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c726" w14:textId="273c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2003 жылғы 30 қыркүйектегі "Орман шаруашылығы мемлекеттік мекемелерінің қаражатын құрау және пайдалану ережесін бекіту туралы" N 1003 қаулысын жүзеге асыру туралы" Жамбыл облысы әкімиятының 2004 жылғы 27 тамыздағы N 226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2007 жылғы 28 желтоқсандағы N 317 қаулысы. Жамбыл облыстық Әділет департаментінде 2008 жылғы 07 ақпанда N 1672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әкімияты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2003 жылғы 30 қыркүйектегі "Орман шаруашылығы мемлекеттік мекемелерінің қаражатын құрау және пайдалану ережесін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1003 </w:t>
      </w:r>
      <w:r>
        <w:rPr>
          <w:rFonts w:ascii="Times New Roman"/>
          <w:b w:val="false"/>
          <w:i w:val="false"/>
          <w:color w:val="000000"/>
          <w:sz w:val="28"/>
        </w:rPr>
        <w:t>
 қаулысын жүзеге асыру туралы" Жамбыл облысы әкімиятының 2004 жылғы 27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226 </w:t>
      </w:r>
      <w:r>
        <w:rPr>
          <w:rFonts w:ascii="Times New Roman"/>
          <w:b w:val="false"/>
          <w:i w:val="false"/>
          <w:color w:val="000000"/>
          <w:sz w:val="28"/>
        </w:rPr>
        <w:t>
 қаулысына (нормативтік құқықтық актілерді мемлекеттік тіркеу Тізілімінде N 1448 болып тіркелген, 2004 жылғы 04 қазанында N 124 "Ақ жол" газетінде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Орман шаруашылығы мемлекеттік мекемелерінің көрсететін қызметтері үшін төлемдер (тарифтер)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қосымшаға сәйкес елді мекендерді көгалдандыру үшін отырғызылатын материалдарды өсіру және орман тұқымдарын жинау, көгалдандыратын, қорғайтын, плантациялық және өзге де желектердi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қосымшаға сәйкес аралық пайдалану кесулерден және өзге де кесулерден алынатын тауарларды өткізу, соның iшiнде халықты отынмен қамтамасыз ету, жанама орман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қаулыдағы 1, 2 және 3 қосымшалар, осы қаулының 1 және 2 қосымшаларына сәйкес жаңа редакцияда мазмұндалсын;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Әкімінің ормандарды және жануарлар дүниесін қорғау жөніндегі басқармасы (С.Ә. Барлыбай)" деген сөздері "Жамбыл облысы әкімиятының табиғи ресурстар және табиғат пайдалануды реттеу департаменті" мемлекеттік мекемесіне"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"орман мекемелерінің" деген сөздер "орман шаруашылығы мемлекеттiк мекемелерінің"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Е.Ө. Үсенбаевқа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28 желтоқсандағы N 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Орман шаруашылығы мемлекеттiк мекемелерінің елді мекендерді көгалдандыру үшін отырғызылатын материалдарды өсіру және орман тұқымдарын жинау, көгалдандыратын, қорғайтын, плантациялық және өзге де желектердi жасау бойынша ақылы қызметтерінің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53"/>
        <w:gridCol w:w="2513"/>
        <w:gridCol w:w="23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Қызметтердің аталуы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(теңге)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 механикалық жолмен тегістеу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шаршы метр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жолмен жер жырту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қолмен себу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Екпелерді қазу және сорттау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дайындау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 мен қаламшаларды қолмен егу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 айналасындағы топырақты қолмен қопсыту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 атыздарын тілу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(0,6 метр - 0,9 метр)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Атыздар бойымен қолмен суғару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(1200 текше метр/гектар)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үшін ағаш сүйеулерді орнату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торлардан қоршау орнату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торлардан бөлшектер бекіту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тұқымдарын жинау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қайталап жырту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 тырмалау, дискілеу, культивациялау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мерзімге көму және отырғызуға дайындау: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екпелерді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көшеттерді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228,0 7144,0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Іліп қою арқылы егілетін қатарлардың бағытын белгілеу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Алқапты өлшеп, белгілеу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қолмен отырғызу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көліктерімен екпелерді егу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 көліктерімен көшеттерді егу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жолмен шұңқырды қазу: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(0,3 метр х 0,3 метр)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(0,6 метр х 0,6 метр)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Шұңқырды қолмен қазу: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(0,3 метр х 0,3 метр)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(0,6 метр х 0,6 метр)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Алаңқай топырағын қолмен дайындау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екпелерін механикалық жолмен күтім жасау, культивациялау, дискілеу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 аралықтарын жырту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Діңгек түптеріндегі шұңқырларды қопсыту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Құмдақ топырақты бір мезгілде дайындау арқылы сексеуіл екпелерін механикалық жолмен отырғызу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 топырақты дайындау арқылы механикалық жолмен сексеуілді себу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Атыздар бойымен орман екпелерін суғару (1500 текше метр)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екпелерін діңгек түптері бойымен суғару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су жүретін арықтарды қолмен дұрыстау, тазалау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 атыздарын тілу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(3,5 метр  4,0 метр)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облысы әкімиятының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28 желтоқсандағы N 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Орман шаруашылығы мемлекеттiк мекемелерінің аралық пайдалану кесулерден және өзге де кесулерден алынатын тауарларды өткізу, соның iшiнде халықты отынмен қамтамасыз ету, жанама орман пайдалану бойынша ақылы қызметтерінің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53"/>
        <w:gridCol w:w="3013"/>
        <w:gridCol w:w="269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Қызметтердің аталуы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(теңге)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пайдалану мақсатында және өзге де мақсаттарда ағаш кесу, соның ішінде халықты отынмен қамтамасыз ету: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сексеуіл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тығыздық текше метр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бағамен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қарағаш, жиде, терек, үйеңкі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тығыздық текше метр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бағамен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жүзген, жыңғыл, баялыш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тығыздық текше метр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бағамен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орман пайдалану: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шөп шабу, мал жаю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бағамен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дәрілік өсімдіктер мен техникалық шикізаттардың дайындау және жинау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нарықтық бағамен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