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70e" w14:textId="cd6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"Бастауыш кәсіптік және орта кәсіптік білімді мамандар даярлаудың 2007-2008 оқу жылына арналған мемлекеттік білім беру тапсырысын бекіту туралы" Жамбыл облысы әкімиятының 2007 жылғы 24 мамырдағы N 121 қаулысына өзгерістер мен толықтыруды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13 тамыздағы N 180 қаулысы. Жамбыл облыстық Әділет департаментінде 2007 жылғы 21 қыркүйекте N 1667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Жамбыл облысының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"Бастауыш кәсіптік және орта кәсіптік білімді мамандар даярлаудың 2007-2008 оқу жылына арналған мемлекеттік білім беру тапсырысын бекіту туралы" Жамбыл облысы әкімиятының 2007 жылғы 24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қаулысына (нормативтік құқықтық кесімдерді мемлекеттік тіркеудің тізілімінде N 1661 болып тіркелген, 2007 жылдың 30 маусымында "Ақ жол" N 107-109 және "Знамя труда" N 73 газеттерінде жарияланған) төмендегі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2-ші қосымшаның: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"80" деген сан "105"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"65" деген сан "90"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14-ші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"125" деген сан "150"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"100" деген сан "125"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25-ші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деген сан "75"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деген сан "50"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38-ші 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13"/>
        <w:gridCol w:w="8153"/>
        <w:gridCol w:w="913"/>
        <w:gridCol w:w="10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электромеханикалық жабдықтарды техникалық пайдалану, күту және жөндеу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"Жиынтығы"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"1411" деген сан "1511" деген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"1151" деген сан "1251" деген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заңды күшіне енеді және алғашқы ресми жарияланған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Қ.І. Ақсақаловқа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Облыс әкімі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