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e85" w14:textId="f7c3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Билікөл ауылдық округіне қарасты Ленин путь ауылының атын Әбдіқадыр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2007 жылғы 26 шілдедегі N 25-13 шешімі және Жамбыл облыстық әкімиятының 2007 жылғы 28 маусымдағы N 143 қаулысы. Жамбыл облыстық Әділет департаментінде 2007 жылғы 13 тамызда N 1665 тіркелді.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Жуалы ауданы Билікөл ауылдық округіне қарасты Ленин путь ауылына Әбдіқадыр есімі берілсін.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әділет органында мемлекеттік тіркеуден өткеннен кейін күшіне енеді және ол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АҚШАЛОВ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