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86e2" w14:textId="c288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 балаларға қосымша әлеуметтік көмек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2007 жылғы 19 ақпандағы N 410 қаулысы. Алматы облысының Әділет департаменті Еңбекшіқазақ ауданының Әділет басқармасында 2007 жылы 27 наурызда N 2-8-49 тіркелді. Күші жойылды - Алматы облысы Еңбекшіқазақ ауданы әкімдігінің 2014 жылғы 18 маусымдағы N 1080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ауданы әкімдігінің 18.06.2014 N 1080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басшылыққа ала отырып, аудан әкімі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 балаларды үйде тәрбиелеп, оқытатын отбасыларына айлық есептік көрсеткіштің 8 (сегіз) есе еселенген мөлшерінде әр мүгедек балаға 18 (он сегіз) жасқа толғанға дейін төленетін қосымша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Еңбекшіқазақ ауданы әкімдігінің 2010.01.18 </w:t>
      </w:r>
      <w:r>
        <w:rPr>
          <w:rFonts w:ascii="Times New Roman"/>
          <w:b w:val="false"/>
          <w:i w:val="false"/>
          <w:color w:val="000000"/>
          <w:sz w:val="28"/>
        </w:rPr>
        <w:t>N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мерзім өткеннен бастап қолданысқа енгізілсін)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мүгедек баланың ата-анасының біреуінің немесе олардың орнындағы адамның өтініші бойынша психологиялық-медициналық-педагогикалық комиссияның үйде тәрбиелеу мен оқытудың қажеттілігі танылған қорытындысында көрсетілген оқу немесе тәрбие мерзімі бойынша тағайындалып тоқсан сайын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 (Аңсатбай Мұратбай) әлеуметтік көмекті тағайындау мен төлеуді ата-анасының біреуіне немесе олардың орнындағы адамға, мүгедек балалардың тұрғылықты жердегі әлеуметтік көмекті төлеу ұйымдарында алушының ашылған шотының нөмірін көрсетуге және төмендегі құжаттарды тапсыруына сәйкес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баланың туу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дәрігерлік әлеуметтік сараптау комиссиясында куәландырылғаны туралы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психологиялық-медициналық-педагогикалық комиссияның мүгедек баланы үйде тәрбиелеудің немесе оқытудың қажеттілігі туралы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отбасының мекен-жайы мен құрамын растайтын немесе үйде оқитындығы жайлы анықтама-тоқсан сайын.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жұмыспен қамту және әлеуметтік бағдарламалар бөлімі, қала, село округ әкімдері мүгедек балаларды үйде тәрбиелеп, оқытатын отбасыларына әлеуметтік көмек көрсету және оның мөлшері туралы халық арасында түсініктеме жұмыстарын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қаржы бөлімі (Белесаров Нұрлан Өскенұлы) мүгедек балаларға қосымша әлеуметтік көмекті қаржыландыруды аудан бюджетінде қаралған қаржы шегінде қаржы жоспарында көрсетілген көлемде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тіркеу тізілімінде 2006 жылдың 30 мамырында N 2-8-38 нөмірімен тіркелген, 2006 жылғы 16 маусымындағы N 25 "Еңбекшіқазақ" газетінде жарияланған, Еңбекшіқазақ ауданы әкімиятының 2006 жылдың 2 мамырындағы N 1214 "Мүгедек балаларға қосымша әлеуметтік көмек туралы" қаулысының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Лысенко Владимир Петровичке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жарияланғаннан кейін күнтізбелік он күн мерзім өткеннен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