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cd9c" w14:textId="036c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 қамтамсыз ету мақсатында жерді аймақтарға бөлу жобасын (схемасын)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2007 жылғы 6 наурыздағы № 357 шешімі. Алматы облысының Әділет департаменті Талдықорған қаласының Әділет басқармасында 2007 жылы 29 наурызда № 2-1-41 болып тіркелді. Күші жойылды - Алматы облысы Талдықорған қалалық мәслихатының 2018 жылғы 28 ақпандағы № 156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қалалық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кодексінің"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 ШЕШІМ ҚАБЫЛДАДЫ: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 қамтамасыз ету мақсатында жерді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П.С Блажко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Қалалык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орынбасары: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 Әбдімананқызы Ілімжанова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мәслихаттың 2007 жылғы 6 наурыздағы № 357 "Салық салу мақсатында жерді аймақтарға бөлу жобасын (схемасын) бекіту туралы" шешіміне1-қосымша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Талдықорған қаласының кварталдар бойынша интегралдық көрсеткіштерінің есебі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066"/>
        <w:gridCol w:w="506"/>
        <w:gridCol w:w="506"/>
        <w:gridCol w:w="506"/>
        <w:gridCol w:w="1486"/>
        <w:gridCol w:w="925"/>
        <w:gridCol w:w="462"/>
        <w:gridCol w:w="913"/>
        <w:gridCol w:w="6"/>
        <w:gridCol w:w="14"/>
        <w:gridCol w:w="905"/>
        <w:gridCol w:w="466"/>
        <w:gridCol w:w="926"/>
        <w:gridCol w:w="2"/>
        <w:gridCol w:w="601"/>
        <w:gridCol w:w="605"/>
        <w:gridCol w:w="973"/>
        <w:gridCol w:w="927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bookmarkEnd w:id="5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Коэффиценттер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орталығынан алыстығы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 етілуі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топрыр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асф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асф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асф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91"/>
        <w:gridCol w:w="840"/>
        <w:gridCol w:w="1040"/>
        <w:gridCol w:w="991"/>
        <w:gridCol w:w="991"/>
        <w:gridCol w:w="991"/>
        <w:gridCol w:w="2040"/>
        <w:gridCol w:w="991"/>
        <w:gridCol w:w="991"/>
        <w:gridCol w:w="14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едәуір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Коммуналдык инфрақұрылымы</w:t>
            </w:r>
          </w:p>
          <w:bookmarkEnd w:id="11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</w:t>
            </w:r>
          </w:p>
          <w:bookmarkEnd w:id="12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</w:t>
            </w:r>
          </w:p>
          <w:bookmarkEnd w:id="13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ету</w:t>
            </w:r>
          </w:p>
          <w:bookmarkEnd w:id="14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</w:t>
            </w:r>
          </w:p>
          <w:bookmarkEnd w:id="16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bookmarkEnd w:id="17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bookmarkEnd w:id="18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bookmarkEnd w:id="19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bookmarkEnd w:id="20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автоном</w:t>
            </w:r>
          </w:p>
          <w:bookmarkEnd w:id="21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орталык</w:t>
            </w:r>
          </w:p>
          <w:bookmarkEnd w:id="22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орталық</w:t>
            </w:r>
          </w:p>
          <w:bookmarkEnd w:id="23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автоном</w:t>
            </w:r>
          </w:p>
          <w:bookmarkEnd w:id="24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bookmarkEnd w:id="25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bookmarkEnd w:id="26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автоном</w:t>
            </w:r>
          </w:p>
          <w:bookmarkEnd w:id="27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'-7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орталық</w:t>
            </w:r>
          </w:p>
          <w:bookmarkEnd w:id="28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bookmarkEnd w:id="29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bookmarkEnd w:id="30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</w:t>
            </w:r>
          </w:p>
          <w:bookmarkEnd w:id="31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орталық</w:t>
            </w:r>
          </w:p>
          <w:bookmarkEnd w:id="32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автоном</w:t>
            </w:r>
          </w:p>
          <w:bookmarkEnd w:id="33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bookmarkEnd w:id="34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</w:t>
            </w:r>
          </w:p>
          <w:bookmarkEnd w:id="35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мәслихаттың 2007 жылғы 6 наурыздағы № 357 "Салық салу мақсатында жерді аймақтарға бөлу жобасын (схемасын) бекіту туралы" шешіміне 2-қосымша</w:t>
            </w:r>
          </w:p>
        </w:tc>
      </w:tr>
    </w:tbl>
    <w:bookmarkStart w:name="z1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Талдықорған қаласының салық салу мақсатында жерді аймақтарға бөлу схемасы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