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057a" w14:textId="1e30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облыстық мәслихатының 2006 жылғы 12 желтоқсандағы "Алматы облысының 2007 жылға арналған облыстық бюджеті туралы" N 34-250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облыстық мәслихатының 2007 жылғы 26 қарашадағы N 4-23 шешімі. Алматы облыстық Әділет департаментінде 2007 жылғы 6 желтоқсанда N 1997 тіркелген. Күші жойылды - Алматы облыстық мәслихатының 2008 жылғы 29 желтоқсандағы N 16-105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Шешімнің күші жойылды - Алматы облыстық мәслихатының 2008 жылғы 29 желтоқсандағы N 16-105 шешімімен.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Қазақстан Республикасы Бюджет кодексінің 
</w:t>
      </w:r>
      <w:r>
        <w:rPr>
          <w:rFonts w:ascii="Times New Roman"/>
          <w:b w:val="false"/>
          <w:i w:val="false"/>
          <w:color w:val="000000"/>
          <w:sz w:val="28"/>
        </w:rPr>
        <w:t xml:space="preserve"> 111 </w:t>
      </w:r>
      <w:r>
        <w:rPr>
          <w:rFonts w:ascii="Times New Roman"/>
          <w:b w:val="false"/>
          <w:i w:val="false"/>
          <w:color w:val="000000"/>
          <w:sz w:val="28"/>
        </w:rPr>
        <w:t>
 - бабының 1, 2 - тармақтарына және 
</w:t>
      </w:r>
      <w:r>
        <w:rPr>
          <w:rFonts w:ascii="Times New Roman"/>
          <w:b w:val="false"/>
          <w:i w:val="false"/>
          <w:color w:val="000000"/>
          <w:sz w:val="28"/>
        </w:rPr>
        <w:t xml:space="preserve"> 115 </w:t>
      </w:r>
      <w:r>
        <w:rPr>
          <w:rFonts w:ascii="Times New Roman"/>
          <w:b w:val="false"/>
          <w:i w:val="false"/>
          <w:color w:val="000000"/>
          <w:sz w:val="28"/>
        </w:rPr>
        <w:t>
 - бабына, Қазақстан Республикасы "Қазақстан Республикасындағы жергілікті мемлекеттік басқару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</w:t>
      </w:r>
      <w:r>
        <w:rPr>
          <w:rFonts w:ascii="Times New Roman"/>
          <w:b w:val="false"/>
          <w:i w:val="false"/>
          <w:color w:val="000000"/>
          <w:sz w:val="28"/>
        </w:rPr>
        <w:t>
 6 - бабы 1 - тармағының 1 - тармақшасына және Қазақстан Республикасы Үкіметінің 2007 жылғы 20 қарашадағы "2006 жылғы 14 желтоқсандағы Қазақстан Республикасы Үкіметінің N 1204 қаулысына өзгерістер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1107 </w:t>
      </w:r>
      <w:r>
        <w:rPr>
          <w:rFonts w:ascii="Times New Roman"/>
          <w:b w:val="false"/>
          <w:i w:val="false"/>
          <w:color w:val="000000"/>
          <w:sz w:val="28"/>
        </w:rPr>
        <w:t>
 қаулысына сәйкес, Алматы облыстық мәслихаты 
</w:t>
      </w:r>
      <w:r>
        <w:rPr>
          <w:rFonts w:ascii="Times New Roman"/>
          <w:b/>
          <w:i w:val="false"/>
          <w:color w:val="000000"/>
          <w:sz w:val="28"/>
        </w:rPr>
        <w:t>
ШЕШІМ ҚАБЫЛДАДЫ: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Алматы облыстық мәслихаттың 2006 жылғы 12 желтоқсандағы "Алматы облысының 2007 жылға арналған облыстық бюджет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34-250 </w:t>
      </w:r>
      <w:r>
        <w:rPr>
          <w:rFonts w:ascii="Times New Roman"/>
          <w:b w:val="false"/>
          <w:i w:val="false"/>
          <w:color w:val="000000"/>
          <w:sz w:val="28"/>
        </w:rPr>
        <w:t>
 шешіміне (2006 жылғы 26 желтоқсандағы нормативтік құқықтық актілерді мемлекеттік тіркеу тізілімінде 1976 нөмірімен тіркелген,  2007 жылғы 13 қаңтардағы N 6  "Жетісу" газетінде жарияланған, Алматы облыстық мәслихаттың 2007 жылғы 17 қаңтардағы "Алматы облысының 2007 жылға арналған облыстық бюджет туралы" N 34-250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35-260 </w:t>
      </w:r>
      <w:r>
        <w:rPr>
          <w:rFonts w:ascii="Times New Roman"/>
          <w:b w:val="false"/>
          <w:i w:val="false"/>
          <w:color w:val="000000"/>
          <w:sz w:val="28"/>
        </w:rPr>
        <w:t>
, 2007 жылғы 26 қаңтардағы нормативтік құқықтық актілерді мемлекеттік тіркеу тізілімінде 1980 нөмірімен тіркелген, 2007 жылғы 27 сәуірдегі "Алматы облысының 2007 жылға арналған облыстық бюджет туралы" N 34-250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38-286 </w:t>
      </w:r>
      <w:r>
        <w:rPr>
          <w:rFonts w:ascii="Times New Roman"/>
          <w:b w:val="false"/>
          <w:i w:val="false"/>
          <w:color w:val="000000"/>
          <w:sz w:val="28"/>
        </w:rPr>
        <w:t>
, 2007 жылғы 16 мамырдағы нормативтік құқықтық актілерді мемлекеттік тіркеу тізілімінде 1985 нөмірімен тіркелген шешімдерімен өзгерістер мен толықтырулар енгізілген, 2007 жылғы 25 шілдедегі "Алматы облысының 2007 жылға арналған облыстық бюджет туралы" N 34-250 шешіміне өзгерістер мен толықтырулар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41-308 </w:t>
      </w:r>
      <w:r>
        <w:rPr>
          <w:rFonts w:ascii="Times New Roman"/>
          <w:b w:val="false"/>
          <w:i w:val="false"/>
          <w:color w:val="000000"/>
          <w:sz w:val="28"/>
        </w:rPr>
        <w:t>
, 2007 жылғы 3 тамыздағы нормативтік құқықтық актілерді мемлекеттік тіркеу тізілімінде 1991 нөмірімен тіркелген, 2007 жылғы 5 қыркүйектегі "Алматы облысының 2007 жылға арналған облыстық бюджет туралы" N 34-250 шешіміне өзгерістер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1-9 </w:t>
      </w:r>
      <w:r>
        <w:rPr>
          <w:rFonts w:ascii="Times New Roman"/>
          <w:b w:val="false"/>
          <w:i w:val="false"/>
          <w:color w:val="000000"/>
          <w:sz w:val="28"/>
        </w:rPr>
        <w:t>
, 2007 жылғы 25 қыркүйектегі нормативтік құқықтық актілерді мемлекеттік тіркеу тізілімінде 1993 нөмірімен тіркелген, 2007 жылғы 18 қазандағы "Алматы облысының 2007 жылға арналған облыстық бюджет туралы" N 34-250 шешіміне өзгерістер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2-15 </w:t>
      </w:r>
      <w:r>
        <w:rPr>
          <w:rFonts w:ascii="Times New Roman"/>
          <w:b w:val="false"/>
          <w:i w:val="false"/>
          <w:color w:val="000000"/>
          <w:sz w:val="28"/>
        </w:rPr>
        <w:t>
, 2007 жылғы 31 қазандағы нормативтік құқықтық актілерді мемлекеттік тіркеу тізілімінде 1994 нөмірімен тіркелген және 2007 жылғы 5 қарашадағы "Алматы облысының 2007 жылға арналған облыстық бюджет туралы" N 34-250 шешіміне өзгерістер енгізу туралы" 
</w:t>
      </w:r>
      <w:r>
        <w:rPr>
          <w:rFonts w:ascii="Times New Roman"/>
          <w:b w:val="false"/>
          <w:i w:val="false"/>
          <w:color w:val="000000"/>
          <w:sz w:val="28"/>
        </w:rPr>
        <w:t xml:space="preserve"> N 3-22 </w:t>
      </w:r>
      <w:r>
        <w:rPr>
          <w:rFonts w:ascii="Times New Roman"/>
          <w:b w:val="false"/>
          <w:i w:val="false"/>
          <w:color w:val="000000"/>
          <w:sz w:val="28"/>
        </w:rPr>
        <w:t>
, 2007 жылғы 27 қарашадағы нормативтік құқықтық актілерді мемлекеттік тіркеу тізілімінде 1996 нөмірімен тіркелген), төмендегі өзгерістер мен толықтырулар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  "64980206" саны "65031045" санына ауыстырылсын,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"10994003" саны "11152494"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"46891" саны "45100"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"53902712" саны "53796851" санына ауыстырылсын,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"аудандық (қалалық) бюджеттерден түсетін бюджеттік алып қоюлар" "8855232" саны "8794149"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"республикалық бюджеттен түсетін трансферттер" "44997126" саны "44952348"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трансферттері" "14544595" саны "14499817" санына ауыстырылсын, 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"ауылшаруашылығын дамытуға бағытталған субсидиялар" "2154302" саны "2109524"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"65753259" саны "65779098"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"Операциялық сальдо" "-773053" саны "-748053"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"қаржы активтерімен жасалатын операциялар бойынша сальдо" "150020" саны "175020"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"қаржы активтерін сатып алу" "150020" саны "175020"санына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"8855232" саны "8794149" санына ауыстырылсын,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Іле ауданына "7566399" саны "7505316"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"11523088" саны "11657987" санына ауыстырылсын, соның ішінде: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"Іле ауданына 28917 мың теңге;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Қапшағай қаласына 105982 мың теңге" деген жолдар қосылсын;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"2699252" саны "2687315"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21-1 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"20974" саны "20354"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"168101" саны "171518"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"10771254" саны "10750973"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"18781298" саны "18744261"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"5236811" саны "5221554" санына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"2601723" саны "2590336"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 тармақтағы: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"406460" саны "383460" санына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 1 қосымшасы осы шешімнің 1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Көрсетілген шешімнің 5 қосымшасы осы шешімнің 2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Көрсетілген шешімнің 8 қосымшасы осы шешімнің 3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Көрсетілген шешімнің 17 қосымшасы осы шешімнің 4 қосымшасына сәйкес жаңа редакцияда баяндалсын.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шешім 2007 жылғы 1 қаңтардан бастап қолданысқа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сессиясының төрағасы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мәслихаттың хатшысы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КЕЛІСІЛГЕН: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Облыстық экономика және бюджеттік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жоспарлау басқармасының бастығы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26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4-23 шешіміне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N 34-250 шешіміне 1 қосымша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Алматы облысының 2007 жылға арналған облыстық бюджеті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1"/>
        <w:gridCol w:w="1082"/>
        <w:gridCol w:w="1079"/>
        <w:gridCol w:w="1161"/>
        <w:gridCol w:w="5521"/>
        <w:gridCol w:w="3316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I. Кірістер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65031045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11152494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4950429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4950429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ұсталатын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 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3598116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айналысатын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1260207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біржолғы талон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жүзеге асыратын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92106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5568792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5568792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 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5568792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633273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ресурстарды пайдаланғаны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633273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бетіне жақын көздердегі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ресурстарын пайдаланғаны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төлем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Орманды пайдаланғаны үшiн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11197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ортаға эмиссия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төленетін төлемақы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545701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емес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сiмдер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жалға беруден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
</w:t>
            </w:r>
          </w:p>
        </w:tc>
      </w:tr>
      <w:tr>
        <w:trPr>
          <w:trHeight w:val="16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
</w:t>
            </w:r>
          </w:p>
        </w:tc>
      </w:tr>
      <w:tr>
        <w:trPr>
          <w:trHeight w:val="165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салатын әкімшілік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 мен санкциялар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Түзету жұмыстарына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сотталғандардың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еңбекақысынан ұсталатын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36218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36218
</w:t>
            </w:r>
          </w:p>
        </w:tc>
      </w:tr>
      <w:tr>
        <w:trPr>
          <w:trHeight w:val="6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дебиторлық, депоненттік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берешегінің түсуі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 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алынған, пайдаланылмалған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қаражаттардың қайтаралуы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бюджетке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салыққа жатпайтын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Негізгі капиталды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сатудан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36600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 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
</w:t>
            </w:r>
          </w:p>
        </w:tc>
      </w:tr>
      <w:tr>
        <w:trPr>
          <w:trHeight w:val="69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мемлететтік мекемелерге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мүлікті сатудан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
</w:t>
            </w:r>
          </w:p>
        </w:tc>
      </w:tr>
      <w:tr>
        <w:trPr>
          <w:trHeight w:val="315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Трансферттерден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сетін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53796851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органдарынан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трансферттер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8844503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бюджеттерден трансферттер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8844503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8794149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50354
</w:t>
            </w:r>
          </w:p>
        </w:tc>
      </w:tr>
      <w:tr>
        <w:trPr>
          <w:trHeight w:val="66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44952348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44952348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14499817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8266232
</w:t>
            </w:r>
          </w:p>
        </w:tc>
      </w:tr>
      <w:tr>
        <w:trPr>
          <w:trHeight w:val="330" w:hRule="atLeast"/>
        </w:trPr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5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22186299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705"/>
        <w:gridCol w:w="1082"/>
        <w:gridCol w:w="945"/>
        <w:gridCol w:w="1063"/>
        <w:gridCol w:w="5211"/>
        <w:gridCol w:w="3348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II. Шығындар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65779098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сипатта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1596094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ң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функцияларын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орындайтын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арушы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1350983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1320720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әкімнің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1141590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646458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435651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 құру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аржылы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131601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85877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81627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Біржолғы талондарды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 ұйымдастыру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біржолға талондарды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өткізуден түсетін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толық жиналуын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Жоспарлау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статистикалы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113510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113510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100547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12963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орғаныс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171518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скери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таждар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19496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апаттардың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атқару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ауқымдағы аумақтық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7477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тенше жағдайлар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нiндегi жұмыстарды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152022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дайындығы, азаматтық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қорғаныс, авариялар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апаттардың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және жоюды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122022
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 мен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апаттардың алдын алуды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33737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30341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13604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74681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құтқару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50277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іс-шаралар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24404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103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Халықты, объектілерді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аумақтарды табиғи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дүлей зілзалардан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қорғау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 жүргізу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оғамды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ртіп,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ауіпсіздік,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сот,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ылмысты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2498977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2498977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2498977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ішкі істер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2429759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2349384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біліктілігін арттыру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жөндеу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61341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тәртiптi қорғау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қауiпсiздiктi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68418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айықтырғыштар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айықтырғыштардың жұмысын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ұйымдастыратын полиция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бөлімшелері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Кәмелетке толмағандарды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оқшалау, бейімдеу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оңалту орталығы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18027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 және құжаттары жоқ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қабылдау-таратушылар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қорғауға қатысатын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көтермелеу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10750973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бастауыш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негізгі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жалпы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2881223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(бөлімі)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679252
</w:t>
            </w:r>
          </w:p>
        </w:tc>
      </w:tr>
      <w:tr>
        <w:trPr>
          <w:trHeight w:val="57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жеткіншектерге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қосымша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558540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ұйымдарында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спорттағы дарынды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жалпы бiлiм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120712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2201971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93742
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ұйымдары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кешендерді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51158
</w:t>
            </w:r>
          </w:p>
        </w:tc>
      </w:tr>
      <w:tr>
        <w:trPr>
          <w:trHeight w:val="12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жалпы орта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беретін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мекемелердегі физика,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химия, биология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кабинеттерін оқу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жабдығымен 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283412
</w:t>
            </w:r>
          </w:p>
        </w:tc>
      </w:tr>
      <w:tr>
        <w:trPr>
          <w:trHeight w:val="13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үлгі штаттарын ұстауды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977521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 желісіне қосуға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трафигін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56535
</w:t>
            </w:r>
          </w:p>
        </w:tc>
      </w:tr>
      <w:tr>
        <w:trPr>
          <w:trHeight w:val="16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кітапханалық қорларын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 үшін оқулық 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88147
</w:t>
            </w:r>
          </w:p>
        </w:tc>
      </w:tr>
      <w:tr>
        <w:trPr>
          <w:trHeight w:val="12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лингафондық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мультимедиялық кабинеттер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138722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тамақтануды,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тұруды және балаларды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 пунктілеріне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жеткізуду ұйымдастыруға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
</w:t>
            </w:r>
          </w:p>
        </w:tc>
      </w:tr>
      <w:tr>
        <w:trPr>
          <w:trHeight w:val="19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кітапхана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қорларын жаңарту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зерделеу жөніндегі оқу,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анықтама және электронды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әдебиет сатып алуға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жеткізуге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жүйенің 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Интерактивтік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енгізу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
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жүйенің жаңа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технологияларын енгізуге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
</w:t>
            </w:r>
          </w:p>
        </w:tc>
      </w:tr>
      <w:tr>
        <w:trPr>
          <w:trHeight w:val="12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жүйесіне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интерактивті оқыту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енгізуге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79863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Бастауыш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сiптік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1239246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1239246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 кәсіптік білім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1239246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17881
</w:t>
            </w:r>
          </w:p>
        </w:tc>
      </w:tr>
      <w:tr>
        <w:trPr>
          <w:trHeight w:val="28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1221365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Орта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сіби бiлiм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804744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81368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кәсiптiк бiлiмi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81368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
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73068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723376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кәсіби білімді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 даярлау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723376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77475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645901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осымша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сіби білім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195409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Кадрларының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7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179237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 және оларды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179237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30984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148253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Бiлiм беру 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5630351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586386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41069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
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33580
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психикалық денсаулығын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зерттеу және халыққа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психологиялық-медициналық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консультациялық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жеткіншектердің оңалту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 бейімдеу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65832
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 дамытуға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96740
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іске қосылатын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192094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үкімет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адами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капиталды дамыту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96765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5043965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салуға және қайта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жаңартуға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4149397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274015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274015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 білім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күшейту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620553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458579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161974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18744261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 бейiндi ауруханалар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6461238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6461238
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Бастапқы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және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жолдамасы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стационарлық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6461238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423916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6037322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Халы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тың денсаулығын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1264315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391207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денсаулық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ұйымдары үшiн қан,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құрамдас бөліктері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препараттарын өндiру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196870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77457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119413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182799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182799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насихаттау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Шолғыншы эпидемиологиялық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қадағалау жүргізу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тест- жүйелерін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 қадағалау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868908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 қадағалау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414759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365249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 салауаттылығы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335098
</w:t>
            </w:r>
          </w:p>
        </w:tc>
      </w:tr>
      <w:tr>
        <w:trPr>
          <w:trHeight w:val="6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Жұқпалы аурулар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ошақтарында дезинфекция,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дезинсекция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дератизация жұмыстарын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 сараптама орталықтары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жергілікті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323225
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алдын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алуды жүргізу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дәрiлiк заттарды,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вакциналарды және басқа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иммунды биологиялық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орталықтандырылған сатып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119051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105807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13244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3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Санитарлық-эпидемиология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 қызмет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Мамандандырылған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2942147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2942147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Әлеуметтік-елеулі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айналадағылар үшін қауіп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төндіретін аурулармен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ауыратын адамдарға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 көрсету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2497617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252379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2245238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ауруларына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52476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ауруларын диабетке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178916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Онкологиялық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 препараттарымен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134188
</w:t>
            </w:r>
          </w:p>
        </w:tc>
      </w:tr>
      <w:tr>
        <w:trPr>
          <w:trHeight w:val="12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Бүйрек жетімсіз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дәрі-дәрмек құралдарымен,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диализаторлармен, шығыс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материалдарымен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бүйрегі алмастырылған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ауруларды дәрі-дәрмек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Емханалар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6297519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6297519
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бастапқы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медициналық-санитарлық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5550267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1366153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4184114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 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747252
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емдеу деңгейінде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жеңілдікті жағдайларда,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дәрілік заттармен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
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5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дейінгі балаларды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амбулаторлық емдеу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дәрі-дәрмекпен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61684
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жүкті әйелдерді құрамында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және йоды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препараттармен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66211
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ауруларды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амбулаториялық емдеу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балалар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135436
</w:t>
            </w:r>
          </w:p>
        </w:tc>
      </w:tr>
      <w:tr>
        <w:trPr>
          <w:trHeight w:val="12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санаттарын амбулаториялық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деңгейінде дәрілік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заттармен және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балалар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емдік тамақ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333156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Медициналы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мектiң 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 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рлерi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144171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144171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Жедел және шұғыл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127155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103855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медициналық көмек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
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жабдықтау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базалары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17016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Денсаулы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тау 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1634871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76202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43672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талдау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1558669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973531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100383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873148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сейсмикалық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585138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456154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128984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1520718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амсыздандыру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915330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680494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мүгедектер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қарттарды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680494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Ақыл-есі кеміс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интернат үйлері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129028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Қарттар мен мүгедектерге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жалпы үлгідегі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 үйлері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199847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интернаттар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326430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сауықтыруды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жүзеге асыратын мекемелер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25189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беру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234836
</w:t>
            </w:r>
          </w:p>
        </w:tc>
      </w:tr>
      <w:tr>
        <w:trPr>
          <w:trHeight w:val="6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ата-анасының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қамқорлығынсыз қалған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әлеуметтік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234836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211772
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отбасылық үлгідегі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үйлері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 отбасыларындағы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11602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баланы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асырап бағу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565030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565030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көрсету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Санаторлық-курорттық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емделуге жеңілдіктер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16257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өзге 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36506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ардагерлерді оңалту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9293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Протездеу жөнінде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қызметтер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бұйымдарымен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39514
</w:t>
            </w:r>
          </w:p>
        </w:tc>
      </w:tr>
      <w:tr>
        <w:trPr>
          <w:trHeight w:val="19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телекоммуникация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желiлерiнiң абоненттерi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табылатын,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жағынан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азаматтардың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үшiн абоненттiк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тарифiнiң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көтерiлуiн өтеуге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берілетін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
</w:t>
            </w:r>
          </w:p>
        </w:tc>
      </w:tr>
      <w:tr>
        <w:trPr>
          <w:trHeight w:val="12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аз қамтылған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жанұялардан 18 жасқа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балаларға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423300
</w:t>
            </w:r>
          </w:p>
        </w:tc>
      </w:tr>
      <w:tr>
        <w:trPr>
          <w:trHeight w:val="15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мүгедектерді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мүгедектерді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гигиеналық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етуге, және ымдау тілі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мамандарының, жеке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көрсетуіне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39639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леуметтiк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амтамасыз ету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салаларындағы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40358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қамтылу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
</w:t>
            </w:r>
          </w:p>
        </w:tc>
      </w:tr>
      <w:tr>
        <w:trPr>
          <w:trHeight w:val="69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үйлестіру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40358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й-коммуналды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5221554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2916024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2916024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қорының тұрғын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үйін салуға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228709
</w:t>
            </w:r>
          </w:p>
        </w:tc>
      </w:tr>
      <w:tr>
        <w:trPr>
          <w:trHeight w:val="10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инженерлік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жайластыруға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трансферттері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2687315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2305530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2183612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1717539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газдандыру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78873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376200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376200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121918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31918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қаражатынан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дениет, спорт, 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кеңістiк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2590336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 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833543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512998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
</w:t>
            </w:r>
          </w:p>
        </w:tc>
      </w:tr>
      <w:tr>
        <w:trPr>
          <w:trHeight w:val="9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237745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мұралардың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және оған қол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жетімді болуын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102413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160301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320545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320545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93000
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227545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Спорт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1279413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(бөлімі)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851234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(бөлімінің)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
</w:t>
            </w:r>
          </w:p>
        </w:tc>
      </w:tr>
      <w:tr>
        <w:trPr>
          <w:trHeight w:val="100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деңгейінде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 өткізу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29024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облыстық құрама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дайындау және олардың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жарыстарына қатысуы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804602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428179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428179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кеңiстiк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400356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мұрағат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құжаттама басқармасы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(бөлімі)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66293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және құжаттама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(бөлімінің)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21264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11264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құрылыстарын күрделі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 қорының сақталуын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45029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29157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құралдары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саясатын жүргізу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281488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85045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Телерадиохабарлары арқылы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 жүргізу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196443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11172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тiлдерiн дамыту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21451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21451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дениет, спорт, туризм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паратты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кеңiстiктi ұйымдастыру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нiндегi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55573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40667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39167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14906
</w:t>
            </w:r>
          </w:p>
        </w:tc>
      </w:tr>
      <w:tr>
        <w:trPr>
          <w:trHeight w:val="132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Ауыл, су, орман, балы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шаруашылығы, ерекше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орғалатын табиғи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тар,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оршаған ортаны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жануарлар д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ниесін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орғау, жер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3569109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Ауыл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ғ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2415285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2333937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63534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63284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 қолдау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253933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161733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  шаруашылығын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дамытуды қолдау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265798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24370
</w:t>
            </w:r>
          </w:p>
        </w:tc>
      </w:tr>
      <w:tr>
        <w:trPr>
          <w:trHeight w:val="15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Көктемгі егіс және егін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жинау жұмыстарын жүргізу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қажетті жанар-жағар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және басқа 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тауар-материалдық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құндылықтарының құнын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арзандату және өсімдік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өнімінің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шығымдылығын және сапасын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арттыру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689000
</w:t>
            </w:r>
          </w:p>
        </w:tc>
      </w:tr>
      <w:tr>
        <w:trPr>
          <w:trHeight w:val="15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аражігін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ажырату шеңберінде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өнімдерінің өнімділігін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сапасын арттыру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597500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586300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тауарларын өндірушілерге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жеткізу жөніндегі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қызметтедің құнын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156123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156123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- жидек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дақылдарының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жүзімнің көп жылдық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көшеттерінің отырғызу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өсіруді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ресми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трансфертер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20354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81348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81348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102912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102912
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объектiлерi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белдеулерiн белгiлеу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44870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құрылыстарының жұмыс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25217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құрылыстары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гидромелиорациялық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жүйелердi қалпына келтiру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32825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Орман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391276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молайту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өсiру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391276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оршаған ортаны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орғау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469506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табиғатты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пайдалануды реттеу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306483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ресурстар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пайдалануды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 іс-шаралар өткізу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275757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163023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дамыту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163023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163023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Жер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атынастары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190130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190130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шекарасын белгiлеу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орналастыру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85800
</w:t>
            </w:r>
          </w:p>
        </w:tc>
      </w:tr>
      <w:tr>
        <w:trPr>
          <w:trHeight w:val="157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 арасындағы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өкілеттіктердің аражігін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ажырату шеңберінде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функцияларға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трансфертер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Өнерк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сіп, 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улет,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улет,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рылысы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рылыс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141965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сәулет-құрылыс бақылауы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14161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31458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61650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16876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14876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9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 коммуникация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3025457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1971820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1971820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1971820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1471820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уе 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лiгi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131367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131367
</w:t>
            </w:r>
          </w:p>
        </w:tc>
      </w:tr>
      <w:tr>
        <w:trPr>
          <w:trHeight w:val="6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органдардың шешімі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тұрақты ішкі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әуетасымалдарды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131367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лiк ж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ә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коммуникациялар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саласындағы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ө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зге де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922270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922270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44309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869050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трансферттер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69050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4106120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Экономикалы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ызметтерді реттеу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56347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56347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департаментінің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(басқармасының) қызметін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46457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органдардың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аппараттары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
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оларға сараптама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9890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4049773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4026653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шығындарға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108000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техногендік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 үшін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органының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273405
</w:t>
            </w:r>
          </w:p>
        </w:tc>
      </w:tr>
      <w:tr>
        <w:trPr>
          <w:trHeight w:val="195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бюджеттеріне мемлекеттік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қызметшілердің,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болып табылмайтын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кәсіпорындар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қызметкерлерінің жалақы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төлеуге ағымдағы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3619105
</w:t>
            </w:r>
          </w:p>
        </w:tc>
      </w:tr>
      <w:tr>
        <w:trPr>
          <w:trHeight w:val="9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міндеттемелерді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арналған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органның резерві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
</w:t>
            </w:r>
          </w:p>
        </w:tc>
      </w:tr>
      <w:tr>
        <w:trPr>
          <w:trHeight w:val="9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қалалардың)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бюджеттерiне бюджеттік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түсімдердің шығындарын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берілетін ағымдағы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
</w:t>
            </w:r>
          </w:p>
        </w:tc>
      </w:tr>
      <w:tr>
        <w:trPr>
          <w:trHeight w:val="34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 стратегиясын іске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23120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11842016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Трансферттер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11842016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11842016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11657987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170078
</w:t>
            </w:r>
          </w:p>
        </w:tc>
      </w:tr>
      <w:tr>
        <w:trPr>
          <w:trHeight w:val="6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нысаналы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13951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III. Операциялар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-748053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IV. Таза 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кредит беру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-1895971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 кредиттер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коммуналды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шаруашылы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Тұрғын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ү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й шаруашылығы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779800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 (басқармасы)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6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салуға аудандар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қалалар) бюджеттеріне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беру
</w:t>
            </w:r>
          </w:p>
        </w:tc>
        <w:tc>
          <w:tcPr>
            <w:tcW w:w="3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863"/>
        <w:gridCol w:w="938"/>
        <w:gridCol w:w="844"/>
        <w:gridCol w:w="6471"/>
        <w:gridCol w:w="3320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2675771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Бюджеттік кредиттерді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2675771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2675771
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2675771
</w:t>
            </w:r>
          </w:p>
        </w:tc>
      </w:tr>
      <w:tr>
        <w:trPr>
          <w:trHeight w:val="12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қалалардың) 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 облыстық бюджеттен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  <w:tr>
        <w:trPr>
          <w:trHeight w:val="127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6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жергілікті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2005 жылға дейін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
</w:t>
            </w:r>
          </w:p>
        </w:tc>
        <w:tc>
          <w:tcPr>
            <w:tcW w:w="3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95074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938"/>
        <w:gridCol w:w="984"/>
        <w:gridCol w:w="984"/>
        <w:gridCol w:w="934"/>
        <w:gridCol w:w="5003"/>
        <w:gridCol w:w="3356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
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V. Қаржы активтерімен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жасалатын операциялар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бойынша сальдо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 АКТИВТЕРІН САТЫП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АЛУ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Басқалар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175020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
</w:t>
            </w:r>
          </w:p>
        </w:tc>
      </w:tr>
      <w:tr>
        <w:trPr>
          <w:trHeight w:val="615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капиталын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739"/>
        <w:gridCol w:w="954"/>
        <w:gridCol w:w="993"/>
        <w:gridCol w:w="6331"/>
        <w:gridCol w:w="334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МЕМЛЕКЕТТІК ҚАРЖЫ АКТИВТЕРІН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САТУДАН ТҮСЕТІН ТҮСІМДЕР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2"/>
        <w:gridCol w:w="861"/>
        <w:gridCol w:w="897"/>
        <w:gridCol w:w="1037"/>
        <w:gridCol w:w="6274"/>
        <w:gridCol w:w="3349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
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VI. Бюджет тапшылығы (профициті)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972898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VII. Бюджет тапшылығын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қаржыландыру (профицитін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пайдалану)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-972898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 түсімі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 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31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республикалық маңызы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астананың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қарыздар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779800
</w:t>
            </w:r>
          </w:p>
        </w:tc>
      </w:tr>
      <w:tr>
        <w:trPr>
          <w:trHeight w:val="6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Бюджет қаражаты қалдықтары-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ның қозғалысы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827999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  <w:tr>
        <w:trPr>
          <w:trHeight w:val="6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  <w:tr>
        <w:trPr>
          <w:trHeight w:val="645" w:hRule="atLeast"/>
        </w:trPr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
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
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827999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938"/>
        <w:gridCol w:w="1003"/>
        <w:gridCol w:w="1062"/>
        <w:gridCol w:w="934"/>
        <w:gridCol w:w="4922"/>
        <w:gridCol w:w="3379"/>
      </w:tblGrid>
      <w:tr>
        <w:trPr>
          <w:trHeight w:val="3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
</w:t>
            </w:r>
          </w:p>
        </w:tc>
        <w:tc>
          <w:tcPr>
            <w:tcW w:w="3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Сомасы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37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Атауы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Қарыздарды өтеу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2580697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департаменті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(басқармасы)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  <w:tr>
        <w:trPr>
          <w:trHeight w:val="345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борышын өтеу
</w:t>
            </w:r>
          </w:p>
        </w:tc>
        <w:tc>
          <w:tcPr>
            <w:tcW w:w="3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2580697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26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4-23 шешіміне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5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Қалалық телекоммуникация жүйелерінің абоненттері болып табылатын әлеуметтік қорғалымдағы азаматтарға телефонға абоненттік төлем тарифін көтерілуі өтемақысына аудандар мен қалалар бюджеттеріне ағымдағы нысаналы трансферттер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7232"/>
        <w:gridCol w:w="4985"/>
      </w:tblGrid>
      <w:tr>
        <w:trPr>
          <w:trHeight w:val="6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рн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30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75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521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
</w:t>
            </w:r>
          </w:p>
        </w:tc>
      </w:tr>
      <w:tr>
        <w:trPr>
          <w:trHeight w:val="3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7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
</w:t>
            </w:r>
          </w:p>
        </w:tc>
        <w:tc>
          <w:tcPr>
            <w:tcW w:w="4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26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4-23 шешіміне 3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8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Инженерлік коммуникациялық инфрақұрылымды дамытуға және жайластыруға аудандар мен қалалар бюджеттеріне берілетін нысаналы даму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8"/>
        <w:gridCol w:w="3548"/>
        <w:gridCol w:w="2080"/>
        <w:gridCol w:w="3086"/>
        <w:gridCol w:w="3578"/>
      </w:tblGrid>
      <w:tr>
        <w:trPr>
          <w:trHeight w:val="255" w:hRule="atLeast"/>
        </w:trPr>
        <w:tc>
          <w:tcPr>
            <w:tcW w:w="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рн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
</w:t>
            </w:r>
          </w:p>
        </w:tc>
      </w:tr>
      <w:tr>
        <w:trPr>
          <w:trHeight w:val="60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2687315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1755000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932315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11370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143505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127200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16305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20912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16312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120680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102600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18080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300765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132765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20219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14573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627855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427855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16111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45024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18226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Сарқан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21659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272035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174300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97735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23477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19337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87900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22410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832383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677964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154419
</w:t>
            </w:r>
          </w:p>
        </w:tc>
      </w:tr>
      <w:tr>
        <w:trPr>
          <w:trHeight w:val="330" w:hRule="atLeast"/>
        </w:trPr>
        <w:tc>
          <w:tcPr>
            <w:tcW w:w="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  <w:tc>
          <w:tcPr>
            <w:tcW w:w="3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қ.
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44176
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38361
</w:t>
            </w:r>
          </w:p>
        </w:tc>
        <w:tc>
          <w:tcPr>
            <w:tcW w:w="3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2007 жылғы 26 қарашадағы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 арналған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өзгерістер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4-23 шешіміне 4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Алматы облыстық мәслихатының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жылғы 12 желтоқсандағы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"Алматы облысының 2007 жылға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облыстық бюджеті туралы"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34-250 шешіміне 17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Ауру жануарларды санитарлық союды ұйымдастыру үшін аудандар мен қалалар бюджеттеріне берілетін трансферттердің сомасын бөлу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032"/>
        <w:gridCol w:w="4339"/>
      </w:tblGrid>
      <w:tr>
        <w:trPr>
          <w:trHeight w:val="6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рн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мәні бар қала)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
</w:t>
            </w:r>
          </w:p>
        </w:tc>
      </w:tr>
      <w:tr>
        <w:trPr>
          <w:trHeight w:val="30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Барлығы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20354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Алакөл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Еңбекшіқазақ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Ескелді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Іле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Кербұлақ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Көксу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Талғар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Ұйғыр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Қапшағай қ.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
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8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Талдықорған қ.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