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c965" w14:textId="3bbc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2006 жылғы 12 желтоқсандағы "Алматы облысының 2007 жылға арналған облыстық бюджеті туралы" N 34-250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2007 жылғы 5 қарашадағы N 3-22 шешімі. Алматы облыстық Әділет департаментінде 2007 жылғы 27 қарашада N 1996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Шешімнің күші жойылды - Алматы облыстық мәслихатының 2008 жылғы 29 желтоқсандағы N 16-105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 - бабының 1, 2 - тармақтарына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 - бабына, Қазақстан Республикасы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6 - бабы 1 - тармағының 1 - тармақшасына және Қазақстан Республикасы 2007 жылғы 21 қазандағы "2007 жылға арналған республикалық бюджет туралы" Қазақстан Республикасының Заңына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Алматы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2006 жылғы 12 желтоқсандағы "Алматы облысының 2007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34-250 </w:t>
      </w:r>
      <w:r>
        <w:rPr>
          <w:rFonts w:ascii="Times New Roman"/>
          <w:b w:val="false"/>
          <w:i w:val="false"/>
          <w:color w:val="000000"/>
          <w:sz w:val="28"/>
        </w:rPr>
        <w:t>
 шешіміне (2006 жылғы 26 желтоқсандағы нормативтік құқықтық актілерді мемлекеттік тіркеу тізілімінде 1976 нөмірімен тіркелген, 2007 жылғы 13 қаңтардағы N 6  "Жетісу" газетінде жарияланған, Алматы облыстық мәслихаттың 2007 жылғы 17 қаңтардағы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35-260 </w:t>
      </w:r>
      <w:r>
        <w:rPr>
          <w:rFonts w:ascii="Times New Roman"/>
          <w:b w:val="false"/>
          <w:i w:val="false"/>
          <w:color w:val="000000"/>
          <w:sz w:val="28"/>
        </w:rPr>
        <w:t>
, 2007 жылғы 26 қаңтардағы нормативтік құқықтық актілерді мемлекеттік тіркеу тізілімінде 1980 нөмірімен тіркелген, 2007 жылғы 27 сәуірдегі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38-286 </w:t>
      </w:r>
      <w:r>
        <w:rPr>
          <w:rFonts w:ascii="Times New Roman"/>
          <w:b w:val="false"/>
          <w:i w:val="false"/>
          <w:color w:val="000000"/>
          <w:sz w:val="28"/>
        </w:rPr>
        <w:t>
, 2007 жылғы 16 мамырдағы нормативтік құқықтық актілерді мемлекеттік тіркеу тізілімінде 1985 нөмірімен тіркелген шешімдерімен өзгерістер мен толықтырулар енгізілген, 2007 жылғы 25 шілдедегі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41-308 </w:t>
      </w:r>
      <w:r>
        <w:rPr>
          <w:rFonts w:ascii="Times New Roman"/>
          <w:b w:val="false"/>
          <w:i w:val="false"/>
          <w:color w:val="000000"/>
          <w:sz w:val="28"/>
        </w:rPr>
        <w:t>
, 2007 жылғы 3 тамыздағы нормативтік құқықтық актілерді мемлекеттік тіркеу тізілімінде 1991 нөмірімен тіркелген, 2007 жылғы 5 қыркүйектегі "Алматы облысының 2007 жылға арналған облыстық бюджет туралы" N 34-250 шешіміне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1-9 </w:t>
      </w:r>
      <w:r>
        <w:rPr>
          <w:rFonts w:ascii="Times New Roman"/>
          <w:b w:val="false"/>
          <w:i w:val="false"/>
          <w:color w:val="000000"/>
          <w:sz w:val="28"/>
        </w:rPr>
        <w:t>
, 2007 жылғы 25 қыркүйектегі нормативтік құқықтық актілерді мемлекеттік тіркеу тізілімінде 1993 нөмірімен тіркелген және 2007 жылғы 18 қазандағы "Алматы облысының 2007 жылға арналған облыстық бюджет туралы" N 34-250 шешіміне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2-15 </w:t>
      </w:r>
      <w:r>
        <w:rPr>
          <w:rFonts w:ascii="Times New Roman"/>
          <w:b w:val="false"/>
          <w:i w:val="false"/>
          <w:color w:val="000000"/>
          <w:sz w:val="28"/>
        </w:rPr>
        <w:t>
, 2007 жылғы 31 қазандағы нормативтік құқықтық актілерді мемлекеттік тіркеу тізілімінде 1994 нөмірімен тіркелген), төмендегі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"65062222" саны "64980206" санына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"10988033" саны "10994003"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"53990698" саны "53902712"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түсетін бюджеттік алып қоюлар" "8849262" саны "8855232"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трансферттер" "45091082" саны "44997126"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"8360188" саны "8266232" санына ауыстырылсын,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объектілерінің сейсмикалық күшейту" "500000" саны "458579"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объектілерінің сейсмикалық күшейту" "500000" саны "456154"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қамтамасыз ету объектілерінің құрылысы мен қалпына келтіру" "783790" саны "775101"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"Шығындар" "65835275" саны "65753259"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"8849262" саны "8855232" санына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Талғар ауданына "560710" саны "566680"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"11504088" саны "11523088" санына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"648055" саны "667055"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"1726228" саны "1717539"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"10811791" саны "10771254"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"18834804" саны "18781298"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"5245500" саны "5236811"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"2602607" саны "2601723"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10 қосымшасы осы шешімнің 2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2007 жылғы 1 қаңтардан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5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3-22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облысының 2007 жылға арналған облыстық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4"/>
        <w:gridCol w:w="941"/>
        <w:gridCol w:w="1199"/>
        <w:gridCol w:w="6334"/>
        <w:gridCol w:w="305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64980206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10994003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4869009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4869009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3523896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айналысатын 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1253007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жеке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5522292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5522292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5522292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602702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602702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төлем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төленетін төлемақы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16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
</w:t>
            </w:r>
          </w:p>
        </w:tc>
      </w:tr>
      <w:tr>
        <w:trPr>
          <w:trHeight w:val="16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санкциялар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сотталғандардың енбекақысынан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түсімдер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түсiмдер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түсiмдер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дебиторлық,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түсуі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алынған, пайдаланылмалған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қаражаттардың қайтаралуы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 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53902712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8905586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бюджеттерден трансферттер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8905586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8855232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44997126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44997126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14544595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8266232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22186299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57"/>
        <w:gridCol w:w="1191"/>
        <w:gridCol w:w="1230"/>
        <w:gridCol w:w="1327"/>
        <w:gridCol w:w="4841"/>
        <w:gridCol w:w="29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65753259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сипатта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орындайтын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1321220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645958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429851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 ұйымдастыру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біржолға талондарды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скери мұ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тенше жағдайлар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118605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құтқару қызметі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10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аумақтарды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дүлей зілзалардан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 жүргізу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оғамды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ртіп,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ауіпсіздік,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2498977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2498977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2498977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2429759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2349384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 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қауiпсiздiктi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айықтырғыштар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айықтырғыштардың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ұйымдастыратын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бөлімшелері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оқшалау,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және оңалту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және құжаттары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қабылдау-таратушылар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10771254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бастауыш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2884723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679252
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жеткіншектерге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120712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2205471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
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 әдістемелік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
</w:t>
            </w:r>
          </w:p>
        </w:tc>
      </w:tr>
      <w:tr>
        <w:trPr>
          <w:trHeight w:val="12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283412
</w:t>
            </w:r>
          </w:p>
        </w:tc>
      </w:tr>
      <w:tr>
        <w:trPr>
          <w:trHeight w:val="13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үлгі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штаттарын ұстауды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977521
</w:t>
            </w:r>
          </w:p>
        </w:tc>
      </w:tr>
      <w:tr>
        <w:trPr>
          <w:trHeight w:val="13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қосуға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трафигін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
</w:t>
            </w:r>
          </w:p>
        </w:tc>
      </w:tr>
      <w:tr>
        <w:trPr>
          <w:trHeight w:val="16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қорларын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үшін оқулық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 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
</w:t>
            </w:r>
          </w:p>
        </w:tc>
      </w:tr>
      <w:tr>
        <w:trPr>
          <w:trHeight w:val="12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лингафондық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жасауға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
</w:t>
            </w:r>
          </w:p>
        </w:tc>
      </w:tr>
      <w:tr>
        <w:trPr>
          <w:trHeight w:val="13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тамақтануды,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және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пунктілеріне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жеткізуду ұйымдастыруға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
</w:t>
            </w:r>
          </w:p>
        </w:tc>
      </w:tr>
      <w:tr>
        <w:trPr>
          <w:trHeight w:val="22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жаңарту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зерделеу жөніндегі оқу,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және электронды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 сатып 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15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1236346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1218465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73068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723376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723376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645901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осымша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7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5650032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
</w:t>
            </w:r>
          </w:p>
        </w:tc>
      </w:tr>
      <w:tr>
        <w:trPr>
          <w:trHeight w:val="12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және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5060746
</w:t>
            </w:r>
          </w:p>
        </w:tc>
      </w:tr>
      <w:tr>
        <w:trPr>
          <w:trHeight w:val="9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4149397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286202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286202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458579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166568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18781298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 бей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6461238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6461238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жолдамасы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6461238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6037322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тың денсаулығын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1264315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391207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қан, оның құрамдас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препараттарын өндiру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196870
</w:t>
            </w:r>
          </w:p>
        </w:tc>
      </w:tr>
      <w:tr>
        <w:trPr>
          <w:trHeight w:val="6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119413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 жүйелерін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868908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414759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365249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салауаттылығы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335098
</w:t>
            </w:r>
          </w:p>
        </w:tc>
      </w:tr>
      <w:tr>
        <w:trPr>
          <w:trHeight w:val="6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ошақтарында дезинфекция,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
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323225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 биологиялық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2942147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2942147
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 төндіретін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2497617
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252379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диабетке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15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 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алмастырылған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 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6297519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6297519
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5550267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4184114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747252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амбулаторлық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61684
</w:t>
            </w:r>
          </w:p>
        </w:tc>
      </w:tr>
      <w:tr>
        <w:trPr>
          <w:trHeight w:val="9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темір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йоды бар препараттармен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
</w:t>
            </w:r>
          </w:p>
        </w:tc>
      </w:tr>
      <w:tr>
        <w:trPr>
          <w:trHeight w:val="12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мектiң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144171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127155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1671908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1595706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1004864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100383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904481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сейсмикалық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590842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
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1520718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қамтылу 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 қарттарды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 кеміс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интернат үйлері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жалпы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үйлері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сауықтыруды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234836
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211772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 отбасыларындағы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бағу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қамтылу 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көрсету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жеңілдіктер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ардагерлерді оңалту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
</w:t>
            </w:r>
          </w:p>
        </w:tc>
      </w:tr>
      <w:tr>
        <w:trPr>
          <w:trHeight w:val="19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желiлерiнiң абоненттерi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жағынан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үшiн абоненттiк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тарифiнiң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көтерiлуiн өтеуге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аз қамтылған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жанұялардан 18 жасқа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
</w:t>
            </w:r>
          </w:p>
        </w:tc>
      </w:tr>
      <w:tr>
        <w:trPr>
          <w:trHeight w:val="15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амтамасыз ету салаларындағы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қамтылу 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5236811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2927961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2927961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228709
</w:t>
            </w:r>
          </w:p>
        </w:tc>
      </w:tr>
      <w:tr>
        <w:trPr>
          <w:trHeight w:val="10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инженерлік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2699252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2308850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2186932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1717539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78873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Трансфетрттер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2601723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836319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9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102413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160301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323321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
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1289224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(бөлімінің)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</w:tr>
      <w:tr>
        <w:trPr>
          <w:trHeight w:val="10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 өткізу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облыстық 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804602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437990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399156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(бөлімінің)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85045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195243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тiлдерiн 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кеңiстiктi ұйымдастыру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
</w:t>
            </w:r>
          </w:p>
        </w:tc>
      </w:tr>
      <w:tr>
        <w:trPr>
          <w:trHeight w:val="13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 ерекше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орғалатын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жануарлар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ниесін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3617707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2463883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2382535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қолдау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253933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161733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 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қолдау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
</w:t>
            </w:r>
          </w:p>
        </w:tc>
      </w:tr>
      <w:tr>
        <w:trPr>
          <w:trHeight w:val="15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жұмыстарын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 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өнімінің шығымдылығын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15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 өнімділігін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өндірушілерге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қызметтедің 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- жидек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көшеттерінің отырғызу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өсіруді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
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молайту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306190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іс-шаралар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276503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163023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163023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163023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
</w:t>
            </w:r>
          </w:p>
        </w:tc>
      </w:tr>
      <w:tr>
        <w:trPr>
          <w:trHeight w:val="15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3007074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1971820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1471820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әуетасымалдарды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921970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869050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4106120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
</w:t>
            </w:r>
          </w:p>
        </w:tc>
      </w:tr>
      <w:tr>
        <w:trPr>
          <w:trHeight w:val="9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4049773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4026653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273405
</w:t>
            </w:r>
          </w:p>
        </w:tc>
      </w:tr>
      <w:tr>
        <w:trPr>
          <w:trHeight w:val="19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табылмайтын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3619105
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міндеттемелерді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
</w:t>
            </w:r>
          </w:p>
        </w:tc>
      </w:tr>
      <w:tr>
        <w:trPr>
          <w:trHeight w:val="9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 шығындарын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
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11707117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11707117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11707117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11523088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170078
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-773053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кредит беру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73"/>
        <w:gridCol w:w="953"/>
        <w:gridCol w:w="853"/>
        <w:gridCol w:w="6493"/>
        <w:gridCol w:w="30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2005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53"/>
        <w:gridCol w:w="993"/>
        <w:gridCol w:w="993"/>
        <w:gridCol w:w="953"/>
        <w:gridCol w:w="4953"/>
        <w:gridCol w:w="30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жасалатын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973"/>
        <w:gridCol w:w="1013"/>
        <w:gridCol w:w="6253"/>
        <w:gridCol w:w="3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АКТИВТЕРІН САТУДАН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913"/>
        <w:gridCol w:w="1053"/>
        <w:gridCol w:w="6253"/>
        <w:gridCol w:w="30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(профицитін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астананың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827999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53"/>
        <w:gridCol w:w="1013"/>
        <w:gridCol w:w="1073"/>
        <w:gridCol w:w="953"/>
        <w:gridCol w:w="4933"/>
        <w:gridCol w:w="297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борышын өтеу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5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3-22 шешіміне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10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Сумен жабдықтау жүйесін дамытуға аудандар мен қалалар бюджеттерге берілетін нысаналы даму трансферттерін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13"/>
        <w:gridCol w:w="2833"/>
        <w:gridCol w:w="229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бюджеттен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1717539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97472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147231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