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7bd7d" w14:textId="ce7bd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облыстық мәслихатының 2006 жылғы 12 желтоқсандағы "Алматы облысының 2007 жылға арналған облыстық бюджеті туралы" N 34-250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облыстық мәслихатының 2007 жылғы 17 қаңтардағы N 35-260 шешімі. Алматы облыстық Әділет департаментінде 2007 жылғы 26 қаңтарда N 1980 тіркелген. Күші жойылды - Алматы облыстық мәслихатының 2008 жылғы 29 желтоқсандағы N 16-105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Шешімнің күші жойылды - Алматы облыстық мәслихатының 2008 жылғы 29 желтоқсандағы N 16-105 шешімімен.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Бюджет кодексінің 
</w:t>
      </w:r>
      <w:r>
        <w:rPr>
          <w:rFonts w:ascii="Times New Roman"/>
          <w:b w:val="false"/>
          <w:i w:val="false"/>
          <w:color w:val="000000"/>
          <w:sz w:val="28"/>
        </w:rPr>
        <w:t xml:space="preserve"> 111-бабының </w:t>
      </w:r>
      <w:r>
        <w:rPr>
          <w:rFonts w:ascii="Times New Roman"/>
          <w:b w:val="false"/>
          <w:i w:val="false"/>
          <w:color w:val="000000"/>
          <w:sz w:val="28"/>
        </w:rPr>
        <w:t>
 1-тармағына және 
</w:t>
      </w:r>
      <w:r>
        <w:rPr>
          <w:rFonts w:ascii="Times New Roman"/>
          <w:b w:val="false"/>
          <w:i w:val="false"/>
          <w:color w:val="000000"/>
          <w:sz w:val="28"/>
        </w:rPr>
        <w:t xml:space="preserve"> 115 </w:t>
      </w:r>
      <w:r>
        <w:rPr>
          <w:rFonts w:ascii="Times New Roman"/>
          <w:b w:val="false"/>
          <w:i w:val="false"/>
          <w:color w:val="000000"/>
          <w:sz w:val="28"/>
        </w:rPr>
        <w:t>
-бабына, Қазақстан Республикасы "Қазақстан Республикасындағы жергілікті мемлекеттік басқару туралы" 
</w:t>
      </w:r>
      <w:r>
        <w:rPr>
          <w:rFonts w:ascii="Times New Roman"/>
          <w:b w:val="false"/>
          <w:i w:val="false"/>
          <w:color w:val="000000"/>
          <w:sz w:val="28"/>
        </w:rPr>
        <w:t xml:space="preserve"> Заңының </w:t>
      </w:r>
      <w:r>
        <w:rPr>
          <w:rFonts w:ascii="Times New Roman"/>
          <w:b w:val="false"/>
          <w:i w:val="false"/>
          <w:color w:val="000000"/>
          <w:sz w:val="28"/>
        </w:rPr>
        <w:t>
 6-бабы 1-тармағының 1-тармақшасына, Қазақстан Республикасы Үкіметінің 2006 жылғы 14 желтоқсандағы "2007 жылға арналған республикалық бюджет туралы" Қазақстан Республикасының Заңын іске асыру туралы" 
</w:t>
      </w:r>
      <w:r>
        <w:rPr>
          <w:rFonts w:ascii="Times New Roman"/>
          <w:b w:val="false"/>
          <w:i w:val="false"/>
          <w:color w:val="000000"/>
          <w:sz w:val="28"/>
        </w:rPr>
        <w:t xml:space="preserve"> N 1204 </w:t>
      </w:r>
      <w:r>
        <w:rPr>
          <w:rFonts w:ascii="Times New Roman"/>
          <w:b w:val="false"/>
          <w:i w:val="false"/>
          <w:color w:val="000000"/>
          <w:sz w:val="28"/>
        </w:rPr>
        <w:t>
 және 2006 жылғы 29 желтоқсандағы "Қазақстан Республикасы Үкіметінің 2004 жылғы 24 желтоқсандағы N 1362 қаулысына өзгеріс енгізу туралы" 
</w:t>
      </w:r>
      <w:r>
        <w:rPr>
          <w:rFonts w:ascii="Times New Roman"/>
          <w:b w:val="false"/>
          <w:i w:val="false"/>
          <w:color w:val="000000"/>
          <w:sz w:val="28"/>
        </w:rPr>
        <w:t xml:space="preserve"> N 1317 </w:t>
      </w:r>
      <w:r>
        <w:rPr>
          <w:rFonts w:ascii="Times New Roman"/>
          <w:b w:val="false"/>
          <w:i w:val="false"/>
          <w:color w:val="000000"/>
          <w:sz w:val="28"/>
        </w:rPr>
        <w:t>
 қаулыларына сәйкес, Алматы облыстық мәслихаты 
</w:t>
      </w:r>
      <w:r>
        <w:rPr>
          <w:rFonts w:ascii="Times New Roman"/>
          <w:b/>
          <w:i w:val="false"/>
          <w:color w:val="000000"/>
          <w:sz w:val="28"/>
        </w:rPr>
        <w:t>
ШЕШІМ ҚАБЫЛДАДЫ: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Алматы облыстық мәслихаттың 2006 жылғы 12 желтоқсандағы "Алматы облысының 2007 жылға арналған облыстық бюджет туралы" 
</w:t>
      </w:r>
      <w:r>
        <w:rPr>
          <w:rFonts w:ascii="Times New Roman"/>
          <w:b w:val="false"/>
          <w:i w:val="false"/>
          <w:color w:val="000000"/>
          <w:sz w:val="28"/>
        </w:rPr>
        <w:t xml:space="preserve"> N 34-250 </w:t>
      </w:r>
      <w:r>
        <w:rPr>
          <w:rFonts w:ascii="Times New Roman"/>
          <w:b w:val="false"/>
          <w:i w:val="false"/>
          <w:color w:val="000000"/>
          <w:sz w:val="28"/>
        </w:rPr>
        <w:t>
 шешіміне (2006 жылғы 26 желтоқсандағы нормативтік құқықтық актілерді мемлекеттік тіркеу тізілімінде 1976 нөмірімен тіркелген,  2007 жылғы 13 қаңтардағы N 6  "Жетісу" газетінде жарияланған), төмендегі өзгерістер мен толықтырулар енгізілсін:
</w:t>
      </w:r>
      <w:r>
        <w:br/>
      </w:r>
      <w:r>
        <w:rPr>
          <w:rFonts w:ascii="Times New Roman"/>
          <w:b w:val="false"/>
          <w:i w:val="false"/>
          <w:color w:val="000000"/>
          <w:sz w:val="28"/>
        </w:rPr>
        <w:t>
      1) "Кірістер"  "56818166" саны "56863570" санына ауыстырылсын, соның ішінде:
</w:t>
      </w:r>
      <w:r>
        <w:br/>
      </w:r>
      <w:r>
        <w:rPr>
          <w:rFonts w:ascii="Times New Roman"/>
          <w:b w:val="false"/>
          <w:i w:val="false"/>
          <w:color w:val="000000"/>
          <w:sz w:val="28"/>
        </w:rPr>
        <w:t>
      "трансферттердің түсімдері" "47921610" саны "47967014" санына ауыстырылсын, соның ішінде:
</w:t>
      </w:r>
      <w:r>
        <w:br/>
      </w:r>
      <w:r>
        <w:rPr>
          <w:rFonts w:ascii="Times New Roman"/>
          <w:b w:val="false"/>
          <w:i w:val="false"/>
          <w:color w:val="000000"/>
          <w:sz w:val="28"/>
        </w:rPr>
        <w:t>
      "аудандық (қалалық) бюджеттерден түсетін бюджеттік алып қоюлар" "6579560" саны "6316434" санына ауыстырылсын
</w:t>
      </w:r>
      <w:r>
        <w:br/>
      </w:r>
      <w:r>
        <w:rPr>
          <w:rFonts w:ascii="Times New Roman"/>
          <w:b w:val="false"/>
          <w:i w:val="false"/>
          <w:color w:val="000000"/>
          <w:sz w:val="28"/>
        </w:rPr>
        <w:t>
      "республикалық бюджеттен түсетін трансферттер" "41342050" саны "41600226" санына ауыстырылсын;
</w:t>
      </w:r>
      <w:r>
        <w:br/>
      </w:r>
      <w:r>
        <w:rPr>
          <w:rFonts w:ascii="Times New Roman"/>
          <w:b w:val="false"/>
          <w:i w:val="false"/>
          <w:color w:val="000000"/>
          <w:sz w:val="28"/>
        </w:rPr>
        <w:t>
      "ағымдағы нысаналы трансферттер" "13960431" саны "14218607" санына ауыстырылсын;
</w:t>
      </w:r>
      <w:r>
        <w:br/>
      </w:r>
      <w:r>
        <w:rPr>
          <w:rFonts w:ascii="Times New Roman"/>
          <w:b w:val="false"/>
          <w:i w:val="false"/>
          <w:color w:val="000000"/>
          <w:sz w:val="28"/>
        </w:rPr>
        <w:t>
      жолдар қосылсын:
</w:t>
      </w:r>
      <w:r>
        <w:br/>
      </w:r>
      <w:r>
        <w:rPr>
          <w:rFonts w:ascii="Times New Roman"/>
          <w:b w:val="false"/>
          <w:i w:val="false"/>
          <w:color w:val="000000"/>
          <w:sz w:val="28"/>
        </w:rPr>
        <w:t>
      "электрондық үкімет шеңберінде адами капиталды дамытуға - 193505 мың теңге";
</w:t>
      </w:r>
      <w:r>
        <w:br/>
      </w:r>
      <w:r>
        <w:rPr>
          <w:rFonts w:ascii="Times New Roman"/>
          <w:b w:val="false"/>
          <w:i w:val="false"/>
          <w:color w:val="000000"/>
          <w:sz w:val="28"/>
        </w:rPr>
        <w:t>
      "Жаркент қаласының тұрғын үй қорын толықтыруға - 64671 мың теңге";
</w:t>
      </w:r>
      <w:r>
        <w:br/>
      </w:r>
      <w:r>
        <w:rPr>
          <w:rFonts w:ascii="Times New Roman"/>
          <w:b w:val="false"/>
          <w:i w:val="false"/>
          <w:color w:val="000000"/>
          <w:sz w:val="28"/>
        </w:rPr>
        <w:t>
      2) "Шығындар" "56763566" саны "57636969" санына ауыстырылсын;
</w:t>
      </w:r>
      <w:r>
        <w:br/>
      </w:r>
      <w:r>
        <w:rPr>
          <w:rFonts w:ascii="Times New Roman"/>
          <w:b w:val="false"/>
          <w:i w:val="false"/>
          <w:color w:val="000000"/>
          <w:sz w:val="28"/>
        </w:rPr>
        <w:t>
      3) "Операциялық сальдо" "54600" саны "-773399" санына ауыстырылсын;
</w:t>
      </w:r>
      <w:r>
        <w:br/>
      </w:r>
      <w:r>
        <w:rPr>
          <w:rFonts w:ascii="Times New Roman"/>
          <w:b w:val="false"/>
          <w:i w:val="false"/>
          <w:color w:val="000000"/>
          <w:sz w:val="28"/>
        </w:rPr>
        <w:t>
      5) "таза бюджеттік кредит беру" "779800" саны "-1800897" санына ауыстырылсын:
</w:t>
      </w:r>
      <w:r>
        <w:br/>
      </w:r>
      <w:r>
        <w:rPr>
          <w:rFonts w:ascii="Times New Roman"/>
          <w:b w:val="false"/>
          <w:i w:val="false"/>
          <w:color w:val="000000"/>
          <w:sz w:val="28"/>
        </w:rPr>
        <w:t>
      жол қосылсын:
</w:t>
      </w:r>
      <w:r>
        <w:br/>
      </w:r>
      <w:r>
        <w:rPr>
          <w:rFonts w:ascii="Times New Roman"/>
          <w:b w:val="false"/>
          <w:i w:val="false"/>
          <w:color w:val="000000"/>
          <w:sz w:val="28"/>
        </w:rPr>
        <w:t>
      "бюджеттік кредиттерді өтеу - 2580697 мың теңге";
</w:t>
      </w:r>
      <w:r>
        <w:br/>
      </w:r>
      <w:r>
        <w:rPr>
          <w:rFonts w:ascii="Times New Roman"/>
          <w:b w:val="false"/>
          <w:i w:val="false"/>
          <w:color w:val="000000"/>
          <w:sz w:val="28"/>
        </w:rPr>
        <w:t>
      6) "тапшылық (профицит)" "-779800" санын "972898" санына ауыстырылсын;
</w:t>
      </w:r>
      <w:r>
        <w:br/>
      </w:r>
      <w:r>
        <w:rPr>
          <w:rFonts w:ascii="Times New Roman"/>
          <w:b w:val="false"/>
          <w:i w:val="false"/>
          <w:color w:val="000000"/>
          <w:sz w:val="28"/>
        </w:rPr>
        <w:t>
      7) "Бюджет тапшылығын қаржыландыру (профицитін пайдалану)" "779800" саны "-972898" санына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тармақтағы:
</w:t>
      </w:r>
      <w:r>
        <w:br/>
      </w:r>
      <w:r>
        <w:rPr>
          <w:rFonts w:ascii="Times New Roman"/>
          <w:b w:val="false"/>
          <w:i w:val="false"/>
          <w:color w:val="000000"/>
          <w:sz w:val="28"/>
        </w:rPr>
        <w:t>
      "6579560" саны "6316434" санына ауыстырылсын, соның ішінде:
</w:t>
      </w:r>
      <w:r>
        <w:br/>
      </w:r>
      <w:r>
        <w:rPr>
          <w:rFonts w:ascii="Times New Roman"/>
          <w:b w:val="false"/>
          <w:i w:val="false"/>
          <w:color w:val="000000"/>
          <w:sz w:val="28"/>
        </w:rPr>
        <w:t>
      Іле ауданына "6063904" саны "5802794" санына ауыстырылсын;
</w:t>
      </w:r>
      <w:r>
        <w:br/>
      </w:r>
      <w:r>
        <w:rPr>
          <w:rFonts w:ascii="Times New Roman"/>
          <w:b w:val="false"/>
          <w:i w:val="false"/>
          <w:color w:val="000000"/>
          <w:sz w:val="28"/>
        </w:rPr>
        <w:t>
      Қарасай ауданына "294479" саны "258141" санына ауыстырылсын;
</w:t>
      </w:r>
      <w:r>
        <w:br/>
      </w:r>
      <w:r>
        <w:rPr>
          <w:rFonts w:ascii="Times New Roman"/>
          <w:b w:val="false"/>
          <w:i w:val="false"/>
          <w:color w:val="000000"/>
          <w:sz w:val="28"/>
        </w:rPr>
        <w:t>
      Қапшағай қаласына "221177" саны "255499" санына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 тармақтағы:
</w:t>
      </w:r>
      <w:r>
        <w:br/>
      </w:r>
      <w:r>
        <w:rPr>
          <w:rFonts w:ascii="Times New Roman"/>
          <w:b w:val="false"/>
          <w:i w:val="false"/>
          <w:color w:val="000000"/>
          <w:sz w:val="28"/>
        </w:rPr>
        <w:t>
      "9529736" саны "10238340" санына ауыстырылсын, соның ішінде:
</w:t>
      </w:r>
      <w:r>
        <w:br/>
      </w:r>
      <w:r>
        <w:rPr>
          <w:rFonts w:ascii="Times New Roman"/>
          <w:b w:val="false"/>
          <w:i w:val="false"/>
          <w:color w:val="000000"/>
          <w:sz w:val="28"/>
        </w:rPr>
        <w:t>
      Ақсу ауданына "495156" саны "527758" санына ауыстырылсын;
</w:t>
      </w:r>
      <w:r>
        <w:br/>
      </w:r>
      <w:r>
        <w:rPr>
          <w:rFonts w:ascii="Times New Roman"/>
          <w:b w:val="false"/>
          <w:i w:val="false"/>
          <w:color w:val="000000"/>
          <w:sz w:val="28"/>
        </w:rPr>
        <w:t>
      Алакөл ауданына "160810" саны "165258" санына ауыстырылсын;
</w:t>
      </w:r>
      <w:r>
        <w:br/>
      </w:r>
      <w:r>
        <w:rPr>
          <w:rFonts w:ascii="Times New Roman"/>
          <w:b w:val="false"/>
          <w:i w:val="false"/>
          <w:color w:val="000000"/>
          <w:sz w:val="28"/>
        </w:rPr>
        <w:t>
      Балқаш ауданына "448077" саны "465919" санына ауыстырылсын;
</w:t>
      </w:r>
      <w:r>
        <w:br/>
      </w:r>
      <w:r>
        <w:rPr>
          <w:rFonts w:ascii="Times New Roman"/>
          <w:b w:val="false"/>
          <w:i w:val="false"/>
          <w:color w:val="000000"/>
          <w:sz w:val="28"/>
        </w:rPr>
        <w:t>
      Еңбекшіқазақ ауданына "733750" саны "731721" санына ауыстырылсын;
</w:t>
      </w:r>
      <w:r>
        <w:br/>
      </w:r>
      <w:r>
        <w:rPr>
          <w:rFonts w:ascii="Times New Roman"/>
          <w:b w:val="false"/>
          <w:i w:val="false"/>
          <w:color w:val="000000"/>
          <w:sz w:val="28"/>
        </w:rPr>
        <w:t>
      Ескелді ауданына "570086" саны "633183" санына ауыстырылсын;
</w:t>
      </w:r>
      <w:r>
        <w:br/>
      </w:r>
      <w:r>
        <w:rPr>
          <w:rFonts w:ascii="Times New Roman"/>
          <w:b w:val="false"/>
          <w:i w:val="false"/>
          <w:color w:val="000000"/>
          <w:sz w:val="28"/>
        </w:rPr>
        <w:t>
      Жамбыл ауданына "879755" саны "1023550" санына ауыстырылсын;
</w:t>
      </w:r>
      <w:r>
        <w:br/>
      </w:r>
      <w:r>
        <w:rPr>
          <w:rFonts w:ascii="Times New Roman"/>
          <w:b w:val="false"/>
          <w:i w:val="false"/>
          <w:color w:val="000000"/>
          <w:sz w:val="28"/>
        </w:rPr>
        <w:t>
      Қаратал ауданына "397050" саны "451178" санына ауыстырылсын;
</w:t>
      </w:r>
      <w:r>
        <w:br/>
      </w:r>
      <w:r>
        <w:rPr>
          <w:rFonts w:ascii="Times New Roman"/>
          <w:b w:val="false"/>
          <w:i w:val="false"/>
          <w:color w:val="000000"/>
          <w:sz w:val="28"/>
        </w:rPr>
        <w:t>
      Кербұлақ ауданына "636201" саны "711916" санына ауыстырылсын;
</w:t>
      </w:r>
      <w:r>
        <w:br/>
      </w:r>
      <w:r>
        <w:rPr>
          <w:rFonts w:ascii="Times New Roman"/>
          <w:b w:val="false"/>
          <w:i w:val="false"/>
          <w:color w:val="000000"/>
          <w:sz w:val="28"/>
        </w:rPr>
        <w:t>
      Көксу ауданына "476252" саны "517141" санына ауыстырылсын;
</w:t>
      </w:r>
      <w:r>
        <w:br/>
      </w:r>
      <w:r>
        <w:rPr>
          <w:rFonts w:ascii="Times New Roman"/>
          <w:b w:val="false"/>
          <w:i w:val="false"/>
          <w:color w:val="000000"/>
          <w:sz w:val="28"/>
        </w:rPr>
        <w:t>
      Панфилов ауданына "999897" саны "1046312" санына ауыстырылсын;
</w:t>
      </w:r>
      <w:r>
        <w:br/>
      </w:r>
      <w:r>
        <w:rPr>
          <w:rFonts w:ascii="Times New Roman"/>
          <w:b w:val="false"/>
          <w:i w:val="false"/>
          <w:color w:val="000000"/>
          <w:sz w:val="28"/>
        </w:rPr>
        <w:t>
      Райымбек ауданына "1248489" саны "1255520" санына ауыстырылсын;
</w:t>
      </w:r>
      <w:r>
        <w:br/>
      </w:r>
      <w:r>
        <w:rPr>
          <w:rFonts w:ascii="Times New Roman"/>
          <w:b w:val="false"/>
          <w:i w:val="false"/>
          <w:color w:val="000000"/>
          <w:sz w:val="28"/>
        </w:rPr>
        <w:t>
      Сарқан ауданына "626414" саны "646487" санына ауыстырылсын;
</w:t>
      </w:r>
      <w:r>
        <w:br/>
      </w:r>
      <w:r>
        <w:rPr>
          <w:rFonts w:ascii="Times New Roman"/>
          <w:b w:val="false"/>
          <w:i w:val="false"/>
          <w:color w:val="000000"/>
          <w:sz w:val="28"/>
        </w:rPr>
        <w:t>
      Талғар ауданына "159996" саны "200920" санына ауыстырылсын;
</w:t>
      </w:r>
      <w:r>
        <w:br/>
      </w:r>
      <w:r>
        <w:rPr>
          <w:rFonts w:ascii="Times New Roman"/>
          <w:b w:val="false"/>
          <w:i w:val="false"/>
          <w:color w:val="000000"/>
          <w:sz w:val="28"/>
        </w:rPr>
        <w:t>
      Ұйғыр ауданына "786834" саны "803518" санына ауыстырылсын;
</w:t>
      </w:r>
      <w:r>
        <w:br/>
      </w:r>
      <w:r>
        <w:rPr>
          <w:rFonts w:ascii="Times New Roman"/>
          <w:b w:val="false"/>
          <w:i w:val="false"/>
          <w:color w:val="000000"/>
          <w:sz w:val="28"/>
        </w:rPr>
        <w:t>
      Талдықорған қаласына "748156" саны "894163" санына ауыстырылсын;
</w:t>
      </w:r>
      <w:r>
        <w:br/>
      </w:r>
      <w:r>
        <w:rPr>
          <w:rFonts w:ascii="Times New Roman"/>
          <w:b w:val="false"/>
          <w:i w:val="false"/>
          <w:color w:val="000000"/>
          <w:sz w:val="28"/>
        </w:rPr>
        <w:t>
      Текелі қаласына "162813" саны "163796" санына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7 тармақтағы:
</w:t>
      </w:r>
      <w:r>
        <w:br/>
      </w:r>
      <w:r>
        <w:rPr>
          <w:rFonts w:ascii="Times New Roman"/>
          <w:b w:val="false"/>
          <w:i w:val="false"/>
          <w:color w:val="000000"/>
          <w:sz w:val="28"/>
        </w:rPr>
        <w:t>
      "1904396" саны "2097901" санына ауыстырылсын;
</w:t>
      </w:r>
      <w:r>
        <w:br/>
      </w:r>
      <w:r>
        <w:rPr>
          <w:rFonts w:ascii="Times New Roman"/>
          <w:b w:val="false"/>
          <w:i w:val="false"/>
          <w:color w:val="000000"/>
          <w:sz w:val="28"/>
        </w:rPr>
        <w:t>
      "мемлекеттік жалпы орта білім мекемелерінің кітапхана қорын жаңарту үшін оқулықтар мен оқу-әдістемелік құралдарды сатып алуға" "108283" саны "88147" санына ауыстырылсын;
</w:t>
      </w:r>
      <w:r>
        <w:br/>
      </w:r>
      <w:r>
        <w:rPr>
          <w:rFonts w:ascii="Times New Roman"/>
          <w:b w:val="false"/>
          <w:i w:val="false"/>
          <w:color w:val="000000"/>
          <w:sz w:val="28"/>
        </w:rPr>
        <w:t>
      жолдар қосылсын:
</w:t>
      </w:r>
      <w:r>
        <w:br/>
      </w:r>
      <w:r>
        <w:rPr>
          <w:rFonts w:ascii="Times New Roman"/>
          <w:b w:val="false"/>
          <w:i w:val="false"/>
          <w:color w:val="000000"/>
          <w:sz w:val="28"/>
        </w:rPr>
        <w:t>
      "мемлекеттік орта білім беру ұйымдарының кітапхана қорларын жаңарту үшін мемлекеттік тілді зерделеу жөніндегі оқу, анықтама және электронды әдебиет сатып алуға және жеткізуге - 20136 мың теңге";
</w:t>
      </w:r>
      <w:r>
        <w:br/>
      </w:r>
      <w:r>
        <w:rPr>
          <w:rFonts w:ascii="Times New Roman"/>
          <w:b w:val="false"/>
          <w:i w:val="false"/>
          <w:color w:val="000000"/>
          <w:sz w:val="28"/>
        </w:rPr>
        <w:t>
      "электрондық үкімет шеңберінде адами капиталды дамытуға - 193505 мың теңге";
</w:t>
      </w:r>
    </w:p>
    <w:p>
      <w:pPr>
        <w:spacing w:after="0"/>
        <w:ind w:left="0"/>
        <w:jc w:val="both"/>
      </w:pPr>
      <w:r>
        <w:rPr>
          <w:rFonts w:ascii="Times New Roman"/>
          <w:b w:val="false"/>
          <w:i w:val="false"/>
          <w:color w:val="000000"/>
          <w:sz w:val="28"/>
        </w:rPr>
        <w:t>
</w:t>
      </w:r>
      <w:r>
        <w:rPr>
          <w:rFonts w:ascii="Times New Roman"/>
          <w:b w:val="false"/>
          <w:i w:val="false"/>
          <w:color w:val="000000"/>
          <w:sz w:val="28"/>
        </w:rPr>
        <w:t>
      19  тармақтағы:
</w:t>
      </w:r>
      <w:r>
        <w:br/>
      </w:r>
      <w:r>
        <w:rPr>
          <w:rFonts w:ascii="Times New Roman"/>
          <w:b w:val="false"/>
          <w:i w:val="false"/>
          <w:color w:val="000000"/>
          <w:sz w:val="28"/>
        </w:rPr>
        <w:t>
      "1591813" саны "1496687" санына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22 тармақтағы:
</w:t>
      </w:r>
      <w:r>
        <w:br/>
      </w:r>
      <w:r>
        <w:rPr>
          <w:rFonts w:ascii="Times New Roman"/>
          <w:b w:val="false"/>
          <w:i w:val="false"/>
          <w:color w:val="000000"/>
          <w:sz w:val="28"/>
        </w:rPr>
        <w:t>
      "1669840" саны "1685360" санына ауыстырылсын;
</w:t>
      </w:r>
      <w:r>
        <w:br/>
      </w:r>
      <w:r>
        <w:rPr>
          <w:rFonts w:ascii="Times New Roman"/>
          <w:b w:val="false"/>
          <w:i w:val="false"/>
          <w:color w:val="000000"/>
          <w:sz w:val="28"/>
        </w:rPr>
        <w:t>
      "2427238" саны "2428551" санына ауыстырылсын;
</w:t>
      </w:r>
      <w:r>
        <w:br/>
      </w:r>
      <w:r>
        <w:rPr>
          <w:rFonts w:ascii="Times New Roman"/>
          <w:b w:val="false"/>
          <w:i w:val="false"/>
          <w:color w:val="000000"/>
          <w:sz w:val="28"/>
        </w:rPr>
        <w:t>
      "7769552" саны "7439898" санына ауыстырылсын;
</w:t>
      </w:r>
      <w:r>
        <w:br/>
      </w:r>
      <w:r>
        <w:rPr>
          <w:rFonts w:ascii="Times New Roman"/>
          <w:b w:val="false"/>
          <w:i w:val="false"/>
          <w:color w:val="000000"/>
          <w:sz w:val="28"/>
        </w:rPr>
        <w:t>
      "17680938" саны "17830260" санына ауыстырылсын;
</w:t>
      </w:r>
      <w:r>
        <w:br/>
      </w:r>
      <w:r>
        <w:rPr>
          <w:rFonts w:ascii="Times New Roman"/>
          <w:b w:val="false"/>
          <w:i w:val="false"/>
          <w:color w:val="000000"/>
          <w:sz w:val="28"/>
        </w:rPr>
        <w:t>
      "1479600" саны "1495948" санына ауыстырылсын;
</w:t>
      </w:r>
      <w:r>
        <w:br/>
      </w:r>
      <w:r>
        <w:rPr>
          <w:rFonts w:ascii="Times New Roman"/>
          <w:b w:val="false"/>
          <w:i w:val="false"/>
          <w:color w:val="000000"/>
          <w:sz w:val="28"/>
        </w:rPr>
        <w:t>
      "4069487" саны "4223099" санына ауыстырылсын;
</w:t>
      </w:r>
      <w:r>
        <w:br/>
      </w:r>
      <w:r>
        <w:rPr>
          <w:rFonts w:ascii="Times New Roman"/>
          <w:b w:val="false"/>
          <w:i w:val="false"/>
          <w:color w:val="000000"/>
          <w:sz w:val="28"/>
        </w:rPr>
        <w:t>
      "2247134" саны "2321834" санына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23 тармақтағы:
</w:t>
      </w:r>
      <w:r>
        <w:br/>
      </w:r>
      <w:r>
        <w:rPr>
          <w:rFonts w:ascii="Times New Roman"/>
          <w:b w:val="false"/>
          <w:i w:val="false"/>
          <w:color w:val="000000"/>
          <w:sz w:val="28"/>
        </w:rPr>
        <w:t>
      "429544" саны "409544" санына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24 тармақтағы:
</w:t>
      </w:r>
      <w:r>
        <w:br/>
      </w:r>
      <w:r>
        <w:rPr>
          <w:rFonts w:ascii="Times New Roman"/>
          <w:b w:val="false"/>
          <w:i w:val="false"/>
          <w:color w:val="000000"/>
          <w:sz w:val="28"/>
        </w:rPr>
        <w:t>
      "1928000" саны "1823820" санына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Көрсетілген шешімнің 1 қосымшасы осы шешімнің 1 қосымшасына сәйкес жаңа редакцияда баяндалсын.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Көрсетілген шешімнің 2 қосымшасы осы шешімнің 2 қосымшасына сәйкес жаңа редакцияда баяндалсын.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Көрсетілген шешімнің 11 қосымшасы осы шешімнің 3 қосымшасына сәйкес жаңа редакцияда баяндалсын.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Көрсетілген шешімнің 13 қосымшасы осы шешімнің 4 қосымшасына сәйкес жаңа редакцияда баяндалсын.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 Осы шешім 2007 жылғы 1 қаңтардан бастап қолданысқа 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Облыстық мәслихат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сессиясының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Облыстық мәслихаттың хатшысы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Алматы облыстық мәслихатының
</w:t>
      </w:r>
      <w:r>
        <w:br/>
      </w:r>
      <w:r>
        <w:rPr>
          <w:rFonts w:ascii="Times New Roman"/>
          <w:b w:val="false"/>
          <w:i w:val="false"/>
          <w:color w:val="000000"/>
          <w:sz w:val="28"/>
        </w:rPr>
        <w:t>
2007 жылғы 17 қаңтардағы
</w:t>
      </w:r>
      <w:r>
        <w:br/>
      </w:r>
      <w:r>
        <w:rPr>
          <w:rFonts w:ascii="Times New Roman"/>
          <w:b w:val="false"/>
          <w:i w:val="false"/>
          <w:color w:val="000000"/>
          <w:sz w:val="28"/>
        </w:rPr>
        <w:t>
Алматы облыстық мәслихатының
</w:t>
      </w:r>
      <w:r>
        <w:br/>
      </w:r>
      <w:r>
        <w:rPr>
          <w:rFonts w:ascii="Times New Roman"/>
          <w:b w:val="false"/>
          <w:i w:val="false"/>
          <w:color w:val="000000"/>
          <w:sz w:val="28"/>
        </w:rPr>
        <w:t>
2006 жылғы 12 желтоқсандағы
</w:t>
      </w:r>
      <w:r>
        <w:br/>
      </w:r>
      <w:r>
        <w:rPr>
          <w:rFonts w:ascii="Times New Roman"/>
          <w:b w:val="false"/>
          <w:i w:val="false"/>
          <w:color w:val="000000"/>
          <w:sz w:val="28"/>
        </w:rPr>
        <w:t>
"Алматы облысының 2007 жылға
</w:t>
      </w:r>
      <w:r>
        <w:br/>
      </w:r>
      <w:r>
        <w:rPr>
          <w:rFonts w:ascii="Times New Roman"/>
          <w:b w:val="false"/>
          <w:i w:val="false"/>
          <w:color w:val="000000"/>
          <w:sz w:val="28"/>
        </w:rPr>
        <w:t>
арналған облыстық бюджеті туралы"
</w:t>
      </w:r>
      <w:r>
        <w:br/>
      </w:r>
      <w:r>
        <w:rPr>
          <w:rFonts w:ascii="Times New Roman"/>
          <w:b w:val="false"/>
          <w:i w:val="false"/>
          <w:color w:val="000000"/>
          <w:sz w:val="28"/>
        </w:rPr>
        <w:t>
N 34-250 шешіміне өзгерістер
</w:t>
      </w:r>
      <w:r>
        <w:br/>
      </w:r>
      <w:r>
        <w:rPr>
          <w:rFonts w:ascii="Times New Roman"/>
          <w:b w:val="false"/>
          <w:i w:val="false"/>
          <w:color w:val="000000"/>
          <w:sz w:val="28"/>
        </w:rPr>
        <w:t>
мен толықтырулар енгізу туралы
</w:t>
      </w:r>
      <w:r>
        <w:br/>
      </w:r>
      <w:r>
        <w:rPr>
          <w:rFonts w:ascii="Times New Roman"/>
          <w:b w:val="false"/>
          <w:i w:val="false"/>
          <w:color w:val="000000"/>
          <w:sz w:val="28"/>
        </w:rPr>
        <w:t>
N 35-260 шешіміне   
</w:t>
      </w:r>
      <w:r>
        <w:br/>
      </w:r>
      <w:r>
        <w:rPr>
          <w:rFonts w:ascii="Times New Roman"/>
          <w:b w:val="false"/>
          <w:i w:val="false"/>
          <w:color w:val="000000"/>
          <w:sz w:val="28"/>
        </w:rPr>
        <w:t>
1 қосымша       
</w:t>
      </w:r>
      <w:r>
        <w:br/>
      </w:r>
      <w:r>
        <w:rPr>
          <w:rFonts w:ascii="Times New Roman"/>
          <w:b w:val="false"/>
          <w:i w:val="false"/>
          <w:color w:val="000000"/>
          <w:sz w:val="28"/>
        </w:rPr>
        <w:t>
Алматы облыстық мәслихатының
</w:t>
      </w:r>
      <w:r>
        <w:br/>
      </w:r>
      <w:r>
        <w:rPr>
          <w:rFonts w:ascii="Times New Roman"/>
          <w:b w:val="false"/>
          <w:i w:val="false"/>
          <w:color w:val="000000"/>
          <w:sz w:val="28"/>
        </w:rPr>
        <w:t>
2006 жылғы 12 желтоқсандағы
</w:t>
      </w:r>
      <w:r>
        <w:br/>
      </w:r>
      <w:r>
        <w:rPr>
          <w:rFonts w:ascii="Times New Roman"/>
          <w:b w:val="false"/>
          <w:i w:val="false"/>
          <w:color w:val="000000"/>
          <w:sz w:val="28"/>
        </w:rPr>
        <w:t>
"Алматы облысының 2007 жылға
</w:t>
      </w:r>
      <w:r>
        <w:br/>
      </w:r>
      <w:r>
        <w:rPr>
          <w:rFonts w:ascii="Times New Roman"/>
          <w:b w:val="false"/>
          <w:i w:val="false"/>
          <w:color w:val="000000"/>
          <w:sz w:val="28"/>
        </w:rPr>
        <w:t>
арналған облыстық бюджеті туралы"
</w:t>
      </w:r>
      <w:r>
        <w:br/>
      </w:r>
      <w:r>
        <w:rPr>
          <w:rFonts w:ascii="Times New Roman"/>
          <w:b w:val="false"/>
          <w:i w:val="false"/>
          <w:color w:val="000000"/>
          <w:sz w:val="28"/>
        </w:rPr>
        <w:t>
N 34-250 шешіміне   
</w:t>
      </w:r>
      <w:r>
        <w:br/>
      </w:r>
      <w:r>
        <w:rPr>
          <w:rFonts w:ascii="Times New Roman"/>
          <w:b w:val="false"/>
          <w:i w:val="false"/>
          <w:color w:val="000000"/>
          <w:sz w:val="28"/>
        </w:rPr>
        <w:t>
1 қосымша      
</w:t>
      </w:r>
    </w:p>
    <w:p>
      <w:pPr>
        <w:spacing w:after="0"/>
        <w:ind w:left="0"/>
        <w:jc w:val="both"/>
      </w:pPr>
      <w:r>
        <w:rPr>
          <w:rFonts w:ascii="Times New Roman"/>
          <w:b w:val="false"/>
          <w:i w:val="false"/>
          <w:color w:val="000000"/>
          <w:sz w:val="28"/>
        </w:rPr>
        <w:t>
</w:t>
      </w:r>
      <w:r>
        <w:rPr>
          <w:rFonts w:ascii="Times New Roman"/>
          <w:b/>
          <w:i w:val="false"/>
          <w:color w:val="000000"/>
          <w:sz w:val="28"/>
        </w:rPr>
        <w:t>
Алматы облысының 2007 жылға арналған облыстық бюджеті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3"/>
        <w:gridCol w:w="1317"/>
        <w:gridCol w:w="1060"/>
        <w:gridCol w:w="1278"/>
        <w:gridCol w:w="5953"/>
        <w:gridCol w:w="2629"/>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Санаты
</w:t>
            </w:r>
          </w:p>
        </w:tc>
        <w:tc>
          <w:tcPr>
            <w:tcW w:w="262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r>
              <w:br/>
            </w:r>
            <w:r>
              <w:rPr>
                <w:rFonts w:ascii="Times New Roman"/>
                <w:b w:val="false"/>
                <w:i w:val="false"/>
                <w:color w:val="000000"/>
                <w:sz w:val="20"/>
              </w:rPr>
              <w:t>
(мың теңге)
</w:t>
            </w:r>
          </w:p>
        </w:tc>
      </w:tr>
      <w:tr>
        <w:trPr>
          <w:trHeight w:val="375" w:hRule="atLeast"/>
        </w:trPr>
        <w:tc>
          <w:tcPr>
            <w:tcW w:w="8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Сынып
</w:t>
            </w:r>
          </w:p>
        </w:tc>
        <w:tc>
          <w:tcPr>
            <w:tcW w:w="0" w:type="auto"/>
            <w:vMerge/>
            <w:tcBorders>
              <w:top w:val="nil"/>
              <w:left w:val="single" w:color="cfcfcf" w:sz="5"/>
              <w:bottom w:val="single" w:color="cfcfcf" w:sz="5"/>
              <w:right w:val="single" w:color="cfcfcf" w:sz="5"/>
            </w:tcBorders>
          </w:tcPr>
          <w:p/>
        </w:tc>
      </w:tr>
      <w:tr>
        <w:trPr>
          <w:trHeight w:val="375" w:hRule="atLeast"/>
        </w:trPr>
        <w:tc>
          <w:tcPr>
            <w:tcW w:w="8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сынып
</w:t>
            </w:r>
          </w:p>
        </w:tc>
        <w:tc>
          <w:tcPr>
            <w:tcW w:w="0" w:type="auto"/>
            <w:vMerge/>
            <w:tcBorders>
              <w:top w:val="nil"/>
              <w:left w:val="single" w:color="cfcfcf" w:sz="5"/>
              <w:bottom w:val="single" w:color="cfcfcf" w:sz="5"/>
              <w:right w:val="single" w:color="cfcfcf" w:sz="5"/>
            </w:tcBorders>
          </w:tcPr>
          <w:p/>
        </w:tc>
      </w:tr>
      <w:tr>
        <w:trPr>
          <w:trHeight w:val="390" w:hRule="atLeast"/>
        </w:trPr>
        <w:tc>
          <w:tcPr>
            <w:tcW w:w="8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Ерекшелігі
</w:t>
            </w:r>
          </w:p>
        </w:tc>
        <w:tc>
          <w:tcPr>
            <w:tcW w:w="0" w:type="auto"/>
            <w:vMerge/>
            <w:tcBorders>
              <w:top w:val="nil"/>
              <w:left w:val="single" w:color="cfcfcf" w:sz="5"/>
              <w:bottom w:val="single" w:color="cfcfcf" w:sz="5"/>
              <w:right w:val="single" w:color="cfcfcf" w:sz="5"/>
            </w:tcBorders>
          </w:tcPr>
          <w:p/>
        </w:tc>
      </w:tr>
      <w:tr>
        <w:trPr>
          <w:trHeight w:val="375" w:hRule="atLeast"/>
        </w:trPr>
        <w:tc>
          <w:tcPr>
            <w:tcW w:w="8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0" w:type="auto"/>
            <w:vMerge/>
            <w:tcBorders>
              <w:top w:val="nil"/>
              <w:left w:val="single" w:color="cfcfcf" w:sz="5"/>
              <w:bottom w:val="single" w:color="cfcfcf" w:sz="5"/>
              <w:right w:val="single" w:color="cfcfcf" w:sz="5"/>
            </w:tcBorders>
          </w:tcPr>
          <w:p/>
        </w:tc>
      </w:tr>
      <w:tr>
        <w:trPr>
          <w:trHeight w:val="375" w:hRule="atLeast"/>
        </w:trPr>
        <w:tc>
          <w:tcPr>
            <w:tcW w:w="8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I. Кірістер
</w:t>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56863570
</w:t>
            </w:r>
            <w:r>
              <w:rPr>
                <w:rFonts w:ascii="Times New Roman"/>
                <w:b w:val="false"/>
                <w:i w:val="false"/>
                <w:color w:val="000000"/>
                <w:sz w:val="20"/>
              </w:rPr>
              <w:t>
</w:t>
            </w:r>
          </w:p>
        </w:tc>
      </w:tr>
      <w:tr>
        <w:trPr>
          <w:trHeight w:val="375" w:hRule="atLeast"/>
        </w:trPr>
        <w:tc>
          <w:tcPr>
            <w:tcW w:w="8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Салықтық түсімдер
</w:t>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8803445
</w:t>
            </w:r>
            <w:r>
              <w:rPr>
                <w:rFonts w:ascii="Times New Roman"/>
                <w:b w:val="false"/>
                <w:i w:val="false"/>
                <w:color w:val="000000"/>
                <w:sz w:val="20"/>
              </w:rPr>
              <w:t>
</w:t>
            </w:r>
          </w:p>
        </w:tc>
      </w:tr>
      <w:tr>
        <w:trPr>
          <w:trHeight w:val="330" w:hRule="atLeast"/>
        </w:trPr>
        <w:tc>
          <w:tcPr>
            <w:tcW w:w="8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0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Табыс салығы
</w:t>
            </w:r>
          </w:p>
        </w:tc>
        <w:tc>
          <w:tcPr>
            <w:tcW w:w="2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3335793
</w:t>
            </w:r>
          </w:p>
        </w:tc>
      </w:tr>
      <w:tr>
        <w:trPr>
          <w:trHeight w:val="330" w:hRule="atLeast"/>
        </w:trPr>
        <w:tc>
          <w:tcPr>
            <w:tcW w:w="8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табыс салығы
</w:t>
            </w:r>
          </w:p>
        </w:tc>
        <w:tc>
          <w:tcPr>
            <w:tcW w:w="2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3335793
</w:t>
            </w:r>
          </w:p>
        </w:tc>
      </w:tr>
      <w:tr>
        <w:trPr>
          <w:trHeight w:val="330" w:hRule="atLeast"/>
        </w:trPr>
        <w:tc>
          <w:tcPr>
            <w:tcW w:w="8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5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Төлем көзінен ұсталатын жеке табыс салығы 
</w:t>
            </w:r>
          </w:p>
        </w:tc>
        <w:tc>
          <w:tcPr>
            <w:tcW w:w="2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2949554
</w:t>
            </w:r>
          </w:p>
        </w:tc>
      </w:tr>
      <w:tr>
        <w:trPr>
          <w:trHeight w:val="660" w:hRule="atLeast"/>
        </w:trPr>
        <w:tc>
          <w:tcPr>
            <w:tcW w:w="8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5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Кәсіпкерлік қызметпен айналысатын жеке тұлғалардан алынатын жеке табыс салығы
</w:t>
            </w:r>
          </w:p>
        </w:tc>
        <w:tc>
          <w:tcPr>
            <w:tcW w:w="2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290743
</w:t>
            </w:r>
          </w:p>
        </w:tc>
      </w:tr>
      <w:tr>
        <w:trPr>
          <w:trHeight w:val="990" w:hRule="atLeast"/>
        </w:trPr>
        <w:tc>
          <w:tcPr>
            <w:tcW w:w="8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5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Қызметін біржолғы талон бойынша жүзеге асыратын жеке тұлғалардан алынатын жеке табыс салығы
</w:t>
            </w:r>
          </w:p>
        </w:tc>
        <w:tc>
          <w:tcPr>
            <w:tcW w:w="2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95496
</w:t>
            </w:r>
          </w:p>
        </w:tc>
      </w:tr>
      <w:tr>
        <w:trPr>
          <w:trHeight w:val="330" w:hRule="atLeast"/>
        </w:trPr>
        <w:tc>
          <w:tcPr>
            <w:tcW w:w="8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10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Әлеуметтiк салық
</w:t>
            </w:r>
          </w:p>
        </w:tc>
        <w:tc>
          <w:tcPr>
            <w:tcW w:w="2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4834080
</w:t>
            </w:r>
          </w:p>
        </w:tc>
      </w:tr>
      <w:tr>
        <w:trPr>
          <w:trHeight w:val="330" w:hRule="atLeast"/>
        </w:trPr>
        <w:tc>
          <w:tcPr>
            <w:tcW w:w="8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Әлеуметтік салық
</w:t>
            </w:r>
          </w:p>
        </w:tc>
        <w:tc>
          <w:tcPr>
            <w:tcW w:w="2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4834080
</w:t>
            </w:r>
          </w:p>
        </w:tc>
      </w:tr>
      <w:tr>
        <w:trPr>
          <w:trHeight w:val="330" w:hRule="atLeast"/>
        </w:trPr>
        <w:tc>
          <w:tcPr>
            <w:tcW w:w="8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5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Әлеуметтік салық 
</w:t>
            </w:r>
          </w:p>
        </w:tc>
        <w:tc>
          <w:tcPr>
            <w:tcW w:w="2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4834080
</w:t>
            </w:r>
          </w:p>
        </w:tc>
      </w:tr>
      <w:tr>
        <w:trPr>
          <w:trHeight w:val="660" w:hRule="atLeast"/>
        </w:trPr>
        <w:tc>
          <w:tcPr>
            <w:tcW w:w="8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10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Тауарларға, жұмыстарға және қызметтер көрсетуге салынатын iшкi салықтар
</w:t>
            </w:r>
          </w:p>
        </w:tc>
        <w:tc>
          <w:tcPr>
            <w:tcW w:w="2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633572
</w:t>
            </w:r>
          </w:p>
        </w:tc>
      </w:tr>
      <w:tr>
        <w:trPr>
          <w:trHeight w:val="660" w:hRule="atLeast"/>
        </w:trPr>
        <w:tc>
          <w:tcPr>
            <w:tcW w:w="8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2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
</w:t>
            </w:r>
          </w:p>
        </w:tc>
        <w:tc>
          <w:tcPr>
            <w:tcW w:w="2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633572
</w:t>
            </w:r>
          </w:p>
        </w:tc>
      </w:tr>
      <w:tr>
        <w:trPr>
          <w:trHeight w:val="660" w:hRule="atLeast"/>
        </w:trPr>
        <w:tc>
          <w:tcPr>
            <w:tcW w:w="8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5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бетіне жақын көздердегі су ресурстарын пайдаланғаны үшін төлем
</w:t>
            </w:r>
          </w:p>
        </w:tc>
        <w:tc>
          <w:tcPr>
            <w:tcW w:w="2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17667
</w:t>
            </w:r>
          </w:p>
        </w:tc>
      </w:tr>
      <w:tr>
        <w:trPr>
          <w:trHeight w:val="330" w:hRule="atLeast"/>
        </w:trPr>
        <w:tc>
          <w:tcPr>
            <w:tcW w:w="8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5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Орманды пайдаланғаны үшiн төлем
</w:t>
            </w:r>
          </w:p>
        </w:tc>
        <w:tc>
          <w:tcPr>
            <w:tcW w:w="2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8229
</w:t>
            </w:r>
          </w:p>
        </w:tc>
      </w:tr>
      <w:tr>
        <w:trPr>
          <w:trHeight w:val="330" w:hRule="atLeast"/>
        </w:trPr>
        <w:tc>
          <w:tcPr>
            <w:tcW w:w="8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5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ортаны ластағаны үшін төленетін төлем
</w:t>
            </w:r>
          </w:p>
        </w:tc>
        <w:tc>
          <w:tcPr>
            <w:tcW w:w="2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607676
</w:t>
            </w:r>
          </w:p>
        </w:tc>
      </w:tr>
      <w:tr>
        <w:trPr>
          <w:trHeight w:val="330" w:hRule="atLeast"/>
        </w:trPr>
        <w:tc>
          <w:tcPr>
            <w:tcW w:w="8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Салықтық емес түсiмдер
</w:t>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33111
</w:t>
            </w:r>
            <w:r>
              <w:rPr>
                <w:rFonts w:ascii="Times New Roman"/>
                <w:b w:val="false"/>
                <w:i w:val="false"/>
                <w:color w:val="000000"/>
                <w:sz w:val="20"/>
              </w:rPr>
              <w:t>
</w:t>
            </w:r>
          </w:p>
        </w:tc>
      </w:tr>
      <w:tr>
        <w:trPr>
          <w:trHeight w:val="330" w:hRule="atLeast"/>
        </w:trPr>
        <w:tc>
          <w:tcPr>
            <w:tcW w:w="8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0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 меншігінен түсетін түсімдер
</w:t>
            </w:r>
          </w:p>
        </w:tc>
        <w:tc>
          <w:tcPr>
            <w:tcW w:w="2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2700
</w:t>
            </w:r>
          </w:p>
        </w:tc>
      </w:tr>
      <w:tr>
        <w:trPr>
          <w:trHeight w:val="660" w:hRule="atLeast"/>
        </w:trPr>
        <w:tc>
          <w:tcPr>
            <w:tcW w:w="8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2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 меншігіндегі мүлікті жалға беруден түсетін кірістер
</w:t>
            </w:r>
          </w:p>
        </w:tc>
        <w:tc>
          <w:tcPr>
            <w:tcW w:w="2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2700
</w:t>
            </w:r>
          </w:p>
        </w:tc>
      </w:tr>
      <w:tr>
        <w:trPr>
          <w:trHeight w:val="660" w:hRule="atLeast"/>
        </w:trPr>
        <w:tc>
          <w:tcPr>
            <w:tcW w:w="8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5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меншіктегі мүлікті жалға беруден түсетін кірістер
</w:t>
            </w:r>
          </w:p>
        </w:tc>
        <w:tc>
          <w:tcPr>
            <w:tcW w:w="2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2700
</w:t>
            </w:r>
          </w:p>
        </w:tc>
      </w:tr>
      <w:tr>
        <w:trPr>
          <w:trHeight w:val="1980" w:hRule="atLeast"/>
        </w:trPr>
        <w:tc>
          <w:tcPr>
            <w:tcW w:w="8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10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2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5940
</w:t>
            </w:r>
          </w:p>
        </w:tc>
      </w:tr>
      <w:tr>
        <w:trPr>
          <w:trHeight w:val="1980" w:hRule="atLeast"/>
        </w:trPr>
        <w:tc>
          <w:tcPr>
            <w:tcW w:w="8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2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5940
</w:t>
            </w:r>
          </w:p>
        </w:tc>
      </w:tr>
      <w:tr>
        <w:trPr>
          <w:trHeight w:val="660" w:hRule="atLeast"/>
        </w:trPr>
        <w:tc>
          <w:tcPr>
            <w:tcW w:w="8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5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мемлекеттік органдар салатын әкімшілік айыппұлдар мен санкциялар
</w:t>
            </w:r>
          </w:p>
        </w:tc>
        <w:tc>
          <w:tcPr>
            <w:tcW w:w="2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5640
</w:t>
            </w:r>
          </w:p>
        </w:tc>
      </w:tr>
      <w:tr>
        <w:trPr>
          <w:trHeight w:val="660" w:hRule="atLeast"/>
        </w:trPr>
        <w:tc>
          <w:tcPr>
            <w:tcW w:w="8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5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Түзету жұмыстарына сотталғандардың еңбекақысынан ұсталатын түсімдер
</w:t>
            </w:r>
          </w:p>
        </w:tc>
        <w:tc>
          <w:tcPr>
            <w:tcW w:w="2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r>
      <w:tr>
        <w:trPr>
          <w:trHeight w:val="330" w:hRule="atLeast"/>
        </w:trPr>
        <w:tc>
          <w:tcPr>
            <w:tcW w:w="8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c>
          <w:tcPr>
            <w:tcW w:w="10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да салықтық емес түсiмдер
</w:t>
            </w:r>
          </w:p>
        </w:tc>
        <w:tc>
          <w:tcPr>
            <w:tcW w:w="2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24471
</w:t>
            </w:r>
          </w:p>
        </w:tc>
      </w:tr>
      <w:tr>
        <w:trPr>
          <w:trHeight w:val="330" w:hRule="atLeast"/>
        </w:trPr>
        <w:tc>
          <w:tcPr>
            <w:tcW w:w="8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да салықтық емес түсiмдер
</w:t>
            </w:r>
          </w:p>
        </w:tc>
        <w:tc>
          <w:tcPr>
            <w:tcW w:w="2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24471
</w:t>
            </w:r>
          </w:p>
        </w:tc>
      </w:tr>
      <w:tr>
        <w:trPr>
          <w:trHeight w:val="690" w:hRule="atLeast"/>
        </w:trPr>
        <w:tc>
          <w:tcPr>
            <w:tcW w:w="8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5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мекемелердің дебиторлық, депоненттік берешегінің түсуі
</w:t>
            </w:r>
          </w:p>
        </w:tc>
        <w:tc>
          <w:tcPr>
            <w:tcW w:w="2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12235
</w:t>
            </w:r>
          </w:p>
        </w:tc>
      </w:tr>
      <w:tr>
        <w:trPr>
          <w:trHeight w:val="660" w:hRule="atLeast"/>
        </w:trPr>
        <w:tc>
          <w:tcPr>
            <w:tcW w:w="8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09
</w:t>
            </w:r>
          </w:p>
        </w:tc>
        <w:tc>
          <w:tcPr>
            <w:tcW w:w="5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бюджетке түсетін салыққа жатпайтын басқа да түсімдер
</w:t>
            </w:r>
          </w:p>
        </w:tc>
        <w:tc>
          <w:tcPr>
            <w:tcW w:w="2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12236
</w:t>
            </w:r>
          </w:p>
        </w:tc>
      </w:tr>
      <w:tr>
        <w:trPr>
          <w:trHeight w:val="330" w:hRule="atLeast"/>
        </w:trPr>
        <w:tc>
          <w:tcPr>
            <w:tcW w:w="8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Негізгі капиталды сатудан түсетін түсімдер
</w:t>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60000
</w:t>
            </w:r>
            <w:r>
              <w:rPr>
                <w:rFonts w:ascii="Times New Roman"/>
                <w:b w:val="false"/>
                <w:i w:val="false"/>
                <w:color w:val="000000"/>
                <w:sz w:val="20"/>
              </w:rPr>
              <w:t>
</w:t>
            </w:r>
          </w:p>
        </w:tc>
      </w:tr>
      <w:tr>
        <w:trPr>
          <w:trHeight w:val="660" w:hRule="atLeast"/>
        </w:trPr>
        <w:tc>
          <w:tcPr>
            <w:tcW w:w="8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0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мекемелерге бекітілген мемлекеттік мүлікті сату
</w:t>
            </w:r>
          </w:p>
        </w:tc>
        <w:tc>
          <w:tcPr>
            <w:tcW w:w="2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60000
</w:t>
            </w:r>
          </w:p>
        </w:tc>
      </w:tr>
      <w:tr>
        <w:trPr>
          <w:trHeight w:val="660" w:hRule="atLeast"/>
        </w:trPr>
        <w:tc>
          <w:tcPr>
            <w:tcW w:w="8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мекемелерге бекітілген  мемлекеттік мүлікті сату
</w:t>
            </w:r>
          </w:p>
        </w:tc>
        <w:tc>
          <w:tcPr>
            <w:tcW w:w="2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60000
</w:t>
            </w:r>
          </w:p>
        </w:tc>
      </w:tr>
      <w:tr>
        <w:trPr>
          <w:trHeight w:val="990" w:hRule="atLeast"/>
        </w:trPr>
        <w:tc>
          <w:tcPr>
            <w:tcW w:w="8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5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
</w:t>
            </w:r>
          </w:p>
        </w:tc>
        <w:tc>
          <w:tcPr>
            <w:tcW w:w="2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60000
</w:t>
            </w:r>
          </w:p>
        </w:tc>
      </w:tr>
      <w:tr>
        <w:trPr>
          <w:trHeight w:val="315" w:hRule="atLeast"/>
        </w:trPr>
        <w:tc>
          <w:tcPr>
            <w:tcW w:w="8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Трансферттерден түсетін түсімдер
</w:t>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47967014
</w:t>
            </w:r>
            <w:r>
              <w:rPr>
                <w:rFonts w:ascii="Times New Roman"/>
                <w:b w:val="false"/>
                <w:i w:val="false"/>
                <w:color w:val="000000"/>
                <w:sz w:val="20"/>
              </w:rPr>
              <w:t>
</w:t>
            </w:r>
          </w:p>
        </w:tc>
      </w:tr>
      <w:tr>
        <w:trPr>
          <w:trHeight w:val="660" w:hRule="atLeast"/>
        </w:trPr>
        <w:tc>
          <w:tcPr>
            <w:tcW w:w="8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0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Төмен тұрған мемлекеттiк басқару органдарынан алынатын трансферттер
</w:t>
            </w:r>
          </w:p>
        </w:tc>
        <w:tc>
          <w:tcPr>
            <w:tcW w:w="2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6366788
</w:t>
            </w:r>
          </w:p>
        </w:tc>
      </w:tr>
      <w:tr>
        <w:trPr>
          <w:trHeight w:val="330" w:hRule="atLeast"/>
        </w:trPr>
        <w:tc>
          <w:tcPr>
            <w:tcW w:w="8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Аудандық (қалалық) бюджеттерден трансферттер
</w:t>
            </w:r>
          </w:p>
        </w:tc>
        <w:tc>
          <w:tcPr>
            <w:tcW w:w="2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6366788
</w:t>
            </w:r>
          </w:p>
        </w:tc>
      </w:tr>
      <w:tr>
        <w:trPr>
          <w:trHeight w:val="330" w:hRule="atLeast"/>
        </w:trPr>
        <w:tc>
          <w:tcPr>
            <w:tcW w:w="8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5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Бюджеттік алып қоюлар
</w:t>
            </w:r>
          </w:p>
        </w:tc>
        <w:tc>
          <w:tcPr>
            <w:tcW w:w="2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6316434
</w:t>
            </w:r>
          </w:p>
        </w:tc>
      </w:tr>
      <w:tr>
        <w:trPr>
          <w:trHeight w:val="330" w:hRule="atLeast"/>
        </w:trPr>
        <w:tc>
          <w:tcPr>
            <w:tcW w:w="8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5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Нысаналы трансферттерді қайтару
</w:t>
            </w:r>
          </w:p>
        </w:tc>
        <w:tc>
          <w:tcPr>
            <w:tcW w:w="2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50354
</w:t>
            </w:r>
          </w:p>
        </w:tc>
      </w:tr>
      <w:tr>
        <w:trPr>
          <w:trHeight w:val="660" w:hRule="atLeast"/>
        </w:trPr>
        <w:tc>
          <w:tcPr>
            <w:tcW w:w="8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10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
</w:t>
            </w:r>
          </w:p>
        </w:tc>
        <w:tc>
          <w:tcPr>
            <w:tcW w:w="2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41600226
</w:t>
            </w:r>
          </w:p>
        </w:tc>
      </w:tr>
      <w:tr>
        <w:trPr>
          <w:trHeight w:val="330" w:hRule="atLeast"/>
        </w:trPr>
        <w:tc>
          <w:tcPr>
            <w:tcW w:w="8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2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41600226
</w:t>
            </w:r>
          </w:p>
        </w:tc>
      </w:tr>
      <w:tr>
        <w:trPr>
          <w:trHeight w:val="330" w:hRule="atLeast"/>
        </w:trPr>
        <w:tc>
          <w:tcPr>
            <w:tcW w:w="8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5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Ағымдағы нысаналы трансферттер
</w:t>
            </w:r>
          </w:p>
        </w:tc>
        <w:tc>
          <w:tcPr>
            <w:tcW w:w="2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14218607
</w:t>
            </w:r>
          </w:p>
        </w:tc>
      </w:tr>
      <w:tr>
        <w:trPr>
          <w:trHeight w:val="330" w:hRule="atLeast"/>
        </w:trPr>
        <w:tc>
          <w:tcPr>
            <w:tcW w:w="8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5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Нысаналы даму трансферттері
</w:t>
            </w:r>
          </w:p>
        </w:tc>
        <w:tc>
          <w:tcPr>
            <w:tcW w:w="2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5195320
</w:t>
            </w:r>
          </w:p>
        </w:tc>
      </w:tr>
      <w:tr>
        <w:trPr>
          <w:trHeight w:val="825" w:hRule="atLeast"/>
        </w:trPr>
        <w:tc>
          <w:tcPr>
            <w:tcW w:w="8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5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Субвенциялар
</w:t>
            </w:r>
          </w:p>
        </w:tc>
        <w:tc>
          <w:tcPr>
            <w:tcW w:w="2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22186299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2"/>
        <w:gridCol w:w="873"/>
        <w:gridCol w:w="1095"/>
        <w:gridCol w:w="1153"/>
        <w:gridCol w:w="1153"/>
        <w:gridCol w:w="5478"/>
        <w:gridCol w:w="2586"/>
      </w:tblGrid>
      <w:tr>
        <w:trPr>
          <w:trHeight w:val="315" w:hRule="atLeast"/>
        </w:trPr>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Функционалдық топ
</w:t>
            </w:r>
          </w:p>
        </w:tc>
        <w:tc>
          <w:tcPr>
            <w:tcW w:w="258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r>
              <w:br/>
            </w:r>
            <w:r>
              <w:rPr>
                <w:rFonts w:ascii="Times New Roman"/>
                <w:b w:val="false"/>
                <w:i w:val="false"/>
                <w:color w:val="000000"/>
                <w:sz w:val="20"/>
              </w:rPr>
              <w:t>
(мың теңге)
</w:t>
            </w:r>
          </w:p>
        </w:tc>
      </w:tr>
      <w:tr>
        <w:trPr>
          <w:trHeight w:val="315"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функция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0" w:type="auto"/>
            <w:vMerge/>
            <w:tcBorders>
              <w:top w:val="nil"/>
              <w:left w:val="single" w:color="cfcfcf" w:sz="5"/>
              <w:bottom w:val="single" w:color="cfcfcf" w:sz="5"/>
              <w:right w:val="single" w:color="cfcfcf" w:sz="5"/>
            </w:tcBorders>
          </w:tcPr>
          <w:p/>
        </w:tc>
      </w:tr>
      <w:tr>
        <w:trPr>
          <w:trHeight w:val="315"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Бюджеттік бағдарламалардың әкiмшiсi
</w:t>
            </w:r>
          </w:p>
        </w:tc>
        <w:tc>
          <w:tcPr>
            <w:tcW w:w="0" w:type="auto"/>
            <w:vMerge/>
            <w:tcBorders>
              <w:top w:val="nil"/>
              <w:left w:val="single" w:color="cfcfcf" w:sz="5"/>
              <w:bottom w:val="single" w:color="cfcfcf" w:sz="5"/>
              <w:right w:val="single" w:color="cfcfcf" w:sz="5"/>
            </w:tcBorders>
          </w:tcPr>
          <w:p/>
        </w:tc>
      </w:tr>
      <w:tr>
        <w:trPr>
          <w:trHeight w:val="315"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r>
      <w:tr>
        <w:trPr>
          <w:trHeight w:val="315"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бағдарлама
</w:t>
            </w:r>
          </w:p>
        </w:tc>
        <w:tc>
          <w:tcPr>
            <w:tcW w:w="0" w:type="auto"/>
            <w:vMerge/>
            <w:tcBorders>
              <w:top w:val="nil"/>
              <w:left w:val="single" w:color="cfcfcf" w:sz="5"/>
              <w:bottom w:val="single" w:color="cfcfcf" w:sz="5"/>
              <w:right w:val="single" w:color="cfcfcf" w:sz="5"/>
            </w:tcBorders>
          </w:tcPr>
          <w:p/>
        </w:tc>
      </w:tr>
      <w:tr>
        <w:trPr>
          <w:trHeight w:val="375"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II. Шығындар
</w:t>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57636969
</w:t>
            </w:r>
            <w:r>
              <w:rPr>
                <w:rFonts w:ascii="Times New Roman"/>
                <w:b w:val="false"/>
                <w:i w:val="false"/>
                <w:color w:val="000000"/>
                <w:sz w:val="20"/>
              </w:rPr>
              <w:t>
</w:t>
            </w:r>
          </w:p>
        </w:tc>
      </w:tr>
      <w:tr>
        <w:trPr>
          <w:trHeight w:val="660"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Жалпы сипаттағы мемлекеттiк қызметтер 
</w:t>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1685360
</w:t>
            </w:r>
            <w:r>
              <w:rPr>
                <w:rFonts w:ascii="Times New Roman"/>
                <w:b w:val="false"/>
                <w:i w:val="false"/>
                <w:color w:val="000000"/>
                <w:sz w:val="20"/>
              </w:rPr>
              <w:t>
</w:t>
            </w:r>
          </w:p>
        </w:tc>
      </w:tr>
      <w:tr>
        <w:trPr>
          <w:trHeight w:val="945"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Мемлекеттiк басқарудың жалпы функцияларын орындайтын өкiлдi, атқарушы және басқа органдар
</w:t>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1443662
</w:t>
            </w:r>
            <w:r>
              <w:rPr>
                <w:rFonts w:ascii="Times New Roman"/>
                <w:b w:val="false"/>
                <w:i w:val="false"/>
                <w:color w:val="000000"/>
                <w:sz w:val="20"/>
              </w:rPr>
              <w:t>
</w:t>
            </w:r>
          </w:p>
        </w:tc>
      </w:tr>
      <w:tr>
        <w:trPr>
          <w:trHeight w:val="315"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мәслихатының аппараты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29263
</w:t>
            </w:r>
          </w:p>
        </w:tc>
      </w:tr>
      <w:tr>
        <w:trPr>
          <w:trHeight w:val="630"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мәслихатының қызметін қамтамасыз ету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29263
</w:t>
            </w:r>
          </w:p>
        </w:tc>
      </w:tr>
      <w:tr>
        <w:trPr>
          <w:trHeight w:val="315"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органдардың аппараттары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26963
</w:t>
            </w:r>
          </w:p>
        </w:tc>
      </w:tr>
      <w:tr>
        <w:trPr>
          <w:trHeight w:val="630"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 материалдық-техни
</w:t>
            </w:r>
            <w:r>
              <w:br/>
            </w:r>
            <w:r>
              <w:rPr>
                <w:rFonts w:ascii="Times New Roman"/>
                <w:b w:val="false"/>
                <w:i w:val="false"/>
                <w:color w:val="000000"/>
                <w:sz w:val="20"/>
              </w:rPr>
              <w:t>
калық жарақтандыру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2300
</w:t>
            </w:r>
          </w:p>
        </w:tc>
      </w:tr>
      <w:tr>
        <w:trPr>
          <w:trHeight w:val="315"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әкімінің аппараты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1414399
</w:t>
            </w:r>
          </w:p>
        </w:tc>
      </w:tr>
      <w:tr>
        <w:trPr>
          <w:trHeight w:val="315"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әкімнің қызметін қамтамасыз ету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1034369
</w:t>
            </w:r>
          </w:p>
        </w:tc>
      </w:tr>
      <w:tr>
        <w:trPr>
          <w:trHeight w:val="315"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органдардың аппараттары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586977
</w:t>
            </w:r>
          </w:p>
        </w:tc>
      </w:tr>
      <w:tr>
        <w:trPr>
          <w:trHeight w:val="315"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қызметшілердің біліктілігін арттыру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23331
</w:t>
            </w:r>
          </w:p>
        </w:tc>
      </w:tr>
      <w:tr>
        <w:trPr>
          <w:trHeight w:val="630"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органдардың ғимараттарын, үй-жайлары және құрылыстарын күрделі жөндеу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69360
</w:t>
            </w:r>
          </w:p>
        </w:tc>
      </w:tr>
      <w:tr>
        <w:trPr>
          <w:trHeight w:val="630"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 материалдық-техникалық жарақтандыру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354701
</w:t>
            </w:r>
          </w:p>
        </w:tc>
      </w:tr>
      <w:tr>
        <w:trPr>
          <w:trHeight w:val="315"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 құру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380030
</w:t>
            </w:r>
          </w:p>
        </w:tc>
      </w:tr>
      <w:tr>
        <w:trPr>
          <w:trHeight w:val="315"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Қаржылық қызмет
</w:t>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128184
</w:t>
            </w:r>
            <w:r>
              <w:rPr>
                <w:rFonts w:ascii="Times New Roman"/>
                <w:b w:val="false"/>
                <w:i w:val="false"/>
                <w:color w:val="000000"/>
                <w:sz w:val="20"/>
              </w:rPr>
              <w:t>
</w:t>
            </w:r>
          </w:p>
        </w:tc>
      </w:tr>
      <w:tr>
        <w:trPr>
          <w:trHeight w:val="315"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257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қаржы департаменті (басқармасы)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128184
</w:t>
            </w:r>
          </w:p>
        </w:tc>
      </w:tr>
      <w:tr>
        <w:trPr>
          <w:trHeight w:val="630"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 департаментінің (басқармасының) қызметін қамтамасыз ету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82960
</w:t>
            </w:r>
          </w:p>
        </w:tc>
      </w:tr>
      <w:tr>
        <w:trPr>
          <w:trHeight w:val="315"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органдардың аппараттары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80710
</w:t>
            </w:r>
          </w:p>
        </w:tc>
      </w:tr>
      <w:tr>
        <w:trPr>
          <w:trHeight w:val="630"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 материалдық-
</w:t>
            </w:r>
            <w:r>
              <w:br/>
            </w:r>
            <w:r>
              <w:rPr>
                <w:rFonts w:ascii="Times New Roman"/>
                <w:b w:val="false"/>
                <w:i w:val="false"/>
                <w:color w:val="000000"/>
                <w:sz w:val="20"/>
              </w:rPr>
              <w:t>
техникалық жарақтандыру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2250
</w:t>
            </w:r>
          </w:p>
        </w:tc>
      </w:tr>
      <w:tr>
        <w:trPr>
          <w:trHeight w:val="945"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Біржолғы талондарды беруді ұйымдастыру және біржолғы талондарды өткізуден түсетін сомаларды толық жиналуын қамтамасыз ету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35224
</w:t>
            </w:r>
          </w:p>
        </w:tc>
      </w:tr>
      <w:tr>
        <w:trPr>
          <w:trHeight w:val="630"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меншікті жекешелендіруді ұйымдастыру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
</w:t>
            </w:r>
          </w:p>
        </w:tc>
      </w:tr>
      <w:tr>
        <w:trPr>
          <w:trHeight w:val="315"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Жоспарлау және статистикалық қызмет
</w:t>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113514
</w:t>
            </w:r>
            <w:r>
              <w:rPr>
                <w:rFonts w:ascii="Times New Roman"/>
                <w:b w:val="false"/>
                <w:i w:val="false"/>
                <w:color w:val="000000"/>
                <w:sz w:val="20"/>
              </w:rPr>
              <w:t>
</w:t>
            </w:r>
          </w:p>
        </w:tc>
      </w:tr>
      <w:tr>
        <w:trPr>
          <w:trHeight w:val="630"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258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экономика және бюджеттік жоспарлау департаменті (басқармасы)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113514
</w:t>
            </w:r>
          </w:p>
        </w:tc>
      </w:tr>
      <w:tr>
        <w:trPr>
          <w:trHeight w:val="945"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Экономика және бюджеттік жоспарлау департаментінің (басқармасының) қызметін қамтамасыз ету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113514
</w:t>
            </w:r>
          </w:p>
        </w:tc>
      </w:tr>
      <w:tr>
        <w:trPr>
          <w:trHeight w:val="315"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органдардың аппараттары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100014
</w:t>
            </w:r>
          </w:p>
        </w:tc>
      </w:tr>
      <w:tr>
        <w:trPr>
          <w:trHeight w:val="630"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 материалдық-техни
</w:t>
            </w:r>
            <w:r>
              <w:br/>
            </w:r>
            <w:r>
              <w:rPr>
                <w:rFonts w:ascii="Times New Roman"/>
                <w:b w:val="false"/>
                <w:i w:val="false"/>
                <w:color w:val="000000"/>
                <w:sz w:val="20"/>
              </w:rPr>
              <w:t>
калық жарақтандыру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13500
</w:t>
            </w:r>
          </w:p>
        </w:tc>
      </w:tr>
      <w:tr>
        <w:trPr>
          <w:trHeight w:val="330"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02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Қорғаныс
</w:t>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105278
</w:t>
            </w:r>
            <w:r>
              <w:rPr>
                <w:rFonts w:ascii="Times New Roman"/>
                <w:b w:val="false"/>
                <w:i w:val="false"/>
                <w:color w:val="000000"/>
                <w:sz w:val="20"/>
              </w:rPr>
              <w:t>
</w:t>
            </w:r>
          </w:p>
        </w:tc>
      </w:tr>
      <w:tr>
        <w:trPr>
          <w:trHeight w:val="315"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Әскери мұқтаждар
</w:t>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19656
</w:t>
            </w:r>
            <w:r>
              <w:rPr>
                <w:rFonts w:ascii="Times New Roman"/>
                <w:b w:val="false"/>
                <w:i w:val="false"/>
                <w:color w:val="000000"/>
                <w:sz w:val="20"/>
              </w:rPr>
              <w:t>
</w:t>
            </w:r>
          </w:p>
        </w:tc>
      </w:tr>
      <w:tr>
        <w:trPr>
          <w:trHeight w:val="1260"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жұмылдыру дайындығы, азаматтық қорғаныс, авариялар мен табиғи апаттардың алдын алуды және жоюды ұйымдастыру департаменті (басқармасы)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19656
</w:t>
            </w:r>
          </w:p>
        </w:tc>
      </w:tr>
      <w:tr>
        <w:trPr>
          <w:trHeight w:val="630"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Жалпыға бірдей әскери міндетті атқару шеңберіндегі іс-шаралар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12019
</w:t>
            </w:r>
          </w:p>
        </w:tc>
      </w:tr>
      <w:tr>
        <w:trPr>
          <w:trHeight w:val="630"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7637
</w:t>
            </w:r>
          </w:p>
        </w:tc>
      </w:tr>
      <w:tr>
        <w:trPr>
          <w:trHeight w:val="630"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Төтенше жағдайлар жөнiндегi жұмыстарды ұйымдастыру
</w:t>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85622
</w:t>
            </w:r>
            <w:r>
              <w:rPr>
                <w:rFonts w:ascii="Times New Roman"/>
                <w:b w:val="false"/>
                <w:i w:val="false"/>
                <w:color w:val="000000"/>
                <w:sz w:val="20"/>
              </w:rPr>
              <w:t>
</w:t>
            </w:r>
          </w:p>
        </w:tc>
      </w:tr>
      <w:tr>
        <w:trPr>
          <w:trHeight w:val="1260"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жұмылдыру дайындығы, азаматтық қорғаныс, авариялар мен табиғи апаттардың алдын алуды және жоюды ұйымдастыру департаменті (басқармасы)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85622
</w:t>
            </w:r>
          </w:p>
        </w:tc>
      </w:tr>
      <w:tr>
        <w:trPr>
          <w:trHeight w:val="1260"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Жұмылдыру дайындығы, азаматтық қорғаныс авариялар мен табиғи апаттардың алдын алуды және жоюды ұйымдастыру  департаментінің (басқармасының) қызметін қамтамасыз ету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28737
</w:t>
            </w:r>
          </w:p>
        </w:tc>
      </w:tr>
      <w:tr>
        <w:trPr>
          <w:trHeight w:val="315"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органдардың аппараттары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28737
</w:t>
            </w:r>
          </w:p>
        </w:tc>
      </w:tr>
      <w:tr>
        <w:trPr>
          <w:trHeight w:val="630"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ауқымдағы жұмылдыру дайындығы және жұмылдыру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13108
</w:t>
            </w:r>
          </w:p>
        </w:tc>
      </w:tr>
      <w:tr>
        <w:trPr>
          <w:trHeight w:val="630"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ауқымдағы төтенше жағдайлардың алдын алу және оларды жою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43777
</w:t>
            </w:r>
          </w:p>
        </w:tc>
      </w:tr>
      <w:tr>
        <w:trPr>
          <w:trHeight w:val="315"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Суда құтқару қызметі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43777
</w:t>
            </w:r>
          </w:p>
        </w:tc>
      </w:tr>
      <w:tr>
        <w:trPr>
          <w:trHeight w:val="660"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03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Қоғамдық тәртіп, қауіпсіздік, құқық, сот, қылмыстық-атқару қызметі
</w:t>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2428551
</w:t>
            </w:r>
            <w:r>
              <w:rPr>
                <w:rFonts w:ascii="Times New Roman"/>
                <w:b w:val="false"/>
                <w:i w:val="false"/>
                <w:color w:val="000000"/>
                <w:sz w:val="20"/>
              </w:rPr>
              <w:t>
</w:t>
            </w:r>
          </w:p>
        </w:tc>
      </w:tr>
      <w:tr>
        <w:trPr>
          <w:trHeight w:val="315"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Құқық қорғау қызметi
</w:t>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2428551
</w:t>
            </w:r>
            <w:r>
              <w:rPr>
                <w:rFonts w:ascii="Times New Roman"/>
                <w:b w:val="false"/>
                <w:i w:val="false"/>
                <w:color w:val="000000"/>
                <w:sz w:val="20"/>
              </w:rPr>
              <w:t>
</w:t>
            </w:r>
          </w:p>
        </w:tc>
      </w:tr>
      <w:tr>
        <w:trPr>
          <w:trHeight w:val="630"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252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2428551
</w:t>
            </w:r>
          </w:p>
        </w:tc>
      </w:tr>
      <w:tr>
        <w:trPr>
          <w:trHeight w:val="630"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органының қызметін қамтамасыз ету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2359833
</w:t>
            </w:r>
          </w:p>
        </w:tc>
      </w:tr>
      <w:tr>
        <w:trPr>
          <w:trHeight w:val="315"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органдардың аппараттары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2301249
</w:t>
            </w:r>
          </w:p>
        </w:tc>
      </w:tr>
      <w:tr>
        <w:trPr>
          <w:trHeight w:val="315"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қызметшілердің біліктілігін арттыру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1060
</w:t>
            </w:r>
          </w:p>
        </w:tc>
      </w:tr>
      <w:tr>
        <w:trPr>
          <w:trHeight w:val="630"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 материалдық-техникалық жарақтандыру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57524
</w:t>
            </w:r>
          </w:p>
        </w:tc>
      </w:tr>
      <w:tr>
        <w:trPr>
          <w:trHeight w:val="630"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аумағында қоғамдық тәртiптi қорғау және қоғамдық қауiпсiздiктi қамтамасыз ету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67918
</w:t>
            </w:r>
          </w:p>
        </w:tc>
      </w:tr>
      <w:tr>
        <w:trPr>
          <w:trHeight w:val="945"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Медициналық айықтырғыштар және медициналық айықтырғыштардың жұмысын ұйымдастыратын полиция бөлімшелері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15265
</w:t>
            </w:r>
          </w:p>
        </w:tc>
      </w:tr>
      <w:tr>
        <w:trPr>
          <w:trHeight w:val="630"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Кәмелетке толмағандарды уақытша оқшалау, бейімдеу және оңалту орталығы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18027
</w:t>
            </w:r>
          </w:p>
        </w:tc>
      </w:tr>
      <w:tr>
        <w:trPr>
          <w:trHeight w:val="945"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Белгіленген тұрғылықты жері және құжаттары жоқ адамдарға арналған қабылдау-таратушылар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34626
</w:t>
            </w:r>
          </w:p>
        </w:tc>
      </w:tr>
      <w:tr>
        <w:trPr>
          <w:trHeight w:val="630"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Қоғамдық тәртіпті қорғауға қатысатын азаматтарды көтермелеу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
</w:t>
            </w:r>
          </w:p>
        </w:tc>
      </w:tr>
      <w:tr>
        <w:trPr>
          <w:trHeight w:val="330"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04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Бiлiм беру
</w:t>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7439898
</w:t>
            </w:r>
            <w:r>
              <w:rPr>
                <w:rFonts w:ascii="Times New Roman"/>
                <w:b w:val="false"/>
                <w:i w:val="false"/>
                <w:color w:val="000000"/>
                <w:sz w:val="20"/>
              </w:rPr>
              <w:t>
</w:t>
            </w:r>
          </w:p>
        </w:tc>
      </w:tr>
      <w:tr>
        <w:trPr>
          <w:trHeight w:val="315"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Жалпы бастауыш, жалпы негізгі, жалпы орта бiлiм беру
</w:t>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2662129
</w:t>
            </w:r>
            <w:r>
              <w:rPr>
                <w:rFonts w:ascii="Times New Roman"/>
                <w:b w:val="false"/>
                <w:i w:val="false"/>
                <w:color w:val="000000"/>
                <w:sz w:val="20"/>
              </w:rPr>
              <w:t>
</w:t>
            </w:r>
          </w:p>
        </w:tc>
      </w:tr>
      <w:tr>
        <w:trPr>
          <w:trHeight w:val="285"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дене шынықтыру және спорт басқармасы (бөлімі)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568503
</w:t>
            </w:r>
          </w:p>
        </w:tc>
      </w:tr>
      <w:tr>
        <w:trPr>
          <w:trHeight w:val="570"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Балалар мен жеткіншектерге  спорт бойынша қосымша білім беру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452230
</w:t>
            </w:r>
          </w:p>
        </w:tc>
      </w:tr>
      <w:tr>
        <w:trPr>
          <w:trHeight w:val="630"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116273
</w:t>
            </w:r>
          </w:p>
        </w:tc>
      </w:tr>
      <w:tr>
        <w:trPr>
          <w:trHeight w:val="330"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білім беру департаменті (басқармасы)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2093626
</w:t>
            </w:r>
          </w:p>
        </w:tc>
      </w:tr>
      <w:tr>
        <w:trPr>
          <w:trHeight w:val="630"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Арнайы оқыту бағдарламалары бойынша жалпы білім беру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371488
</w:t>
            </w:r>
          </w:p>
        </w:tc>
      </w:tr>
      <w:tr>
        <w:trPr>
          <w:trHeight w:val="315"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білім жүйесін ақпараттандыру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87484
</w:t>
            </w:r>
          </w:p>
        </w:tc>
      </w:tr>
      <w:tr>
        <w:trPr>
          <w:trHeight w:val="615"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берудің мемлекеттік облыстық ұйымдары үшін оқулықтар мен оқу- әдістемелік кешендерді сатып алу және жеткізу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3144
</w:t>
            </w:r>
          </w:p>
        </w:tc>
      </w:tr>
      <w:tr>
        <w:trPr>
          <w:trHeight w:val="330"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жергілікті бюджет қаражаты есебінен іске асыру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3144
</w:t>
            </w:r>
          </w:p>
        </w:tc>
      </w:tr>
      <w:tr>
        <w:trPr>
          <w:trHeight w:val="630"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ауқымда мектеп олимпиадаларын және мектептен тыс іс-шараларды өткізу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49668
</w:t>
            </w:r>
          </w:p>
        </w:tc>
      </w:tr>
      <w:tr>
        <w:trPr>
          <w:trHeight w:val="1290"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Аудандардың (облыстық маңызы бар қалалардың) бюджеттеріне жалпы орта білім беретін мемлекеттік мекемелердегі физика, химия, биология кабинеттерін оқу жабдығымен жарақтандыру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283412
</w:t>
            </w:r>
          </w:p>
        </w:tc>
      </w:tr>
      <w:tr>
        <w:trPr>
          <w:trHeight w:val="1305"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орта білім берудің мемлекеттік мекемелерінің үлгі штаттарын ұстауды қамтамасыз етуге аудандар (облыстық маңызы бар қалалар) бюджеттеріне ағымдағы нысаналы трансферттер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977521
</w:t>
            </w:r>
          </w:p>
        </w:tc>
      </w:tr>
      <w:tr>
        <w:trPr>
          <w:trHeight w:val="1320"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019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орта білім берудің мемлекеттік мекемелерін Интернет желісіне қосуға және олардың трафигін төлеуге аудандар (облыстық маңызы бар қалалар) бюджеттеріне ағымдағы нысаналы трансферттер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56535
</w:t>
            </w:r>
          </w:p>
        </w:tc>
      </w:tr>
      <w:tr>
        <w:trPr>
          <w:trHeight w:val="1650"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020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орта білім берудің мемлекеттік мекемелеріне кітапханалық қорларын жаңарту үшін оқулық пен оқу-әдістемелік кешенін сатып алуға және жеткізуге  аудандар (облыстық маңызы бар қалалар) бюджеттеріне ағымдағы нысаналы трансферттер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88147
</w:t>
            </w:r>
          </w:p>
        </w:tc>
      </w:tr>
      <w:tr>
        <w:trPr>
          <w:trHeight w:val="1275"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021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орта білім берудің мемлекеттік мекемелері үшін лингафондық және мультимедиялық кабинеттер жасауға аудандар (облыстық маңызы бар қалалар) бюджеттеріне ағымдағы нысаналы трансферттер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138722
</w:t>
            </w:r>
          </w:p>
        </w:tc>
      </w:tr>
      <w:tr>
        <w:trPr>
          <w:trHeight w:val="1320"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022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Аудандық (облыстық маңызы бар қалалардың) бюджеттерге тамақтануды, тұруды және балаларды тестілеу пунктілеріне жеткізуді ұйымдастыруға берілетін ағымдағы нысаналы трансферттер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17369
</w:t>
            </w:r>
          </w:p>
        </w:tc>
      </w:tr>
      <w:tr>
        <w:trPr>
          <w:trHeight w:val="2205"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023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Аудандардың (облыстық маңызы бар қалалардың) бюджеттерiне мемлекеттік орта білім беру ұйымдарының кітапхана қорларын жаңарту үшін мемлекеттік тілді зерделеу жөніндегі оқу, анықтама және электронды әдебиет сатып алуға және жеткізуге берілетін ағымдағы нысаналы трансферттер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20136
</w:t>
            </w:r>
          </w:p>
        </w:tc>
      </w:tr>
      <w:tr>
        <w:trPr>
          <w:trHeight w:val="315"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Бастауыш кәсiптік бiлiм беру
</w:t>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1173171
</w:t>
            </w:r>
            <w:r>
              <w:rPr>
                <w:rFonts w:ascii="Times New Roman"/>
                <w:b w:val="false"/>
                <w:i w:val="false"/>
                <w:color w:val="000000"/>
                <w:sz w:val="20"/>
              </w:rPr>
              <w:t>
</w:t>
            </w:r>
          </w:p>
        </w:tc>
      </w:tr>
      <w:tr>
        <w:trPr>
          <w:trHeight w:val="315"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білім беру департаменті (басқармасы)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1173171
</w:t>
            </w:r>
          </w:p>
        </w:tc>
      </w:tr>
      <w:tr>
        <w:trPr>
          <w:trHeight w:val="315"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Бастауыш кәсіптік білім беру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1173171
</w:t>
            </w:r>
          </w:p>
        </w:tc>
      </w:tr>
      <w:tr>
        <w:trPr>
          <w:trHeight w:val="630"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республикалық бюджеттен берілетін ресми трансферттер есебiнен іске асыру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17881
</w:t>
            </w:r>
          </w:p>
        </w:tc>
      </w:tr>
      <w:tr>
        <w:trPr>
          <w:trHeight w:val="285"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жергілікті бюджет қаражаты есебінен іске асыру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1155290
</w:t>
            </w:r>
          </w:p>
        </w:tc>
      </w:tr>
      <w:tr>
        <w:trPr>
          <w:trHeight w:val="315"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Орта кәсіби бiлiм беру
</w:t>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738609
</w:t>
            </w:r>
            <w:r>
              <w:rPr>
                <w:rFonts w:ascii="Times New Roman"/>
                <w:b w:val="false"/>
                <w:i w:val="false"/>
                <w:color w:val="000000"/>
                <w:sz w:val="20"/>
              </w:rPr>
              <w:t>
</w:t>
            </w:r>
          </w:p>
        </w:tc>
      </w:tr>
      <w:tr>
        <w:trPr>
          <w:trHeight w:val="330"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денсаулық сақтау департаменті (басқармасы)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81093
</w:t>
            </w:r>
          </w:p>
        </w:tc>
      </w:tr>
      <w:tr>
        <w:trPr>
          <w:trHeight w:val="315"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кәсiптiк бiлiмi бар мамандар даярлау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81093
</w:t>
            </w:r>
          </w:p>
        </w:tc>
      </w:tr>
      <w:tr>
        <w:trPr>
          <w:trHeight w:val="630"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республикалық бюджеттен берілетін ресми трансферттер есебiнен іске асыру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8300
</w:t>
            </w:r>
          </w:p>
        </w:tc>
      </w:tr>
      <w:tr>
        <w:trPr>
          <w:trHeight w:val="345"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жергілікті бюджет қаражаты есебінен іске асыру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72793
</w:t>
            </w:r>
          </w:p>
        </w:tc>
      </w:tr>
      <w:tr>
        <w:trPr>
          <w:trHeight w:val="330"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білім беру департаменті (басқармасы)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657516
</w:t>
            </w:r>
          </w:p>
        </w:tc>
      </w:tr>
      <w:tr>
        <w:trPr>
          <w:trHeight w:val="315"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кәсіби білімді мамандар даярлау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657516
</w:t>
            </w:r>
          </w:p>
        </w:tc>
      </w:tr>
      <w:tr>
        <w:trPr>
          <w:trHeight w:val="630"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республикалық бюджеттен берілетін ресми трансферттер есебiнен іске асыру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77475
</w:t>
            </w:r>
          </w:p>
        </w:tc>
      </w:tr>
      <w:tr>
        <w:trPr>
          <w:trHeight w:val="630"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жергілікті бюджет қаражаты есебінен іске асыру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580041
</w:t>
            </w:r>
          </w:p>
        </w:tc>
      </w:tr>
      <w:tr>
        <w:trPr>
          <w:trHeight w:val="315"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Қосымша кәсіби білім беру
</w:t>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157270
</w:t>
            </w:r>
            <w:r>
              <w:rPr>
                <w:rFonts w:ascii="Times New Roman"/>
                <w:b w:val="false"/>
                <w:i w:val="false"/>
                <w:color w:val="000000"/>
                <w:sz w:val="20"/>
              </w:rPr>
              <w:t>
</w:t>
            </w:r>
          </w:p>
        </w:tc>
      </w:tr>
      <w:tr>
        <w:trPr>
          <w:trHeight w:val="330"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денсаулық сақтау департаменті (басқармасы)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16172
</w:t>
            </w:r>
          </w:p>
        </w:tc>
      </w:tr>
      <w:tr>
        <w:trPr>
          <w:trHeight w:val="330"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Кадрларының біліктілігін арттыру және оларды қайта даярлау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16172
</w:t>
            </w:r>
          </w:p>
        </w:tc>
      </w:tr>
      <w:tr>
        <w:trPr>
          <w:trHeight w:val="720"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республикалық бюджеттен алынатын ресми трансферттер есебiнен іске асыру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16172
</w:t>
            </w:r>
          </w:p>
        </w:tc>
      </w:tr>
      <w:tr>
        <w:trPr>
          <w:trHeight w:val="330"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білім беру департаменті (басқармасы)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141098
</w:t>
            </w:r>
          </w:p>
        </w:tc>
      </w:tr>
      <w:tr>
        <w:trPr>
          <w:trHeight w:val="630"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Кадрлардың біліктілігін арттыру және оларды қайта даярлау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141098
</w:t>
            </w:r>
          </w:p>
        </w:tc>
      </w:tr>
      <w:tr>
        <w:trPr>
          <w:trHeight w:val="630"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республикалық бюджеттен берілетін ресми трансферттер есебiнен іске асыру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30984
</w:t>
            </w:r>
          </w:p>
        </w:tc>
      </w:tr>
      <w:tr>
        <w:trPr>
          <w:trHeight w:val="630"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жергілікті бюджет қаражаты есебінен іске асыру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110114
</w:t>
            </w:r>
          </w:p>
        </w:tc>
      </w:tr>
      <w:tr>
        <w:trPr>
          <w:trHeight w:val="315"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
</w:t>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Бiлiм беру саласындағы өзге де қызметтер
</w:t>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2708719
</w:t>
            </w:r>
            <w:r>
              <w:rPr>
                <w:rFonts w:ascii="Times New Roman"/>
                <w:b w:val="false"/>
                <w:i w:val="false"/>
                <w:color w:val="000000"/>
                <w:sz w:val="20"/>
              </w:rPr>
              <w:t>
</w:t>
            </w:r>
          </w:p>
        </w:tc>
      </w:tr>
      <w:tr>
        <w:trPr>
          <w:trHeight w:val="330"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білім беру департаменті (басқармасы)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538872
</w:t>
            </w:r>
          </w:p>
        </w:tc>
      </w:tr>
      <w:tr>
        <w:trPr>
          <w:trHeight w:val="630"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департаментінің (басқармасының) қызметін қамтамасыз ету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37028
</w:t>
            </w:r>
          </w:p>
        </w:tc>
      </w:tr>
      <w:tr>
        <w:trPr>
          <w:trHeight w:val="315"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органдардың аппараттары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36478
</w:t>
            </w:r>
          </w:p>
        </w:tc>
      </w:tr>
      <w:tr>
        <w:trPr>
          <w:trHeight w:val="630"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 материалдық-техникалық жарақтандыру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550
</w:t>
            </w:r>
          </w:p>
        </w:tc>
      </w:tr>
      <w:tr>
        <w:trPr>
          <w:trHeight w:val="1260"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Балалар мен жеткіншектердің психикалық денсаулығын зерттеу және халыққа психологиялық-медициналық-педагогикалық консультациялық көмек көрсету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58893
</w:t>
            </w:r>
          </w:p>
        </w:tc>
      </w:tr>
      <w:tr>
        <w:trPr>
          <w:trHeight w:val="945"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Дамуында проблемалары бар балалар мен жеткіншектердің оңалту және әлеуметтік бейімдеу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57352
</w:t>
            </w:r>
          </w:p>
        </w:tc>
      </w:tr>
      <w:tr>
        <w:trPr>
          <w:trHeight w:val="1260"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Аудандық (облыстық маңызы бар қалалар) бюджеттерге электрондық үкімет шеңберінде адами капиталды дамытуға  берілетін нысаналы даму трансферттері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190824
</w:t>
            </w:r>
          </w:p>
        </w:tc>
      </w:tr>
      <w:tr>
        <w:trPr>
          <w:trHeight w:val="1260"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018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Жаңадан іске қосылатын білім беру объектілерін ұстауға аудандар (облыстық маңызы бар қалалар) бюджеттеріне берілетін ағымдағы нысаналы трансферттер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192094
</w:t>
            </w:r>
          </w:p>
        </w:tc>
      </w:tr>
      <w:tr>
        <w:trPr>
          <w:trHeight w:val="630"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Электрондық үкімет шеңберінде адами капиталды дамыту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2681
</w:t>
            </w:r>
          </w:p>
        </w:tc>
      </w:tr>
      <w:tr>
        <w:trPr>
          <w:trHeight w:val="330"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департаменті (басқармасы)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2169847
</w:t>
            </w:r>
          </w:p>
        </w:tc>
      </w:tr>
      <w:tr>
        <w:trPr>
          <w:trHeight w:val="960"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объектілерін салуға және қайта жаңартуға аудандар (облыстық маңызы бар қалалар) бюджеттеріне берілетін нысаналы даму трансферттер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1496687
</w:t>
            </w:r>
          </w:p>
        </w:tc>
      </w:tr>
      <w:tr>
        <w:trPr>
          <w:trHeight w:val="315"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объектілерін дамыту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98160
</w:t>
            </w:r>
          </w:p>
        </w:tc>
      </w:tr>
      <w:tr>
        <w:trPr>
          <w:trHeight w:val="630"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жергілікті бюджет қаражаты есебінен іске асыру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98160
</w:t>
            </w:r>
          </w:p>
        </w:tc>
      </w:tr>
      <w:tr>
        <w:trPr>
          <w:trHeight w:val="630"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025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облысының білім беру объектілерін сейсмикалық күшейту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575000
</w:t>
            </w:r>
          </w:p>
        </w:tc>
      </w:tr>
      <w:tr>
        <w:trPr>
          <w:trHeight w:val="630"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республикалық бюджеттен берілетін ресми трансферттер есебiнен іске асыру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500000
</w:t>
            </w:r>
          </w:p>
        </w:tc>
      </w:tr>
      <w:tr>
        <w:trPr>
          <w:trHeight w:val="630"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жергілікті бюджет қаражаты есебінен іске асыру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75000
</w:t>
            </w:r>
          </w:p>
        </w:tc>
      </w:tr>
      <w:tr>
        <w:trPr>
          <w:trHeight w:val="330"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05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Денсаулық сақтау
</w:t>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17830260
</w:t>
            </w:r>
            <w:r>
              <w:rPr>
                <w:rFonts w:ascii="Times New Roman"/>
                <w:b w:val="false"/>
                <w:i w:val="false"/>
                <w:color w:val="000000"/>
                <w:sz w:val="20"/>
              </w:rPr>
              <w:t>
</w:t>
            </w:r>
          </w:p>
        </w:tc>
      </w:tr>
      <w:tr>
        <w:trPr>
          <w:trHeight w:val="315"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Кең бейiндi ауруханалар
</w:t>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6416738
</w:t>
            </w:r>
            <w:r>
              <w:rPr>
                <w:rFonts w:ascii="Times New Roman"/>
                <w:b w:val="false"/>
                <w:i w:val="false"/>
                <w:color w:val="000000"/>
                <w:sz w:val="20"/>
              </w:rPr>
              <w:t>
</w:t>
            </w:r>
          </w:p>
        </w:tc>
      </w:tr>
      <w:tr>
        <w:trPr>
          <w:trHeight w:val="330"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денсаулық сақтау департаменті (басқармасы)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6416738
</w:t>
            </w:r>
          </w:p>
        </w:tc>
      </w:tr>
      <w:tr>
        <w:trPr>
          <w:trHeight w:val="1260"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Бастапқы медициналық-санитарлық көмек және денсаулық сақтау ұйымдары мамандарының жолдамасы бойынша стационарлық медициналық көмек көрсету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6416738
</w:t>
            </w:r>
          </w:p>
        </w:tc>
      </w:tr>
      <w:tr>
        <w:trPr>
          <w:trHeight w:val="630"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республикалық бюджеттен берілетін ресми трансферттер есебiнен іске асыру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427373
</w:t>
            </w:r>
          </w:p>
        </w:tc>
      </w:tr>
      <w:tr>
        <w:trPr>
          <w:trHeight w:val="315"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жергілікті бюджет қаражаты есебінен іске асыру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5989365
</w:t>
            </w:r>
          </w:p>
        </w:tc>
      </w:tr>
      <w:tr>
        <w:trPr>
          <w:trHeight w:val="315"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Халықтың денсаулығын қорғау
</w:t>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1262639
</w:t>
            </w:r>
            <w:r>
              <w:rPr>
                <w:rFonts w:ascii="Times New Roman"/>
                <w:b w:val="false"/>
                <w:i w:val="false"/>
                <w:color w:val="000000"/>
                <w:sz w:val="20"/>
              </w:rPr>
              <w:t>
</w:t>
            </w:r>
          </w:p>
        </w:tc>
      </w:tr>
      <w:tr>
        <w:trPr>
          <w:trHeight w:val="330"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денсаулық сақтау департаменті (басқармасы)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393311
</w:t>
            </w:r>
          </w:p>
        </w:tc>
      </w:tr>
      <w:tr>
        <w:trPr>
          <w:trHeight w:val="945"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денсаулық сақтау ұйымдары үшiн қан, оның құрамдас бөліктері мен препараттарын өндiру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197084
</w:t>
            </w:r>
          </w:p>
        </w:tc>
      </w:tr>
      <w:tr>
        <w:trPr>
          <w:trHeight w:val="645"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республикалық бюджеттен алынатын ресми трансферттер есебiнен іске асыру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77457
</w:t>
            </w:r>
          </w:p>
        </w:tc>
      </w:tr>
      <w:tr>
        <w:trPr>
          <w:trHeight w:val="315"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жергілікті бюджет қаражаты есебінен іске асыру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119627
</w:t>
            </w:r>
          </w:p>
        </w:tc>
      </w:tr>
      <w:tr>
        <w:trPr>
          <w:trHeight w:val="315"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Ана мен баланы қорғау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184689
</w:t>
            </w:r>
          </w:p>
        </w:tc>
      </w:tr>
      <w:tr>
        <w:trPr>
          <w:trHeight w:val="315"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Балалар үйлері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184689
</w:t>
            </w:r>
          </w:p>
        </w:tc>
      </w:tr>
      <w:tr>
        <w:trPr>
          <w:trHeight w:val="315"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Салауатты өмір салтын насихаттау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10820
</w:t>
            </w:r>
          </w:p>
        </w:tc>
      </w:tr>
      <w:tr>
        <w:trPr>
          <w:trHeight w:val="630"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Шолғыншы эпидемиологиялық  қадағалау жүргізу үшін тест- жүйелерін сатып алуға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718
</w:t>
            </w:r>
          </w:p>
        </w:tc>
      </w:tr>
      <w:tr>
        <w:trPr>
          <w:trHeight w:val="630"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республикалық бюджеттен берілетін ресми трансферттер есебiнен іске асыру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718
</w:t>
            </w:r>
          </w:p>
        </w:tc>
      </w:tr>
      <w:tr>
        <w:trPr>
          <w:trHeight w:val="330"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269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мемлекеттік санитарлық-эпидемиологиялық қадағалау департаменті  (Басқармасы)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865128
</w:t>
            </w:r>
          </w:p>
        </w:tc>
      </w:tr>
      <w:tr>
        <w:trPr>
          <w:trHeight w:val="945"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санитарлық-эпидемиологиялық қадағалау департаментінің (басқармасының) қызметін қамтамасыз ету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415011
</w:t>
            </w:r>
          </w:p>
        </w:tc>
      </w:tr>
      <w:tr>
        <w:trPr>
          <w:trHeight w:val="315"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органдардың аппараттары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365501
</w:t>
            </w:r>
          </w:p>
        </w:tc>
      </w:tr>
      <w:tr>
        <w:trPr>
          <w:trHeight w:val="630"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органдардың ғимараттарын, үй-жайлары және құрылыстарын күрделі жөндеу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20000
</w:t>
            </w:r>
          </w:p>
        </w:tc>
      </w:tr>
      <w:tr>
        <w:trPr>
          <w:trHeight w:val="630"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 материалдық-техникалық жарақтандыру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29510
</w:t>
            </w:r>
          </w:p>
        </w:tc>
      </w:tr>
      <w:tr>
        <w:trPr>
          <w:trHeight w:val="630"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Халықтың санитарлық-эпидемиологиялық салауаттылығы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332386
</w:t>
            </w:r>
          </w:p>
        </w:tc>
      </w:tr>
      <w:tr>
        <w:trPr>
          <w:trHeight w:val="645"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Жұқпалы аурулар ошақтарында дезинфекция, дезинсекция және дератизация жұмыстарын жүргізу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9961
</w:t>
            </w:r>
          </w:p>
        </w:tc>
      </w:tr>
      <w:tr>
        <w:trPr>
          <w:trHeight w:val="660"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Санитарлық-эпидемиологиялық сараптама орталықтары қызметін жергілікті  бюджет қаражаты есебінен қамтамасыз ету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322425
</w:t>
            </w:r>
          </w:p>
        </w:tc>
      </w:tr>
      <w:tr>
        <w:trPr>
          <w:trHeight w:val="1260"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Халыққа иммундық алдын алуды жүргізу үшін дәрiлiк заттарды, вакциналарды және басқа иммунды биологиялық препараттарды орталықтандырылған сатып алу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117731
</w:t>
            </w:r>
          </w:p>
        </w:tc>
      </w:tr>
      <w:tr>
        <w:trPr>
          <w:trHeight w:val="630"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республикалық бюджеттен берілетін ресми трансферттер есебiнен іске асыру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105807
</w:t>
            </w:r>
          </w:p>
        </w:tc>
      </w:tr>
      <w:tr>
        <w:trPr>
          <w:trHeight w:val="630"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жергілікті бюджет қаражаты есебінен іске асыру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11924
</w:t>
            </w:r>
          </w:p>
        </w:tc>
      </w:tr>
      <w:tr>
        <w:trPr>
          <w:trHeight w:val="330"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департаменті (басқармасы)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4200
</w:t>
            </w:r>
          </w:p>
        </w:tc>
      </w:tr>
      <w:tr>
        <w:trPr>
          <w:trHeight w:val="375"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Санитарлық-эпидемиологиялық қызмет объектілерін дамыту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4200
</w:t>
            </w:r>
          </w:p>
        </w:tc>
      </w:tr>
      <w:tr>
        <w:trPr>
          <w:trHeight w:val="315"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Мамандандырылған медициналық көмек
</w:t>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2832368
</w:t>
            </w:r>
            <w:r>
              <w:rPr>
                <w:rFonts w:ascii="Times New Roman"/>
                <w:b w:val="false"/>
                <w:i w:val="false"/>
                <w:color w:val="000000"/>
                <w:sz w:val="20"/>
              </w:rPr>
              <w:t>
</w:t>
            </w:r>
          </w:p>
        </w:tc>
      </w:tr>
      <w:tr>
        <w:trPr>
          <w:trHeight w:val="330"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денсаулық сақтау департаменті (басқармасы)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2832368
</w:t>
            </w:r>
          </w:p>
        </w:tc>
      </w:tr>
      <w:tr>
        <w:trPr>
          <w:trHeight w:val="690"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Әлеуметтік-елеулі және айналадағылар үшін қауіп төндіретін аурулармен ауыратын адамдарға медициналық көмек көрсету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2387838
</w:t>
            </w:r>
          </w:p>
        </w:tc>
      </w:tr>
      <w:tr>
        <w:trPr>
          <w:trHeight w:val="690"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республикалық бюджеттен берілетін ресми трансферттер есебiнен іске асыру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252379
</w:t>
            </w:r>
          </w:p>
        </w:tc>
      </w:tr>
      <w:tr>
        <w:trPr>
          <w:trHeight w:val="630"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жергілікті бюджет қаражаты есебінен іске асыру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2135459
</w:t>
            </w:r>
          </w:p>
        </w:tc>
      </w:tr>
      <w:tr>
        <w:trPr>
          <w:trHeight w:val="630"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019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Туберкулез ауруларын туберкулез ауруларына қарсы препараттарымен қамтамасыз ету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52476
</w:t>
            </w:r>
          </w:p>
        </w:tc>
      </w:tr>
      <w:tr>
        <w:trPr>
          <w:trHeight w:val="630"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республикалық бюджеттен берілетін ресми трансферттер есебiнен іске асыру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52476
</w:t>
            </w:r>
          </w:p>
        </w:tc>
      </w:tr>
      <w:tr>
        <w:trPr>
          <w:trHeight w:val="630"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020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Диабет ауруларын диабетке қарсы препараттарымен қамтамасыз ету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178916
</w:t>
            </w:r>
          </w:p>
        </w:tc>
      </w:tr>
      <w:tr>
        <w:trPr>
          <w:trHeight w:val="630"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республикалық бюджеттен берілетін ресми трансферттер есебiнен іске асыру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178916
</w:t>
            </w:r>
          </w:p>
        </w:tc>
      </w:tr>
      <w:tr>
        <w:trPr>
          <w:trHeight w:val="630"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021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Онкологиялық ауруларды химия препараттарымен қамтамасыз ету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134188
</w:t>
            </w:r>
          </w:p>
        </w:tc>
      </w:tr>
      <w:tr>
        <w:trPr>
          <w:trHeight w:val="630"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республикалық бюджеттен берілетін ресми трансферттер есебiнен іске асыру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134188
</w:t>
            </w:r>
          </w:p>
        </w:tc>
      </w:tr>
      <w:tr>
        <w:trPr>
          <w:trHeight w:val="1575"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022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Бүйрек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78950
</w:t>
            </w:r>
          </w:p>
        </w:tc>
      </w:tr>
      <w:tr>
        <w:trPr>
          <w:trHeight w:val="630"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республикалық бюджеттен берілетін ресми трансферттер есебiнен іске асыру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78950
</w:t>
            </w:r>
          </w:p>
        </w:tc>
      </w:tr>
      <w:tr>
        <w:trPr>
          <w:trHeight w:val="315"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Емханалар
</w:t>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5997336
</w:t>
            </w:r>
            <w:r>
              <w:rPr>
                <w:rFonts w:ascii="Times New Roman"/>
                <w:b w:val="false"/>
                <w:i w:val="false"/>
                <w:color w:val="000000"/>
                <w:sz w:val="20"/>
              </w:rPr>
              <w:t>
</w:t>
            </w:r>
          </w:p>
        </w:tc>
      </w:tr>
      <w:tr>
        <w:trPr>
          <w:trHeight w:val="330"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денсаулық сақтау департаменті (басқармасы)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5997336
</w:t>
            </w:r>
          </w:p>
        </w:tc>
      </w:tr>
      <w:tr>
        <w:trPr>
          <w:trHeight w:val="345"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Халыққа бастапқы медициналық-санитарлық көмек көрсету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5361119
</w:t>
            </w:r>
          </w:p>
        </w:tc>
      </w:tr>
      <w:tr>
        <w:trPr>
          <w:trHeight w:val="630"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республикалық бюджеттен берілетін ресми трансферттер есебiнен іске асыру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1362696
</w:t>
            </w:r>
          </w:p>
        </w:tc>
      </w:tr>
      <w:tr>
        <w:trPr>
          <w:trHeight w:val="630"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жергілікті бюджет қаражаты есебінен іске асыру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3998423
</w:t>
            </w:r>
          </w:p>
        </w:tc>
      </w:tr>
      <w:tr>
        <w:trPr>
          <w:trHeight w:val="945"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Халықтың жекелеген санаттарын амбулаториялық деңгейде дәрілік заттармен және мамандандырылған балалар және емдік тамақ өнімдерімен қамтамасыз ету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636217
</w:t>
            </w:r>
          </w:p>
        </w:tc>
      </w:tr>
      <w:tr>
        <w:trPr>
          <w:trHeight w:val="1260"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бюджеттен берілетін ресми трансферттер есебінен азаматтардың жекелеген санаттарын амбулаторлық емдеу деңгейінде жеңілдікті жағдайларда, дәрілік заттармен қамтамасыз ету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150765
</w:t>
            </w:r>
          </w:p>
        </w:tc>
      </w:tr>
      <w:tr>
        <w:trPr>
          <w:trHeight w:val="1260"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бюджеттен берілетін ресми трансферттер есебінен 5 жасқа дейінгі балаларды амбулаторлық емдеу деңгейінде дәрі-дәрмекпен қамтамасыз ету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61684
</w:t>
            </w:r>
          </w:p>
        </w:tc>
      </w:tr>
      <w:tr>
        <w:trPr>
          <w:trHeight w:val="930"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бюджеттен берілетін ресми трансферттер есебінен жүкті әйелдерді құрамында темір және йоды бар препараттармен қамтамасыз ету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66211
</w:t>
            </w:r>
          </w:p>
        </w:tc>
      </w:tr>
      <w:tr>
        <w:trPr>
          <w:trHeight w:val="1575"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бюджеттен берілетін ресми трансферттер есебінен созылмалы ауруларды амбулаториялық емдеу кезінде балалар мен жасөспірімдерді дәрілік заттармен қамтамасыз ету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135436
</w:t>
            </w:r>
          </w:p>
        </w:tc>
      </w:tr>
      <w:tr>
        <w:trPr>
          <w:trHeight w:val="1275"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 қаражаты есебінен халықтың жекелеген санаттарын амбулаториялық деңгейінде дәрілік заттармен және  мамандандырылған балалар және емдік тамақ өнімдерімен қамтамасыз ету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222121
</w:t>
            </w:r>
          </w:p>
        </w:tc>
      </w:tr>
      <w:tr>
        <w:trPr>
          <w:trHeight w:val="315"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Медициналық көмектiң басқа түрлерi
</w:t>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142077
</w:t>
            </w:r>
            <w:r>
              <w:rPr>
                <w:rFonts w:ascii="Times New Roman"/>
                <w:b w:val="false"/>
                <w:i w:val="false"/>
                <w:color w:val="000000"/>
                <w:sz w:val="20"/>
              </w:rPr>
              <w:t>
</w:t>
            </w:r>
          </w:p>
        </w:tc>
      </w:tr>
      <w:tr>
        <w:trPr>
          <w:trHeight w:val="330"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денсаулық сақтау департаменті (басқармасы)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142077
</w:t>
            </w:r>
          </w:p>
        </w:tc>
      </w:tr>
      <w:tr>
        <w:trPr>
          <w:trHeight w:val="315"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Жедел және шұғыл көмек көрсету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125061
</w:t>
            </w:r>
          </w:p>
        </w:tc>
      </w:tr>
      <w:tr>
        <w:trPr>
          <w:trHeight w:val="630"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республикалық бюджеттен берілетін ресми трансферттер есебiнен іске асыру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23300
</w:t>
            </w:r>
          </w:p>
        </w:tc>
      </w:tr>
      <w:tr>
        <w:trPr>
          <w:trHeight w:val="630"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жергілікті бюджет қаражаты есебінен іске асыру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101761
</w:t>
            </w:r>
          </w:p>
        </w:tc>
      </w:tr>
      <w:tr>
        <w:trPr>
          <w:trHeight w:val="630"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Төтенше жағдайларда халыққа медициналық көмек көрсету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17016
</w:t>
            </w:r>
          </w:p>
        </w:tc>
      </w:tr>
      <w:tr>
        <w:trPr>
          <w:trHeight w:val="360"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арнайы медициналық жабдықтау базалары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17016
</w:t>
            </w:r>
          </w:p>
        </w:tc>
      </w:tr>
      <w:tr>
        <w:trPr>
          <w:trHeight w:val="315"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
</w:t>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Денсаулық сақтау саласындағы өзге де қызметтер
</w:t>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1179102
</w:t>
            </w:r>
            <w:r>
              <w:rPr>
                <w:rFonts w:ascii="Times New Roman"/>
                <w:b w:val="false"/>
                <w:i w:val="false"/>
                <w:color w:val="000000"/>
                <w:sz w:val="20"/>
              </w:rPr>
              <w:t>
</w:t>
            </w:r>
          </w:p>
        </w:tc>
      </w:tr>
      <w:tr>
        <w:trPr>
          <w:trHeight w:val="330"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денсаулық сақтау департаменті (басқармасы)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76202
</w:t>
            </w:r>
          </w:p>
        </w:tc>
      </w:tr>
      <w:tr>
        <w:trPr>
          <w:trHeight w:val="630"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департаментінің (басқармасының) қызметін қамтамасыз ету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43672
</w:t>
            </w:r>
          </w:p>
        </w:tc>
      </w:tr>
      <w:tr>
        <w:trPr>
          <w:trHeight w:val="315"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органдардың аппараттары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43672
</w:t>
            </w:r>
          </w:p>
        </w:tc>
      </w:tr>
      <w:tr>
        <w:trPr>
          <w:trHeight w:val="630"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018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талдау орталықтарының қызметін қамтамасыз ету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32530
</w:t>
            </w:r>
          </w:p>
        </w:tc>
      </w:tr>
      <w:tr>
        <w:trPr>
          <w:trHeight w:val="630"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республикалық бюджеттен берілетін ресми трансферттер есебiнен іске асыру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2530
</w:t>
            </w:r>
          </w:p>
        </w:tc>
      </w:tr>
      <w:tr>
        <w:trPr>
          <w:trHeight w:val="630"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жергілікті бюджет қаражаты есебінен іске асыру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30000
</w:t>
            </w:r>
          </w:p>
        </w:tc>
      </w:tr>
      <w:tr>
        <w:trPr>
          <w:trHeight w:val="330"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департаменті (басқармасы)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1102900
</w:t>
            </w:r>
          </w:p>
        </w:tc>
      </w:tr>
      <w:tr>
        <w:trPr>
          <w:trHeight w:val="315"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объектілерін дамыту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561900
</w:t>
            </w:r>
          </w:p>
        </w:tc>
      </w:tr>
      <w:tr>
        <w:trPr>
          <w:trHeight w:val="630"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жергілікті бюджет қаражаты есебінен іске асыру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561900
</w:t>
            </w:r>
          </w:p>
        </w:tc>
      </w:tr>
      <w:tr>
        <w:trPr>
          <w:trHeight w:val="630"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026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облысының денсаулық сақтау объектілерін сейсмикалық күшейту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541000
</w:t>
            </w:r>
          </w:p>
        </w:tc>
      </w:tr>
      <w:tr>
        <w:trPr>
          <w:trHeight w:val="630"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республикалық бюджеттен берілетін ресми трансферттер есебiнен іске асыру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500000
</w:t>
            </w:r>
          </w:p>
        </w:tc>
      </w:tr>
      <w:tr>
        <w:trPr>
          <w:trHeight w:val="630"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жергілікті бюджет қаражаты есебінен іске асыру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41000
</w:t>
            </w:r>
          </w:p>
        </w:tc>
      </w:tr>
      <w:tr>
        <w:trPr>
          <w:trHeight w:val="660"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06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Әлеуметтiк көмек және әлеуметтiк қамсыздандыру
</w:t>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1495948
</w:t>
            </w:r>
            <w:r>
              <w:rPr>
                <w:rFonts w:ascii="Times New Roman"/>
                <w:b w:val="false"/>
                <w:i w:val="false"/>
                <w:color w:val="000000"/>
                <w:sz w:val="20"/>
              </w:rPr>
              <w:t>
</w:t>
            </w:r>
          </w:p>
        </w:tc>
      </w:tr>
      <w:tr>
        <w:trPr>
          <w:trHeight w:val="315"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Әлеуметтiк қамсыздандыру
</w:t>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898517
</w:t>
            </w:r>
            <w:r>
              <w:rPr>
                <w:rFonts w:ascii="Times New Roman"/>
                <w:b w:val="false"/>
                <w:i w:val="false"/>
                <w:color w:val="000000"/>
                <w:sz w:val="20"/>
              </w:rPr>
              <w:t>
</w:t>
            </w:r>
          </w:p>
        </w:tc>
      </w:tr>
      <w:tr>
        <w:trPr>
          <w:trHeight w:val="330"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256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жұмыспен қамтылу мен әлеуметтік бағдарламаларды үйлестіру департаменті (басқармасы)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673954
</w:t>
            </w:r>
          </w:p>
        </w:tc>
      </w:tr>
      <w:tr>
        <w:trPr>
          <w:trHeight w:val="630"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үлгідегі мүгедектер мен қарттарды әлеуметтік қамтамсыз ету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673954
</w:t>
            </w:r>
          </w:p>
        </w:tc>
      </w:tr>
      <w:tr>
        <w:trPr>
          <w:trHeight w:val="330"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Ақыл-есі кеміс балаларға арналған интернат үйлері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125648
</w:t>
            </w:r>
          </w:p>
        </w:tc>
      </w:tr>
      <w:tr>
        <w:trPr>
          <w:trHeight w:val="630"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Қарттар мен мүгедектерге арналған жалпы үлгідегі интернат үйлері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200855
</w:t>
            </w:r>
          </w:p>
        </w:tc>
      </w:tr>
      <w:tr>
        <w:trPr>
          <w:trHeight w:val="315"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Психоневрологиялық интернаттар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322262
</w:t>
            </w:r>
          </w:p>
        </w:tc>
      </w:tr>
      <w:tr>
        <w:trPr>
          <w:trHeight w:val="630"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Мүгедектерді сауықтыруды жүзеге асыратын мекемелер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25189
</w:t>
            </w:r>
          </w:p>
        </w:tc>
      </w:tr>
      <w:tr>
        <w:trPr>
          <w:trHeight w:val="330"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білім беру департаменті (басқармасы)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224563
</w:t>
            </w:r>
          </w:p>
        </w:tc>
      </w:tr>
      <w:tr>
        <w:trPr>
          <w:trHeight w:val="675"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224563
</w:t>
            </w:r>
          </w:p>
        </w:tc>
      </w:tr>
      <w:tr>
        <w:trPr>
          <w:trHeight w:val="315"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Балалар үйлері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200535
</w:t>
            </w:r>
          </w:p>
        </w:tc>
      </w:tr>
      <w:tr>
        <w:trPr>
          <w:trHeight w:val="1575"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11770
</w:t>
            </w:r>
          </w:p>
        </w:tc>
      </w:tr>
      <w:tr>
        <w:trPr>
          <w:trHeight w:val="630"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Патронат тәрбиешілерге берілген баланы (балаларды) асырап бағу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12258
</w:t>
            </w:r>
          </w:p>
        </w:tc>
      </w:tr>
      <w:tr>
        <w:trPr>
          <w:trHeight w:val="315"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Әлеуметтiк көмек
</w:t>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557073
</w:t>
            </w:r>
            <w:r>
              <w:rPr>
                <w:rFonts w:ascii="Times New Roman"/>
                <w:b w:val="false"/>
                <w:i w:val="false"/>
                <w:color w:val="000000"/>
                <w:sz w:val="20"/>
              </w:rPr>
              <w:t>
</w:t>
            </w:r>
          </w:p>
        </w:tc>
      </w:tr>
      <w:tr>
        <w:trPr>
          <w:trHeight w:val="330"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256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жұмыспен қамтылу мен әлеуметтік бағдарламаларды үйлестіру департаменті (басқармасы)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557073
</w:t>
            </w:r>
          </w:p>
        </w:tc>
      </w:tr>
      <w:tr>
        <w:trPr>
          <w:trHeight w:val="315"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Мүгедектерге әлеуметтік қолдау көрсету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91864
</w:t>
            </w:r>
          </w:p>
        </w:tc>
      </w:tr>
      <w:tr>
        <w:trPr>
          <w:trHeight w:val="315"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Санаторлық-курорт-
</w:t>
            </w:r>
            <w:r>
              <w:br/>
            </w:r>
            <w:r>
              <w:rPr>
                <w:rFonts w:ascii="Times New Roman"/>
                <w:b w:val="false"/>
                <w:i w:val="false"/>
                <w:color w:val="000000"/>
                <w:sz w:val="20"/>
              </w:rPr>
              <w:t>
тық емделуге жеңілдіктер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16257
</w:t>
            </w:r>
          </w:p>
        </w:tc>
      </w:tr>
      <w:tr>
        <w:trPr>
          <w:trHeight w:val="630"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Техникалық және өзге де құралдармен қамтамасыз ету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25943
</w:t>
            </w:r>
          </w:p>
        </w:tc>
      </w:tr>
      <w:tr>
        <w:trPr>
          <w:trHeight w:val="315"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Мүгедектер мен ардагерлерді оңалту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10150
</w:t>
            </w:r>
          </w:p>
        </w:tc>
      </w:tr>
      <w:tr>
        <w:trPr>
          <w:trHeight w:val="945"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Протездеу жөнінде медициналық қызметтер көрсету және протездік-ортопедиялық бұйымдарымен қамтамасыз ету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39514
</w:t>
            </w:r>
          </w:p>
        </w:tc>
      </w:tr>
      <w:tr>
        <w:trPr>
          <w:trHeight w:val="1905"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Қалалық телекоммуникация желiлерiнiң абоненттерi болып табылатын, әлеуметтiк жағынан қорғалатын азаматтардың телефон үшiн абоненттiк төлем тарифiнiң көтерiлуiн өтеуге аудандар (облыстық маңызы бар қалалар) бюджеттеріне ағымдағы берілетін нысаналы трансферттер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2270
</w:t>
            </w:r>
          </w:p>
        </w:tc>
      </w:tr>
      <w:tr>
        <w:trPr>
          <w:trHeight w:val="1575"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Аудандық (облыстық маңызы бар қалалардың) бюджеттерге аз қамтылған жанұялардан 18 жасқа дейінгі балаларға мемлекеттік жәрдемақылар төлеуге ағымдағы нысаналы трансферттер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423300
</w:t>
            </w:r>
          </w:p>
        </w:tc>
      </w:tr>
      <w:tr>
        <w:trPr>
          <w:trHeight w:val="1590"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Аудандық (облыстық маңызы бар қалалардың) бюджеттерге мүгедектерді оңалту жеке бағдарламасына сәйкес, мұқтаж мүгедектерді арнайы гигиеналық құралдармен қамтамасыз етуге, және ымдау тілі мамандарының, жеке көмекшілердің қызмет көрсетуіне ағымдағы нысаналы трансферттер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39639
</w:t>
            </w:r>
          </w:p>
        </w:tc>
      </w:tr>
      <w:tr>
        <w:trPr>
          <w:trHeight w:val="315"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
</w:t>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Әлеуметтiк көмек және әлеуметтiк қамтамасыз ету салаларындағы өзге де қызметтер
</w:t>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40358
</w:t>
            </w:r>
            <w:r>
              <w:rPr>
                <w:rFonts w:ascii="Times New Roman"/>
                <w:b w:val="false"/>
                <w:i w:val="false"/>
                <w:color w:val="000000"/>
                <w:sz w:val="20"/>
              </w:rPr>
              <w:t>
</w:t>
            </w:r>
          </w:p>
        </w:tc>
      </w:tr>
      <w:tr>
        <w:trPr>
          <w:trHeight w:val="330"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256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жұмыспен қамтылу мен әлеуметтік бағдарламаларды үйлестіру департаменті (басқармасы)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40358
</w:t>
            </w:r>
          </w:p>
        </w:tc>
      </w:tr>
      <w:tr>
        <w:trPr>
          <w:trHeight w:val="690"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Жұмыспен қамту мен әлеуметтік бағдарламаларды үйлестіру департаментінің (басқармасының) қызметін қамтамасыз ету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40358
</w:t>
            </w:r>
          </w:p>
        </w:tc>
      </w:tr>
      <w:tr>
        <w:trPr>
          <w:trHeight w:val="315"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органдардың аппараттары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38558
</w:t>
            </w:r>
          </w:p>
        </w:tc>
      </w:tr>
      <w:tr>
        <w:trPr>
          <w:trHeight w:val="630"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 материалдық-техникалық жарақтандыру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1800
</w:t>
            </w:r>
          </w:p>
        </w:tc>
      </w:tr>
      <w:tr>
        <w:trPr>
          <w:trHeight w:val="330"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07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Тұрғын үй-коммуналдық шаруашылық
</w:t>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4223099
</w:t>
            </w:r>
            <w:r>
              <w:rPr>
                <w:rFonts w:ascii="Times New Roman"/>
                <w:b w:val="false"/>
                <w:i w:val="false"/>
                <w:color w:val="000000"/>
                <w:sz w:val="20"/>
              </w:rPr>
              <w:t>
</w:t>
            </w:r>
          </w:p>
        </w:tc>
      </w:tr>
      <w:tr>
        <w:trPr>
          <w:trHeight w:val="315"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Тұрғын үй шаруашылығы
</w:t>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2571426
</w:t>
            </w:r>
            <w:r>
              <w:rPr>
                <w:rFonts w:ascii="Times New Roman"/>
                <w:b w:val="false"/>
                <w:i w:val="false"/>
                <w:color w:val="000000"/>
                <w:sz w:val="20"/>
              </w:rPr>
              <w:t>
</w:t>
            </w:r>
          </w:p>
        </w:tc>
      </w:tr>
      <w:tr>
        <w:trPr>
          <w:trHeight w:val="330"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департаменті (басқармасы)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2571426
</w:t>
            </w:r>
          </w:p>
        </w:tc>
      </w:tr>
      <w:tr>
        <w:trPr>
          <w:trHeight w:val="1005"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Аудандық (облыстық маңызы бар қалалардың) бюджеттерге инженерлік коммуникациялық инфрақұрылымды дамытуға және жайластыруға берілетін даму трансферттері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2506755
</w:t>
            </w:r>
          </w:p>
        </w:tc>
      </w:tr>
      <w:tr>
        <w:trPr>
          <w:trHeight w:val="945"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018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облысының Жаркент қаласы бюджетіне мемлекеттік тұрғын үй қорын толықтыруға берілетін ағымдағы нысаналы трансферттер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64671
</w:t>
            </w:r>
          </w:p>
        </w:tc>
      </w:tr>
      <w:tr>
        <w:trPr>
          <w:trHeight w:val="315"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Коммуналдық шаруашылық
</w:t>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1651673
</w:t>
            </w:r>
            <w:r>
              <w:rPr>
                <w:rFonts w:ascii="Times New Roman"/>
                <w:b w:val="false"/>
                <w:i w:val="false"/>
                <w:color w:val="000000"/>
                <w:sz w:val="20"/>
              </w:rPr>
              <w:t>
</w:t>
            </w:r>
          </w:p>
        </w:tc>
      </w:tr>
      <w:tr>
        <w:trPr>
          <w:trHeight w:val="330"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департаменті (басқармасы)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1651673
</w:t>
            </w:r>
          </w:p>
        </w:tc>
      </w:tr>
      <w:tr>
        <w:trPr>
          <w:trHeight w:val="945"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Сумен жабдықтау жүйесін дамытуға аудандар (облыстық маңызы бар қалалар) бюджеттеріне берілетін нысаналы даму трансферттер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1193457
</w:t>
            </w:r>
          </w:p>
        </w:tc>
      </w:tr>
      <w:tr>
        <w:trPr>
          <w:trHeight w:val="945"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шаруашылықты дамытуға аудандар (облыстық маңызы бар қалалар) бюджеттеріне нысаналы даму трансферттер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174275
</w:t>
            </w:r>
          </w:p>
        </w:tc>
      </w:tr>
      <w:tr>
        <w:trPr>
          <w:trHeight w:val="315"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030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шаруашылық объектілерін дамыту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283941
</w:t>
            </w:r>
          </w:p>
        </w:tc>
      </w:tr>
      <w:tr>
        <w:trPr>
          <w:trHeight w:val="630"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жергілікті бюджет қаражаты есебінен іске асыру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283941
</w:t>
            </w:r>
          </w:p>
        </w:tc>
      </w:tr>
      <w:tr>
        <w:trPr>
          <w:trHeight w:val="660"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08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Мәдениет, спорт, туризм және ақпараттық кеңістiк
</w:t>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2321834
</w:t>
            </w:r>
            <w:r>
              <w:rPr>
                <w:rFonts w:ascii="Times New Roman"/>
                <w:b w:val="false"/>
                <w:i w:val="false"/>
                <w:color w:val="000000"/>
                <w:sz w:val="20"/>
              </w:rPr>
              <w:t>
</w:t>
            </w:r>
          </w:p>
        </w:tc>
      </w:tr>
      <w:tr>
        <w:trPr>
          <w:trHeight w:val="315"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Мәдениет саласындағы қызмет
</w:t>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721957
</w:t>
            </w:r>
            <w:r>
              <w:rPr>
                <w:rFonts w:ascii="Times New Roman"/>
                <w:b w:val="false"/>
                <w:i w:val="false"/>
                <w:color w:val="000000"/>
                <w:sz w:val="20"/>
              </w:rPr>
              <w:t>
</w:t>
            </w:r>
          </w:p>
        </w:tc>
      </w:tr>
      <w:tr>
        <w:trPr>
          <w:trHeight w:val="330"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262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мәдениет департаменті (басқармасы)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463457
</w:t>
            </w:r>
          </w:p>
        </w:tc>
      </w:tr>
      <w:tr>
        <w:trPr>
          <w:trHeight w:val="630"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департаментінің (басқармасының) қызметін қамтамасыз ету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12050
</w:t>
            </w:r>
          </w:p>
        </w:tc>
      </w:tr>
      <w:tr>
        <w:trPr>
          <w:trHeight w:val="315"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органдардың аппараттары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12050
</w:t>
            </w:r>
          </w:p>
        </w:tc>
      </w:tr>
      <w:tr>
        <w:trPr>
          <w:trHeight w:val="975"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бюджеттік инвестициялық жобалардың (бағдарламалардың) техникалық-экономикалық негіздемелерін әзірлеу және оларға сараптама жасау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489
</w:t>
            </w:r>
          </w:p>
        </w:tc>
      </w:tr>
      <w:tr>
        <w:trPr>
          <w:trHeight w:val="315"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Мәдени-демалыс жұмысын қолдау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213824
</w:t>
            </w:r>
          </w:p>
        </w:tc>
      </w:tr>
      <w:tr>
        <w:trPr>
          <w:trHeight w:val="945"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маңызы бар тарихи-мәдени мұралардың сақталуын және оған қол жетімді болуын қамтамасыз ету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78293
</w:t>
            </w:r>
          </w:p>
        </w:tc>
      </w:tr>
      <w:tr>
        <w:trPr>
          <w:trHeight w:val="630"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маңызы бар театр және музыка өнерін қолдау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158801
</w:t>
            </w:r>
          </w:p>
        </w:tc>
      </w:tr>
      <w:tr>
        <w:trPr>
          <w:trHeight w:val="330"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департаменті (басқармасы)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258500
</w:t>
            </w:r>
          </w:p>
        </w:tc>
      </w:tr>
      <w:tr>
        <w:trPr>
          <w:trHeight w:val="315"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объектілерін дамыту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258500
</w:t>
            </w:r>
          </w:p>
        </w:tc>
      </w:tr>
      <w:tr>
        <w:trPr>
          <w:trHeight w:val="630"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республикалық бюджеттен берілетін ресми трансферттер есебiнен іске асыру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93000
</w:t>
            </w:r>
          </w:p>
        </w:tc>
      </w:tr>
      <w:tr>
        <w:trPr>
          <w:trHeight w:val="360"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жергілікті бюджет қаражаты есебінен іске асыру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165500
</w:t>
            </w:r>
          </w:p>
        </w:tc>
      </w:tr>
      <w:tr>
        <w:trPr>
          <w:trHeight w:val="315"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Спорт
</w:t>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1170633
</w:t>
            </w:r>
            <w:r>
              <w:rPr>
                <w:rFonts w:ascii="Times New Roman"/>
                <w:b w:val="false"/>
                <w:i w:val="false"/>
                <w:color w:val="000000"/>
                <w:sz w:val="20"/>
              </w:rPr>
              <w:t>
</w:t>
            </w:r>
          </w:p>
        </w:tc>
      </w:tr>
      <w:tr>
        <w:trPr>
          <w:trHeight w:val="330"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дене шынықтыру және спорт басқармасы (бөлімі)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740983
</w:t>
            </w:r>
          </w:p>
        </w:tc>
      </w:tr>
      <w:tr>
        <w:trPr>
          <w:trHeight w:val="630"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Дене шынықтыру және спорт басқармасының (бөлімінің) қызметін қамтамасыз ету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16654
</w:t>
            </w:r>
          </w:p>
        </w:tc>
      </w:tr>
      <w:tr>
        <w:trPr>
          <w:trHeight w:val="315"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органдардың аппараттары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15514
</w:t>
            </w:r>
          </w:p>
        </w:tc>
      </w:tr>
      <w:tr>
        <w:trPr>
          <w:trHeight w:val="630"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 материалдық-техникалық жарақтандыру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1140
</w:t>
            </w:r>
          </w:p>
        </w:tc>
      </w:tr>
      <w:tr>
        <w:trPr>
          <w:trHeight w:val="315"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деңгейінде спорт жарыстарын өткізу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26337
</w:t>
            </w:r>
          </w:p>
        </w:tc>
      </w:tr>
      <w:tr>
        <w:trPr>
          <w:trHeight w:val="945"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Әртүрлi спорт түрлерi бойынша облыстық құрама командаларының мүшелерiн дайындау және олардың республикалық және халықаралық спорт жарыстарына қатысуы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697992
</w:t>
            </w:r>
          </w:p>
        </w:tc>
      </w:tr>
      <w:tr>
        <w:trPr>
          <w:trHeight w:val="330"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департаменті (басқармасы)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429650
</w:t>
            </w:r>
          </w:p>
        </w:tc>
      </w:tr>
      <w:tr>
        <w:trPr>
          <w:trHeight w:val="330"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Дене шынықтыру және спорт объектілерін дамыту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429650
</w:t>
            </w:r>
          </w:p>
        </w:tc>
      </w:tr>
      <w:tr>
        <w:trPr>
          <w:trHeight w:val="315"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Ақпараттық кеңiстiк
</w:t>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356920
</w:t>
            </w:r>
            <w:r>
              <w:rPr>
                <w:rFonts w:ascii="Times New Roman"/>
                <w:b w:val="false"/>
                <w:i w:val="false"/>
                <w:color w:val="000000"/>
                <w:sz w:val="20"/>
              </w:rPr>
              <w:t>
</w:t>
            </w:r>
          </w:p>
        </w:tc>
      </w:tr>
      <w:tr>
        <w:trPr>
          <w:trHeight w:val="330"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259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мұрағат және құжаттама басқармасы (бөлімі)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62440
</w:t>
            </w:r>
          </w:p>
        </w:tc>
      </w:tr>
      <w:tr>
        <w:trPr>
          <w:trHeight w:val="630"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Мұрағат және құжаттама басқармасының (бөлімінің) қызметін қамтамасыз ету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21264
</w:t>
            </w:r>
          </w:p>
        </w:tc>
      </w:tr>
      <w:tr>
        <w:trPr>
          <w:trHeight w:val="315"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органдардың аппараттары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11264
</w:t>
            </w:r>
          </w:p>
        </w:tc>
      </w:tr>
      <w:tr>
        <w:trPr>
          <w:trHeight w:val="630"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органдардың ғимараттарын, үй-жайлары және құрылыстарын күрделі жөндеу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
</w:t>
            </w:r>
          </w:p>
        </w:tc>
      </w:tr>
      <w:tr>
        <w:trPr>
          <w:trHeight w:val="315"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Мұрағат қорының сақталуын қамтамасыз ету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41176
</w:t>
            </w:r>
          </w:p>
        </w:tc>
      </w:tr>
      <w:tr>
        <w:trPr>
          <w:trHeight w:val="330"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262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мәдениет департаменті (басқармасы)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16650
</w:t>
            </w:r>
          </w:p>
        </w:tc>
      </w:tr>
      <w:tr>
        <w:trPr>
          <w:trHeight w:val="630"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кітапханалардың жұмыс істеуін қамтамасыз ету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16650
</w:t>
            </w:r>
          </w:p>
        </w:tc>
      </w:tr>
      <w:tr>
        <w:trPr>
          <w:trHeight w:val="330"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263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ішкі саясат департаменті (басқармасы)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254853
</w:t>
            </w:r>
          </w:p>
        </w:tc>
      </w:tr>
      <w:tr>
        <w:trPr>
          <w:trHeight w:val="630"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Бұқаралық ақпарат құралдары арқылы мемлекеттік ақпарат саясатын жүргізу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254853
</w:t>
            </w:r>
          </w:p>
        </w:tc>
      </w:tr>
      <w:tr>
        <w:trPr>
          <w:trHeight w:val="630"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76045
</w:t>
            </w:r>
          </w:p>
        </w:tc>
      </w:tr>
      <w:tr>
        <w:trPr>
          <w:trHeight w:val="630"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Телерадиохабарлары арқылы мемлекеттік ақпараттық саясат жүргізу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178808
</w:t>
            </w:r>
          </w:p>
        </w:tc>
      </w:tr>
      <w:tr>
        <w:trPr>
          <w:trHeight w:val="330"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264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тілдерді дамыту басқармасы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22977
</w:t>
            </w:r>
          </w:p>
        </w:tc>
      </w:tr>
      <w:tr>
        <w:trPr>
          <w:trHeight w:val="630"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Тілдерді дамыту басқармасының қызметін қамтамасыз ету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10731
</w:t>
            </w:r>
          </w:p>
        </w:tc>
      </w:tr>
      <w:tr>
        <w:trPr>
          <w:trHeight w:val="315"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органдардың аппараттары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10731
</w:t>
            </w:r>
          </w:p>
        </w:tc>
      </w:tr>
      <w:tr>
        <w:trPr>
          <w:trHeight w:val="630"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тiлдi және Қазақстан халықтарының басқа да тiлдерiн дамыту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12246
</w:t>
            </w:r>
          </w:p>
        </w:tc>
      </w:tr>
      <w:tr>
        <w:trPr>
          <w:trHeight w:val="315"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Туризм
</w:t>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18021
</w:t>
            </w:r>
            <w:r>
              <w:rPr>
                <w:rFonts w:ascii="Times New Roman"/>
                <w:b w:val="false"/>
                <w:i w:val="false"/>
                <w:color w:val="000000"/>
                <w:sz w:val="20"/>
              </w:rPr>
              <w:t>
</w:t>
            </w:r>
          </w:p>
        </w:tc>
      </w:tr>
      <w:tr>
        <w:trPr>
          <w:trHeight w:val="330"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265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кәсіпкерлік және өнеркәсіп департаменті (басқармасы)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18021
</w:t>
            </w:r>
          </w:p>
        </w:tc>
      </w:tr>
      <w:tr>
        <w:trPr>
          <w:trHeight w:val="315"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Туристік қызметті реттеу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18021
</w:t>
            </w:r>
          </w:p>
        </w:tc>
      </w:tr>
      <w:tr>
        <w:trPr>
          <w:trHeight w:val="945"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
</w:t>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Мәдениет, спорт, туризм және ақпараттық кеңiстiктi ұйымдастыру жөнiндегi өзге де қызметтер
</w:t>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54303
</w:t>
            </w:r>
            <w:r>
              <w:rPr>
                <w:rFonts w:ascii="Times New Roman"/>
                <w:b w:val="false"/>
                <w:i w:val="false"/>
                <w:color w:val="000000"/>
                <w:sz w:val="20"/>
              </w:rPr>
              <w:t>
</w:t>
            </w:r>
          </w:p>
        </w:tc>
      </w:tr>
      <w:tr>
        <w:trPr>
          <w:trHeight w:val="330"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263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ішкі саясат департаменті (басқармасы)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54303
</w:t>
            </w:r>
          </w:p>
        </w:tc>
      </w:tr>
      <w:tr>
        <w:trPr>
          <w:trHeight w:val="630"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саясат департаментінің (басқармасының) қызметін қамтамасыз ету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39397
</w:t>
            </w:r>
          </w:p>
        </w:tc>
      </w:tr>
      <w:tr>
        <w:trPr>
          <w:trHeight w:val="315"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органдардың аппараттары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37897
</w:t>
            </w:r>
          </w:p>
        </w:tc>
      </w:tr>
      <w:tr>
        <w:trPr>
          <w:trHeight w:val="630"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 материалдық-техникалық жарақтандыру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
</w:t>
            </w:r>
          </w:p>
        </w:tc>
      </w:tr>
      <w:tr>
        <w:trPr>
          <w:trHeight w:val="630"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Жастар саясаты саласында өңірлік бағдарламаларды іске асыру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14906
</w:t>
            </w:r>
          </w:p>
        </w:tc>
      </w:tr>
      <w:tr>
        <w:trPr>
          <w:trHeight w:val="1320"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
</w:t>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3517015
</w:t>
            </w:r>
            <w:r>
              <w:rPr>
                <w:rFonts w:ascii="Times New Roman"/>
                <w:b w:val="false"/>
                <w:i w:val="false"/>
                <w:color w:val="000000"/>
                <w:sz w:val="20"/>
              </w:rPr>
              <w:t>
</w:t>
            </w:r>
          </w:p>
        </w:tc>
      </w:tr>
      <w:tr>
        <w:trPr>
          <w:trHeight w:val="315"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Ауыл шаруашылығы
</w:t>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2432253
</w:t>
            </w:r>
            <w:r>
              <w:rPr>
                <w:rFonts w:ascii="Times New Roman"/>
                <w:b w:val="false"/>
                <w:i w:val="false"/>
                <w:color w:val="000000"/>
                <w:sz w:val="20"/>
              </w:rPr>
              <w:t>
</w:t>
            </w:r>
          </w:p>
        </w:tc>
      </w:tr>
      <w:tr>
        <w:trPr>
          <w:trHeight w:val="330"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255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ауыл шаруашылығы департаменті (басқармасы)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2364599
</w:t>
            </w:r>
          </w:p>
        </w:tc>
      </w:tr>
      <w:tr>
        <w:trPr>
          <w:trHeight w:val="630"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 департаментінің (басқармасының) қызметін қамтамасыз ету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66772
</w:t>
            </w:r>
          </w:p>
        </w:tc>
      </w:tr>
      <w:tr>
        <w:trPr>
          <w:trHeight w:val="315"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органдардың аппараттары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66522
</w:t>
            </w:r>
          </w:p>
        </w:tc>
      </w:tr>
      <w:tr>
        <w:trPr>
          <w:trHeight w:val="630"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 материалдық-техникалық жарақтандыру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r>
      <w:tr>
        <w:trPr>
          <w:trHeight w:val="315"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Тұқым шаруашылығын дамытуды қолдау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253933
</w:t>
            </w:r>
          </w:p>
        </w:tc>
      </w:tr>
      <w:tr>
        <w:trPr>
          <w:trHeight w:val="630"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республикалық бюджеттен берілетін ресми трансферттер есебiнен іске асыру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161733
</w:t>
            </w:r>
          </w:p>
        </w:tc>
      </w:tr>
      <w:tr>
        <w:trPr>
          <w:trHeight w:val="630"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жергілікті бюджет қаражаты есебінен іске асыру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92200
</w:t>
            </w:r>
          </w:p>
        </w:tc>
      </w:tr>
      <w:tr>
        <w:trPr>
          <w:trHeight w:val="315"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Мал  шаруашылығын дамытуды қолдау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268798
</w:t>
            </w:r>
          </w:p>
        </w:tc>
      </w:tr>
      <w:tr>
        <w:trPr>
          <w:trHeight w:val="630"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республикалық бюджеттен берілетін ресми трансферттер есебiнен іске асыру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241428
</w:t>
            </w:r>
          </w:p>
        </w:tc>
      </w:tr>
      <w:tr>
        <w:trPr>
          <w:trHeight w:val="630"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жергілікті бюджет қаражаты есебінен іске асыру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27370
</w:t>
            </w:r>
          </w:p>
        </w:tc>
      </w:tr>
      <w:tr>
        <w:trPr>
          <w:trHeight w:val="1890"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Көктемгі егіс және егін жинау жұмыстарын жүргізу үшін қажетті жанар-жағар май және басқа да тауар-материалдық құндылықтарының құнын арзандату және өсімдік шаруашылығы өнімінің шығымдылығын және сапасын арттыру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689000
</w:t>
            </w:r>
          </w:p>
        </w:tc>
      </w:tr>
      <w:tr>
        <w:trPr>
          <w:trHeight w:val="630"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республикалық бюджеттен берілетін ресми трансферттер есебiнен іске асыру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689000
</w:t>
            </w:r>
          </w:p>
        </w:tc>
      </w:tr>
      <w:tr>
        <w:trPr>
          <w:trHeight w:val="1575"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басқару деңгейлері арасындағы өкілеттіктердің аражігін ажырату шеңберінде әкімшілік функцияларға берілетін аудандар (облыстық маңызы бар қалалар) бюджеттеріне ағымдағы нысаналы трансферттер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12755
</w:t>
            </w:r>
          </w:p>
        </w:tc>
      </w:tr>
      <w:tr>
        <w:trPr>
          <w:trHeight w:val="630"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Малшаруашылығы өнімдерінің өнімділігін және сапасын арттыру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597500
</w:t>
            </w:r>
          </w:p>
        </w:tc>
      </w:tr>
      <w:tr>
        <w:trPr>
          <w:trHeight w:val="630"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республикалық бюджеттен берілетін ресми трансферттер есебiнен іске асыру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586300
</w:t>
            </w:r>
          </w:p>
        </w:tc>
      </w:tr>
      <w:tr>
        <w:trPr>
          <w:trHeight w:val="630"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жергілікті бюджет қаражаты есебінен іске асыру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11200
</w:t>
            </w:r>
          </w:p>
        </w:tc>
      </w:tr>
      <w:tr>
        <w:trPr>
          <w:trHeight w:val="945"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 тауарларын өндірушілерге су жеткізу жөніндегі қызметтердің құнын субсидиялау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200901
</w:t>
            </w:r>
          </w:p>
        </w:tc>
      </w:tr>
      <w:tr>
        <w:trPr>
          <w:trHeight w:val="630"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республикалық бюджеттен берілетін ресми трансферттер есебiнен іске асыру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200901
</w:t>
            </w:r>
          </w:p>
        </w:tc>
      </w:tr>
      <w:tr>
        <w:trPr>
          <w:trHeight w:val="945"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Жеміс - жидек дақылдарының және жүзімнің көп жылдық көшеттерінің отырғызу және өсіруді қамтамасыз ету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274940
</w:t>
            </w:r>
          </w:p>
        </w:tc>
      </w:tr>
      <w:tr>
        <w:trPr>
          <w:trHeight w:val="630"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республикалық бюджеттен берілетін ресми трансферттер есебiнен іске асыру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274940
</w:t>
            </w:r>
          </w:p>
        </w:tc>
      </w:tr>
      <w:tr>
        <w:trPr>
          <w:trHeight w:val="330"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департаменті (басқармасы)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67654
</w:t>
            </w:r>
          </w:p>
        </w:tc>
      </w:tr>
      <w:tr>
        <w:trPr>
          <w:trHeight w:val="315"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020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 объектілерін дамыту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67654
</w:t>
            </w:r>
          </w:p>
        </w:tc>
      </w:tr>
      <w:tr>
        <w:trPr>
          <w:trHeight w:val="315"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Су шаруашылығы
</w:t>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105600
</w:t>
            </w:r>
            <w:r>
              <w:rPr>
                <w:rFonts w:ascii="Times New Roman"/>
                <w:b w:val="false"/>
                <w:i w:val="false"/>
                <w:color w:val="000000"/>
                <w:sz w:val="20"/>
              </w:rPr>
              <w:t>
</w:t>
            </w:r>
          </w:p>
        </w:tc>
      </w:tr>
      <w:tr>
        <w:trPr>
          <w:trHeight w:val="330"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254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табиғи ресурстар және табиғатты пайдалануды реттеу департаменті (басқармасы)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105600
</w:t>
            </w:r>
          </w:p>
        </w:tc>
      </w:tr>
      <w:tr>
        <w:trPr>
          <w:trHeight w:val="345"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 қорғау аймақтары мен су объектiлерi белдеулерiн белгiлеу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54700
</w:t>
            </w:r>
          </w:p>
        </w:tc>
      </w:tr>
      <w:tr>
        <w:trPr>
          <w:trHeight w:val="945"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17081
</w:t>
            </w:r>
          </w:p>
        </w:tc>
      </w:tr>
      <w:tr>
        <w:trPr>
          <w:trHeight w:val="945"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Ерекше авариялы су шаруашылығы құрылыстары мен гидромелиорациялық жүйелердi қалпына келтiру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33819
</w:t>
            </w:r>
          </w:p>
        </w:tc>
      </w:tr>
      <w:tr>
        <w:trPr>
          <w:trHeight w:val="315"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Орман шаруашылығы
</w:t>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356616
</w:t>
            </w:r>
            <w:r>
              <w:rPr>
                <w:rFonts w:ascii="Times New Roman"/>
                <w:b w:val="false"/>
                <w:i w:val="false"/>
                <w:color w:val="000000"/>
                <w:sz w:val="20"/>
              </w:rPr>
              <w:t>
</w:t>
            </w:r>
          </w:p>
        </w:tc>
      </w:tr>
      <w:tr>
        <w:trPr>
          <w:trHeight w:val="330"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254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табиғи ресурстар және табиғатты пайдалануды реттеу департаменті (басқармасы)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356616
</w:t>
            </w:r>
          </w:p>
        </w:tc>
      </w:tr>
      <w:tr>
        <w:trPr>
          <w:trHeight w:val="630"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Ормандарды сақтау, қорғау, молайту және орман өсiру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356616
</w:t>
            </w:r>
          </w:p>
        </w:tc>
      </w:tr>
      <w:tr>
        <w:trPr>
          <w:trHeight w:val="315"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Қоршаған ортаны қорғау
</w:t>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438521
</w:t>
            </w:r>
            <w:r>
              <w:rPr>
                <w:rFonts w:ascii="Times New Roman"/>
                <w:b w:val="false"/>
                <w:i w:val="false"/>
                <w:color w:val="000000"/>
                <w:sz w:val="20"/>
              </w:rPr>
              <w:t>
</w:t>
            </w:r>
          </w:p>
        </w:tc>
      </w:tr>
      <w:tr>
        <w:trPr>
          <w:trHeight w:val="330"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254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табиғи ресурстар және табиғатты пайдалануды реттеу департаменті (басқармасы)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283742
</w:t>
            </w:r>
          </w:p>
        </w:tc>
      </w:tr>
      <w:tr>
        <w:trPr>
          <w:trHeight w:val="945"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Табиғи ресурстар және табиғатты пайдалануды реттеу департаментінің (басқармасының) қызметін қамтамасыз ету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28977
</w:t>
            </w:r>
          </w:p>
        </w:tc>
      </w:tr>
      <w:tr>
        <w:trPr>
          <w:trHeight w:val="315"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органдардың аппараттары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28977
</w:t>
            </w:r>
          </w:p>
        </w:tc>
      </w:tr>
      <w:tr>
        <w:trPr>
          <w:trHeight w:val="345"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ортаны қорғау жөнінде іс-шаралар өткізу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254765
</w:t>
            </w:r>
          </w:p>
        </w:tc>
      </w:tr>
      <w:tr>
        <w:trPr>
          <w:trHeight w:val="330"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департаменті (басқармасы)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154779
</w:t>
            </w:r>
          </w:p>
        </w:tc>
      </w:tr>
      <w:tr>
        <w:trPr>
          <w:trHeight w:val="315"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022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ортаны қорғау объектілерін дамыту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154779
</w:t>
            </w:r>
          </w:p>
        </w:tc>
      </w:tr>
      <w:tr>
        <w:trPr>
          <w:trHeight w:val="630"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жергілікті бюджет қаражаты есебінен іске асыру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154779
</w:t>
            </w:r>
          </w:p>
        </w:tc>
      </w:tr>
      <w:tr>
        <w:trPr>
          <w:trHeight w:val="315"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
</w:t>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Жер қатынастары
</w:t>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184025
</w:t>
            </w:r>
            <w:r>
              <w:rPr>
                <w:rFonts w:ascii="Times New Roman"/>
                <w:b w:val="false"/>
                <w:i w:val="false"/>
                <w:color w:val="000000"/>
                <w:sz w:val="20"/>
              </w:rPr>
              <w:t>
</w:t>
            </w:r>
          </w:p>
        </w:tc>
      </w:tr>
      <w:tr>
        <w:trPr>
          <w:trHeight w:val="330"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251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жер қатынастары басқармасы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184025
</w:t>
            </w:r>
          </w:p>
        </w:tc>
      </w:tr>
      <w:tr>
        <w:trPr>
          <w:trHeight w:val="630"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қатынастары басқармасының қызметін қамтамасыз ету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17675
</w:t>
            </w:r>
          </w:p>
        </w:tc>
      </w:tr>
      <w:tr>
        <w:trPr>
          <w:trHeight w:val="315"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органдардың аппараттары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16915
</w:t>
            </w:r>
          </w:p>
        </w:tc>
      </w:tr>
      <w:tr>
        <w:trPr>
          <w:trHeight w:val="630"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 материалдық-техникалық жарақтандыру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760
</w:t>
            </w:r>
          </w:p>
        </w:tc>
      </w:tr>
      <w:tr>
        <w:trPr>
          <w:trHeight w:val="945"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Аудандардың, облыстық маңызы бар қалалардың шекарасын белгiлеу кезiнде жүргiзiлетiн жерге орналастыру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86000
</w:t>
            </w:r>
          </w:p>
        </w:tc>
      </w:tr>
      <w:tr>
        <w:trPr>
          <w:trHeight w:val="1575"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басқару деңгейлері арасындағы өкілеттіктердің аражігін ажырату шеңберінде әкімшілік функцияларға берілетін аудандар (облыстық маңызы бар қалалар) бюджеттеріне ағымдағы нысаналы трансферттер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40350
</w:t>
            </w:r>
          </w:p>
        </w:tc>
      </w:tr>
      <w:tr>
        <w:trPr>
          <w:trHeight w:val="315"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бюджеттерден алынатын трансферттер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40000
</w:t>
            </w:r>
          </w:p>
        </w:tc>
      </w:tr>
      <w:tr>
        <w:trPr>
          <w:trHeight w:val="660"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Өнеркәсіп, сәулет, қала құрылысы және құрылыс қызметі
</w:t>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73881
</w:t>
            </w:r>
            <w:r>
              <w:rPr>
                <w:rFonts w:ascii="Times New Roman"/>
                <w:b w:val="false"/>
                <w:i w:val="false"/>
                <w:color w:val="000000"/>
                <w:sz w:val="20"/>
              </w:rPr>
              <w:t>
</w:t>
            </w:r>
          </w:p>
        </w:tc>
      </w:tr>
      <w:tr>
        <w:trPr>
          <w:trHeight w:val="315"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Сәулет, қала құрылысы және құрылыс қызметі
</w:t>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73881
</w:t>
            </w:r>
            <w:r>
              <w:rPr>
                <w:rFonts w:ascii="Times New Roman"/>
                <w:b w:val="false"/>
                <w:i w:val="false"/>
                <w:color w:val="000000"/>
                <w:sz w:val="20"/>
              </w:rPr>
              <w:t>
</w:t>
            </w:r>
          </w:p>
        </w:tc>
      </w:tr>
      <w:tr>
        <w:trPr>
          <w:trHeight w:val="330"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267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мемлекеттік сәулет-құрылыс бақылауы департаменті (басқармасы)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15961
</w:t>
            </w:r>
          </w:p>
        </w:tc>
      </w:tr>
      <w:tr>
        <w:trPr>
          <w:trHeight w:val="945"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сәулет-құрылыс бақылауы департаментінің (басқармасының) қызметін қамтамасыз ету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15961
</w:t>
            </w:r>
          </w:p>
        </w:tc>
      </w:tr>
      <w:tr>
        <w:trPr>
          <w:trHeight w:val="315"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органдардың аппараттары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14161
</w:t>
            </w:r>
          </w:p>
        </w:tc>
      </w:tr>
      <w:tr>
        <w:trPr>
          <w:trHeight w:val="630"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 материалдық-техникалық жарақтандыру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1800
</w:t>
            </w:r>
          </w:p>
        </w:tc>
      </w:tr>
      <w:tr>
        <w:trPr>
          <w:trHeight w:val="330"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департаменті (басқармасы)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23044
</w:t>
            </w:r>
          </w:p>
        </w:tc>
      </w:tr>
      <w:tr>
        <w:trPr>
          <w:trHeight w:val="630"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Құрылыс департаментінің (басқармасының) қызметін қамтамасыз ету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23044
</w:t>
            </w:r>
          </w:p>
        </w:tc>
      </w:tr>
      <w:tr>
        <w:trPr>
          <w:trHeight w:val="315"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органдардың аппараттары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23044
</w:t>
            </w:r>
          </w:p>
        </w:tc>
      </w:tr>
      <w:tr>
        <w:trPr>
          <w:trHeight w:val="330"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272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сәулет және қала құрылысы департаменті (басқармасы)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34876
</w:t>
            </w:r>
          </w:p>
        </w:tc>
      </w:tr>
      <w:tr>
        <w:trPr>
          <w:trHeight w:val="630"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Сәулет және қала құрылысы департаментінің (басқармасының) қызметін қамтамасыз ету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14876
</w:t>
            </w:r>
          </w:p>
        </w:tc>
      </w:tr>
      <w:tr>
        <w:trPr>
          <w:trHeight w:val="315"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органдардың аппараттары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14876
</w:t>
            </w:r>
          </w:p>
        </w:tc>
      </w:tr>
      <w:tr>
        <w:trPr>
          <w:trHeight w:val="315"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 құру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20000
</w:t>
            </w:r>
          </w:p>
        </w:tc>
      </w:tr>
      <w:tr>
        <w:trPr>
          <w:trHeight w:val="330"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Көлiк және коммуникация
</w:t>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1999528
</w:t>
            </w:r>
            <w:r>
              <w:rPr>
                <w:rFonts w:ascii="Times New Roman"/>
                <w:b w:val="false"/>
                <w:i w:val="false"/>
                <w:color w:val="000000"/>
                <w:sz w:val="20"/>
              </w:rPr>
              <w:t>
</w:t>
            </w:r>
          </w:p>
        </w:tc>
      </w:tr>
      <w:tr>
        <w:trPr>
          <w:trHeight w:val="315"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Автомобиль көлiгi
</w:t>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1017820
</w:t>
            </w:r>
            <w:r>
              <w:rPr>
                <w:rFonts w:ascii="Times New Roman"/>
                <w:b w:val="false"/>
                <w:i w:val="false"/>
                <w:color w:val="000000"/>
                <w:sz w:val="20"/>
              </w:rPr>
              <w:t>
</w:t>
            </w:r>
          </w:p>
        </w:tc>
      </w:tr>
      <w:tr>
        <w:trPr>
          <w:trHeight w:val="630"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268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жолаушылар көлігі және автомобиль жолдары департаменті (басқармасы)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1017820
</w:t>
            </w:r>
          </w:p>
        </w:tc>
      </w:tr>
      <w:tr>
        <w:trPr>
          <w:trHeight w:val="630"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Автомобиль жолдарының жұмыс істеуін қамтамасыз ету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1017820
</w:t>
            </w:r>
          </w:p>
        </w:tc>
      </w:tr>
      <w:tr>
        <w:trPr>
          <w:trHeight w:val="630"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жергілікті бюджет қаражаты есебінен іске асыру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1017820
</w:t>
            </w:r>
          </w:p>
        </w:tc>
      </w:tr>
      <w:tr>
        <w:trPr>
          <w:trHeight w:val="315"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Әуе көлiгi
</w:t>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113284
</w:t>
            </w:r>
            <w:r>
              <w:rPr>
                <w:rFonts w:ascii="Times New Roman"/>
                <w:b w:val="false"/>
                <w:i w:val="false"/>
                <w:color w:val="000000"/>
                <w:sz w:val="20"/>
              </w:rPr>
              <w:t>
</w:t>
            </w:r>
          </w:p>
        </w:tc>
      </w:tr>
      <w:tr>
        <w:trPr>
          <w:trHeight w:val="630"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268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жолаушылар көлігі және автомобиль жолдары департаменті (басқармасы)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113284
</w:t>
            </w:r>
          </w:p>
        </w:tc>
      </w:tr>
      <w:tr>
        <w:trPr>
          <w:trHeight w:val="615"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атқарушы органдардың шешімі бойынша тұрақты ішкі әуетасымалдарды субсидиялау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113284
</w:t>
            </w:r>
          </w:p>
        </w:tc>
      </w:tr>
      <w:tr>
        <w:trPr>
          <w:trHeight w:val="630"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
</w:t>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Көлiк және коммуникациялар саласындағы өзге де қызметтер
</w:t>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868424
</w:t>
            </w:r>
            <w:r>
              <w:rPr>
                <w:rFonts w:ascii="Times New Roman"/>
                <w:b w:val="false"/>
                <w:i w:val="false"/>
                <w:color w:val="000000"/>
                <w:sz w:val="20"/>
              </w:rPr>
              <w:t>
</w:t>
            </w:r>
          </w:p>
        </w:tc>
      </w:tr>
      <w:tr>
        <w:trPr>
          <w:trHeight w:val="630"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268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жолаушылар көлігі және автомобиль жолдары департаменті (басқармасы)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868424
</w:t>
            </w:r>
          </w:p>
        </w:tc>
      </w:tr>
      <w:tr>
        <w:trPr>
          <w:trHeight w:val="945"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Жолаушылар көлігі және автомобиль жолдары департаментінің (басқармасының) қызметін қамтамасыз ету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62424
</w:t>
            </w:r>
          </w:p>
        </w:tc>
      </w:tr>
      <w:tr>
        <w:trPr>
          <w:trHeight w:val="315"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органдардың аппараттары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61813
</w:t>
            </w:r>
          </w:p>
        </w:tc>
      </w:tr>
      <w:tr>
        <w:trPr>
          <w:trHeight w:val="630"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 материалдық-техникалық жарақтандыру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611
</w:t>
            </w:r>
          </w:p>
        </w:tc>
      </w:tr>
      <w:tr>
        <w:trPr>
          <w:trHeight w:val="315"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Көлік инфрақұрылымын дамыту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806000
</w:t>
            </w:r>
          </w:p>
        </w:tc>
      </w:tr>
      <w:tr>
        <w:trPr>
          <w:trHeight w:val="630"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республикалық бюджеттен ресми трансферттер есебiнен іске асыру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800000
</w:t>
            </w:r>
          </w:p>
        </w:tc>
      </w:tr>
      <w:tr>
        <w:trPr>
          <w:trHeight w:val="630"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жергілікті бюджет қаражаты есебінен іске асыру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6000
</w:t>
            </w:r>
          </w:p>
        </w:tc>
      </w:tr>
      <w:tr>
        <w:trPr>
          <w:trHeight w:val="330"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Басқалар
</w:t>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4107899
</w:t>
            </w:r>
            <w:r>
              <w:rPr>
                <w:rFonts w:ascii="Times New Roman"/>
                <w:b w:val="false"/>
                <w:i w:val="false"/>
                <w:color w:val="000000"/>
                <w:sz w:val="20"/>
              </w:rPr>
              <w:t>
</w:t>
            </w:r>
          </w:p>
        </w:tc>
      </w:tr>
      <w:tr>
        <w:trPr>
          <w:trHeight w:val="315"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Экономикалық қызметтерді реттеу
</w:t>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43334
</w:t>
            </w:r>
            <w:r>
              <w:rPr>
                <w:rFonts w:ascii="Times New Roman"/>
                <w:b w:val="false"/>
                <w:i w:val="false"/>
                <w:color w:val="000000"/>
                <w:sz w:val="20"/>
              </w:rPr>
              <w:t>
</w:t>
            </w:r>
          </w:p>
        </w:tc>
      </w:tr>
      <w:tr>
        <w:trPr>
          <w:trHeight w:val="330"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265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кәсіпкерлік және өнеркәсіп департаменті (басқармасы)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43334
</w:t>
            </w:r>
          </w:p>
        </w:tc>
      </w:tr>
      <w:tr>
        <w:trPr>
          <w:trHeight w:val="630"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Кәсіпкерлік және өнеркәсіп департаментінің (басқармасының) қызметін қамтамасыз ету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43334
</w:t>
            </w:r>
          </w:p>
        </w:tc>
      </w:tr>
      <w:tr>
        <w:trPr>
          <w:trHeight w:val="315"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органдардың аппараттары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40714
</w:t>
            </w:r>
          </w:p>
        </w:tc>
      </w:tr>
      <w:tr>
        <w:trPr>
          <w:trHeight w:val="630"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 материалдық-техникалық жарақтандыру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2620
</w:t>
            </w:r>
          </w:p>
        </w:tc>
      </w:tr>
      <w:tr>
        <w:trPr>
          <w:trHeight w:val="315"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
</w:t>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Басқалар
</w:t>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4064565
</w:t>
            </w:r>
            <w:r>
              <w:rPr>
                <w:rFonts w:ascii="Times New Roman"/>
                <w:b w:val="false"/>
                <w:i w:val="false"/>
                <w:color w:val="000000"/>
                <w:sz w:val="20"/>
              </w:rPr>
              <w:t>
</w:t>
            </w:r>
          </w:p>
        </w:tc>
      </w:tr>
      <w:tr>
        <w:trPr>
          <w:trHeight w:val="345"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257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қаржы департаменті (басқармасы)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4059565
</w:t>
            </w:r>
          </w:p>
        </w:tc>
      </w:tr>
      <w:tr>
        <w:trPr>
          <w:trHeight w:val="630"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Шұғыл шығындарға арналған облыстық жергілікті атқарушы органының резерві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100000
</w:t>
            </w:r>
          </w:p>
        </w:tc>
      </w:tr>
      <w:tr>
        <w:trPr>
          <w:trHeight w:val="945"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Табиғи және техногендік сипаттағы төтенше жағдайларды жою үшін облыстың жергілікті атқарушы органының төтенше резерві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340460
</w:t>
            </w:r>
          </w:p>
        </w:tc>
      </w:tr>
      <w:tr>
        <w:trPr>
          <w:trHeight w:val="1950"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Аудандардың (облыстық маңызы бар қалалардың) бюджеттеріне мемлекеттік қызметшілердің, мемлекеттік мекемелердің мемлекеттік қызметші болып табылмайтын қызметкерлерінің және қазыналық кәсіпорындар қызметкерлерінің жалақы төлеуге ағымдағы нысаналы трансферттер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3619105
</w:t>
            </w:r>
          </w:p>
        </w:tc>
      </w:tr>
      <w:tr>
        <w:trPr>
          <w:trHeight w:val="345"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265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кәсіпкерлік және өнеркәсіп департаменті (басқармасы)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
</w:t>
            </w:r>
          </w:p>
        </w:tc>
      </w:tr>
      <w:tr>
        <w:trPr>
          <w:trHeight w:val="630"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Индустриялық-инновациялық даму стратегиясын іске асыру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
</w:t>
            </w:r>
          </w:p>
        </w:tc>
      </w:tr>
      <w:tr>
        <w:trPr>
          <w:trHeight w:val="330"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15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Трансферттер
</w:t>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10408418
</w:t>
            </w:r>
            <w:r>
              <w:rPr>
                <w:rFonts w:ascii="Times New Roman"/>
                <w:b w:val="false"/>
                <w:i w:val="false"/>
                <w:color w:val="000000"/>
                <w:sz w:val="20"/>
              </w:rPr>
              <w:t>
</w:t>
            </w:r>
          </w:p>
        </w:tc>
      </w:tr>
      <w:tr>
        <w:trPr>
          <w:trHeight w:val="315"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Трансферттер
</w:t>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10408418
</w:t>
            </w:r>
            <w:r>
              <w:rPr>
                <w:rFonts w:ascii="Times New Roman"/>
                <w:b w:val="false"/>
                <w:i w:val="false"/>
                <w:color w:val="000000"/>
                <w:sz w:val="20"/>
              </w:rPr>
              <w:t>
</w:t>
            </w:r>
          </w:p>
        </w:tc>
      </w:tr>
      <w:tr>
        <w:trPr>
          <w:trHeight w:val="330"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257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қаржы департаменті (басқармасы)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10408418
</w:t>
            </w:r>
          </w:p>
        </w:tc>
      </w:tr>
      <w:tr>
        <w:trPr>
          <w:trHeight w:val="315"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Субвенциялар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10238340
</w:t>
            </w:r>
          </w:p>
        </w:tc>
      </w:tr>
      <w:tr>
        <w:trPr>
          <w:trHeight w:val="315"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Нысаналы трансферттерді қайтару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170078
</w:t>
            </w:r>
          </w:p>
        </w:tc>
      </w:tr>
      <w:tr>
        <w:trPr>
          <w:trHeight w:val="330"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III. Операциялар бойынша сальдо
</w:t>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-773399
</w:t>
            </w:r>
            <w:r>
              <w:rPr>
                <w:rFonts w:ascii="Times New Roman"/>
                <w:b w:val="false"/>
                <w:i w:val="false"/>
                <w:color w:val="000000"/>
                <w:sz w:val="20"/>
              </w:rPr>
              <w:t>
</w:t>
            </w:r>
          </w:p>
        </w:tc>
      </w:tr>
      <w:tr>
        <w:trPr>
          <w:trHeight w:val="330"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IV. Таза бюджеттік кредит беру
</w:t>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-1800897
</w:t>
            </w:r>
            <w:r>
              <w:rPr>
                <w:rFonts w:ascii="Times New Roman"/>
                <w:b w:val="false"/>
                <w:i w:val="false"/>
                <w:color w:val="000000"/>
                <w:sz w:val="20"/>
              </w:rPr>
              <w:t>
</w:t>
            </w:r>
          </w:p>
        </w:tc>
      </w:tr>
      <w:tr>
        <w:trPr>
          <w:trHeight w:val="315"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Бюджеттік кредиттер
</w:t>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779800
</w:t>
            </w:r>
            <w:r>
              <w:rPr>
                <w:rFonts w:ascii="Times New Roman"/>
                <w:b w:val="false"/>
                <w:i w:val="false"/>
                <w:color w:val="000000"/>
                <w:sz w:val="20"/>
              </w:rPr>
              <w:t>
</w:t>
            </w:r>
          </w:p>
        </w:tc>
      </w:tr>
      <w:tr>
        <w:trPr>
          <w:trHeight w:val="360"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07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Тұрғын үй-коммуналдық шаруашылық
</w:t>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779800
</w:t>
            </w:r>
            <w:r>
              <w:rPr>
                <w:rFonts w:ascii="Times New Roman"/>
                <w:b w:val="false"/>
                <w:i w:val="false"/>
                <w:color w:val="000000"/>
                <w:sz w:val="20"/>
              </w:rPr>
              <w:t>
</w:t>
            </w:r>
          </w:p>
        </w:tc>
      </w:tr>
      <w:tr>
        <w:trPr>
          <w:trHeight w:val="315"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Тұрғын үй шаруашылығы
</w:t>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779800
</w:t>
            </w:r>
            <w:r>
              <w:rPr>
                <w:rFonts w:ascii="Times New Roman"/>
                <w:b w:val="false"/>
                <w:i w:val="false"/>
                <w:color w:val="000000"/>
                <w:sz w:val="20"/>
              </w:rPr>
              <w:t>
</w:t>
            </w:r>
          </w:p>
        </w:tc>
      </w:tr>
      <w:tr>
        <w:trPr>
          <w:trHeight w:val="330"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департаменті (басқармасы)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779800
</w:t>
            </w:r>
          </w:p>
        </w:tc>
      </w:tr>
      <w:tr>
        <w:trPr>
          <w:trHeight w:val="660"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үй салуға аудандар (облыстық маңызы бар қалалар) бюджеттеріне кредит беру
</w:t>
            </w:r>
          </w:p>
        </w:tc>
        <w:tc>
          <w:tcPr>
            <w:tcW w:w="25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779800
</w:t>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5"/>
        <w:gridCol w:w="865"/>
        <w:gridCol w:w="941"/>
        <w:gridCol w:w="846"/>
        <w:gridCol w:w="7100"/>
        <w:gridCol w:w="2683"/>
      </w:tblGrid>
      <w:tr>
        <w:trPr>
          <w:trHeight w:val="360"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Санаты
</w:t>
            </w:r>
          </w:p>
        </w:tc>
        <w:tc>
          <w:tcPr>
            <w:tcW w:w="268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r>
              <w:br/>
            </w:r>
            <w:r>
              <w:rPr>
                <w:rFonts w:ascii="Times New Roman"/>
                <w:b w:val="false"/>
                <w:i w:val="false"/>
                <w:color w:val="000000"/>
                <w:sz w:val="20"/>
              </w:rPr>
              <w:t>
(мың теңге)
</w:t>
            </w:r>
          </w:p>
        </w:tc>
      </w:tr>
      <w:tr>
        <w:trPr>
          <w:trHeight w:val="360" w:hRule="atLeast"/>
        </w:trPr>
        <w:tc>
          <w:tcPr>
            <w:tcW w:w="6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Сынып
</w:t>
            </w:r>
          </w:p>
        </w:tc>
        <w:tc>
          <w:tcPr>
            <w:tcW w:w="0" w:type="auto"/>
            <w:vMerge/>
            <w:tcBorders>
              <w:top w:val="nil"/>
              <w:left w:val="single" w:color="cfcfcf" w:sz="5"/>
              <w:bottom w:val="single" w:color="cfcfcf" w:sz="5"/>
              <w:right w:val="single" w:color="cfcfcf" w:sz="5"/>
            </w:tcBorders>
          </w:tcPr>
          <w:p/>
        </w:tc>
      </w:tr>
      <w:tr>
        <w:trPr>
          <w:trHeight w:val="360" w:hRule="atLeast"/>
        </w:trPr>
        <w:tc>
          <w:tcPr>
            <w:tcW w:w="6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сынып
</w:t>
            </w:r>
          </w:p>
        </w:tc>
        <w:tc>
          <w:tcPr>
            <w:tcW w:w="0" w:type="auto"/>
            <w:vMerge/>
            <w:tcBorders>
              <w:top w:val="nil"/>
              <w:left w:val="single" w:color="cfcfcf" w:sz="5"/>
              <w:bottom w:val="single" w:color="cfcfcf" w:sz="5"/>
              <w:right w:val="single" w:color="cfcfcf" w:sz="5"/>
            </w:tcBorders>
          </w:tcPr>
          <w:p/>
        </w:tc>
      </w:tr>
      <w:tr>
        <w:trPr>
          <w:trHeight w:val="375" w:hRule="atLeast"/>
        </w:trPr>
        <w:tc>
          <w:tcPr>
            <w:tcW w:w="6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Ерекшелігі
</w:t>
            </w:r>
          </w:p>
        </w:tc>
        <w:tc>
          <w:tcPr>
            <w:tcW w:w="0" w:type="auto"/>
            <w:vMerge/>
            <w:tcBorders>
              <w:top w:val="nil"/>
              <w:left w:val="single" w:color="cfcfcf" w:sz="5"/>
              <w:bottom w:val="single" w:color="cfcfcf" w:sz="5"/>
              <w:right w:val="single" w:color="cfcfcf" w:sz="5"/>
            </w:tcBorders>
          </w:tcPr>
          <w:p/>
        </w:tc>
      </w:tr>
      <w:tr>
        <w:trPr>
          <w:trHeight w:val="360" w:hRule="atLeast"/>
        </w:trPr>
        <w:tc>
          <w:tcPr>
            <w:tcW w:w="6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0" w:type="auto"/>
            <w:vMerge/>
            <w:tcBorders>
              <w:top w:val="nil"/>
              <w:left w:val="single" w:color="cfcfcf" w:sz="5"/>
              <w:bottom w:val="single" w:color="cfcfcf" w:sz="5"/>
              <w:right w:val="single" w:color="cfcfcf" w:sz="5"/>
            </w:tcBorders>
          </w:tcPr>
          <w:p/>
        </w:tc>
      </w:tr>
      <w:tr>
        <w:trPr>
          <w:trHeight w:val="315" w:hRule="atLeast"/>
        </w:trPr>
        <w:tc>
          <w:tcPr>
            <w:tcW w:w="6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БЮДЖЕТТІК КРЕДИТТЕРДІ ӨТЕУ
</w:t>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2580697
</w:t>
            </w:r>
            <w:r>
              <w:rPr>
                <w:rFonts w:ascii="Times New Roman"/>
                <w:b w:val="false"/>
                <w:i w:val="false"/>
                <w:color w:val="000000"/>
                <w:sz w:val="20"/>
              </w:rPr>
              <w:t>
</w:t>
            </w:r>
          </w:p>
        </w:tc>
      </w:tr>
      <w:tr>
        <w:trPr>
          <w:trHeight w:val="315" w:hRule="atLeast"/>
        </w:trPr>
        <w:tc>
          <w:tcPr>
            <w:tcW w:w="6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Бюджеттік кредиттерді өтеу
</w:t>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2580697
</w:t>
            </w:r>
            <w:r>
              <w:rPr>
                <w:rFonts w:ascii="Times New Roman"/>
                <w:b w:val="false"/>
                <w:i w:val="false"/>
                <w:color w:val="000000"/>
                <w:sz w:val="20"/>
              </w:rPr>
              <w:t>
</w:t>
            </w:r>
          </w:p>
        </w:tc>
      </w:tr>
      <w:tr>
        <w:trPr>
          <w:trHeight w:val="315" w:hRule="atLeast"/>
        </w:trPr>
        <w:tc>
          <w:tcPr>
            <w:tcW w:w="6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9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Бюджеттік кредиттерді өтеу
</w:t>
            </w:r>
          </w:p>
        </w:tc>
        <w:tc>
          <w:tcPr>
            <w:tcW w:w="2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2580697
</w:t>
            </w:r>
          </w:p>
        </w:tc>
      </w:tr>
      <w:tr>
        <w:trPr>
          <w:trHeight w:val="645" w:hRule="atLeast"/>
        </w:trPr>
        <w:tc>
          <w:tcPr>
            <w:tcW w:w="6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бюджеттен берілген бюджеттік кредиттерді өтеу
</w:t>
            </w:r>
          </w:p>
        </w:tc>
        <w:tc>
          <w:tcPr>
            <w:tcW w:w="2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2580697
</w:t>
            </w:r>
          </w:p>
        </w:tc>
      </w:tr>
      <w:tr>
        <w:trPr>
          <w:trHeight w:val="1275" w:hRule="atLeast"/>
        </w:trPr>
        <w:tc>
          <w:tcPr>
            <w:tcW w:w="6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71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Аудандардың (облыстық маңызы бар қалалардың) жергілікті атқарушы органдарына облыстық бюджеттен берілген бюджеттік кредиттерді өтеу
</w:t>
            </w:r>
          </w:p>
        </w:tc>
        <w:tc>
          <w:tcPr>
            <w:tcW w:w="2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2580697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2"/>
        <w:gridCol w:w="932"/>
        <w:gridCol w:w="980"/>
        <w:gridCol w:w="980"/>
        <w:gridCol w:w="926"/>
        <w:gridCol w:w="6003"/>
        <w:gridCol w:w="2517"/>
      </w:tblGrid>
      <w:tr>
        <w:trPr>
          <w:trHeight w:val="315" w:hRule="atLeast"/>
        </w:trPr>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Функционалдық топ 
</w:t>
            </w:r>
          </w:p>
        </w:tc>
        <w:tc>
          <w:tcPr>
            <w:tcW w:w="251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r>
              <w:br/>
            </w:r>
            <w:r>
              <w:rPr>
                <w:rFonts w:ascii="Times New Roman"/>
                <w:b w:val="false"/>
                <w:i w:val="false"/>
                <w:color w:val="000000"/>
                <w:sz w:val="20"/>
              </w:rPr>
              <w:t>
(мың теңге)
</w:t>
            </w:r>
          </w:p>
        </w:tc>
      </w:tr>
      <w:tr>
        <w:trPr>
          <w:trHeight w:val="360"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285"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әкімшісі
</w:t>
            </w:r>
          </w:p>
        </w:tc>
        <w:tc>
          <w:tcPr>
            <w:tcW w:w="0" w:type="auto"/>
            <w:vMerge/>
            <w:tcBorders>
              <w:top w:val="nil"/>
              <w:left w:val="single" w:color="cfcfcf" w:sz="5"/>
              <w:bottom w:val="single" w:color="cfcfcf" w:sz="5"/>
              <w:right w:val="single" w:color="cfcfcf" w:sz="5"/>
            </w:tcBorders>
          </w:tcPr>
          <w:p/>
        </w:tc>
      </w:tr>
      <w:tr>
        <w:trPr>
          <w:trHeight w:val="315"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r>
      <w:tr>
        <w:trPr>
          <w:trHeight w:val="330"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бағдарлама
</w:t>
            </w:r>
          </w:p>
        </w:tc>
        <w:tc>
          <w:tcPr>
            <w:tcW w:w="0" w:type="auto"/>
            <w:vMerge/>
            <w:tcBorders>
              <w:top w:val="nil"/>
              <w:left w:val="single" w:color="cfcfcf" w:sz="5"/>
              <w:bottom w:val="single" w:color="cfcfcf" w:sz="5"/>
              <w:right w:val="single" w:color="cfcfcf" w:sz="5"/>
            </w:tcBorders>
          </w:tcPr>
          <w:p/>
        </w:tc>
      </w:tr>
      <w:tr>
        <w:trPr>
          <w:trHeight w:val="90"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25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720"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V. Қаржы активтерімен жасалатын операциялар бойынша сальдо
</w:t>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54600
</w:t>
            </w:r>
            <w:r>
              <w:rPr>
                <w:rFonts w:ascii="Times New Roman"/>
                <w:b w:val="false"/>
                <w:i w:val="false"/>
                <w:color w:val="000000"/>
                <w:sz w:val="20"/>
              </w:rPr>
              <w:t>
</w:t>
            </w:r>
          </w:p>
        </w:tc>
      </w:tr>
      <w:tr>
        <w:trPr>
          <w:trHeight w:val="300"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ҚАРЖЫ АКТИВТЕРІН САТЫП АЛУ
</w:t>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54600
</w:t>
            </w:r>
            <w:r>
              <w:rPr>
                <w:rFonts w:ascii="Times New Roman"/>
                <w:b w:val="false"/>
                <w:i w:val="false"/>
                <w:color w:val="000000"/>
                <w:sz w:val="20"/>
              </w:rPr>
              <w:t>
</w:t>
            </w:r>
          </w:p>
        </w:tc>
      </w:tr>
      <w:tr>
        <w:trPr>
          <w:trHeight w:val="360"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
</w:t>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Басқалар
</w:t>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54600
</w:t>
            </w:r>
            <w:r>
              <w:rPr>
                <w:rFonts w:ascii="Times New Roman"/>
                <w:b w:val="false"/>
                <w:i w:val="false"/>
                <w:color w:val="000000"/>
                <w:sz w:val="20"/>
              </w:rPr>
              <w:t>
</w:t>
            </w:r>
          </w:p>
        </w:tc>
      </w:tr>
      <w:tr>
        <w:trPr>
          <w:trHeight w:val="300"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
</w:t>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Басқалар
</w:t>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54600
</w:t>
            </w:r>
            <w:r>
              <w:rPr>
                <w:rFonts w:ascii="Times New Roman"/>
                <w:b w:val="false"/>
                <w:i w:val="false"/>
                <w:color w:val="000000"/>
                <w:sz w:val="20"/>
              </w:rPr>
              <w:t>
</w:t>
            </w:r>
          </w:p>
        </w:tc>
      </w:tr>
      <w:tr>
        <w:trPr>
          <w:trHeight w:val="345"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257
</w:t>
            </w:r>
          </w:p>
        </w:tc>
        <w:tc>
          <w:tcPr>
            <w:tcW w:w="9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қаржы департаменті (басқармасы)
</w:t>
            </w:r>
          </w:p>
        </w:tc>
        <w:tc>
          <w:tcPr>
            <w:tcW w:w="25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54600
</w:t>
            </w:r>
          </w:p>
        </w:tc>
      </w:tr>
      <w:tr>
        <w:trPr>
          <w:trHeight w:val="615" w:hRule="atLeast"/>
        </w:trPr>
        <w:tc>
          <w:tcPr>
            <w:tcW w:w="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
</w:t>
            </w:r>
          </w:p>
        </w:tc>
        <w:tc>
          <w:tcPr>
            <w:tcW w:w="25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54600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2"/>
        <w:gridCol w:w="743"/>
        <w:gridCol w:w="960"/>
        <w:gridCol w:w="999"/>
        <w:gridCol w:w="7139"/>
        <w:gridCol w:w="2517"/>
      </w:tblGrid>
      <w:tr>
        <w:trPr>
          <w:trHeight w:val="360"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Санаты
</w:t>
            </w:r>
          </w:p>
        </w:tc>
        <w:tc>
          <w:tcPr>
            <w:tcW w:w="251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r>
              <w:br/>
            </w:r>
            <w:r>
              <w:rPr>
                <w:rFonts w:ascii="Times New Roman"/>
                <w:b w:val="false"/>
                <w:i w:val="false"/>
                <w:color w:val="000000"/>
                <w:sz w:val="20"/>
              </w:rPr>
              <w:t>
(мың теңге)
</w:t>
            </w:r>
          </w:p>
        </w:tc>
      </w:tr>
      <w:tr>
        <w:trPr>
          <w:trHeight w:val="360" w:hRule="atLeast"/>
        </w:trPr>
        <w:tc>
          <w:tcPr>
            <w:tcW w:w="7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Сынып
</w:t>
            </w:r>
          </w:p>
        </w:tc>
        <w:tc>
          <w:tcPr>
            <w:tcW w:w="0" w:type="auto"/>
            <w:vMerge/>
            <w:tcBorders>
              <w:top w:val="nil"/>
              <w:left w:val="single" w:color="cfcfcf" w:sz="5"/>
              <w:bottom w:val="single" w:color="cfcfcf" w:sz="5"/>
              <w:right w:val="single" w:color="cfcfcf" w:sz="5"/>
            </w:tcBorders>
          </w:tcPr>
          <w:p/>
        </w:tc>
      </w:tr>
      <w:tr>
        <w:trPr>
          <w:trHeight w:val="360" w:hRule="atLeast"/>
        </w:trPr>
        <w:tc>
          <w:tcPr>
            <w:tcW w:w="7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сынып
</w:t>
            </w:r>
          </w:p>
        </w:tc>
        <w:tc>
          <w:tcPr>
            <w:tcW w:w="0" w:type="auto"/>
            <w:vMerge/>
            <w:tcBorders>
              <w:top w:val="nil"/>
              <w:left w:val="single" w:color="cfcfcf" w:sz="5"/>
              <w:bottom w:val="single" w:color="cfcfcf" w:sz="5"/>
              <w:right w:val="single" w:color="cfcfcf" w:sz="5"/>
            </w:tcBorders>
          </w:tcPr>
          <w:p/>
        </w:tc>
      </w:tr>
      <w:tr>
        <w:trPr>
          <w:trHeight w:val="375" w:hRule="atLeast"/>
        </w:trPr>
        <w:tc>
          <w:tcPr>
            <w:tcW w:w="7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Ерекшелігі
</w:t>
            </w:r>
          </w:p>
        </w:tc>
        <w:tc>
          <w:tcPr>
            <w:tcW w:w="0" w:type="auto"/>
            <w:vMerge/>
            <w:tcBorders>
              <w:top w:val="nil"/>
              <w:left w:val="single" w:color="cfcfcf" w:sz="5"/>
              <w:bottom w:val="single" w:color="cfcfcf" w:sz="5"/>
              <w:right w:val="single" w:color="cfcfcf" w:sz="5"/>
            </w:tcBorders>
          </w:tcPr>
          <w:p/>
        </w:tc>
      </w:tr>
      <w:tr>
        <w:trPr>
          <w:trHeight w:val="630" w:hRule="atLeast"/>
        </w:trPr>
        <w:tc>
          <w:tcPr>
            <w:tcW w:w="7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25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630" w:hRule="atLeast"/>
        </w:trPr>
        <w:tc>
          <w:tcPr>
            <w:tcW w:w="7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МЕМЛЕКЕТТІК ҚАРЖЫ АКТИВТЕРІН САТУДАН ТҮСЕТІН ТҮСІМДЕР
</w:t>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5"/>
        <w:gridCol w:w="865"/>
        <w:gridCol w:w="901"/>
        <w:gridCol w:w="1042"/>
        <w:gridCol w:w="7122"/>
        <w:gridCol w:w="2485"/>
      </w:tblGrid>
      <w:tr>
        <w:trPr>
          <w:trHeight w:val="360"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Санаты
</w:t>
            </w:r>
          </w:p>
        </w:tc>
        <w:tc>
          <w:tcPr>
            <w:tcW w:w="248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r>
              <w:br/>
            </w:r>
            <w:r>
              <w:rPr>
                <w:rFonts w:ascii="Times New Roman"/>
                <w:b w:val="false"/>
                <w:i w:val="false"/>
                <w:color w:val="000000"/>
                <w:sz w:val="20"/>
              </w:rPr>
              <w:t>
(мың теңге)
</w:t>
            </w:r>
          </w:p>
        </w:tc>
      </w:tr>
      <w:tr>
        <w:trPr>
          <w:trHeight w:val="345" w:hRule="atLeast"/>
        </w:trPr>
        <w:tc>
          <w:tcPr>
            <w:tcW w:w="6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Сынып
</w:t>
            </w:r>
          </w:p>
        </w:tc>
        <w:tc>
          <w:tcPr>
            <w:tcW w:w="0" w:type="auto"/>
            <w:vMerge/>
            <w:tcBorders>
              <w:top w:val="nil"/>
              <w:left w:val="single" w:color="cfcfcf" w:sz="5"/>
              <w:bottom w:val="single" w:color="cfcfcf" w:sz="5"/>
              <w:right w:val="single" w:color="cfcfcf" w:sz="5"/>
            </w:tcBorders>
          </w:tcPr>
          <w:p/>
        </w:tc>
      </w:tr>
      <w:tr>
        <w:trPr>
          <w:trHeight w:val="360" w:hRule="atLeast"/>
        </w:trPr>
        <w:tc>
          <w:tcPr>
            <w:tcW w:w="6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сынып
</w:t>
            </w:r>
          </w:p>
        </w:tc>
        <w:tc>
          <w:tcPr>
            <w:tcW w:w="0" w:type="auto"/>
            <w:vMerge/>
            <w:tcBorders>
              <w:top w:val="nil"/>
              <w:left w:val="single" w:color="cfcfcf" w:sz="5"/>
              <w:bottom w:val="single" w:color="cfcfcf" w:sz="5"/>
              <w:right w:val="single" w:color="cfcfcf" w:sz="5"/>
            </w:tcBorders>
          </w:tcPr>
          <w:p/>
        </w:tc>
      </w:tr>
      <w:tr>
        <w:trPr>
          <w:trHeight w:val="375" w:hRule="atLeast"/>
        </w:trPr>
        <w:tc>
          <w:tcPr>
            <w:tcW w:w="6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Ерекшелігі
</w:t>
            </w:r>
          </w:p>
        </w:tc>
        <w:tc>
          <w:tcPr>
            <w:tcW w:w="0" w:type="auto"/>
            <w:vMerge/>
            <w:tcBorders>
              <w:top w:val="nil"/>
              <w:left w:val="single" w:color="cfcfcf" w:sz="5"/>
              <w:bottom w:val="single" w:color="cfcfcf" w:sz="5"/>
              <w:right w:val="single" w:color="cfcfcf" w:sz="5"/>
            </w:tcBorders>
          </w:tcPr>
          <w:p/>
        </w:tc>
      </w:tr>
      <w:tr>
        <w:trPr>
          <w:trHeight w:val="390" w:hRule="atLeast"/>
        </w:trPr>
        <w:tc>
          <w:tcPr>
            <w:tcW w:w="6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0" w:type="auto"/>
            <w:vMerge/>
            <w:tcBorders>
              <w:top w:val="nil"/>
              <w:left w:val="single" w:color="cfcfcf" w:sz="5"/>
              <w:bottom w:val="single" w:color="cfcfcf" w:sz="5"/>
              <w:right w:val="single" w:color="cfcfcf" w:sz="5"/>
            </w:tcBorders>
          </w:tcPr>
          <w:p/>
        </w:tc>
      </w:tr>
      <w:tr>
        <w:trPr>
          <w:trHeight w:val="390" w:hRule="atLeast"/>
        </w:trPr>
        <w:tc>
          <w:tcPr>
            <w:tcW w:w="6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VI. Бюджет тапшылығы (профициті)
</w:t>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972898
</w:t>
            </w:r>
            <w:r>
              <w:rPr>
                <w:rFonts w:ascii="Times New Roman"/>
                <w:b w:val="false"/>
                <w:i w:val="false"/>
                <w:color w:val="000000"/>
                <w:sz w:val="20"/>
              </w:rPr>
              <w:t>
</w:t>
            </w:r>
          </w:p>
        </w:tc>
      </w:tr>
      <w:tr>
        <w:trPr>
          <w:trHeight w:val="675" w:hRule="atLeast"/>
        </w:trPr>
        <w:tc>
          <w:tcPr>
            <w:tcW w:w="6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VII. Бюджет тапшылығын қаржыландыру (профицитін пайдалану)
</w:t>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-972898
</w:t>
            </w:r>
            <w:r>
              <w:rPr>
                <w:rFonts w:ascii="Times New Roman"/>
                <w:b w:val="false"/>
                <w:i w:val="false"/>
                <w:color w:val="000000"/>
                <w:sz w:val="20"/>
              </w:rPr>
              <w:t>
</w:t>
            </w:r>
          </w:p>
        </w:tc>
      </w:tr>
      <w:tr>
        <w:trPr>
          <w:trHeight w:val="315" w:hRule="atLeast"/>
        </w:trPr>
        <w:tc>
          <w:tcPr>
            <w:tcW w:w="6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
</w:t>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Қарыздар түсімі
</w:t>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779800
</w:t>
            </w:r>
          </w:p>
        </w:tc>
      </w:tr>
      <w:tr>
        <w:trPr>
          <w:trHeight w:val="315" w:hRule="atLeast"/>
        </w:trPr>
        <w:tc>
          <w:tcPr>
            <w:tcW w:w="6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ішкі қарыздар 
</w:t>
            </w:r>
          </w:p>
        </w:tc>
        <w:tc>
          <w:tcPr>
            <w:tcW w:w="24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779800
</w:t>
            </w:r>
          </w:p>
        </w:tc>
      </w:tr>
      <w:tr>
        <w:trPr>
          <w:trHeight w:val="315" w:hRule="atLeast"/>
        </w:trPr>
        <w:tc>
          <w:tcPr>
            <w:tcW w:w="6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Қарыз алу келісім-шарттары
</w:t>
            </w:r>
          </w:p>
        </w:tc>
        <w:tc>
          <w:tcPr>
            <w:tcW w:w="24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779800
</w:t>
            </w:r>
          </w:p>
        </w:tc>
      </w:tr>
      <w:tr>
        <w:trPr>
          <w:trHeight w:val="645" w:hRule="atLeast"/>
        </w:trPr>
        <w:tc>
          <w:tcPr>
            <w:tcW w:w="6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1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республикалық маңызы бар қаланың, астананың жергілікті атқарушы органы алатын қарыздар
</w:t>
            </w:r>
          </w:p>
        </w:tc>
        <w:tc>
          <w:tcPr>
            <w:tcW w:w="24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779800
</w:t>
            </w:r>
          </w:p>
        </w:tc>
      </w:tr>
      <w:tr>
        <w:trPr>
          <w:trHeight w:val="645" w:hRule="atLeast"/>
        </w:trPr>
        <w:tc>
          <w:tcPr>
            <w:tcW w:w="6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
</w:t>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Бюджет қаражаты қалдықтары-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ның қозғалысы
</w:t>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827999
</w:t>
            </w:r>
            <w:r>
              <w:rPr>
                <w:rFonts w:ascii="Times New Roman"/>
                <w:b w:val="false"/>
                <w:i w:val="false"/>
                <w:color w:val="000000"/>
                <w:sz w:val="20"/>
              </w:rPr>
              <w:t>
</w:t>
            </w:r>
          </w:p>
        </w:tc>
      </w:tr>
      <w:tr>
        <w:trPr>
          <w:trHeight w:val="645" w:hRule="atLeast"/>
        </w:trPr>
        <w:tc>
          <w:tcPr>
            <w:tcW w:w="6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 қаражатының бос қалдықтары
</w:t>
            </w:r>
          </w:p>
        </w:tc>
        <w:tc>
          <w:tcPr>
            <w:tcW w:w="24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827999
</w:t>
            </w:r>
          </w:p>
        </w:tc>
      </w:tr>
      <w:tr>
        <w:trPr>
          <w:trHeight w:val="645" w:hRule="atLeast"/>
        </w:trPr>
        <w:tc>
          <w:tcPr>
            <w:tcW w:w="6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 қаражатының бос қалдықтары
</w:t>
            </w:r>
          </w:p>
        </w:tc>
        <w:tc>
          <w:tcPr>
            <w:tcW w:w="24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827999
</w:t>
            </w:r>
          </w:p>
        </w:tc>
      </w:tr>
      <w:tr>
        <w:trPr>
          <w:trHeight w:val="645" w:hRule="atLeast"/>
        </w:trPr>
        <w:tc>
          <w:tcPr>
            <w:tcW w:w="6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71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 қаражатының бос қалдықтары
</w:t>
            </w:r>
          </w:p>
        </w:tc>
        <w:tc>
          <w:tcPr>
            <w:tcW w:w="24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827999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5"/>
        <w:gridCol w:w="930"/>
        <w:gridCol w:w="999"/>
        <w:gridCol w:w="1057"/>
        <w:gridCol w:w="926"/>
        <w:gridCol w:w="5978"/>
        <w:gridCol w:w="2525"/>
      </w:tblGrid>
      <w:tr>
        <w:trPr>
          <w:trHeight w:val="330" w:hRule="atLeast"/>
        </w:trPr>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Функционалдық топ
</w:t>
            </w:r>
          </w:p>
        </w:tc>
        <w:tc>
          <w:tcPr>
            <w:tcW w:w="252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r>
              <w:br/>
            </w:r>
            <w:r>
              <w:rPr>
                <w:rFonts w:ascii="Times New Roman"/>
                <w:b w:val="false"/>
                <w:i w:val="false"/>
                <w:color w:val="000000"/>
                <w:sz w:val="20"/>
              </w:rPr>
              <w:t>
(мың теңге)
</w:t>
            </w:r>
          </w:p>
        </w:tc>
      </w:tr>
      <w:tr>
        <w:trPr>
          <w:trHeight w:val="375" w:hRule="atLeast"/>
        </w:trPr>
        <w:tc>
          <w:tcPr>
            <w:tcW w:w="6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0" w:hRule="atLeast"/>
        </w:trPr>
        <w:tc>
          <w:tcPr>
            <w:tcW w:w="6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әкімшісі
</w:t>
            </w:r>
          </w:p>
        </w:tc>
        <w:tc>
          <w:tcPr>
            <w:tcW w:w="0" w:type="auto"/>
            <w:vMerge/>
            <w:tcBorders>
              <w:top w:val="nil"/>
              <w:left w:val="single" w:color="cfcfcf" w:sz="5"/>
              <w:bottom w:val="single" w:color="cfcfcf" w:sz="5"/>
              <w:right w:val="single" w:color="cfcfcf" w:sz="5"/>
            </w:tcBorders>
          </w:tcPr>
          <w:p/>
        </w:tc>
      </w:tr>
      <w:tr>
        <w:trPr>
          <w:trHeight w:val="330" w:hRule="atLeast"/>
        </w:trPr>
        <w:tc>
          <w:tcPr>
            <w:tcW w:w="6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r>
      <w:tr>
        <w:trPr>
          <w:trHeight w:val="345" w:hRule="atLeast"/>
        </w:trPr>
        <w:tc>
          <w:tcPr>
            <w:tcW w:w="6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бағдарлама
</w:t>
            </w:r>
          </w:p>
        </w:tc>
        <w:tc>
          <w:tcPr>
            <w:tcW w:w="0" w:type="auto"/>
            <w:vMerge/>
            <w:tcBorders>
              <w:top w:val="nil"/>
              <w:left w:val="single" w:color="cfcfcf" w:sz="5"/>
              <w:bottom w:val="single" w:color="cfcfcf" w:sz="5"/>
              <w:right w:val="single" w:color="cfcfcf" w:sz="5"/>
            </w:tcBorders>
          </w:tcPr>
          <w:p/>
        </w:tc>
      </w:tr>
      <w:tr>
        <w:trPr>
          <w:trHeight w:val="330" w:hRule="atLeast"/>
        </w:trPr>
        <w:tc>
          <w:tcPr>
            <w:tcW w:w="6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0" w:type="auto"/>
            <w:vMerge/>
            <w:tcBorders>
              <w:top w:val="nil"/>
              <w:left w:val="single" w:color="cfcfcf" w:sz="5"/>
              <w:bottom w:val="single" w:color="cfcfcf" w:sz="5"/>
              <w:right w:val="single" w:color="cfcfcf" w:sz="5"/>
            </w:tcBorders>
          </w:tcPr>
          <w:p/>
        </w:tc>
      </w:tr>
      <w:tr>
        <w:trPr>
          <w:trHeight w:val="330" w:hRule="atLeast"/>
        </w:trPr>
        <w:tc>
          <w:tcPr>
            <w:tcW w:w="6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ҚАРЫЗДАРДЫ ӨТЕУ
</w:t>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2580697
</w:t>
            </w:r>
            <w:r>
              <w:rPr>
                <w:rFonts w:ascii="Times New Roman"/>
                <w:b w:val="false"/>
                <w:i w:val="false"/>
                <w:color w:val="000000"/>
                <w:sz w:val="20"/>
              </w:rPr>
              <w:t>
</w:t>
            </w:r>
          </w:p>
        </w:tc>
      </w:tr>
      <w:tr>
        <w:trPr>
          <w:trHeight w:val="330" w:hRule="atLeast"/>
        </w:trPr>
        <w:tc>
          <w:tcPr>
            <w:tcW w:w="6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
</w:t>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Қарыздарды өтеу
</w:t>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2580697
</w:t>
            </w:r>
            <w:r>
              <w:rPr>
                <w:rFonts w:ascii="Times New Roman"/>
                <w:b w:val="false"/>
                <w:i w:val="false"/>
                <w:color w:val="000000"/>
                <w:sz w:val="20"/>
              </w:rPr>
              <w:t>
</w:t>
            </w:r>
          </w:p>
        </w:tc>
      </w:tr>
      <w:tr>
        <w:trPr>
          <w:trHeight w:val="315" w:hRule="atLeast"/>
        </w:trPr>
        <w:tc>
          <w:tcPr>
            <w:tcW w:w="6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Қарыздарды өтеу
</w:t>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2580697
</w:t>
            </w:r>
            <w:r>
              <w:rPr>
                <w:rFonts w:ascii="Times New Roman"/>
                <w:b w:val="false"/>
                <w:i w:val="false"/>
                <w:color w:val="000000"/>
                <w:sz w:val="20"/>
              </w:rPr>
              <w:t>
</w:t>
            </w:r>
          </w:p>
        </w:tc>
      </w:tr>
      <w:tr>
        <w:trPr>
          <w:trHeight w:val="630" w:hRule="atLeast"/>
        </w:trPr>
        <w:tc>
          <w:tcPr>
            <w:tcW w:w="6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257
</w:t>
            </w:r>
          </w:p>
        </w:tc>
        <w:tc>
          <w:tcPr>
            <w:tcW w:w="10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қаржы департаменті (басқармасы)
</w:t>
            </w:r>
          </w:p>
        </w:tc>
        <w:tc>
          <w:tcPr>
            <w:tcW w:w="2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2580697
</w:t>
            </w:r>
          </w:p>
        </w:tc>
      </w:tr>
      <w:tr>
        <w:trPr>
          <w:trHeight w:val="345" w:hRule="atLeast"/>
        </w:trPr>
        <w:tc>
          <w:tcPr>
            <w:tcW w:w="6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атқарушы органның борышын өтеу
</w:t>
            </w:r>
          </w:p>
        </w:tc>
        <w:tc>
          <w:tcPr>
            <w:tcW w:w="2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2580697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Алматы облыстық мәслихатының
</w:t>
      </w:r>
      <w:r>
        <w:br/>
      </w:r>
      <w:r>
        <w:rPr>
          <w:rFonts w:ascii="Times New Roman"/>
          <w:b w:val="false"/>
          <w:i w:val="false"/>
          <w:color w:val="000000"/>
          <w:sz w:val="28"/>
        </w:rPr>
        <w:t>
2007 жылғы 17 қаңтардағы
</w:t>
      </w:r>
      <w:r>
        <w:br/>
      </w:r>
      <w:r>
        <w:rPr>
          <w:rFonts w:ascii="Times New Roman"/>
          <w:b w:val="false"/>
          <w:i w:val="false"/>
          <w:color w:val="000000"/>
          <w:sz w:val="28"/>
        </w:rPr>
        <w:t>
Алматы облыстық мәслихатының
</w:t>
      </w:r>
      <w:r>
        <w:br/>
      </w:r>
      <w:r>
        <w:rPr>
          <w:rFonts w:ascii="Times New Roman"/>
          <w:b w:val="false"/>
          <w:i w:val="false"/>
          <w:color w:val="000000"/>
          <w:sz w:val="28"/>
        </w:rPr>
        <w:t>
2006 жылғы 12 желтоқсандағы
</w:t>
      </w:r>
      <w:r>
        <w:br/>
      </w:r>
      <w:r>
        <w:rPr>
          <w:rFonts w:ascii="Times New Roman"/>
          <w:b w:val="false"/>
          <w:i w:val="false"/>
          <w:color w:val="000000"/>
          <w:sz w:val="28"/>
        </w:rPr>
        <w:t>
"Алматы облысының 2007 жылға
</w:t>
      </w:r>
      <w:r>
        <w:br/>
      </w:r>
      <w:r>
        <w:rPr>
          <w:rFonts w:ascii="Times New Roman"/>
          <w:b w:val="false"/>
          <w:i w:val="false"/>
          <w:color w:val="000000"/>
          <w:sz w:val="28"/>
        </w:rPr>
        <w:t>
арналған облыстық бюджеті туралы"
</w:t>
      </w:r>
      <w:r>
        <w:br/>
      </w:r>
      <w:r>
        <w:rPr>
          <w:rFonts w:ascii="Times New Roman"/>
          <w:b w:val="false"/>
          <w:i w:val="false"/>
          <w:color w:val="000000"/>
          <w:sz w:val="28"/>
        </w:rPr>
        <w:t>
N 34-250 шешіміне өзгерістер
</w:t>
      </w:r>
      <w:r>
        <w:br/>
      </w:r>
      <w:r>
        <w:rPr>
          <w:rFonts w:ascii="Times New Roman"/>
          <w:b w:val="false"/>
          <w:i w:val="false"/>
          <w:color w:val="000000"/>
          <w:sz w:val="28"/>
        </w:rPr>
        <w:t>
мен толықтырулар енгізу туралы
</w:t>
      </w:r>
      <w:r>
        <w:br/>
      </w:r>
      <w:r>
        <w:rPr>
          <w:rFonts w:ascii="Times New Roman"/>
          <w:b w:val="false"/>
          <w:i w:val="false"/>
          <w:color w:val="000000"/>
          <w:sz w:val="28"/>
        </w:rPr>
        <w:t>
N 35-260 шешіміне
</w:t>
      </w:r>
      <w:r>
        <w:br/>
      </w:r>
      <w:r>
        <w:rPr>
          <w:rFonts w:ascii="Times New Roman"/>
          <w:b w:val="false"/>
          <w:i w:val="false"/>
          <w:color w:val="000000"/>
          <w:sz w:val="28"/>
        </w:rPr>
        <w:t>
2 қосымша
</w:t>
      </w:r>
      <w:r>
        <w:br/>
      </w:r>
      <w:r>
        <w:rPr>
          <w:rFonts w:ascii="Times New Roman"/>
          <w:b w:val="false"/>
          <w:i w:val="false"/>
          <w:color w:val="000000"/>
          <w:sz w:val="28"/>
        </w:rPr>
        <w:t>
Алматы облыстық мәслихатының
</w:t>
      </w:r>
      <w:r>
        <w:br/>
      </w:r>
      <w:r>
        <w:rPr>
          <w:rFonts w:ascii="Times New Roman"/>
          <w:b w:val="false"/>
          <w:i w:val="false"/>
          <w:color w:val="000000"/>
          <w:sz w:val="28"/>
        </w:rPr>
        <w:t>
2006 жылғы 12 желтоқсандағы
</w:t>
      </w:r>
      <w:r>
        <w:br/>
      </w:r>
      <w:r>
        <w:rPr>
          <w:rFonts w:ascii="Times New Roman"/>
          <w:b w:val="false"/>
          <w:i w:val="false"/>
          <w:color w:val="000000"/>
          <w:sz w:val="28"/>
        </w:rPr>
        <w:t>
"Алматы облысының 2007 жылға
</w:t>
      </w:r>
      <w:r>
        <w:br/>
      </w:r>
      <w:r>
        <w:rPr>
          <w:rFonts w:ascii="Times New Roman"/>
          <w:b w:val="false"/>
          <w:i w:val="false"/>
          <w:color w:val="000000"/>
          <w:sz w:val="28"/>
        </w:rPr>
        <w:t>
арналған облыстық бюджеті туралы"
</w:t>
      </w:r>
      <w:r>
        <w:br/>
      </w:r>
      <w:r>
        <w:rPr>
          <w:rFonts w:ascii="Times New Roman"/>
          <w:b w:val="false"/>
          <w:i w:val="false"/>
          <w:color w:val="000000"/>
          <w:sz w:val="28"/>
        </w:rPr>
        <w:t>
N 34-250 шешіміне
</w:t>
      </w:r>
      <w:r>
        <w:br/>
      </w:r>
      <w:r>
        <w:rPr>
          <w:rFonts w:ascii="Times New Roman"/>
          <w:b w:val="false"/>
          <w:i w:val="false"/>
          <w:color w:val="000000"/>
          <w:sz w:val="28"/>
        </w:rPr>
        <w:t>
2 қосымша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Республикасында білім беруді дамытудың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2005-2010 жылдарға мемлекеттік бағдарламасын іске асыруға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аудандық және қалалық бюджеттерге берілетін ағымдағы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нысаналы трансферттердің сомасын бөлу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2953"/>
        <w:gridCol w:w="2233"/>
        <w:gridCol w:w="3413"/>
        <w:gridCol w:w="3693"/>
      </w:tblGrid>
      <w:tr>
        <w:trPr>
          <w:trHeight w:val="210"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r>
      <w:tr>
        <w:trPr>
          <w:trHeight w:val="139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tc>
        <w:tc>
          <w:tcPr>
            <w:tcW w:w="2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 (облыстық мәні бар қала) атауы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Шығыстар сомасы
</w:t>
            </w:r>
          </w:p>
        </w:tc>
        <w:tc>
          <w:tcPr>
            <w:tcW w:w="3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Арнаулы (түзету) білім беру ұйымдарын арнайы техникалық және орнын толтырушы құралдармен қамтамасыз етуге 
</w:t>
            </w:r>
          </w:p>
        </w:tc>
        <w:tc>
          <w:tcPr>
            <w:tcW w:w="3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педагог кадрлардың біліктілігін арттыру институттарында педагог қызметкерлерді қайта даярлауға және олардың біліктілігін арттыруға
</w:t>
            </w:r>
          </w:p>
        </w:tc>
      </w:tr>
      <w:tr>
        <w:trPr>
          <w:trHeight w:val="27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Ақсу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86436
</w:t>
            </w:r>
          </w:p>
        </w:tc>
        <w:tc>
          <w:tcPr>
            <w:tcW w:w="3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Алакөл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135818
</w:t>
            </w:r>
          </w:p>
        </w:tc>
        <w:tc>
          <w:tcPr>
            <w:tcW w:w="3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Балқаш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56302
</w:t>
            </w:r>
          </w:p>
        </w:tc>
        <w:tc>
          <w:tcPr>
            <w:tcW w:w="3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Еңбекші-
</w:t>
            </w:r>
            <w:r>
              <w:br/>
            </w:r>
            <w:r>
              <w:rPr>
                <w:rFonts w:ascii="Times New Roman"/>
                <w:b w:val="false"/>
                <w:i w:val="false"/>
                <w:color w:val="000000"/>
                <w:sz w:val="20"/>
              </w:rPr>
              <w:t>
қазақ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204226
</w:t>
            </w:r>
          </w:p>
        </w:tc>
        <w:tc>
          <w:tcPr>
            <w:tcW w:w="3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Ескелді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71321
</w:t>
            </w:r>
          </w:p>
        </w:tc>
        <w:tc>
          <w:tcPr>
            <w:tcW w:w="3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169990
</w:t>
            </w:r>
          </w:p>
        </w:tc>
        <w:tc>
          <w:tcPr>
            <w:tcW w:w="3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2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Іле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111780
</w:t>
            </w:r>
          </w:p>
        </w:tc>
        <w:tc>
          <w:tcPr>
            <w:tcW w:w="3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2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Қаратал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59875
</w:t>
            </w:r>
          </w:p>
        </w:tc>
        <w:tc>
          <w:tcPr>
            <w:tcW w:w="3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2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Қарасай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206357
</w:t>
            </w:r>
          </w:p>
        </w:tc>
        <w:tc>
          <w:tcPr>
            <w:tcW w:w="3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2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Кербұлақ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87745
</w:t>
            </w:r>
          </w:p>
        </w:tc>
        <w:tc>
          <w:tcPr>
            <w:tcW w:w="3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2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Көксу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51808
</w:t>
            </w:r>
          </w:p>
        </w:tc>
        <w:tc>
          <w:tcPr>
            <w:tcW w:w="3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2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Панфилов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128261
</w:t>
            </w:r>
          </w:p>
        </w:tc>
        <w:tc>
          <w:tcPr>
            <w:tcW w:w="3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2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Райымбек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116588
</w:t>
            </w:r>
          </w:p>
        </w:tc>
        <w:tc>
          <w:tcPr>
            <w:tcW w:w="3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2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Сарқан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60525
</w:t>
            </w:r>
          </w:p>
        </w:tc>
        <w:tc>
          <w:tcPr>
            <w:tcW w:w="3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2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Талғар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158316
</w:t>
            </w:r>
          </w:p>
        </w:tc>
        <w:tc>
          <w:tcPr>
            <w:tcW w:w="3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2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Ұйғыр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81057
</w:t>
            </w:r>
          </w:p>
        </w:tc>
        <w:tc>
          <w:tcPr>
            <w:tcW w:w="3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2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Қапшағай қ.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44729
</w:t>
            </w:r>
          </w:p>
        </w:tc>
        <w:tc>
          <w:tcPr>
            <w:tcW w:w="3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2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Талдықорған қ.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101476
</w:t>
            </w:r>
          </w:p>
        </w:tc>
        <w:tc>
          <w:tcPr>
            <w:tcW w:w="3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2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Текелі қ.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32150
</w:t>
            </w:r>
          </w:p>
        </w:tc>
        <w:tc>
          <w:tcPr>
            <w:tcW w:w="3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2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Аудандар және қалалар бойынша барлығы
</w:t>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1964760
</w:t>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r>
      <w:tr>
        <w:trPr>
          <w:trHeight w:val="25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2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133141
</w:t>
            </w:r>
          </w:p>
        </w:tc>
        <w:tc>
          <w:tcPr>
            <w:tcW w:w="3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4120
</w:t>
            </w:r>
          </w:p>
        </w:tc>
        <w:tc>
          <w:tcPr>
            <w:tcW w:w="3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25984
</w:t>
            </w:r>
          </w:p>
        </w:tc>
      </w:tr>
      <w:tr>
        <w:trPr>
          <w:trHeight w:val="42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 бойынша барлығы
</w:t>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2097901
</w:t>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4120
</w:t>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25984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9"/>
        <w:gridCol w:w="3190"/>
        <w:gridCol w:w="3510"/>
        <w:gridCol w:w="3051"/>
      </w:tblGrid>
      <w:tr>
        <w:trPr>
          <w:trHeight w:val="21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r>
      <w:tr>
        <w:trPr>
          <w:trHeight w:val="1395" w:hRule="atLeast"/>
        </w:trPr>
        <w:tc>
          <w:tcPr>
            <w:tcW w:w="33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педагог кадрлардың біліктілігін арттыру институттарының материалдық-
</w:t>
            </w:r>
            <w:r>
              <w:br/>
            </w:r>
            <w:r>
              <w:rPr>
                <w:rFonts w:ascii="Times New Roman"/>
                <w:b w:val="false"/>
                <w:i w:val="false"/>
                <w:color w:val="000000"/>
                <w:sz w:val="20"/>
              </w:rPr>
              <w:t>
техникалық базасын нығайтуға
</w:t>
            </w:r>
          </w:p>
        </w:tc>
        <w:tc>
          <w:tcPr>
            <w:tcW w:w="31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Кәсіптік бастауыш білім беретін мемлекеттік мекемелердің материалдық-техникалық базасын нығайтуға 
</w:t>
            </w:r>
          </w:p>
        </w:tc>
        <w:tc>
          <w:tcPr>
            <w:tcW w:w="35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тапсырыс негізінде орта және кәсіптік оқу орындарында оқитын студенттерге стипендия төлеуді қамтамасыз ету
</w:t>
            </w:r>
          </w:p>
        </w:tc>
        <w:tc>
          <w:tcPr>
            <w:tcW w:w="30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тапсырыс негізінде орта және кәсіптік оқу орындарында оқитындар үшін жолақысына өтемақы төлеу
</w:t>
            </w:r>
          </w:p>
        </w:tc>
      </w:tr>
      <w:tr>
        <w:trPr>
          <w:trHeight w:val="270" w:hRule="atLeast"/>
        </w:trPr>
        <w:tc>
          <w:tcPr>
            <w:tcW w:w="33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33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33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33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33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33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33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33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33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33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33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33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33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33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33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33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33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33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33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20" w:hRule="atLeast"/>
        </w:trPr>
        <w:tc>
          <w:tcPr>
            <w:tcW w:w="33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33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
</w:t>
            </w:r>
          </w:p>
        </w:tc>
        <w:tc>
          <w:tcPr>
            <w:tcW w:w="31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17881
</w:t>
            </w:r>
          </w:p>
        </w:tc>
        <w:tc>
          <w:tcPr>
            <w:tcW w:w="35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67845
</w:t>
            </w:r>
          </w:p>
        </w:tc>
        <w:tc>
          <w:tcPr>
            <w:tcW w:w="30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9630
</w:t>
            </w:r>
          </w:p>
        </w:tc>
      </w:tr>
      <w:tr>
        <w:trPr>
          <w:trHeight w:val="420" w:hRule="atLeast"/>
        </w:trPr>
        <w:tc>
          <w:tcPr>
            <w:tcW w:w="33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5000
</w:t>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17881
</w:t>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67845
</w:t>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9630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49"/>
        <w:gridCol w:w="3410"/>
        <w:gridCol w:w="2991"/>
        <w:gridCol w:w="3430"/>
      </w:tblGrid>
      <w:tr>
        <w:trPr>
          <w:trHeight w:val="21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r>
      <w:tr>
        <w:trPr>
          <w:trHeight w:val="1395" w:hRule="atLeast"/>
        </w:trPr>
        <w:tc>
          <w:tcPr>
            <w:tcW w:w="32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Балаларды тамақтандыру-
</w:t>
            </w:r>
            <w:r>
              <w:br/>
            </w:r>
            <w:r>
              <w:rPr>
                <w:rFonts w:ascii="Times New Roman"/>
                <w:b w:val="false"/>
                <w:i w:val="false"/>
                <w:color w:val="000000"/>
                <w:sz w:val="20"/>
              </w:rPr>
              <w:t>
ды, тұруын және тестілеу пункттеріне жеткізуді ұйымдастыруға
</w:t>
            </w:r>
          </w:p>
        </w:tc>
        <w:tc>
          <w:tcPr>
            <w:tcW w:w="3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жалпы орта білім беру мекемелерінің үлгі штаттарын ұстауды қамтамасыз етуге
</w:t>
            </w:r>
          </w:p>
        </w:tc>
        <w:tc>
          <w:tcPr>
            <w:tcW w:w="2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Жаңадан іске қосылатын білім беру объектілерін ұстауға
</w:t>
            </w:r>
          </w:p>
        </w:tc>
        <w:tc>
          <w:tcPr>
            <w:tcW w:w="3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жалпы орта білім беру мекемелерінде лингафондық және мультимедиялық кабинеттер жасауға
</w:t>
            </w:r>
          </w:p>
        </w:tc>
      </w:tr>
      <w:tr>
        <w:trPr>
          <w:trHeight w:val="270" w:hRule="atLeast"/>
        </w:trPr>
        <w:tc>
          <w:tcPr>
            <w:tcW w:w="32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900
</w:t>
            </w:r>
          </w:p>
        </w:tc>
        <w:tc>
          <w:tcPr>
            <w:tcW w:w="3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52969
</w:t>
            </w:r>
          </w:p>
        </w:tc>
        <w:tc>
          <w:tcPr>
            <w:tcW w:w="2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4992
</w:t>
            </w:r>
          </w:p>
        </w:tc>
      </w:tr>
      <w:tr>
        <w:trPr>
          <w:trHeight w:val="270" w:hRule="atLeast"/>
        </w:trPr>
        <w:tc>
          <w:tcPr>
            <w:tcW w:w="32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1317
</w:t>
            </w:r>
          </w:p>
        </w:tc>
        <w:tc>
          <w:tcPr>
            <w:tcW w:w="3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72389
</w:t>
            </w:r>
          </w:p>
        </w:tc>
        <w:tc>
          <w:tcPr>
            <w:tcW w:w="2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10540
</w:t>
            </w:r>
          </w:p>
        </w:tc>
        <w:tc>
          <w:tcPr>
            <w:tcW w:w="3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11046
</w:t>
            </w:r>
          </w:p>
        </w:tc>
      </w:tr>
      <w:tr>
        <w:trPr>
          <w:trHeight w:val="270" w:hRule="atLeast"/>
        </w:trPr>
        <w:tc>
          <w:tcPr>
            <w:tcW w:w="32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681
</w:t>
            </w:r>
          </w:p>
        </w:tc>
        <w:tc>
          <w:tcPr>
            <w:tcW w:w="3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31959
</w:t>
            </w:r>
          </w:p>
        </w:tc>
        <w:tc>
          <w:tcPr>
            <w:tcW w:w="2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4874
</w:t>
            </w:r>
          </w:p>
        </w:tc>
      </w:tr>
      <w:tr>
        <w:trPr>
          <w:trHeight w:val="270" w:hRule="atLeast"/>
        </w:trPr>
        <w:tc>
          <w:tcPr>
            <w:tcW w:w="32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2024
</w:t>
            </w:r>
          </w:p>
        </w:tc>
        <w:tc>
          <w:tcPr>
            <w:tcW w:w="3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121855
</w:t>
            </w:r>
          </w:p>
        </w:tc>
        <w:tc>
          <w:tcPr>
            <w:tcW w:w="2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15920
</w:t>
            </w:r>
          </w:p>
        </w:tc>
      </w:tr>
      <w:tr>
        <w:trPr>
          <w:trHeight w:val="270" w:hRule="atLeast"/>
        </w:trPr>
        <w:tc>
          <w:tcPr>
            <w:tcW w:w="32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450
</w:t>
            </w:r>
          </w:p>
        </w:tc>
        <w:tc>
          <w:tcPr>
            <w:tcW w:w="3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37690
</w:t>
            </w:r>
          </w:p>
        </w:tc>
        <w:tc>
          <w:tcPr>
            <w:tcW w:w="2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5582
</w:t>
            </w:r>
          </w:p>
        </w:tc>
      </w:tr>
      <w:tr>
        <w:trPr>
          <w:trHeight w:val="270" w:hRule="atLeast"/>
        </w:trPr>
        <w:tc>
          <w:tcPr>
            <w:tcW w:w="32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918
</w:t>
            </w:r>
          </w:p>
        </w:tc>
        <w:tc>
          <w:tcPr>
            <w:tcW w:w="3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68328
</w:t>
            </w:r>
          </w:p>
        </w:tc>
        <w:tc>
          <w:tcPr>
            <w:tcW w:w="2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56509
</w:t>
            </w:r>
          </w:p>
        </w:tc>
        <w:tc>
          <w:tcPr>
            <w:tcW w:w="3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4874
</w:t>
            </w:r>
          </w:p>
        </w:tc>
      </w:tr>
      <w:tr>
        <w:trPr>
          <w:trHeight w:val="270" w:hRule="atLeast"/>
        </w:trPr>
        <w:tc>
          <w:tcPr>
            <w:tcW w:w="32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1153
</w:t>
            </w:r>
          </w:p>
        </w:tc>
        <w:tc>
          <w:tcPr>
            <w:tcW w:w="3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46069
</w:t>
            </w:r>
          </w:p>
        </w:tc>
        <w:tc>
          <w:tcPr>
            <w:tcW w:w="2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22822
</w:t>
            </w:r>
          </w:p>
        </w:tc>
        <w:tc>
          <w:tcPr>
            <w:tcW w:w="3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4874
</w:t>
            </w:r>
          </w:p>
        </w:tc>
      </w:tr>
      <w:tr>
        <w:trPr>
          <w:trHeight w:val="270" w:hRule="atLeast"/>
        </w:trPr>
        <w:tc>
          <w:tcPr>
            <w:tcW w:w="32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942
</w:t>
            </w:r>
          </w:p>
        </w:tc>
        <w:tc>
          <w:tcPr>
            <w:tcW w:w="3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30656
</w:t>
            </w:r>
          </w:p>
        </w:tc>
        <w:tc>
          <w:tcPr>
            <w:tcW w:w="2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5582
</w:t>
            </w:r>
          </w:p>
        </w:tc>
      </w:tr>
      <w:tr>
        <w:trPr>
          <w:trHeight w:val="270" w:hRule="atLeast"/>
        </w:trPr>
        <w:tc>
          <w:tcPr>
            <w:tcW w:w="32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1901
</w:t>
            </w:r>
          </w:p>
        </w:tc>
        <w:tc>
          <w:tcPr>
            <w:tcW w:w="3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82503
</w:t>
            </w:r>
          </w:p>
        </w:tc>
        <w:tc>
          <w:tcPr>
            <w:tcW w:w="2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64471
</w:t>
            </w:r>
          </w:p>
        </w:tc>
        <w:tc>
          <w:tcPr>
            <w:tcW w:w="3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10536
</w:t>
            </w:r>
          </w:p>
        </w:tc>
      </w:tr>
      <w:tr>
        <w:trPr>
          <w:trHeight w:val="270" w:hRule="atLeast"/>
        </w:trPr>
        <w:tc>
          <w:tcPr>
            <w:tcW w:w="32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819
</w:t>
            </w:r>
          </w:p>
        </w:tc>
        <w:tc>
          <w:tcPr>
            <w:tcW w:w="3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43637
</w:t>
            </w:r>
          </w:p>
        </w:tc>
        <w:tc>
          <w:tcPr>
            <w:tcW w:w="2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10456
</w:t>
            </w:r>
          </w:p>
        </w:tc>
      </w:tr>
      <w:tr>
        <w:trPr>
          <w:trHeight w:val="270" w:hRule="atLeast"/>
        </w:trPr>
        <w:tc>
          <w:tcPr>
            <w:tcW w:w="32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396
</w:t>
            </w:r>
          </w:p>
        </w:tc>
        <w:tc>
          <w:tcPr>
            <w:tcW w:w="3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27173
</w:t>
            </w:r>
          </w:p>
        </w:tc>
        <w:tc>
          <w:tcPr>
            <w:tcW w:w="2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5582
</w:t>
            </w:r>
          </w:p>
        </w:tc>
      </w:tr>
      <w:tr>
        <w:trPr>
          <w:trHeight w:val="270" w:hRule="atLeast"/>
        </w:trPr>
        <w:tc>
          <w:tcPr>
            <w:tcW w:w="32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889
</w:t>
            </w:r>
          </w:p>
        </w:tc>
        <w:tc>
          <w:tcPr>
            <w:tcW w:w="3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76255
</w:t>
            </w:r>
          </w:p>
        </w:tc>
        <w:tc>
          <w:tcPr>
            <w:tcW w:w="2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10456
</w:t>
            </w:r>
          </w:p>
        </w:tc>
      </w:tr>
      <w:tr>
        <w:trPr>
          <w:trHeight w:val="270" w:hRule="atLeast"/>
        </w:trPr>
        <w:tc>
          <w:tcPr>
            <w:tcW w:w="32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1878
</w:t>
            </w:r>
          </w:p>
        </w:tc>
        <w:tc>
          <w:tcPr>
            <w:tcW w:w="3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61933
</w:t>
            </w:r>
          </w:p>
        </w:tc>
        <w:tc>
          <w:tcPr>
            <w:tcW w:w="2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10456
</w:t>
            </w:r>
          </w:p>
        </w:tc>
      </w:tr>
      <w:tr>
        <w:trPr>
          <w:trHeight w:val="270" w:hRule="atLeast"/>
        </w:trPr>
        <w:tc>
          <w:tcPr>
            <w:tcW w:w="32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780
</w:t>
            </w:r>
          </w:p>
        </w:tc>
        <w:tc>
          <w:tcPr>
            <w:tcW w:w="3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29292
</w:t>
            </w:r>
          </w:p>
        </w:tc>
        <w:tc>
          <w:tcPr>
            <w:tcW w:w="2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5582
</w:t>
            </w:r>
          </w:p>
        </w:tc>
      </w:tr>
      <w:tr>
        <w:trPr>
          <w:trHeight w:val="270" w:hRule="atLeast"/>
        </w:trPr>
        <w:tc>
          <w:tcPr>
            <w:tcW w:w="32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1020
</w:t>
            </w:r>
          </w:p>
        </w:tc>
        <w:tc>
          <w:tcPr>
            <w:tcW w:w="3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71755
</w:t>
            </w:r>
          </w:p>
        </w:tc>
        <w:tc>
          <w:tcPr>
            <w:tcW w:w="2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37752
</w:t>
            </w:r>
          </w:p>
        </w:tc>
        <w:tc>
          <w:tcPr>
            <w:tcW w:w="3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5582
</w:t>
            </w:r>
          </w:p>
        </w:tc>
      </w:tr>
      <w:tr>
        <w:trPr>
          <w:trHeight w:val="270" w:hRule="atLeast"/>
        </w:trPr>
        <w:tc>
          <w:tcPr>
            <w:tcW w:w="32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403
</w:t>
            </w:r>
          </w:p>
        </w:tc>
        <w:tc>
          <w:tcPr>
            <w:tcW w:w="3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46866
</w:t>
            </w:r>
          </w:p>
        </w:tc>
        <w:tc>
          <w:tcPr>
            <w:tcW w:w="2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5582
</w:t>
            </w:r>
          </w:p>
        </w:tc>
      </w:tr>
      <w:tr>
        <w:trPr>
          <w:trHeight w:val="270" w:hRule="atLeast"/>
        </w:trPr>
        <w:tc>
          <w:tcPr>
            <w:tcW w:w="32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573
</w:t>
            </w:r>
          </w:p>
        </w:tc>
        <w:tc>
          <w:tcPr>
            <w:tcW w:w="3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20104
</w:t>
            </w:r>
          </w:p>
        </w:tc>
        <w:tc>
          <w:tcPr>
            <w:tcW w:w="2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5582
</w:t>
            </w:r>
          </w:p>
        </w:tc>
      </w:tr>
      <w:tr>
        <w:trPr>
          <w:trHeight w:val="270" w:hRule="atLeast"/>
        </w:trPr>
        <w:tc>
          <w:tcPr>
            <w:tcW w:w="32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
</w:t>
            </w:r>
          </w:p>
        </w:tc>
        <w:tc>
          <w:tcPr>
            <w:tcW w:w="3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45035
</w:t>
            </w:r>
          </w:p>
        </w:tc>
        <w:tc>
          <w:tcPr>
            <w:tcW w:w="2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5582
</w:t>
            </w:r>
          </w:p>
        </w:tc>
      </w:tr>
      <w:tr>
        <w:trPr>
          <w:trHeight w:val="270" w:hRule="atLeast"/>
        </w:trPr>
        <w:tc>
          <w:tcPr>
            <w:tcW w:w="32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c>
          <w:tcPr>
            <w:tcW w:w="3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11053
</w:t>
            </w:r>
          </w:p>
        </w:tc>
        <w:tc>
          <w:tcPr>
            <w:tcW w:w="2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5582
</w:t>
            </w:r>
          </w:p>
        </w:tc>
      </w:tr>
      <w:tr>
        <w:trPr>
          <w:trHeight w:val="420" w:hRule="atLeast"/>
        </w:trPr>
        <w:tc>
          <w:tcPr>
            <w:tcW w:w="32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17369
</w:t>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977521
</w:t>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192094
</w:t>
            </w:r>
            <w:r>
              <w:rPr>
                <w:rFonts w:ascii="Times New Roman"/>
                <w:b w:val="false"/>
                <w:i w:val="false"/>
                <w:color w:val="000000"/>
                <w:sz w:val="20"/>
              </w:rPr>
              <w:t>
</w:t>
            </w:r>
          </w:p>
        </w:tc>
        <w:tc>
          <w:tcPr>
            <w:tcW w:w="3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138722
</w:t>
            </w:r>
            <w:r>
              <w:rPr>
                <w:rFonts w:ascii="Times New Roman"/>
                <w:b w:val="false"/>
                <w:i w:val="false"/>
                <w:color w:val="000000"/>
                <w:sz w:val="20"/>
              </w:rPr>
              <w:t>
</w:t>
            </w:r>
          </w:p>
        </w:tc>
      </w:tr>
      <w:tr>
        <w:trPr>
          <w:trHeight w:val="255" w:hRule="atLeast"/>
        </w:trPr>
        <w:tc>
          <w:tcPr>
            <w:tcW w:w="32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20" w:hRule="atLeast"/>
        </w:trPr>
        <w:tc>
          <w:tcPr>
            <w:tcW w:w="32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17369
</w:t>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977521
</w:t>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192094
</w:t>
            </w:r>
            <w:r>
              <w:rPr>
                <w:rFonts w:ascii="Times New Roman"/>
                <w:b w:val="false"/>
                <w:i w:val="false"/>
                <w:color w:val="000000"/>
                <w:sz w:val="20"/>
              </w:rPr>
              <w:t>
</w:t>
            </w:r>
          </w:p>
        </w:tc>
        <w:tc>
          <w:tcPr>
            <w:tcW w:w="3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138722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3"/>
        <w:gridCol w:w="2173"/>
        <w:gridCol w:w="3013"/>
        <w:gridCol w:w="2093"/>
        <w:gridCol w:w="3073"/>
      </w:tblGrid>
      <w:tr>
        <w:trPr>
          <w:trHeight w:val="210"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r>
      <w:tr>
        <w:trPr>
          <w:trHeight w:val="1395" w:hRule="atLeast"/>
        </w:trPr>
        <w:tc>
          <w:tcPr>
            <w:tcW w:w="2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орта білім беретін мемлекет-
</w:t>
            </w:r>
            <w:r>
              <w:br/>
            </w:r>
            <w:r>
              <w:rPr>
                <w:rFonts w:ascii="Times New Roman"/>
                <w:b w:val="false"/>
                <w:i w:val="false"/>
                <w:color w:val="000000"/>
                <w:sz w:val="20"/>
              </w:rPr>
              <w:t>
тік мекемеле-
</w:t>
            </w:r>
            <w:r>
              <w:br/>
            </w:r>
            <w:r>
              <w:rPr>
                <w:rFonts w:ascii="Times New Roman"/>
                <w:b w:val="false"/>
                <w:i w:val="false"/>
                <w:color w:val="000000"/>
                <w:sz w:val="20"/>
              </w:rPr>
              <w:t>
рді интернетке қосуға және олардың трафигіне ақы төлеуге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жалпы орта білім беру мекемелерінде кітапхана қорларын жаңарту үшін оқулықтар мен оқу-әдістемелік кешендерін сатып алуға және жеткі-
</w:t>
            </w:r>
            <w:r>
              <w:br/>
            </w:r>
            <w:r>
              <w:rPr>
                <w:rFonts w:ascii="Times New Roman"/>
                <w:b w:val="false"/>
                <w:i w:val="false"/>
                <w:color w:val="000000"/>
                <w:sz w:val="20"/>
              </w:rPr>
              <w:t>
зуге
</w:t>
            </w:r>
          </w:p>
        </w:tc>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орта білім беру ұйымдарыныңкітапхана қорларын жаңарту үшін мемлекеттік тілді зерделеу жөніндегі оқу, анықтама және электронды әдебиет сатып алуға және жеткізуге берілетін ағымдағы нысаналы трансферт-
</w:t>
            </w:r>
            <w:r>
              <w:br/>
            </w:r>
            <w:r>
              <w:rPr>
                <w:rFonts w:ascii="Times New Roman"/>
                <w:b w:val="false"/>
                <w:i w:val="false"/>
                <w:color w:val="000000"/>
                <w:sz w:val="20"/>
              </w:rPr>
              <w:t>
тер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
</w:t>
            </w:r>
            <w:r>
              <w:br/>
            </w:r>
            <w:r>
              <w:rPr>
                <w:rFonts w:ascii="Times New Roman"/>
                <w:b w:val="false"/>
                <w:i w:val="false"/>
                <w:color w:val="000000"/>
                <w:sz w:val="20"/>
              </w:rPr>
              <w:t>
трондық үкімет шеңберінде адами капитал-
</w:t>
            </w:r>
            <w:r>
              <w:br/>
            </w:r>
            <w:r>
              <w:rPr>
                <w:rFonts w:ascii="Times New Roman"/>
                <w:b w:val="false"/>
                <w:i w:val="false"/>
                <w:color w:val="000000"/>
                <w:sz w:val="20"/>
              </w:rPr>
              <w:t>
ды дамыту
</w:t>
            </w:r>
          </w:p>
        </w:tc>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орта білім беретін мемлекеттің мекемелерді физика, химия, биология кабинеттерін оқу жабдығымен жарақтандыру
</w:t>
            </w:r>
          </w:p>
        </w:tc>
      </w:tr>
      <w:tr>
        <w:trPr>
          <w:trHeight w:val="270" w:hRule="atLeast"/>
        </w:trPr>
        <w:tc>
          <w:tcPr>
            <w:tcW w:w="2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2455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4703
</w:t>
            </w:r>
          </w:p>
        </w:tc>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1072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6655
</w:t>
            </w:r>
          </w:p>
        </w:tc>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12690
</w:t>
            </w:r>
          </w:p>
        </w:tc>
      </w:tr>
      <w:tr>
        <w:trPr>
          <w:trHeight w:val="270" w:hRule="atLeast"/>
        </w:trPr>
        <w:tc>
          <w:tcPr>
            <w:tcW w:w="2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4175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6047
</w:t>
            </w:r>
          </w:p>
        </w:tc>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1378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12006
</w:t>
            </w:r>
          </w:p>
        </w:tc>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16920
</w:t>
            </w:r>
          </w:p>
        </w:tc>
      </w:tr>
      <w:tr>
        <w:trPr>
          <w:trHeight w:val="270" w:hRule="atLeast"/>
        </w:trPr>
        <w:tc>
          <w:tcPr>
            <w:tcW w:w="2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1558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2687
</w:t>
            </w:r>
          </w:p>
        </w:tc>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613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5470
</w:t>
            </w:r>
          </w:p>
        </w:tc>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8460
</w:t>
            </w:r>
          </w:p>
        </w:tc>
      </w:tr>
      <w:tr>
        <w:trPr>
          <w:trHeight w:val="270" w:hRule="atLeast"/>
        </w:trPr>
        <w:tc>
          <w:tcPr>
            <w:tcW w:w="2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5792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10212
</w:t>
            </w:r>
          </w:p>
        </w:tc>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2381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20662
</w:t>
            </w:r>
          </w:p>
        </w:tc>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25380
</w:t>
            </w:r>
          </w:p>
        </w:tc>
      </w:tr>
      <w:tr>
        <w:trPr>
          <w:trHeight w:val="270" w:hRule="atLeast"/>
        </w:trPr>
        <w:tc>
          <w:tcPr>
            <w:tcW w:w="2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1797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3359
</w:t>
            </w:r>
          </w:p>
        </w:tc>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766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8987
</w:t>
            </w:r>
          </w:p>
        </w:tc>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12690
</w:t>
            </w:r>
          </w:p>
        </w:tc>
      </w:tr>
      <w:tr>
        <w:trPr>
          <w:trHeight w:val="270" w:hRule="atLeast"/>
        </w:trPr>
        <w:tc>
          <w:tcPr>
            <w:tcW w:w="2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4735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6719
</w:t>
            </w:r>
          </w:p>
        </w:tc>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1531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9456
</w:t>
            </w:r>
          </w:p>
        </w:tc>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16920
</w:t>
            </w:r>
          </w:p>
        </w:tc>
      </w:tr>
      <w:tr>
        <w:trPr>
          <w:trHeight w:val="270" w:hRule="atLeast"/>
        </w:trPr>
        <w:tc>
          <w:tcPr>
            <w:tcW w:w="2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2877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4569
</w:t>
            </w:r>
          </w:p>
        </w:tc>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1041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11455
</w:t>
            </w:r>
          </w:p>
        </w:tc>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16920
</w:t>
            </w:r>
          </w:p>
        </w:tc>
      </w:tr>
      <w:tr>
        <w:trPr>
          <w:trHeight w:val="270" w:hRule="atLeast"/>
        </w:trPr>
        <w:tc>
          <w:tcPr>
            <w:tcW w:w="2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1737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3628
</w:t>
            </w:r>
          </w:p>
        </w:tc>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827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8043
</w:t>
            </w:r>
          </w:p>
        </w:tc>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8460
</w:t>
            </w:r>
          </w:p>
        </w:tc>
      </w:tr>
      <w:tr>
        <w:trPr>
          <w:trHeight w:val="270" w:hRule="atLeast"/>
        </w:trPr>
        <w:tc>
          <w:tcPr>
            <w:tcW w:w="2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4316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6181
</w:t>
            </w:r>
          </w:p>
        </w:tc>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1399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13900
</w:t>
            </w:r>
          </w:p>
        </w:tc>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21150
</w:t>
            </w:r>
          </w:p>
        </w:tc>
      </w:tr>
      <w:tr>
        <w:trPr>
          <w:trHeight w:val="270" w:hRule="atLeast"/>
        </w:trPr>
        <w:tc>
          <w:tcPr>
            <w:tcW w:w="2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3055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5240
</w:t>
            </w:r>
          </w:p>
        </w:tc>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1195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6423
</w:t>
            </w:r>
          </w:p>
        </w:tc>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16920
</w:t>
            </w:r>
          </w:p>
        </w:tc>
      </w:tr>
      <w:tr>
        <w:trPr>
          <w:trHeight w:val="270" w:hRule="atLeast"/>
        </w:trPr>
        <w:tc>
          <w:tcPr>
            <w:tcW w:w="2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1438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3091
</w:t>
            </w:r>
          </w:p>
        </w:tc>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704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4964
</w:t>
            </w:r>
          </w:p>
        </w:tc>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8460
</w:t>
            </w:r>
          </w:p>
        </w:tc>
      </w:tr>
      <w:tr>
        <w:trPr>
          <w:trHeight w:val="270" w:hRule="atLeast"/>
        </w:trPr>
        <w:tc>
          <w:tcPr>
            <w:tcW w:w="2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4736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5912
</w:t>
            </w:r>
          </w:p>
        </w:tc>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1348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11745
</w:t>
            </w:r>
          </w:p>
        </w:tc>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16920
</w:t>
            </w:r>
          </w:p>
        </w:tc>
      </w:tr>
      <w:tr>
        <w:trPr>
          <w:trHeight w:val="270" w:hRule="atLeast"/>
        </w:trPr>
        <w:tc>
          <w:tcPr>
            <w:tcW w:w="2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3235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6181
</w:t>
            </w:r>
          </w:p>
        </w:tc>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1409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10346
</w:t>
            </w:r>
          </w:p>
        </w:tc>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21150
</w:t>
            </w:r>
          </w:p>
        </w:tc>
      </w:tr>
      <w:tr>
        <w:trPr>
          <w:trHeight w:val="270" w:hRule="atLeast"/>
        </w:trPr>
        <w:tc>
          <w:tcPr>
            <w:tcW w:w="2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1857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3494
</w:t>
            </w:r>
          </w:p>
        </w:tc>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796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10264
</w:t>
            </w:r>
          </w:p>
        </w:tc>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8460
</w:t>
            </w:r>
          </w:p>
        </w:tc>
      </w:tr>
      <w:tr>
        <w:trPr>
          <w:trHeight w:val="270" w:hRule="atLeast"/>
        </w:trPr>
        <w:tc>
          <w:tcPr>
            <w:tcW w:w="2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2576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5509
</w:t>
            </w:r>
          </w:p>
        </w:tc>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1256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11716
</w:t>
            </w:r>
          </w:p>
        </w:tc>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21150
</w:t>
            </w:r>
          </w:p>
        </w:tc>
      </w:tr>
      <w:tr>
        <w:trPr>
          <w:trHeight w:val="270" w:hRule="atLeast"/>
        </w:trPr>
        <w:tc>
          <w:tcPr>
            <w:tcW w:w="2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1977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4434
</w:t>
            </w:r>
          </w:p>
        </w:tc>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1011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8094
</w:t>
            </w:r>
          </w:p>
        </w:tc>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12690
</w:t>
            </w:r>
          </w:p>
        </w:tc>
      </w:tr>
      <w:tr>
        <w:trPr>
          <w:trHeight w:val="270" w:hRule="atLeast"/>
        </w:trPr>
        <w:tc>
          <w:tcPr>
            <w:tcW w:w="2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1439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1747
</w:t>
            </w:r>
          </w:p>
        </w:tc>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398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6426
</w:t>
            </w:r>
          </w:p>
        </w:tc>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8460
</w:t>
            </w:r>
          </w:p>
        </w:tc>
      </w:tr>
      <w:tr>
        <w:trPr>
          <w:trHeight w:val="270" w:hRule="atLeast"/>
        </w:trPr>
        <w:tc>
          <w:tcPr>
            <w:tcW w:w="2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5500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3359
</w:t>
            </w:r>
          </w:p>
        </w:tc>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766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19959
</w:t>
            </w:r>
          </w:p>
        </w:tc>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21150
</w:t>
            </w:r>
          </w:p>
        </w:tc>
      </w:tr>
      <w:tr>
        <w:trPr>
          <w:trHeight w:val="270" w:hRule="atLeast"/>
        </w:trPr>
        <w:tc>
          <w:tcPr>
            <w:tcW w:w="2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1280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1075
</w:t>
            </w:r>
          </w:p>
        </w:tc>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245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4253
</w:t>
            </w:r>
          </w:p>
        </w:tc>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8462
</w:t>
            </w:r>
          </w:p>
        </w:tc>
      </w:tr>
      <w:tr>
        <w:trPr>
          <w:trHeight w:val="420" w:hRule="atLeast"/>
        </w:trPr>
        <w:tc>
          <w:tcPr>
            <w:tcW w:w="2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56535
</w:t>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88147
</w:t>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20136
</w:t>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190824
</w:t>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283412
</w:t>
            </w:r>
            <w:r>
              <w:rPr>
                <w:rFonts w:ascii="Times New Roman"/>
                <w:b w:val="false"/>
                <w:i w:val="false"/>
                <w:color w:val="000000"/>
                <w:sz w:val="20"/>
              </w:rPr>
              <w:t>
</w:t>
            </w:r>
          </w:p>
        </w:tc>
      </w:tr>
      <w:tr>
        <w:trPr>
          <w:trHeight w:val="420" w:hRule="atLeast"/>
        </w:trPr>
        <w:tc>
          <w:tcPr>
            <w:tcW w:w="2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2681
</w:t>
            </w:r>
          </w:p>
        </w:tc>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20" w:hRule="atLeast"/>
        </w:trPr>
        <w:tc>
          <w:tcPr>
            <w:tcW w:w="2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56535
</w:t>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88147
</w:t>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20136
</w:t>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193505
</w:t>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283412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Алматы облыстық мәслихатының
</w:t>
      </w:r>
      <w:r>
        <w:br/>
      </w:r>
      <w:r>
        <w:rPr>
          <w:rFonts w:ascii="Times New Roman"/>
          <w:b w:val="false"/>
          <w:i w:val="false"/>
          <w:color w:val="000000"/>
          <w:sz w:val="28"/>
        </w:rPr>
        <w:t>
2007 жылғы 17 қаңтардағы
</w:t>
      </w:r>
      <w:r>
        <w:br/>
      </w:r>
      <w:r>
        <w:rPr>
          <w:rFonts w:ascii="Times New Roman"/>
          <w:b w:val="false"/>
          <w:i w:val="false"/>
          <w:color w:val="000000"/>
          <w:sz w:val="28"/>
        </w:rPr>
        <w:t>
Алматы облыстық мәслихатының
</w:t>
      </w:r>
      <w:r>
        <w:br/>
      </w:r>
      <w:r>
        <w:rPr>
          <w:rFonts w:ascii="Times New Roman"/>
          <w:b w:val="false"/>
          <w:i w:val="false"/>
          <w:color w:val="000000"/>
          <w:sz w:val="28"/>
        </w:rPr>
        <w:t>
2006 жылғы 12 желтоқсандағы
</w:t>
      </w:r>
      <w:r>
        <w:br/>
      </w:r>
      <w:r>
        <w:rPr>
          <w:rFonts w:ascii="Times New Roman"/>
          <w:b w:val="false"/>
          <w:i w:val="false"/>
          <w:color w:val="000000"/>
          <w:sz w:val="28"/>
        </w:rPr>
        <w:t>
"Алматы облысының 2007 жылға
</w:t>
      </w:r>
      <w:r>
        <w:br/>
      </w:r>
      <w:r>
        <w:rPr>
          <w:rFonts w:ascii="Times New Roman"/>
          <w:b w:val="false"/>
          <w:i w:val="false"/>
          <w:color w:val="000000"/>
          <w:sz w:val="28"/>
        </w:rPr>
        <w:t>
арналған облыстық бюджеті туралы"
</w:t>
      </w:r>
      <w:r>
        <w:br/>
      </w:r>
      <w:r>
        <w:rPr>
          <w:rFonts w:ascii="Times New Roman"/>
          <w:b w:val="false"/>
          <w:i w:val="false"/>
          <w:color w:val="000000"/>
          <w:sz w:val="28"/>
        </w:rPr>
        <w:t>
N 34-250 шешіміне өзгерістер
</w:t>
      </w:r>
      <w:r>
        <w:br/>
      </w:r>
      <w:r>
        <w:rPr>
          <w:rFonts w:ascii="Times New Roman"/>
          <w:b w:val="false"/>
          <w:i w:val="false"/>
          <w:color w:val="000000"/>
          <w:sz w:val="28"/>
        </w:rPr>
        <w:t>
мен толықтырулар енгізу туралы
</w:t>
      </w:r>
      <w:r>
        <w:br/>
      </w:r>
      <w:r>
        <w:rPr>
          <w:rFonts w:ascii="Times New Roman"/>
          <w:b w:val="false"/>
          <w:i w:val="false"/>
          <w:color w:val="000000"/>
          <w:sz w:val="28"/>
        </w:rPr>
        <w:t>
N 35-260 шешіміне
</w:t>
      </w:r>
      <w:r>
        <w:br/>
      </w:r>
      <w:r>
        <w:rPr>
          <w:rFonts w:ascii="Times New Roman"/>
          <w:b w:val="false"/>
          <w:i w:val="false"/>
          <w:color w:val="000000"/>
          <w:sz w:val="28"/>
        </w:rPr>
        <w:t>
3 қосымша
</w:t>
      </w:r>
      <w:r>
        <w:br/>
      </w:r>
      <w:r>
        <w:rPr>
          <w:rFonts w:ascii="Times New Roman"/>
          <w:b w:val="false"/>
          <w:i w:val="false"/>
          <w:color w:val="000000"/>
          <w:sz w:val="28"/>
        </w:rPr>
        <w:t>
Алматы облыстық мәслихатының
</w:t>
      </w:r>
      <w:r>
        <w:br/>
      </w:r>
      <w:r>
        <w:rPr>
          <w:rFonts w:ascii="Times New Roman"/>
          <w:b w:val="false"/>
          <w:i w:val="false"/>
          <w:color w:val="000000"/>
          <w:sz w:val="28"/>
        </w:rPr>
        <w:t>
2006 жылғы 12 желтоқсандағы
</w:t>
      </w:r>
      <w:r>
        <w:br/>
      </w:r>
      <w:r>
        <w:rPr>
          <w:rFonts w:ascii="Times New Roman"/>
          <w:b w:val="false"/>
          <w:i w:val="false"/>
          <w:color w:val="000000"/>
          <w:sz w:val="28"/>
        </w:rPr>
        <w:t>
"Алматы облысының 2007 жылға
</w:t>
      </w:r>
      <w:r>
        <w:br/>
      </w:r>
      <w:r>
        <w:rPr>
          <w:rFonts w:ascii="Times New Roman"/>
          <w:b w:val="false"/>
          <w:i w:val="false"/>
          <w:color w:val="000000"/>
          <w:sz w:val="28"/>
        </w:rPr>
        <w:t>
арналған облыстық бюджеті туралы"
</w:t>
      </w:r>
      <w:r>
        <w:br/>
      </w:r>
      <w:r>
        <w:rPr>
          <w:rFonts w:ascii="Times New Roman"/>
          <w:b w:val="false"/>
          <w:i w:val="false"/>
          <w:color w:val="000000"/>
          <w:sz w:val="28"/>
        </w:rPr>
        <w:t>
N 34-250 шешіміне
</w:t>
      </w:r>
      <w:r>
        <w:br/>
      </w:r>
      <w:r>
        <w:rPr>
          <w:rFonts w:ascii="Times New Roman"/>
          <w:b w:val="false"/>
          <w:i w:val="false"/>
          <w:color w:val="000000"/>
          <w:sz w:val="28"/>
        </w:rPr>
        <w:t>
11 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Білім беру объектілерін салуға аудандар мен қалалар бюджеттеріне берілетін нысаналы даму трансферттерінің сомасын бөлу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4793"/>
        <w:gridCol w:w="2493"/>
        <w:gridCol w:w="2373"/>
        <w:gridCol w:w="265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r>
      <w:tr>
        <w:trPr>
          <w:trHeight w:val="58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рн
</w:t>
            </w:r>
          </w:p>
        </w:tc>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 (облыстық мәні бар қала)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r>
      <w:tr>
        <w:trPr>
          <w:trHeight w:val="58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
</w:t>
            </w:r>
            <w:r>
              <w:br/>
            </w:r>
            <w:r>
              <w:rPr>
                <w:rFonts w:ascii="Times New Roman"/>
                <w:b w:val="false"/>
                <w:i w:val="false"/>
                <w:color w:val="000000"/>
                <w:sz w:val="20"/>
              </w:rPr>
              <w:t>
калық бюджеттен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w:t>
            </w:r>
          </w:p>
        </w:tc>
      </w:tr>
      <w:tr>
        <w:trPr>
          <w:trHeight w:val="24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1496687
</w:t>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729192
</w:t>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767495
</w:t>
            </w:r>
            <w:r>
              <w:rPr>
                <w:rFonts w:ascii="Times New Roman"/>
                <w:b w:val="false"/>
                <w:i w:val="false"/>
                <w:color w:val="000000"/>
                <w:sz w:val="20"/>
              </w:rPr>
              <w:t>
</w:t>
            </w:r>
          </w:p>
        </w:tc>
      </w:tr>
      <w:tr>
        <w:trPr>
          <w:trHeight w:val="31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Ақсу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183923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183923
</w:t>
            </w:r>
          </w:p>
        </w:tc>
      </w:tr>
      <w:tr>
        <w:trPr>
          <w:trHeight w:val="31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Алакөл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200000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200000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Балқаш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166953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166953
</w:t>
            </w:r>
          </w:p>
        </w:tc>
      </w:tr>
      <w:tr>
        <w:trPr>
          <w:trHeight w:val="31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155516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155516
</w:t>
            </w:r>
          </w:p>
        </w:tc>
      </w:tr>
      <w:tr>
        <w:trPr>
          <w:trHeight w:val="31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Іле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263392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263392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Қарасай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300800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265800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35000
</w:t>
            </w:r>
          </w:p>
        </w:tc>
      </w:tr>
      <w:tr>
        <w:trPr>
          <w:trHeight w:val="31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4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Панфилов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226103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226103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Алматы облыстық мәслихатының
</w:t>
      </w:r>
      <w:r>
        <w:br/>
      </w:r>
      <w:r>
        <w:rPr>
          <w:rFonts w:ascii="Times New Roman"/>
          <w:b w:val="false"/>
          <w:i w:val="false"/>
          <w:color w:val="000000"/>
          <w:sz w:val="28"/>
        </w:rPr>
        <w:t>
2007 жылғы 17 қаңтардағы
</w:t>
      </w:r>
      <w:r>
        <w:br/>
      </w:r>
      <w:r>
        <w:rPr>
          <w:rFonts w:ascii="Times New Roman"/>
          <w:b w:val="false"/>
          <w:i w:val="false"/>
          <w:color w:val="000000"/>
          <w:sz w:val="28"/>
        </w:rPr>
        <w:t>
Алматы облыстық мәслихатының
</w:t>
      </w:r>
      <w:r>
        <w:br/>
      </w:r>
      <w:r>
        <w:rPr>
          <w:rFonts w:ascii="Times New Roman"/>
          <w:b w:val="false"/>
          <w:i w:val="false"/>
          <w:color w:val="000000"/>
          <w:sz w:val="28"/>
        </w:rPr>
        <w:t>
2006 жылғы 12 желтоқсандағы
</w:t>
      </w:r>
      <w:r>
        <w:br/>
      </w:r>
      <w:r>
        <w:rPr>
          <w:rFonts w:ascii="Times New Roman"/>
          <w:b w:val="false"/>
          <w:i w:val="false"/>
          <w:color w:val="000000"/>
          <w:sz w:val="28"/>
        </w:rPr>
        <w:t>
"Алматы облысының 2007 жылға
</w:t>
      </w:r>
      <w:r>
        <w:br/>
      </w:r>
      <w:r>
        <w:rPr>
          <w:rFonts w:ascii="Times New Roman"/>
          <w:b w:val="false"/>
          <w:i w:val="false"/>
          <w:color w:val="000000"/>
          <w:sz w:val="28"/>
        </w:rPr>
        <w:t>
арналған облыстық бюджеті туралы"
</w:t>
      </w:r>
      <w:r>
        <w:br/>
      </w:r>
      <w:r>
        <w:rPr>
          <w:rFonts w:ascii="Times New Roman"/>
          <w:b w:val="false"/>
          <w:i w:val="false"/>
          <w:color w:val="000000"/>
          <w:sz w:val="28"/>
        </w:rPr>
        <w:t>
N 34-250 шешіміне өзгерістер
</w:t>
      </w:r>
      <w:r>
        <w:br/>
      </w:r>
      <w:r>
        <w:rPr>
          <w:rFonts w:ascii="Times New Roman"/>
          <w:b w:val="false"/>
          <w:i w:val="false"/>
          <w:color w:val="000000"/>
          <w:sz w:val="28"/>
        </w:rPr>
        <w:t>
мен толықтырулар енгізу туралы
</w:t>
      </w:r>
      <w:r>
        <w:br/>
      </w:r>
      <w:r>
        <w:rPr>
          <w:rFonts w:ascii="Times New Roman"/>
          <w:b w:val="false"/>
          <w:i w:val="false"/>
          <w:color w:val="000000"/>
          <w:sz w:val="28"/>
        </w:rPr>
        <w:t>
N 35-260 шешіміне
</w:t>
      </w:r>
      <w:r>
        <w:br/>
      </w:r>
      <w:r>
        <w:rPr>
          <w:rFonts w:ascii="Times New Roman"/>
          <w:b w:val="false"/>
          <w:i w:val="false"/>
          <w:color w:val="000000"/>
          <w:sz w:val="28"/>
        </w:rPr>
        <w:t>
4 қосымша
</w:t>
      </w:r>
      <w:r>
        <w:br/>
      </w:r>
      <w:r>
        <w:rPr>
          <w:rFonts w:ascii="Times New Roman"/>
          <w:b w:val="false"/>
          <w:i w:val="false"/>
          <w:color w:val="000000"/>
          <w:sz w:val="28"/>
        </w:rPr>
        <w:t>
Алматы облыстық мәслихатының
</w:t>
      </w:r>
      <w:r>
        <w:br/>
      </w:r>
      <w:r>
        <w:rPr>
          <w:rFonts w:ascii="Times New Roman"/>
          <w:b w:val="false"/>
          <w:i w:val="false"/>
          <w:color w:val="000000"/>
          <w:sz w:val="28"/>
        </w:rPr>
        <w:t>
2006 жылғы 12 желтоқсандағы
</w:t>
      </w:r>
      <w:r>
        <w:br/>
      </w:r>
      <w:r>
        <w:rPr>
          <w:rFonts w:ascii="Times New Roman"/>
          <w:b w:val="false"/>
          <w:i w:val="false"/>
          <w:color w:val="000000"/>
          <w:sz w:val="28"/>
        </w:rPr>
        <w:t>
"Алматы облысының 2007 жылға
</w:t>
      </w:r>
      <w:r>
        <w:br/>
      </w:r>
      <w:r>
        <w:rPr>
          <w:rFonts w:ascii="Times New Roman"/>
          <w:b w:val="false"/>
          <w:i w:val="false"/>
          <w:color w:val="000000"/>
          <w:sz w:val="28"/>
        </w:rPr>
        <w:t>
арналған облыстық бюджеті туралы"
</w:t>
      </w:r>
      <w:r>
        <w:br/>
      </w:r>
      <w:r>
        <w:rPr>
          <w:rFonts w:ascii="Times New Roman"/>
          <w:b w:val="false"/>
          <w:i w:val="false"/>
          <w:color w:val="000000"/>
          <w:sz w:val="28"/>
        </w:rPr>
        <w:t>
N 34-250 шешіміне
</w:t>
      </w:r>
      <w:r>
        <w:br/>
      </w:r>
      <w:r>
        <w:rPr>
          <w:rFonts w:ascii="Times New Roman"/>
          <w:b w:val="false"/>
          <w:i w:val="false"/>
          <w:color w:val="000000"/>
          <w:sz w:val="28"/>
        </w:rPr>
        <w:t>
13 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Тұрғын үй салуға аудандар мен қалалар бюджеттеріне берілетін кредиттер сомасын бөлу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8173"/>
        <w:gridCol w:w="4193"/>
      </w:tblGrid>
      <w:tr>
        <w:trPr>
          <w:trHeight w:val="58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 (облыстық мәні бар қала)
</w:t>
            </w:r>
          </w:p>
        </w:tc>
        <w:tc>
          <w:tcPr>
            <w:tcW w:w="4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p>
        </w:tc>
      </w:tr>
      <w:tr>
        <w:trPr>
          <w:trHeight w:val="28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рн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4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r>
      <w:tr>
        <w:trPr>
          <w:trHeight w:val="31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779800
</w:t>
            </w:r>
            <w:r>
              <w:rPr>
                <w:rFonts w:ascii="Times New Roman"/>
                <w:b w:val="false"/>
                <w:i w:val="false"/>
                <w:color w:val="000000"/>
                <w:sz w:val="20"/>
              </w:rPr>
              <w:t>
</w:t>
            </w:r>
          </w:p>
        </w:tc>
      </w:tr>
      <w:tr>
        <w:trPr>
          <w:trHeight w:val="31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Іле
</w:t>
            </w:r>
          </w:p>
        </w:tc>
        <w:tc>
          <w:tcPr>
            <w:tcW w:w="4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229800
</w:t>
            </w:r>
          </w:p>
        </w:tc>
      </w:tr>
      <w:tr>
        <w:trPr>
          <w:trHeight w:val="31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Қарасай
</w:t>
            </w:r>
          </w:p>
        </w:tc>
        <w:tc>
          <w:tcPr>
            <w:tcW w:w="4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300000
</w:t>
            </w:r>
          </w:p>
        </w:tc>
      </w:tr>
      <w:tr>
        <w:trPr>
          <w:trHeight w:val="31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Талғар
</w:t>
            </w:r>
          </w:p>
        </w:tc>
        <w:tc>
          <w:tcPr>
            <w:tcW w:w="4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250000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