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51d" w14:textId="e7f9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жануарларын жаюға қызмет көрсететін және жануарлар мен құстарға арнап дайын жем-шөп сататын жеке тұлғаларға берілетін бір 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2007 жылғы 17 қазандағы № 10 шешімі. Ақтөбе облысының Алға аудандық Әділет басқармасында 2007 жылдың 1 қарашада № 3-3-49 тіркелді. Күші жойылды - Ақтөбе облысы Алға аудандық мәслихатының 2008 жылғы 26 маусымдағы №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Алға аудандық мәслихатының 2008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23-қаңтарындағы № 148-II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Қаржы Министрлігі Салық комитеті төрағасының 2005 жылғы 29-қарашадағы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«Бір жолғы талондар беру Ережелерін бекіту туралы» Бұйрығы, Қазақстан Республикасы Кіріс Министрінің 2001 жылғы 30-қазандағы 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толықтырулар енгізілуіне байланысты және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1. Үй жануарларын жаюға қызмет көрсететін жеке тұлғаларға берілетін бір 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Жануарлар мен құстар үшін дайын жем-шөп сататын жеке тұлғаларға берілетін бір жолғы талондардың кұны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қалалық, селолық әкімдіктеріне және Алға ауданы бойынша салық комитетінің төрағасы А.Біржановқа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аудандық Әділет басқармасында мемлекеттік тіркеуден өтіп, бұқаралық ақпарат құралдарында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 Есенова                            А. Қайрошев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2007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қазандағы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10 шешіміне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жануарларын жайғаны үшін салынатын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093"/>
        <w:gridCol w:w="2073"/>
        <w:gridCol w:w="2093"/>
        <w:gridCol w:w="2633"/>
        <w:gridCol w:w="24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100-ге дейін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дейін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ден жоғары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дейін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ден жоғары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сессиясының № 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жем-шөп сатуға салынатын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853"/>
        <w:gridCol w:w="2753"/>
        <w:gridCol w:w="2633"/>
        <w:gridCol w:w="24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жем-шөп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шамасында)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село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Буылған шөп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шөп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жармасы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