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ccf1" w14:textId="d53c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Ақтөбе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кезекті үшінші сессиясының 2007 жылғы 19 желтоқсандағы N 24 шешімі. Ақтөбе облысы Ақтөбе қаласының әділет басқармасында 2008 жылғы 10 қаңтарда N 3-1-82 тіркелді. Орындалу мерзімі аяқталуына байланысты күші жойылды - Ақтөбе қалалық әділет басқармасының 2009 жылғы 25 ақпандағы N 01-1-05/1480 хатымен</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және 7 </w:t>
      </w:r>
      <w:r>
        <w:rPr>
          <w:rFonts w:ascii="Times New Roman"/>
          <w:b w:val="false"/>
          <w:i w:val="false"/>
          <w:color w:val="000000"/>
          <w:sz w:val="28"/>
        </w:rPr>
        <w:t xml:space="preserve">баптарына </w:t>
      </w:r>
      <w:r>
        <w:rPr>
          <w:rFonts w:ascii="Times New Roman"/>
          <w:b w:val="false"/>
          <w:i w:val="false"/>
          <w:color w:val="000000"/>
          <w:sz w:val="28"/>
        </w:rPr>
        <w:t xml:space="preserve">, Қазақстан Республикасы Бюджеттік Кодексінің 2004 жылғы 24 сәуірдегі N 548 </w:t>
      </w:r>
      <w:r>
        <w:rPr>
          <w:rFonts w:ascii="Times New Roman"/>
          <w:b w:val="false"/>
          <w:i w:val="false"/>
          <w:color w:val="000000"/>
          <w:sz w:val="28"/>
        </w:rPr>
        <w:t xml:space="preserve">63 бабына </w:t>
      </w:r>
      <w:r>
        <w:rPr>
          <w:rFonts w:ascii="Times New Roman"/>
          <w:b w:val="false"/>
          <w:i w:val="false"/>
          <w:color w:val="000000"/>
          <w:sz w:val="28"/>
        </w:rPr>
        <w:t xml:space="preserve">сәйкес, Қазақстан Республикасының 2007 жылғы 6 желтоқсандағы N 8-IV "2008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негізінде, Ақтөбе қалалық мәслихаты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xml:space="preserve">
      1. 2008 жылға арналған қалалық бюджет </w:t>
      </w:r>
      <w:r>
        <w:rPr>
          <w:rFonts w:ascii="Times New Roman"/>
          <w:b w:val="false"/>
          <w:i w:val="false"/>
          <w:color w:val="000000"/>
          <w:sz w:val="28"/>
        </w:rPr>
        <w:t xml:space="preserve">1 қосымшаға </w:t>
      </w:r>
      <w:r>
        <w:rPr>
          <w:rFonts w:ascii="Times New Roman"/>
          <w:b w:val="false"/>
          <w:i w:val="false"/>
          <w:color w:val="000000"/>
          <w:sz w:val="28"/>
        </w:rPr>
        <w:t xml:space="preserve">сәйкес келесі көлемде бекітілсін: </w:t>
      </w:r>
    </w:p>
    <w:bookmarkEnd w:id="1"/>
    <w:p>
      <w:pPr>
        <w:spacing w:after="0"/>
        <w:ind w:left="0"/>
        <w:jc w:val="both"/>
      </w:pPr>
      <w:r>
        <w:rPr>
          <w:rFonts w:ascii="Times New Roman"/>
          <w:b w:val="false"/>
          <w:i w:val="false"/>
          <w:color w:val="000000"/>
          <w:sz w:val="28"/>
        </w:rPr>
        <w:t xml:space="preserve">      1) түсімдер                       22958045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салықтық түсімдер                  7852506 мың теңге; </w:t>
      </w:r>
      <w:r>
        <w:br/>
      </w:r>
      <w:r>
        <w:rPr>
          <w:rFonts w:ascii="Times New Roman"/>
          <w:b w:val="false"/>
          <w:i w:val="false"/>
          <w:color w:val="000000"/>
          <w:sz w:val="28"/>
        </w:rPr>
        <w:t xml:space="preserve">
      салықтық емес түсімдер              740390 мың теңге; </w:t>
      </w:r>
      <w:r>
        <w:br/>
      </w:r>
      <w:r>
        <w:rPr>
          <w:rFonts w:ascii="Times New Roman"/>
          <w:b w:val="false"/>
          <w:i w:val="false"/>
          <w:color w:val="000000"/>
          <w:sz w:val="28"/>
        </w:rPr>
        <w:t xml:space="preserve">
      негізгі капиталды сатудан түскен </w:t>
      </w:r>
      <w:r>
        <w:br/>
      </w:r>
      <w:r>
        <w:rPr>
          <w:rFonts w:ascii="Times New Roman"/>
          <w:b w:val="false"/>
          <w:i w:val="false"/>
          <w:color w:val="000000"/>
          <w:sz w:val="28"/>
        </w:rPr>
        <w:t xml:space="preserve">
      түсімдер                           5747473 мың теңге; </w:t>
      </w:r>
      <w:r>
        <w:br/>
      </w:r>
      <w:r>
        <w:rPr>
          <w:rFonts w:ascii="Times New Roman"/>
          <w:b w:val="false"/>
          <w:i w:val="false"/>
          <w:color w:val="000000"/>
          <w:sz w:val="28"/>
        </w:rPr>
        <w:t xml:space="preserve">
      трансферттер түсімі                8617676 мың теңге; </w:t>
      </w:r>
      <w:r>
        <w:br/>
      </w:r>
      <w:r>
        <w:rPr>
          <w:rFonts w:ascii="Times New Roman"/>
          <w:b w:val="false"/>
          <w:i w:val="false"/>
          <w:color w:val="000000"/>
          <w:sz w:val="28"/>
        </w:rPr>
        <w:t xml:space="preserve">
  </w:t>
      </w:r>
      <w:r>
        <w:br/>
      </w:r>
      <w:r>
        <w:rPr>
          <w:rFonts w:ascii="Times New Roman"/>
          <w:b w:val="false"/>
          <w:i w:val="false"/>
          <w:color w:val="000000"/>
          <w:sz w:val="28"/>
        </w:rPr>
        <w:t xml:space="preserve">
      2) шығындар                       21157647 мың теңге; </w:t>
      </w:r>
      <w:r>
        <w:br/>
      </w:r>
      <w:r>
        <w:rPr>
          <w:rFonts w:ascii="Times New Roman"/>
          <w:b w:val="false"/>
          <w:i w:val="false"/>
          <w:color w:val="000000"/>
          <w:sz w:val="28"/>
        </w:rPr>
        <w:t xml:space="preserve">
  </w:t>
      </w:r>
      <w:r>
        <w:br/>
      </w:r>
      <w:r>
        <w:rPr>
          <w:rFonts w:ascii="Times New Roman"/>
          <w:b w:val="false"/>
          <w:i w:val="false"/>
          <w:color w:val="000000"/>
          <w:sz w:val="28"/>
        </w:rPr>
        <w:t xml:space="preserve">
      3) операциялық сальдо              1800398 мың теңге; </w:t>
      </w:r>
      <w:r>
        <w:br/>
      </w:r>
      <w:r>
        <w:rPr>
          <w:rFonts w:ascii="Times New Roman"/>
          <w:b w:val="false"/>
          <w:i w:val="false"/>
          <w:color w:val="000000"/>
          <w:sz w:val="28"/>
        </w:rPr>
        <w:t xml:space="preserve">
  </w:t>
      </w:r>
      <w:r>
        <w:br/>
      </w:r>
      <w:r>
        <w:rPr>
          <w:rFonts w:ascii="Times New Roman"/>
          <w:b w:val="false"/>
          <w:i w:val="false"/>
          <w:color w:val="000000"/>
          <w:sz w:val="28"/>
        </w:rPr>
        <w:t xml:space="preserve">
      4) таза бюджеттік несиелеу               0 мың теңге; </w:t>
      </w:r>
      <w:r>
        <w:br/>
      </w:r>
      <w:r>
        <w:rPr>
          <w:rFonts w:ascii="Times New Roman"/>
          <w:b w:val="false"/>
          <w:i w:val="false"/>
          <w:color w:val="000000"/>
          <w:sz w:val="28"/>
        </w:rPr>
        <w:t xml:space="preserve">
  </w:t>
      </w:r>
      <w:r>
        <w:br/>
      </w:r>
      <w:r>
        <w:rPr>
          <w:rFonts w:ascii="Times New Roman"/>
          <w:b w:val="false"/>
          <w:i w:val="false"/>
          <w:color w:val="000000"/>
          <w:sz w:val="28"/>
        </w:rPr>
        <w:t xml:space="preserve">
      5) қаржылық активтермен операциялар </w:t>
      </w:r>
      <w:r>
        <w:br/>
      </w:r>
      <w:r>
        <w:rPr>
          <w:rFonts w:ascii="Times New Roman"/>
          <w:b w:val="false"/>
          <w:i w:val="false"/>
          <w:color w:val="000000"/>
          <w:sz w:val="28"/>
        </w:rPr>
        <w:t xml:space="preserve">
      бойынша сальдо                      342553 мың теңге; </w:t>
      </w:r>
      <w:r>
        <w:br/>
      </w:r>
      <w:r>
        <w:rPr>
          <w:rFonts w:ascii="Times New Roman"/>
          <w:b w:val="false"/>
          <w:i w:val="false"/>
          <w:color w:val="000000"/>
          <w:sz w:val="28"/>
        </w:rPr>
        <w:t xml:space="preserve">
  </w:t>
      </w:r>
      <w:r>
        <w:br/>
      </w:r>
      <w:r>
        <w:rPr>
          <w:rFonts w:ascii="Times New Roman"/>
          <w:b w:val="false"/>
          <w:i w:val="false"/>
          <w:color w:val="000000"/>
          <w:sz w:val="28"/>
        </w:rPr>
        <w:t xml:space="preserve">
      6) бюджет тапшылығы (профицит)     1457840 мың теңге; </w:t>
      </w:r>
      <w:r>
        <w:br/>
      </w:r>
      <w:r>
        <w:rPr>
          <w:rFonts w:ascii="Times New Roman"/>
          <w:b w:val="false"/>
          <w:i w:val="false"/>
          <w:color w:val="000000"/>
          <w:sz w:val="28"/>
        </w:rPr>
        <w:t xml:space="preserve">
  </w:t>
      </w:r>
      <w:r>
        <w:br/>
      </w:r>
      <w:r>
        <w:rPr>
          <w:rFonts w:ascii="Times New Roman"/>
          <w:b w:val="false"/>
          <w:i w:val="false"/>
          <w:color w:val="000000"/>
          <w:sz w:val="28"/>
        </w:rPr>
        <w:t xml:space="preserve">
      7) бюджет тапшылығын (профицитті) </w:t>
      </w:r>
      <w:r>
        <w:br/>
      </w:r>
      <w:r>
        <w:rPr>
          <w:rFonts w:ascii="Times New Roman"/>
          <w:b w:val="false"/>
          <w:i w:val="false"/>
          <w:color w:val="000000"/>
          <w:sz w:val="28"/>
        </w:rPr>
        <w:t xml:space="preserve">
      қаржыландыру:                     -1457840 мың теңге; </w:t>
      </w:r>
      <w:r>
        <w:br/>
      </w:r>
      <w:r>
        <w:rPr>
          <w:rFonts w:ascii="Times New Roman"/>
          <w:b w:val="false"/>
          <w:i w:val="false"/>
          <w:color w:val="000000"/>
          <w:sz w:val="28"/>
        </w:rPr>
        <w:t xml:space="preserve">
      қарыздардың түсуі                   488000 мың теңге; </w:t>
      </w:r>
      <w:r>
        <w:br/>
      </w:r>
      <w:r>
        <w:rPr>
          <w:rFonts w:ascii="Times New Roman"/>
          <w:b w:val="false"/>
          <w:i w:val="false"/>
          <w:color w:val="000000"/>
          <w:sz w:val="28"/>
        </w:rPr>
        <w:t xml:space="preserve">
      қарыздарды өтеу                    2448000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Ақтөбе қалалық мәслихатының 2008.03.03 </w:t>
      </w:r>
      <w:r>
        <w:rPr>
          <w:rFonts w:ascii="Times New Roman"/>
          <w:b w:val="false"/>
          <w:i w:val="false"/>
          <w:color w:val="000000"/>
          <w:sz w:val="28"/>
        </w:rPr>
        <w:t xml:space="preserve">N 45 </w:t>
      </w:r>
      <w:r>
        <w:rPr>
          <w:rFonts w:ascii="Times New Roman"/>
          <w:b w:val="false"/>
          <w:i w:val="false"/>
          <w:color w:val="ff0000"/>
          <w:sz w:val="28"/>
        </w:rPr>
        <w:t xml:space="preserve">, 2008.04.12 </w:t>
      </w:r>
      <w:r>
        <w:rPr>
          <w:rFonts w:ascii="Times New Roman"/>
          <w:b w:val="false"/>
          <w:i w:val="false"/>
          <w:color w:val="000000"/>
          <w:sz w:val="28"/>
        </w:rPr>
        <w:t xml:space="preserve">N 67 </w:t>
      </w:r>
      <w:r>
        <w:rPr>
          <w:rFonts w:ascii="Times New Roman"/>
          <w:b w:val="false"/>
          <w:i w:val="false"/>
          <w:color w:val="ff0000"/>
          <w:sz w:val="28"/>
        </w:rPr>
        <w:t xml:space="preserve">, 2008.06.28 </w:t>
      </w:r>
      <w:r>
        <w:rPr>
          <w:rFonts w:ascii="Times New Roman"/>
          <w:b w:val="false"/>
          <w:i w:val="false"/>
          <w:color w:val="000000"/>
          <w:sz w:val="28"/>
        </w:rPr>
        <w:t xml:space="preserve">N 81 </w:t>
      </w:r>
      <w:r>
        <w:rPr>
          <w:rFonts w:ascii="Times New Roman"/>
          <w:b w:val="false"/>
          <w:i w:val="false"/>
          <w:color w:val="ff0000"/>
          <w:sz w:val="28"/>
        </w:rPr>
        <w:t xml:space="preserve">, 2008.07.26 </w:t>
      </w:r>
      <w:r>
        <w:rPr>
          <w:rFonts w:ascii="Times New Roman"/>
          <w:b w:val="false"/>
          <w:i w:val="false"/>
          <w:color w:val="000000"/>
          <w:sz w:val="28"/>
        </w:rPr>
        <w:t xml:space="preserve">N 83 </w:t>
      </w:r>
      <w:r>
        <w:rPr>
          <w:rFonts w:ascii="Times New Roman"/>
          <w:b w:val="false"/>
          <w:i w:val="false"/>
          <w:color w:val="ff0000"/>
          <w:sz w:val="28"/>
        </w:rPr>
        <w:t xml:space="preserve">, 2008.10.22 </w:t>
      </w:r>
      <w:r>
        <w:rPr>
          <w:rFonts w:ascii="Times New Roman"/>
          <w:b w:val="false"/>
          <w:i w:val="false"/>
          <w:color w:val="000000"/>
          <w:sz w:val="28"/>
        </w:rPr>
        <w:t xml:space="preserve">N 95 </w:t>
      </w:r>
      <w:r>
        <w:rPr>
          <w:rFonts w:ascii="Times New Roman"/>
          <w:b w:val="false"/>
          <w:i w:val="false"/>
          <w:color w:val="ff0000"/>
          <w:sz w:val="28"/>
        </w:rPr>
        <w:t xml:space="preserve">, 2008.11.14 </w:t>
      </w:r>
      <w:r>
        <w:rPr>
          <w:rFonts w:ascii="Times New Roman"/>
          <w:b w:val="false"/>
          <w:i w:val="false"/>
          <w:color w:val="000000"/>
          <w:sz w:val="28"/>
        </w:rPr>
        <w:t xml:space="preserve">N 100 </w:t>
      </w:r>
      <w:r>
        <w:rPr>
          <w:rFonts w:ascii="Times New Roman"/>
          <w:b w:val="false"/>
          <w:i w:val="false"/>
          <w:color w:val="ff0000"/>
          <w:sz w:val="28"/>
        </w:rPr>
        <w:t xml:space="preserve">Шешімдерімен. </w:t>
      </w:r>
    </w:p>
    <w:bookmarkStart w:name="z3" w:id="2"/>
    <w:p>
      <w:pPr>
        <w:spacing w:after="0"/>
        <w:ind w:left="0"/>
        <w:jc w:val="both"/>
      </w:pPr>
      <w:r>
        <w:rPr>
          <w:rFonts w:ascii="Times New Roman"/>
          <w:b w:val="false"/>
          <w:i w:val="false"/>
          <w:color w:val="000000"/>
          <w:sz w:val="28"/>
        </w:rPr>
        <w:t xml:space="preserve">
      2. Қалалық бюджет кірістері Қазақстан Республикасының </w:t>
      </w:r>
      <w:r>
        <w:rPr>
          <w:rFonts w:ascii="Times New Roman"/>
          <w:b w:val="false"/>
          <w:i w:val="false"/>
          <w:color w:val="000000"/>
          <w:sz w:val="28"/>
        </w:rPr>
        <w:t xml:space="preserve">Бюджеттік Кодексіне </w:t>
      </w:r>
      <w:r>
        <w:rPr>
          <w:rFonts w:ascii="Times New Roman"/>
          <w:b w:val="false"/>
          <w:i w:val="false"/>
          <w:color w:val="000000"/>
          <w:sz w:val="28"/>
        </w:rPr>
        <w:t xml:space="preserve">және Қазақстан Республикасының "2008 жылға арналған республикалық бюджет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қалыптасады деп белгіленсін. </w:t>
      </w:r>
    </w:p>
    <w:bookmarkEnd w:id="2"/>
    <w:bookmarkStart w:name="z4" w:id="3"/>
    <w:p>
      <w:pPr>
        <w:spacing w:after="0"/>
        <w:ind w:left="0"/>
        <w:jc w:val="both"/>
      </w:pPr>
      <w:r>
        <w:rPr>
          <w:rFonts w:ascii="Times New Roman"/>
          <w:b w:val="false"/>
          <w:i w:val="false"/>
          <w:color w:val="000000"/>
          <w:sz w:val="28"/>
        </w:rPr>
        <w:t xml:space="preserve">
      3. Облыстық мәслихаттың "2008 жылға арналған облыстық бюджет туралы" </w:t>
      </w:r>
      <w:r>
        <w:rPr>
          <w:rFonts w:ascii="Times New Roman"/>
          <w:b w:val="false"/>
          <w:i w:val="false"/>
          <w:color w:val="000000"/>
          <w:sz w:val="28"/>
        </w:rPr>
        <w:t xml:space="preserve">шешімімен </w:t>
      </w:r>
      <w:r>
        <w:rPr>
          <w:rFonts w:ascii="Times New Roman"/>
          <w:b w:val="false"/>
          <w:i w:val="false"/>
          <w:color w:val="000000"/>
          <w:sz w:val="28"/>
        </w:rPr>
        <w:t xml:space="preserve">жалпы мемлекеттік салықтар түсімдерінің жалпы сомасы қалаға мынадай мөлшерде бөлінгені еске алынсын:     </w:t>
      </w:r>
      <w:r>
        <w:br/>
      </w:r>
      <w:r>
        <w:rPr>
          <w:rFonts w:ascii="Times New Roman"/>
          <w:b w:val="false"/>
          <w:i w:val="false"/>
          <w:color w:val="000000"/>
          <w:sz w:val="28"/>
        </w:rPr>
        <w:t xml:space="preserve">
      1) төлем көздеріне салынған кірістерден жеке табыс салығы 5 пайыз; </w:t>
      </w:r>
      <w:r>
        <w:br/>
      </w:r>
      <w:r>
        <w:rPr>
          <w:rFonts w:ascii="Times New Roman"/>
          <w:b w:val="false"/>
          <w:i w:val="false"/>
          <w:color w:val="000000"/>
          <w:sz w:val="28"/>
        </w:rPr>
        <w:t xml:space="preserve">
      2) әлеуметтік салық 5 пайыз. </w:t>
      </w:r>
    </w:p>
    <w:bookmarkEnd w:id="3"/>
    <w:p>
      <w:pPr>
        <w:spacing w:after="0"/>
        <w:ind w:left="0"/>
        <w:jc w:val="both"/>
      </w:pPr>
      <w:r>
        <w:rPr>
          <w:rFonts w:ascii="Times New Roman"/>
          <w:b w:val="false"/>
          <w:i w:val="false"/>
          <w:color w:val="000000"/>
          <w:sz w:val="28"/>
        </w:rPr>
        <w:t xml:space="preserve">      3-1. Облыстық мәслихаттың кезектен тыс бесінші сессиясының 2008 жылғы 4 сәуірдегі N 79 </w:t>
      </w:r>
      <w:r>
        <w:rPr>
          <w:rFonts w:ascii="Times New Roman"/>
          <w:b w:val="false"/>
          <w:i w:val="false"/>
          <w:color w:val="000000"/>
          <w:sz w:val="28"/>
        </w:rPr>
        <w:t xml:space="preserve">шешімімен </w:t>
      </w:r>
      <w:r>
        <w:rPr>
          <w:rFonts w:ascii="Times New Roman"/>
          <w:b w:val="false"/>
          <w:i w:val="false"/>
          <w:color w:val="000000"/>
          <w:sz w:val="28"/>
        </w:rPr>
        <w:t xml:space="preserve">5 пайыз мөлшерінде төлем көзінен салық салынатын шетелдік азаматтар табыстарынан ұсталатын жеке табыс салығының жалпы сомасын бөлу қалаға белгіленгендігі еске алынсын. </w:t>
      </w:r>
      <w:r>
        <w:br/>
      </w:r>
      <w:r>
        <w:rPr>
          <w:rFonts w:ascii="Times New Roman"/>
          <w:b w:val="false"/>
          <w:i w:val="false"/>
          <w:color w:val="000000"/>
          <w:sz w:val="28"/>
        </w:rPr>
        <w:t>
</w:t>
      </w:r>
      <w:r>
        <w:rPr>
          <w:rFonts w:ascii="Times New Roman"/>
          <w:b w:val="false"/>
          <w:i w:val="false"/>
          <w:color w:val="ff0000"/>
          <w:sz w:val="28"/>
        </w:rPr>
        <w:t xml:space="preserve">      Ескерту. 3-тармақ 3-1 тармақшасымен толықтырылды - Ақтөбе қалалық мәслихатының 2008.04.12 </w:t>
      </w:r>
      <w:r>
        <w:rPr>
          <w:rFonts w:ascii="Times New Roman"/>
          <w:b w:val="false"/>
          <w:i w:val="false"/>
          <w:color w:val="000000"/>
          <w:sz w:val="28"/>
        </w:rPr>
        <w:t xml:space="preserve">N 67 </w:t>
      </w:r>
      <w:r>
        <w:rPr>
          <w:rFonts w:ascii="Times New Roman"/>
          <w:b w:val="false"/>
          <w:i w:val="false"/>
          <w:color w:val="ff0000"/>
          <w:sz w:val="28"/>
        </w:rPr>
        <w:t xml:space="preserve">Ш </w:t>
      </w:r>
      <w:r>
        <w:rPr>
          <w:rFonts w:ascii="Times New Roman"/>
          <w:b w:val="false"/>
          <w:i w:val="false"/>
          <w:color w:val="ff0000"/>
          <w:sz w:val="28"/>
        </w:rPr>
        <w:t xml:space="preserve">ешімімен </w:t>
      </w:r>
      <w:r>
        <w:rPr>
          <w:rFonts w:ascii="Times New Roman"/>
          <w:b w:val="false"/>
          <w:i w:val="false"/>
          <w:color w:val="ff0000"/>
          <w:sz w:val="28"/>
        </w:rPr>
        <w:t xml:space="preserve">. </w:t>
      </w:r>
    </w:p>
    <w:bookmarkStart w:name="z5" w:id="4"/>
    <w:p>
      <w:pPr>
        <w:spacing w:after="0"/>
        <w:ind w:left="0"/>
        <w:jc w:val="both"/>
      </w:pPr>
      <w:r>
        <w:rPr>
          <w:rFonts w:ascii="Times New Roman"/>
          <w:b w:val="false"/>
          <w:i w:val="false"/>
          <w:color w:val="000000"/>
          <w:sz w:val="28"/>
        </w:rPr>
        <w:t xml:space="preserve">
      4. Қазақстан Республикасы Бюджеттік Кодексінің </w:t>
      </w:r>
      <w:r>
        <w:rPr>
          <w:rFonts w:ascii="Times New Roman"/>
          <w:b w:val="false"/>
          <w:i w:val="false"/>
          <w:color w:val="000000"/>
          <w:sz w:val="28"/>
        </w:rPr>
        <w:t xml:space="preserve">49 бабына </w:t>
      </w:r>
      <w:r>
        <w:rPr>
          <w:rFonts w:ascii="Times New Roman"/>
          <w:b w:val="false"/>
          <w:i w:val="false"/>
          <w:color w:val="000000"/>
          <w:sz w:val="28"/>
        </w:rPr>
        <w:t xml:space="preserve">сәйкес, 1 тармағының 1, 2 тармақшаларда қаралғандарды қоспағанда, түсімдер қалалық бюджет кірісіне толық есептелсін. </w:t>
      </w:r>
    </w:p>
    <w:bookmarkEnd w:id="4"/>
    <w:p>
      <w:pPr>
        <w:spacing w:after="0"/>
        <w:ind w:left="0"/>
        <w:jc w:val="both"/>
      </w:pPr>
      <w:r>
        <w:rPr>
          <w:rFonts w:ascii="Times New Roman"/>
          <w:b w:val="false"/>
          <w:i w:val="false"/>
          <w:color w:val="000000"/>
          <w:sz w:val="28"/>
        </w:rPr>
        <w:t xml:space="preserve">      4-1. "Қазақстан Республикасы экономика және бюджеттік жоспарлау Министрлігінің 2004 жылғы 24 желтоқсандағы N 169 Бұйрығына толықтырулар мен өзгерістер енгізу туралы" Қазақстан Республикасы экономика және бюджеттік жоспарлау Министрлігінің 2007 жылғы 28 желтоқсандағы N 233 бұйрығына сәйкес бюджеттік жіктеменің келесі кодтары бойынша түсімдер қалалық бюджет кірісіне көшіру толық есептелсін: </w:t>
      </w:r>
      <w:r>
        <w:br/>
      </w:r>
      <w:r>
        <w:rPr>
          <w:rFonts w:ascii="Times New Roman"/>
          <w:b w:val="false"/>
          <w:i w:val="false"/>
          <w:color w:val="000000"/>
          <w:sz w:val="28"/>
        </w:rPr>
        <w:t xml:space="preserve">
      101205 "Төлем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8"/>
        </w:rPr>
        <w:t xml:space="preserve">
      201505 "Коммуналдық меншіктегі тұрғын үй қорынан үйлерді жалдаудан түсетін кірістер. </w:t>
      </w:r>
      <w:r>
        <w:br/>
      </w:r>
      <w:r>
        <w:rPr>
          <w:rFonts w:ascii="Times New Roman"/>
          <w:b w:val="false"/>
          <w:i w:val="false"/>
          <w:color w:val="000000"/>
          <w:sz w:val="28"/>
        </w:rPr>
        <w:t>
</w:t>
      </w:r>
      <w:r>
        <w:rPr>
          <w:rFonts w:ascii="Times New Roman"/>
          <w:b w:val="false"/>
          <w:i w:val="false"/>
          <w:color w:val="ff0000"/>
          <w:sz w:val="28"/>
        </w:rPr>
        <w:t xml:space="preserve">      Ескерту. 4-тармақ 4-1 тармақшасымен толықтырылды - Ақтөбе қалалық мәслихатының 2008.04.12 </w:t>
      </w:r>
      <w:r>
        <w:rPr>
          <w:rFonts w:ascii="Times New Roman"/>
          <w:b w:val="false"/>
          <w:i w:val="false"/>
          <w:color w:val="000000"/>
          <w:sz w:val="28"/>
        </w:rPr>
        <w:t xml:space="preserve">N 67 </w:t>
      </w:r>
      <w:r>
        <w:rPr>
          <w:rFonts w:ascii="Times New Roman"/>
          <w:b w:val="false"/>
          <w:i w:val="false"/>
          <w:color w:val="ff0000"/>
          <w:sz w:val="28"/>
        </w:rPr>
        <w:t>Ш</w:t>
      </w:r>
      <w:r>
        <w:rPr>
          <w:rFonts w:ascii="Times New Roman"/>
          <w:b w:val="false"/>
          <w:i w:val="false"/>
          <w:color w:val="ff0000"/>
          <w:sz w:val="28"/>
        </w:rPr>
        <w:t>ешімімен</w:t>
      </w:r>
      <w:r>
        <w:rPr>
          <w:rFonts w:ascii="Times New Roman"/>
          <w:b w:val="false"/>
          <w:i w:val="false"/>
          <w:color w:val="ff0000"/>
          <w:sz w:val="28"/>
        </w:rPr>
        <w:t xml:space="preserve">. </w:t>
      </w:r>
    </w:p>
    <w:bookmarkStart w:name="z6" w:id="5"/>
    <w:p>
      <w:pPr>
        <w:spacing w:after="0"/>
        <w:ind w:left="0"/>
        <w:jc w:val="both"/>
      </w:pPr>
      <w:r>
        <w:rPr>
          <w:rFonts w:ascii="Times New Roman"/>
          <w:b w:val="false"/>
          <w:i w:val="false"/>
          <w:color w:val="000000"/>
          <w:sz w:val="28"/>
        </w:rPr>
        <w:t xml:space="preserve">
      5. Қазақстан Республикасының "2008 жылға арналған республикалық бюджет туралы" Заңының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көрсетілген қорға аударылған есептелген соманың үстіндегі мемлекеттік әлеуметтік қамсыздандыру Қорынан төленетін еңбекке уақытша жарамсыздық, жүктілік, босануға, бала тууға байланысты жұмыс берушілер есептейтін жәрдемақылар мөлшерінің артуы нәтижесінде 1998 жылғы 31 желтоқсанда пайда болған жағымсыз сальдо еңбек ақы қорының 3 пайызы шегінде әлеуметтік салықты есептеу шотына ай сайын есептеледі. </w:t>
      </w:r>
    </w:p>
    <w:bookmarkEnd w:id="5"/>
    <w:bookmarkStart w:name="z7" w:id="6"/>
    <w:p>
      <w:pPr>
        <w:spacing w:after="0"/>
        <w:ind w:left="0"/>
        <w:jc w:val="both"/>
      </w:pPr>
      <w:r>
        <w:rPr>
          <w:rFonts w:ascii="Times New Roman"/>
          <w:b w:val="false"/>
          <w:i w:val="false"/>
          <w:color w:val="000000"/>
          <w:sz w:val="28"/>
        </w:rPr>
        <w:t xml:space="preserve">
      6. Облыстық мәслихаттың 2007 жылғы 14 желтоқсандағы N 40 шешімінің </w:t>
      </w:r>
      <w:r>
        <w:rPr>
          <w:rFonts w:ascii="Times New Roman"/>
          <w:b w:val="false"/>
          <w:i w:val="false"/>
          <w:color w:val="000000"/>
          <w:sz w:val="28"/>
        </w:rPr>
        <w:t xml:space="preserve">6 тармағына </w:t>
      </w:r>
      <w:r>
        <w:rPr>
          <w:rFonts w:ascii="Times New Roman"/>
          <w:b w:val="false"/>
          <w:i w:val="false"/>
          <w:color w:val="000000"/>
          <w:sz w:val="28"/>
        </w:rPr>
        <w:t xml:space="preserve">сәйкес 2008 жылға Ақтөбе қалалық бюджетінен облыстық бюджетке 1 млрд. 773 млн. 649 мың теңге мөлшерінде алып қою белгіленді. </w:t>
      </w:r>
    </w:p>
    <w:bookmarkEnd w:id="6"/>
    <w:bookmarkStart w:name="z8" w:id="7"/>
    <w:p>
      <w:pPr>
        <w:spacing w:after="0"/>
        <w:ind w:left="0"/>
        <w:jc w:val="both"/>
      </w:pPr>
      <w:r>
        <w:rPr>
          <w:rFonts w:ascii="Times New Roman"/>
          <w:b w:val="false"/>
          <w:i w:val="false"/>
          <w:color w:val="000000"/>
          <w:sz w:val="28"/>
        </w:rPr>
        <w:t xml:space="preserve">
      7. Қазақстан Республикасының "2008 жылға арналған республикалық бюджеті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2008 жылғы 1 қаңтардан бастап мыналарды басшылыққа және еске алу белгіленді: </w:t>
      </w:r>
      <w:r>
        <w:br/>
      </w:r>
      <w:r>
        <w:rPr>
          <w:rFonts w:ascii="Times New Roman"/>
          <w:b w:val="false"/>
          <w:i w:val="false"/>
          <w:color w:val="000000"/>
          <w:sz w:val="28"/>
        </w:rPr>
        <w:t xml:space="preserve">
      еңбек ақының аз мөлшері - 10515 теңге; </w:t>
      </w:r>
      <w:r>
        <w:br/>
      </w:r>
      <w:r>
        <w:rPr>
          <w:rFonts w:ascii="Times New Roman"/>
          <w:b w:val="false"/>
          <w:i w:val="false"/>
          <w:color w:val="000000"/>
          <w:sz w:val="28"/>
        </w:rPr>
        <w:t xml:space="preserve">
      жәрдемақылар және басқа әлеуметтік төлемдерді есептеу, сондай-ақ айыппұлдар, салықтар және Қазақстан Республикасының заңнамасына сәйкес басқа да төлемдер есептеу үшін айлық есептік көрсеткіш - 1168 теңге; </w:t>
      </w:r>
      <w:r>
        <w:br/>
      </w:r>
      <w:r>
        <w:rPr>
          <w:rFonts w:ascii="Times New Roman"/>
          <w:b w:val="false"/>
          <w:i w:val="false"/>
          <w:color w:val="000000"/>
          <w:sz w:val="28"/>
        </w:rPr>
        <w:t xml:space="preserve">
      негізгі әлеуметтік төлемдер мөлшерін есептеу үшін күнкөрістің аз мөлшерінің көлемі - 10515 теңге. </w:t>
      </w:r>
    </w:p>
    <w:bookmarkEnd w:id="7"/>
    <w:p>
      <w:pPr>
        <w:spacing w:after="0"/>
        <w:ind w:left="0"/>
        <w:jc w:val="both"/>
      </w:pPr>
      <w:r>
        <w:rPr>
          <w:rFonts w:ascii="Times New Roman"/>
          <w:b w:val="false"/>
          <w:i w:val="false"/>
          <w:color w:val="000000"/>
          <w:sz w:val="28"/>
        </w:rPr>
        <w:t xml:space="preserve">      2008 жылдың 1 шілдесінен белгіленсін: </w:t>
      </w:r>
      <w:r>
        <w:br/>
      </w:r>
      <w:r>
        <w:rPr>
          <w:rFonts w:ascii="Times New Roman"/>
          <w:b w:val="false"/>
          <w:i w:val="false"/>
          <w:color w:val="000000"/>
          <w:sz w:val="28"/>
        </w:rPr>
        <w:t xml:space="preserve">
      1) еңбек ақының аз мөлшері - 12025 теңге; </w:t>
      </w:r>
      <w:r>
        <w:br/>
      </w:r>
      <w:r>
        <w:rPr>
          <w:rFonts w:ascii="Times New Roman"/>
          <w:b w:val="false"/>
          <w:i w:val="false"/>
          <w:color w:val="000000"/>
          <w:sz w:val="28"/>
        </w:rPr>
        <w:t xml:space="preserve">
      2) негізгі әлеуметтік төлемдер мөлшерін есептеу үшін күнкөрістің аз мөлшерінің көлемі - 12025 теңге. </w:t>
      </w:r>
      <w:r>
        <w:br/>
      </w:r>
      <w:r>
        <w:rPr>
          <w:rFonts w:ascii="Times New Roman"/>
          <w:b w:val="false"/>
          <w:i w:val="false"/>
          <w:color w:val="000000"/>
          <w:sz w:val="28"/>
        </w:rPr>
        <w:t>
</w:t>
      </w:r>
      <w:r>
        <w:rPr>
          <w:rFonts w:ascii="Times New Roman"/>
          <w:b w:val="false"/>
          <w:i w:val="false"/>
          <w:color w:val="ff0000"/>
          <w:sz w:val="28"/>
        </w:rPr>
        <w:t xml:space="preserve">      Ескерту. 7 тармаққа толықтырулар енгізілді - Ақтөбе қалалық мәслихатының 2008.06.28 </w:t>
      </w:r>
      <w:r>
        <w:rPr>
          <w:rFonts w:ascii="Times New Roman"/>
          <w:b w:val="false"/>
          <w:i w:val="false"/>
          <w:color w:val="000000"/>
          <w:sz w:val="28"/>
        </w:rPr>
        <w:t xml:space="preserve">N 81 </w:t>
      </w:r>
      <w:r>
        <w:rPr>
          <w:rFonts w:ascii="Times New Roman"/>
          <w:b w:val="false"/>
          <w:i w:val="false"/>
          <w:color w:val="ff0000"/>
          <w:sz w:val="28"/>
        </w:rPr>
        <w:t xml:space="preserve">Шешімімен. </w:t>
      </w:r>
    </w:p>
    <w:bookmarkStart w:name="z9" w:id="8"/>
    <w:p>
      <w:pPr>
        <w:spacing w:after="0"/>
        <w:ind w:left="0"/>
        <w:jc w:val="both"/>
      </w:pPr>
      <w:r>
        <w:rPr>
          <w:rFonts w:ascii="Times New Roman"/>
          <w:b w:val="false"/>
          <w:i w:val="false"/>
          <w:color w:val="000000"/>
          <w:sz w:val="28"/>
        </w:rPr>
        <w:t xml:space="preserve">
      8. 2008 жылға арналған қала бюджетінде қаланың жергілікті атқарушы органының резерві 40 млн. теңге сомасында бекітілсін. </w:t>
      </w:r>
    </w:p>
    <w:bookmarkEnd w:id="8"/>
    <w:bookmarkStart w:name="z10" w:id="9"/>
    <w:p>
      <w:pPr>
        <w:spacing w:after="0"/>
        <w:ind w:left="0"/>
        <w:jc w:val="both"/>
      </w:pPr>
      <w:r>
        <w:rPr>
          <w:rFonts w:ascii="Times New Roman"/>
          <w:b w:val="false"/>
          <w:i w:val="false"/>
          <w:color w:val="000000"/>
          <w:sz w:val="28"/>
        </w:rPr>
        <w:t xml:space="preserve">
      9. Облыстық бюджеттен 2008 жылға 1 млрд. 975 млн. 844 мың теңге сомасында мақсатты трансферттер қаралғаны және төмендегідей бағытталғаны еске алынсын: </w:t>
      </w:r>
      <w:r>
        <w:br/>
      </w:r>
      <w:r>
        <w:rPr>
          <w:rFonts w:ascii="Times New Roman"/>
          <w:b w:val="false"/>
          <w:i w:val="false"/>
          <w:color w:val="000000"/>
          <w:sz w:val="28"/>
        </w:rPr>
        <w:t xml:space="preserve">
      "Ақтөбе қаласының білім бөлімі" ММ-ң "Жалпы білім беру" бағдарламасына 42 млн. теңге, "Бастауыш, негізге орта және жалпы орта білім берудің мемлекеттік жүйесіне интерактивті оқыту жүйесін енгізу" бағдарламасына 18 млн. 880 мың теңге; </w:t>
      </w:r>
      <w:r>
        <w:br/>
      </w:r>
      <w:r>
        <w:rPr>
          <w:rFonts w:ascii="Times New Roman"/>
          <w:b w:val="false"/>
          <w:i w:val="false"/>
          <w:color w:val="000000"/>
          <w:sz w:val="28"/>
        </w:rPr>
        <w:t xml:space="preserve">
      "Ақтөбе қаласының жұмыспен қамту және әлеуметтік бағдарламалар бөлімі" ММ-ң "Мемлекеттік атаулы әлеуметтік көмек" бағдарламасына 10 млн. 364 мың теңге; </w:t>
      </w:r>
      <w:r>
        <w:br/>
      </w:r>
      <w:r>
        <w:rPr>
          <w:rFonts w:ascii="Times New Roman"/>
          <w:b w:val="false"/>
          <w:i w:val="false"/>
          <w:color w:val="000000"/>
          <w:sz w:val="28"/>
        </w:rPr>
        <w:t xml:space="preserve">
      "Ақтөбе қаласының тұрғын-үй коммуналдық шаруашылығы, жолаушылар көлігі және автомобиль жолдары бөлімі" ММ-ң "Көлік жолдарының жұмыс істеуін қамтамасыз ету" бағдарламасына 204 млн. теңге, "Сумен жабдықтау және су бөлу жүйесінің қызмет етуі" бағдарламасына 300 млн. теңге, "Аудандардың (облыстық маңызы бар қалалардың) коммуналдық меншігіндегі жылу жүйелерін қолдануды ұйымдастыру" бағдарламасына 500 млн. теңге, "Көлік инфрақұрылымын дамыту" бағдарламасына 30 млн. теңге; </w:t>
      </w:r>
      <w:r>
        <w:br/>
      </w:r>
      <w:r>
        <w:rPr>
          <w:rFonts w:ascii="Times New Roman"/>
          <w:b w:val="false"/>
          <w:i w:val="false"/>
          <w:color w:val="000000"/>
          <w:sz w:val="28"/>
        </w:rPr>
        <w:t xml:space="preserve">
      "Ақтөбе қаласының құрылыс бөлімі" ММ-ң "Тұрғын үй салу" бағдарламасына 270 млн. 600 мың теңге, "Білім беру объектілерін дамыту" бағдарламасына 600 млн. теңге. </w:t>
      </w:r>
    </w:p>
    <w:bookmarkEnd w:id="9"/>
    <w:bookmarkStart w:name="z22" w:id="10"/>
    <w:p>
      <w:pPr>
        <w:spacing w:after="0"/>
        <w:ind w:left="0"/>
        <w:jc w:val="both"/>
      </w:pPr>
      <w:r>
        <w:rPr>
          <w:rFonts w:ascii="Times New Roman"/>
          <w:b w:val="false"/>
          <w:i w:val="false"/>
          <w:color w:val="000000"/>
          <w:sz w:val="28"/>
        </w:rPr>
        <w:t xml:space="preserve">
      9-1. Бұрын облыстық бюджеттен бөлінген мақсатты трансферттер "Ақтөбе қаласының жұмыспен қамту және әлеуметтік бағдарламалар бөлімі" мемлекеттік мекемесінің "Мемлекеттік атаулы әлеуметтік көмек" бағдарламасы бойынша тамақ өнімдері бағаларының көтерілуіне орай халықтың осал әлеуметтік бөліктеріне өтемақылар төлемі қаражаттары 6 млн. 364 мың теңгеге кемітіліп, "Жергілікті өкілетті органдардың шешімі бойынша азаматтардың жекелеген топтарына әлеуметтік көмек" бағдарламасына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9 тармақ 9-1 тармақшаcымен толықтырылды - Ақтөбе қалалық мәслихатының 2008.03.03 </w:t>
      </w:r>
      <w:r>
        <w:rPr>
          <w:rFonts w:ascii="Times New Roman"/>
          <w:b w:val="false"/>
          <w:i w:val="false"/>
          <w:color w:val="000000"/>
          <w:sz w:val="28"/>
        </w:rPr>
        <w:t xml:space="preserve">N 45 </w:t>
      </w:r>
      <w:r>
        <w:rPr>
          <w:rFonts w:ascii="Times New Roman"/>
          <w:b w:val="false"/>
          <w:i w:val="false"/>
          <w:color w:val="ff0000"/>
          <w:sz w:val="28"/>
        </w:rPr>
        <w:t xml:space="preserve">Шешімімен. </w:t>
      </w:r>
    </w:p>
    <w:bookmarkEnd w:id="10"/>
    <w:bookmarkStart w:name="z23" w:id="11"/>
    <w:p>
      <w:pPr>
        <w:spacing w:after="0"/>
        <w:ind w:left="0"/>
        <w:jc w:val="both"/>
      </w:pPr>
      <w:r>
        <w:rPr>
          <w:rFonts w:ascii="Times New Roman"/>
          <w:b w:val="false"/>
          <w:i w:val="false"/>
          <w:color w:val="000000"/>
          <w:sz w:val="28"/>
        </w:rPr>
        <w:t xml:space="preserve">
      9-2. Облыстық мәслихаттың кезектен тыс бесінші сессиясының 2008 жылғы 4 сәуірдегі N 79 </w:t>
      </w:r>
      <w:r>
        <w:rPr>
          <w:rFonts w:ascii="Times New Roman"/>
          <w:b w:val="false"/>
          <w:i w:val="false"/>
          <w:color w:val="000000"/>
          <w:sz w:val="28"/>
        </w:rPr>
        <w:t xml:space="preserve">шешімімен </w:t>
      </w:r>
      <w:r>
        <w:rPr>
          <w:rFonts w:ascii="Times New Roman"/>
          <w:b w:val="false"/>
          <w:i w:val="false"/>
          <w:color w:val="000000"/>
          <w:sz w:val="28"/>
        </w:rPr>
        <w:t xml:space="preserve">1 млрд. 938 млн. 218 мың теңге сомасында облыстық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бағдарламасына 6 млн. теңге, "Ауданның (облыстық маңызы бар қаланың) мемлекеттік білім беру мекемелер үшін оқулықтар мен оқу - әдiстемелiк кешендерді сатып алу және жеткізу" бағдарламасына 13 млн. 68 мың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"Жергілікті өкілетті органдардың шешімі бойынша азаматтардың жекелеген топтарына әлеуметтік көмек" бағдарламасына 36 млн. 100 мың теңге; </w:t>
      </w:r>
      <w:r>
        <w:br/>
      </w:r>
      <w:r>
        <w:rPr>
          <w:rFonts w:ascii="Times New Roman"/>
          <w:b w:val="false"/>
          <w:i w:val="false"/>
          <w:color w:val="000000"/>
          <w:sz w:val="28"/>
        </w:rPr>
        <w:t xml:space="preserve">
      "Ақтөбе қаласының құрылыс бөлімі" мемлекеттік мекемесінің "Тұрғын үй салу" бағдарламасына 197 млн. 800 мың теңге, "Инженерлік коммуникациялық инфрақұрылымды дамыту және жайластыру" бағдарламасына 275 млн. теңге, "Көркейту объектілерін дамыту" бағдарламасына 147 млн.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"Сумен жабдықтау және су бөлу жүйесінің қызмет етуі" бағдарламасына 700 млн. теңге, "Ауданның (облыстық маңызы бар қаланың) коммуналдық меншігіндегі жылу жүйелерін қолдануды ұйымдастыру" бағдарламасына 200 млн. теңге, "Автомобиль жолдарының жұмыс істеуін қамтамасыз ету" бағдарламасына 80 млн. теңге, "Көлік инфрақұрылымын дамыту" бағдарламасына 278 млн. 250 мың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 "Аудандық (облыстық маңызы бар қалалық) деңгейде спорттық жарыстар өткізу" бағдарламасына 5 млн. теңге". </w:t>
      </w:r>
    </w:p>
    <w:bookmarkEnd w:id="11"/>
    <w:bookmarkStart w:name="z26" w:id="12"/>
    <w:p>
      <w:pPr>
        <w:spacing w:after="0"/>
        <w:ind w:left="0"/>
        <w:jc w:val="both"/>
      </w:pPr>
      <w:r>
        <w:rPr>
          <w:rFonts w:ascii="Times New Roman"/>
          <w:b w:val="false"/>
          <w:i w:val="false"/>
          <w:color w:val="000000"/>
          <w:sz w:val="28"/>
        </w:rPr>
        <w:t xml:space="preserve">
      9-3. Жоғарыда көрсетілген </w:t>
      </w:r>
      <w:r>
        <w:rPr>
          <w:rFonts w:ascii="Times New Roman"/>
          <w:b w:val="false"/>
          <w:i w:val="false"/>
          <w:color w:val="000000"/>
          <w:sz w:val="28"/>
        </w:rPr>
        <w:t xml:space="preserve">шешіммен </w:t>
      </w:r>
      <w:r>
        <w:rPr>
          <w:rFonts w:ascii="Times New Roman"/>
          <w:b w:val="false"/>
          <w:i w:val="false"/>
          <w:color w:val="000000"/>
          <w:sz w:val="28"/>
        </w:rPr>
        <w:t xml:space="preserve">бұрын облыстық бюджеттен бөлінген трансферттер кемітілді: </w:t>
      </w:r>
      <w:r>
        <w:br/>
      </w:r>
      <w:r>
        <w:rPr>
          <w:rFonts w:ascii="Times New Roman"/>
          <w:b w:val="false"/>
          <w:i w:val="false"/>
          <w:color w:val="000000"/>
          <w:sz w:val="28"/>
        </w:rPr>
        <w:t xml:space="preserve">
      "Ақтөбе қаласының құрылыс бөлімі" мемлекеттік мекемесінің "Білім беру объектілерін дамыту" бағдарламасы бойынша қаражаттары 260 млн. теңгеге кемітіліп, "Ақтөбе қаласының тұрғын-үй коммуналдық шаруашылық, жолаушылар көлігі және автомобиль жолдары бөлімі" мемлекеттік мекемесінің "Көлік инфрақұрылымын дамыту" бағдарламасына 100 млн. теңге, "Ақтөбе қаласының білім беру бөлімі" мемлекеттік мекемесінің "Мектепке дейінгі тәрбие ұйымдарының қызметін қамтамасыз ету" бағдарламасына 160 млн. теңге бағытталған;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"Автомобиль жолдарының жұмыс істеуін қамтамасыз ету" бағдарламасы бойынша қаражаттары 150 млн. теңгеге кемітіліп, "Көлік инфрақұрылымын дамыту" бағдарламасына бағытталған. </w:t>
      </w:r>
      <w:r>
        <w:br/>
      </w:r>
      <w:r>
        <w:rPr>
          <w:rFonts w:ascii="Times New Roman"/>
          <w:b w:val="false"/>
          <w:i w:val="false"/>
          <w:color w:val="000000"/>
          <w:sz w:val="28"/>
        </w:rPr>
        <w:t>
</w:t>
      </w:r>
      <w:r>
        <w:rPr>
          <w:rFonts w:ascii="Times New Roman"/>
          <w:b w:val="false"/>
          <w:i w:val="false"/>
          <w:color w:val="ff0000"/>
          <w:sz w:val="28"/>
        </w:rPr>
        <w:t xml:space="preserve">      Ескерту. 9 тармақ 9-2, 9-3 тармақшаларымен толықтырылды - Ақтөбе қалалық мәслихатының 2008.04.12 </w:t>
      </w:r>
      <w:r>
        <w:rPr>
          <w:rFonts w:ascii="Times New Roman"/>
          <w:b w:val="false"/>
          <w:i w:val="false"/>
          <w:color w:val="000000"/>
          <w:sz w:val="28"/>
        </w:rPr>
        <w:t xml:space="preserve">N 67 </w:t>
      </w:r>
      <w:r>
        <w:rPr>
          <w:rFonts w:ascii="Times New Roman"/>
          <w:b w:val="false"/>
          <w:i w:val="false"/>
          <w:color w:val="ff0000"/>
          <w:sz w:val="28"/>
        </w:rPr>
        <w:t xml:space="preserve">Шешімімен. </w:t>
      </w:r>
    </w:p>
    <w:bookmarkEnd w:id="12"/>
    <w:bookmarkStart w:name="z27" w:id="13"/>
    <w:p>
      <w:pPr>
        <w:spacing w:after="0"/>
        <w:ind w:left="0"/>
        <w:jc w:val="both"/>
      </w:pPr>
      <w:r>
        <w:rPr>
          <w:rFonts w:ascii="Times New Roman"/>
          <w:b w:val="false"/>
          <w:i w:val="false"/>
          <w:color w:val="000000"/>
          <w:sz w:val="28"/>
        </w:rPr>
        <w:t xml:space="preserve">
      9-4. Облыстық мәслихаттың кезекті жетінші сессиясының 2008 жылғы 18 маусымдағы N 87 </w:t>
      </w:r>
      <w:r>
        <w:rPr>
          <w:rFonts w:ascii="Times New Roman"/>
          <w:b w:val="false"/>
          <w:i w:val="false"/>
          <w:color w:val="000000"/>
          <w:sz w:val="28"/>
        </w:rPr>
        <w:t xml:space="preserve">шешімімен </w:t>
      </w:r>
      <w:r>
        <w:rPr>
          <w:rFonts w:ascii="Times New Roman"/>
          <w:b w:val="false"/>
          <w:i w:val="false"/>
          <w:color w:val="000000"/>
          <w:sz w:val="28"/>
        </w:rPr>
        <w:t xml:space="preserve">437 млн. теңге сомасында облыстық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құрылыс бөлімі" мемлекеттік мекемесінің "Көркейту объектілерін дамыту" бағдарламасына 37 млн. теңге; </w:t>
      </w:r>
      <w:r>
        <w:br/>
      </w:r>
      <w:r>
        <w:rPr>
          <w:rFonts w:ascii="Times New Roman"/>
          <w:b w:val="false"/>
          <w:i w:val="false"/>
          <w:color w:val="000000"/>
          <w:sz w:val="28"/>
        </w:rPr>
        <w:t xml:space="preserve">
      "Ақтөбе қаласының мәдениет және тілдерді дамыту бөлімі" мемлекеттік мекемесінің "Мәдени-демалыс жұмысын қолдау" бағдарламасына 40 млн. теңге; </w:t>
      </w:r>
      <w:r>
        <w:br/>
      </w:r>
      <w:r>
        <w:rPr>
          <w:rFonts w:ascii="Times New Roman"/>
          <w:b w:val="false"/>
          <w:i w:val="false"/>
          <w:color w:val="000000"/>
          <w:sz w:val="28"/>
        </w:rPr>
        <w:t xml:space="preserve">
      "Ақтөбе қаласының тұрғын - үй коммуналдық шаруашылық, жолаушылар көлігі және автомобиль жолдары бөлімі" мемлекеттік мекемесінің "Елді мекендерді абаттандыру және көгалдандыру" бағдарламасына 210 млн. теңге, "Елді мекендерде жол жүру қозғалысын реттеу бойынша жабдықтар мен құралдарды пайдалану" бағдарламасына 90 млн. теңге, "Елді мекендердегі көшелерді жарықтандыру" бағдарламасына 60 млн. теңге. </w:t>
      </w:r>
    </w:p>
    <w:bookmarkEnd w:id="13"/>
    <w:bookmarkStart w:name="z28" w:id="14"/>
    <w:p>
      <w:pPr>
        <w:spacing w:after="0"/>
        <w:ind w:left="0"/>
        <w:jc w:val="both"/>
      </w:pPr>
      <w:r>
        <w:rPr>
          <w:rFonts w:ascii="Times New Roman"/>
          <w:b w:val="false"/>
          <w:i w:val="false"/>
          <w:color w:val="000000"/>
          <w:sz w:val="28"/>
        </w:rPr>
        <w:t xml:space="preserve">
      9-5. Жоғарыда көрсетілген </w:t>
      </w:r>
      <w:r>
        <w:rPr>
          <w:rFonts w:ascii="Times New Roman"/>
          <w:b w:val="false"/>
          <w:i w:val="false"/>
          <w:color w:val="000000"/>
          <w:sz w:val="28"/>
        </w:rPr>
        <w:t xml:space="preserve">шешіммен </w:t>
      </w:r>
      <w:r>
        <w:rPr>
          <w:rFonts w:ascii="Times New Roman"/>
          <w:b w:val="false"/>
          <w:i w:val="false"/>
          <w:color w:val="000000"/>
          <w:sz w:val="28"/>
        </w:rPr>
        <w:t xml:space="preserve">бұрын облыстық бюджеттен бөлінген трансферттер 220 млн. теңге сомасында азайтылды: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"Көлік инфрақұрылымын дамыту" бағдарламасы бойынша 120 млн. теңгеге; </w:t>
      </w:r>
      <w:r>
        <w:br/>
      </w:r>
      <w:r>
        <w:rPr>
          <w:rFonts w:ascii="Times New Roman"/>
          <w:b w:val="false"/>
          <w:i w:val="false"/>
          <w:color w:val="000000"/>
          <w:sz w:val="28"/>
        </w:rPr>
        <w:t xml:space="preserve">
      "Ақтөбе қаласының құрылыс бөлімі" мемлекеттік мекемесінің "Тұрғын үй салу" бағдарламасы бойынша 100 млн. теңгеге. </w:t>
      </w:r>
      <w:r>
        <w:br/>
      </w:r>
      <w:r>
        <w:rPr>
          <w:rFonts w:ascii="Times New Roman"/>
          <w:b w:val="false"/>
          <w:i w:val="false"/>
          <w:color w:val="000000"/>
          <w:sz w:val="28"/>
        </w:rPr>
        <w:t>
</w:t>
      </w:r>
      <w:r>
        <w:rPr>
          <w:rFonts w:ascii="Times New Roman"/>
          <w:b w:val="false"/>
          <w:i w:val="false"/>
          <w:color w:val="ff0000"/>
          <w:sz w:val="28"/>
        </w:rPr>
        <w:t xml:space="preserve">      Ескерту. 9 тармақ 9-4, 9-5 тармақшаларымен толықтырылды - Ақтөбе қалалық мәслихатының 2008.06.28 </w:t>
      </w:r>
      <w:r>
        <w:rPr>
          <w:rFonts w:ascii="Times New Roman"/>
          <w:b w:val="false"/>
          <w:i w:val="false"/>
          <w:color w:val="000000"/>
          <w:sz w:val="28"/>
        </w:rPr>
        <w:t xml:space="preserve">N 81 </w:t>
      </w:r>
      <w:r>
        <w:rPr>
          <w:rFonts w:ascii="Times New Roman"/>
          <w:b w:val="false"/>
          <w:i w:val="false"/>
          <w:color w:val="ff0000"/>
          <w:sz w:val="28"/>
        </w:rPr>
        <w:t xml:space="preserve">Шешімімен. </w:t>
      </w:r>
    </w:p>
    <w:bookmarkEnd w:id="14"/>
    <w:bookmarkStart w:name="z29" w:id="15"/>
    <w:p>
      <w:pPr>
        <w:spacing w:after="0"/>
        <w:ind w:left="0"/>
        <w:jc w:val="both"/>
      </w:pPr>
      <w:r>
        <w:rPr>
          <w:rFonts w:ascii="Times New Roman"/>
          <w:b w:val="false"/>
          <w:i w:val="false"/>
          <w:color w:val="000000"/>
          <w:sz w:val="28"/>
        </w:rPr>
        <w:t xml:space="preserve">
      9-6. Облыстық мәслихаттың кезектен тыс сегізінші сессиясының 2008 жылғы 15 шілдедегі N 107 </w:t>
      </w:r>
      <w:r>
        <w:rPr>
          <w:rFonts w:ascii="Times New Roman"/>
          <w:b w:val="false"/>
          <w:i w:val="false"/>
          <w:color w:val="000000"/>
          <w:sz w:val="28"/>
        </w:rPr>
        <w:t xml:space="preserve">шешімімен </w:t>
      </w:r>
      <w:r>
        <w:rPr>
          <w:rFonts w:ascii="Times New Roman"/>
          <w:b w:val="false"/>
          <w:i w:val="false"/>
          <w:color w:val="000000"/>
          <w:sz w:val="28"/>
        </w:rPr>
        <w:t xml:space="preserve">994 млн. 749 мың теңге сомасында облыстық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жұмыспен қамту және әлеуметтік бағдарламалар бөлімі" ММ "Жергілікті өкілетті органдардың шешімі бойынша азаматтардың жекелеген топтарына әлеуметтік көмек" бағдарламасына 74 млн. 749 мың теңге; </w:t>
      </w:r>
      <w:r>
        <w:br/>
      </w:r>
      <w:r>
        <w:rPr>
          <w:rFonts w:ascii="Times New Roman"/>
          <w:b w:val="false"/>
          <w:i w:val="false"/>
          <w:color w:val="000000"/>
          <w:sz w:val="28"/>
        </w:rPr>
        <w:t xml:space="preserve">
      "Ақтөбе қаласының тұрғын үй - коммуналдық шаруашылығы, жолаушылар көлігі және автомобиль жолдары бөлімі" ММ </w:t>
      </w:r>
      <w:r>
        <w:br/>
      </w:r>
      <w:r>
        <w:rPr>
          <w:rFonts w:ascii="Times New Roman"/>
          <w:b w:val="false"/>
          <w:i w:val="false"/>
          <w:color w:val="000000"/>
          <w:sz w:val="28"/>
        </w:rPr>
        <w:t xml:space="preserve">
"Кентішілік (қалаішілік) және ауданішілік қоғамдық жолаушылар тасымалдарын ұйымдастыру" бағдарламасына 320 млн. теңге, "Елдi мекендердiң санитариясын қамтамасыз ету" бағдарламасына 63 млн. теңге, "Елдi мекендердi абаттандыру және көгалдандыру" бағдарламасына 30 млн. теңге, "Автомобиль жолдарының жұмыс істеуін қамтамасыз ету" бағдарламасына 107 млн. теңге; </w:t>
      </w:r>
      <w:r>
        <w:br/>
      </w:r>
      <w:r>
        <w:rPr>
          <w:rFonts w:ascii="Times New Roman"/>
          <w:b w:val="false"/>
          <w:i w:val="false"/>
          <w:color w:val="000000"/>
          <w:sz w:val="28"/>
        </w:rPr>
        <w:t xml:space="preserve">
      "Ақтөбе қаласының қаржы бөлімі" ММ "Заңды тұлғалардың жарғылық капиталын қалыптастыру немесе ұлғайту" бағдарламасына 400 млн. теңге. </w:t>
      </w:r>
    </w:p>
    <w:bookmarkEnd w:id="15"/>
    <w:bookmarkStart w:name="z30" w:id="16"/>
    <w:p>
      <w:pPr>
        <w:spacing w:after="0"/>
        <w:ind w:left="0"/>
        <w:jc w:val="both"/>
      </w:pPr>
      <w:r>
        <w:rPr>
          <w:rFonts w:ascii="Times New Roman"/>
          <w:b w:val="false"/>
          <w:i w:val="false"/>
          <w:color w:val="000000"/>
          <w:sz w:val="28"/>
        </w:rPr>
        <w:t xml:space="preserve">
      9-7. Жоғарыда көрсетілген </w:t>
      </w:r>
      <w:r>
        <w:rPr>
          <w:rFonts w:ascii="Times New Roman"/>
          <w:b w:val="false"/>
          <w:i w:val="false"/>
          <w:color w:val="000000"/>
          <w:sz w:val="28"/>
        </w:rPr>
        <w:t xml:space="preserve">шешіммен </w:t>
      </w:r>
      <w:r>
        <w:rPr>
          <w:rFonts w:ascii="Times New Roman"/>
          <w:b w:val="false"/>
          <w:i w:val="false"/>
          <w:color w:val="000000"/>
          <w:sz w:val="28"/>
        </w:rPr>
        <w:t xml:space="preserve">бұрын облыстық бюджеттен бөлінген трансферттер 270 млн. теңге сомасында қайта бөлінген: </w:t>
      </w:r>
      <w:r>
        <w:br/>
      </w:r>
      <w:r>
        <w:rPr>
          <w:rFonts w:ascii="Times New Roman"/>
          <w:b w:val="false"/>
          <w:i w:val="false"/>
          <w:color w:val="000000"/>
          <w:sz w:val="28"/>
        </w:rPr>
        <w:t xml:space="preserve">
      "Ақтөбе қаласының білім беру бөлімі" ММ "Мектепке дейінгі тәрбие ұйымдарының қызметін қамтамасыз ету" бағдарламасы бойынша 70 млн. теңгеге кемітіліп, "Ақтөбе қаласының құрылыс бөлімі" ММ "Білім беру объектілерін дамыту" бағдарламасына бағытталсын; </w:t>
      </w:r>
      <w:r>
        <w:br/>
      </w:r>
      <w:r>
        <w:rPr>
          <w:rFonts w:ascii="Times New Roman"/>
          <w:b w:val="false"/>
          <w:i w:val="false"/>
          <w:color w:val="000000"/>
          <w:sz w:val="28"/>
        </w:rPr>
        <w:t xml:space="preserve">
      "Ақтөбе қаласының тұрғын үй - коммуналдық шаруашылық, жолаушылар көлігі және автомобиль жолдары бөлімі" ММ "Сумен жабдықтау және су бөлу жүйесінің қызмет етуі" бағдарламасы бойынша 200 млн. теңгеге кемітіліп, "Автомобиль жолдарының жұмыс істеуін қамтамасыз ету" бағдарламасына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9 тармақ 9-6, 9-7 тармақшаларымен толықтырылды - Ақтөбе қалалық мәслихатының 2008.07.26 </w:t>
      </w:r>
      <w:r>
        <w:rPr>
          <w:rFonts w:ascii="Times New Roman"/>
          <w:b w:val="false"/>
          <w:i w:val="false"/>
          <w:color w:val="000000"/>
          <w:sz w:val="28"/>
        </w:rPr>
        <w:t xml:space="preserve">N 83 </w:t>
      </w:r>
      <w:r>
        <w:rPr>
          <w:rFonts w:ascii="Times New Roman"/>
          <w:b w:val="false"/>
          <w:i w:val="false"/>
          <w:color w:val="ff0000"/>
          <w:sz w:val="28"/>
        </w:rPr>
        <w:t xml:space="preserve">Шешімімен. </w:t>
      </w:r>
    </w:p>
    <w:bookmarkEnd w:id="16"/>
    <w:bookmarkStart w:name="z31" w:id="17"/>
    <w:p>
      <w:pPr>
        <w:spacing w:after="0"/>
        <w:ind w:left="0"/>
        <w:jc w:val="both"/>
      </w:pPr>
      <w:r>
        <w:rPr>
          <w:rFonts w:ascii="Times New Roman"/>
          <w:b w:val="false"/>
          <w:i w:val="false"/>
          <w:color w:val="000000"/>
          <w:sz w:val="28"/>
        </w:rPr>
        <w:t xml:space="preserve">
      9-8. Облыстық мәслихаттың кезектен тыс оныншы сессиясының 2008 жылғы 8 қазандағы N 120 </w:t>
      </w:r>
      <w:r>
        <w:rPr>
          <w:rFonts w:ascii="Times New Roman"/>
          <w:b w:val="false"/>
          <w:i w:val="false"/>
          <w:color w:val="000000"/>
          <w:sz w:val="28"/>
        </w:rPr>
        <w:t xml:space="preserve">шешімімен </w:t>
      </w:r>
      <w:r>
        <w:rPr>
          <w:rFonts w:ascii="Times New Roman"/>
          <w:b w:val="false"/>
          <w:i w:val="false"/>
          <w:color w:val="000000"/>
          <w:sz w:val="28"/>
        </w:rPr>
        <w:t xml:space="preserve">466 млн. 246 мың теңге сомасында облыстық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білім беру бөлімі" ММ "Жалпы білім беру" бағдарламасына 278 млн. 956 мың теңге, "Мектепке дейінгі тәрбие ұйымдарының қызметін қамтамасыз ету" бағдарламасына 31 млн. 100 мың теңге, "Балалар үшін қосымша білім беру" бағдарламасына 6 млн. 190 мың теңге; </w:t>
      </w:r>
      <w:r>
        <w:br/>
      </w:r>
      <w:r>
        <w:rPr>
          <w:rFonts w:ascii="Times New Roman"/>
          <w:b w:val="false"/>
          <w:i w:val="false"/>
          <w:color w:val="000000"/>
          <w:sz w:val="28"/>
        </w:rPr>
        <w:t xml:space="preserve">
      "Ақтөбе қаласының құрылыс бөлімі" ММ "Инженерлік коммуникациялық инфрақұрылымды дамыту және жайластыру" бағдарламасына 50 млн. теңге; </w:t>
      </w:r>
      <w:r>
        <w:br/>
      </w:r>
      <w:r>
        <w:rPr>
          <w:rFonts w:ascii="Times New Roman"/>
          <w:b w:val="false"/>
          <w:i w:val="false"/>
          <w:color w:val="000000"/>
          <w:sz w:val="28"/>
        </w:rPr>
        <w:t xml:space="preserve">
      "Ақтөбе қаласының тұрғын үй - коммуналдық шаруашылығы, жолаушылар көлігі және автомобиль жолдары бөлімі" ММ "Автомобиль жолдарының жұмыс істеуін қамтамасыз ету" бағдарламасына 100 млн. теңге. </w:t>
      </w:r>
    </w:p>
    <w:bookmarkEnd w:id="17"/>
    <w:bookmarkStart w:name="z32" w:id="18"/>
    <w:p>
      <w:pPr>
        <w:spacing w:after="0"/>
        <w:ind w:left="0"/>
        <w:jc w:val="both"/>
      </w:pPr>
      <w:r>
        <w:rPr>
          <w:rFonts w:ascii="Times New Roman"/>
          <w:b w:val="false"/>
          <w:i w:val="false"/>
          <w:color w:val="000000"/>
          <w:sz w:val="28"/>
        </w:rPr>
        <w:t xml:space="preserve">
      9-9. Жоғарыда көрсетілген </w:t>
      </w:r>
      <w:r>
        <w:rPr>
          <w:rFonts w:ascii="Times New Roman"/>
          <w:b w:val="false"/>
          <w:i w:val="false"/>
          <w:color w:val="000000"/>
          <w:sz w:val="28"/>
        </w:rPr>
        <w:t xml:space="preserve">шешімімен </w:t>
      </w:r>
      <w:r>
        <w:rPr>
          <w:rFonts w:ascii="Times New Roman"/>
          <w:b w:val="false"/>
          <w:i w:val="false"/>
          <w:color w:val="000000"/>
          <w:sz w:val="28"/>
        </w:rPr>
        <w:t xml:space="preserve">бұрын облыстық бюджеттен бөлінген трансферттер "Ақтөбе қаласының қаржы бөлімі" ММ "Заңды тұлғалардың жарғылық капиталын қалыптастыру немесе ұлғайту" бағдарламасы бойынша 100 млн. теңге кемітілген және "Ақтөбе қаласының құрылыс бөлімі" ММ "Жылу-энергетикалық жүйені дамыту" бағдарламасына бағытталған. </w:t>
      </w:r>
    </w:p>
    <w:bookmarkEnd w:id="18"/>
    <w:bookmarkStart w:name="z33" w:id="19"/>
    <w:p>
      <w:pPr>
        <w:spacing w:after="0"/>
        <w:ind w:left="0"/>
        <w:jc w:val="both"/>
      </w:pPr>
      <w:r>
        <w:rPr>
          <w:rFonts w:ascii="Times New Roman"/>
          <w:b w:val="false"/>
          <w:i w:val="false"/>
          <w:color w:val="000000"/>
          <w:sz w:val="28"/>
        </w:rPr>
        <w:t xml:space="preserve">
      9-10. Жоғарыда көрсетілген </w:t>
      </w:r>
      <w:r>
        <w:rPr>
          <w:rFonts w:ascii="Times New Roman"/>
          <w:b w:val="false"/>
          <w:i w:val="false"/>
          <w:color w:val="000000"/>
          <w:sz w:val="28"/>
        </w:rPr>
        <w:t xml:space="preserve">шешімімен </w:t>
      </w:r>
      <w:r>
        <w:rPr>
          <w:rFonts w:ascii="Times New Roman"/>
          <w:b w:val="false"/>
          <w:i w:val="false"/>
          <w:color w:val="000000"/>
          <w:sz w:val="28"/>
        </w:rPr>
        <w:t xml:space="preserve">бұрын облыстық бюджеттен бөлінген трансферттер 37 млн. 800 мың теңге сомасында кемітілді: </w:t>
      </w:r>
      <w:r>
        <w:br/>
      </w:r>
      <w:r>
        <w:rPr>
          <w:rFonts w:ascii="Times New Roman"/>
          <w:b w:val="false"/>
          <w:i w:val="false"/>
          <w:color w:val="000000"/>
          <w:sz w:val="28"/>
        </w:rPr>
        <w:t xml:space="preserve">
      "Ақтөбе қаласының жұмыспен қамту және әлеуметтік бағдарламалар бөлімі" ММ "Мемлекеттік атаулы әлеуметтік көмек" бағдарламасы бойынша 4 млн. теңге, "Жергілікті өкілетті органдардың шешімі бойынша азаматтардың жекелеген топтарына әлеуметтік көмек" бағдарламасы бойынша 15 млн. 11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ММ "Көлік инфрақұрылымын дамыту" бағдарламасы бойынша 18 млн. 789 мың теңге. </w:t>
      </w:r>
      <w:r>
        <w:br/>
      </w:r>
      <w:r>
        <w:rPr>
          <w:rFonts w:ascii="Times New Roman"/>
          <w:b w:val="false"/>
          <w:i w:val="false"/>
          <w:color w:val="000000"/>
          <w:sz w:val="28"/>
        </w:rPr>
        <w:t>
</w:t>
      </w:r>
      <w:r>
        <w:rPr>
          <w:rFonts w:ascii="Times New Roman"/>
          <w:b w:val="false"/>
          <w:i w:val="false"/>
          <w:color w:val="ff0000"/>
          <w:sz w:val="28"/>
        </w:rPr>
        <w:t xml:space="preserve">      Ескерту. 9 тармақ 9-8, 9-9, 9-10 тармақшаларымен толықтырылды - Ақтөбе қалалық мәслихатының 2008.10.22 </w:t>
      </w:r>
      <w:r>
        <w:rPr>
          <w:rFonts w:ascii="Times New Roman"/>
          <w:b w:val="false"/>
          <w:i w:val="false"/>
          <w:color w:val="000000"/>
          <w:sz w:val="28"/>
        </w:rPr>
        <w:t xml:space="preserve">N 95 </w:t>
      </w:r>
      <w:r>
        <w:rPr>
          <w:rFonts w:ascii="Times New Roman"/>
          <w:b w:val="false"/>
          <w:i w:val="false"/>
          <w:color w:val="ff0000"/>
          <w:sz w:val="28"/>
        </w:rPr>
        <w:t xml:space="preserve">Шешімімен. </w:t>
      </w:r>
    </w:p>
    <w:bookmarkEnd w:id="19"/>
    <w:bookmarkStart w:name="z11" w:id="20"/>
    <w:p>
      <w:pPr>
        <w:spacing w:after="0"/>
        <w:ind w:left="0"/>
        <w:jc w:val="both"/>
      </w:pPr>
      <w:r>
        <w:rPr>
          <w:rFonts w:ascii="Times New Roman"/>
          <w:b w:val="false"/>
          <w:i w:val="false"/>
          <w:color w:val="000000"/>
          <w:sz w:val="28"/>
        </w:rPr>
        <w:t xml:space="preserve">
      10. Республикалық бюджеттен 2008 жылға 2 млрд. 923 млн. 667 мың теңге сомасында мақсатты трансферттер қаралғаны және төмендегідей бағытталғаны еске алынсын: </w:t>
      </w:r>
      <w:r>
        <w:br/>
      </w:r>
      <w:r>
        <w:rPr>
          <w:rFonts w:ascii="Times New Roman"/>
          <w:b w:val="false"/>
          <w:i w:val="false"/>
          <w:color w:val="000000"/>
          <w:sz w:val="28"/>
        </w:rPr>
        <w:t xml:space="preserve">
      "Ақтөбе қаласы әкімінің аппараты" ММ-ң "Мемлекеттік қызметшілерді компьютерлік сауаттылыққа оқыту" бағдарламасына 7 млн. 308 мың теңге; </w:t>
      </w:r>
      <w:r>
        <w:br/>
      </w:r>
      <w:r>
        <w:rPr>
          <w:rFonts w:ascii="Times New Roman"/>
          <w:b w:val="false"/>
          <w:i w:val="false"/>
          <w:color w:val="000000"/>
          <w:sz w:val="28"/>
        </w:rPr>
        <w:t xml:space="preserve">
      "Ақтөбе қаласының білім бөлімі" ММ-ң "Жалпы білім беру" бағдарламасына 141 млн. 428 мың теңге, "Бастауыш, негізге орта және жалпы орта білім берудің мемлекеттік жүйесіне интерактивті оқыту жүйесін енгізу" бағдарламасына 117 млн. 856 мың теңге, "Электрондық үкімет шеңберінде адами капиталды дамыту" бағдарламасына 6 млн. 200 мың теңге; </w:t>
      </w:r>
      <w:r>
        <w:br/>
      </w:r>
      <w:r>
        <w:rPr>
          <w:rFonts w:ascii="Times New Roman"/>
          <w:b w:val="false"/>
          <w:i w:val="false"/>
          <w:color w:val="000000"/>
          <w:sz w:val="28"/>
        </w:rPr>
        <w:t xml:space="preserve">
      "Ақтөбе қаласының жұмыспен қамту және әлеуметтік бағдарламалар бөлімі" ММ-ң "Мемлекеттік атаулы әлеуметтік көмек" бағдарламасына 9 млн. теңге, "18 жасқа дейін балаларға мемлекеттік жәрдемақылар" бағдарламасына 6 млн. теңге; </w:t>
      </w:r>
      <w:r>
        <w:br/>
      </w:r>
      <w:r>
        <w:rPr>
          <w:rFonts w:ascii="Times New Roman"/>
          <w:b w:val="false"/>
          <w:i w:val="false"/>
          <w:color w:val="000000"/>
          <w:sz w:val="28"/>
        </w:rPr>
        <w:t xml:space="preserve">
      "Ақтөбе қаласының құрылыс бөлімі" ММ-ң "Тұрғын үй салу" бағдарламасына 181 млн. 936 мың теңге, "Инженерлік коммуналдық инфрақұрылымды дамыту және жайластыру" 1 млрд. 311 млн. теңге, "Білім беру объектілерін дамыту" 988 млн. 260 мың теңге, "Сумен жабдықтау жүйесін дамыту" 154 млн. 679 мың теңге. </w:t>
      </w:r>
    </w:p>
    <w:bookmarkEnd w:id="20"/>
    <w:bookmarkStart w:name="z34" w:id="21"/>
    <w:p>
      <w:pPr>
        <w:spacing w:after="0"/>
        <w:ind w:left="0"/>
        <w:jc w:val="both"/>
      </w:pPr>
      <w:r>
        <w:rPr>
          <w:rFonts w:ascii="Times New Roman"/>
          <w:b w:val="false"/>
          <w:i w:val="false"/>
          <w:color w:val="000000"/>
          <w:sz w:val="28"/>
        </w:rPr>
        <w:t xml:space="preserve">
      10-1. Облыстық мәслихаттың кезектен тыс бесінші сессиясының 2008 жылғы 4 сәуірдегі N 79 шешімімен бұрын республикалық бюджеттен бөлінген мақсатты трансферттер 919 мың теңге сомасында кемітілді: </w:t>
      </w:r>
      <w:r>
        <w:br/>
      </w:r>
      <w:r>
        <w:rPr>
          <w:rFonts w:ascii="Times New Roman"/>
          <w:b w:val="false"/>
          <w:i w:val="false"/>
          <w:color w:val="000000"/>
          <w:sz w:val="28"/>
        </w:rPr>
        <w:t xml:space="preserve">
      "Ақтөбе қаласының білім беру бөлімі" мемлекеттік мекемесінің "Бастауыш, негізге орта және жалпы орта білім берудің мемлекеттік жүйесіне интерактивті оқыту жүйесін енгізу" бағдарламасы бойынша 669 мың теңге, "Электрондық үкімет шеңберінде адами капиталды дамыту" бағдарламасы бойынша 250 мың теңге. </w:t>
      </w:r>
      <w:r>
        <w:br/>
      </w:r>
      <w:r>
        <w:rPr>
          <w:rFonts w:ascii="Times New Roman"/>
          <w:b w:val="false"/>
          <w:i w:val="false"/>
          <w:color w:val="000000"/>
          <w:sz w:val="28"/>
        </w:rPr>
        <w:t>
</w:t>
      </w:r>
      <w:r>
        <w:rPr>
          <w:rFonts w:ascii="Times New Roman"/>
          <w:b w:val="false"/>
          <w:i w:val="false"/>
          <w:color w:val="ff0000"/>
          <w:sz w:val="28"/>
        </w:rPr>
        <w:t xml:space="preserve">      Ескерту. 10 тармақ 10-1 тармақшасымен толықтырылды - Ақтөбе қалалық мәслихатының 2008.04.12 </w:t>
      </w:r>
      <w:r>
        <w:rPr>
          <w:rFonts w:ascii="Times New Roman"/>
          <w:b w:val="false"/>
          <w:i w:val="false"/>
          <w:color w:val="000000"/>
          <w:sz w:val="28"/>
        </w:rPr>
        <w:t xml:space="preserve">N 67 </w:t>
      </w:r>
      <w:r>
        <w:rPr>
          <w:rFonts w:ascii="Times New Roman"/>
          <w:b w:val="false"/>
          <w:i w:val="false"/>
          <w:color w:val="ff0000"/>
          <w:sz w:val="28"/>
        </w:rPr>
        <w:t xml:space="preserve">Шешімімен. </w:t>
      </w:r>
    </w:p>
    <w:bookmarkEnd w:id="21"/>
    <w:bookmarkStart w:name="z35" w:id="22"/>
    <w:p>
      <w:pPr>
        <w:spacing w:after="0"/>
        <w:ind w:left="0"/>
        <w:jc w:val="both"/>
      </w:pPr>
      <w:r>
        <w:rPr>
          <w:rFonts w:ascii="Times New Roman"/>
          <w:b w:val="false"/>
          <w:i w:val="false"/>
          <w:color w:val="000000"/>
          <w:sz w:val="28"/>
        </w:rPr>
        <w:t xml:space="preserve">
      10-2. Облыстық мәслихаттың кезекті жетінші сессиясының 2008 жылғы 18 маусымдағы N 87 шешімімен 177 млн. 147 мың теңге сомасында республикалық бюджеттен бөлінген мақсатты трансферттер "Ақтөбе қаласының құрылыс бөлімі" мемлекеттік мекемесінің "Тұрғын үй салу" бағдарламасына 127 млн. теңге, "Сумен жабдықтау жүйесін дамыту" бағдарламасына 50 млн. 147 мың теңге бағытталғаны еске алынсын. </w:t>
      </w:r>
      <w:r>
        <w:br/>
      </w:r>
      <w:r>
        <w:rPr>
          <w:rFonts w:ascii="Times New Roman"/>
          <w:b w:val="false"/>
          <w:i w:val="false"/>
          <w:color w:val="000000"/>
          <w:sz w:val="28"/>
        </w:rPr>
        <w:t>
</w:t>
      </w:r>
      <w:r>
        <w:rPr>
          <w:rFonts w:ascii="Times New Roman"/>
          <w:b w:val="false"/>
          <w:i w:val="false"/>
          <w:color w:val="ff0000"/>
          <w:sz w:val="28"/>
        </w:rPr>
        <w:t xml:space="preserve">      Ескерту. 10 тармақ 10-2 тармақшасымен толықтырылды - Ақтөбе қалалық мәслихатының 2008.06.28 </w:t>
      </w:r>
      <w:r>
        <w:rPr>
          <w:rFonts w:ascii="Times New Roman"/>
          <w:b w:val="false"/>
          <w:i w:val="false"/>
          <w:color w:val="000000"/>
          <w:sz w:val="28"/>
        </w:rPr>
        <w:t xml:space="preserve">N 81 </w:t>
      </w:r>
      <w:r>
        <w:rPr>
          <w:rFonts w:ascii="Times New Roman"/>
          <w:b w:val="false"/>
          <w:i w:val="false"/>
          <w:color w:val="ff0000"/>
          <w:sz w:val="28"/>
        </w:rPr>
        <w:t xml:space="preserve">Шешімімен. </w:t>
      </w:r>
    </w:p>
    <w:bookmarkEnd w:id="22"/>
    <w:bookmarkStart w:name="z36" w:id="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10-3. Облыстық мәслихаттың кезектен тыс оныншы сессиясының 2008 жылғы 8 қазандағы N 120 </w:t>
      </w:r>
      <w:r>
        <w:rPr>
          <w:rFonts w:ascii="Times New Roman"/>
          <w:b w:val="false"/>
          <w:i w:val="false"/>
          <w:color w:val="000000"/>
          <w:sz w:val="28"/>
        </w:rPr>
        <w:t xml:space="preserve">шешімімен </w:t>
      </w:r>
      <w:r>
        <w:rPr>
          <w:rFonts w:ascii="Times New Roman"/>
          <w:b w:val="false"/>
          <w:i w:val="false"/>
          <w:color w:val="000000"/>
          <w:sz w:val="28"/>
        </w:rPr>
        <w:t xml:space="preserve">"Ақтөбе қаласы әкімінің аппараты" ММ "Мемлекеттік қызметшілерді компьютерлік сауаттылыққа оқыту" бағдарламасы бойынша бұрын республикалық бюджеттен бөлінген мақсатты трансферттер 1 млн. 807 мың теңгеге кемітілгені еске алынсын. </w:t>
      </w:r>
      <w:r>
        <w:br/>
      </w:r>
      <w:r>
        <w:rPr>
          <w:rFonts w:ascii="Times New Roman"/>
          <w:b w:val="false"/>
          <w:i w:val="false"/>
          <w:color w:val="000000"/>
          <w:sz w:val="28"/>
        </w:rPr>
        <w:t>
</w:t>
      </w:r>
      <w:r>
        <w:rPr>
          <w:rFonts w:ascii="Times New Roman"/>
          <w:b w:val="false"/>
          <w:i w:val="false"/>
          <w:color w:val="ff0000"/>
          <w:sz w:val="28"/>
        </w:rPr>
        <w:t xml:space="preserve">      Ескерту. 10 тармақ 10-3 тармақшасымен толықтырылды - Ақтөбе қалалық мәслихатының 2008.10.22 </w:t>
      </w:r>
      <w:r>
        <w:rPr>
          <w:rFonts w:ascii="Times New Roman"/>
          <w:b w:val="false"/>
          <w:i w:val="false"/>
          <w:color w:val="000000"/>
          <w:sz w:val="28"/>
        </w:rPr>
        <w:t xml:space="preserve">N 95 </w:t>
      </w:r>
      <w:r>
        <w:rPr>
          <w:rFonts w:ascii="Times New Roman"/>
          <w:b w:val="false"/>
          <w:i w:val="false"/>
          <w:color w:val="ff0000"/>
          <w:sz w:val="28"/>
        </w:rPr>
        <w:t xml:space="preserve">Шешімімен. </w:t>
      </w:r>
    </w:p>
    <w:bookmarkEnd w:id="23"/>
    <w:bookmarkStart w:name="z24" w:id="24"/>
    <w:p>
      <w:pPr>
        <w:spacing w:after="0"/>
        <w:ind w:left="0"/>
        <w:jc w:val="both"/>
      </w:pPr>
      <w:r>
        <w:rPr>
          <w:rFonts w:ascii="Times New Roman"/>
          <w:b w:val="false"/>
          <w:i w:val="false"/>
          <w:color w:val="000000"/>
          <w:sz w:val="28"/>
        </w:rPr>
        <w:t xml:space="preserve">
       10-4. Облыстық мәслихаттың кезектен тыс он бірінші сессиясының 2008 жылғы 7 қарашадағы N 122 шешімімен бұрын республикалық бюджеттен бөлінген мақсатты трансферттер 158 млн. 548 мың теңгеге кемітілгені еске алынсын: </w:t>
      </w:r>
      <w:r>
        <w:br/>
      </w:r>
      <w:r>
        <w:rPr>
          <w:rFonts w:ascii="Times New Roman"/>
          <w:b w:val="false"/>
          <w:i w:val="false"/>
          <w:color w:val="000000"/>
          <w:sz w:val="28"/>
        </w:rPr>
        <w:t xml:space="preserve">
  </w:t>
      </w:r>
      <w:r>
        <w:br/>
      </w:r>
      <w:r>
        <w:rPr>
          <w:rFonts w:ascii="Times New Roman"/>
          <w:b w:val="false"/>
          <w:i w:val="false"/>
          <w:color w:val="000000"/>
          <w:sz w:val="28"/>
        </w:rPr>
        <w:t xml:space="preserve">
      «Ақтөбе қаласының білім беру бөлімі» ММ «Жалпы білім беру» бағдарламасы бойынша 31 млн. 288 мың теңгеге; </w:t>
      </w:r>
      <w:r>
        <w:br/>
      </w:r>
      <w:r>
        <w:rPr>
          <w:rFonts w:ascii="Times New Roman"/>
          <w:b w:val="false"/>
          <w:i w:val="false"/>
          <w:color w:val="000000"/>
          <w:sz w:val="28"/>
        </w:rPr>
        <w:t xml:space="preserve">
      «Ақтөбе қаласының құрылыс бөлімі» ММ «Тұрғын үй салу» бағдарламасы бойынша 127 млн. 260 мың теңгеге. </w:t>
      </w:r>
      <w:r>
        <w:br/>
      </w:r>
      <w:r>
        <w:rPr>
          <w:rFonts w:ascii="Times New Roman"/>
          <w:b w:val="false"/>
          <w:i w:val="false"/>
          <w:color w:val="000000"/>
          <w:sz w:val="28"/>
        </w:rPr>
        <w:t>
</w:t>
      </w:r>
      <w:r>
        <w:rPr>
          <w:rFonts w:ascii="Times New Roman"/>
          <w:b w:val="false"/>
          <w:i w:val="false"/>
          <w:color w:val="ff0000"/>
          <w:sz w:val="28"/>
        </w:rPr>
        <w:t xml:space="preserve">      Ескерту. 10 тармақ 10-4 тармақшасымен толықтырылды - Ақтөбе қалалық мәслихатының 2008.11.14 </w:t>
      </w:r>
      <w:r>
        <w:rPr>
          <w:rFonts w:ascii="Times New Roman"/>
          <w:b w:val="false"/>
          <w:i w:val="false"/>
          <w:color w:val="000000"/>
          <w:sz w:val="28"/>
        </w:rPr>
        <w:t xml:space="preserve">N 100 </w:t>
      </w:r>
      <w:r>
        <w:rPr>
          <w:rFonts w:ascii="Times New Roman"/>
          <w:b w:val="false"/>
          <w:i w:val="false"/>
          <w:color w:val="ff0000"/>
          <w:sz w:val="28"/>
        </w:rPr>
        <w:t xml:space="preserve">Шешімімен. </w:t>
      </w:r>
    </w:p>
    <w:bookmarkEnd w:id="24"/>
    <w:bookmarkStart w:name="z25" w:id="25"/>
    <w:p>
      <w:pPr>
        <w:spacing w:after="0"/>
        <w:ind w:left="0"/>
        <w:jc w:val="both"/>
      </w:pPr>
      <w:r>
        <w:rPr>
          <w:rFonts w:ascii="Times New Roman"/>
          <w:b w:val="false"/>
          <w:i w:val="false"/>
          <w:color w:val="000000"/>
          <w:sz w:val="28"/>
        </w:rPr>
        <w:t xml:space="preserve">
      10-5. Жоғарыда көрсетілген шешімімен 115 млн. 775 мың теңге сомасында республикалық бюджеттен мақсатты трансферттер бөлінген және «Ақтөбе қаласының құрылыс бөлімі» ММ «Сумен жабдықтау жүйесін дамыту» бағдарламасына бағытталған. </w:t>
      </w:r>
      <w:r>
        <w:br/>
      </w:r>
      <w:r>
        <w:rPr>
          <w:rFonts w:ascii="Times New Roman"/>
          <w:b w:val="false"/>
          <w:i w:val="false"/>
          <w:color w:val="000000"/>
          <w:sz w:val="28"/>
        </w:rPr>
        <w:t>
</w:t>
      </w:r>
      <w:r>
        <w:rPr>
          <w:rFonts w:ascii="Times New Roman"/>
          <w:b w:val="false"/>
          <w:i w:val="false"/>
          <w:color w:val="ff0000"/>
          <w:sz w:val="28"/>
        </w:rPr>
        <w:t xml:space="preserve">      Ескерту. 10 тармақ 10-5 тармақшасымен толықтырылды - Ақтөбе қалалық мәслихатының 2008.11.14 </w:t>
      </w:r>
      <w:r>
        <w:rPr>
          <w:rFonts w:ascii="Times New Roman"/>
          <w:b w:val="false"/>
          <w:i w:val="false"/>
          <w:color w:val="000000"/>
          <w:sz w:val="28"/>
        </w:rPr>
        <w:t xml:space="preserve">N 100 </w:t>
      </w:r>
      <w:r>
        <w:rPr>
          <w:rFonts w:ascii="Times New Roman"/>
          <w:b w:val="false"/>
          <w:i w:val="false"/>
          <w:color w:val="ff0000"/>
          <w:sz w:val="28"/>
        </w:rPr>
        <w:t xml:space="preserve">Шешімімен. </w:t>
      </w:r>
    </w:p>
    <w:bookmarkEnd w:id="25"/>
    <w:bookmarkStart w:name="z12" w:id="26"/>
    <w:p>
      <w:pPr>
        <w:spacing w:after="0"/>
        <w:ind w:left="0"/>
        <w:jc w:val="both"/>
      </w:pPr>
      <w:r>
        <w:rPr>
          <w:rFonts w:ascii="Times New Roman"/>
          <w:b w:val="false"/>
          <w:i w:val="false"/>
          <w:color w:val="000000"/>
          <w:sz w:val="28"/>
        </w:rPr>
        <w:t xml:space="preserve">
      11. Республикалық бюджеттен 2008 жылға 488 млн. теңге сомасында несиелер қаралғаны және "Ақтөбе қаласының құрылыс бөлімі" ММ-ң "Тұрғын үй салу" бағдарламасына бағытталғаны еске алынсын. </w:t>
      </w:r>
    </w:p>
    <w:bookmarkEnd w:id="26"/>
    <w:bookmarkStart w:name="z13" w:id="27"/>
    <w:p>
      <w:pPr>
        <w:spacing w:after="0"/>
        <w:ind w:left="0"/>
        <w:jc w:val="both"/>
      </w:pPr>
      <w:r>
        <w:rPr>
          <w:rFonts w:ascii="Times New Roman"/>
          <w:b w:val="false"/>
          <w:i w:val="false"/>
          <w:color w:val="000000"/>
          <w:sz w:val="28"/>
        </w:rPr>
        <w:t xml:space="preserve">
      12. 2008 жылға арналған қалалық бюджеттің бюджеттік даму бағдарламаларының тізбесі </w:t>
      </w:r>
      <w:r>
        <w:rPr>
          <w:rFonts w:ascii="Times New Roman"/>
          <w:b w:val="false"/>
          <w:i w:val="false"/>
          <w:color w:val="000000"/>
          <w:sz w:val="28"/>
        </w:rPr>
        <w:t xml:space="preserve">2 қосымшаға </w:t>
      </w:r>
      <w:r>
        <w:rPr>
          <w:rFonts w:ascii="Times New Roman"/>
          <w:b w:val="false"/>
          <w:i w:val="false"/>
          <w:color w:val="000000"/>
          <w:sz w:val="28"/>
        </w:rPr>
        <w:t xml:space="preserve">сәйкес бекітілсін. </w:t>
      </w:r>
    </w:p>
    <w:bookmarkEnd w:id="27"/>
    <w:bookmarkStart w:name="z14" w:id="28"/>
    <w:p>
      <w:pPr>
        <w:spacing w:after="0"/>
        <w:ind w:left="0"/>
        <w:jc w:val="both"/>
      </w:pPr>
      <w:r>
        <w:rPr>
          <w:rFonts w:ascii="Times New Roman"/>
          <w:b w:val="false"/>
          <w:i w:val="false"/>
          <w:color w:val="000000"/>
          <w:sz w:val="28"/>
        </w:rPr>
        <w:t xml:space="preserve">
      13. 2008 жылға арналған қалалық бюджетті атқару процесінде секвестрлеуге жатпайтын қалалық бюджеттік бағдарламалардың тізбесі </w:t>
      </w:r>
      <w:r>
        <w:rPr>
          <w:rFonts w:ascii="Times New Roman"/>
          <w:b w:val="false"/>
          <w:i w:val="false"/>
          <w:color w:val="000000"/>
          <w:sz w:val="28"/>
        </w:rPr>
        <w:t xml:space="preserve">3 қосымшаға </w:t>
      </w:r>
      <w:r>
        <w:rPr>
          <w:rFonts w:ascii="Times New Roman"/>
          <w:b w:val="false"/>
          <w:i w:val="false"/>
          <w:color w:val="000000"/>
          <w:sz w:val="28"/>
        </w:rPr>
        <w:t xml:space="preserve">сәйкес бекітілсін. </w:t>
      </w:r>
    </w:p>
    <w:bookmarkEnd w:id="28"/>
    <w:bookmarkStart w:name="z15" w:id="29"/>
    <w:p>
      <w:pPr>
        <w:spacing w:after="0"/>
        <w:ind w:left="0"/>
        <w:jc w:val="both"/>
      </w:pPr>
      <w:r>
        <w:rPr>
          <w:rFonts w:ascii="Times New Roman"/>
          <w:b w:val="false"/>
          <w:i w:val="false"/>
          <w:color w:val="000000"/>
          <w:sz w:val="28"/>
        </w:rPr>
        <w:t xml:space="preserve">
      14. 2008 жылғы 1 қаңтардағы Бюджет қаржысының ерікті қалдықтары есебінен жалпы сомасы 402 млн. 324 мың теңге бөлінсін: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бағдарламасына 30 млн. теңге, "Мектепке дейінгі тәрбие ұйымдарының қызметін қамтамасыз ету" 6 млн. 603 мың теңге, "Аудандық (қалалық) ауқымдағы мектеп олимпиадаларын және мектептен тыс іс-шараларды өткізу" 5 млн. теңге, "Білім беру бөлімінің қызметін қамтамасыз ету" 418 мың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"Жұмыспен қамту және әлеуметтік бағдарламалар бөлімінің қызметін қамтамасыз ету" бағдарламасына 595 мың теңге; </w:t>
      </w:r>
      <w:r>
        <w:br/>
      </w:r>
      <w:r>
        <w:rPr>
          <w:rFonts w:ascii="Times New Roman"/>
          <w:b w:val="false"/>
          <w:i w:val="false"/>
          <w:color w:val="000000"/>
          <w:sz w:val="28"/>
        </w:rPr>
        <w:t xml:space="preserve">
      "Ақтөбе қаласының құрылыс бөлімі" мемлекеттік мекемесінің "Тұрғын үй салу" бағдарламасына 80 млн. 800 мың теңге, "Инженерлік коммуникациялық инфрақұрылымды дамыту және жайластыру" бағдарламасына 32 млн. 494 мың теңге, "Көркейту объектілерін дамыту" бағдарламасына 3 млн. 607 мың теңге, "Дене шынықтыру және спорт объектілерін дамыту" бағдарламасына 3 млн. 723 мың теңге, "Сумен жабдықтау жүйесін дамыту" бағдарламасына 579 мың теңге, "Құрылыс бөлімінің қызметін қамтамасыз ету" бағдарламасына 2 млн. 283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"Мемлекеттік тұрғын үй қорының сақталуын ұйымдастыру" бағдарламасына 5 млн. теңге, "Сумен жабдықтау және су бөлу жүйесінің қызмет етуі" бағдарламасына 48 млн. 300 мың теңге, "Елді мекендердегі көшелерді жарықтандыру" бағдарламасына 48 млн. 500 мың теңге, "Автомобиль жолдарының жұмыс істеуін қамтамасыз ету" бағдарламасына 65 млн. 62 мың теңге, "Елді мекендерді абаттандыру және көгалдандыру" бағдарламасына 50 млн. теңге, "Тұрғын-үй коммуналдық шаруашылығы, жолаушылар көлігі және автомобиль жолдары бөлімінің қызметін қамтамасыз ету" бағдарламасына 500 мың теңге; </w:t>
      </w:r>
      <w:r>
        <w:br/>
      </w:r>
      <w:r>
        <w:rPr>
          <w:rFonts w:ascii="Times New Roman"/>
          <w:b w:val="false"/>
          <w:i w:val="false"/>
          <w:color w:val="000000"/>
          <w:sz w:val="28"/>
        </w:rPr>
        <w:t xml:space="preserve">
      "Ақтөбе қаласы мәслихатының аппараты" мемлекеттік мекемесінің "Қала мәслихатының қызметін қамтамасыз ету" бағдарламасына 846 мың теңге; </w:t>
      </w:r>
      <w:r>
        <w:br/>
      </w:r>
      <w:r>
        <w:rPr>
          <w:rFonts w:ascii="Times New Roman"/>
          <w:b w:val="false"/>
          <w:i w:val="false"/>
          <w:color w:val="000000"/>
          <w:sz w:val="28"/>
        </w:rPr>
        <w:t xml:space="preserve">
      "Ақтөбе қаласы әкімінің аппараты" мемлекеттік мекемесінің "Қала әкімінің қызметін қамтамасыз ету" бағдарламасына 11 млн. 476 мың теңге; </w:t>
      </w:r>
      <w:r>
        <w:br/>
      </w:r>
      <w:r>
        <w:rPr>
          <w:rFonts w:ascii="Times New Roman"/>
          <w:b w:val="false"/>
          <w:i w:val="false"/>
          <w:color w:val="000000"/>
          <w:sz w:val="28"/>
        </w:rPr>
        <w:t xml:space="preserve">
      "Ақтөбе қаласының экономика және бюджеттік жоспарлау бөлімі" мемлекеттік мекемесінің "Экономика және бюджеттік жоспарлау бөлімінің қызметін қамтамасыз ету" бағдарламасына 1 млн. 537 мың теңге; </w:t>
      </w:r>
      <w:r>
        <w:br/>
      </w:r>
      <w:r>
        <w:rPr>
          <w:rFonts w:ascii="Times New Roman"/>
          <w:b w:val="false"/>
          <w:i w:val="false"/>
          <w:color w:val="000000"/>
          <w:sz w:val="28"/>
        </w:rPr>
        <w:t xml:space="preserve">
      "Ақтөбе қаласының қаржы бөлімі" мемлекеттік мекемесінің "Қаржы бөлімінің қызметін қамтамасыз ету" бағдарламасына 3 млн. 185 мың теңге; </w:t>
      </w:r>
      <w:r>
        <w:br/>
      </w:r>
      <w:r>
        <w:rPr>
          <w:rFonts w:ascii="Times New Roman"/>
          <w:b w:val="false"/>
          <w:i w:val="false"/>
          <w:color w:val="000000"/>
          <w:sz w:val="28"/>
        </w:rPr>
        <w:t xml:space="preserve">
      "Ақтөбе қаласының ішкі саясат бөлімі" мемлекеттік мекемесінің "Ішкі саясат бөлімінің қызметін қамтамасыз ету" бағдарламасына 194 мың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 "Дене шынықтыру және спорт бөлімінің қызметін қамтамасыз ету" бағдарламасына 113 мың теңге; </w:t>
      </w:r>
      <w:r>
        <w:br/>
      </w:r>
      <w:r>
        <w:rPr>
          <w:rFonts w:ascii="Times New Roman"/>
          <w:b w:val="false"/>
          <w:i w:val="false"/>
          <w:color w:val="000000"/>
          <w:sz w:val="28"/>
        </w:rPr>
        <w:t xml:space="preserve">
      "Ақтөбе қаласының сәулет және қала құрылысы бөлімі" мемлекеттік мекемесінің "Қала құрылысы және сәулет бөлімінің қызметін қамтамасыз ету" бағдарламасына 320 мың теңге; </w:t>
      </w:r>
      <w:r>
        <w:br/>
      </w:r>
      <w:r>
        <w:rPr>
          <w:rFonts w:ascii="Times New Roman"/>
          <w:b w:val="false"/>
          <w:i w:val="false"/>
          <w:color w:val="000000"/>
          <w:sz w:val="28"/>
        </w:rPr>
        <w:t xml:space="preserve">
      "Ақтөбе қаласының ауыл шаруашылығы бөлімі" мемлекеттік мекемесінің "Ауыл шаруашылығы бөлімінің қызметін қамтамасыз ету" бағдарламасына 89 мың теңге; </w:t>
      </w:r>
      <w:r>
        <w:br/>
      </w:r>
      <w:r>
        <w:rPr>
          <w:rFonts w:ascii="Times New Roman"/>
          <w:b w:val="false"/>
          <w:i w:val="false"/>
          <w:color w:val="000000"/>
          <w:sz w:val="28"/>
        </w:rPr>
        <w:t xml:space="preserve">
      "Ақтөбе қаласының жер қатынастары бөлімі" мемлекеттік мекемесінің "Жер қатынастары бөлімінің қызметін қамтамасыз ету" бағдарламасына 398 мың теңге; </w:t>
      </w:r>
      <w:r>
        <w:br/>
      </w:r>
      <w:r>
        <w:rPr>
          <w:rFonts w:ascii="Times New Roman"/>
          <w:b w:val="false"/>
          <w:i w:val="false"/>
          <w:color w:val="000000"/>
          <w:sz w:val="28"/>
        </w:rPr>
        <w:t xml:space="preserve">
      "Ақтөбе қаласының кәсіпкерлік бөлімі" мемлекеттік мекемесінің "Кәсіпкерлік бөлімінің қызметін қамтамасыз ету" бағдарламасына 702 мың теңге. </w:t>
      </w:r>
    </w:p>
    <w:bookmarkEnd w:id="29"/>
    <w:bookmarkStart w:name="z37" w:id="30"/>
    <w:p>
      <w:pPr>
        <w:spacing w:after="0"/>
        <w:ind w:left="0"/>
        <w:jc w:val="both"/>
      </w:pPr>
      <w:r>
        <w:rPr>
          <w:rFonts w:ascii="Times New Roman"/>
          <w:b w:val="false"/>
          <w:i w:val="false"/>
          <w:color w:val="000000"/>
          <w:sz w:val="28"/>
        </w:rPr>
        <w:t xml:space="preserve">
      14-1. Ақтөбе қаласы әкімдігінің 2008 жылғы 18 қаңтардағы N 203 "Ақтөбе қаласы әкімдігінің 2007 жылғы 28 желтоқсандағы N 3621 қаулысына өзгерістер мен толықтырулар енгізу туралы" қаулысы негізінде 2008 жылдың 1 қаңтарына бюджет қаржысының ерікті қалдықтары 99 млн. 831 мың теңге есебінен төмендегідей бағытталғандығын назарға алу: </w:t>
      </w:r>
      <w:r>
        <w:br/>
      </w:r>
      <w:r>
        <w:rPr>
          <w:rFonts w:ascii="Times New Roman"/>
          <w:b w:val="false"/>
          <w:i w:val="false"/>
          <w:color w:val="000000"/>
          <w:sz w:val="28"/>
        </w:rPr>
        <w:t xml:space="preserve">
      "Ақтөбе қаласының құрылыс бөлімі" мемлекеттік мекемесінің "Инженерлік коммуникациялық инфрақұрылымды дамыту және жайластыру" бағдарламасына 98 млн. 281 мың теңге, "Тұрғын үй құрылысы" бағдарламасына 587 мың теңге; </w:t>
      </w:r>
      <w:r>
        <w:br/>
      </w:r>
      <w:r>
        <w:rPr>
          <w:rFonts w:ascii="Times New Roman"/>
          <w:b w:val="false"/>
          <w:i w:val="false"/>
          <w:color w:val="000000"/>
          <w:sz w:val="28"/>
        </w:rPr>
        <w:t xml:space="preserve">
      "Ақтөбе қаласының қаржы бөлімі" мемлекеттік мекемесінің "Нысаналы пайдаланылмаған (толық пайдаланылмаған) трансферттерді қайтару" бағдарламасына қолданылмаған арнайы трансферттер сомасын міндетті түрде жоғары тұрған бюджетке қайтаруға 963 мың теңге. </w:t>
      </w:r>
      <w:r>
        <w:br/>
      </w: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және 14-1 тармақшасымен толықтырылды - Ақтөбе қалалық мәслихатының 2008.03.03 </w:t>
      </w:r>
      <w:r>
        <w:rPr>
          <w:rFonts w:ascii="Times New Roman"/>
          <w:b w:val="false"/>
          <w:i w:val="false"/>
          <w:color w:val="000000"/>
          <w:sz w:val="28"/>
        </w:rPr>
        <w:t>N 45</w:t>
      </w:r>
      <w:r>
        <w:rPr>
          <w:rFonts w:ascii="Times New Roman"/>
          <w:b w:val="false"/>
          <w:i w:val="false"/>
          <w:color w:val="000000"/>
          <w:sz w:val="28"/>
          <w:u w:val="single"/>
        </w:rPr>
        <w:t> </w:t>
      </w:r>
      <w:r>
        <w:rPr>
          <w:rFonts w:ascii="Times New Roman"/>
          <w:b w:val="false"/>
          <w:i w:val="false"/>
          <w:color w:val="ff0000"/>
          <w:sz w:val="28"/>
        </w:rPr>
        <w:t xml:space="preserve">Шешімімен. </w:t>
      </w:r>
    </w:p>
    <w:bookmarkEnd w:id="30"/>
    <w:bookmarkStart w:name="z19" w:id="31"/>
    <w:p>
      <w:pPr>
        <w:spacing w:after="0"/>
        <w:ind w:left="0"/>
        <w:jc w:val="both"/>
      </w:pPr>
      <w:r>
        <w:rPr>
          <w:rFonts w:ascii="Times New Roman"/>
          <w:b w:val="false"/>
          <w:i w:val="false"/>
          <w:color w:val="000000"/>
          <w:sz w:val="28"/>
        </w:rPr>
        <w:t xml:space="preserve">
      15. "Ақтөбе қаласының білім беру бөлімі" мемлекеттік мекемесінің "Жалпы білім беру" бағдарламасы бойынша қаражаттары 4 млн. 512 мың теңгеге кемітіліп, "Аудандық (қалалық) ауқымдағы мектеп олимпиадаларын және мектептен тыс іс-шараларды өткізу" бағдарламасына бағытталсын; </w:t>
      </w:r>
    </w:p>
    <w:bookmarkEnd w:id="31"/>
    <w:bookmarkStart w:name="z38" w:id="32"/>
    <w:p>
      <w:pPr>
        <w:spacing w:after="0"/>
        <w:ind w:left="0"/>
        <w:jc w:val="both"/>
      </w:pPr>
      <w:r>
        <w:rPr>
          <w:rFonts w:ascii="Times New Roman"/>
          <w:b w:val="false"/>
          <w:i w:val="false"/>
          <w:color w:val="000000"/>
          <w:sz w:val="28"/>
        </w:rPr>
        <w:t xml:space="preserve">
      15-1. "Ақтөбе қаласы мәслихатының аппараты" мемлекеттік мекемесінің "Ақпараттық жүйелер құру" бағдарламасы бойынша қаражаттары 600 мың теңгеге кемітіліп, "Қала мәслихатының қызметін қамтамасыз ету" бағдарламасына бағытталсын; </w:t>
      </w:r>
    </w:p>
    <w:bookmarkEnd w:id="32"/>
    <w:bookmarkStart w:name="z39" w:id="33"/>
    <w:p>
      <w:pPr>
        <w:spacing w:after="0"/>
        <w:ind w:left="0"/>
        <w:jc w:val="both"/>
      </w:pPr>
      <w:r>
        <w:rPr>
          <w:rFonts w:ascii="Times New Roman"/>
          <w:b w:val="false"/>
          <w:i w:val="false"/>
          <w:color w:val="000000"/>
          <w:sz w:val="28"/>
        </w:rPr>
        <w:t xml:space="preserve">
      15-2. "Ақтөбе қаласының тұрғын-үй коммуналдық шаруашылық, жолаушылар көлігі және автомобиль жолдары бөлімі" мемлекеттік мекемесінің "Автомобиль жолдарының жұмыс істеуін қамтамасыз ету" бағдарламасы бойынша қаражаттары 29 млн. 210 мың теңгеге кемітіліп, "Көлік инфрақұрылымын дамыту" бағдарламасына бағытталсын; </w:t>
      </w:r>
    </w:p>
    <w:bookmarkEnd w:id="33"/>
    <w:bookmarkStart w:name="z40" w:id="34"/>
    <w:p>
      <w:pPr>
        <w:spacing w:after="0"/>
        <w:ind w:left="0"/>
        <w:jc w:val="both"/>
      </w:pPr>
      <w:r>
        <w:rPr>
          <w:rFonts w:ascii="Times New Roman"/>
          <w:b w:val="false"/>
          <w:i w:val="false"/>
          <w:color w:val="000000"/>
          <w:sz w:val="28"/>
        </w:rPr>
        <w:t xml:space="preserve">
      15-3. "Ақтөбе қаласының қаржы бөлімі" мемлекеттік мекемесінің "Коммуналдық меншікке түскен мүлікті есепке алу, сақтау, бағалау және сату" бағдарламасы бойынша қаражаттары 2 млн. 400 мың теңгеге кемітіліп, "Ақтөбе қаласының жұмыспен қамту және әлеуметтік бағдарламалар" мемлекеттік мекемесінің "Жергілікті өкілетті органдардың шешімі бойынша азаматтардың жекелеген топтарына әлеуметтік көмек" бағдарламасына 200 мың теңге, "Мұқтаж азаматтарға үйде әлеуметтік көмек көрсету" бағдарламасына 2 млн. 200 мың теңге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15 тармақ және 15-1, 15-2, 15-3 тармақшаларымен толықтырылды - Ақтөбе қалалық мәслихатының 2008.03.03 </w:t>
      </w:r>
      <w:r>
        <w:rPr>
          <w:rFonts w:ascii="Times New Roman"/>
          <w:b w:val="false"/>
          <w:i w:val="false"/>
          <w:color w:val="000000"/>
          <w:sz w:val="28"/>
        </w:rPr>
        <w:t xml:space="preserve">N 45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34"/>
    <w:bookmarkStart w:name="z41" w:id="35"/>
    <w:p>
      <w:pPr>
        <w:spacing w:after="0"/>
        <w:ind w:left="0"/>
        <w:jc w:val="both"/>
      </w:pPr>
      <w:r>
        <w:rPr>
          <w:rFonts w:ascii="Times New Roman"/>
          <w:b w:val="false"/>
          <w:i w:val="false"/>
          <w:color w:val="000000"/>
          <w:sz w:val="28"/>
        </w:rPr>
        <w:t xml:space="preserve">
      15-4. "Ақтөбе қаласының қаржы бөлімі" мемлекеттік мекемесінің "Коммуналдық меншікке түскен мүлікті есепке алу, сақтау, бағалау және сату" бағдарламасы бойынша 28 млн. теңгеге, "Коммуналдық меншікке түскен мүлікті есепке алу, сақтау, бағалау және сату" бағдарламасы бойынша 8 млн. теңгеге қаражаттары кемітіліп, "Ақтөбе қаласының мәдениет және тілдерді дамыту бөлімі" мемлекеттік мекемесінің "Мәдени-демалыс жұмысын қолдау" бағдарламасына бағытталсын; </w:t>
      </w:r>
    </w:p>
    <w:bookmarkEnd w:id="35"/>
    <w:bookmarkStart w:name="z42" w:id="36"/>
    <w:p>
      <w:pPr>
        <w:spacing w:after="0"/>
        <w:ind w:left="0"/>
        <w:jc w:val="both"/>
      </w:pPr>
      <w:r>
        <w:rPr>
          <w:rFonts w:ascii="Times New Roman"/>
          <w:b w:val="false"/>
          <w:i w:val="false"/>
          <w:color w:val="000000"/>
          <w:sz w:val="28"/>
        </w:rPr>
        <w:t xml:space="preserve">
      15-5. "Ақтөбе қаласының тұрғын-үй коммуналдық шаруашылық, жолаушылар көлігі және автомобиль жолдары бөлімі" мемлекеттік мекемесінің "Сумен жабдықтау және су бөлу жүйесінің қызмет етуі" бағдарламасы бойынша қаражаттары 48 млн. 300 мың теңгеге кемітіліп, "Елді мекендерді абаттандыру және көгалдандыру" бағдарламасына 4 млн. 300 мың теңге, "Ақтөбе қаласының мәдениет және тілдерді дамыту бөлімі" мемлекеттік мекемесінің "Мәдени-демалыс жұмысын қолдау" бағдарламасына 44 млн. теңге бағытталсын; </w:t>
      </w:r>
    </w:p>
    <w:bookmarkEnd w:id="36"/>
    <w:bookmarkStart w:name="z43" w:id="37"/>
    <w:p>
      <w:pPr>
        <w:spacing w:after="0"/>
        <w:ind w:left="0"/>
        <w:jc w:val="both"/>
      </w:pPr>
      <w:r>
        <w:rPr>
          <w:rFonts w:ascii="Times New Roman"/>
          <w:b w:val="false"/>
          <w:i w:val="false"/>
          <w:color w:val="000000"/>
          <w:sz w:val="28"/>
        </w:rPr>
        <w:t xml:space="preserve">
      15-6. "Ақтөбе қаласының құрылыс бөлімі" мемлекеттік мекемесінің "Тұрғын үй салу" бағдарламасы бойынша 80 млн. 800 мың теңгеге, "Коммуналдық шаруашылық объектілерін дамыту" бағдарламасы бойынша қаражаттары 2 млн. теңгеге кемітіліп, "Құрылыс бөлімінің қызметін қамтамасыз ету" бағдарламасына 2 млн. 100 мың теңге, "Ақтөбе қаласының тұрғын-үй коммуналдық шаруашылық, жолаушылар көлігі және автомобиль жолдары бөлімі" мемлекеттік мекемесінің "Елді мекендерді абаттандыру және көгалдандыру" бағдарламасына 45 млн. 700 мың теңге, "Автомобиль жолдарының жұмыс істеуін қамтамасыз ету" 35 млн. теңге; </w:t>
      </w:r>
    </w:p>
    <w:bookmarkEnd w:id="37"/>
    <w:bookmarkStart w:name="z44" w:id="38"/>
    <w:p>
      <w:pPr>
        <w:spacing w:after="0"/>
        <w:ind w:left="0"/>
        <w:jc w:val="both"/>
      </w:pPr>
      <w:r>
        <w:rPr>
          <w:rFonts w:ascii="Times New Roman"/>
          <w:b w:val="false"/>
          <w:i w:val="false"/>
          <w:color w:val="000000"/>
          <w:sz w:val="28"/>
        </w:rPr>
        <w:t xml:space="preserve">
      15-7. "Ақтөбе қаласының тұрғын-үй коммуналдық шаруашылық, жолаушылар көлігі және автомобиль жолдары бөлімі" мемлекеттік мекемесінің "Көлік инфрақұрылымын дамыту" бағдарламасы бойынша қаражаттары 89 млн. 636 мың теңгеге кемітіліп, "Автомобиль жолдарының жұмыс істеуін қамтамасыз ету" бағдарламасына бағытталсын; </w:t>
      </w:r>
    </w:p>
    <w:bookmarkEnd w:id="38"/>
    <w:bookmarkStart w:name="z45" w:id="39"/>
    <w:p>
      <w:pPr>
        <w:spacing w:after="0"/>
        <w:ind w:left="0"/>
        <w:jc w:val="both"/>
      </w:pPr>
      <w:r>
        <w:rPr>
          <w:rFonts w:ascii="Times New Roman"/>
          <w:b w:val="false"/>
          <w:i w:val="false"/>
          <w:color w:val="000000"/>
          <w:sz w:val="28"/>
        </w:rPr>
        <w:t xml:space="preserve">
      15-8. "Ақтөбе қаласының білім беру бөлімі" мемлекеттік мекемесінің "Мектепке дейінгі тәрбие ұйымдарының қызметін қамтамасыз ету" бағдарламасы бойынша 10 млн. теңгеге, "Жалпы білім беру" бағдарламасы бойынша қаражаттары 130 млн. теңгеге кемітіліп, "Ақтөбе қаласының тұрғын-үй коммуналдық шаруашылық, жолаушылар көлігі және автомобиль жолдары бөлімі" мемлекеттік мекемесінің "Автомобиль жолдарының жұмыс істеуін қамтамасыз ету" бағдарламасына 10 млн. теңге, "Ауданның (облыстық маңызы бар қаланың) коммуналдық меншігіндегі жылу жүйелерін қолдануды ұйымдастыру" бағдарламасына 100 млн. теңге, "Ақтөбе қаласының қаржы бөлімі" мемлекеттік мекемесінің "Заңды тұлғалардың жарғылық капиталын қалыптастыру немесе ұлғайту" бағдарламасына 30 млн. теңге бағытталсын; </w:t>
      </w:r>
    </w:p>
    <w:bookmarkEnd w:id="39"/>
    <w:bookmarkStart w:name="z46" w:id="40"/>
    <w:p>
      <w:pPr>
        <w:spacing w:after="0"/>
        <w:ind w:left="0"/>
        <w:jc w:val="both"/>
      </w:pPr>
      <w:r>
        <w:rPr>
          <w:rFonts w:ascii="Times New Roman"/>
          <w:b w:val="false"/>
          <w:i w:val="false"/>
          <w:color w:val="000000"/>
          <w:sz w:val="28"/>
        </w:rPr>
        <w:t xml:space="preserve">
      15-9. "Ақтөбе қаласының жұмыспен қамту және әлеуметтік бағдарламалар бөлімі" мемлекеттік мекемесінің "Тұрғын үй көмегі" бағдарламасы бойынша қаражаттары 5 млн. теңгеге кемітіліп, "Ақтөбе қаласының тұрғын-үй коммуналдық шаруашылық, жолаушылар көлігі және автомобиль жолдары бөлімі" мемлекеттік мекемесінің "Автомобиль жолдарының жұмыс істеуін қамтамасыз ету" бағдарламасына 2 млн. 500 мың теңге, "Тұрғын-үй коммуналдық шаруашылық, жолаушылар көлігі және автомобиль жолдары бөлімінің қызметін қамтамасыз ету" бағдарламасына 2 млн. 500 мың теңге бағытталсын"; </w:t>
      </w:r>
    </w:p>
    <w:bookmarkEnd w:id="40"/>
    <w:bookmarkStart w:name="z47" w:id="41"/>
    <w:p>
      <w:pPr>
        <w:spacing w:after="0"/>
        <w:ind w:left="0"/>
        <w:jc w:val="both"/>
      </w:pPr>
      <w:r>
        <w:rPr>
          <w:rFonts w:ascii="Times New Roman"/>
          <w:b w:val="false"/>
          <w:i w:val="false"/>
          <w:color w:val="000000"/>
          <w:sz w:val="28"/>
        </w:rPr>
        <w:t xml:space="preserve">
      15-10. "Ақтөбе қаласының қаржы бөлімі" мемлекеттік мекемесінің "Қаржы бөлімінің қызметін қамтамасыз ету" бағдарламасы бойынша қаражаттары 5 мың теңгеге кемітіліп, "Нысаналы пайдаланылмаған (толық пайдаланылмаған) трансферттерді қайтару" бағдарламасына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15 тармақ 15-4, 15-5, 15-6, 15-7, 15-8, 15-9, 15-10 тармақшаларымен толықтырылды - Ақтөбе қалалық мәслихатының 2008.04.12  </w:t>
      </w:r>
      <w:r>
        <w:rPr>
          <w:rFonts w:ascii="Times New Roman"/>
          <w:b w:val="false"/>
          <w:i w:val="false"/>
          <w:color w:val="000000"/>
          <w:sz w:val="28"/>
        </w:rPr>
        <w:t xml:space="preserve">N 67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41"/>
    <w:bookmarkStart w:name="z48" w:id="42"/>
    <w:p>
      <w:pPr>
        <w:spacing w:after="0"/>
        <w:ind w:left="0"/>
        <w:jc w:val="both"/>
      </w:pPr>
      <w:r>
        <w:rPr>
          <w:rFonts w:ascii="Times New Roman"/>
          <w:b w:val="false"/>
          <w:i w:val="false"/>
          <w:color w:val="000000"/>
          <w:sz w:val="28"/>
        </w:rPr>
        <w:t xml:space="preserve">
      15-11. "Ақтөбе қаласының тұрғын-үй коммуналдық шаруашылық, жолаушылар көлігі және автомобиль жолдары бөлімі" мемлекеттік мекемесінің "Елді мекендердегі көшелерді жарықтандыру" бағдарламасы бойынша 17 млн. теңгеге, "Автомобиль жолдарының жұмыс істеуін қамтамасыз ету" бағдарламасы бойынша 8 млн. теңгеге кемітіліп, "Ақтөбе қаласының қаржы бөлімі" мемлекеттік мекемесінің "Заңды тұлғалардың жарғылық капиталын қалыптастыру немесе ұлғайту" бағдарламасына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15 тармақ 15-11 тармақшасымен толықтырылды - Ақтөбе қалалық мәслихатының 2008.06.28 </w:t>
      </w:r>
      <w:r>
        <w:rPr>
          <w:rFonts w:ascii="Times New Roman"/>
          <w:b w:val="false"/>
          <w:i w:val="false"/>
          <w:color w:val="000000"/>
          <w:sz w:val="28"/>
        </w:rPr>
        <w:t xml:space="preserve">N 81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42"/>
    <w:bookmarkStart w:name="z49" w:id="43"/>
    <w:p>
      <w:pPr>
        <w:spacing w:after="0"/>
        <w:ind w:left="0"/>
        <w:jc w:val="both"/>
      </w:pPr>
      <w:r>
        <w:rPr>
          <w:rFonts w:ascii="Times New Roman"/>
          <w:b w:val="false"/>
          <w:i w:val="false"/>
          <w:color w:val="000000"/>
          <w:sz w:val="28"/>
        </w:rPr>
        <w:t xml:space="preserve">
      15-12. "Ақтөбе қаласының білім беру бөлімі" ММ "Мектепке дейінгі тәрбие ұйымдарының қызметін қамтамасыз ету" бағдарламасы бойынша 52 млн. 100 мың теңгеге, "Мектепке дейінгі тәрбие ұйымдарының қызметін қамтамасыз ету" бағдарламасы бойынша 20 млн. теңгеге кемітіліп, "Аудандық (қалалық) ауқымдағы мектеп олимпиадаларын және мектептен тыс іс-шараларды өткізу" бағдарламасына 1 млн. 88 мың теңге, "Ақтөбе қаласының құрылыс бөлімі" ММ "Білім беру объектілерін дамыту" бағдарламасына 6 млн. 78 мың теңге, "Ақтөбе қаласының сәулет және қала құрылысы бөлімі" ММ "Аудан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бағдарламасына 25 млн. 200 мың теңге, "Ақтөбе қаласының қаржы бөлімі" ММ "Ауданның (облыстық маңызы бар қаланың) жергілікті атқарушы органының резерві" бағдарламасына 14 млн. 234 мың теңге, "Ақтөбе қаласының кәсіпкерлік бөлімі" ММ "Кәсіпкерлік қызметті қолдау" бағдарламасына 1 млн. 500 мың теңге, "Ақтөбе қаласының дене шынықтыру және спорт бөлімі" ММ "Дене шынықтыру және спорт бөлімі қызметін қамтамасыз ету" бағдарламасына 272 мың теңге, "Аудандық (облыстық маңызы бар қалалық) деңгейде спорттық жарыстар өткізу" бағдарламасына 22 млн. 700 мың теңге,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бағдарламасына 1 млн. 28 мың теңге бағытталсын; </w:t>
      </w:r>
    </w:p>
    <w:bookmarkEnd w:id="43"/>
    <w:bookmarkStart w:name="z50" w:id="44"/>
    <w:p>
      <w:pPr>
        <w:spacing w:after="0"/>
        <w:ind w:left="0"/>
        <w:jc w:val="both"/>
      </w:pPr>
      <w:r>
        <w:rPr>
          <w:rFonts w:ascii="Times New Roman"/>
          <w:b w:val="false"/>
          <w:i w:val="false"/>
          <w:color w:val="000000"/>
          <w:sz w:val="28"/>
        </w:rPr>
        <w:t xml:space="preserve">
      15-13. "Ақтөбе қаласының жұмыспен қамту және әлеуметтік бағдарламалар бөлімі" ММ "Мемлекеттік атаулы әлеуметтік көмек" бағдарламасы бойынша 19 млн. 400 мың теңгеге, "Тұрғын үй көмегі" бағдарламасы бойынша 15 млн. теңгеге,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бағдарламасы бойынша 6 млн. 927 мың теңгеге, "Ақпараттық жүйелер құру" бағдарламасы бойынша 1 млн. 758 мың теңгеге кемітіліп, "Жұмыспен қамту және әлеуметтік бағдарламалар бөлімінің қызметін қамтамасыз ету" бағдарламасына 1 млн. 758 мың теңге, "Белгіленген тұрғылықты жері жоқ тұлғаларды әлеуметтік бейімдеу" бағдарламасына 654 мың теңге, "Жұмыспен қамту және әлеуметтік бағдарламалар бөлімінің қызметін қамтамасыз ету" бағдарламасына 2 млн. 500 мың теңге, "Жергілікті өкілетті органдардың шешімі бойынша азаматтардың жекелеген топтарына әлеуметтік көмек" бағдарламасына 1 млн. 500 мың теңге, "Ішкі әскерлер мен мерзімді қызметтегі әскери қызметкерлерді әлеуметтік қолдау" бағдарламасына 580 мың теңге, "Үйден тәрбиеленіп оқытылатын мүгедек балаларды материалдық қамтамасыз ету" бағдарламасына 165 мың теңге, "Жәрдемақыларды және басқа да әлеуметтік төлемдерді есептеу, төлеу мен жеткізу бойынша қызметтерге ақы төлеу" бағдарламасына 170 мың теңге, "Ақтөбе қаласының дене шынықтыру және спорт бөлімі" ММ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бағдарламасына 2 млн. 472 мың теңге, "Ақтөбе қаласының тұрғын үй - коммуналдық шаруашылығы, жолаушылар көлігі және автомобиль жолдары бөлімі" ММ "Елді мекендердің санитариясын қамтамасыз ету" бағдарламасына 2 млн. 650 мың теңге, "Ақтөбе қаласының қаржы бөлімі" ММ "Ауданның (облыстық маңызы бар қаланың) жергілікті атқарушы органының резерві" бағдарламасына 28 млн. 520 мың теңге, "Ақтөбе қаласының мәдениет және тілдерді дамыту бөлімі" ММ "Мәдениет және тілдерді дамыту бөлімі" бағдарламасына 1 млн. 50 мың теңге, "Ақтөбе қаласының құрылыс бөлімі" ММ "Білім беру объектілерін дамыту" бағдарламасына 296 мың теңге, "Тұрғын үй салу" бағдарламасына 770 мың теңге бағытталсын; </w:t>
      </w:r>
    </w:p>
    <w:bookmarkEnd w:id="44"/>
    <w:bookmarkStart w:name="z51" w:id="45"/>
    <w:p>
      <w:pPr>
        <w:spacing w:after="0"/>
        <w:ind w:left="0"/>
        <w:jc w:val="both"/>
      </w:pPr>
      <w:r>
        <w:rPr>
          <w:rFonts w:ascii="Times New Roman"/>
          <w:b w:val="false"/>
          <w:i w:val="false"/>
          <w:color w:val="000000"/>
          <w:sz w:val="28"/>
        </w:rPr>
        <w:t xml:space="preserve">
      15-14. "Ақтөбе қаласының құрылыс бөлімі" ММ "Коммуналдық шаруашылық объектілерін дамыту" бағдарламасы бойынша 5 млн. 728 мың теңгеге кемітіліп, "Білім беру объектілерін дамыту" бағдарламасына бағытталсын; </w:t>
      </w:r>
    </w:p>
    <w:bookmarkEnd w:id="45"/>
    <w:bookmarkStart w:name="z52" w:id="46"/>
    <w:p>
      <w:pPr>
        <w:spacing w:after="0"/>
        <w:ind w:left="0"/>
        <w:jc w:val="both"/>
      </w:pPr>
      <w:r>
        <w:rPr>
          <w:rFonts w:ascii="Times New Roman"/>
          <w:b w:val="false"/>
          <w:i w:val="false"/>
          <w:color w:val="000000"/>
          <w:sz w:val="28"/>
        </w:rPr>
        <w:t xml:space="preserve">
      15-15. "Ақтөбе қаласының тұрғын үй - коммуналдық шаруашылығы, жолаушылар көлігі және автомобиль жолдары бөлімі" ММ "Автомобиль жолдарының жұмыс істеуін қамтамасыз ету" бағдарламасы бойынша 235 млн. 320 мың теңгеге кемітіліп, "Сумен жабдықтау және су бөлу жүйесінің қызмет етуі" бағдарламасына 200 млн. теңге, "Елді мекендердің санитариясын қамтамасыз ету" бағдарламасына 16 млн. 200 мың теңге, "Елді мекендерді абаттандыру және көгалдандыру" бағдарламасына 14 млн. теңге, "Азаматтардың жекелеген санаттарын тұрғын үймен қамтамасыз ету" бағдарламасына 617 мың теңге, "Елдi мекендердегі көшелердi жарықтандыру" бағдарламасына 4 млн. 503 мың теңге бағытталсын; </w:t>
      </w:r>
    </w:p>
    <w:bookmarkEnd w:id="46"/>
    <w:bookmarkStart w:name="z53" w:id="47"/>
    <w:p>
      <w:pPr>
        <w:spacing w:after="0"/>
        <w:ind w:left="0"/>
        <w:jc w:val="both"/>
      </w:pPr>
      <w:r>
        <w:rPr>
          <w:rFonts w:ascii="Times New Roman"/>
          <w:b w:val="false"/>
          <w:i w:val="false"/>
          <w:color w:val="000000"/>
          <w:sz w:val="28"/>
        </w:rPr>
        <w:t xml:space="preserve">
      15-16. "Ақтөбе қаласы әкімінің аппараты" ММ "Әкім аппаратының қызметін қамтамасыз ету" бағдарламасы бойынша 1 млн. 946 мың теңгеге кемітіліп, "Ақпарат жүйесін құру" бағдарламасына бағытталсын; </w:t>
      </w:r>
    </w:p>
    <w:bookmarkEnd w:id="47"/>
    <w:bookmarkStart w:name="z54" w:id="48"/>
    <w:p>
      <w:pPr>
        <w:spacing w:after="0"/>
        <w:ind w:left="0"/>
        <w:jc w:val="both"/>
      </w:pPr>
      <w:r>
        <w:rPr>
          <w:rFonts w:ascii="Times New Roman"/>
          <w:b w:val="false"/>
          <w:i w:val="false"/>
          <w:color w:val="000000"/>
          <w:sz w:val="28"/>
        </w:rPr>
        <w:t xml:space="preserve">
      15-17. "Ақтөбе қаласының ішкі саясат бөлімі" ММ "Бұқаралық ақпарат құралдары арқылы мемлекеттік ақпарат саясатын жүргізу" бағдарламасы бойынша 50 мың теңгеге кемітіліп, "Ішкі саясат бөлімінің қызметін қамтамасыз ету" бағдарламасына бағытталсын; </w:t>
      </w:r>
    </w:p>
    <w:bookmarkEnd w:id="48"/>
    <w:bookmarkStart w:name="z55" w:id="49"/>
    <w:p>
      <w:pPr>
        <w:spacing w:after="0"/>
        <w:ind w:left="0"/>
        <w:jc w:val="both"/>
      </w:pPr>
      <w:r>
        <w:rPr>
          <w:rFonts w:ascii="Times New Roman"/>
          <w:b w:val="false"/>
          <w:i w:val="false"/>
          <w:color w:val="000000"/>
          <w:sz w:val="28"/>
        </w:rPr>
        <w:t xml:space="preserve">
      15-18. "Ақтөбе қаласының сәулет және қала құрылысы бөлімі" ММ "Аудан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бағдарламасы бойынша 600 мың теңгеге кемітіліп, "Қала құрылысы мен сәулет бөлімінің қызметін қамтамасыз ету" бағдарламасына бағытталсын; </w:t>
      </w:r>
    </w:p>
    <w:bookmarkEnd w:id="49"/>
    <w:bookmarkStart w:name="z56" w:id="50"/>
    <w:p>
      <w:pPr>
        <w:spacing w:after="0"/>
        <w:ind w:left="0"/>
        <w:jc w:val="both"/>
      </w:pPr>
      <w:r>
        <w:rPr>
          <w:rFonts w:ascii="Times New Roman"/>
          <w:b w:val="false"/>
          <w:i w:val="false"/>
          <w:color w:val="000000"/>
          <w:sz w:val="28"/>
        </w:rPr>
        <w:t xml:space="preserve">
      15-19. "Ақтөбе қаласының құрылыс бөлімі" ММ "Дене шынықтыру және спорт объектілерін дамыту" бағдарламасы бойынша 10 млн. теңгеге кемітіліп, "Тұрғын үй салу" бағдарламасына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15 тармақ 15-12, 15-13, 15-14, 15-15, 15-16, 15-17, 15-18, 15-19 тармақшаларымен толықтырылды - Ақтөбе қалалық мәслихатының 2008.07.26 </w:t>
      </w:r>
      <w:r>
        <w:rPr>
          <w:rFonts w:ascii="Times New Roman"/>
          <w:b w:val="false"/>
          <w:i w:val="false"/>
          <w:color w:val="000000"/>
          <w:sz w:val="28"/>
        </w:rPr>
        <w:t xml:space="preserve">N 83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50"/>
    <w:bookmarkStart w:name="z57" w:id="5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15-20. "Ақтөбе қаласының жұмыспен қамту және әлеуметтік бағдарламалар бөлімі" ММ "Еңбекпен қамту бағдарламасы" бағдарламасы бойынша 2 млн. 100 мың теңгеге, "Тұрғын үй көмегі" бағдарламасы бойынша 7 млн. 30 мың теңгеге, "Жергілікті өкілетті органдардың шешімі бойынша азаматтардың жекелеген топтарына әлеуметтік көмек" бағдарламасы бойынша 15 млн. теңгеге,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бағдарламасы бойынша 69 мың теңгеге,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бағдарламасы бойынша 2 млн. 800 мың теңгеге қаражаттары кемітілсін және "Белгіленген тұрғылықты жері жоқ тұлғаларды әлеуметтік бейімдеу" бағдарламасына 196 мың теңге, "Жәрдемақыларды және басқа да әлеуметтік төлемдерді есептеу, төлеу мен жеткізу бойынша қызметтерге ақы төлеу" бағдарламасына 600 мың теңге, "Жұмыспен қамту және әлеуметтік бағдарламалар бөлімінің қызметін қамтамасыз ету" бағдарламасына 3 млн. 509 мың теңге, "Ақтөбе қаласының білім беру бөлімі" ММ "Жалпы білім беру" бағдарламасына 21 млн. 443 мың теңге, "Ақтөбе қаласының тұрғын-үй коммуналдық шаруашылық, жолаушылар көлігі және автомобиль жолдары бөлімі" ММ "Кентішілік (қалаішілік) және ауданішілік қоғамдық жолаушылар тасымалдарын ұйымдастыру" бағдарламасына 1 млн. 251 мың теңге бағытталсын; </w:t>
      </w:r>
    </w:p>
    <w:bookmarkEnd w:id="51"/>
    <w:bookmarkStart w:name="z58" w:id="52"/>
    <w:p>
      <w:pPr>
        <w:spacing w:after="0"/>
        <w:ind w:left="0"/>
        <w:jc w:val="both"/>
      </w:pPr>
      <w:r>
        <w:rPr>
          <w:rFonts w:ascii="Times New Roman"/>
          <w:b w:val="false"/>
          <w:i w:val="false"/>
          <w:color w:val="000000"/>
          <w:sz w:val="28"/>
        </w:rPr>
        <w:t xml:space="preserve">
      15-21. "Ақтөбе қаласының құрылыс бөлімі" ММ "Білім беру объектілерін дамыту" бағдарламасы бойынша 2 млн. теңгеге, "Инженерлік коммуникациялық инфрақұрылымды дамыту және жайластыру" бағдарламасы бойынша 77 млн. 739 мың теңгеге, "Көркейту объектілерін дамыту" бағдарламасы бойынша 108 мың теңгеге қаражаттары кемітілсін және "Құрылыс бөлімінің қызметін қамтамасыз ету" бағдарламасына 320 мың теңге, "Дене шынықтыру және спорт объектілерін дамыту" бағдарламасына 1 млн. 512 мың теңге, "Ақтөбе қаласының білім беру бөлімі" ММ "Мектепке дейінгі тәрбие ұйымдарының қызметін қамтамасыз ету" бағдарламасына 10 млн. 554 мың теңге, "Балалар үшін қосымша білім беру" бағдарламасына 4 млн. 161 мың теңге, "Ақтөбе қаласының дене шынықтыру және спорт бөлімі" ММ "Дене шынықтыру және спорт бөлімі қызметін қамтамасыз ету" бағдарламасына 765 мың теңге, "Аудандық (облыстық маңызы бар қалалық) деңгейде спорттық жарыстар өткiзу" бағдарламасына 3 млн. 950 мың теңге, "Ақтөбе қаласының мәдениет және тілдерді дамыту" ММ "Мәдени-демалыс жұмысын қолдау" бағдарламасына 5 млн. 41 мың теңге, "Ақтөбе қаласының кәсіпкерлік бөлімі" ММ "Кәсіпкерлік бөлімі қызметін қамтамасыз ету" бағдарламасына 586 мың теңге, "Ақтөбе қаласының ауыл шаруашылық бөлімі" ММ "Ауыл шаруашылығы бөлімінің қызметін қамтамасыз ету" бағдарламасына 2 млн. теңге, "Ақтөбе қаласының жер қатынастары бөлімі" ММ "Жер қатынастары бөлімінің қызметін қамтамасыз ету" бағдарламасына 461 мың теңге, "Ақтөбе қаласының тұрғын үй - коммуналдық шаруашылығы, жолаушылар көлігі және автомобиль жолдары бөлімі" ММ "Тұрғын үй-коммуналдық шаруашылығы, жолаушылар көлігі және автомобиль жолдары бөлімінің қызметін қамтамасыз ету" бағдарламасына 628 мың теңге, "Елді мекендердегі көшелерді жарықтандыру" бағдарламасына 25 млн. теңге, "Автомобиль жолдарының жұмыс істеуін қамтамасыз ету" бағдарламасына 24 млн. 869 мың теңге бағытталсын; </w:t>
      </w:r>
    </w:p>
    <w:bookmarkEnd w:id="52"/>
    <w:bookmarkStart w:name="z59" w:id="53"/>
    <w:p>
      <w:pPr>
        <w:spacing w:after="0"/>
        <w:ind w:left="0"/>
        <w:jc w:val="both"/>
      </w:pPr>
      <w:r>
        <w:rPr>
          <w:rFonts w:ascii="Times New Roman"/>
          <w:b w:val="false"/>
          <w:i w:val="false"/>
          <w:color w:val="000000"/>
          <w:sz w:val="28"/>
        </w:rPr>
        <w:t xml:space="preserve">
      15-22. "Ақтөбе қаласының тұрғын үй - коммуналдық шаруашылығы, жолаушылар көлігі және автомобиль жолдары бөлімі" ММ "Көлік инфрақұрылымын дамыту" бағдарламасы бойынша 49 мың теңгеге, "Мемлекеттік тұрғын үй қорының сақталуын ұйымдастыру" бағдарламасы бойынша 53 мың теңгеге, "Елдi мекендердiң санитариясын қамтамасыз ету" бағдарламасы бойынша 858 мың теңгеге, "Жерлеу орындарын күтiп-ұстау және туысы жоқтарды жерлеу" бағдарламасы бойынша 100 мың теңгеге, "Жергілікті бюджеттік инвестициялық жобалардың (бағдарламалардың) техникалық-экономикалық негіздемелерін әзірлеу және оларға сараптама жасау" бағдарламасы бойынша 400 мың теңгеге қаражаттары кемітілсін және "Тұрғын үй-коммуналдық шаруашылығы, жолаушылар көлігі және автомобиль жолдары бөлімінің қызметін қамтамасыз ету" бағдарламасына бағытталсын; </w:t>
      </w:r>
    </w:p>
    <w:bookmarkEnd w:id="53"/>
    <w:bookmarkStart w:name="z60" w:id="54"/>
    <w:p>
      <w:pPr>
        <w:spacing w:after="0"/>
        <w:ind w:left="0"/>
        <w:jc w:val="both"/>
      </w:pPr>
      <w:r>
        <w:rPr>
          <w:rFonts w:ascii="Times New Roman"/>
          <w:b w:val="false"/>
          <w:i w:val="false"/>
          <w:color w:val="000000"/>
          <w:sz w:val="28"/>
        </w:rPr>
        <w:t xml:space="preserve">
      15-23. "Ақтөбе қаласы әкімінің аппараты" ММ "Ақпарат жүйесін құру" бағдарламасы бойынша 6 млн. 37 мың теңгеге кемітілсін және "Жалпыға бірдей әскери міндетті атқару шеңберіндегі іс-шаралар" бағдарламасына 265 мың теңге, "Әкім аппаратының қызметін қамтамасыз ету" бағдарламасына 5 млн. 772 мың теңге бағытталсын; </w:t>
      </w:r>
    </w:p>
    <w:bookmarkEnd w:id="54"/>
    <w:bookmarkStart w:name="z61" w:id="55"/>
    <w:p>
      <w:pPr>
        <w:spacing w:after="0"/>
        <w:ind w:left="0"/>
        <w:jc w:val="both"/>
      </w:pPr>
      <w:r>
        <w:rPr>
          <w:rFonts w:ascii="Times New Roman"/>
          <w:b w:val="false"/>
          <w:i w:val="false"/>
          <w:color w:val="000000"/>
          <w:sz w:val="28"/>
        </w:rPr>
        <w:t xml:space="preserve">
      15-24. "Ақтөбе қаласының сәулет және қала құрылысы бөлімі" ММ "Аудан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бағдарламасы бойынша 25 млн. 200 мың теңгеге кемітілсін және "Ақтөбе қаласы әкімінің аппараты" ММ "Әкім аппаратының қызметін қамтамасыз ету" бағдарламасына 17 млн. 279 мың теңге, "Ақтөбе қаласының тұрғын үй - коммуналдық шаруашылығы, жолаушылар көлігі және автомобиль жолдары бөлімі" ММ "Автомобиль жолдарының жұмыс істеуін қамтамасыз ету" бағдарламасына 4 млн. 131 мың теңге, "Кентішілік (қалаішілік) және ауданішілік қоғамдық жолаушылар тасымалдарын ұйымдастыру" бағдарламасына 3 млн. 790 мың теңге бағытталсын; </w:t>
      </w:r>
    </w:p>
    <w:bookmarkEnd w:id="55"/>
    <w:bookmarkStart w:name="z62" w:id="56"/>
    <w:p>
      <w:pPr>
        <w:spacing w:after="0"/>
        <w:ind w:left="0"/>
        <w:jc w:val="both"/>
      </w:pPr>
      <w:r>
        <w:rPr>
          <w:rFonts w:ascii="Times New Roman"/>
          <w:b w:val="false"/>
          <w:i w:val="false"/>
          <w:color w:val="000000"/>
          <w:sz w:val="28"/>
        </w:rPr>
        <w:t xml:space="preserve">
      15-25. "Ақтөбе қаласының ішкі саясат бөлімі" ММ "Жастар саясаты саласындағы өңірлік бағдарламаларды iске асыру" бағдарламасы бойынша 861 мың теңгеге кемітілсін және "Ішкі саясат бөлімінің қызметін қамтамасыз ету" бағдарламасына 429 мың теңге, "Ақтөбе қаласының тұрғын үй - коммуналдық шаруашылығы, жолаушылар көлігі және автомобиль жолдары бөлімі" ММ "Кентішілік (қалаішілік) және ауданішілік қоғамдық жолаушылар тасымалдарын ұйымдастыру" бағдарламасына 428 мың теңге, "Ақтөбе қаласының мәдениет және тілдерді дамыту бөлімі" ММ "Аудандық (қалалық) кітапханалардың жұмыс істеуі" бағдарламасына 4 мың теңге бағытталсын; </w:t>
      </w:r>
    </w:p>
    <w:bookmarkEnd w:id="56"/>
    <w:bookmarkStart w:name="z63" w:id="57"/>
    <w:p>
      <w:pPr>
        <w:spacing w:after="0"/>
        <w:ind w:left="0"/>
        <w:jc w:val="both"/>
      </w:pPr>
      <w:r>
        <w:rPr>
          <w:rFonts w:ascii="Times New Roman"/>
          <w:b w:val="false"/>
          <w:i w:val="false"/>
          <w:color w:val="000000"/>
          <w:sz w:val="28"/>
        </w:rPr>
        <w:t xml:space="preserve">
      15-26. "Ақтөбе қаласының қаржы бөлімі" ММ "Коммуналдық меншікке түскен мүлікті есепке алу, сақтау, бағалау және сату" бағдарламасы бойынша 2 млн. 525 мың теңгеге кемітілсін және "Қаржы бөлімінің қызметін қамтамасыз ету" бағдарламасына бағытталсын. </w:t>
      </w:r>
    </w:p>
    <w:bookmarkEnd w:id="57"/>
    <w:bookmarkStart w:name="z64" w:id="58"/>
    <w:p>
      <w:pPr>
        <w:spacing w:after="0"/>
        <w:ind w:left="0"/>
        <w:jc w:val="both"/>
      </w:pPr>
      <w:r>
        <w:rPr>
          <w:rFonts w:ascii="Times New Roman"/>
          <w:b w:val="false"/>
          <w:i w:val="false"/>
          <w:color w:val="000000"/>
          <w:sz w:val="28"/>
        </w:rPr>
        <w:t xml:space="preserve">
      15-27. "Ақтөбе қаласының мәдениет және тілдерді дамыту бөлімі" ММ "Мәдени-демалыс жұмысын қолдау" бағдарламасы бойынша 1 млн. 725 мың теңгеге кемітілсін және "Аудандық (қалалық) кiтапханалардың жұмыс iстеуi" бағдарламасына бағытталсын; </w:t>
      </w:r>
    </w:p>
    <w:bookmarkEnd w:id="58"/>
    <w:bookmarkStart w:name="z65" w:id="59"/>
    <w:p>
      <w:pPr>
        <w:spacing w:after="0"/>
        <w:ind w:left="0"/>
        <w:jc w:val="both"/>
      </w:pPr>
      <w:r>
        <w:rPr>
          <w:rFonts w:ascii="Times New Roman"/>
          <w:b w:val="false"/>
          <w:i w:val="false"/>
          <w:color w:val="000000"/>
          <w:sz w:val="28"/>
        </w:rPr>
        <w:t xml:space="preserve">
      15-28. "Ақтөбе қаласының ауыл шаруашылық бөлімі" ММ "Ауру жануарларды санитарлық союды ұйымдастыру" бағдарламасы бойынша 496 мың теңгеге кемітілсін және "Ауыл шаруашылық бөлімінің қызметін қамтамасыз ету" бағдарламасына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15 тармақ 15-20, 15-21, 15-22, 15-23, 15-24, 15-25, 15-26, 15-27, 15-28 тармақшаларымен толықтырылды - Ақтөбе қалалық мәслихатының 2008.10.22 </w:t>
      </w:r>
      <w:r>
        <w:rPr>
          <w:rFonts w:ascii="Times New Roman"/>
          <w:b w:val="false"/>
          <w:i w:val="false"/>
          <w:color w:val="000000"/>
          <w:sz w:val="28"/>
        </w:rPr>
        <w:t xml:space="preserve">N 95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59"/>
    <w:bookmarkStart w:name="z20" w:id="60"/>
    <w:p>
      <w:pPr>
        <w:spacing w:after="0"/>
        <w:ind w:left="0"/>
        <w:jc w:val="both"/>
      </w:pPr>
      <w:r>
        <w:rPr>
          <w:rFonts w:ascii="Times New Roman"/>
          <w:b w:val="false"/>
          <w:i w:val="false"/>
          <w:color w:val="000000"/>
          <w:sz w:val="28"/>
        </w:rPr>
        <w:t xml:space="preserve">
      16. Коммуналдық меншік объектілерін жекешелендіруден түскен түсімдер сомасы 5 мың теңге "Ақтөбе қаласының қаржы бөлімі" мемлекеттік мекемесінің "Қаржы бөлімінің қызметін қамтамасыз ету" бағдарламасына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14 тармақ 16 тармақ болып қайта нөмірленді - Ақтөбе қалалық мәслихатының 2008.03.03 </w:t>
      </w:r>
      <w:r>
        <w:rPr>
          <w:rFonts w:ascii="Times New Roman"/>
          <w:b w:val="false"/>
          <w:i w:val="false"/>
          <w:color w:val="000000"/>
          <w:sz w:val="28"/>
        </w:rPr>
        <w:t xml:space="preserve">N 45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60"/>
    <w:bookmarkStart w:name="z66" w:id="61"/>
    <w:p>
      <w:pPr>
        <w:spacing w:after="0"/>
        <w:ind w:left="0"/>
        <w:jc w:val="both"/>
      </w:pPr>
      <w:r>
        <w:rPr>
          <w:rFonts w:ascii="Times New Roman"/>
          <w:b w:val="false"/>
          <w:i w:val="false"/>
          <w:color w:val="000000"/>
          <w:sz w:val="28"/>
        </w:rPr>
        <w:t xml:space="preserve">
      16-1. Мүліктік кешен түріндегі коммуналдық мемлекеттік мекемелер мен мемлекеттік кәсіпорындарды және мемлекеттік коммуналдық кәсіпорындардың тікелей немесе шаруашылық қарамағындағы басқа мемлекеттік меншікті сатудан түскен 8 млн. теңге сомасындағы түсім "Ақтөбе қаласы әкімі аппараты" мемлекеттік мекемесінің "Қала әкімінің қызметін қамтамасыз ету" бағдарламасына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16 тармақ 16-1 тармақшасымен толықтырылды - Ақтөбе қалалық мәслихатының 2008.06.28 </w:t>
      </w:r>
      <w:r>
        <w:rPr>
          <w:rFonts w:ascii="Times New Roman"/>
          <w:b w:val="false"/>
          <w:i w:val="false"/>
          <w:color w:val="000000"/>
          <w:sz w:val="28"/>
        </w:rPr>
        <w:t xml:space="preserve">N 81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61"/>
    <w:bookmarkStart w:name="z67" w:id="62"/>
    <w:p>
      <w:pPr>
        <w:spacing w:after="0"/>
        <w:ind w:left="0"/>
        <w:jc w:val="both"/>
      </w:pPr>
      <w:r>
        <w:rPr>
          <w:rFonts w:ascii="Times New Roman"/>
          <w:b w:val="false"/>
          <w:i w:val="false"/>
          <w:color w:val="000000"/>
          <w:sz w:val="28"/>
        </w:rPr>
        <w:t xml:space="preserve">
      16-2. 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бойынша 4 млн. 122 мың теңгеге кемітіліп, "Ақтөбе қаласының білім беру бөлімі" ММ "Аудандық (қалалық) ауқымдағы мектеп олимпиадаларын және мектептен тыс іс-шараларды өткізу" бағдарламасына 1 млн. 122 мың теңге, "Ақтөбе қаласының қаржы бөлімі" ММ "Коммуналдық меншікке түскен мүлікті есепке алу, сақтау, бағалау және сату" бағдарламасына 3 млн. теңге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16 тармақ 16-2 тармақшасымен толықтырылды - Ақтөбе қалалық мәслихатының 2008.07.26 </w:t>
      </w:r>
      <w:r>
        <w:rPr>
          <w:rFonts w:ascii="Times New Roman"/>
          <w:b w:val="false"/>
          <w:i w:val="false"/>
          <w:color w:val="000000"/>
          <w:sz w:val="28"/>
        </w:rPr>
        <w:t xml:space="preserve">N 83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62"/>
    <w:bookmarkStart w:name="z68" w:id="6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16-3. 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бойынша 320 мың теңге "Ақтөбе қаласының білім беру бөлімі" ММ "Мектепке дейінгі тәрбие ұйымдарының қызметін қамтамасыз ету" бағдарламасына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16 тармақ 16-3 тармақшасымен толықтырылды - Ақтөбе қалалық мәслихатының 2008.10.22 </w:t>
      </w:r>
      <w:r>
        <w:rPr>
          <w:rFonts w:ascii="Times New Roman"/>
          <w:b w:val="false"/>
          <w:i w:val="false"/>
          <w:color w:val="000000"/>
          <w:sz w:val="28"/>
        </w:rPr>
        <w:t xml:space="preserve">N 95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63"/>
    <w:bookmarkStart w:name="z21" w:id="64"/>
    <w:p>
      <w:pPr>
        <w:spacing w:after="0"/>
        <w:ind w:left="0"/>
        <w:jc w:val="both"/>
      </w:pPr>
      <w:r>
        <w:rPr>
          <w:rFonts w:ascii="Times New Roman"/>
          <w:b w:val="false"/>
          <w:i w:val="false"/>
          <w:color w:val="000000"/>
          <w:sz w:val="28"/>
        </w:rPr>
        <w:t xml:space="preserve">
      17. Осы шешім 2008 жылдың 1 қаңтарынан бастап қолданысқа енгізіледі.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16 тармақ 17 тармақ болып қайта нөмірленді - Ақтөбе қалалық мәслихатының 2008.04.12 </w:t>
      </w:r>
      <w:r>
        <w:rPr>
          <w:rFonts w:ascii="Times New Roman"/>
          <w:b w:val="false"/>
          <w:i w:val="false"/>
          <w:color w:val="000000"/>
          <w:sz w:val="28"/>
        </w:rPr>
        <w:t xml:space="preserve">N 67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64"/>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Мәслихат хатшысы </w:t>
      </w:r>
    </w:p>
    <w:bookmarkStart w:name="z16" w:id="65"/>
    <w:p>
      <w:pPr>
        <w:spacing w:after="0"/>
        <w:ind w:left="0"/>
        <w:jc w:val="both"/>
      </w:pP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кезекті үшінші сессиясының </w:t>
      </w:r>
      <w:r>
        <w:br/>
      </w:r>
      <w:r>
        <w:rPr>
          <w:rFonts w:ascii="Times New Roman"/>
          <w:b w:val="false"/>
          <w:i w:val="false"/>
          <w:color w:val="000000"/>
          <w:sz w:val="28"/>
        </w:rPr>
        <w:t xml:space="preserve">
N 24 шешіміне 1 қосымша </w:t>
      </w:r>
    </w:p>
    <w:bookmarkEnd w:id="65"/>
    <w:p>
      <w:pPr>
        <w:spacing w:after="0"/>
        <w:ind w:left="0"/>
        <w:jc w:val="both"/>
      </w:pPr>
      <w:r>
        <w:rPr>
          <w:rFonts w:ascii="Times New Roman"/>
          <w:b w:val="false"/>
          <w:i w:val="false"/>
          <w:color w:val="ff0000"/>
          <w:sz w:val="28"/>
        </w:rPr>
        <w:t xml:space="preserve">      Ескерту. 1 қосымша жаңа редакцияда - Ақтөбе қалалық мәслихатының 2008.11.14 </w:t>
      </w:r>
      <w:r>
        <w:rPr>
          <w:rFonts w:ascii="Times New Roman"/>
          <w:b w:val="false"/>
          <w:i w:val="false"/>
          <w:color w:val="ff0000"/>
          <w:sz w:val="28"/>
        </w:rPr>
        <w:t xml:space="preserve">N 100 </w:t>
      </w:r>
      <w:r>
        <w:rPr>
          <w:rFonts w:ascii="Times New Roman"/>
          <w:b w:val="false"/>
          <w:i w:val="false"/>
          <w:color w:val="ff0000"/>
          <w:sz w:val="28"/>
        </w:rPr>
        <w:t xml:space="preserve">Шешімімен . </w:t>
      </w:r>
    </w:p>
    <w:p>
      <w:pPr>
        <w:spacing w:after="0"/>
        <w:ind w:left="0"/>
        <w:jc w:val="both"/>
      </w:pPr>
      <w:r>
        <w:rPr>
          <w:rFonts w:ascii="Times New Roman"/>
          <w:b/>
          <w:i w:val="false"/>
          <w:color w:val="000000"/>
          <w:sz w:val="28"/>
        </w:rPr>
        <w:t xml:space="preserve">2008 жылға арналған Ақтөбе қаласының нақтыланған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91"/>
        <w:gridCol w:w="634"/>
        <w:gridCol w:w="570"/>
        <w:gridCol w:w="7806"/>
        <w:gridCol w:w="2755"/>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Класс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Класс ішіндегі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Специфика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атаулары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мың теңге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КІРІСТЕР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22958045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7852506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1035806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Жеке табыс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1035806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334096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184210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салық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376835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салық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376835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376835 </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Меншікке салынатын салықтар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3716982 </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Мүлікке салынатын салықтар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2815027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2758027 </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 </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347725 </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жеке тұлғалардан алынатын жер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 </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 жеке кәсіпкерлерден, жеке нотариустар мен адвокаттардан алынатын  жер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 </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құралдарына салынатын салық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553630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көлік құралдарына салынатын салық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383630 </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Бірыңғай жер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Тауарларға, жұмыстарға және қызметтерге салынатын ішкі салықтар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2403141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2070800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спирттің барлық түрлері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30-дан 60 процентке дейін күшті ликер–арақ бұйымдар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көтерме саудада сататын өзі өндіретін бензин (авиациялықты қоспағанда)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көтерме саудада сататын өзі өндіретін дизель отыны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өндірістің мұқтаждарына пайдаланылатын бензин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Өндірушілерге бөлшек саудада өткізетін өз өндірісінің, сондай-ақ өз өндірістік мұқтаждарына пайдаланылатын дизель отыны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саудада өткізетін, сондай-ақ өз өндірістік мұқтаждарына пайдаланылатын дизель отыны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және басқа ресурстарды пайдаланғаны үшін түсетін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143000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және кәсіби қызметті жүргізгені үшін алынатын алымдар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189341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 </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түрлерімен айналысу құқығы үшін алынатын лицензиялық алым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16487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үшін алынатын алым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алынатын алым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 кепілдікке салуды мемлекеттік тіркегені және кеменің немесе жасалып жатқан кеменің ипотекасы үшін алынатын алым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үшін алым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алынатын алым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36030 </w:t>
            </w:r>
          </w:p>
        </w:tc>
      </w:tr>
      <w:tr>
        <w:trPr>
          <w:trHeight w:val="11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89884 </w:t>
            </w:r>
          </w:p>
        </w:tc>
      </w:tr>
      <w:tr>
        <w:trPr>
          <w:trHeight w:val="11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319742 </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баж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319742 </w:t>
            </w:r>
          </w:p>
        </w:tc>
      </w:tr>
      <w:tr>
        <w:trPr>
          <w:trHeight w:val="25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299400 </w:t>
            </w:r>
          </w:p>
        </w:tc>
      </w:tr>
      <w:tr>
        <w:trPr>
          <w:trHeight w:val="16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7274 </w:t>
            </w:r>
          </w:p>
        </w:tc>
      </w:tr>
      <w:tr>
        <w:trPr>
          <w:trHeight w:val="11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аулау құқығына рұқсат берілгені үшін алынатын мемлекеттік баж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740390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38000 </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меншігіндегі мүлікті жалға беруден түсетін кірістер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мүлікті жалдаудан түсетін кірістер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 </w:t>
            </w:r>
          </w:p>
        </w:tc>
      </w:tr>
      <w:tr>
        <w:trPr>
          <w:trHeight w:val="7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1719 </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қызметтерді ) өткізуінен түсетін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1719 </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r>
      <w:tr>
        <w:trPr>
          <w:trHeight w:val="13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228000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228000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өсімпұлдар, санкциялар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472671 </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472671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салықтық емес басқа да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472671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НЕГІЗГІ КАПИТАЛДЫ </w:t>
            </w:r>
            <w:r>
              <w:br/>
            </w:r>
            <w:r>
              <w:rPr>
                <w:rFonts w:ascii="Times New Roman"/>
                <w:b/>
                <w:i w:val="false"/>
                <w:color w:val="000000"/>
                <w:sz w:val="20"/>
              </w:rPr>
              <w:t>
САТУДАН ТҮСЕТІН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5747473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4347473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4347473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тұрғын үй құрылысының мемлекеттік бағдарламасының шегінде пәтерлер сатудан түсетін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4347473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1400000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1400000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8617676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басқарудың жоғары тұрған органдарынан түсетін трансферттер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8617676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Облыстық бюджеттен түсетін трансферттер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8617676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3697827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4919849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 ҚАРАЖАТЫ </w:t>
            </w:r>
            <w:r>
              <w:br/>
            </w:r>
            <w:r>
              <w:rPr>
                <w:rFonts w:ascii="Times New Roman"/>
                <w:b/>
                <w:i w:val="false"/>
                <w:color w:val="000000"/>
                <w:sz w:val="20"/>
              </w:rPr>
              <w:t>
ҚАЛДЫҚТАРЫНЫҢ ҚОЗҒАЛЫСЫ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502155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502155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502155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46"/>
        <w:gridCol w:w="717"/>
        <w:gridCol w:w="739"/>
        <w:gridCol w:w="7713"/>
        <w:gridCol w:w="2659"/>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топ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функция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Мемл.мекеме-ББА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 атаулары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жылға нақтыланған бюджет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21157647,0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306502,0 
</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өкілді, атқарушы және басқа органдар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221021,0 
</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мәслихатының аппараты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14986,0 
</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14986,0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206035,0 
</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203023,0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3012,0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57856,0 
</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57856,0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32617,0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2343,0 </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22124,0 
</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экономика және бюджеттік жоспарлау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22124,0 
</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22124,0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өзге де мемлекеттік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5501,0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5501,0 
</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14199,0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Әскери мұқтаждар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8061,0 
</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8061,0 
</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8061,0 </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Төтенше жағдайлар жөнiндегi жұмыстарды ұйымдастыру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6138,0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6138,0 
</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6138,0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190708,0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 қорғау қызметі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190708,0 
</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190708,0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190708,0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6644356,0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тәрбие және оқыту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873323,0 
</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873323,0 
</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873323,0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Бастауыш, негізгі орта және жалпы орта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3994999,0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3994999,0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3626026,0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үшін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232906,0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берудің мемлекеттік жүйесіне интерактивті оқыту жүйесін енгізу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136067,0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саласындағы өзге де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1776034,0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67672,0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17852,0 </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31088,0 </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12782,0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 </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1708362,0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1708362,0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675307,0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573978,0 
</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жұмыспен қамту және әлеуметтік бағдарламалар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573978,0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17970,0 </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320602,0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3780,0 </w:t>
            </w:r>
          </w:p>
        </w:tc>
      </w:tr>
      <w:tr>
        <w:trPr>
          <w:trHeight w:val="11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жылдың 26 шілдісінде "Отан", "Даңқ" ордендерімен марапатталған, "Халық Қаһарманы" атағын және республиканың құрметті атақтарын алған азаматтарды әлеуметтік қолдау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60757,0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r>
      <w:tr>
        <w:trPr>
          <w:trHeight w:val="10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көмекшілерінің қызмет көрсетуі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20573,0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101329,0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жұмыспен қамту және әлеуметтік бағдарламалар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101329,0 
</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69814,0 </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30165,0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-коммуналдық шаруашылық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7904625,0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шаруашылығы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4643506,0 
</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5564,0 
</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сақталуын ұйымдастыру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4947,0 </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Азматтардың жекелеген санаттарын тұрғын үймен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617,0 </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4637942,0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2948906,0 </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1689036,0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Коммуналдық шаруашылық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1801272,0 
</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1800000,0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800000,0 </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1272,0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көркейту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1459847,0 
</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1235348,0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286443,0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406878,0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күтіп-ұстау және туысы жоқтарды жерлеу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524127,0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224499,0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224499,0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518538,0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саласындағы қызмет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297479,0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297479,0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297479,0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126832,0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111597,0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104796,0 </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6801,0 </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15235,0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15235,0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кеңістік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58488,0 
</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44066,0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40766,0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 </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ішкі  саясат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14422,0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14422,0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кеңістікті ұйымдастыру жөніндегі өзге де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35739,0 
</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9331,0 
</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9331,0 </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ішкі  саясат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18519,0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9480,0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9039,0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7889,0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7889,0 </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100000,0 
</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351747,0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11906,0 
</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ауыл шаруашылық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11906,0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8784,0 </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шаруашылығы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321180,0 
</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321180,0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321180,0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қатынастары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18661,0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жер қатынастары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18661,0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13055,0 </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жер-шаруашылық орналастыру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 </w:t>
            </w:r>
          </w:p>
        </w:tc>
      </w:tr>
      <w:tr>
        <w:trPr>
          <w:trHeight w:val="11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101309,0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Сәулет, қала құрылысы және құрылыс қызметі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101309,0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13617,0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13617,0 </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сәулет және қала құрылысы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87692,0 
</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10992,0 </w:t>
            </w:r>
          </w:p>
        </w:tc>
      </w:tr>
      <w:tr>
        <w:trPr>
          <w:trHeight w:val="10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2447962,0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көлігі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1708493,0 
</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шаруашылық, жолаушылар көлігі және автомобиль жолдары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1708493,0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428986,0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1279507,0 </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739469,0 
</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шаруашылық, жолаушылар көлігі және автомобиль жолдары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739469,0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739469,0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127777,0 
</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қызметті қолдау және бәсекелестікті қорғау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30476,0 
</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кәсіпкерлік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30476,0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12976,0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97301,0 
</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54754,0 
</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54754,0 </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шаруашылық, жолаушылар көлігі және автомобиль жолдары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42547,0 
</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37947,0 </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1774617,0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1774617,0 
</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1774617,0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1773649,0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Операциялық сальдо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1800398,0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Таза бюджеттік несиелеу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Қаржылық активтермен операциялар бойынша сальдо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342553,0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активтерді сатып алу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355000,0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355000,0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355000,0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355000,0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қаржылық активтерін сатудан түскен түсімдер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12447,0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12447,0 </w:t>
            </w:r>
          </w:p>
        </w:tc>
      </w:tr>
      <w:tr>
        <w:trPr>
          <w:trHeight w:val="13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 (профицит)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1457845,0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-1457845,0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Қарыздардың түсуі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488000,0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2448000,0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2448000,0 
</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2448000,0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2448000,0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қаржылары қалдықтарының қозғалысы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502155,0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қаржыларының қалдықтары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502155,0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502155,0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502155,0 </w:t>
            </w:r>
          </w:p>
        </w:tc>
      </w:tr>
    </w:tbl>
    <w:bookmarkStart w:name="z17" w:id="66"/>
    <w:p>
      <w:pPr>
        <w:spacing w:after="0"/>
        <w:ind w:left="0"/>
        <w:jc w:val="both"/>
      </w:pPr>
      <w:r>
        <w:rPr>
          <w:rFonts w:ascii="Times New Roman"/>
          <w:b w:val="false"/>
          <w:i w:val="false"/>
          <w:color w:val="000000"/>
          <w:sz w:val="28"/>
        </w:rPr>
        <w:t xml:space="preserve">
Ақтөбе қалалық мәслихаттың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кезекті үшінші сессиясының </w:t>
      </w:r>
      <w:r>
        <w:br/>
      </w:r>
      <w:r>
        <w:rPr>
          <w:rFonts w:ascii="Times New Roman"/>
          <w:b w:val="false"/>
          <w:i w:val="false"/>
          <w:color w:val="000000"/>
          <w:sz w:val="28"/>
        </w:rPr>
        <w:t xml:space="preserve">
N 24 шешіміне 2 қосымша </w:t>
      </w:r>
    </w:p>
    <w:bookmarkEnd w:id="66"/>
    <w:p>
      <w:pPr>
        <w:spacing w:after="0"/>
        <w:ind w:left="0"/>
        <w:jc w:val="both"/>
      </w:pPr>
      <w:r>
        <w:rPr>
          <w:rFonts w:ascii="Times New Roman"/>
          <w:b w:val="false"/>
          <w:i w:val="false"/>
          <w:color w:val="ff0000"/>
          <w:sz w:val="28"/>
        </w:rPr>
        <w:t xml:space="preserve">      Ескерту. 2 қосымша жаңа редакцияда - Ақтөбе қалалық мәслихатының 2008.10.22 </w:t>
      </w:r>
      <w:r>
        <w:rPr>
          <w:rFonts w:ascii="Times New Roman"/>
          <w:b w:val="false"/>
          <w:i w:val="false"/>
          <w:color w:val="ff0000"/>
          <w:sz w:val="28"/>
        </w:rPr>
        <w:t xml:space="preserve">N 95 </w:t>
      </w:r>
      <w:r>
        <w:rPr>
          <w:rFonts w:ascii="Times New Roman"/>
          <w:b w:val="false"/>
          <w:i w:val="false"/>
          <w:color w:val="ff0000"/>
          <w:sz w:val="28"/>
        </w:rPr>
        <w:t xml:space="preserve">Шешімімен . </w:t>
      </w:r>
    </w:p>
    <w:p>
      <w:pPr>
        <w:spacing w:after="0"/>
        <w:ind w:left="0"/>
        <w:jc w:val="left"/>
      </w:pPr>
      <w:r>
        <w:rPr>
          <w:rFonts w:ascii="Times New Roman"/>
          <w:b/>
          <w:i w:val="false"/>
          <w:color w:val="000000"/>
        </w:rPr>
        <w:t xml:space="preserve"> 2008 жылға арналған қалалық бюджеттің </w:t>
      </w:r>
      <w:r>
        <w:br/>
      </w:r>
      <w:r>
        <w:rPr>
          <w:rFonts w:ascii="Times New Roman"/>
          <w:b/>
          <w:i w:val="false"/>
          <w:color w:val="000000"/>
        </w:rPr>
        <w:t xml:space="preserve">
бюджеттік даму бағдарламаларының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19"/>
        <w:gridCol w:w="803"/>
        <w:gridCol w:w="803"/>
        <w:gridCol w:w="9156"/>
      </w:tblGrid>
      <w:tr>
        <w:trPr>
          <w:trHeight w:val="3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топ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функция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Мемл.мекеме-ББА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атаулары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r>
      <w:tr>
        <w:trPr>
          <w:trHeight w:val="4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w:t>
            </w:r>
            <w:r>
              <w:br/>
            </w:r>
            <w:r>
              <w:rPr>
                <w:rFonts w:ascii="Times New Roman"/>
                <w:b w:val="false"/>
                <w:i w:val="false"/>
                <w:color w:val="000000"/>
                <w:sz w:val="20"/>
              </w:rPr>
              <w:t xml:space="preserve">
әкімінің аппараты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w:t>
            </w:r>
            <w:r>
              <w:br/>
            </w:r>
            <w:r>
              <w:rPr>
                <w:rFonts w:ascii="Times New Roman"/>
                <w:b w:val="false"/>
                <w:i w:val="false"/>
                <w:color w:val="000000"/>
                <w:sz w:val="20"/>
              </w:rPr>
              <w:t xml:space="preserve">
қызметтер </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w:t>
            </w:r>
            <w:r>
              <w:br/>
            </w:r>
            <w:r>
              <w:rPr>
                <w:rFonts w:ascii="Times New Roman"/>
                <w:b w:val="false"/>
                <w:i w:val="false"/>
                <w:color w:val="000000"/>
                <w:sz w:val="20"/>
              </w:rPr>
              <w:t xml:space="preserve">
әкімінің аппараты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w:t>
            </w:r>
            <w:r>
              <w:br/>
            </w:r>
            <w:r>
              <w:rPr>
                <w:rFonts w:ascii="Times New Roman"/>
                <w:b w:val="false"/>
                <w:i w:val="false"/>
                <w:color w:val="000000"/>
                <w:sz w:val="20"/>
              </w:rPr>
              <w:t xml:space="preserve">
қамсыздандыру </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w:t>
            </w:r>
            <w:r>
              <w:br/>
            </w:r>
            <w:r>
              <w:rPr>
                <w:rFonts w:ascii="Times New Roman"/>
                <w:b w:val="false"/>
                <w:i w:val="false"/>
                <w:color w:val="000000"/>
                <w:sz w:val="20"/>
              </w:rPr>
              <w:t xml:space="preserve">
қамтамасыз ету салаларындағы өзге де </w:t>
            </w:r>
            <w:r>
              <w:br/>
            </w:r>
            <w:r>
              <w:rPr>
                <w:rFonts w:ascii="Times New Roman"/>
                <w:b w:val="false"/>
                <w:i w:val="false"/>
                <w:color w:val="000000"/>
                <w:sz w:val="20"/>
              </w:rPr>
              <w:t xml:space="preserve">
қызметтер </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жұмыспен қамту және әлеуметтік бағдарламалар бөлімі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-коммуналдық шаруашылық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5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барлық шаруашылығы, ерекше қорғалатын табиғи аумақтар, </w:t>
            </w:r>
            <w:r>
              <w:br/>
            </w:r>
            <w:r>
              <w:rPr>
                <w:rFonts w:ascii="Times New Roman"/>
                <w:b w:val="false"/>
                <w:i w:val="false"/>
                <w:color w:val="000000"/>
                <w:sz w:val="20"/>
              </w:rPr>
              <w:t xml:space="preserve">
қоршаған ортаны және жануарлар дүниесін қорғау, жер қатынастары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r>
      <w:tr>
        <w:trPr>
          <w:trHeight w:val="5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тұрғын үй-коммуналдық шаруашылығы, жолаушылар көлігі және автомобиль жолдары бөлімі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w:t>
            </w:r>
            <w:r>
              <w:br/>
            </w:r>
            <w:r>
              <w:rPr>
                <w:rFonts w:ascii="Times New Roman"/>
                <w:b w:val="false"/>
                <w:i w:val="false"/>
                <w:color w:val="000000"/>
                <w:sz w:val="20"/>
              </w:rPr>
              <w:t xml:space="preserve">
бәсекелестікті қорғау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қаржы бөлімі </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18" w:id="67"/>
    <w:p>
      <w:pPr>
        <w:spacing w:after="0"/>
        <w:ind w:left="0"/>
        <w:jc w:val="both"/>
      </w:pP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кезекті үшінші сессиясының </w:t>
      </w:r>
      <w:r>
        <w:br/>
      </w:r>
      <w:r>
        <w:rPr>
          <w:rFonts w:ascii="Times New Roman"/>
          <w:b w:val="false"/>
          <w:i w:val="false"/>
          <w:color w:val="000000"/>
          <w:sz w:val="28"/>
        </w:rPr>
        <w:t xml:space="preserve">
N 24 шешіміне 3 қосымша </w:t>
      </w:r>
    </w:p>
    <w:bookmarkEnd w:id="67"/>
    <w:p>
      <w:pPr>
        <w:spacing w:after="0"/>
        <w:ind w:left="0"/>
        <w:jc w:val="left"/>
      </w:pPr>
      <w:r>
        <w:rPr>
          <w:rFonts w:ascii="Times New Roman"/>
          <w:b/>
          <w:i w:val="false"/>
          <w:color w:val="000000"/>
        </w:rPr>
        <w:t xml:space="preserve"> 2008 жылға арналған қалалық бюджетті атқару </w:t>
      </w:r>
      <w:r>
        <w:br/>
      </w:r>
      <w:r>
        <w:rPr>
          <w:rFonts w:ascii="Times New Roman"/>
          <w:b/>
          <w:i w:val="false"/>
          <w:color w:val="000000"/>
        </w:rPr>
        <w:t xml:space="preserve">
процесінде секвестрлеуге жатпайтын </w:t>
      </w:r>
      <w:r>
        <w:br/>
      </w:r>
      <w:r>
        <w:rPr>
          <w:rFonts w:ascii="Times New Roman"/>
          <w:b/>
          <w:i w:val="false"/>
          <w:color w:val="000000"/>
        </w:rPr>
        <w:t xml:space="preserve">
қалалық бюджеттік бағдарламалардың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3153"/>
        <w:gridCol w:w="2413"/>
        <w:gridCol w:w="4813"/>
      </w:tblGrid>
      <w:tr>
        <w:trPr>
          <w:trHeight w:val="67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топ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әкімшісі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атаулары </w:t>
            </w:r>
          </w:p>
        </w:tc>
      </w:tr>
      <w:tr>
        <w:trPr>
          <w:trHeight w:val="3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1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p>
            <w:pPr>
              <w:spacing w:after="20"/>
              <w:ind w:left="20"/>
              <w:jc w:val="both"/>
            </w:pPr>
            <w:r>
              <w:rPr>
                <w:rFonts w:ascii="Times New Roman"/>
                <w:b w:val="false"/>
                <w:i w:val="false"/>
                <w:color w:val="000000"/>
                <w:sz w:val="20"/>
              </w:rPr>
              <w:t xml:space="preserve">Жалпы білім беру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