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99a2" w14:textId="63b9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аумағында сыртқы (көрнекі) жарнама орналастыру үшін төлем ставкалары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 кезекті отыз тоғызыншы сессиясының 2007 жылғы 30 мамырдағы N 342 шешімі. Ақтөбе қаласының Әділет басқармасында 2007 жылғы 11 маусымда N 3-1-72 тіркелді. Күші жойылды - Ақтөбе қалалық мәслихатының 2009 жылғы 25 сәуірдегі N 169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Ақтөбе қалалық мәслихатының 2009.04.25 N 169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Қазақстан Республикасының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14 тармақшасына, "Салық және бюджетке басқа да міндетті төлемдер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489 - 492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сессиясы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аумағында сыртқы /көрнекі/ жарнама орналастыру үшін ұсынылған төлем көрсеткіші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 алғашқы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кезекті отыз тоғызыншы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342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Ақтөбе қаласы аумағында сыртқы /көрнекі/ жарнама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орналастыру үшін төлем ставкалары (бір жақ беті)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273"/>
        <w:gridCol w:w="3853"/>
      </w:tblGrid>
      <w:tr>
        <w:trPr>
          <w:trHeight w:val="72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"А" категориясы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категориясы </w:t>
            </w:r>
          </w:p>
        </w:tc>
      </w:tr>
      <w:tr>
        <w:trPr>
          <w:trHeight w:val="885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 3 шаршы метрге дейіңгі жарнама объектілері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АЕК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АЕК </w:t>
            </w:r>
          </w:p>
        </w:tc>
      </w:tr>
      <w:tr>
        <w:trPr>
          <w:trHeight w:val="885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 3 шаршы метрден жоғары жарнама объектілері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Ставканың мөлшері объекті аумағына тең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объекті аумағының 2/3 бөлігіне тең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Ставканың мөлшері қолданыстағы айлық есептік көрсеткішінен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"А" категория: Әбілқайыр хан даңғылы, Ә.Молдағұлова даңғылы, әуежай трассасы, айналмалы жол (312 атқыштар дивизиясынан Елек көпіріне дейін), 312 атқыштар дивизиясы даңғылы (Смағұлов көшесінен Ә.Молдағұлова даңғылына дейін)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"Б" категориясы: "А" категориясына кірмеген көшелер мен даңғылдар.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