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26fa" w14:textId="aeb2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2007 жылғы 14 желтоқсандағы N 40 шешімі. Ақтөбе облысының Әділет департаментінде 2008 жылғы 8 қаңтарда N 3236 тіркелді. Күші жойылды - Ақтөбе облысы мәслихатының 2009 жылғы 15 шілдедегі N 221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Ақтөбе облысы мәслихатының 2009 жылғы 15 шілдедегі N 221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2001 жылғы 23 қаңтардағы N 148-ІІ "Қазақстан Республикасындағы жергілікті мемлекеттік басқару туралы" Заңының 
</w:t>
      </w:r>
      <w:r>
        <w:rPr>
          <w:rFonts w:ascii="Times New Roman"/>
          <w:b w:val="false"/>
          <w:i w:val="false"/>
          <w:color w:val="000000"/>
          <w:sz w:val="28"/>
        </w:rPr>
        <w:t xml:space="preserve"> 6-бабына </w:t>
      </w:r>
      <w:r>
        <w:rPr>
          <w:rFonts w:ascii="Times New Roman"/>
          <w:b w:val="false"/>
          <w:i w:val="false"/>
          <w:color w:val="000000"/>
          <w:sz w:val="28"/>
        </w:rPr>
        <w:t>
 сәйкес облыстық мәслихат
</w:t>
      </w:r>
      <w:r>
        <w:rPr>
          <w:rFonts w:ascii="Times New Roman"/>
          <w:b/>
          <w:i w:val="false"/>
          <w:color w:val="000000"/>
          <w:sz w:val="28"/>
        </w:rPr>
        <w:t>
 ШЕШІМ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1. 2008 жылға арналған облыстық бюджет 
</w:t>
      </w:r>
      <w:r>
        <w:rPr>
          <w:rFonts w:ascii="Times New Roman"/>
          <w:b w:val="false"/>
          <w:i w:val="false"/>
          <w:color w:val="000000"/>
          <w:sz w:val="28"/>
        </w:rPr>
        <w:t xml:space="preserve"> 1-қосымшаға </w:t>
      </w:r>
      <w:r>
        <w:rPr>
          <w:rFonts w:ascii="Times New Roman"/>
          <w:b w:val="false"/>
          <w:i w:val="false"/>
          <w:color w:val="000000"/>
          <w:sz w:val="28"/>
        </w:rPr>
        <w:t>
 сәйкес мынадай көлемде бекітілсін:
</w:t>
      </w:r>
    </w:p>
    <w:p>
      <w:pPr>
        <w:spacing w:after="0"/>
        <w:ind w:left="0"/>
        <w:jc w:val="both"/>
      </w:pPr>
      <w:r>
        <w:rPr>
          <w:rFonts w:ascii="Times New Roman"/>
          <w:b w:val="false"/>
          <w:i w:val="false"/>
          <w:color w:val="000000"/>
          <w:sz w:val="28"/>
        </w:rPr>
        <w:t>
      1) кірістер                      66 707 247,5 мың теңге;
</w:t>
      </w:r>
      <w:r>
        <w:br/>
      </w:r>
      <w:r>
        <w:rPr>
          <w:rFonts w:ascii="Times New Roman"/>
          <w:b w:val="false"/>
          <w:i w:val="false"/>
          <w:color w:val="000000"/>
          <w:sz w:val="28"/>
        </w:rPr>
        <w:t>
      оның ішінде:
</w:t>
      </w:r>
      <w:r>
        <w:br/>
      </w:r>
      <w:r>
        <w:rPr>
          <w:rFonts w:ascii="Times New Roman"/>
          <w:b w:val="false"/>
          <w:i w:val="false"/>
          <w:color w:val="000000"/>
          <w:sz w:val="28"/>
        </w:rPr>
        <w:t>
      салықтық түсімдер бойынша        32 390 087,2 мың теңге;
</w:t>
      </w:r>
      <w:r>
        <w:br/>
      </w:r>
      <w:r>
        <w:rPr>
          <w:rFonts w:ascii="Times New Roman"/>
          <w:b w:val="false"/>
          <w:i w:val="false"/>
          <w:color w:val="000000"/>
          <w:sz w:val="28"/>
        </w:rPr>
        <w:t>
      салықтық емес түсімдер бойынша      355 143,5 мың теңге;
</w:t>
      </w:r>
      <w:r>
        <w:br/>
      </w:r>
      <w:r>
        <w:rPr>
          <w:rFonts w:ascii="Times New Roman"/>
          <w:b w:val="false"/>
          <w:i w:val="false"/>
          <w:color w:val="000000"/>
          <w:sz w:val="28"/>
        </w:rPr>
        <w:t>
      трансферттер түсімдері бойынша   33 962 016,8 мың теңге;
</w:t>
      </w:r>
      <w:r>
        <w:br/>
      </w:r>
      <w:r>
        <w:rPr>
          <w:rFonts w:ascii="Times New Roman"/>
          <w:b w:val="false"/>
          <w:i w:val="false"/>
          <w:color w:val="000000"/>
          <w:sz w:val="28"/>
        </w:rPr>
        <w:t>
      2) шығындар                        64 940 120 мың теңге;
</w:t>
      </w:r>
      <w:r>
        <w:br/>
      </w:r>
      <w:r>
        <w:rPr>
          <w:rFonts w:ascii="Times New Roman"/>
          <w:b w:val="false"/>
          <w:i w:val="false"/>
          <w:color w:val="000000"/>
          <w:sz w:val="28"/>
        </w:rPr>
        <w:t>
      3) операциялық сальдо             1 767 127,5 мың теңге;
</w:t>
      </w:r>
      <w:r>
        <w:br/>
      </w:r>
      <w:r>
        <w:rPr>
          <w:rFonts w:ascii="Times New Roman"/>
          <w:b w:val="false"/>
          <w:i w:val="false"/>
          <w:color w:val="000000"/>
          <w:sz w:val="28"/>
        </w:rPr>
        <w:t>
      4) таза бюджеттік кредит беру     - 1 106 813 мың теңге,
</w:t>
      </w:r>
      <w:r>
        <w:br/>
      </w:r>
      <w:r>
        <w:rPr>
          <w:rFonts w:ascii="Times New Roman"/>
          <w:b w:val="false"/>
          <w:i w:val="false"/>
          <w:color w:val="000000"/>
          <w:sz w:val="28"/>
        </w:rPr>
        <w:t>
      оның ішінде:
</w:t>
      </w:r>
      <w:r>
        <w:br/>
      </w:r>
      <w:r>
        <w:rPr>
          <w:rFonts w:ascii="Times New Roman"/>
          <w:b w:val="false"/>
          <w:i w:val="false"/>
          <w:color w:val="000000"/>
          <w:sz w:val="28"/>
        </w:rPr>
        <w:t>
      бюджеттік кредиттер                 1 358 000 мың теңге;
</w:t>
      </w:r>
      <w:r>
        <w:br/>
      </w:r>
      <w:r>
        <w:rPr>
          <w:rFonts w:ascii="Times New Roman"/>
          <w:b w:val="false"/>
          <w:i w:val="false"/>
          <w:color w:val="000000"/>
          <w:sz w:val="28"/>
        </w:rPr>
        <w:t>
      бюджеттік кредиттерді өтеу          2 464 813 мың теңге;
</w:t>
      </w:r>
      <w:r>
        <w:br/>
      </w:r>
      <w:r>
        <w:rPr>
          <w:rFonts w:ascii="Times New Roman"/>
          <w:b w:val="false"/>
          <w:i w:val="false"/>
          <w:color w:val="000000"/>
          <w:sz w:val="28"/>
        </w:rPr>
        <w:t>
      5) қаржы активтерiмен жасалатын   
</w:t>
      </w:r>
      <w:r>
        <w:br/>
      </w:r>
      <w:r>
        <w:rPr>
          <w:rFonts w:ascii="Times New Roman"/>
          <w:b w:val="false"/>
          <w:i w:val="false"/>
          <w:color w:val="000000"/>
          <w:sz w:val="28"/>
        </w:rPr>
        <w:t>
      операциялар бойынша сальдо            187 689 мың теңге,
</w:t>
      </w:r>
      <w:r>
        <w:br/>
      </w:r>
      <w:r>
        <w:rPr>
          <w:rFonts w:ascii="Times New Roman"/>
          <w:b w:val="false"/>
          <w:i w:val="false"/>
          <w:color w:val="000000"/>
          <w:sz w:val="28"/>
        </w:rPr>
        <w:t>
      оның ішінде:
</w:t>
      </w:r>
      <w:r>
        <w:br/>
      </w:r>
      <w:r>
        <w:rPr>
          <w:rFonts w:ascii="Times New Roman"/>
          <w:b w:val="false"/>
          <w:i w:val="false"/>
          <w:color w:val="000000"/>
          <w:sz w:val="28"/>
        </w:rPr>
        <w:t>
      қаржы активтерiн сатып алу          1 071 713 мың теңге;
</w:t>
      </w:r>
      <w:r>
        <w:br/>
      </w:r>
      <w:r>
        <w:rPr>
          <w:rFonts w:ascii="Times New Roman"/>
          <w:b w:val="false"/>
          <w:i w:val="false"/>
          <w:color w:val="000000"/>
          <w:sz w:val="28"/>
        </w:rPr>
        <w:t>
      6) бюджет тапшылығы (профицит)    1 802 227,5 мың теңге;
</w:t>
      </w:r>
      <w:r>
        <w:br/>
      </w:r>
      <w:r>
        <w:rPr>
          <w:rFonts w:ascii="Times New Roman"/>
          <w:b w:val="false"/>
          <w:i w:val="false"/>
          <w:color w:val="000000"/>
          <w:sz w:val="28"/>
        </w:rPr>
        <w:t>
      7) бюджет тапшылығын
</w:t>
      </w:r>
      <w:r>
        <w:br/>
      </w:r>
      <w:r>
        <w:rPr>
          <w:rFonts w:ascii="Times New Roman"/>
          <w:b w:val="false"/>
          <w:i w:val="false"/>
          <w:color w:val="000000"/>
          <w:sz w:val="28"/>
        </w:rPr>
        <w:t>
      (профицитті пайдалану) 
</w:t>
      </w:r>
      <w:r>
        <w:br/>
      </w:r>
      <w:r>
        <w:rPr>
          <w:rFonts w:ascii="Times New Roman"/>
          <w:b w:val="false"/>
          <w:i w:val="false"/>
          <w:color w:val="000000"/>
          <w:sz w:val="28"/>
        </w:rPr>
        <w:t>
      қаржыландыру                     -1 802 227,5 мың теңге;
</w:t>
      </w:r>
      <w:r>
        <w:br/>
      </w:r>
      <w:r>
        <w:rPr>
          <w:rFonts w:ascii="Times New Roman"/>
          <w:b w:val="false"/>
          <w:i w:val="false"/>
          <w:color w:val="000000"/>
          <w:sz w:val="28"/>
        </w:rPr>
        <w:t>
      қарыздар түсімі                       488 000 мың теңге;
</w:t>
      </w:r>
      <w:r>
        <w:br/>
      </w:r>
      <w:r>
        <w:rPr>
          <w:rFonts w:ascii="Times New Roman"/>
          <w:b w:val="false"/>
          <w:i w:val="false"/>
          <w:color w:val="000000"/>
          <w:sz w:val="28"/>
        </w:rPr>
        <w:t>
      қарыздарды өтеу                       448 000 мың теңге;
</w:t>
      </w:r>
      <w:r>
        <w:br/>
      </w:r>
      <w:r>
        <w:rPr>
          <w:rFonts w:ascii="Times New Roman"/>
          <w:b w:val="false"/>
          <w:i w:val="false"/>
          <w:color w:val="000000"/>
          <w:sz w:val="28"/>
        </w:rPr>
        <w:t>
      8) бюджеттік қаражаттар 
</w:t>
      </w:r>
      <w:r>
        <w:br/>
      </w:r>
      <w:r>
        <w:rPr>
          <w:rFonts w:ascii="Times New Roman"/>
          <w:b w:val="false"/>
          <w:i w:val="false"/>
          <w:color w:val="000000"/>
          <w:sz w:val="28"/>
        </w:rPr>
        <w:t>
      қалдықтарының қозғалысы             157 772,5 мың теңге.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Ақтөбе облыстық мәслихатының 2008.03.26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2008.04.04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2008.07.15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Облыстық бюджетке есептелетін сомадан басқа аудандардың және Ақтөбе қаласының бюджеттерінің кірістері Қазақстан Республикасының 
</w:t>
      </w:r>
      <w:r>
        <w:rPr>
          <w:rFonts w:ascii="Times New Roman"/>
          <w:b w:val="false"/>
          <w:i w:val="false"/>
          <w:color w:val="000000"/>
          <w:sz w:val="28"/>
        </w:rPr>
        <w:t xml:space="preserve"> Бюджеттік Кодексіне </w:t>
      </w:r>
      <w:r>
        <w:rPr>
          <w:rFonts w:ascii="Times New Roman"/>
          <w:b w:val="false"/>
          <w:i w:val="false"/>
          <w:color w:val="000000"/>
          <w:sz w:val="28"/>
        </w:rPr>
        <w:t>
 және Қазақстан Республикасының "2008 жылға арналған республикалық бюджет туралы" 
</w:t>
      </w:r>
      <w:r>
        <w:rPr>
          <w:rFonts w:ascii="Times New Roman"/>
          <w:b w:val="false"/>
          <w:i w:val="false"/>
          <w:color w:val="000000"/>
          <w:sz w:val="28"/>
        </w:rPr>
        <w:t xml:space="preserve"> Заңына </w:t>
      </w:r>
      <w:r>
        <w:rPr>
          <w:rFonts w:ascii="Times New Roman"/>
          <w:b w:val="false"/>
          <w:i w:val="false"/>
          <w:color w:val="000000"/>
          <w:sz w:val="28"/>
        </w:rPr>
        <w:t>
 сәйкес қалыптасатындығы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2008 жылға бөлінген салықтардан түскен жалпы соманы бөлу аудандардың және Ақтөбе қаласының бюджеттеріне мынадай мөлшерде белгіленсін:
</w:t>
      </w:r>
      <w:r>
        <w:br/>
      </w:r>
      <w:r>
        <w:rPr>
          <w:rFonts w:ascii="Times New Roman"/>
          <w:b w:val="false"/>
          <w:i w:val="false"/>
          <w:color w:val="000000"/>
          <w:sz w:val="28"/>
        </w:rPr>
        <w:t>
      1) төлем көзінде кірістерге салынатын жеке табыс салығы бойынша: Ақтөбе қаласына 5 пайыз, Мұғалжарға 60 пайыз, Хромтауға 38 пайыз және қалған аудандарға 100 пайыздан;
</w:t>
      </w:r>
      <w:r>
        <w:br/>
      </w:r>
      <w:r>
        <w:rPr>
          <w:rFonts w:ascii="Times New Roman"/>
          <w:b w:val="false"/>
          <w:i w:val="false"/>
          <w:color w:val="000000"/>
          <w:sz w:val="28"/>
        </w:rPr>
        <w:t>
      2) әлеуметтік салық бойынша: Ақтөбе қаласына 5 пайыз, Мұғалжарға 60 пайыз, Хромтауға 38 пайыз және қалған аудандарға 100 пайыздан;
</w:t>
      </w:r>
      <w:r>
        <w:br/>
      </w:r>
      <w:r>
        <w:rPr>
          <w:rFonts w:ascii="Times New Roman"/>
          <w:b w:val="false"/>
          <w:i w:val="false"/>
          <w:color w:val="000000"/>
          <w:sz w:val="28"/>
        </w:rPr>
        <w:t>
      3) төлем көзінен салық салынатын шетелдік азаматтар табыстарынан ұсталатын жеке табыс салығы: Ақтөбе қаласына 5 пайыз және қалған аудандарға 100 пайыздан.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3) тармақшасымен толықтырылды - Ақтөбе облыстық мәслихатының 2008.04.04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Облыстық бюджеттің кірісіне толығымен есептелсін:
</w:t>
      </w:r>
      <w:r>
        <w:br/>
      </w:r>
      <w:r>
        <w:rPr>
          <w:rFonts w:ascii="Times New Roman"/>
          <w:b w:val="false"/>
          <w:i w:val="false"/>
          <w:color w:val="000000"/>
          <w:sz w:val="28"/>
        </w:rPr>
        <w:t>
      1) қоршаған ортаға эмиссия үшін төленетін төлемақы;
</w:t>
      </w:r>
      <w:r>
        <w:br/>
      </w:r>
      <w:r>
        <w:rPr>
          <w:rFonts w:ascii="Times New Roman"/>
          <w:b w:val="false"/>
          <w:i w:val="false"/>
          <w:color w:val="000000"/>
          <w:sz w:val="28"/>
        </w:rPr>
        <w:t>
      2) облыстық маңызы бар ақылы мемлекеттік автомобиль жолдары бойынша жүргені үшін алынатын алымы;
</w:t>
      </w:r>
      <w:r>
        <w:br/>
      </w:r>
      <w:r>
        <w:rPr>
          <w:rFonts w:ascii="Times New Roman"/>
          <w:b w:val="false"/>
          <w:i w:val="false"/>
          <w:color w:val="000000"/>
          <w:sz w:val="28"/>
        </w:rPr>
        <w:t>
      3) облыстық маңызы бар жалпы пайдаланымдағы автомобиль жолдарының бойында сыртқы (көзбен шолу) жарнама орналастырғаны үшін төленетін төлемдер;
</w:t>
      </w:r>
      <w:r>
        <w:br/>
      </w:r>
      <w:r>
        <w:rPr>
          <w:rFonts w:ascii="Times New Roman"/>
          <w:b w:val="false"/>
          <w:i w:val="false"/>
          <w:color w:val="000000"/>
          <w:sz w:val="28"/>
        </w:rPr>
        <w:t>
      4) жер үсті көздерінің су ресурстарын пайдаланғаны үшін төлемдер;
</w:t>
      </w:r>
      <w:r>
        <w:br/>
      </w:r>
      <w:r>
        <w:rPr>
          <w:rFonts w:ascii="Times New Roman"/>
          <w:b w:val="false"/>
          <w:i w:val="false"/>
          <w:color w:val="000000"/>
          <w:sz w:val="28"/>
        </w:rPr>
        <w:t>
      5) орманды пайдаланғаны үшін төлемдер;
</w:t>
      </w:r>
      <w:r>
        <w:br/>
      </w:r>
      <w:r>
        <w:rPr>
          <w:rFonts w:ascii="Times New Roman"/>
          <w:b w:val="false"/>
          <w:i w:val="false"/>
          <w:color w:val="000000"/>
          <w:sz w:val="28"/>
        </w:rPr>
        <w:t>
      6) жергілікті маңызы бар ерекше қорғалатын табиғат аймақтарды пайдаланғаны үшін төленетін төлемдер;
</w:t>
      </w:r>
      <w:r>
        <w:br/>
      </w:r>
      <w:r>
        <w:rPr>
          <w:rFonts w:ascii="Times New Roman"/>
          <w:b w:val="false"/>
          <w:i w:val="false"/>
          <w:color w:val="000000"/>
          <w:sz w:val="28"/>
        </w:rPr>
        <w:t>
      7) коммуналдық меншіктен түсетін кірістер:
</w:t>
      </w:r>
      <w:r>
        <w:br/>
      </w:r>
      <w:r>
        <w:rPr>
          <w:rFonts w:ascii="Times New Roman"/>
          <w:b w:val="false"/>
          <w:i w:val="false"/>
          <w:color w:val="000000"/>
          <w:sz w:val="28"/>
        </w:rPr>
        <w:t>
      облыстық әкімдіктің шешімі бойынша құрылған мемлекеттік коммуналдық кәсіпорындардың таза кірістерінің бөлігінің түсімдері;
</w:t>
      </w:r>
      <w:r>
        <w:br/>
      </w:r>
      <w:r>
        <w:rPr>
          <w:rFonts w:ascii="Times New Roman"/>
          <w:b w:val="false"/>
          <w:i w:val="false"/>
          <w:color w:val="000000"/>
          <w:sz w:val="28"/>
        </w:rPr>
        <w:t>
      облыстық коммуналдық меншіктегі акциялардың мемлекеттік пакетіне есептелетін дивиденттер;
</w:t>
      </w:r>
      <w:r>
        <w:br/>
      </w:r>
      <w:r>
        <w:rPr>
          <w:rFonts w:ascii="Times New Roman"/>
          <w:b w:val="false"/>
          <w:i w:val="false"/>
          <w:color w:val="000000"/>
          <w:sz w:val="28"/>
        </w:rPr>
        <w:t>
      облыстық коммуналдық меншіктегі заңды тұлғалардың қатысу үлесінен кірістер;
</w:t>
      </w:r>
      <w:r>
        <w:br/>
      </w:r>
      <w:r>
        <w:rPr>
          <w:rFonts w:ascii="Times New Roman"/>
          <w:b w:val="false"/>
          <w:i w:val="false"/>
          <w:color w:val="000000"/>
          <w:sz w:val="28"/>
        </w:rPr>
        <w:t>
      облыстық коммуналдық меншіктің мүлігін жалға беруден түсетін түсімдер;
</w:t>
      </w:r>
      <w:r>
        <w:br/>
      </w:r>
      <w:r>
        <w:rPr>
          <w:rFonts w:ascii="Times New Roman"/>
          <w:b w:val="false"/>
          <w:i w:val="false"/>
          <w:color w:val="000000"/>
          <w:sz w:val="28"/>
        </w:rPr>
        <w:t>
      облыстық бюджеттен берілген кредиттер бойынша сыйақылар (мүдделер);
</w:t>
      </w:r>
      <w:r>
        <w:br/>
      </w:r>
      <w:r>
        <w:rPr>
          <w:rFonts w:ascii="Times New Roman"/>
          <w:b w:val="false"/>
          <w:i w:val="false"/>
          <w:color w:val="000000"/>
          <w:sz w:val="28"/>
        </w:rPr>
        <w:t>
      уақытша бос қалған бюджеттік ақшаны депозиттерге орналастырудан алынатын сыйақылар (мүдделер);
</w:t>
      </w:r>
      <w:r>
        <w:br/>
      </w:r>
      <w:r>
        <w:rPr>
          <w:rFonts w:ascii="Times New Roman"/>
          <w:b w:val="false"/>
          <w:i w:val="false"/>
          <w:color w:val="000000"/>
          <w:sz w:val="28"/>
        </w:rPr>
        <w:t>
      облыстық коммуналдық меншіктен түсетін басқа да кірістер;
</w:t>
      </w:r>
      <w:r>
        <w:br/>
      </w:r>
      <w:r>
        <w:rPr>
          <w:rFonts w:ascii="Times New Roman"/>
          <w:b w:val="false"/>
          <w:i w:val="false"/>
          <w:color w:val="000000"/>
          <w:sz w:val="28"/>
        </w:rPr>
        <w:t>
      8) облыстық бюджеттен қаржыландырылатын мемлекеттік мекемелердің тауарларды (жұмыстарды, қызметтерді) өткізуден түсетін түсімдер;
</w:t>
      </w:r>
      <w:r>
        <w:br/>
      </w:r>
      <w:r>
        <w:rPr>
          <w:rFonts w:ascii="Times New Roman"/>
          <w:b w:val="false"/>
          <w:i w:val="false"/>
          <w:color w:val="000000"/>
          <w:sz w:val="28"/>
        </w:rPr>
        <w:t>
      9) облыстық бюджеттен қаржыландырылатын мемлекеттік мекемелермен ұйымдастырылатын мемлекеттік сатып алуды өткізуден түсетін ақшалар түсімдері;
</w:t>
      </w:r>
      <w:r>
        <w:br/>
      </w:r>
      <w:r>
        <w:rPr>
          <w:rFonts w:ascii="Times New Roman"/>
          <w:b w:val="false"/>
          <w:i w:val="false"/>
          <w:color w:val="000000"/>
          <w:sz w:val="28"/>
        </w:rPr>
        <w:t>
      10) облыстық бюджеттен қаржыландырылатын мемлекеттік мекемелермен салынатын айыппұлдар, өсімдер, санкциялар, шара қолданулар;
</w:t>
      </w:r>
      <w:r>
        <w:br/>
      </w:r>
      <w:r>
        <w:rPr>
          <w:rFonts w:ascii="Times New Roman"/>
          <w:b w:val="false"/>
          <w:i w:val="false"/>
          <w:color w:val="000000"/>
          <w:sz w:val="28"/>
        </w:rPr>
        <w:t>
      11) басқа да салықтық емес түсімдер;
</w:t>
      </w:r>
      <w:r>
        <w:br/>
      </w:r>
      <w:r>
        <w:rPr>
          <w:rFonts w:ascii="Times New Roman"/>
          <w:b w:val="false"/>
          <w:i w:val="false"/>
          <w:color w:val="000000"/>
          <w:sz w:val="28"/>
        </w:rPr>
        <w:t>
      12) облыстық бюджеттен қаржыландырылатын мемлекеттік мекемелерге бекітілген мемлекеттік мүлікті сатудан түскен ақшалар негізгі капиталды сатудан түсетін түсімдер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"2008 жылға арналған республикалық бюджет туралы" Заңының 
</w:t>
      </w:r>
      <w:r>
        <w:rPr>
          <w:rFonts w:ascii="Times New Roman"/>
          <w:b w:val="false"/>
          <w:i w:val="false"/>
          <w:color w:val="000000"/>
          <w:sz w:val="28"/>
        </w:rPr>
        <w:t xml:space="preserve"> 5-бабына </w:t>
      </w:r>
      <w:r>
        <w:rPr>
          <w:rFonts w:ascii="Times New Roman"/>
          <w:b w:val="false"/>
          <w:i w:val="false"/>
          <w:color w:val="000000"/>
          <w:sz w:val="28"/>
        </w:rPr>
        <w:t>
 сәйкес жұмыс берушілер еңбекке уақытша жарамсыздық, жүктілік пен босану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3 проценті шегінде әлеуметтік салық төлеу есебіне жатқызылады.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2008 жылға арналған облыстық бюджетте Ақтөбе қаласының және аудандардың бюджеттерінен облыстық бюджетке бюджеттік алып қоюлардың көлемі 3 987 772 мың теңге сомасында көзделсін, оның ішінде: 
</w:t>
      </w:r>
    </w:p>
    <w:p>
      <w:pPr>
        <w:spacing w:after="0"/>
        <w:ind w:left="0"/>
        <w:jc w:val="both"/>
      </w:pPr>
      <w:r>
        <w:rPr>
          <w:rFonts w:ascii="Times New Roman"/>
          <w:b w:val="false"/>
          <w:i w:val="false"/>
          <w:color w:val="000000"/>
          <w:sz w:val="28"/>
        </w:rPr>
        <w:t>
      Ақтөбе қаласына 1 773 649 мың теңге;
</w:t>
      </w:r>
      <w:r>
        <w:br/>
      </w:r>
      <w:r>
        <w:rPr>
          <w:rFonts w:ascii="Times New Roman"/>
          <w:b w:val="false"/>
          <w:i w:val="false"/>
          <w:color w:val="000000"/>
          <w:sz w:val="28"/>
        </w:rPr>
        <w:t>
      Мұғалжарға      2 214 123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"2008 жылға арналған республикалық бюджет туралы" 
</w:t>
      </w:r>
      <w:r>
        <w:rPr>
          <w:rFonts w:ascii="Times New Roman"/>
          <w:b w:val="false"/>
          <w:i w:val="false"/>
          <w:color w:val="000000"/>
          <w:sz w:val="28"/>
        </w:rPr>
        <w:t xml:space="preserve"> Заңына </w:t>
      </w:r>
      <w:r>
        <w:rPr>
          <w:rFonts w:ascii="Times New Roman"/>
          <w:b w:val="false"/>
          <w:i w:val="false"/>
          <w:color w:val="000000"/>
          <w:sz w:val="28"/>
        </w:rPr>
        <w:t>
 сәйкес:
</w:t>
      </w:r>
    </w:p>
    <w:p>
      <w:pPr>
        <w:spacing w:after="0"/>
        <w:ind w:left="0"/>
        <w:jc w:val="both"/>
      </w:pPr>
      <w:r>
        <w:rPr>
          <w:rFonts w:ascii="Times New Roman"/>
          <w:b w:val="false"/>
          <w:i w:val="false"/>
          <w:color w:val="000000"/>
          <w:sz w:val="28"/>
        </w:rPr>
        <w:t>
      1) жалақының ең төменгі мөлшері - 10 515 теңге;
</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- 1168 теңге;
</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- 10 515 теңге мөлшерінде белгіленгені еске және басшылыққа алынсын.
</w:t>
      </w:r>
    </w:p>
    <w:p>
      <w:pPr>
        <w:spacing w:after="0"/>
        <w:ind w:left="0"/>
        <w:jc w:val="both"/>
      </w:pPr>
      <w:r>
        <w:rPr>
          <w:rFonts w:ascii="Times New Roman"/>
          <w:b w:val="false"/>
          <w:i w:val="false"/>
          <w:color w:val="000000"/>
          <w:sz w:val="28"/>
        </w:rPr>
        <w:t>
      2008 жылғы 1 шілдеден бастап:
</w:t>
      </w:r>
      <w:r>
        <w:br/>
      </w:r>
      <w:r>
        <w:rPr>
          <w:rFonts w:ascii="Times New Roman"/>
          <w:b w:val="false"/>
          <w:i w:val="false"/>
          <w:color w:val="000000"/>
          <w:sz w:val="28"/>
        </w:rPr>
        <w:t>
      1) жалақының ең төменгі мөлшері - 12 025 теңге;
</w:t>
      </w:r>
      <w:r>
        <w:br/>
      </w:r>
      <w:r>
        <w:rPr>
          <w:rFonts w:ascii="Times New Roman"/>
          <w:b w:val="false"/>
          <w:i w:val="false"/>
          <w:color w:val="000000"/>
          <w:sz w:val="28"/>
        </w:rPr>
        <w:t>
      2) базалық әлеуметтік төлемдердің мөлшерін есептеу үшін ең төменгі күнкөріс деңгейінің шамасы - 12 025 теңге мөлшерінде белгіленсін.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Ақтөбе облыстық мәслихатының 2008.06.18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2008 жылға арналған облыстық бюджетте облыстың жергілікті атқарушы органының резерв сомасы 1 441 000 мың теңге болып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Ақтөбе облыстық мәслихатының 2008.03.26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2008.04.04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2008.07.15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Республикасының "2008 жылға арналған республикалық бюджет туралы" Заңының 
</w:t>
      </w:r>
      <w:r>
        <w:rPr>
          <w:rFonts w:ascii="Times New Roman"/>
          <w:b w:val="false"/>
          <w:i w:val="false"/>
          <w:color w:val="000000"/>
          <w:sz w:val="28"/>
        </w:rPr>
        <w:t xml:space="preserve"> 10-бабына </w:t>
      </w:r>
      <w:r>
        <w:rPr>
          <w:rFonts w:ascii="Times New Roman"/>
          <w:b w:val="false"/>
          <w:i w:val="false"/>
          <w:color w:val="000000"/>
          <w:sz w:val="28"/>
        </w:rPr>
        <w:t>
 сәйкес республикалық бюджеттен облыстық бюджетке берілетін субвенция 15 722 690 мың теңге сомасында көзделді.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2008 жылға арналған облыстық бюджетте облыстық бюджеттен аудандық бюджеттерге берілетін субвенциялар көлемі 8 184 242 мың теңге сомасында көзделсін, оның ішінде:
</w:t>
      </w:r>
    </w:p>
    <w:p>
      <w:pPr>
        <w:spacing w:after="0"/>
        <w:ind w:left="0"/>
        <w:jc w:val="both"/>
      </w:pPr>
      <w:r>
        <w:rPr>
          <w:rFonts w:ascii="Times New Roman"/>
          <w:b w:val="false"/>
          <w:i w:val="false"/>
          <w:color w:val="000000"/>
          <w:sz w:val="28"/>
        </w:rPr>
        <w:t>
      Әйтекебиге   804 566 мың теңге;
</w:t>
      </w:r>
      <w:r>
        <w:br/>
      </w:r>
      <w:r>
        <w:rPr>
          <w:rFonts w:ascii="Times New Roman"/>
          <w:b w:val="false"/>
          <w:i w:val="false"/>
          <w:color w:val="000000"/>
          <w:sz w:val="28"/>
        </w:rPr>
        <w:t>
      Алғаға       664 728 мың теңге;
</w:t>
      </w:r>
      <w:r>
        <w:br/>
      </w:r>
      <w:r>
        <w:rPr>
          <w:rFonts w:ascii="Times New Roman"/>
          <w:b w:val="false"/>
          <w:i w:val="false"/>
          <w:color w:val="000000"/>
          <w:sz w:val="28"/>
        </w:rPr>
        <w:t>
      Байғанинге   761 729 мың теңге;
</w:t>
      </w:r>
      <w:r>
        <w:br/>
      </w:r>
      <w:r>
        <w:rPr>
          <w:rFonts w:ascii="Times New Roman"/>
          <w:b w:val="false"/>
          <w:i w:val="false"/>
          <w:color w:val="000000"/>
          <w:sz w:val="28"/>
        </w:rPr>
        <w:t>
      Ырғызға      852 278 мың теңге;
</w:t>
      </w:r>
      <w:r>
        <w:br/>
      </w:r>
      <w:r>
        <w:rPr>
          <w:rFonts w:ascii="Times New Roman"/>
          <w:b w:val="false"/>
          <w:i w:val="false"/>
          <w:color w:val="000000"/>
          <w:sz w:val="28"/>
        </w:rPr>
        <w:t>
      Қарғалыға    692 888 мың теңге;
</w:t>
      </w:r>
      <w:r>
        <w:br/>
      </w:r>
      <w:r>
        <w:rPr>
          <w:rFonts w:ascii="Times New Roman"/>
          <w:b w:val="false"/>
          <w:i w:val="false"/>
          <w:color w:val="000000"/>
          <w:sz w:val="28"/>
        </w:rPr>
        <w:t>
      Қобдаға    1 000 066 мың теңге;
</w:t>
      </w:r>
      <w:r>
        <w:br/>
      </w:r>
      <w:r>
        <w:rPr>
          <w:rFonts w:ascii="Times New Roman"/>
          <w:b w:val="false"/>
          <w:i w:val="false"/>
          <w:color w:val="000000"/>
          <w:sz w:val="28"/>
        </w:rPr>
        <w:t>
      Мәртөкке   1 040 785 мың теңге;
</w:t>
      </w:r>
      <w:r>
        <w:br/>
      </w:r>
      <w:r>
        <w:rPr>
          <w:rFonts w:ascii="Times New Roman"/>
          <w:b w:val="false"/>
          <w:i w:val="false"/>
          <w:color w:val="000000"/>
          <w:sz w:val="28"/>
        </w:rPr>
        <w:t>
      Темірге      231 163 мың теңге;
</w:t>
      </w:r>
      <w:r>
        <w:br/>
      </w:r>
      <w:r>
        <w:rPr>
          <w:rFonts w:ascii="Times New Roman"/>
          <w:b w:val="false"/>
          <w:i w:val="false"/>
          <w:color w:val="000000"/>
          <w:sz w:val="28"/>
        </w:rPr>
        <w:t>
      Ойылға       802 356 мың теңге;
</w:t>
      </w:r>
      <w:r>
        <w:br/>
      </w:r>
      <w:r>
        <w:rPr>
          <w:rFonts w:ascii="Times New Roman"/>
          <w:b w:val="false"/>
          <w:i w:val="false"/>
          <w:color w:val="000000"/>
          <w:sz w:val="28"/>
        </w:rPr>
        <w:t>
      Шалқарға   1 333 683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11. 2008 жылға арналған облыстық бюджетте облыс әкімінің аппаратына "Жергілікті бюджеттерден алынатын трансферттер" бағдарламасына сомасы 200 443 мың теңге көзделсін, оның ішінде:
</w:t>
      </w:r>
    </w:p>
    <w:p>
      <w:pPr>
        <w:spacing w:after="0"/>
        <w:ind w:left="0"/>
        <w:jc w:val="both"/>
      </w:pPr>
      <w:r>
        <w:rPr>
          <w:rFonts w:ascii="Times New Roman"/>
          <w:b w:val="false"/>
          <w:i w:val="false"/>
          <w:color w:val="000000"/>
          <w:sz w:val="28"/>
        </w:rPr>
        <w:t>
      Әйтекеби ауданының әкімі аппаратының әкімшілік ғимаратының күрделі жөндеуіне 100 000 мың теңге;
</w:t>
      </w:r>
      <w:r>
        <w:br/>
      </w:r>
      <w:r>
        <w:rPr>
          <w:rFonts w:ascii="Times New Roman"/>
          <w:b w:val="false"/>
          <w:i w:val="false"/>
          <w:color w:val="000000"/>
          <w:sz w:val="28"/>
        </w:rPr>
        <w:t>
      2008-2009 жылдардағы жылыту кезеңіне отын алуға сомасы 96 203 мың теңге, оның ішінде, аудандарға:
</w:t>
      </w:r>
      <w:r>
        <w:br/>
      </w:r>
      <w:r>
        <w:rPr>
          <w:rFonts w:ascii="Times New Roman"/>
          <w:b w:val="false"/>
          <w:i w:val="false"/>
          <w:color w:val="000000"/>
          <w:sz w:val="28"/>
        </w:rPr>
        <w:t>
      Әйтекебиге 12 398,7 мың теңге;
</w:t>
      </w:r>
      <w:r>
        <w:br/>
      </w:r>
      <w:r>
        <w:rPr>
          <w:rFonts w:ascii="Times New Roman"/>
          <w:b w:val="false"/>
          <w:i w:val="false"/>
          <w:color w:val="000000"/>
          <w:sz w:val="28"/>
        </w:rPr>
        <w:t>
      Байғанинге  7 239,3 мың теңге;
</w:t>
      </w:r>
      <w:r>
        <w:br/>
      </w:r>
      <w:r>
        <w:rPr>
          <w:rFonts w:ascii="Times New Roman"/>
          <w:b w:val="false"/>
          <w:i w:val="false"/>
          <w:color w:val="000000"/>
          <w:sz w:val="28"/>
        </w:rPr>
        <w:t>
      Ырғызға    21 531,8 мың теңге;
</w:t>
      </w:r>
      <w:r>
        <w:br/>
      </w:r>
      <w:r>
        <w:rPr>
          <w:rFonts w:ascii="Times New Roman"/>
          <w:b w:val="false"/>
          <w:i w:val="false"/>
          <w:color w:val="000000"/>
          <w:sz w:val="28"/>
        </w:rPr>
        <w:t>
      Қарғалыға       646 мың теңге;
</w:t>
      </w:r>
      <w:r>
        <w:br/>
      </w:r>
      <w:r>
        <w:rPr>
          <w:rFonts w:ascii="Times New Roman"/>
          <w:b w:val="false"/>
          <w:i w:val="false"/>
          <w:color w:val="000000"/>
          <w:sz w:val="28"/>
        </w:rPr>
        <w:t>
      Қобдаға       3 579 мың теңге;
</w:t>
      </w:r>
      <w:r>
        <w:br/>
      </w:r>
      <w:r>
        <w:rPr>
          <w:rFonts w:ascii="Times New Roman"/>
          <w:b w:val="false"/>
          <w:i w:val="false"/>
          <w:color w:val="000000"/>
          <w:sz w:val="28"/>
        </w:rPr>
        <w:t>
      Мәртөкке      3 180 мың теңге;
</w:t>
      </w:r>
      <w:r>
        <w:br/>
      </w:r>
      <w:r>
        <w:rPr>
          <w:rFonts w:ascii="Times New Roman"/>
          <w:b w:val="false"/>
          <w:i w:val="false"/>
          <w:color w:val="000000"/>
          <w:sz w:val="28"/>
        </w:rPr>
        <w:t>
      Мұғалжарға 19 708,3 мың теңге;
</w:t>
      </w:r>
      <w:r>
        <w:br/>
      </w:r>
      <w:r>
        <w:rPr>
          <w:rFonts w:ascii="Times New Roman"/>
          <w:b w:val="false"/>
          <w:i w:val="false"/>
          <w:color w:val="000000"/>
          <w:sz w:val="28"/>
        </w:rPr>
        <w:t>
      Темірге     4 434,5 мың теңге;
</w:t>
      </w:r>
      <w:r>
        <w:br/>
      </w:r>
      <w:r>
        <w:rPr>
          <w:rFonts w:ascii="Times New Roman"/>
          <w:b w:val="false"/>
          <w:i w:val="false"/>
          <w:color w:val="000000"/>
          <w:sz w:val="28"/>
        </w:rPr>
        <w:t>
      Ойылға     21 255,7 мың теңге;
</w:t>
      </w:r>
      <w:r>
        <w:br/>
      </w:r>
      <w:r>
        <w:rPr>
          <w:rFonts w:ascii="Times New Roman"/>
          <w:b w:val="false"/>
          <w:i w:val="false"/>
          <w:color w:val="000000"/>
          <w:sz w:val="28"/>
        </w:rPr>
        <w:t>
      Шалқарға    2 229,7 мың теңге.
</w:t>
      </w:r>
    </w:p>
    <w:p>
      <w:pPr>
        <w:spacing w:after="0"/>
        <w:ind w:left="0"/>
        <w:jc w:val="both"/>
      </w:pPr>
      <w:r>
        <w:rPr>
          <w:rFonts w:ascii="Times New Roman"/>
          <w:b w:val="false"/>
          <w:i w:val="false"/>
          <w:color w:val="000000"/>
          <w:sz w:val="28"/>
        </w:rPr>
        <w:t>
      қоршаған ортаға эмиссия үшін төлемақы ставкаларының өзгеруіне байланысты шығыстарды өтеуге сомасы 4 240 мың теңге, оның ішінде, аудандарға:
</w:t>
      </w:r>
    </w:p>
    <w:p>
      <w:pPr>
        <w:spacing w:after="0"/>
        <w:ind w:left="0"/>
        <w:jc w:val="both"/>
      </w:pPr>
      <w:r>
        <w:rPr>
          <w:rFonts w:ascii="Times New Roman"/>
          <w:b w:val="false"/>
          <w:i w:val="false"/>
          <w:color w:val="000000"/>
          <w:sz w:val="28"/>
        </w:rPr>
        <w:t>
      Әйтекебиге 4 151 мың теңге;
</w:t>
      </w:r>
      <w:r>
        <w:br/>
      </w:r>
      <w:r>
        <w:rPr>
          <w:rFonts w:ascii="Times New Roman"/>
          <w:b w:val="false"/>
          <w:i w:val="false"/>
          <w:color w:val="000000"/>
          <w:sz w:val="28"/>
        </w:rPr>
        <w:t>
      Ойылға 89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 енгізілді - Ақтөбе облыстық мәслихатының 2008.04.04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2008.07.15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2008 жылға арналған облыстық бюджетте облыстың білім департаментіне:
</w:t>
      </w:r>
      <w:r>
        <w:br/>
      </w:r>
      <w:r>
        <w:rPr>
          <w:rFonts w:ascii="Times New Roman"/>
          <w:b w:val="false"/>
          <w:i w:val="false"/>
          <w:color w:val="000000"/>
          <w:sz w:val="28"/>
        </w:rPr>
        <w:t>
      "Аудандардың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 бағдарламасына сомасы 297 000 мың теңге көзделсін, оның ішінде, Ақтөбе қаласына және аудандарға:
</w:t>
      </w:r>
    </w:p>
    <w:p>
      <w:pPr>
        <w:spacing w:after="0"/>
        <w:ind w:left="0"/>
        <w:jc w:val="both"/>
      </w:pPr>
      <w:r>
        <w:rPr>
          <w:rFonts w:ascii="Times New Roman"/>
          <w:b w:val="false"/>
          <w:i w:val="false"/>
          <w:color w:val="000000"/>
          <w:sz w:val="28"/>
        </w:rPr>
        <w:t>
      Ақтөбеге   48 000 мың теңге;
</w:t>
      </w:r>
      <w:r>
        <w:br/>
      </w:r>
      <w:r>
        <w:rPr>
          <w:rFonts w:ascii="Times New Roman"/>
          <w:b w:val="false"/>
          <w:i w:val="false"/>
          <w:color w:val="000000"/>
          <w:sz w:val="28"/>
        </w:rPr>
        <w:t>
      Әйтекебиге 42 000 мың теңге;
</w:t>
      </w:r>
      <w:r>
        <w:br/>
      </w:r>
      <w:r>
        <w:rPr>
          <w:rFonts w:ascii="Times New Roman"/>
          <w:b w:val="false"/>
          <w:i w:val="false"/>
          <w:color w:val="000000"/>
          <w:sz w:val="28"/>
        </w:rPr>
        <w:t>
      Алғаға     24 000 мың теңге;
</w:t>
      </w:r>
      <w:r>
        <w:br/>
      </w:r>
      <w:r>
        <w:rPr>
          <w:rFonts w:ascii="Times New Roman"/>
          <w:b w:val="false"/>
          <w:i w:val="false"/>
          <w:color w:val="000000"/>
          <w:sz w:val="28"/>
        </w:rPr>
        <w:t>
      Байғанинге 18 000 мың теңге;
</w:t>
      </w:r>
      <w:r>
        <w:br/>
      </w:r>
      <w:r>
        <w:rPr>
          <w:rFonts w:ascii="Times New Roman"/>
          <w:b w:val="false"/>
          <w:i w:val="false"/>
          <w:color w:val="000000"/>
          <w:sz w:val="28"/>
        </w:rPr>
        <w:t>
      Ырғызға     9 000 мың теңге;
</w:t>
      </w:r>
      <w:r>
        <w:br/>
      </w:r>
      <w:r>
        <w:rPr>
          <w:rFonts w:ascii="Times New Roman"/>
          <w:b w:val="false"/>
          <w:i w:val="false"/>
          <w:color w:val="000000"/>
          <w:sz w:val="28"/>
        </w:rPr>
        <w:t>
      Қарғалыға   9 000 мың теңге;
</w:t>
      </w:r>
      <w:r>
        <w:br/>
      </w:r>
      <w:r>
        <w:rPr>
          <w:rFonts w:ascii="Times New Roman"/>
          <w:b w:val="false"/>
          <w:i w:val="false"/>
          <w:color w:val="000000"/>
          <w:sz w:val="28"/>
        </w:rPr>
        <w:t>
      Қобдаға    30 000 мың теңге;
</w:t>
      </w:r>
      <w:r>
        <w:br/>
      </w:r>
      <w:r>
        <w:rPr>
          <w:rFonts w:ascii="Times New Roman"/>
          <w:b w:val="false"/>
          <w:i w:val="false"/>
          <w:color w:val="000000"/>
          <w:sz w:val="28"/>
        </w:rPr>
        <w:t>
      Мәртөкке   21 000 мың теңге;
</w:t>
      </w:r>
      <w:r>
        <w:br/>
      </w:r>
      <w:r>
        <w:rPr>
          <w:rFonts w:ascii="Times New Roman"/>
          <w:b w:val="false"/>
          <w:i w:val="false"/>
          <w:color w:val="000000"/>
          <w:sz w:val="28"/>
        </w:rPr>
        <w:t>
      Мұғалжарға 24 000 мың теңге;
</w:t>
      </w:r>
      <w:r>
        <w:br/>
      </w:r>
      <w:r>
        <w:rPr>
          <w:rFonts w:ascii="Times New Roman"/>
          <w:b w:val="false"/>
          <w:i w:val="false"/>
          <w:color w:val="000000"/>
          <w:sz w:val="28"/>
        </w:rPr>
        <w:t>
      Темірге    15 000 мың теңге;
</w:t>
      </w:r>
      <w:r>
        <w:br/>
      </w:r>
      <w:r>
        <w:rPr>
          <w:rFonts w:ascii="Times New Roman"/>
          <w:b w:val="false"/>
          <w:i w:val="false"/>
          <w:color w:val="000000"/>
          <w:sz w:val="28"/>
        </w:rPr>
        <w:t>
      Ойылға      9 000 мың теңге;
</w:t>
      </w:r>
      <w:r>
        <w:br/>
      </w:r>
      <w:r>
        <w:rPr>
          <w:rFonts w:ascii="Times New Roman"/>
          <w:b w:val="false"/>
          <w:i w:val="false"/>
          <w:color w:val="000000"/>
          <w:sz w:val="28"/>
        </w:rPr>
        <w:t>
      Хромтауға  24 000 мың теңге;
</w:t>
      </w:r>
      <w:r>
        <w:br/>
      </w:r>
      <w:r>
        <w:rPr>
          <w:rFonts w:ascii="Times New Roman"/>
          <w:b w:val="false"/>
          <w:i w:val="false"/>
          <w:color w:val="000000"/>
          <w:sz w:val="28"/>
        </w:rPr>
        <w:t>
      Шалқарға   24 000 мың теңге.
</w:t>
      </w:r>
    </w:p>
    <w:p>
      <w:pPr>
        <w:spacing w:after="0"/>
        <w:ind w:left="0"/>
        <w:jc w:val="both"/>
      </w:pPr>
      <w:r>
        <w:rPr>
          <w:rFonts w:ascii="Times New Roman"/>
          <w:b w:val="false"/>
          <w:i w:val="false"/>
          <w:color w:val="000000"/>
          <w:sz w:val="28"/>
        </w:rPr>
        <w:t>
      "Аудандар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бағдарламасына сомасы 118 000 мың теңге, оның ішінде, Ақтөбе қаласына және аудандарға:
</w:t>
      </w:r>
    </w:p>
    <w:p>
      <w:pPr>
        <w:spacing w:after="0"/>
        <w:ind w:left="0"/>
        <w:jc w:val="both"/>
      </w:pPr>
      <w:r>
        <w:rPr>
          <w:rFonts w:ascii="Times New Roman"/>
          <w:b w:val="false"/>
          <w:i w:val="false"/>
          <w:color w:val="000000"/>
          <w:sz w:val="28"/>
        </w:rPr>
        <w:t>
      Ақтөбеге   18 880 мың теңге;
</w:t>
      </w:r>
      <w:r>
        <w:br/>
      </w:r>
      <w:r>
        <w:rPr>
          <w:rFonts w:ascii="Times New Roman"/>
          <w:b w:val="false"/>
          <w:i w:val="false"/>
          <w:color w:val="000000"/>
          <w:sz w:val="28"/>
        </w:rPr>
        <w:t>
      Әйтекебиге  5 900 мың теңге;
</w:t>
      </w:r>
      <w:r>
        <w:br/>
      </w:r>
      <w:r>
        <w:rPr>
          <w:rFonts w:ascii="Times New Roman"/>
          <w:b w:val="false"/>
          <w:i w:val="false"/>
          <w:color w:val="000000"/>
          <w:sz w:val="28"/>
        </w:rPr>
        <w:t>
      Алғаға      5 900 мың теңге;
</w:t>
      </w:r>
      <w:r>
        <w:br/>
      </w:r>
      <w:r>
        <w:rPr>
          <w:rFonts w:ascii="Times New Roman"/>
          <w:b w:val="false"/>
          <w:i w:val="false"/>
          <w:color w:val="000000"/>
          <w:sz w:val="28"/>
        </w:rPr>
        <w:t>
      Байғанинге  5 900 мың теңге;
</w:t>
      </w:r>
      <w:r>
        <w:br/>
      </w:r>
      <w:r>
        <w:rPr>
          <w:rFonts w:ascii="Times New Roman"/>
          <w:b w:val="false"/>
          <w:i w:val="false"/>
          <w:color w:val="000000"/>
          <w:sz w:val="28"/>
        </w:rPr>
        <w:t>
      Ырғызға     5 900 мың теңге;
</w:t>
      </w:r>
      <w:r>
        <w:br/>
      </w:r>
      <w:r>
        <w:rPr>
          <w:rFonts w:ascii="Times New Roman"/>
          <w:b w:val="false"/>
          <w:i w:val="false"/>
          <w:color w:val="000000"/>
          <w:sz w:val="28"/>
        </w:rPr>
        <w:t>
      Қарғалыға   5 900 мың теңге;
</w:t>
      </w:r>
      <w:r>
        <w:br/>
      </w:r>
      <w:r>
        <w:rPr>
          <w:rFonts w:ascii="Times New Roman"/>
          <w:b w:val="false"/>
          <w:i w:val="false"/>
          <w:color w:val="000000"/>
          <w:sz w:val="28"/>
        </w:rPr>
        <w:t>
      Қобдаға     5 900 мың теңге;
</w:t>
      </w:r>
      <w:r>
        <w:br/>
      </w:r>
      <w:r>
        <w:rPr>
          <w:rFonts w:ascii="Times New Roman"/>
          <w:b w:val="false"/>
          <w:i w:val="false"/>
          <w:color w:val="000000"/>
          <w:sz w:val="28"/>
        </w:rPr>
        <w:t>
      Мәртөкке    5 900 мың теңге;
</w:t>
      </w:r>
      <w:r>
        <w:br/>
      </w:r>
      <w:r>
        <w:rPr>
          <w:rFonts w:ascii="Times New Roman"/>
          <w:b w:val="false"/>
          <w:i w:val="false"/>
          <w:color w:val="000000"/>
          <w:sz w:val="28"/>
        </w:rPr>
        <w:t>
      Мұғалжарға 11 800 мың теңге;
</w:t>
      </w:r>
      <w:r>
        <w:br/>
      </w:r>
      <w:r>
        <w:rPr>
          <w:rFonts w:ascii="Times New Roman"/>
          <w:b w:val="false"/>
          <w:i w:val="false"/>
          <w:color w:val="000000"/>
          <w:sz w:val="28"/>
        </w:rPr>
        <w:t>
      Темірге    11 800 мың теңге;
</w:t>
      </w:r>
      <w:r>
        <w:br/>
      </w:r>
      <w:r>
        <w:rPr>
          <w:rFonts w:ascii="Times New Roman"/>
          <w:b w:val="false"/>
          <w:i w:val="false"/>
          <w:color w:val="000000"/>
          <w:sz w:val="28"/>
        </w:rPr>
        <w:t>
      Ойылға      5 900 мың теңге;
</w:t>
      </w:r>
      <w:r>
        <w:br/>
      </w:r>
      <w:r>
        <w:rPr>
          <w:rFonts w:ascii="Times New Roman"/>
          <w:b w:val="false"/>
          <w:i w:val="false"/>
          <w:color w:val="000000"/>
          <w:sz w:val="28"/>
        </w:rPr>
        <w:t>
      Хромтауға  14 160 мың теңге;
</w:t>
      </w:r>
      <w:r>
        <w:br/>
      </w:r>
      <w:r>
        <w:rPr>
          <w:rFonts w:ascii="Times New Roman"/>
          <w:b w:val="false"/>
          <w:i w:val="false"/>
          <w:color w:val="000000"/>
          <w:sz w:val="28"/>
        </w:rPr>
        <w:t>
      Шалқарға   14 160 мың теңге;
</w:t>
      </w:r>
    </w:p>
    <w:p>
      <w:pPr>
        <w:spacing w:after="0"/>
        <w:ind w:left="0"/>
        <w:jc w:val="both"/>
      </w:pPr>
      <w:r>
        <w:rPr>
          <w:rFonts w:ascii="Times New Roman"/>
          <w:b w:val="false"/>
          <w:i w:val="false"/>
          <w:color w:val="000000"/>
          <w:sz w:val="28"/>
        </w:rPr>
        <w:t>
      "Жергілікті бюджеттерден алынатын трансферттер" бағдарламасына сомасы 1 777 291 мың теңге, оның ішінде:
</w:t>
      </w:r>
      <w:r>
        <w:br/>
      </w:r>
      <w:r>
        <w:rPr>
          <w:rFonts w:ascii="Times New Roman"/>
          <w:b w:val="false"/>
          <w:i w:val="false"/>
          <w:color w:val="000000"/>
          <w:sz w:val="28"/>
        </w:rPr>
        <w:t>
      2008-2009 жылдардағы жылыту кезеңіне отын алуға сомасы 990 859 мың теңге, оның ішінде, аудандарға:
</w:t>
      </w:r>
    </w:p>
    <w:p>
      <w:pPr>
        <w:spacing w:after="0"/>
        <w:ind w:left="0"/>
        <w:jc w:val="both"/>
      </w:pPr>
      <w:r>
        <w:rPr>
          <w:rFonts w:ascii="Times New Roman"/>
          <w:b w:val="false"/>
          <w:i w:val="false"/>
          <w:color w:val="000000"/>
          <w:sz w:val="28"/>
        </w:rPr>
        <w:t>
      Әйтекебиге   53 625 мың теңге;
</w:t>
      </w:r>
      <w:r>
        <w:br/>
      </w:r>
      <w:r>
        <w:rPr>
          <w:rFonts w:ascii="Times New Roman"/>
          <w:b w:val="false"/>
          <w:i w:val="false"/>
          <w:color w:val="000000"/>
          <w:sz w:val="28"/>
        </w:rPr>
        <w:t>
      Байғанинге 79 788,3 мың теңге;
</w:t>
      </w:r>
      <w:r>
        <w:br/>
      </w:r>
      <w:r>
        <w:rPr>
          <w:rFonts w:ascii="Times New Roman"/>
          <w:b w:val="false"/>
          <w:i w:val="false"/>
          <w:color w:val="000000"/>
          <w:sz w:val="28"/>
        </w:rPr>
        <w:t>
      Ырғызға    92 587,3 мың теңге;
</w:t>
      </w:r>
      <w:r>
        <w:br/>
      </w:r>
      <w:r>
        <w:rPr>
          <w:rFonts w:ascii="Times New Roman"/>
          <w:b w:val="false"/>
          <w:i w:val="false"/>
          <w:color w:val="000000"/>
          <w:sz w:val="28"/>
        </w:rPr>
        <w:t>
      Қарғалыға    59 348 мың теңге;
</w:t>
      </w:r>
      <w:r>
        <w:br/>
      </w:r>
      <w:r>
        <w:rPr>
          <w:rFonts w:ascii="Times New Roman"/>
          <w:b w:val="false"/>
          <w:i w:val="false"/>
          <w:color w:val="000000"/>
          <w:sz w:val="28"/>
        </w:rPr>
        <w:t>
      Қобдаға    76 199,7 мың теңге;
</w:t>
      </w:r>
      <w:r>
        <w:br/>
      </w:r>
      <w:r>
        <w:rPr>
          <w:rFonts w:ascii="Times New Roman"/>
          <w:b w:val="false"/>
          <w:i w:val="false"/>
          <w:color w:val="000000"/>
          <w:sz w:val="28"/>
        </w:rPr>
        <w:t>
      Мәртөкке   73 058,4 мың теңге;
</w:t>
      </w:r>
      <w:r>
        <w:br/>
      </w:r>
      <w:r>
        <w:rPr>
          <w:rFonts w:ascii="Times New Roman"/>
          <w:b w:val="false"/>
          <w:i w:val="false"/>
          <w:color w:val="000000"/>
          <w:sz w:val="28"/>
        </w:rPr>
        <w:t>
      Мұғалжарға  131 544 мың теңге;
</w:t>
      </w:r>
      <w:r>
        <w:br/>
      </w:r>
      <w:r>
        <w:rPr>
          <w:rFonts w:ascii="Times New Roman"/>
          <w:b w:val="false"/>
          <w:i w:val="false"/>
          <w:color w:val="000000"/>
          <w:sz w:val="28"/>
        </w:rPr>
        <w:t>
      Темірге    52 867,5 мың теңге;
</w:t>
      </w:r>
      <w:r>
        <w:br/>
      </w:r>
      <w:r>
        <w:rPr>
          <w:rFonts w:ascii="Times New Roman"/>
          <w:b w:val="false"/>
          <w:i w:val="false"/>
          <w:color w:val="000000"/>
          <w:sz w:val="28"/>
        </w:rPr>
        <w:t>
      Ойылға    165 296,4 мың теңге;
</w:t>
      </w:r>
      <w:r>
        <w:br/>
      </w:r>
      <w:r>
        <w:rPr>
          <w:rFonts w:ascii="Times New Roman"/>
          <w:b w:val="false"/>
          <w:i w:val="false"/>
          <w:color w:val="000000"/>
          <w:sz w:val="28"/>
        </w:rPr>
        <w:t>
      Хромтауға  70 244,4 мың теңге;
</w:t>
      </w:r>
      <w:r>
        <w:br/>
      </w:r>
      <w:r>
        <w:rPr>
          <w:rFonts w:ascii="Times New Roman"/>
          <w:b w:val="false"/>
          <w:i w:val="false"/>
          <w:color w:val="000000"/>
          <w:sz w:val="28"/>
        </w:rPr>
        <w:t>
      Шалқарға    126 507 мың теңге;
</w:t>
      </w:r>
      <w:r>
        <w:br/>
      </w:r>
      <w:r>
        <w:rPr>
          <w:rFonts w:ascii="Times New Roman"/>
          <w:b w:val="false"/>
          <w:i w:val="false"/>
          <w:color w:val="000000"/>
          <w:sz w:val="28"/>
        </w:rPr>
        <w:t>
      Алғаға        9 793 мың теңге.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Ақтөбе қаласының бала-бақшаларының күрделі жөндеуіне және материалдық-техникалық жарақтандыруға: N 22 "Балдырған" - 36 400 мың теңге, N 26 "Үміт" - 25 000 мың теңге, N 7 "Арман" - 20 000 мың теңге, N 14 "Қонжық" - 8 600 мың теңге;
</w:t>
      </w:r>
      <w:r>
        <w:br/>
      </w:r>
      <w:r>
        <w:rPr>
          <w:rFonts w:ascii="Times New Roman"/>
          <w:b w:val="false"/>
          <w:i w:val="false"/>
          <w:color w:val="000000"/>
          <w:sz w:val="28"/>
        </w:rPr>
        <w:t>
      Әйтекеби ауданының Қарабұтақ ауылындағы қазақ орта мектебінің күрделі жөндеуіне 20 000 мың теңге;
</w:t>
      </w:r>
      <w:r>
        <w:br/>
      </w:r>
      <w:r>
        <w:rPr>
          <w:rFonts w:ascii="Times New Roman"/>
          <w:b w:val="false"/>
          <w:i w:val="false"/>
          <w:color w:val="000000"/>
          <w:sz w:val="28"/>
        </w:rPr>
        <w:t>
      Алға ауданының Алға қаласындағы бала -бақшасының күрделі жөндеуіне 40 000 мың теңге;
</w:t>
      </w:r>
      <w:r>
        <w:br/>
      </w:r>
      <w:r>
        <w:rPr>
          <w:rFonts w:ascii="Times New Roman"/>
          <w:b w:val="false"/>
          <w:i w:val="false"/>
          <w:color w:val="000000"/>
          <w:sz w:val="28"/>
        </w:rPr>
        <w:t>
      Ойыл ауданының Ойыл ауылындағы қазақ орта мектебінің күрделі жөндеуіне 120 000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Хромтау ауданының Хромтау қаласындағы N 4 кәсіптік лицей жатақханасының күрделі жөндеуіне 31 492 мың теңге;
</w:t>
      </w:r>
      <w:r>
        <w:br/>
      </w:r>
      <w:r>
        <w:rPr>
          <w:rFonts w:ascii="Times New Roman"/>
          <w:b w:val="false"/>
          <w:i w:val="false"/>
          <w:color w:val="000000"/>
          <w:sz w:val="28"/>
        </w:rPr>
        <w:t>
      облыс мектептеріне интеллектуалдық өнім сатып алуға сомасы 27 104 мың теңге, оның ішінде, Ақтөбе қаласына және аудандарға:
</w:t>
      </w:r>
      <w:r>
        <w:br/>
      </w:r>
      <w:r>
        <w:rPr>
          <w:rFonts w:ascii="Times New Roman"/>
          <w:b w:val="false"/>
          <w:i w:val="false"/>
          <w:color w:val="000000"/>
          <w:sz w:val="28"/>
        </w:rPr>
        <w:t>
</w:t>
      </w:r>
      <w:r>
        <w:br/>
      </w:r>
      <w:r>
        <w:rPr>
          <w:rFonts w:ascii="Times New Roman"/>
          <w:b w:val="false"/>
          <w:i w:val="false"/>
          <w:color w:val="000000"/>
          <w:sz w:val="28"/>
        </w:rPr>
        <w:t>
      Ақтөбеге   13 068 мың теңге;
</w:t>
      </w:r>
      <w:r>
        <w:br/>
      </w:r>
      <w:r>
        <w:rPr>
          <w:rFonts w:ascii="Times New Roman"/>
          <w:b w:val="false"/>
          <w:i w:val="false"/>
          <w:color w:val="000000"/>
          <w:sz w:val="28"/>
        </w:rPr>
        <w:t>
      Әйтекебиге    968 мың теңге;
</w:t>
      </w:r>
      <w:r>
        <w:br/>
      </w:r>
      <w:r>
        <w:rPr>
          <w:rFonts w:ascii="Times New Roman"/>
          <w:b w:val="false"/>
          <w:i w:val="false"/>
          <w:color w:val="000000"/>
          <w:sz w:val="28"/>
        </w:rPr>
        <w:t>
      Алғаға        968 мың теңге;
</w:t>
      </w:r>
      <w:r>
        <w:br/>
      </w:r>
      <w:r>
        <w:rPr>
          <w:rFonts w:ascii="Times New Roman"/>
          <w:b w:val="false"/>
          <w:i w:val="false"/>
          <w:color w:val="000000"/>
          <w:sz w:val="28"/>
        </w:rPr>
        <w:t>
      Байғанинге    968 мың теңге;
</w:t>
      </w:r>
      <w:r>
        <w:br/>
      </w:r>
      <w:r>
        <w:rPr>
          <w:rFonts w:ascii="Times New Roman"/>
          <w:b w:val="false"/>
          <w:i w:val="false"/>
          <w:color w:val="000000"/>
          <w:sz w:val="28"/>
        </w:rPr>
        <w:t>
      Ырғызға       968 мың теңге;
</w:t>
      </w:r>
      <w:r>
        <w:br/>
      </w:r>
      <w:r>
        <w:rPr>
          <w:rFonts w:ascii="Times New Roman"/>
          <w:b w:val="false"/>
          <w:i w:val="false"/>
          <w:color w:val="000000"/>
          <w:sz w:val="28"/>
        </w:rPr>
        <w:t>
      Қарғалыға     968 мың теңге;
</w:t>
      </w:r>
      <w:r>
        <w:br/>
      </w:r>
      <w:r>
        <w:rPr>
          <w:rFonts w:ascii="Times New Roman"/>
          <w:b w:val="false"/>
          <w:i w:val="false"/>
          <w:color w:val="000000"/>
          <w:sz w:val="28"/>
        </w:rPr>
        <w:t>
      Қобдаға       968 мың теңге;
</w:t>
      </w:r>
      <w:r>
        <w:br/>
      </w:r>
      <w:r>
        <w:rPr>
          <w:rFonts w:ascii="Times New Roman"/>
          <w:b w:val="false"/>
          <w:i w:val="false"/>
          <w:color w:val="000000"/>
          <w:sz w:val="28"/>
        </w:rPr>
        <w:t>
      Мәртөкке     1452 мың теңге;
</w:t>
      </w:r>
      <w:r>
        <w:br/>
      </w:r>
      <w:r>
        <w:rPr>
          <w:rFonts w:ascii="Times New Roman"/>
          <w:b w:val="false"/>
          <w:i w:val="false"/>
          <w:color w:val="000000"/>
          <w:sz w:val="28"/>
        </w:rPr>
        <w:t>
      Мұғалжарға   1936 мың теңге;
</w:t>
      </w:r>
      <w:r>
        <w:br/>
      </w:r>
      <w:r>
        <w:rPr>
          <w:rFonts w:ascii="Times New Roman"/>
          <w:b w:val="false"/>
          <w:i w:val="false"/>
          <w:color w:val="000000"/>
          <w:sz w:val="28"/>
        </w:rPr>
        <w:t>
      Темірге      1452 мың теңге;
</w:t>
      </w:r>
      <w:r>
        <w:br/>
      </w:r>
      <w:r>
        <w:rPr>
          <w:rFonts w:ascii="Times New Roman"/>
          <w:b w:val="false"/>
          <w:i w:val="false"/>
          <w:color w:val="000000"/>
          <w:sz w:val="28"/>
        </w:rPr>
        <w:t>
      Ойылға        968 мың теңге;
</w:t>
      </w:r>
      <w:r>
        <w:br/>
      </w:r>
      <w:r>
        <w:rPr>
          <w:rFonts w:ascii="Times New Roman"/>
          <w:b w:val="false"/>
          <w:i w:val="false"/>
          <w:color w:val="000000"/>
          <w:sz w:val="28"/>
        </w:rPr>
        <w:t>
      Хромтауға    1452 мың теңге;
</w:t>
      </w:r>
      <w:r>
        <w:br/>
      </w:r>
      <w:r>
        <w:rPr>
          <w:rFonts w:ascii="Times New Roman"/>
          <w:b w:val="false"/>
          <w:i w:val="false"/>
          <w:color w:val="000000"/>
          <w:sz w:val="28"/>
        </w:rPr>
        <w:t>
      Шалқарға      968 мың теңге.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білім беру мекемелерінің қызметкерлеріне жалақыға сомасы 373 446 мың теңге, оның ішінде, Ақтөбе қаласына және аудандарға:
</w:t>
      </w:r>
    </w:p>
    <w:p>
      <w:pPr>
        <w:spacing w:after="0"/>
        <w:ind w:left="0"/>
        <w:jc w:val="both"/>
      </w:pPr>
      <w:r>
        <w:rPr>
          <w:rFonts w:ascii="Times New Roman"/>
          <w:b w:val="false"/>
          <w:i w:val="false"/>
          <w:color w:val="000000"/>
          <w:sz w:val="28"/>
        </w:rPr>
        <w:t>
      Ақтөбе қаласына 316 246 мың теңге;
</w:t>
      </w:r>
      <w:r>
        <w:br/>
      </w:r>
      <w:r>
        <w:rPr>
          <w:rFonts w:ascii="Times New Roman"/>
          <w:b w:val="false"/>
          <w:i w:val="false"/>
          <w:color w:val="000000"/>
          <w:sz w:val="28"/>
        </w:rPr>
        <w:t>
      Ойылға            7 000 мың теңге;
</w:t>
      </w:r>
      <w:r>
        <w:br/>
      </w:r>
      <w:r>
        <w:rPr>
          <w:rFonts w:ascii="Times New Roman"/>
          <w:b w:val="false"/>
          <w:i w:val="false"/>
          <w:color w:val="000000"/>
          <w:sz w:val="28"/>
        </w:rPr>
        <w:t>
      Шалқарға         50 200 мың теңге.
</w:t>
      </w:r>
    </w:p>
    <w:p>
      <w:pPr>
        <w:spacing w:after="0"/>
        <w:ind w:left="0"/>
        <w:jc w:val="both"/>
      </w:pPr>
      <w:r>
        <w:rPr>
          <w:rFonts w:ascii="Times New Roman"/>
          <w:b w:val="false"/>
          <w:i w:val="false"/>
          <w:color w:val="000000"/>
          <w:sz w:val="28"/>
        </w:rPr>
        <w:t>
      Темір ауданының мектептерін материалдық-техникалық жарақтандыруға сомасы 2 000 мың теңге;
</w:t>
      </w:r>
    </w:p>
    <w:p>
      <w:pPr>
        <w:spacing w:after="0"/>
        <w:ind w:left="0"/>
        <w:jc w:val="both"/>
      </w:pPr>
      <w:r>
        <w:rPr>
          <w:rFonts w:ascii="Times New Roman"/>
          <w:b w:val="false"/>
          <w:i w:val="false"/>
          <w:color w:val="000000"/>
          <w:sz w:val="28"/>
        </w:rPr>
        <w:t>
      Қоршаған ортаға эмиссия үшін төлемақы ставкаларының өзгеруіне байланысты шығыстарды өтеуге сомасы 82 390 мың теңге, оның ішінде, аудандарға:
</w:t>
      </w:r>
    </w:p>
    <w:p>
      <w:pPr>
        <w:spacing w:after="0"/>
        <w:ind w:left="0"/>
        <w:jc w:val="both"/>
      </w:pPr>
      <w:r>
        <w:rPr>
          <w:rFonts w:ascii="Times New Roman"/>
          <w:b w:val="false"/>
          <w:i w:val="false"/>
          <w:color w:val="000000"/>
          <w:sz w:val="28"/>
        </w:rPr>
        <w:t>
      Әйтекебиге 34 385 мың теңге;
</w:t>
      </w:r>
      <w:r>
        <w:br/>
      </w:r>
      <w:r>
        <w:rPr>
          <w:rFonts w:ascii="Times New Roman"/>
          <w:b w:val="false"/>
          <w:i w:val="false"/>
          <w:color w:val="000000"/>
          <w:sz w:val="28"/>
        </w:rPr>
        <w:t>
      Алғаға      1 190 мың теңге;
</w:t>
      </w:r>
      <w:r>
        <w:br/>
      </w:r>
      <w:r>
        <w:rPr>
          <w:rFonts w:ascii="Times New Roman"/>
          <w:b w:val="false"/>
          <w:i w:val="false"/>
          <w:color w:val="000000"/>
          <w:sz w:val="28"/>
        </w:rPr>
        <w:t>
      Байғанинге  6 512 мың теңге;
</w:t>
      </w:r>
      <w:r>
        <w:br/>
      </w:r>
      <w:r>
        <w:rPr>
          <w:rFonts w:ascii="Times New Roman"/>
          <w:b w:val="false"/>
          <w:i w:val="false"/>
          <w:color w:val="000000"/>
          <w:sz w:val="28"/>
        </w:rPr>
        <w:t>
      Ырғызға     2 700 мың теңге;
</w:t>
      </w:r>
      <w:r>
        <w:br/>
      </w:r>
      <w:r>
        <w:rPr>
          <w:rFonts w:ascii="Times New Roman"/>
          <w:b w:val="false"/>
          <w:i w:val="false"/>
          <w:color w:val="000000"/>
          <w:sz w:val="28"/>
        </w:rPr>
        <w:t>
      Қарғалыға  13 450 мың теңге;
</w:t>
      </w:r>
      <w:r>
        <w:br/>
      </w:r>
      <w:r>
        <w:rPr>
          <w:rFonts w:ascii="Times New Roman"/>
          <w:b w:val="false"/>
          <w:i w:val="false"/>
          <w:color w:val="000000"/>
          <w:sz w:val="28"/>
        </w:rPr>
        <w:t>
      Қобдаға    10 522 мың теңге;
</w:t>
      </w:r>
      <w:r>
        <w:br/>
      </w:r>
      <w:r>
        <w:rPr>
          <w:rFonts w:ascii="Times New Roman"/>
          <w:b w:val="false"/>
          <w:i w:val="false"/>
          <w:color w:val="000000"/>
          <w:sz w:val="28"/>
        </w:rPr>
        <w:t>
      Мәртөкке   10 045 мың теңге;
</w:t>
      </w:r>
      <w:r>
        <w:br/>
      </w:r>
      <w:r>
        <w:rPr>
          <w:rFonts w:ascii="Times New Roman"/>
          <w:b w:val="false"/>
          <w:i w:val="false"/>
          <w:color w:val="000000"/>
          <w:sz w:val="28"/>
        </w:rPr>
        <w:t>
      Темірге     1 850 мың теңге;
</w:t>
      </w:r>
      <w:r>
        <w:br/>
      </w:r>
      <w:r>
        <w:rPr>
          <w:rFonts w:ascii="Times New Roman"/>
          <w:b w:val="false"/>
          <w:i w:val="false"/>
          <w:color w:val="000000"/>
          <w:sz w:val="28"/>
        </w:rPr>
        <w:t>
      Ойылға        295 мың теңге;
</w:t>
      </w:r>
      <w:r>
        <w:br/>
      </w:r>
      <w:r>
        <w:rPr>
          <w:rFonts w:ascii="Times New Roman"/>
          <w:b w:val="false"/>
          <w:i w:val="false"/>
          <w:color w:val="000000"/>
          <w:sz w:val="28"/>
        </w:rPr>
        <w:t>
      Хромтауға   1 170 мың теңге;
</w:t>
      </w:r>
      <w:r>
        <w:br/>
      </w:r>
      <w:r>
        <w:rPr>
          <w:rFonts w:ascii="Times New Roman"/>
          <w:b w:val="false"/>
          <w:i w:val="false"/>
          <w:color w:val="000000"/>
          <w:sz w:val="28"/>
        </w:rPr>
        <w:t>
      Шалқарға      271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 енгізілді - Ақтөбе облыстық мәслихатының 2008.04.04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2008.07.15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2008 жылға арналған облыстық бюджетте облыстың жұмыспен қамтуды үйлестіру және әлеуметтік бағдарламалар департаментіне "Жергілікті бюджеттерден алынатын трансферттер" бағдарламасына сомасы  260 827 мың теңге көзделсін, оның ішінде:
</w:t>
      </w:r>
      <w:r>
        <w:br/>
      </w:r>
      <w:r>
        <w:rPr>
          <w:rFonts w:ascii="Times New Roman"/>
          <w:b w:val="false"/>
          <w:i w:val="false"/>
          <w:color w:val="000000"/>
          <w:sz w:val="28"/>
        </w:rPr>
        <w:t>
      халықтың әлеуметтік әлжуаз санаттарына ең төменгі зейнетақы және ең төменгі зейнетақыдан төмен алатын зейнеткерлерге, сондай-ақ, жалпы аурудан I, II, III топтағы мүгедектерге айлық есептік көрсеткіштің 1,5 мөлшерінде азық-түлікке бағаның өсуіне байланысты өтемақы төлеуге сомасы 171 609 мың теңге, оның ішінде, Ақтөбе қаласына және аудандарға:
</w:t>
      </w:r>
    </w:p>
    <w:p>
      <w:pPr>
        <w:spacing w:after="0"/>
        <w:ind w:left="0"/>
        <w:jc w:val="both"/>
      </w:pPr>
      <w:r>
        <w:rPr>
          <w:rFonts w:ascii="Times New Roman"/>
          <w:b w:val="false"/>
          <w:i w:val="false"/>
          <w:color w:val="000000"/>
          <w:sz w:val="28"/>
        </w:rPr>
        <w:t>
      Ақтөбеге   65 064 мың теңге;
</w:t>
      </w:r>
      <w:r>
        <w:br/>
      </w:r>
      <w:r>
        <w:rPr>
          <w:rFonts w:ascii="Times New Roman"/>
          <w:b w:val="false"/>
          <w:i w:val="false"/>
          <w:color w:val="000000"/>
          <w:sz w:val="28"/>
        </w:rPr>
        <w:t>
      Әйтекебиге  7 215 мың теңге;
</w:t>
      </w:r>
      <w:r>
        <w:br/>
      </w:r>
      <w:r>
        <w:rPr>
          <w:rFonts w:ascii="Times New Roman"/>
          <w:b w:val="false"/>
          <w:i w:val="false"/>
          <w:color w:val="000000"/>
          <w:sz w:val="28"/>
        </w:rPr>
        <w:t>
      Алғаға      9 603 мың теңге;
</w:t>
      </w:r>
      <w:r>
        <w:br/>
      </w:r>
      <w:r>
        <w:rPr>
          <w:rFonts w:ascii="Times New Roman"/>
          <w:b w:val="false"/>
          <w:i w:val="false"/>
          <w:color w:val="000000"/>
          <w:sz w:val="28"/>
        </w:rPr>
        <w:t>
      Байғанинге  6 182 мың теңге;
</w:t>
      </w:r>
      <w:r>
        <w:br/>
      </w:r>
      <w:r>
        <w:rPr>
          <w:rFonts w:ascii="Times New Roman"/>
          <w:b w:val="false"/>
          <w:i w:val="false"/>
          <w:color w:val="000000"/>
          <w:sz w:val="28"/>
        </w:rPr>
        <w:t>
      Ырғызға     4 608 мың теңге;
</w:t>
      </w:r>
      <w:r>
        <w:br/>
      </w:r>
      <w:r>
        <w:rPr>
          <w:rFonts w:ascii="Times New Roman"/>
          <w:b w:val="false"/>
          <w:i w:val="false"/>
          <w:color w:val="000000"/>
          <w:sz w:val="28"/>
        </w:rPr>
        <w:t>
      Қарғалыға   5 281 мың теңге;
</w:t>
      </w:r>
      <w:r>
        <w:br/>
      </w:r>
      <w:r>
        <w:rPr>
          <w:rFonts w:ascii="Times New Roman"/>
          <w:b w:val="false"/>
          <w:i w:val="false"/>
          <w:color w:val="000000"/>
          <w:sz w:val="28"/>
        </w:rPr>
        <w:t>
      Қобдаға     7 078 мың теңге;
</w:t>
      </w:r>
      <w:r>
        <w:br/>
      </w:r>
      <w:r>
        <w:rPr>
          <w:rFonts w:ascii="Times New Roman"/>
          <w:b w:val="false"/>
          <w:i w:val="false"/>
          <w:color w:val="000000"/>
          <w:sz w:val="28"/>
        </w:rPr>
        <w:t>
      Мәртөкке    9 924 мың теңге;
</w:t>
      </w:r>
      <w:r>
        <w:br/>
      </w:r>
      <w:r>
        <w:rPr>
          <w:rFonts w:ascii="Times New Roman"/>
          <w:b w:val="false"/>
          <w:i w:val="false"/>
          <w:color w:val="000000"/>
          <w:sz w:val="28"/>
        </w:rPr>
        <w:t>
      Мұғалжарға 13 166 мың теңге;
</w:t>
      </w:r>
      <w:r>
        <w:br/>
      </w:r>
      <w:r>
        <w:rPr>
          <w:rFonts w:ascii="Times New Roman"/>
          <w:b w:val="false"/>
          <w:i w:val="false"/>
          <w:color w:val="000000"/>
          <w:sz w:val="28"/>
        </w:rPr>
        <w:t>
      Темірге     9 382 мың теңге;
</w:t>
      </w:r>
      <w:r>
        <w:br/>
      </w:r>
      <w:r>
        <w:rPr>
          <w:rFonts w:ascii="Times New Roman"/>
          <w:b w:val="false"/>
          <w:i w:val="false"/>
          <w:color w:val="000000"/>
          <w:sz w:val="28"/>
        </w:rPr>
        <w:t>
      Ойылға      4 482 мың теңге;
</w:t>
      </w:r>
      <w:r>
        <w:br/>
      </w:r>
      <w:r>
        <w:rPr>
          <w:rFonts w:ascii="Times New Roman"/>
          <w:b w:val="false"/>
          <w:i w:val="false"/>
          <w:color w:val="000000"/>
          <w:sz w:val="28"/>
        </w:rPr>
        <w:t>
      Хромтауға  11 479 мың теңге;
</w:t>
      </w:r>
      <w:r>
        <w:br/>
      </w:r>
      <w:r>
        <w:rPr>
          <w:rFonts w:ascii="Times New Roman"/>
          <w:b w:val="false"/>
          <w:i w:val="false"/>
          <w:color w:val="000000"/>
          <w:sz w:val="28"/>
        </w:rPr>
        <w:t>
      Шалқарға   18 145 мың теңге.
</w:t>
      </w:r>
    </w:p>
    <w:p>
      <w:pPr>
        <w:spacing w:after="0"/>
        <w:ind w:left="0"/>
        <w:jc w:val="both"/>
      </w:pPr>
      <w:r>
        <w:rPr>
          <w:rFonts w:ascii="Times New Roman"/>
          <w:b w:val="false"/>
          <w:i w:val="false"/>
          <w:color w:val="000000"/>
          <w:sz w:val="28"/>
        </w:rPr>
        <w:t>
      Әйтекеби ауданына 2008-2009 жылдардағы жылыту кезеңіне отын алуға сомасы 1 275 мың теңге;
</w:t>
      </w:r>
    </w:p>
    <w:p>
      <w:pPr>
        <w:spacing w:after="0"/>
        <w:ind w:left="0"/>
        <w:jc w:val="both"/>
      </w:pPr>
      <w:r>
        <w:rPr>
          <w:rFonts w:ascii="Times New Roman"/>
          <w:b w:val="false"/>
          <w:i w:val="false"/>
          <w:color w:val="000000"/>
          <w:sz w:val="28"/>
        </w:rPr>
        <w:t>
      "Аудандар (облыстық маңызы бар қалалар) бюджеттеріне ең төменгі күнкөріс мөлшері өсуіне байланысты мемлекеттік атаулы әлеуметтік көмек көрсетуге және 18 жасқа дейінгі балаларға ай сайынғы мемлекеттік жәрдемақылар төлеуге берілетін нысаналы ағымдағы трансферттер" бағдарламасына сомасы 14 505 мың теңге, оның ішінде, Ақтөбе қаласына және аудандарға:
</w:t>
      </w:r>
    </w:p>
    <w:p>
      <w:pPr>
        <w:spacing w:after="0"/>
        <w:ind w:left="0"/>
        <w:jc w:val="both"/>
      </w:pPr>
      <w:r>
        <w:rPr>
          <w:rFonts w:ascii="Times New Roman"/>
          <w:b w:val="false"/>
          <w:i w:val="false"/>
          <w:color w:val="000000"/>
          <w:sz w:val="28"/>
        </w:rPr>
        <w:t>
      Ақтөбеге      0 мың теңге;
</w:t>
      </w:r>
      <w:r>
        <w:br/>
      </w:r>
      <w:r>
        <w:rPr>
          <w:rFonts w:ascii="Times New Roman"/>
          <w:b w:val="false"/>
          <w:i w:val="false"/>
          <w:color w:val="000000"/>
          <w:sz w:val="28"/>
        </w:rPr>
        <w:t>
      Әйтекебиге 2000 мың теңге;
</w:t>
      </w:r>
      <w:r>
        <w:br/>
      </w:r>
      <w:r>
        <w:rPr>
          <w:rFonts w:ascii="Times New Roman"/>
          <w:b w:val="false"/>
          <w:i w:val="false"/>
          <w:color w:val="000000"/>
          <w:sz w:val="28"/>
        </w:rPr>
        <w:t>
      Алғаға     2000 мың теңге;
</w:t>
      </w:r>
      <w:r>
        <w:br/>
      </w:r>
      <w:r>
        <w:rPr>
          <w:rFonts w:ascii="Times New Roman"/>
          <w:b w:val="false"/>
          <w:i w:val="false"/>
          <w:color w:val="000000"/>
          <w:sz w:val="28"/>
        </w:rPr>
        <w:t>
      Байғанинге  300 мың теңге;
</w:t>
      </w:r>
      <w:r>
        <w:br/>
      </w:r>
      <w:r>
        <w:rPr>
          <w:rFonts w:ascii="Times New Roman"/>
          <w:b w:val="false"/>
          <w:i w:val="false"/>
          <w:color w:val="000000"/>
          <w:sz w:val="28"/>
        </w:rPr>
        <w:t>
      Ырғызға       0 мың теңге;
</w:t>
      </w:r>
      <w:r>
        <w:br/>
      </w:r>
      <w:r>
        <w:rPr>
          <w:rFonts w:ascii="Times New Roman"/>
          <w:b w:val="false"/>
          <w:i w:val="false"/>
          <w:color w:val="000000"/>
          <w:sz w:val="28"/>
        </w:rPr>
        <w:t>
      Қарғалыға   605 мың теңге;
</w:t>
      </w:r>
      <w:r>
        <w:br/>
      </w:r>
      <w:r>
        <w:rPr>
          <w:rFonts w:ascii="Times New Roman"/>
          <w:b w:val="false"/>
          <w:i w:val="false"/>
          <w:color w:val="000000"/>
          <w:sz w:val="28"/>
        </w:rPr>
        <w:t>
      Қобдаға    1000 мың теңге;
</w:t>
      </w:r>
      <w:r>
        <w:br/>
      </w:r>
      <w:r>
        <w:rPr>
          <w:rFonts w:ascii="Times New Roman"/>
          <w:b w:val="false"/>
          <w:i w:val="false"/>
          <w:color w:val="000000"/>
          <w:sz w:val="28"/>
        </w:rPr>
        <w:t>
      Мәртөкке    800 мың теңге;
</w:t>
      </w:r>
      <w:r>
        <w:br/>
      </w:r>
      <w:r>
        <w:rPr>
          <w:rFonts w:ascii="Times New Roman"/>
          <w:b w:val="false"/>
          <w:i w:val="false"/>
          <w:color w:val="000000"/>
          <w:sz w:val="28"/>
        </w:rPr>
        <w:t>
      Мұғалжарға    0 мың теңге;
</w:t>
      </w:r>
      <w:r>
        <w:br/>
      </w:r>
      <w:r>
        <w:rPr>
          <w:rFonts w:ascii="Times New Roman"/>
          <w:b w:val="false"/>
          <w:i w:val="false"/>
          <w:color w:val="000000"/>
          <w:sz w:val="28"/>
        </w:rPr>
        <w:t>
      Темірге       0 мың теңге;
</w:t>
      </w:r>
      <w:r>
        <w:br/>
      </w:r>
      <w:r>
        <w:rPr>
          <w:rFonts w:ascii="Times New Roman"/>
          <w:b w:val="false"/>
          <w:i w:val="false"/>
          <w:color w:val="000000"/>
          <w:sz w:val="28"/>
        </w:rPr>
        <w:t>
      Ойылға     2800 мың теңге;
</w:t>
      </w:r>
      <w:r>
        <w:br/>
      </w:r>
      <w:r>
        <w:rPr>
          <w:rFonts w:ascii="Times New Roman"/>
          <w:b w:val="false"/>
          <w:i w:val="false"/>
          <w:color w:val="000000"/>
          <w:sz w:val="28"/>
        </w:rPr>
        <w:t>
      Хромтауға  1000 мың теңге;
</w:t>
      </w:r>
      <w:r>
        <w:br/>
      </w:r>
      <w:r>
        <w:rPr>
          <w:rFonts w:ascii="Times New Roman"/>
          <w:b w:val="false"/>
          <w:i w:val="false"/>
          <w:color w:val="000000"/>
          <w:sz w:val="28"/>
        </w:rPr>
        <w:t>
      Шалқарға   4000 мың теңге.
</w:t>
      </w:r>
    </w:p>
    <w:p>
      <w:pPr>
        <w:spacing w:after="0"/>
        <w:ind w:left="0"/>
        <w:jc w:val="both"/>
      </w:pPr>
      <w:r>
        <w:rPr>
          <w:rFonts w:ascii="Times New Roman"/>
          <w:b w:val="false"/>
          <w:i w:val="false"/>
          <w:color w:val="000000"/>
          <w:sz w:val="28"/>
        </w:rPr>
        <w:t>
      еңбек майданына қатысушыларына, 1941-1945 жылдардағы Ұлы Отан Соғысына қатысушылар мен мүгедектеріне, 1941-1945 жылдардағы Ұлы Отан соғысында қаза болған жауынгерлердің және қайтыс болған қатысушылар мен мүгедектердің жесірлеріне (жесір ерлеріне) коммуналдық қызметтерін төлеу бойынша жеңілдіктерді ұсынуға сомасы 85 300 мың теңге, оның ішінде, Ақтөбе қаласына және аудандарға:
</w:t>
      </w:r>
    </w:p>
    <w:p>
      <w:pPr>
        <w:spacing w:after="0"/>
        <w:ind w:left="0"/>
        <w:jc w:val="both"/>
      </w:pPr>
      <w:r>
        <w:rPr>
          <w:rFonts w:ascii="Times New Roman"/>
          <w:b w:val="false"/>
          <w:i w:val="false"/>
          <w:color w:val="000000"/>
          <w:sz w:val="28"/>
        </w:rPr>
        <w:t>
      Ақтөбеге   36 100 мың теңге;
</w:t>
      </w:r>
      <w:r>
        <w:br/>
      </w:r>
      <w:r>
        <w:rPr>
          <w:rFonts w:ascii="Times New Roman"/>
          <w:b w:val="false"/>
          <w:i w:val="false"/>
          <w:color w:val="000000"/>
          <w:sz w:val="28"/>
        </w:rPr>
        <w:t>
      Әйтекебиге  2 400 мың теңге;
</w:t>
      </w:r>
      <w:r>
        <w:br/>
      </w:r>
      <w:r>
        <w:rPr>
          <w:rFonts w:ascii="Times New Roman"/>
          <w:b w:val="false"/>
          <w:i w:val="false"/>
          <w:color w:val="000000"/>
          <w:sz w:val="28"/>
        </w:rPr>
        <w:t>
      Алғаға      4 900 мың теңге;
</w:t>
      </w:r>
      <w:r>
        <w:br/>
      </w:r>
      <w:r>
        <w:rPr>
          <w:rFonts w:ascii="Times New Roman"/>
          <w:b w:val="false"/>
          <w:i w:val="false"/>
          <w:color w:val="000000"/>
          <w:sz w:val="28"/>
        </w:rPr>
        <w:t>
      Байғанинге  1 500 мың теңге;
</w:t>
      </w:r>
      <w:r>
        <w:br/>
      </w:r>
      <w:r>
        <w:rPr>
          <w:rFonts w:ascii="Times New Roman"/>
          <w:b w:val="false"/>
          <w:i w:val="false"/>
          <w:color w:val="000000"/>
          <w:sz w:val="28"/>
        </w:rPr>
        <w:t>
      Ырғызға     1 000 мың теңге;
</w:t>
      </w:r>
      <w:r>
        <w:br/>
      </w:r>
      <w:r>
        <w:rPr>
          <w:rFonts w:ascii="Times New Roman"/>
          <w:b w:val="false"/>
          <w:i w:val="false"/>
          <w:color w:val="000000"/>
          <w:sz w:val="28"/>
        </w:rPr>
        <w:t>
      Қарғалыға   4 600 мың теңге;
</w:t>
      </w:r>
      <w:r>
        <w:br/>
      </w:r>
      <w:r>
        <w:rPr>
          <w:rFonts w:ascii="Times New Roman"/>
          <w:b w:val="false"/>
          <w:i w:val="false"/>
          <w:color w:val="000000"/>
          <w:sz w:val="28"/>
        </w:rPr>
        <w:t>
      Қобдаға     2 900 мың теңге;
</w:t>
      </w:r>
      <w:r>
        <w:br/>
      </w:r>
      <w:r>
        <w:rPr>
          <w:rFonts w:ascii="Times New Roman"/>
          <w:b w:val="false"/>
          <w:i w:val="false"/>
          <w:color w:val="000000"/>
          <w:sz w:val="28"/>
        </w:rPr>
        <w:t>
      Мәртөкке    5 400 мың теңге;
</w:t>
      </w:r>
      <w:r>
        <w:br/>
      </w:r>
      <w:r>
        <w:rPr>
          <w:rFonts w:ascii="Times New Roman"/>
          <w:b w:val="false"/>
          <w:i w:val="false"/>
          <w:color w:val="000000"/>
          <w:sz w:val="28"/>
        </w:rPr>
        <w:t>
      Мұғалжарға  9 200 мың теңге;
</w:t>
      </w:r>
      <w:r>
        <w:br/>
      </w:r>
      <w:r>
        <w:rPr>
          <w:rFonts w:ascii="Times New Roman"/>
          <w:b w:val="false"/>
          <w:i w:val="false"/>
          <w:color w:val="000000"/>
          <w:sz w:val="28"/>
        </w:rPr>
        <w:t>
      Темірге     4 200 мың теңге;
</w:t>
      </w:r>
      <w:r>
        <w:br/>
      </w:r>
      <w:r>
        <w:rPr>
          <w:rFonts w:ascii="Times New Roman"/>
          <w:b w:val="false"/>
          <w:i w:val="false"/>
          <w:color w:val="000000"/>
          <w:sz w:val="28"/>
        </w:rPr>
        <w:t>
      Ойылға      2 500 мың теңге;
</w:t>
      </w:r>
      <w:r>
        <w:br/>
      </w:r>
      <w:r>
        <w:rPr>
          <w:rFonts w:ascii="Times New Roman"/>
          <w:b w:val="false"/>
          <w:i w:val="false"/>
          <w:color w:val="000000"/>
          <w:sz w:val="28"/>
        </w:rPr>
        <w:t>
      Хромтауға   5 600 мың теңге;
</w:t>
      </w:r>
      <w:r>
        <w:br/>
      </w:r>
      <w:r>
        <w:rPr>
          <w:rFonts w:ascii="Times New Roman"/>
          <w:b w:val="false"/>
          <w:i w:val="false"/>
          <w:color w:val="000000"/>
          <w:sz w:val="28"/>
        </w:rPr>
        <w:t>
      Шалқарға    5 000 мың теңге.
</w:t>
      </w:r>
    </w:p>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ядролық сынаулардың мүгедектеріне коммуналдық қызметтерді төлеу бойынша жеңілдіктердіұсынуға сомасы 2 643 мың теңге, оның ішінде, Ақтөбе қаласына және аудандарға:
</w:t>
      </w:r>
    </w:p>
    <w:p>
      <w:pPr>
        <w:spacing w:after="0"/>
        <w:ind w:left="0"/>
        <w:jc w:val="both"/>
      </w:pPr>
      <w:r>
        <w:rPr>
          <w:rFonts w:ascii="Times New Roman"/>
          <w:b w:val="false"/>
          <w:i w:val="false"/>
          <w:color w:val="000000"/>
          <w:sz w:val="28"/>
        </w:rPr>
        <w:t>
      Ақтөбеге 1 038 мың теңге;
</w:t>
      </w:r>
      <w:r>
        <w:br/>
      </w:r>
      <w:r>
        <w:rPr>
          <w:rFonts w:ascii="Times New Roman"/>
          <w:b w:val="false"/>
          <w:i w:val="false"/>
          <w:color w:val="000000"/>
          <w:sz w:val="28"/>
        </w:rPr>
        <w:t>
      Әйтекебиге  47 мың теңге;
</w:t>
      </w:r>
      <w:r>
        <w:br/>
      </w:r>
      <w:r>
        <w:rPr>
          <w:rFonts w:ascii="Times New Roman"/>
          <w:b w:val="false"/>
          <w:i w:val="false"/>
          <w:color w:val="000000"/>
          <w:sz w:val="28"/>
        </w:rPr>
        <w:t>
      Алғаға     191 мың теңге;
</w:t>
      </w:r>
      <w:r>
        <w:br/>
      </w:r>
      <w:r>
        <w:rPr>
          <w:rFonts w:ascii="Times New Roman"/>
          <w:b w:val="false"/>
          <w:i w:val="false"/>
          <w:color w:val="000000"/>
          <w:sz w:val="28"/>
        </w:rPr>
        <w:t>
      Байғанинге  47 мың теңге;
</w:t>
      </w:r>
      <w:r>
        <w:br/>
      </w:r>
      <w:r>
        <w:rPr>
          <w:rFonts w:ascii="Times New Roman"/>
          <w:b w:val="false"/>
          <w:i w:val="false"/>
          <w:color w:val="000000"/>
          <w:sz w:val="28"/>
        </w:rPr>
        <w:t>
      Ырғызға      0 мың теңге;
</w:t>
      </w:r>
      <w:r>
        <w:br/>
      </w:r>
      <w:r>
        <w:rPr>
          <w:rFonts w:ascii="Times New Roman"/>
          <w:b w:val="false"/>
          <w:i w:val="false"/>
          <w:color w:val="000000"/>
          <w:sz w:val="28"/>
        </w:rPr>
        <w:t>
      Қарғалыға   81 мың теңге;
</w:t>
      </w:r>
      <w:r>
        <w:br/>
      </w:r>
      <w:r>
        <w:rPr>
          <w:rFonts w:ascii="Times New Roman"/>
          <w:b w:val="false"/>
          <w:i w:val="false"/>
          <w:color w:val="000000"/>
          <w:sz w:val="28"/>
        </w:rPr>
        <w:t>
      Қобдаға    610 мың теңге;
</w:t>
      </w:r>
      <w:r>
        <w:br/>
      </w:r>
      <w:r>
        <w:rPr>
          <w:rFonts w:ascii="Times New Roman"/>
          <w:b w:val="false"/>
          <w:i w:val="false"/>
          <w:color w:val="000000"/>
          <w:sz w:val="28"/>
        </w:rPr>
        <w:t>
      Мәртөкке   246 мың теңге;
</w:t>
      </w:r>
      <w:r>
        <w:br/>
      </w:r>
      <w:r>
        <w:rPr>
          <w:rFonts w:ascii="Times New Roman"/>
          <w:b w:val="false"/>
          <w:i w:val="false"/>
          <w:color w:val="000000"/>
          <w:sz w:val="28"/>
        </w:rPr>
        <w:t>
      Мұғалжарға 116 мың теңге;
</w:t>
      </w:r>
      <w:r>
        <w:br/>
      </w:r>
      <w:r>
        <w:rPr>
          <w:rFonts w:ascii="Times New Roman"/>
          <w:b w:val="false"/>
          <w:i w:val="false"/>
          <w:color w:val="000000"/>
          <w:sz w:val="28"/>
        </w:rPr>
        <w:t>
      Темірге    129 мың теңге;
</w:t>
      </w:r>
      <w:r>
        <w:br/>
      </w:r>
      <w:r>
        <w:rPr>
          <w:rFonts w:ascii="Times New Roman"/>
          <w:b w:val="false"/>
          <w:i w:val="false"/>
          <w:color w:val="000000"/>
          <w:sz w:val="28"/>
        </w:rPr>
        <w:t>
      Ойылға      59 мың теңге;
</w:t>
      </w:r>
      <w:r>
        <w:br/>
      </w:r>
      <w:r>
        <w:rPr>
          <w:rFonts w:ascii="Times New Roman"/>
          <w:b w:val="false"/>
          <w:i w:val="false"/>
          <w:color w:val="000000"/>
          <w:sz w:val="28"/>
        </w:rPr>
        <w:t>
      Хромтауға   79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 енгізілді - Ақтөбе облыстық мәслихатының 2008.04.04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2008.07.15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2008 жылға арналған облыстық бюджетте облыстың құрылыс департаментіне "Білім беру объектілерін салуға және реконструкциялауға аудандар (облыстық маңызы бар қалалар) бюджеттеріне берілетін нысаналы даму трансферттер" бағдарламасына сомасы 1 709 209 мың теңге көзделсін, оның ішінде:
</w:t>
      </w:r>
      <w:r>
        <w:br/>
      </w:r>
      <w:r>
        <w:rPr>
          <w:rFonts w:ascii="Times New Roman"/>
          <w:b w:val="false"/>
          <w:i w:val="false"/>
          <w:color w:val="000000"/>
          <w:sz w:val="28"/>
        </w:rPr>
        <w:t>
      Ақтөбе қаласының 12Б мөлтек ауданындағы N 16 тұрғын үй маңайындағы 240 орындық бала -бақшаны сатып алуға және құрылысын аяқтауға сомасы 390 000 мың теңге, 12Б мөлтек ауданындағы N 39 тұрғын үй маңайындағы 330 орындық бала - бақшасының құрылысын аяқтауға сомасы 20 000 мың теңге;
</w:t>
      </w:r>
      <w:r>
        <w:br/>
      </w:r>
      <w:r>
        <w:rPr>
          <w:rFonts w:ascii="Times New Roman"/>
          <w:b w:val="false"/>
          <w:i w:val="false"/>
          <w:color w:val="000000"/>
          <w:sz w:val="28"/>
        </w:rPr>
        <w:t>
      Темір ауданының Кеңқияқ ауылындағы бұрынғы асхана ғимаратын балалар музыка мектебі етіп реконструкциялауға сомасы 96 945 мың теңге.
</w:t>
      </w:r>
      <w:r>
        <w:br/>
      </w:r>
      <w:r>
        <w:rPr>
          <w:rFonts w:ascii="Times New Roman"/>
          <w:b w:val="false"/>
          <w:i w:val="false"/>
          <w:color w:val="000000"/>
          <w:sz w:val="28"/>
        </w:rPr>
        <w:t>
      Әйтекеби ауданының Тымабұлақ ауылындағы 270 орындық Басқұдық орта мектебінің құрылысын аяқтауға 30 000 мың теңге;
</w:t>
      </w:r>
      <w:r>
        <w:br/>
      </w:r>
      <w:r>
        <w:rPr>
          <w:rFonts w:ascii="Times New Roman"/>
          <w:b w:val="false"/>
          <w:i w:val="false"/>
          <w:color w:val="000000"/>
          <w:sz w:val="28"/>
        </w:rPr>
        <w:t>
      Байғанин ауданының Кемерші ауылындағы 320 орындық орта мектебін салуға 100 000 мың теңге;
</w:t>
      </w:r>
      <w:r>
        <w:br/>
      </w:r>
      <w:r>
        <w:rPr>
          <w:rFonts w:ascii="Times New Roman"/>
          <w:b w:val="false"/>
          <w:i w:val="false"/>
          <w:color w:val="000000"/>
          <w:sz w:val="28"/>
        </w:rPr>
        <w:t>
      Ырғыз ауданының Аманкөл ауылындағы 180 орындық Т.Жаманмұрынов атындағы орта мектебін салуға 60 000 мың теңге;
</w:t>
      </w:r>
      <w:r>
        <w:br/>
      </w:r>
      <w:r>
        <w:rPr>
          <w:rFonts w:ascii="Times New Roman"/>
          <w:b w:val="false"/>
          <w:i w:val="false"/>
          <w:color w:val="000000"/>
          <w:sz w:val="28"/>
        </w:rPr>
        <w:t>
      Шалқар ауданының Шілікті ауылындағы 270 орындық Тоғыз орта мектебін салуға 220 930 мың теңге;
</w:t>
      </w:r>
      <w:r>
        <w:br/>
      </w:r>
      <w:r>
        <w:rPr>
          <w:rFonts w:ascii="Times New Roman"/>
          <w:b w:val="false"/>
          <w:i w:val="false"/>
          <w:color w:val="000000"/>
          <w:sz w:val="28"/>
        </w:rPr>
        <w:t>
      Әйтекеби ауданының Тереңсай ауылында 300 орындық Солтүстік орта мектебін салуға сомасы 150 000 мың теңге;
</w:t>
      </w:r>
      <w:r>
        <w:br/>
      </w:r>
      <w:r>
        <w:rPr>
          <w:rFonts w:ascii="Times New Roman"/>
          <w:b w:val="false"/>
          <w:i w:val="false"/>
          <w:color w:val="000000"/>
          <w:sz w:val="28"/>
        </w:rPr>
        <w:t>
      Алға ауданының Шибаевка ауылында 120 орындық орта мектебін салуға сомасы 75 000 мың теңге;
</w:t>
      </w:r>
      <w:r>
        <w:br/>
      </w:r>
      <w:r>
        <w:rPr>
          <w:rFonts w:ascii="Times New Roman"/>
          <w:b w:val="false"/>
          <w:i w:val="false"/>
          <w:color w:val="000000"/>
          <w:sz w:val="28"/>
        </w:rPr>
        <w:t>
      Байғанин ауданының Алтай Батыр ауылында 50 орындық бала-бақшасын салуға сомасы 60 000 мың теңге;
</w:t>
      </w:r>
      <w:r>
        <w:br/>
      </w:r>
      <w:r>
        <w:rPr>
          <w:rFonts w:ascii="Times New Roman"/>
          <w:b w:val="false"/>
          <w:i w:val="false"/>
          <w:color w:val="000000"/>
          <w:sz w:val="28"/>
        </w:rPr>
        <w:t>
      Қарғалы ауданының Велиховка ауылында 100 орындық Велихов негізгі мектебін салуға сомасы 85 000 мың теңге;
</w:t>
      </w:r>
      <w:r>
        <w:br/>
      </w:r>
      <w:r>
        <w:rPr>
          <w:rFonts w:ascii="Times New Roman"/>
          <w:b w:val="false"/>
          <w:i w:val="false"/>
          <w:color w:val="000000"/>
          <w:sz w:val="28"/>
        </w:rPr>
        <w:t>
      Қобда ауданының Талдысай ауылында 320 орындық орта мектебін салуға - 50 000 мың теңге және Егіндібұлақ ауылында 50 орындық бала - бақша салуға - 126 400 мың теңге;
</w:t>
      </w:r>
      <w:r>
        <w:br/>
      </w:r>
      <w:r>
        <w:rPr>
          <w:rFonts w:ascii="Times New Roman"/>
          <w:b w:val="false"/>
          <w:i w:val="false"/>
          <w:color w:val="000000"/>
          <w:sz w:val="28"/>
        </w:rPr>
        <w:t>
      Мәртөк ауданының Жайсаң ауылында 75 орындық бала - бақша салуға - 41 000 мың теңге;
</w:t>
      </w:r>
      <w:r>
        <w:br/>
      </w:r>
      <w:r>
        <w:rPr>
          <w:rFonts w:ascii="Times New Roman"/>
          <w:b w:val="false"/>
          <w:i w:val="false"/>
          <w:color w:val="000000"/>
          <w:sz w:val="28"/>
        </w:rPr>
        <w:t>
      Мұғалжар ауданының Саға ауылында 100 орындық Саға негізгі мектебін салуға сомасы 129 400 мың теңге;
</w:t>
      </w:r>
      <w:r>
        <w:br/>
      </w:r>
      <w:r>
        <w:rPr>
          <w:rFonts w:ascii="Times New Roman"/>
          <w:b w:val="false"/>
          <w:i w:val="false"/>
          <w:color w:val="000000"/>
          <w:sz w:val="28"/>
        </w:rPr>
        <w:t>
      Әйтекеби ауданының Аралтөбе ауылында 270 орындық Қызылжұлдыз орта мектебінің құрылысына 74 534 мың теңге;
</w:t>
      </w:r>
      <w:r>
        <w:br/>
      </w:r>
      <w:r>
        <w:rPr>
          <w:rFonts w:ascii="Times New Roman"/>
          <w:b w:val="false"/>
          <w:i w:val="false"/>
          <w:color w:val="000000"/>
          <w:sz w:val="28"/>
        </w:rPr>
        <w:t>
      "Білім беру объектілерін дамыту" бағдарламасына сомасы 155 630 мың теңге, оның ішінде:
</w:t>
      </w:r>
      <w:r>
        <w:br/>
      </w:r>
      <w:r>
        <w:rPr>
          <w:rFonts w:ascii="Times New Roman"/>
          <w:b w:val="false"/>
          <w:i w:val="false"/>
          <w:color w:val="000000"/>
          <w:sz w:val="28"/>
        </w:rPr>
        <w:t>
      Ақтөбе қаласының облыстық Қазақ-Түрік лицейіне спорт залының, асханасының және акт залының, қосымша ғимарат құрылысын аяқтауға 44 246 мың теңге;
</w:t>
      </w:r>
      <w:r>
        <w:br/>
      </w:r>
      <w:r>
        <w:rPr>
          <w:rFonts w:ascii="Times New Roman"/>
          <w:b w:val="false"/>
          <w:i w:val="false"/>
          <w:color w:val="000000"/>
          <w:sz w:val="28"/>
        </w:rPr>
        <w:t>
      Алға Балалар үйінің лагерінде жазғы үйлер құрылысын аяқтауға сомасы 26 500 мың теңге;
</w:t>
      </w:r>
      <w:r>
        <w:br/>
      </w:r>
      <w:r>
        <w:rPr>
          <w:rFonts w:ascii="Times New Roman"/>
          <w:b w:val="false"/>
          <w:i w:val="false"/>
          <w:color w:val="000000"/>
          <w:sz w:val="28"/>
        </w:rPr>
        <w:t>
      Мәртөк ауданының Жайсаң ауылындағы психикалық дамуы тежелген балаларға арналған Яйсан мектеп-интернатына 150 орындық жатақхана салуға сомасы 5 070 мың теңге;
</w:t>
      </w:r>
      <w:r>
        <w:br/>
      </w:r>
      <w:r>
        <w:rPr>
          <w:rFonts w:ascii="Times New Roman"/>
          <w:b w:val="false"/>
          <w:i w:val="false"/>
          <w:color w:val="000000"/>
          <w:sz w:val="28"/>
        </w:rPr>
        <w:t>
      Ақтөбе қаласындағы Есет Батыр атындағы әскери-полициялық мектеп-интернатының жатақхана ғимаратын реконструкциялауға сомасы 61 364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Хромтау ауданының Хромтау қаласында 200 орындық Балалар үйін салу бойынша жобалау-сметалық құжаттамасын әзірлеуге 18 450 мың теңге;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"Жұмылдыру дайындығы мен төтенше жағдайлардың объектілерін дамыту" бағдарламасына Елек өзені мен Ақтөбе теңізінің жағалауында суда құтқару станциясын және суда құтқару станциясына электрөткізгіш желілерін салуға 40 300 мың теңге;
</w:t>
      </w:r>
      <w:r>
        <w:br/>
      </w:r>
      <w:r>
        <w:rPr>
          <w:rFonts w:ascii="Times New Roman"/>
          <w:b w:val="false"/>
          <w:i w:val="false"/>
          <w:color w:val="000000"/>
          <w:sz w:val="28"/>
        </w:rPr>
        <w:t>
      "Ішкі істер органдарының объектілерін дамыту" бағдарламасына 190 000 мың теңге, оның ішінде:
</w:t>
      </w:r>
      <w:r>
        <w:br/>
      </w:r>
      <w:r>
        <w:rPr>
          <w:rFonts w:ascii="Times New Roman"/>
          <w:b w:val="false"/>
          <w:i w:val="false"/>
          <w:color w:val="000000"/>
          <w:sz w:val="28"/>
        </w:rPr>
        <w:t>
      Ақтөбе қаласында ІІД Зауыт полиция бөлімін салуға 100 000 мың теңге;
</w:t>
      </w:r>
      <w:r>
        <w:br/>
      </w:r>
      <w:r>
        <w:rPr>
          <w:rFonts w:ascii="Times New Roman"/>
          <w:b w:val="false"/>
          <w:i w:val="false"/>
          <w:color w:val="000000"/>
          <w:sz w:val="28"/>
        </w:rPr>
        <w:t>
      Ақтөбе қаласына "Оңтүстік-Батыс" тұрғын үй алабында учаскелік полиция пунктін салуға 20 000 мың теңге;
</w:t>
      </w:r>
      <w:r>
        <w:br/>
      </w:r>
      <w:r>
        <w:rPr>
          <w:rFonts w:ascii="Times New Roman"/>
          <w:b w:val="false"/>
          <w:i w:val="false"/>
          <w:color w:val="000000"/>
          <w:sz w:val="28"/>
        </w:rPr>
        <w:t>
      Ақтөбе қаласында кәмелетке толмағандарды уақытша оқшаулау және бейімдеу Орталығы (КТУОБО) ғимаратын салуға 70 000 мың теңге;
</w:t>
      </w:r>
      <w:r>
        <w:br/>
      </w:r>
      <w:r>
        <w:rPr>
          <w:rFonts w:ascii="Times New Roman"/>
          <w:b w:val="false"/>
          <w:i w:val="false"/>
          <w:color w:val="000000"/>
          <w:sz w:val="28"/>
        </w:rPr>
        <w:t>
      "Денсаулық сақтау объектiлерiн дамыту" бағдарламасына 279 368 мың теңге, оның ішінде:
</w:t>
      </w:r>
      <w:r>
        <w:br/>
      </w:r>
      <w:r>
        <w:rPr>
          <w:rFonts w:ascii="Times New Roman"/>
          <w:b w:val="false"/>
          <w:i w:val="false"/>
          <w:color w:val="000000"/>
          <w:sz w:val="28"/>
        </w:rPr>
        <w:t>
      Ақтөбе қаласының облыстық туберкулез диспансерінде хлораторлық қондырғысының құрылысына 56 377 мың теңге;
</w:t>
      </w:r>
      <w:r>
        <w:br/>
      </w:r>
      <w:r>
        <w:rPr>
          <w:rFonts w:ascii="Times New Roman"/>
          <w:b w:val="false"/>
          <w:i w:val="false"/>
          <w:color w:val="000000"/>
          <w:sz w:val="28"/>
        </w:rPr>
        <w:t>
      облыстық жұқпалы аурулар ауруханасының клиникалық және бактериологиялық зертханасын, шаруашылық корпусын салуға 11 163 мың теңге;
</w:t>
      </w:r>
      <w:r>
        <w:br/>
      </w:r>
      <w:r>
        <w:rPr>
          <w:rFonts w:ascii="Times New Roman"/>
          <w:b w:val="false"/>
          <w:i w:val="false"/>
          <w:color w:val="000000"/>
          <w:sz w:val="28"/>
        </w:rPr>
        <w:t>
      Байғанин ауданының Баршақұм ауылындағы медициналық пункттің құрылысын аяқтауға 3 837 мың теңге;
</w:t>
      </w:r>
      <w:r>
        <w:br/>
      </w:r>
      <w:r>
        <w:rPr>
          <w:rFonts w:ascii="Times New Roman"/>
          <w:b w:val="false"/>
          <w:i w:val="false"/>
          <w:color w:val="000000"/>
          <w:sz w:val="28"/>
        </w:rPr>
        <w:t>
      Ақтөбе қаласының Заречный-1 ауылындағы дәрігерлік амбулаторияның құрылысын аяқтауға 10 623 мың теңге;
</w:t>
      </w:r>
      <w:r>
        <w:br/>
      </w:r>
      <w:r>
        <w:rPr>
          <w:rFonts w:ascii="Times New Roman"/>
          <w:b w:val="false"/>
          <w:i w:val="false"/>
          <w:color w:val="000000"/>
          <w:sz w:val="28"/>
        </w:rPr>
        <w:t>
      Темір аудандық туберкулез ауруханасының бас тоған торабын салуға 5000 мың теңге;      
</w:t>
      </w:r>
      <w:r>
        <w:br/>
      </w:r>
      <w:r>
        <w:rPr>
          <w:rFonts w:ascii="Times New Roman"/>
          <w:b w:val="false"/>
          <w:i w:val="false"/>
          <w:color w:val="000000"/>
          <w:sz w:val="28"/>
        </w:rPr>
        <w:t>
      Ырғыз ауданының Ырғыз аудандық туберкулез ауруханасының тамақ блогын және кір жуатын орнын салу бойынша 1 300 мың теңге және Аманкөл ауылындағы дәрігерлік амбулаториясын салу бойынша 1 346 мың теңге кредиторлық бережағын өтеуге;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Ақтөбе қаласының Құрашасай ауылында селолық дәрігерлік амбулатория салуға 20 669 мың теңге;
</w:t>
      </w:r>
      <w:r>
        <w:br/>
      </w:r>
      <w:r>
        <w:rPr>
          <w:rFonts w:ascii="Times New Roman"/>
          <w:b w:val="false"/>
          <w:i w:val="false"/>
          <w:color w:val="000000"/>
          <w:sz w:val="28"/>
        </w:rPr>
        <w:t>
      медициналық пункттар салуға: Әйтекеби ауданының Әйке ауылында – 17 478,3 мың теңге, Тереңсай ауылында - 18 163,8 мың теңге және Белқопа ауылында - 16 689,3 мың теңге;
</w:t>
      </w:r>
      <w:r>
        <w:br/>
      </w:r>
      <w:r>
        <w:rPr>
          <w:rFonts w:ascii="Times New Roman"/>
          <w:b w:val="false"/>
          <w:i w:val="false"/>
          <w:color w:val="000000"/>
          <w:sz w:val="28"/>
        </w:rPr>
        <w:t>
      Ырғыз ауданының Қызылжар ауылында медициналық пункт салуға 16 123,8 мың теңге;
</w:t>
      </w:r>
      <w:r>
        <w:br/>
      </w:r>
      <w:r>
        <w:rPr>
          <w:rFonts w:ascii="Times New Roman"/>
          <w:b w:val="false"/>
          <w:i w:val="false"/>
          <w:color w:val="000000"/>
          <w:sz w:val="28"/>
        </w:rPr>
        <w:t>
      Қарғалы ауданының Ш.Қалдаяқов атындағы ауылында медициналық пункт салуға 16 252,8 мың теңге;
</w:t>
      </w:r>
      <w:r>
        <w:br/>
      </w:r>
      <w:r>
        <w:rPr>
          <w:rFonts w:ascii="Times New Roman"/>
          <w:b w:val="false"/>
          <w:i w:val="false"/>
          <w:color w:val="000000"/>
          <w:sz w:val="28"/>
        </w:rPr>
        <w:t>
      Мәртөк ауданының Хазрет ауылында медициналық пункт салуға 16 260,8 мың теңге;
</w:t>
      </w:r>
      <w:r>
        <w:br/>
      </w:r>
      <w:r>
        <w:rPr>
          <w:rFonts w:ascii="Times New Roman"/>
          <w:b w:val="false"/>
          <w:i w:val="false"/>
          <w:color w:val="000000"/>
          <w:sz w:val="28"/>
        </w:rPr>
        <w:t>
      медициналық пункттар салуға: Ойыл ауданының Көсембай ауылында - 15 040,5 мың теңге, Сарбие ауылында - 17 849,7 мың теңге және Саралжын ауылында селолық дәрігерлік амбулатория салуға – 19 071,3 мың теңге;
</w:t>
      </w:r>
      <w:r>
        <w:br/>
      </w:r>
      <w:r>
        <w:rPr>
          <w:rFonts w:ascii="Times New Roman"/>
          <w:b w:val="false"/>
          <w:i w:val="false"/>
          <w:color w:val="000000"/>
          <w:sz w:val="28"/>
        </w:rPr>
        <w:t>
      Хромтау ауданының Бөгетсай ауылында медициналық пункт салуға – 15 695,7 мың теңге;
</w:t>
      </w:r>
      <w:r>
        <w:br/>
      </w:r>
      <w:r>
        <w:rPr>
          <w:rFonts w:ascii="Times New Roman"/>
          <w:b w:val="false"/>
          <w:i w:val="false"/>
          <w:color w:val="000000"/>
          <w:sz w:val="28"/>
        </w:rPr>
        <w:t>
      Әйтекеби ауданының Жабасақ ауылындағы селолық дәрігерлік амбулаториясының құрылысы бойынша кредиторлық бережақты өтеуге 427 мың теңге.
</w:t>
      </w:r>
      <w:r>
        <w:br/>
      </w:r>
      <w:r>
        <w:rPr>
          <w:rFonts w:ascii="Times New Roman"/>
          <w:b w:val="false"/>
          <w:i w:val="false"/>
          <w:color w:val="000000"/>
          <w:sz w:val="28"/>
        </w:rPr>
        <w:t>
      "Мемлекеттік коммуналдық тұрғын үй қорының тұрғын үйін салуға аудандар (облыстық маңызы бар қалалар) бюджеттеріне берілетін нысаналы даму трансферттер" бағдарламасына сомасы 647 586 мың теңге, оның ішінде:
</w:t>
      </w:r>
      <w:r>
        <w:br/>
      </w:r>
      <w:r>
        <w:rPr>
          <w:rFonts w:ascii="Times New Roman"/>
          <w:b w:val="false"/>
          <w:i w:val="false"/>
          <w:color w:val="000000"/>
          <w:sz w:val="28"/>
        </w:rPr>
        <w:t>
      Ақтөбе қаласының Маресьев көшесінде мүгедектік кресло-арбамен қозғалатын бірінші топтағы мүгедектерге арнап тұрғын үй салуға 162 500 мың теңге;
</w:t>
      </w:r>
      <w:r>
        <w:br/>
      </w:r>
      <w:r>
        <w:rPr>
          <w:rFonts w:ascii="Times New Roman"/>
          <w:b w:val="false"/>
          <w:i w:val="false"/>
          <w:color w:val="000000"/>
          <w:sz w:val="28"/>
        </w:rPr>
        <w:t>
      Ақтөбе қаласының Набережная - Қонаев көшесінде білім беру және денсаулық сақтау қызметкерлеріне, мемлекеттік қызметшілерге және бюджеттік ұйымдардың қызметкерлеріне, сондай-ақ, азаматтардың жекелеген санаттарына арнап тұрғын үй салуға 108 100 мың теңге;
</w:t>
      </w:r>
      <w:r>
        <w:br/>
      </w:r>
      <w:r>
        <w:rPr>
          <w:rFonts w:ascii="Times New Roman"/>
          <w:b w:val="false"/>
          <w:i w:val="false"/>
          <w:color w:val="000000"/>
          <w:sz w:val="28"/>
        </w:rPr>
        <w:t>
      Шалқар ауданының Шалқар қаласында жатақхананы тұрғын үй етіп реконструкциялауға 140 186 мың теңге;
</w:t>
      </w:r>
      <w:r>
        <w:br/>
      </w:r>
      <w:r>
        <w:rPr>
          <w:rFonts w:ascii="Times New Roman"/>
          <w:b w:val="false"/>
          <w:i w:val="false"/>
          <w:color w:val="000000"/>
          <w:sz w:val="28"/>
        </w:rPr>
        <w:t>
      коммуналдық тұрғын үйлерді салуға сомасы 236 800 мың теңге, оның ішінде, Ақтөбе қаласына және аудандарға:
</w:t>
      </w:r>
    </w:p>
    <w:p>
      <w:pPr>
        <w:spacing w:after="0"/>
        <w:ind w:left="0"/>
        <w:jc w:val="both"/>
      </w:pPr>
      <w:r>
        <w:rPr>
          <w:rFonts w:ascii="Times New Roman"/>
          <w:b w:val="false"/>
          <w:i w:val="false"/>
          <w:color w:val="000000"/>
          <w:sz w:val="28"/>
        </w:rPr>
        <w:t>
      Ақтөбеге   97 800 мың теңге;
</w:t>
      </w:r>
      <w:r>
        <w:br/>
      </w:r>
      <w:r>
        <w:rPr>
          <w:rFonts w:ascii="Times New Roman"/>
          <w:b w:val="false"/>
          <w:i w:val="false"/>
          <w:color w:val="000000"/>
          <w:sz w:val="28"/>
        </w:rPr>
        <w:t>
      Әйтекебиге  6 000 мың теңге;
</w:t>
      </w:r>
      <w:r>
        <w:br/>
      </w:r>
      <w:r>
        <w:rPr>
          <w:rFonts w:ascii="Times New Roman"/>
          <w:b w:val="false"/>
          <w:i w:val="false"/>
          <w:color w:val="000000"/>
          <w:sz w:val="28"/>
        </w:rPr>
        <w:t>
      Алғаға      6 000 мың теңге;
</w:t>
      </w:r>
      <w:r>
        <w:br/>
      </w:r>
      <w:r>
        <w:rPr>
          <w:rFonts w:ascii="Times New Roman"/>
          <w:b w:val="false"/>
          <w:i w:val="false"/>
          <w:color w:val="000000"/>
          <w:sz w:val="28"/>
        </w:rPr>
        <w:t>
      Байғанинге  6 000 мың теңге;
</w:t>
      </w:r>
      <w:r>
        <w:br/>
      </w:r>
      <w:r>
        <w:rPr>
          <w:rFonts w:ascii="Times New Roman"/>
          <w:b w:val="false"/>
          <w:i w:val="false"/>
          <w:color w:val="000000"/>
          <w:sz w:val="28"/>
        </w:rPr>
        <w:t>
      Ырғызға     6 000 мың теңге;
</w:t>
      </w:r>
      <w:r>
        <w:br/>
      </w:r>
      <w:r>
        <w:rPr>
          <w:rFonts w:ascii="Times New Roman"/>
          <w:b w:val="false"/>
          <w:i w:val="false"/>
          <w:color w:val="000000"/>
          <w:sz w:val="28"/>
        </w:rPr>
        <w:t>
      Қарғалыға   5 000 мың теңге;
</w:t>
      </w:r>
      <w:r>
        <w:br/>
      </w:r>
      <w:r>
        <w:rPr>
          <w:rFonts w:ascii="Times New Roman"/>
          <w:b w:val="false"/>
          <w:i w:val="false"/>
          <w:color w:val="000000"/>
          <w:sz w:val="28"/>
        </w:rPr>
        <w:t>
      Қобдаға     6 000 мың теңге;
</w:t>
      </w:r>
      <w:r>
        <w:br/>
      </w:r>
      <w:r>
        <w:rPr>
          <w:rFonts w:ascii="Times New Roman"/>
          <w:b w:val="false"/>
          <w:i w:val="false"/>
          <w:color w:val="000000"/>
          <w:sz w:val="28"/>
        </w:rPr>
        <w:t>
      Мәртөкке    6 000 мың теңге;
</w:t>
      </w:r>
      <w:r>
        <w:br/>
      </w:r>
      <w:r>
        <w:rPr>
          <w:rFonts w:ascii="Times New Roman"/>
          <w:b w:val="false"/>
          <w:i w:val="false"/>
          <w:color w:val="000000"/>
          <w:sz w:val="28"/>
        </w:rPr>
        <w:t>
      Мұғалжарға  6 000 мың теңге;
</w:t>
      </w:r>
      <w:r>
        <w:br/>
      </w:r>
      <w:r>
        <w:rPr>
          <w:rFonts w:ascii="Times New Roman"/>
          <w:b w:val="false"/>
          <w:i w:val="false"/>
          <w:color w:val="000000"/>
          <w:sz w:val="28"/>
        </w:rPr>
        <w:t>
      Темірге     6 000 мың теңге;
</w:t>
      </w:r>
      <w:r>
        <w:br/>
      </w:r>
      <w:r>
        <w:rPr>
          <w:rFonts w:ascii="Times New Roman"/>
          <w:b w:val="false"/>
          <w:i w:val="false"/>
          <w:color w:val="000000"/>
          <w:sz w:val="28"/>
        </w:rPr>
        <w:t>
      Ойылға      6 000 мың теңге;
</w:t>
      </w:r>
      <w:r>
        <w:br/>
      </w:r>
      <w:r>
        <w:rPr>
          <w:rFonts w:ascii="Times New Roman"/>
          <w:b w:val="false"/>
          <w:i w:val="false"/>
          <w:color w:val="000000"/>
          <w:sz w:val="28"/>
        </w:rPr>
        <w:t>
      Хромтауға   5 000 мың теңге;
</w:t>
      </w:r>
      <w:r>
        <w:br/>
      </w:r>
      <w:r>
        <w:rPr>
          <w:rFonts w:ascii="Times New Roman"/>
          <w:b w:val="false"/>
          <w:i w:val="false"/>
          <w:color w:val="000000"/>
          <w:sz w:val="28"/>
        </w:rPr>
        <w:t>
      Шалқарға    5 000 мың теңге;
</w:t>
      </w:r>
    </w:p>
    <w:p>
      <w:pPr>
        <w:spacing w:after="0"/>
        <w:ind w:left="0"/>
        <w:jc w:val="both"/>
      </w:pPr>
      <w:r>
        <w:rPr>
          <w:rFonts w:ascii="Times New Roman"/>
          <w:b w:val="false"/>
          <w:i w:val="false"/>
          <w:color w:val="000000"/>
          <w:sz w:val="28"/>
        </w:rPr>
        <w:t>
      Алға ауданының Алға қаласында ғимаратты тұрғын үй етіп реконструкциялауға 70 000 мың теңге; 
</w:t>
      </w:r>
      <w:r>
        <w:br/>
      </w:r>
      <w:r>
        <w:rPr>
          <w:rFonts w:ascii="Times New Roman"/>
          <w:b w:val="false"/>
          <w:i w:val="false"/>
          <w:color w:val="000000"/>
          <w:sz w:val="28"/>
        </w:rPr>
        <w:t>
      "Коммуналдық шаруашылықты дамытуға аудандар (облыстық маңызы бар қалалар) бюджеттеріне нысаналы даму трансферттер" бағдарламасына сомасы 99 550 мың теңге, оның ішінде:
</w:t>
      </w:r>
      <w:r>
        <w:br/>
      </w:r>
      <w:r>
        <w:rPr>
          <w:rFonts w:ascii="Times New Roman"/>
          <w:b w:val="false"/>
          <w:i w:val="false"/>
          <w:color w:val="000000"/>
          <w:sz w:val="28"/>
        </w:rPr>
        <w:t>
      Алға ауданының Алға қаласында әкімшілік ғимаратын салуға 68 000 мың теңге;
</w:t>
      </w:r>
      <w:r>
        <w:br/>
      </w:r>
      <w:r>
        <w:rPr>
          <w:rFonts w:ascii="Times New Roman"/>
          <w:b w:val="false"/>
          <w:i w:val="false"/>
          <w:color w:val="000000"/>
          <w:sz w:val="28"/>
        </w:rPr>
        <w:t>
      Қобда ауданының Жиренқопа ауылында әкімшілік ғимаратын салуға  31 550 мың теңге; 
</w:t>
      </w:r>
      <w:r>
        <w:br/>
      </w:r>
      <w:r>
        <w:rPr>
          <w:rFonts w:ascii="Times New Roman"/>
          <w:b w:val="false"/>
          <w:i w:val="false"/>
          <w:color w:val="000000"/>
          <w:sz w:val="28"/>
        </w:rPr>
        <w:t>
      "Коммуналдық шаруашылық объектілерін дамыту" бағдарламасына сомасы 161 737 мың теңге, оның ішінде:
</w:t>
      </w:r>
      <w:r>
        <w:br/>
      </w:r>
      <w:r>
        <w:rPr>
          <w:rFonts w:ascii="Times New Roman"/>
          <w:b w:val="false"/>
          <w:i w:val="false"/>
          <w:color w:val="000000"/>
          <w:sz w:val="28"/>
        </w:rPr>
        <w:t>
      Ақтөбе қаласында "Жалғыз терезе" қағидаты бойынша Халыққа қызмет көрсету орталығының бірінші блогының құрылысын аяқтауға 140 997 мың теңге;
</w:t>
      </w:r>
      <w:r>
        <w:br/>
      </w:r>
      <w:r>
        <w:rPr>
          <w:rFonts w:ascii="Times New Roman"/>
          <w:b w:val="false"/>
          <w:i w:val="false"/>
          <w:color w:val="000000"/>
          <w:sz w:val="28"/>
        </w:rPr>
        <w:t>
      Ақтөбе қаласында "Жалғыз терезе" қағидаты бойынша Халыққа қызмет көрсету орталығының екінші блогының құрылысына 20 740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"Дене шынықтыру және спорт объектiлерiн дамыту" бағдарламасына сомасы 814 791 мың теңге, оның ішінде:
</w:t>
      </w:r>
      <w:r>
        <w:br/>
      </w:r>
      <w:r>
        <w:rPr>
          <w:rFonts w:ascii="Times New Roman"/>
          <w:b w:val="false"/>
          <w:i w:val="false"/>
          <w:color w:val="000000"/>
          <w:sz w:val="28"/>
        </w:rPr>
        <w:t>
      Ақтөбе қаласындағы жасанды футбол алаңы жанындағы спорттық залының құрылысын аяқтауға 7 200 мың теңге;
</w:t>
      </w:r>
      <w:r>
        <w:br/>
      </w:r>
      <w:r>
        <w:rPr>
          <w:rFonts w:ascii="Times New Roman"/>
          <w:b w:val="false"/>
          <w:i w:val="false"/>
          <w:color w:val="000000"/>
          <w:sz w:val="28"/>
        </w:rPr>
        <w:t>
      Ақтөбе қаласындағы Есет Батыр көшесінде жылытылатын жасанды жаттығу футбол алаңын салуға сомасы 342 976 мың теңге.
</w:t>
      </w:r>
      <w:r>
        <w:br/>
      </w:r>
      <w:r>
        <w:rPr>
          <w:rFonts w:ascii="Times New Roman"/>
          <w:b w:val="false"/>
          <w:i w:val="false"/>
          <w:color w:val="000000"/>
          <w:sz w:val="28"/>
        </w:rPr>
        <w:t>
      Ақтөбе қаласында теннис кортын салуға 450 000 мың теңге;
</w:t>
      </w:r>
      <w:r>
        <w:br/>
      </w:r>
      <w:r>
        <w:rPr>
          <w:rFonts w:ascii="Times New Roman"/>
          <w:b w:val="false"/>
          <w:i w:val="false"/>
          <w:color w:val="000000"/>
          <w:sz w:val="28"/>
        </w:rPr>
        <w:t>
      Ақтөбе қаласындағы "Мұнайшы" стадионын реконструкциялауға 4000 мың теңге;
</w:t>
      </w:r>
      <w:r>
        <w:br/>
      </w:r>
      <w:r>
        <w:rPr>
          <w:rFonts w:ascii="Times New Roman"/>
          <w:b w:val="false"/>
          <w:i w:val="false"/>
          <w:color w:val="000000"/>
          <w:sz w:val="28"/>
        </w:rPr>
        <w:t>
      Ақтөбе қаласында ат спорт мектебін салуға 10 000 мың теңге;
</w:t>
      </w:r>
      <w:r>
        <w:br/>
      </w:r>
      <w:r>
        <w:rPr>
          <w:rFonts w:ascii="Times New Roman"/>
          <w:b w:val="false"/>
          <w:i w:val="false"/>
          <w:color w:val="000000"/>
          <w:sz w:val="28"/>
        </w:rPr>
        <w:t>
      Ырғыз ауданының БЖСМ -нің қазандығының құрылысын аяқтауға 615 мың теңге;
</w:t>
      </w:r>
      <w:r>
        <w:br/>
      </w:r>
      <w:r>
        <w:rPr>
          <w:rFonts w:ascii="Times New Roman"/>
          <w:b w:val="false"/>
          <w:i w:val="false"/>
          <w:color w:val="000000"/>
          <w:sz w:val="28"/>
        </w:rPr>
        <w:t>
      "Сумен жабдықтау жүйесін дамытуға аудандар (облыстық маңызы бар қалалар) бюджеттеріне берілетін нысаналы даму трансферттер" бағдарламасына 241 792 мың теңге, оның ішінде:
</w:t>
      </w:r>
      <w:r>
        <w:br/>
      </w:r>
      <w:r>
        <w:rPr>
          <w:rFonts w:ascii="Times New Roman"/>
          <w:b w:val="false"/>
          <w:i w:val="false"/>
          <w:color w:val="000000"/>
          <w:sz w:val="28"/>
        </w:rPr>
        <w:t>
      Әйтекеби ауданының Үшқатты ауылының сутартқы құрылғылары мен суаққысын реконструкциялауға 114 792 мың теңге;
</w:t>
      </w:r>
      <w:r>
        <w:br/>
      </w:r>
      <w:r>
        <w:rPr>
          <w:rFonts w:ascii="Times New Roman"/>
          <w:b w:val="false"/>
          <w:i w:val="false"/>
          <w:color w:val="000000"/>
          <w:sz w:val="28"/>
        </w:rPr>
        <w:t>
      Темір ауданының Қопа ауылында су құбырлық желілерін салуға 30 000 мың теңге;
</w:t>
      </w:r>
      <w:r>
        <w:br/>
      </w:r>
      <w:r>
        <w:rPr>
          <w:rFonts w:ascii="Times New Roman"/>
          <w:b w:val="false"/>
          <w:i w:val="false"/>
          <w:color w:val="000000"/>
          <w:sz w:val="28"/>
        </w:rPr>
        <w:t>
      Хромтау ауданына су құбырлық желілерін салуға: Абай ауылына - 20 000 мың теңге, Ақжар ауылына - 20 000 мың теңге және су құбырлық желілерін реконструкциялауға Аққұдық ауылына - 20 000 мың теңге;
</w:t>
      </w:r>
      <w:r>
        <w:br/>
      </w:r>
      <w:r>
        <w:rPr>
          <w:rFonts w:ascii="Times New Roman"/>
          <w:b w:val="false"/>
          <w:i w:val="false"/>
          <w:color w:val="000000"/>
          <w:sz w:val="28"/>
        </w:rPr>
        <w:t>
      Шалқар ауданының Қаратоғай ауылында су құбырлық желілерін салуға 25 000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Ойыл ауданының Сарбие ауылында скважина бұрғылауға 12 000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"Елдi мекендердi газдандыру" бағдарламасына сомасы 467 726 мың теңге, оның ішінде:
</w:t>
      </w:r>
      <w:r>
        <w:br/>
      </w:r>
      <w:r>
        <w:rPr>
          <w:rFonts w:ascii="Times New Roman"/>
          <w:b w:val="false"/>
          <w:i w:val="false"/>
          <w:color w:val="000000"/>
          <w:sz w:val="28"/>
        </w:rPr>
        <w:t>
      Ақтөбе қаласындағы Оңтүстік-Батыс-2 ауылының жаңа құрылыстарын газдандыруға 120 739 мың теңге;
</w:t>
      </w:r>
      <w:r>
        <w:br/>
      </w:r>
      <w:r>
        <w:rPr>
          <w:rFonts w:ascii="Times New Roman"/>
          <w:b w:val="false"/>
          <w:i w:val="false"/>
          <w:color w:val="000000"/>
          <w:sz w:val="28"/>
        </w:rPr>
        <w:t>
      Ақтөбе қаласындағы Сазды ауылына жеткізуші газ құбырын салуға 18 392 мың теңге;
</w:t>
      </w:r>
      <w:r>
        <w:br/>
      </w:r>
      <w:r>
        <w:rPr>
          <w:rFonts w:ascii="Times New Roman"/>
          <w:b w:val="false"/>
          <w:i w:val="false"/>
          <w:color w:val="000000"/>
          <w:sz w:val="28"/>
        </w:rPr>
        <w:t>
      Ақтөбе қаласындағы Заречный-3 ауылының жаңа құрылыстарын газбен жабдықтауға 152 027 мың теңге;
</w:t>
      </w:r>
      <w:r>
        <w:br/>
      </w:r>
      <w:r>
        <w:rPr>
          <w:rFonts w:ascii="Times New Roman"/>
          <w:b w:val="false"/>
          <w:i w:val="false"/>
          <w:color w:val="000000"/>
          <w:sz w:val="28"/>
        </w:rPr>
        <w:t>
      Ақтөбе қаласындағы Жастар мөлтек ауданына газ құбырының құрылысын аяқтауға 3 043 мың теңге;
</w:t>
      </w:r>
      <w:r>
        <w:br/>
      </w:r>
      <w:r>
        <w:rPr>
          <w:rFonts w:ascii="Times New Roman"/>
          <w:b w:val="false"/>
          <w:i w:val="false"/>
          <w:color w:val="000000"/>
          <w:sz w:val="28"/>
        </w:rPr>
        <w:t>
      Ақтөбе қаласының Набережная-Қонаев көшелеріндегі тұрғын үй алабын газбен жабдықтаудың екінші кезегін аяқтауға 1 061 мың теңге;
</w:t>
      </w:r>
      <w:r>
        <w:br/>
      </w:r>
      <w:r>
        <w:rPr>
          <w:rFonts w:ascii="Times New Roman"/>
          <w:b w:val="false"/>
          <w:i w:val="false"/>
          <w:color w:val="000000"/>
          <w:sz w:val="28"/>
        </w:rPr>
        <w:t>
      Мәртөк ауданының Мәртөк ауылында ауылішілік газ құбырын салуға және жобалау-іздестіру жұмыстарына 172 466 мың теңге;
</w:t>
      </w:r>
      <w:r>
        <w:br/>
      </w:r>
      <w:r>
        <w:rPr>
          <w:rFonts w:ascii="Times New Roman"/>
          <w:b w:val="false"/>
          <w:i w:val="false"/>
          <w:color w:val="000000"/>
          <w:sz w:val="28"/>
        </w:rPr>
        <w:t>
      "Мәдениет объектілерін дамыту" бағдарламасына сомасы 702 404 мың теңге, соның ішінде:
</w:t>
      </w:r>
      <w:r>
        <w:br/>
      </w:r>
      <w:r>
        <w:rPr>
          <w:rFonts w:ascii="Times New Roman"/>
          <w:b w:val="false"/>
          <w:i w:val="false"/>
          <w:color w:val="000000"/>
          <w:sz w:val="28"/>
        </w:rPr>
        <w:t>
      Астана қаласында Ә.Молдағұлова атындағы мемориалдық кешенін салуға 176 935,1 мың теңге;
</w:t>
      </w:r>
      <w:r>
        <w:br/>
      </w:r>
      <w:r>
        <w:rPr>
          <w:rFonts w:ascii="Times New Roman"/>
          <w:b w:val="false"/>
          <w:i w:val="false"/>
          <w:color w:val="000000"/>
          <w:sz w:val="28"/>
        </w:rPr>
        <w:t>
      Қобда ауданының Әлия ауылындағы Ә.Молдағұлова атындағы әскери-патриоттық тәрбие беру орталығының сумен жабдықтау жүйесін реконструкциялауға 8 926 мың теңге;
</w:t>
      </w:r>
      <w:r>
        <w:br/>
      </w:r>
      <w:r>
        <w:rPr>
          <w:rFonts w:ascii="Times New Roman"/>
          <w:b w:val="false"/>
          <w:i w:val="false"/>
          <w:color w:val="000000"/>
          <w:sz w:val="28"/>
        </w:rPr>
        <w:t>
      Мұғалжар ауданының Ембі қаласындағы Ағайынды Жұбановтар мемориалдық мұражайы ғимаратының құрылысын аяқтауға 1 967 мың теңге;
</w:t>
      </w:r>
      <w:r>
        <w:br/>
      </w:r>
      <w:r>
        <w:rPr>
          <w:rFonts w:ascii="Times New Roman"/>
          <w:b w:val="false"/>
          <w:i w:val="false"/>
          <w:color w:val="000000"/>
          <w:sz w:val="28"/>
        </w:rPr>
        <w:t>
      Ақтөбе қаласында Достық Үйі ғимаратының құрылысын аяқтауға 139  344,1 мың теңге;
</w:t>
      </w:r>
      <w:r>
        <w:br/>
      </w:r>
      <w:r>
        <w:rPr>
          <w:rFonts w:ascii="Times New Roman"/>
          <w:b w:val="false"/>
          <w:i w:val="false"/>
          <w:color w:val="000000"/>
          <w:sz w:val="28"/>
        </w:rPr>
        <w:t>
      Ақтөбе қаласындағы С.Бәйішев атындағы кітапхананы реконструкциялауға 375 231,8 мың теңге.
</w:t>
      </w:r>
      <w:r>
        <w:br/>
      </w:r>
      <w:r>
        <w:rPr>
          <w:rFonts w:ascii="Times New Roman"/>
          <w:b w:val="false"/>
          <w:i w:val="false"/>
          <w:color w:val="000000"/>
          <w:sz w:val="28"/>
        </w:rPr>
        <w:t>
      "Аудандық (облыстық маңызы бар қалалардың) бюджеттерге инженерлік-коммуникациялық инфрақұрылымды дамытуға және жайластыруға берілетін даму трансферттері" бағдарламасына сомасы 343 500 мың теңге, оның ішінде:
</w:t>
      </w:r>
      <w:r>
        <w:br/>
      </w:r>
      <w:r>
        <w:rPr>
          <w:rFonts w:ascii="Times New Roman"/>
          <w:b w:val="false"/>
          <w:i w:val="false"/>
          <w:color w:val="000000"/>
          <w:sz w:val="28"/>
        </w:rPr>
        <w:t>
      Ақтөбе қаласында жеке және көп пәтерлі тұрғын үйлерін салу бойынша 275 000 мың теңге;
</w:t>
      </w:r>
      <w:r>
        <w:br/>
      </w:r>
      <w:r>
        <w:rPr>
          <w:rFonts w:ascii="Times New Roman"/>
          <w:b w:val="false"/>
          <w:i w:val="false"/>
          <w:color w:val="000000"/>
          <w:sz w:val="28"/>
        </w:rPr>
        <w:t>
      Мұғалжар ауданының Ембі қаласында кварталішілік газ желілерін дамытуға және жайластыруға 18 500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Ақтөбе қаласының Ақжар-2 ауылын электрлендіруге 50 000 мың теңге. 
</w:t>
      </w:r>
      <w:r>
        <w:br/>
      </w:r>
      <w:r>
        <w:rPr>
          <w:rFonts w:ascii="Times New Roman"/>
          <w:b w:val="false"/>
          <w:i w:val="false"/>
          <w:color w:val="000000"/>
          <w:sz w:val="28"/>
        </w:rPr>
        <w:t>
      "Қоршаған ортаны қорғау объектілерін дамыту" бағдарламасына сомасына 82 985 мың теңге, оның ішінде:
</w:t>
      </w:r>
      <w:r>
        <w:br/>
      </w:r>
      <w:r>
        <w:rPr>
          <w:rFonts w:ascii="Times New Roman"/>
          <w:b w:val="false"/>
          <w:i w:val="false"/>
          <w:color w:val="000000"/>
          <w:sz w:val="28"/>
        </w:rPr>
        <w:t>
      Алға ауданының Алға қаласында қатты тұрмыстық қалдықтар полигонын салуға 77 500 мың теңге;
</w:t>
      </w:r>
      <w:r>
        <w:br/>
      </w:r>
      <w:r>
        <w:rPr>
          <w:rFonts w:ascii="Times New Roman"/>
          <w:b w:val="false"/>
          <w:i w:val="false"/>
          <w:color w:val="000000"/>
          <w:sz w:val="28"/>
        </w:rPr>
        <w:t>
      Шалқар ауданының Шалқар қаласында қатты тұрмыстық қалдықтар полигонын салуға 5 485 мың теңге; 
</w:t>
      </w:r>
      <w:r>
        <w:br/>
      </w:r>
      <w:r>
        <w:rPr>
          <w:rFonts w:ascii="Times New Roman"/>
          <w:b w:val="false"/>
          <w:i w:val="false"/>
          <w:color w:val="000000"/>
          <w:sz w:val="28"/>
        </w:rPr>
        <w:t>
      "Әлеуметтік қамтамасыз ету объектілерін дамыту" бағдарламасына сомасы 29 420 мың теңге, оның ішінде:
</w:t>
      </w:r>
      <w:r>
        <w:br/>
      </w:r>
      <w:r>
        <w:rPr>
          <w:rFonts w:ascii="Times New Roman"/>
          <w:b w:val="false"/>
          <w:i w:val="false"/>
          <w:color w:val="000000"/>
          <w:sz w:val="28"/>
        </w:rPr>
        <w:t>
      Ақтөбе қаласындағы Қарттар мен мүгедектерге арналған Интернат үйіне монша салуға 29 420 мың теңге;
</w:t>
      </w:r>
      <w:r>
        <w:br/>
      </w:r>
      <w:r>
        <w:rPr>
          <w:rFonts w:ascii="Times New Roman"/>
          <w:b w:val="false"/>
          <w:i w:val="false"/>
          <w:color w:val="000000"/>
          <w:sz w:val="28"/>
        </w:rPr>
        <w:t>
      "Жылу-энергетикалық жүйені дамытуға аудандар (облыстық маңызы бар қалалар) бюджеттеріне нысаналы даму трансферттері" бағдарламасына Ақтөбе қаласының жылумен жабдықтау жүйесін дамытуға сомасы 100 000 мың теңге. 
</w:t>
      </w:r>
      <w:r>
        <w:br/>
      </w:r>
      <w:r>
        <w:rPr>
          <w:rFonts w:ascii="Times New Roman"/>
          <w:b w:val="false"/>
          <w:i w:val="false"/>
          <w:color w:val="000000"/>
          <w:sz w:val="28"/>
        </w:rPr>
        <w:t>
      "Қалалар мен елді мекендерді абаттандыруды дамытуға аудандар (облыстық маңызы бар қалалар) бюджеттеріне нысаналы даму трансферттер" бағдарламасына сомасы 184 000 мың теңге, оның ішінде:
</w:t>
      </w:r>
      <w:r>
        <w:br/>
      </w:r>
      <w:r>
        <w:rPr>
          <w:rFonts w:ascii="Times New Roman"/>
          <w:b w:val="false"/>
          <w:i w:val="false"/>
          <w:color w:val="000000"/>
          <w:sz w:val="28"/>
        </w:rPr>
        <w:t>
      Ақтөбе қаласындағы 12 мөлтек ауданында су бұрқақ құрылысына 184 000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 енгізілді - Ақтөбе облыстық мәслихатының 2008.06.26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2008.04.04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2008.07.15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2008 жылға арналған облыстық бюджетте облыстың жолаушылар көлігі және автомобиль жолдары басқармасына көзделсін:
</w:t>
      </w:r>
      <w:r>
        <w:br/>
      </w:r>
      <w:r>
        <w:rPr>
          <w:rFonts w:ascii="Times New Roman"/>
          <w:b w:val="false"/>
          <w:i w:val="false"/>
          <w:color w:val="000000"/>
          <w:sz w:val="28"/>
        </w:rPr>
        <w:t>
      "Көлік инфрақұрылымын дамытуға аудандар (облыстық маңызы бар қалалар) бюджеттеріне берілетін нысаналы даму трансферттері" бағдарламасына сомасы 540 997 мың теңге, оның ішінде:
</w:t>
      </w:r>
      <w:r>
        <w:br/>
      </w:r>
      <w:r>
        <w:rPr>
          <w:rFonts w:ascii="Times New Roman"/>
          <w:b w:val="false"/>
          <w:i w:val="false"/>
          <w:color w:val="000000"/>
          <w:sz w:val="28"/>
        </w:rPr>
        <w:t>
      Ақтөбе қаласында Елек өзені арқылы өтетін көпір салуға 410 441 мың теңге;
</w:t>
      </w:r>
      <w:r>
        <w:br/>
      </w:r>
      <w:r>
        <w:rPr>
          <w:rFonts w:ascii="Times New Roman"/>
          <w:b w:val="false"/>
          <w:i w:val="false"/>
          <w:color w:val="000000"/>
          <w:sz w:val="28"/>
        </w:rPr>
        <w:t>
      Ырғыз ауданының "Ырғыз-Нұра" автожолындағы Ырғыз өзені арқылы өтетін көпірді реконструкциялауға 60 000 мың теңге;
</w:t>
      </w:r>
      <w:r>
        <w:br/>
      </w:r>
      <w:r>
        <w:rPr>
          <w:rFonts w:ascii="Times New Roman"/>
          <w:b w:val="false"/>
          <w:i w:val="false"/>
          <w:color w:val="000000"/>
          <w:sz w:val="28"/>
        </w:rPr>
        <w:t>
      Қобда ауданының И.Құрманов атындағы селолық округінде Батпақты өзені арқылы өту үшін көпір салуға 56 936 мың теңге;
</w:t>
      </w:r>
      <w:r>
        <w:br/>
      </w:r>
      <w:r>
        <w:rPr>
          <w:rFonts w:ascii="Times New Roman"/>
          <w:b w:val="false"/>
          <w:i w:val="false"/>
          <w:color w:val="000000"/>
          <w:sz w:val="28"/>
        </w:rPr>
        <w:t>
      Қобда ауданындағы Абат-Байтақ кесенесіне өтетін көпір салуға 4 600 мың теңге;
</w:t>
      </w:r>
      <w:r>
        <w:br/>
      </w:r>
      <w:r>
        <w:rPr>
          <w:rFonts w:ascii="Times New Roman"/>
          <w:b w:val="false"/>
          <w:i w:val="false"/>
          <w:color w:val="000000"/>
          <w:sz w:val="28"/>
        </w:rPr>
        <w:t>
      Ақтөбе қаласының 12 шағын ауданында көпір салуға 9 020 мың теңге. 
</w:t>
      </w:r>
      <w:r>
        <w:br/>
      </w:r>
      <w:r>
        <w:rPr>
          <w:rFonts w:ascii="Times New Roman"/>
          <w:b w:val="false"/>
          <w:i w:val="false"/>
          <w:color w:val="000000"/>
          <w:sz w:val="28"/>
        </w:rPr>
        <w:t>
      "Аудандық (облыстық маңызы бар қалалар) бюджеттеріне аудандық маңызы бар автомобиль жолдарын (қала көшелерін) күрделі жөндеуден өткізуге берілетін ағымдағы нысаналы трансферттер" бағдарламасына сомасы 220 400 мың теңге, оның ішінде:
</w:t>
      </w:r>
      <w:r>
        <w:br/>
      </w:r>
      <w:r>
        <w:rPr>
          <w:rFonts w:ascii="Times New Roman"/>
          <w:b w:val="false"/>
          <w:i w:val="false"/>
          <w:color w:val="000000"/>
          <w:sz w:val="28"/>
        </w:rPr>
        <w:t>
      Қобда ауданының "Қобда-Сарыбұлақ" автожолында суөткізгіш құбырының күрделі және орташа жөндеуіне 26 700 мың теңге";
</w:t>
      </w:r>
      <w:r>
        <w:br/>
      </w:r>
      <w:r>
        <w:rPr>
          <w:rFonts w:ascii="Times New Roman"/>
          <w:b w:val="false"/>
          <w:i w:val="false"/>
          <w:color w:val="000000"/>
          <w:sz w:val="28"/>
        </w:rPr>
        <w:t>
      Ақтөбе қаласының автокөлік жолдарының күрделі жөндеуіне Ш.Қалдаяқов көшесі бойынша сомасы 54 000 мың теңге және Қонаев көшесі бойынша сомасы 39 700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Ақтөбе қаласының Ә.Молдағұлова даңғылы бойындағы автожолының күрделі жөндеуіне - 78 000 мың теңге және Ақтөбе суқоймасына апаратын автожолының орташа жөндеуіне - 22 000 мың теңге. 
</w:t>
      </w:r>
      <w:r>
        <w:br/>
      </w:r>
      <w:r>
        <w:rPr>
          <w:rFonts w:ascii="Times New Roman"/>
          <w:b w:val="false"/>
          <w:i w:val="false"/>
          <w:color w:val="000000"/>
          <w:sz w:val="28"/>
        </w:rPr>
        <w:t>
      "Жергілікті бюджеттерден алынатын трансферттер" бағдарламасына сомасы 1 578 692 мың теңге, оның ішінде:
</w:t>
      </w:r>
      <w:r>
        <w:br/>
      </w:r>
      <w:r>
        <w:rPr>
          <w:rFonts w:ascii="Times New Roman"/>
          <w:b w:val="false"/>
          <w:i w:val="false"/>
          <w:color w:val="000000"/>
          <w:sz w:val="28"/>
        </w:rPr>
        <w:t>
      жолдардың жөндеуіне және ұстауға сомасы 1 168 692 мың теңге, оның ішінде, Ақтөбе қаласы және аудандарға:
</w:t>
      </w:r>
    </w:p>
    <w:p>
      <w:pPr>
        <w:spacing w:after="0"/>
        <w:ind w:left="0"/>
        <w:jc w:val="both"/>
      </w:pPr>
      <w:r>
        <w:rPr>
          <w:rFonts w:ascii="Times New Roman"/>
          <w:b w:val="false"/>
          <w:i w:val="false"/>
          <w:color w:val="000000"/>
          <w:sz w:val="28"/>
        </w:rPr>
        <w:t>
      Ақтөбеге  347 300 мың теңге;
</w:t>
      </w:r>
      <w:r>
        <w:br/>
      </w:r>
      <w:r>
        <w:rPr>
          <w:rFonts w:ascii="Times New Roman"/>
          <w:b w:val="false"/>
          <w:i w:val="false"/>
          <w:color w:val="000000"/>
          <w:sz w:val="28"/>
        </w:rPr>
        <w:t>
      Әйтекебиге 60 000 мың теңге;
</w:t>
      </w:r>
      <w:r>
        <w:br/>
      </w:r>
      <w:r>
        <w:rPr>
          <w:rFonts w:ascii="Times New Roman"/>
          <w:b w:val="false"/>
          <w:i w:val="false"/>
          <w:color w:val="000000"/>
          <w:sz w:val="28"/>
        </w:rPr>
        <w:t>
      Алғаға     60 000 мың теңге;
</w:t>
      </w:r>
      <w:r>
        <w:br/>
      </w:r>
      <w:r>
        <w:rPr>
          <w:rFonts w:ascii="Times New Roman"/>
          <w:b w:val="false"/>
          <w:i w:val="false"/>
          <w:color w:val="000000"/>
          <w:sz w:val="28"/>
        </w:rPr>
        <w:t>
      Байғанинге 59 858 мың теңге;
</w:t>
      </w:r>
      <w:r>
        <w:br/>
      </w:r>
      <w:r>
        <w:rPr>
          <w:rFonts w:ascii="Times New Roman"/>
          <w:b w:val="false"/>
          <w:i w:val="false"/>
          <w:color w:val="000000"/>
          <w:sz w:val="28"/>
        </w:rPr>
        <w:t>
      Ырғызға    59 282 мың теңге;
</w:t>
      </w:r>
      <w:r>
        <w:br/>
      </w:r>
      <w:r>
        <w:rPr>
          <w:rFonts w:ascii="Times New Roman"/>
          <w:b w:val="false"/>
          <w:i w:val="false"/>
          <w:color w:val="000000"/>
          <w:sz w:val="28"/>
        </w:rPr>
        <w:t>
      Қарғалыға  60 000 мың теңге;
</w:t>
      </w:r>
      <w:r>
        <w:br/>
      </w:r>
      <w:r>
        <w:rPr>
          <w:rFonts w:ascii="Times New Roman"/>
          <w:b w:val="false"/>
          <w:i w:val="false"/>
          <w:color w:val="000000"/>
          <w:sz w:val="28"/>
        </w:rPr>
        <w:t>
      Қобдаға    52 252 мың теңге;
</w:t>
      </w:r>
      <w:r>
        <w:br/>
      </w:r>
      <w:r>
        <w:rPr>
          <w:rFonts w:ascii="Times New Roman"/>
          <w:b w:val="false"/>
          <w:i w:val="false"/>
          <w:color w:val="000000"/>
          <w:sz w:val="28"/>
        </w:rPr>
        <w:t>
      Мәртөкке   70 000 мың теңге;
</w:t>
      </w:r>
      <w:r>
        <w:br/>
      </w:r>
      <w:r>
        <w:rPr>
          <w:rFonts w:ascii="Times New Roman"/>
          <w:b w:val="false"/>
          <w:i w:val="false"/>
          <w:color w:val="000000"/>
          <w:sz w:val="28"/>
        </w:rPr>
        <w:t>
      Мұғалжарға 60 000 мың теңге;
</w:t>
      </w:r>
      <w:r>
        <w:br/>
      </w:r>
      <w:r>
        <w:rPr>
          <w:rFonts w:ascii="Times New Roman"/>
          <w:b w:val="false"/>
          <w:i w:val="false"/>
          <w:color w:val="000000"/>
          <w:sz w:val="28"/>
        </w:rPr>
        <w:t>
      Темірге    60 000 мың теңге;
</w:t>
      </w:r>
      <w:r>
        <w:br/>
      </w:r>
      <w:r>
        <w:rPr>
          <w:rFonts w:ascii="Times New Roman"/>
          <w:b w:val="false"/>
          <w:i w:val="false"/>
          <w:color w:val="000000"/>
          <w:sz w:val="28"/>
        </w:rPr>
        <w:t>
      Ойылға     30 000 мың теңге;
</w:t>
      </w:r>
      <w:r>
        <w:br/>
      </w:r>
      <w:r>
        <w:rPr>
          <w:rFonts w:ascii="Times New Roman"/>
          <w:b w:val="false"/>
          <w:i w:val="false"/>
          <w:color w:val="000000"/>
          <w:sz w:val="28"/>
        </w:rPr>
        <w:t>
      Хромтауға 150 000 мың теңге;
</w:t>
      </w:r>
      <w:r>
        <w:br/>
      </w:r>
      <w:r>
        <w:rPr>
          <w:rFonts w:ascii="Times New Roman"/>
          <w:b w:val="false"/>
          <w:i w:val="false"/>
          <w:color w:val="000000"/>
          <w:sz w:val="28"/>
        </w:rPr>
        <w:t>
      Шалқарға  100 000 мың теңге.
</w:t>
      </w:r>
    </w:p>
    <w:p>
      <w:pPr>
        <w:spacing w:after="0"/>
        <w:ind w:left="0"/>
        <w:jc w:val="both"/>
      </w:pPr>
      <w:r>
        <w:rPr>
          <w:rFonts w:ascii="Times New Roman"/>
          <w:b w:val="false"/>
          <w:i w:val="false"/>
          <w:color w:val="000000"/>
          <w:sz w:val="28"/>
        </w:rPr>
        <w:t>
      Ақтөбе қаласында жол қозғалысын реттеу жабдықтарымен құралдарын пайдалануға сомасы 90 000 мың теңге;
</w:t>
      </w:r>
      <w:r>
        <w:br/>
      </w:r>
      <w:r>
        <w:rPr>
          <w:rFonts w:ascii="Times New Roman"/>
          <w:b w:val="false"/>
          <w:i w:val="false"/>
          <w:color w:val="000000"/>
          <w:sz w:val="28"/>
        </w:rPr>
        <w:t>
      Ақтөбе қаласы бойынша жолаушыларды автокөлікпен тұрақты тасымалдауға белгіленген тарифтер мен нақты шығындар арасындағы айырмашылыққа байланысты шығындарды жабуға сомасы 320 000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 Ақтөбе облыстық мәслихатының 2008.04.04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2008.07.15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2008 жылға арналған облыстық бюджетте облыстың мәдениет басқармасына қарастырылсын:
</w:t>
      </w:r>
      <w:r>
        <w:br/>
      </w:r>
      <w:r>
        <w:rPr>
          <w:rFonts w:ascii="Times New Roman"/>
          <w:b w:val="false"/>
          <w:i w:val="false"/>
          <w:color w:val="000000"/>
          <w:sz w:val="28"/>
        </w:rPr>
        <w:t>
      "Жергілікті бюджеттерден алынатын трансферттер" бағдарламасына сомасы 413 305 мың теңге, оның ішінде:
</w:t>
      </w:r>
      <w:r>
        <w:br/>
      </w:r>
      <w:r>
        <w:rPr>
          <w:rFonts w:ascii="Times New Roman"/>
          <w:b w:val="false"/>
          <w:i w:val="false"/>
          <w:color w:val="000000"/>
          <w:sz w:val="28"/>
        </w:rPr>
        <w:t>
      2008-2009 жылдардағы жылыту кезеңіне отын алуға сомасы 100 810 мың теңге, оның ішінде, аудандарға:
</w:t>
      </w:r>
    </w:p>
    <w:p>
      <w:pPr>
        <w:spacing w:after="0"/>
        <w:ind w:left="0"/>
        <w:jc w:val="both"/>
      </w:pPr>
      <w:r>
        <w:rPr>
          <w:rFonts w:ascii="Times New Roman"/>
          <w:b w:val="false"/>
          <w:i w:val="false"/>
          <w:color w:val="000000"/>
          <w:sz w:val="28"/>
        </w:rPr>
        <w:t>
      Әйтекебиге    2 763 мың теңге;
</w:t>
      </w:r>
      <w:r>
        <w:br/>
      </w:r>
      <w:r>
        <w:rPr>
          <w:rFonts w:ascii="Times New Roman"/>
          <w:b w:val="false"/>
          <w:i w:val="false"/>
          <w:color w:val="000000"/>
          <w:sz w:val="28"/>
        </w:rPr>
        <w:t>
      Байғанинге   12 358 мың теңге;
</w:t>
      </w:r>
      <w:r>
        <w:br/>
      </w:r>
      <w:r>
        <w:rPr>
          <w:rFonts w:ascii="Times New Roman"/>
          <w:b w:val="false"/>
          <w:i w:val="false"/>
          <w:color w:val="000000"/>
          <w:sz w:val="28"/>
        </w:rPr>
        <w:t>
      Ырғызға    14 025,5 мың теңге;
</w:t>
      </w:r>
      <w:r>
        <w:br/>
      </w:r>
      <w:r>
        <w:rPr>
          <w:rFonts w:ascii="Times New Roman"/>
          <w:b w:val="false"/>
          <w:i w:val="false"/>
          <w:color w:val="000000"/>
          <w:sz w:val="28"/>
        </w:rPr>
        <w:t>
      Қарғалыға     1 199 мың теңге;
</w:t>
      </w:r>
      <w:r>
        <w:br/>
      </w:r>
      <w:r>
        <w:rPr>
          <w:rFonts w:ascii="Times New Roman"/>
          <w:b w:val="false"/>
          <w:i w:val="false"/>
          <w:color w:val="000000"/>
          <w:sz w:val="28"/>
        </w:rPr>
        <w:t>
      Қобдаға    13 935,5 мың теңге;
</w:t>
      </w:r>
      <w:r>
        <w:br/>
      </w:r>
      <w:r>
        <w:rPr>
          <w:rFonts w:ascii="Times New Roman"/>
          <w:b w:val="false"/>
          <w:i w:val="false"/>
          <w:color w:val="000000"/>
          <w:sz w:val="28"/>
        </w:rPr>
        <w:t>
      Мәртөкке     14 927 мың теңге;
</w:t>
      </w:r>
      <w:r>
        <w:br/>
      </w:r>
      <w:r>
        <w:rPr>
          <w:rFonts w:ascii="Times New Roman"/>
          <w:b w:val="false"/>
          <w:i w:val="false"/>
          <w:color w:val="000000"/>
          <w:sz w:val="28"/>
        </w:rPr>
        <w:t>
      Мұғалжарға 28 642,4 мың теңге;
</w:t>
      </w:r>
      <w:r>
        <w:br/>
      </w:r>
      <w:r>
        <w:rPr>
          <w:rFonts w:ascii="Times New Roman"/>
          <w:b w:val="false"/>
          <w:i w:val="false"/>
          <w:color w:val="000000"/>
          <w:sz w:val="28"/>
        </w:rPr>
        <w:t>
      Темірге       2 253 мың теңге;
</w:t>
      </w:r>
      <w:r>
        <w:br/>
      </w:r>
      <w:r>
        <w:rPr>
          <w:rFonts w:ascii="Times New Roman"/>
          <w:b w:val="false"/>
          <w:i w:val="false"/>
          <w:color w:val="000000"/>
          <w:sz w:val="28"/>
        </w:rPr>
        <w:t>
      Ойылға      6 127,6 мың теңге;
</w:t>
      </w:r>
      <w:r>
        <w:br/>
      </w:r>
      <w:r>
        <w:rPr>
          <w:rFonts w:ascii="Times New Roman"/>
          <w:b w:val="false"/>
          <w:i w:val="false"/>
          <w:color w:val="000000"/>
          <w:sz w:val="28"/>
        </w:rPr>
        <w:t>
      Хромтауға     1 728 мың теңге;
</w:t>
      </w:r>
      <w:r>
        <w:br/>
      </w:r>
      <w:r>
        <w:rPr>
          <w:rFonts w:ascii="Times New Roman"/>
          <w:b w:val="false"/>
          <w:i w:val="false"/>
          <w:color w:val="000000"/>
          <w:sz w:val="28"/>
        </w:rPr>
        <w:t>
      Шалқарға      1 505 мың теңге;
</w:t>
      </w:r>
      <w:r>
        <w:br/>
      </w:r>
      <w:r>
        <w:rPr>
          <w:rFonts w:ascii="Times New Roman"/>
          <w:b w:val="false"/>
          <w:i w:val="false"/>
          <w:color w:val="000000"/>
          <w:sz w:val="28"/>
        </w:rPr>
        <w:t>
      Алғаға        1 346 мың теңге.
</w:t>
      </w:r>
    </w:p>
    <w:p>
      <w:pPr>
        <w:spacing w:after="0"/>
        <w:ind w:left="0"/>
        <w:jc w:val="both"/>
      </w:pPr>
      <w:r>
        <w:rPr>
          <w:rFonts w:ascii="Times New Roman"/>
          <w:b w:val="false"/>
          <w:i w:val="false"/>
          <w:color w:val="000000"/>
          <w:sz w:val="28"/>
        </w:rPr>
        <w:t>
      қоршаған ортаға эмиссия үшін төлемақы ставкаларының өзгеруіне байланысты шығыстарды өтеуге сомасы 1 795 мың теңге, оның ішінде, аудандарға:
</w:t>
      </w:r>
      <w:r>
        <w:br/>
      </w:r>
      <w:r>
        <w:rPr>
          <w:rFonts w:ascii="Times New Roman"/>
          <w:b w:val="false"/>
          <w:i w:val="false"/>
          <w:color w:val="000000"/>
          <w:sz w:val="28"/>
        </w:rPr>
        <w:t>
      Әйтекебиге 1 755 мың теңге;
</w:t>
      </w:r>
      <w:r>
        <w:br/>
      </w:r>
      <w:r>
        <w:rPr>
          <w:rFonts w:ascii="Times New Roman"/>
          <w:b w:val="false"/>
          <w:i w:val="false"/>
          <w:color w:val="000000"/>
          <w:sz w:val="28"/>
        </w:rPr>
        <w:t>
      Ойылға 40 мың теңге.
</w:t>
      </w:r>
    </w:p>
    <w:p>
      <w:pPr>
        <w:spacing w:after="0"/>
        <w:ind w:left="0"/>
        <w:jc w:val="both"/>
      </w:pPr>
      <w:r>
        <w:rPr>
          <w:rFonts w:ascii="Times New Roman"/>
          <w:b w:val="false"/>
          <w:i w:val="false"/>
          <w:color w:val="000000"/>
          <w:sz w:val="28"/>
        </w:rPr>
        <w:t>
      Әйтекеби ауданының Қарабұтақ селолық округіне күрделі жөндеуге: ауылдық клубына - 41 000 мың теңге және кітапханасына - 20 000 мың теңге;
</w:t>
      </w:r>
      <w:r>
        <w:br/>
      </w:r>
      <w:r>
        <w:rPr>
          <w:rFonts w:ascii="Times New Roman"/>
          <w:b w:val="false"/>
          <w:i w:val="false"/>
          <w:color w:val="000000"/>
          <w:sz w:val="28"/>
        </w:rPr>
        <w:t>
      Алға ауданының Мәдениет үйінің күрделі жөндеуіне 45 000 мың теңге;
</w:t>
      </w:r>
      <w:r>
        <w:br/>
      </w:r>
      <w:r>
        <w:rPr>
          <w:rFonts w:ascii="Times New Roman"/>
          <w:b w:val="false"/>
          <w:i w:val="false"/>
          <w:color w:val="000000"/>
          <w:sz w:val="28"/>
        </w:rPr>
        <w:t>
      Алға ауданының Прогресс ауылындағы Мәдениет үйінің күрделі жөндеуіне 11 500 мың теңге;
</w:t>
      </w:r>
      <w:r>
        <w:br/>
      </w:r>
      <w:r>
        <w:rPr>
          <w:rFonts w:ascii="Times New Roman"/>
          <w:b w:val="false"/>
          <w:i w:val="false"/>
          <w:color w:val="000000"/>
          <w:sz w:val="28"/>
        </w:rPr>
        <w:t>
      Байғанин ауданының Жарлы ауылындағы Мәдениет үйінің күрделі жөндеуіне 20 000 мың теңге;
</w:t>
      </w:r>
      <w:r>
        <w:br/>
      </w:r>
      <w:r>
        <w:rPr>
          <w:rFonts w:ascii="Times New Roman"/>
          <w:b w:val="false"/>
          <w:i w:val="false"/>
          <w:color w:val="000000"/>
          <w:sz w:val="28"/>
        </w:rPr>
        <w:t>
      Ырғыз ауданының Құттыкөл ауылдық клубының күрделі жөндеуіне 15 975 мың теңге;
</w:t>
      </w:r>
      <w:r>
        <w:br/>
      </w:r>
      <w:r>
        <w:rPr>
          <w:rFonts w:ascii="Times New Roman"/>
          <w:b w:val="false"/>
          <w:i w:val="false"/>
          <w:color w:val="000000"/>
          <w:sz w:val="28"/>
        </w:rPr>
        <w:t>
      Қарғалы ауданына Мәдениет үйіне арнап ғимарат сатып алуға 50 000 мың теңге;
</w:t>
      </w:r>
      <w:r>
        <w:br/>
      </w:r>
      <w:r>
        <w:rPr>
          <w:rFonts w:ascii="Times New Roman"/>
          <w:b w:val="false"/>
          <w:i w:val="false"/>
          <w:color w:val="000000"/>
          <w:sz w:val="28"/>
        </w:rPr>
        <w:t>
      Ойыл ауданының Ойыл ауылындағы "Шұғыла" кинотеатрының күрделі жөндеуіне 52 200 мың теңге және Көптоғай ауылындағы селолық клубының күрделі жөндеуіне 15 025 мың теңге;
</w:t>
      </w:r>
      <w:r>
        <w:br/>
      </w:r>
      <w:r>
        <w:rPr>
          <w:rFonts w:ascii="Times New Roman"/>
          <w:b w:val="false"/>
          <w:i w:val="false"/>
          <w:color w:val="000000"/>
          <w:sz w:val="28"/>
        </w:rPr>
        <w:t>
      Ақтөбе қаласына мәдени-демалыс жұмысын қолдауға 40 000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жаңа редакцияда - Ақтөбе облыстық мәслихатының 2008.04.04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2008.07.15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2008 жылға арналған облыстық бюджетте облыстың энергетика және коммуналдық шаруашылық департаментіне көзделсін:
</w:t>
      </w:r>
      <w:r>
        <w:br/>
      </w:r>
      <w:r>
        <w:rPr>
          <w:rFonts w:ascii="Times New Roman"/>
          <w:b w:val="false"/>
          <w:i w:val="false"/>
          <w:color w:val="000000"/>
          <w:sz w:val="28"/>
        </w:rPr>
        <w:t>
      "Жергілікті бюджеттерден алынатын трансферттер" бағдарламасына сомасы 2 017 000 мың теңге, оның ішінде: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Ақтөбе қаласына күрделі жөндеуге: жылу желілеріне 700 000 мың теңге, сумен жабдықтау және кәріз жүйелеріне 800 000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Алға ауданының Алға қаласындағы сумен жабдықтау және су бұрғыш объектілерінің жөндеуіне 15 000 мың теңге және жылу желілері объектілерінің жөндеуіне 15 000 мың теңге;
</w:t>
      </w:r>
      <w:r>
        <w:br/>
      </w:r>
      <w:r>
        <w:rPr>
          <w:rFonts w:ascii="Times New Roman"/>
          <w:b w:val="false"/>
          <w:i w:val="false"/>
          <w:color w:val="000000"/>
          <w:sz w:val="28"/>
        </w:rPr>
        <w:t>
      Қарғалы ауданының сумен жабдықтау және су бұрғыш жүйесін ұстауға және жөндеуіне 12 000 мың теңге және жылу желілерін ұстауға және жөндеуіне 12 000 мың теңге;
</w:t>
      </w:r>
      <w:r>
        <w:br/>
      </w:r>
      <w:r>
        <w:rPr>
          <w:rFonts w:ascii="Times New Roman"/>
          <w:b w:val="false"/>
          <w:i w:val="false"/>
          <w:color w:val="000000"/>
          <w:sz w:val="28"/>
        </w:rPr>
        <w:t>
      Мұғалжар ауданының Қандыағаш қаласындағы жылу желілері мен қазандықтардың күрделі жөндеуіне 100 000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"Елді мекендерді газдандыру" бағдарламасына сомасы 613 369 мың теңге, соның ішінде:
</w:t>
      </w:r>
      <w:r>
        <w:br/>
      </w:r>
      <w:r>
        <w:rPr>
          <w:rFonts w:ascii="Times New Roman"/>
          <w:b w:val="false"/>
          <w:i w:val="false"/>
          <w:color w:val="000000"/>
          <w:sz w:val="28"/>
        </w:rPr>
        <w:t>
      Ақтөбе қаласында Ақтөбе - Красносельское ауылы» жоғарғы қысымды жеткізуші газ құбырын салуға 148 700 мың теңге;
</w:t>
      </w:r>
      <w:r>
        <w:br/>
      </w:r>
      <w:r>
        <w:rPr>
          <w:rFonts w:ascii="Times New Roman"/>
          <w:b w:val="false"/>
          <w:i w:val="false"/>
          <w:color w:val="000000"/>
          <w:sz w:val="28"/>
        </w:rPr>
        <w:t>
      Ақтөбе қаласының Ақшат ауылына жеткізуші газ құбырын салуға  26 053 мың теңге;
</w:t>
      </w:r>
      <w:r>
        <w:br/>
      </w:r>
      <w:r>
        <w:rPr>
          <w:rFonts w:ascii="Times New Roman"/>
          <w:b w:val="false"/>
          <w:i w:val="false"/>
          <w:color w:val="000000"/>
          <w:sz w:val="28"/>
        </w:rPr>
        <w:t>
      Ақтөбе қаласының Ауыл шаруашылық колледжі ауданындағы К.Нокин атындағы ауылға газ құбырын салуға 43 171 мың теңге;
</w:t>
      </w:r>
      <w:r>
        <w:br/>
      </w:r>
      <w:r>
        <w:rPr>
          <w:rFonts w:ascii="Times New Roman"/>
          <w:b w:val="false"/>
          <w:i w:val="false"/>
          <w:color w:val="000000"/>
          <w:sz w:val="28"/>
        </w:rPr>
        <w:t>
      Байғанин ауданының Жарқамыс ауылы ішінде газ тарату желісін салуға 31 345 мың теңге;
</w:t>
      </w:r>
      <w:r>
        <w:br/>
      </w:r>
      <w:r>
        <w:rPr>
          <w:rFonts w:ascii="Times New Roman"/>
          <w:b w:val="false"/>
          <w:i w:val="false"/>
          <w:color w:val="000000"/>
          <w:sz w:val="28"/>
        </w:rPr>
        <w:t>
      Хромтау ауданының Сарысай ауылында жеткізуші газ құбырын және кварталішілік газ желілерін салуға 50 000 мың теңге;
</w:t>
      </w:r>
      <w:r>
        <w:br/>
      </w:r>
      <w:r>
        <w:rPr>
          <w:rFonts w:ascii="Times New Roman"/>
          <w:b w:val="false"/>
          <w:i w:val="false"/>
          <w:color w:val="000000"/>
          <w:sz w:val="28"/>
        </w:rPr>
        <w:t>
      Шалқар ауданының Аққайтым ауылына газ құбырын салуға 300 000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газдандыру бойынша жобалау-сметалық құжаттамаларды дайындауға: Ақтөбе қаласының Кірпіш тұрғын үй алабына 500 мың теңге және Алға Балалар үйінің еңбек және демалыс жазғы лагеріне 1400 мың теңге, кварталішілік газ бөлу желілерін салу бойынша: Ақтөбе қаласының Ақшат ауылына - 1500 мың теңге, Ақтөбе қаласының Красносельское ауылына - 2000 мың теңге және Қарғалы ауданының Ш.Қалдаяқов атындағы ауылына жеткізуші газқұбырын және кварталішілік газ бөлу желілерін салуға 8700 мың теңге. 
</w:t>
      </w:r>
      <w:r>
        <w:br/>
      </w:r>
      <w:r>
        <w:rPr>
          <w:rFonts w:ascii="Times New Roman"/>
          <w:b w:val="false"/>
          <w:i w:val="false"/>
          <w:color w:val="000000"/>
          <w:sz w:val="28"/>
        </w:rPr>
        <w:t>
      "Сумен жабдықтау жүйесін дамыту" бағдарламасына сомасы 132 811 мың теңге, оның ішінде:
</w:t>
      </w:r>
      <w:r>
        <w:br/>
      </w:r>
      <w:r>
        <w:rPr>
          <w:rFonts w:ascii="Times New Roman"/>
          <w:b w:val="false"/>
          <w:i w:val="false"/>
          <w:color w:val="000000"/>
          <w:sz w:val="28"/>
        </w:rPr>
        <w:t>
      облыстың сумен жабдықтау объектілерін реконструкциялау және салу бойынша жобалау-сметалық құжаттамасын әзірлеуге 132 811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Ақтөбе қаласын абаттандыруға сомасы 363 000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 енгізілді - Ақтөбе облыстық мәслихатының 2008.04.04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2008.07.15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2008 жылға арналған облыстық бюджетте облыстың кәсіпкерлік және өнеркәсіп департаментіне "Мемлекеттік инвестициялық саясатты іске асыруға арналған шағын кәсіпкерлікті дамыту қоры" АҚ несиелендіру" бағдарламасына 870 000 мың теңге көзделсін.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өзгерту енгізілді - Ақтөбе облыстық мәслихатының 2008.04.04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2008.07.15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2008 жылға арналған облыстық бюджетте республикалық бюджет алдында тұрғын үй құрылысына арналған жергілікті атқарушы органдардың қарыздарын өтеуге 2 448 000 мың теңге сомасында көзделсін.
</w:t>
      </w:r>
    </w:p>
    <w:p>
      <w:pPr>
        <w:spacing w:after="0"/>
        <w:ind w:left="0"/>
        <w:jc w:val="both"/>
      </w:pPr>
      <w:r>
        <w:rPr>
          <w:rFonts w:ascii="Times New Roman"/>
          <w:b w:val="false"/>
          <w:i w:val="false"/>
          <w:color w:val="000000"/>
          <w:sz w:val="28"/>
        </w:rPr>
        <w:t>
      19-1. 2008 жылға арналған облыстық бюджетте облыстың қаржы департаментіне қарастырылсын:
</w:t>
      </w:r>
      <w:r>
        <w:br/>
      </w:r>
      <w:r>
        <w:rPr>
          <w:rFonts w:ascii="Times New Roman"/>
          <w:b w:val="false"/>
          <w:i w:val="false"/>
          <w:color w:val="000000"/>
          <w:sz w:val="28"/>
        </w:rPr>
        <w:t>
      "Жергілікті бюджеттерден алынатын трансферттер" бағдарламасына сомасы 360 000 мың теңге, оның ішінде:
</w:t>
      </w:r>
      <w:r>
        <w:br/>
      </w:r>
      <w:r>
        <w:rPr>
          <w:rFonts w:ascii="Times New Roman"/>
          <w:b w:val="false"/>
          <w:i w:val="false"/>
          <w:color w:val="000000"/>
          <w:sz w:val="28"/>
        </w:rPr>
        <w:t>
      Қобда ауданының коммуналдық мемлекеттік кәсіпорынының жарғылық капиталын ұлғайтуға 20 000 мың теңге;
</w:t>
      </w:r>
      <w:r>
        <w:br/>
      </w:r>
      <w:r>
        <w:rPr>
          <w:rFonts w:ascii="Times New Roman"/>
          <w:b w:val="false"/>
          <w:i w:val="false"/>
          <w:color w:val="000000"/>
          <w:sz w:val="28"/>
        </w:rPr>
        <w:t>
      Мұғалжар ауданының Қандыағаш қаласында мемлекеттік коммуналдық тұрғын үйінің күрделі жөндеуіне 20 000 мың теңге;
</w:t>
      </w:r>
      <w:r>
        <w:br/>
      </w:r>
      <w:r>
        <w:rPr>
          <w:rFonts w:ascii="Times New Roman"/>
          <w:b w:val="false"/>
          <w:i w:val="false"/>
          <w:color w:val="000000"/>
          <w:sz w:val="28"/>
        </w:rPr>
        <w:t>
      Ақтөбе қаласының заңды тұлғаларының жарғылық капиталын ұлғайтуға сомасы 300 000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Қобда ауданының Қобда ауылындағы 18 - пәтерлік тұрғын үйдің күрделі жөндеуіне 20 000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19-2. 2008 жылға арналған облыстық бюджетте облыстың дене тәрбиесі және спорт басқармасына қарастырылсын:
</w:t>
      </w:r>
      <w:r>
        <w:br/>
      </w:r>
      <w:r>
        <w:rPr>
          <w:rFonts w:ascii="Times New Roman"/>
          <w:b w:val="false"/>
          <w:i w:val="false"/>
          <w:color w:val="000000"/>
          <w:sz w:val="28"/>
        </w:rPr>
        <w:t>
      "Жергілікті бюджеттерден алынатын трансферттер" бағдарламасына сомасы 5000 мың теңге, оның ішінде:
</w:t>
      </w:r>
      <w:r>
        <w:br/>
      </w:r>
      <w:r>
        <w:rPr>
          <w:rFonts w:ascii="Times New Roman"/>
          <w:b w:val="false"/>
          <w:i w:val="false"/>
          <w:color w:val="000000"/>
          <w:sz w:val="28"/>
        </w:rPr>
        <w:t>
      Ақтөбе қаласындағы Орталық стадионы фасадының ағымдағы жөндеуіне 5000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 тармақ 19-1, 19-2 тармақшаларымен толықтырылды - Ақтөбе облыстық мәслихатының 2008.04.04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2008.07.15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Облыс әкімінің аппаратына республикалық бюджеттен "Мемлекеттік қызметшілерді компьютерлік сауаттылыққа оқытуға аудандар (облыстық маңызы бар қалалар) бюджеттеріне берілетін нысаналы даму трансферттер" бағдарламасына сомасы 13 416 мың теңге нысаналы даму трансферттері көзделді, оның ішінде, Ақтөбе қаласына және аудандарға:
</w:t>
      </w:r>
    </w:p>
    <w:p>
      <w:pPr>
        <w:spacing w:after="0"/>
        <w:ind w:left="0"/>
        <w:jc w:val="both"/>
      </w:pPr>
      <w:r>
        <w:rPr>
          <w:rFonts w:ascii="Times New Roman"/>
          <w:b w:val="false"/>
          <w:i w:val="false"/>
          <w:color w:val="000000"/>
          <w:sz w:val="28"/>
        </w:rPr>
        <w:t>
      Ақтөбеге    5501 мың теңге;
</w:t>
      </w:r>
      <w:r>
        <w:br/>
      </w:r>
      <w:r>
        <w:rPr>
          <w:rFonts w:ascii="Times New Roman"/>
          <w:b w:val="false"/>
          <w:i w:val="false"/>
          <w:color w:val="000000"/>
          <w:sz w:val="28"/>
        </w:rPr>
        <w:t>
      Әйтекебиге 651,5 мың теңге;
</w:t>
      </w:r>
      <w:r>
        <w:br/>
      </w:r>
      <w:r>
        <w:rPr>
          <w:rFonts w:ascii="Times New Roman"/>
          <w:b w:val="false"/>
          <w:i w:val="false"/>
          <w:color w:val="000000"/>
          <w:sz w:val="28"/>
        </w:rPr>
        <w:t>
      Алғаға     624,5 мың теңге;
</w:t>
      </w:r>
      <w:r>
        <w:br/>
      </w:r>
      <w:r>
        <w:rPr>
          <w:rFonts w:ascii="Times New Roman"/>
          <w:b w:val="false"/>
          <w:i w:val="false"/>
          <w:color w:val="000000"/>
          <w:sz w:val="28"/>
        </w:rPr>
        <w:t>
      Байғанинге 605,4 мың теңге;
</w:t>
      </w:r>
      <w:r>
        <w:br/>
      </w:r>
      <w:r>
        <w:rPr>
          <w:rFonts w:ascii="Times New Roman"/>
          <w:b w:val="false"/>
          <w:i w:val="false"/>
          <w:color w:val="000000"/>
          <w:sz w:val="28"/>
        </w:rPr>
        <w:t>
      Ырғызға    547,4 мың теңге;
</w:t>
      </w:r>
      <w:r>
        <w:br/>
      </w:r>
      <w:r>
        <w:rPr>
          <w:rFonts w:ascii="Times New Roman"/>
          <w:b w:val="false"/>
          <w:i w:val="false"/>
          <w:color w:val="000000"/>
          <w:sz w:val="28"/>
        </w:rPr>
        <w:t>
      Қарғалыға  582,3 мың теңге;
</w:t>
      </w:r>
      <w:r>
        <w:br/>
      </w:r>
      <w:r>
        <w:rPr>
          <w:rFonts w:ascii="Times New Roman"/>
          <w:b w:val="false"/>
          <w:i w:val="false"/>
          <w:color w:val="000000"/>
          <w:sz w:val="28"/>
        </w:rPr>
        <w:t>
      Қобдаға    643,8 мың теңге;
</w:t>
      </w:r>
      <w:r>
        <w:br/>
      </w:r>
      <w:r>
        <w:rPr>
          <w:rFonts w:ascii="Times New Roman"/>
          <w:b w:val="false"/>
          <w:i w:val="false"/>
          <w:color w:val="000000"/>
          <w:sz w:val="28"/>
        </w:rPr>
        <w:t>
      Мәртөкке   616,8 мың теңге;
</w:t>
      </w:r>
      <w:r>
        <w:br/>
      </w:r>
      <w:r>
        <w:rPr>
          <w:rFonts w:ascii="Times New Roman"/>
          <w:b w:val="false"/>
          <w:i w:val="false"/>
          <w:color w:val="000000"/>
          <w:sz w:val="28"/>
        </w:rPr>
        <w:t>
      Мұғалжарға 917,5 мың теңге;
</w:t>
      </w:r>
      <w:r>
        <w:br/>
      </w:r>
      <w:r>
        <w:rPr>
          <w:rFonts w:ascii="Times New Roman"/>
          <w:b w:val="false"/>
          <w:i w:val="false"/>
          <w:color w:val="000000"/>
          <w:sz w:val="28"/>
        </w:rPr>
        <w:t>
      Темірге    651,5 мың теңге;
</w:t>
      </w:r>
      <w:r>
        <w:br/>
      </w:r>
      <w:r>
        <w:rPr>
          <w:rFonts w:ascii="Times New Roman"/>
          <w:b w:val="false"/>
          <w:i w:val="false"/>
          <w:color w:val="000000"/>
          <w:sz w:val="28"/>
        </w:rPr>
        <w:t>
      Ойылға     562,9 мың теңге;
</w:t>
      </w:r>
      <w:r>
        <w:br/>
      </w:r>
      <w:r>
        <w:rPr>
          <w:rFonts w:ascii="Times New Roman"/>
          <w:b w:val="false"/>
          <w:i w:val="false"/>
          <w:color w:val="000000"/>
          <w:sz w:val="28"/>
        </w:rPr>
        <w:t>
      Хромтауға    771 мың теңге;
</w:t>
      </w:r>
      <w:r>
        <w:br/>
      </w:r>
      <w:r>
        <w:rPr>
          <w:rFonts w:ascii="Times New Roman"/>
          <w:b w:val="false"/>
          <w:i w:val="false"/>
          <w:color w:val="000000"/>
          <w:sz w:val="28"/>
        </w:rPr>
        <w:t>
      Шалқарға   740,4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 енгізілді - Ақтөбе облыстық мәслихатының 2008.10.08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Облыстың білім департаментіне Қазақстан Республикасының білім беруді дамытудың 2005-2010 жылдарға арналған мемлекеттік 
</w:t>
      </w:r>
      <w:r>
        <w:rPr>
          <w:rFonts w:ascii="Times New Roman"/>
          <w:b w:val="false"/>
          <w:i w:val="false"/>
          <w:color w:val="000000"/>
          <w:sz w:val="28"/>
        </w:rPr>
        <w:t xml:space="preserve"> бағдарламасын </w:t>
      </w:r>
      <w:r>
        <w:rPr>
          <w:rFonts w:ascii="Times New Roman"/>
          <w:b w:val="false"/>
          <w:i w:val="false"/>
          <w:color w:val="000000"/>
          <w:sz w:val="28"/>
        </w:rPr>
        <w:t>
 іске асыруға республикалық бюджеттен ағымдағы нысаналы трансферттер көзделді:
</w:t>
      </w:r>
      <w:r>
        <w:br/>
      </w:r>
      <w:r>
        <w:rPr>
          <w:rFonts w:ascii="Times New Roman"/>
          <w:b w:val="false"/>
          <w:i w:val="false"/>
          <w:color w:val="000000"/>
          <w:sz w:val="28"/>
        </w:rPr>
        <w:t>
</w:t>
      </w:r>
      <w:r>
        <w:br/>
      </w:r>
      <w:r>
        <w:rPr>
          <w:rFonts w:ascii="Times New Roman"/>
          <w:b w:val="false"/>
          <w:i w:val="false"/>
          <w:color w:val="000000"/>
          <w:sz w:val="28"/>
        </w:rPr>
        <w:t>
      "Аудандардың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 бағдарламасына сомасы 246 240 мың теңге, оның ішінде, Ақтөбе қаласына және аудандарға:
</w:t>
      </w:r>
      <w:r>
        <w:br/>
      </w:r>
      <w:r>
        <w:rPr>
          <w:rFonts w:ascii="Times New Roman"/>
          <w:b w:val="false"/>
          <w:i w:val="false"/>
          <w:color w:val="000000"/>
          <w:sz w:val="28"/>
        </w:rPr>
        <w:t>
      Ақтөбеге   54 720 мың теңге;
</w:t>
      </w:r>
      <w:r>
        <w:br/>
      </w:r>
      <w:r>
        <w:rPr>
          <w:rFonts w:ascii="Times New Roman"/>
          <w:b w:val="false"/>
          <w:i w:val="false"/>
          <w:color w:val="000000"/>
          <w:sz w:val="28"/>
        </w:rPr>
        <w:t>
      Әйтекебиге 17 100 мың теңге;
</w:t>
      </w:r>
      <w:r>
        <w:br/>
      </w:r>
      <w:r>
        <w:rPr>
          <w:rFonts w:ascii="Times New Roman"/>
          <w:b w:val="false"/>
          <w:i w:val="false"/>
          <w:color w:val="000000"/>
          <w:sz w:val="28"/>
        </w:rPr>
        <w:t>
      Алғаға     17 100 мың теңге;
</w:t>
      </w:r>
      <w:r>
        <w:br/>
      </w:r>
      <w:r>
        <w:rPr>
          <w:rFonts w:ascii="Times New Roman"/>
          <w:b w:val="false"/>
          <w:i w:val="false"/>
          <w:color w:val="000000"/>
          <w:sz w:val="28"/>
        </w:rPr>
        <w:t>
      Байғанинге 13 680 мың теңге;
</w:t>
      </w:r>
      <w:r>
        <w:br/>
      </w:r>
      <w:r>
        <w:rPr>
          <w:rFonts w:ascii="Times New Roman"/>
          <w:b w:val="false"/>
          <w:i w:val="false"/>
          <w:color w:val="000000"/>
          <w:sz w:val="28"/>
        </w:rPr>
        <w:t>
      Ырғызға    13 680 мың теңге;
</w:t>
      </w:r>
      <w:r>
        <w:br/>
      </w:r>
      <w:r>
        <w:rPr>
          <w:rFonts w:ascii="Times New Roman"/>
          <w:b w:val="false"/>
          <w:i w:val="false"/>
          <w:color w:val="000000"/>
          <w:sz w:val="28"/>
        </w:rPr>
        <w:t>
      Қарғалыға  13 680 мың теңге;
</w:t>
      </w:r>
      <w:r>
        <w:br/>
      </w:r>
      <w:r>
        <w:rPr>
          <w:rFonts w:ascii="Times New Roman"/>
          <w:b w:val="false"/>
          <w:i w:val="false"/>
          <w:color w:val="000000"/>
          <w:sz w:val="28"/>
        </w:rPr>
        <w:t>
      Қобдаға    17 100 мың теңге;
</w:t>
      </w:r>
      <w:r>
        <w:br/>
      </w:r>
      <w:r>
        <w:rPr>
          <w:rFonts w:ascii="Times New Roman"/>
          <w:b w:val="false"/>
          <w:i w:val="false"/>
          <w:color w:val="000000"/>
          <w:sz w:val="28"/>
        </w:rPr>
        <w:t>
      Мәртөкке   17 100 мың теңге;
</w:t>
      </w:r>
      <w:r>
        <w:br/>
      </w:r>
      <w:r>
        <w:rPr>
          <w:rFonts w:ascii="Times New Roman"/>
          <w:b w:val="false"/>
          <w:i w:val="false"/>
          <w:color w:val="000000"/>
          <w:sz w:val="28"/>
        </w:rPr>
        <w:t>
      Мұғалжарға 17 100 мың теңге;
</w:t>
      </w:r>
      <w:r>
        <w:br/>
      </w:r>
      <w:r>
        <w:rPr>
          <w:rFonts w:ascii="Times New Roman"/>
          <w:b w:val="false"/>
          <w:i w:val="false"/>
          <w:color w:val="000000"/>
          <w:sz w:val="28"/>
        </w:rPr>
        <w:t>
      Темірге    17 100 мың теңге;
</w:t>
      </w:r>
      <w:r>
        <w:br/>
      </w:r>
      <w:r>
        <w:rPr>
          <w:rFonts w:ascii="Times New Roman"/>
          <w:b w:val="false"/>
          <w:i w:val="false"/>
          <w:color w:val="000000"/>
          <w:sz w:val="28"/>
        </w:rPr>
        <w:t>
      Ойылға     13 680 мың теңге;
</w:t>
      </w:r>
      <w:r>
        <w:br/>
      </w:r>
      <w:r>
        <w:rPr>
          <w:rFonts w:ascii="Times New Roman"/>
          <w:b w:val="false"/>
          <w:i w:val="false"/>
          <w:color w:val="000000"/>
          <w:sz w:val="28"/>
        </w:rPr>
        <w:t>
      Хромтауға  17 100 мың теңге;
</w:t>
      </w:r>
      <w:r>
        <w:br/>
      </w:r>
      <w:r>
        <w:rPr>
          <w:rFonts w:ascii="Times New Roman"/>
          <w:b w:val="false"/>
          <w:i w:val="false"/>
          <w:color w:val="000000"/>
          <w:sz w:val="28"/>
        </w:rPr>
        <w:t>
      Шалқарға   17 100 мың теңге.
</w:t>
      </w:r>
    </w:p>
    <w:p>
      <w:pPr>
        <w:spacing w:after="0"/>
        <w:ind w:left="0"/>
        <w:jc w:val="both"/>
      </w:pPr>
      <w:r>
        <w:rPr>
          <w:rFonts w:ascii="Times New Roman"/>
          <w:b w:val="false"/>
          <w:i w:val="false"/>
          <w:color w:val="000000"/>
          <w:sz w:val="28"/>
        </w:rPr>
        <w:t>
      "Бастауыш, негізгі орта және жалпы орта білім берудің мемлекеттік мекемелері үшін лингафондық және мультимедиалық кабинеттер құруға аудандар (облыстық маңызы бар қалалар) бюджеттеріне ағымдағы нысаналы трансферттер" бағдарламасына сомасы 188 405 мың теңге, оның ішінде, Ақтөбе қаласына және аудандарға:
</w:t>
      </w:r>
      <w:r>
        <w:br/>
      </w:r>
      <w:r>
        <w:rPr>
          <w:rFonts w:ascii="Times New Roman"/>
          <w:b w:val="false"/>
          <w:i w:val="false"/>
          <w:color w:val="000000"/>
          <w:sz w:val="28"/>
        </w:rPr>
        <w:t>
      Ақтөбеге   55 420 мың теңге;
</w:t>
      </w:r>
      <w:r>
        <w:br/>
      </w:r>
      <w:r>
        <w:rPr>
          <w:rFonts w:ascii="Times New Roman"/>
          <w:b w:val="false"/>
          <w:i w:val="false"/>
          <w:color w:val="000000"/>
          <w:sz w:val="28"/>
        </w:rPr>
        <w:t>
      Әйтекебиге 11 083 мың теңге;
</w:t>
      </w:r>
      <w:r>
        <w:br/>
      </w:r>
      <w:r>
        <w:rPr>
          <w:rFonts w:ascii="Times New Roman"/>
          <w:b w:val="false"/>
          <w:i w:val="false"/>
          <w:color w:val="000000"/>
          <w:sz w:val="28"/>
        </w:rPr>
        <w:t>
      Алғаға     11 082 мың теңге;
</w:t>
      </w:r>
      <w:r>
        <w:br/>
      </w:r>
      <w:r>
        <w:rPr>
          <w:rFonts w:ascii="Times New Roman"/>
          <w:b w:val="false"/>
          <w:i w:val="false"/>
          <w:color w:val="000000"/>
          <w:sz w:val="28"/>
        </w:rPr>
        <w:t>
      Байғанинге 11 082 мың теңге;
</w:t>
      </w:r>
      <w:r>
        <w:br/>
      </w:r>
      <w:r>
        <w:rPr>
          <w:rFonts w:ascii="Times New Roman"/>
          <w:b w:val="false"/>
          <w:i w:val="false"/>
          <w:color w:val="000000"/>
          <w:sz w:val="28"/>
        </w:rPr>
        <w:t>
      Ырғызға    11 082 мың теңге;
</w:t>
      </w:r>
      <w:r>
        <w:br/>
      </w:r>
      <w:r>
        <w:rPr>
          <w:rFonts w:ascii="Times New Roman"/>
          <w:b w:val="false"/>
          <w:i w:val="false"/>
          <w:color w:val="000000"/>
          <w:sz w:val="28"/>
        </w:rPr>
        <w:t>
      Қарғалыға  11 082 мың теңге;
</w:t>
      </w:r>
      <w:r>
        <w:br/>
      </w:r>
      <w:r>
        <w:rPr>
          <w:rFonts w:ascii="Times New Roman"/>
          <w:b w:val="false"/>
          <w:i w:val="false"/>
          <w:color w:val="000000"/>
          <w:sz w:val="28"/>
        </w:rPr>
        <w:t>
      Қобдаға    11 082 мың теңге;
</w:t>
      </w:r>
      <w:r>
        <w:br/>
      </w:r>
      <w:r>
        <w:rPr>
          <w:rFonts w:ascii="Times New Roman"/>
          <w:b w:val="false"/>
          <w:i w:val="false"/>
          <w:color w:val="000000"/>
          <w:sz w:val="28"/>
        </w:rPr>
        <w:t>
      Мәртөкке   11 082 мың теңге;
</w:t>
      </w:r>
      <w:r>
        <w:br/>
      </w:r>
      <w:r>
        <w:rPr>
          <w:rFonts w:ascii="Times New Roman"/>
          <w:b w:val="false"/>
          <w:i w:val="false"/>
          <w:color w:val="000000"/>
          <w:sz w:val="28"/>
        </w:rPr>
        <w:t>
      Мұғалжарға 11 082 мың теңге;
</w:t>
      </w:r>
      <w:r>
        <w:br/>
      </w:r>
      <w:r>
        <w:rPr>
          <w:rFonts w:ascii="Times New Roman"/>
          <w:b w:val="false"/>
          <w:i w:val="false"/>
          <w:color w:val="000000"/>
          <w:sz w:val="28"/>
        </w:rPr>
        <w:t>
      Темірге    11 082 мың теңге;
</w:t>
      </w:r>
      <w:r>
        <w:br/>
      </w:r>
      <w:r>
        <w:rPr>
          <w:rFonts w:ascii="Times New Roman"/>
          <w:b w:val="false"/>
          <w:i w:val="false"/>
          <w:color w:val="000000"/>
          <w:sz w:val="28"/>
        </w:rPr>
        <w:t>
      Ойылға     11 082 мың теңге;
</w:t>
      </w:r>
      <w:r>
        <w:br/>
      </w:r>
      <w:r>
        <w:rPr>
          <w:rFonts w:ascii="Times New Roman"/>
          <w:b w:val="false"/>
          <w:i w:val="false"/>
          <w:color w:val="000000"/>
          <w:sz w:val="28"/>
        </w:rPr>
        <w:t>
      Хромтауға  11 082 мың теңге;
</w:t>
      </w:r>
      <w:r>
        <w:br/>
      </w:r>
      <w:r>
        <w:rPr>
          <w:rFonts w:ascii="Times New Roman"/>
          <w:b w:val="false"/>
          <w:i w:val="false"/>
          <w:color w:val="000000"/>
          <w:sz w:val="28"/>
        </w:rPr>
        <w:t>
      Шалқарға   11 082 мың теңге.
</w:t>
      </w:r>
    </w:p>
    <w:p>
      <w:pPr>
        <w:spacing w:after="0"/>
        <w:ind w:left="0"/>
        <w:jc w:val="both"/>
      </w:pPr>
      <w:r>
        <w:rPr>
          <w:rFonts w:ascii="Times New Roman"/>
          <w:b w:val="false"/>
          <w:i w:val="false"/>
          <w:color w:val="000000"/>
          <w:sz w:val="28"/>
        </w:rPr>
        <w:t>
      "Аудандар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бағдарламасына сомасы 266 399 мың теңге, оның ішінде, Ақтөбе қаласына және аудандарға:
</w:t>
      </w:r>
      <w:r>
        <w:br/>
      </w:r>
      <w:r>
        <w:rPr>
          <w:rFonts w:ascii="Times New Roman"/>
          <w:b w:val="false"/>
          <w:i w:val="false"/>
          <w:color w:val="000000"/>
          <w:sz w:val="28"/>
        </w:rPr>
        <w:t>
      Ақтөбеге  117 187 мың теңге;
</w:t>
      </w:r>
      <w:r>
        <w:br/>
      </w:r>
      <w:r>
        <w:rPr>
          <w:rFonts w:ascii="Times New Roman"/>
          <w:b w:val="false"/>
          <w:i w:val="false"/>
          <w:color w:val="000000"/>
          <w:sz w:val="28"/>
        </w:rPr>
        <w:t>
      Әйтекебиге 13 966 мың теңге;
</w:t>
      </w:r>
      <w:r>
        <w:br/>
      </w:r>
      <w:r>
        <w:rPr>
          <w:rFonts w:ascii="Times New Roman"/>
          <w:b w:val="false"/>
          <w:i w:val="false"/>
          <w:color w:val="000000"/>
          <w:sz w:val="28"/>
        </w:rPr>
        <w:t>
      Алғаға     15 331 мың теңге;
</w:t>
      </w:r>
      <w:r>
        <w:br/>
      </w:r>
      <w:r>
        <w:rPr>
          <w:rFonts w:ascii="Times New Roman"/>
          <w:b w:val="false"/>
          <w:i w:val="false"/>
          <w:color w:val="000000"/>
          <w:sz w:val="28"/>
        </w:rPr>
        <w:t>
      Байғанинге 13 966 мың теңге;
</w:t>
      </w:r>
      <w:r>
        <w:br/>
      </w:r>
      <w:r>
        <w:rPr>
          <w:rFonts w:ascii="Times New Roman"/>
          <w:b w:val="false"/>
          <w:i w:val="false"/>
          <w:color w:val="000000"/>
          <w:sz w:val="28"/>
        </w:rPr>
        <w:t>
      Қарғалыға   7 666 мың теңге;
</w:t>
      </w:r>
      <w:r>
        <w:br/>
      </w:r>
      <w:r>
        <w:rPr>
          <w:rFonts w:ascii="Times New Roman"/>
          <w:b w:val="false"/>
          <w:i w:val="false"/>
          <w:color w:val="000000"/>
          <w:sz w:val="28"/>
        </w:rPr>
        <w:t>
      Қобдаға    13 965 мың теңге;
</w:t>
      </w:r>
      <w:r>
        <w:br/>
      </w:r>
      <w:r>
        <w:rPr>
          <w:rFonts w:ascii="Times New Roman"/>
          <w:b w:val="false"/>
          <w:i w:val="false"/>
          <w:color w:val="000000"/>
          <w:sz w:val="28"/>
        </w:rPr>
        <w:t>
      Мәртөкке   13 965 мың теңге;
</w:t>
      </w:r>
      <w:r>
        <w:br/>
      </w:r>
      <w:r>
        <w:rPr>
          <w:rFonts w:ascii="Times New Roman"/>
          <w:b w:val="false"/>
          <w:i w:val="false"/>
          <w:color w:val="000000"/>
          <w:sz w:val="28"/>
        </w:rPr>
        <w:t>
      Мұғалжарға 24 363 мың теңге;
</w:t>
      </w:r>
      <w:r>
        <w:br/>
      </w:r>
      <w:r>
        <w:rPr>
          <w:rFonts w:ascii="Times New Roman"/>
          <w:b w:val="false"/>
          <w:i w:val="false"/>
          <w:color w:val="000000"/>
          <w:sz w:val="28"/>
        </w:rPr>
        <w:t>
      Темірге    15 330 мың теңге;
</w:t>
      </w:r>
      <w:r>
        <w:br/>
      </w:r>
      <w:r>
        <w:rPr>
          <w:rFonts w:ascii="Times New Roman"/>
          <w:b w:val="false"/>
          <w:i w:val="false"/>
          <w:color w:val="000000"/>
          <w:sz w:val="28"/>
        </w:rPr>
        <w:t>
      Хромтауға  15 330 мың теңге;
</w:t>
      </w:r>
      <w:r>
        <w:br/>
      </w:r>
      <w:r>
        <w:rPr>
          <w:rFonts w:ascii="Times New Roman"/>
          <w:b w:val="false"/>
          <w:i w:val="false"/>
          <w:color w:val="000000"/>
          <w:sz w:val="28"/>
        </w:rPr>
        <w:t>
      Шалқарға   15 330 мың теңге.
</w:t>
      </w:r>
      <w:r>
        <w:br/>
      </w:r>
      <w:r>
        <w:rPr>
          <w:rFonts w:ascii="Times New Roman"/>
          <w:b w:val="false"/>
          <w:i w:val="false"/>
          <w:color w:val="000000"/>
          <w:sz w:val="28"/>
        </w:rPr>
        <w:t>
</w:t>
      </w:r>
      <w:r>
        <w:br/>
      </w:r>
      <w:r>
        <w:rPr>
          <w:rFonts w:ascii="Times New Roman"/>
          <w:b w:val="false"/>
          <w:i w:val="false"/>
          <w:color w:val="000000"/>
          <w:sz w:val="28"/>
        </w:rPr>
        <w:t>
      "Білім берудің мемлекеттік облыстық мекемелерінде білім беру жүйесін ақпараттандыру" бағдарламасына 1 554 мың теңге".
</w:t>
      </w:r>
      <w:r>
        <w:br/>
      </w:r>
      <w:r>
        <w:rPr>
          <w:rFonts w:ascii="Times New Roman"/>
          <w:b w:val="false"/>
          <w:i w:val="false"/>
          <w:color w:val="000000"/>
          <w:sz w:val="28"/>
        </w:rPr>
        <w:t>
</w:t>
      </w:r>
      <w:r>
        <w:br/>
      </w:r>
      <w:r>
        <w:rPr>
          <w:rFonts w:ascii="Times New Roman"/>
          <w:b w:val="false"/>
          <w:i w:val="false"/>
          <w:color w:val="000000"/>
          <w:sz w:val="28"/>
        </w:rPr>
        <w:t>
      "Мамандандырылған білім беру ұйымдарында дарынды балаларға жалпы білім беру" бағдарламасына білім беру саласының бастауыш, негізгі орта және жалпы орта білім берудің мемлекеттік жүйесінде интерактивті оқыту жүйесін енгізуге 18 977 мың теңге;
</w:t>
      </w:r>
      <w:r>
        <w:br/>
      </w:r>
      <w:r>
        <w:rPr>
          <w:rFonts w:ascii="Times New Roman"/>
          <w:b w:val="false"/>
          <w:i w:val="false"/>
          <w:color w:val="000000"/>
          <w:sz w:val="28"/>
        </w:rPr>
        <w:t>
</w:t>
      </w:r>
      <w:r>
        <w:br/>
      </w:r>
      <w:r>
        <w:rPr>
          <w:rFonts w:ascii="Times New Roman"/>
          <w:b w:val="false"/>
          <w:i w:val="false"/>
          <w:color w:val="000000"/>
          <w:sz w:val="28"/>
        </w:rPr>
        <w:t>
      "Жетiм балаларды, ата-анасының қамқорлығынсыз қалған балаларды әлеуметтік қамсыздандыру" бағдарламасына білім беру саласының бастауыш, негізгі орта және жалпы орта білім берудің мемлекеттік жүйесінде интерактивті оқыту жүйесін енгізуге 6 325 мың теңге.
</w:t>
      </w:r>
      <w:r>
        <w:br/>
      </w:r>
      <w:r>
        <w:rPr>
          <w:rFonts w:ascii="Times New Roman"/>
          <w:b w:val="false"/>
          <w:i w:val="false"/>
          <w:color w:val="000000"/>
          <w:sz w:val="28"/>
        </w:rPr>
        <w:t>
</w:t>
      </w:r>
      <w:r>
        <w:br/>
      </w:r>
      <w:r>
        <w:rPr>
          <w:rFonts w:ascii="Times New Roman"/>
          <w:b w:val="false"/>
          <w:i w:val="false"/>
          <w:color w:val="000000"/>
          <w:sz w:val="28"/>
        </w:rPr>
        <w:t>
      "Аудандық (облыстық маңызы бар қалалар) бюджеттерге электрондық үкімет шеңберінде адами капиталды дамытуға берілетін нысаналы даму трансферттері" бағдарламасына сомасы 29 706 мың теңге, оның ішінде, Ақтөбе қаласына және аудандарға:
</w:t>
      </w:r>
    </w:p>
    <w:p>
      <w:pPr>
        <w:spacing w:after="0"/>
        <w:ind w:left="0"/>
        <w:jc w:val="both"/>
      </w:pPr>
      <w:r>
        <w:rPr>
          <w:rFonts w:ascii="Times New Roman"/>
          <w:b w:val="false"/>
          <w:i w:val="false"/>
          <w:color w:val="000000"/>
          <w:sz w:val="28"/>
        </w:rPr>
        <w:t>
      Ақтөбеге   5950 мың теңге;
</w:t>
      </w:r>
      <w:r>
        <w:br/>
      </w:r>
      <w:r>
        <w:rPr>
          <w:rFonts w:ascii="Times New Roman"/>
          <w:b w:val="false"/>
          <w:i w:val="false"/>
          <w:color w:val="000000"/>
          <w:sz w:val="28"/>
        </w:rPr>
        <w:t>
      Әйтекебиге 2380 мың теңге;
</w:t>
      </w:r>
      <w:r>
        <w:br/>
      </w:r>
      <w:r>
        <w:rPr>
          <w:rFonts w:ascii="Times New Roman"/>
          <w:b w:val="false"/>
          <w:i w:val="false"/>
          <w:color w:val="000000"/>
          <w:sz w:val="28"/>
        </w:rPr>
        <w:t>
      Алғаға     2350 мың теңге;
</w:t>
      </w:r>
      <w:r>
        <w:br/>
      </w:r>
      <w:r>
        <w:rPr>
          <w:rFonts w:ascii="Times New Roman"/>
          <w:b w:val="false"/>
          <w:i w:val="false"/>
          <w:color w:val="000000"/>
          <w:sz w:val="28"/>
        </w:rPr>
        <w:t>
      Байғанинге 1190 мың теңге;
</w:t>
      </w:r>
      <w:r>
        <w:br/>
      </w:r>
      <w:r>
        <w:rPr>
          <w:rFonts w:ascii="Times New Roman"/>
          <w:b w:val="false"/>
          <w:i w:val="false"/>
          <w:color w:val="000000"/>
          <w:sz w:val="28"/>
        </w:rPr>
        <w:t>
      Ырғызға    1190 мың теңге;
</w:t>
      </w:r>
      <w:r>
        <w:br/>
      </w:r>
      <w:r>
        <w:rPr>
          <w:rFonts w:ascii="Times New Roman"/>
          <w:b w:val="false"/>
          <w:i w:val="false"/>
          <w:color w:val="000000"/>
          <w:sz w:val="28"/>
        </w:rPr>
        <w:t>
      Қарғалыға  1185 мың теңге;
</w:t>
      </w:r>
      <w:r>
        <w:br/>
      </w:r>
      <w:r>
        <w:rPr>
          <w:rFonts w:ascii="Times New Roman"/>
          <w:b w:val="false"/>
          <w:i w:val="false"/>
          <w:color w:val="000000"/>
          <w:sz w:val="28"/>
        </w:rPr>
        <w:t>
      Қобдаға    2380 мың теңге;
</w:t>
      </w:r>
      <w:r>
        <w:br/>
      </w:r>
      <w:r>
        <w:rPr>
          <w:rFonts w:ascii="Times New Roman"/>
          <w:b w:val="false"/>
          <w:i w:val="false"/>
          <w:color w:val="000000"/>
          <w:sz w:val="28"/>
        </w:rPr>
        <w:t>
      Мәртөкке   1189 мың теңге;
</w:t>
      </w:r>
      <w:r>
        <w:br/>
      </w:r>
      <w:r>
        <w:rPr>
          <w:rFonts w:ascii="Times New Roman"/>
          <w:b w:val="false"/>
          <w:i w:val="false"/>
          <w:color w:val="000000"/>
          <w:sz w:val="28"/>
        </w:rPr>
        <w:t>
      Мұғалжарға 3570 мың теңге;
</w:t>
      </w:r>
      <w:r>
        <w:br/>
      </w:r>
      <w:r>
        <w:rPr>
          <w:rFonts w:ascii="Times New Roman"/>
          <w:b w:val="false"/>
          <w:i w:val="false"/>
          <w:color w:val="000000"/>
          <w:sz w:val="28"/>
        </w:rPr>
        <w:t>
      Темірге    2372 мың теңге;
</w:t>
      </w:r>
      <w:r>
        <w:br/>
      </w:r>
      <w:r>
        <w:rPr>
          <w:rFonts w:ascii="Times New Roman"/>
          <w:b w:val="false"/>
          <w:i w:val="false"/>
          <w:color w:val="000000"/>
          <w:sz w:val="28"/>
        </w:rPr>
        <w:t>
      Ойылға     1190 мың теңге;
</w:t>
      </w:r>
      <w:r>
        <w:br/>
      </w:r>
      <w:r>
        <w:rPr>
          <w:rFonts w:ascii="Times New Roman"/>
          <w:b w:val="false"/>
          <w:i w:val="false"/>
          <w:color w:val="000000"/>
          <w:sz w:val="28"/>
        </w:rPr>
        <w:t>
      Хромтауға  2380 мың теңге;
</w:t>
      </w:r>
      <w:r>
        <w:br/>
      </w:r>
      <w:r>
        <w:rPr>
          <w:rFonts w:ascii="Times New Roman"/>
          <w:b w:val="false"/>
          <w:i w:val="false"/>
          <w:color w:val="000000"/>
          <w:sz w:val="28"/>
        </w:rPr>
        <w:t>
      Шалқарға   2380 мың теңге.
</w:t>
      </w:r>
    </w:p>
    <w:p>
      <w:pPr>
        <w:spacing w:after="0"/>
        <w:ind w:left="0"/>
        <w:jc w:val="both"/>
      </w:pPr>
      <w:r>
        <w:rPr>
          <w:rFonts w:ascii="Times New Roman"/>
          <w:b w:val="false"/>
          <w:i w:val="false"/>
          <w:color w:val="000000"/>
          <w:sz w:val="28"/>
        </w:rPr>
        <w:t>
      "Электрондық үкімет шеңберінде адами капиталды дамыту" бағдарламасына 64 505 мың теңге;
</w:t>
      </w:r>
    </w:p>
    <w:p>
      <w:pPr>
        <w:spacing w:after="0"/>
        <w:ind w:left="0"/>
        <w:jc w:val="both"/>
      </w:pPr>
      <w:r>
        <w:rPr>
          <w:rFonts w:ascii="Times New Roman"/>
          <w:b w:val="false"/>
          <w:i w:val="false"/>
          <w:color w:val="000000"/>
          <w:sz w:val="28"/>
        </w:rPr>
        <w:t>
      стипендия мөлшерінің өсуіне байланысты "Техникалық және кәсіби білім беру ұйымдарында мамандар даярлау" бағдарламасына сомасы 10 037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өзгерту енгізілді - Ақтөбе облыстық мәслихатының 2008.04.04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2008.07.15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Облыстың денсаулық сақтау департаментіне Қазақстан Республикасының денсаулық сақтау ісін реформалау мен дамытудың 2005-2010 жылдарға арналған мемлекеттік 
</w:t>
      </w:r>
      <w:r>
        <w:rPr>
          <w:rFonts w:ascii="Times New Roman"/>
          <w:b w:val="false"/>
          <w:i w:val="false"/>
          <w:color w:val="000000"/>
          <w:sz w:val="28"/>
        </w:rPr>
        <w:t xml:space="preserve"> бағдарламасын </w:t>
      </w:r>
      <w:r>
        <w:rPr>
          <w:rFonts w:ascii="Times New Roman"/>
          <w:b w:val="false"/>
          <w:i w:val="false"/>
          <w:color w:val="000000"/>
          <w:sz w:val="28"/>
        </w:rPr>
        <w:t>
 іске асыруға республикалық бюджеттен ағымдағы нысаналы трансферттер көзделді:
</w:t>
      </w:r>
      <w:r>
        <w:br/>
      </w:r>
      <w:r>
        <w:rPr>
          <w:rFonts w:ascii="Times New Roman"/>
          <w:b w:val="false"/>
          <w:i w:val="false"/>
          <w:color w:val="000000"/>
          <w:sz w:val="28"/>
        </w:rPr>
        <w:t>
</w:t>
      </w:r>
      <w:r>
        <w:br/>
      </w:r>
      <w:r>
        <w:rPr>
          <w:rFonts w:ascii="Times New Roman"/>
          <w:b w:val="false"/>
          <w:i w:val="false"/>
          <w:color w:val="000000"/>
          <w:sz w:val="28"/>
        </w:rPr>
        <w:t>
      "Туберкулез ауруларын туберкулез ауруларына қарсы препараттарымен қамтамасыз ету" бағдарламасына туберкулезге қарсы препараттарды сатып алуға 74 700 мың теңге;
</w:t>
      </w:r>
      <w:r>
        <w:br/>
      </w:r>
      <w:r>
        <w:rPr>
          <w:rFonts w:ascii="Times New Roman"/>
          <w:b w:val="false"/>
          <w:i w:val="false"/>
          <w:color w:val="000000"/>
          <w:sz w:val="28"/>
        </w:rPr>
        <w:t>
</w:t>
      </w:r>
      <w:r>
        <w:br/>
      </w:r>
      <w:r>
        <w:rPr>
          <w:rFonts w:ascii="Times New Roman"/>
          <w:b w:val="false"/>
          <w:i w:val="false"/>
          <w:color w:val="000000"/>
          <w:sz w:val="28"/>
        </w:rPr>
        <w:t>
      "Диабет ауруларын диабетке қарсы препараттарымен қамтамасыз ету" бағдарламасына диабетке қарсы препараттарды сатып алуға 69 818 мың теңге;
</w:t>
      </w:r>
      <w:r>
        <w:br/>
      </w:r>
      <w:r>
        <w:rPr>
          <w:rFonts w:ascii="Times New Roman"/>
          <w:b w:val="false"/>
          <w:i w:val="false"/>
          <w:color w:val="000000"/>
          <w:sz w:val="28"/>
        </w:rPr>
        <w:t>
</w:t>
      </w:r>
      <w:r>
        <w:br/>
      </w:r>
      <w:r>
        <w:rPr>
          <w:rFonts w:ascii="Times New Roman"/>
          <w:b w:val="false"/>
          <w:i w:val="false"/>
          <w:color w:val="000000"/>
          <w:sz w:val="28"/>
        </w:rPr>
        <w:t>
      "Онкологиялық ауруларды химия препараттарымен қамтамасыз ету" бағдарламасына онкологиялық ауруларға химия препараттарын сатып алуға 88 643 мың теңге;
</w:t>
      </w:r>
      <w:r>
        <w:br/>
      </w:r>
      <w:r>
        <w:rPr>
          <w:rFonts w:ascii="Times New Roman"/>
          <w:b w:val="false"/>
          <w:i w:val="false"/>
          <w:color w:val="000000"/>
          <w:sz w:val="28"/>
        </w:rPr>
        <w:t>
</w:t>
      </w:r>
      <w:r>
        <w:br/>
      </w:r>
      <w:r>
        <w:rPr>
          <w:rFonts w:ascii="Times New Roman"/>
          <w:b w:val="false"/>
          <w:i w:val="false"/>
          <w:color w:val="000000"/>
          <w:sz w:val="28"/>
        </w:rPr>
        <w:t>
      "Жергiлiктi денсаулық сақтау ұйымдары үшiн қан, оның құрамдас бөліктері мен препараттарын өндiру" бағдарламасына жергілікті деңгейдегі қан орталықтарын материалдық-техникалық жарақтандыруға 185 902 мың теңге;
</w:t>
      </w:r>
      <w:r>
        <w:br/>
      </w:r>
      <w:r>
        <w:rPr>
          <w:rFonts w:ascii="Times New Roman"/>
          <w:b w:val="false"/>
          <w:i w:val="false"/>
          <w:color w:val="000000"/>
          <w:sz w:val="28"/>
        </w:rPr>
        <w:t>
</w:t>
      </w:r>
      <w:r>
        <w:br/>
      </w:r>
      <w:r>
        <w:rPr>
          <w:rFonts w:ascii="Times New Roman"/>
          <w:b w:val="false"/>
          <w:i w:val="false"/>
          <w:color w:val="000000"/>
          <w:sz w:val="28"/>
        </w:rPr>
        <w:t>
      "Бастапқы медициналық-санитарлық көмек және денсаулық сақтау ұйымдары мамандарының жолдамасы бойынша стационарлық медициналық көмек көрсету" бағдарламасына денсаулық сақтаудың емдеу-алдын-алу ұйымдарын материалдық-техникалық жарақтандыруға 441 450 мың теңге;
</w:t>
      </w:r>
      <w:r>
        <w:br/>
      </w:r>
      <w:r>
        <w:rPr>
          <w:rFonts w:ascii="Times New Roman"/>
          <w:b w:val="false"/>
          <w:i w:val="false"/>
          <w:color w:val="000000"/>
          <w:sz w:val="28"/>
        </w:rPr>
        <w:t>
</w:t>
      </w:r>
      <w:r>
        <w:br/>
      </w:r>
      <w:r>
        <w:rPr>
          <w:rFonts w:ascii="Times New Roman"/>
          <w:b w:val="false"/>
          <w:i w:val="false"/>
          <w:color w:val="000000"/>
          <w:sz w:val="28"/>
        </w:rPr>
        <w:t>
      "Әлеуметтік-елеулі және айналадағылар үшін қауіп төндіретін аурулармен ауыратын адамдарға медициналық көмек көрсету" бағдарламасына денсаулық сақтаудың емдеу-алдын-алу ұйымдарын материалдық-техникалық жарақтандыруға 119 135 мың теңге;
</w:t>
      </w:r>
      <w:r>
        <w:br/>
      </w:r>
      <w:r>
        <w:rPr>
          <w:rFonts w:ascii="Times New Roman"/>
          <w:b w:val="false"/>
          <w:i w:val="false"/>
          <w:color w:val="000000"/>
          <w:sz w:val="28"/>
        </w:rPr>
        <w:t>
</w:t>
      </w:r>
      <w:r>
        <w:br/>
      </w:r>
      <w:r>
        <w:rPr>
          <w:rFonts w:ascii="Times New Roman"/>
          <w:b w:val="false"/>
          <w:i w:val="false"/>
          <w:color w:val="000000"/>
          <w:sz w:val="28"/>
        </w:rPr>
        <w:t>
      "Халыққа бастапқы медициналық-санитарлық көмек көрсету" бағдарламасына денсаулық сақтаудың емдеу-алдын-алу ұйымдарын материалдық-техникалық жарақтандыруға 94 690 мың теңге;
</w:t>
      </w:r>
      <w:r>
        <w:br/>
      </w:r>
      <w:r>
        <w:rPr>
          <w:rFonts w:ascii="Times New Roman"/>
          <w:b w:val="false"/>
          <w:i w:val="false"/>
          <w:color w:val="000000"/>
          <w:sz w:val="28"/>
        </w:rPr>
        <w:t>
</w:t>
      </w:r>
      <w:r>
        <w:br/>
      </w:r>
      <w:r>
        <w:rPr>
          <w:rFonts w:ascii="Times New Roman"/>
          <w:b w:val="false"/>
          <w:i w:val="false"/>
          <w:color w:val="000000"/>
          <w:sz w:val="28"/>
        </w:rPr>
        <w:t>
      "Төтенше жағдайларда халыққа медициналық көмек көрсету" бағдарламасына денсаулық сақтаудың емдеу-алдын-алу ұйымдарын материалдық-техникалық жарақтандыруға 22 000 мың теңге;
</w:t>
      </w:r>
    </w:p>
    <w:p>
      <w:pPr>
        <w:spacing w:after="0"/>
        <w:ind w:left="0"/>
        <w:jc w:val="both"/>
      </w:pPr>
      <w:r>
        <w:rPr>
          <w:rFonts w:ascii="Times New Roman"/>
          <w:b w:val="false"/>
          <w:i w:val="false"/>
          <w:color w:val="000000"/>
          <w:sz w:val="28"/>
        </w:rPr>
        <w:t>
      стипендия мөлшерінің өсуіне байланысты "Техникалық және кәсіби білім беру ұйымдарында мамандар даярлау" бағдарламасына сомасы 1 827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22-тармаққа өзгерту енгізілді - Ақтөбе облыстық мәслихатының 2008.07.15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Облыстың мемлекеттік санитарлық-эпидемиологиялық қадағалау департаментіне республикалық бюджеттен "Халыққа иммундық алдын алуды жүргізу үшін дәрiлiк заттарды, вакциналарды және басқа иммунды биологиялық препараттарды орталықтандырылған сатып алу" бағдарламасына вакциналарды және басқа иммунды биологиялық препараттарды сатып алуға сомасы 146 422 мың теңге ағымдағы нысаналы трансферттер көзделді.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23-тармаққа өзгерту енгізілді - Ақтөбе облыстық мәслихатының 2008.11.07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Облыстың жұмыспен қамтуды үйлестіру және әлеуметтік бағдарламалар департаментіне республикалық бюджеттен "Аудандық (облыстық маңызы бар қалалардың) бюджеттерге ең төменгі күнкөріс мөлшері өсуіне байланысты мемлекеттік атаулы әлеуметтік көмек көрсетуге және 18 жасқа дейінгі балаларға ай сайынғы мемлекеттік жәрдемақылар төлеуге берілетін ағымдағы нысаналы трансферттер" бағдарламасына сомасы 90 000 мың теңге ағымдағы нысаналы трансферттер көзделді, оның ішінде:
</w:t>
      </w:r>
      <w:r>
        <w:br/>
      </w:r>
      <w:r>
        <w:rPr>
          <w:rFonts w:ascii="Times New Roman"/>
          <w:b w:val="false"/>
          <w:i w:val="false"/>
          <w:color w:val="000000"/>
          <w:sz w:val="28"/>
        </w:rPr>
        <w:t>
      аз қамтылған отбасыларына 18 жасқа дейінгі балаларға мемлекеттік жәрдемақылар төлеуге сомасы 48000 мың теңге, оның ішінде, Ақтөбе қаласына және аудандарға:
</w:t>
      </w:r>
    </w:p>
    <w:p>
      <w:pPr>
        <w:spacing w:after="0"/>
        <w:ind w:left="0"/>
        <w:jc w:val="both"/>
      </w:pPr>
      <w:r>
        <w:rPr>
          <w:rFonts w:ascii="Times New Roman"/>
          <w:b w:val="false"/>
          <w:i w:val="false"/>
          <w:color w:val="000000"/>
          <w:sz w:val="28"/>
        </w:rPr>
        <w:t>
      Ақтөбеге   6000 мың теңге;
</w:t>
      </w:r>
      <w:r>
        <w:br/>
      </w:r>
      <w:r>
        <w:rPr>
          <w:rFonts w:ascii="Times New Roman"/>
          <w:b w:val="false"/>
          <w:i w:val="false"/>
          <w:color w:val="000000"/>
          <w:sz w:val="28"/>
        </w:rPr>
        <w:t>
      Әйтекебиге 1100 мың теңге;
</w:t>
      </w:r>
      <w:r>
        <w:br/>
      </w:r>
      <w:r>
        <w:rPr>
          <w:rFonts w:ascii="Times New Roman"/>
          <w:b w:val="false"/>
          <w:i w:val="false"/>
          <w:color w:val="000000"/>
          <w:sz w:val="28"/>
        </w:rPr>
        <w:t>
      Алғаға     1600 мың теңге;
</w:t>
      </w:r>
      <w:r>
        <w:br/>
      </w:r>
      <w:r>
        <w:rPr>
          <w:rFonts w:ascii="Times New Roman"/>
          <w:b w:val="false"/>
          <w:i w:val="false"/>
          <w:color w:val="000000"/>
          <w:sz w:val="28"/>
        </w:rPr>
        <w:t>
      Байғанинге 4000 мың теңге;
</w:t>
      </w:r>
      <w:r>
        <w:br/>
      </w:r>
      <w:r>
        <w:rPr>
          <w:rFonts w:ascii="Times New Roman"/>
          <w:b w:val="false"/>
          <w:i w:val="false"/>
          <w:color w:val="000000"/>
          <w:sz w:val="28"/>
        </w:rPr>
        <w:t>
      Ырғызға    6600 мың теңге;
</w:t>
      </w:r>
      <w:r>
        <w:br/>
      </w:r>
      <w:r>
        <w:rPr>
          <w:rFonts w:ascii="Times New Roman"/>
          <w:b w:val="false"/>
          <w:i w:val="false"/>
          <w:color w:val="000000"/>
          <w:sz w:val="28"/>
        </w:rPr>
        <w:t>
      Қарғалыға  1000 мың теңге;
</w:t>
      </w:r>
      <w:r>
        <w:br/>
      </w:r>
      <w:r>
        <w:rPr>
          <w:rFonts w:ascii="Times New Roman"/>
          <w:b w:val="false"/>
          <w:i w:val="false"/>
          <w:color w:val="000000"/>
          <w:sz w:val="28"/>
        </w:rPr>
        <w:t>
      Қобдаға    1500 мың теңге;
</w:t>
      </w:r>
      <w:r>
        <w:br/>
      </w:r>
      <w:r>
        <w:rPr>
          <w:rFonts w:ascii="Times New Roman"/>
          <w:b w:val="false"/>
          <w:i w:val="false"/>
          <w:color w:val="000000"/>
          <w:sz w:val="28"/>
        </w:rPr>
        <w:t>
      Мәртөкке   2700 мың теңге;
</w:t>
      </w:r>
      <w:r>
        <w:br/>
      </w:r>
      <w:r>
        <w:rPr>
          <w:rFonts w:ascii="Times New Roman"/>
          <w:b w:val="false"/>
          <w:i w:val="false"/>
          <w:color w:val="000000"/>
          <w:sz w:val="28"/>
        </w:rPr>
        <w:t>
      Мұғалжарға 6100 мың теңге;
</w:t>
      </w:r>
      <w:r>
        <w:br/>
      </w:r>
      <w:r>
        <w:rPr>
          <w:rFonts w:ascii="Times New Roman"/>
          <w:b w:val="false"/>
          <w:i w:val="false"/>
          <w:color w:val="000000"/>
          <w:sz w:val="28"/>
        </w:rPr>
        <w:t>
      Темірге    1300 мың теңге;
</w:t>
      </w:r>
      <w:r>
        <w:br/>
      </w:r>
      <w:r>
        <w:rPr>
          <w:rFonts w:ascii="Times New Roman"/>
          <w:b w:val="false"/>
          <w:i w:val="false"/>
          <w:color w:val="000000"/>
          <w:sz w:val="28"/>
        </w:rPr>
        <w:t>
      Ойылға     2600 мың теңге;
</w:t>
      </w:r>
      <w:r>
        <w:br/>
      </w:r>
      <w:r>
        <w:rPr>
          <w:rFonts w:ascii="Times New Roman"/>
          <w:b w:val="false"/>
          <w:i w:val="false"/>
          <w:color w:val="000000"/>
          <w:sz w:val="28"/>
        </w:rPr>
        <w:t>
      Хромтауға  1000 мың теңге;
</w:t>
      </w:r>
      <w:r>
        <w:br/>
      </w:r>
      <w:r>
        <w:rPr>
          <w:rFonts w:ascii="Times New Roman"/>
          <w:b w:val="false"/>
          <w:i w:val="false"/>
          <w:color w:val="000000"/>
          <w:sz w:val="28"/>
        </w:rPr>
        <w:t>
      Шалқарға  12500 мың теңге.
</w:t>
      </w:r>
    </w:p>
    <w:p>
      <w:pPr>
        <w:spacing w:after="0"/>
        <w:ind w:left="0"/>
        <w:jc w:val="both"/>
      </w:pPr>
      <w:r>
        <w:rPr>
          <w:rFonts w:ascii="Times New Roman"/>
          <w:b w:val="false"/>
          <w:i w:val="false"/>
          <w:color w:val="000000"/>
          <w:sz w:val="28"/>
        </w:rPr>
        <w:t>
      мемлекеттік атаулы әлеуметтік көмекті төлеуге сомасы 42000 мың теңге, оның ішінде, Ақтөбе қаласына және аудандарға:
</w:t>
      </w:r>
    </w:p>
    <w:p>
      <w:pPr>
        <w:spacing w:after="0"/>
        <w:ind w:left="0"/>
        <w:jc w:val="both"/>
      </w:pPr>
      <w:r>
        <w:rPr>
          <w:rFonts w:ascii="Times New Roman"/>
          <w:b w:val="false"/>
          <w:i w:val="false"/>
          <w:color w:val="000000"/>
          <w:sz w:val="28"/>
        </w:rPr>
        <w:t>
      Ақтөбеге   9000 мың теңге;
</w:t>
      </w:r>
      <w:r>
        <w:br/>
      </w:r>
      <w:r>
        <w:rPr>
          <w:rFonts w:ascii="Times New Roman"/>
          <w:b w:val="false"/>
          <w:i w:val="false"/>
          <w:color w:val="000000"/>
          <w:sz w:val="28"/>
        </w:rPr>
        <w:t>
      Әйтекебиге 2800 мың теңге;
</w:t>
      </w:r>
      <w:r>
        <w:br/>
      </w:r>
      <w:r>
        <w:rPr>
          <w:rFonts w:ascii="Times New Roman"/>
          <w:b w:val="false"/>
          <w:i w:val="false"/>
          <w:color w:val="000000"/>
          <w:sz w:val="28"/>
        </w:rPr>
        <w:t>
      Алғаға     1900 мың теңге;
</w:t>
      </w:r>
      <w:r>
        <w:br/>
      </w:r>
      <w:r>
        <w:rPr>
          <w:rFonts w:ascii="Times New Roman"/>
          <w:b w:val="false"/>
          <w:i w:val="false"/>
          <w:color w:val="000000"/>
          <w:sz w:val="28"/>
        </w:rPr>
        <w:t>
      Байғанинге 1400 мың теңге;
</w:t>
      </w:r>
      <w:r>
        <w:br/>
      </w:r>
      <w:r>
        <w:rPr>
          <w:rFonts w:ascii="Times New Roman"/>
          <w:b w:val="false"/>
          <w:i w:val="false"/>
          <w:color w:val="000000"/>
          <w:sz w:val="28"/>
        </w:rPr>
        <w:t>
      Ырғызға    5100 мың теңге;
</w:t>
      </w:r>
      <w:r>
        <w:br/>
      </w:r>
      <w:r>
        <w:rPr>
          <w:rFonts w:ascii="Times New Roman"/>
          <w:b w:val="false"/>
          <w:i w:val="false"/>
          <w:color w:val="000000"/>
          <w:sz w:val="28"/>
        </w:rPr>
        <w:t>
      Қарғалыға   400 мың теңге;
</w:t>
      </w:r>
      <w:r>
        <w:br/>
      </w:r>
      <w:r>
        <w:rPr>
          <w:rFonts w:ascii="Times New Roman"/>
          <w:b w:val="false"/>
          <w:i w:val="false"/>
          <w:color w:val="000000"/>
          <w:sz w:val="28"/>
        </w:rPr>
        <w:t>
      Қобдаға    1200 мың теңге;
</w:t>
      </w:r>
      <w:r>
        <w:br/>
      </w:r>
      <w:r>
        <w:rPr>
          <w:rFonts w:ascii="Times New Roman"/>
          <w:b w:val="false"/>
          <w:i w:val="false"/>
          <w:color w:val="000000"/>
          <w:sz w:val="28"/>
        </w:rPr>
        <w:t>
      Мәртөкке   2300 мың теңге;
</w:t>
      </w:r>
      <w:r>
        <w:br/>
      </w:r>
      <w:r>
        <w:rPr>
          <w:rFonts w:ascii="Times New Roman"/>
          <w:b w:val="false"/>
          <w:i w:val="false"/>
          <w:color w:val="000000"/>
          <w:sz w:val="28"/>
        </w:rPr>
        <w:t>
      Мұғалжарға 2900 мың теңге;
</w:t>
      </w:r>
      <w:r>
        <w:br/>
      </w:r>
      <w:r>
        <w:rPr>
          <w:rFonts w:ascii="Times New Roman"/>
          <w:b w:val="false"/>
          <w:i w:val="false"/>
          <w:color w:val="000000"/>
          <w:sz w:val="28"/>
        </w:rPr>
        <w:t>
      Темірге    2100 мың теңге;
</w:t>
      </w:r>
      <w:r>
        <w:br/>
      </w:r>
      <w:r>
        <w:rPr>
          <w:rFonts w:ascii="Times New Roman"/>
          <w:b w:val="false"/>
          <w:i w:val="false"/>
          <w:color w:val="000000"/>
          <w:sz w:val="28"/>
        </w:rPr>
        <w:t>
      Ойылға     3300 мың теңге;
</w:t>
      </w:r>
      <w:r>
        <w:br/>
      </w:r>
      <w:r>
        <w:rPr>
          <w:rFonts w:ascii="Times New Roman"/>
          <w:b w:val="false"/>
          <w:i w:val="false"/>
          <w:color w:val="000000"/>
          <w:sz w:val="28"/>
        </w:rPr>
        <w:t>
      Хромтауға   700 мың теңге;
</w:t>
      </w:r>
      <w:r>
        <w:br/>
      </w:r>
      <w:r>
        <w:rPr>
          <w:rFonts w:ascii="Times New Roman"/>
          <w:b w:val="false"/>
          <w:i w:val="false"/>
          <w:color w:val="000000"/>
          <w:sz w:val="28"/>
        </w:rPr>
        <w:t>
      Шалқарға   8900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25. Облыстың жолаушылар көлігі және автомобиль жолдары басқармасына республикалық бюджеттен ағымдағы нысаналы трансферттер көзделді, одан:
</w:t>
      </w:r>
      <w:r>
        <w:br/>
      </w:r>
      <w:r>
        <w:rPr>
          <w:rFonts w:ascii="Times New Roman"/>
          <w:b w:val="false"/>
          <w:i w:val="false"/>
          <w:color w:val="000000"/>
          <w:sz w:val="28"/>
        </w:rPr>
        <w:t>
</w:t>
      </w:r>
      <w:r>
        <w:br/>
      </w:r>
      <w:r>
        <w:rPr>
          <w:rFonts w:ascii="Times New Roman"/>
          <w:b w:val="false"/>
          <w:i w:val="false"/>
          <w:color w:val="000000"/>
          <w:sz w:val="28"/>
        </w:rPr>
        <w:t>
      "Автомобиль жолдарының жұмыс істеуін қамтамасыз ету" бағдарламасына "Шұбарқұдық-Ойыл-Қобда-Соль-Илецк" автожолының күрделі жөндеуіне 710 673 мың теңге;
</w:t>
      </w:r>
      <w:r>
        <w:br/>
      </w:r>
      <w:r>
        <w:rPr>
          <w:rFonts w:ascii="Times New Roman"/>
          <w:b w:val="false"/>
          <w:i w:val="false"/>
          <w:color w:val="000000"/>
          <w:sz w:val="28"/>
        </w:rPr>
        <w:t>
</w:t>
      </w:r>
      <w:r>
        <w:br/>
      </w:r>
      <w:r>
        <w:rPr>
          <w:rFonts w:ascii="Times New Roman"/>
          <w:b w:val="false"/>
          <w:i w:val="false"/>
          <w:color w:val="000000"/>
          <w:sz w:val="28"/>
        </w:rPr>
        <w:t>
      "Көлік инфрақұрылымын дамыту" бағдарламасына сомасы 526 923 мың теңге, оның ішінде:
</w:t>
      </w:r>
      <w:r>
        <w:br/>
      </w:r>
      <w:r>
        <w:rPr>
          <w:rFonts w:ascii="Times New Roman"/>
          <w:b w:val="false"/>
          <w:i w:val="false"/>
          <w:color w:val="000000"/>
          <w:sz w:val="28"/>
        </w:rPr>
        <w:t>
</w:t>
      </w:r>
      <w:r>
        <w:br/>
      </w:r>
      <w:r>
        <w:rPr>
          <w:rFonts w:ascii="Times New Roman"/>
          <w:b w:val="false"/>
          <w:i w:val="false"/>
          <w:color w:val="000000"/>
          <w:sz w:val="28"/>
        </w:rPr>
        <w:t>
      "Шұбарқұдық-Ойыл-Қобда-Соль-Илецк" автожолының 163-169 шақырым бөлігінде Ойыл өзені арқылы өтетін көпір өткелін реконструкциялауға 435 206 мың теңге;
</w:t>
      </w:r>
      <w:r>
        <w:br/>
      </w:r>
      <w:r>
        <w:rPr>
          <w:rFonts w:ascii="Times New Roman"/>
          <w:b w:val="false"/>
          <w:i w:val="false"/>
          <w:color w:val="000000"/>
          <w:sz w:val="28"/>
        </w:rPr>
        <w:t>
</w:t>
      </w:r>
      <w:r>
        <w:br/>
      </w:r>
      <w:r>
        <w:rPr>
          <w:rFonts w:ascii="Times New Roman"/>
          <w:b w:val="false"/>
          <w:i w:val="false"/>
          <w:color w:val="000000"/>
          <w:sz w:val="28"/>
        </w:rPr>
        <w:t>
      "Ақтөбе облысының Хромтау теміржол станциясына кіреберіс" (5,95 шақырым) автожолын салуға 91 717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25-тармаққа өзгерту енгізілді - Ақтөбе облыстық мәслихатының 2008.11.07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Облыстың ауыл шаруашылығы департаментіне ауыл шаруашылығын дамытуға республикалық бюджеттен ағымдағы нысаналы трансферттер көзделді, одан:
</w:t>
      </w:r>
      <w:r>
        <w:br/>
      </w:r>
      <w:r>
        <w:rPr>
          <w:rFonts w:ascii="Times New Roman"/>
          <w:b w:val="false"/>
          <w:i w:val="false"/>
          <w:color w:val="000000"/>
          <w:sz w:val="28"/>
        </w:rPr>
        <w:t>
</w:t>
      </w:r>
      <w:r>
        <w:br/>
      </w:r>
      <w:r>
        <w:rPr>
          <w:rFonts w:ascii="Times New Roman"/>
          <w:b w:val="false"/>
          <w:i w:val="false"/>
          <w:color w:val="000000"/>
          <w:sz w:val="28"/>
        </w:rPr>
        <w:t>
      "Тұқым шаруашылығын дамытуды қолдау" бағдарламасына 13 934 мың теңге;
</w:t>
      </w:r>
      <w:r>
        <w:br/>
      </w:r>
      <w:r>
        <w:rPr>
          <w:rFonts w:ascii="Times New Roman"/>
          <w:b w:val="false"/>
          <w:i w:val="false"/>
          <w:color w:val="000000"/>
          <w:sz w:val="28"/>
        </w:rPr>
        <w:t>
</w:t>
      </w:r>
      <w:r>
        <w:br/>
      </w:r>
      <w:r>
        <w:rPr>
          <w:rFonts w:ascii="Times New Roman"/>
          <w:b w:val="false"/>
          <w:i w:val="false"/>
          <w:color w:val="000000"/>
          <w:sz w:val="28"/>
        </w:rPr>
        <w:t>
      "Мал шаруашылығын дамытуды қолдау" бағдарламасына 30 200 мың теңге;
</w:t>
      </w:r>
      <w:r>
        <w:br/>
      </w:r>
      <w:r>
        <w:rPr>
          <w:rFonts w:ascii="Times New Roman"/>
          <w:b w:val="false"/>
          <w:i w:val="false"/>
          <w:color w:val="000000"/>
          <w:sz w:val="28"/>
        </w:rPr>
        <w:t>
</w:t>
      </w:r>
      <w:r>
        <w:br/>
      </w:r>
      <w:r>
        <w:rPr>
          <w:rFonts w:ascii="Times New Roman"/>
          <w:b w:val="false"/>
          <w:i w:val="false"/>
          <w:color w:val="000000"/>
          <w:sz w:val="28"/>
        </w:rPr>
        <w:t>
      "Өсімдік шаруашылығы өнімінің шығымдылығын және сапасын арттыру, көктемгі егіс және егін жинау жұмыстарын жүргізуге қажетті жанар-жағар материалдар мен басқа да тауарлық - материалдық құндылықтардың құнын арзандату" бағдарламасына 436 798 мың теңге;
</w:t>
      </w:r>
      <w:r>
        <w:br/>
      </w:r>
      <w:r>
        <w:rPr>
          <w:rFonts w:ascii="Times New Roman"/>
          <w:b w:val="false"/>
          <w:i w:val="false"/>
          <w:color w:val="000000"/>
          <w:sz w:val="28"/>
        </w:rPr>
        <w:t>
</w:t>
      </w:r>
      <w:r>
        <w:br/>
      </w:r>
      <w:r>
        <w:rPr>
          <w:rFonts w:ascii="Times New Roman"/>
          <w:b w:val="false"/>
          <w:i w:val="false"/>
          <w:color w:val="000000"/>
          <w:sz w:val="28"/>
        </w:rPr>
        <w:t>
      "Ауыл шаруашылығы тауарын өндірушілерге су жеткізу бойынша көрсетілетін қызметтердің құнын субсидиялау" бағдарламасына 538 мың теңге;
</w:t>
      </w:r>
      <w:r>
        <w:br/>
      </w:r>
      <w:r>
        <w:rPr>
          <w:rFonts w:ascii="Times New Roman"/>
          <w:b w:val="false"/>
          <w:i w:val="false"/>
          <w:color w:val="000000"/>
          <w:sz w:val="28"/>
        </w:rPr>
        <w:t>
</w:t>
      </w:r>
      <w:r>
        <w:br/>
      </w:r>
      <w:r>
        <w:rPr>
          <w:rFonts w:ascii="Times New Roman"/>
          <w:b w:val="false"/>
          <w:i w:val="false"/>
          <w:color w:val="000000"/>
          <w:sz w:val="28"/>
        </w:rPr>
        <w:t>
      "Мал шаруашылығы өнімдерінің өнімділігін және сапасын арттыру" бағдарламасына 133 515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26-тармаққа өзгерту енгізілді - Ақтөбе облыстық мәслихатының 2008.04.04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Облыстың құрылыс департаментіне Қазақстан Республикасында 2008-2010 жылдарға арналған тұрғын үй құрылысы және Қазақстан Республикасының ауылдық аумақтардың дамытудың 2004-2010 жылдарға арналған Мемлекеттік бағдарламаларды іске асыру шеңберінде дамуға республикалық бюджеттен нысаналы даму трансферттері көзделді, одан:
</w:t>
      </w:r>
    </w:p>
    <w:p>
      <w:pPr>
        <w:spacing w:after="0"/>
        <w:ind w:left="0"/>
        <w:jc w:val="both"/>
      </w:pPr>
      <w:r>
        <w:rPr>
          <w:rFonts w:ascii="Times New Roman"/>
          <w:b w:val="false"/>
          <w:i w:val="false"/>
          <w:color w:val="000000"/>
          <w:sz w:val="28"/>
        </w:rPr>
        <w:t>
      "Білім беру объектілерін салуға және реконструкциялауға аудандар (облыстық маңызы бар қалалар) бюджеттеріне берілетін нысаналы даму трансферттері" бағдарламасына сомасы 2 423 611 мың теңге, оның ішінде:
</w:t>
      </w:r>
      <w:r>
        <w:br/>
      </w:r>
      <w:r>
        <w:rPr>
          <w:rFonts w:ascii="Times New Roman"/>
          <w:b w:val="false"/>
          <w:i w:val="false"/>
          <w:color w:val="000000"/>
          <w:sz w:val="28"/>
        </w:rPr>
        <w:t>
      Ақтөбе қаласында Шанхай мөлтек ауданында 1200 орындық орта мектебін салуға 988 260 мың теңге;
</w:t>
      </w:r>
      <w:r>
        <w:br/>
      </w:r>
      <w:r>
        <w:rPr>
          <w:rFonts w:ascii="Times New Roman"/>
          <w:b w:val="false"/>
          <w:i w:val="false"/>
          <w:color w:val="000000"/>
          <w:sz w:val="28"/>
        </w:rPr>
        <w:t>
      Әйтекебиге Аралтөбе ауылында 270 орындық Қызылжұлдыз орта мектебін салуға 179 241 мың теңге және Құмқұдық ауылында 504 орындық Қарашатау орта мектебін салуға 100 000 мың теңге;
</w:t>
      </w:r>
      <w:r>
        <w:br/>
      </w:r>
      <w:r>
        <w:rPr>
          <w:rFonts w:ascii="Times New Roman"/>
          <w:b w:val="false"/>
          <w:i w:val="false"/>
          <w:color w:val="000000"/>
          <w:sz w:val="28"/>
        </w:rPr>
        <w:t>
      Хромтауға Хромтау қаласында 504 орындық орта мектебін салуға 167 850 мың теңге;
</w:t>
      </w:r>
      <w:r>
        <w:br/>
      </w:r>
      <w:r>
        <w:rPr>
          <w:rFonts w:ascii="Times New Roman"/>
          <w:b w:val="false"/>
          <w:i w:val="false"/>
          <w:color w:val="000000"/>
          <w:sz w:val="28"/>
        </w:rPr>
        <w:t>
      Шалқарға Шалқар қаласында 1200 орындық орта мектебін салуға 988 260 мың теңге.
</w:t>
      </w:r>
      <w:r>
        <w:br/>
      </w:r>
      <w:r>
        <w:rPr>
          <w:rFonts w:ascii="Times New Roman"/>
          <w:b w:val="false"/>
          <w:i w:val="false"/>
          <w:color w:val="000000"/>
          <w:sz w:val="28"/>
        </w:rPr>
        <w:t>
</w:t>
      </w:r>
      <w:r>
        <w:br/>
      </w:r>
      <w:r>
        <w:rPr>
          <w:rFonts w:ascii="Times New Roman"/>
          <w:b w:val="false"/>
          <w:i w:val="false"/>
          <w:color w:val="000000"/>
          <w:sz w:val="28"/>
        </w:rPr>
        <w:t>
      "Денсаулық сақтау объектілерін дамыту" бағдарламасына сомасы  1  798 694 мың теңге, оның ішінде:
</w:t>
      </w:r>
      <w:r>
        <w:br/>
      </w:r>
      <w:r>
        <w:rPr>
          <w:rFonts w:ascii="Times New Roman"/>
          <w:b w:val="false"/>
          <w:i w:val="false"/>
          <w:color w:val="000000"/>
          <w:sz w:val="28"/>
        </w:rPr>
        <w:t>
      Ақтөбе қаласына 200 төсекті облыстық көп бейінді балалар ауруханасын салуға 164 980 мың теңге, 300 төсекті облыстық көп бейінді ауруханасын салуға 164 950 мың теңге, "Батыс-1" ауданында ауысымында 500 қабылдауды жүзеге асыратын қалалық емхана салуға 412 723 мың теңге, Тұрғын үй қалашығы (Жилгородок) ауданында ауысымында 500 қабылдауды жүзеге асыратын қалалық емхана салуға 435 000 мың теңге;
</w:t>
      </w:r>
      <w:r>
        <w:br/>
      </w:r>
      <w:r>
        <w:rPr>
          <w:rFonts w:ascii="Times New Roman"/>
          <w:b w:val="false"/>
          <w:i w:val="false"/>
          <w:color w:val="000000"/>
          <w:sz w:val="28"/>
        </w:rPr>
        <w:t>
      Ойыл ауданына Ойыл ауылында 60 төсектік аудандық орталық ауруханасын салуға 621 041 мың теңге;
</w:t>
      </w:r>
      <w:r>
        <w:br/>
      </w:r>
      <w:r>
        <w:rPr>
          <w:rFonts w:ascii="Times New Roman"/>
          <w:b w:val="false"/>
          <w:i w:val="false"/>
          <w:color w:val="000000"/>
          <w:sz w:val="28"/>
        </w:rPr>
        <w:t>
</w:t>
      </w:r>
      <w:r>
        <w:br/>
      </w:r>
      <w:r>
        <w:rPr>
          <w:rFonts w:ascii="Times New Roman"/>
          <w:b w:val="false"/>
          <w:i w:val="false"/>
          <w:color w:val="000000"/>
          <w:sz w:val="28"/>
        </w:rPr>
        <w:t>
      "Сумен жабдықтау жүйесін дамытуға аудандар (облыстық маңызы бар қалалар) бюджеттеріне берілетін нысаналы даму трансферттер" бағдарламасына сомасы 1 604 993 мың теңге, оның ішінде, Ақтөбе қаласына және аудандарға:
</w:t>
      </w:r>
      <w:r>
        <w:br/>
      </w:r>
      <w:r>
        <w:rPr>
          <w:rFonts w:ascii="Times New Roman"/>
          <w:b w:val="false"/>
          <w:i w:val="false"/>
          <w:color w:val="000000"/>
          <w:sz w:val="28"/>
        </w:rPr>
        <w:t>
      Ақтөбе қаласындағы Благодарный селолық округінің Новостепановка ауылының су құбыры желілерін реконструкциялауға 320 601 мың теңге;
</w:t>
      </w:r>
      <w:r>
        <w:br/>
      </w:r>
      <w:r>
        <w:rPr>
          <w:rFonts w:ascii="Times New Roman"/>
          <w:b w:val="false"/>
          <w:i w:val="false"/>
          <w:color w:val="000000"/>
          <w:sz w:val="28"/>
        </w:rPr>
        <w:t>
      Әйтекебиге Қарабұтақ ауылынына су құбырының желілері мен құрылғыларын реконструкциялауға 110 000 мың теңге;
</w:t>
      </w:r>
      <w:r>
        <w:br/>
      </w:r>
      <w:r>
        <w:rPr>
          <w:rFonts w:ascii="Times New Roman"/>
          <w:b w:val="false"/>
          <w:i w:val="false"/>
          <w:color w:val="000000"/>
          <w:sz w:val="28"/>
        </w:rPr>
        <w:t>
      Алғаға Алға қаласындағы сумен жабдықтау жүйесін реконструкциялауға 40 000 мың теңге;
</w:t>
      </w:r>
      <w:r>
        <w:br/>
      </w:r>
      <w:r>
        <w:rPr>
          <w:rFonts w:ascii="Times New Roman"/>
          <w:b w:val="false"/>
          <w:i w:val="false"/>
          <w:color w:val="000000"/>
          <w:sz w:val="28"/>
        </w:rPr>
        <w:t>
      Қарғалыға Бадамша ауылындағы сумен жабдықтау жүйесін реконструкциялауға 133 000 мың теңге және Херсон ауылына 25 000 мың теңге, Әлімбет ауылындағы су құбырлық кешенін реконструкциялауға 110 000 мың теңге;
</w:t>
      </w:r>
      <w:r>
        <w:br/>
      </w:r>
      <w:r>
        <w:rPr>
          <w:rFonts w:ascii="Times New Roman"/>
          <w:b w:val="false"/>
          <w:i w:val="false"/>
          <w:color w:val="000000"/>
          <w:sz w:val="28"/>
        </w:rPr>
        <w:t>
      Ырғызға "Ырғыз ауылына - Тельман ауылына - Коминтерн ауылына" магистралды суаққысын реконструкциялауға 140 000 мың теңге және Құрлыс ауылында су құбыры желілерін салуға 25 000 мың теңге;
</w:t>
      </w:r>
      <w:r>
        <w:br/>
      </w:r>
      <w:r>
        <w:rPr>
          <w:rFonts w:ascii="Times New Roman"/>
          <w:b w:val="false"/>
          <w:i w:val="false"/>
          <w:color w:val="000000"/>
          <w:sz w:val="28"/>
        </w:rPr>
        <w:t>
      Темірге Алтықарасу ауылының су құбырлық желісін реконструкциялауға 120 029 мың теңге, Саркөл ауылының сумен жабдықтау жүйесін реконструкциялауға 35 643 мың теңге және Шұбарқұдық ауылындағы сумен жабдықтау жүйесін және тарату желілерін реконструкциялауға 135 534 мың теңге;
</w:t>
      </w:r>
      <w:r>
        <w:br/>
      </w:r>
      <w:r>
        <w:rPr>
          <w:rFonts w:ascii="Times New Roman"/>
          <w:b w:val="false"/>
          <w:i w:val="false"/>
          <w:color w:val="000000"/>
          <w:sz w:val="28"/>
        </w:rPr>
        <w:t>
      Ойылға Сарбие ауылындағы су құбырлық кешенін реконструкциялауға 60 186 мың теңге және Саралжын ауылындағы су құбырлық кешенді реконструкциялауға 25 000 мың теңге;
</w:t>
      </w:r>
      <w:r>
        <w:br/>
      </w:r>
      <w:r>
        <w:rPr>
          <w:rFonts w:ascii="Times New Roman"/>
          <w:b w:val="false"/>
          <w:i w:val="false"/>
          <w:color w:val="000000"/>
          <w:sz w:val="28"/>
        </w:rPr>
        <w:t>
      Мұғалжарға Қандыағаш қаласындағы су құбырлар желілері мен құрылғыларын реконструкциялауға 260 000 мың теңге және Ембі қаласындағы су құбырлар кешенін реконструкциялауға 40 000 мың теңге;
</w:t>
      </w:r>
      <w:r>
        <w:br/>
      </w:r>
      <w:r>
        <w:rPr>
          <w:rFonts w:ascii="Times New Roman"/>
          <w:b w:val="false"/>
          <w:i w:val="false"/>
          <w:color w:val="000000"/>
          <w:sz w:val="28"/>
        </w:rPr>
        <w:t>
      Шалқарға Бозой ауылындағы су шаруашылық ғимараттарын реконструкциялауға 25 000 мың теңге.
</w:t>
      </w:r>
      <w:r>
        <w:br/>
      </w:r>
      <w:r>
        <w:rPr>
          <w:rFonts w:ascii="Times New Roman"/>
          <w:b w:val="false"/>
          <w:i w:val="false"/>
          <w:color w:val="000000"/>
          <w:sz w:val="28"/>
        </w:rPr>
        <w:t>
</w:t>
      </w:r>
      <w:r>
        <w:br/>
      </w:r>
      <w:r>
        <w:rPr>
          <w:rFonts w:ascii="Times New Roman"/>
          <w:b w:val="false"/>
          <w:i w:val="false"/>
          <w:color w:val="000000"/>
          <w:sz w:val="28"/>
        </w:rPr>
        <w:t>
      "Мемлекеттік коммуналдық тұрғын үй қорының тұрғын үйін салуға аудандар (облыстық маңызы бар қалалар) бюджеттеріне берілетін нысаналы даму трансферттер" бағдарламасына сомасы 444 100 мың теңге, оның ішінде, Ақтөбе қаласына және аудандарға:
</w:t>
      </w:r>
    </w:p>
    <w:p>
      <w:pPr>
        <w:spacing w:after="0"/>
        <w:ind w:left="0"/>
        <w:jc w:val="both"/>
      </w:pPr>
      <w:r>
        <w:rPr>
          <w:rFonts w:ascii="Times New Roman"/>
          <w:b w:val="false"/>
          <w:i w:val="false"/>
          <w:color w:val="000000"/>
          <w:sz w:val="28"/>
        </w:rPr>
        <w:t>
      Ақтөбеге  181 676 мың теңге;
</w:t>
      </w:r>
      <w:r>
        <w:br/>
      </w:r>
      <w:r>
        <w:rPr>
          <w:rFonts w:ascii="Times New Roman"/>
          <w:b w:val="false"/>
          <w:i w:val="false"/>
          <w:color w:val="000000"/>
          <w:sz w:val="28"/>
        </w:rPr>
        <w:t>
      Әйтекебиге 23 737 мың теңге;
</w:t>
      </w:r>
      <w:r>
        <w:br/>
      </w:r>
      <w:r>
        <w:rPr>
          <w:rFonts w:ascii="Times New Roman"/>
          <w:b w:val="false"/>
          <w:i w:val="false"/>
          <w:color w:val="000000"/>
          <w:sz w:val="28"/>
        </w:rPr>
        <w:t>
      Алғаға     23 737 мың теңге;
</w:t>
      </w:r>
      <w:r>
        <w:br/>
      </w:r>
      <w:r>
        <w:rPr>
          <w:rFonts w:ascii="Times New Roman"/>
          <w:b w:val="false"/>
          <w:i w:val="false"/>
          <w:color w:val="000000"/>
          <w:sz w:val="28"/>
        </w:rPr>
        <w:t>
      Байғанинге 23 577 мың теңге;
</w:t>
      </w:r>
      <w:r>
        <w:br/>
      </w:r>
      <w:r>
        <w:rPr>
          <w:rFonts w:ascii="Times New Roman"/>
          <w:b w:val="false"/>
          <w:i w:val="false"/>
          <w:color w:val="000000"/>
          <w:sz w:val="28"/>
        </w:rPr>
        <w:t>
      Ырғызға    23 097 мың теңге;
</w:t>
      </w:r>
      <w:r>
        <w:br/>
      </w:r>
      <w:r>
        <w:rPr>
          <w:rFonts w:ascii="Times New Roman"/>
          <w:b w:val="false"/>
          <w:i w:val="false"/>
          <w:color w:val="000000"/>
          <w:sz w:val="28"/>
        </w:rPr>
        <w:t>
      Қарғалыға  19 781 мың теңге;
</w:t>
      </w:r>
      <w:r>
        <w:br/>
      </w:r>
      <w:r>
        <w:rPr>
          <w:rFonts w:ascii="Times New Roman"/>
          <w:b w:val="false"/>
          <w:i w:val="false"/>
          <w:color w:val="000000"/>
          <w:sz w:val="28"/>
        </w:rPr>
        <w:t>
      Қобдаға    23 017 мың теңге;
</w:t>
      </w:r>
      <w:r>
        <w:br/>
      </w:r>
      <w:r>
        <w:rPr>
          <w:rFonts w:ascii="Times New Roman"/>
          <w:b w:val="false"/>
          <w:i w:val="false"/>
          <w:color w:val="000000"/>
          <w:sz w:val="28"/>
        </w:rPr>
        <w:t>
      Мәртөкке   23 017 мың теңге;
</w:t>
      </w:r>
      <w:r>
        <w:br/>
      </w:r>
      <w:r>
        <w:rPr>
          <w:rFonts w:ascii="Times New Roman"/>
          <w:b w:val="false"/>
          <w:i w:val="false"/>
          <w:color w:val="000000"/>
          <w:sz w:val="28"/>
        </w:rPr>
        <w:t>
      Мұғалжарға 23 737 мың теңге;
</w:t>
      </w:r>
      <w:r>
        <w:br/>
      </w:r>
      <w:r>
        <w:rPr>
          <w:rFonts w:ascii="Times New Roman"/>
          <w:b w:val="false"/>
          <w:i w:val="false"/>
          <w:color w:val="000000"/>
          <w:sz w:val="28"/>
        </w:rPr>
        <w:t>
      Темірге    19 621 мың теңге;
</w:t>
      </w:r>
      <w:r>
        <w:br/>
      </w:r>
      <w:r>
        <w:rPr>
          <w:rFonts w:ascii="Times New Roman"/>
          <w:b w:val="false"/>
          <w:i w:val="false"/>
          <w:color w:val="000000"/>
          <w:sz w:val="28"/>
        </w:rPr>
        <w:t>
      Ойылға     19 781 мың теңге;
</w:t>
      </w:r>
      <w:r>
        <w:br/>
      </w:r>
      <w:r>
        <w:rPr>
          <w:rFonts w:ascii="Times New Roman"/>
          <w:b w:val="false"/>
          <w:i w:val="false"/>
          <w:color w:val="000000"/>
          <w:sz w:val="28"/>
        </w:rPr>
        <w:t>
      Хромтауға  19 781 мың теңге;
</w:t>
      </w:r>
      <w:r>
        <w:br/>
      </w:r>
      <w:r>
        <w:rPr>
          <w:rFonts w:ascii="Times New Roman"/>
          <w:b w:val="false"/>
          <w:i w:val="false"/>
          <w:color w:val="000000"/>
          <w:sz w:val="28"/>
        </w:rPr>
        <w:t>
      Шалқарға   19 541 мың теңге.
</w:t>
      </w:r>
    </w:p>
    <w:p>
      <w:pPr>
        <w:spacing w:after="0"/>
        <w:ind w:left="0"/>
        <w:jc w:val="both"/>
      </w:pPr>
      <w:r>
        <w:rPr>
          <w:rFonts w:ascii="Times New Roman"/>
          <w:b w:val="false"/>
          <w:i w:val="false"/>
          <w:color w:val="000000"/>
          <w:sz w:val="28"/>
        </w:rPr>
        <w:t>
      "Аудандық (облыстық маңызы бар қалалардың) бюджеттерге инженерлік коммуникациялық инфрақұрылымды дамытуға және жайластыруға берілетін нысаналы даму трансферттері" бағдарламасына 1 586 000 мың теңге, оның ішінде, жеке және көп пәтерлі тұрғын үйлерді салу бойынша сомасы 1 275 000 мың теңге, оның ішінде, Ақтөбе қаласына және аудандарға:
</w:t>
      </w:r>
    </w:p>
    <w:p>
      <w:pPr>
        <w:spacing w:after="0"/>
        <w:ind w:left="0"/>
        <w:jc w:val="both"/>
      </w:pPr>
      <w:r>
        <w:rPr>
          <w:rFonts w:ascii="Times New Roman"/>
          <w:b w:val="false"/>
          <w:i w:val="false"/>
          <w:color w:val="000000"/>
          <w:sz w:val="28"/>
        </w:rPr>
        <w:t>
      Ақтөбеге   1 000 000 мың теңге;
</w:t>
      </w:r>
      <w:r>
        <w:br/>
      </w:r>
      <w:r>
        <w:rPr>
          <w:rFonts w:ascii="Times New Roman"/>
          <w:b w:val="false"/>
          <w:i w:val="false"/>
          <w:color w:val="000000"/>
          <w:sz w:val="28"/>
        </w:rPr>
        <w:t>
      Әйтекебиге    30 000 мың теңге;
</w:t>
      </w:r>
      <w:r>
        <w:br/>
      </w:r>
      <w:r>
        <w:rPr>
          <w:rFonts w:ascii="Times New Roman"/>
          <w:b w:val="false"/>
          <w:i w:val="false"/>
          <w:color w:val="000000"/>
          <w:sz w:val="28"/>
        </w:rPr>
        <w:t>
      Алғаға        20 000 мың теңге;
</w:t>
      </w:r>
      <w:r>
        <w:br/>
      </w:r>
      <w:r>
        <w:rPr>
          <w:rFonts w:ascii="Times New Roman"/>
          <w:b w:val="false"/>
          <w:i w:val="false"/>
          <w:color w:val="000000"/>
          <w:sz w:val="28"/>
        </w:rPr>
        <w:t>
      Байғанинге    15 000 мың теңге;
</w:t>
      </w:r>
      <w:r>
        <w:br/>
      </w:r>
      <w:r>
        <w:rPr>
          <w:rFonts w:ascii="Times New Roman"/>
          <w:b w:val="false"/>
          <w:i w:val="false"/>
          <w:color w:val="000000"/>
          <w:sz w:val="28"/>
        </w:rPr>
        <w:t>
      Қарғалыға     10 000 мың теңге;
</w:t>
      </w:r>
      <w:r>
        <w:br/>
      </w:r>
      <w:r>
        <w:rPr>
          <w:rFonts w:ascii="Times New Roman"/>
          <w:b w:val="false"/>
          <w:i w:val="false"/>
          <w:color w:val="000000"/>
          <w:sz w:val="28"/>
        </w:rPr>
        <w:t>
      Мәртөкке      30 000 мың теңге;
</w:t>
      </w:r>
      <w:r>
        <w:br/>
      </w:r>
      <w:r>
        <w:rPr>
          <w:rFonts w:ascii="Times New Roman"/>
          <w:b w:val="false"/>
          <w:i w:val="false"/>
          <w:color w:val="000000"/>
          <w:sz w:val="28"/>
        </w:rPr>
        <w:t>
      Ырғызға       12 000 мың теңге;
</w:t>
      </w:r>
      <w:r>
        <w:br/>
      </w:r>
      <w:r>
        <w:rPr>
          <w:rFonts w:ascii="Times New Roman"/>
          <w:b w:val="false"/>
          <w:i w:val="false"/>
          <w:color w:val="000000"/>
          <w:sz w:val="28"/>
        </w:rPr>
        <w:t>
      Мұғалжарға    78 000 мың теңге;
</w:t>
      </w:r>
      <w:r>
        <w:br/>
      </w:r>
      <w:r>
        <w:rPr>
          <w:rFonts w:ascii="Times New Roman"/>
          <w:b w:val="false"/>
          <w:i w:val="false"/>
          <w:color w:val="000000"/>
          <w:sz w:val="28"/>
        </w:rPr>
        <w:t>
      Темірге       40 000 мың теңге;
</w:t>
      </w:r>
      <w:r>
        <w:br/>
      </w:r>
      <w:r>
        <w:rPr>
          <w:rFonts w:ascii="Times New Roman"/>
          <w:b w:val="false"/>
          <w:i w:val="false"/>
          <w:color w:val="000000"/>
          <w:sz w:val="28"/>
        </w:rPr>
        <w:t>
      Хромтауға     20 000 мың теңге;
</w:t>
      </w:r>
      <w:r>
        <w:br/>
      </w:r>
      <w:r>
        <w:rPr>
          <w:rFonts w:ascii="Times New Roman"/>
          <w:b w:val="false"/>
          <w:i w:val="false"/>
          <w:color w:val="000000"/>
          <w:sz w:val="28"/>
        </w:rPr>
        <w:t>
      Шалқарға      20 000 мың теңге.
</w:t>
      </w:r>
    </w:p>
    <w:p>
      <w:pPr>
        <w:spacing w:after="0"/>
        <w:ind w:left="0"/>
        <w:jc w:val="both"/>
      </w:pPr>
      <w:r>
        <w:rPr>
          <w:rFonts w:ascii="Times New Roman"/>
          <w:b w:val="false"/>
          <w:i w:val="false"/>
          <w:color w:val="000000"/>
          <w:sz w:val="28"/>
        </w:rPr>
        <w:t>
      Ақтөбе қаласының инженерлік желілерін жөндеуге және реконструкциялауға 311 000 мың теңге.
</w:t>
      </w:r>
      <w:r>
        <w:br/>
      </w:r>
      <w:r>
        <w:rPr>
          <w:rFonts w:ascii="Times New Roman"/>
          <w:b w:val="false"/>
          <w:i w:val="false"/>
          <w:color w:val="000000"/>
          <w:sz w:val="28"/>
        </w:rPr>
        <w:t>
      "Елді мекендерді газдандыру" бағдарламасына Мәртөк ауданының "Ақтөбе-Мәртөк" жеткізуші газ құбырын салуға 988 857 мың теңге; 
</w:t>
      </w:r>
      <w:r>
        <w:br/>
      </w:r>
      <w:r>
        <w:rPr>
          <w:rFonts w:ascii="Times New Roman"/>
          <w:b w:val="false"/>
          <w:i w:val="false"/>
          <w:color w:val="000000"/>
          <w:sz w:val="28"/>
        </w:rPr>
        <w:t>
      "Қоршаған ортаны қорғау объектілерін дамыту" бағдарламасына сомасы 250 000 мың теңге, оның ішінде:
</w:t>
      </w:r>
      <w:r>
        <w:br/>
      </w:r>
      <w:r>
        <w:rPr>
          <w:rFonts w:ascii="Times New Roman"/>
          <w:b w:val="false"/>
          <w:i w:val="false"/>
          <w:color w:val="000000"/>
          <w:sz w:val="28"/>
        </w:rPr>
        <w:t>
      Ақтөбе қаласына Елек өзенінде тазарту құрылғылар кешенін реконструкциялауға 200 000 мың теңге және Ақтөбе қаласының Елек өзенінде қысымды кәріздік коллекторды және сыйымдылықты реттейтін торапты реконструкциялауға 50 000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27-тармаққа өзгерту енгізілді - Ақтөбе облыстық мәслихатының 2008.04.04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Облыстың энергетика және коммуналдық шаруашылық департаментіне республикалық бюджеттен нысаналы даму трансферттері көзделді:
</w:t>
      </w:r>
      <w:r>
        <w:br/>
      </w:r>
      <w:r>
        <w:rPr>
          <w:rFonts w:ascii="Times New Roman"/>
          <w:b w:val="false"/>
          <w:i w:val="false"/>
          <w:color w:val="000000"/>
          <w:sz w:val="28"/>
        </w:rPr>
        <w:t>
      "Елді мекендерді газдандыру" бағдарламасына сомасы 900 000 мың теңге, оның ішінде:
</w:t>
      </w:r>
      <w:r>
        <w:br/>
      </w:r>
      <w:r>
        <w:rPr>
          <w:rFonts w:ascii="Times New Roman"/>
          <w:b w:val="false"/>
          <w:i w:val="false"/>
          <w:color w:val="000000"/>
          <w:sz w:val="28"/>
        </w:rPr>
        <w:t>
      Алғаға Тамды-Павловка-Қайнар поселкелеріне жеткізуші газ құбырын салуға 300 000 мың теңге;
</w:t>
      </w:r>
      <w:r>
        <w:br/>
      </w:r>
      <w:r>
        <w:rPr>
          <w:rFonts w:ascii="Times New Roman"/>
          <w:b w:val="false"/>
          <w:i w:val="false"/>
          <w:color w:val="000000"/>
          <w:sz w:val="28"/>
        </w:rPr>
        <w:t>
      Байғанинге Байғаниннің орталық мекеніне магистралды газ құбырын салуға 300 000 мың теңге;
</w:t>
      </w:r>
      <w:r>
        <w:br/>
      </w:r>
      <w:r>
        <w:rPr>
          <w:rFonts w:ascii="Times New Roman"/>
          <w:b w:val="false"/>
          <w:i w:val="false"/>
          <w:color w:val="000000"/>
          <w:sz w:val="28"/>
        </w:rPr>
        <w:t>
      Қобдаға Новоалексеевка ауылына (Қобда ауылы) жоғарғы қысымды жеткізуші газ құбырын салуға 300 000 мың теңге.
</w:t>
      </w:r>
    </w:p>
    <w:p>
      <w:pPr>
        <w:spacing w:after="0"/>
        <w:ind w:left="0"/>
        <w:jc w:val="both"/>
      </w:pPr>
      <w:r>
        <w:rPr>
          <w:rFonts w:ascii="Times New Roman"/>
          <w:b w:val="false"/>
          <w:i w:val="false"/>
          <w:color w:val="000000"/>
          <w:sz w:val="28"/>
        </w:rPr>
        <w:t>
      28-1. Облыстың қаржы басқармасына республикалық бюджеттен ағымдағы нысаналы трансферттер қарастырылды:
</w:t>
      </w:r>
      <w:r>
        <w:br/>
      </w:r>
      <w:r>
        <w:rPr>
          <w:rFonts w:ascii="Times New Roman"/>
          <w:b w:val="false"/>
          <w:i w:val="false"/>
          <w:color w:val="000000"/>
          <w:sz w:val="28"/>
        </w:rPr>
        <w:t>
      "Жалақының ең төменгі мөлшерінің ұлғаюына байланысты аудандар (облыстық маңызы бар қалалар) бюджеттеріне жергілікті бюджеттердің шығындарын өтемақыға берілетін ағымдағы нысаналы трансферттер" бағдарламасына 37 929 мың теңге, оның ішінде, Ақтөбе қаласына және аудандарға:
</w:t>
      </w:r>
      <w:r>
        <w:br/>
      </w:r>
      <w:r>
        <w:rPr>
          <w:rFonts w:ascii="Times New Roman"/>
          <w:b w:val="false"/>
          <w:i w:val="false"/>
          <w:color w:val="000000"/>
          <w:sz w:val="28"/>
        </w:rPr>
        <w:t>
      Ақтөбе қаласына 8 104 мың теңге;
</w:t>
      </w:r>
      <w:r>
        <w:br/>
      </w:r>
      <w:r>
        <w:rPr>
          <w:rFonts w:ascii="Times New Roman"/>
          <w:b w:val="false"/>
          <w:i w:val="false"/>
          <w:color w:val="000000"/>
          <w:sz w:val="28"/>
        </w:rPr>
        <w:t>
      Әйтекебиге      1 528 мың теңге;
</w:t>
      </w:r>
      <w:r>
        <w:br/>
      </w:r>
      <w:r>
        <w:rPr>
          <w:rFonts w:ascii="Times New Roman"/>
          <w:b w:val="false"/>
          <w:i w:val="false"/>
          <w:color w:val="000000"/>
          <w:sz w:val="28"/>
        </w:rPr>
        <w:t>
      Алғаға          1 975 мың теңге;
</w:t>
      </w:r>
      <w:r>
        <w:br/>
      </w:r>
      <w:r>
        <w:rPr>
          <w:rFonts w:ascii="Times New Roman"/>
          <w:b w:val="false"/>
          <w:i w:val="false"/>
          <w:color w:val="000000"/>
          <w:sz w:val="28"/>
        </w:rPr>
        <w:t>
      Байғанинге      1 198 мың теңге;
</w:t>
      </w:r>
      <w:r>
        <w:br/>
      </w:r>
      <w:r>
        <w:rPr>
          <w:rFonts w:ascii="Times New Roman"/>
          <w:b w:val="false"/>
          <w:i w:val="false"/>
          <w:color w:val="000000"/>
          <w:sz w:val="28"/>
        </w:rPr>
        <w:t>
      Ырғызға           862 мың теңге;
</w:t>
      </w:r>
      <w:r>
        <w:br/>
      </w:r>
      <w:r>
        <w:rPr>
          <w:rFonts w:ascii="Times New Roman"/>
          <w:b w:val="false"/>
          <w:i w:val="false"/>
          <w:color w:val="000000"/>
          <w:sz w:val="28"/>
        </w:rPr>
        <w:t>
      Қарғалыға       1 802 мың теңге;
</w:t>
      </w:r>
      <w:r>
        <w:br/>
      </w:r>
      <w:r>
        <w:rPr>
          <w:rFonts w:ascii="Times New Roman"/>
          <w:b w:val="false"/>
          <w:i w:val="false"/>
          <w:color w:val="000000"/>
          <w:sz w:val="28"/>
        </w:rPr>
        <w:t>
      Мәртөкке        1 783 мың теңге;
</w:t>
      </w:r>
      <w:r>
        <w:br/>
      </w:r>
      <w:r>
        <w:rPr>
          <w:rFonts w:ascii="Times New Roman"/>
          <w:b w:val="false"/>
          <w:i w:val="false"/>
          <w:color w:val="000000"/>
          <w:sz w:val="28"/>
        </w:rPr>
        <w:t>
      Мұғалжарға      6 414 мың теңге;
</w:t>
      </w:r>
      <w:r>
        <w:br/>
      </w:r>
      <w:r>
        <w:rPr>
          <w:rFonts w:ascii="Times New Roman"/>
          <w:b w:val="false"/>
          <w:i w:val="false"/>
          <w:color w:val="000000"/>
          <w:sz w:val="28"/>
        </w:rPr>
        <w:t>
      Темірге         1 982 мың теңге;
</w:t>
      </w:r>
      <w:r>
        <w:br/>
      </w:r>
      <w:r>
        <w:rPr>
          <w:rFonts w:ascii="Times New Roman"/>
          <w:b w:val="false"/>
          <w:i w:val="false"/>
          <w:color w:val="000000"/>
          <w:sz w:val="28"/>
        </w:rPr>
        <w:t>
      Ойылға            843 мың теңге;
</w:t>
      </w:r>
      <w:r>
        <w:br/>
      </w:r>
      <w:r>
        <w:rPr>
          <w:rFonts w:ascii="Times New Roman"/>
          <w:b w:val="false"/>
          <w:i w:val="false"/>
          <w:color w:val="000000"/>
          <w:sz w:val="28"/>
        </w:rPr>
        <w:t>
      Қобдаға         1 371 мың теңге;
</w:t>
      </w:r>
      <w:r>
        <w:br/>
      </w:r>
      <w:r>
        <w:rPr>
          <w:rFonts w:ascii="Times New Roman"/>
          <w:b w:val="false"/>
          <w:i w:val="false"/>
          <w:color w:val="000000"/>
          <w:sz w:val="28"/>
        </w:rPr>
        <w:t>
      Хромтауға       6 308 мың теңге;
</w:t>
      </w:r>
      <w:r>
        <w:br/>
      </w:r>
      <w:r>
        <w:rPr>
          <w:rFonts w:ascii="Times New Roman"/>
          <w:b w:val="false"/>
          <w:i w:val="false"/>
          <w:color w:val="000000"/>
          <w:sz w:val="28"/>
        </w:rPr>
        <w:t>
      Шалқарға        3 759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 28-1 тармақшасымен толықтырылды - Ақтөбе облыстық мәслихатының 2008.06.18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Қазақстан Республикасында 2008-2010 жылдарға арналған тұрғын үй құрылысы Мемлекеттік 
</w:t>
      </w:r>
      <w:r>
        <w:rPr>
          <w:rFonts w:ascii="Times New Roman"/>
          <w:b w:val="false"/>
          <w:i w:val="false"/>
          <w:color w:val="000000"/>
          <w:sz w:val="28"/>
        </w:rPr>
        <w:t xml:space="preserve"> бағдарламасын </w:t>
      </w:r>
      <w:r>
        <w:rPr>
          <w:rFonts w:ascii="Times New Roman"/>
          <w:b w:val="false"/>
          <w:i w:val="false"/>
          <w:color w:val="000000"/>
          <w:sz w:val="28"/>
        </w:rPr>
        <w:t>
 іске асыру шеңберінде сыйақының (мүдденің) нөлдік ставкасы бойынша облыстың құрылыс департаментіне "Тұрғын үй салуға аудандар (облыстық маңызы бар қалалар) бюджеттеріне кредит беру" бағдарламасымен көзделген республикалық бюджеттен түсетін сомасы 488 000 мың теңге кредит Ақтөбе қаласына бағытталсын.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2008 жылға арналған облыстық бюджеттің бюджеттік даму бағдарламаларының тізбесі 
</w:t>
      </w:r>
      <w:r>
        <w:rPr>
          <w:rFonts w:ascii="Times New Roman"/>
          <w:b w:val="false"/>
          <w:i w:val="false"/>
          <w:color w:val="000000"/>
          <w:sz w:val="28"/>
        </w:rPr>
        <w:t xml:space="preserve"> 2 қосымшаға </w:t>
      </w:r>
      <w:r>
        <w:rPr>
          <w:rFonts w:ascii="Times New Roman"/>
          <w:b w:val="false"/>
          <w:i w:val="false"/>
          <w:color w:val="000000"/>
          <w:sz w:val="28"/>
        </w:rPr>
        <w:t>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31. 2008 жылға арналған облыстық бюджетті атқару процесінде секвестрлеуге жатпайтын облыстық бюджеттің бюджеттік бағдарламаларының тізбесі 
</w:t>
      </w:r>
      <w:r>
        <w:rPr>
          <w:rFonts w:ascii="Times New Roman"/>
          <w:b w:val="false"/>
          <w:i w:val="false"/>
          <w:color w:val="000000"/>
          <w:sz w:val="28"/>
        </w:rPr>
        <w:t xml:space="preserve"> 3-қосымшаға </w:t>
      </w:r>
      <w:r>
        <w:rPr>
          <w:rFonts w:ascii="Times New Roman"/>
          <w:b w:val="false"/>
          <w:i w:val="false"/>
          <w:color w:val="000000"/>
          <w:sz w:val="28"/>
        </w:rPr>
        <w:t>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32. Қазынашылық департаменті 2008 жылғы 1 қаңтардан бастап бюджеттерге аударымдар сомасын есептеуді жаңа нормативтер бойынша жүргізсін.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33. Осы шешім Ақтөбе облысының әділет департаментінде мемлекеттік тіркеуден өткен күннен бастап күшіне енеді және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Облыстық мәслихаттың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40 шешіміне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Ақтөбе облыстық мәслихатының 2008.12.10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облыстық бюджет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53"/>
        <w:gridCol w:w="753"/>
        <w:gridCol w:w="853"/>
        <w:gridCol w:w="5573"/>
        <w:gridCol w:w="2833"/>
      </w:tblGrid>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санаты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сыныбы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ішкі сыныбы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ерекшелігі
</w:t>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Кірістер атауы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Сомасы (мың теңге)
</w:t>
            </w:r>
            <w:r>
              <w:rPr>
                <w:rFonts w:ascii="Times New Roman"/>
                <w:b w:val="false"/>
                <w:i w:val="false"/>
                <w:color w:val="000000"/>
                <w:sz w:val="20"/>
              </w:rPr>
              <w:t>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r>
              <w:rPr>
                <w:rFonts w:ascii="Times New Roman"/>
                <w:b w:val="false"/>
                <w:i w:val="false"/>
                <w:color w:val="000000"/>
                <w:sz w:val="20"/>
              </w:rPr>
              <w:t>
</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Кірістер
</w:t>
            </w:r>
            <w:r>
              <w:rPr>
                <w:rFonts w:ascii="Times New Roman"/>
                <w:b w:val="false"/>
                <w:i w:val="false"/>
                <w:color w:val="000000"/>
                <w:sz w:val="20"/>
              </w:rPr>
              <w:t>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66 707 247,5
</w:t>
            </w: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Салықтық түсiмдер
</w:t>
            </w:r>
            <w:r>
              <w:rPr>
                <w:rFonts w:ascii="Times New Roman"/>
                <w:b w:val="false"/>
                <w:i w:val="false"/>
                <w:color w:val="000000"/>
                <w:sz w:val="20"/>
              </w:rPr>
              <w:t>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32 390 087,2
</w:t>
            </w: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Табыс салығы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7 280 498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Жеке табыс салығы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7 280 498 
</w:t>
            </w:r>
            <w:r>
              <w:rPr>
                <w:rFonts w:ascii="Times New Roman"/>
                <w:b w:val="false"/>
                <w:i w:val="false"/>
                <w:color w:val="000000"/>
                <w:sz w:val="20"/>
              </w:rPr>
              <w:t>
</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Төлем көзінен салық салынатын табыстардан ұсталатын жеке табыс салығы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6 947 998 
</w:t>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
</w:t>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Төлем көзінен салық салынатын шетелдік азаматтар табыстарынан ұсталатын жеке табыс салығы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332 500 
</w:t>
            </w:r>
            <w:r>
              <w:rPr>
                <w:rFonts w:ascii="Times New Roman"/>
                <w:b w:val="false"/>
                <w:i w:val="false"/>
                <w:color w:val="000000"/>
                <w:sz w:val="20"/>
              </w:rPr>
              <w:t>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 салық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8 140 511 
</w:t>
            </w:r>
            <w:r>
              <w:rPr>
                <w:rFonts w:ascii="Times New Roman"/>
                <w:b w:val="false"/>
                <w:i w:val="false"/>
                <w:color w:val="000000"/>
                <w:sz w:val="20"/>
              </w:rPr>
              <w:t>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 салық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8 140 511 
</w:t>
            </w:r>
            <w:r>
              <w:rPr>
                <w:rFonts w:ascii="Times New Roman"/>
                <w:b w:val="false"/>
                <w:i w:val="false"/>
                <w:color w:val="000000"/>
                <w:sz w:val="20"/>
              </w:rPr>
              <w:t>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 салық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8 140 511 
</w:t>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Тауарларға, жұмыстарға және қызметтерге салынатын iшкi салықтар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16 969 078,2 
</w:t>
            </w:r>
            <w:r>
              <w:rPr>
                <w:rFonts w:ascii="Times New Roman"/>
                <w:b w:val="false"/>
                <w:i w:val="false"/>
                <w:color w:val="000000"/>
                <w:sz w:val="20"/>
              </w:rPr>
              <w:t>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Табиғи және басқа ресурстарды пайдаланғаны үшiн түсетiн түсiмдер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16 969 078,2 
</w:t>
            </w:r>
            <w:r>
              <w:rPr>
                <w:rFonts w:ascii="Times New Roman"/>
                <w:b w:val="false"/>
                <w:i w:val="false"/>
                <w:color w:val="000000"/>
                <w:sz w:val="20"/>
              </w:rPr>
              <w:t>
</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 бетіне жақын көздердегі су ресурстарын пайдаланғаны үшін төлем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910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
</w:t>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Орманды пайдаланғаны үшiн төлем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138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w:t>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Қоршаған ортаға эмиссия үшін төленетін төлемақы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16 968 030,2 
</w:t>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Салықтық емес түсiмдер
</w:t>
            </w:r>
            <w:r>
              <w:rPr>
                <w:rFonts w:ascii="Times New Roman"/>
                <w:b w:val="false"/>
                <w:i w:val="false"/>
                <w:color w:val="000000"/>
                <w:sz w:val="20"/>
              </w:rPr>
              <w:t>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355 143,5 
</w:t>
            </w:r>
            <w:r>
              <w:rPr>
                <w:rFonts w:ascii="Times New Roman"/>
                <w:b w:val="false"/>
                <w:i w:val="false"/>
                <w:color w:val="000000"/>
                <w:sz w:val="20"/>
              </w:rPr>
              <w:t>
</w:t>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меншiктен түсетiн кірістер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1 623 
</w:t>
            </w:r>
            <w:r>
              <w:rPr>
                <w:rFonts w:ascii="Times New Roman"/>
                <w:b w:val="false"/>
                <w:i w:val="false"/>
                <w:color w:val="000000"/>
                <w:sz w:val="20"/>
              </w:rPr>
              <w:t>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бюджеттен берілген кредиттер бойынша сыйақылар (мүдделер)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1 623 
</w:t>
            </w:r>
            <w:r>
              <w:rPr>
                <w:rFonts w:ascii="Times New Roman"/>
                <w:b w:val="false"/>
                <w:i w:val="false"/>
                <w:color w:val="000000"/>
                <w:sz w:val="20"/>
              </w:rPr>
              <w:t>
</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
</w:t>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Қарыз алушы банктерге жергілікті бюджеттен берілген бюджеттік кредиттер бойынша сыйақылар (мүдделер)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1 623 
</w:t>
            </w:r>
            <w:r>
              <w:rPr>
                <w:rFonts w:ascii="Times New Roman"/>
                <w:b w:val="false"/>
                <w:i w:val="false"/>
                <w:color w:val="000000"/>
                <w:sz w:val="20"/>
              </w:rPr>
              <w:t>
</w:t>
            </w:r>
          </w:p>
        </w:tc>
      </w:tr>
      <w:tr>
        <w:trPr>
          <w:trHeight w:val="18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1 000 
</w:t>
            </w:r>
            <w:r>
              <w:rPr>
                <w:rFonts w:ascii="Times New Roman"/>
                <w:b w:val="false"/>
                <w:i w:val="false"/>
                <w:color w:val="000000"/>
                <w:sz w:val="20"/>
              </w:rPr>
              <w:t>
</w:t>
            </w:r>
          </w:p>
        </w:tc>
      </w:tr>
      <w:tr>
        <w:trPr>
          <w:trHeight w:val="24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1 000 
</w:t>
            </w:r>
            <w:r>
              <w:rPr>
                <w:rFonts w:ascii="Times New Roman"/>
                <w:b w:val="false"/>
                <w:i w:val="false"/>
                <w:color w:val="000000"/>
                <w:sz w:val="20"/>
              </w:rPr>
              <w:t>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Түзету жұмыстарына сотталғандардың еңбекақысынан ұсталатын түсімдер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1 000 
</w:t>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Басқа да салықтық емес түсімдер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352 520,5 
</w:t>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Басқа да салықтық емес түсімдер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352 520,5 
</w:t>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бюджетке түсетін салықтық емес басқа да түсімдер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352 520,5 
</w:t>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Трансферттердің түсімдері
</w:t>
            </w:r>
            <w:r>
              <w:rPr>
                <w:rFonts w:ascii="Times New Roman"/>
                <w:b w:val="false"/>
                <w:i w:val="false"/>
                <w:color w:val="000000"/>
                <w:sz w:val="20"/>
              </w:rPr>
              <w:t>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33 962 016,8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Төмен тұрған мемлекеттiк басқару органдарынан алынатын трансферттер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4 003 866,8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Аудандық (қалалық) бюджеттерден трансферттер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4 003 866,8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Бюджеттік алып қоюлар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3 987 772 
</w:t>
            </w:r>
            <w:r>
              <w:rPr>
                <w:rFonts w:ascii="Times New Roman"/>
                <w:b w:val="false"/>
                <w:i w:val="false"/>
                <w:color w:val="000000"/>
                <w:sz w:val="20"/>
              </w:rPr>
              <w:t>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Нысаналы пайдаланылмаған (толық пайдаланылмаған) трансферттерді қайтару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16 094,8 
</w:t>
            </w:r>
            <w:r>
              <w:rPr>
                <w:rFonts w:ascii="Times New Roman"/>
                <w:b w:val="false"/>
                <w:i w:val="false"/>
                <w:color w:val="000000"/>
                <w:sz w:val="20"/>
              </w:rPr>
              <w:t>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басқарудың жоғары тұрған органдарынан түсетін трансферттер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29 958 150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Республикалық бюджеттен түсетін трансферттер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29 958 150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Ағымдағы нысаналы трансферттер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3 604 655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Нысаналы даму трансферттері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10 630 805 
</w:t>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Субвенциялар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15 722 690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13"/>
        <w:gridCol w:w="793"/>
        <w:gridCol w:w="813"/>
        <w:gridCol w:w="5793"/>
        <w:gridCol w:w="2773"/>
      </w:tblGrid>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Функ тобы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Ішкі функция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Бюджеттік бағдар әкім шісі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Бағдарлама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ШЫҒЫСТАР АТАУЫ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Сомасы (мың теңге)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II. Шығындар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64 940 120,0
</w:t>
            </w:r>
            <w:r>
              <w:rPr>
                <w:rFonts w:ascii="Times New Roman"/>
                <w:b w:val="false"/>
                <w:i w:val="false"/>
                <w:color w:val="000000"/>
                <w:sz w:val="20"/>
              </w:rPr>
              <w:t>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Жалпы сипаттағы мемлекеттiк қызметтер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1 206 632,0
</w:t>
            </w:r>
            <w:r>
              <w:rPr>
                <w:rFonts w:ascii="Times New Roman"/>
                <w:b w:val="false"/>
                <w:i w:val="false"/>
                <w:color w:val="000000"/>
                <w:sz w:val="20"/>
              </w:rPr>
              <w:t>
</w:t>
            </w:r>
            <w:r>
              <w:rPr>
                <w:rFonts w:ascii="Times New Roman"/>
                <w:b w:val="false"/>
                <w:i w:val="false"/>
                <w:color w:val="000000"/>
                <w:sz w:val="20"/>
              </w:rPr>
              <w:t>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басқарудың жалпы функцияларын орындайтын өкiлдi, атқарушы және басқа органдар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643 368,0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110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мәслихатының аппараты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33 318,0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мәслихатының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33 318,0
</w:t>
            </w:r>
            <w:r>
              <w:rPr>
                <w:rFonts w:ascii="Times New Roman"/>
                <w:b w:val="false"/>
                <w:i w:val="false"/>
                <w:color w:val="000000"/>
                <w:sz w:val="20"/>
              </w:rPr>
              <w:t>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әкімінің аппараты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610 050,0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әкімінің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400 657,0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жүйелер құру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8 950,0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200 443,0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Қаржылық қызмет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482 154,0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қаржы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482 154,0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Қаржы басқармасының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73 941,0
</w:t>
            </w:r>
            <w:r>
              <w:rPr>
                <w:rFonts w:ascii="Times New Roman"/>
                <w:b w:val="false"/>
                <w:i w:val="false"/>
                <w:color w:val="000000"/>
                <w:sz w:val="20"/>
              </w:rPr>
              <w:t>
</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Біржолғы талондарды беруді ұйымдастыру және біржолғы талондарды өткізуден түсетін сомаларды толық жиналуын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30 753,0
</w:t>
            </w:r>
            <w:r>
              <w:rPr>
                <w:rFonts w:ascii="Times New Roman"/>
                <w:b w:val="false"/>
                <w:i w:val="false"/>
                <w:color w:val="000000"/>
                <w:sz w:val="20"/>
              </w:rPr>
              <w:t>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меншікті жекешелендіруді ұйымдастыру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1 460,0
</w:t>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меншікке түскен мүлікті есепке алу, сақтау, бағалау және сату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16 000,0
</w:t>
            </w:r>
            <w:r>
              <w:rPr>
                <w:rFonts w:ascii="Times New Roman"/>
                <w:b w:val="false"/>
                <w:i w:val="false"/>
                <w:color w:val="000000"/>
                <w:sz w:val="20"/>
              </w:rPr>
              <w:t>
</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360 000,0
</w:t>
            </w:r>
            <w:r>
              <w:rPr>
                <w:rFonts w:ascii="Times New Roman"/>
                <w:b w:val="false"/>
                <w:i w:val="false"/>
                <w:color w:val="000000"/>
                <w:sz w:val="20"/>
              </w:rPr>
              <w:t>
</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Жоспарлау және статистикалық қызмет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67 694,0
</w:t>
            </w:r>
            <w:r>
              <w:rPr>
                <w:rFonts w:ascii="Times New Roman"/>
                <w:b w:val="false"/>
                <w:i w:val="false"/>
                <w:color w:val="000000"/>
                <w:sz w:val="20"/>
              </w:rPr>
              <w:t>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258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экономика және бюджеттік жоспарлау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67 694,0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Экономика және бюджеттік жоспарлау басқармасының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67 694,0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Жалпы сипаттағы өзге де мемлекеттiк қызметтер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13 416,0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әкімінің аппараты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13 416,0
</w:t>
            </w:r>
            <w:r>
              <w:rPr>
                <w:rFonts w:ascii="Times New Roman"/>
                <w:b w:val="false"/>
                <w:i w:val="false"/>
                <w:color w:val="000000"/>
                <w:sz w:val="20"/>
              </w:rPr>
              <w:t>
</w:t>
            </w:r>
          </w:p>
        </w:tc>
      </w:tr>
      <w:tr>
        <w:trPr>
          <w:trHeight w:val="12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қызметшілерді компьютерлік сауаттылыққа оқытуға аудандар (облыстық маңызы бар қалалар) бюджеттеріне берілетін нысаналы даму трансферттер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13 416,0
</w:t>
            </w:r>
            <w:r>
              <w:rPr>
                <w:rFonts w:ascii="Times New Roman"/>
                <w:b w:val="false"/>
                <w:i w:val="false"/>
                <w:color w:val="000000"/>
                <w:sz w:val="20"/>
              </w:rPr>
              <w:t>
</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217 431,0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Әскери мұқтаждар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47 725,0
</w:t>
            </w:r>
            <w:r>
              <w:rPr>
                <w:rFonts w:ascii="Times New Roman"/>
                <w:b w:val="false"/>
                <w:i w:val="false"/>
                <w:color w:val="000000"/>
                <w:sz w:val="20"/>
              </w:rPr>
              <w:t>
</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47 725,0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Жалпыға бірдей әскери міндетті атқару шеңберіндегі іс-шаралар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25 498,0
</w:t>
            </w:r>
            <w:r>
              <w:rPr>
                <w:rFonts w:ascii="Times New Roman"/>
                <w:b w:val="false"/>
                <w:i w:val="false"/>
                <w:color w:val="000000"/>
                <w:sz w:val="20"/>
              </w:rPr>
              <w:t>
</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Аумақтық қорғанысты дайындау және облыстық ауқымдағы аумақтық қорғаныс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22 227,0
</w:t>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Төтенше жағдайлар жөнiндегi жұмыстарды ұйымдастыру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169 706,0
</w:t>
            </w:r>
            <w:r>
              <w:rPr>
                <w:rFonts w:ascii="Times New Roman"/>
                <w:b w:val="false"/>
                <w:i w:val="false"/>
                <w:color w:val="000000"/>
                <w:sz w:val="20"/>
              </w:rPr>
              <w:t>
</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129 406,0
</w:t>
            </w:r>
            <w:r>
              <w:rPr>
                <w:rFonts w:ascii="Times New Roman"/>
                <w:b w:val="false"/>
                <w:i w:val="false"/>
                <w:color w:val="000000"/>
                <w:sz w:val="20"/>
              </w:rPr>
              <w:t>
</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Жұмылдыру дайындығы, азаматтық қорғаныс, авариялар мен дүлей апаттардың алдын алуды және жоюды ұйымдастыру басқармасының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28 897,0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ауқымдағы жұмылдыру дайындығы және жұмылдыру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43 170,0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ауқымдағы төтенше жағдайлардың алдын алу және оларды жою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57 339,0
</w:t>
            </w:r>
            <w:r>
              <w:rPr>
                <w:rFonts w:ascii="Times New Roman"/>
                <w:b w:val="false"/>
                <w:i w:val="false"/>
                <w:color w:val="000000"/>
                <w:sz w:val="20"/>
              </w:rPr>
              <w:t>
</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40 300,0
</w:t>
            </w:r>
            <w:r>
              <w:rPr>
                <w:rFonts w:ascii="Times New Roman"/>
                <w:b w:val="false"/>
                <w:i w:val="false"/>
                <w:color w:val="000000"/>
                <w:sz w:val="20"/>
              </w:rPr>
              <w:t>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Жұмылдыру дайындығы мен төтенше жағдайлардың объектілерін дамыту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40 300,0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Қоғамдық тәртіп, қауіпсіздік, құқықтық, сот, қылмыстық-атқару қызметі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2 563 474,0
</w:t>
            </w:r>
            <w:r>
              <w:rPr>
                <w:rFonts w:ascii="Times New Roman"/>
                <w:b w:val="false"/>
                <w:i w:val="false"/>
                <w:color w:val="000000"/>
                <w:sz w:val="20"/>
              </w:rPr>
              <w:t>
</w:t>
            </w:r>
            <w:r>
              <w:rPr>
                <w:rFonts w:ascii="Times New Roman"/>
                <w:b w:val="false"/>
                <w:i w:val="false"/>
                <w:color w:val="000000"/>
                <w:sz w:val="20"/>
              </w:rPr>
              <w:t>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Құқық қорғау қызметi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2 563 474,0
</w:t>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252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бюджеттен қаржыландырылатын атқарушы ішкі істер органы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2 373 474,0
</w:t>
            </w:r>
            <w:r>
              <w:rPr>
                <w:rFonts w:ascii="Times New Roman"/>
                <w:b w:val="false"/>
                <w:i w:val="false"/>
                <w:color w:val="000000"/>
                <w:sz w:val="20"/>
              </w:rPr>
              <w:t>
</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2 291 893,0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аумағында қоғамдық тәртiптi қорғау және қоғамдық қауiпсiздiктi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78 581,0
</w:t>
            </w:r>
            <w:r>
              <w:rPr>
                <w:rFonts w:ascii="Times New Roman"/>
                <w:b w:val="false"/>
                <w:i w:val="false"/>
                <w:color w:val="000000"/>
                <w:sz w:val="20"/>
              </w:rPr>
              <w:t>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Қоғамдық тәртіпті қорғауға қатысатын азаматтарды көтермелеу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3 000,0
</w:t>
            </w:r>
            <w:r>
              <w:rPr>
                <w:rFonts w:ascii="Times New Roman"/>
                <w:b w:val="false"/>
                <w:i w:val="false"/>
                <w:color w:val="000000"/>
                <w:sz w:val="20"/>
              </w:rPr>
              <w:t>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190 000,0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Ішкі істер органдарының объектілерін дамыту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190 000,0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11 441 097,9
</w:t>
            </w:r>
            <w:r>
              <w:rPr>
                <w:rFonts w:ascii="Times New Roman"/>
                <w:b w:val="false"/>
                <w:i w:val="false"/>
                <w:color w:val="000000"/>
                <w:sz w:val="20"/>
              </w:rPr>
              <w:t>
</w:t>
            </w:r>
            <w:r>
              <w:rPr>
                <w:rFonts w:ascii="Times New Roman"/>
                <w:b w:val="false"/>
                <w:i w:val="false"/>
                <w:color w:val="000000"/>
                <w:sz w:val="20"/>
              </w:rPr>
              <w:t>
</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Бастауыш, негізгі орта және жалпы орта білім беру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3 105 124,1
</w:t>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260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дене шынықтыру және спорт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868 936,0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Балаларға спорт бойынша қосымша білім беру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868 936,0
</w:t>
            </w:r>
            <w:r>
              <w:rPr>
                <w:rFonts w:ascii="Times New Roman"/>
                <w:b w:val="false"/>
                <w:i w:val="false"/>
                <w:color w:val="000000"/>
                <w:sz w:val="20"/>
              </w:rPr>
              <w:t>
</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білім беру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2 236 188,1
</w:t>
            </w:r>
            <w:r>
              <w:rPr>
                <w:rFonts w:ascii="Times New Roman"/>
                <w:b w:val="false"/>
                <w:i w:val="false"/>
                <w:color w:val="000000"/>
                <w:sz w:val="20"/>
              </w:rPr>
              <w:t>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Арнайы білім беретін оқу бағдарламалары бойынша жалпы білім беру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688 540,0
</w:t>
            </w:r>
            <w:r>
              <w:rPr>
                <w:rFonts w:ascii="Times New Roman"/>
                <w:b w:val="false"/>
                <w:i w:val="false"/>
                <w:color w:val="000000"/>
                <w:sz w:val="20"/>
              </w:rPr>
              <w:t>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Мамандандырылған білім беру ұйымдарында дарынды балаларға жалпы білім беру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431 604,1
</w:t>
            </w:r>
            <w:r>
              <w:rPr>
                <w:rFonts w:ascii="Times New Roman"/>
                <w:b w:val="false"/>
                <w:i w:val="false"/>
                <w:color w:val="000000"/>
                <w:sz w:val="20"/>
              </w:rPr>
              <w:t>
</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026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384 399,0
</w:t>
            </w:r>
            <w:r>
              <w:rPr>
                <w:rFonts w:ascii="Times New Roman"/>
                <w:b w:val="false"/>
                <w:i w:val="false"/>
                <w:color w:val="000000"/>
                <w:sz w:val="20"/>
              </w:rPr>
              <w:t>
</w:t>
            </w:r>
          </w:p>
        </w:tc>
      </w:tr>
      <w:tr>
        <w:trPr>
          <w:trHeight w:val="18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048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543 240,0
</w:t>
            </w:r>
            <w:r>
              <w:rPr>
                <w:rFonts w:ascii="Times New Roman"/>
                <w:b w:val="false"/>
                <w:i w:val="false"/>
                <w:color w:val="000000"/>
                <w:sz w:val="20"/>
              </w:rPr>
              <w:t>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058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188 405,0
</w:t>
            </w:r>
            <w:r>
              <w:rPr>
                <w:rFonts w:ascii="Times New Roman"/>
                <w:b w:val="false"/>
                <w:i w:val="false"/>
                <w:color w:val="000000"/>
                <w:sz w:val="20"/>
              </w:rPr>
              <w:t>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Техникалық және кәсіптік, орта білімнен кейінгі білім беру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1 706 902,8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96 150,8
</w:t>
            </w:r>
            <w:r>
              <w:rPr>
                <w:rFonts w:ascii="Times New Roman"/>
                <w:b w:val="false"/>
                <w:i w:val="false"/>
                <w:color w:val="000000"/>
                <w:sz w:val="20"/>
              </w:rPr>
              <w:t>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024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Техникалық және кәсіптік білім беру ұйымдарында мамандар даярлау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96 150,8
</w:t>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білім беру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1 610 752,0
</w:t>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024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Техникалық және кәсіптік білім беру ұйымдарында мамандар даярлау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1 610 752,0
</w:t>
            </w:r>
            <w:r>
              <w:rPr>
                <w:rFonts w:ascii="Times New Roman"/>
                <w:b w:val="false"/>
                <w:i w:val="false"/>
                <w:color w:val="000000"/>
                <w:sz w:val="20"/>
              </w:rPr>
              <w:t>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Мамандарды қайта даярлау және біліктіліктерін арттыру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152 963,0
</w:t>
            </w:r>
            <w:r>
              <w:rPr>
                <w:rFonts w:ascii="Times New Roman"/>
                <w:b w:val="false"/>
                <w:i w:val="false"/>
                <w:color w:val="000000"/>
                <w:sz w:val="20"/>
              </w:rPr>
              <w:t>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252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бюджеттен қаржыландырылатын атқарушы ішкі істер органы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27 393,0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Кадрлардың біліктілігін арттыру және оларды қайта даярлау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27 393,0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33 305,0
</w:t>
            </w:r>
            <w:r>
              <w:rPr>
                <w:rFonts w:ascii="Times New Roman"/>
                <w:b w:val="false"/>
                <w:i w:val="false"/>
                <w:color w:val="000000"/>
                <w:sz w:val="20"/>
              </w:rPr>
              <w:t>
</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Кадрларының біліктілігін арттыру және оларды қайта даярлау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33 305,0
</w:t>
            </w:r>
            <w:r>
              <w:rPr>
                <w:rFonts w:ascii="Times New Roman"/>
                <w:b w:val="false"/>
                <w:i w:val="false"/>
                <w:color w:val="000000"/>
                <w:sz w:val="20"/>
              </w:rPr>
              <w:t>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білім беру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92 265,0
</w:t>
            </w:r>
            <w:r>
              <w:rPr>
                <w:rFonts w:ascii="Times New Roman"/>
                <w:b w:val="false"/>
                <w:i w:val="false"/>
                <w:color w:val="000000"/>
                <w:sz w:val="20"/>
              </w:rPr>
              <w:t>
</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Кадрлардың біліктілігін арттыру және оларды қайта даярлау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92 265,0
</w:t>
            </w:r>
            <w:r>
              <w:rPr>
                <w:rFonts w:ascii="Times New Roman"/>
                <w:b w:val="false"/>
                <w:i w:val="false"/>
                <w:color w:val="000000"/>
                <w:sz w:val="20"/>
              </w:rPr>
              <w:t>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Бiлiм беру саласындағы өзге де қызметтер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6 476 108,0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білім беру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2 187 658,0
</w:t>
            </w: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басқармасының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52 894,0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берудің мемлекеттік облыстық мекемелерінде білім беру жүйесін ақпараттандыру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20 069,0
</w:t>
            </w:r>
            <w:r>
              <w:rPr>
                <w:rFonts w:ascii="Times New Roman"/>
                <w:b w:val="false"/>
                <w:i w:val="false"/>
                <w:color w:val="000000"/>
                <w:sz w:val="20"/>
              </w:rPr>
              <w:t>
</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берудің мемлекеттік облыстық мекемелер үшін оқулықтар мен оқу-әдiстемелiк кешендерді сатып алу және жеткізу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18 410,0
</w:t>
            </w:r>
            <w:r>
              <w:rPr>
                <w:rFonts w:ascii="Times New Roman"/>
                <w:b w:val="false"/>
                <w:i w:val="false"/>
                <w:color w:val="000000"/>
                <w:sz w:val="20"/>
              </w:rPr>
              <w:t>
</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ауқымда мектеп олимпиадаларын, мектептен тыс іс-шараларды және конкурстар өткізу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76 193,0
</w:t>
            </w:r>
            <w:r>
              <w:rPr>
                <w:rFonts w:ascii="Times New Roman"/>
                <w:b w:val="false"/>
                <w:i w:val="false"/>
                <w:color w:val="000000"/>
                <w:sz w:val="20"/>
              </w:rPr>
              <w:t>
</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69 371,0
</w:t>
            </w:r>
            <w:r>
              <w:rPr>
                <w:rFonts w:ascii="Times New Roman"/>
                <w:b w:val="false"/>
                <w:i w:val="false"/>
                <w:color w:val="000000"/>
                <w:sz w:val="20"/>
              </w:rPr>
              <w:t>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Дамуында проблемалары бар балалар мен жеткіншектердің оңалту және әлеуметтік бейімдеу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79 219,0
</w:t>
            </w:r>
            <w:r>
              <w:rPr>
                <w:rFonts w:ascii="Times New Roman"/>
                <w:b w:val="false"/>
                <w:i w:val="false"/>
                <w:color w:val="000000"/>
                <w:sz w:val="20"/>
              </w:rPr>
              <w:t>
</w:t>
            </w:r>
          </w:p>
        </w:tc>
      </w:tr>
      <w:tr>
        <w:trPr>
          <w:trHeight w:val="12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014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29 706,0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1 777 291,0
</w:t>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116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Электрондық үкімет шеңберінде адами капиталды дамыту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64 505,0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4 288 450,0
</w:t>
            </w:r>
            <w:r>
              <w:rPr>
                <w:rFonts w:ascii="Times New Roman"/>
                <w:b w:val="false"/>
                <w:i w:val="false"/>
                <w:color w:val="000000"/>
                <w:sz w:val="20"/>
              </w:rPr>
              <w:t>
</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объектілерін салуға және қайта жаңартуға аудандар (облыстық маңызы бар қалалар) бюджеттеріне берілетін нысаналы даму трансферттер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4 132 820,0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объектілерін дамыту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155 630,0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15 011 846,7
</w:t>
            </w:r>
            <w:r>
              <w:rPr>
                <w:rFonts w:ascii="Times New Roman"/>
                <w:b w:val="false"/>
                <w:i w:val="false"/>
                <w:color w:val="000000"/>
                <w:sz w:val="20"/>
              </w:rPr>
              <w:t>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Кең бейiндi ауруханалар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3 710 172,0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3 710 172,0
</w:t>
            </w:r>
            <w:r>
              <w:rPr>
                <w:rFonts w:ascii="Times New Roman"/>
                <w:b w:val="false"/>
                <w:i w:val="false"/>
                <w:color w:val="000000"/>
                <w:sz w:val="20"/>
              </w:rPr>
              <w:t>
</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3 710 172,0
</w:t>
            </w:r>
            <w:r>
              <w:rPr>
                <w:rFonts w:ascii="Times New Roman"/>
                <w:b w:val="false"/>
                <w:i w:val="false"/>
                <w:color w:val="000000"/>
                <w:sz w:val="20"/>
              </w:rPr>
              <w:t>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денсаулығын қорғау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1 006 957,0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420 120,0
</w:t>
            </w:r>
            <w:r>
              <w:rPr>
                <w:rFonts w:ascii="Times New Roman"/>
                <w:b w:val="false"/>
                <w:i w:val="false"/>
                <w:color w:val="000000"/>
                <w:sz w:val="20"/>
              </w:rPr>
              <w:t>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Жергiлiктi денсаулық сақтау ұйымдары үшiн қан, оның құрамдас бөліктері мен препараттарын өндiру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247 929,0
</w:t>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Ана мен баланы қорғау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130 613,0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Салауатты өмір салтын насихаттау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40 817,0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017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Шолғыншы эпидемиологиялық қадағалау жүргізу үшін тест-жүйелерін сатып алу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761,0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269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мемлекеттік санитарлық-эпидемиологиялық қадағалау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586 837,0
</w:t>
            </w:r>
            <w:r>
              <w:rPr>
                <w:rFonts w:ascii="Times New Roman"/>
                <w:b w:val="false"/>
                <w:i w:val="false"/>
                <w:color w:val="000000"/>
                <w:sz w:val="20"/>
              </w:rPr>
              <w:t>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санитарлық-эпидемиологиялық қадағалау басқармасының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221 478,0
</w:t>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санитарлық-эпидемиологиялық салауаттылығы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362 483,0
</w:t>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Індетке қарсы күрес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2 876,0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Мамандандырылған медициналық көмек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2 915 324,2
</w:t>
            </w:r>
            <w:r>
              <w:rPr>
                <w:rFonts w:ascii="Times New Roman"/>
                <w:b w:val="false"/>
                <w:i w:val="false"/>
                <w:color w:val="000000"/>
                <w:sz w:val="20"/>
              </w:rPr>
              <w:t>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269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мемлекеттік санитарлық-эпидемиологиялық қадағалау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274 209,0
</w:t>
            </w:r>
            <w:r>
              <w:rPr>
                <w:rFonts w:ascii="Times New Roman"/>
                <w:b w:val="false"/>
                <w:i w:val="false"/>
                <w:color w:val="000000"/>
                <w:sz w:val="20"/>
              </w:rPr>
              <w:t>
</w:t>
            </w:r>
          </w:p>
        </w:tc>
      </w:tr>
      <w:tr>
        <w:trPr>
          <w:trHeight w:val="11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269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Халыққа иммундық алдын алуды жүргізу үшін дәрілік заттарды, вакциналарды және басқа иммунды биологиялық препараттарды орталықтандырылған сатып алу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274 209,0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2 641 115,2
</w:t>
            </w:r>
            <w:r>
              <w:rPr>
                <w:rFonts w:ascii="Times New Roman"/>
                <w:b w:val="false"/>
                <w:i w:val="false"/>
                <w:color w:val="000000"/>
                <w:sz w:val="20"/>
              </w:rPr>
              <w:t>
</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Әлеуметтік-елеулі және айналадағылар үшін қауіп төндіретін аурулармен ауыратын адамдарға медициналық көмек көрсету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2 369 782,2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019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Туберкулез ауруларын туберкулез ауруларына қарсы препараттарымен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74 700,0
</w:t>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020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Диабет ауруларын диабетке қарсы препараттарымен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69 818,0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Онкологиялық ауруларды химия препараттарымен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88 643,0
</w:t>
            </w:r>
            <w:r>
              <w:rPr>
                <w:rFonts w:ascii="Times New Roman"/>
                <w:b w:val="false"/>
                <w:i w:val="false"/>
                <w:color w:val="000000"/>
                <w:sz w:val="20"/>
              </w:rPr>
              <w:t>
</w:t>
            </w:r>
          </w:p>
        </w:tc>
      </w:tr>
      <w:tr>
        <w:trPr>
          <w:trHeight w:val="12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022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38 172,0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Емханалар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4 510 899,8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4 510 899,8
</w:t>
            </w:r>
            <w:r>
              <w:rPr>
                <w:rFonts w:ascii="Times New Roman"/>
                <w:b w:val="false"/>
                <w:i w:val="false"/>
                <w:color w:val="000000"/>
                <w:sz w:val="20"/>
              </w:rPr>
              <w:t>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Халыққа бастапқы медициналық-санитарлық көмек көрсету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3 638 218,8
</w:t>
            </w:r>
            <w:r>
              <w:rPr>
                <w:rFonts w:ascii="Times New Roman"/>
                <w:b w:val="false"/>
                <w:i w:val="false"/>
                <w:color w:val="000000"/>
                <w:sz w:val="20"/>
              </w:rPr>
              <w:t>
</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014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872 681,0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Медициналық көмектiң басқа түрлерi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633 527,7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633 527,7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Жедел және шұғыл көмек көрсету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541 468,7
</w:t>
            </w:r>
            <w:r>
              <w:rPr>
                <w:rFonts w:ascii="Times New Roman"/>
                <w:b w:val="false"/>
                <w:i w:val="false"/>
                <w:color w:val="000000"/>
                <w:sz w:val="20"/>
              </w:rPr>
              <w:t>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Төтенше жағдайларда халыққа медициналық көмек көрсету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92 059,0
</w:t>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Денсаулық сақтау саласындағы өзге де қызметтер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2 234 966,0
</w:t>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156 904,0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Денсаулық сақтау басқармасының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54 508,0
</w:t>
            </w:r>
            <w:r>
              <w:rPr>
                <w:rFonts w:ascii="Times New Roman"/>
                <w:b w:val="false"/>
                <w:i w:val="false"/>
                <w:color w:val="000000"/>
                <w:sz w:val="20"/>
              </w:rPr>
              <w:t>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12 336,0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Патологоанатомиялық союды жүргізу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55 369,0
</w:t>
            </w:r>
            <w:r>
              <w:rPr>
                <w:rFonts w:ascii="Times New Roman"/>
                <w:b w:val="false"/>
                <w:i w:val="false"/>
                <w:color w:val="000000"/>
                <w:sz w:val="20"/>
              </w:rPr>
              <w:t>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016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8 753,0
</w:t>
            </w:r>
            <w:r>
              <w:rPr>
                <w:rFonts w:ascii="Times New Roman"/>
                <w:b w:val="false"/>
                <w:i w:val="false"/>
                <w:color w:val="000000"/>
                <w:sz w:val="20"/>
              </w:rPr>
              <w:t>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018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талдау орталықтарының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25 938,0
</w:t>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2 078 062,0
</w:t>
            </w:r>
            <w:r>
              <w:rPr>
                <w:rFonts w:ascii="Times New Roman"/>
                <w:b w:val="false"/>
                <w:i w:val="false"/>
                <w:color w:val="000000"/>
                <w:sz w:val="20"/>
              </w:rPr>
              <w:t>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Денсаулық сақтау объектілерін дамыту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2 078 062,0
</w:t>
            </w:r>
            <w:r>
              <w:rPr>
                <w:rFonts w:ascii="Times New Roman"/>
                <w:b w:val="false"/>
                <w:i w:val="false"/>
                <w:color w:val="000000"/>
                <w:sz w:val="20"/>
              </w:rPr>
              <w:t>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1 028 455,8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 қамсыздандыру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559 238,4
</w:t>
            </w:r>
            <w:r>
              <w:rPr>
                <w:rFonts w:ascii="Times New Roman"/>
                <w:b w:val="false"/>
                <w:i w:val="false"/>
                <w:color w:val="000000"/>
                <w:sz w:val="20"/>
              </w:rPr>
              <w:t>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256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жұмыспен қамтылу мен әлеуметтік бағдарламаларды үйлестіру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216 026,0
</w:t>
            </w:r>
            <w:r>
              <w:rPr>
                <w:rFonts w:ascii="Times New Roman"/>
                <w:b w:val="false"/>
                <w:i w:val="false"/>
                <w:color w:val="000000"/>
                <w:sz w:val="20"/>
              </w:rPr>
              <w:t>
</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Жалпы үлгідегі мүгедектер мен қарттарды әлеуметтік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216 026,0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білім беру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313 792,4
</w:t>
            </w:r>
            <w:r>
              <w:rPr>
                <w:rFonts w:ascii="Times New Roman"/>
                <w:b w:val="false"/>
                <w:i w:val="false"/>
                <w:color w:val="000000"/>
                <w:sz w:val="20"/>
              </w:rPr>
              <w:t>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015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Жетiм балаларды, ата-анасының қамқорлығынсыз қалған балаларды әлеуметтік қамсыздандыру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313 792,4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29 420,0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 қамтамасыз ету объектілерін дамыту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29 420,0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 көмек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164 734,0
</w:t>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256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жұмыспен қамтылу мен әлеуметтік бағдарламаларды үйлестіру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164 734,0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Мүгедектерге әлеуметтік қолдау көрсету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60 229,0
</w:t>
            </w:r>
            <w:r>
              <w:rPr>
                <w:rFonts w:ascii="Times New Roman"/>
                <w:b w:val="false"/>
                <w:i w:val="false"/>
                <w:color w:val="000000"/>
                <w:sz w:val="20"/>
              </w:rPr>
              <w:t>
</w:t>
            </w:r>
          </w:p>
        </w:tc>
      </w:tr>
      <w:tr>
        <w:trPr>
          <w:trHeight w:val="18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020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104 505,0
</w:t>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 көмек және әлеуметтiк қамтамасыз ету салаларындағы өзге де қызметтер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304 483,4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256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жұмыспен қамтылу мен әлеуметтік бағдарламаларды үйлестіру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304 483,4
</w:t>
            </w:r>
            <w:r>
              <w:rPr>
                <w:rFonts w:ascii="Times New Roman"/>
                <w:b w:val="false"/>
                <w:i w:val="false"/>
                <w:color w:val="000000"/>
                <w:sz w:val="20"/>
              </w:rPr>
              <w:t>
</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Жұмыспен қамту мен әлеуметтік бағдарламаларды үйлестіру басқармасының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43 656,4
</w:t>
            </w: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260 827,0
</w:t>
            </w:r>
            <w:r>
              <w:rPr>
                <w:rFonts w:ascii="Times New Roman"/>
                <w:b w:val="false"/>
                <w:i w:val="false"/>
                <w:color w:val="000000"/>
                <w:sz w:val="20"/>
              </w:rPr>
              <w:t>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8 687 558,0
</w:t>
            </w:r>
            <w:r>
              <w:rPr>
                <w:rFonts w:ascii="Times New Roman"/>
                <w:b w:val="false"/>
                <w:i w:val="false"/>
                <w:color w:val="000000"/>
                <w:sz w:val="20"/>
              </w:rPr>
              <w:t>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 шаруашылығы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3 021 186,0
</w:t>
            </w:r>
            <w:r>
              <w:rPr>
                <w:rFonts w:ascii="Times New Roman"/>
                <w:b w:val="false"/>
                <w:i w:val="false"/>
                <w:color w:val="000000"/>
                <w:sz w:val="20"/>
              </w:rPr>
              <w:t>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3 021 186,0
</w:t>
            </w:r>
            <w:r>
              <w:rPr>
                <w:rFonts w:ascii="Times New Roman"/>
                <w:b w:val="false"/>
                <w:i w:val="false"/>
                <w:color w:val="000000"/>
                <w:sz w:val="20"/>
              </w:rPr>
              <w:t>
</w:t>
            </w:r>
          </w:p>
        </w:tc>
      </w:tr>
      <w:tr>
        <w:trPr>
          <w:trHeight w:val="12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1 091 686,0
</w:t>
            </w:r>
            <w:r>
              <w:rPr>
                <w:rFonts w:ascii="Times New Roman"/>
                <w:b w:val="false"/>
                <w:i w:val="false"/>
                <w:color w:val="000000"/>
                <w:sz w:val="20"/>
              </w:rPr>
              <w:t>
</w:t>
            </w:r>
          </w:p>
        </w:tc>
      </w:tr>
      <w:tr>
        <w:trPr>
          <w:trHeight w:val="12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1 929 500,0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шаруашылық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5 482 372,0
</w:t>
            </w:r>
            <w:r>
              <w:rPr>
                <w:rFonts w:ascii="Times New Roman"/>
                <w:b w:val="false"/>
                <w:i w:val="false"/>
                <w:color w:val="000000"/>
                <w:sz w:val="20"/>
              </w:rPr>
              <w:t>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1 717 872,0
</w:t>
            </w:r>
            <w:r>
              <w:rPr>
                <w:rFonts w:ascii="Times New Roman"/>
                <w:b w:val="false"/>
                <w:i w:val="false"/>
                <w:color w:val="000000"/>
                <w:sz w:val="20"/>
              </w:rPr>
              <w:t>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шаруашылықты дамытуға аудандар (облыстық маңызы бар қалалар) бюджеттеріне нысаналы даму трансферттері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99 550,0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028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Елді мекендерді газдандыру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1 456 585,0
</w:t>
            </w:r>
            <w:r>
              <w:rPr>
                <w:rFonts w:ascii="Times New Roman"/>
                <w:b w:val="false"/>
                <w:i w:val="false"/>
                <w:color w:val="000000"/>
                <w:sz w:val="20"/>
              </w:rPr>
              <w:t>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030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шаруашылық объектілерін дамыту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161 737,0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279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энергетика және коммуналдық шаруашылық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3 764 500,0
</w:t>
            </w:r>
            <w:r>
              <w:rPr>
                <w:rFonts w:ascii="Times New Roman"/>
                <w:b w:val="false"/>
                <w:i w:val="false"/>
                <w:color w:val="000000"/>
                <w:sz w:val="20"/>
              </w:rPr>
              <w:t>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Энергетика және коммуналдық шаруашылық басқармасының қызметiн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25 004,0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Елді мекендерді газдандыру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1 513 369,0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Сумен жабдықтау жүйесін дамыту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132 811,0
</w:t>
            </w:r>
            <w:r>
              <w:rPr>
                <w:rFonts w:ascii="Times New Roman"/>
                <w:b w:val="false"/>
                <w:i w:val="false"/>
                <w:color w:val="000000"/>
                <w:sz w:val="20"/>
              </w:rPr>
              <w:t>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108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оларға сараптама жасау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76 316,0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2 017 000,0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Елді-мекендерді көркейту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184 000,0
</w:t>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184 000,0
</w:t>
            </w:r>
            <w:r>
              <w:rPr>
                <w:rFonts w:ascii="Times New Roman"/>
                <w:b w:val="false"/>
                <w:i w:val="false"/>
                <w:color w:val="000000"/>
                <w:sz w:val="20"/>
              </w:rPr>
              <w:t>
</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015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Қалалар мен елді мекендерді абаттандыруды дамытуға аудандар (облыстық маңызы бар қалалар) бюджеттеріне нысаналы даму трансферттер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184 000,0
</w:t>
            </w:r>
            <w:r>
              <w:rPr>
                <w:rFonts w:ascii="Times New Roman"/>
                <w:b w:val="false"/>
                <w:i w:val="false"/>
                <w:color w:val="000000"/>
                <w:sz w:val="20"/>
              </w:rPr>
              <w:t>
</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кеңістiк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5 001 657,0
</w:t>
            </w:r>
            <w:r>
              <w:rPr>
                <w:rFonts w:ascii="Times New Roman"/>
                <w:b w:val="false"/>
                <w:i w:val="false"/>
                <w:color w:val="000000"/>
                <w:sz w:val="20"/>
              </w:rPr>
              <w:t>
</w:t>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Мәдениет саласындағы қызмет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2 241 936,0
</w:t>
            </w:r>
            <w:r>
              <w:rPr>
                <w:rFonts w:ascii="Times New Roman"/>
                <w:b w:val="false"/>
                <w:i w:val="false"/>
                <w:color w:val="000000"/>
                <w:sz w:val="20"/>
              </w:rPr>
              <w:t>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262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мәдениет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1 539 532,0
</w:t>
            </w:r>
            <w:r>
              <w:rPr>
                <w:rFonts w:ascii="Times New Roman"/>
                <w:b w:val="false"/>
                <w:i w:val="false"/>
                <w:color w:val="000000"/>
                <w:sz w:val="20"/>
              </w:rPr>
              <w:t>
</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Мәдениет басқармасының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22 705,0
</w:t>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Мәдени-демалыс жұмысын қолдау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451 583,0
</w:t>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 қайраткерлерін мәңгі есте сақтау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73 420,0
</w:t>
            </w:r>
            <w:r>
              <w:rPr>
                <w:rFonts w:ascii="Times New Roman"/>
                <w:b w:val="false"/>
                <w:i w:val="false"/>
                <w:color w:val="000000"/>
                <w:sz w:val="20"/>
              </w:rPr>
              <w:t>
</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маңызы бар тарихи-мәдени мұралардың сақталуын және оған қол жетімді болуын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188 950,0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маңызы бар театр және музыка өнерін қолдау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389 366,0
</w:t>
            </w:r>
            <w:r>
              <w:rPr>
                <w:rFonts w:ascii="Times New Roman"/>
                <w:b w:val="false"/>
                <w:i w:val="false"/>
                <w:color w:val="000000"/>
                <w:sz w:val="20"/>
              </w:rPr>
              <w:t>
</w:t>
            </w:r>
          </w:p>
        </w:tc>
      </w:tr>
      <w:tr>
        <w:trPr>
          <w:trHeight w:val="10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108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оларға сараптама жасау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203,0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413 305,0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702 404,0
</w:t>
            </w:r>
            <w:r>
              <w:rPr>
                <w:rFonts w:ascii="Times New Roman"/>
                <w:b w:val="false"/>
                <w:i w:val="false"/>
                <w:color w:val="000000"/>
                <w:sz w:val="20"/>
              </w:rPr>
              <w:t>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016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Мәдениет объектілерін дамыту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702 404,0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Спорт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2 228 982,0
</w:t>
            </w:r>
            <w:r>
              <w:rPr>
                <w:rFonts w:ascii="Times New Roman"/>
                <w:b w:val="false"/>
                <w:i w:val="false"/>
                <w:color w:val="000000"/>
                <w:sz w:val="20"/>
              </w:rPr>
              <w:t>
</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260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дене шынықтыру және спорт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1 414 191,0
</w:t>
            </w:r>
            <w:r>
              <w:rPr>
                <w:rFonts w:ascii="Times New Roman"/>
                <w:b w:val="false"/>
                <w:i w:val="false"/>
                <w:color w:val="000000"/>
                <w:sz w:val="20"/>
              </w:rPr>
              <w:t>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Дене шынықтыру және спорт басқармасының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25 280,0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деңгейінде спорт жарыстарын өткізу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8 873,0
</w:t>
            </w:r>
            <w:r>
              <w:rPr>
                <w:rFonts w:ascii="Times New Roman"/>
                <w:b w:val="false"/>
                <w:i w:val="false"/>
                <w:color w:val="000000"/>
                <w:sz w:val="20"/>
              </w:rPr>
              <w:t>
</w:t>
            </w:r>
          </w:p>
        </w:tc>
      </w:tr>
      <w:tr>
        <w:trPr>
          <w:trHeight w:val="12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260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1 374 688,0
</w:t>
            </w:r>
            <w:r>
              <w:rPr>
                <w:rFonts w:ascii="Times New Roman"/>
                <w:b w:val="false"/>
                <w:i w:val="false"/>
                <w:color w:val="000000"/>
                <w:sz w:val="20"/>
              </w:rPr>
              <w:t>
</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108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оларға сараптама жасау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350,0
</w:t>
            </w:r>
            <w:r>
              <w:rPr>
                <w:rFonts w:ascii="Times New Roman"/>
                <w:b w:val="false"/>
                <w:i w:val="false"/>
                <w:color w:val="000000"/>
                <w:sz w:val="20"/>
              </w:rPr>
              <w:t>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5 000,0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814 791,0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017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Дене шынықтыру және спорт объектілерін дамыту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814 791,0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кеңiстiк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417 929,0
</w:t>
            </w:r>
            <w:r>
              <w:rPr>
                <w:rFonts w:ascii="Times New Roman"/>
                <w:b w:val="false"/>
                <w:i w:val="false"/>
                <w:color w:val="000000"/>
                <w:sz w:val="20"/>
              </w:rPr>
              <w:t>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259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мұрағат және құжаттама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42 616,0
</w:t>
            </w:r>
            <w:r>
              <w:rPr>
                <w:rFonts w:ascii="Times New Roman"/>
                <w:b w:val="false"/>
                <w:i w:val="false"/>
                <w:color w:val="000000"/>
                <w:sz w:val="20"/>
              </w:rPr>
              <w:t>
</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Мұрағат және құжаттама басқармасының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9 741,0
</w:t>
            </w: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Мұрағат қорының сақталуын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32 875,0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262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мәдениет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116 081,0
</w:t>
            </w:r>
            <w:r>
              <w:rPr>
                <w:rFonts w:ascii="Times New Roman"/>
                <w:b w:val="false"/>
                <w:i w:val="false"/>
                <w:color w:val="000000"/>
                <w:sz w:val="20"/>
              </w:rPr>
              <w:t>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кітапханалардың жұмыс істеуін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116 081,0
</w:t>
            </w: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263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ішкі саясат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181 543,0
</w:t>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Бұқаралық ақпарат құралдары арқылы мемлекеттік ақпарат саясатын жүргізу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181 543,0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264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тілдерді дамыту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77 689,0
</w:t>
            </w:r>
            <w:r>
              <w:rPr>
                <w:rFonts w:ascii="Times New Roman"/>
                <w:b w:val="false"/>
                <w:i w:val="false"/>
                <w:color w:val="000000"/>
                <w:sz w:val="20"/>
              </w:rPr>
              <w:t>
</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Тілдерді дамыту басқармасының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21 871,0
</w:t>
            </w:r>
            <w:r>
              <w:rPr>
                <w:rFonts w:ascii="Times New Roman"/>
                <w:b w:val="false"/>
                <w:i w:val="false"/>
                <w:color w:val="000000"/>
                <w:sz w:val="20"/>
              </w:rPr>
              <w:t>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тiлдi және Қазақстан халықтарының басқа да тiлді дамыту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55 818,0
</w:t>
            </w:r>
            <w:r>
              <w:rPr>
                <w:rFonts w:ascii="Times New Roman"/>
                <w:b w:val="false"/>
                <w:i w:val="false"/>
                <w:color w:val="000000"/>
                <w:sz w:val="20"/>
              </w:rPr>
              <w:t>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Туризм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14 000,0
</w:t>
            </w:r>
            <w:r>
              <w:rPr>
                <w:rFonts w:ascii="Times New Roman"/>
                <w:b w:val="false"/>
                <w:i w:val="false"/>
                <w:color w:val="000000"/>
                <w:sz w:val="20"/>
              </w:rPr>
              <w:t>
</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265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кәсіпкерлік және өнеркәсіп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14 000,0
</w:t>
            </w:r>
            <w:r>
              <w:rPr>
                <w:rFonts w:ascii="Times New Roman"/>
                <w:b w:val="false"/>
                <w:i w:val="false"/>
                <w:color w:val="000000"/>
                <w:sz w:val="20"/>
              </w:rPr>
              <w:t>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Туристік қызметті реттеу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14 000,0
</w:t>
            </w:r>
            <w:r>
              <w:rPr>
                <w:rFonts w:ascii="Times New Roman"/>
                <w:b w:val="false"/>
                <w:i w:val="false"/>
                <w:color w:val="000000"/>
                <w:sz w:val="20"/>
              </w:rPr>
              <w:t>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Мәдениет, спорт, туризм және ақпараттық кеңiстiктi ұйымдастыру жөнiндегi өзге де қызметтер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98 810,0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263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ішкі саясат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98 810,0
</w:t>
            </w:r>
            <w:r>
              <w:rPr>
                <w:rFonts w:ascii="Times New Roman"/>
                <w:b w:val="false"/>
                <w:i w:val="false"/>
                <w:color w:val="000000"/>
                <w:sz w:val="20"/>
              </w:rPr>
              <w:t>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Ішкі саясат басқармасының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56 880,0
</w:t>
            </w:r>
            <w:r>
              <w:rPr>
                <w:rFonts w:ascii="Times New Roman"/>
                <w:b w:val="false"/>
                <w:i w:val="false"/>
                <w:color w:val="000000"/>
                <w:sz w:val="20"/>
              </w:rPr>
              <w:t>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Жастар саясаты саласында өңірлік бағдарламаларды іске асыру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41 930,0
</w:t>
            </w:r>
            <w:r>
              <w:rPr>
                <w:rFonts w:ascii="Times New Roman"/>
                <w:b w:val="false"/>
                <w:i w:val="false"/>
                <w:color w:val="000000"/>
                <w:sz w:val="20"/>
              </w:rPr>
              <w:t>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Отын-энергетика кешенi және жер қойнауын пайдалану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100 000,0
</w:t>
            </w:r>
            <w:r>
              <w:rPr>
                <w:rFonts w:ascii="Times New Roman"/>
                <w:b w:val="false"/>
                <w:i w:val="false"/>
                <w:color w:val="000000"/>
                <w:sz w:val="20"/>
              </w:rPr>
              <w:t>
</w:t>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Отын-энергетика кешені және жер қойнауын пайдалану саласындағы өзге де қызметтер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100 000,0
</w:t>
            </w:r>
            <w:r>
              <w:rPr>
                <w:rFonts w:ascii="Times New Roman"/>
                <w:b w:val="false"/>
                <w:i w:val="false"/>
                <w:color w:val="000000"/>
                <w:sz w:val="20"/>
              </w:rPr>
              <w:t>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100 000,0
</w:t>
            </w:r>
            <w:r>
              <w:rPr>
                <w:rFonts w:ascii="Times New Roman"/>
                <w:b w:val="false"/>
                <w:i w:val="false"/>
                <w:color w:val="000000"/>
                <w:sz w:val="20"/>
              </w:rPr>
              <w:t>
</w:t>
            </w:r>
          </w:p>
        </w:tc>
      </w:tr>
      <w:tr>
        <w:trPr>
          <w:trHeight w:val="10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019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трансферттері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100 000,0
</w:t>
            </w:r>
            <w:r>
              <w:rPr>
                <w:rFonts w:ascii="Times New Roman"/>
                <w:b w:val="false"/>
                <w:i w:val="false"/>
                <w:color w:val="000000"/>
                <w:sz w:val="20"/>
              </w:rPr>
              <w:t>
</w:t>
            </w:r>
          </w:p>
        </w:tc>
      </w:tr>
      <w:tr>
        <w:trPr>
          <w:trHeight w:val="12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3 550 230,0
</w:t>
            </w:r>
            <w:r>
              <w:rPr>
                <w:rFonts w:ascii="Times New Roman"/>
                <w:b w:val="false"/>
                <w:i w:val="false"/>
                <w:color w:val="000000"/>
                <w:sz w:val="20"/>
              </w:rPr>
              <w:t>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Ауыл шаруашылығы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786 235,0
</w:t>
            </w:r>
            <w:r>
              <w:rPr>
                <w:rFonts w:ascii="Times New Roman"/>
                <w:b w:val="false"/>
                <w:i w:val="false"/>
                <w:color w:val="000000"/>
                <w:sz w:val="20"/>
              </w:rPr>
              <w:t>
</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255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ауыл шаруашылығы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786 235,0
</w:t>
            </w:r>
            <w:r>
              <w:rPr>
                <w:rFonts w:ascii="Times New Roman"/>
                <w:b w:val="false"/>
                <w:i w:val="false"/>
                <w:color w:val="000000"/>
                <w:sz w:val="20"/>
              </w:rPr>
              <w:t>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Ауыл шаруашылығы басқармасының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52 300,0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Тұқым шаруашылығын дамытуды қолдау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40 734,0
</w:t>
            </w:r>
            <w:r>
              <w:rPr>
                <w:rFonts w:ascii="Times New Roman"/>
                <w:b w:val="false"/>
                <w:i w:val="false"/>
                <w:color w:val="000000"/>
                <w:sz w:val="20"/>
              </w:rPr>
              <w:t>
</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Республикалық меншікке жатпайтын ауыл шаруашылығы ұйымдарының банкроттық рәсімдерін жүргізу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840,0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Мал шаруашылығын дамытуды қолдау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118 700,0
</w:t>
            </w:r>
            <w:r>
              <w:rPr>
                <w:rFonts w:ascii="Times New Roman"/>
                <w:b w:val="false"/>
                <w:i w:val="false"/>
                <w:color w:val="000000"/>
                <w:sz w:val="20"/>
              </w:rPr>
              <w:t>
</w:t>
            </w:r>
          </w:p>
        </w:tc>
      </w:tr>
      <w:tr>
        <w:trPr>
          <w:trHeight w:val="15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тауар-материалдық құндылықтарының құнын арзандату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436 798,0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Мал шаруашылығы өнімдерінің өнімділігін және сапасын арттыру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133 515,0
</w:t>
            </w:r>
            <w:r>
              <w:rPr>
                <w:rFonts w:ascii="Times New Roman"/>
                <w:b w:val="false"/>
                <w:i w:val="false"/>
                <w:color w:val="000000"/>
                <w:sz w:val="20"/>
              </w:rPr>
              <w:t>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014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538,0
</w:t>
            </w:r>
            <w:r>
              <w:rPr>
                <w:rFonts w:ascii="Times New Roman"/>
                <w:b w:val="false"/>
                <w:i w:val="false"/>
                <w:color w:val="000000"/>
                <w:sz w:val="20"/>
              </w:rPr>
              <w:t>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018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Пестицидтерді (улы химикаттарды) залалсыздандыру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2 810,0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 шаруашылығы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1 856 726,0
</w:t>
            </w:r>
            <w:r>
              <w:rPr>
                <w:rFonts w:ascii="Times New Roman"/>
                <w:b w:val="false"/>
                <w:i w:val="false"/>
                <w:color w:val="000000"/>
                <w:sz w:val="20"/>
              </w:rPr>
              <w:t>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254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табиғи ресурстар және табиғатты пайдалануды реттеу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9 941,0
</w:t>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 қорғау аймақтары мен су объектiлерi белдеулерiн белгiлеу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9 941,0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1 846 785,0
</w:t>
            </w:r>
            <w:r>
              <w:rPr>
                <w:rFonts w:ascii="Times New Roman"/>
                <w:b w:val="false"/>
                <w:i w:val="false"/>
                <w:color w:val="000000"/>
                <w:sz w:val="20"/>
              </w:rPr>
              <w:t>
</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029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1 846 785,0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Орман шаруашылығы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264 771,0
</w:t>
            </w:r>
            <w:r>
              <w:rPr>
                <w:rFonts w:ascii="Times New Roman"/>
                <w:b w:val="false"/>
                <w:i w:val="false"/>
                <w:color w:val="000000"/>
                <w:sz w:val="20"/>
              </w:rPr>
              <w:t>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254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табиғи ресурстар және табиғатты пайдалануды реттеу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264 771,0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Ормандарды сақтау, қорғау, молайту және орман өсiру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241 271,0
</w:t>
            </w:r>
            <w:r>
              <w:rPr>
                <w:rFonts w:ascii="Times New Roman"/>
                <w:b w:val="false"/>
                <w:i w:val="false"/>
                <w:color w:val="000000"/>
                <w:sz w:val="20"/>
              </w:rPr>
              <w:t>
</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Жануарлар дүниесін қорғау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23 500,0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Қоршаған ортаны қорғау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582 714,0
</w:t>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254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табиғи ресурстар және табиғатты пайдалануды реттеу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249 729,0
</w:t>
            </w:r>
            <w:r>
              <w:rPr>
                <w:rFonts w:ascii="Times New Roman"/>
                <w:b w:val="false"/>
                <w:i w:val="false"/>
                <w:color w:val="000000"/>
                <w:sz w:val="20"/>
              </w:rPr>
              <w:t>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Табиғи ресурстар және табиғатты пайдалануды реттеу басқармасының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34 334,0
</w:t>
            </w:r>
            <w:r>
              <w:rPr>
                <w:rFonts w:ascii="Times New Roman"/>
                <w:b w:val="false"/>
                <w:i w:val="false"/>
                <w:color w:val="000000"/>
                <w:sz w:val="20"/>
              </w:rPr>
              <w:t>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Қоршаған ортаны қорғау жөнінде іс-шаралар өткізу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184 395,0
</w:t>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Ерекше қорғалатын табиғи аумақтарды күтіп-ұстау және қорғау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1 500,0
</w:t>
            </w:r>
            <w:r>
              <w:rPr>
                <w:rFonts w:ascii="Times New Roman"/>
                <w:b w:val="false"/>
                <w:i w:val="false"/>
                <w:color w:val="000000"/>
                <w:sz w:val="20"/>
              </w:rPr>
              <w:t>
</w:t>
            </w:r>
          </w:p>
        </w:tc>
      </w:tr>
      <w:tr>
        <w:trPr>
          <w:trHeight w:val="12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108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оларға сараптама жасау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29 500,0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332 985,0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022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Қоршаған ортаны қорғау объектілерін дамыту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332 985,0
</w:t>
            </w:r>
            <w:r>
              <w:rPr>
                <w:rFonts w:ascii="Times New Roman"/>
                <w:b w:val="false"/>
                <w:i w:val="false"/>
                <w:color w:val="000000"/>
                <w:sz w:val="20"/>
              </w:rPr>
              <w:t>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 қатынастары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59 784,0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жер қатынастары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59 784,0
</w:t>
            </w:r>
            <w:r>
              <w:rPr>
                <w:rFonts w:ascii="Times New Roman"/>
                <w:b w:val="false"/>
                <w:i w:val="false"/>
                <w:color w:val="000000"/>
                <w:sz w:val="20"/>
              </w:rPr>
              <w:t>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 қатынастары басқармасының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24 274,0
</w:t>
            </w:r>
            <w:r>
              <w:rPr>
                <w:rFonts w:ascii="Times New Roman"/>
                <w:b w:val="false"/>
                <w:i w:val="false"/>
                <w:color w:val="000000"/>
                <w:sz w:val="20"/>
              </w:rPr>
              <w:t>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 қатынастарын жүзеге асыруды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35 510,0
</w:t>
            </w:r>
            <w:r>
              <w:rPr>
                <w:rFonts w:ascii="Times New Roman"/>
                <w:b w:val="false"/>
                <w:i w:val="false"/>
                <w:color w:val="000000"/>
                <w:sz w:val="20"/>
              </w:rPr>
              <w:t>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93 147,0
</w:t>
            </w:r>
            <w:r>
              <w:rPr>
                <w:rFonts w:ascii="Times New Roman"/>
                <w:b w:val="false"/>
                <w:i w:val="false"/>
                <w:color w:val="000000"/>
                <w:sz w:val="20"/>
              </w:rPr>
              <w:t>
</w:t>
            </w:r>
            <w:r>
              <w:rPr>
                <w:rFonts w:ascii="Times New Roman"/>
                <w:b w:val="false"/>
                <w:i w:val="false"/>
                <w:color w:val="000000"/>
                <w:sz w:val="20"/>
              </w:rPr>
              <w:t>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Сәулет, қала құрылысы және құрылыс қызметі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93 147,0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267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мемлекеттік сәулет-құрылыс бақылауы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35 094,0
</w:t>
            </w:r>
            <w:r>
              <w:rPr>
                <w:rFonts w:ascii="Times New Roman"/>
                <w:b w:val="false"/>
                <w:i w:val="false"/>
                <w:color w:val="000000"/>
                <w:sz w:val="20"/>
              </w:rPr>
              <w:t>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сәулет-құрылыс бақылауы басқармасының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35 094,0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40 537,0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Құрылыс басқармасының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33 537,0
</w:t>
            </w:r>
            <w:r>
              <w:rPr>
                <w:rFonts w:ascii="Times New Roman"/>
                <w:b w:val="false"/>
                <w:i w:val="false"/>
                <w:color w:val="000000"/>
                <w:sz w:val="20"/>
              </w:rPr>
              <w:t>
</w:t>
            </w:r>
          </w:p>
        </w:tc>
      </w:tr>
      <w:tr>
        <w:trPr>
          <w:trHeight w:val="11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108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оларға сараптама жасау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7 000,0
</w:t>
            </w:r>
            <w:r>
              <w:rPr>
                <w:rFonts w:ascii="Times New Roman"/>
                <w:b w:val="false"/>
                <w:i w:val="false"/>
                <w:color w:val="000000"/>
                <w:sz w:val="20"/>
              </w:rPr>
              <w:t>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272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сәулет және қала құрылысы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17 516,0
</w:t>
            </w:r>
            <w:r>
              <w:rPr>
                <w:rFonts w:ascii="Times New Roman"/>
                <w:b w:val="false"/>
                <w:i w:val="false"/>
                <w:color w:val="000000"/>
                <w:sz w:val="20"/>
              </w:rPr>
              <w:t>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Сәулет және қала құрылысы басқармасының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17 516,0
</w:t>
            </w:r>
            <w:r>
              <w:rPr>
                <w:rFonts w:ascii="Times New Roman"/>
                <w:b w:val="false"/>
                <w:i w:val="false"/>
                <w:color w:val="000000"/>
                <w:sz w:val="20"/>
              </w:rPr>
              <w:t>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6 202 058,0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 көлiгi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3 834 153,0
</w:t>
            </w:r>
            <w:r>
              <w:rPr>
                <w:rFonts w:ascii="Times New Roman"/>
                <w:b w:val="false"/>
                <w:i w:val="false"/>
                <w:color w:val="000000"/>
                <w:sz w:val="20"/>
              </w:rPr>
              <w:t>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268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жолаушылар көлігі және автомобиль жолдары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3 834 153,0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268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 жолдарының жұмыс істеуін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3 072 756,0
</w:t>
            </w:r>
            <w:r>
              <w:rPr>
                <w:rFonts w:ascii="Times New Roman"/>
                <w:b w:val="false"/>
                <w:i w:val="false"/>
                <w:color w:val="000000"/>
                <w:sz w:val="20"/>
              </w:rPr>
              <w:t>
</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540 997,0
</w:t>
            </w:r>
            <w:r>
              <w:rPr>
                <w:rFonts w:ascii="Times New Roman"/>
                <w:b w:val="false"/>
                <w:i w:val="false"/>
                <w:color w:val="000000"/>
                <w:sz w:val="20"/>
              </w:rPr>
              <w:t>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220 400,0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Көлiк және коммуникациялар саласындағы өзге де қызметтер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2 367 905,0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268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жолаушылар көлігі және автомобиль жолдары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2 367 905,0
</w:t>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Жолаушылар көлігі және автомобиль жолдары басқармасының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26 290,0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Көлік инфрақұрылымын дамыту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526 923,0
</w:t>
            </w:r>
            <w:r>
              <w:rPr>
                <w:rFonts w:ascii="Times New Roman"/>
                <w:b w:val="false"/>
                <w:i w:val="false"/>
                <w:color w:val="000000"/>
                <w:sz w:val="20"/>
              </w:rPr>
              <w:t>
</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 маңызы бар ауданаралық (қалааралық) қатынастар бойынша жолаушылар тасымалын ұйымдастыру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236 000,0
</w:t>
            </w:r>
            <w:r>
              <w:rPr>
                <w:rFonts w:ascii="Times New Roman"/>
                <w:b w:val="false"/>
                <w:i w:val="false"/>
                <w:color w:val="000000"/>
                <w:sz w:val="20"/>
              </w:rPr>
              <w:t>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1 578 692,0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1 572 688,0
</w:t>
            </w:r>
            <w:r>
              <w:rPr>
                <w:rFonts w:ascii="Times New Roman"/>
                <w:b w:val="false"/>
                <w:i w:val="false"/>
                <w:color w:val="000000"/>
                <w:sz w:val="20"/>
              </w:rPr>
              <w:t>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Экономикалық қызметтерді реттеу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51 559,0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265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кәсіпкерлік және өнеркәсіп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51 559,0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Кәсіпкерлік және өнеркәсіп басқармасының қызметін қамтамасыз 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51 559,0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1 521 129,0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қаржы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1 478 929,0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жергілікті атқарушы органының резервi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1 441 000,0
</w:t>
            </w:r>
            <w:r>
              <w:rPr>
                <w:rFonts w:ascii="Times New Roman"/>
                <w:b w:val="false"/>
                <w:i w:val="false"/>
                <w:color w:val="000000"/>
                <w:sz w:val="20"/>
              </w:rPr>
              <w:t>
</w:t>
            </w:r>
          </w:p>
        </w:tc>
      </w:tr>
      <w:tr>
        <w:trPr>
          <w:trHeight w:val="15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019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Жалақының ең төменгі мөлшерінің ұлғаюына байланысты аудандар (облыстық маңызы бар қалалар) бюджеттеріне жергілікті бюджеттердің шығындарына өтемақыға берілетін ағымдағы нысаналы трансферттер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37 929,0
</w:t>
            </w:r>
            <w:r>
              <w:rPr>
                <w:rFonts w:ascii="Times New Roman"/>
                <w:b w:val="false"/>
                <w:i w:val="false"/>
                <w:color w:val="000000"/>
                <w:sz w:val="20"/>
              </w:rPr>
              <w:t>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265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кәсіпкерлік және өнеркәсіп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42 200,0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Индустриялық-инновациялық даму стратегиясын іске асыру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42 200,0
</w:t>
            </w:r>
            <w:r>
              <w:rPr>
                <w:rFonts w:ascii="Times New Roman"/>
                <w:b w:val="false"/>
                <w:i w:val="false"/>
                <w:color w:val="000000"/>
                <w:sz w:val="20"/>
              </w:rPr>
              <w:t>
</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Борышқа қызмет көрсету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49 450,0
</w:t>
            </w:r>
            <w:r>
              <w:rPr>
                <w:rFonts w:ascii="Times New Roman"/>
                <w:b w:val="false"/>
                <w:i w:val="false"/>
                <w:color w:val="000000"/>
                <w:sz w:val="20"/>
              </w:rPr>
              <w:t>
</w:t>
            </w: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Борышқа қызмет көрсету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49 450,0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қаржы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49 450,0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атқарушы органдардың борышына қызмет көрсету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49 450,0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8 214 394,6
</w:t>
            </w:r>
            <w:r>
              <w:rPr>
                <w:rFonts w:ascii="Times New Roman"/>
                <w:b w:val="false"/>
                <w:i w:val="false"/>
                <w:color w:val="000000"/>
                <w:sz w:val="20"/>
              </w:rPr>
              <w:t>
</w:t>
            </w:r>
            <w:r>
              <w:rPr>
                <w:rFonts w:ascii="Times New Roman"/>
                <w:b w:val="false"/>
                <w:i w:val="false"/>
                <w:color w:val="000000"/>
                <w:sz w:val="20"/>
              </w:rPr>
              <w:t>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Трансферттер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8 214 394,6
</w:t>
            </w:r>
            <w:r>
              <w:rPr>
                <w:rFonts w:ascii="Times New Roman"/>
                <w:b w:val="false"/>
                <w:i w:val="false"/>
                <w:color w:val="000000"/>
                <w:sz w:val="20"/>
              </w:rPr>
              <w:t>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қаржы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8 214 394,6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Субвенциялар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8 184 242,0
</w:t>
            </w:r>
            <w:r>
              <w:rPr>
                <w:rFonts w:ascii="Times New Roman"/>
                <w:b w:val="false"/>
                <w:i w:val="false"/>
                <w:color w:val="000000"/>
                <w:sz w:val="20"/>
              </w:rPr>
              <w:t>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Нысаналы пайдаланылмаған (толық пайдаланылмаған) трансферттерді қайтару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26 872,1
</w:t>
            </w:r>
            <w:r>
              <w:rPr>
                <w:rFonts w:ascii="Times New Roman"/>
                <w:b w:val="false"/>
                <w:i w:val="false"/>
                <w:color w:val="000000"/>
                <w:sz w:val="20"/>
              </w:rPr>
              <w:t>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017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Нысаналы мақсатқа сай пайдаланылмаған нысаналы трансферттерді қайтару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3 280,5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ІІІ. Операциялық сальдо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1 767 127,5
</w:t>
            </w:r>
            <w:r>
              <w:rPr>
                <w:rFonts w:ascii="Times New Roman"/>
                <w:b w:val="false"/>
                <w:i w:val="false"/>
                <w:color w:val="000000"/>
                <w:sz w:val="20"/>
              </w:rPr>
              <w:t>
</w:t>
            </w:r>
            <w:r>
              <w:rPr>
                <w:rFonts w:ascii="Times New Roman"/>
                <w:b w:val="false"/>
                <w:i w:val="false"/>
                <w:color w:val="000000"/>
                <w:sz w:val="20"/>
              </w:rPr>
              <w:t>
</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IV. Таза бюджеттік кредит беру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-1 106 813
</w:t>
            </w:r>
            <w:r>
              <w:rPr>
                <w:rFonts w:ascii="Times New Roman"/>
                <w:b w:val="false"/>
                <w:i w:val="false"/>
                <w:color w:val="000000"/>
                <w:sz w:val="20"/>
              </w:rPr>
              <w:t>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1 358 000
</w:t>
            </w:r>
            <w:r>
              <w:rPr>
                <w:rFonts w:ascii="Times New Roman"/>
                <w:b w:val="false"/>
                <w:i w:val="false"/>
                <w:color w:val="000000"/>
                <w:sz w:val="20"/>
              </w:rPr>
              <w:t>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488 000
</w:t>
            </w:r>
            <w:r>
              <w:rPr>
                <w:rFonts w:ascii="Times New Roman"/>
                <w:b w:val="false"/>
                <w:i w:val="false"/>
                <w:color w:val="000000"/>
                <w:sz w:val="20"/>
              </w:rPr>
              <w:t>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 шаруашылығы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488 000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488 000
</w:t>
            </w:r>
            <w:r>
              <w:rPr>
                <w:rFonts w:ascii="Times New Roman"/>
                <w:b w:val="false"/>
                <w:i w:val="false"/>
                <w:color w:val="000000"/>
                <w:sz w:val="20"/>
              </w:rPr>
              <w:t>
</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 салуға және сатып алуға аудандар (облыстық маңызы бар қалалар) бюджеттеріне кредит беру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488 000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870 000
</w:t>
            </w:r>
            <w:r>
              <w:rPr>
                <w:rFonts w:ascii="Times New Roman"/>
                <w:b w:val="false"/>
                <w:i w:val="false"/>
                <w:color w:val="000000"/>
                <w:sz w:val="20"/>
              </w:rPr>
              <w:t>
</w:t>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Кәсiпкерлiк қызметтi қолдау және бәсекелестікті қорғау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870 000
</w:t>
            </w:r>
            <w:r>
              <w:rPr>
                <w:rFonts w:ascii="Times New Roman"/>
                <w:b w:val="false"/>
                <w:i w:val="false"/>
                <w:color w:val="000000"/>
                <w:sz w:val="20"/>
              </w:rPr>
              <w:t>
</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265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кәсіпкерлік және өнеркәсіп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870 000
</w:t>
            </w:r>
            <w:r>
              <w:rPr>
                <w:rFonts w:ascii="Times New Roman"/>
                <w:b w:val="false"/>
                <w:i w:val="false"/>
                <w:color w:val="000000"/>
                <w:sz w:val="20"/>
              </w:rPr>
              <w:t>
</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инвестициялық саясатын іске асыруға "Шағын кәсіпкерлікті дамыту қоры" АҚ-на кредит беру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870 000
</w:t>
            </w:r>
            <w:r>
              <w:rPr>
                <w:rFonts w:ascii="Times New Roman"/>
                <w:b w:val="false"/>
                <w:i w:val="false"/>
                <w:color w:val="000000"/>
                <w:sz w:val="20"/>
              </w:rPr>
              <w:t>
</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2 464 813
</w:t>
            </w:r>
            <w:r>
              <w:rPr>
                <w:rFonts w:ascii="Times New Roman"/>
                <w:b w:val="false"/>
                <w:i w:val="false"/>
                <w:color w:val="000000"/>
                <w:sz w:val="20"/>
              </w:rPr>
              <w:t>
</w:t>
            </w: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Бюджеттік кредиттерді өтеу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2 464 813
</w:t>
            </w:r>
            <w:r>
              <w:rPr>
                <w:rFonts w:ascii="Times New Roman"/>
                <w:b w:val="false"/>
                <w:i w:val="false"/>
                <w:color w:val="000000"/>
                <w:sz w:val="20"/>
              </w:rPr>
              <w:t>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бюджеттен берілген бюджеттік кредиттерді өтеу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2 464 813
</w:t>
            </w:r>
            <w:r>
              <w:rPr>
                <w:rFonts w:ascii="Times New Roman"/>
                <w:b w:val="false"/>
                <w:i w:val="false"/>
                <w:color w:val="000000"/>
                <w:sz w:val="20"/>
              </w:rPr>
              <w:t>
</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Аудандардың жергілікті атқарушы органдарына облыстық бюджеттен берілген бюджеттік кредиттерді өтеу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2 448 000
</w:t>
            </w:r>
            <w:r>
              <w:rPr>
                <w:rFonts w:ascii="Times New Roman"/>
                <w:b w:val="false"/>
                <w:i w:val="false"/>
                <w:color w:val="000000"/>
                <w:sz w:val="20"/>
              </w:rPr>
              <w:t>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Қарыз алушы банктерге жергілікті бюджеттен берілген бюджеттік кредиттерді өтеу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16 813
</w:t>
            </w: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V. Қаржы активтерімен жасалатын операциялар бойынша сальдо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1 071 713
</w:t>
            </w:r>
            <w:r>
              <w:rPr>
                <w:rFonts w:ascii="Times New Roman"/>
                <w:b w:val="false"/>
                <w:i w:val="false"/>
                <w:color w:val="000000"/>
                <w:sz w:val="20"/>
              </w:rPr>
              <w:t>
</w:t>
            </w:r>
            <w:r>
              <w:rPr>
                <w:rFonts w:ascii="Times New Roman"/>
                <w:b w:val="false"/>
                <w:i w:val="false"/>
                <w:color w:val="000000"/>
                <w:sz w:val="20"/>
              </w:rPr>
              <w:t>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Қаржы активтерін сатып алу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1 071 713
</w:t>
            </w:r>
            <w:r>
              <w:rPr>
                <w:rFonts w:ascii="Times New Roman"/>
                <w:b w:val="false"/>
                <w:i w:val="false"/>
                <w:color w:val="000000"/>
                <w:sz w:val="20"/>
              </w:rPr>
              <w:t>
</w:t>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1 071 713
</w:t>
            </w:r>
            <w:r>
              <w:rPr>
                <w:rFonts w:ascii="Times New Roman"/>
                <w:b w:val="false"/>
                <w:i w:val="false"/>
                <w:color w:val="000000"/>
                <w:sz w:val="20"/>
              </w:rPr>
              <w:t>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қаржы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1 071 713
</w:t>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Заңды тұлғалардың жарғылық капиталын қалыптастыру немесе ұлғайту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1 071 713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VI. Бюджет тапшылығы (профициті)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1 802 227,5
</w:t>
            </w:r>
            <w:r>
              <w:rPr>
                <w:rFonts w:ascii="Times New Roman"/>
                <w:b w:val="false"/>
                <w:i w:val="false"/>
                <w:color w:val="000000"/>
                <w:sz w:val="20"/>
              </w:rPr>
              <w:t>
</w:t>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VII.Бюджет тапшылығын қаржыландыру (профицитін пайдалану)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-1 802 227,5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Қарыздар түсімі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488 000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ішкі қарыздар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488 000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Қарыз алу келісім-шарттары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488 000
</w:t>
            </w:r>
            <w:r>
              <w:rPr>
                <w:rFonts w:ascii="Times New Roman"/>
                <w:b w:val="false"/>
                <w:i w:val="false"/>
                <w:color w:val="000000"/>
                <w:sz w:val="20"/>
              </w:rPr>
              <w:t>
</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488 000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Қарыздарды өтеу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2 448 000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Қарыздарды өтеу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2 448 000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қаржы басқармасы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2 448 000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атқарушы органының борышын өтеу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2 448 000
</w:t>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Бюджет қаражаты қалдықтарының қозғалысы
</w:t>
            </w:r>
            <w:r>
              <w:rPr>
                <w:rFonts w:ascii="Times New Roman"/>
                <w:b w:val="false"/>
                <w:i w:val="false"/>
                <w:color w:val="000000"/>
                <w:sz w:val="20"/>
              </w:rPr>
              <w:t>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157 772,5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 қаражаты қалдықтары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157 772,5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 қаражатының бос қалдықтары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157 772,5
</w:t>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 қаражатының бос қалдықтары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157 772,5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40 шешіміне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Ақтөбе облыстық мәслихатының 2008.10.08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облыстық бюджеттің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даму бағдарламаларының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13"/>
        <w:gridCol w:w="853"/>
        <w:gridCol w:w="833"/>
        <w:gridCol w:w="8053"/>
      </w:tblGrid>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Функ тобы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Ішкі функция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Бюджеттік бағдар әкім шісі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Бағдарлама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ШЫҒЫСТАР  АТАУЫ
</w:t>
            </w:r>
            <w:r>
              <w:rPr>
                <w:rFonts w:ascii="Times New Roman"/>
                <w:b w:val="false"/>
                <w:i w:val="false"/>
                <w:color w:val="000000"/>
                <w:sz w:val="20"/>
              </w:rPr>
              <w:t>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val="false"/>
                <w:i w:val="false"/>
                <w:color w:val="000000"/>
                <w:sz w:val="20"/>
              </w:rPr>
              <w:t>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II. Шығындар
</w:t>
            </w:r>
            <w:r>
              <w:rPr>
                <w:rFonts w:ascii="Times New Roman"/>
                <w:b w:val="false"/>
                <w:i w:val="false"/>
                <w:color w:val="000000"/>
                <w:sz w:val="20"/>
              </w:rPr>
              <w:t>
</w:t>
            </w:r>
            <w:r>
              <w:rPr>
                <w:rFonts w:ascii="Times New Roman"/>
                <w:b w:val="false"/>
                <w:i w:val="false"/>
                <w:color w:val="000000"/>
                <w:sz w:val="20"/>
              </w:rPr>
              <w:t>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Жалпы сипаттағы мемлекеттiк қызметтер
</w:t>
            </w:r>
            <w:r>
              <w:rPr>
                <w:rFonts w:ascii="Times New Roman"/>
                <w:b w:val="false"/>
                <w:i w:val="false"/>
                <w:color w:val="000000"/>
                <w:sz w:val="20"/>
              </w:rPr>
              <w:t>
</w:t>
            </w:r>
            <w:r>
              <w:rPr>
                <w:rFonts w:ascii="Times New Roman"/>
                <w:b w:val="false"/>
                <w:i w:val="false"/>
                <w:color w:val="000000"/>
                <w:sz w:val="20"/>
              </w:rPr>
              <w:t>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басқарудың жалпы функцияларын орындайтын өкiлдi, атқарушы және басқа органдар
</w:t>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әкімінің аппараты
</w:t>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жүйелер құру
</w:t>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Жалпы сипаттағы өзге де мемлекеттiк қызметтер
</w:t>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әкімінің аппараты
</w:t>
            </w:r>
            <w:r>
              <w:rPr>
                <w:rFonts w:ascii="Times New Roman"/>
                <w:b w:val="false"/>
                <w:i w:val="false"/>
                <w:color w:val="000000"/>
                <w:sz w:val="20"/>
              </w:rPr>
              <w:t>
</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қызметшілерді компьютерлік сауаттылыққа оқытуға аудандар (облыстық маңызы бар қалалар) бюджеттеріне берілетін нысаналы даму трансферттер
</w:t>
            </w:r>
            <w:r>
              <w:rPr>
                <w:rFonts w:ascii="Times New Roman"/>
                <w:b w:val="false"/>
                <w:i w:val="false"/>
                <w:color w:val="000000"/>
                <w:sz w:val="20"/>
              </w:rPr>
              <w:t>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r>
              <w:rPr>
                <w:rFonts w:ascii="Times New Roman"/>
                <w:b w:val="false"/>
                <w:i w:val="false"/>
                <w:color w:val="000000"/>
                <w:sz w:val="20"/>
              </w:rPr>
              <w:t>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Төтенше жағдайлар жөнiндегi жұмыстарды ұйымдастыру
</w:t>
            </w:r>
            <w:r>
              <w:rPr>
                <w:rFonts w:ascii="Times New Roman"/>
                <w:b w:val="false"/>
                <w:i w:val="false"/>
                <w:color w:val="000000"/>
                <w:sz w:val="20"/>
              </w:rPr>
              <w:t>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Жұмылдыру дайындығы мен төтенше жағдайлардың объектілерін дамыту
</w:t>
            </w:r>
            <w:r>
              <w:rPr>
                <w:rFonts w:ascii="Times New Roman"/>
                <w:b w:val="false"/>
                <w:i w:val="false"/>
                <w:color w:val="000000"/>
                <w:sz w:val="20"/>
              </w:rPr>
              <w:t>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Қоғамдық тәртіп, қауіпсіздік, құқық, сот, қылмыстық-атқару қызметі
</w:t>
            </w:r>
            <w:r>
              <w:rPr>
                <w:rFonts w:ascii="Times New Roman"/>
                <w:b w:val="false"/>
                <w:i w:val="false"/>
                <w:color w:val="000000"/>
                <w:sz w:val="20"/>
              </w:rPr>
              <w:t>
</w:t>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Құқық қорғау қызметi
</w:t>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Ішкі істер органдарының объектілерін дамыту
</w:t>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Техникалық және кәсіптік, орта білімнен кейінгі білім беру
</w:t>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басқармасы
</w:t>
            </w:r>
            <w:r>
              <w:rPr>
                <w:rFonts w:ascii="Times New Roman"/>
                <w:b w:val="false"/>
                <w:i w:val="false"/>
                <w:color w:val="000000"/>
                <w:sz w:val="20"/>
              </w:rPr>
              <w:t>
</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024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Техникалық және кәсіптік білім беру ұйымдарында мамандар даярлау
</w:t>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білім беру басқармасы
</w:t>
            </w:r>
            <w:r>
              <w:rPr>
                <w:rFonts w:ascii="Times New Roman"/>
                <w:b w:val="false"/>
                <w:i w:val="false"/>
                <w:color w:val="000000"/>
                <w:sz w:val="20"/>
              </w:rPr>
              <w:t>
</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024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Техникалық және кәсіптік білім беру ұйымдарында мамандар даярлау
</w:t>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Бiлiм беру саласындағы өзге де қызметтер
</w:t>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білім беру басқармасы
</w:t>
            </w:r>
            <w:r>
              <w:rPr>
                <w:rFonts w:ascii="Times New Roman"/>
                <w:b w:val="false"/>
                <w:i w:val="false"/>
                <w:color w:val="000000"/>
                <w:sz w:val="20"/>
              </w:rPr>
              <w:t>
</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берудің мемлекеттік облыстық мекемелерінде білім беру жүйесін ақпараттандыру
</w:t>
            </w:r>
            <w:r>
              <w:rPr>
                <w:rFonts w:ascii="Times New Roman"/>
                <w:b w:val="false"/>
                <w:i w:val="false"/>
                <w:color w:val="000000"/>
                <w:sz w:val="20"/>
              </w:rPr>
              <w:t>
</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014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116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Электрондық үкімет шеңберінде адами капиталды дамыту
</w:t>
            </w:r>
            <w:r>
              <w:rPr>
                <w:rFonts w:ascii="Times New Roman"/>
                <w:b w:val="false"/>
                <w:i w:val="false"/>
                <w:color w:val="000000"/>
                <w:sz w:val="20"/>
              </w:rPr>
              <w:t>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объектілерін салуға және қайта жаңартуға аудандар (облыстық маңызы бар қалалар) бюджеттеріне берілетін нысаналы даму трансферттер
</w:t>
            </w:r>
            <w:r>
              <w:rPr>
                <w:rFonts w:ascii="Times New Roman"/>
                <w:b w:val="false"/>
                <w:i w:val="false"/>
                <w:color w:val="000000"/>
                <w:sz w:val="20"/>
              </w:rPr>
              <w:t>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объектілерін дамыту
</w:t>
            </w:r>
            <w:r>
              <w:rPr>
                <w:rFonts w:ascii="Times New Roman"/>
                <w:b w:val="false"/>
                <w:i w:val="false"/>
                <w:color w:val="000000"/>
                <w:sz w:val="20"/>
              </w:rPr>
              <w:t>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r>
              <w:rPr>
                <w:rFonts w:ascii="Times New Roman"/>
                <w:b w:val="false"/>
                <w:i w:val="false"/>
                <w:color w:val="000000"/>
                <w:sz w:val="20"/>
              </w:rPr>
              <w:t>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Денсаулық сақтау саласындағы өзге де қызметтер
</w:t>
            </w:r>
            <w:r>
              <w:rPr>
                <w:rFonts w:ascii="Times New Roman"/>
                <w:b w:val="false"/>
                <w:i w:val="false"/>
                <w:color w:val="000000"/>
                <w:sz w:val="20"/>
              </w:rPr>
              <w:t>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Денсаулық сақтау объектілерін дамыту
</w:t>
            </w:r>
            <w:r>
              <w:rPr>
                <w:rFonts w:ascii="Times New Roman"/>
                <w:b w:val="false"/>
                <w:i w:val="false"/>
                <w:color w:val="000000"/>
                <w:sz w:val="20"/>
              </w:rPr>
              <w:t>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r>
              <w:rPr>
                <w:rFonts w:ascii="Times New Roman"/>
                <w:b w:val="false"/>
                <w:i w:val="false"/>
                <w:color w:val="000000"/>
                <w:sz w:val="20"/>
              </w:rPr>
              <w:t>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 қамсыздандыру
</w:t>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 қамтамасыз ету объектілерін дамыту
</w:t>
            </w:r>
            <w:r>
              <w:rPr>
                <w:rFonts w:ascii="Times New Roman"/>
                <w:b w:val="false"/>
                <w:i w:val="false"/>
                <w:color w:val="000000"/>
                <w:sz w:val="20"/>
              </w:rPr>
              <w:t>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 шаруашылығы
</w:t>
            </w:r>
            <w:r>
              <w:rPr>
                <w:rFonts w:ascii="Times New Roman"/>
                <w:b w:val="false"/>
                <w:i w:val="false"/>
                <w:color w:val="000000"/>
                <w:sz w:val="20"/>
              </w:rPr>
              <w:t>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 салуға және сатып алуға аудандар (облыстық маңызы бар қалалар) бюджеттеріне кредит беру
</w:t>
            </w:r>
            <w:r>
              <w:rPr>
                <w:rFonts w:ascii="Times New Roman"/>
                <w:b w:val="false"/>
                <w:i w:val="false"/>
                <w:color w:val="000000"/>
                <w:sz w:val="20"/>
              </w:rPr>
              <w:t>
</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r>
              <w:rPr>
                <w:rFonts w:ascii="Times New Roman"/>
                <w:b w:val="false"/>
                <w:i w:val="false"/>
                <w:color w:val="000000"/>
                <w:sz w:val="20"/>
              </w:rPr>
              <w:t>
</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r>
              <w:rPr>
                <w:rFonts w:ascii="Times New Roman"/>
                <w:b w:val="false"/>
                <w:i w:val="false"/>
                <w:color w:val="000000"/>
                <w:sz w:val="20"/>
              </w:rPr>
              <w:t>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шаруашылық
</w:t>
            </w:r>
            <w:r>
              <w:rPr>
                <w:rFonts w:ascii="Times New Roman"/>
                <w:b w:val="false"/>
                <w:i w:val="false"/>
                <w:color w:val="000000"/>
                <w:sz w:val="20"/>
              </w:rPr>
              <w:t>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шаруашылықты дамытуға аудандар (облыстық маңызы бар қалалар) бюджеттеріне нысаналы даму трансферттері
</w:t>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028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Елді мекендерді газдандыру
</w:t>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030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шаруашылық объектілерін дамыту
</w:t>
            </w:r>
            <w:r>
              <w:rPr>
                <w:rFonts w:ascii="Times New Roman"/>
                <w:b w:val="false"/>
                <w:i w:val="false"/>
                <w:color w:val="000000"/>
                <w:sz w:val="20"/>
              </w:rPr>
              <w:t>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279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энергетика және коммуналдық шаруашылық басқармасы
</w:t>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Елді мекендерді газдандыру
</w:t>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Сумен жабдықтау жүйесін дамыту
</w:t>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Елді-мекендерді көркейту
</w:t>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015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Қалалар мен елді мекендерді абаттандыруды дамытуға аудандар (облыстық маңызы бар қалалар) бюджеттеріне нысаналы даму трансферттер
</w:t>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кеңістiк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Спорт
</w:t>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департаменті
</w:t>
            </w:r>
            <w:r>
              <w:rPr>
                <w:rFonts w:ascii="Times New Roman"/>
                <w:b w:val="false"/>
                <w:i w:val="false"/>
                <w:color w:val="000000"/>
                <w:sz w:val="20"/>
              </w:rPr>
              <w:t>
</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017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Дене шынықтыру және спорт объектілерін дамыту
</w:t>
            </w:r>
            <w:r>
              <w:rPr>
                <w:rFonts w:ascii="Times New Roman"/>
                <w:b w:val="false"/>
                <w:i w:val="false"/>
                <w:color w:val="000000"/>
                <w:sz w:val="20"/>
              </w:rPr>
              <w:t>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Отын-энергетика кешенi және жер қойнауын пайдалану
</w:t>
            </w:r>
            <w:r>
              <w:rPr>
                <w:rFonts w:ascii="Times New Roman"/>
                <w:b w:val="false"/>
                <w:i w:val="false"/>
                <w:color w:val="000000"/>
                <w:sz w:val="20"/>
              </w:rPr>
              <w:t>
</w:t>
            </w:r>
            <w:r>
              <w:rPr>
                <w:rFonts w:ascii="Times New Roman"/>
                <w:b w:val="false"/>
                <w:i w:val="false"/>
                <w:color w:val="000000"/>
                <w:sz w:val="20"/>
              </w:rPr>
              <w:t>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Отын-энергетика кешені және жер қойнауын пайдалану саласындағы өзге де қызметтер
</w:t>
            </w:r>
            <w:r>
              <w:rPr>
                <w:rFonts w:ascii="Times New Roman"/>
                <w:b w:val="false"/>
                <w:i w:val="false"/>
                <w:color w:val="000000"/>
                <w:sz w:val="20"/>
              </w:rPr>
              <w:t>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019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трансферттері
</w:t>
            </w:r>
            <w:r>
              <w:rPr>
                <w:rFonts w:ascii="Times New Roman"/>
                <w:b w:val="false"/>
                <w:i w:val="false"/>
                <w:color w:val="000000"/>
                <w:sz w:val="20"/>
              </w:rPr>
              <w:t>
</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r>
              <w:rPr>
                <w:rFonts w:ascii="Times New Roman"/>
                <w:b w:val="false"/>
                <w:i w:val="false"/>
                <w:color w:val="000000"/>
                <w:sz w:val="20"/>
              </w:rPr>
              <w:t>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Ауыл шаруашылығы
</w:t>
            </w:r>
            <w:r>
              <w:rPr>
                <w:rFonts w:ascii="Times New Roman"/>
                <w:b w:val="false"/>
                <w:i w:val="false"/>
                <w:color w:val="000000"/>
                <w:sz w:val="20"/>
              </w:rPr>
              <w:t>
</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ауыл шаруашылығы басқармасы
</w:t>
            </w:r>
            <w:r>
              <w:rPr>
                <w:rFonts w:ascii="Times New Roman"/>
                <w:b w:val="false"/>
                <w:i w:val="false"/>
                <w:color w:val="000000"/>
                <w:sz w:val="20"/>
              </w:rPr>
              <w:t>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Ауыл шаруашылығының тауар өндірушілеріне кредит беру
</w:t>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 шаруашылығы
</w:t>
            </w:r>
            <w:r>
              <w:rPr>
                <w:rFonts w:ascii="Times New Roman"/>
                <w:b w:val="false"/>
                <w:i w:val="false"/>
                <w:color w:val="000000"/>
                <w:sz w:val="20"/>
              </w:rPr>
              <w:t>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029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Қоршаған ортаны қорғау
</w:t>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басқармасы
</w:t>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022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Қоршаған ортаны қорғау объектілерін дамыту
</w:t>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 көлiгi
</w:t>
            </w:r>
            <w:r>
              <w:rPr>
                <w:rFonts w:ascii="Times New Roman"/>
                <w:b w:val="false"/>
                <w:i w:val="false"/>
                <w:color w:val="000000"/>
                <w:sz w:val="20"/>
              </w:rPr>
              <w:t>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жолаушылар көлігі және автомобиль жолдары басқармасы
</w:t>
            </w:r>
            <w:r>
              <w:rPr>
                <w:rFonts w:ascii="Times New Roman"/>
                <w:b w:val="false"/>
                <w:i w:val="false"/>
                <w:color w:val="000000"/>
                <w:sz w:val="20"/>
              </w:rPr>
              <w:t>
</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
</w:t>
            </w:r>
            <w:r>
              <w:rPr>
                <w:rFonts w:ascii="Times New Roman"/>
                <w:b w:val="false"/>
                <w:i w:val="false"/>
                <w:color w:val="000000"/>
                <w:sz w:val="20"/>
              </w:rPr>
              <w:t>
</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Көлiк және коммуникациялар саласындағы өзге де қызметтер
</w:t>
            </w:r>
            <w:r>
              <w:rPr>
                <w:rFonts w:ascii="Times New Roman"/>
                <w:b w:val="false"/>
                <w:i w:val="false"/>
                <w:color w:val="000000"/>
                <w:sz w:val="20"/>
              </w:rPr>
              <w:t>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жолаушылар көлігі және автомобиль жолдары басқармасы
</w:t>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Көлік инфрақұрылымын дамыту
</w:t>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Кәсiпкерлiк қызметтi қолдау және бәсекелестікті қорғау
</w:t>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кәсіпкерлік және өнеркәсіп басқармасы
</w:t>
            </w:r>
            <w:r>
              <w:rPr>
                <w:rFonts w:ascii="Times New Roman"/>
                <w:b w:val="false"/>
                <w:i w:val="false"/>
                <w:color w:val="000000"/>
                <w:sz w:val="20"/>
              </w:rPr>
              <w:t>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инвестициялық саясатын іске асыруға "Шағын кәсіпкерлікті дамыту қоры" АҚ-на кредит  беру
</w:t>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
</w:t>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қаржы басқармасы
</w:t>
            </w:r>
            <w:r>
              <w:rPr>
                <w:rFonts w:ascii="Times New Roman"/>
                <w:b w:val="false"/>
                <w:i w:val="false"/>
                <w:color w:val="000000"/>
                <w:sz w:val="20"/>
              </w:rPr>
              <w:t>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Заңды тұлғалардың жарғылық капиталын қалыптастыру немесе ұлғайту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40 шешіміне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жергілікті бюджетті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атқару процесінде секвестрлеуге жатпайтын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бюджеттік бағдарламалардың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73"/>
        <w:gridCol w:w="1073"/>
        <w:gridCol w:w="993"/>
        <w:gridCol w:w="7033"/>
      </w:tblGrid>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Функ-
</w:t>
            </w:r>
            <w:r>
              <w:br/>
            </w:r>
            <w:r>
              <w:rPr>
                <w:rFonts w:ascii="Times New Roman"/>
                <w:b w:val="false"/>
                <w:i w:val="false"/>
                <w:color w:val="000000"/>
                <w:sz w:val="20"/>
              </w:rPr>
              <w:t>
циал-
</w:t>
            </w:r>
            <w:r>
              <w:br/>
            </w:r>
            <w:r>
              <w:rPr>
                <w:rFonts w:ascii="Times New Roman"/>
                <w:b w:val="false"/>
                <w:i w:val="false"/>
                <w:color w:val="000000"/>
                <w:sz w:val="20"/>
              </w:rPr>
              <w:t>
дық
</w:t>
            </w:r>
            <w:r>
              <w:br/>
            </w:r>
            <w:r>
              <w:rPr>
                <w:rFonts w:ascii="Times New Roman"/>
                <w:b w:val="false"/>
                <w:i w:val="false"/>
                <w:color w:val="000000"/>
                <w:sz w:val="20"/>
              </w:rPr>
              <w:t>
тобы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Ішкі функ-ция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тік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әкім-
</w:t>
            </w:r>
            <w:r>
              <w:br/>
            </w:r>
            <w:r>
              <w:rPr>
                <w:rFonts w:ascii="Times New Roman"/>
                <w:b w:val="false"/>
                <w:i w:val="false"/>
                <w:color w:val="000000"/>
                <w:sz w:val="20"/>
              </w:rPr>
              <w:t>
шісі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ШЫҒЫСТАР  АТАУЫ
</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w:t>
            </w:r>
            <w:r>
              <w:rPr>
                <w:rFonts w:ascii="Times New Roman"/>
                <w:b w:val="false"/>
                <w:i w:val="false"/>
                <w:color w:val="000000"/>
                <w:sz w:val="20"/>
              </w:rPr>
              <w:t>
</w:t>
            </w:r>
            <w:r>
              <w:rPr>
                <w:rFonts w:ascii="Times New Roman"/>
                <w:b/>
                <w:i w:val="false"/>
                <w:color w:val="000000"/>
                <w:sz w:val="20"/>
              </w:rPr>
              <w:t>
Шығындар
</w:t>
            </w:r>
            <w:r>
              <w:rPr>
                <w:rFonts w:ascii="Times New Roman"/>
                <w:b w:val="false"/>
                <w:i w:val="false"/>
                <w:color w:val="000000"/>
                <w:sz w:val="20"/>
              </w:rPr>
              <w:t>
</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Бастауыш, негізгі орта және жалпы орта бiлiм беру
</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Облыстың білім беру департаменті
</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003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
</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006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w:t>
            </w:r>
            <w:r>
              <w:rPr>
                <w:rFonts w:ascii="Times New Roman"/>
                <w:b w:val="false"/>
                <w:i w:val="false"/>
                <w:color w:val="000000"/>
                <w:sz w:val="20"/>
              </w:rPr>
              <w:t>
</w:t>
            </w:r>
            <w:r>
              <w:rPr>
                <w:rFonts w:ascii="Times New Roman"/>
                <w:b/>
                <w:i w:val="false"/>
                <w:color w:val="000000"/>
                <w:sz w:val="20"/>
              </w:rPr>
              <w:t>
са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тау
</w:t>
            </w:r>
            <w:r>
              <w:rPr>
                <w:rFonts w:ascii="Times New Roman"/>
                <w:b w:val="false"/>
                <w:i w:val="false"/>
                <w:color w:val="000000"/>
                <w:sz w:val="20"/>
              </w:rPr>
              <w:t>
</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Емханалар
</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Облыстың денсаулық сақтау департаменті
</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010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014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