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345" w14:textId="7361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жекелеген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5 желтоқсандағы № 397 қаулысы және Ақтөбе облысының мәслихатының 2007 жылғы 5 желтоқсандағы № 31 шешімі. Ақтөбе облысының Әділет департаментінде 2007 жылдың 26 желтоқсанда № 3235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ауданының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Халқының саны 50 адамнан кем Байғанин ауданының Жаңажол ауылдық округінің Нұржау ауылы, Жарқамыс ауылдық округінің Қалдайбек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ауданының әкімі таратылған ауылдардың жерлерін одан әрі пайдалануға байланысты мәселелерді шешу үшін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"Ақтөбе облысының статистика басқармасы" ММ (А.Д.Мұқаев) жоғарыда аталған елдi мекендерді есептi деректерден шығарсын.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"Ақтөбе облысының жер қатынастары басқармасы" ММ (М.Н.Жекеев) жер-кадастр құжаттарына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және шешім ресми жарияланған күнінен бастап он күнтізбелік күн өткен соң қолданысқа енгізілсін.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