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7e62" w14:textId="d307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Торғай мемлекеттік табиғи қорығының аумағында шаруашылық қызметтерді шектеу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2007 жылғы 5 қазандағы № 316 қаулысы. Ақтөбе облысының Әділет департаментінде 2007 жылдың 14 қарашада № 3228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122-баптарына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2006 жылғы 7 шілдедегі "Ерекше қорғалатын табиғи аумақтар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Ауыл шаруашылығы министрлігінің Орман және аңшылық шаруашылығы комитетінің қорытындысына, Ақтөбе облысының ерекше табиғи кешендерін сақтау, қалпына келтіру және одан әрі дамыту мақсатында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облысының әкімдігінің 27.02.2017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Торғай мемлекеттік табиғи қорығының аумағында, егер мемлекеттік табиғи қорық объектілерінің сақталуына қауіп төндірген жағдайда, жер учаскелерінің меншік иелері, жер пайдаланушылар мен табиғат пайдаланушылардың кез - келген қызметіне жол бермеу және шаруашылық қызметтеріне шектеу енгізу, сонымен қатар: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жануарлар дүниесін ұдайы өндіру және пайдалану күзет аймағындағы өкілетті органның аумақтық басқармасының рұқсатымен қасқырларды аулаудан басқа әуесқойлық пен кәсіпшілік аңшылыққа;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жануарлар мен өсімдіктердің басқа түрлерін жерсіндіруге;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жабайы жануарлардың ұяларын, індерін, апандарын және басқа мекендейтін жерлерлерін бұзуға, жұмыртқа жинауға, жануарлардың жойылуына соқтыратын басқа да әрекеттерге;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өсімдіктерді өртеуге;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Ырғыз-Торғай мемлекеттік табиғи қорығының рұқсатынсыз қамыс шабуға, шөп шабуға және мал жаюға;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Ырғыз-Торғай мемлекеттік табиғи қорығының рұқсатынсыз механикаландырылған көліктердің жолсыз жүруіне;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қорықтың су айдындарының жағдайын нашарлататын гидротехникалық құрылыстарын салуға;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жануарлар мен өсімдіктер дүниесіне уытты улы химикаттарды, тыңайтқыштар мен шөпжойғыштарды сақтауға және пайдалануға;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мамырдан 1 тамыз аралығында шопандардың иттерін байлаусыз қоюға;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экологиялық жүйеге зиянды әсер ететін технологияларды енгізуге, жаңа объектілерді орналастыруға, жобалауға, салуға және іске қосуға.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әкімдігінің 15.03.2019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"Табиғи ресурстар және табиғат пайдалануды реттеу департаменті" ММ (Ж.И.Иманқұлов), Ырғыз ауданының әкімі (М. Дуанбеков) Торғай мемлекеттік табиғи қорығының аумағында: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учаскелерінің меншік иелері мен жер пайдаланушылардың жер учаскелеріне ауыртпалық белгілеу жөнінде;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барлық жер учаскелерінің меншік иелері, жер пайдаланушылар мен табиғат пайдаланушылардың шаруашылық қызметтеріне салынған шектеулермен таныстыру жөнінде қажетті шаралар қабылдасын.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"Ақтөбе облысының жер қатынастары басқармасы" ММ (М.Н.Жекеев) жерге орналастыру құжаттарын Қазақстан Республикасы Үкіметінің 2007 жылғы 14 ақпандағы N 109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ретке келтіру жөнінде шаралар қабылдасын.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ол ресми түрде бірінші жарияланғаннан кейін 10 күнтізбелік күн өткеннен соң әрекет етеді.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бірінші орынбасары І.Қ.Өмірзақовқа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