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1cf5" w14:textId="c4e1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шаруашылықтарына жатаған укекіре бойынша карантин қою және оның таралуына жол бермеу мен жою жөнінде шұғыл шаралар қабылдау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2007 жылғы 28 қыркүйектегі N 307 қаулысы. Ақтөбе облысының Әділет департаментінде 2007 жылдың 15 қазанда N 3226 тіркелді. Күші жойылды - Ақтөбе облыстық әкімдігінің 2012 жылғы 21 желтоқсандағы № 461 қаулысымен</w:t>
      </w:r>
    </w:p>
    <w:p>
      <w:pPr>
        <w:spacing w:after="0"/>
        <w:ind w:left="0"/>
        <w:jc w:val="both"/>
      </w:pPr>
      <w:r>
        <w:rPr>
          <w:rFonts w:ascii="Times New Roman"/>
          <w:b w:val="false"/>
          <w:i w:val="false"/>
          <w:color w:val="ff0000"/>
          <w:sz w:val="28"/>
        </w:rPr>
        <w:t xml:space="preserve">      Ескерту. Күші жойылды - Ақтөбе облыстық әкімдігінің 21.12.2012 </w:t>
      </w:r>
      <w:r>
        <w:rPr>
          <w:rFonts w:ascii="Times New Roman"/>
          <w:b w:val="false"/>
          <w:i w:val="false"/>
          <w:color w:val="ff0000"/>
          <w:sz w:val="28"/>
        </w:rPr>
        <w:t>№ 461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"Өсімдіктер карантині туралы" Қазақстан Республикасының 1999 жылғы 11 ақпандағы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14 баптарына</w:t>
      </w:r>
      <w:r>
        <w:rPr>
          <w:rFonts w:ascii="Times New Roman"/>
          <w:b w:val="false"/>
          <w:i w:val="false"/>
          <w:color w:val="000000"/>
          <w:sz w:val="28"/>
        </w:rPr>
        <w:t>, сондай-ақ "Қазақстан Республикасындағы жергілікті мемлекеттік басқару туралы және өзін-өзі басқару" Қазақстан Республикасының 2001 жылғы 23 қаңтардағы Заңының </w:t>
      </w:r>
      <w:r>
        <w:rPr>
          <w:rFonts w:ascii="Times New Roman"/>
          <w:b w:val="false"/>
          <w:i w:val="false"/>
          <w:color w:val="000000"/>
          <w:sz w:val="28"/>
        </w:rPr>
        <w:t>27 бабына</w:t>
      </w:r>
      <w:r>
        <w:rPr>
          <w:rFonts w:ascii="Times New Roman"/>
          <w:b w:val="false"/>
          <w:i w:val="false"/>
          <w:color w:val="000000"/>
          <w:sz w:val="28"/>
        </w:rPr>
        <w:t xml:space="preserve"> сәйкес жатаған укекіренің анықталған ошақтарын жою мақсатында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Ақтөбе облыстық әкімдігінің 2010.12.28 </w:t>
      </w:r>
      <w:r>
        <w:rPr>
          <w:rFonts w:ascii="Times New Roman"/>
          <w:b w:val="false"/>
          <w:i w:val="false"/>
          <w:color w:val="000000"/>
          <w:sz w:val="28"/>
        </w:rPr>
        <w:t>№ 409</w:t>
      </w:r>
      <w:r>
        <w:rPr>
          <w:rFonts w:ascii="Times New Roman"/>
          <w:b w:val="false"/>
          <w:i w:val="false"/>
          <w:color w:val="ff0000"/>
          <w:sz w:val="28"/>
        </w:rPr>
        <w:t xml:space="preserve"> (алғаш ресми жарияланғаннан кейін күнтізбелік 10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Әйтеке би, Алға, Қарғалы, Қобда, Мәртөк, Хромтау аудандары мен Ақтөбе қаласының шаруашылық жүргізуші субъектілерінің аумақтарында карантин режимін енгізе отырып карантиндік аймақ белгіленсін.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жатаған укекіремен ластанған шаруашылықтарға жатаған укекіре бойынша карантин қойылсын.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Агроөнеркәсіптік кешеніндегі мемлекеттік инспекция комитетінің облыстық, аумақтық инспекциясы (келісім бойынша) жатаған укекіремен күресудің шаралары мен әдістемелік нұсқауларына сәйкес укекіре ошақтарының таралуына жол бермеу және оларды жою шараларының мерзімінде және жоғары сапада жүргізілуіне тұрақты түрде бақылау жасайтын болсын.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бірінші орынбасары І.Қ.Өмірзақовқа жүктелсін.</w:t>
      </w:r>
      <w:r>
        <w:br/>
      </w:r>
      <w:r>
        <w:rPr>
          <w:rFonts w:ascii="Times New Roman"/>
          <w:b w:val="false"/>
          <w:i w:val="false"/>
          <w:color w:val="000000"/>
          <w:sz w:val="28"/>
        </w:rPr>
        <w:t>
</w:t>
      </w:r>
      <w:r>
        <w:rPr>
          <w:rFonts w:ascii="Times New Roman"/>
          <w:b w:val="false"/>
          <w:i w:val="false"/>
          <w:color w:val="000000"/>
          <w:sz w:val="28"/>
        </w:rPr>
        <w:t>
5. Осы қаулы Ақтөбе облысының әділет департаментінде мемлекеттік тіркеуден өткен күннен бастап күшіне енеді және баспасөзде ресми түрде жарияланған күннен бастап 10 күнтізбелік күн өткен соң қолданыла бастайды.</w:t>
      </w:r>
    </w:p>
    <w:bookmarkEnd w:id="0"/>
    <w:p>
      <w:pPr>
        <w:spacing w:after="0"/>
        <w:ind w:left="0"/>
        <w:jc w:val="both"/>
      </w:pPr>
      <w:r>
        <w:rPr>
          <w:rFonts w:ascii="Times New Roman"/>
          <w:b w:val="false"/>
          <w:i/>
          <w:color w:val="000000"/>
          <w:sz w:val="28"/>
        </w:rPr>
        <w:t>      Облыс әкімі</w:t>
      </w:r>
    </w:p>
    <w:bookmarkStart w:name="z7"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2007 жылғы 28 қыркүйектегі</w:t>
      </w:r>
      <w:r>
        <w:br/>
      </w:r>
      <w:r>
        <w:rPr>
          <w:rFonts w:ascii="Times New Roman"/>
          <w:b w:val="false"/>
          <w:i w:val="false"/>
          <w:color w:val="000000"/>
          <w:sz w:val="28"/>
        </w:rPr>
        <w:t>
N 307 қаулысына 1 қосымша</w:t>
      </w:r>
    </w:p>
    <w:bookmarkEnd w:id="1"/>
    <w:p>
      <w:pPr>
        <w:spacing w:after="0"/>
        <w:ind w:left="0"/>
        <w:jc w:val="left"/>
      </w:pPr>
      <w:r>
        <w:rPr>
          <w:rFonts w:ascii="Times New Roman"/>
          <w:b/>
          <w:i w:val="false"/>
          <w:color w:val="000000"/>
        </w:rPr>
        <w:t xml:space="preserve"> Ақтөбе облысының жатаған укекіре бойынша карантинге қойылған шаруашылықтар тізімі</w:t>
      </w:r>
    </w:p>
    <w:p>
      <w:pPr>
        <w:spacing w:after="0"/>
        <w:ind w:left="0"/>
        <w:jc w:val="both"/>
      </w:pPr>
      <w:r>
        <w:rPr>
          <w:rFonts w:ascii="Times New Roman"/>
          <w:b w:val="false"/>
          <w:i w:val="false"/>
          <w:color w:val="ff0000"/>
          <w:sz w:val="28"/>
        </w:rPr>
        <w:t xml:space="preserve">      Ескерту. Қосымша жаңа редакцияда - Ақтөбе облыстық әкімдігінің 2010.12.28 </w:t>
      </w:r>
      <w:r>
        <w:rPr>
          <w:rFonts w:ascii="Times New Roman"/>
          <w:b w:val="false"/>
          <w:i w:val="false"/>
          <w:color w:val="ff0000"/>
          <w:sz w:val="28"/>
        </w:rPr>
        <w:t>№ 409</w:t>
      </w:r>
      <w:r>
        <w:rPr>
          <w:rFonts w:ascii="Times New Roman"/>
          <w:b w:val="false"/>
          <w:i w:val="false"/>
          <w:color w:val="ff0000"/>
          <w:sz w:val="28"/>
        </w:rPr>
        <w:t xml:space="preserve"> (алғаш ресми жарияланғаннан кейін күнтізбелік 10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3853"/>
        <w:gridCol w:w="461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Аудандар атауы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Округтердiң атауы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Шаруашылықтар атауы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Әйтекеби</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Комсомол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«Ақмарал»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«Әсем»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«Жанқұлан»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«Нұр-Жан»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«Жалғас»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«Қарабала»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«Теренсай»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«Айбол»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«Құлтас»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«Родник»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«Юлия»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«Әлiм»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ЖШС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«Снежный барс ЛТД» ЖШС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Құмқұдық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«Миялытау» ЖШС </w:t>
            </w:r>
          </w:p>
        </w:tc>
      </w:tr>
      <w:tr>
        <w:trPr>
          <w:trHeight w:val="390" w:hRule="atLeast"/>
        </w:trPr>
        <w:tc>
          <w:tcPr>
            <w:tcW w:w="0" w:type="auto"/>
            <w:vMerge/>
            <w:tcBorders>
              <w:top w:val="nil"/>
              <w:left w:val="single" w:color="cfcfcf" w:sz="5"/>
              <w:bottom w:val="single" w:color="cfcfcf" w:sz="5"/>
              <w:right w:val="single" w:color="cfcfcf" w:sz="5"/>
            </w:tcBorders>
          </w:tcP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«Өлкем» ЖШС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«Вик-Том»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 ЖШС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«Ярослав-А» ЖШС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«Муравей»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«Барс-1» ЖШС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Әйкен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«Рауан»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«Төке»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«Әсем-Наз» ӨК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Ұшқатты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 ш/қ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«Дәуiт-М» ЖШС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Үшқұдық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«Петровка»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«Төре-К»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Сарықобда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«Нариман» ЖШС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Қарақобда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 Мир Актобе» ЖШС</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 сынау телімі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«Шибай» ЖШС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«Рассвет-2»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«Дәурен» ш/қ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«Аккорд»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«Авангард»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«Вадим»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«Әсеке»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«Камел» ш/қ</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«Үмiт-Надежда» ЖШС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«Барс»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«МендiбайҚарағаш»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«Алғабас-Батбақты» ЖШС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Велихов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«Рождественка»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«Кеңсайран»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Ащелiсай</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«Джан» ЖШС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«Арман»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«Ерлан»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«Успех»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«Қарабұтақ»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«Нива» ш/қ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«Үмiт»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«Диана»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«Айдана»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«Әбiш»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«Жеңiс» ш/қ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«Сержан»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«Мұратбек»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«Светлана» ш/қ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 1»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«Надежда»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«Баязит»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«Орион»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«Диана»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«Родник»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«Тамаша»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«Жасдаурен» ш/қ</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Байнасай</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«Черноводское» ш/қ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«Жазит» ш/қ</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ЖШС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«Егiн» ш/қ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«Жансерік» ш/қ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«Аян» ш/қ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«Еламан» ш/қ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«Андрей»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«Жансая»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«Черноводское»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Құмансай</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«Шанды» ЖШС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«Жездыбай» ш/қ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ЖШС</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Родников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«Рахмет»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«Казанка» ЖШС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«Асланбек» ш/қ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ш/қ</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«Жұбанияз» ш/қ</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«Арайлым» ш/қ</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«Данас» ш/қ</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«Жантизер»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«ЛДМ-Н»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«Ғалымжан» ш/қ</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«Ақжар-Агро» ЖШС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«Искра-А» ЖШС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 ш/қ</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 Транс» ЖШС</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«Бөкейхан»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«Нұрлан»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«АКБ и К» ЖШС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Благодарный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«Адай»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«Анисан»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ЛТД» ЖШС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«Аккиз»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«Нұрай»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«Алтын-2»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«Айнұр» ш/қ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Новый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«Масақ» ш/қ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