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459a" w14:textId="7e44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Ключевой селолық округін - Үшқұдық ауылдық округі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2007 жылғы 11 шілдедегі № 390 қаулысы және Ақтөбе облысының мәслихатының 2007 жылғы 11 шілдедегі № 390 шешімі. Ақтөбе облысының Әділет департаментінде 2007 жылғы 23 шілдеде N 3221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Тақырыбында және бүкіл мәтін бойынша "Үшқұдық селолық" сөздері "Үшқұдық ауылдық"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мен әкімдігінің, облыстық ономастика комиссиясының ұсыныстарын есепке алып,</w:t>
      </w:r>
      <w:r>
        <w:rPr>
          <w:rFonts w:ascii="Times New Roman"/>
          <w:b/>
          <w:i w:val="false"/>
          <w:color w:val="000000"/>
          <w:sz w:val="28"/>
        </w:rPr>
        <w:t xml:space="preserve"> облыс әкімдігі ҚАУЛЫ ЕТЕДІ және 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Алға ауданының Ключевой селолық округін - Үшқұдық ауылдық округі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