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e2a7" w14:textId="62de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ауданының Бородиновка селосын - Қайрақты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облысының әкімдігінің 2007 жылғы 11 шілдедегі № 209 қаулысы және Ақтөбе облысының мәслихатының 2007 жылғы 11 шілдедегі № 387 шешімі. Ақтөбе облысының Әділет департаментінде 2007 жылғы 23 шілдеде N 3218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Орыс тіліндегі тақырыбында және бүкіл мәтін бойынша "аул" сөзі "село" сөзімен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 - 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мен әкімдігінің, облыстық ономастика комиссиясының ұсыныстарын есепке алып,</w:t>
      </w:r>
      <w:r>
        <w:rPr>
          <w:rFonts w:ascii="Times New Roman"/>
          <w:b/>
          <w:i w:val="false"/>
          <w:color w:val="000000"/>
          <w:sz w:val="28"/>
        </w:rPr>
        <w:t xml:space="preserve"> облыс әкімдігі ҚАУЛЫ ЕТЕДІ және облыстық мәслихат ШЕШІМ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Қарғалы ауданының Бородиновка селосы - Қайрақты ауылы деп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және шешім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