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dc88" w14:textId="037d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Көкшетау қаласында ақылы қоғамдық жұмыстарды ұйымдастыру туралы</w:t>
      </w:r>
    </w:p>
    <w:p>
      <w:pPr>
        <w:spacing w:after="0"/>
        <w:ind w:left="0"/>
        <w:jc w:val="both"/>
      </w:pPr>
      <w:r>
        <w:rPr>
          <w:rFonts w:ascii="Times New Roman"/>
          <w:b w:val="false"/>
          <w:i w:val="false"/>
          <w:color w:val="000000"/>
          <w:sz w:val="28"/>
        </w:rPr>
        <w:t>Көкшетау қаласы әкімдігінің 2007 жылғы 25 қаңтардағы N А-1/79 қаулысы. Көкшетау қаласының әділет басқармасында 2007 жылғы 9 ақпанда N 1-1-55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2001 жылғы 19 маусымдағы "Қоғамдық жұмыстарды ұйымдастыру және қаржыландыру ережесін бекіту туралы" N 836 </w:t>
      </w:r>
      <w:r>
        <w:rPr>
          <w:rFonts w:ascii="Times New Roman"/>
          <w:b w:val="false"/>
          <w:i w:val="false"/>
          <w:color w:val="000000"/>
          <w:sz w:val="28"/>
        </w:rPr>
        <w:t>қаулысын</w:t>
      </w:r>
      <w:r>
        <w:rPr>
          <w:rFonts w:ascii="Times New Roman"/>
          <w:b w:val="false"/>
          <w:i w:val="false"/>
          <w:color w:val="000000"/>
          <w:sz w:val="28"/>
        </w:rPr>
        <w:t xml:space="preserve"> орындау, сонымен қатар жұмыссыз азаматтарды уақытша жұмыспен қамту мақсатында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1100 жұмыссыз азаматтар үшін жекелеген ұйымдардың разрезінде қалалық бюджет қаражатынан қаржыландыратын 2007 жылға арналған үш айдан алты ай мерзімге дейін ақылы қоғамдық жұмыстарды ұйымдастыру жөніндегі қоса берілген іс-шаралар бекітілсін.  </w:t>
      </w:r>
      <w:r>
        <w:br/>
      </w:r>
      <w:r>
        <w:rPr>
          <w:rFonts w:ascii="Times New Roman"/>
          <w:b w:val="false"/>
          <w:i w:val="false"/>
          <w:color w:val="000000"/>
          <w:sz w:val="28"/>
        </w:rPr>
        <w:t xml:space="preserve">
      2. Бекітілген қоғамдық жұмыстарды тәртіп бойынша өткізу үшін қалалық мемлекеттік мекемелерге, кәсіпорындарға "Көкшетау қаласының жұмыспен қамту және әлеуметтік бағдарламалар бөлімі" мемлекеттік мекемесімен қажет шарттар жасау ұсынылсын, сонымен қатар еңбек түрі, мерзімі, жағдайы көрсетілген жеке еңбек шартына сәйкес жұмыссыздардың жұмысқа қабылдануларын жүзеге асырсын. </w:t>
      </w:r>
      <w:r>
        <w:br/>
      </w:r>
      <w:r>
        <w:rPr>
          <w:rFonts w:ascii="Times New Roman"/>
          <w:b w:val="false"/>
          <w:i w:val="false"/>
          <w:color w:val="000000"/>
          <w:sz w:val="28"/>
        </w:rPr>
        <w:t xml:space="preserve">
      3. Қалалық мемлекеттік мекемелерге және кәсіпорындарына қоғамдық жұмыстарға орналасқан кейбір азаматтарға (әйелдер, 18 жасқа дейінгі жастар, мүгедектер) жұмыс істеген уақыты мен көлеміне толық ақы төлей отырып, жұмыс уақытын ұйымдастырудың өзге де икемді түрлерін қарастыру ұсынылсын. </w:t>
      </w:r>
      <w:r>
        <w:br/>
      </w:r>
      <w:r>
        <w:rPr>
          <w:rFonts w:ascii="Times New Roman"/>
          <w:b w:val="false"/>
          <w:i w:val="false"/>
          <w:color w:val="000000"/>
          <w:sz w:val="28"/>
        </w:rPr>
        <w:t xml:space="preserve">
      4. "Көкшетау қаласының жұмыспен қамту және әлеуметтік бағдарламалар бөлімі" мемлекеттік мекемесі белгіленген тапсырма талабы мен осы мақсатқа бөлінген қаржының шегінде ұйымдардың өтініштеріне сәйкес жұмыссыз азаматтарды өтінімдер бойынша ақылы қоғамдық жұмыстарға уақытша орналастыру үшін жолдама берсін. </w:t>
      </w:r>
      <w:r>
        <w:br/>
      </w:r>
      <w:r>
        <w:rPr>
          <w:rFonts w:ascii="Times New Roman"/>
          <w:b w:val="false"/>
          <w:i w:val="false"/>
          <w:color w:val="000000"/>
          <w:sz w:val="28"/>
        </w:rPr>
        <w:t xml:space="preserve">
      5. "Көкшетау қаласының қаржы бөлімі" мемлекеттік мекемесі 2007 жылы ақылы қоғамдық жұмыстарды өткізу шараларына бюджет қаражатында осы мақсаттарға сәйкес қарастырылған жалпы сомасы 32278000 (отыз екі миллион екі жүз жетпіс сегіз мың) теңгемен қаржыландыруды жүзеге асырсын. </w:t>
      </w:r>
      <w:r>
        <w:br/>
      </w:r>
      <w:r>
        <w:rPr>
          <w:rFonts w:ascii="Times New Roman"/>
          <w:b w:val="false"/>
          <w:i w:val="false"/>
          <w:color w:val="000000"/>
          <w:sz w:val="28"/>
        </w:rPr>
        <w:t xml:space="preserve">
      6. Көкшетау қаласының әділет басқармасында 2006 жылдың 13 ақпанында N 1-1-38 болып тіркелген 2006 жылғы 18 қаңтардағы "2006 жылы Көкшетау қаласында ақылы қоғамдық жұмыстарды ұйымдастыру туралы" N А-1/80 қаулысының күші жойылды деп танылсын.  </w:t>
      </w:r>
      <w:r>
        <w:br/>
      </w:r>
      <w:r>
        <w:rPr>
          <w:rFonts w:ascii="Times New Roman"/>
          <w:b w:val="false"/>
          <w:i w:val="false"/>
          <w:color w:val="000000"/>
          <w:sz w:val="28"/>
        </w:rPr>
        <w:t xml:space="preserve">
      7. Осы қаулы Көкшетау қаласының әділет басқармасында мемлекеттік тіркеуден өткен күннен бастап күшіне енеді және 2007 жылдың 1 қаңтарынан бастап туындаған құқық қатынастарына таратылады. </w:t>
      </w:r>
      <w:r>
        <w:br/>
      </w:r>
      <w:r>
        <w:rPr>
          <w:rFonts w:ascii="Times New Roman"/>
          <w:b w:val="false"/>
          <w:i w:val="false"/>
          <w:color w:val="000000"/>
          <w:sz w:val="28"/>
        </w:rPr>
        <w:t xml:space="preserve">
      8. Осы қаулының орындалуын бақылау Көкшетау қаласы әкімінің орынбасары Б.З.Жұпыновқа жүктелсін.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       Көкшетау қаласы әкімдігінің </w:t>
      </w:r>
      <w:r>
        <w:br/>
      </w:r>
      <w:r>
        <w:rPr>
          <w:rFonts w:ascii="Times New Roman"/>
          <w:b w:val="false"/>
          <w:i w:val="false"/>
          <w:color w:val="000000"/>
          <w:sz w:val="28"/>
        </w:rPr>
        <w:t xml:space="preserve">
       2007 жылы Көкшетау қаласында </w:t>
      </w:r>
      <w:r>
        <w:br/>
      </w:r>
      <w:r>
        <w:rPr>
          <w:rFonts w:ascii="Times New Roman"/>
          <w:b w:val="false"/>
          <w:i w:val="false"/>
          <w:color w:val="000000"/>
          <w:sz w:val="28"/>
        </w:rPr>
        <w:t xml:space="preserve">
       ақылы қоғамдық жұмыстарды </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2007 жылғы 25.01 N А-1/79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00"/>
          <w:sz w:val="28"/>
        </w:rPr>
        <w:t xml:space="preserve">2007 жылы Көкшетау қаласында ақылы жұмыстарды өткізу бойынша іс-шаралар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033"/>
        <w:gridCol w:w="4205"/>
        <w:gridCol w:w="1332"/>
        <w:gridCol w:w="1843"/>
        <w:gridCol w:w="1930"/>
      </w:tblGrid>
      <w:tr>
        <w:trPr>
          <w:trHeight w:val="450" w:hRule="atLeast"/>
        </w:trPr>
        <w:tc>
          <w:tcPr>
            <w:tcW w:w="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Ұйымдар </w:t>
            </w:r>
          </w:p>
        </w:tc>
        <w:tc>
          <w:tcPr>
            <w:tcW w:w="4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Жұмыстың түрлері және көлемі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Адамдар саны </w:t>
            </w:r>
          </w:p>
        </w:tc>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адамға айлық жалақы көлемі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Қаржыландыру көзі </w:t>
            </w:r>
          </w:p>
        </w:tc>
      </w:tr>
      <w:tr>
        <w:trPr>
          <w:trHeight w:val="450" w:hRule="atLeast"/>
        </w:trPr>
        <w:tc>
          <w:tcPr>
            <w:tcW w:w="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әкімдігі жанындағы шаруашылық жүргізу құқығындағы "Авариялық жөндеу қызметі" мемлекеттік коммуналдық кәсіпорны, </w:t>
            </w:r>
            <w:r>
              <w:br/>
            </w:r>
            <w:r>
              <w:rPr>
                <w:rFonts w:ascii="Times New Roman"/>
                <w:b w:val="false"/>
                <w:i w:val="false"/>
                <w:color w:val="000000"/>
                <w:sz w:val="20"/>
              </w:rPr>
              <w:t xml:space="preserve">
Көкшетау қаласының әкімдігі жанындағы шаруашылық жүргізу құқығындағы "Тазалық" мемлекеттік коммуналдық кәсіпорны, Көкшетау қаласының әкімдігі жанындағы шаруашылық жүргізу құқығындағы "Қызыл жар" </w:t>
            </w:r>
            <w:r>
              <w:br/>
            </w:r>
            <w:r>
              <w:rPr>
                <w:rFonts w:ascii="Times New Roman"/>
                <w:b w:val="false"/>
                <w:i w:val="false"/>
                <w:color w:val="000000"/>
                <w:sz w:val="20"/>
              </w:rPr>
              <w:t xml:space="preserve">
мемлекеттік коммуналдық кәсіпорны, Көкшетау қаласының әкімдігі жанындағы "Көмек" шаруашылық жүргізу құқығындағы мемлекеттік  кәсіпорны. </w:t>
            </w:r>
          </w:p>
        </w:tc>
        <w:tc>
          <w:tcPr>
            <w:tcW w:w="4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Ықшам аудандарда </w:t>
            </w:r>
            <w:r>
              <w:br/>
            </w:r>
            <w:r>
              <w:rPr>
                <w:rFonts w:ascii="Times New Roman"/>
                <w:b w:val="false"/>
                <w:i w:val="false"/>
                <w:color w:val="000000"/>
                <w:sz w:val="20"/>
              </w:rPr>
              <w:t xml:space="preserve">
ағымдағы ұстау: </w:t>
            </w:r>
            <w:r>
              <w:br/>
            </w:r>
            <w:r>
              <w:rPr>
                <w:rFonts w:ascii="Times New Roman"/>
                <w:b w:val="false"/>
                <w:i w:val="false"/>
                <w:color w:val="000000"/>
                <w:sz w:val="20"/>
              </w:rPr>
              <w:t xml:space="preserve">
гүлзарларды, скверлерді, орталық көшелерді, ықшам аудандарды күн сайын санитарлық тазалау, жиектастарды ақтау және тазалау, гүлзарларды қию, көшелердің </w:t>
            </w:r>
            <w:r>
              <w:br/>
            </w:r>
            <w:r>
              <w:rPr>
                <w:rFonts w:ascii="Times New Roman"/>
                <w:b w:val="false"/>
                <w:i w:val="false"/>
                <w:color w:val="000000"/>
                <w:sz w:val="20"/>
              </w:rPr>
              <w:t xml:space="preserve">
бұрылыстарын қар мен мұздақтардан тазалау, ағаштарды қию, қоқыстарды жинау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Өндірістік жайды жинау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784 </w:t>
            </w:r>
          </w:p>
        </w:tc>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9752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450" w:hRule="atLeast"/>
        </w:trPr>
        <w:tc>
          <w:tcPr>
            <w:tcW w:w="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"Көкшетау қаласының Красный Яр селолық округі </w:t>
            </w:r>
            <w:r>
              <w:br/>
            </w:r>
            <w:r>
              <w:rPr>
                <w:rFonts w:ascii="Times New Roman"/>
                <w:b w:val="false"/>
                <w:i w:val="false"/>
                <w:color w:val="000000"/>
                <w:sz w:val="20"/>
              </w:rPr>
              <w:t xml:space="preserve">
әкімінің аппараты" мемлекеттік мекемесі, "Көкшетау қаласының Станционный поселкесі әкімінің аппараты" мемлекеттік мекемесі, Көкшетау қаласының ішкі </w:t>
            </w:r>
            <w:r>
              <w:br/>
            </w:r>
            <w:r>
              <w:rPr>
                <w:rFonts w:ascii="Times New Roman"/>
                <w:b w:val="false"/>
                <w:i w:val="false"/>
                <w:color w:val="000000"/>
                <w:sz w:val="20"/>
              </w:rPr>
              <w:t xml:space="preserve">
істер басқармасы, Көкшетау қаласының әділет басқармасы, Көкшетау қаласының прокуратурасы, "Көкшетау қаласының жер қатынастары  бөлімі" мемлекеттік мекемесі, "Көкшетау қаласының сәулет және қала құрылысы бөлімі" мемлекеттік мекемесі, "Көкшетау қаласының тұрғын үй-коммуналдық шаруашылығы, жолаушылар көлігі және автомобиль жолдары бөлімі" мемлекеттік мекемесі, "Көкшетау қаласының білім бөлімі" мемлекеттік мекемесі, "Көкшетау қаласының мәдениет және тілдерді дамыту бөлімі" мемлекеттік  мекемесі, "Көкшетау қаласының мемлекеттік мұрағаты" мемлекеттік мекемесі, </w:t>
            </w:r>
          </w:p>
        </w:tc>
        <w:tc>
          <w:tcPr>
            <w:tcW w:w="4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Құжаттарды электрондық форматқа өңдеу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Шаруашылық бойынша есепке алу және тіркеу, </w:t>
            </w:r>
            <w:r>
              <w:br/>
            </w:r>
            <w:r>
              <w:rPr>
                <w:rFonts w:ascii="Times New Roman"/>
                <w:b w:val="false"/>
                <w:i w:val="false"/>
                <w:color w:val="000000"/>
                <w:sz w:val="20"/>
              </w:rPr>
              <w:t xml:space="preserve">
әлеуметтік карталарды толтыру, құжаттарды өңдеу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"Консьержи" пилоттық бағдарламасы. </w:t>
            </w:r>
            <w:r>
              <w:br/>
            </w:r>
            <w:r>
              <w:rPr>
                <w:rFonts w:ascii="Times New Roman"/>
                <w:b w:val="false"/>
                <w:i w:val="false"/>
                <w:color w:val="000000"/>
                <w:sz w:val="20"/>
              </w:rPr>
              <w:t>
 </w:t>
            </w:r>
            <w:r>
              <w:br/>
            </w:r>
            <w:r>
              <w:rPr>
                <w:rFonts w:ascii="Times New Roman"/>
                <w:b w:val="false"/>
                <w:i w:val="false"/>
                <w:color w:val="000000"/>
                <w:sz w:val="20"/>
              </w:rPr>
              <w:t xml:space="preserve">
  Құжаттарды өңдеуге көмек жасау және тәртіпке келтіру, сұраныс хаттарды басу, құжаттарды тіркеу және тігу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Объектілерді жөндеу жұмысы: сылақ жұмыстары, сырлау, жайларды </w:t>
            </w:r>
            <w:r>
              <w:br/>
            </w:r>
            <w:r>
              <w:rPr>
                <w:rFonts w:ascii="Times New Roman"/>
                <w:b w:val="false"/>
                <w:i w:val="false"/>
                <w:color w:val="000000"/>
                <w:sz w:val="20"/>
              </w:rPr>
              <w:t xml:space="preserve">
құрылыс қоқыстарынан тазалау және кітапхана қорын </w:t>
            </w:r>
            <w:r>
              <w:br/>
            </w:r>
            <w:r>
              <w:rPr>
                <w:rFonts w:ascii="Times New Roman"/>
                <w:b w:val="false"/>
                <w:i w:val="false"/>
                <w:color w:val="000000"/>
                <w:sz w:val="20"/>
              </w:rPr>
              <w:t xml:space="preserve">
қалпына келтіруге көмек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Азаматтардың сұрау хаттары бойынша мұрағат </w:t>
            </w:r>
            <w:r>
              <w:br/>
            </w:r>
            <w:r>
              <w:rPr>
                <w:rFonts w:ascii="Times New Roman"/>
                <w:b w:val="false"/>
                <w:i w:val="false"/>
                <w:color w:val="000000"/>
                <w:sz w:val="20"/>
              </w:rPr>
              <w:t xml:space="preserve">
анықтамаларын орындау: мұрағат қоймаларынан құжаттарды тиеу және түсіріп тасу, </w:t>
            </w:r>
            <w:r>
              <w:br/>
            </w:r>
            <w:r>
              <w:rPr>
                <w:rFonts w:ascii="Times New Roman"/>
                <w:b w:val="false"/>
                <w:i w:val="false"/>
                <w:color w:val="000000"/>
                <w:sz w:val="20"/>
              </w:rPr>
              <w:t xml:space="preserve">
мұрағат анықтамаларын  әзірлеу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 </w:t>
            </w:r>
          </w:p>
        </w:tc>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9752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450" w:hRule="atLeast"/>
        </w:trPr>
        <w:tc>
          <w:tcPr>
            <w:tcW w:w="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ауруханалары </w:t>
            </w:r>
          </w:p>
        </w:tc>
        <w:tc>
          <w:tcPr>
            <w:tcW w:w="4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Аумақтарды жинау және аббаттандыру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9752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