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070" w14:textId="5fe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және Аршалы аудандары бойынша Ақмола облысының кейбір елді мекендерінің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5 желтоқсандағы N А-13/399 қаулысы мен Ақмола облыстық мәслихатының 2007 жылғы 5 желтоқсандағы N 4С-3-7 шешімі. Ақмола облысының әділет департаментінде 2008 жылғы 17 қаңтарда N 3239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деген сөздер "ауылы", "ауылдық"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бабына сәйкес, Зеренді ауданы әкімдігінің 2007 жылғы 10 қазандағы № 19 және Зеренді аудандық мәслихатының 2007 жылғы 10 қазандағы N 3-13 шешіміне, Аршалы ауданы әкімдігінің 2007 жылғы 1 қазандағы N А-687, 2007 жылғы 1 қазандағы № А-688, 2007 жылғы 1 қазандағы № А-689, 2007 жылғы 1 қазандағы № А-690 қаулыларына және Аршалы аудандық мәслихатының 2007 жылғы 8 қазандағы № 2/4, 2007 жылғы 8 қазандағы N 2/5, 2007 жылғы 8 қазандағы N 2/6, 2007 жылғы 8 қазандағы № 2/7 шешімдері негізінде және Ақмола облысы әкімдігінің жанындағы тіл саясаты және ономастика жөніндегі облыстық комиссияның 2007 жылғы 26 қарашадағы шешіміне байланысты Ақмола облысының әкімдігі мен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Бұлақ ауылдық округінің Пахарь ауылы Қарлыкөл ауылына;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Қазоты ауылдық округінің Линеевка ауылы Теректі ауылына;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Викторовка ауылдық округінің Лосевка ауылы Бөгенбай би ауылына өзгертілсін.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Аршалы ауданы бойынша: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ауылдық округінің Мичурино ауылы Ақбұлақ ауылына;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Бірсуат ауылдық округінің Раздольное ауылы Бірсуат ауылына;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Красноозерный ауылдық округі Түрген ауылдық округіне және Тургеневка ауылы Түрген ауылына өзгертілсін;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Вячеслав ауылдық округі Арнасай ауылдық округіне және Вячеславка ауылы Арнасай ауылына өзгертілсін.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орыс тілінде жаңа редакцияда, қазақ тіліндегі мәтіні өзгермейді - Ақмола облысы әкімдігінің 14.06.2018 </w:t>
      </w:r>
      <w:r>
        <w:rPr>
          <w:rFonts w:ascii="Times New Roman"/>
          <w:b w:val="false"/>
          <w:i w:val="false"/>
          <w:color w:val="ff0000"/>
          <w:sz w:val="28"/>
        </w:rPr>
        <w:t>№ А-6/265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14.06.2018 № 6С-21-11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