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fb9a" w14:textId="419f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облысында жеке меншікте болуы мүмкін жер учаскелерінің шекті (ең жоғары) мөлшерлерін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2007 жылғы 6 шілдедегі № а-7/243 қаулысы мен Ақмола облыстық мәслихатының 2007 жылғы 6 шілдедегі № 3С-28-6 шешімі. Ақмола облысының Әділет департаментінде 2007 жылғы 8 тамызда № 3233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50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 сәйкес Ақмола облысының әкімдігі ҚАУЛЫ ЕТЕДІ және Ақмола облыстық мәслихаты ШЕШІМ ЕТТІ: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өзгерту енгізілді - Ақмола облысы әкімдігінің 2010.04.06 </w:t>
      </w:r>
      <w:r>
        <w:rPr>
          <w:rFonts w:ascii="Times New Roman"/>
          <w:b w:val="false"/>
          <w:i w:val="false"/>
          <w:color w:val="000000"/>
          <w:sz w:val="28"/>
        </w:rPr>
        <w:t>№ А-4/107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Ақмола облыстық мәслихатының 2010.04.06 № 4C-23-8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облысында жеке меншікте болуы мүмкін жер учаскелерінің шекті (ең жоғары) мөлшерлері осы шешімнің қосымшасына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Аудандар мен қалалар әкімдіктері осы бірлескен шешімнің 1 тармағында көрсетілген мақсаттар үшін жер учаскелерін беруді елді мекендер құрылысының бас жоспарлары мен схемаларына сәйкес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өзгерту енгізілді - Ақмола облысы әкімдігінің 2010.04.06 </w:t>
      </w:r>
      <w:r>
        <w:rPr>
          <w:rFonts w:ascii="Times New Roman"/>
          <w:b w:val="false"/>
          <w:i w:val="false"/>
          <w:color w:val="000000"/>
          <w:sz w:val="28"/>
        </w:rPr>
        <w:t>№ А-4/107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Ақмола облыстық мәслихатының 2010.04.06 № 4C-23-8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Қ.Құрманов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2007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шілдедегі № а-7/243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 мен 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2007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шілдедегі № 3С-28-6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облысында жеке меншікте болуы мүмкін жер учаскелерінің шекті (ең жоғары) мөлшерлері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 енгізілді - Ақмола облысы әкімдігінің 06.09.2019 </w:t>
      </w:r>
      <w:r>
        <w:rPr>
          <w:rFonts w:ascii="Times New Roman"/>
          <w:b w:val="false"/>
          <w:i w:val="false"/>
          <w:color w:val="ff0000"/>
          <w:sz w:val="28"/>
        </w:rPr>
        <w:t>№ А-9/424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Ақмола облыстық мәслихатының 06.09.2019 № 6С-37-3 (ресми жарияланған күнінен бастап қолданысқа енгізіледі) шешімімен; жаңа редакцияда - Ақмола облысы әкімдігінің 13.12.2022 </w:t>
      </w:r>
      <w:r>
        <w:rPr>
          <w:rFonts w:ascii="Times New Roman"/>
          <w:b w:val="false"/>
          <w:i w:val="false"/>
          <w:color w:val="ff0000"/>
          <w:sz w:val="28"/>
        </w:rPr>
        <w:t>№ А-12/603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Ақмола облыстық мәслихатының 13.12.2022 № 7С-23-5 (оның алғашқы ресми жарияланған күнінен кейін күнтізбелік он күн өткен соң қолданысқа енгізіледі) бірлескен қаулысы және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0,10 гектар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бағбандық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ішінде 0,12 гектар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өзіндік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егістік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телімдерді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суарылмалы жерлер (оның ішінде 0,15 гектар тегін)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суарылмайтын жерлер (оның ішінде 0,25 гектар тегін)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