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7e4c" w14:textId="4c67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2007-2008 оқу жылына мемлекеттік білім беру тапсырыстарын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18 шілдедегі N А-7/256 қаулысы. Ақмола облысының Әділет басқармасында 2007 жылғы 1 тамызда N 3231 тіркелді. Қолданылу мерзімінің аяқталуына байланысты күші жойылды - (Ақмола облысы әкімі аппаратының 2013 жылғы 11 маусымдағы № 1.5-13/8492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әкімі аппаратының 11.06.2013 № 1.5-13/8492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</w:t>
      </w:r>
      <w:r>
        <w:rPr>
          <w:rFonts w:ascii="Times New Roman"/>
          <w:b w:val="false"/>
          <w:i w:val="false"/>
          <w:color w:val="000000"/>
          <w:sz w:val="28"/>
        </w:rPr>
        <w:t>Республикасындағы жергілікті мемлекеттік басқару туралы" Қазақстан Республикасының 2001 жылғы 23 қаңтардағы, "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туралы" Қазақстан Республикасының 1999 жылғы 7 маусымдағы Заңдарына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2007-2008 оқу жылында Ақмола облысының мемлекеттік білім беру мекемелерінде бастауыш кәсіптік білімі бар білікті мамандар даярлауға мемлекеттік білім беру тапсырысы бекітілсін (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2007-2008 оқу жылында Ақмола облысы мемлекеттік коммуналдық қазыналық кәсіпорындарында орта кәсіптік білімі бар білікті мамандар даярлауға мемлекеттік білім беру тапсырысы бекітілсін (</w:t>
      </w:r>
      <w:r>
        <w:rPr>
          <w:rFonts w:ascii="Times New Roman"/>
          <w:b w:val="false"/>
          <w:i w:val="false"/>
          <w:color w:val="000000"/>
          <w:sz w:val="28"/>
        </w:rPr>
        <w:t>2-қосымша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"Ақмола облысының білім департаменті"» мемлекеттік мекемесі Қазақстан Республикасының заңнамасымен белгіленген тәртіп бойынша орта кәсіптік білім беру ұйымдарына оқуға түскен кездегі қабылдау квотасын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«"Мемлекеттік білім беру тапсырыстарын бекіту туралы" Ақмола облысы әкімдігінің 2006 жылғы 31 шілдедегі № А-7/260 қаулысының (нормативтік құқықтық актілерді мемлекеттік тіркеу тізілімінің Ақмола аймақтық бөлімінде № 3195 болып тіркелген, 2006 жылғы 7 қазанда "Арқа ажары" және 2006 жылғы 17 тамызда "Акмолинская правда" газеттерінде жарияланған)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 Әділет департаментінде тіркелген күнінен бастап күшіне енеді және ресми жарияланған күнінен бастап қолданысқа енгізіледі.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облысының әкімі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A-7/256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1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бастауыш кәсіптік білім беру мемлекеттік оқу мекемелерінің мемлекеттік білім беру тапсырысы бойынша білікті кадрлар даярлау бойынша 2007-2008 оқу жылға қабылдау жоспары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3"/>
        <w:gridCol w:w="5653"/>
        <w:gridCol w:w="1253"/>
        <w:gridCol w:w="1333"/>
        <w:gridCol w:w="1333"/>
        <w:gridCol w:w="973"/>
        <w:gridCol w:w="973"/>
      </w:tblGrid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Р/с №
</w:t>
            </w:r>
          </w:p>
        </w:tc>
        <w:tc>
          <w:tcPr>
            <w:tcW w:w="5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Мамандықтың коды мен атауы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негізде</w:t>
            </w:r>
          </w:p>
        </w:tc>
      </w:tr>
      <w:tr>
        <w:trPr>
          <w:trHeight w:val="7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 негізінде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қазақ тілін оқытумен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 негізінде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 қазақ тілін оқытумен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Көкшетау қаласы № 1 кәсіптік лицей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0817001 - шаштараз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0823001 - хатшы-референт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3001001 - автокөлік құралдарын жөндеу және техникалық қызмет көрсету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4120001 - әмбебап-портной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4315001 - коммуналдық шаруашылық инженерлік жүйелерінің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Степногорск қаласы № 2 кәсіптік лицей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0637001 - көркемдік-рәсімдеу жұмыстарын орындаушы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0642001- балалардың қызығушылықтары бойынша бос уақытын ұйымдастырушы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0821001- тамақ кәсіпорнының маманы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2914001 - станокта істейтін жұмысшы (металл өңдеу)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2920001 - өнеркәсіптік электр жабдықтарын жөндеу және күту электромонтеры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Красный Яр селосындағы № 3 кәсіптік лицей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0709001- шағын бизнес кәсіпкері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4401001 - машинатракторлық парктің техникалық қызмет және жөндеу шебері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4413001- шаруашылық бикесі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4415001 - ауылшаруашылығы өндірісінің шебері (фермер)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Щучье қаласындағы № 4 кәсіптік лицей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0801001- (радио-теле- бейне-аудио) жөндеу және қызмет көрсету радиомеханигі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0820001 - қонақ үй және мейрамхана iсiнiң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0821001 - тамақ кәсіпорынының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4305001 - өңдеу құрылыс жұмыстары шеберi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Шағалалы селосы № 6 кәсіптік лицей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4413001 - шаруашылық бикесі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4401001- машинатракторлық парктің техникалық  қызмет және жөндеу шебері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Есіл қаласы № 7 кәсіптік лицей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тамақ кәсіпорынының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4305001 - өңдеу құрылыс жұмыстары шеберi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4315001- коммуналдық шаруашылық инженерлік жүйелерінің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4415001 - ауылшаруашылығы өндірісінің шебері (фермер)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Қатаркөл селосы № 8 кәсіптік мектеп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0717001 - сақтандыру агентi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2916001-газэлектр дәнекерлеуші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Атбасар қаласы № 9 кәсіптік лицей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тамақ кәсіпорынының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2916001-газэлектр дәнекерлеуші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3001001 - автокөлік құралдарын жөндеу және техникалық қызмет көрсету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4305001 - өңдеу құрылыс жұмыстары шеберi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4431001- ауылшаруашылығында электр құрал-жабдықтарын жөндеу және қызмет көрсету электрмонтері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Ақкөл қаласы № 10 кәсіптік мектеп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тамақ кәсіпорынының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2916001-газэлектр дәнекерлеуші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4305001 - өңдеу құрылыс жұмыстары шеберi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4415001 - ауылшаруашылығы өндірісінің шебері (фермер)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Көкшетау қаласы № 11 кәсіптік лицей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0801001- (радио-теле- бейне-аудио) жөндеу және қызмет көрсету радиомеханигі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тамақ кәсіпорнының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2901001 - әмбебап-токарь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4120001 - әмбебап-портной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4301001- кең профильді құрылысшы - шебер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4305001 - өңдеу құрылыс 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жұмыстары шеберi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4315001- коммуналдық шаруашылық инженерлік жүйелерінің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Каменка селосы № 12 кәсіптік мектеп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2916001-газэлектр дәнекерлеуші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4413001- шаруашылық бикесі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4415001 - ауылшаруашылығы өндірісінің шебері (фермер)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Степногорск қаласы № 13 кәсіптік лицей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2920001 - өнеркәсіптік электр жабдықтарын  жөндеу және күту электромонтеры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4301001- кең профильді құрылысшы - шебер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4309001 - жол және құрылыс жұмыстары машинисті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4311001- көтергіш- көліктерінің және құрылыс машиналарының  машинисті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4315001- коммуналдық шаруашылық инженерлік жүйелерінің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Аршалы кенті № 14 кәсіптік лицей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тамақ кәсіпорнының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4415001 - ауылшаруашылығы өндірісінің шебері (фермер)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Елизаветинка селосы № 15 арнайы кәсіптік мектеп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тамақ кәсіпорынының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4413001- шаруашылық бикесі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4415001 - ауылшаруашылығы өндірісінің шебері (фермер)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Астрахан селосы № 16 кәсіптік лицей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4413001- шаруашылық бикесі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4415001 - ауылшаруашылығы өндірісінің шебері (фермер)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Атбасар қаласы № 17 кәсіптік лицей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тамақ кәсіпорынының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4315001- коммуналдық шаруашылық инженерлік жүйелерінің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4413001- шаруашылық бикесі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4415001 - ауылшаруашылығы өндірісінің шебері (фермер)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Ерейментау қаласы № 18 кәсіптік лицей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0821001- тамақ кәсіпорынының маманы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3001001 - автокөлік құралдарын жөндеу және техникалық қызмет көрсету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4301001- кең профильді құрылысшы - шебер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4306001 - жалпы құрылыс жұмыстарының шеберi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4415001 - ауылшаруашылығы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өндірісінің шебері (фермер)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Новоишимка селосы № 19 кәсіптік мектеп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4413001- шаруашылық бикесі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4415001 - ауылшаруашылығы өндірісінің шебері (фермер)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1940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Ақмола облысы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18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A-7/256 қаулысына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 2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облысының мемлекеттік коммуналдық қазыналық кәсіпорындарында 2007 - 2008 оқу жылына орта кәсіптік білімі бар білікті мамандар даярлауға мемлекеттік білім беру тапсырысы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413"/>
        <w:gridCol w:w="1093"/>
        <w:gridCol w:w="1073"/>
        <w:gridCol w:w="1333"/>
        <w:gridCol w:w="1173"/>
        <w:gridCol w:w="1273"/>
      </w:tblGrid>
      <w:tr>
        <w:trPr>
          <w:trHeight w:val="23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  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Мамандықтың коды мен атауы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сынып негізінде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қазақ тілін оқытумен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сынып негізінде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соның ішінде қазақ тілін оқытумен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 Көкшетау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политехникалық колледжі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3002002 "Автокөлікке техникалық қызмет көрсету, жөндеу және пайдалану"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"Ғимараттар мен үйлердің құрылысы және пайдалану"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4332002 "Автокөлік жолдары мен аэродромдардың құрылысы пайдалану"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0706002 "Тұтынушылық тауарларының санасын сараптау"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Көкшетау қаласы қазақ педагогикалық колледжі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0301002 "Мектепке дейінгі тәрбие"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0307002 "Қазақ тілінде білім бермейтін мектептерде қазақ тілі мен әдебиеті"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"Бастауыш жалпы білім беру"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0322002 "Музыкалық білім"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Көкшетау қаласы Ақан Сері атындағы мәдениет колледжі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0603002 "Әлеуметтік -мәдени қызмет және ұлттық көркемөнер":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хореографиялық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ұжымның ұйымдастырушысы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педагог, халық аспаптар оркестрінің /ансамблінің/ ұйымдастырушысы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0640002 "Дизайн"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0601002 "Кітапхана ісі"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Біржан-сал атындағы музыкалық колледжі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0604002 "Аспапта орындаушылық"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0606002 "Ән салу"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0608002 "Музыка теориясы"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"Хорды дирижерлеу"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5. Щучье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колледжі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1909002 "Тау электрмеханикалық құрал-жабдықтарына техникалық қызмет көрсету және жөндеу"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2510002 "Өндіріс құрал жабдықтарына техникалық қызмет көрсету және жөндеу"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"Кәсіпорындар мен азаматтық ғимараттардың электр құрал-жабдықтарын монтаждау, жөндеу және пайдалану"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4234002 "Тамақ кәсіпорындарының өнімдерін шығару технологиясы және ұйымдастыру"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6. Щучье қаласы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экология және орман шаруашылығы колледжі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"Ауылшаруашылығын механизациялау"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"Кәсіптік оқыту" (салалар бойынша)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4437002 "Орман және орман бақтары шаруашылығы"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7. Қатаркөл ауылшаруашылық колледжі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"Мал дәрігерлігі"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4225002 "Сүт және сүт тағамдарын өндіру технологиясы"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1601002 "Ауылшаруашылығы өнімдерінің санасын стандарттау" (салалар бойынша)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8. Щучье гуманитарлық-техникалық колледжі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"Бастауыш жалпы білім беру" (қазақ тілінде білім беру)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"Бастауыш жалпы білім беру" (орыс тілінде білім беру)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"Дене шынықтыру"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"Кәсіптік оқыту" (салалар бойынша)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0829002  "Қонақ үй шаруашылығы мен туристік кешендерде қызмет ету"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0322002 "Музыкалық білім"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9. Шағалалы селосы аграрлық бизнес колледжі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4402002 "Ауылшаруашылығын механизациялау"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4432002 "Ауылшаруашылығын автоматтандыру және электрлендіру"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4406002 "Агрономия"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"Қоныстандыру"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"Кәсіптік оқыту" (салалар бойынша)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</w:tr>
      <w:tr>
        <w:trPr>
          <w:trHeight w:val="5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10. Степногорск қаласы гуманитарлық-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техникалық колледжі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"Бастауыш жалпы білім беру"  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11. Көкшетау қаласы медициналық колледжі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0401002 "Емдеу ісі"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0401002 "Емдеу ісі"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0407002 "Медбикелік ісі"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0407002 "Медбикелік ісі"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 
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 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840 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170 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 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