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d56e" w14:textId="2f4d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2006 жылғы 8 желтоқсандағы N ЗС-24-3 "2007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2007 жылғы 11 маусымдағы N ЗС-27-7 шешімі. Ақмола облысының әділет департаментінде 2007 жылғы 14 маусымда N 3226 тіркелді. Күші жойылды - Ақмола облыстық мәслихатының 2008 жылғы 20 маусымдағы N 4С-7-3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24 сәуірдегі Қазақстан Республикасының Бюджеттік 
</w:t>
      </w:r>
      <w:r>
        <w:rPr>
          <w:rFonts w:ascii="Times New Roman"/>
          <w:b w:val="false"/>
          <w:i w:val="false"/>
          <w:color w:val="000000"/>
          <w:sz w:val="28"/>
        </w:rPr>
        <w:t xml:space="preserve"> кодексіне </w:t>
      </w:r>
      <w:r>
        <w:rPr>
          <w:rFonts w:ascii="Times New Roman"/>
          <w:b w:val="false"/>
          <w:i w:val="false"/>
          <w:color w:val="000000"/>
          <w:sz w:val="28"/>
        </w:rPr>
        <w:t>
, 2001 жылғы 23 қаңтардағы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 бабына сәйкес Ақмола облыстық мәслихаты ШЕШІМ ЕТТІ:
</w:t>
      </w:r>
      <w:r>
        <w:br/>
      </w:r>
      <w:r>
        <w:rPr>
          <w:rFonts w:ascii="Times New Roman"/>
          <w:b w:val="false"/>
          <w:i w:val="false"/>
          <w:color w:val="000000"/>
          <w:sz w:val="28"/>
        </w:rPr>
        <w:t>
      1. Ақмола облыстық мәслихатының 2006 жылғы 8 желтоқсандағы N№3С-24-3 "2007 жылға арналған облыстық бюджет туралы" (Ақмола облысының әділет департаментінде 2006 жылдың 21 желтоқсанында N№3207 тіркелген, 2006 жылдың 30 желтоқсанында "Арқа ажары" газетінде N 150, 2006 жылдың 30 желтоқсанында "Акмолинская правда"»газетінде N№151-152 жарияланған), Ақмола облыстық мәслихатының 2007 жылғы 21 наурыздағы N№3С-25-5 "Ақмола облыстық мәслихатының 2006 жылғы 8 желтоқсандағы N 3С-24-3 "2007 жылға арналған облыстық бюджет туралы"»шешіміне өзгерістер мен толықтырулар енгізу туралы"»(Ақмола облысының Әділет департаментінде 2007 жылдың 29 наурызында N№3218 тіркелген, 2007 жылдың 3 сәуірінде "Арқа ажары" газетінде N№39, 2007 жылдың 5 сәуірінде N№40, 2007 жылдың 5 сәуірінде "Акмолинская правда"» газетінде N№41, 2007 жылдың 10 сәуірінде N№43 жарияланған) шешімімен өзгерістер мен толықтырулар енгізілген, 
</w:t>
      </w:r>
      <w:r>
        <w:rPr>
          <w:rFonts w:ascii="Times New Roman"/>
          <w:b w:val="false"/>
          <w:i w:val="false"/>
          <w:color w:val="000000"/>
          <w:sz w:val="28"/>
        </w:rPr>
        <w:t xml:space="preserve"> шешіміне </w:t>
      </w:r>
      <w:r>
        <w:rPr>
          <w:rFonts w:ascii="Times New Roman"/>
          <w:b w:val="false"/>
          <w:i w:val="false"/>
          <w:color w:val="000000"/>
          <w:sz w:val="28"/>
        </w:rPr>
        <w:t>
 келесі өзгерістер мен толықтырулар енгізілсін:
</w:t>
      </w:r>
      <w:r>
        <w:br/>
      </w:r>
      <w:r>
        <w:rPr>
          <w:rFonts w:ascii="Times New Roman"/>
          <w:b w:val="false"/>
          <w:i w:val="false"/>
          <w:color w:val="000000"/>
          <w:sz w:val="28"/>
        </w:rPr>
        <w:t>
      1) 1 тармақта:
</w:t>
      </w:r>
      <w:r>
        <w:br/>
      </w:r>
      <w:r>
        <w:rPr>
          <w:rFonts w:ascii="Times New Roman"/>
          <w:b w:val="false"/>
          <w:i w:val="false"/>
          <w:color w:val="000000"/>
          <w:sz w:val="28"/>
        </w:rPr>
        <w:t>
      1 тармақшада:
</w:t>
      </w:r>
      <w:r>
        <w:br/>
      </w:r>
      <w:r>
        <w:rPr>
          <w:rFonts w:ascii="Times New Roman"/>
          <w:b w:val="false"/>
          <w:i w:val="false"/>
          <w:color w:val="000000"/>
          <w:sz w:val="28"/>
        </w:rPr>
        <w:t>
      "41 833 479" цифрлары "41 957 564" цифрларына ауыстырылсын;
</w:t>
      </w:r>
      <w:r>
        <w:br/>
      </w:r>
      <w:r>
        <w:rPr>
          <w:rFonts w:ascii="Times New Roman"/>
          <w:b w:val="false"/>
          <w:i w:val="false"/>
          <w:color w:val="000000"/>
          <w:sz w:val="28"/>
        </w:rPr>
        <w:t>
      "14 046,2" цифрлары "124 046,2" цифрларына ауыстырылсын;
</w:t>
      </w:r>
      <w:r>
        <w:br/>
      </w:r>
      <w:r>
        <w:rPr>
          <w:rFonts w:ascii="Times New Roman"/>
          <w:b w:val="false"/>
          <w:i w:val="false"/>
          <w:color w:val="000000"/>
          <w:sz w:val="28"/>
        </w:rPr>
        <w:t>
      "37 184 084,8" цифрлары "37 198 169,8" цифрларына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"42 354 408,9" цифрлары "42 478 493,9" цифрларына ауыстырылсын.
</w:t>
      </w:r>
      <w:r>
        <w:br/>
      </w:r>
      <w:r>
        <w:rPr>
          <w:rFonts w:ascii="Times New Roman"/>
          <w:b w:val="false"/>
          <w:i w:val="false"/>
          <w:color w:val="000000"/>
          <w:sz w:val="28"/>
        </w:rPr>
        <w:t>
      5 тармақша жаңа редакцияда жазылсын:
</w:t>
      </w:r>
      <w:r>
        <w:br/>
      </w:r>
      <w:r>
        <w:rPr>
          <w:rFonts w:ascii="Times New Roman"/>
          <w:b w:val="false"/>
          <w:i w:val="false"/>
          <w:color w:val="000000"/>
          <w:sz w:val="28"/>
        </w:rPr>
        <w:t>
      "5) бюджеттің тапшылығы (профициті) - -118 923,9 мың теңге";
</w:t>
      </w:r>
      <w:r>
        <w:br/>
      </w:r>
      <w:r>
        <w:rPr>
          <w:rFonts w:ascii="Times New Roman"/>
          <w:b w:val="false"/>
          <w:i w:val="false"/>
          <w:color w:val="000000"/>
          <w:sz w:val="28"/>
        </w:rPr>
        <w:t>
      6 тармақша жаңа редакцияда жазылсын:
</w:t>
      </w:r>
      <w:r>
        <w:br/>
      </w:r>
      <w:r>
        <w:rPr>
          <w:rFonts w:ascii="Times New Roman"/>
          <w:b w:val="false"/>
          <w:i w:val="false"/>
          <w:color w:val="000000"/>
          <w:sz w:val="28"/>
        </w:rPr>
        <w:t>
      "6) бюджеттің тапшылығын қаржыландыру (профицитті пайдалану) - 118 923,9 мың теңге".
</w:t>
      </w:r>
      <w:r>
        <w:br/>
      </w:r>
      <w:r>
        <w:rPr>
          <w:rFonts w:ascii="Times New Roman"/>
          <w:b w:val="false"/>
          <w:i w:val="false"/>
          <w:color w:val="000000"/>
          <w:sz w:val="28"/>
        </w:rPr>
        <w:t>
      2) 3 тармақтың 2 тармақшасында:
</w:t>
      </w:r>
      <w:r>
        <w:br/>
      </w:r>
      <w:r>
        <w:rPr>
          <w:rFonts w:ascii="Times New Roman"/>
          <w:b w:val="false"/>
          <w:i w:val="false"/>
          <w:color w:val="000000"/>
          <w:sz w:val="28"/>
        </w:rPr>
        <w:t>
      "Қазақстан Республикасы Ұлттық Банкінің бюджетінен (шығын сметасынан) қаржыландырылып және ұсталатын, сондай-ақ мемлекеттік бюджеттен қаржыландырылатын мемлекеттік мекемелер салатын әкімшілік айыппұлдар, өсімақылар, ықпалшаралар" деген жолдан кейін келесі мазмұндағы жолмен толықтырылсын:
</w:t>
      </w:r>
      <w:r>
        <w:br/>
      </w:r>
      <w:r>
        <w:rPr>
          <w:rFonts w:ascii="Times New Roman"/>
          <w:b w:val="false"/>
          <w:i w:val="false"/>
          <w:color w:val="000000"/>
          <w:sz w:val="28"/>
        </w:rPr>
        <w:t>
      "жергілікті бюджетке басқа да салықтық емес түсімдер".
</w:t>
      </w:r>
      <w:r>
        <w:br/>
      </w:r>
      <w:r>
        <w:rPr>
          <w:rFonts w:ascii="Times New Roman"/>
          <w:b w:val="false"/>
          <w:i w:val="false"/>
          <w:color w:val="000000"/>
          <w:sz w:val="28"/>
        </w:rPr>
        <w:t>
      3) 18 тармақта:
</w:t>
      </w:r>
      <w:r>
        <w:br/>
      </w:r>
      <w:r>
        <w:rPr>
          <w:rFonts w:ascii="Times New Roman"/>
          <w:b w:val="false"/>
          <w:i w:val="false"/>
          <w:color w:val="000000"/>
          <w:sz w:val="28"/>
        </w:rPr>
        <w:t>
      "3 249 694,2" цифрлары "3 491 151,3" цифрларына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"666 326,2" цифрлары "886 620,3" цифрларына ауыстырылсын;
</w:t>
      </w:r>
      <w:r>
        <w:br/>
      </w:r>
      <w:r>
        <w:rPr>
          <w:rFonts w:ascii="Times New Roman"/>
          <w:b w:val="false"/>
          <w:i w:val="false"/>
          <w:color w:val="000000"/>
          <w:sz w:val="28"/>
        </w:rPr>
        <w:t>
      "384 191" цифрлары "446 743,2" цифрларына ауыстырылсын;
</w:t>
      </w:r>
      <w:r>
        <w:br/>
      </w:r>
      <w:r>
        <w:rPr>
          <w:rFonts w:ascii="Times New Roman"/>
          <w:b w:val="false"/>
          <w:i w:val="false"/>
          <w:color w:val="000000"/>
          <w:sz w:val="28"/>
        </w:rPr>
        <w:t>
      "243 092,2" цифрлары "274 807,2" цифрларына ауыстырылсын;
</w:t>
      </w:r>
      <w:r>
        <w:br/>
      </w:r>
      <w:r>
        <w:rPr>
          <w:rFonts w:ascii="Times New Roman"/>
          <w:b w:val="false"/>
          <w:i w:val="false"/>
          <w:color w:val="000000"/>
          <w:sz w:val="28"/>
        </w:rPr>
        <w:t>
      "13 376 мың теңге - Есіл ауданының жылумен қамтамасыз ету мекемелерінің жұмысын тұрақты қамтамасыз ету үшін»деген жолдан кейін келесі мазмұндағы жолмен толықтырылсын:
</w:t>
      </w:r>
      <w:r>
        <w:br/>
      </w:r>
      <w:r>
        <w:rPr>
          <w:rFonts w:ascii="Times New Roman"/>
          <w:b w:val="false"/>
          <w:i w:val="false"/>
          <w:color w:val="000000"/>
          <w:sz w:val="28"/>
        </w:rPr>
        <w:t>
      "75160,1 мың теңге - Көкшетау қаласындағы Сүлейменов көшесін, Абылай хан даңғылынан Васильковский ықшам ауданына дейінгі көшені толық жөндеу";
</w:t>
      </w:r>
      <w:r>
        <w:br/>
      </w:r>
      <w:r>
        <w:rPr>
          <w:rFonts w:ascii="Times New Roman"/>
          <w:b w:val="false"/>
          <w:i w:val="false"/>
          <w:color w:val="000000"/>
          <w:sz w:val="28"/>
        </w:rPr>
        <w:t>
      40000 мың теңге - Көкшетау қаласындағы Горький, Уәлиханов көшесінен бастап Юбилейный»стадионына дейінгі көшелердің ағымдағы жөндеу жұмыстарына;
</w:t>
      </w:r>
      <w:r>
        <w:br/>
      </w:r>
      <w:r>
        <w:rPr>
          <w:rFonts w:ascii="Times New Roman"/>
          <w:b w:val="false"/>
          <w:i w:val="false"/>
          <w:color w:val="000000"/>
          <w:sz w:val="28"/>
        </w:rPr>
        <w:t>
      11217,6 мың теңге - Атбасар ауданына соттар шешімі бойынша міндеттемелерді орындауға;
</w:t>
      </w:r>
      <w:r>
        <w:br/>
      </w:r>
      <w:r>
        <w:rPr>
          <w:rFonts w:ascii="Times New Roman"/>
          <w:b w:val="false"/>
          <w:i w:val="false"/>
          <w:color w:val="000000"/>
          <w:sz w:val="28"/>
        </w:rPr>
        <w:t>
      "20000" цифрлары "19654,2" цифрларына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"2 583 368" цифрлары "2 604 531" цифрларына ауыстырылсын;
</w:t>
      </w:r>
      <w:r>
        <w:br/>
      </w:r>
      <w:r>
        <w:rPr>
          <w:rFonts w:ascii="Times New Roman"/>
          <w:b w:val="false"/>
          <w:i w:val="false"/>
          <w:color w:val="000000"/>
          <w:sz w:val="28"/>
        </w:rPr>
        <w:t>
      "156 470" цифрлары "178 687" цифрларына ауыстырылсын;
</w:t>
      </w:r>
      <w:r>
        <w:br/>
      </w:r>
      <w:r>
        <w:rPr>
          <w:rFonts w:ascii="Times New Roman"/>
          <w:b w:val="false"/>
          <w:i w:val="false"/>
          <w:color w:val="000000"/>
          <w:sz w:val="28"/>
        </w:rPr>
        <w:t>
      "710 091" цифрлары "667 055" цифрларына ауыстырылсын;
</w:t>
      </w:r>
      <w:r>
        <w:br/>
      </w:r>
      <w:r>
        <w:rPr>
          <w:rFonts w:ascii="Times New Roman"/>
          <w:b w:val="false"/>
          <w:i w:val="false"/>
          <w:color w:val="000000"/>
          <w:sz w:val="28"/>
        </w:rPr>
        <w:t>
      "39 500" цифрлары "33 661" цифрларына ауыстырылсын;
</w:t>
      </w:r>
      <w:r>
        <w:br/>
      </w:r>
      <w:r>
        <w:rPr>
          <w:rFonts w:ascii="Times New Roman"/>
          <w:b w:val="false"/>
          <w:i w:val="false"/>
          <w:color w:val="000000"/>
          <w:sz w:val="28"/>
        </w:rPr>
        <w:t>
      "17 833" цифрлары "17 474" цифрларына ауыстырылсын;
</w:t>
      </w:r>
      <w:r>
        <w:br/>
      </w:r>
      <w:r>
        <w:rPr>
          <w:rFonts w:ascii="Times New Roman"/>
          <w:b w:val="false"/>
          <w:i w:val="false"/>
          <w:color w:val="000000"/>
          <w:sz w:val="28"/>
        </w:rPr>
        <w:t>
      "236 174" цифрлары "236 154" цифрларына ауыстырылсын;
</w:t>
      </w:r>
      <w:r>
        <w:br/>
      </w:r>
      <w:r>
        <w:rPr>
          <w:rFonts w:ascii="Times New Roman"/>
          <w:b w:val="false"/>
          <w:i w:val="false"/>
          <w:color w:val="000000"/>
          <w:sz w:val="28"/>
        </w:rPr>
        <w:t>
      "56400 мың теңге - Есіл ауданы Есіл қаласындағы тұрғын үйдің құрылысын аяқтауға" деген жол алынып тасталсын;
</w:t>
      </w:r>
      <w:r>
        <w:br/>
      </w:r>
      <w:r>
        <w:rPr>
          <w:rFonts w:ascii="Times New Roman"/>
          <w:b w:val="false"/>
          <w:i w:val="false"/>
          <w:color w:val="000000"/>
          <w:sz w:val="28"/>
        </w:rPr>
        <w:t>
      "16000 мың теңге - Қорғалжын ауданының шаруашылық жүргізу құқығындағы "Өрлеу"»мемлекеттік коммуналдық кәсіпорынының жарғылық қорын арттыруға" деген жолдан кейін келесі мазмұндағы жолмен толықтырылсын:
</w:t>
      </w:r>
      <w:r>
        <w:br/>
      </w:r>
      <w:r>
        <w:rPr>
          <w:rFonts w:ascii="Times New Roman"/>
          <w:b w:val="false"/>
          <w:i w:val="false"/>
          <w:color w:val="000000"/>
          <w:sz w:val="28"/>
        </w:rPr>
        <w:t>
      104600 мың теңге - Көкшетау қаласындағы Сүлейменов көшесіндегі КНС-2 қысым коллекторын қайта жаңартуға".
</w:t>
      </w:r>
      <w:r>
        <w:br/>
      </w:r>
      <w:r>
        <w:rPr>
          <w:rFonts w:ascii="Times New Roman"/>
          <w:b w:val="false"/>
          <w:i w:val="false"/>
          <w:color w:val="000000"/>
          <w:sz w:val="28"/>
        </w:rPr>
        <w:t>
      4) 20 тармақта:
</w:t>
      </w:r>
      <w:r>
        <w:br/>
      </w:r>
      <w:r>
        <w:rPr>
          <w:rFonts w:ascii="Times New Roman"/>
          <w:b w:val="false"/>
          <w:i w:val="false"/>
          <w:color w:val="000000"/>
          <w:sz w:val="28"/>
        </w:rPr>
        <w:t>
      "570 764" цифрлары "345 509,4" цифрларына ауыстырылсын.
</w:t>
      </w:r>
      <w:r>
        <w:br/>
      </w:r>
      <w:r>
        <w:rPr>
          <w:rFonts w:ascii="Times New Roman"/>
          <w:b w:val="false"/>
          <w:i w:val="false"/>
          <w:color w:val="000000"/>
          <w:sz w:val="28"/>
        </w:rPr>
        <w:t>
      5) 24-1 тармақта:
</w:t>
      </w:r>
      <w:r>
        <w:br/>
      </w:r>
      <w:r>
        <w:rPr>
          <w:rFonts w:ascii="Times New Roman"/>
          <w:b w:val="false"/>
          <w:i w:val="false"/>
          <w:color w:val="000000"/>
          <w:sz w:val="28"/>
        </w:rPr>
        <w:t>
      "173 811,7" цифрлары "187 896,7" цифрларына ауыстырылсын.
</w:t>
      </w:r>
      <w:r>
        <w:br/>
      </w:r>
      <w:r>
        <w:rPr>
          <w:rFonts w:ascii="Times New Roman"/>
          <w:b w:val="false"/>
          <w:i w:val="false"/>
          <w:color w:val="000000"/>
          <w:sz w:val="28"/>
        </w:rPr>
        <w:t>
      6) 24-3 тармақта:
</w:t>
      </w:r>
      <w:r>
        <w:br/>
      </w:r>
      <w:r>
        <w:rPr>
          <w:rFonts w:ascii="Times New Roman"/>
          <w:b w:val="false"/>
          <w:i w:val="false"/>
          <w:color w:val="000000"/>
          <w:sz w:val="28"/>
        </w:rPr>
        <w:t>
      "268 281,7" цифрлары "282 366,7" цифрларына ауыстырылсын.
</w:t>
      </w:r>
      <w:r>
        <w:br/>
      </w:r>
      <w:r>
        <w:rPr>
          <w:rFonts w:ascii="Times New Roman"/>
          <w:b w:val="false"/>
          <w:i w:val="false"/>
          <w:color w:val="000000"/>
          <w:sz w:val="28"/>
        </w:rPr>
        <w:t>
      7) Облыстық мәслихаттың 2006 жылғы 8 желтоқсандағы N№3С-24-3 (Ақмола облысының Әділет департаментінде 2006 жылдың 21 желтоқсанында N 3207 тіркелген, 2006 жылдың 30 желтоқсанында "Арқа ажары" газетінде N 150, 2006 жылдың 30 желтоқсанында "Акмолинская правда" газетінде N 151-152 жарияланған) "2007 жылға арналған облыстық бюджет туралы" шешімінің 1 қосымшасы осы шешімнің 1 қосымшасына сәйкес жаңа редакцияда жазылсын.
</w:t>
      </w:r>
      <w:r>
        <w:br/>
      </w:r>
      <w:r>
        <w:rPr>
          <w:rFonts w:ascii="Times New Roman"/>
          <w:b w:val="false"/>
          <w:i w:val="false"/>
          <w:color w:val="000000"/>
          <w:sz w:val="28"/>
        </w:rPr>
        <w:t>
      2. Осы шешім Ақмола облысының Әділет департаментінде тіркеуден өткеннен кейін күшіне енеді.
</w:t>
      </w:r>
      <w:r>
        <w:br/>
      </w:r>
      <w:r>
        <w:rPr>
          <w:rFonts w:ascii="Times New Roman"/>
          <w:b w:val="false"/>
          <w:i w:val="false"/>
          <w:color w:val="000000"/>
          <w:sz w:val="28"/>
        </w:rPr>
        <w:t>
      3. Шешім ресми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Ақмола облыстық              Ақмола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Ақмола облыстық мәслихатының 2007 жылғы
</w:t>
      </w:r>
      <w:r>
        <w:br/>
      </w:r>
      <w:r>
        <w:rPr>
          <w:rFonts w:ascii="Times New Roman"/>
          <w:b w:val="false"/>
          <w:i w:val="false"/>
          <w:color w:val="000000"/>
          <w:sz w:val="28"/>
        </w:rPr>
        <w:t>
      11.06.N ЗС-27-7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Облыстық мәслихаттың шешіміне
</w:t>
      </w:r>
      <w:r>
        <w:br/>
      </w:r>
      <w:r>
        <w:rPr>
          <w:rFonts w:ascii="Times New Roman"/>
          <w:b w:val="false"/>
          <w:i w:val="false"/>
          <w:color w:val="000000"/>
          <w:sz w:val="28"/>
        </w:rPr>
        <w:t>
      2006 жылғы 8 желтоқсандағы N ЗС-24-3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13"/>
        <w:gridCol w:w="1013"/>
        <w:gridCol w:w="1013"/>
        <w:gridCol w:w="5253"/>
        <w:gridCol w:w="3133"/>
      </w:tblGrid>
      <w:tr>
        <w:trPr/>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tc>
        <w:tc>
          <w:tcPr>
            <w:tcW w:w="3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480" w:hRule="atLeast"/>
        </w:trPr>
      </w:tr>
      <w:tr>
        <w:trPr>
          <w:trHeight w:val="5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41 957 564,0
</w:t>
            </w:r>
          </w:p>
        </w:tc>
      </w:tr>
      <w:tr>
        <w:trPr>
          <w:trHeight w:val="30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4 635 348,0
</w:t>
            </w:r>
          </w:p>
        </w:tc>
      </w:tr>
      <w:tr>
        <w:trPr>
          <w:trHeight w:val="30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4 088 680,0
</w:t>
            </w:r>
          </w:p>
        </w:tc>
      </w:tr>
      <w:tr>
        <w:trPr>
          <w:trHeight w:val="37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4 088 680,0
</w:t>
            </w:r>
          </w:p>
        </w:tc>
      </w:tr>
      <w:tr>
        <w:trPr>
          <w:trHeight w:val="60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546 668,0
</w:t>
            </w:r>
          </w:p>
        </w:tc>
      </w:tr>
      <w:tr>
        <w:trPr>
          <w:trHeight w:val="67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546 668,0
</w:t>
            </w:r>
          </w:p>
        </w:tc>
      </w:tr>
      <w:tr>
        <w:trPr>
          <w:trHeight w:val="30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124 046,2
</w:t>
            </w:r>
          </w:p>
        </w:tc>
      </w:tr>
      <w:tr>
        <w:trPr>
          <w:trHeight w:val="57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r>
      <w:tr>
        <w:trPr>
          <w:trHeight w:val="6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w:t>
            </w:r>
            <w:r>
              <w:br/>
            </w:r>
            <w:r>
              <w:rPr>
                <w:rFonts w:ascii="Times New Roman"/>
                <w:b w:val="false"/>
                <w:i w:val="false"/>
                <w:color w:val="000000"/>
                <w:sz w:val="20"/>
              </w:rPr>
              <w:t>
мүлікті жалға беруден түсетін кірістер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72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берілген кредиттер бойынша сыйақылар (мүдделер)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129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мекемелердің тауарларды (жұмыстарды, қызметтерді) өткізуінен түсетін түсімдер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133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мекемелердің тауарларды (жұмыстарды,
</w:t>
            </w:r>
            <w:r>
              <w:br/>
            </w:r>
            <w:r>
              <w:rPr>
                <w:rFonts w:ascii="Times New Roman"/>
                <w:b w:val="false"/>
                <w:i w:val="false"/>
                <w:color w:val="000000"/>
                <w:sz w:val="20"/>
              </w:rPr>
              <w:t>
қызметтерді) өткізуінен түсетін түсімдер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166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ұйымдастыратын мемлекеттік сатып алуды өткізуден түсетін ақша түсімдері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136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ұйымдастыратын мемлекеттік сатып алуды өткізуден түсетін ақша түсімдері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202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Қазақстан Республикасы Ұлттық Банкінің бюджетінен (шығыстар сметасынан)
</w:t>
            </w:r>
            <w:r>
              <w:br/>
            </w:r>
            <w:r>
              <w:rPr>
                <w:rFonts w:ascii="Times New Roman"/>
                <w:b w:val="false"/>
                <w:i w:val="false"/>
                <w:color w:val="000000"/>
                <w:sz w:val="20"/>
              </w:rPr>
              <w:t>
ұсталатын және қаржыландырылатын мемлекеттік мекемелер
</w:t>
            </w:r>
            <w:r>
              <w:br/>
            </w:r>
            <w:r>
              <w:rPr>
                <w:rFonts w:ascii="Times New Roman"/>
                <w:b w:val="false"/>
                <w:i w:val="false"/>
                <w:color w:val="000000"/>
                <w:sz w:val="20"/>
              </w:rPr>
              <w:t>
салатын айыппұлдар, өсімпұлдар, санкциялар, өндіріп алулар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211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Қазақстан Республикасы Ұлттық Банкінің бюджетінен (шығыстар сметасынан)
</w:t>
            </w:r>
            <w:r>
              <w:br/>
            </w:r>
            <w:r>
              <w:rPr>
                <w:rFonts w:ascii="Times New Roman"/>
                <w:b w:val="false"/>
                <w:i w:val="false"/>
                <w:color w:val="000000"/>
                <w:sz w:val="20"/>
              </w:rPr>
              <w:t>
ұсталатын және қаржыландырылатын мемлекеттік мекемелер
</w:t>
            </w:r>
            <w:r>
              <w:br/>
            </w:r>
            <w:r>
              <w:rPr>
                <w:rFonts w:ascii="Times New Roman"/>
                <w:b w:val="false"/>
                <w:i w:val="false"/>
                <w:color w:val="000000"/>
                <w:sz w:val="20"/>
              </w:rPr>
              <w:t>
салатын айыппұлдар, өсімпұлдар, санкциялар, өндіріп алулар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87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121 100,2
</w:t>
            </w:r>
          </w:p>
        </w:tc>
      </w:tr>
      <w:tr>
        <w:trPr>
          <w:trHeight w:val="79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121 100,2
</w:t>
            </w:r>
          </w:p>
        </w:tc>
      </w:tr>
      <w:tr>
        <w:trPr>
          <w:trHeight w:val="6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түсімдері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37 198 169,8
</w:t>
            </w:r>
          </w:p>
        </w:tc>
      </w:tr>
      <w:tr>
        <w:trPr>
          <w:trHeight w:val="85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2 064 288,8
</w:t>
            </w:r>
          </w:p>
        </w:tc>
      </w:tr>
      <w:tr>
        <w:trPr>
          <w:trHeight w:val="88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2 064 288,8
</w:t>
            </w:r>
          </w:p>
        </w:tc>
      </w:tr>
      <w:tr>
        <w:trPr>
          <w:trHeight w:val="84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35 133 881,0
</w:t>
            </w:r>
          </w:p>
        </w:tc>
      </w:tr>
      <w:tr>
        <w:trPr>
          <w:trHeight w:val="51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35 133 881,0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78"/>
        <w:gridCol w:w="1259"/>
        <w:gridCol w:w="1397"/>
        <w:gridCol w:w="4964"/>
        <w:gridCol w:w="312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42 478 493,9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370 012,7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198 411,4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28 981,4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28 781,4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169 430,0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169 430,0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112 040,3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112 040,3
</w:t>
            </w:r>
          </w:p>
        </w:tc>
      </w:tr>
      <w:tr>
        <w:trPr>
          <w:trHeight w:val="5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57 184,3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w:t>
            </w:r>
            <w:r>
              <w:br/>
            </w:r>
            <w:r>
              <w:rPr>
                <w:rFonts w:ascii="Times New Roman"/>
                <w:b w:val="false"/>
                <w:i w:val="false"/>
                <w:color w:val="000000"/>
                <w:sz w:val="20"/>
              </w:rPr>
              <w:t>
жекешелендіруді ұйымдастыру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6 480,0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48 376,0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94 371,0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w:t>
            </w:r>
            <w:r>
              <w:br/>
            </w:r>
            <w:r>
              <w:rPr>
                <w:rFonts w:ascii="Times New Roman"/>
                <w:b w:val="false"/>
                <w:i w:val="false"/>
                <w:color w:val="000000"/>
                <w:sz w:val="20"/>
              </w:rPr>
              <w:t>
ұйымдастыру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88 358,0
</w:t>
            </w:r>
          </w:p>
        </w:tc>
      </w:tr>
      <w:tr>
        <w:trPr>
          <w:trHeight w:val="9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88 358,0
</w:t>
            </w:r>
          </w:p>
        </w:tc>
      </w:tr>
      <w:tr>
        <w:trPr>
          <w:trHeight w:val="11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w:t>
            </w:r>
            <w:r>
              <w:br/>
            </w:r>
            <w:r>
              <w:rPr>
                <w:rFonts w:ascii="Times New Roman"/>
                <w:b w:val="false"/>
                <w:i w:val="false"/>
                <w:color w:val="000000"/>
                <w:sz w:val="20"/>
              </w:rPr>
              <w:t>
азаматтық қорғаныс және авариялар мен дүлей апаттардың алдын алуды және жоюды ұйымдастыру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16 152,0
</w:t>
            </w:r>
          </w:p>
        </w:tc>
      </w:tr>
      <w:tr>
        <w:trPr>
          <w:trHeight w:val="3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36 218,0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w:t>
            </w:r>
            <w:r>
              <w:br/>
            </w:r>
            <w:r>
              <w:rPr>
                <w:rFonts w:ascii="Times New Roman"/>
                <w:b w:val="false"/>
                <w:i w:val="false"/>
                <w:color w:val="000000"/>
                <w:sz w:val="20"/>
              </w:rPr>
              <w:t>
алдын алу және оларды жою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35 988,0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2 053 237,0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2 053 237,0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2 053 237,0
</w:t>
            </w:r>
          </w:p>
        </w:tc>
      </w:tr>
      <w:tr>
        <w:trPr>
          <w:trHeight w:val="7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1 969 086,0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w:t>
            </w:r>
            <w:r>
              <w:br/>
            </w:r>
            <w:r>
              <w:rPr>
                <w:rFonts w:ascii="Times New Roman"/>
                <w:b w:val="false"/>
                <w:i w:val="false"/>
                <w:color w:val="000000"/>
                <w:sz w:val="20"/>
              </w:rPr>
              <w:t>
қауiпсiздiктi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80 751,0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2 650,0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6 186 029,7
</w:t>
            </w:r>
          </w:p>
        </w:tc>
      </w:tr>
      <w:tr>
        <w:trPr>
          <w:trHeight w:val="42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2 187 566,7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1 623 091,7
</w:t>
            </w:r>
          </w:p>
        </w:tc>
      </w:tr>
      <w:tr>
        <w:trPr>
          <w:trHeight w:val="7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275 314,7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5 274,0
</w:t>
            </w:r>
          </w:p>
        </w:tc>
      </w:tr>
      <w:tr>
        <w:trPr>
          <w:trHeight w:val="9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w:t>
            </w:r>
            <w:r>
              <w:br/>
            </w:r>
            <w:r>
              <w:rPr>
                <w:rFonts w:ascii="Times New Roman"/>
                <w:b w:val="false"/>
                <w:i w:val="false"/>
                <w:color w:val="000000"/>
                <w:sz w:val="20"/>
              </w:rPr>
              <w:t>
ұйымдары үшін оқулықтар мен оқу-әдiстемелiк кешендерді сатып алу және жеткізу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38 840,0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374 006,0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8 489,0
</w:t>
            </w:r>
          </w:p>
        </w:tc>
      </w:tr>
      <w:tr>
        <w:trPr>
          <w:trHeight w:val="12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279 182,0
</w:t>
            </w:r>
          </w:p>
        </w:tc>
      </w:tr>
      <w:tr>
        <w:trPr>
          <w:trHeight w:val="11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395 447,0
</w:t>
            </w:r>
          </w:p>
        </w:tc>
      </w:tr>
      <w:tr>
        <w:trPr>
          <w:trHeight w:val="12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w:t>
            </w:r>
            <w:r>
              <w:br/>
            </w:r>
            <w:r>
              <w:rPr>
                <w:rFonts w:ascii="Times New Roman"/>
                <w:b w:val="false"/>
                <w:i w:val="false"/>
                <w:color w:val="000000"/>
                <w:sz w:val="20"/>
              </w:rPr>
              <w:t>
желісіне қосуға және олардың трафигін төлеуге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31 974,0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68 350,0
</w:t>
            </w:r>
          </w:p>
        </w:tc>
      </w:tr>
      <w:tr>
        <w:trPr>
          <w:trHeight w:val="12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121 979,0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пункттеріне
</w:t>
            </w:r>
            <w:r>
              <w:br/>
            </w:r>
            <w:r>
              <w:rPr>
                <w:rFonts w:ascii="Times New Roman"/>
                <w:b w:val="false"/>
                <w:i w:val="false"/>
                <w:color w:val="000000"/>
                <w:sz w:val="20"/>
              </w:rPr>
              <w:t>
жеткізуді ұйымдастыруға берілетін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6 245,0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17 991,0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1 147 212,7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1 147 212,7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1 147 212,7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716 219,0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w:t>
            </w:r>
            <w:r>
              <w:br/>
            </w:r>
            <w:r>
              <w:rPr>
                <w:rFonts w:ascii="Times New Roman"/>
                <w:b w:val="false"/>
                <w:i w:val="false"/>
                <w:color w:val="000000"/>
                <w:sz w:val="20"/>
              </w:rPr>
              <w:t>
бар мамандар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655 862,0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655 862,0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168 516,0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68 195,0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68 195,0
</w:t>
            </w:r>
          </w:p>
        </w:tc>
      </w:tr>
      <w:tr>
        <w:trPr>
          <w:trHeight w:val="3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4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1 966 515,3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1 220 071,3
</w:t>
            </w:r>
          </w:p>
        </w:tc>
      </w:tr>
      <w:tr>
        <w:trPr>
          <w:trHeight w:val="9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52 824,0
</w:t>
            </w:r>
          </w:p>
        </w:tc>
      </w:tr>
      <w:tr>
        <w:trPr>
          <w:trHeight w:val="14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33 982,0
</w:t>
            </w:r>
          </w:p>
        </w:tc>
      </w:tr>
      <w:tr>
        <w:trPr>
          <w:trHeight w:val="20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25 845,0
</w:t>
            </w:r>
          </w:p>
        </w:tc>
      </w:tr>
      <w:tr>
        <w:trPr>
          <w:trHeight w:val="18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135 155,0
</w:t>
            </w:r>
          </w:p>
        </w:tc>
      </w:tr>
      <w:tr>
        <w:trPr>
          <w:trHeight w:val="8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926 278,3
</w:t>
            </w:r>
          </w:p>
        </w:tc>
      </w:tr>
      <w:tr>
        <w:trPr>
          <w:trHeight w:val="8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45 987,0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746 444,0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w:t>
            </w:r>
            <w:r>
              <w:br/>
            </w:r>
            <w:r>
              <w:rPr>
                <w:rFonts w:ascii="Times New Roman"/>
                <w:b w:val="false"/>
                <w:i w:val="false"/>
                <w:color w:val="000000"/>
                <w:sz w:val="20"/>
              </w:rPr>
              <w:t>
аудандар (облыстық маңызы бар қалалар) бюджеттеріне берілетін нысаналы даму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739 382,0
</w:t>
            </w:r>
          </w:p>
        </w:tc>
      </w:tr>
      <w:tr>
        <w:trPr>
          <w:trHeight w:val="9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7 062,0
</w:t>
            </w:r>
          </w:p>
        </w:tc>
      </w:tr>
      <w:tr>
        <w:trPr>
          <w:trHeight w:val="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7 062,0
</w:t>
            </w:r>
          </w:p>
        </w:tc>
      </w:tr>
      <w:tr>
        <w:trPr>
          <w:trHeight w:val="7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13 120 519,5
</w:t>
            </w:r>
          </w:p>
        </w:tc>
      </w:tr>
      <w:tr>
        <w:trPr>
          <w:trHeight w:val="9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5 918 895,7
</w:t>
            </w:r>
          </w:p>
        </w:tc>
      </w:tr>
      <w:tr>
        <w:trPr>
          <w:trHeight w:val="6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5 918 895,7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5 918 895,7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827 834,9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226 558,2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w:t>
            </w:r>
            <w:r>
              <w:br/>
            </w:r>
            <w:r>
              <w:rPr>
                <w:rFonts w:ascii="Times New Roman"/>
                <w:b w:val="false"/>
                <w:i w:val="false"/>
                <w:color w:val="000000"/>
                <w:sz w:val="20"/>
              </w:rPr>
              <w:t>
сақтау ұйымдары үшiн қан, оның құрамдас бөліктері мен препараттарын өндiру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173 498,0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37 679,0
</w:t>
            </w:r>
          </w:p>
        </w:tc>
      </w:tr>
      <w:tr>
        <w:trPr>
          <w:trHeight w:val="3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14 663,2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санитарлық-эпидемиологиялық қадағалау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598 036,6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253 817,6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w:t>
            </w:r>
            <w:r>
              <w:br/>
            </w:r>
            <w:r>
              <w:rPr>
                <w:rFonts w:ascii="Times New Roman"/>
                <w:b w:val="false"/>
                <w:i w:val="false"/>
                <w:color w:val="000000"/>
                <w:sz w:val="20"/>
              </w:rPr>
              <w:t>
эпидемиологиялық салауаттылығы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270 379,0
</w:t>
            </w:r>
          </w:p>
        </w:tc>
      </w:tr>
      <w:tr>
        <w:trPr>
          <w:trHeight w:val="51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1 953,0
</w:t>
            </w:r>
          </w:p>
        </w:tc>
      </w:tr>
      <w:tr>
        <w:trPr>
          <w:trHeight w:val="9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орталықтандырылған препараттарды сатып алу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71 887,0
</w:t>
            </w:r>
          </w:p>
        </w:tc>
      </w:tr>
      <w:tr>
        <w:trPr>
          <w:trHeight w:val="3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3 240,1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3 240,1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1 950 070,0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1 950 070,0
</w:t>
            </w:r>
          </w:p>
        </w:tc>
      </w:tr>
      <w:tr>
        <w:trPr>
          <w:trHeight w:val="10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1 622 020,0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w:t>
            </w:r>
            <w:r>
              <w:br/>
            </w:r>
            <w:r>
              <w:rPr>
                <w:rFonts w:ascii="Times New Roman"/>
                <w:b w:val="false"/>
                <w:i w:val="false"/>
                <w:color w:val="000000"/>
                <w:sz w:val="20"/>
              </w:rPr>
              <w:t>
туберкулез ауруларына қарсы препараттарымен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70 064,0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166 227,0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69 650,0
</w:t>
            </w:r>
          </w:p>
        </w:tc>
      </w:tr>
      <w:tr>
        <w:trPr>
          <w:trHeight w:val="13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 дәрмек құралдарымен,
</w:t>
            </w:r>
            <w:r>
              <w:br/>
            </w:r>
            <w:r>
              <w:rPr>
                <w:rFonts w:ascii="Times New Roman"/>
                <w:b w:val="false"/>
                <w:i w:val="false"/>
                <w:color w:val="000000"/>
                <w:sz w:val="20"/>
              </w:rPr>
              <w:t>
диализаторлармен, шығыс материалдарымен және бүйрегі алмастырылған ауруларды дәрі- дәрмек құралдарымен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22 109,0
</w:t>
            </w:r>
          </w:p>
        </w:tc>
      </w:tr>
      <w:tr>
        <w:trPr>
          <w:trHeight w:val="2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3 664 893,0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3 664 893,0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3 295 860,0
</w:t>
            </w:r>
          </w:p>
        </w:tc>
      </w:tr>
      <w:tr>
        <w:trPr>
          <w:trHeight w:val="84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369 033,0
</w:t>
            </w:r>
          </w:p>
        </w:tc>
      </w:tr>
      <w:tr>
        <w:trPr>
          <w:trHeight w:val="114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391 295,0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391 295,0
</w:t>
            </w:r>
          </w:p>
        </w:tc>
      </w:tr>
      <w:tr>
        <w:trPr>
          <w:trHeight w:val="7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357 551,0
</w:t>
            </w:r>
          </w:p>
        </w:tc>
      </w:tr>
      <w:tr>
        <w:trPr>
          <w:trHeight w:val="9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33 744,0
</w:t>
            </w:r>
          </w:p>
        </w:tc>
      </w:tr>
      <w:tr>
        <w:trPr>
          <w:trHeight w:val="7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367 530,9
</w:t>
            </w:r>
          </w:p>
        </w:tc>
      </w:tr>
      <w:tr>
        <w:trPr>
          <w:trHeight w:val="7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166 063,0
</w:t>
            </w:r>
          </w:p>
        </w:tc>
      </w:tr>
      <w:tr>
        <w:trPr>
          <w:trHeight w:val="84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55 764,0
</w:t>
            </w:r>
          </w:p>
        </w:tc>
      </w:tr>
      <w:tr>
        <w:trPr>
          <w:trHeight w:val="15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90 744,0
</w:t>
            </w:r>
          </w:p>
        </w:tc>
      </w:tr>
      <w:tr>
        <w:trPr>
          <w:trHeight w:val="10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7 606,0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3 852,0
</w:t>
            </w:r>
          </w:p>
        </w:tc>
      </w:tr>
      <w:tr>
        <w:trPr>
          <w:trHeight w:val="15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8 097,0
</w:t>
            </w:r>
          </w:p>
        </w:tc>
      </w:tr>
      <w:tr>
        <w:trPr>
          <w:trHeight w:val="7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201 467,9
</w:t>
            </w:r>
          </w:p>
        </w:tc>
      </w:tr>
      <w:tr>
        <w:trPr>
          <w:trHeight w:val="6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201 467,9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1 510 920,1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1 351 782,0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454 620,0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w:t>
            </w:r>
            <w:r>
              <w:br/>
            </w:r>
            <w:r>
              <w:rPr>
                <w:rFonts w:ascii="Times New Roman"/>
                <w:b w:val="false"/>
                <w:i w:val="false"/>
                <w:color w:val="000000"/>
                <w:sz w:val="20"/>
              </w:rPr>
              <w:t>
қамтамсыз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454 620,0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897 162,0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897 162,0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112 820,1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112 820,1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52 297,1
</w:t>
            </w:r>
          </w:p>
        </w:tc>
      </w:tr>
      <w:tr>
        <w:trPr>
          <w:trHeight w:val="15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w:t>
            </w:r>
            <w:r>
              <w:br/>
            </w:r>
            <w:r>
              <w:rPr>
                <w:rFonts w:ascii="Times New Roman"/>
                <w:b w:val="false"/>
                <w:i w:val="false"/>
                <w:color w:val="000000"/>
                <w:sz w:val="20"/>
              </w:rPr>
              <w:t>
өтеуге аудандар (облыстық маңызы бар қалалар) бюджеттеріне ағымдағы берілетін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3 335,0
</w:t>
            </w:r>
          </w:p>
        </w:tc>
      </w:tr>
      <w:tr>
        <w:trPr>
          <w:trHeight w:val="9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w:t>
            </w:r>
            <w:r>
              <w:br/>
            </w:r>
            <w:r>
              <w:rPr>
                <w:rFonts w:ascii="Times New Roman"/>
                <w:b w:val="false"/>
                <w:i w:val="false"/>
                <w:color w:val="000000"/>
                <w:sz w:val="20"/>
              </w:rPr>
              <w:t>
жәрдемақылар төлеуге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20 100,0
</w:t>
            </w:r>
          </w:p>
        </w:tc>
      </w:tr>
      <w:tr>
        <w:trPr>
          <w:trHeight w:val="18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37 088,0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46 318,0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46 318,0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40 651,0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5 667,0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895 686,0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10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4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10 686,0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10 686,0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10 686,0
</w:t>
            </w:r>
          </w:p>
        </w:tc>
      </w:tr>
      <w:tr>
        <w:trPr>
          <w:trHeight w:val="7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2 181 411,8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438 445,6
</w:t>
            </w:r>
          </w:p>
        </w:tc>
      </w:tr>
      <w:tr>
        <w:trPr>
          <w:trHeight w:val="72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364 539,0
</w:t>
            </w:r>
          </w:p>
        </w:tc>
      </w:tr>
      <w:tr>
        <w:trPr>
          <w:trHeight w:val="6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20 525,0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93 779,5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w:t>
            </w:r>
            <w:r>
              <w:br/>
            </w:r>
            <w:r>
              <w:rPr>
                <w:rFonts w:ascii="Times New Roman"/>
                <w:b w:val="false"/>
                <w:i w:val="false"/>
                <w:color w:val="000000"/>
                <w:sz w:val="20"/>
              </w:rPr>
              <w:t>
және оған қол жетімді болуын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77 252,0
</w:t>
            </w:r>
          </w:p>
        </w:tc>
      </w:tr>
      <w:tr>
        <w:trPr>
          <w:trHeight w:val="7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146 186,0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26 796,5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73 906,6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73 906,6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1 422 394,0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1 422 394,0
</w:t>
            </w:r>
          </w:p>
        </w:tc>
      </w:tr>
      <w:tr>
        <w:trPr>
          <w:trHeight w:val="8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19 775,0
</w:t>
            </w:r>
          </w:p>
        </w:tc>
      </w:tr>
      <w:tr>
        <w:trPr>
          <w:trHeight w:val="5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14 563,0
</w:t>
            </w:r>
          </w:p>
        </w:tc>
      </w:tr>
      <w:tr>
        <w:trPr>
          <w:trHeight w:val="12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188 056,0
</w:t>
            </w:r>
          </w:p>
        </w:tc>
      </w:tr>
      <w:tr>
        <w:trPr>
          <w:trHeight w:val="5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1 200 000,0
</w:t>
            </w:r>
          </w:p>
        </w:tc>
      </w:tr>
      <w:tr>
        <w:trPr>
          <w:trHeight w:val="2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272 084,0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87 694,0
</w:t>
            </w:r>
          </w:p>
        </w:tc>
      </w:tr>
      <w:tr>
        <w:trPr>
          <w:trHeight w:val="6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10 136,0
</w:t>
            </w:r>
          </w:p>
        </w:tc>
      </w:tr>
      <w:tr>
        <w:trPr>
          <w:trHeight w:val="42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77 558,0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35 383,0
</w:t>
            </w:r>
          </w:p>
        </w:tc>
      </w:tr>
      <w:tr>
        <w:trPr>
          <w:trHeight w:val="7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35 383,0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117 427,0
</w:t>
            </w:r>
          </w:p>
        </w:tc>
      </w:tr>
      <w:tr>
        <w:trPr>
          <w:trHeight w:val="9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117 427,0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31 580,0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15 180,0
</w:t>
            </w:r>
          </w:p>
        </w:tc>
      </w:tr>
      <w:tr>
        <w:trPr>
          <w:trHeight w:val="7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15 474,0
</w:t>
            </w:r>
          </w:p>
        </w:tc>
      </w:tr>
      <w:tr>
        <w:trPr>
          <w:trHeight w:val="4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926,0
</w:t>
            </w:r>
          </w:p>
        </w:tc>
      </w:tr>
      <w:tr>
        <w:trPr>
          <w:trHeight w:val="4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8 802,0
</w:t>
            </w:r>
          </w:p>
        </w:tc>
      </w:tr>
      <w:tr>
        <w:trPr>
          <w:trHeight w:val="8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8 802,0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8 802,0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39 686,2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39 686,2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31 736,2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7 950,0
</w:t>
            </w:r>
          </w:p>
        </w:tc>
      </w:tr>
      <w:tr>
        <w:trPr>
          <w:trHeight w:val="10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5 972 513,9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3 840 085,2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3 840 085,2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47 001,0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178 446,0
</w:t>
            </w:r>
          </w:p>
        </w:tc>
      </w:tr>
      <w:tr>
        <w:trPr>
          <w:trHeight w:val="6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ақпараттық-маркетингтік жүйесін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2 998,0
</w:t>
            </w:r>
          </w:p>
        </w:tc>
      </w:tr>
      <w:tr>
        <w:trPr>
          <w:trHeight w:val="3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565 034,0
</w:t>
            </w:r>
          </w:p>
        </w:tc>
      </w:tr>
      <w:tr>
        <w:trPr>
          <w:trHeight w:val="11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w:t>
            </w:r>
            <w:r>
              <w:br/>
            </w:r>
            <w:r>
              <w:rPr>
                <w:rFonts w:ascii="Times New Roman"/>
                <w:b w:val="false"/>
                <w:i w:val="false"/>
                <w:color w:val="000000"/>
                <w:sz w:val="20"/>
              </w:rPr>
              <w:t>
шығымдылығын және сапасын арттыру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2 495 000,0
</w:t>
            </w:r>
          </w:p>
        </w:tc>
      </w:tr>
      <w:tr>
        <w:trPr>
          <w:trHeight w:val="12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16 776,0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86 600,0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446 743,2
</w:t>
            </w:r>
          </w:p>
        </w:tc>
      </w:tr>
      <w:tr>
        <w:trPr>
          <w:trHeight w:val="3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1 220 215,0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9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956 418,0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956 418,0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283 970,6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283 970,6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283 970,6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572 555,1
</w:t>
            </w:r>
          </w:p>
        </w:tc>
      </w:tr>
      <w:tr>
        <w:trPr>
          <w:trHeight w:val="5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394 489,1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31 373,0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344 624,6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18 241,5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15 338,0
</w:t>
            </w:r>
          </w:p>
        </w:tc>
      </w:tr>
      <w:tr>
        <w:trPr>
          <w:trHeight w:val="15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40 350,0
</w:t>
            </w:r>
          </w:p>
        </w:tc>
      </w:tr>
      <w:tr>
        <w:trPr>
          <w:trHeight w:val="12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761 664,6
</w:t>
            </w:r>
          </w:p>
        </w:tc>
      </w:tr>
      <w:tr>
        <w:trPr>
          <w:trHeight w:val="132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761 664,6
</w:t>
            </w:r>
          </w:p>
        </w:tc>
      </w:tr>
      <w:tr>
        <w:trPr>
          <w:trHeight w:val="11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сәулет-құрылыс бақылауы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8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 құрылыс бақылауы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6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707 773,0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22 681,0
</w:t>
            </w:r>
          </w:p>
        </w:tc>
      </w:tr>
      <w:tr>
        <w:trPr>
          <w:trHeight w:val="7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84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685 002,0
</w:t>
            </w:r>
          </w:p>
        </w:tc>
      </w:tr>
      <w:tr>
        <w:trPr>
          <w:trHeight w:val="8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33 718,6
</w:t>
            </w:r>
          </w:p>
        </w:tc>
      </w:tr>
      <w:tr>
        <w:trPr>
          <w:trHeight w:val="10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16 244,6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17 474,0
</w:t>
            </w:r>
          </w:p>
        </w:tc>
      </w:tr>
      <w:tr>
        <w:trPr>
          <w:trHeight w:val="4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1 591 668,1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1 082 785,8
</w:t>
            </w:r>
          </w:p>
        </w:tc>
      </w:tr>
      <w:tr>
        <w:trPr>
          <w:trHeight w:val="8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1 082 785,8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1 082 785,8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508 882,3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508 882,3
</w:t>
            </w:r>
          </w:p>
        </w:tc>
      </w:tr>
      <w:tr>
        <w:trPr>
          <w:trHeight w:val="9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21 068,0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353 000,0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134 814,3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2 195 066,7
</w:t>
            </w:r>
          </w:p>
        </w:tc>
      </w:tr>
      <w:tr>
        <w:trPr>
          <w:trHeight w:val="3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2 148 307,4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2 136 602,4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r>
      <w:tr>
        <w:trPr>
          <w:trHeight w:val="9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245 509,4
</w:t>
            </w:r>
          </w:p>
        </w:tc>
      </w:tr>
      <w:tr>
        <w:trPr>
          <w:trHeight w:val="15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1 791 093,0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9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(бағдарламалардың) техникалық-экономикалық негіздемелерін әзірлеу және оған сараптама жүргізу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5 255 475,0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282 366,7
</w:t>
            </w:r>
          </w:p>
        </w:tc>
      </w:tr>
      <w:tr>
        <w:trPr>
          <w:trHeight w:val="7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7 551,1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-520 929,9
</w:t>
            </w:r>
          </w:p>
        </w:tc>
      </w:tr>
      <w:tr>
        <w:trPr>
          <w:trHeight w:val="4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-402 006,0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4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ҚАРЖЫЛЫҚ АКТИВТЕРМЕН БОЛАТЫН ОПЕРАЦИЯЛАР БОЙЫНША САЛЬДО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-118 923,9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118 923,9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