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6dac" w14:textId="3fd6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мұқтаж азаматтардың жекелеген санаттарына әлеуметтік көмек көрсету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2007 жылғы 17 қазандағы N 16/4-ІV Шешімі. Астана қаласының Әділет департаментінде 2007 жылғы 23 қарашада нормативтік құқықтық кесімдерді Мемлекеттік тіркеудің тізіліміне N 478 болып енгізілді. Күші жойылды - Астана қаласы мәслихатының 2010 жылғы 13 желтоқсандағы N 410/54-IV Шешімімен</w:t>
      </w:r>
    </w:p>
    <w:p>
      <w:pPr>
        <w:spacing w:after="0"/>
        <w:ind w:left="0"/>
        <w:jc w:val="both"/>
      </w:pPr>
      <w:bookmarkStart w:name="z1" w:id="0"/>
      <w:r>
        <w:rPr>
          <w:rFonts w:ascii="Times New Roman"/>
          <w:b w:val="false"/>
          <w:i w:val="false"/>
          <w:color w:val="ff0000"/>
          <w:sz w:val="28"/>
        </w:rPr>
        <w:t>
      Ескерту. Күші жойылды - Астана қаласы мәслихатының 2010.12.13 </w:t>
      </w:r>
      <w:r>
        <w:rPr>
          <w:rFonts w:ascii="Times New Roman"/>
          <w:b w:val="false"/>
          <w:i w:val="false"/>
          <w:color w:val="ff0000"/>
          <w:sz w:val="28"/>
        </w:rPr>
        <w:t>N 410/54-IV</w:t>
      </w:r>
      <w:r>
        <w:rPr>
          <w:rFonts w:ascii="Times New Roman"/>
          <w:b w:val="false"/>
          <w:i w:val="false"/>
          <w:color w:val="ff0000"/>
          <w:sz w:val="28"/>
        </w:rPr>
        <w:t> Шешімімен.</w:t>
      </w:r>
    </w:p>
    <w:bookmarkEnd w:id="0"/>
    <w:p>
      <w:pPr>
        <w:spacing w:after="0"/>
        <w:ind w:left="0"/>
        <w:jc w:val="both"/>
      </w:pPr>
      <w:r>
        <w:rPr>
          <w:rFonts w:ascii="Times New Roman"/>
          <w:b w:val="false"/>
          <w:i w:val="false"/>
          <w:color w:val="000000"/>
          <w:sz w:val="28"/>
        </w:rPr>
        <w:t xml:space="preserve">      Астана қаласы әкімдігінің ұсынысын қарап, "Қазақстан Республикасы астанасының мәртебесі туралы" Қазақстан Республикасының 2007 жылғы 21 шілдедегі Заңының </w:t>
      </w:r>
      <w:r>
        <w:rPr>
          <w:rFonts w:ascii="Times New Roman"/>
          <w:b w:val="false"/>
          <w:i w:val="false"/>
          <w:color w:val="000000"/>
          <w:sz w:val="28"/>
        </w:rPr>
        <w:t>8-бабын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Астана қаласы мәслихатының 2009.03.31 </w:t>
      </w:r>
      <w:r>
        <w:rPr>
          <w:rFonts w:ascii="Times New Roman"/>
          <w:b w:val="false"/>
          <w:i w:val="false"/>
          <w:color w:val="000000"/>
          <w:sz w:val="28"/>
        </w:rPr>
        <w:t>N 197/31-IV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2" w:id="1"/>
    <w:p>
      <w:pPr>
        <w:spacing w:after="0"/>
        <w:ind w:left="0"/>
        <w:jc w:val="both"/>
      </w:pPr>
      <w:r>
        <w:rPr>
          <w:rFonts w:ascii="Times New Roman"/>
          <w:b w:val="false"/>
          <w:i w:val="false"/>
          <w:color w:val="000000"/>
          <w:sz w:val="28"/>
        </w:rPr>
        <w:t>
      1. Қоса берілген Астана қаласындағы мұқтаж азаматтардың жекелеген санаттарына әлеуметтік көмек көрсету Қағидасы бекітілсін.</w:t>
      </w:r>
    </w:p>
    <w:bookmarkEnd w:id="1"/>
    <w:bookmarkStart w:name="z3" w:id="2"/>
    <w:p>
      <w:pPr>
        <w:spacing w:after="0"/>
        <w:ind w:left="0"/>
        <w:jc w:val="both"/>
      </w:pPr>
      <w:r>
        <w:rPr>
          <w:rFonts w:ascii="Times New Roman"/>
          <w:b w:val="false"/>
          <w:i w:val="false"/>
          <w:color w:val="000000"/>
          <w:sz w:val="28"/>
        </w:rPr>
        <w:t xml:space="preserve">
      2. Астана қаласы мәслихатының 2005 жылғы 26 мамырдағы N 142/18-III "Азаматтардың жекелеген санаттарына мерекелік және айтулы күндерге әлеуметтік көмек көрсету қағидалары туралы" </w:t>
      </w:r>
      <w:r>
        <w:rPr>
          <w:rFonts w:ascii="Times New Roman"/>
          <w:b w:val="false"/>
          <w:i w:val="false"/>
          <w:color w:val="000000"/>
          <w:sz w:val="28"/>
        </w:rPr>
        <w:t>шешімінің</w:t>
      </w:r>
      <w:r>
        <w:rPr>
          <w:rFonts w:ascii="Times New Roman"/>
          <w:b w:val="false"/>
          <w:i w:val="false"/>
          <w:color w:val="000000"/>
          <w:sz w:val="28"/>
        </w:rPr>
        <w:t xml:space="preserve"> (Астана қаласының Әділет департаментінде 2005 жылдың 1 шілдесінде N 394 тіркелген, N 90 "Астана хабары" газетінде 2005 жылғы 5 шілдеде және N 103-104 "Вечерняя Астана" газетінде 2005 жылғы 9 шілдеде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он күнтізбелік күн өткен соң қолданысқа енеді.</w:t>
      </w:r>
    </w:p>
    <w:bookmarkEnd w:id="3"/>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Астана қаласы мәслихатының</w:t>
      </w:r>
      <w:r>
        <w:br/>
      </w:r>
      <w:r>
        <w:rPr>
          <w:rFonts w:ascii="Times New Roman"/>
          <w:b w:val="false"/>
          <w:i w:val="false"/>
          <w:color w:val="000000"/>
          <w:sz w:val="28"/>
        </w:rPr>
        <w:t>
</w:t>
      </w:r>
      <w:r>
        <w:rPr>
          <w:rFonts w:ascii="Times New Roman"/>
          <w:b w:val="false"/>
          <w:i/>
          <w:color w:val="000000"/>
          <w:sz w:val="28"/>
        </w:rPr>
        <w:t>      хатшысы</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"Астана қаласының Жұмыспен қамту</w:t>
      </w:r>
      <w:r>
        <w:br/>
      </w:r>
      <w:r>
        <w:rPr>
          <w:rFonts w:ascii="Times New Roman"/>
          <w:b w:val="false"/>
          <w:i w:val="false"/>
          <w:color w:val="000000"/>
          <w:sz w:val="28"/>
        </w:rPr>
        <w:t>
</w:t>
      </w:r>
      <w:r>
        <w:rPr>
          <w:rFonts w:ascii="Times New Roman"/>
          <w:b w:val="false"/>
          <w:i/>
          <w:color w:val="000000"/>
          <w:sz w:val="28"/>
        </w:rPr>
        <w:t>      және әлеуметтiк бағдарламалар</w:t>
      </w:r>
      <w:r>
        <w:br/>
      </w:r>
      <w:r>
        <w:rPr>
          <w:rFonts w:ascii="Times New Roman"/>
          <w:b w:val="false"/>
          <w:i w:val="false"/>
          <w:color w:val="000000"/>
          <w:sz w:val="28"/>
        </w:rPr>
        <w:t>
</w:t>
      </w:r>
      <w:r>
        <w:rPr>
          <w:rFonts w:ascii="Times New Roman"/>
          <w:b w:val="false"/>
          <w:i/>
          <w:color w:val="000000"/>
          <w:sz w:val="28"/>
        </w:rPr>
        <w:t>      департаментi" мемлекеттік</w:t>
      </w:r>
      <w:r>
        <w:br/>
      </w:r>
      <w:r>
        <w:rPr>
          <w:rFonts w:ascii="Times New Roman"/>
          <w:b w:val="false"/>
          <w:i w:val="false"/>
          <w:color w:val="000000"/>
          <w:sz w:val="28"/>
        </w:rPr>
        <w:t>
</w:t>
      </w:r>
      <w:r>
        <w:rPr>
          <w:rFonts w:ascii="Times New Roman"/>
          <w:b w:val="false"/>
          <w:i/>
          <w:color w:val="000000"/>
          <w:sz w:val="28"/>
        </w:rPr>
        <w:t>      мекемесінің директоры (ЖҚжӘБД)</w:t>
      </w:r>
    </w:p>
    <w:bookmarkStart w:name="z5" w:id="4"/>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2007 жылғы 17 қазандағы  </w:t>
      </w:r>
      <w:r>
        <w:br/>
      </w:r>
      <w:r>
        <w:rPr>
          <w:rFonts w:ascii="Times New Roman"/>
          <w:b w:val="false"/>
          <w:i w:val="false"/>
          <w:color w:val="000000"/>
          <w:sz w:val="28"/>
        </w:rPr>
        <w:t>
N 16/4-IV шешімімен бекітілген</w:t>
      </w:r>
    </w:p>
    <w:bookmarkEnd w:id="4"/>
    <w:p>
      <w:pPr>
        <w:spacing w:after="0"/>
        <w:ind w:left="0"/>
        <w:jc w:val="left"/>
      </w:pPr>
      <w:r>
        <w:rPr>
          <w:rFonts w:ascii="Times New Roman"/>
          <w:b/>
          <w:i w:val="false"/>
          <w:color w:val="000000"/>
        </w:rPr>
        <w:t xml:space="preserve"> Астана қаласындағы мұқтаж азаматтардың жекелеген</w:t>
      </w:r>
      <w:r>
        <w:br/>
      </w:r>
      <w:r>
        <w:rPr>
          <w:rFonts w:ascii="Times New Roman"/>
          <w:b/>
          <w:i w:val="false"/>
          <w:color w:val="000000"/>
        </w:rPr>
        <w:t>
санаттарына әлеуметтік көмек көрсету</w:t>
      </w:r>
      <w:r>
        <w:br/>
      </w:r>
      <w:r>
        <w:rPr>
          <w:rFonts w:ascii="Times New Roman"/>
          <w:b/>
          <w:i w:val="false"/>
          <w:color w:val="000000"/>
        </w:rPr>
        <w:t>
ҚАҒИДАСЫ</w:t>
      </w:r>
    </w:p>
    <w:p>
      <w:pPr>
        <w:spacing w:after="0"/>
        <w:ind w:left="0"/>
        <w:jc w:val="both"/>
      </w:pPr>
      <w:r>
        <w:rPr>
          <w:rFonts w:ascii="Times New Roman"/>
          <w:b w:val="false"/>
          <w:i w:val="false"/>
          <w:color w:val="ff0000"/>
          <w:sz w:val="28"/>
        </w:rPr>
        <w:t xml:space="preserve">      Ескерту. Қағида мәтіндегі "Департамент", "Департаментпен", "Департаментіне" деген сөздер "Басқармасы", "Басқармамен", "Басқармасына" деген сөздермен ауыстырылды - Астана қаласы мәслихатының 2008.07.09 </w:t>
      </w:r>
      <w:r>
        <w:rPr>
          <w:rFonts w:ascii="Times New Roman"/>
          <w:b w:val="false"/>
          <w:i w:val="false"/>
          <w:color w:val="ff0000"/>
          <w:sz w:val="28"/>
        </w:rPr>
        <w:t>N 116/18-IV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both"/>
      </w:pPr>
      <w:r>
        <w:rPr>
          <w:rFonts w:ascii="Times New Roman"/>
          <w:b w:val="false"/>
          <w:i w:val="false"/>
          <w:color w:val="000000"/>
          <w:sz w:val="28"/>
        </w:rPr>
        <w:t xml:space="preserve">      Осы Астана қаласындағы мұқтаж азаматтардың жекелеген санаттарына әлеуметтік көмек көрсету Қағидасы (бұдан әрі - Қағида)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Ұлы Отан соғысының қатысушылары</w:t>
      </w:r>
      <w:r>
        <w:rPr>
          <w:rFonts w:ascii="Times New Roman"/>
          <w:b w:val="false"/>
          <w:i w:val="false"/>
          <w:color w:val="000000"/>
          <w:sz w:val="28"/>
        </w:rPr>
        <w:t xml:space="preserve">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Қазақстан Республикасында мүгедектерді</w:t>
      </w:r>
      <w:r>
        <w:rPr>
          <w:rFonts w:ascii="Times New Roman"/>
          <w:b w:val="false"/>
          <w:i w:val="false"/>
          <w:color w:val="000000"/>
          <w:sz w:val="28"/>
        </w:rPr>
        <w:t xml:space="preserve"> әлеуметтік қорғау туралы",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Қазақстан Республикасының заңдарына, Ақмола қалалық мәслихатының 1996 жылғы 18 қыркүйектегі "Астана қаласының құрметті азаматы" атағы туралы", "Астана қаласы бюджетінің қаражаттары есебінен әлеуметтік көмек көрсетуге мұқтаж азаматтар санаттарының тізбесі туралы" Астана қаласы мәслихатының 2005 жылғы 26 мамырдағы N 143/18-III шешіміне сәйкес дайындалды.</w:t>
      </w:r>
    </w:p>
    <w:bookmarkStart w:name="z6"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Мұқтаж азаматтардың жекелеген санаттарына әлеуметтік көмек (бұдан әрі - әлеуметтік көмек) қалалық бағыттағы жолаушылар көлігінде жол ақысын төлеуден босату түрінде және ақшалай төлемдер түрінде тегін қызметтерді көрсету түрінде ұсынылады.</w:t>
      </w:r>
      <w:r>
        <w:br/>
      </w:r>
      <w:r>
        <w:rPr>
          <w:rFonts w:ascii="Times New Roman"/>
          <w:b w:val="false"/>
          <w:i w:val="false"/>
          <w:color w:val="000000"/>
          <w:sz w:val="28"/>
        </w:rPr>
        <w:t>
      Әлеуметтік көмек көрсету тәртібі, мөлшері және түрлері осы Қағидамен белгіленеді.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Астана қаласы мәслихатының 2009.03.31 </w:t>
      </w:r>
      <w:r>
        <w:rPr>
          <w:rFonts w:ascii="Times New Roman"/>
          <w:b w:val="false"/>
          <w:i w:val="false"/>
          <w:color w:val="000000"/>
          <w:sz w:val="28"/>
        </w:rPr>
        <w:t>N 197/31-IV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қараңыз) Шешімімен.</w:t>
      </w:r>
    </w:p>
    <w:bookmarkStart w:name="z7" w:id="6"/>
    <w:p>
      <w:pPr>
        <w:spacing w:after="0"/>
        <w:ind w:left="0"/>
        <w:jc w:val="both"/>
      </w:pPr>
      <w:r>
        <w:rPr>
          <w:rFonts w:ascii="Times New Roman"/>
          <w:b w:val="false"/>
          <w:i w:val="false"/>
          <w:color w:val="000000"/>
          <w:sz w:val="28"/>
        </w:rPr>
        <w:t>
      2. Әлеуметтік көмек Астана қаласында тіркелген және тұрақты тұратын азаматтарға ұсынылады.</w:t>
      </w:r>
    </w:p>
    <w:bookmarkEnd w:id="6"/>
    <w:bookmarkStart w:name="z8" w:id="7"/>
    <w:p>
      <w:pPr>
        <w:spacing w:after="0"/>
        <w:ind w:left="0"/>
        <w:jc w:val="both"/>
      </w:pPr>
      <w:r>
        <w:rPr>
          <w:rFonts w:ascii="Times New Roman"/>
          <w:b w:val="false"/>
          <w:i w:val="false"/>
          <w:color w:val="000000"/>
          <w:sz w:val="28"/>
        </w:rPr>
        <w:t>
      3. Әлеуметтік көмектің қаржыландыру көзі Астана қаласының бюджеті болып табылады.</w:t>
      </w:r>
    </w:p>
    <w:bookmarkEnd w:id="7"/>
    <w:bookmarkStart w:name="z9" w:id="8"/>
    <w:p>
      <w:pPr>
        <w:spacing w:after="0"/>
        <w:ind w:left="0"/>
        <w:jc w:val="both"/>
      </w:pPr>
      <w:r>
        <w:rPr>
          <w:rFonts w:ascii="Times New Roman"/>
          <w:b w:val="false"/>
          <w:i w:val="false"/>
          <w:color w:val="000000"/>
          <w:sz w:val="28"/>
        </w:rPr>
        <w:t>
      4. Әлеуметтік көмек "Астана қаласының Жұмыспен қамту және әлеуметтiк бағдарламалар басқармасы" мемлекеттiк мекемесi (бұдан әрi - Әкімгер) әкiмгер болып табылатын "Жергiлiктi өкiлетті органдардың шешiмдерi бойынша мұқтаж азаматтардың жекелеген санаттарына әлеуметтiк төлемдер" бюджеттік бағдарламасына сәйкес (бұдан әрi - Бағдарлама) және тиісті қаржылық жылға қала бюджетінде осы мақсаттарға көзделген қаражаттар шегінде ұсынылады.</w:t>
      </w:r>
    </w:p>
    <w:bookmarkEnd w:id="8"/>
    <w:bookmarkStart w:name="z10" w:id="9"/>
    <w:p>
      <w:pPr>
        <w:spacing w:after="0"/>
        <w:ind w:left="0"/>
        <w:jc w:val="both"/>
      </w:pPr>
      <w:r>
        <w:rPr>
          <w:rFonts w:ascii="Times New Roman"/>
          <w:b w:val="false"/>
          <w:i w:val="false"/>
          <w:color w:val="000000"/>
          <w:sz w:val="28"/>
        </w:rPr>
        <w:t>
      5. Әкімгер мемлекеттік сатып алулар туралы заңнамаға сәйкес Бағдарламаны іске асыру мақсатында Әлеуметтік көмек көрсету жөніндегі қызметті жеткізушілерді (бұдан әрі - Жеткізушілер) анықтайды, тараптардың міндеттері мен осы міндеттерді орындау шарттары айтылған мемлекеттік сатып алулар туралы шарттар жасасады (осы Қағиданың 2 бөлімінің 3-тарауында көрсетілген қызметтерден басқа).</w:t>
      </w:r>
    </w:p>
    <w:bookmarkEnd w:id="9"/>
    <w:bookmarkStart w:name="z11" w:id="10"/>
    <w:p>
      <w:pPr>
        <w:spacing w:after="0"/>
        <w:ind w:left="0"/>
        <w:jc w:val="both"/>
      </w:pPr>
      <w:r>
        <w:rPr>
          <w:rFonts w:ascii="Times New Roman"/>
          <w:b w:val="false"/>
          <w:i w:val="false"/>
          <w:color w:val="000000"/>
          <w:sz w:val="28"/>
        </w:rPr>
        <w:t>
      6. Әлеуметтік көмек көрсету үшін Қазақстан Республикасы Еңбек және халықты әлеуметтiк қорғау министрлiгiнiң "Зейнетақы төлеу жөнiндегi мемлекеттiк орталығы" республикалық мемлекеттік қазыналық кәсiпорнының Астана қаласының қалалық филиалы (бұдан әрі - МЗТО) қажеттілік бойынша Әкімгерге осы Қағидада көрсетілген санаттарға жататын азаматтар туралы мәліметтерді, сондай-ақ ай сайын МЗТО деректер қорында тіркелген, жаңадан тағайындалған және келген азаматтар туралы мәліметтерді ұсынады (электрондық және қағаздық жеткізушілерде).</w:t>
      </w:r>
    </w:p>
    <w:bookmarkEnd w:id="10"/>
    <w:bookmarkStart w:name="z12" w:id="11"/>
    <w:p>
      <w:pPr>
        <w:spacing w:after="0"/>
        <w:ind w:left="0"/>
        <w:jc w:val="both"/>
      </w:pPr>
      <w:r>
        <w:rPr>
          <w:rFonts w:ascii="Times New Roman"/>
          <w:b w:val="false"/>
          <w:i w:val="false"/>
          <w:color w:val="000000"/>
          <w:sz w:val="28"/>
        </w:rPr>
        <w:t>
      7. Әлеуметтік көмек алушы Астана қаласынан тіркеуден шыққан немесе қайтыс болған жағдайда осы айғақтың белгілі болған айынан бастап Әлеуметтік көмек көрсету тоқтатылады.</w:t>
      </w:r>
    </w:p>
    <w:bookmarkEnd w:id="11"/>
    <w:bookmarkStart w:name="z13" w:id="12"/>
    <w:p>
      <w:pPr>
        <w:spacing w:after="0"/>
        <w:ind w:left="0"/>
        <w:jc w:val="both"/>
      </w:pPr>
      <w:r>
        <w:rPr>
          <w:rFonts w:ascii="Times New Roman"/>
          <w:b w:val="false"/>
          <w:i w:val="false"/>
          <w:color w:val="000000"/>
          <w:sz w:val="28"/>
        </w:rPr>
        <w:t>
      8. Осы Қағидада мынадай ұғымдар қолданылады:</w:t>
      </w:r>
      <w:r>
        <w:br/>
      </w:r>
      <w:r>
        <w:rPr>
          <w:rFonts w:ascii="Times New Roman"/>
          <w:b w:val="false"/>
          <w:i w:val="false"/>
          <w:color w:val="000000"/>
          <w:sz w:val="28"/>
        </w:rPr>
        <w:t>
      1) Қалалық ардагерлер кеңесі - "Қазақстан Республикасының ардагерлер ұйымы" қоғамдық бірлестігінің қалалық филиалы;</w:t>
      </w:r>
      <w:r>
        <w:br/>
      </w:r>
      <w:r>
        <w:rPr>
          <w:rFonts w:ascii="Times New Roman"/>
          <w:b w:val="false"/>
          <w:i w:val="false"/>
          <w:color w:val="000000"/>
          <w:sz w:val="28"/>
        </w:rPr>
        <w:t>
      2) еңбек ардагерлері - кәсіпорындар мен ұйымдардан көмек алмайтын зейнеткерлік жастағы адамдар;</w:t>
      </w:r>
      <w:r>
        <w:br/>
      </w:r>
      <w:r>
        <w:rPr>
          <w:rFonts w:ascii="Times New Roman"/>
          <w:b w:val="false"/>
          <w:i w:val="false"/>
          <w:color w:val="000000"/>
          <w:sz w:val="28"/>
        </w:rPr>
        <w:t>
      3) еңбегі сіңген соғыс және еңбек ардагерлері - қаланың қоғамдық өміріне белсенді қатысатын соғыс және еңбек ардагерлері;</w:t>
      </w:r>
      <w:r>
        <w:br/>
      </w:r>
      <w:r>
        <w:rPr>
          <w:rFonts w:ascii="Times New Roman"/>
          <w:b w:val="false"/>
          <w:i w:val="false"/>
          <w:color w:val="000000"/>
          <w:sz w:val="28"/>
        </w:rPr>
        <w:t>
      4) үнемі жұмыс істейтін комиссия мүшелері - Қалалық ардагерлер кеңесімен бірігіп, соғыс және еңбек ардагерлерімен, зейнеткерлермен жұмыс жүргізетін зейнеткерлік жастағы адамдар;</w:t>
      </w:r>
      <w:r>
        <w:br/>
      </w:r>
      <w:r>
        <w:rPr>
          <w:rFonts w:ascii="Times New Roman"/>
          <w:b w:val="false"/>
          <w:i w:val="false"/>
          <w:color w:val="000000"/>
          <w:sz w:val="28"/>
        </w:rPr>
        <w:t>
      5) соғыс ардагерлері - Ұлы Отан соғысының қатысушылары мен мүгедектері;</w:t>
      </w:r>
      <w:r>
        <w:br/>
      </w:r>
      <w:r>
        <w:rPr>
          <w:rFonts w:ascii="Times New Roman"/>
          <w:b w:val="false"/>
          <w:i w:val="false"/>
          <w:color w:val="000000"/>
          <w:sz w:val="28"/>
        </w:rPr>
        <w:t>
      6) тұлдыр жетімдер - бір немесе екі ата-анасынан айырылған тұлғалар;</w:t>
      </w:r>
      <w:r>
        <w:br/>
      </w:r>
      <w:r>
        <w:rPr>
          <w:rFonts w:ascii="Times New Roman"/>
          <w:b w:val="false"/>
          <w:i w:val="false"/>
          <w:color w:val="000000"/>
          <w:sz w:val="28"/>
        </w:rPr>
        <w:t>
      6-1) ата-анасының қамқорлығынсыз қалған балалар - ата-ана құқықтарының шектелуіне немесе олардан айырылуына, ата-анасы хабар-ошарсыз кетті деп танылуына, олар өлді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балалар;</w:t>
      </w:r>
      <w:r>
        <w:br/>
      </w:r>
      <w:r>
        <w:rPr>
          <w:rFonts w:ascii="Times New Roman"/>
          <w:b w:val="false"/>
          <w:i w:val="false"/>
          <w:color w:val="000000"/>
          <w:sz w:val="28"/>
        </w:rPr>
        <w:t>
      7) бала жасынан мүгедектер - 18 жасқа толғанға дейін тiршiлiк-тынысының шектелуiне әкеп соқтыратын аурулардан, жарақаттардан, олардың салдарынан, кемiстiктерден ағза қызметтері тұрақты бұзылып, денсаулығы бұзылған адам;</w:t>
      </w:r>
      <w:r>
        <w:br/>
      </w:r>
      <w:r>
        <w:rPr>
          <w:rFonts w:ascii="Times New Roman"/>
          <w:b w:val="false"/>
          <w:i w:val="false"/>
          <w:color w:val="000000"/>
          <w:sz w:val="28"/>
        </w:rPr>
        <w:t>
      8) көп балалы отбасы балалары - бірге тұратын төрт және одан да көп кәмелетке толмаған балалары, оның ішінде жалпы орта білім беретін, жоғары және орта кәсіптік оқу орындарында күндізгі оқу нысанында оқитын балалары бар, балалары кәмелеттік жасқа толғаннан кейін оқу орнын бітіретін уақытқа дейін, бірақ 23 жасқа толмаған көп балалы отбасы балалары;</w:t>
      </w:r>
      <w:r>
        <w:br/>
      </w:r>
      <w:r>
        <w:rPr>
          <w:rFonts w:ascii="Times New Roman"/>
          <w:b w:val="false"/>
          <w:i w:val="false"/>
          <w:color w:val="000000"/>
          <w:sz w:val="28"/>
        </w:rPr>
        <w:t>
      9) балалар үйі түлектері - қамқорлық және қорғаншылыққа алу органдарының шешімі бойынша балалар үйлерінде қамқорлыққа алынғандар;</w:t>
      </w:r>
      <w:r>
        <w:br/>
      </w:r>
      <w:r>
        <w:rPr>
          <w:rFonts w:ascii="Times New Roman"/>
          <w:b w:val="false"/>
          <w:i w:val="false"/>
          <w:color w:val="000000"/>
          <w:sz w:val="28"/>
        </w:rPr>
        <w:t>
      10) оқуға ақшалай төлем алушы - Астана қаласының жоғары оқу орындарында оқу ақысын төлеу үшін ақшалай төлем ұсынылған осы тармақтың 6)-9) тармақшаларында көрсетілген санаттағы адам;</w:t>
      </w:r>
      <w:r>
        <w:br/>
      </w:r>
      <w:r>
        <w:rPr>
          <w:rFonts w:ascii="Times New Roman"/>
          <w:b w:val="false"/>
          <w:i w:val="false"/>
          <w:color w:val="000000"/>
          <w:sz w:val="28"/>
        </w:rPr>
        <w:t>
      11) комиссия - қаланың жоғары оқу орындарында оқу ақысын төлеу үшін жалпы білім беретін мектептер түлектеріне ақшалай төлемдерді тағайындау бойынша әкімдікпен құрылатын және қала мәслихатымен бекітілетін қалалық комиссия;</w:t>
      </w:r>
      <w:r>
        <w:br/>
      </w:r>
      <w:r>
        <w:rPr>
          <w:rFonts w:ascii="Times New Roman"/>
          <w:b w:val="false"/>
          <w:i w:val="false"/>
          <w:color w:val="000000"/>
          <w:sz w:val="28"/>
        </w:rPr>
        <w:t>
      12) қалалық бағыттағы жолаушылар көлігі - көлік туралы Қазақстан Республикасының заңнамасына сәйкес жүзеге асыратын Астана қаласының жолаушыларды автомобильмен тұрақты тасымалдау көлігі;</w:t>
      </w:r>
      <w:r>
        <w:br/>
      </w:r>
      <w:r>
        <w:rPr>
          <w:rFonts w:ascii="Times New Roman"/>
          <w:b w:val="false"/>
          <w:i w:val="false"/>
          <w:color w:val="000000"/>
          <w:sz w:val="28"/>
        </w:rPr>
        <w:t>
      13) мұқтаж зейнеткерлер - жалғыз тұратын зейнеткерлер, сонымен қатар жасы бойынша ең темен мөлшерде зейнетақы және мемлекеттік әлеуметтік жәрдемақы алушыларға;</w:t>
      </w:r>
      <w:r>
        <w:br/>
      </w:r>
      <w:r>
        <w:rPr>
          <w:rFonts w:ascii="Times New Roman"/>
          <w:b w:val="false"/>
          <w:i w:val="false"/>
          <w:color w:val="000000"/>
          <w:sz w:val="28"/>
        </w:rPr>
        <w:t>
      14) бірге тұратын төрт және одан да көп кәмелетке толмаған балалары, оның ішінде жалпы білім беретін, жоғары және орта кәсіптік оқу орындарында күндізгі оқу нысанында оқитын балалары бар, балалары кәмелеттік жасқа толғаннан кейін оқу орнын бітіретін уақытқа дейін, бірақ әрі дегенде 23 жасқа толғанға дейін көп балалы аналар - аналар.</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Астана қаласы мәслихатының 2008.07.09 </w:t>
      </w:r>
      <w:r>
        <w:rPr>
          <w:rFonts w:ascii="Times New Roman"/>
          <w:b w:val="false"/>
          <w:i w:val="false"/>
          <w:color w:val="000000"/>
          <w:sz w:val="28"/>
        </w:rPr>
        <w:t>N 116/18-IV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2009.03.31 </w:t>
      </w:r>
      <w:r>
        <w:rPr>
          <w:rFonts w:ascii="Times New Roman"/>
          <w:b w:val="false"/>
          <w:i w:val="false"/>
          <w:color w:val="000000"/>
          <w:sz w:val="28"/>
        </w:rPr>
        <w:t>N 197/31-IV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p>
    <w:bookmarkEnd w:id="12"/>
    <w:bookmarkStart w:name="z14" w:id="13"/>
    <w:p>
      <w:pPr>
        <w:spacing w:after="0"/>
        <w:ind w:left="0"/>
        <w:jc w:val="left"/>
      </w:pPr>
      <w:r>
        <w:rPr>
          <w:rFonts w:ascii="Times New Roman"/>
          <w:b/>
          <w:i w:val="false"/>
          <w:color w:val="000000"/>
        </w:rPr>
        <w:t xml:space="preserve"> 
2 бөлім. Әлеуметтік көмек түрінде көрсетілетін</w:t>
      </w:r>
      <w:r>
        <w:br/>
      </w:r>
      <w:r>
        <w:rPr>
          <w:rFonts w:ascii="Times New Roman"/>
          <w:b/>
          <w:i w:val="false"/>
          <w:color w:val="000000"/>
        </w:rPr>
        <w:t>
тегін қызметтер 1-тарау. Жалпы ережелер</w:t>
      </w:r>
    </w:p>
    <w:bookmarkEnd w:id="13"/>
    <w:p>
      <w:pPr>
        <w:spacing w:after="0"/>
        <w:ind w:left="0"/>
        <w:jc w:val="both"/>
      </w:pPr>
      <w:r>
        <w:rPr>
          <w:rFonts w:ascii="Times New Roman"/>
          <w:b w:val="false"/>
          <w:i w:val="false"/>
          <w:color w:val="000000"/>
          <w:sz w:val="28"/>
        </w:rPr>
        <w:t>      9. Осы бөлім Әлеуметтік көмектің келесі тегін қызмет түрлерін көрсету тәртібін анықтайды:</w:t>
      </w:r>
      <w:r>
        <w:br/>
      </w:r>
      <w:r>
        <w:rPr>
          <w:rFonts w:ascii="Times New Roman"/>
          <w:b w:val="false"/>
          <w:i w:val="false"/>
          <w:color w:val="000000"/>
          <w:sz w:val="28"/>
        </w:rPr>
        <w:t>
      1) дәрі-дәрмек құралдарымен қамтамасыз ету;</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- 2009.03.31 </w:t>
      </w:r>
      <w:r>
        <w:rPr>
          <w:rFonts w:ascii="Times New Roman"/>
          <w:b w:val="false"/>
          <w:i w:val="false"/>
          <w:color w:val="000000"/>
          <w:sz w:val="28"/>
        </w:rPr>
        <w:t>N 197/31-IV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3) мерзімдік басылымдарға жазылу;</w:t>
      </w:r>
      <w:r>
        <w:br/>
      </w:r>
      <w:r>
        <w:rPr>
          <w:rFonts w:ascii="Times New Roman"/>
          <w:b w:val="false"/>
          <w:i w:val="false"/>
          <w:color w:val="000000"/>
          <w:sz w:val="28"/>
        </w:rPr>
        <w:t>
      4) мерекелік және айтулы күндерге әлеуметтік көмек;</w:t>
      </w:r>
      <w:r>
        <w:br/>
      </w:r>
      <w:r>
        <w:rPr>
          <w:rFonts w:ascii="Times New Roman"/>
          <w:b w:val="false"/>
          <w:i w:val="false"/>
          <w:color w:val="000000"/>
          <w:sz w:val="28"/>
        </w:rPr>
        <w:t>
      5) тістерді протездеу (бағалы металдардан жасалған протездерден басқа);</w:t>
      </w:r>
      <w:r>
        <w:br/>
      </w:r>
      <w:r>
        <w:rPr>
          <w:rFonts w:ascii="Times New Roman"/>
          <w:b w:val="false"/>
          <w:i w:val="false"/>
          <w:color w:val="000000"/>
          <w:sz w:val="28"/>
        </w:rPr>
        <w:t>
      6) шипажайлық-курорттық емделу;</w:t>
      </w:r>
      <w:r>
        <w:br/>
      </w:r>
      <w:r>
        <w:rPr>
          <w:rFonts w:ascii="Times New Roman"/>
          <w:b w:val="false"/>
          <w:i w:val="false"/>
          <w:color w:val="000000"/>
          <w:sz w:val="28"/>
        </w:rPr>
        <w:t>
      7) Астана қаласының жүріп-тұруы қиын мүгедектерін тасымалдау.</w:t>
      </w:r>
      <w:r>
        <w:br/>
      </w:r>
      <w:r>
        <w:rPr>
          <w:rFonts w:ascii="Times New Roman"/>
          <w:b w:val="false"/>
          <w:i w:val="false"/>
          <w:color w:val="000000"/>
          <w:sz w:val="28"/>
        </w:rPr>
        <w:t>
      </w:t>
      </w:r>
      <w:r>
        <w:rPr>
          <w:rFonts w:ascii="Times New Roman"/>
          <w:b w:val="false"/>
          <w:i w:val="false"/>
          <w:color w:val="ff0000"/>
          <w:sz w:val="28"/>
        </w:rPr>
        <w:t>Ескерту. 9-тармаққа өзгерту енгізілді - Астана қаласы мәслихатының</w:t>
      </w:r>
      <w:r>
        <w:rPr>
          <w:rFonts w:ascii="Times New Roman"/>
          <w:b w:val="false"/>
          <w:i w:val="false"/>
          <w:color w:val="ff0000"/>
          <w:sz w:val="28"/>
        </w:rPr>
        <w:t xml:space="preserve"> 2009.03.31 </w:t>
      </w:r>
      <w:r>
        <w:rPr>
          <w:rFonts w:ascii="Times New Roman"/>
          <w:b w:val="false"/>
          <w:i w:val="false"/>
          <w:color w:val="000000"/>
          <w:sz w:val="28"/>
        </w:rPr>
        <w:t>N 197/31-IV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2009.09.18 </w:t>
      </w:r>
      <w:r>
        <w:rPr>
          <w:rFonts w:ascii="Times New Roman"/>
          <w:b w:val="false"/>
          <w:i w:val="false"/>
          <w:color w:val="000000"/>
          <w:sz w:val="28"/>
        </w:rPr>
        <w:t>N 248/38-IV</w:t>
      </w:r>
      <w:r>
        <w:rPr>
          <w:rFonts w:ascii="Times New Roman"/>
          <w:b w:val="false"/>
          <w:i w:val="false"/>
          <w:color w:val="ff0000"/>
          <w:sz w:val="28"/>
        </w:rPr>
        <w:t xml:space="preserve"> (2010.01.01 бастап қолданысқа енгізіледі); 2010.04.21</w:t>
      </w:r>
      <w:r>
        <w:rPr>
          <w:rFonts w:ascii="Times New Roman"/>
          <w:b w:val="false"/>
          <w:i w:val="false"/>
          <w:color w:val="000000"/>
          <w:sz w:val="28"/>
        </w:rPr>
        <w:t> </w:t>
      </w:r>
      <w:r>
        <w:rPr>
          <w:rFonts w:ascii="Times New Roman"/>
          <w:b w:val="false"/>
          <w:i w:val="false"/>
          <w:color w:val="000000"/>
          <w:sz w:val="28"/>
        </w:rPr>
        <w:t>№ 345/46-IV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p>
    <w:bookmarkStart w:name="z15" w:id="14"/>
    <w:p>
      <w:pPr>
        <w:spacing w:after="0"/>
        <w:ind w:left="0"/>
        <w:jc w:val="both"/>
      </w:pPr>
      <w:r>
        <w:rPr>
          <w:rFonts w:ascii="Times New Roman"/>
          <w:b w:val="false"/>
          <w:i w:val="false"/>
          <w:color w:val="000000"/>
          <w:sz w:val="28"/>
        </w:rPr>
        <w:t>
      10. Әкімгер Жеткізушілер қызметтерін төлеуді көрсетілген қызметтердің ұсынылған тізімдемелері мен атқарылған жұмыстардың актілері және МЗТО деректер базасымен салыстырылған әлеуметтік көмек алушы азаматтар тізімдерінің негізінде ай сайын келесі айдың 15-не дейін (мерзімдік басылымдарға жазу қызметтерінен басқа) жүргізеді.</w:t>
      </w:r>
      <w:r>
        <w:br/>
      </w:r>
      <w:r>
        <w:rPr>
          <w:rFonts w:ascii="Times New Roman"/>
          <w:b w:val="false"/>
          <w:i w:val="false"/>
          <w:color w:val="000000"/>
          <w:sz w:val="28"/>
        </w:rPr>
        <w:t>
      </w:t>
      </w:r>
      <w:r>
        <w:rPr>
          <w:rFonts w:ascii="Times New Roman"/>
          <w:b w:val="false"/>
          <w:i w:val="false"/>
          <w:color w:val="ff0000"/>
          <w:sz w:val="28"/>
        </w:rPr>
        <w:t>Ескерту. 10-тармаққа өзгерту енгізілді - Астана қаласы мәслихатының</w:t>
      </w:r>
      <w:r>
        <w:rPr>
          <w:rFonts w:ascii="Times New Roman"/>
          <w:b w:val="false"/>
          <w:i w:val="false"/>
          <w:color w:val="ff0000"/>
          <w:sz w:val="28"/>
        </w:rPr>
        <w:t xml:space="preserve"> 2009.03.31 </w:t>
      </w:r>
      <w:r>
        <w:rPr>
          <w:rFonts w:ascii="Times New Roman"/>
          <w:b w:val="false"/>
          <w:i w:val="false"/>
          <w:color w:val="000000"/>
          <w:sz w:val="28"/>
        </w:rPr>
        <w:t>N 197/31-IV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14"/>
    <w:bookmarkStart w:name="z16" w:id="15"/>
    <w:p>
      <w:pPr>
        <w:spacing w:after="0"/>
        <w:ind w:left="0"/>
        <w:jc w:val="both"/>
      </w:pPr>
      <w:r>
        <w:rPr>
          <w:rFonts w:ascii="Times New Roman"/>
          <w:b w:val="false"/>
          <w:i w:val="false"/>
          <w:color w:val="000000"/>
          <w:sz w:val="28"/>
        </w:rPr>
        <w:t>
      11. Қағиданың 9-тармағының 3), 5), 6) тармақшаларында көрсетілген Әлеуметтік көмек Ұлы Отан соғысының қатысушылары мен мүгедектеріне кезектен тыс беріледі.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Астана қаласы мәслихатының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15"/>
    <w:bookmarkStart w:name="z17" w:id="16"/>
    <w:p>
      <w:pPr>
        <w:spacing w:after="0"/>
        <w:ind w:left="0"/>
        <w:jc w:val="both"/>
      </w:pPr>
      <w:r>
        <w:rPr>
          <w:rFonts w:ascii="Times New Roman"/>
          <w:b w:val="false"/>
          <w:i w:val="false"/>
          <w:color w:val="000000"/>
          <w:sz w:val="28"/>
        </w:rPr>
        <w:t>
      12. Тегін қызмет түріндегі пайдаланылмаған Әлеуметтік көмектің ақшалай өтемақысы төленбейді.</w:t>
      </w:r>
    </w:p>
    <w:bookmarkEnd w:id="16"/>
    <w:bookmarkStart w:name="z18" w:id="17"/>
    <w:p>
      <w:pPr>
        <w:spacing w:after="0"/>
        <w:ind w:left="0"/>
        <w:jc w:val="left"/>
      </w:pPr>
      <w:r>
        <w:rPr>
          <w:rFonts w:ascii="Times New Roman"/>
          <w:b/>
          <w:i w:val="false"/>
          <w:color w:val="000000"/>
        </w:rPr>
        <w:t xml:space="preserve"> 
2-тарау. Дәрі-дәрмек құралдарымен қамтамасыз ету үшін</w:t>
      </w:r>
      <w:r>
        <w:br/>
      </w:r>
      <w:r>
        <w:rPr>
          <w:rFonts w:ascii="Times New Roman"/>
          <w:b/>
          <w:i w:val="false"/>
          <w:color w:val="000000"/>
        </w:rPr>
        <w:t>
әлеуметтік көмек</w:t>
      </w:r>
    </w:p>
    <w:bookmarkEnd w:id="17"/>
    <w:p>
      <w:pPr>
        <w:spacing w:after="0"/>
        <w:ind w:left="0"/>
        <w:jc w:val="both"/>
      </w:pPr>
      <w:r>
        <w:rPr>
          <w:rFonts w:ascii="Times New Roman"/>
          <w:b w:val="false"/>
          <w:i w:val="false"/>
          <w:color w:val="000000"/>
          <w:sz w:val="28"/>
        </w:rPr>
        <w:t>      13. Астана қаласы әкімдігімен тізбесі жыл сайын бекітілетін дәрі-дәрмек құралдарымен қамтамасыз ету үшін Әлеуметтік көмек амбулаторлық емделгенде азаматтардың келесі санаттарына:</w:t>
      </w:r>
      <w:r>
        <w:br/>
      </w:r>
      <w:r>
        <w:rPr>
          <w:rFonts w:ascii="Times New Roman"/>
          <w:b w:val="false"/>
          <w:i w:val="false"/>
          <w:color w:val="000000"/>
          <w:sz w:val="28"/>
        </w:rPr>
        <w:t xml:space="preserve">
      1)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 Заңының </w:t>
      </w:r>
      <w:r>
        <w:rPr>
          <w:rFonts w:ascii="Times New Roman"/>
          <w:b w:val="false"/>
          <w:i w:val="false"/>
          <w:color w:val="000000"/>
          <w:sz w:val="28"/>
        </w:rPr>
        <w:t>5-8-баптарымен</w:t>
      </w:r>
      <w:r>
        <w:rPr>
          <w:rFonts w:ascii="Times New Roman"/>
          <w:b w:val="false"/>
          <w:i w:val="false"/>
          <w:color w:val="000000"/>
          <w:sz w:val="28"/>
        </w:rPr>
        <w:t xml:space="preserve"> мәртебесi анықталған Ұлы Отан соғысының қатысушыларына, мүгедектеріне және соларға теңестiрiлген адамдарға;</w:t>
      </w:r>
      <w:r>
        <w:br/>
      </w:r>
      <w:r>
        <w:rPr>
          <w:rFonts w:ascii="Times New Roman"/>
          <w:b w:val="false"/>
          <w:i w:val="false"/>
          <w:color w:val="000000"/>
          <w:sz w:val="28"/>
        </w:rPr>
        <w:t>
      2) Қазақстан Республикасының алдында ерен еңбегi үшiн зейнетақы алушы зейнеткерлерге беріледі.</w:t>
      </w:r>
    </w:p>
    <w:bookmarkStart w:name="z19" w:id="18"/>
    <w:p>
      <w:pPr>
        <w:spacing w:after="0"/>
        <w:ind w:left="0"/>
        <w:jc w:val="both"/>
      </w:pPr>
      <w:r>
        <w:rPr>
          <w:rFonts w:ascii="Times New Roman"/>
          <w:b w:val="false"/>
          <w:i w:val="false"/>
          <w:color w:val="000000"/>
          <w:sz w:val="28"/>
        </w:rPr>
        <w:t>
      14. Әкімгер Қазақстан Республикасы Денсаулық сақтау министрлігінің Ұлы Отан соғысының мүгедектеріне арналған Орталық клиникалық госпиталіне (бұдан әрі - Клиникалық госпиталь) Қағиданың 13-тармағында көрсетілген санаттарға жататын азаматтардың тізімін жыл сайын 3 қаңтарға дейін ұсынады.</w:t>
      </w:r>
    </w:p>
    <w:bookmarkEnd w:id="18"/>
    <w:bookmarkStart w:name="z20" w:id="19"/>
    <w:p>
      <w:pPr>
        <w:spacing w:after="0"/>
        <w:ind w:left="0"/>
        <w:jc w:val="both"/>
      </w:pPr>
      <w:r>
        <w:rPr>
          <w:rFonts w:ascii="Times New Roman"/>
          <w:b w:val="false"/>
          <w:i w:val="false"/>
          <w:color w:val="000000"/>
          <w:sz w:val="28"/>
        </w:rPr>
        <w:t>
      15. Қағиданың 13-тармағында көрсетiлген санаттарға жататын дәрі-дәрмек құралдарына мұқтаж азаматтар Клиникалық госпитальге бекітілген үлгідегі жеңiлдiкті рецепттердi алуға хабарласады.</w:t>
      </w:r>
    </w:p>
    <w:bookmarkEnd w:id="19"/>
    <w:bookmarkStart w:name="z21" w:id="20"/>
    <w:p>
      <w:pPr>
        <w:spacing w:after="0"/>
        <w:ind w:left="0"/>
        <w:jc w:val="both"/>
      </w:pPr>
      <w:r>
        <w:rPr>
          <w:rFonts w:ascii="Times New Roman"/>
          <w:b w:val="false"/>
          <w:i w:val="false"/>
          <w:color w:val="000000"/>
          <w:sz w:val="28"/>
        </w:rPr>
        <w:t>
      16. Клиникалық госпиталь Әкімгер ұсынған дәрі-дәрмек құралдарының бекітілген тізбесі мен азаматтардың тізіміне сәйкес белгіленген үлгідегі жеңілдікті рецепттерді хабарласуы бойынша беруді жүзеге асырады.</w:t>
      </w:r>
    </w:p>
    <w:bookmarkEnd w:id="20"/>
    <w:bookmarkStart w:name="z22" w:id="21"/>
    <w:p>
      <w:pPr>
        <w:spacing w:after="0"/>
        <w:ind w:left="0"/>
        <w:jc w:val="both"/>
      </w:pPr>
      <w:r>
        <w:rPr>
          <w:rFonts w:ascii="Times New Roman"/>
          <w:b w:val="false"/>
          <w:i w:val="false"/>
          <w:color w:val="000000"/>
          <w:sz w:val="28"/>
        </w:rPr>
        <w:t>
      17. Клиникалық госпиталь берген белгіленген үлгідегі жеңілдікті рецепттерге сәйкес дәрi-дәрмек құралдары Жеткізушілердің дәріханалық мекемелерінде жіберіледі.</w:t>
      </w:r>
    </w:p>
    <w:bookmarkEnd w:id="21"/>
    <w:bookmarkStart w:name="z23" w:id="22"/>
    <w:p>
      <w:pPr>
        <w:spacing w:after="0"/>
        <w:ind w:left="0"/>
        <w:jc w:val="both"/>
      </w:pPr>
      <w:r>
        <w:rPr>
          <w:rFonts w:ascii="Times New Roman"/>
          <w:b w:val="false"/>
          <w:i w:val="false"/>
          <w:color w:val="000000"/>
          <w:sz w:val="28"/>
        </w:rPr>
        <w:t>
      18. Жеткізушілер ай сайын келесi айдың 5-не дейiн Әкiмгерге жiберiлген дәрi-дәрмек құралдарының тiзілімдемесi мен берiлген дәрi-дәрмек құралдарының рецепттер түпнұсқаларын ұсынады.</w:t>
      </w:r>
    </w:p>
    <w:bookmarkEnd w:id="22"/>
    <w:bookmarkStart w:name="z24" w:id="23"/>
    <w:p>
      <w:pPr>
        <w:spacing w:after="0"/>
        <w:ind w:left="0"/>
        <w:jc w:val="left"/>
      </w:pPr>
      <w:r>
        <w:rPr>
          <w:rFonts w:ascii="Times New Roman"/>
          <w:b/>
          <w:i w:val="false"/>
          <w:color w:val="000000"/>
        </w:rPr>
        <w:t xml:space="preserve"> 
3-тарау. Қалалық бағыттағы жолаушылар көлігінде</w:t>
      </w:r>
      <w:r>
        <w:br/>
      </w:r>
      <w:r>
        <w:rPr>
          <w:rFonts w:ascii="Times New Roman"/>
          <w:b/>
          <w:i w:val="false"/>
          <w:color w:val="000000"/>
        </w:rPr>
        <w:t>
жол жүруге (таксиден басқа) әлеуметтік көмек</w:t>
      </w:r>
    </w:p>
    <w:bookmarkEnd w:id="23"/>
    <w:p>
      <w:pPr>
        <w:spacing w:after="0"/>
        <w:ind w:left="0"/>
        <w:jc w:val="both"/>
      </w:pPr>
      <w:r>
        <w:rPr>
          <w:rFonts w:ascii="Times New Roman"/>
          <w:b w:val="false"/>
          <w:i w:val="false"/>
          <w:color w:val="ff0000"/>
          <w:sz w:val="28"/>
        </w:rPr>
        <w:t xml:space="preserve">      3-тарау алынып тасталды - Астана қаласы мәслихатының 2009.03.31  </w:t>
      </w:r>
      <w:r>
        <w:rPr>
          <w:rFonts w:ascii="Times New Roman"/>
          <w:b w:val="false"/>
          <w:i w:val="false"/>
          <w:color w:val="ff0000"/>
          <w:sz w:val="28"/>
        </w:rPr>
        <w:t>N 197/31-IV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bookmarkStart w:name="z32" w:id="24"/>
    <w:p>
      <w:pPr>
        <w:spacing w:after="0"/>
        <w:ind w:left="0"/>
        <w:jc w:val="left"/>
      </w:pPr>
      <w:r>
        <w:rPr>
          <w:rFonts w:ascii="Times New Roman"/>
          <w:b/>
          <w:i w:val="false"/>
          <w:color w:val="000000"/>
        </w:rPr>
        <w:t xml:space="preserve"> 
4-тарау. Мерзімді басылымдарға жазылуға</w:t>
      </w:r>
      <w:r>
        <w:br/>
      </w:r>
      <w:r>
        <w:rPr>
          <w:rFonts w:ascii="Times New Roman"/>
          <w:b/>
          <w:i w:val="false"/>
          <w:color w:val="000000"/>
        </w:rPr>
        <w:t>
әлеуметтік көмек</w:t>
      </w:r>
    </w:p>
    <w:bookmarkEnd w:id="24"/>
    <w:p>
      <w:pPr>
        <w:spacing w:after="0"/>
        <w:ind w:left="0"/>
        <w:jc w:val="both"/>
      </w:pPr>
      <w:r>
        <w:rPr>
          <w:rFonts w:ascii="Times New Roman"/>
          <w:b w:val="false"/>
          <w:i w:val="false"/>
          <w:color w:val="000000"/>
          <w:sz w:val="28"/>
        </w:rPr>
        <w:t>      27. Әлеуметтік көмек мемлекеттік немесе орыс тілдеріндегі (жазылушының таңдауы бойынша Астана қаласының) мерзімдік басылымдарға жазылуға (бұдан әрі - Жазылу):</w:t>
      </w:r>
      <w:r>
        <w:br/>
      </w:r>
      <w:r>
        <w:rPr>
          <w:rFonts w:ascii="Times New Roman"/>
          <w:b w:val="false"/>
          <w:i w:val="false"/>
          <w:color w:val="000000"/>
          <w:sz w:val="28"/>
        </w:rPr>
        <w:t>
      1) Ұлы Отан соғысының қатысушылары мен мүгедектеріне;</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Астана қаласы мәслихатының 2009.09.18 </w:t>
      </w:r>
      <w:r>
        <w:rPr>
          <w:rFonts w:ascii="Times New Roman"/>
          <w:b w:val="false"/>
          <w:i w:val="false"/>
          <w:color w:val="000000"/>
          <w:sz w:val="28"/>
        </w:rPr>
        <w:t>N 248/38-IV</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Ескерту. 27-тармаққа өзгерту енгізілді - Астана қаласы мәслихатының</w:t>
      </w:r>
      <w:r>
        <w:rPr>
          <w:rFonts w:ascii="Times New Roman"/>
          <w:b w:val="false"/>
          <w:i w:val="false"/>
          <w:color w:val="ff0000"/>
          <w:sz w:val="28"/>
        </w:rPr>
        <w:t xml:space="preserve"> 2009.03.31 </w:t>
      </w:r>
      <w:r>
        <w:rPr>
          <w:rFonts w:ascii="Times New Roman"/>
          <w:b w:val="false"/>
          <w:i w:val="false"/>
          <w:color w:val="000000"/>
          <w:sz w:val="28"/>
        </w:rPr>
        <w:t>N 197/31-IV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p>
    <w:bookmarkStart w:name="z33" w:id="25"/>
    <w:p>
      <w:pPr>
        <w:spacing w:after="0"/>
        <w:ind w:left="0"/>
        <w:jc w:val="both"/>
      </w:pPr>
      <w:r>
        <w:rPr>
          <w:rFonts w:ascii="Times New Roman"/>
          <w:b w:val="false"/>
          <w:i w:val="false"/>
          <w:color w:val="000000"/>
          <w:sz w:val="28"/>
        </w:rPr>
        <w:t>
      28. Жазылу жарты жыл бойынша және отбасына мерзімдік басылымының тек бір атауына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28-тармаққа өзгерту енгізілді - Астана қаласы мәслихатының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25"/>
    <w:bookmarkStart w:name="z34" w:id="26"/>
    <w:p>
      <w:pPr>
        <w:spacing w:after="0"/>
        <w:ind w:left="0"/>
        <w:jc w:val="both"/>
      </w:pPr>
      <w:r>
        <w:rPr>
          <w:rFonts w:ascii="Times New Roman"/>
          <w:b w:val="false"/>
          <w:i w:val="false"/>
          <w:color w:val="000000"/>
          <w:sz w:val="28"/>
        </w:rPr>
        <w:t>
      29. Әкімгер жылына екі рет жазылу кезінде мерзімді басылымдардың атауы көрсетілген жазылушылар тізімін қалыптастыруды жүргізеді.</w:t>
      </w:r>
      <w:r>
        <w:br/>
      </w:r>
      <w:r>
        <w:rPr>
          <w:rFonts w:ascii="Times New Roman"/>
          <w:b w:val="false"/>
          <w:i w:val="false"/>
          <w:color w:val="000000"/>
          <w:sz w:val="28"/>
        </w:rPr>
        <w:t>
      </w:t>
      </w:r>
      <w:r>
        <w:rPr>
          <w:rFonts w:ascii="Times New Roman"/>
          <w:b w:val="false"/>
          <w:i w:val="false"/>
          <w:color w:val="ff0000"/>
          <w:sz w:val="28"/>
        </w:rPr>
        <w:t xml:space="preserve">Ескерту. 29-тармаққа өзгерту енгізілді - Астана қаласы мәслихатының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26"/>
    <w:bookmarkStart w:name="z35" w:id="27"/>
    <w:p>
      <w:pPr>
        <w:spacing w:after="0"/>
        <w:ind w:left="0"/>
        <w:jc w:val="both"/>
      </w:pPr>
      <w:r>
        <w:rPr>
          <w:rFonts w:ascii="Times New Roman"/>
          <w:b w:val="false"/>
          <w:i w:val="false"/>
          <w:color w:val="000000"/>
          <w:sz w:val="28"/>
        </w:rPr>
        <w:t>
      30. Әкімгер мерзімді басылымдарға жазылу қызметтері Жеткізушілерімен жазылушылардың мерзімді басылымдарын атаулы мекен-жайына дейін жеткізу талабы көзделген шарт жасасады.</w:t>
      </w:r>
    </w:p>
    <w:bookmarkEnd w:id="27"/>
    <w:bookmarkStart w:name="z36" w:id="28"/>
    <w:p>
      <w:pPr>
        <w:spacing w:after="0"/>
        <w:ind w:left="0"/>
        <w:jc w:val="left"/>
      </w:pPr>
      <w:r>
        <w:rPr>
          <w:rFonts w:ascii="Times New Roman"/>
          <w:b/>
          <w:i w:val="false"/>
          <w:color w:val="000000"/>
        </w:rPr>
        <w:t xml:space="preserve"> 
5-тарау. Мерекелік және айтулы күндерге</w:t>
      </w:r>
      <w:r>
        <w:br/>
      </w:r>
      <w:r>
        <w:rPr>
          <w:rFonts w:ascii="Times New Roman"/>
          <w:b/>
          <w:i w:val="false"/>
          <w:color w:val="000000"/>
        </w:rPr>
        <w:t>
әлеуметтік көмек</w:t>
      </w:r>
    </w:p>
    <w:bookmarkEnd w:id="28"/>
    <w:p>
      <w:pPr>
        <w:spacing w:after="0"/>
        <w:ind w:left="0"/>
        <w:jc w:val="both"/>
      </w:pPr>
      <w:r>
        <w:rPr>
          <w:rFonts w:ascii="Times New Roman"/>
          <w:b w:val="false"/>
          <w:i w:val="false"/>
          <w:color w:val="000000"/>
          <w:sz w:val="28"/>
        </w:rPr>
        <w:t>      31. Мерекелік және айтулы күндерге Әлеуметтік көмек азық-түлік жиынтығы немесе мерекелік түскі астар түрінде хабарласуы бойынша төмендегі санаттар ішінен азаматтарға беріледі:</w:t>
      </w:r>
      <w:r>
        <w:br/>
      </w:r>
      <w:r>
        <w:rPr>
          <w:rFonts w:ascii="Times New Roman"/>
          <w:b w:val="false"/>
          <w:i w:val="false"/>
          <w:color w:val="000000"/>
          <w:sz w:val="28"/>
        </w:rPr>
        <w:t>
      1 қаңтарда (Жаңа жыл) - он сегiз жасқа дейiнгi мүгедек балаларға, ата-анасынан айрылған және асыраушысынан айрылғандығы бойынша мемлекеттiк әлеуметтiк жәрдемақы алатын балаларға (тұлдыр жетiмдер) және кедейшiлiк шегiнен төмен немесе тең орташа жандық жиынтық пайдасы бар аз қамтылған отбасыларына (бұдан әрі - аз қамтылған отбасылар);</w:t>
      </w:r>
      <w:r>
        <w:br/>
      </w:r>
      <w:r>
        <w:rPr>
          <w:rFonts w:ascii="Times New Roman"/>
          <w:b w:val="false"/>
          <w:i w:val="false"/>
          <w:color w:val="000000"/>
          <w:sz w:val="28"/>
        </w:rPr>
        <w:t>
      15 ақпанда (Ауғанстаннан кеңестің шектеулі әскери контингентін әкету күні) - Ауғанстан соғысына қатысушылары мен мүгедектеріне;</w:t>
      </w:r>
      <w:r>
        <w:br/>
      </w:r>
      <w:r>
        <w:rPr>
          <w:rFonts w:ascii="Times New Roman"/>
          <w:b w:val="false"/>
          <w:i w:val="false"/>
          <w:color w:val="000000"/>
          <w:sz w:val="28"/>
        </w:rPr>
        <w:t>
      8 наурызда (Халықаралық әйелдер күні) - көп балалы аналарға;</w:t>
      </w:r>
      <w:r>
        <w:br/>
      </w:r>
      <w:r>
        <w:rPr>
          <w:rFonts w:ascii="Times New Roman"/>
          <w:b w:val="false"/>
          <w:i w:val="false"/>
          <w:color w:val="000000"/>
          <w:sz w:val="28"/>
        </w:rPr>
        <w:t>
      22 наурызда (Наурыз мейрамы) - мұқтаж зейнеткерлерге, көп балалы аналарға және жетім балаларға;</w:t>
      </w:r>
      <w:r>
        <w:br/>
      </w:r>
      <w:r>
        <w:rPr>
          <w:rFonts w:ascii="Times New Roman"/>
          <w:b w:val="false"/>
          <w:i w:val="false"/>
          <w:color w:val="000000"/>
          <w:sz w:val="28"/>
        </w:rPr>
        <w:t>
      26 сәуірде (Чернобыль атом электростанциясы апатының құрбандарын еске алу күні) - Чернобыль атом электростанциясы апатының зардаптарын жоюға қатысушы тұлғаларға;</w:t>
      </w:r>
      <w:r>
        <w:br/>
      </w:r>
      <w:r>
        <w:rPr>
          <w:rFonts w:ascii="Times New Roman"/>
          <w:b w:val="false"/>
          <w:i w:val="false"/>
          <w:color w:val="000000"/>
          <w:sz w:val="28"/>
        </w:rPr>
        <w:t>
      1 мамырда (Қазақстан халықтарының бірлігі мерекесі) - аз қамтылған отбасыларына;</w:t>
      </w:r>
      <w:r>
        <w:br/>
      </w:r>
      <w:r>
        <w:rPr>
          <w:rFonts w:ascii="Times New Roman"/>
          <w:b w:val="false"/>
          <w:i w:val="false"/>
          <w:color w:val="000000"/>
          <w:sz w:val="28"/>
        </w:rPr>
        <w:t>
      9 мамырда (Жеңіс күні) - Ұлы Отан соғысына қатысушылары мен мүгедектеріне және соларға теңестiрiлген адамдарға;</w:t>
      </w:r>
      <w:r>
        <w:br/>
      </w:r>
      <w:r>
        <w:rPr>
          <w:rFonts w:ascii="Times New Roman"/>
          <w:b w:val="false"/>
          <w:i w:val="false"/>
          <w:color w:val="000000"/>
          <w:sz w:val="28"/>
        </w:rPr>
        <w:t>
      31 мамырда (Саяси қуғын-сүргін құрбандарын еске алу күні) - саяси қуғын-сүргiн құрбандарына;</w:t>
      </w:r>
      <w:r>
        <w:br/>
      </w:r>
      <w:r>
        <w:rPr>
          <w:rFonts w:ascii="Times New Roman"/>
          <w:b w:val="false"/>
          <w:i w:val="false"/>
          <w:color w:val="000000"/>
          <w:sz w:val="28"/>
        </w:rPr>
        <w:t>
      6 шілде (Астана күні) - табысы аз отбасыларға;</w:t>
      </w:r>
      <w:r>
        <w:br/>
      </w:r>
      <w:r>
        <w:rPr>
          <w:rFonts w:ascii="Times New Roman"/>
          <w:b w:val="false"/>
          <w:i w:val="false"/>
          <w:color w:val="000000"/>
          <w:sz w:val="28"/>
        </w:rPr>
        <w:t>
      30 тамыз (Қазақстан Республикасының Конституциясы күні) - табысы аз отбасыларға;</w:t>
      </w:r>
      <w:r>
        <w:br/>
      </w:r>
      <w:r>
        <w:rPr>
          <w:rFonts w:ascii="Times New Roman"/>
          <w:b w:val="false"/>
          <w:i w:val="false"/>
          <w:color w:val="000000"/>
          <w:sz w:val="28"/>
        </w:rPr>
        <w:t>
      1 қазанда (Қарттар күні) - мұқтаж зейнеткерлерге;</w:t>
      </w:r>
      <w:r>
        <w:br/>
      </w:r>
      <w:r>
        <w:rPr>
          <w:rFonts w:ascii="Times New Roman"/>
          <w:b w:val="false"/>
          <w:i w:val="false"/>
          <w:color w:val="000000"/>
          <w:sz w:val="28"/>
        </w:rPr>
        <w:t>
      10 қазанда (Мүгедектер күні) - мүгедектерге және он сегiз жасқа дейiнгi мүгедек балаларға;</w:t>
      </w:r>
      <w:r>
        <w:br/>
      </w:r>
      <w:r>
        <w:rPr>
          <w:rFonts w:ascii="Times New Roman"/>
          <w:b w:val="false"/>
          <w:i w:val="false"/>
          <w:color w:val="000000"/>
          <w:sz w:val="28"/>
        </w:rPr>
        <w:t>
      16 желтоқсанда (Тәуелсіздік күні) - мұқтаж зейнеткерлерге беріледі.</w:t>
      </w:r>
      <w:r>
        <w:br/>
      </w:r>
      <w:r>
        <w:rPr>
          <w:rFonts w:ascii="Times New Roman"/>
          <w:b w:val="false"/>
          <w:i w:val="false"/>
          <w:color w:val="000000"/>
          <w:sz w:val="28"/>
        </w:rPr>
        <w:t>
      </w:t>
      </w:r>
      <w:r>
        <w:rPr>
          <w:rFonts w:ascii="Times New Roman"/>
          <w:b w:val="false"/>
          <w:i w:val="false"/>
          <w:color w:val="ff0000"/>
          <w:sz w:val="28"/>
        </w:rPr>
        <w:t xml:space="preserve">Ескерту. 31-тармаққа өзгерту енгізілді - Астана қаласы мәслихатының 2009.01.29 </w:t>
      </w:r>
      <w:r>
        <w:rPr>
          <w:rFonts w:ascii="Times New Roman"/>
          <w:b w:val="false"/>
          <w:i w:val="false"/>
          <w:color w:val="000000"/>
          <w:sz w:val="28"/>
        </w:rPr>
        <w:t>N 187/30-IV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2009.03.31 </w:t>
      </w:r>
      <w:r>
        <w:rPr>
          <w:rFonts w:ascii="Times New Roman"/>
          <w:b w:val="false"/>
          <w:i w:val="false"/>
          <w:color w:val="000000"/>
          <w:sz w:val="28"/>
        </w:rPr>
        <w:t>N 197/31-IV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2009.11.20 </w:t>
      </w:r>
      <w:r>
        <w:rPr>
          <w:rFonts w:ascii="Times New Roman"/>
          <w:b w:val="false"/>
          <w:i w:val="false"/>
          <w:color w:val="000000"/>
          <w:sz w:val="28"/>
        </w:rPr>
        <w:t>N 279/41-IV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p>
    <w:bookmarkStart w:name="z37" w:id="29"/>
    <w:p>
      <w:pPr>
        <w:spacing w:after="0"/>
        <w:ind w:left="0"/>
        <w:jc w:val="both"/>
      </w:pPr>
      <w:r>
        <w:rPr>
          <w:rFonts w:ascii="Times New Roman"/>
          <w:b w:val="false"/>
          <w:i w:val="false"/>
          <w:color w:val="000000"/>
          <w:sz w:val="28"/>
        </w:rPr>
        <w:t>
      32. Мерекелік және айтулы күндерге әлеуметтiк көмек көрсету қаланың аудандары бойынша жүзеге асырылады.</w:t>
      </w:r>
    </w:p>
    <w:bookmarkEnd w:id="29"/>
    <w:bookmarkStart w:name="z38" w:id="30"/>
    <w:p>
      <w:pPr>
        <w:spacing w:after="0"/>
        <w:ind w:left="0"/>
        <w:jc w:val="both"/>
      </w:pPr>
      <w:r>
        <w:rPr>
          <w:rFonts w:ascii="Times New Roman"/>
          <w:b w:val="false"/>
          <w:i w:val="false"/>
          <w:color w:val="000000"/>
          <w:sz w:val="28"/>
        </w:rPr>
        <w:t>
      33. Әкімгер қала аудандары әкімдерімен (бұдан әрі - Әкімдер) бірге жыл сайын азық-түлiк жиынтығының негізгі тізбесін және мерекелiк түскi астардың мәзірін, шығын сметасын құрайды, Жеткізушілермен шарт жасасады.</w:t>
      </w:r>
    </w:p>
    <w:bookmarkEnd w:id="30"/>
    <w:bookmarkStart w:name="z39" w:id="31"/>
    <w:p>
      <w:pPr>
        <w:spacing w:after="0"/>
        <w:ind w:left="0"/>
        <w:jc w:val="both"/>
      </w:pPr>
      <w:r>
        <w:rPr>
          <w:rFonts w:ascii="Times New Roman"/>
          <w:b w:val="false"/>
          <w:i w:val="false"/>
          <w:color w:val="000000"/>
          <w:sz w:val="28"/>
        </w:rPr>
        <w:t>
      34. Әкімдер мерекелік және айтулы күндерге 15 күн бұрын Қағиданың 31-тармағында көрсетілген мерекелік және айтулы күндерге әлеуметтік көмек алуға үміткер азаматтардың санынан тізімдерін (бұдан әрі - Тізімдер) жасап, нақтылы мекен-жайын көрсетіп, Әкімгерге салыстыру үшін ұсынады.</w:t>
      </w:r>
      <w:r>
        <w:br/>
      </w:r>
      <w:r>
        <w:rPr>
          <w:rFonts w:ascii="Times New Roman"/>
          <w:b w:val="false"/>
          <w:i w:val="false"/>
          <w:color w:val="000000"/>
          <w:sz w:val="28"/>
        </w:rPr>
        <w:t>
      </w:t>
      </w:r>
      <w:r>
        <w:rPr>
          <w:rFonts w:ascii="Times New Roman"/>
          <w:b w:val="false"/>
          <w:i w:val="false"/>
          <w:color w:val="ff0000"/>
          <w:sz w:val="28"/>
        </w:rPr>
        <w:t xml:space="preserve">Ескерту. 34-тармаққа өзгерту енгізілді - Астана қаласы мәслихатының 2009.03.31 </w:t>
      </w:r>
      <w:r>
        <w:rPr>
          <w:rFonts w:ascii="Times New Roman"/>
          <w:b w:val="false"/>
          <w:i w:val="false"/>
          <w:color w:val="000000"/>
          <w:sz w:val="28"/>
        </w:rPr>
        <w:t>N 197/31-IV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31"/>
    <w:bookmarkStart w:name="z40" w:id="32"/>
    <w:p>
      <w:pPr>
        <w:spacing w:after="0"/>
        <w:ind w:left="0"/>
        <w:jc w:val="both"/>
      </w:pPr>
      <w:r>
        <w:rPr>
          <w:rFonts w:ascii="Times New Roman"/>
          <w:b w:val="false"/>
          <w:i w:val="false"/>
          <w:color w:val="000000"/>
          <w:sz w:val="28"/>
        </w:rPr>
        <w:t>
      35. Әкімгер азық-түлiк жиынтығы түрінде әлеуметтік көмек көрсеткенде мерекелік және айтулы күндерге дейін бес күнтізбелік күннен кешіктірмей Әкімдерге салыстырылған Тізімдерді қайтарады.</w:t>
      </w:r>
    </w:p>
    <w:bookmarkEnd w:id="32"/>
    <w:bookmarkStart w:name="z41" w:id="33"/>
    <w:p>
      <w:pPr>
        <w:spacing w:after="0"/>
        <w:ind w:left="0"/>
        <w:jc w:val="both"/>
      </w:pPr>
      <w:r>
        <w:rPr>
          <w:rFonts w:ascii="Times New Roman"/>
          <w:b w:val="false"/>
          <w:i w:val="false"/>
          <w:color w:val="000000"/>
          <w:sz w:val="28"/>
        </w:rPr>
        <w:t>
      36. Әкiмдер салыстырылған Тiзiмдерге сәйкес Жеткiзушiлерге екi күнде әкелуге қажеттi азық-түлiк жиынтығы көлемiне тапсырыс береді.</w:t>
      </w:r>
    </w:p>
    <w:bookmarkEnd w:id="33"/>
    <w:bookmarkStart w:name="z42" w:id="34"/>
    <w:p>
      <w:pPr>
        <w:spacing w:after="0"/>
        <w:ind w:left="0"/>
        <w:jc w:val="both"/>
      </w:pPr>
      <w:r>
        <w:rPr>
          <w:rFonts w:ascii="Times New Roman"/>
          <w:b w:val="false"/>
          <w:i w:val="false"/>
          <w:color w:val="000000"/>
          <w:sz w:val="28"/>
        </w:rPr>
        <w:t>
      37. Әкiмдер бес күнтiзбелiк күн iшiнде азық-түлік жиынтығын беруді, қажет болғанда мекен-жайы бойынша жеткiзудi жүзеге асырады.</w:t>
      </w:r>
    </w:p>
    <w:bookmarkEnd w:id="34"/>
    <w:bookmarkStart w:name="z43" w:id="35"/>
    <w:p>
      <w:pPr>
        <w:spacing w:after="0"/>
        <w:ind w:left="0"/>
        <w:jc w:val="both"/>
      </w:pPr>
      <w:r>
        <w:rPr>
          <w:rFonts w:ascii="Times New Roman"/>
          <w:b w:val="false"/>
          <w:i w:val="false"/>
          <w:color w:val="000000"/>
          <w:sz w:val="28"/>
        </w:rPr>
        <w:t>
      38. Әкiмдер азық-түлiк жиынтығын бергеннен кейiн үш күн iшiнде азаматтардың азық-түлiк жиынтығын алғандығы туралы белгiсiмен Тiзiмдердi Әкімгерге қайтарады.</w:t>
      </w:r>
    </w:p>
    <w:bookmarkEnd w:id="35"/>
    <w:bookmarkStart w:name="z44" w:id="36"/>
    <w:p>
      <w:pPr>
        <w:spacing w:after="0"/>
        <w:ind w:left="0"/>
        <w:jc w:val="both"/>
      </w:pPr>
      <w:r>
        <w:rPr>
          <w:rFonts w:ascii="Times New Roman"/>
          <w:b w:val="false"/>
          <w:i w:val="false"/>
          <w:color w:val="000000"/>
          <w:sz w:val="28"/>
        </w:rPr>
        <w:t>
      39. Мерекелік және айтулы күндерге әлеуметтік көмекті мерекелік түскі астар түрінде көрсетілгенде Әкiмдер мерекелік түскі астар беру орындарына азаматтардың келуін Тізімдерге сәйкес қамтамасыз етеді.</w:t>
      </w:r>
    </w:p>
    <w:bookmarkEnd w:id="36"/>
    <w:bookmarkStart w:name="z45" w:id="37"/>
    <w:p>
      <w:pPr>
        <w:spacing w:after="0"/>
        <w:ind w:left="0"/>
        <w:jc w:val="left"/>
      </w:pPr>
      <w:r>
        <w:rPr>
          <w:rFonts w:ascii="Times New Roman"/>
          <w:b/>
          <w:i w:val="false"/>
          <w:color w:val="000000"/>
        </w:rPr>
        <w:t xml:space="preserve"> 
6-тарау. Тістерін протездеуге (бағалы металдардан</w:t>
      </w:r>
      <w:r>
        <w:br/>
      </w:r>
      <w:r>
        <w:rPr>
          <w:rFonts w:ascii="Times New Roman"/>
          <w:b/>
          <w:i w:val="false"/>
          <w:color w:val="000000"/>
        </w:rPr>
        <w:t>
жасалған протездерден басқа) әлеуметтік көмек</w:t>
      </w:r>
    </w:p>
    <w:bookmarkEnd w:id="37"/>
    <w:p>
      <w:pPr>
        <w:spacing w:after="0"/>
        <w:ind w:left="0"/>
        <w:jc w:val="both"/>
      </w:pPr>
      <w:r>
        <w:rPr>
          <w:rFonts w:ascii="Times New Roman"/>
          <w:b w:val="false"/>
          <w:i w:val="false"/>
          <w:color w:val="000000"/>
          <w:sz w:val="28"/>
        </w:rPr>
        <w:t>      40. Тістерін протездеуге (бағалы металдардан жасалған протездерден басқа) әлеуметтік көмек екі жылда бір рет азаматтардың мына санаттарына:</w:t>
      </w:r>
      <w:r>
        <w:br/>
      </w:r>
      <w:r>
        <w:rPr>
          <w:rFonts w:ascii="Times New Roman"/>
          <w:b w:val="false"/>
          <w:i w:val="false"/>
          <w:color w:val="000000"/>
          <w:sz w:val="28"/>
        </w:rPr>
        <w:t>
      1) Ұлы Отан соғысына қатысушылар, мүгедектер және соларға теңестірілген адамдарға;</w:t>
      </w:r>
      <w:r>
        <w:br/>
      </w:r>
      <w:r>
        <w:rPr>
          <w:rFonts w:ascii="Times New Roman"/>
          <w:b w:val="false"/>
          <w:i w:val="false"/>
          <w:color w:val="000000"/>
          <w:sz w:val="28"/>
        </w:rPr>
        <w:t>
      2) жасы бойынша зейнеткерлерге;</w:t>
      </w:r>
      <w:r>
        <w:br/>
      </w:r>
      <w:r>
        <w:rPr>
          <w:rFonts w:ascii="Times New Roman"/>
          <w:b w:val="false"/>
          <w:i w:val="false"/>
          <w:color w:val="000000"/>
          <w:sz w:val="28"/>
        </w:rPr>
        <w:t>
      3) 1, 2 топ мүгедектеріне;</w:t>
      </w:r>
      <w:r>
        <w:br/>
      </w:r>
      <w:r>
        <w:rPr>
          <w:rFonts w:ascii="Times New Roman"/>
          <w:b w:val="false"/>
          <w:i w:val="false"/>
          <w:color w:val="000000"/>
          <w:sz w:val="28"/>
        </w:rPr>
        <w:t>
      4) көп балалы аналарға ұсынылады.</w:t>
      </w:r>
    </w:p>
    <w:bookmarkStart w:name="z46" w:id="38"/>
    <w:p>
      <w:pPr>
        <w:spacing w:after="0"/>
        <w:ind w:left="0"/>
        <w:jc w:val="both"/>
      </w:pPr>
      <w:r>
        <w:rPr>
          <w:rFonts w:ascii="Times New Roman"/>
          <w:b w:val="false"/>
          <w:i w:val="false"/>
          <w:color w:val="000000"/>
          <w:sz w:val="28"/>
        </w:rPr>
        <w:t>
      41. Әкімгер Жеткізушілермен шарт жасасқаннан кейін он күнтізбелік күн ішінде Қағиданың 40-тармағында көрсетілген санаттарға жататын азаматтардың тістерін протездеуге тіркеу жүргізетін орындар мен мерзімдер туралы жергілікті бұқаралық ақпарат құралдары арқылы халықты хабардар етеді.</w:t>
      </w:r>
    </w:p>
    <w:bookmarkEnd w:id="38"/>
    <w:bookmarkStart w:name="z47" w:id="39"/>
    <w:p>
      <w:pPr>
        <w:spacing w:after="0"/>
        <w:ind w:left="0"/>
        <w:jc w:val="both"/>
      </w:pPr>
      <w:r>
        <w:rPr>
          <w:rFonts w:ascii="Times New Roman"/>
          <w:b w:val="false"/>
          <w:i w:val="false"/>
          <w:color w:val="000000"/>
          <w:sz w:val="28"/>
        </w:rPr>
        <w:t>
      42. Тістерін протездеу (бағалы металдардан жасалған протездерден басқа) әлеуметтік көмегін көрсетуге Қағиданың 40-тармағында көрсетілген азаматтар санатына жататындығын растайтын куәлігі мен жеке куәлігінің түпнұсқалары негіздеме болып саналады.</w:t>
      </w:r>
    </w:p>
    <w:bookmarkEnd w:id="39"/>
    <w:bookmarkStart w:name="z48" w:id="40"/>
    <w:p>
      <w:pPr>
        <w:spacing w:after="0"/>
        <w:ind w:left="0"/>
        <w:jc w:val="both"/>
      </w:pPr>
      <w:r>
        <w:rPr>
          <w:rFonts w:ascii="Times New Roman"/>
          <w:b w:val="false"/>
          <w:i w:val="false"/>
          <w:color w:val="000000"/>
          <w:sz w:val="28"/>
        </w:rPr>
        <w:t>
      43. Жеткізушілер ай сайын келесi айдың 10-на дейiн көрсетілген қызметтер тiзілімдері мен атқарылған жұмыс актілерін Әкiмгерге ұсынады.</w:t>
      </w:r>
    </w:p>
    <w:bookmarkEnd w:id="40"/>
    <w:bookmarkStart w:name="z25" w:id="41"/>
    <w:p>
      <w:pPr>
        <w:spacing w:after="0"/>
        <w:ind w:left="0"/>
        <w:jc w:val="left"/>
      </w:pPr>
      <w:r>
        <w:rPr>
          <w:rFonts w:ascii="Times New Roman"/>
          <w:b/>
          <w:i w:val="false"/>
          <w:color w:val="000000"/>
        </w:rPr>
        <w:t xml:space="preserve"> 
7-тарау. Шипажайлық-курорттық емделуге әлеуметтік көмек</w:t>
      </w:r>
    </w:p>
    <w:bookmarkEnd w:id="41"/>
    <w:p>
      <w:pPr>
        <w:spacing w:after="0"/>
        <w:ind w:left="0"/>
        <w:jc w:val="both"/>
      </w:pPr>
      <w:r>
        <w:rPr>
          <w:rFonts w:ascii="Times New Roman"/>
          <w:b w:val="false"/>
          <w:i w:val="false"/>
          <w:color w:val="ff0000"/>
          <w:sz w:val="28"/>
        </w:rPr>
        <w:t xml:space="preserve">      Ескерту. 2-бөлім 7-тараумен толықтырылды - Астана қаласы мәслихатының 2009.09.18 </w:t>
      </w:r>
      <w:r>
        <w:rPr>
          <w:rFonts w:ascii="Times New Roman"/>
          <w:b w:val="false"/>
          <w:i w:val="false"/>
          <w:color w:val="ff0000"/>
          <w:sz w:val="28"/>
        </w:rPr>
        <w:t>N 248/38-IV</w:t>
      </w:r>
      <w:r>
        <w:rPr>
          <w:rFonts w:ascii="Times New Roman"/>
          <w:b w:val="false"/>
          <w:i w:val="false"/>
          <w:color w:val="ff0000"/>
          <w:sz w:val="28"/>
        </w:rPr>
        <w:t xml:space="preserve"> (2010.01.01 бастап қолданысқа енгізіледі) Шешімімен.</w:t>
      </w:r>
    </w:p>
    <w:p>
      <w:pPr>
        <w:spacing w:after="0"/>
        <w:ind w:left="0"/>
        <w:jc w:val="both"/>
      </w:pPr>
      <w:r>
        <w:rPr>
          <w:rFonts w:ascii="Times New Roman"/>
          <w:b w:val="false"/>
          <w:i w:val="false"/>
          <w:color w:val="000000"/>
          <w:sz w:val="28"/>
        </w:rPr>
        <w:t>      43-1. Шипажайлық-курорттық емделуге Әлеуметтік көмек келесі азаматтардың санаттарына беріледі:</w:t>
      </w:r>
      <w:r>
        <w:br/>
      </w:r>
      <w:r>
        <w:rPr>
          <w:rFonts w:ascii="Times New Roman"/>
          <w:b w:val="false"/>
          <w:i w:val="false"/>
          <w:color w:val="000000"/>
          <w:sz w:val="28"/>
        </w:rPr>
        <w:t>
      1) Ұлы Отан соғысына қатысушыларға және мүгедектерге;</w:t>
      </w:r>
      <w:r>
        <w:br/>
      </w:r>
      <w:r>
        <w:rPr>
          <w:rFonts w:ascii="Times New Roman"/>
          <w:b w:val="false"/>
          <w:i w:val="false"/>
          <w:color w:val="000000"/>
          <w:sz w:val="28"/>
        </w:rPr>
        <w:t>
      2)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6, 8-баптарымен мәртебесі анықталған Ұлы Отан соғысының қатысушылары мен мүгедектеріне теңестірілген тұлғаларға".</w:t>
      </w:r>
      <w:r>
        <w:br/>
      </w:r>
      <w:r>
        <w:rPr>
          <w:rFonts w:ascii="Times New Roman"/>
          <w:b w:val="false"/>
          <w:i w:val="false"/>
          <w:color w:val="000000"/>
          <w:sz w:val="28"/>
        </w:rPr>
        <w:t>
      43-2. 43-1-тармақта көрсетілген азаматтардың шипажайлық-курорттық емделуі Қазақстан Республикасы аумағында орналасқан мамандандырылған мекемелерде жүзеге асырылады.</w:t>
      </w:r>
      <w:r>
        <w:br/>
      </w:r>
      <w:r>
        <w:rPr>
          <w:rFonts w:ascii="Times New Roman"/>
          <w:b w:val="false"/>
          <w:i w:val="false"/>
          <w:color w:val="000000"/>
          <w:sz w:val="28"/>
        </w:rPr>
        <w:t>
      43-3. Шипажайлық-курорттық емделуден өту 14 күнтізбелік күннен кем емес мерзімді құрайды.</w:t>
      </w:r>
      <w:r>
        <w:br/>
      </w:r>
      <w:r>
        <w:rPr>
          <w:rFonts w:ascii="Times New Roman"/>
          <w:b w:val="false"/>
          <w:i w:val="false"/>
          <w:color w:val="000000"/>
          <w:sz w:val="28"/>
        </w:rPr>
        <w:t>
      Шипажайлық-курорттық емделу құқығы жылына бір реттен кем емес беріледі.</w:t>
      </w:r>
      <w:r>
        <w:br/>
      </w:r>
      <w:r>
        <w:rPr>
          <w:rFonts w:ascii="Times New Roman"/>
          <w:b w:val="false"/>
          <w:i w:val="false"/>
          <w:color w:val="000000"/>
          <w:sz w:val="28"/>
        </w:rPr>
        <w:t>
      43-4. Шипажайлық-курорттық емделу орнына дейінгі және кері қайту жолақысының құнын төлеу алушының жеке қаражаты есебінен жүргізіледі.</w:t>
      </w:r>
      <w:r>
        <w:br/>
      </w:r>
      <w:r>
        <w:rPr>
          <w:rFonts w:ascii="Times New Roman"/>
          <w:b w:val="false"/>
          <w:i w:val="false"/>
          <w:color w:val="000000"/>
          <w:sz w:val="28"/>
        </w:rPr>
        <w:t>
      43-5. 43-1-тармақта көрсетілген азаматтар Шипажайлық-курорттық емделуге Жолдамаларды алуға Әкімгерге өтінішпен (бұдан әрі - Жолдамалар) хабарласады және төмендегі құжаттарды (түпнұсқалар мен көшірмелерді) ұсынады:</w:t>
      </w:r>
      <w:r>
        <w:br/>
      </w:r>
      <w:r>
        <w:rPr>
          <w:rFonts w:ascii="Times New Roman"/>
          <w:b w:val="false"/>
          <w:i w:val="false"/>
          <w:color w:val="000000"/>
          <w:sz w:val="28"/>
        </w:rPr>
        <w:t>
      1) өтініш берушінің жеке басын куәландыратын құжат;</w:t>
      </w:r>
      <w:r>
        <w:br/>
      </w:r>
      <w:r>
        <w:rPr>
          <w:rFonts w:ascii="Times New Roman"/>
          <w:b w:val="false"/>
          <w:i w:val="false"/>
          <w:color w:val="000000"/>
          <w:sz w:val="28"/>
        </w:rPr>
        <w:t>
      2) 43-1-тармақта көрсетілген азаматтардың санаттарын растайтын құжаттар.</w:t>
      </w:r>
      <w:r>
        <w:br/>
      </w:r>
      <w:r>
        <w:rPr>
          <w:rFonts w:ascii="Times New Roman"/>
          <w:b w:val="false"/>
          <w:i w:val="false"/>
          <w:color w:val="000000"/>
          <w:sz w:val="28"/>
        </w:rPr>
        <w:t>
      Қажетті құжаттары бар өтінішті қабылдағаннан кейін өтініш берушіге өтініш берушінің тіркелу нөмірі мен мерзімі көрсетілген жыртылмалы талон беріледі.</w:t>
      </w:r>
      <w:r>
        <w:br/>
      </w:r>
      <w:r>
        <w:rPr>
          <w:rFonts w:ascii="Times New Roman"/>
          <w:b w:val="false"/>
          <w:i w:val="false"/>
          <w:color w:val="000000"/>
          <w:sz w:val="28"/>
        </w:rPr>
        <w:t>
      43-10-тармақта көрсетілген мерзімде көрсетілген құжаттардан басқа алушы шипажайлық-курорттық картасын ұсынады.</w:t>
      </w:r>
      <w:r>
        <w:br/>
      </w:r>
      <w:r>
        <w:rPr>
          <w:rFonts w:ascii="Times New Roman"/>
          <w:b w:val="false"/>
          <w:i w:val="false"/>
          <w:color w:val="000000"/>
          <w:sz w:val="28"/>
        </w:rPr>
        <w:t>
      43-6. Әкімгер келіп түскен өтініштерге сәйкес Жеткізуші ұсынған келу кестесіне сәйкес кезек тәртібімен (өтініштерді тіркеу) Жолдамаларды ұсынуға азаматтардың тізімін жасайды.</w:t>
      </w:r>
      <w:r>
        <w:br/>
      </w:r>
      <w:r>
        <w:rPr>
          <w:rFonts w:ascii="Times New Roman"/>
          <w:b w:val="false"/>
          <w:i w:val="false"/>
          <w:color w:val="000000"/>
          <w:sz w:val="28"/>
        </w:rPr>
        <w:t>
      43-7. Шипажайлық-курорттық емделуден өтініш беруші өз талабы бойынша бас тартқан Жолдама Әкімгерге қайтарылуы және тізімге сәйкес басқа өтініш берушіге берілуі тиіс.</w:t>
      </w:r>
      <w:r>
        <w:br/>
      </w:r>
      <w:r>
        <w:rPr>
          <w:rFonts w:ascii="Times New Roman"/>
          <w:b w:val="false"/>
          <w:i w:val="false"/>
          <w:color w:val="000000"/>
          <w:sz w:val="28"/>
        </w:rPr>
        <w:t>
      43-8. Жолдама дәлелді себептер бойынша пайдаланылмаған жағдайда, берілген жолдама мүмкіндігінше келу кестесіне сәйкес басқа кезеңнің жолдамасына, бірақ ауыстырылуға тиіс жолдамада көрсетілген келу басталғанға дейін үш күннен кешіктірілмей ауыстырылуы мүмкін.</w:t>
      </w:r>
      <w:r>
        <w:br/>
      </w:r>
      <w:r>
        <w:rPr>
          <w:rFonts w:ascii="Times New Roman"/>
          <w:b w:val="false"/>
          <w:i w:val="false"/>
          <w:color w:val="000000"/>
          <w:sz w:val="28"/>
        </w:rPr>
        <w:t>
      43-9. Берілген өтініш бойынша шипажайлық-курорттық емделу жолдаманы алуға келу қажеттілігі туралы Әкімгердің жазбаша хабарламалары екі рет пошта бойынша жолданған өтініштер болмаған жағдайда ұсынылмайды.</w:t>
      </w:r>
      <w:r>
        <w:br/>
      </w:r>
      <w:r>
        <w:rPr>
          <w:rFonts w:ascii="Times New Roman"/>
          <w:b w:val="false"/>
          <w:i w:val="false"/>
          <w:color w:val="000000"/>
          <w:sz w:val="28"/>
        </w:rPr>
        <w:t>
      </w:t>
      </w:r>
      <w:r>
        <w:rPr>
          <w:rFonts w:ascii="Times New Roman"/>
          <w:b w:val="false"/>
          <w:i w:val="false"/>
          <w:color w:val="ff0000"/>
          <w:sz w:val="28"/>
        </w:rPr>
        <w:t xml:space="preserve">Ескерту. 43-9-тармақ жаңа редакцияда - 2009.11.20 </w:t>
      </w:r>
      <w:r>
        <w:rPr>
          <w:rFonts w:ascii="Times New Roman"/>
          <w:b w:val="false"/>
          <w:i w:val="false"/>
          <w:color w:val="000000"/>
          <w:sz w:val="28"/>
        </w:rPr>
        <w:t>N 279/41-IV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43-10. Өтініш берушіге Әкімгерден шипажайлық-курорттық емделудің басталуынан он күнтізбелік күннен кеш емес уақытта шипажайлық-курорттық емделу картасын ұсынған жағдайда Жолдамасын алуға қажет.</w:t>
      </w:r>
      <w:r>
        <w:br/>
      </w:r>
      <w:r>
        <w:rPr>
          <w:rFonts w:ascii="Times New Roman"/>
          <w:b w:val="false"/>
          <w:i w:val="false"/>
          <w:color w:val="000000"/>
          <w:sz w:val="28"/>
        </w:rPr>
        <w:t>
      </w:t>
      </w:r>
      <w:r>
        <w:rPr>
          <w:rFonts w:ascii="Times New Roman"/>
          <w:b w:val="false"/>
          <w:i w:val="false"/>
          <w:color w:val="ff0000"/>
          <w:sz w:val="28"/>
        </w:rPr>
        <w:t xml:space="preserve">Ескерту. 43-10-тармаққа өзгерту енгізілді - 2009.11.20 </w:t>
      </w:r>
      <w:r>
        <w:rPr>
          <w:rFonts w:ascii="Times New Roman"/>
          <w:b w:val="false"/>
          <w:i w:val="false"/>
          <w:color w:val="000000"/>
          <w:sz w:val="28"/>
        </w:rPr>
        <w:t>N 279/41-IV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43-11. Әкімгердің бірінші басшысымен (немесе оның орынбасарымен) қол қойып және мөрмен бекітіліп берілген Жолдамада шипажайлық-курорттық емделуге құқылы тұлғаның тегі, аты және әкесінің аты көрсетіледі.</w:t>
      </w:r>
      <w:r>
        <w:br/>
      </w:r>
      <w:r>
        <w:rPr>
          <w:rFonts w:ascii="Times New Roman"/>
          <w:b w:val="false"/>
          <w:i w:val="false"/>
          <w:color w:val="000000"/>
          <w:sz w:val="28"/>
        </w:rPr>
        <w:t>
      43-12. Жеткізушілер ай сайын шипажайлық-курорттық емделу аяқталғаннан кейін Әкімгерге шипажайлық-курорттық емделуден өткен азаматтардың тізімін ұсынылады.</w:t>
      </w:r>
      <w:r>
        <w:br/>
      </w:r>
      <w:r>
        <w:rPr>
          <w:rFonts w:ascii="Times New Roman"/>
          <w:b w:val="false"/>
          <w:i w:val="false"/>
          <w:color w:val="000000"/>
          <w:sz w:val="28"/>
        </w:rPr>
        <w:t>
      </w:t>
      </w:r>
      <w:r>
        <w:rPr>
          <w:rFonts w:ascii="Times New Roman"/>
          <w:b w:val="false"/>
          <w:i w:val="false"/>
          <w:color w:val="ff0000"/>
          <w:sz w:val="28"/>
        </w:rPr>
        <w:t xml:space="preserve">Ескерту. 43-12-тармаққа өзгерту енгізілді - 2009.11.20 </w:t>
      </w:r>
      <w:r>
        <w:rPr>
          <w:rFonts w:ascii="Times New Roman"/>
          <w:b w:val="false"/>
          <w:i w:val="false"/>
          <w:color w:val="000000"/>
          <w:sz w:val="28"/>
        </w:rPr>
        <w:t>N 279/41-IV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27" w:id="42"/>
    <w:p>
      <w:pPr>
        <w:spacing w:after="0"/>
        <w:ind w:left="0"/>
        <w:jc w:val="left"/>
      </w:pPr>
      <w:r>
        <w:rPr>
          <w:rFonts w:ascii="Times New Roman"/>
          <w:b/>
          <w:i w:val="false"/>
          <w:color w:val="000000"/>
        </w:rPr>
        <w:t xml:space="preserve"> 
      8-тарау. Астана қаласының жүріп-тұруы қиын мүгедектерін тасымалдау</w:t>
      </w:r>
    </w:p>
    <w:bookmarkEnd w:id="42"/>
    <w:p>
      <w:pPr>
        <w:spacing w:after="0"/>
        <w:ind w:left="0"/>
        <w:jc w:val="both"/>
      </w:pPr>
      <w:r>
        <w:rPr>
          <w:rFonts w:ascii="Times New Roman"/>
          <w:b w:val="false"/>
          <w:i w:val="false"/>
          <w:color w:val="ff0000"/>
          <w:sz w:val="28"/>
        </w:rPr>
        <w:t xml:space="preserve">      Ескерту. 2-бөлім 8-тараумен толықтырылды - Астана қаласы мәслихатының 2010.04.21 </w:t>
      </w:r>
      <w:r>
        <w:rPr>
          <w:rFonts w:ascii="Times New Roman"/>
          <w:b w:val="false"/>
          <w:i w:val="false"/>
          <w:color w:val="ff0000"/>
          <w:sz w:val="28"/>
        </w:rPr>
        <w:t>№ 345/46-IV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both"/>
      </w:pPr>
      <w:r>
        <w:rPr>
          <w:rFonts w:ascii="Times New Roman"/>
          <w:b w:val="false"/>
          <w:i w:val="false"/>
          <w:color w:val="000000"/>
          <w:sz w:val="28"/>
        </w:rPr>
        <w:t>      43-13. Астана қаласының жүріп-тұруы қиын мүгедектерін, яғни арбамен жүретін мүгедектерді тасымалдау қызметтері Жеткізушінің мамандырылған көлігімен қала шегінде жүзеге асырылады.</w:t>
      </w:r>
      <w:r>
        <w:br/>
      </w:r>
      <w:r>
        <w:rPr>
          <w:rFonts w:ascii="Times New Roman"/>
          <w:b w:val="false"/>
          <w:i w:val="false"/>
          <w:color w:val="000000"/>
          <w:sz w:val="28"/>
        </w:rPr>
        <w:t>
      43-14. Жеткізуші диспетчерлік қызметтің үздіксіз жұмыс істеуін, мамандырылған көліктің техникалық жарамдылығын, автомобильді «Мүгедектер таксиі» деген жазумен және диспетчерлік қызметтің телефондарымен, жол жүрудің қауіпсіз әрі ыңғайлы жағдайын және мемлекеттік сатып алу туралы жасалған шартқа сәйкес басқа да жағдайлар жасауды қамтамасыз етеді.</w:t>
      </w:r>
      <w:r>
        <w:br/>
      </w:r>
      <w:r>
        <w:rPr>
          <w:rFonts w:ascii="Times New Roman"/>
          <w:b w:val="false"/>
          <w:i w:val="false"/>
          <w:color w:val="000000"/>
          <w:sz w:val="28"/>
        </w:rPr>
        <w:t>
      43-15. Тасымалдау Жеткізушінің диспетчерлік қызметінің телефонына келіп түскен мүгедектердің өтініштеріне сәйкес тәулік бойы жүзеге асырылады. Өтініште төмендегідей мәліметтер көрсетіледі:</w:t>
      </w:r>
      <w:r>
        <w:br/>
      </w:r>
      <w:r>
        <w:rPr>
          <w:rFonts w:ascii="Times New Roman"/>
          <w:b w:val="false"/>
          <w:i w:val="false"/>
          <w:color w:val="000000"/>
          <w:sz w:val="28"/>
        </w:rPr>
        <w:t>
      1) мүгедектің аты-жөні;</w:t>
      </w:r>
      <w:r>
        <w:br/>
      </w:r>
      <w:r>
        <w:rPr>
          <w:rFonts w:ascii="Times New Roman"/>
          <w:b w:val="false"/>
          <w:i w:val="false"/>
          <w:color w:val="000000"/>
          <w:sz w:val="28"/>
        </w:rPr>
        <w:t>
      2) мүгедектік тобы;</w:t>
      </w:r>
      <w:r>
        <w:br/>
      </w:r>
      <w:r>
        <w:rPr>
          <w:rFonts w:ascii="Times New Roman"/>
          <w:b w:val="false"/>
          <w:i w:val="false"/>
          <w:color w:val="000000"/>
          <w:sz w:val="28"/>
        </w:rPr>
        <w:t>
      3) зейнеткерлік куәлігінің нөмірі;</w:t>
      </w:r>
      <w:r>
        <w:br/>
      </w:r>
      <w:r>
        <w:rPr>
          <w:rFonts w:ascii="Times New Roman"/>
          <w:b w:val="false"/>
          <w:i w:val="false"/>
          <w:color w:val="000000"/>
          <w:sz w:val="28"/>
        </w:rPr>
        <w:t>
      4) тұратын мекен-жайы (шақыру кезінде тұрған мекен-жайы);</w:t>
      </w:r>
      <w:r>
        <w:br/>
      </w:r>
      <w:r>
        <w:rPr>
          <w:rFonts w:ascii="Times New Roman"/>
          <w:b w:val="false"/>
          <w:i w:val="false"/>
          <w:color w:val="000000"/>
          <w:sz w:val="28"/>
        </w:rPr>
        <w:t>
      5) баратын жерінің мекен-жайы;</w:t>
      </w:r>
      <w:r>
        <w:br/>
      </w:r>
      <w:r>
        <w:rPr>
          <w:rFonts w:ascii="Times New Roman"/>
          <w:b w:val="false"/>
          <w:i w:val="false"/>
          <w:color w:val="000000"/>
          <w:sz w:val="28"/>
        </w:rPr>
        <w:t>
      6) жеткізілетін уақыты;</w:t>
      </w:r>
      <w:r>
        <w:br/>
      </w:r>
      <w:r>
        <w:rPr>
          <w:rFonts w:ascii="Times New Roman"/>
          <w:b w:val="false"/>
          <w:i w:val="false"/>
          <w:color w:val="000000"/>
          <w:sz w:val="28"/>
        </w:rPr>
        <w:t>
      7) ілестіріп жүретін тұлғаның қажеттілігі (қажет еместігі);</w:t>
      </w:r>
      <w:r>
        <w:br/>
      </w:r>
      <w:r>
        <w:rPr>
          <w:rFonts w:ascii="Times New Roman"/>
          <w:b w:val="false"/>
          <w:i w:val="false"/>
          <w:color w:val="000000"/>
          <w:sz w:val="28"/>
        </w:rPr>
        <w:t>
      8) байланыс телефоны.</w:t>
      </w:r>
      <w:r>
        <w:br/>
      </w:r>
      <w:r>
        <w:rPr>
          <w:rFonts w:ascii="Times New Roman"/>
          <w:b w:val="false"/>
          <w:i w:val="false"/>
          <w:color w:val="000000"/>
          <w:sz w:val="28"/>
        </w:rPr>
        <w:t>
      43-16. Тасымалдау қызметі бір мүгедекке жалпы жалғасымдығы күніне төрт сағаттан көп емес және бір реттік уақыты екі сағаттан көп емес мөлшерде ұсынылады.</w:t>
      </w:r>
      <w:r>
        <w:br/>
      </w:r>
      <w:r>
        <w:rPr>
          <w:rFonts w:ascii="Times New Roman"/>
          <w:b w:val="false"/>
          <w:i w:val="false"/>
          <w:color w:val="000000"/>
          <w:sz w:val="28"/>
        </w:rPr>
        <w:t>
      43-17. Егер мүгедекте ілестіріп жүретін тұлға болмаса, ол қызметті Жеткізуші қамтамасыз етеді.</w:t>
      </w:r>
      <w:r>
        <w:br/>
      </w:r>
      <w:r>
        <w:rPr>
          <w:rFonts w:ascii="Times New Roman"/>
          <w:b w:val="false"/>
          <w:i w:val="false"/>
          <w:color w:val="000000"/>
          <w:sz w:val="28"/>
        </w:rPr>
        <w:t>
      43-18. Жол жүру аяқталғаннан кейін мүгедек жолаушы Жеткізуші ұсынған көрсетілген қызметтер тізіліміне тапсырыстың орындалуы туралы қолын қояды.</w:t>
      </w:r>
      <w:r>
        <w:br/>
      </w:r>
      <w:r>
        <w:rPr>
          <w:rFonts w:ascii="Times New Roman"/>
          <w:b w:val="false"/>
          <w:i w:val="false"/>
          <w:color w:val="000000"/>
          <w:sz w:val="28"/>
        </w:rPr>
        <w:t>
      43-19. Жеткізуші ай сайын келесі айдың 5-не дейін Әкімшіге 43-15 тармақта көрсетілген мәліметтерді және қызмет көрсетудің жалғасымдығы туралы мәліметтерді қамтитын актілер мен көрсетілген қызметтер тізілімін ұсынады.</w:t>
      </w:r>
    </w:p>
    <w:bookmarkStart w:name="z49" w:id="43"/>
    <w:p>
      <w:pPr>
        <w:spacing w:after="0"/>
        <w:ind w:left="0"/>
        <w:jc w:val="left"/>
      </w:pPr>
      <w:r>
        <w:rPr>
          <w:rFonts w:ascii="Times New Roman"/>
          <w:b/>
          <w:i w:val="false"/>
          <w:color w:val="000000"/>
        </w:rPr>
        <w:t xml:space="preserve"> 
3 бөлім. Ақшалай төлемдер түріндегі Әлеуметтік көмек 1-тарау. Жалпы ережелер</w:t>
      </w:r>
    </w:p>
    <w:bookmarkEnd w:id="43"/>
    <w:p>
      <w:pPr>
        <w:spacing w:after="0"/>
        <w:ind w:left="0"/>
        <w:jc w:val="both"/>
      </w:pPr>
      <w:r>
        <w:rPr>
          <w:rFonts w:ascii="Times New Roman"/>
          <w:b w:val="false"/>
          <w:i w:val="false"/>
          <w:color w:val="000000"/>
          <w:sz w:val="28"/>
        </w:rPr>
        <w:t>      44. Осы бөлім Әлеуметтік көмектің мына:</w:t>
      </w:r>
      <w:r>
        <w:br/>
      </w:r>
      <w:r>
        <w:rPr>
          <w:rFonts w:ascii="Times New Roman"/>
          <w:b w:val="false"/>
          <w:i w:val="false"/>
          <w:color w:val="000000"/>
          <w:sz w:val="28"/>
        </w:rPr>
        <w:t>
      1) коммуналдық және басқа да қызметтерді төлеуге ақшалай төлемдер;</w:t>
      </w:r>
      <w:r>
        <w:br/>
      </w:r>
      <w:r>
        <w:rPr>
          <w:rFonts w:ascii="Times New Roman"/>
          <w:b w:val="false"/>
          <w:i w:val="false"/>
          <w:color w:val="000000"/>
          <w:sz w:val="28"/>
        </w:rPr>
        <w:t>
      2) соғыс және еңбек ардагерлеріне ақшалай төлемдер;</w:t>
      </w:r>
      <w:r>
        <w:br/>
      </w:r>
      <w:r>
        <w:rPr>
          <w:rFonts w:ascii="Times New Roman"/>
          <w:b w:val="false"/>
          <w:i w:val="false"/>
          <w:color w:val="000000"/>
          <w:sz w:val="28"/>
        </w:rPr>
        <w:t>
      3) мерекелік күндерге біржолғы ақшалай төлемдер;</w:t>
      </w:r>
      <w:r>
        <w:br/>
      </w:r>
      <w:r>
        <w:rPr>
          <w:rFonts w:ascii="Times New Roman"/>
          <w:b w:val="false"/>
          <w:i w:val="false"/>
          <w:color w:val="000000"/>
          <w:sz w:val="28"/>
        </w:rPr>
        <w:t>
      4) Астана қаласының Құрметті азаматтарына ақшалай төлемдер;</w:t>
      </w:r>
      <w:r>
        <w:br/>
      </w:r>
      <w:r>
        <w:rPr>
          <w:rFonts w:ascii="Times New Roman"/>
          <w:b w:val="false"/>
          <w:i w:val="false"/>
          <w:color w:val="000000"/>
          <w:sz w:val="28"/>
        </w:rPr>
        <w:t>
      5) Астана қаласының жоғары оқу орындарында оқу ақысын төлеу үшін жалпы білім беретін мектептер түлектеріне ақшалай төлемдер түрінде көрсету тәртібін анықтайды.</w:t>
      </w:r>
    </w:p>
    <w:bookmarkStart w:name="z50" w:id="44"/>
    <w:p>
      <w:pPr>
        <w:spacing w:after="0"/>
        <w:ind w:left="0"/>
        <w:jc w:val="both"/>
      </w:pPr>
      <w:r>
        <w:rPr>
          <w:rFonts w:ascii="Times New Roman"/>
          <w:b w:val="false"/>
          <w:i w:val="false"/>
          <w:color w:val="000000"/>
          <w:sz w:val="28"/>
        </w:rPr>
        <w:t>
      45. Ақшалай төлемдер түріндегі Әлеуметтік көмекті жүзеге асыру ақшалай қаражаттарды Астана қаласының екінші деңгейдегі банкілері бөлімшелеріндегі алушылардың дербес шоттары мен карталық шоттарына аудару арқылы жүргізіледі.</w:t>
      </w:r>
    </w:p>
    <w:bookmarkEnd w:id="44"/>
    <w:bookmarkStart w:name="z51" w:id="45"/>
    <w:p>
      <w:pPr>
        <w:spacing w:after="0"/>
        <w:ind w:left="0"/>
        <w:jc w:val="both"/>
      </w:pPr>
      <w:r>
        <w:rPr>
          <w:rFonts w:ascii="Times New Roman"/>
          <w:b w:val="false"/>
          <w:i w:val="false"/>
          <w:color w:val="000000"/>
          <w:sz w:val="28"/>
        </w:rPr>
        <w:t>
      46. Астана қаласының екінші деңгейдегі банк бөлімшелері ақшалай төлемдер түріндегі Әлеуметтік көмектің төленген сомалары бойынша салыстыру актісін құрайды және оларды тоқсан сайын Әкімгерге ұсынады.</w:t>
      </w:r>
    </w:p>
    <w:bookmarkEnd w:id="45"/>
    <w:bookmarkStart w:name="z52" w:id="46"/>
    <w:p>
      <w:pPr>
        <w:spacing w:after="0"/>
        <w:ind w:left="0"/>
        <w:jc w:val="left"/>
      </w:pPr>
      <w:r>
        <w:rPr>
          <w:rFonts w:ascii="Times New Roman"/>
          <w:b/>
          <w:i w:val="false"/>
          <w:color w:val="000000"/>
        </w:rPr>
        <w:t xml:space="preserve"> 
2-тарау. Коммуналдық және басқа да қызметтерді төлеуге </w:t>
      </w:r>
      <w:r>
        <w:br/>
      </w:r>
      <w:r>
        <w:rPr>
          <w:rFonts w:ascii="Times New Roman"/>
          <w:b/>
          <w:i w:val="false"/>
          <w:color w:val="000000"/>
        </w:rPr>
        <w:t>
Әлеуметтік көмек</w:t>
      </w:r>
    </w:p>
    <w:bookmarkEnd w:id="46"/>
    <w:p>
      <w:pPr>
        <w:spacing w:after="0"/>
        <w:ind w:left="0"/>
        <w:jc w:val="both"/>
      </w:pPr>
      <w:r>
        <w:rPr>
          <w:rFonts w:ascii="Times New Roman"/>
          <w:b w:val="false"/>
          <w:i w:val="false"/>
          <w:color w:val="000000"/>
          <w:sz w:val="28"/>
        </w:rPr>
        <w:t>      47. Коммуналдық және басқа да қызметтерді төлеуге Әлеуметтік көмек:</w:t>
      </w:r>
      <w:r>
        <w:br/>
      </w:r>
      <w:r>
        <w:rPr>
          <w:rFonts w:ascii="Times New Roman"/>
          <w:b w:val="false"/>
          <w:i w:val="false"/>
          <w:color w:val="000000"/>
          <w:sz w:val="28"/>
        </w:rPr>
        <w:t>
      1) тұрмысқа жайлы пәтерлерде тіркелген және тұратын Ұлы Отан соғысының қатысушылары мен мүгедектеріне олардың таңдауы бойынша:</w:t>
      </w:r>
      <w:r>
        <w:br/>
      </w:r>
      <w:r>
        <w:rPr>
          <w:rFonts w:ascii="Times New Roman"/>
          <w:b w:val="false"/>
          <w:i w:val="false"/>
          <w:color w:val="000000"/>
          <w:sz w:val="28"/>
        </w:rPr>
        <w:t>
      коммуналдық және басқа да қызметтер төлемдерінен босату түрінде;</w:t>
      </w:r>
      <w:r>
        <w:br/>
      </w:r>
      <w:r>
        <w:rPr>
          <w:rFonts w:ascii="Times New Roman"/>
          <w:b w:val="false"/>
          <w:i w:val="false"/>
          <w:color w:val="000000"/>
          <w:sz w:val="28"/>
        </w:rPr>
        <w:t>
      ақшалай төлемдер түрінде;</w:t>
      </w:r>
      <w:r>
        <w:br/>
      </w:r>
      <w:r>
        <w:rPr>
          <w:rFonts w:ascii="Times New Roman"/>
          <w:b w:val="false"/>
          <w:i w:val="false"/>
          <w:color w:val="000000"/>
          <w:sz w:val="28"/>
        </w:rPr>
        <w:t>
      2) салынған жеке тұрғын үйде тіркелген және тұратын Ұлы Отан соғысының қатысушылары мен мүгедектеріне, Ұлы Отан соғысында қаза тапқан (қайтыс болған, хабарсыз кеткен) жауынгерлердің екінші рет некеге тұрмаған жесірлеріне, сондай-ақ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6, 8-баптарымен мәртебесі анықталған жеңілдіктер мен кепілдіктер жағынан Ұлы Отан соғысының мүгедектеріне теңестірілген адамдарға - ақшалай түрінде беріледі.</w:t>
      </w:r>
      <w:r>
        <w:br/>
      </w:r>
      <w:r>
        <w:rPr>
          <w:rFonts w:ascii="Times New Roman"/>
          <w:b w:val="false"/>
          <w:i w:val="false"/>
          <w:color w:val="000000"/>
          <w:sz w:val="28"/>
        </w:rPr>
        <w:t>
      Тұрмысқа жайлы пәтерлерде тіркелген және тұратын Ұлы Отан соғысының қатысушылары мен мүгедектеріне коммуналдық және басқа да қызметтерді төлеуге Әлеуметтік көмектің түрін таңдау бір рет беріледі, тұрғылықты жерін ауыстырған жағдайда осы құқығы тағы да ұсынылады.</w:t>
      </w:r>
      <w:r>
        <w:br/>
      </w:r>
      <w:r>
        <w:rPr>
          <w:rFonts w:ascii="Times New Roman"/>
          <w:b w:val="false"/>
          <w:i w:val="false"/>
          <w:color w:val="000000"/>
          <w:sz w:val="28"/>
        </w:rPr>
        <w:t>
      </w:t>
      </w:r>
      <w:r>
        <w:rPr>
          <w:rFonts w:ascii="Times New Roman"/>
          <w:b w:val="false"/>
          <w:i w:val="false"/>
          <w:color w:val="ff0000"/>
          <w:sz w:val="28"/>
        </w:rPr>
        <w:t xml:space="preserve">Ескерту. 47-тармаққа өзгерту енгізілді - Астана қаласы мәслихатының 2008.07.09 </w:t>
      </w:r>
      <w:r>
        <w:rPr>
          <w:rFonts w:ascii="Times New Roman"/>
          <w:b w:val="false"/>
          <w:i w:val="false"/>
          <w:color w:val="000000"/>
          <w:sz w:val="28"/>
        </w:rPr>
        <w:t>N 116/18-IV</w:t>
      </w:r>
      <w:r>
        <w:rPr>
          <w:rFonts w:ascii="Times New Roman"/>
          <w:b w:val="false"/>
          <w:i w:val="false"/>
          <w:color w:val="ff0000"/>
          <w:sz w:val="28"/>
        </w:rPr>
        <w:t xml:space="preserve"> (алғашқы ресми жарияланғаннан кейін күнтізбелік он күн өткен соң қолданысқа енеді) Шешімімен.</w:t>
      </w:r>
    </w:p>
    <w:bookmarkStart w:name="z26" w:id="47"/>
    <w:p>
      <w:pPr>
        <w:spacing w:after="0"/>
        <w:ind w:left="0"/>
        <w:jc w:val="left"/>
      </w:pPr>
      <w:r>
        <w:rPr>
          <w:rFonts w:ascii="Times New Roman"/>
          <w:b/>
          <w:i w:val="false"/>
          <w:color w:val="000000"/>
        </w:rPr>
        <w:t xml:space="preserve"> 
$1. Коммуналдық және басқа да қызметтертөлемдерінен босату</w:t>
      </w:r>
    </w:p>
    <w:bookmarkEnd w:id="47"/>
    <w:p>
      <w:pPr>
        <w:spacing w:after="0"/>
        <w:ind w:left="0"/>
        <w:jc w:val="both"/>
      </w:pPr>
      <w:r>
        <w:rPr>
          <w:rFonts w:ascii="Times New Roman"/>
          <w:b w:val="false"/>
          <w:i w:val="false"/>
          <w:color w:val="000000"/>
          <w:sz w:val="28"/>
        </w:rPr>
        <w:t>      48. Тұрмысқа жайлы пәтерлерде тіркелген және тұратын Ұлы Отан соғысының қатысушылары мен мүгедектері, сондай-ақ, Қағиданың 51, 52-тармақтарында айтылған жағдайда олардың отбасы мүшелері коммуналдық және басқа да қызметтер төлемдерінен босатылады.</w:t>
      </w:r>
      <w:r>
        <w:br/>
      </w:r>
      <w:r>
        <w:rPr>
          <w:rFonts w:ascii="Times New Roman"/>
          <w:b w:val="false"/>
          <w:i w:val="false"/>
          <w:color w:val="000000"/>
          <w:sz w:val="28"/>
        </w:rPr>
        <w:t>
      </w:t>
      </w:r>
      <w:r>
        <w:rPr>
          <w:rFonts w:ascii="Times New Roman"/>
          <w:b w:val="false"/>
          <w:i w:val="false"/>
          <w:color w:val="ff0000"/>
          <w:sz w:val="28"/>
        </w:rPr>
        <w:t xml:space="preserve">Ескерту. 48-тармаққа өзгерту енгізілді - Астана қаласы мәслихатының 2008.07.09 </w:t>
      </w:r>
      <w:r>
        <w:rPr>
          <w:rFonts w:ascii="Times New Roman"/>
          <w:b w:val="false"/>
          <w:i w:val="false"/>
          <w:color w:val="000000"/>
          <w:sz w:val="28"/>
        </w:rPr>
        <w:t>N 116/18-IV</w:t>
      </w:r>
      <w:r>
        <w:rPr>
          <w:rFonts w:ascii="Times New Roman"/>
          <w:b w:val="false"/>
          <w:i w:val="false"/>
          <w:color w:val="ff0000"/>
          <w:sz w:val="28"/>
        </w:rPr>
        <w:t xml:space="preserve"> (алғашқы ресми жарияланғаннан кейін күнтізбелік он күн өткен соң қолданысқа енеді) Шешімімен.</w:t>
      </w:r>
    </w:p>
    <w:bookmarkStart w:name="z54" w:id="48"/>
    <w:p>
      <w:pPr>
        <w:spacing w:after="0"/>
        <w:ind w:left="0"/>
        <w:jc w:val="both"/>
      </w:pPr>
      <w:r>
        <w:rPr>
          <w:rFonts w:ascii="Times New Roman"/>
          <w:b w:val="false"/>
          <w:i w:val="false"/>
          <w:color w:val="000000"/>
          <w:sz w:val="28"/>
        </w:rPr>
        <w:t>
      49. Ұлы Отан соғысының қатысушылары мен мүгедектері, сондай-ақ, Қағиданың 51, 52-тармақтарында айтылған жағдайда олардың отбасы мүшелері қызмет берушілердің шығындарын өтеу арқылы мына коммуналдық және басқа да қызметтер төлемдерінен босатылады:</w:t>
      </w:r>
      <w:r>
        <w:br/>
      </w:r>
      <w:r>
        <w:rPr>
          <w:rFonts w:ascii="Times New Roman"/>
          <w:b w:val="false"/>
          <w:i w:val="false"/>
          <w:color w:val="000000"/>
          <w:sz w:val="28"/>
        </w:rPr>
        <w:t>
      1) тұрғын үйді ұстау;</w:t>
      </w:r>
      <w:r>
        <w:br/>
      </w:r>
      <w:r>
        <w:rPr>
          <w:rFonts w:ascii="Times New Roman"/>
          <w:b w:val="false"/>
          <w:i w:val="false"/>
          <w:color w:val="000000"/>
          <w:sz w:val="28"/>
        </w:rPr>
        <w:t>
      2) электр(жылу)газбен қамтамасыз ету;</w:t>
      </w:r>
      <w:r>
        <w:br/>
      </w:r>
      <w:r>
        <w:rPr>
          <w:rFonts w:ascii="Times New Roman"/>
          <w:b w:val="false"/>
          <w:i w:val="false"/>
          <w:color w:val="000000"/>
          <w:sz w:val="28"/>
        </w:rPr>
        <w:t>
      3) суық және ыстық сумен қамтамасыз ету және кәріз;</w:t>
      </w:r>
      <w:r>
        <w:br/>
      </w:r>
      <w:r>
        <w:rPr>
          <w:rFonts w:ascii="Times New Roman"/>
          <w:b w:val="false"/>
          <w:i w:val="false"/>
          <w:color w:val="000000"/>
          <w:sz w:val="28"/>
        </w:rPr>
        <w:t>
      4) қоқыс шығару;</w:t>
      </w:r>
      <w:r>
        <w:br/>
      </w:r>
      <w:r>
        <w:rPr>
          <w:rFonts w:ascii="Times New Roman"/>
          <w:b w:val="false"/>
          <w:i w:val="false"/>
          <w:color w:val="000000"/>
          <w:sz w:val="28"/>
        </w:rPr>
        <w:t>
      5) лифтілерге қызмет көрсету;</w:t>
      </w:r>
      <w:r>
        <w:br/>
      </w:r>
      <w:r>
        <w:rPr>
          <w:rFonts w:ascii="Times New Roman"/>
          <w:b w:val="false"/>
          <w:i w:val="false"/>
          <w:color w:val="000000"/>
          <w:sz w:val="28"/>
        </w:rPr>
        <w:t>
      6) телефонға абоненттік төлем;</w:t>
      </w:r>
      <w:r>
        <w:br/>
      </w:r>
      <w:r>
        <w:rPr>
          <w:rFonts w:ascii="Times New Roman"/>
          <w:b w:val="false"/>
          <w:i w:val="false"/>
          <w:color w:val="000000"/>
          <w:sz w:val="28"/>
        </w:rPr>
        <w:t>
      7) жалпы үйлер мұқтаждарына электроэнергия.</w:t>
      </w:r>
      <w:r>
        <w:br/>
      </w:r>
      <w:r>
        <w:rPr>
          <w:rFonts w:ascii="Times New Roman"/>
          <w:b w:val="false"/>
          <w:i w:val="false"/>
          <w:color w:val="000000"/>
          <w:sz w:val="28"/>
        </w:rPr>
        <w:t>
      </w:t>
      </w:r>
      <w:r>
        <w:rPr>
          <w:rFonts w:ascii="Times New Roman"/>
          <w:b w:val="false"/>
          <w:i w:val="false"/>
          <w:color w:val="ff0000"/>
          <w:sz w:val="28"/>
        </w:rPr>
        <w:t xml:space="preserve">Ескерту. 49-тармаққа өзгерту енгізілді - Астана қаласы мәслихатының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48"/>
    <w:bookmarkStart w:name="z55" w:id="49"/>
    <w:p>
      <w:pPr>
        <w:spacing w:after="0"/>
        <w:ind w:left="0"/>
        <w:jc w:val="both"/>
      </w:pPr>
      <w:r>
        <w:rPr>
          <w:rFonts w:ascii="Times New Roman"/>
          <w:b w:val="false"/>
          <w:i w:val="false"/>
          <w:color w:val="000000"/>
          <w:sz w:val="28"/>
        </w:rPr>
        <w:t>
      50. Ұсынылған коммуналдық және басқа да қызметтерге қызмет берушілердің шығындарын өтеуді Әкімгер Ұлы Отан соғысының қатысушысы мен мүгедегінің тіркелген мекен-жайы бойынша, тұрғын үйдің жеке меншік құқығына және оның пайдалы алаңына қарай жүргізеді.</w:t>
      </w:r>
    </w:p>
    <w:bookmarkEnd w:id="49"/>
    <w:bookmarkStart w:name="z56" w:id="50"/>
    <w:p>
      <w:pPr>
        <w:spacing w:after="0"/>
        <w:ind w:left="0"/>
        <w:jc w:val="both"/>
      </w:pPr>
      <w:r>
        <w:rPr>
          <w:rFonts w:ascii="Times New Roman"/>
          <w:b w:val="false"/>
          <w:i w:val="false"/>
          <w:color w:val="000000"/>
          <w:sz w:val="28"/>
        </w:rPr>
        <w:t>
      51. Егер Ұлы Отан соғысының қатысушысы және/немесе мүгедегі оның жеке меншігіндегі тұрмысқа жайлы пәтерде тұрған жағдайда қызмет берушілердің шығындарын өтеп тұратын адамдар саны үшеу және тұрғын үйдің пайдалы алаңы 100 шаршы метрден аспайтын есебімен жүргізіледі.</w:t>
      </w:r>
    </w:p>
    <w:bookmarkEnd w:id="50"/>
    <w:bookmarkStart w:name="z57" w:id="51"/>
    <w:p>
      <w:pPr>
        <w:spacing w:after="0"/>
        <w:ind w:left="0"/>
        <w:jc w:val="both"/>
      </w:pPr>
      <w:r>
        <w:rPr>
          <w:rFonts w:ascii="Times New Roman"/>
          <w:b w:val="false"/>
          <w:i w:val="false"/>
          <w:color w:val="000000"/>
          <w:sz w:val="28"/>
        </w:rPr>
        <w:t>
      52. Егер Ұлы Отан соғысының қатысушы және/немесе мүгедегі жеке меншік құқығына тиесілі емес пәтерде тұрған жағдайда, қызмет берушілердің шығындарын өтеу Қағиданың 54-тармағында көрсетілген тұтыну нормалардың шегінде және осы қызметтерге бекітілген тарифтер бойынша жүргізіледі.</w:t>
      </w:r>
      <w:r>
        <w:br/>
      </w:r>
      <w:r>
        <w:rPr>
          <w:rFonts w:ascii="Times New Roman"/>
          <w:b w:val="false"/>
          <w:i w:val="false"/>
          <w:color w:val="000000"/>
          <w:sz w:val="28"/>
        </w:rPr>
        <w:t>
      Қызмет берушілердің шығындарын өтеу Ұлы Отан соғысының қатысушысы мен мүгедегінің жұбайы үшін да (зайыбы үшін), ондай адам болмаған жағдайда - бірге тұратын және оған күтім жасайтын тұлға үшін жүргізіледі.</w:t>
      </w:r>
    </w:p>
    <w:bookmarkEnd w:id="51"/>
    <w:bookmarkStart w:name="z58" w:id="52"/>
    <w:p>
      <w:pPr>
        <w:spacing w:after="0"/>
        <w:ind w:left="0"/>
        <w:jc w:val="both"/>
      </w:pPr>
      <w:r>
        <w:rPr>
          <w:rFonts w:ascii="Times New Roman"/>
          <w:b w:val="false"/>
          <w:i w:val="false"/>
          <w:color w:val="000000"/>
          <w:sz w:val="28"/>
        </w:rPr>
        <w:t>
      53. Қызмет берушілердің шығындарын өтеу нақтылы тұтынылған коммуналдық және басқа да қызметтер үшін есепке алу құралдарының көрсеткіштеріне, олар болмаған жағдайда - тұтыну нормаларына сәйкес жүргізіледі.</w:t>
      </w:r>
    </w:p>
    <w:bookmarkEnd w:id="52"/>
    <w:bookmarkStart w:name="z59" w:id="53"/>
    <w:p>
      <w:pPr>
        <w:spacing w:after="0"/>
        <w:ind w:left="0"/>
        <w:jc w:val="both"/>
      </w:pPr>
      <w:r>
        <w:rPr>
          <w:rFonts w:ascii="Times New Roman"/>
          <w:b w:val="false"/>
          <w:i w:val="false"/>
          <w:color w:val="000000"/>
          <w:sz w:val="28"/>
        </w:rPr>
        <w:t>
      54. Қызмет берушілердің шығындарын өтеу кезінде бір адамға мынадай тұтыну нормалары пайдаланылады (тұрғын үйді ұстау қызметінен басқа):</w:t>
      </w:r>
      <w:r>
        <w:br/>
      </w:r>
      <w:r>
        <w:rPr>
          <w:rFonts w:ascii="Times New Roman"/>
          <w:b w:val="false"/>
          <w:i w:val="false"/>
          <w:color w:val="000000"/>
          <w:sz w:val="28"/>
        </w:rPr>
        <w:t>
      1) тұрғын үйді ұстауға - кондиминимум объектісіндегі қолданыстағы тарифке сәйкес;</w:t>
      </w:r>
      <w:r>
        <w:br/>
      </w:r>
      <w:r>
        <w:rPr>
          <w:rFonts w:ascii="Times New Roman"/>
          <w:b w:val="false"/>
          <w:i w:val="false"/>
          <w:color w:val="000000"/>
          <w:sz w:val="28"/>
        </w:rPr>
        <w:t>
      2) электр қуаты - 100 кВт, бірақ пәтерге 200 кВт астам емес;</w:t>
      </w:r>
      <w:r>
        <w:br/>
      </w:r>
      <w:r>
        <w:rPr>
          <w:rFonts w:ascii="Times New Roman"/>
          <w:b w:val="false"/>
          <w:i w:val="false"/>
          <w:color w:val="000000"/>
          <w:sz w:val="28"/>
        </w:rPr>
        <w:t>
      3) жылумен жабдықтау - тұрғын үйдің 18 шаршы метрі (Қағиданың 51-тармағында көрсетілген нормалардан басқа);</w:t>
      </w:r>
      <w:r>
        <w:br/>
      </w:r>
      <w:r>
        <w:rPr>
          <w:rFonts w:ascii="Times New Roman"/>
          <w:b w:val="false"/>
          <w:i w:val="false"/>
          <w:color w:val="000000"/>
          <w:sz w:val="28"/>
        </w:rPr>
        <w:t>
      4) газбен жабдықтау - 3 куб метр;</w:t>
      </w:r>
      <w:r>
        <w:br/>
      </w:r>
      <w:r>
        <w:rPr>
          <w:rFonts w:ascii="Times New Roman"/>
          <w:b w:val="false"/>
          <w:i w:val="false"/>
          <w:color w:val="000000"/>
          <w:sz w:val="28"/>
        </w:rPr>
        <w:t>
      5) суық сумен қамтамасыз ету және кәріз - 7,6 куб метр;</w:t>
      </w:r>
      <w:r>
        <w:br/>
      </w:r>
      <w:r>
        <w:rPr>
          <w:rFonts w:ascii="Times New Roman"/>
          <w:b w:val="false"/>
          <w:i w:val="false"/>
          <w:color w:val="000000"/>
          <w:sz w:val="28"/>
        </w:rPr>
        <w:t>
      6) ыстық сумен қамтамасыз ету - 3,2 куб метр;</w:t>
      </w:r>
      <w:r>
        <w:br/>
      </w:r>
      <w:r>
        <w:rPr>
          <w:rFonts w:ascii="Times New Roman"/>
          <w:b w:val="false"/>
          <w:i w:val="false"/>
          <w:color w:val="000000"/>
          <w:sz w:val="28"/>
        </w:rPr>
        <w:t>
      7) қоқыс шығару, лифтілерге қызмет көрсету, телефонға абоненттік төлем жалпы үйлер мұқтаждарына электроэнергия - қызмет берушілердің бекітілген тарифтеріне сәйкес.</w:t>
      </w:r>
      <w:r>
        <w:br/>
      </w:r>
      <w:r>
        <w:rPr>
          <w:rFonts w:ascii="Times New Roman"/>
          <w:b w:val="false"/>
          <w:i w:val="false"/>
          <w:color w:val="000000"/>
          <w:sz w:val="28"/>
        </w:rPr>
        <w:t>
      Тұрғын үй газбен жабдықталмаған, ал электр қуатын тамақ дайындау үшін қолданылатыны жөнінде құжат болғанда газбен жабдықтау жөнінде төмендегі нормативтері шегінде - 200 кВт адамға газға төленетін төлем есебіне электр қуатына белгіленген шамадан жоғары төлейді, бірақ 400 кВт үйге астам емес.</w:t>
      </w:r>
      <w:r>
        <w:br/>
      </w:r>
      <w:r>
        <w:rPr>
          <w:rFonts w:ascii="Times New Roman"/>
          <w:b w:val="false"/>
          <w:i w:val="false"/>
          <w:color w:val="000000"/>
          <w:sz w:val="28"/>
        </w:rPr>
        <w:t>
      </w:t>
      </w:r>
      <w:r>
        <w:rPr>
          <w:rFonts w:ascii="Times New Roman"/>
          <w:b w:val="false"/>
          <w:i w:val="false"/>
          <w:color w:val="ff0000"/>
          <w:sz w:val="28"/>
        </w:rPr>
        <w:t xml:space="preserve">Ескерту. 54-тармаққа өзгерту енгізілді - Астана қаласы мәслихатының 2008.07.09 </w:t>
      </w:r>
      <w:r>
        <w:rPr>
          <w:rFonts w:ascii="Times New Roman"/>
          <w:b w:val="false"/>
          <w:i w:val="false"/>
          <w:color w:val="000000"/>
          <w:sz w:val="28"/>
        </w:rPr>
        <w:t>N 116/18-IV</w:t>
      </w:r>
      <w:r>
        <w:rPr>
          <w:rFonts w:ascii="Times New Roman"/>
          <w:b w:val="false"/>
          <w:i w:val="false"/>
          <w:color w:val="ff0000"/>
          <w:sz w:val="28"/>
        </w:rPr>
        <w:t xml:space="preserve"> (алғашқы ресми жарияланғаннан кейін күнтізбелік он күн өткен соң қолданысқа енеді);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p>
    <w:bookmarkEnd w:id="53"/>
    <w:bookmarkStart w:name="z60" w:id="54"/>
    <w:p>
      <w:pPr>
        <w:spacing w:after="0"/>
        <w:ind w:left="0"/>
        <w:jc w:val="both"/>
      </w:pPr>
      <w:r>
        <w:rPr>
          <w:rFonts w:ascii="Times New Roman"/>
          <w:b w:val="false"/>
          <w:i w:val="false"/>
          <w:color w:val="000000"/>
          <w:sz w:val="28"/>
        </w:rPr>
        <w:t>
      55. Әкімгер қажеттілік болғанда есепке алу құралдарының көрсеткіштерін қызмет берушілер ұсынған төлемге есептелген сомалар тізілімдерімен салыстыруды жүргізеді.</w:t>
      </w:r>
      <w:r>
        <w:br/>
      </w:r>
      <w:r>
        <w:rPr>
          <w:rFonts w:ascii="Times New Roman"/>
          <w:b w:val="false"/>
          <w:i w:val="false"/>
          <w:color w:val="000000"/>
          <w:sz w:val="28"/>
        </w:rPr>
        <w:t>
      Есепке алу құралдарының нақты көрсеткіштері мен төленген тізілімдер арасында сәйкессіздік болған жағдайда және ол сәйкессіздік Әкімгердің пайдасына болса, қызмет берушілер ағымдағы айдың немесе келесі айдың тізілімін ұсынған кезде оң сальдоны есепке алады.</w:t>
      </w:r>
    </w:p>
    <w:bookmarkEnd w:id="54"/>
    <w:bookmarkStart w:name="z61" w:id="55"/>
    <w:p>
      <w:pPr>
        <w:spacing w:after="0"/>
        <w:ind w:left="0"/>
        <w:jc w:val="both"/>
      </w:pPr>
      <w:r>
        <w:rPr>
          <w:rFonts w:ascii="Times New Roman"/>
          <w:b w:val="false"/>
          <w:i w:val="false"/>
          <w:color w:val="000000"/>
          <w:sz w:val="28"/>
        </w:rPr>
        <w:t>
      56. Қызмет берушілер тұрмысқа жайлы пәтерлерде тұратын Ұлы Отан соғысының қатысушылары мен мүгедектеріне тұтынылған коммуналдық және басқа да қызметтер үшін төлемге есептелген сомалар тізілімдерін ай сайын келесі айдың 10-на дейін (тұрғын үйді ұстау қызметінен басқа) Әкімгерге ұсынады.</w:t>
      </w:r>
      <w:r>
        <w:br/>
      </w:r>
      <w:r>
        <w:rPr>
          <w:rFonts w:ascii="Times New Roman"/>
          <w:b w:val="false"/>
          <w:i w:val="false"/>
          <w:color w:val="000000"/>
          <w:sz w:val="28"/>
        </w:rPr>
        <w:t>
      Қызмет берушілер тұрғын үйді ұстау қызметтері тiзілімдері мен төлем шоттарын тоқсан сайын келесi айдың 10-на дейiн ұсынады.</w:t>
      </w:r>
    </w:p>
    <w:bookmarkEnd w:id="55"/>
    <w:bookmarkStart w:name="z62" w:id="56"/>
    <w:p>
      <w:pPr>
        <w:spacing w:after="0"/>
        <w:ind w:left="0"/>
        <w:jc w:val="both"/>
      </w:pPr>
      <w:r>
        <w:rPr>
          <w:rFonts w:ascii="Times New Roman"/>
          <w:b w:val="false"/>
          <w:i w:val="false"/>
          <w:color w:val="000000"/>
          <w:sz w:val="28"/>
        </w:rPr>
        <w:t>
      57. Әкімгер Ұлы Отан соғысының қатысушылары мен мүгедектеріне коммуналдық және басқа да қызметтер берушілерінің шығындарын өтеуді төлемге есептелген сомалар тізілімдемелері мен МЗТО деректер базасымен салыстырылған Әлеуметтік көмек алушы азаматтар тізімдерінің негізінде ай сайын келесі айдың 15-не дейін жүргізеді (тұрғын үйді ұстау қызметінен басқа).</w:t>
      </w:r>
      <w:r>
        <w:br/>
      </w:r>
      <w:r>
        <w:rPr>
          <w:rFonts w:ascii="Times New Roman"/>
          <w:b w:val="false"/>
          <w:i w:val="false"/>
          <w:color w:val="000000"/>
          <w:sz w:val="28"/>
        </w:rPr>
        <w:t>
      Әкімгер тұрғын үйді ұстау қызметтері берушілерінің шығындарын өтеуді төлемге есептелген сомалар тізілімдемелері мен төлем шоттары негізінде тоқсан сайын келесі айдың 15-не дейін жүргізіледі.</w:t>
      </w:r>
    </w:p>
    <w:bookmarkEnd w:id="56"/>
    <w:bookmarkStart w:name="z63" w:id="57"/>
    <w:p>
      <w:pPr>
        <w:spacing w:after="0"/>
        <w:ind w:left="0"/>
        <w:jc w:val="left"/>
      </w:pPr>
      <w:r>
        <w:rPr>
          <w:rFonts w:ascii="Times New Roman"/>
          <w:b/>
          <w:i w:val="false"/>
          <w:color w:val="000000"/>
        </w:rPr>
        <w:t xml:space="preserve"> 
$2. Ақшалай төлемдер түріндегі Әлеуметтік көмек</w:t>
      </w:r>
    </w:p>
    <w:bookmarkEnd w:id="57"/>
    <w:p>
      <w:pPr>
        <w:spacing w:after="0"/>
        <w:ind w:left="0"/>
        <w:jc w:val="both"/>
      </w:pPr>
      <w:r>
        <w:rPr>
          <w:rFonts w:ascii="Times New Roman"/>
          <w:b w:val="false"/>
          <w:i w:val="false"/>
          <w:color w:val="000000"/>
          <w:sz w:val="28"/>
        </w:rPr>
        <w:t>      58. Салынған жеке тұрғын үйде тіркелген және тұратын Ұлы Отан соғысының қатысушысы және/немесе мүгедегіне коммуналдық және басқа да қызметтерді төлеуге ай сайын бес айлық есептік көрсеткіш мөлшерінде Әлеуметтік көмек ақшалай төлемдер түрінде ұсынылады.</w:t>
      </w:r>
    </w:p>
    <w:bookmarkStart w:name="z64" w:id="58"/>
    <w:p>
      <w:pPr>
        <w:spacing w:after="0"/>
        <w:ind w:left="0"/>
        <w:jc w:val="both"/>
      </w:pPr>
      <w:r>
        <w:rPr>
          <w:rFonts w:ascii="Times New Roman"/>
          <w:b w:val="false"/>
          <w:i w:val="false"/>
          <w:color w:val="000000"/>
          <w:sz w:val="28"/>
        </w:rPr>
        <w:t>
      59. Тілек білдірген тұрмысқа жайлы пәтерлерде тіркелген және тұратын Ұлы Отан соғысының қатысушылары мен мүгедектері коммуналдық және басқа да қызметтерді төлеуге ақшалай түрінде Әлеуметтік көмек өтініш берген айдан бастап ала алады.</w:t>
      </w:r>
      <w:r>
        <w:br/>
      </w:r>
      <w:r>
        <w:rPr>
          <w:rFonts w:ascii="Times New Roman"/>
          <w:b w:val="false"/>
          <w:i w:val="false"/>
          <w:color w:val="000000"/>
          <w:sz w:val="28"/>
        </w:rPr>
        <w:t>
      </w:t>
      </w:r>
      <w:r>
        <w:rPr>
          <w:rFonts w:ascii="Times New Roman"/>
          <w:b w:val="false"/>
          <w:i w:val="false"/>
          <w:color w:val="ff0000"/>
          <w:sz w:val="28"/>
        </w:rPr>
        <w:t xml:space="preserve">Ескерту. 59-тармаққа өзгерту енгізілді - Астана қаласы мәслихатының 2008.07.09 </w:t>
      </w:r>
      <w:r>
        <w:rPr>
          <w:rFonts w:ascii="Times New Roman"/>
          <w:b w:val="false"/>
          <w:i w:val="false"/>
          <w:color w:val="000000"/>
          <w:sz w:val="28"/>
        </w:rPr>
        <w:t>N 116/18-IV</w:t>
      </w:r>
      <w:r>
        <w:rPr>
          <w:rFonts w:ascii="Times New Roman"/>
          <w:b w:val="false"/>
          <w:i w:val="false"/>
          <w:color w:val="ff0000"/>
          <w:sz w:val="28"/>
        </w:rPr>
        <w:t xml:space="preserve"> (алғашқы ресми жарияланғаннан кейін күнтізбелік он күн өткен соң қолданысқа енеді) Шешімімен.</w:t>
      </w:r>
    </w:p>
    <w:bookmarkEnd w:id="58"/>
    <w:bookmarkStart w:name="z65" w:id="59"/>
    <w:p>
      <w:pPr>
        <w:spacing w:after="0"/>
        <w:ind w:left="0"/>
        <w:jc w:val="both"/>
      </w:pPr>
      <w:r>
        <w:rPr>
          <w:rFonts w:ascii="Times New Roman"/>
          <w:b w:val="false"/>
          <w:i w:val="false"/>
          <w:color w:val="000000"/>
          <w:sz w:val="28"/>
        </w:rPr>
        <w:t>
      60. Тұрмысқа жайлы пәтерлерде тіркелген және тұратын Ұлы Отан соғысының қатысушылары мен мүгедектеріне ақшалай қаражатты төлеу тұрғын үйдің пайдалы алаңына байланысты жүргізіледі:</w:t>
      </w:r>
      <w:r>
        <w:br/>
      </w:r>
      <w:r>
        <w:rPr>
          <w:rFonts w:ascii="Times New Roman"/>
          <w:b w:val="false"/>
          <w:i w:val="false"/>
          <w:color w:val="000000"/>
          <w:sz w:val="28"/>
        </w:rPr>
        <w:t>
      1) 35 шаршы метрге дейін - бес айлық есептік көрсеткіш мөлшерінде;</w:t>
      </w:r>
      <w:r>
        <w:br/>
      </w:r>
      <w:r>
        <w:rPr>
          <w:rFonts w:ascii="Times New Roman"/>
          <w:b w:val="false"/>
          <w:i w:val="false"/>
          <w:color w:val="000000"/>
          <w:sz w:val="28"/>
        </w:rPr>
        <w:t>
      2) 36 шаршы метрден 50 шаршы метрге дейін - алты айлық есептік көрсеткіш мөлшерінде;</w:t>
      </w:r>
      <w:r>
        <w:br/>
      </w:r>
      <w:r>
        <w:rPr>
          <w:rFonts w:ascii="Times New Roman"/>
          <w:b w:val="false"/>
          <w:i w:val="false"/>
          <w:color w:val="000000"/>
          <w:sz w:val="28"/>
        </w:rPr>
        <w:t>
      3) 51 шаршы метрден 80 шаршы метрге дейін - жеті айлық есептік көрсеткіш мөлшерінде;</w:t>
      </w:r>
      <w:r>
        <w:br/>
      </w:r>
      <w:r>
        <w:rPr>
          <w:rFonts w:ascii="Times New Roman"/>
          <w:b w:val="false"/>
          <w:i w:val="false"/>
          <w:color w:val="000000"/>
          <w:sz w:val="28"/>
        </w:rPr>
        <w:t>
      4) 81 шаршы метрден және одан жоғары - сегіз айлық есептік көрсеткіш мөлшерінде.</w:t>
      </w:r>
    </w:p>
    <w:bookmarkEnd w:id="59"/>
    <w:bookmarkStart w:name="z66" w:id="60"/>
    <w:p>
      <w:pPr>
        <w:spacing w:after="0"/>
        <w:ind w:left="0"/>
        <w:jc w:val="both"/>
      </w:pPr>
      <w:r>
        <w:rPr>
          <w:rFonts w:ascii="Times New Roman"/>
          <w:b w:val="false"/>
          <w:i w:val="false"/>
          <w:color w:val="000000"/>
          <w:sz w:val="28"/>
        </w:rPr>
        <w:t>
      61. Коммуналдық және өзге де қызметтерді төлеуге ақшалай төлем түрінде:</w:t>
      </w:r>
      <w:r>
        <w:br/>
      </w:r>
      <w:r>
        <w:rPr>
          <w:rFonts w:ascii="Times New Roman"/>
          <w:b w:val="false"/>
          <w:i w:val="false"/>
          <w:color w:val="000000"/>
          <w:sz w:val="28"/>
        </w:rPr>
        <w:t>
      1) Ұлы Отан соғысында қаза тапқан (қайтыс болған, хабарсыз кеткен) жауынгерлердің екінші рет некеге тұрмаған жесірлеріне ай сайын 4,4 айлық есептік көрсеткіш мөлшерінде;</w:t>
      </w:r>
      <w:r>
        <w:br/>
      </w:r>
      <w:r>
        <w:rPr>
          <w:rFonts w:ascii="Times New Roman"/>
          <w:b w:val="false"/>
          <w:i w:val="false"/>
          <w:color w:val="000000"/>
          <w:sz w:val="28"/>
        </w:rPr>
        <w:t>
      2)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6, 8-баптарында мәртебесі берілген Ұлы Отан соғысының қатысушылары мен мүгедектеріне жеңілдіктер мен кепілдер бойынша теңестірілген адамдарға ай сайын 2,4 айлық есептік көрсеткіш мөлшерінде Әлеуметтік көмек көрсетіледі.</w:t>
      </w:r>
      <w:r>
        <w:br/>
      </w:r>
      <w:r>
        <w:rPr>
          <w:rFonts w:ascii="Times New Roman"/>
          <w:b w:val="false"/>
          <w:i w:val="false"/>
          <w:color w:val="000000"/>
          <w:sz w:val="28"/>
        </w:rPr>
        <w:t>
      Осы тармақтың 2) тармақшасында көрсетілген Әлеуметтік көмек 2008 жылдың 1 қаңтарынан бастап көрсетіледі.</w:t>
      </w:r>
      <w:r>
        <w:br/>
      </w: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Астана қаласы мәслихатының 2008.01.30. </w:t>
      </w:r>
      <w:r>
        <w:rPr>
          <w:rFonts w:ascii="Times New Roman"/>
          <w:b w:val="false"/>
          <w:i w:val="false"/>
          <w:color w:val="000000"/>
          <w:sz w:val="28"/>
        </w:rPr>
        <w:t>N 50/8-ІV</w:t>
      </w:r>
      <w:r>
        <w:rPr>
          <w:rFonts w:ascii="Times New Roman"/>
          <w:b w:val="false"/>
          <w:i w:val="false"/>
          <w:color w:val="ff0000"/>
          <w:sz w:val="28"/>
        </w:rPr>
        <w:t xml:space="preserve"> (алғашқы ресми жарияланған күннен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61-1. Коммуналдық қызметтерді төлеуге Әлеуметтік көмекке құқығы бар бірнеше адамдар бір тұрғылықты мекен-жайы бойынша тіркелген жағдайда Әлеуметтік көмек тек қана біреуіне беріледі.</w:t>
      </w:r>
      <w:r>
        <w:br/>
      </w:r>
      <w:r>
        <w:rPr>
          <w:rFonts w:ascii="Times New Roman"/>
          <w:b w:val="false"/>
          <w:i w:val="false"/>
          <w:color w:val="000000"/>
          <w:sz w:val="28"/>
        </w:rPr>
        <w:t>
      </w:t>
      </w:r>
      <w:r>
        <w:rPr>
          <w:rFonts w:ascii="Times New Roman"/>
          <w:b w:val="false"/>
          <w:i w:val="false"/>
          <w:color w:val="ff0000"/>
          <w:sz w:val="28"/>
        </w:rPr>
        <w:t xml:space="preserve">Ескерту. 61-1-тармақпен толықтырылды - Астана қаласы мәслихатының 2008.07.09 </w:t>
      </w:r>
      <w:r>
        <w:rPr>
          <w:rFonts w:ascii="Times New Roman"/>
          <w:b w:val="false"/>
          <w:i w:val="false"/>
          <w:color w:val="000000"/>
          <w:sz w:val="28"/>
        </w:rPr>
        <w:t>N 116/18-IV</w:t>
      </w:r>
      <w:r>
        <w:rPr>
          <w:rFonts w:ascii="Times New Roman"/>
          <w:b w:val="false"/>
          <w:i w:val="false"/>
          <w:color w:val="ff0000"/>
          <w:sz w:val="28"/>
        </w:rPr>
        <w:t xml:space="preserve"> (алғашқы ресми жарияланғаннан кейін күнтізбелік он күн өткен соң қолданысқа енеді) Шешімімен.</w:t>
      </w:r>
    </w:p>
    <w:bookmarkEnd w:id="60"/>
    <w:bookmarkStart w:name="z67" w:id="61"/>
    <w:p>
      <w:pPr>
        <w:spacing w:after="0"/>
        <w:ind w:left="0"/>
        <w:jc w:val="left"/>
      </w:pPr>
      <w:r>
        <w:rPr>
          <w:rFonts w:ascii="Times New Roman"/>
          <w:b/>
          <w:i w:val="false"/>
          <w:color w:val="000000"/>
        </w:rPr>
        <w:t xml:space="preserve"> 
3-тарау. Соғыс және еңбек ардагерлеріне ақшалай төлемдер</w:t>
      </w:r>
    </w:p>
    <w:bookmarkEnd w:id="61"/>
    <w:p>
      <w:pPr>
        <w:spacing w:after="0"/>
        <w:ind w:left="0"/>
        <w:jc w:val="both"/>
      </w:pPr>
      <w:r>
        <w:rPr>
          <w:rFonts w:ascii="Times New Roman"/>
          <w:b w:val="false"/>
          <w:i w:val="false"/>
          <w:color w:val="000000"/>
          <w:sz w:val="28"/>
        </w:rPr>
        <w:t>      62. Соғыс және еңбек ардагерлеріне ақшалай төлемдер мынадай мөлшерлерде жүзеге асырылады:</w:t>
      </w:r>
      <w:r>
        <w:br/>
      </w:r>
      <w:r>
        <w:rPr>
          <w:rFonts w:ascii="Times New Roman"/>
          <w:b w:val="false"/>
          <w:i w:val="false"/>
          <w:color w:val="000000"/>
          <w:sz w:val="28"/>
        </w:rPr>
        <w:t>
      1) соғыс және еңбек ардагерлеріне - жылына 3000 (үш мың) теңгеден артық емес;</w:t>
      </w:r>
      <w:r>
        <w:br/>
      </w:r>
      <w:r>
        <w:rPr>
          <w:rFonts w:ascii="Times New Roman"/>
          <w:b w:val="false"/>
          <w:i w:val="false"/>
          <w:color w:val="000000"/>
          <w:sz w:val="28"/>
        </w:rPr>
        <w:t>
      2) еңбегі сіңген соғыс және еңбек ардагерлеріне 70, 75, 80, 85, 90 жылдық мерейтойларына - 1000 (бір мың) теңгеден;</w:t>
      </w:r>
      <w:r>
        <w:br/>
      </w:r>
      <w:r>
        <w:rPr>
          <w:rFonts w:ascii="Times New Roman"/>
          <w:b w:val="false"/>
          <w:i w:val="false"/>
          <w:color w:val="000000"/>
          <w:sz w:val="28"/>
        </w:rPr>
        <w:t>
      3) Қазақстан Республикасының заңнамасымен белгіленген мерекелік күндерге үнемі жұмыс істейтін комиссия мүшелеріне - 3000 (үш мың) теңгеден аспайтын;</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Астана қаласы мәслихатының 2009.03.31 </w:t>
      </w:r>
      <w:r>
        <w:rPr>
          <w:rFonts w:ascii="Times New Roman"/>
          <w:b w:val="false"/>
          <w:i w:val="false"/>
          <w:color w:val="000000"/>
          <w:sz w:val="28"/>
        </w:rPr>
        <w:t>N 197/31-IV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ff0000"/>
          <w:sz w:val="28"/>
        </w:rPr>
        <w:t xml:space="preserve">      Ескерту. 62-тармаққа өзгерту енгізілді - Астана қаласы мәслихатының 2008.01.30. </w:t>
      </w:r>
      <w:r>
        <w:rPr>
          <w:rFonts w:ascii="Times New Roman"/>
          <w:b w:val="false"/>
          <w:i w:val="false"/>
          <w:color w:val="000000"/>
          <w:sz w:val="28"/>
        </w:rPr>
        <w:t>N 50/8-ІV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2009.03.31 </w:t>
      </w:r>
      <w:r>
        <w:rPr>
          <w:rFonts w:ascii="Times New Roman"/>
          <w:b w:val="false"/>
          <w:i w:val="false"/>
          <w:color w:val="000000"/>
          <w:sz w:val="28"/>
        </w:rPr>
        <w:t>N 197/31-IV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p>
    <w:bookmarkStart w:name="z68" w:id="62"/>
    <w:p>
      <w:pPr>
        <w:spacing w:after="0"/>
        <w:ind w:left="0"/>
        <w:jc w:val="both"/>
      </w:pPr>
      <w:r>
        <w:rPr>
          <w:rFonts w:ascii="Times New Roman"/>
          <w:b w:val="false"/>
          <w:i w:val="false"/>
          <w:color w:val="000000"/>
          <w:sz w:val="28"/>
        </w:rPr>
        <w:t>
      63. Қағиданың 62-тармағында көрсетілген санаттарға жататын ақшалай төлемдер алуға үміткер еңбек және соғыс ардагерлері тиісті өтінішпен Қалалық ардагерлер кеңесіне хабарласады.</w:t>
      </w:r>
    </w:p>
    <w:bookmarkEnd w:id="62"/>
    <w:bookmarkStart w:name="z69" w:id="63"/>
    <w:p>
      <w:pPr>
        <w:spacing w:after="0"/>
        <w:ind w:left="0"/>
        <w:jc w:val="both"/>
      </w:pPr>
      <w:r>
        <w:rPr>
          <w:rFonts w:ascii="Times New Roman"/>
          <w:b w:val="false"/>
          <w:i w:val="false"/>
          <w:color w:val="000000"/>
          <w:sz w:val="28"/>
        </w:rPr>
        <w:t>
      64. Әкімгер Қалалық ардагерлер кеңесі ай сайын ұсынған төраға мен хатшының қолы және мөрімен расталған азаматтардың өтініштері мен тізімдерінің негізінде соғыс және еңбек ардагерлеріне ақшалай төлемдер алушыларының тізімін қалыптастырып, оларды МЗТО деректер базасымен салыстырады.</w:t>
      </w:r>
    </w:p>
    <w:bookmarkEnd w:id="63"/>
    <w:bookmarkStart w:name="z70" w:id="64"/>
    <w:p>
      <w:pPr>
        <w:spacing w:after="0"/>
        <w:ind w:left="0"/>
        <w:jc w:val="both"/>
      </w:pPr>
      <w:r>
        <w:rPr>
          <w:rFonts w:ascii="Times New Roman"/>
          <w:b w:val="false"/>
          <w:i w:val="false"/>
          <w:color w:val="000000"/>
          <w:sz w:val="28"/>
        </w:rPr>
        <w:t xml:space="preserve">
      65. </w:t>
      </w:r>
      <w:r>
        <w:rPr>
          <w:rFonts w:ascii="Times New Roman"/>
          <w:b w:val="false"/>
          <w:i w:val="false"/>
          <w:color w:val="ff0000"/>
          <w:sz w:val="28"/>
        </w:rPr>
        <w:t xml:space="preserve">Алынып тасталды - Астана қаласы мәслихатының 2009.03.31  </w:t>
      </w:r>
      <w:r>
        <w:rPr>
          <w:rFonts w:ascii="Times New Roman"/>
          <w:b w:val="false"/>
          <w:i w:val="false"/>
          <w:color w:val="000000"/>
          <w:sz w:val="28"/>
        </w:rPr>
        <w:t>N 197/31-IV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64"/>
    <w:bookmarkStart w:name="z71" w:id="65"/>
    <w:p>
      <w:pPr>
        <w:spacing w:after="0"/>
        <w:ind w:left="0"/>
        <w:jc w:val="left"/>
      </w:pPr>
      <w:r>
        <w:rPr>
          <w:rFonts w:ascii="Times New Roman"/>
          <w:b/>
          <w:i w:val="false"/>
          <w:color w:val="000000"/>
        </w:rPr>
        <w:t xml:space="preserve"> 
4-тарау. Мерекелік күндерге біржолғы ақшалай төлемдер</w:t>
      </w:r>
    </w:p>
    <w:bookmarkEnd w:id="65"/>
    <w:p>
      <w:pPr>
        <w:spacing w:after="0"/>
        <w:ind w:left="0"/>
        <w:jc w:val="both"/>
      </w:pPr>
      <w:r>
        <w:rPr>
          <w:rFonts w:ascii="Times New Roman"/>
          <w:b w:val="false"/>
          <w:i w:val="false"/>
          <w:color w:val="000000"/>
          <w:sz w:val="28"/>
        </w:rPr>
        <w:t>      66. Мерекелік күндерге біржолғы ақшалай төлемдер азаматтардың мына санаттарына:</w:t>
      </w:r>
      <w:r>
        <w:br/>
      </w:r>
      <w:r>
        <w:rPr>
          <w:rFonts w:ascii="Times New Roman"/>
          <w:b w:val="false"/>
          <w:i w:val="false"/>
          <w:color w:val="000000"/>
          <w:sz w:val="28"/>
        </w:rPr>
        <w:t>
      1) 8 наурыз Халықаралық әйелдер күніне - көпбалалы аналарға - 3000 (үш мың) теңгеден;</w:t>
      </w:r>
      <w:r>
        <w:br/>
      </w:r>
      <w:r>
        <w:rPr>
          <w:rFonts w:ascii="Times New Roman"/>
          <w:b w:val="false"/>
          <w:i w:val="false"/>
          <w:color w:val="000000"/>
          <w:sz w:val="28"/>
        </w:rPr>
        <w:t>
      2) Жеңіс күніне - мына санат бойынша арнаулы мемлекеттік жәрдемақы алатындар:</w:t>
      </w:r>
      <w:r>
        <w:br/>
      </w:r>
      <w:r>
        <w:rPr>
          <w:rFonts w:ascii="Times New Roman"/>
          <w:b w:val="false"/>
          <w:i w:val="false"/>
          <w:color w:val="000000"/>
          <w:sz w:val="28"/>
        </w:rPr>
        <w:t>
      Ұлы Отан соғысы қатысушылары мен мүгедектері, неміс тұтқындары, Ұлы Отан соғысында қаза тапқан (қайтыс болған, хабарсыз кеткен) жауынгерлердің екінші рет некеге тұрмаған жесірлері - 10000 (он мың) теңгеден;</w:t>
      </w:r>
      <w:r>
        <w:br/>
      </w:r>
      <w:r>
        <w:rPr>
          <w:rFonts w:ascii="Times New Roman"/>
          <w:b w:val="false"/>
          <w:i w:val="false"/>
          <w:color w:val="000000"/>
          <w:sz w:val="28"/>
        </w:rPr>
        <w:t>
      мәртебесі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6, 8-баптарында белгіленген жеңілдіктер мен кепілдіктер бойынша қатысушылар мен мүгедектеріне теңестірілген адамдар,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 - 4000 (төрт мың) теңгеден;</w:t>
      </w:r>
      <w:r>
        <w:br/>
      </w:r>
      <w:r>
        <w:rPr>
          <w:rFonts w:ascii="Times New Roman"/>
          <w:b w:val="false"/>
          <w:i w:val="false"/>
          <w:color w:val="000000"/>
          <w:sz w:val="28"/>
        </w:rPr>
        <w:t>
      3) Саяси қуғын-сүргін құрбандарын еске алу күніне - саяси қуғын-сүргін құрбандары, мүгедек болып қалған немесе зейнеткер болып табылатын саяси қуғын-сүргіннен зардап шеккен адамдар санаты бойынша арнаулы мемлекеттік жәрдемақы алушыларға - 2000 (екі мың) теңгеден;</w:t>
      </w:r>
      <w:r>
        <w:br/>
      </w:r>
      <w:r>
        <w:rPr>
          <w:rFonts w:ascii="Times New Roman"/>
          <w:b w:val="false"/>
          <w:i w:val="false"/>
          <w:color w:val="000000"/>
          <w:sz w:val="28"/>
        </w:rPr>
        <w:t>
      4) Балаларды қорғау күніне - он сегіз жасқа толмаған мүгедек балаларға - 2000 (екі мың) теңгеден;</w:t>
      </w:r>
      <w:r>
        <w:br/>
      </w:r>
      <w:r>
        <w:rPr>
          <w:rFonts w:ascii="Times New Roman"/>
          <w:b w:val="false"/>
          <w:i w:val="false"/>
          <w:color w:val="000000"/>
          <w:sz w:val="28"/>
        </w:rPr>
        <w:t>
      5) Қарттар күніне - 70-ке және одан асқан жастағы зейнеткерлерге - 1500 (бір мың бес жүз) теңгеден;</w:t>
      </w:r>
      <w:r>
        <w:br/>
      </w:r>
      <w:r>
        <w:rPr>
          <w:rFonts w:ascii="Times New Roman"/>
          <w:b w:val="false"/>
          <w:i w:val="false"/>
          <w:color w:val="000000"/>
          <w:sz w:val="28"/>
        </w:rPr>
        <w:t>
      6) Мүгедектер күніне - мүгедектер санаты бойынша арнаулы мемлекеттік жәрдемақы алатындарға - 1500 (бір мың бес жүз) теңгеден беріледі.</w:t>
      </w:r>
      <w:r>
        <w:br/>
      </w:r>
      <w:r>
        <w:rPr>
          <w:rFonts w:ascii="Times New Roman"/>
          <w:b w:val="false"/>
          <w:i w:val="false"/>
          <w:color w:val="000000"/>
          <w:sz w:val="28"/>
        </w:rPr>
        <w:t>
      </w:t>
      </w:r>
      <w:r>
        <w:rPr>
          <w:rFonts w:ascii="Times New Roman"/>
          <w:b w:val="false"/>
          <w:i w:val="false"/>
          <w:color w:val="ff0000"/>
          <w:sz w:val="28"/>
        </w:rPr>
        <w:t xml:space="preserve">Ескерту. 66-тармаққа өзгерту енгізілді - Астана қаласы мәслихатының 2009.01.29 </w:t>
      </w:r>
      <w:r>
        <w:rPr>
          <w:rFonts w:ascii="Times New Roman"/>
          <w:b w:val="false"/>
          <w:i w:val="false"/>
          <w:color w:val="000000"/>
          <w:sz w:val="28"/>
        </w:rPr>
        <w:t>N 187/30-IV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2009.03.31 </w:t>
      </w:r>
      <w:r>
        <w:rPr>
          <w:rFonts w:ascii="Times New Roman"/>
          <w:b w:val="false"/>
          <w:i w:val="false"/>
          <w:color w:val="000000"/>
          <w:sz w:val="28"/>
        </w:rPr>
        <w:t>N 197/31-IV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p>
    <w:bookmarkStart w:name="z72" w:id="66"/>
    <w:p>
      <w:pPr>
        <w:spacing w:after="0"/>
        <w:ind w:left="0"/>
        <w:jc w:val="both"/>
      </w:pPr>
      <w:r>
        <w:rPr>
          <w:rFonts w:ascii="Times New Roman"/>
          <w:b w:val="false"/>
          <w:i w:val="false"/>
          <w:color w:val="000000"/>
          <w:sz w:val="28"/>
        </w:rPr>
        <w:t>
      67. Әкімгер МЗТО деректер базасының негізінде Қағиданың 66-тармағында көрсетілген санаттарға жататын азаматтардың тізімін қалыптастырады.</w:t>
      </w:r>
    </w:p>
    <w:bookmarkEnd w:id="66"/>
    <w:bookmarkStart w:name="z73" w:id="67"/>
    <w:p>
      <w:pPr>
        <w:spacing w:after="0"/>
        <w:ind w:left="0"/>
        <w:jc w:val="left"/>
      </w:pPr>
      <w:r>
        <w:rPr>
          <w:rFonts w:ascii="Times New Roman"/>
          <w:b/>
          <w:i w:val="false"/>
          <w:color w:val="000000"/>
        </w:rPr>
        <w:t xml:space="preserve"> 
5-тарау. Астана қаласының Құрметті азаматтарына</w:t>
      </w:r>
      <w:r>
        <w:br/>
      </w:r>
      <w:r>
        <w:rPr>
          <w:rFonts w:ascii="Times New Roman"/>
          <w:b/>
          <w:i w:val="false"/>
          <w:color w:val="000000"/>
        </w:rPr>
        <w:t>
ақшалай төлемдер</w:t>
      </w:r>
    </w:p>
    <w:bookmarkEnd w:id="67"/>
    <w:p>
      <w:pPr>
        <w:spacing w:after="0"/>
        <w:ind w:left="0"/>
        <w:jc w:val="both"/>
      </w:pPr>
      <w:r>
        <w:rPr>
          <w:rFonts w:ascii="Times New Roman"/>
          <w:b w:val="false"/>
          <w:i w:val="false"/>
          <w:color w:val="000000"/>
          <w:sz w:val="28"/>
        </w:rPr>
        <w:t>      68. "Астана қаласының құрметті азаматы" атағына ие болған азаматтарға тұрғын үйді ұстауға және тұтынылған коммуналдық қызметтер құнына өтемақы ретінде ақшалай төлемдер беріледі (отбасы мүшелерін есепке алмай).</w:t>
      </w:r>
    </w:p>
    <w:bookmarkStart w:name="z74" w:id="68"/>
    <w:p>
      <w:pPr>
        <w:spacing w:after="0"/>
        <w:ind w:left="0"/>
        <w:jc w:val="both"/>
      </w:pPr>
      <w:r>
        <w:rPr>
          <w:rFonts w:ascii="Times New Roman"/>
          <w:b w:val="false"/>
          <w:i w:val="false"/>
          <w:color w:val="000000"/>
          <w:sz w:val="28"/>
        </w:rPr>
        <w:t>
      69. Астана қаласы мәслихатының Құрметті азаматтар тізімінің негізінде Әкімгер ай сайын төрт айлық есептік көрсеткіш мөлшерінде ақшалай төлемдерді жүргізеді.</w:t>
      </w:r>
    </w:p>
    <w:bookmarkEnd w:id="68"/>
    <w:bookmarkStart w:name="z75" w:id="69"/>
    <w:p>
      <w:pPr>
        <w:spacing w:after="0"/>
        <w:ind w:left="0"/>
        <w:jc w:val="left"/>
      </w:pPr>
      <w:r>
        <w:rPr>
          <w:rFonts w:ascii="Times New Roman"/>
          <w:b/>
          <w:i w:val="false"/>
          <w:color w:val="000000"/>
        </w:rPr>
        <w:t xml:space="preserve"> 
6-тарау. Астана қаласының жоғары оқу орындарында оқу</w:t>
      </w:r>
      <w:r>
        <w:br/>
      </w:r>
      <w:r>
        <w:rPr>
          <w:rFonts w:ascii="Times New Roman"/>
          <w:b/>
          <w:i w:val="false"/>
          <w:color w:val="000000"/>
        </w:rPr>
        <w:t>
ақысын төлеу үшін жалпы білім беретін мектептер</w:t>
      </w:r>
      <w:r>
        <w:br/>
      </w:r>
      <w:r>
        <w:rPr>
          <w:rFonts w:ascii="Times New Roman"/>
          <w:b/>
          <w:i w:val="false"/>
          <w:color w:val="000000"/>
        </w:rPr>
        <w:t>
түлектеріне ақшалай төлемдер 1. Жалпы ережелер</w:t>
      </w:r>
    </w:p>
    <w:bookmarkEnd w:id="69"/>
    <w:p>
      <w:pPr>
        <w:spacing w:after="0"/>
        <w:ind w:left="0"/>
        <w:jc w:val="both"/>
      </w:pPr>
      <w:r>
        <w:rPr>
          <w:rFonts w:ascii="Times New Roman"/>
          <w:b w:val="false"/>
          <w:i w:val="false"/>
          <w:color w:val="000000"/>
          <w:sz w:val="28"/>
        </w:rPr>
        <w:t>      70. Астана қаласының жоғары оқу орындарында оқу ақысын төлеу үшін жалпы білім беретін мектептер түлектеріне ақшалай төлемдер (бұдан әрі - оқуға Ақшалай төлем) жалпы білім беретін мектептер түлектерінің тұлдыр жетімдер, ата-анасының қамқорлығынсыз қалған балалар, бала жасынан мүгедектер, көпбалалы отбасы балалары, балалар үйлерінің түлектері санынан Астана қаласының жоғары оқу орындарында оқудың күндізгі түрінің оқу ақысын төлеу үшін тағайындалады және қаланың тиісті жоғары оқу орнында оқудың нақты құны мөлшерінде және тиісті қаржы жылына қала бюджетінде осы мақсаттарға қарастырылған қаражаттар шегінде беріледі.</w:t>
      </w:r>
      <w:r>
        <w:br/>
      </w:r>
      <w:r>
        <w:rPr>
          <w:rFonts w:ascii="Times New Roman"/>
          <w:b w:val="false"/>
          <w:i w:val="false"/>
          <w:color w:val="000000"/>
          <w:sz w:val="28"/>
        </w:rPr>
        <w:t>
      </w:t>
      </w:r>
      <w:r>
        <w:rPr>
          <w:rFonts w:ascii="Times New Roman"/>
          <w:b w:val="false"/>
          <w:i w:val="false"/>
          <w:color w:val="ff0000"/>
          <w:sz w:val="28"/>
        </w:rPr>
        <w:t xml:space="preserve">Ескерту. 70-тармаққа өзгерту енгізілді - Астана қаласы мәслихатының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76" w:id="70"/>
    <w:p>
      <w:pPr>
        <w:spacing w:after="0"/>
        <w:ind w:left="0"/>
        <w:jc w:val="both"/>
      </w:pPr>
      <w:r>
        <w:rPr>
          <w:rFonts w:ascii="Times New Roman"/>
          <w:b w:val="false"/>
          <w:i w:val="false"/>
          <w:color w:val="000000"/>
          <w:sz w:val="28"/>
        </w:rPr>
        <w:t>
      71. Оқуға Ақшалай төлемдер есебінен оқытылатын мамандықтар тізбесі қаланың еңбек нарығында сұраныс құрылымына қарай жыл сайын комиссиямен анықталады.</w:t>
      </w:r>
    </w:p>
    <w:bookmarkEnd w:id="70"/>
    <w:bookmarkStart w:name="z77" w:id="71"/>
    <w:p>
      <w:pPr>
        <w:spacing w:after="0"/>
        <w:ind w:left="0"/>
        <w:jc w:val="left"/>
      </w:pPr>
      <w:r>
        <w:rPr>
          <w:rFonts w:ascii="Times New Roman"/>
          <w:b/>
          <w:i w:val="false"/>
          <w:color w:val="000000"/>
        </w:rPr>
        <w:t xml:space="preserve"> 
$2. Оқуға Ақшалай төлемдер алу үшін қажетті</w:t>
      </w:r>
      <w:r>
        <w:br/>
      </w:r>
      <w:r>
        <w:rPr>
          <w:rFonts w:ascii="Times New Roman"/>
          <w:b/>
          <w:i w:val="false"/>
          <w:color w:val="000000"/>
        </w:rPr>
        <w:t>
құжаттардың тізбесі</w:t>
      </w:r>
    </w:p>
    <w:bookmarkEnd w:id="71"/>
    <w:p>
      <w:pPr>
        <w:spacing w:after="0"/>
        <w:ind w:left="0"/>
        <w:jc w:val="both"/>
      </w:pPr>
      <w:r>
        <w:rPr>
          <w:rFonts w:ascii="Times New Roman"/>
          <w:b w:val="false"/>
          <w:i w:val="false"/>
          <w:color w:val="000000"/>
          <w:sz w:val="28"/>
        </w:rPr>
        <w:t>      72. Оқуға Ақшалай төлем алуға үміткерлер Әкімгерге мынадай құжаттарды (түпнұсқада және көшірмеде) ұсынады:</w:t>
      </w:r>
      <w:r>
        <w:br/>
      </w:r>
      <w:r>
        <w:rPr>
          <w:rFonts w:ascii="Times New Roman"/>
          <w:b w:val="false"/>
          <w:i w:val="false"/>
          <w:color w:val="000000"/>
          <w:sz w:val="28"/>
        </w:rPr>
        <w:t>
      1) Қағиданың қосымшасына сәйкес нысан бойынша өтініш;</w:t>
      </w:r>
      <w:r>
        <w:br/>
      </w:r>
      <w:r>
        <w:rPr>
          <w:rFonts w:ascii="Times New Roman"/>
          <w:b w:val="false"/>
          <w:i w:val="false"/>
          <w:color w:val="000000"/>
          <w:sz w:val="28"/>
        </w:rPr>
        <w:t>
      2) жеке куәлігі (төлқұжат);</w:t>
      </w:r>
      <w:r>
        <w:br/>
      </w:r>
      <w:r>
        <w:rPr>
          <w:rFonts w:ascii="Times New Roman"/>
          <w:b w:val="false"/>
          <w:i w:val="false"/>
          <w:color w:val="000000"/>
          <w:sz w:val="28"/>
        </w:rPr>
        <w:t>
      3) азаматтарды тіркеу кітабы;</w:t>
      </w:r>
      <w:r>
        <w:br/>
      </w:r>
      <w:r>
        <w:rPr>
          <w:rFonts w:ascii="Times New Roman"/>
          <w:b w:val="false"/>
          <w:i w:val="false"/>
          <w:color w:val="000000"/>
          <w:sz w:val="28"/>
        </w:rPr>
        <w:t>
      4) ата-анасының қайтыс болуы туралы куәлігі (тұлдыр жетімдерге);</w:t>
      </w:r>
      <w:r>
        <w:br/>
      </w:r>
      <w:r>
        <w:rPr>
          <w:rFonts w:ascii="Times New Roman"/>
          <w:b w:val="false"/>
          <w:i w:val="false"/>
          <w:color w:val="000000"/>
          <w:sz w:val="28"/>
        </w:rPr>
        <w:t>
      5) мүгедектікті растайтын құжат (бала жасынан мүгедектерге);</w:t>
      </w:r>
      <w:r>
        <w:br/>
      </w:r>
      <w:r>
        <w:rPr>
          <w:rFonts w:ascii="Times New Roman"/>
          <w:b w:val="false"/>
          <w:i w:val="false"/>
          <w:color w:val="000000"/>
          <w:sz w:val="28"/>
        </w:rPr>
        <w:t>
      6) көп балалы отбасы мәртебесін растайтын құжат (көп балалы отбасының балалары үшін);</w:t>
      </w:r>
      <w:r>
        <w:br/>
      </w:r>
      <w:r>
        <w:rPr>
          <w:rFonts w:ascii="Times New Roman"/>
          <w:b w:val="false"/>
          <w:i w:val="false"/>
          <w:color w:val="000000"/>
          <w:sz w:val="28"/>
        </w:rPr>
        <w:t>
      7) туу туралы куәлік (тұлдыр жетімдерге);</w:t>
      </w:r>
      <w:r>
        <w:br/>
      </w:r>
      <w:r>
        <w:rPr>
          <w:rFonts w:ascii="Times New Roman"/>
          <w:b w:val="false"/>
          <w:i w:val="false"/>
          <w:color w:val="000000"/>
          <w:sz w:val="28"/>
        </w:rPr>
        <w:t>
      8) ұлттық бірыңғай тестілеудің немесе Қазақстан Республикасы Білім және ғылым министрлігінің Білім беру мен тестілеудің мемлекеттік стандарттарының ұлттық орталығы әзірлеген технология бойынша өткізілетін кешенді тестілеудің (бұдан әрі - тестілеу) нәтижесі бойынша берілген мемлекеттік сертификаты.</w:t>
      </w:r>
      <w:r>
        <w:br/>
      </w:r>
      <w:r>
        <w:rPr>
          <w:rFonts w:ascii="Times New Roman"/>
          <w:b w:val="false"/>
          <w:i w:val="false"/>
          <w:color w:val="000000"/>
          <w:sz w:val="28"/>
        </w:rPr>
        <w:t>
      </w:t>
      </w:r>
      <w:r>
        <w:rPr>
          <w:rFonts w:ascii="Times New Roman"/>
          <w:b w:val="false"/>
          <w:i w:val="false"/>
          <w:color w:val="ff0000"/>
          <w:sz w:val="28"/>
        </w:rPr>
        <w:t xml:space="preserve">Ескерту. 72-тармаққа өзгерту енгізілді - Астана қаласы мәслихатының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78" w:id="72"/>
    <w:p>
      <w:pPr>
        <w:spacing w:after="0"/>
        <w:ind w:left="0"/>
        <w:jc w:val="both"/>
      </w:pPr>
      <w:r>
        <w:rPr>
          <w:rFonts w:ascii="Times New Roman"/>
          <w:b w:val="false"/>
          <w:i w:val="false"/>
          <w:color w:val="000000"/>
          <w:sz w:val="28"/>
        </w:rPr>
        <w:t>
      73. Әкімгер Ақшалай төлемдер алуға үміткерлерден құжаттар қабылдауды Комиссия отырысына дейін 2 күн бұрын аяқтайды.</w:t>
      </w:r>
      <w:r>
        <w:br/>
      </w:r>
      <w:r>
        <w:rPr>
          <w:rFonts w:ascii="Times New Roman"/>
          <w:b w:val="false"/>
          <w:i w:val="false"/>
          <w:color w:val="000000"/>
          <w:sz w:val="28"/>
        </w:rPr>
        <w:t>
      </w:t>
      </w:r>
      <w:r>
        <w:rPr>
          <w:rFonts w:ascii="Times New Roman"/>
          <w:b w:val="false"/>
          <w:i w:val="false"/>
          <w:color w:val="ff0000"/>
          <w:sz w:val="28"/>
        </w:rPr>
        <w:t xml:space="preserve">Ескерту. 73-тармақ жаңа редакцияда - Астана қаласы мәслихатының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72"/>
    <w:bookmarkStart w:name="z79" w:id="73"/>
    <w:p>
      <w:pPr>
        <w:spacing w:after="0"/>
        <w:ind w:left="0"/>
        <w:jc w:val="left"/>
      </w:pPr>
      <w:r>
        <w:rPr>
          <w:rFonts w:ascii="Times New Roman"/>
          <w:b/>
          <w:i w:val="false"/>
          <w:color w:val="000000"/>
        </w:rPr>
        <w:t xml:space="preserve"> 
$3. Оқуға Ақшалай төлемдерді тағайындау тәртібі</w:t>
      </w:r>
    </w:p>
    <w:bookmarkEnd w:id="73"/>
    <w:p>
      <w:pPr>
        <w:spacing w:after="0"/>
        <w:ind w:left="0"/>
        <w:jc w:val="both"/>
      </w:pPr>
      <w:r>
        <w:rPr>
          <w:rFonts w:ascii="Times New Roman"/>
          <w:b w:val="false"/>
          <w:i w:val="false"/>
          <w:color w:val="000000"/>
          <w:sz w:val="28"/>
        </w:rPr>
        <w:t>      74. "Астана қаласының Білім басқармасы" мемлекеттік мекемесі жыл сайын бірінші мамырға дейін ағымдағы жылдың Қағиданың 8-тармағы 6)-9) тармақшаларында көрсетілген тұлғалар санына жататын қаланың жалпы білім беретін мектептер түлектерінің тізімін Әкімгерге ұсынады.</w:t>
      </w:r>
    </w:p>
    <w:bookmarkStart w:name="z80" w:id="74"/>
    <w:p>
      <w:pPr>
        <w:spacing w:after="0"/>
        <w:ind w:left="0"/>
        <w:jc w:val="both"/>
      </w:pPr>
      <w:r>
        <w:rPr>
          <w:rFonts w:ascii="Times New Roman"/>
          <w:b w:val="false"/>
          <w:i w:val="false"/>
          <w:color w:val="000000"/>
          <w:sz w:val="28"/>
        </w:rPr>
        <w:t>
      75. Әкімгер жалпы білім беретін мектептер түлектерінің ұсынылған тізімдеріне сәйкес үміткерлерден оқуға Ақшалай төлемдер алуға құжаттар қабылдауды жүргізеді және қойылатын талаптарға сәйкестігін қарастырып одан әрі комиссияға ұсыну үшін істерді қалыптастырады.</w:t>
      </w:r>
    </w:p>
    <w:bookmarkEnd w:id="74"/>
    <w:bookmarkStart w:name="z81" w:id="75"/>
    <w:p>
      <w:pPr>
        <w:spacing w:after="0"/>
        <w:ind w:left="0"/>
        <w:jc w:val="both"/>
      </w:pPr>
      <w:r>
        <w:rPr>
          <w:rFonts w:ascii="Times New Roman"/>
          <w:b w:val="false"/>
          <w:i w:val="false"/>
          <w:color w:val="000000"/>
          <w:sz w:val="28"/>
        </w:rPr>
        <w:t>
      76. Оқуға Ақшалай төлемдер алуға үміткерлерді іріктеу тестілеу кезінде ең жоғары алған балл саны бойынша төмендегі санаттар ішінен жүргізіледі:</w:t>
      </w:r>
      <w:r>
        <w:br/>
      </w:r>
      <w:r>
        <w:rPr>
          <w:rFonts w:ascii="Times New Roman"/>
          <w:b w:val="false"/>
          <w:i w:val="false"/>
          <w:color w:val="000000"/>
          <w:sz w:val="28"/>
        </w:rPr>
        <w:t>
      1) тұлдыр жетімдер;</w:t>
      </w:r>
      <w:r>
        <w:br/>
      </w:r>
      <w:r>
        <w:rPr>
          <w:rFonts w:ascii="Times New Roman"/>
          <w:b w:val="false"/>
          <w:i w:val="false"/>
          <w:color w:val="000000"/>
          <w:sz w:val="28"/>
        </w:rPr>
        <w:t>
      2) балалар үйінің түлектері;</w:t>
      </w:r>
      <w:r>
        <w:br/>
      </w:r>
      <w:r>
        <w:rPr>
          <w:rFonts w:ascii="Times New Roman"/>
          <w:b w:val="false"/>
          <w:i w:val="false"/>
          <w:color w:val="000000"/>
          <w:sz w:val="28"/>
        </w:rPr>
        <w:t>
      3) ата-анасының қамқорлығынсыз қалған балалар;</w:t>
      </w:r>
      <w:r>
        <w:br/>
      </w:r>
      <w:r>
        <w:rPr>
          <w:rFonts w:ascii="Times New Roman"/>
          <w:b w:val="false"/>
          <w:i w:val="false"/>
          <w:color w:val="000000"/>
          <w:sz w:val="28"/>
        </w:rPr>
        <w:t>
      4) бала жасынан мүгедектер;</w:t>
      </w:r>
      <w:r>
        <w:br/>
      </w:r>
      <w:r>
        <w:rPr>
          <w:rFonts w:ascii="Times New Roman"/>
          <w:b w:val="false"/>
          <w:i w:val="false"/>
          <w:color w:val="000000"/>
          <w:sz w:val="28"/>
        </w:rPr>
        <w:t>
      5) көп балалы отбасы балалары.</w:t>
      </w:r>
      <w:r>
        <w:br/>
      </w:r>
      <w:r>
        <w:rPr>
          <w:rFonts w:ascii="Times New Roman"/>
          <w:b w:val="false"/>
          <w:i w:val="false"/>
          <w:color w:val="000000"/>
          <w:sz w:val="28"/>
        </w:rPr>
        <w:t>
      </w:t>
      </w:r>
      <w:r>
        <w:rPr>
          <w:rFonts w:ascii="Times New Roman"/>
          <w:b w:val="false"/>
          <w:i w:val="false"/>
          <w:color w:val="ff0000"/>
          <w:sz w:val="28"/>
        </w:rPr>
        <w:t xml:space="preserve">Ескерту. 76-тармақ жаңа редакцияда - Астана қаласы мәслихатының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76-1. Іріктеу санаттың 76-тармағында көрсетілген шегінде біртіндеп келтірілген жағдайда жүргізіледі, әрі ағымдағы жылы осы мақсаттарға бөлінген бюджеттік қаражат шегінде оқуға ақшалай төлемдер санатының біреуін толық қамтамасыз ету келесінің іріктеуін алып тастайды.</w:t>
      </w:r>
      <w:r>
        <w:br/>
      </w:r>
      <w:r>
        <w:rPr>
          <w:rFonts w:ascii="Times New Roman"/>
          <w:b w:val="false"/>
          <w:i w:val="false"/>
          <w:color w:val="000000"/>
          <w:sz w:val="28"/>
        </w:rPr>
        <w:t>
      </w:t>
      </w:r>
      <w:r>
        <w:rPr>
          <w:rFonts w:ascii="Times New Roman"/>
          <w:b w:val="false"/>
          <w:i w:val="false"/>
          <w:color w:val="ff0000"/>
          <w:sz w:val="28"/>
        </w:rPr>
        <w:t xml:space="preserve">Ескерту. 76-1-тармақпен толықтырылды - Астана қаласы мәслихатының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76-2. Іріктеу жүргізілген кезде әр санаттар шегінде Комиссия бірінші кезекті тәртіпте тестілеу кезінде қажетті ең төменгі баллдан кем алған толық емес отбасы түлектерін оқуға Ақшалай төлемдермен қамтамасыз етуге құқығы бар.</w:t>
      </w:r>
      <w:r>
        <w:br/>
      </w:r>
      <w:r>
        <w:rPr>
          <w:rFonts w:ascii="Times New Roman"/>
          <w:b w:val="false"/>
          <w:i w:val="false"/>
          <w:color w:val="000000"/>
          <w:sz w:val="28"/>
        </w:rPr>
        <w:t>
      </w:t>
      </w:r>
      <w:r>
        <w:rPr>
          <w:rFonts w:ascii="Times New Roman"/>
          <w:b w:val="false"/>
          <w:i w:val="false"/>
          <w:color w:val="ff0000"/>
          <w:sz w:val="28"/>
        </w:rPr>
        <w:t xml:space="preserve">Ескерту. 76-2-тармақпен толықтырылды - Астана қаласы мәслихатының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75"/>
    <w:bookmarkStart w:name="z82" w:id="76"/>
    <w:p>
      <w:pPr>
        <w:spacing w:after="0"/>
        <w:ind w:left="0"/>
        <w:jc w:val="both"/>
      </w:pPr>
      <w:r>
        <w:rPr>
          <w:rFonts w:ascii="Times New Roman"/>
          <w:b w:val="false"/>
          <w:i w:val="false"/>
          <w:color w:val="000000"/>
          <w:sz w:val="28"/>
        </w:rPr>
        <w:t>
      77. Тестілеу кезінде қажетті ең төменгі баллдан кем алған жалпы білім беретін мектептер түлектеріне оқуға Ақшалай төлем тағайындалмайды.</w:t>
      </w:r>
      <w:r>
        <w:br/>
      </w:r>
      <w:r>
        <w:rPr>
          <w:rFonts w:ascii="Times New Roman"/>
          <w:b w:val="false"/>
          <w:i w:val="false"/>
          <w:color w:val="000000"/>
          <w:sz w:val="28"/>
        </w:rPr>
        <w:t>
      </w:t>
      </w:r>
      <w:r>
        <w:rPr>
          <w:rFonts w:ascii="Times New Roman"/>
          <w:b w:val="false"/>
          <w:i w:val="false"/>
          <w:color w:val="ff0000"/>
          <w:sz w:val="28"/>
        </w:rPr>
        <w:t xml:space="preserve">Ескерту. 77-тармаққа өзгерту енгізілді - Астана қаласы мәслихатының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76"/>
    <w:bookmarkStart w:name="z83" w:id="77"/>
    <w:p>
      <w:pPr>
        <w:spacing w:after="0"/>
        <w:ind w:left="0"/>
        <w:jc w:val="both"/>
      </w:pPr>
      <w:r>
        <w:rPr>
          <w:rFonts w:ascii="Times New Roman"/>
          <w:b w:val="false"/>
          <w:i w:val="false"/>
          <w:color w:val="000000"/>
          <w:sz w:val="28"/>
        </w:rPr>
        <w:t>
      78. Комиссия жыл сайын 25 тамызға дейін оқуға Ақшалай төлемдер алуға үміткерлердің құжаттарын қарастырады және шешім шығарады.</w:t>
      </w:r>
    </w:p>
    <w:bookmarkEnd w:id="77"/>
    <w:bookmarkStart w:name="z84" w:id="78"/>
    <w:p>
      <w:pPr>
        <w:spacing w:after="0"/>
        <w:ind w:left="0"/>
        <w:jc w:val="both"/>
      </w:pPr>
      <w:r>
        <w:rPr>
          <w:rFonts w:ascii="Times New Roman"/>
          <w:b w:val="false"/>
          <w:i w:val="false"/>
          <w:color w:val="000000"/>
          <w:sz w:val="28"/>
        </w:rPr>
        <w:t>
      79. Әкімгер Комиссия шешімінің негізінде қаланың жоғарғы оқу орындарымен және оқуға Ақшалай төлемдер алушыларымен білім беру қызметтерін көрсетуге шарттар жасасады (бұдан әрі - Шарт).</w:t>
      </w:r>
    </w:p>
    <w:bookmarkEnd w:id="78"/>
    <w:bookmarkStart w:name="z85" w:id="79"/>
    <w:p>
      <w:pPr>
        <w:spacing w:after="0"/>
        <w:ind w:left="0"/>
        <w:jc w:val="both"/>
      </w:pPr>
      <w:r>
        <w:rPr>
          <w:rFonts w:ascii="Times New Roman"/>
          <w:b w:val="false"/>
          <w:i w:val="false"/>
          <w:color w:val="000000"/>
          <w:sz w:val="28"/>
        </w:rPr>
        <w:t>
      80. Әкімгер Шартқа қол қойғаннан кейін оқуға Ақшалай төлем алушының дербес есеп шотына ақшалай қаражатты аудару жолымен алғашқы оқу жылына төлемақы жүргізеді.</w:t>
      </w:r>
    </w:p>
    <w:bookmarkEnd w:id="79"/>
    <w:bookmarkStart w:name="z86" w:id="80"/>
    <w:p>
      <w:pPr>
        <w:spacing w:after="0"/>
        <w:ind w:left="0"/>
        <w:jc w:val="both"/>
      </w:pPr>
      <w:r>
        <w:rPr>
          <w:rFonts w:ascii="Times New Roman"/>
          <w:b w:val="false"/>
          <w:i w:val="false"/>
          <w:color w:val="000000"/>
          <w:sz w:val="28"/>
        </w:rPr>
        <w:t>
      81. Оқуға Ақшалай төлем алушы ақшалай қаражат түскеннен кейін 3 банктік күн ішінде оқу ақысын төлейді және Әкімгерге төлем туралы түбіртекті ұсынады.</w:t>
      </w:r>
      <w:r>
        <w:br/>
      </w:r>
      <w:r>
        <w:rPr>
          <w:rFonts w:ascii="Times New Roman"/>
          <w:b w:val="false"/>
          <w:i w:val="false"/>
          <w:color w:val="000000"/>
          <w:sz w:val="28"/>
        </w:rPr>
        <w:t>
      Әкімгердің келісімімен оқуға Ақшалай төлем алушының есеп шотынан ақша алынады.</w:t>
      </w:r>
    </w:p>
    <w:bookmarkEnd w:id="80"/>
    <w:bookmarkStart w:name="z87" w:id="81"/>
    <w:p>
      <w:pPr>
        <w:spacing w:after="0"/>
        <w:ind w:left="0"/>
        <w:jc w:val="both"/>
      </w:pPr>
      <w:r>
        <w:rPr>
          <w:rFonts w:ascii="Times New Roman"/>
          <w:b w:val="false"/>
          <w:i w:val="false"/>
          <w:color w:val="000000"/>
          <w:sz w:val="28"/>
        </w:rPr>
        <w:t>
      82. Келесі оқу жылдарына оқуға Ақшалай төлемді төлеу жыл сайын оқу жылының басында жүргізіледі.</w:t>
      </w:r>
    </w:p>
    <w:bookmarkEnd w:id="81"/>
    <w:bookmarkStart w:name="z88" w:id="82"/>
    <w:p>
      <w:pPr>
        <w:spacing w:after="0"/>
        <w:ind w:left="0"/>
        <w:jc w:val="left"/>
      </w:pPr>
      <w:r>
        <w:rPr>
          <w:rFonts w:ascii="Times New Roman"/>
          <w:b/>
          <w:i w:val="false"/>
          <w:color w:val="000000"/>
        </w:rPr>
        <w:t xml:space="preserve"> 
$4. Оқу өту тәртібі</w:t>
      </w:r>
    </w:p>
    <w:bookmarkEnd w:id="82"/>
    <w:p>
      <w:pPr>
        <w:spacing w:after="0"/>
        <w:ind w:left="0"/>
        <w:jc w:val="both"/>
      </w:pPr>
      <w:r>
        <w:rPr>
          <w:rFonts w:ascii="Times New Roman"/>
          <w:b w:val="false"/>
          <w:i w:val="false"/>
          <w:color w:val="000000"/>
          <w:sz w:val="28"/>
        </w:rPr>
        <w:t>      83. Әкімгер жоғарғы оқу орнымен бірігіп, оқуға Ақшалай төлем алушының оқуға кірген кезінен бастап оның оқуын бақылауды жүзеге асырады.</w:t>
      </w:r>
    </w:p>
    <w:bookmarkStart w:name="z89" w:id="83"/>
    <w:p>
      <w:pPr>
        <w:spacing w:after="0"/>
        <w:ind w:left="0"/>
        <w:jc w:val="both"/>
      </w:pPr>
      <w:r>
        <w:rPr>
          <w:rFonts w:ascii="Times New Roman"/>
          <w:b w:val="false"/>
          <w:i w:val="false"/>
          <w:color w:val="000000"/>
          <w:sz w:val="28"/>
        </w:rPr>
        <w:t>
      84. Жоғарғы оқу орнының әкімшілігі үлгерімі төмен болғаны, себепсіз үнемі оқуға қатыспағаны немесе оқуға Ақшалай төлем есептеу және/немесе тоқтату үшін негіз болып табылатын оқу орнының Жарғысына сәйкес басқа да оқу тәртібін бұзған жағдайда Әкімгерді уақтылы хабардар етуге міндетті.</w:t>
      </w:r>
      <w:r>
        <w:br/>
      </w:r>
      <w:r>
        <w:rPr>
          <w:rFonts w:ascii="Times New Roman"/>
          <w:b w:val="false"/>
          <w:i w:val="false"/>
          <w:color w:val="000000"/>
          <w:sz w:val="28"/>
        </w:rPr>
        <w:t>
      Егер оқуға Ақшалай төлем алушы оқудан шығарылса жоғарғы оқу орны бес күн ішінде оқудан шығарылғандығы туралы бұйрықтың көшірмесін ұсынуымен Әкімгерді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84-тармаққа өзгерту енгізілді - Астана қаласы мәслихатының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83"/>
    <w:bookmarkStart w:name="z90" w:id="84"/>
    <w:p>
      <w:pPr>
        <w:spacing w:after="0"/>
        <w:ind w:left="0"/>
        <w:jc w:val="both"/>
      </w:pPr>
      <w:r>
        <w:rPr>
          <w:rFonts w:ascii="Times New Roman"/>
          <w:b w:val="false"/>
          <w:i w:val="false"/>
          <w:color w:val="000000"/>
          <w:sz w:val="28"/>
        </w:rPr>
        <w:t>
      85. Комиссия жоғарғы оқу орны әкімшілігінің ұсынысы бойынша оқудан шығарылған оқуға Ақшалай төлем алушының орнына Қағиданың 8-тармағы 6)-9) тармақшаларында көрсетілген тұлғалар ішінен бейінді мамандық бойынша осындай жоғарғы оқу орнының басқа студентімен ауыстыруға құқығы бар.</w:t>
      </w:r>
      <w:r>
        <w:br/>
      </w:r>
      <w:r>
        <w:rPr>
          <w:rFonts w:ascii="Times New Roman"/>
          <w:b w:val="false"/>
          <w:i w:val="false"/>
          <w:color w:val="000000"/>
          <w:sz w:val="28"/>
        </w:rPr>
        <w:t>
      Бейінді мамандық шегінде ауыстыру үшін үміткер болмаған жағдайда, жоғарғы оқу орнының әкімшілігі басқа мамандық бойынша студентті ұсынуы мүмкін, егер осындай мүмкіндік болмаған жағдайда Әкімгер осы тәртіпте қаланың басқа жоғары оқу орындарынан ауыстыру үшін үміткерлерді сұрастыруға құқығы бар.</w:t>
      </w:r>
      <w:r>
        <w:br/>
      </w:r>
      <w:r>
        <w:rPr>
          <w:rFonts w:ascii="Times New Roman"/>
          <w:b w:val="false"/>
          <w:i w:val="false"/>
          <w:color w:val="000000"/>
          <w:sz w:val="28"/>
        </w:rPr>
        <w:t>
      Оқудан шығарылған студенттің орнын ауыстыру туралы ұсыныс болмаған жағдайда, жоғарғы оқу орны оқу шығындарын шегеру есебімен Астана қаласы бюджетінің кірісіне төленген қаражаттарды қайтаруды жүргізеді.</w:t>
      </w:r>
      <w:r>
        <w:br/>
      </w:r>
      <w:r>
        <w:rPr>
          <w:rFonts w:ascii="Times New Roman"/>
          <w:b w:val="false"/>
          <w:i w:val="false"/>
          <w:color w:val="000000"/>
          <w:sz w:val="28"/>
        </w:rPr>
        <w:t>
      </w:t>
      </w:r>
      <w:r>
        <w:rPr>
          <w:rFonts w:ascii="Times New Roman"/>
          <w:b w:val="false"/>
          <w:i w:val="false"/>
          <w:color w:val="ff0000"/>
          <w:sz w:val="28"/>
        </w:rPr>
        <w:t xml:space="preserve">Ескерту. 85-тармаққа өзгерту енгізілді - Астана қаласы мәслихатының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84"/>
    <w:bookmarkStart w:name="z91" w:id="85"/>
    <w:p>
      <w:pPr>
        <w:spacing w:after="0"/>
        <w:ind w:left="0"/>
        <w:jc w:val="both"/>
      </w:pPr>
      <w:r>
        <w:rPr>
          <w:rFonts w:ascii="Times New Roman"/>
          <w:b w:val="false"/>
          <w:i w:val="false"/>
          <w:color w:val="000000"/>
          <w:sz w:val="28"/>
        </w:rPr>
        <w:t>
      86. Оқуға Ақшалай төлем алушы жоғарғы оқу орнынан шығарылған жағдайда оқуға төленген сомалары өндірілмейді.</w:t>
      </w:r>
    </w:p>
    <w:bookmarkEnd w:id="85"/>
    <w:bookmarkStart w:name="z92" w:id="86"/>
    <w:p>
      <w:pPr>
        <w:spacing w:after="0"/>
        <w:ind w:left="0"/>
        <w:jc w:val="both"/>
      </w:pPr>
      <w:r>
        <w:rPr>
          <w:rFonts w:ascii="Times New Roman"/>
          <w:b w:val="false"/>
          <w:i w:val="false"/>
          <w:color w:val="000000"/>
          <w:sz w:val="28"/>
        </w:rPr>
        <w:t>
      87. Денсаулығына байланысты академиялық демалысқа шыққан Ақшалай төлем алушы оқуға қайтадан оралғаннан кейін одан әрі оқуға Ақшалай төлем алуы мүмкін.</w:t>
      </w:r>
    </w:p>
    <w:bookmarkEnd w:id="86"/>
    <w:bookmarkStart w:name="z93" w:id="87"/>
    <w:p>
      <w:pPr>
        <w:spacing w:after="0"/>
        <w:ind w:left="0"/>
        <w:jc w:val="both"/>
      </w:pPr>
      <w:r>
        <w:rPr>
          <w:rFonts w:ascii="Times New Roman"/>
          <w:b w:val="false"/>
          <w:i w:val="false"/>
          <w:color w:val="000000"/>
          <w:sz w:val="28"/>
        </w:rPr>
        <w:t>
      88. Жоғарғы оқу орнын бітірген соң және тиісті үлгідегі дипломды алғаннан кейін ол туралы оқуға Ақшалай төлем алушы он күн мерзім ішінде Әкімгерді хабардар етеді.</w:t>
      </w:r>
    </w:p>
    <w:bookmarkEnd w:id="87"/>
    <w:p>
      <w:pPr>
        <w:spacing w:after="0"/>
        <w:ind w:left="0"/>
        <w:jc w:val="left"/>
      </w:pPr>
      <w:r>
        <w:rPr>
          <w:rFonts w:ascii="Times New Roman"/>
          <w:b/>
          <w:i w:val="false"/>
          <w:color w:val="000000"/>
        </w:rPr>
        <w:t xml:space="preserve"> 4-бөлім. Қалалық бағыттағы жолаушылар көлігінде жол</w:t>
      </w:r>
      <w:r>
        <w:br/>
      </w:r>
      <w:r>
        <w:rPr>
          <w:rFonts w:ascii="Times New Roman"/>
          <w:b/>
          <w:i w:val="false"/>
          <w:color w:val="000000"/>
        </w:rPr>
        <w:t>
ақысын төлеуден босату түрінде әлеуметтік көмек</w:t>
      </w:r>
    </w:p>
    <w:p>
      <w:pPr>
        <w:spacing w:after="0"/>
        <w:ind w:left="0"/>
        <w:jc w:val="both"/>
      </w:pPr>
      <w:r>
        <w:rPr>
          <w:rFonts w:ascii="Times New Roman"/>
          <w:b w:val="false"/>
          <w:i w:val="false"/>
          <w:color w:val="000000"/>
          <w:sz w:val="28"/>
        </w:rPr>
        <w:t>      89. Қалалық бағыттағы жолаушылар көлігінде жол ақысын төлеуден босату түрінде әлеуметтік көмек азаматтардың келесі санаттарына:</w:t>
      </w:r>
      <w:r>
        <w:br/>
      </w:r>
      <w:r>
        <w:rPr>
          <w:rFonts w:ascii="Times New Roman"/>
          <w:b w:val="false"/>
          <w:i w:val="false"/>
          <w:color w:val="000000"/>
          <w:sz w:val="28"/>
        </w:rPr>
        <w:t>
      1) Ұлы Отан соғысының қатысушылары мен мүгедектеріне және соларға теңестірілген адамдарға;</w:t>
      </w:r>
      <w:r>
        <w:br/>
      </w:r>
      <w:r>
        <w:rPr>
          <w:rFonts w:ascii="Times New Roman"/>
          <w:b w:val="false"/>
          <w:i w:val="false"/>
          <w:color w:val="000000"/>
          <w:sz w:val="28"/>
        </w:rPr>
        <w:t>
      2) жасы келген және еңбек сіңірген жылдары бойынша зейнеткерлерге;</w:t>
      </w:r>
      <w:r>
        <w:br/>
      </w:r>
      <w:r>
        <w:rPr>
          <w:rFonts w:ascii="Times New Roman"/>
          <w:b w:val="false"/>
          <w:i w:val="false"/>
          <w:color w:val="000000"/>
          <w:sz w:val="28"/>
        </w:rPr>
        <w:t>
      3) мүгедектер мен он сегіз жасқа дейінгі мүгедек балаларға;</w:t>
      </w:r>
      <w:r>
        <w:br/>
      </w:r>
      <w:r>
        <w:rPr>
          <w:rFonts w:ascii="Times New Roman"/>
          <w:b w:val="false"/>
          <w:i w:val="false"/>
          <w:color w:val="000000"/>
          <w:sz w:val="28"/>
        </w:rPr>
        <w:t>
      4) көп балалы аналарға беріледі.</w:t>
      </w:r>
      <w:r>
        <w:br/>
      </w:r>
      <w:r>
        <w:rPr>
          <w:rFonts w:ascii="Times New Roman"/>
          <w:b w:val="false"/>
          <w:i w:val="false"/>
          <w:color w:val="000000"/>
          <w:sz w:val="28"/>
        </w:rPr>
        <w:t>
      90. Әкімгер:</w:t>
      </w:r>
      <w:r>
        <w:br/>
      </w:r>
      <w:r>
        <w:rPr>
          <w:rFonts w:ascii="Times New Roman"/>
          <w:b w:val="false"/>
          <w:i w:val="false"/>
          <w:color w:val="000000"/>
          <w:sz w:val="28"/>
        </w:rPr>
        <w:t>
      1) МЗТО деректер базасына сәйкес Ереженің 89-тармағында көрсетілген азаматтарға жеке куәлікті және тегін жол жүру билетін пайдалану құқығы расталған куәлік көрсеткен кезде "Астана қаласының Жолаушылар көлігі және автомобиль жолдары басқармасы" мемлекеттік мекемесі (бұдан әрі - Басқарма) дайындаған белгіленген үлгідегі жеңілдікті жол жүру билеттерін беруді жүргізеді;</w:t>
      </w:r>
      <w:r>
        <w:br/>
      </w:r>
      <w:r>
        <w:rPr>
          <w:rFonts w:ascii="Times New Roman"/>
          <w:b w:val="false"/>
          <w:i w:val="false"/>
          <w:color w:val="000000"/>
          <w:sz w:val="28"/>
        </w:rPr>
        <w:t>
      2) Басқарма ұсынған атқарылған жұмыстардың актілері негізінде тасымалдаушылар арасында бюджеттік қаражаттарды бөлуді және көрсетілген азаматтардың санаттарына жол жүруге тасымалдаушылардың шығын өтемақысын қамтамасыз етеді.</w:t>
      </w:r>
      <w:r>
        <w:br/>
      </w:r>
      <w:r>
        <w:rPr>
          <w:rFonts w:ascii="Times New Roman"/>
          <w:b w:val="false"/>
          <w:i w:val="false"/>
          <w:color w:val="000000"/>
          <w:sz w:val="28"/>
        </w:rPr>
        <w:t>
      91. Ереженің 89-тармағында көрсетілген, қалалық бағыттағы жолаушылар көлігінде жол ақысын төлеуден босату үшін азаматтардың жеңілдікті санаттарына жататынын растайтын және куәлігінің түпнұсқасы мен белгіленген үлгідегі жеңілдікті жол жүру билеттері негіздеме болып табылады.</w:t>
      </w:r>
      <w:r>
        <w:br/>
      </w:r>
      <w:r>
        <w:rPr>
          <w:rFonts w:ascii="Times New Roman"/>
          <w:b w:val="false"/>
          <w:i w:val="false"/>
          <w:color w:val="000000"/>
          <w:sz w:val="28"/>
        </w:rPr>
        <w:t>
      92. Әкімгер азаматтардың өтініштері бойынша (алғашқы бұрынғы алған немесе жеңілдікті жол жүру билеттерін ауыстырған кезден бастап жыл екі ай кезеңі болып есептеледі) жеңілдікті жол жүру билеттерін қайтадан беруді бүлдіргендігі, жоғалғандығы және ұрланғандығы туралы құжатпен расталғанда ("іздеу салу үстелінің" анықтамасы, мерзімдік басылымдағы ұрланған (жоғалған) жеңілдікті жол жүру билетінің жарамсыз деп танылғаны туралы хабарландыру, ұрлау айғағы бойынша ішкі істер органдарына өтінішті растау) жылына бір рет жүргізеді.</w:t>
      </w:r>
      <w:r>
        <w:br/>
      </w:r>
      <w:r>
        <w:rPr>
          <w:rFonts w:ascii="Times New Roman"/>
          <w:b w:val="false"/>
          <w:i w:val="false"/>
          <w:color w:val="000000"/>
          <w:sz w:val="28"/>
        </w:rPr>
        <w:t>
      </w:t>
      </w:r>
      <w:r>
        <w:rPr>
          <w:rFonts w:ascii="Times New Roman"/>
          <w:b w:val="false"/>
          <w:i w:val="false"/>
          <w:color w:val="ff0000"/>
          <w:sz w:val="28"/>
        </w:rPr>
        <w:t xml:space="preserve">Ескерту. 92-тармақ жаңа редакцияда - Астана қаласы мәслихатының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93. </w:t>
      </w:r>
      <w:r>
        <w:rPr>
          <w:rFonts w:ascii="Times New Roman"/>
          <w:b w:val="false"/>
          <w:i w:val="false"/>
          <w:color w:val="ff0000"/>
          <w:sz w:val="28"/>
        </w:rPr>
        <w:t xml:space="preserve">Алынып тасталды - Астана қаласы мәслихатының 2009.09.18 </w:t>
      </w:r>
      <w:r>
        <w:rPr>
          <w:rFonts w:ascii="Times New Roman"/>
          <w:b w:val="false"/>
          <w:i w:val="false"/>
          <w:color w:val="000000"/>
          <w:sz w:val="28"/>
        </w:rPr>
        <w:t>N 248/38-IV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ff0000"/>
          <w:sz w:val="28"/>
        </w:rPr>
        <w:t xml:space="preserve">Ескерту. 4-бөліммен толықтырылды - Астана қаласы мәслихатының 2009.03.31 </w:t>
      </w:r>
      <w:r>
        <w:rPr>
          <w:rFonts w:ascii="Times New Roman"/>
          <w:b w:val="false"/>
          <w:i w:val="false"/>
          <w:color w:val="000000"/>
          <w:sz w:val="28"/>
        </w:rPr>
        <w:t>N 197/31-IV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94" w:id="88"/>
    <w:p>
      <w:pPr>
        <w:spacing w:after="0"/>
        <w:ind w:left="0"/>
        <w:jc w:val="both"/>
      </w:pPr>
      <w:r>
        <w:rPr>
          <w:rFonts w:ascii="Times New Roman"/>
          <w:b w:val="false"/>
          <w:i w:val="false"/>
          <w:color w:val="000000"/>
          <w:sz w:val="28"/>
        </w:rPr>
        <w:t>
                              Астана қаласы мәслихатының 2007 жылғы</w:t>
      </w:r>
      <w:r>
        <w:br/>
      </w:r>
      <w:r>
        <w:rPr>
          <w:rFonts w:ascii="Times New Roman"/>
          <w:b w:val="false"/>
          <w:i w:val="false"/>
          <w:color w:val="000000"/>
          <w:sz w:val="28"/>
        </w:rPr>
        <w:t>
                           17 қазандағы 16/4-IV шешімімен бекітілген</w:t>
      </w:r>
      <w:r>
        <w:br/>
      </w:r>
      <w:r>
        <w:rPr>
          <w:rFonts w:ascii="Times New Roman"/>
          <w:b w:val="false"/>
          <w:i w:val="false"/>
          <w:color w:val="000000"/>
          <w:sz w:val="28"/>
        </w:rPr>
        <w:t>
                             Астана қаласындағы мұқтаж азаматтардың</w:t>
      </w:r>
      <w:r>
        <w:br/>
      </w:r>
      <w:r>
        <w:rPr>
          <w:rFonts w:ascii="Times New Roman"/>
          <w:b w:val="false"/>
          <w:i w:val="false"/>
          <w:color w:val="000000"/>
          <w:sz w:val="28"/>
        </w:rPr>
        <w:t>
                             жекелеген санаттарына әлеуметтік көмек</w:t>
      </w:r>
      <w:r>
        <w:br/>
      </w:r>
      <w:r>
        <w:rPr>
          <w:rFonts w:ascii="Times New Roman"/>
          <w:b w:val="false"/>
          <w:i w:val="false"/>
          <w:color w:val="000000"/>
          <w:sz w:val="28"/>
        </w:rPr>
        <w:t>
                                   көрсету Қағидасына қосымша</w:t>
      </w:r>
    </w:p>
    <w:bookmarkEnd w:id="88"/>
    <w:p>
      <w:pPr>
        <w:spacing w:after="0"/>
        <w:ind w:left="0"/>
        <w:jc w:val="both"/>
      </w:pPr>
      <w:r>
        <w:rPr>
          <w:rFonts w:ascii="Times New Roman"/>
          <w:b w:val="false"/>
          <w:i w:val="false"/>
          <w:color w:val="000000"/>
          <w:sz w:val="28"/>
        </w:rPr>
        <w:t>                              Астана қаласының Жұмыспен қамту және</w:t>
      </w:r>
      <w:r>
        <w:br/>
      </w:r>
      <w:r>
        <w:rPr>
          <w:rFonts w:ascii="Times New Roman"/>
          <w:b w:val="false"/>
          <w:i w:val="false"/>
          <w:color w:val="000000"/>
          <w:sz w:val="28"/>
        </w:rPr>
        <w:t>
                            әлеуметтік бағдарламалар басқармасына</w:t>
      </w:r>
      <w:r>
        <w:br/>
      </w:r>
      <w:r>
        <w:rPr>
          <w:rFonts w:ascii="Times New Roman"/>
          <w:b w:val="false"/>
          <w:i w:val="false"/>
          <w:color w:val="000000"/>
          <w:sz w:val="28"/>
        </w:rPr>
        <w:t>
                            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телефон ___________________ (бар болса)</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Сізден________________________________________________________</w:t>
      </w:r>
      <w:r>
        <w:br/>
      </w:r>
      <w:r>
        <w:rPr>
          <w:rFonts w:ascii="Times New Roman"/>
          <w:b w:val="false"/>
          <w:i w:val="false"/>
          <w:color w:val="000000"/>
          <w:sz w:val="28"/>
        </w:rPr>
        <w:t>
                                (жоо-ның атауы)</w:t>
      </w:r>
      <w:r>
        <w:br/>
      </w:r>
      <w:r>
        <w:rPr>
          <w:rFonts w:ascii="Times New Roman"/>
          <w:b w:val="false"/>
          <w:i w:val="false"/>
          <w:color w:val="000000"/>
          <w:sz w:val="28"/>
        </w:rPr>
        <w:t>
__________________________факультеті_____________________мамандығы</w:t>
      </w:r>
      <w:r>
        <w:br/>
      </w:r>
      <w:r>
        <w:rPr>
          <w:rFonts w:ascii="Times New Roman"/>
          <w:b w:val="false"/>
          <w:i w:val="false"/>
          <w:color w:val="000000"/>
          <w:sz w:val="28"/>
        </w:rPr>
        <w:t>
бойынша _________________________________ ретінде оқу ақысын төлеу</w:t>
      </w:r>
      <w:r>
        <w:br/>
      </w:r>
      <w:r>
        <w:rPr>
          <w:rFonts w:ascii="Times New Roman"/>
          <w:b w:val="false"/>
          <w:i w:val="false"/>
          <w:color w:val="000000"/>
          <w:sz w:val="28"/>
        </w:rPr>
        <w:t>
                 (мәртебесі)</w:t>
      </w:r>
      <w:r>
        <w:br/>
      </w:r>
      <w:r>
        <w:rPr>
          <w:rFonts w:ascii="Times New Roman"/>
          <w:b w:val="false"/>
          <w:i w:val="false"/>
          <w:color w:val="000000"/>
          <w:sz w:val="28"/>
        </w:rPr>
        <w:t>
үшін әлеуметтік төлем тағайындауды сұраймын.</w:t>
      </w:r>
    </w:p>
    <w:p>
      <w:pPr>
        <w:spacing w:after="0"/>
        <w:ind w:left="0"/>
        <w:jc w:val="both"/>
      </w:pPr>
      <w:r>
        <w:rPr>
          <w:rFonts w:ascii="Times New Roman"/>
          <w:b w:val="false"/>
          <w:i w:val="false"/>
          <w:color w:val="000000"/>
          <w:sz w:val="28"/>
        </w:rPr>
        <w:t>      Мынадай құжаттарды қоса ұсынамын:</w:t>
      </w:r>
      <w:r>
        <w:br/>
      </w:r>
      <w:r>
        <w:rPr>
          <w:rFonts w:ascii="Times New Roman"/>
          <w:b w:val="false"/>
          <w:i w:val="false"/>
          <w:color w:val="000000"/>
          <w:sz w:val="28"/>
        </w:rPr>
        <w:t>
      1._______________________________</w:t>
      </w:r>
      <w:r>
        <w:br/>
      </w:r>
      <w:r>
        <w:rPr>
          <w:rFonts w:ascii="Times New Roman"/>
          <w:b w:val="false"/>
          <w:i w:val="false"/>
          <w:color w:val="000000"/>
          <w:sz w:val="28"/>
        </w:rPr>
        <w:t>
      2._______________________________</w:t>
      </w:r>
      <w:r>
        <w:br/>
      </w:r>
      <w:r>
        <w:rPr>
          <w:rFonts w:ascii="Times New Roman"/>
          <w:b w:val="false"/>
          <w:i w:val="false"/>
          <w:color w:val="000000"/>
          <w:sz w:val="28"/>
        </w:rPr>
        <w:t>
      3._______________________________</w:t>
      </w:r>
      <w:r>
        <w:br/>
      </w:r>
      <w:r>
        <w:rPr>
          <w:rFonts w:ascii="Times New Roman"/>
          <w:b w:val="false"/>
          <w:i w:val="false"/>
          <w:color w:val="000000"/>
          <w:sz w:val="28"/>
        </w:rPr>
        <w:t>
      4._______________________________</w:t>
      </w:r>
      <w:r>
        <w:br/>
      </w:r>
      <w:r>
        <w:rPr>
          <w:rFonts w:ascii="Times New Roman"/>
          <w:b w:val="false"/>
          <w:i w:val="false"/>
          <w:color w:val="000000"/>
          <w:sz w:val="28"/>
        </w:rPr>
        <w:t>
      5._______________________________</w:t>
      </w:r>
    </w:p>
    <w:p>
      <w:pPr>
        <w:spacing w:after="0"/>
        <w:ind w:left="0"/>
        <w:jc w:val="both"/>
      </w:pPr>
      <w:r>
        <w:rPr>
          <w:rFonts w:ascii="Times New Roman"/>
          <w:b w:val="false"/>
          <w:i w:val="false"/>
          <w:color w:val="000000"/>
          <w:sz w:val="28"/>
        </w:rPr>
        <w:t>      Күні______________                 Қолы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