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9ac86" w14:textId="1e9ac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Астана қаласы мәслихатының 2004 жылғы 24 желтоқсандағы N 107/15-ІІІ "Тілдерді қолдану мен дамытудың 2005-2007 жылдарға арналған қалалық бағдарламасы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мәслихатының 2007 жылғы 30 наурыздағы N 355/-45-ІІІ Шешімі. Астана қаласының Әділет департаментінде 2007 жылғы 4 мамырда нормативтік құқықтық кесімдерді Мемлекеттік тіркеудің тізіліміне N 466 болып енгізілді. Күші жойылды - Астана қаласы мәслихатының 2007 жылғы 12 желтоқсандағы N 29/6-IV шешімімен.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 Астана қаласы мәслихатының 2007.12.12 N 29/6-IV шешімімен.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Астана қаласы әкімдігінің ұсынысын қарастырып, Қазақстан Республикасының 2001 жылғы 23 қаңтардағы "Қазақстан Республикасындағы жергілікті мемлекеттік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Заңның 6-бабын </w:t>
      </w:r>
      <w:r>
        <w:rPr>
          <w:rFonts w:ascii="Times New Roman"/>
          <w:b w:val="false"/>
          <w:i w:val="false"/>
          <w:color w:val="000000"/>
          <w:sz w:val="28"/>
        </w:rPr>
        <w:t xml:space="preserve">басшылыққа ала отырып, Астана қаласының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ШЕШТІ: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Астана қаласы мәслихатының 2004 жылғы 24 желтоқсандағы N 107/15-ІІІ "Тілдерді қолдану мен дамытудың 2005-2007 жылдарға арналған қалалық бағдарламасы туралы" (нормативтік құқықтық актілерді мемлекеттік тіркеу тізілімінде N 375 тіркелген, 2005 жылғы 26 ақпанда N 28-29 "Астана хабары", 2005 жылғы 10 және 15 наурызда N 36, 39 "Вечерняя Астана" газеттерінде жарияланды)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келесі өзгерістер мен толықтырулар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шешіммен бекітілген, тілдерді қолдану мен дамытудың 2005-2007 жылдарға арналған қалалық бағдарламаның: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 бөлімінің 2 тарауы осы шешімнің 1 қосымшасына сәйкес 24-1, 24-2, 24-3, 24-4, 24-5, 24-6, 24-7, 24-8, 24-9, 24-10, 24-11, 24-12 тармақтарымен толықтырылсын;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 бөлімінің 3 тарауының 27 тармағы осы шешімнің 2 қосымшасына сәйкес жаңа редакцияда жазылсын;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 бөлімінің 4 тарауы осы шешімнің 3 қосымшасына сәйкес 55, 56, 57, 58 тармақтарымен толықтырылсын.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қабылданған күннен бастап күшіне енеді.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Астана қаласы мәслихаты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сессиясының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Астана қаласы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хатшысы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2007 жылдың 30 наурыздағы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Астана қаласы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355/45-ІІІ шешіміне 1 қосымша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Тілдерді қолдану мен дамытудың 2005-2007 жылдарға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арналған қалалық бағдарламасын жүзеге асыру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жөніндегі іс-шаралар жоспарына толықтырылулар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2. Мемлекеттік басқару мен іс жүргізу саласындағы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тілдердің қолданылуы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3"/>
        <w:gridCol w:w="2673"/>
        <w:gridCol w:w="773"/>
        <w:gridCol w:w="1893"/>
        <w:gridCol w:w="1173"/>
        <w:gridCol w:w="1533"/>
        <w:gridCol w:w="993"/>
      </w:tblGrid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24-1.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әкімі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аппараттары,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басқармалар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қызметкерлері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тілде іс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жүргізу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үшін қоғам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өмірінің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салалары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тиісті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сөздік қоры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қамтылған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үйлестіру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дайындауға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шығаруға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көрсету.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бас-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қармалар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мамыр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ланды-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етпейді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24-2.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тілде іс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жүргізу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үшін қажетті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сөздік қоры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қамтылған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сөздіктерді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сатып алу.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Тілдерді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мамыр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-мау-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сым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570 мың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теңге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гін-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 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24-3.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тілде іс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жүргізетін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қызметкерлер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өткізу.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Тілдерді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рет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млн.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мың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теңге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гін-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 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24-4.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тілде іс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жүргізу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мәселелері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қыз-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меткерлерге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әдістемелік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көмек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кеңес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беру.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Тілдерді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ынша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ланды-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етпейді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24-5.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Тілдерді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оқыту орта-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лықтарының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үйлестіру.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Тілдерді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Ұдайы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ланды-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етпейді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24-6.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Тәжірибе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алмасу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тілді оқыту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орталықтары-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қазақ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тілін оқыту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әдістемесін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зерделеу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конференция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өткізу.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Тілдерді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мамыр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-мау-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сым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теңге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гін-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 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24-7.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Тілдерді оқы-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 орталықта-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рында қазақ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тілін оқыту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әдістемесін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жетілдіру.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Тілдерді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Ұдайы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ланды-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етпейді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24-8.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Тілдерді оқы-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 орталықта-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рының, жалпы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мектептері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арнайы оқу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базаларында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курстарын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ұйымдастыру.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Тілдерді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сы, Білім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менті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ланды-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етпейді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24-9.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тілі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курстарының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тыңдаушылары-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психолог-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тардың қаты-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суымен дәріс-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 мен семи-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нарлар өткі-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Тілдерді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сы, Білім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менті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млн.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614 мың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теңге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гін-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 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24-10.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тілі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сабақтарының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тиімділігін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арттыру,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тілде іс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жүргізу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мәселелері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ғалымдар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тәжірибелі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тартумен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семинар,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тренинг,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шебер-класс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"дөң-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гелек үстел-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дер" өткізу.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Тілдерді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сы, Білім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менті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ынша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млн.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237 мың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теңге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гін-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 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24-11.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Тілдерді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оқытуда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инновациялық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ларды пайда-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лану жөнінде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іс-тәжірибені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қорытындылау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әдістемелік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(брошюралар)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дайындау.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Тілдерді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сы, Білім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менті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ынша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мың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теңге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гін-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 </w:t>
            </w:r>
          </w:p>
        </w:tc>
      </w:tr>
      <w:tr>
        <w:trPr>
          <w:trHeight w:val="15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24-12.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тілінен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деңгей-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іне монито-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ринг, бақылау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бағалау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жүргізу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дырылған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тестілеу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жүйесінің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әзірлеуіне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ықпал жасау.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Тілдерді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мамыр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ланды-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етпейді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Астана қаласы мәслихатының хатшысы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2007 жылдың 30 наурыздағы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Астана қаласы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355/45-ІІІ шешіміне 2 қосымша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Тілдерді қолдану мен дамытудың 2005-2007 жылдарға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арналған қалалық бағдарламасын жүзеге асыру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іс-шаралар жоспарына өзгерістер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3. Ғылыми-лингвистикалық тұрғыдан қамтамасыз ету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3"/>
        <w:gridCol w:w="2533"/>
        <w:gridCol w:w="973"/>
        <w:gridCol w:w="1273"/>
        <w:gridCol w:w="1033"/>
        <w:gridCol w:w="1333"/>
        <w:gridCol w:w="1413"/>
      </w:tblGrid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тілді қоғам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өмірінің әр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түрлі сала-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сында қолда-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 жөнінде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зерттеулер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жүргізу.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млн.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теңге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шегін-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Астана қаласы мәслихатының хатшысы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2007 жылдың 30 наурыздағы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Астана қаласы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355/45-ІІІ шешіміне 3 қосымша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Тілдерді қолдану мен дамытудың 2005-2007 жылдарға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арналған қалалық бағдарламасын жүзеге асыру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іс-шаралар жоспарына толықтырылулар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 4. Бұқаралық ақпарат құралдарында, мәдениет және халыққа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қызмет көрсету салаларында тілдерді дамыту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2873"/>
        <w:gridCol w:w="873"/>
        <w:gridCol w:w="1273"/>
        <w:gridCol w:w="953"/>
        <w:gridCol w:w="1373"/>
        <w:gridCol w:w="1313"/>
      </w:tblGrid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55.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ха-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лықтары тіл-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дерін дамытуға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қолдау жасау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үшін бейнеро-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ликтер әзір-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леп, шығару.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масы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млн.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теңге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шегін-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56.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тілдерін дамы-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туға қолдау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жасау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көрнекілік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баспа өнімде-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рін әзірлеп,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шығару.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масы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млн.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теңге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шегін-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57.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байланыс, сау-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да, денсаулық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сақтау, халық-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 қызмет көр-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сету салала-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рында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анықтама-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тілдің қолда-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нылуына жағдай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жасау.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мобиль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ттері,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на-те-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леком"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ланды-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етпей-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58.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Тілдерді оқыту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орталықтарының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мекен-жайы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көрсетілген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пилондар,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көр-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некі ақпаратты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орналастыру.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млн.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теңге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шегін-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Барлығы: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53144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Астана қаласы мәслихатының хатшысы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