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d9b3" w14:textId="a1bd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7 маусымдағы 154/19-III»"Кәсіпкерлік қызметтің жекелеген түрлеріне акциз ставкаларын және тіркелген жиынтық салығының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9 ақпандағы N 342/43-ІІІ Шешімі. Астана қаласының Әділет департаментінде 2007 жылғы 1 наурызда нормативтік құқықтық кесімдерді мемлекеттік тіркеудің тізіліміне N 463 болып енгізілді. Күші жойылды - Астана қаласы мәслихатының 2009 жылғы 31 наурыздағы N 203/31-IV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Күші жойылды - Астана қаласы мәслихатының 2009.03.31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шілдедегі "Салықтар және бюджетке төленетін басқа да міндетті төлемдер туралы" (Салық кодексі)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394-бабына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2006 жылғы 23 қазандағы N 1016 "Тіркелген жиынтық салықтың ең төменгі және ең жоғары базалық ставкаларының мөлшерін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7 маусымдағы N 154/19-III "Кәсіпкерлік қызметтің жекелеген түрлеріне акциз ставкаларын және тіркелген жиынтық салығының ставкаларын белгілеу туралы" (Нормативтік құқықтық актілерді мемлекеттік тіркеу тізілімінде 2005 жылғы 4 шілдеде 398 нөмірмен тіркелген, 2005 жылғы 7 шілдеде "Вечерняя Астана", 2005 жылғы 7 маусымда "Астана хабары" газеттерінде жарияланды)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N 2 қосымша, осы шешімге қосымшаға сәйкес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бойынша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 төрағасының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орынбасары (СК)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Кәсіпкерлік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өнеркәсіп департаментінің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 (К және ӨД)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342/43-ІІІ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2005 жылғы 7 маусымдағы 154/19-ІІІ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"Кәсіпкерлік қызметтің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түрлеріне акциз ставкаларын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тіркелген жиынтық салығының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ставкаларын белгілеу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Астана қаласы бойынша салық салу объектілері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бірліктерінен тіркелген жиынтық салығының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3"/>
        <w:gridCol w:w="1893"/>
        <w:gridCol w:w="2133"/>
        <w:gridCol w:w="237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объектілеріні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 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кіштегі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үстелі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ұтысы бар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ұтысы бар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(электрондық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рулетканы қоспағанда)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рулетка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 кассасы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Букмекерлік кеңсе кассасы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ақшасыз ұтыс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ойышылар-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қатысуымен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ақшасыз ұтыс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өткізу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кегельбан)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 ұйымдастырушы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