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d146" w14:textId="b97d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белгілеу және 2007 жылы оларды жұмыспен қамту мен олардың әлеуметтік қорғалуына көмек көрсету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2007 жылғы 5 қаңтардағы N 23-9қ Қаулысы. Астана қаласының Әділет департаментінде 2007 жылғы 31 қаңтарда нормативтік құқықтық кесімдерді мемлекеттік тіркеудің тізіліміне N 458 болып енгізілді. Күші жойылды - Астана қаласы Әкімдігінің 2008 жылғы 21 қаңтардағы N 23-76қ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 жұмыспен қамту туралы" Қазақстан Республикасының Заңына сәйкес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Халықтың нысаналы топтары болып мынадай санаттар белгіленсін:
</w:t>
      </w:r>
      <w:r>
        <w:br/>
      </w:r>
      <w:r>
        <w:rPr>
          <w:rFonts w:ascii="Times New Roman"/>
          <w:b w:val="false"/>
          <w:i w:val="false"/>
          <w:color w:val="000000"/>
          <w:sz w:val="28"/>
        </w:rPr>
        <w:t>
      1) аз қамтылғандар;
</w:t>
      </w:r>
      <w:r>
        <w:br/>
      </w:r>
      <w:r>
        <w:rPr>
          <w:rFonts w:ascii="Times New Roman"/>
          <w:b w:val="false"/>
          <w:i w:val="false"/>
          <w:color w:val="000000"/>
          <w:sz w:val="28"/>
        </w:rPr>
        <w:t>
      2) 21 жасқа дейінгі жастар;
</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23 жасқа дейінгі балалар;
</w:t>
      </w:r>
      <w:r>
        <w:br/>
      </w:r>
      <w:r>
        <w:rPr>
          <w:rFonts w:ascii="Times New Roman"/>
          <w:b w:val="false"/>
          <w:i w:val="false"/>
          <w:color w:val="000000"/>
          <w:sz w:val="28"/>
        </w:rPr>
        <w:t>
      4) кәмелетке толмаған балаларды тәрбиелеп отырған жалғызілікті, көп балалы ата-аналар;
</w:t>
      </w:r>
      <w:r>
        <w:br/>
      </w:r>
      <w:r>
        <w:rPr>
          <w:rFonts w:ascii="Times New Roman"/>
          <w:b w:val="false"/>
          <w:i w:val="false"/>
          <w:color w:val="000000"/>
          <w:sz w:val="28"/>
        </w:rPr>
        <w:t>
      5) Қазақстан Республикасының заңнамасында белгіленген тәртіппен асырауында тұрақты күтімді, көмекті немесе қадағалауды қажет етеді деп танылған адамдары бар азаматтар;
</w:t>
      </w:r>
      <w:r>
        <w:br/>
      </w:r>
      <w:r>
        <w:rPr>
          <w:rFonts w:ascii="Times New Roman"/>
          <w:b w:val="false"/>
          <w:i w:val="false"/>
          <w:color w:val="000000"/>
          <w:sz w:val="28"/>
        </w:rPr>
        <w:t>
      6) жасы бойынша зейнеткерлікке шығуға (екі жыл қалған зейнеткерлік жасына дейінгі) тұлғалар;
</w:t>
      </w:r>
      <w:r>
        <w:br/>
      </w:r>
      <w:r>
        <w:rPr>
          <w:rFonts w:ascii="Times New Roman"/>
          <w:b w:val="false"/>
          <w:i w:val="false"/>
          <w:color w:val="000000"/>
          <w:sz w:val="28"/>
        </w:rPr>
        <w:t>
      7) мүгедектер;
</w:t>
      </w:r>
      <w:r>
        <w:br/>
      </w:r>
      <w:r>
        <w:rPr>
          <w:rFonts w:ascii="Times New Roman"/>
          <w:b w:val="false"/>
          <w:i w:val="false"/>
          <w:color w:val="000000"/>
          <w:sz w:val="28"/>
        </w:rPr>
        <w:t>
      8) Қазақстан Республикасының Қарулы Күштері қатарынан босаған адамдар;
</w:t>
      </w:r>
      <w:r>
        <w:br/>
      </w:r>
      <w:r>
        <w:rPr>
          <w:rFonts w:ascii="Times New Roman"/>
          <w:b w:val="false"/>
          <w:i w:val="false"/>
          <w:color w:val="000000"/>
          <w:sz w:val="28"/>
        </w:rPr>
        <w:t>
      9) бас бостандығынан айыру және (немесе) мәжбүрлеп емдеу орындарынан босатылған адамдар;
</w:t>
      </w:r>
      <w:r>
        <w:br/>
      </w:r>
      <w:r>
        <w:rPr>
          <w:rFonts w:ascii="Times New Roman"/>
          <w:b w:val="false"/>
          <w:i w:val="false"/>
          <w:color w:val="000000"/>
          <w:sz w:val="28"/>
        </w:rPr>
        <w:t>
      10) оралмандар.
</w:t>
      </w:r>
      <w:r>
        <w:br/>
      </w:r>
      <w:r>
        <w:rPr>
          <w:rFonts w:ascii="Times New Roman"/>
          <w:b w:val="false"/>
          <w:i w:val="false"/>
          <w:color w:val="000000"/>
          <w:sz w:val="28"/>
        </w:rPr>
        <w:t>
      2."Астана қаласының Жұмыспен қамту және әлеуметтік бағдарламалар департаменті" мемлекеттік мекемесі (бұдан әрі - Департамент):
</w:t>
      </w:r>
      <w:r>
        <w:br/>
      </w:r>
      <w:r>
        <w:rPr>
          <w:rFonts w:ascii="Times New Roman"/>
          <w:b w:val="false"/>
          <w:i w:val="false"/>
          <w:color w:val="000000"/>
          <w:sz w:val="28"/>
        </w:rPr>
        <w:t>
      1) халықтың нысаналы топтарына жататын адамдарды уақытша жұмыспен қамтуды және кәсіби даярлауды қамтамасыз ету жөнінде шаралар қабылдасын;
</w:t>
      </w:r>
      <w:r>
        <w:br/>
      </w:r>
      <w:r>
        <w:rPr>
          <w:rFonts w:ascii="Times New Roman"/>
          <w:b w:val="false"/>
          <w:i w:val="false"/>
          <w:color w:val="000000"/>
          <w:sz w:val="28"/>
        </w:rPr>
        <w:t>
      2) халықтың нысаналы топтарына жататын адамдардың жұмысқа орналасуына көмек көрсетуді қамтамасыз етсін;
</w:t>
      </w:r>
      <w:r>
        <w:br/>
      </w:r>
      <w:r>
        <w:rPr>
          <w:rFonts w:ascii="Times New Roman"/>
          <w:b w:val="false"/>
          <w:i w:val="false"/>
          <w:color w:val="000000"/>
          <w:sz w:val="28"/>
        </w:rPr>
        <w:t>
      3) халықтың нысаналы топтарына жататын адамдардың жұмысқа орналасуын бақылауды жүзеге асырсын.
</w:t>
      </w:r>
      <w:r>
        <w:br/>
      </w:r>
      <w:r>
        <w:rPr>
          <w:rFonts w:ascii="Times New Roman"/>
          <w:b w:val="false"/>
          <w:i w:val="false"/>
          <w:color w:val="000000"/>
          <w:sz w:val="28"/>
        </w:rPr>
        <w:t>
      3. Жұмыс берушілер:
</w:t>
      </w:r>
      <w:r>
        <w:br/>
      </w:r>
      <w:r>
        <w:rPr>
          <w:rFonts w:ascii="Times New Roman"/>
          <w:b w:val="false"/>
          <w:i w:val="false"/>
          <w:color w:val="000000"/>
          <w:sz w:val="28"/>
        </w:rPr>
        <w:t>
      1) халықтың нысаналы топтарына жататын адамдардың жұмысқа орналасуына көмек көрсетсін;
</w:t>
      </w:r>
      <w:r>
        <w:br/>
      </w:r>
      <w:r>
        <w:rPr>
          <w:rFonts w:ascii="Times New Roman"/>
          <w:b w:val="false"/>
          <w:i w:val="false"/>
          <w:color w:val="000000"/>
          <w:sz w:val="28"/>
        </w:rPr>
        <w:t>
      2) ұйымның таратылуына, адам санының немесе штаттың қысқартылуына байланысты алдағы уақытта қызметкерлердің жұмыстан босайтыны, босатылатын қызметкерлердің қызметтері мен кәсіптері, мамандықтары, біліктілігі және еңбекақы мөлшері көрсетіле отырып, босатылуы мүмкін қызметкерлердің саны мен санаттары және олар босатылатын мерзімдер туралы жұмыстан босату басталардан кемінде бір ай бұрын Департаментке толық көлемде ақпарат берсін;
</w:t>
      </w:r>
      <w:r>
        <w:br/>
      </w:r>
      <w:r>
        <w:rPr>
          <w:rFonts w:ascii="Times New Roman"/>
          <w:b w:val="false"/>
          <w:i w:val="false"/>
          <w:color w:val="000000"/>
          <w:sz w:val="28"/>
        </w:rPr>
        <w:t>
      3) Департаментке бос жұмыс орындары (бос лауазымдар) пайда болған күннен бастап үш жұмыс күні ішінде олар туралы мәлімет жіберсін;
</w:t>
      </w:r>
      <w:r>
        <w:br/>
      </w:r>
      <w:r>
        <w:rPr>
          <w:rFonts w:ascii="Times New Roman"/>
          <w:b w:val="false"/>
          <w:i w:val="false"/>
          <w:color w:val="000000"/>
          <w:sz w:val="28"/>
        </w:rPr>
        <w:t>
      4) Департамент берген жолдамаға тиісті белгі қою арқылы жұмысқа қабылдау немесе жұмысқа қабылдаудан бас тарту себебін көрсете отырып, ол туралы уақтылы (Департамент оған азаматтарды жіберген күннен бастап бес жұмыс күні ішінде) хабардар етсін.
</w:t>
      </w:r>
      <w:r>
        <w:br/>
      </w:r>
      <w:r>
        <w:rPr>
          <w:rFonts w:ascii="Times New Roman"/>
          <w:b w:val="false"/>
          <w:i w:val="false"/>
          <w:color w:val="000000"/>
          <w:sz w:val="28"/>
        </w:rPr>
        <w:t>
      4. "2006 жылы халықтың нысаналы топтарын анықтау және олардың  жұмыспен қамтылуына және әлеуметтік қорғалуына көмек көрсету шаралары туралы" Астана қаласы әкімдігінің 2006 жылғы 9 қаңтардағы 
</w:t>
      </w:r>
      <w:r>
        <w:rPr>
          <w:rFonts w:ascii="Times New Roman"/>
          <w:b w:val="false"/>
          <w:i w:val="false"/>
          <w:color w:val="000000"/>
          <w:sz w:val="28"/>
        </w:rPr>
        <w:t xml:space="preserve"> N 23-6-28қ </w:t>
      </w:r>
      <w:r>
        <w:rPr>
          <w:rFonts w:ascii="Times New Roman"/>
          <w:b w:val="false"/>
          <w:i w:val="false"/>
          <w:color w:val="000000"/>
          <w:sz w:val="28"/>
        </w:rPr>
        <w:t>
 қаулысының (Астана қаласының Әділет департаментінде 2006 жылғы 17 ақпанда N 432 болып тіркелген, 2006 жылғы 2 наурыздағы N 29 "Астана хабары" және 2006 жылғы 4 наурыздағы N 33-34 "Вечерняя Астана" газеттерiнде жарияланған) күші жойылды деп танылсын.
</w:t>
      </w:r>
      <w:r>
        <w:br/>
      </w:r>
      <w:r>
        <w:rPr>
          <w:rFonts w:ascii="Times New Roman"/>
          <w:b w:val="false"/>
          <w:i w:val="false"/>
          <w:color w:val="000000"/>
          <w:sz w:val="28"/>
        </w:rPr>
        <w:t>
      5. "Астана қаласының Жұмыспен қамту және әлеуметтік бағдарламалар департаменті" мемлекеттік мекемесі "Астана қаласының Әділет департаменті" мемлекеттік мекемесіне осы қаулының мемлекеттік тіркеуді қамтамасыз етсін.
</w:t>
      </w:r>
      <w:r>
        <w:br/>
      </w:r>
      <w:r>
        <w:rPr>
          <w:rFonts w:ascii="Times New Roman"/>
          <w:b w:val="false"/>
          <w:i w:val="false"/>
          <w:color w:val="000000"/>
          <w:sz w:val="28"/>
        </w:rPr>
        <w:t>
      6. Осы қаулының орындалуын бақылау Астана қаласы әкімінің орынбасары Е.Ә. Аманшаевқа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Әкiм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бөлiмiнiң меңгерушiсi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Экономика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бюджеттік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Жұмыспен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қамту және әлеуметтiк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