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30033" w14:textId="c1300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және "Қазақстан Даму Банкі" акционерлік қоғамының бухгалтерлік есепті жүргізуі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2007 жылғы 24 желтоқсан N 152 Қаулысы. Қазақстан Республикасының Әділет министрлігінде 2008 жылғы 22 қаңтарда Нормативтік құқықтық кесімдерді мемлекеттік тіркеудің тізіліміне N 5109 болып енгізілді. Күші жойылды - Қазақстан Республикасы Ұлттық Банкі Басқармасының 2020 жылғы 21 қыркүйектегі № 109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Ұлттық Банкі Басқармасының 21.09.2020 </w:t>
      </w:r>
      <w:r>
        <w:rPr>
          <w:rFonts w:ascii="Times New Roman"/>
          <w:b w:val="false"/>
          <w:i w:val="false"/>
          <w:color w:val="ff0000"/>
          <w:sz w:val="28"/>
        </w:rPr>
        <w:t>№ 109</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қараңыз.</w:t>
      </w:r>
    </w:p>
    <w:bookmarkEnd w:id="0"/>
    <w:p>
      <w:pPr>
        <w:spacing w:after="0"/>
        <w:ind w:left="0"/>
        <w:jc w:val="both"/>
      </w:pPr>
      <w:r>
        <w:rPr>
          <w:rFonts w:ascii="Times New Roman"/>
          <w:b w:val="false"/>
          <w:i w:val="false"/>
          <w:color w:val="000000"/>
          <w:sz w:val="28"/>
        </w:rPr>
        <w:t xml:space="preserve">
      Екінші деңгейдегі банктердің және "Қазақстан Даму Банкі" акционерлік қоғамының бухгалтерлік есебін жетілдіру мақсатында Қазақстан Республикасы Ұлттық Банкінің Басқармасы </w:t>
      </w:r>
      <w:r>
        <w:rPr>
          <w:rFonts w:ascii="Times New Roman"/>
          <w:b/>
          <w:i w:val="false"/>
          <w:color w:val="000000"/>
          <w:sz w:val="28"/>
        </w:rPr>
        <w:t xml:space="preserve">ҚАУЛЫ ЕТЕДІ: </w:t>
      </w:r>
    </w:p>
    <w:p>
      <w:pPr>
        <w:spacing w:after="0"/>
        <w:ind w:left="0"/>
        <w:jc w:val="both"/>
      </w:pPr>
      <w:r>
        <w:rPr>
          <w:rFonts w:ascii="Times New Roman"/>
          <w:b w:val="false"/>
          <w:i w:val="false"/>
          <w:color w:val="000000"/>
          <w:sz w:val="28"/>
        </w:rPr>
        <w:t xml:space="preserve">
      1. Қоса беріліп отырған Екінші деңгейдегі банктердің және "Қазақстан Даму Банкі" акционерлік қоғамының бухгалтерлік есепті жүргізуі жөніндегі нұсқаулық бекітілсін. </w:t>
      </w:r>
    </w:p>
    <w:bookmarkStart w:name="z2" w:id="1"/>
    <w:p>
      <w:pPr>
        <w:spacing w:after="0"/>
        <w:ind w:left="0"/>
        <w:jc w:val="both"/>
      </w:pPr>
      <w:r>
        <w:rPr>
          <w:rFonts w:ascii="Times New Roman"/>
          <w:b w:val="false"/>
          <w:i w:val="false"/>
          <w:color w:val="000000"/>
          <w:sz w:val="28"/>
        </w:rPr>
        <w:t xml:space="preserve">
      2. Осы қаулы 2008 жылғы 1 шілдеден бастап қолданысқа енгізіледі. </w:t>
      </w:r>
    </w:p>
    <w:bookmarkEnd w:id="1"/>
    <w:bookmarkStart w:name="z3" w:id="2"/>
    <w:p>
      <w:pPr>
        <w:spacing w:after="0"/>
        <w:ind w:left="0"/>
        <w:jc w:val="both"/>
      </w:pPr>
      <w:r>
        <w:rPr>
          <w:rFonts w:ascii="Times New Roman"/>
          <w:b w:val="false"/>
          <w:i w:val="false"/>
          <w:color w:val="000000"/>
          <w:sz w:val="28"/>
        </w:rPr>
        <w:t xml:space="preserve">
      3. Бухгалтерлік есеп департаменті (Шалғымбаева Н.Т.): </w:t>
      </w:r>
    </w:p>
    <w:bookmarkEnd w:id="2"/>
    <w:p>
      <w:pPr>
        <w:spacing w:after="0"/>
        <w:ind w:left="0"/>
        <w:jc w:val="both"/>
      </w:pP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 шараларын қабылдасын; </w:t>
      </w:r>
    </w:p>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Қазақстан Республикасы Ұлттық Банкінің мүдделі бөлімшелеріне, Қазақстан Республикасы Ұлттық Банкінің аумақтық филиалдарына, Қазақстан Республикасы Қаржы нарығын және қаржы ұйымдарын реттеу мен қадағалау агенттігіне, "Қазақстан қаржыгерлерінің қауымдастығы" заңды тұлғалар бірлестігіне, екінші деңгейдегі банктерге және "Қазақстан Даму Банкі" акционерлік қоғамына жіберсін. </w:t>
      </w:r>
    </w:p>
    <w:bookmarkStart w:name="z4" w:id="3"/>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Д.Т. Ақышевқа жүктелсін. </w:t>
      </w:r>
    </w:p>
    <w:bookmarkEnd w:id="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2007 жылғы 24 желтоқсандағы</w:t>
            </w:r>
            <w:r>
              <w:br/>
            </w:r>
            <w:r>
              <w:rPr>
                <w:rFonts w:ascii="Times New Roman"/>
                <w:b w:val="false"/>
                <w:i w:val="false"/>
                <w:color w:val="000000"/>
                <w:sz w:val="20"/>
              </w:rPr>
              <w:t>N 152 қаулысымен бекітілген</w:t>
            </w:r>
          </w:p>
        </w:tc>
      </w:tr>
    </w:tbl>
    <w:p>
      <w:pPr>
        <w:spacing w:after="0"/>
        <w:ind w:left="0"/>
        <w:jc w:val="left"/>
      </w:pPr>
      <w:r>
        <w:rPr>
          <w:rFonts w:ascii="Times New Roman"/>
          <w:b/>
          <w:i w:val="false"/>
          <w:color w:val="000000"/>
        </w:rPr>
        <w:t xml:space="preserve"> Екінші деңгейдегі банктердің және "Қазақстан Даму банкі" акционерлік қоғамының бухгалтерлік есеп жүргізуі жөніндегі нұсқаулық</w:t>
      </w:r>
    </w:p>
    <w:p>
      <w:pPr>
        <w:spacing w:after="0"/>
        <w:ind w:left="0"/>
        <w:jc w:val="both"/>
      </w:pPr>
      <w:r>
        <w:rPr>
          <w:rFonts w:ascii="Times New Roman"/>
          <w:b w:val="false"/>
          <w:i w:val="false"/>
          <w:color w:val="ff0000"/>
          <w:sz w:val="28"/>
        </w:rPr>
        <w:t xml:space="preserve">
      Ескерту. Бүкіл мәтін бойынша: тараулар параграфтардың тақырыптарының нөмірлері алдында "§" деген белгімен толықтырылды, "Саудаға арналған", "саудаға арналған" деген сөздер тиісінше "Әділ құны бойынша пайда немесе зиян арқылы есепке алынатын", "әділ құны бойынша пайда немесе зиян арқылы есепке алынатын" деген сөздермен ауыстырылды - ҚР Ұлттық Банкі Басқармасының 2009.08.24. </w:t>
      </w:r>
      <w:r>
        <w:rPr>
          <w:rFonts w:ascii="Times New Roman"/>
          <w:b w:val="false"/>
          <w:i w:val="false"/>
          <w:color w:val="ff0000"/>
          <w:sz w:val="28"/>
        </w:rPr>
        <w:t>N 80</w:t>
      </w:r>
      <w:r>
        <w:rPr>
          <w:rFonts w:ascii="Times New Roman"/>
          <w:b w:val="false"/>
          <w:i w:val="false"/>
          <w:color w:val="ff0000"/>
          <w:sz w:val="28"/>
        </w:rPr>
        <w:t xml:space="preserve">, 2011.01.31 </w:t>
      </w:r>
      <w:r>
        <w:rPr>
          <w:rFonts w:ascii="Times New Roman"/>
          <w:b w:val="false"/>
          <w:i w:val="false"/>
          <w:color w:val="ff0000"/>
          <w:sz w:val="28"/>
        </w:rPr>
        <w:t>№ 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қараңыз) Қаулыларымен.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ff0000"/>
          <w:sz w:val="28"/>
        </w:rPr>
        <w:t xml:space="preserve">
      Ескерту. 1-тараудың тақырыбы жаңа редакцияда – ҚР Ұлттық Банкі Басқармасының 28.11.2016 </w:t>
      </w:r>
      <w:r>
        <w:rPr>
          <w:rFonts w:ascii="Times New Roman"/>
          <w:b w:val="false"/>
          <w:i w:val="false"/>
          <w:color w:val="ff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1. Осы Екінші деңгейдегі банктердің және "Қазақстан Даму банкі" акционерлік қоғамының бухгалтерлік есеп жүргізуі жөніндегі нұсқаулық (бұдан әрі – Нұсқаулық)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Бухгалтерлік есеп пен қаржылық есептілік туралы</w:t>
      </w:r>
      <w:r>
        <w:rPr>
          <w:rFonts w:ascii="Times New Roman"/>
          <w:b w:val="false"/>
          <w:i w:val="false"/>
          <w:color w:val="000000"/>
          <w:sz w:val="28"/>
        </w:rPr>
        <w:t>" 2007 жылғы 28 ақпандағы Қазақстан Республикасының заңдарына, Нормативтік құқықтық актілерді мемлекеттік тіркеу тізілімінде № 6793 тіркелген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Қазақстан Республикасы Ұлттық Банкі Басқармасының 2011 жылғы 31 қаңтардағы № 3 </w:t>
      </w:r>
      <w:r>
        <w:rPr>
          <w:rFonts w:ascii="Times New Roman"/>
          <w:b w:val="false"/>
          <w:i w:val="false"/>
          <w:color w:val="000000"/>
          <w:sz w:val="28"/>
        </w:rPr>
        <w:t>қаулысына</w:t>
      </w:r>
      <w:r>
        <w:rPr>
          <w:rFonts w:ascii="Times New Roman"/>
          <w:b w:val="false"/>
          <w:i w:val="false"/>
          <w:color w:val="000000"/>
          <w:sz w:val="28"/>
        </w:rPr>
        <w:t>, халықаралық қаржылық есептілік стандарттарына сәйкес әзірленді және екінші деңгейдегі банктердің, "Қазақстан Даму Банкі" акционерлік қоғамының және бұдан бұрын еншілес банк болған заңды тұлғаның (бұдан әрі – банктер) бухгалтерлік есеп жүргізуін нақтылайды.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w:t>
      </w:r>
      <w:r>
        <w:rPr>
          <w:rFonts w:ascii="Times New Roman"/>
          <w:b w:val="false"/>
          <w:i w:val="false"/>
          <w:color w:val="ff0000"/>
          <w:sz w:val="28"/>
        </w:rPr>
        <w:t xml:space="preserve">ҚР Ұлттық Банкі Басқармасының 28.11.2016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Нұсқаулықта 1994 жылғы 27 желтоқсандағы Қазақстан Республикасының Азаматтық </w:t>
      </w:r>
      <w:r>
        <w:rPr>
          <w:rFonts w:ascii="Times New Roman"/>
          <w:b w:val="false"/>
          <w:i w:val="false"/>
          <w:color w:val="000000"/>
          <w:sz w:val="28"/>
        </w:rPr>
        <w:t>кодексiнде</w:t>
      </w:r>
      <w:r>
        <w:rPr>
          <w:rFonts w:ascii="Times New Roman"/>
          <w:b w:val="false"/>
          <w:i w:val="false"/>
          <w:color w:val="000000"/>
          <w:sz w:val="28"/>
        </w:rPr>
        <w:t xml:space="preserve"> (Жалпы бөлім), 1999 жылғы 1 шілдедегі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(Ерекше бөлім), "Қазақстан Республикасындағы вексель айналысы туралы" 1997 жылғы 28 сәуірдегі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Нормативтік құқықтық актілерді мемлекеттік тіркеу тізілімінде № 1015 тіркелген "Қазақстан Республикасының екiншi деңгейдегi банктерінiң вексельдер есебiн жүргiзу ережесiн бекіту жөнінде" 1999 жылғы 15 қарашадағы № </w:t>
      </w:r>
      <w:r>
        <w:rPr>
          <w:rFonts w:ascii="Times New Roman"/>
          <w:b w:val="false"/>
          <w:i w:val="false"/>
          <w:color w:val="000000"/>
          <w:sz w:val="28"/>
        </w:rPr>
        <w:t>396</w:t>
      </w:r>
      <w:r>
        <w:rPr>
          <w:rFonts w:ascii="Times New Roman"/>
          <w:b w:val="false"/>
          <w:i w:val="false"/>
          <w:color w:val="000000"/>
          <w:sz w:val="28"/>
        </w:rPr>
        <w:t xml:space="preserve"> және Нормативтік құқықтық актілерді мемлекеттік тіркеу тізілімінде № 13071 тіркелген "Екінші деңгейдегі банктердің және банк операцияларының жекелеген түрлерін жүзеге асыратын ұйымдардың аударым және жай вексельдермен операциялар жүргізуі қағидаларын бекіту туралы" 2015 жылғы 31 желтоқсандағы № </w:t>
      </w:r>
      <w:r>
        <w:rPr>
          <w:rFonts w:ascii="Times New Roman"/>
          <w:b w:val="false"/>
          <w:i w:val="false"/>
          <w:color w:val="000000"/>
          <w:sz w:val="28"/>
        </w:rPr>
        <w:t>261</w:t>
      </w:r>
      <w:r>
        <w:rPr>
          <w:rFonts w:ascii="Times New Roman"/>
          <w:b w:val="false"/>
          <w:i w:val="false"/>
          <w:color w:val="000000"/>
          <w:sz w:val="28"/>
        </w:rPr>
        <w:t xml:space="preserve"> Қазақстан Республикасы Ұлттық Банкі Басқармасының қаулыларында көзделген ұғымдар, сондай-ақ мынадай ұғымдар пайдаланылады:</w:t>
      </w:r>
    </w:p>
    <w:bookmarkStart w:name="z172" w:id="4"/>
    <w:p>
      <w:pPr>
        <w:spacing w:after="0"/>
        <w:ind w:left="0"/>
        <w:jc w:val="both"/>
      </w:pPr>
      <w:r>
        <w:rPr>
          <w:rFonts w:ascii="Times New Roman"/>
          <w:b w:val="false"/>
          <w:i w:val="false"/>
          <w:color w:val="000000"/>
          <w:sz w:val="28"/>
        </w:rPr>
        <w:t>
      1) дисконт (жеңілдік) – қаржы активінің/міндеттемесінің бастапқы құны (есептелген сыйақыны қоспағанда) және инвестор (сатып алушы) үшін болашақ кезеңдердің кірістерін/шығыстарын құрайтын өтеу сомасы арасында туындайтын теріс айырма сомасы;</w:t>
      </w:r>
    </w:p>
    <w:bookmarkEnd w:id="4"/>
    <w:bookmarkStart w:name="z173" w:id="5"/>
    <w:p>
      <w:pPr>
        <w:spacing w:after="0"/>
        <w:ind w:left="0"/>
        <w:jc w:val="both"/>
      </w:pPr>
      <w:r>
        <w:rPr>
          <w:rFonts w:ascii="Times New Roman"/>
          <w:b w:val="false"/>
          <w:i w:val="false"/>
          <w:color w:val="000000"/>
          <w:sz w:val="28"/>
        </w:rPr>
        <w:t>
      2) кредиттік дериватив – активті жеке сатуды қолдамай, актив бойынша кредиттік тәуекелді бір тараптан (бенефициардан) басқа тарапқа (гарантқа) ауыстыруға мүмкіндік беретін қаржы құралы;</w:t>
      </w:r>
    </w:p>
    <w:bookmarkEnd w:id="5"/>
    <w:bookmarkStart w:name="z174" w:id="6"/>
    <w:p>
      <w:pPr>
        <w:spacing w:after="0"/>
        <w:ind w:left="0"/>
        <w:jc w:val="both"/>
      </w:pPr>
      <w:r>
        <w:rPr>
          <w:rFonts w:ascii="Times New Roman"/>
          <w:b w:val="false"/>
          <w:i w:val="false"/>
          <w:color w:val="000000"/>
          <w:sz w:val="28"/>
        </w:rPr>
        <w:t>
      3) кредиттік-дефолт свопы – екіжақты қаржы құралы, мұнда бірінші тарап (кредиттік-дефолт свопы мәмілесі бойынша сатып алушы) кезеңдік төлемдерді басқа тарапқа (кредиттік-дефолт свопы мәмілесі бойынша сатушыға) кредиттік жағдайдың басталуына негізделген төлемге айырбас ретінде жүргізеді;</w:t>
      </w:r>
    </w:p>
    <w:bookmarkEnd w:id="6"/>
    <w:bookmarkStart w:name="z175" w:id="7"/>
    <w:p>
      <w:pPr>
        <w:spacing w:after="0"/>
        <w:ind w:left="0"/>
        <w:jc w:val="both"/>
      </w:pPr>
      <w:r>
        <w:rPr>
          <w:rFonts w:ascii="Times New Roman"/>
          <w:b w:val="false"/>
          <w:i w:val="false"/>
          <w:color w:val="000000"/>
          <w:sz w:val="28"/>
        </w:rPr>
        <w:t>
      4) сыйлықақы – қаржы активінің/міндеттемесінің бастапқы құны (есептелген сыйақыны қоспағанда) және инвестор (сатып алушы) үшін болашақ кезеңдердің шығыстарын/кірістерін құрайтын өтеу сомасы арасында туындайтын оң айырма сомасы;</w:t>
      </w:r>
    </w:p>
    <w:bookmarkEnd w:id="7"/>
    <w:bookmarkStart w:name="z176" w:id="8"/>
    <w:p>
      <w:pPr>
        <w:spacing w:after="0"/>
        <w:ind w:left="0"/>
        <w:jc w:val="both"/>
      </w:pPr>
      <w:r>
        <w:rPr>
          <w:rFonts w:ascii="Times New Roman"/>
          <w:b w:val="false"/>
          <w:i w:val="false"/>
          <w:color w:val="000000"/>
          <w:sz w:val="28"/>
        </w:rPr>
        <w:t>
      5) сыйлықақы немесе дисконт (жеңілдік) амортизациясы – сыйлықақының немесе дисконттың (жеңілдіктің) сомасын пайыздың тиімді мөлшерлемесі әдісін пайдалана отырып банктің кірістеріне немесе шығыстарына біртіндеп жатқызу.</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Банкі Басқармасының 28.11.2016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22.12.2017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Банктер жасайтын операциялардың бухгалтерлік есебі халықаралық қаржылық есептілік стандарттарының және осы Нұсқаулықтың талаптарына сәйкес жүзеге асырылады. </w:t>
      </w:r>
    </w:p>
    <w:bookmarkStart w:name="z8" w:id="9"/>
    <w:p>
      <w:pPr>
        <w:spacing w:after="0"/>
        <w:ind w:left="0"/>
        <w:jc w:val="both"/>
      </w:pPr>
      <w:r>
        <w:rPr>
          <w:rFonts w:ascii="Times New Roman"/>
          <w:b w:val="false"/>
          <w:i w:val="false"/>
          <w:color w:val="000000"/>
          <w:sz w:val="28"/>
        </w:rPr>
        <w:t xml:space="preserve">
      4. Осы Нұсқаулықта халықаралық қаржылық есептілік талаптарына сәйкес мәміле жасау күнгі және мәміле бойынша есеп айырысу күнгі қаржы активтерін сатып алудың және сатудың үлгі мәмілелерін есепке алу әдістері қолданылады. Осы тармақта көрсетілген қаржы активтерін сатып алудың және сатудың үлгі мәмілелерін есепке алу әдістерінің бірін таңдау банктің есеп саясатында айқындалады. </w:t>
      </w:r>
    </w:p>
    <w:bookmarkEnd w:id="9"/>
    <w:bookmarkStart w:name="z9" w:id="10"/>
    <w:p>
      <w:pPr>
        <w:spacing w:after="0"/>
        <w:ind w:left="0"/>
        <w:jc w:val="both"/>
      </w:pPr>
      <w:r>
        <w:rPr>
          <w:rFonts w:ascii="Times New Roman"/>
          <w:b w:val="false"/>
          <w:i w:val="false"/>
          <w:color w:val="000000"/>
          <w:sz w:val="28"/>
        </w:rPr>
        <w:t xml:space="preserve">
      5. Банктің бухгалтерлік есеп жүргізуді реттейтін ішкі құжаттарында көзделген тәртіппен "Бухгалтерлік есеп пен қаржылық есептілік туралы" 2007 жылғы 28 ақпандағы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халықаралық қаржылық есептілік стандарттарының талаптарына қайшы келмейтін бөлігінде банкішілік транзиттік шоттарды пайдалануға және қосымша бухгалтерлік жазбалар жасауға жол беріледі.</w:t>
      </w:r>
    </w:p>
    <w:bookmarkEnd w:id="10"/>
    <w:bookmarkStart w:name="z314" w:id="11"/>
    <w:p>
      <w:pPr>
        <w:spacing w:after="0"/>
        <w:ind w:left="0"/>
        <w:jc w:val="both"/>
      </w:pPr>
      <w:r>
        <w:rPr>
          <w:rFonts w:ascii="Times New Roman"/>
          <w:b w:val="false"/>
          <w:i w:val="false"/>
          <w:color w:val="000000"/>
          <w:sz w:val="28"/>
        </w:rPr>
        <w:t>
      Шетел валютасын, қаржы құралдарын, тазартылған бағалы металдарды, туынды қаржы құралдарын және басқа да активтерді валюталарды айырбастаудың нарықтық бағамының өзгеруіне немесе олардың әділ құнының өзгеруіне байланысты қайта бағалаудан болған кірістердің және шығыстардың сомаларын өткізілген және (немесе) өткізілмеген кірістер және (немесе) шығыстар деп бөлместен банктің жүргізілетін операциялардың бухгалтерлік есебін жүргізуді реттейтін ішкі құжаттарында көзделген тәртіппен көрсетуге жол беріледі.</w:t>
      </w:r>
    </w:p>
    <w:bookmarkEnd w:id="11"/>
    <w:bookmarkStart w:name="z315" w:id="12"/>
    <w:p>
      <w:pPr>
        <w:spacing w:after="0"/>
        <w:ind w:left="0"/>
        <w:jc w:val="both"/>
      </w:pPr>
      <w:r>
        <w:rPr>
          <w:rFonts w:ascii="Times New Roman"/>
          <w:b w:val="false"/>
          <w:i w:val="false"/>
          <w:color w:val="000000"/>
          <w:sz w:val="28"/>
        </w:rPr>
        <w:t>
      Банктің шетел валютасымен және тазартылған бағалы металдарымен операцияларды бухгалтерлік есепте шетел валютасының және тазартылған бағалы металдардың валюталық позициясы және қарсы құны шоттарын пайдаланбастан көрсетуге мүмкіндік беретін автоматтандырылған қосалқы есеп болған кезде, шетел валютасындағы операциялардың сомаларын жоғарыда көрсетілген шоттарды пайдаланбастан көрсетуге жол беріледі.</w:t>
      </w:r>
    </w:p>
    <w:bookmarkEnd w:id="12"/>
    <w:bookmarkStart w:name="z316" w:id="13"/>
    <w:p>
      <w:pPr>
        <w:spacing w:after="0"/>
        <w:ind w:left="0"/>
        <w:jc w:val="both"/>
      </w:pPr>
      <w:r>
        <w:rPr>
          <w:rFonts w:ascii="Times New Roman"/>
          <w:b w:val="false"/>
          <w:i w:val="false"/>
          <w:color w:val="000000"/>
          <w:sz w:val="28"/>
        </w:rPr>
        <w:t>
      Сыйақы түріндегі кірістер мен шығыстар 9 "Қаржы құралдары" халықаралық қаржылық есептілік стандартына (IFRS) сәйкес пайыздың тиімді мөлшерлемесі әдісі пайдаланыла отырып танылады.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25.02.2013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22.12.2017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0" w:id="14"/>
    <w:p>
      <w:pPr>
        <w:spacing w:after="0"/>
        <w:ind w:left="0"/>
        <w:jc w:val="left"/>
      </w:pPr>
      <w:r>
        <w:rPr>
          <w:rFonts w:ascii="Times New Roman"/>
          <w:b/>
          <w:i w:val="false"/>
          <w:color w:val="000000"/>
        </w:rPr>
        <w:t xml:space="preserve">  2-тарау. Шетел валютасындағы және тазартылған бағалы металдардағы активтер мен міндеттемелерді қайта бағалау жөніндегі операциялардың бухгалтерлік есебі</w:t>
      </w:r>
    </w:p>
    <w:bookmarkEnd w:id="14"/>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Банкі Басқармасының 28.11.2016 </w:t>
      </w:r>
      <w:r>
        <w:rPr>
          <w:rFonts w:ascii="Times New Roman"/>
          <w:b w:val="false"/>
          <w:i w:val="false"/>
          <w:color w:val="ff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6. Активтерді және шетел валютасындағы міндеттемелерді қайта бағалау банктің есеп саясатында белгіленген кезеңділікпен және тәртіпте жүзеге асырылады. </w:t>
      </w:r>
    </w:p>
    <w:bookmarkStart w:name="z11" w:id="15"/>
    <w:p>
      <w:pPr>
        <w:spacing w:after="0"/>
        <w:ind w:left="0"/>
        <w:jc w:val="both"/>
      </w:pPr>
      <w:r>
        <w:rPr>
          <w:rFonts w:ascii="Times New Roman"/>
          <w:b w:val="false"/>
          <w:i w:val="false"/>
          <w:color w:val="000000"/>
          <w:sz w:val="28"/>
        </w:rPr>
        <w:t xml:space="preserve">
      7. Шетел валютасындағы активтерді 21 "Валюталардың айырбастау бағамдарының өзгеруінің әсері" халықаралық қаржылық есептілік стандартына (IAS) сәйкес қайта бағалау кезінде мынадай бухгалтерлік жазбалар жүзеге асырылады: </w:t>
      </w:r>
    </w:p>
    <w:bookmarkEnd w:id="15"/>
    <w:p>
      <w:pPr>
        <w:spacing w:after="0"/>
        <w:ind w:left="0"/>
        <w:jc w:val="both"/>
      </w:pPr>
      <w:r>
        <w:rPr>
          <w:rFonts w:ascii="Times New Roman"/>
          <w:b w:val="false"/>
          <w:i w:val="false"/>
          <w:color w:val="000000"/>
          <w:sz w:val="28"/>
        </w:rPr>
        <w:t xml:space="preserve">
      1) оң бағамдық айырма сомасына: </w:t>
      </w:r>
    </w:p>
    <w:p>
      <w:pPr>
        <w:spacing w:after="0"/>
        <w:ind w:left="0"/>
        <w:jc w:val="both"/>
      </w:pPr>
      <w:r>
        <w:rPr>
          <w:rFonts w:ascii="Times New Roman"/>
          <w:b w:val="false"/>
          <w:i w:val="false"/>
          <w:color w:val="000000"/>
          <w:sz w:val="28"/>
        </w:rPr>
        <w:t>
      Дт 1859 "Шетел валютасының теңгемен (валюталық ұзақ позицияның) қарсы құны"</w:t>
      </w:r>
    </w:p>
    <w:p>
      <w:pPr>
        <w:spacing w:after="0"/>
        <w:ind w:left="0"/>
        <w:jc w:val="both"/>
      </w:pPr>
      <w:r>
        <w:rPr>
          <w:rFonts w:ascii="Times New Roman"/>
          <w:b w:val="false"/>
          <w:i w:val="false"/>
          <w:color w:val="000000"/>
          <w:sz w:val="28"/>
        </w:rPr>
        <w:t>
      Кт 4703 "Шетел валютасын қайта бағалаудан түскен кірістер",</w:t>
      </w:r>
    </w:p>
    <w:p>
      <w:pPr>
        <w:spacing w:after="0"/>
        <w:ind w:left="0"/>
        <w:jc w:val="both"/>
      </w:pPr>
      <w:r>
        <w:rPr>
          <w:rFonts w:ascii="Times New Roman"/>
          <w:b w:val="false"/>
          <w:i w:val="false"/>
          <w:color w:val="000000"/>
          <w:sz w:val="28"/>
        </w:rPr>
        <w:t>
      сондай-ақ өзге жиынтық кіріс арқылы әділ құны бойынша есепке алынатын бағалы қағаздар бойынша әділ құнды түзету бойынша оң бағамдық айырма сомасына:</w:t>
      </w:r>
    </w:p>
    <w:p>
      <w:pPr>
        <w:spacing w:after="0"/>
        <w:ind w:left="0"/>
        <w:jc w:val="both"/>
      </w:pPr>
      <w:r>
        <w:rPr>
          <w:rFonts w:ascii="Times New Roman"/>
          <w:b w:val="false"/>
          <w:i w:val="false"/>
          <w:color w:val="000000"/>
          <w:sz w:val="28"/>
        </w:rPr>
        <w:t>
      Дт 1456 "Өзге жиынтық кіріс арқылы әділ құны бойынша есепке алынатын бағалы қағаздардың әділ құнын оң түзету шоты"</w:t>
      </w:r>
    </w:p>
    <w:p>
      <w:pPr>
        <w:spacing w:after="0"/>
        <w:ind w:left="0"/>
        <w:jc w:val="both"/>
      </w:pPr>
      <w:r>
        <w:rPr>
          <w:rFonts w:ascii="Times New Roman"/>
          <w:b w:val="false"/>
          <w:i w:val="false"/>
          <w:color w:val="000000"/>
          <w:sz w:val="28"/>
        </w:rPr>
        <w:t>
      1457 "Өзге жиынтық кіріс арқылы әділ құны бойынша есепке алынатын бағалы қағаздардың әділ құнын теріс түзету шоты"</w:t>
      </w:r>
    </w:p>
    <w:p>
      <w:pPr>
        <w:spacing w:after="0"/>
        <w:ind w:left="0"/>
        <w:jc w:val="both"/>
      </w:pPr>
      <w:r>
        <w:rPr>
          <w:rFonts w:ascii="Times New Roman"/>
          <w:b w:val="false"/>
          <w:i w:val="false"/>
          <w:color w:val="000000"/>
          <w:sz w:val="28"/>
        </w:rPr>
        <w:t>
      Кт 3561 "Өзге жиынтық кіріс арқылы әділ құны бойынша есепке алынатын бағалы қағаздардың құнын қайта бағалау резервтері";</w:t>
      </w:r>
    </w:p>
    <w:p>
      <w:pPr>
        <w:spacing w:after="0"/>
        <w:ind w:left="0"/>
        <w:jc w:val="both"/>
      </w:pPr>
      <w:r>
        <w:rPr>
          <w:rFonts w:ascii="Times New Roman"/>
          <w:b w:val="false"/>
          <w:i w:val="false"/>
          <w:color w:val="000000"/>
          <w:sz w:val="28"/>
        </w:rPr>
        <w:t>
      2) теріс бағамдық айырма сомасына:</w:t>
      </w:r>
    </w:p>
    <w:p>
      <w:pPr>
        <w:spacing w:after="0"/>
        <w:ind w:left="0"/>
        <w:jc w:val="both"/>
      </w:pPr>
      <w:r>
        <w:rPr>
          <w:rFonts w:ascii="Times New Roman"/>
          <w:b w:val="false"/>
          <w:i w:val="false"/>
          <w:color w:val="000000"/>
          <w:sz w:val="28"/>
        </w:rPr>
        <w:t>
      Дт 5703 "Шетел валютасын қайта бағалаудан болған шығыстар"</w:t>
      </w:r>
    </w:p>
    <w:p>
      <w:pPr>
        <w:spacing w:after="0"/>
        <w:ind w:left="0"/>
        <w:jc w:val="both"/>
      </w:pPr>
      <w:r>
        <w:rPr>
          <w:rFonts w:ascii="Times New Roman"/>
          <w:b w:val="false"/>
          <w:i w:val="false"/>
          <w:color w:val="000000"/>
          <w:sz w:val="28"/>
        </w:rPr>
        <w:t>
      Кт 2859 "Шетел валютасының теңгемен (валюталық қысқа позицияның) қарсы құны",</w:t>
      </w:r>
    </w:p>
    <w:p>
      <w:pPr>
        <w:spacing w:after="0"/>
        <w:ind w:left="0"/>
        <w:jc w:val="both"/>
      </w:pPr>
      <w:r>
        <w:rPr>
          <w:rFonts w:ascii="Times New Roman"/>
          <w:b w:val="false"/>
          <w:i w:val="false"/>
          <w:color w:val="000000"/>
          <w:sz w:val="28"/>
        </w:rPr>
        <w:t>
      сондай-ақ өзге жиынтық кіріс арқылы әділ құны бойынша есепке алынатын бағалы қағаздар бойынша әділ құнды түзету бойынша теріс бағамдық айырма сомасына:</w:t>
      </w:r>
    </w:p>
    <w:p>
      <w:pPr>
        <w:spacing w:after="0"/>
        <w:ind w:left="0"/>
        <w:jc w:val="both"/>
      </w:pPr>
      <w:r>
        <w:rPr>
          <w:rFonts w:ascii="Times New Roman"/>
          <w:b w:val="false"/>
          <w:i w:val="false"/>
          <w:color w:val="000000"/>
          <w:sz w:val="28"/>
        </w:rPr>
        <w:t>
      Дт 3561 "Өзге жиынтық кіріс арқылы әділ құны бойынша есепке алынатын бағалы қағаздардың құнын қайта бағалау резервтері"</w:t>
      </w:r>
    </w:p>
    <w:p>
      <w:pPr>
        <w:spacing w:after="0"/>
        <w:ind w:left="0"/>
        <w:jc w:val="both"/>
      </w:pPr>
      <w:r>
        <w:rPr>
          <w:rFonts w:ascii="Times New Roman"/>
          <w:b w:val="false"/>
          <w:i w:val="false"/>
          <w:color w:val="000000"/>
          <w:sz w:val="28"/>
        </w:rPr>
        <w:t>
      Кт 1456 "Өзге жиынтық кіріс арқылы әділ құны бойынша есепке алынатын бағалы қағаздардың әділ құнын оң түзету шоты"</w:t>
      </w:r>
    </w:p>
    <w:p>
      <w:pPr>
        <w:spacing w:after="0"/>
        <w:ind w:left="0"/>
        <w:jc w:val="both"/>
      </w:pPr>
      <w:r>
        <w:rPr>
          <w:rFonts w:ascii="Times New Roman"/>
          <w:b w:val="false"/>
          <w:i w:val="false"/>
          <w:color w:val="000000"/>
          <w:sz w:val="28"/>
        </w:rPr>
        <w:t>
      1457 "Өзге жиынтық кіріс арқылы әділ құны бойынша есепке алынатын бағалы қағаздардың әділ құнын теріс түзету шоты".</w:t>
      </w:r>
    </w:p>
    <w:p>
      <w:pPr>
        <w:spacing w:after="0"/>
        <w:ind w:left="0"/>
        <w:jc w:val="both"/>
      </w:pPr>
      <w:r>
        <w:rPr>
          <w:rFonts w:ascii="Times New Roman"/>
          <w:b w:val="false"/>
          <w:i w:val="false"/>
          <w:color w:val="000000"/>
          <w:sz w:val="28"/>
        </w:rPr>
        <w:t>
      Шетел валютасындағы активтерді 21 "Валюталардың айырбастау бағамдарының өзгеруінің әсері" халықаралық қаржылық есептілік стандартына (IAS) сәйкес қайта бағалау кезінде мынадай бухгалтерлік жазбалар жүзеге асырылады:</w:t>
      </w:r>
    </w:p>
    <w:p>
      <w:pPr>
        <w:spacing w:after="0"/>
        <w:ind w:left="0"/>
        <w:jc w:val="both"/>
      </w:pPr>
      <w:r>
        <w:rPr>
          <w:rFonts w:ascii="Times New Roman"/>
          <w:b w:val="false"/>
          <w:i w:val="false"/>
          <w:color w:val="000000"/>
          <w:sz w:val="28"/>
        </w:rPr>
        <w:t>
      1) оң бағамдық айырма сомасына:</w:t>
      </w:r>
    </w:p>
    <w:p>
      <w:pPr>
        <w:spacing w:after="0"/>
        <w:ind w:left="0"/>
        <w:jc w:val="both"/>
      </w:pPr>
      <w:r>
        <w:rPr>
          <w:rFonts w:ascii="Times New Roman"/>
          <w:b w:val="false"/>
          <w:i w:val="false"/>
          <w:color w:val="000000"/>
          <w:sz w:val="28"/>
        </w:rPr>
        <w:t>
      Дт 5703 "Шетел валютасын қайта бағалаудан болған шығыстар"</w:t>
      </w:r>
    </w:p>
    <w:p>
      <w:pPr>
        <w:spacing w:after="0"/>
        <w:ind w:left="0"/>
        <w:jc w:val="both"/>
      </w:pPr>
      <w:r>
        <w:rPr>
          <w:rFonts w:ascii="Times New Roman"/>
          <w:b w:val="false"/>
          <w:i w:val="false"/>
          <w:color w:val="000000"/>
          <w:sz w:val="28"/>
        </w:rPr>
        <w:t>
      Кт 2859 "Шетел валютасының теңгемен (валюталық қысқа позицияның) қарсы құны";</w:t>
      </w:r>
    </w:p>
    <w:p>
      <w:pPr>
        <w:spacing w:after="0"/>
        <w:ind w:left="0"/>
        <w:jc w:val="both"/>
      </w:pPr>
      <w:r>
        <w:rPr>
          <w:rFonts w:ascii="Times New Roman"/>
          <w:b w:val="false"/>
          <w:i w:val="false"/>
          <w:color w:val="000000"/>
          <w:sz w:val="28"/>
        </w:rPr>
        <w:t>
      2) теріс бағамдық айырма сомасына:</w:t>
      </w:r>
    </w:p>
    <w:p>
      <w:pPr>
        <w:spacing w:after="0"/>
        <w:ind w:left="0"/>
        <w:jc w:val="both"/>
      </w:pPr>
      <w:r>
        <w:rPr>
          <w:rFonts w:ascii="Times New Roman"/>
          <w:b w:val="false"/>
          <w:i w:val="false"/>
          <w:color w:val="000000"/>
          <w:sz w:val="28"/>
        </w:rPr>
        <w:t>
      Дт 1859 "Шетел валютасының теңгемен (валюталық ұзақ позицияның) қарсы құны"</w:t>
      </w:r>
    </w:p>
    <w:p>
      <w:pPr>
        <w:spacing w:after="0"/>
        <w:ind w:left="0"/>
        <w:jc w:val="both"/>
      </w:pPr>
      <w:r>
        <w:rPr>
          <w:rFonts w:ascii="Times New Roman"/>
          <w:b w:val="false"/>
          <w:i w:val="false"/>
          <w:color w:val="000000"/>
          <w:sz w:val="28"/>
        </w:rPr>
        <w:t>
      Кт 4703 "Шетел валютасын қайта бағалаудан түскен кірістер".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22.12.2017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 w:id="16"/>
    <w:p>
      <w:pPr>
        <w:spacing w:after="0"/>
        <w:ind w:left="0"/>
        <w:jc w:val="both"/>
      </w:pPr>
      <w:r>
        <w:rPr>
          <w:rFonts w:ascii="Times New Roman"/>
          <w:b w:val="false"/>
          <w:i w:val="false"/>
          <w:color w:val="000000"/>
          <w:sz w:val="28"/>
        </w:rPr>
        <w:t xml:space="preserve">
      8. Тазартылған қымбат металдардағы активтерді және міндеттемелерді әділ құны бойынша қайта бағалаған кезде мынадай бухгалтерлік жазба жүзеге асырылады: </w:t>
      </w:r>
    </w:p>
    <w:bookmarkEnd w:id="16"/>
    <w:p>
      <w:pPr>
        <w:spacing w:after="0"/>
        <w:ind w:left="0"/>
        <w:jc w:val="both"/>
      </w:pPr>
      <w:r>
        <w:rPr>
          <w:rFonts w:ascii="Times New Roman"/>
          <w:b w:val="false"/>
          <w:i w:val="false"/>
          <w:color w:val="000000"/>
          <w:sz w:val="28"/>
        </w:rPr>
        <w:t xml:space="preserve">
      тазартылған қымбат металдардың әділ құны олардың есепке алынған құнынан жоғары болған жағдайда: </w:t>
      </w:r>
    </w:p>
    <w:p>
      <w:pPr>
        <w:spacing w:after="0"/>
        <w:ind w:left="0"/>
        <w:jc w:val="both"/>
      </w:pPr>
      <w:r>
        <w:rPr>
          <w:rFonts w:ascii="Times New Roman"/>
          <w:b w:val="false"/>
          <w:i w:val="false"/>
          <w:color w:val="000000"/>
          <w:sz w:val="28"/>
        </w:rPr>
        <w:t xml:space="preserve">
      Дт 1010 "Тазартылған қымбат металдар" </w:t>
      </w:r>
    </w:p>
    <w:p>
      <w:pPr>
        <w:spacing w:after="0"/>
        <w:ind w:left="0"/>
        <w:jc w:val="both"/>
      </w:pPr>
      <w:r>
        <w:rPr>
          <w:rFonts w:ascii="Times New Roman"/>
          <w:b w:val="false"/>
          <w:i w:val="false"/>
          <w:color w:val="000000"/>
          <w:sz w:val="28"/>
        </w:rPr>
        <w:t xml:space="preserve">
      Кт 2872 "Тазартылған қымбат металдар бойынша ұзақ позиция", </w:t>
      </w:r>
    </w:p>
    <w:p>
      <w:pPr>
        <w:spacing w:after="0"/>
        <w:ind w:left="0"/>
        <w:jc w:val="both"/>
      </w:pPr>
      <w:r>
        <w:rPr>
          <w:rFonts w:ascii="Times New Roman"/>
          <w:b w:val="false"/>
          <w:i w:val="false"/>
          <w:color w:val="000000"/>
          <w:sz w:val="28"/>
        </w:rPr>
        <w:t xml:space="preserve">
      сонымен бір мезгілде: </w:t>
      </w:r>
    </w:p>
    <w:p>
      <w:pPr>
        <w:spacing w:after="0"/>
        <w:ind w:left="0"/>
        <w:jc w:val="both"/>
      </w:pPr>
      <w:r>
        <w:rPr>
          <w:rFonts w:ascii="Times New Roman"/>
          <w:b w:val="false"/>
          <w:i w:val="false"/>
          <w:color w:val="000000"/>
          <w:sz w:val="28"/>
        </w:rPr>
        <w:t xml:space="preserve">
      Дт 1874 "Тазартылған қымбат металдардың теңгемен көрсетілген </w:t>
      </w:r>
    </w:p>
    <w:p>
      <w:pPr>
        <w:spacing w:after="0"/>
        <w:ind w:left="0"/>
        <w:jc w:val="both"/>
      </w:pPr>
      <w:r>
        <w:rPr>
          <w:rFonts w:ascii="Times New Roman"/>
          <w:b w:val="false"/>
          <w:i w:val="false"/>
          <w:color w:val="000000"/>
          <w:sz w:val="28"/>
        </w:rPr>
        <w:t xml:space="preserve">
       қарсы құны (тазартылған қымбат металдар бойынша ұзақ </w:t>
      </w:r>
    </w:p>
    <w:p>
      <w:pPr>
        <w:spacing w:after="0"/>
        <w:ind w:left="0"/>
        <w:jc w:val="both"/>
      </w:pPr>
      <w:r>
        <w:rPr>
          <w:rFonts w:ascii="Times New Roman"/>
          <w:b w:val="false"/>
          <w:i w:val="false"/>
          <w:color w:val="000000"/>
          <w:sz w:val="28"/>
        </w:rPr>
        <w:t xml:space="preserve">
       позиция)" </w:t>
      </w:r>
    </w:p>
    <w:p>
      <w:pPr>
        <w:spacing w:after="0"/>
        <w:ind w:left="0"/>
        <w:jc w:val="both"/>
      </w:pPr>
      <w:r>
        <w:rPr>
          <w:rFonts w:ascii="Times New Roman"/>
          <w:b w:val="false"/>
          <w:i w:val="false"/>
          <w:color w:val="000000"/>
          <w:sz w:val="28"/>
        </w:rPr>
        <w:t xml:space="preserve">
      Кт 4704 "Тазартылған қымбат металдарды қайта бағалаудан іске </w:t>
      </w:r>
    </w:p>
    <w:p>
      <w:pPr>
        <w:spacing w:after="0"/>
        <w:ind w:left="0"/>
        <w:jc w:val="both"/>
      </w:pPr>
      <w:r>
        <w:rPr>
          <w:rFonts w:ascii="Times New Roman"/>
          <w:b w:val="false"/>
          <w:i w:val="false"/>
          <w:color w:val="000000"/>
          <w:sz w:val="28"/>
        </w:rPr>
        <w:t xml:space="preserve">
       асырылмаған кіріс", </w:t>
      </w:r>
    </w:p>
    <w:p>
      <w:pPr>
        <w:spacing w:after="0"/>
        <w:ind w:left="0"/>
        <w:jc w:val="both"/>
      </w:pPr>
      <w:r>
        <w:rPr>
          <w:rFonts w:ascii="Times New Roman"/>
          <w:b w:val="false"/>
          <w:i w:val="false"/>
          <w:color w:val="000000"/>
          <w:sz w:val="28"/>
        </w:rPr>
        <w:t xml:space="preserve">
       тазартылған қымбат металдардың есепке алынған құны олардың әділ құнынан жоғары болған жағдайда: </w:t>
      </w:r>
    </w:p>
    <w:p>
      <w:pPr>
        <w:spacing w:after="0"/>
        <w:ind w:left="0"/>
        <w:jc w:val="both"/>
      </w:pPr>
      <w:r>
        <w:rPr>
          <w:rFonts w:ascii="Times New Roman"/>
          <w:b w:val="false"/>
          <w:i w:val="false"/>
          <w:color w:val="000000"/>
          <w:sz w:val="28"/>
        </w:rPr>
        <w:t xml:space="preserve">
      Дт 1873 "Тазартылған қымбат металдар бойынша қысқа позиция" </w:t>
      </w:r>
    </w:p>
    <w:p>
      <w:pPr>
        <w:spacing w:after="0"/>
        <w:ind w:left="0"/>
        <w:jc w:val="both"/>
      </w:pPr>
      <w:r>
        <w:rPr>
          <w:rFonts w:ascii="Times New Roman"/>
          <w:b w:val="false"/>
          <w:i w:val="false"/>
          <w:color w:val="000000"/>
          <w:sz w:val="28"/>
        </w:rPr>
        <w:t xml:space="preserve">
      Кт 1010 "Тазартылған қымбат металдар", </w:t>
      </w:r>
    </w:p>
    <w:p>
      <w:pPr>
        <w:spacing w:after="0"/>
        <w:ind w:left="0"/>
        <w:jc w:val="both"/>
      </w:pPr>
      <w:r>
        <w:rPr>
          <w:rFonts w:ascii="Times New Roman"/>
          <w:b w:val="false"/>
          <w:i w:val="false"/>
          <w:color w:val="000000"/>
          <w:sz w:val="28"/>
        </w:rPr>
        <w:t xml:space="preserve">
      сонымен бір мезгілде: </w:t>
      </w:r>
    </w:p>
    <w:p>
      <w:pPr>
        <w:spacing w:after="0"/>
        <w:ind w:left="0"/>
        <w:jc w:val="both"/>
      </w:pPr>
      <w:r>
        <w:rPr>
          <w:rFonts w:ascii="Times New Roman"/>
          <w:b w:val="false"/>
          <w:i w:val="false"/>
          <w:color w:val="000000"/>
          <w:sz w:val="28"/>
        </w:rPr>
        <w:t xml:space="preserve">
      Дт 5704 "Тазартылған қымбат металдарды қайта бағалаудан </w:t>
      </w:r>
    </w:p>
    <w:p>
      <w:pPr>
        <w:spacing w:after="0"/>
        <w:ind w:left="0"/>
        <w:jc w:val="both"/>
      </w:pPr>
      <w:r>
        <w:rPr>
          <w:rFonts w:ascii="Times New Roman"/>
          <w:b w:val="false"/>
          <w:i w:val="false"/>
          <w:color w:val="000000"/>
          <w:sz w:val="28"/>
        </w:rPr>
        <w:t xml:space="preserve">
       түскен іске асырылмаған шығыс" </w:t>
      </w:r>
    </w:p>
    <w:p>
      <w:pPr>
        <w:spacing w:after="0"/>
        <w:ind w:left="0"/>
        <w:jc w:val="both"/>
      </w:pPr>
      <w:r>
        <w:rPr>
          <w:rFonts w:ascii="Times New Roman"/>
          <w:b w:val="false"/>
          <w:i w:val="false"/>
          <w:color w:val="000000"/>
          <w:sz w:val="28"/>
        </w:rPr>
        <w:t xml:space="preserve">
      Кт 2873 "Тазартылған қымбат металдардың (тазартылған қымбат </w:t>
      </w:r>
    </w:p>
    <w:p>
      <w:pPr>
        <w:spacing w:after="0"/>
        <w:ind w:left="0"/>
        <w:jc w:val="both"/>
      </w:pPr>
      <w:r>
        <w:rPr>
          <w:rFonts w:ascii="Times New Roman"/>
          <w:b w:val="false"/>
          <w:i w:val="false"/>
          <w:color w:val="000000"/>
          <w:sz w:val="28"/>
        </w:rPr>
        <w:t xml:space="preserve">
       металдар бойынша қысқа позиция) теңгемен қарсы құны".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Ұлттық Банкі Басқармасының 22.12.2017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w:t>
      </w:r>
    </w:p>
    <w:bookmarkStart w:name="z294" w:id="17"/>
    <w:p>
      <w:pPr>
        <w:spacing w:after="0"/>
        <w:ind w:left="0"/>
        <w:jc w:val="left"/>
      </w:pPr>
      <w:r>
        <w:rPr>
          <w:rFonts w:ascii="Times New Roman"/>
          <w:b/>
          <w:i w:val="false"/>
          <w:color w:val="000000"/>
        </w:rPr>
        <w:t xml:space="preserve"> 3-тарау. Шетел валютасымен дилингтік операциялардың бухгалтерлік есебі</w:t>
      </w:r>
    </w:p>
    <w:bookmarkEnd w:id="17"/>
    <w:p>
      <w:pPr>
        <w:spacing w:after="0"/>
        <w:ind w:left="0"/>
        <w:jc w:val="both"/>
      </w:pPr>
      <w:r>
        <w:rPr>
          <w:rFonts w:ascii="Times New Roman"/>
          <w:b w:val="false"/>
          <w:i w:val="false"/>
          <w:color w:val="ff0000"/>
          <w:sz w:val="28"/>
        </w:rPr>
        <w:t xml:space="preserve">
      Ескерту. 3-тарау жаңа редакцияда – ҚР Ұлттық Банкі Басқармасының 22.12.2017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19" w:id="18"/>
    <w:p>
      <w:pPr>
        <w:spacing w:after="0"/>
        <w:ind w:left="0"/>
        <w:jc w:val="left"/>
      </w:pPr>
      <w:r>
        <w:rPr>
          <w:rFonts w:ascii="Times New Roman"/>
          <w:b/>
          <w:i w:val="false"/>
          <w:color w:val="000000"/>
        </w:rPr>
        <w:t xml:space="preserve"> 1-параграф. Шетел валютасын сатып алу бойынша спот мәмілелерін мәміле жасалған күн бойынша есепке алу </w:t>
      </w:r>
    </w:p>
    <w:bookmarkEnd w:id="18"/>
    <w:bookmarkStart w:name="z320" w:id="19"/>
    <w:p>
      <w:pPr>
        <w:spacing w:after="0"/>
        <w:ind w:left="0"/>
        <w:jc w:val="both"/>
      </w:pPr>
      <w:r>
        <w:rPr>
          <w:rFonts w:ascii="Times New Roman"/>
          <w:b w:val="false"/>
          <w:i w:val="false"/>
          <w:color w:val="000000"/>
          <w:sz w:val="28"/>
        </w:rPr>
        <w:t xml:space="preserve">
      10. Шетел валютасын сатып алу бойынша спот мәмілесі жасалған күні мынадай бухгалтерлік жазбалар жүзеге асырылады: </w:t>
      </w:r>
    </w:p>
    <w:bookmarkEnd w:id="19"/>
    <w:p>
      <w:pPr>
        <w:spacing w:after="0"/>
        <w:ind w:left="0"/>
        <w:jc w:val="both"/>
      </w:pPr>
      <w:r>
        <w:rPr>
          <w:rFonts w:ascii="Times New Roman"/>
          <w:b w:val="false"/>
          <w:i w:val="false"/>
          <w:color w:val="000000"/>
          <w:sz w:val="28"/>
        </w:rPr>
        <w:t xml:space="preserve">
      шетел валютасындағы талаптар сомасына: </w:t>
      </w:r>
    </w:p>
    <w:p>
      <w:pPr>
        <w:spacing w:after="0"/>
        <w:ind w:left="0"/>
        <w:jc w:val="both"/>
      </w:pPr>
      <w:r>
        <w:rPr>
          <w:rFonts w:ascii="Times New Roman"/>
          <w:b w:val="false"/>
          <w:i w:val="false"/>
          <w:color w:val="000000"/>
          <w:sz w:val="28"/>
        </w:rPr>
        <w:t>
      Дт 1894 "Спот операциялары бойынша талаптар"</w:t>
      </w:r>
    </w:p>
    <w:p>
      <w:pPr>
        <w:spacing w:after="0"/>
        <w:ind w:left="0"/>
        <w:jc w:val="both"/>
      </w:pPr>
      <w:r>
        <w:rPr>
          <w:rFonts w:ascii="Times New Roman"/>
          <w:b w:val="false"/>
          <w:i w:val="false"/>
          <w:color w:val="000000"/>
          <w:sz w:val="28"/>
        </w:rPr>
        <w:t>
      Кт 2858 "Шетел валютасы бойынша ұзақ валюталық позиция";</w:t>
      </w:r>
    </w:p>
    <w:p>
      <w:pPr>
        <w:spacing w:after="0"/>
        <w:ind w:left="0"/>
        <w:jc w:val="both"/>
      </w:pPr>
      <w:r>
        <w:rPr>
          <w:rFonts w:ascii="Times New Roman"/>
          <w:b w:val="false"/>
          <w:i w:val="false"/>
          <w:color w:val="000000"/>
          <w:sz w:val="28"/>
        </w:rPr>
        <w:t xml:space="preserve">
      сатып алу бағамы бойынша теңгемен міндеттемелер сомасына: </w:t>
      </w:r>
    </w:p>
    <w:p>
      <w:pPr>
        <w:spacing w:after="0"/>
        <w:ind w:left="0"/>
        <w:jc w:val="both"/>
      </w:pPr>
      <w:r>
        <w:rPr>
          <w:rFonts w:ascii="Times New Roman"/>
          <w:b w:val="false"/>
          <w:i w:val="false"/>
          <w:color w:val="000000"/>
          <w:sz w:val="28"/>
        </w:rPr>
        <w:t>
      Дт 1859 "Шетел валютасының теңгемен (валюталық ұзақ позицияның) қарсы құны"</w:t>
      </w:r>
    </w:p>
    <w:p>
      <w:pPr>
        <w:spacing w:after="0"/>
        <w:ind w:left="0"/>
        <w:jc w:val="both"/>
      </w:pPr>
      <w:r>
        <w:rPr>
          <w:rFonts w:ascii="Times New Roman"/>
          <w:b w:val="false"/>
          <w:i w:val="false"/>
          <w:color w:val="000000"/>
          <w:sz w:val="28"/>
        </w:rPr>
        <w:t>
      Кт 2894 "Спот операциялары бойынша міндеттеме";</w:t>
      </w:r>
    </w:p>
    <w:p>
      <w:pPr>
        <w:spacing w:after="0"/>
        <w:ind w:left="0"/>
        <w:jc w:val="both"/>
      </w:pPr>
      <w:r>
        <w:rPr>
          <w:rFonts w:ascii="Times New Roman"/>
          <w:b w:val="false"/>
          <w:i w:val="false"/>
          <w:color w:val="000000"/>
          <w:sz w:val="28"/>
        </w:rPr>
        <w:t xml:space="preserve">
      бір мезгілде шетел валютасының сатып алу бағамының есепке алу бағамынан айырмашылығы болған жағдайда туындайтын айырмаға мынадай бухгалтерлік жазбалар жүзеге асырылады: </w:t>
      </w:r>
    </w:p>
    <w:p>
      <w:pPr>
        <w:spacing w:after="0"/>
        <w:ind w:left="0"/>
        <w:jc w:val="both"/>
      </w:pPr>
      <w:r>
        <w:rPr>
          <w:rFonts w:ascii="Times New Roman"/>
          <w:b w:val="false"/>
          <w:i w:val="false"/>
          <w:color w:val="000000"/>
          <w:sz w:val="28"/>
        </w:rPr>
        <w:t>
      шетел валютасын сатып алу бағамы есепке алу бағамынан асып кеткен жағдайда:</w:t>
      </w:r>
    </w:p>
    <w:p>
      <w:pPr>
        <w:spacing w:after="0"/>
        <w:ind w:left="0"/>
        <w:jc w:val="both"/>
      </w:pPr>
      <w:r>
        <w:rPr>
          <w:rFonts w:ascii="Times New Roman"/>
          <w:b w:val="false"/>
          <w:i w:val="false"/>
          <w:color w:val="000000"/>
          <w:sz w:val="28"/>
        </w:rPr>
        <w:t>
      Дт 5530 "Шетел валютасын сатып алу-сату бойынша шығыстар"</w:t>
      </w:r>
    </w:p>
    <w:p>
      <w:pPr>
        <w:spacing w:after="0"/>
        <w:ind w:left="0"/>
        <w:jc w:val="both"/>
      </w:pPr>
      <w:r>
        <w:rPr>
          <w:rFonts w:ascii="Times New Roman"/>
          <w:b w:val="false"/>
          <w:i w:val="false"/>
          <w:color w:val="000000"/>
          <w:sz w:val="28"/>
        </w:rPr>
        <w:t>
      Кт 1859 "Шетел валютасының теңгемен (валюталық ұзақ позицияның) қарсы құны";</w:t>
      </w:r>
    </w:p>
    <w:p>
      <w:pPr>
        <w:spacing w:after="0"/>
        <w:ind w:left="0"/>
        <w:jc w:val="both"/>
      </w:pPr>
      <w:r>
        <w:rPr>
          <w:rFonts w:ascii="Times New Roman"/>
          <w:b w:val="false"/>
          <w:i w:val="false"/>
          <w:color w:val="000000"/>
          <w:sz w:val="28"/>
        </w:rPr>
        <w:t xml:space="preserve">
      есепке алу бағамы шетел валютасын сатып алу бағамынан асып кеткен жағдайда: </w:t>
      </w:r>
    </w:p>
    <w:p>
      <w:pPr>
        <w:spacing w:after="0"/>
        <w:ind w:left="0"/>
        <w:jc w:val="both"/>
      </w:pPr>
      <w:r>
        <w:rPr>
          <w:rFonts w:ascii="Times New Roman"/>
          <w:b w:val="false"/>
          <w:i w:val="false"/>
          <w:color w:val="000000"/>
          <w:sz w:val="28"/>
        </w:rPr>
        <w:t>
      Дт 1859 "Шетел валютасының теңгемен (валюталық ұзақ позицияның) қарсы құны"</w:t>
      </w:r>
    </w:p>
    <w:p>
      <w:pPr>
        <w:spacing w:after="0"/>
        <w:ind w:left="0"/>
        <w:jc w:val="both"/>
      </w:pPr>
      <w:r>
        <w:rPr>
          <w:rFonts w:ascii="Times New Roman"/>
          <w:b w:val="false"/>
          <w:i w:val="false"/>
          <w:color w:val="000000"/>
          <w:sz w:val="28"/>
        </w:rPr>
        <w:t>
      Кт 4530 "Шетел валютасын сатып алу-сату бойынша кірістер".</w:t>
      </w:r>
    </w:p>
    <w:bookmarkStart w:name="z321" w:id="20"/>
    <w:p>
      <w:pPr>
        <w:spacing w:after="0"/>
        <w:ind w:left="0"/>
        <w:jc w:val="both"/>
      </w:pPr>
      <w:r>
        <w:rPr>
          <w:rFonts w:ascii="Times New Roman"/>
          <w:b w:val="false"/>
          <w:i w:val="false"/>
          <w:color w:val="000000"/>
          <w:sz w:val="28"/>
        </w:rPr>
        <w:t>
      11. Шетел валютасын сатып алу бойынша спот мәмілесі банктің есеп саясатында белгіленген кезеңділікпен валюталарды айырбастаудың нарықтық бағамы бойынша қайта бағаланған кезде мынадай бухгалтерлік жазбалар жүзеге асырылады:</w:t>
      </w:r>
    </w:p>
    <w:bookmarkEnd w:id="20"/>
    <w:p>
      <w:pPr>
        <w:spacing w:after="0"/>
        <w:ind w:left="0"/>
        <w:jc w:val="both"/>
      </w:pPr>
      <w:r>
        <w:rPr>
          <w:rFonts w:ascii="Times New Roman"/>
          <w:b w:val="false"/>
          <w:i w:val="false"/>
          <w:color w:val="000000"/>
          <w:sz w:val="28"/>
        </w:rPr>
        <w:t xml:space="preserve">
      1) валюталарды айырбастаудың нарықтық бағамының өзгеруінің теріс бағамдық айырма сомасына: </w:t>
      </w:r>
    </w:p>
    <w:p>
      <w:pPr>
        <w:spacing w:after="0"/>
        <w:ind w:left="0"/>
        <w:jc w:val="both"/>
      </w:pPr>
      <w:r>
        <w:rPr>
          <w:rFonts w:ascii="Times New Roman"/>
          <w:b w:val="false"/>
          <w:i w:val="false"/>
          <w:color w:val="000000"/>
          <w:sz w:val="28"/>
        </w:rPr>
        <w:t>
      Дт 5703 "Шетел валютасын қайта бағалаудан болған шығыстар"</w:t>
      </w:r>
    </w:p>
    <w:p>
      <w:pPr>
        <w:spacing w:after="0"/>
        <w:ind w:left="0"/>
        <w:jc w:val="both"/>
      </w:pPr>
      <w:r>
        <w:rPr>
          <w:rFonts w:ascii="Times New Roman"/>
          <w:b w:val="false"/>
          <w:i w:val="false"/>
          <w:color w:val="000000"/>
          <w:sz w:val="28"/>
        </w:rPr>
        <w:t>
      Кт 1859 "Шетел валютасының теңгемен (валюталық ұзақ позицияның) қарсы құны";</w:t>
      </w:r>
    </w:p>
    <w:p>
      <w:pPr>
        <w:spacing w:after="0"/>
        <w:ind w:left="0"/>
        <w:jc w:val="both"/>
      </w:pPr>
      <w:r>
        <w:rPr>
          <w:rFonts w:ascii="Times New Roman"/>
          <w:b w:val="false"/>
          <w:i w:val="false"/>
          <w:color w:val="000000"/>
          <w:sz w:val="28"/>
        </w:rPr>
        <w:t>
      2) валюталарды айырбастаудың нарықтық бағамының өзгеруінің оң бағамдық айырма сомасына:</w:t>
      </w:r>
    </w:p>
    <w:p>
      <w:pPr>
        <w:spacing w:after="0"/>
        <w:ind w:left="0"/>
        <w:jc w:val="both"/>
      </w:pPr>
      <w:r>
        <w:rPr>
          <w:rFonts w:ascii="Times New Roman"/>
          <w:b w:val="false"/>
          <w:i w:val="false"/>
          <w:color w:val="000000"/>
          <w:sz w:val="28"/>
        </w:rPr>
        <w:t>
      Дт 1859 "Шетел валютасының теңгемен (валюталық ұзақ позицияның) қарсы құны"</w:t>
      </w:r>
    </w:p>
    <w:p>
      <w:pPr>
        <w:spacing w:after="0"/>
        <w:ind w:left="0"/>
        <w:jc w:val="both"/>
      </w:pPr>
      <w:r>
        <w:rPr>
          <w:rFonts w:ascii="Times New Roman"/>
          <w:b w:val="false"/>
          <w:i w:val="false"/>
          <w:color w:val="000000"/>
          <w:sz w:val="28"/>
        </w:rPr>
        <w:t>
      Кт 4703 "Шетел валютасын қайта бағалаудан түскен кірістер".</w:t>
      </w:r>
    </w:p>
    <w:bookmarkStart w:name="z322" w:id="21"/>
    <w:p>
      <w:pPr>
        <w:spacing w:after="0"/>
        <w:ind w:left="0"/>
        <w:jc w:val="both"/>
      </w:pPr>
      <w:r>
        <w:rPr>
          <w:rFonts w:ascii="Times New Roman"/>
          <w:b w:val="false"/>
          <w:i w:val="false"/>
          <w:color w:val="000000"/>
          <w:sz w:val="28"/>
        </w:rPr>
        <w:t>
      12. Осы Нұсқаулықтың 11-тармағына сәйкес қайта бағалау жүргізілгеннен кейін шетел валютасын сатып алу бойынша спот мәмілесін валюталау күні мынадай бухгалтерлік жазбалар жүзеге асырылады:</w:t>
      </w:r>
    </w:p>
    <w:bookmarkEnd w:id="21"/>
    <w:p>
      <w:pPr>
        <w:spacing w:after="0"/>
        <w:ind w:left="0"/>
        <w:jc w:val="both"/>
      </w:pPr>
      <w:r>
        <w:rPr>
          <w:rFonts w:ascii="Times New Roman"/>
          <w:b w:val="false"/>
          <w:i w:val="false"/>
          <w:color w:val="000000"/>
          <w:sz w:val="28"/>
        </w:rPr>
        <w:t>
      1) шетел валютасын сатып алу үшін аударылатын теңгемен сомаға:</w:t>
      </w:r>
    </w:p>
    <w:p>
      <w:pPr>
        <w:spacing w:after="0"/>
        <w:ind w:left="0"/>
        <w:jc w:val="both"/>
      </w:pPr>
      <w:r>
        <w:rPr>
          <w:rFonts w:ascii="Times New Roman"/>
          <w:b w:val="false"/>
          <w:i w:val="false"/>
          <w:color w:val="000000"/>
          <w:sz w:val="28"/>
        </w:rPr>
        <w:t>
      Дт 2894 "Спот операциялары бойынша міндеттеме"</w:t>
      </w:r>
    </w:p>
    <w:p>
      <w:pPr>
        <w:spacing w:after="0"/>
        <w:ind w:left="0"/>
        <w:jc w:val="both"/>
      </w:pPr>
      <w:r>
        <w:rPr>
          <w:rFonts w:ascii="Times New Roman"/>
          <w:b w:val="false"/>
          <w:i w:val="false"/>
          <w:color w:val="000000"/>
          <w:sz w:val="28"/>
        </w:rPr>
        <w:t>
      Кт 1051 "Қазақстан Республикасының Ұлттық Банкіндегі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2) сатып алынатын шетел валютасының сомасына:</w:t>
      </w:r>
    </w:p>
    <w:p>
      <w:pPr>
        <w:spacing w:after="0"/>
        <w:ind w:left="0"/>
        <w:jc w:val="both"/>
      </w:pPr>
      <w:r>
        <w:rPr>
          <w:rFonts w:ascii="Times New Roman"/>
          <w:b w:val="false"/>
          <w:i w:val="false"/>
          <w:color w:val="000000"/>
          <w:sz w:val="28"/>
        </w:rPr>
        <w:t>
      Дт 1051 "Қазақстан Республикасының Ұлттық Банкіндегі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Кт 1894 "Спот операциялары бойынша талаптар".</w:t>
      </w:r>
    </w:p>
    <w:bookmarkStart w:name="z323" w:id="22"/>
    <w:p>
      <w:pPr>
        <w:spacing w:after="0"/>
        <w:ind w:left="0"/>
        <w:jc w:val="left"/>
      </w:pPr>
      <w:r>
        <w:rPr>
          <w:rFonts w:ascii="Times New Roman"/>
          <w:b/>
          <w:i w:val="false"/>
          <w:color w:val="000000"/>
        </w:rPr>
        <w:t xml:space="preserve"> 2-параграф. Шетел валютасын сатып алу бойынша спот мәмілелерін есеп айырысу күні бойынша есепке алу</w:t>
      </w:r>
    </w:p>
    <w:bookmarkEnd w:id="22"/>
    <w:bookmarkStart w:name="z324" w:id="23"/>
    <w:p>
      <w:pPr>
        <w:spacing w:after="0"/>
        <w:ind w:left="0"/>
        <w:jc w:val="both"/>
      </w:pPr>
      <w:r>
        <w:rPr>
          <w:rFonts w:ascii="Times New Roman"/>
          <w:b w:val="false"/>
          <w:i w:val="false"/>
          <w:color w:val="000000"/>
          <w:sz w:val="28"/>
        </w:rPr>
        <w:t>
      13. Шетел валютасын сатып алу бойынша спот мәмілесі жасалған күні мынадай бухгалтерлік жазбалар жүзеге асырылады:</w:t>
      </w:r>
    </w:p>
    <w:bookmarkEnd w:id="23"/>
    <w:p>
      <w:pPr>
        <w:spacing w:after="0"/>
        <w:ind w:left="0"/>
        <w:jc w:val="both"/>
      </w:pPr>
      <w:r>
        <w:rPr>
          <w:rFonts w:ascii="Times New Roman"/>
          <w:b w:val="false"/>
          <w:i w:val="false"/>
          <w:color w:val="000000"/>
          <w:sz w:val="28"/>
        </w:rPr>
        <w:t>
      1) шетел валютасын сатып алу бойынша шетел валютасындағы шартты талаптар сомасына:</w:t>
      </w:r>
    </w:p>
    <w:p>
      <w:pPr>
        <w:spacing w:after="0"/>
        <w:ind w:left="0"/>
        <w:jc w:val="both"/>
      </w:pPr>
      <w:r>
        <w:rPr>
          <w:rFonts w:ascii="Times New Roman"/>
          <w:b w:val="false"/>
          <w:i w:val="false"/>
          <w:color w:val="000000"/>
          <w:sz w:val="28"/>
        </w:rPr>
        <w:t>
      Дт 6405 "Шетел валютасын сатып алу-сату бойынша шартты талаптар"</w:t>
      </w:r>
    </w:p>
    <w:p>
      <w:pPr>
        <w:spacing w:after="0"/>
        <w:ind w:left="0"/>
        <w:jc w:val="both"/>
      </w:pPr>
      <w:r>
        <w:rPr>
          <w:rFonts w:ascii="Times New Roman"/>
          <w:b w:val="false"/>
          <w:i w:val="false"/>
          <w:color w:val="000000"/>
          <w:sz w:val="28"/>
        </w:rPr>
        <w:t>
      Кт 6999 "Шетел валютасымен мәмілелер бойынша позиция";</w:t>
      </w:r>
    </w:p>
    <w:p>
      <w:pPr>
        <w:spacing w:after="0"/>
        <w:ind w:left="0"/>
        <w:jc w:val="both"/>
      </w:pPr>
      <w:r>
        <w:rPr>
          <w:rFonts w:ascii="Times New Roman"/>
          <w:b w:val="false"/>
          <w:i w:val="false"/>
          <w:color w:val="000000"/>
          <w:sz w:val="28"/>
        </w:rPr>
        <w:t>
      2) шетел валютасын сатып алу бойынша теңгемен шартты міндеттемелер сомасына:</w:t>
      </w:r>
    </w:p>
    <w:p>
      <w:pPr>
        <w:spacing w:after="0"/>
        <w:ind w:left="0"/>
        <w:jc w:val="both"/>
      </w:pPr>
      <w:r>
        <w:rPr>
          <w:rFonts w:ascii="Times New Roman"/>
          <w:b w:val="false"/>
          <w:i w:val="false"/>
          <w:color w:val="000000"/>
          <w:sz w:val="28"/>
        </w:rPr>
        <w:t>
      Дт 6999 "Шетел валютасымен мәмілелер бойынша позиция"</w:t>
      </w:r>
    </w:p>
    <w:p>
      <w:pPr>
        <w:spacing w:after="0"/>
        <w:ind w:left="0"/>
        <w:jc w:val="both"/>
      </w:pPr>
      <w:r>
        <w:rPr>
          <w:rFonts w:ascii="Times New Roman"/>
          <w:b w:val="false"/>
          <w:i w:val="false"/>
          <w:color w:val="000000"/>
          <w:sz w:val="28"/>
        </w:rPr>
        <w:t>
      Кт 6905 "Шетел валютасын сатып алу-сату бойынша шартты міндеттемелер".</w:t>
      </w:r>
    </w:p>
    <w:bookmarkStart w:name="z325" w:id="24"/>
    <w:p>
      <w:pPr>
        <w:spacing w:after="0"/>
        <w:ind w:left="0"/>
        <w:jc w:val="both"/>
      </w:pPr>
      <w:r>
        <w:rPr>
          <w:rFonts w:ascii="Times New Roman"/>
          <w:b w:val="false"/>
          <w:i w:val="false"/>
          <w:color w:val="000000"/>
          <w:sz w:val="28"/>
        </w:rPr>
        <w:t>
      14. Шетел валютасын сатып алу бойынша спот мәмілесі банктің есеп саясатында белгіленген кезеңділікпен валюталарды айырбастаудың нарықтық бағамы бойынша қайта бағаланған кезде мынадай бухгалтерлік жазбалар жүзеге асырылады:</w:t>
      </w:r>
    </w:p>
    <w:bookmarkEnd w:id="24"/>
    <w:p>
      <w:pPr>
        <w:spacing w:after="0"/>
        <w:ind w:left="0"/>
        <w:jc w:val="both"/>
      </w:pPr>
      <w:r>
        <w:rPr>
          <w:rFonts w:ascii="Times New Roman"/>
          <w:b w:val="false"/>
          <w:i w:val="false"/>
          <w:color w:val="000000"/>
          <w:sz w:val="28"/>
        </w:rPr>
        <w:t xml:space="preserve">
      1) валюталарды айырбастаудың нарықтық бағамының өзгеруінің теріс бағамдық айырма сомасына: </w:t>
      </w:r>
    </w:p>
    <w:p>
      <w:pPr>
        <w:spacing w:after="0"/>
        <w:ind w:left="0"/>
        <w:jc w:val="both"/>
      </w:pPr>
      <w:r>
        <w:rPr>
          <w:rFonts w:ascii="Times New Roman"/>
          <w:b w:val="false"/>
          <w:i w:val="false"/>
          <w:color w:val="000000"/>
          <w:sz w:val="28"/>
        </w:rPr>
        <w:t>
      Дт 5703 "Шетел валютасын қайта бағалаудан болған шығыстар"</w:t>
      </w:r>
    </w:p>
    <w:p>
      <w:pPr>
        <w:spacing w:after="0"/>
        <w:ind w:left="0"/>
        <w:jc w:val="both"/>
      </w:pPr>
      <w:r>
        <w:rPr>
          <w:rFonts w:ascii="Times New Roman"/>
          <w:b w:val="false"/>
          <w:i w:val="false"/>
          <w:color w:val="000000"/>
          <w:sz w:val="28"/>
        </w:rPr>
        <w:t>
      Кт 2894 "Спот операциялары бойынша міндеттеме";</w:t>
      </w:r>
    </w:p>
    <w:p>
      <w:pPr>
        <w:spacing w:after="0"/>
        <w:ind w:left="0"/>
        <w:jc w:val="both"/>
      </w:pPr>
      <w:r>
        <w:rPr>
          <w:rFonts w:ascii="Times New Roman"/>
          <w:b w:val="false"/>
          <w:i w:val="false"/>
          <w:color w:val="000000"/>
          <w:sz w:val="28"/>
        </w:rPr>
        <w:t xml:space="preserve">
      2) валюталарды айырбастаудың нарықтық бағамының өзгеруінің оң бағамдық айырма сомасына: </w:t>
      </w:r>
    </w:p>
    <w:p>
      <w:pPr>
        <w:spacing w:after="0"/>
        <w:ind w:left="0"/>
        <w:jc w:val="both"/>
      </w:pPr>
      <w:r>
        <w:rPr>
          <w:rFonts w:ascii="Times New Roman"/>
          <w:b w:val="false"/>
          <w:i w:val="false"/>
          <w:color w:val="000000"/>
          <w:sz w:val="28"/>
        </w:rPr>
        <w:t>
      Дт 1894 "Спот операциялары бойынша талаптар"</w:t>
      </w:r>
    </w:p>
    <w:p>
      <w:pPr>
        <w:spacing w:after="0"/>
        <w:ind w:left="0"/>
        <w:jc w:val="both"/>
      </w:pPr>
      <w:r>
        <w:rPr>
          <w:rFonts w:ascii="Times New Roman"/>
          <w:b w:val="false"/>
          <w:i w:val="false"/>
          <w:color w:val="000000"/>
          <w:sz w:val="28"/>
        </w:rPr>
        <w:t>
      Кт 4703 "Шетел валютасын қайта бағалаудан түскен кірістер";</w:t>
      </w:r>
    </w:p>
    <w:p>
      <w:pPr>
        <w:spacing w:after="0"/>
        <w:ind w:left="0"/>
        <w:jc w:val="both"/>
      </w:pPr>
      <w:r>
        <w:rPr>
          <w:rFonts w:ascii="Times New Roman"/>
          <w:b w:val="false"/>
          <w:i w:val="false"/>
          <w:color w:val="000000"/>
          <w:sz w:val="28"/>
        </w:rPr>
        <w:t>
      3) валюталарды айырбастаудың нарықтық бағамының оң және теріс өзгеруі бойынша ең аз қалдық сомасына:</w:t>
      </w:r>
    </w:p>
    <w:p>
      <w:pPr>
        <w:spacing w:after="0"/>
        <w:ind w:left="0"/>
        <w:jc w:val="both"/>
      </w:pPr>
      <w:r>
        <w:rPr>
          <w:rFonts w:ascii="Times New Roman"/>
          <w:b w:val="false"/>
          <w:i w:val="false"/>
          <w:color w:val="000000"/>
          <w:sz w:val="28"/>
        </w:rPr>
        <w:t>
      Дт 2894 "Спот операциялары бойынша міндеттемелер"</w:t>
      </w:r>
    </w:p>
    <w:p>
      <w:pPr>
        <w:spacing w:after="0"/>
        <w:ind w:left="0"/>
        <w:jc w:val="both"/>
      </w:pPr>
      <w:r>
        <w:rPr>
          <w:rFonts w:ascii="Times New Roman"/>
          <w:b w:val="false"/>
          <w:i w:val="false"/>
          <w:color w:val="000000"/>
          <w:sz w:val="28"/>
        </w:rPr>
        <w:t>
      Кт 1894 "Спот операциялары бойынша талаптар".</w:t>
      </w:r>
    </w:p>
    <w:bookmarkStart w:name="z326" w:id="25"/>
    <w:p>
      <w:pPr>
        <w:spacing w:after="0"/>
        <w:ind w:left="0"/>
        <w:jc w:val="both"/>
      </w:pPr>
      <w:r>
        <w:rPr>
          <w:rFonts w:ascii="Times New Roman"/>
          <w:b w:val="false"/>
          <w:i w:val="false"/>
          <w:color w:val="000000"/>
          <w:sz w:val="28"/>
        </w:rPr>
        <w:t>
      15. Шетел валютасын сатып алу бойынша спот мәмілесін валюталау күні мынадай бухгалтерлік жазбалар жүзеге асырылады:</w:t>
      </w:r>
    </w:p>
    <w:bookmarkEnd w:id="25"/>
    <w:p>
      <w:pPr>
        <w:spacing w:after="0"/>
        <w:ind w:left="0"/>
        <w:jc w:val="both"/>
      </w:pPr>
      <w:r>
        <w:rPr>
          <w:rFonts w:ascii="Times New Roman"/>
          <w:b w:val="false"/>
          <w:i w:val="false"/>
          <w:color w:val="000000"/>
          <w:sz w:val="28"/>
        </w:rPr>
        <w:t xml:space="preserve">
      1) шетел валютасын сатып алу бойынша шартты міндеттемелер сомасына: </w:t>
      </w:r>
    </w:p>
    <w:p>
      <w:pPr>
        <w:spacing w:after="0"/>
        <w:ind w:left="0"/>
        <w:jc w:val="both"/>
      </w:pPr>
      <w:r>
        <w:rPr>
          <w:rFonts w:ascii="Times New Roman"/>
          <w:b w:val="false"/>
          <w:i w:val="false"/>
          <w:color w:val="000000"/>
          <w:sz w:val="28"/>
        </w:rPr>
        <w:t>
      Дт 6905 "Шетел валютасын сатып алу-сату бойынша шартты міндеттемелер"</w:t>
      </w:r>
    </w:p>
    <w:p>
      <w:pPr>
        <w:spacing w:after="0"/>
        <w:ind w:left="0"/>
        <w:jc w:val="both"/>
      </w:pPr>
      <w:r>
        <w:rPr>
          <w:rFonts w:ascii="Times New Roman"/>
          <w:b w:val="false"/>
          <w:i w:val="false"/>
          <w:color w:val="000000"/>
          <w:sz w:val="28"/>
        </w:rPr>
        <w:t>
      Кт 6999 "Шетел валютасымен мәмілелер бойынша позиция";</w:t>
      </w:r>
    </w:p>
    <w:p>
      <w:pPr>
        <w:spacing w:after="0"/>
        <w:ind w:left="0"/>
        <w:jc w:val="both"/>
      </w:pPr>
      <w:r>
        <w:rPr>
          <w:rFonts w:ascii="Times New Roman"/>
          <w:b w:val="false"/>
          <w:i w:val="false"/>
          <w:color w:val="000000"/>
          <w:sz w:val="28"/>
        </w:rPr>
        <w:t>
      2) шетел валютасын сатып алу бойынша шартты талаптар сомасына:</w:t>
      </w:r>
    </w:p>
    <w:p>
      <w:pPr>
        <w:spacing w:after="0"/>
        <w:ind w:left="0"/>
        <w:jc w:val="both"/>
      </w:pPr>
      <w:r>
        <w:rPr>
          <w:rFonts w:ascii="Times New Roman"/>
          <w:b w:val="false"/>
          <w:i w:val="false"/>
          <w:color w:val="000000"/>
          <w:sz w:val="28"/>
        </w:rPr>
        <w:t>
      Дт 6999 "Шетел валютасымен мәмілелер бойынша позиция"</w:t>
      </w:r>
    </w:p>
    <w:p>
      <w:pPr>
        <w:spacing w:after="0"/>
        <w:ind w:left="0"/>
        <w:jc w:val="both"/>
      </w:pPr>
      <w:r>
        <w:rPr>
          <w:rFonts w:ascii="Times New Roman"/>
          <w:b w:val="false"/>
          <w:i w:val="false"/>
          <w:color w:val="000000"/>
          <w:sz w:val="28"/>
        </w:rPr>
        <w:t>
      Кт 6405 "Шетел валютасын сатып алу-сату бойынша шартты талаптар";</w:t>
      </w:r>
    </w:p>
    <w:p>
      <w:pPr>
        <w:spacing w:after="0"/>
        <w:ind w:left="0"/>
        <w:jc w:val="both"/>
      </w:pPr>
      <w:r>
        <w:rPr>
          <w:rFonts w:ascii="Times New Roman"/>
          <w:b w:val="false"/>
          <w:i w:val="false"/>
          <w:color w:val="000000"/>
          <w:sz w:val="28"/>
        </w:rPr>
        <w:t xml:space="preserve">
      3) теңгемен және шетел валютасындағы сомаға, сондай-ақ шетел валютасын қайта бағалау сомасына: </w:t>
      </w:r>
    </w:p>
    <w:p>
      <w:pPr>
        <w:spacing w:after="0"/>
        <w:ind w:left="0"/>
        <w:jc w:val="both"/>
      </w:pPr>
      <w:r>
        <w:rPr>
          <w:rFonts w:ascii="Times New Roman"/>
          <w:b w:val="false"/>
          <w:i w:val="false"/>
          <w:color w:val="000000"/>
          <w:sz w:val="28"/>
        </w:rPr>
        <w:t>
      Дт 1051 "Қазақстан Республикасының Ұлттық Банкіндегі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Кт 1051 "Қазақстан Республикасының Ұлттық Банкіндегі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xml:space="preserve">
      4) шетел валютасын сатып алу бағамы есептік бағамынан асып кеткен кезде </w:t>
      </w:r>
    </w:p>
    <w:p>
      <w:pPr>
        <w:spacing w:after="0"/>
        <w:ind w:left="0"/>
        <w:jc w:val="both"/>
      </w:pPr>
      <w:r>
        <w:rPr>
          <w:rFonts w:ascii="Times New Roman"/>
          <w:b w:val="false"/>
          <w:i w:val="false"/>
          <w:color w:val="000000"/>
          <w:sz w:val="28"/>
        </w:rPr>
        <w:t>
      Дт 5530 "Шетел валютасын сатып алу-сату бойынша шығыстар"</w:t>
      </w:r>
    </w:p>
    <w:p>
      <w:pPr>
        <w:spacing w:after="0"/>
        <w:ind w:left="0"/>
        <w:jc w:val="both"/>
      </w:pPr>
      <w:r>
        <w:rPr>
          <w:rFonts w:ascii="Times New Roman"/>
          <w:b w:val="false"/>
          <w:i w:val="false"/>
          <w:color w:val="000000"/>
          <w:sz w:val="28"/>
        </w:rPr>
        <w:t>
      Кт 2859 "Валюталық позицияның қарсы құны";</w:t>
      </w:r>
    </w:p>
    <w:p>
      <w:pPr>
        <w:spacing w:after="0"/>
        <w:ind w:left="0"/>
        <w:jc w:val="both"/>
      </w:pPr>
      <w:r>
        <w:rPr>
          <w:rFonts w:ascii="Times New Roman"/>
          <w:b w:val="false"/>
          <w:i w:val="false"/>
          <w:color w:val="000000"/>
          <w:sz w:val="28"/>
        </w:rPr>
        <w:t>
      5) шетел валютасының есептік бағамы сатып алу бағамынан асып кеткен кезде:</w:t>
      </w:r>
    </w:p>
    <w:p>
      <w:pPr>
        <w:spacing w:after="0"/>
        <w:ind w:left="0"/>
        <w:jc w:val="both"/>
      </w:pPr>
      <w:r>
        <w:rPr>
          <w:rFonts w:ascii="Times New Roman"/>
          <w:b w:val="false"/>
          <w:i w:val="false"/>
          <w:color w:val="000000"/>
          <w:sz w:val="28"/>
        </w:rPr>
        <w:t>
      Дт 1859 "Шетел валютасының теңгемен (валюталық ұзақ позицияның) қарсы құны"</w:t>
      </w:r>
    </w:p>
    <w:p>
      <w:pPr>
        <w:spacing w:after="0"/>
        <w:ind w:left="0"/>
        <w:jc w:val="both"/>
      </w:pPr>
      <w:r>
        <w:rPr>
          <w:rFonts w:ascii="Times New Roman"/>
          <w:b w:val="false"/>
          <w:i w:val="false"/>
          <w:color w:val="000000"/>
          <w:sz w:val="28"/>
        </w:rPr>
        <w:t>
      Кт 4530 "Шетел валютасын сатып алу-сату бойынша кірістер";</w:t>
      </w:r>
    </w:p>
    <w:p>
      <w:pPr>
        <w:spacing w:after="0"/>
        <w:ind w:left="0"/>
        <w:jc w:val="both"/>
      </w:pPr>
      <w:r>
        <w:rPr>
          <w:rFonts w:ascii="Times New Roman"/>
          <w:b w:val="false"/>
          <w:i w:val="false"/>
          <w:color w:val="000000"/>
          <w:sz w:val="28"/>
        </w:rPr>
        <w:t>
      6) бұрын орындалған қайта бағалауды қалпына келтіру:</w:t>
      </w:r>
    </w:p>
    <w:p>
      <w:pPr>
        <w:spacing w:after="0"/>
        <w:ind w:left="0"/>
        <w:jc w:val="both"/>
      </w:pPr>
      <w:r>
        <w:rPr>
          <w:rFonts w:ascii="Times New Roman"/>
          <w:b w:val="false"/>
          <w:i w:val="false"/>
          <w:color w:val="000000"/>
          <w:sz w:val="28"/>
        </w:rPr>
        <w:t>
      Дт 2894 "Спот операциялары бойынша міндеттемелер"</w:t>
      </w:r>
    </w:p>
    <w:p>
      <w:pPr>
        <w:spacing w:after="0"/>
        <w:ind w:left="0"/>
        <w:jc w:val="both"/>
      </w:pPr>
      <w:r>
        <w:rPr>
          <w:rFonts w:ascii="Times New Roman"/>
          <w:b w:val="false"/>
          <w:i w:val="false"/>
          <w:color w:val="000000"/>
          <w:sz w:val="28"/>
        </w:rPr>
        <w:t>
      Кт 5703 "Шетел валютасын қайта бағалаудан болған шығыстар"</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Дт 4703 "Шетел валютасын қайта бағалаудан түскен кірістер"</w:t>
      </w:r>
    </w:p>
    <w:p>
      <w:pPr>
        <w:spacing w:after="0"/>
        <w:ind w:left="0"/>
        <w:jc w:val="both"/>
      </w:pPr>
      <w:r>
        <w:rPr>
          <w:rFonts w:ascii="Times New Roman"/>
          <w:b w:val="false"/>
          <w:i w:val="false"/>
          <w:color w:val="000000"/>
          <w:sz w:val="28"/>
        </w:rPr>
        <w:t>
      Кт 1894 "Спот операциялары бойынша талаптар".</w:t>
      </w:r>
    </w:p>
    <w:bookmarkStart w:name="z327" w:id="26"/>
    <w:p>
      <w:pPr>
        <w:spacing w:after="0"/>
        <w:ind w:left="0"/>
        <w:jc w:val="left"/>
      </w:pPr>
      <w:r>
        <w:rPr>
          <w:rFonts w:ascii="Times New Roman"/>
          <w:b/>
          <w:i w:val="false"/>
          <w:color w:val="000000"/>
        </w:rPr>
        <w:t xml:space="preserve"> 3-параграф. Шетел валютасын сату бойынша спот мәмілелерін мәміле жасау күні бойынша есепке алу</w:t>
      </w:r>
    </w:p>
    <w:bookmarkEnd w:id="26"/>
    <w:p>
      <w:pPr>
        <w:spacing w:after="0"/>
        <w:ind w:left="0"/>
        <w:jc w:val="both"/>
      </w:pPr>
      <w:r>
        <w:rPr>
          <w:rFonts w:ascii="Times New Roman"/>
          <w:b w:val="false"/>
          <w:i w:val="false"/>
          <w:color w:val="000000"/>
          <w:sz w:val="28"/>
        </w:rPr>
        <w:t>
      16. Шетел валютасын сату бойынша спот мәмілесі жасалған күні сату бағамы бойынша талаптар мен міндеттемелер сомасына мынадай бухгалтерлік жазбалар жүзеге асырылады:</w:t>
      </w:r>
    </w:p>
    <w:p>
      <w:pPr>
        <w:spacing w:after="0"/>
        <w:ind w:left="0"/>
        <w:jc w:val="both"/>
      </w:pPr>
      <w:r>
        <w:rPr>
          <w:rFonts w:ascii="Times New Roman"/>
          <w:b w:val="false"/>
          <w:i w:val="false"/>
          <w:color w:val="000000"/>
          <w:sz w:val="28"/>
        </w:rPr>
        <w:t>
      шетел валютасындағы міндеттемелер сомасына:</w:t>
      </w:r>
    </w:p>
    <w:p>
      <w:pPr>
        <w:spacing w:after="0"/>
        <w:ind w:left="0"/>
        <w:jc w:val="both"/>
      </w:pPr>
      <w:r>
        <w:rPr>
          <w:rFonts w:ascii="Times New Roman"/>
          <w:b w:val="false"/>
          <w:i w:val="false"/>
          <w:color w:val="000000"/>
          <w:sz w:val="28"/>
        </w:rPr>
        <w:t>
      Дт 1858 "Шетел валютасы бойынша қысқа валюталық позиция"</w:t>
      </w:r>
    </w:p>
    <w:p>
      <w:pPr>
        <w:spacing w:after="0"/>
        <w:ind w:left="0"/>
        <w:jc w:val="both"/>
      </w:pPr>
      <w:r>
        <w:rPr>
          <w:rFonts w:ascii="Times New Roman"/>
          <w:b w:val="false"/>
          <w:i w:val="false"/>
          <w:color w:val="000000"/>
          <w:sz w:val="28"/>
        </w:rPr>
        <w:t>
      Кт 2894 "Спот операциялары бойынша міндеттеме";</w:t>
      </w:r>
    </w:p>
    <w:p>
      <w:pPr>
        <w:spacing w:after="0"/>
        <w:ind w:left="0"/>
        <w:jc w:val="both"/>
      </w:pPr>
      <w:r>
        <w:rPr>
          <w:rFonts w:ascii="Times New Roman"/>
          <w:b w:val="false"/>
          <w:i w:val="false"/>
          <w:color w:val="000000"/>
          <w:sz w:val="28"/>
        </w:rPr>
        <w:t xml:space="preserve">
      теңгемен талаптар сомасына: </w:t>
      </w:r>
    </w:p>
    <w:p>
      <w:pPr>
        <w:spacing w:after="0"/>
        <w:ind w:left="0"/>
        <w:jc w:val="both"/>
      </w:pPr>
      <w:r>
        <w:rPr>
          <w:rFonts w:ascii="Times New Roman"/>
          <w:b w:val="false"/>
          <w:i w:val="false"/>
          <w:color w:val="000000"/>
          <w:sz w:val="28"/>
        </w:rPr>
        <w:t>
      Дт 1894 "Спот операциялары бойынша талаптар"</w:t>
      </w:r>
    </w:p>
    <w:p>
      <w:pPr>
        <w:spacing w:after="0"/>
        <w:ind w:left="0"/>
        <w:jc w:val="both"/>
      </w:pPr>
      <w:r>
        <w:rPr>
          <w:rFonts w:ascii="Times New Roman"/>
          <w:b w:val="false"/>
          <w:i w:val="false"/>
          <w:color w:val="000000"/>
          <w:sz w:val="28"/>
        </w:rPr>
        <w:t>
      Кт 2859 "Шетел валютасының теңгемен (валюталық қысқа позицияның) қарсы құны";</w:t>
      </w:r>
    </w:p>
    <w:p>
      <w:pPr>
        <w:spacing w:after="0"/>
        <w:ind w:left="0"/>
        <w:jc w:val="both"/>
      </w:pPr>
      <w:r>
        <w:rPr>
          <w:rFonts w:ascii="Times New Roman"/>
          <w:b w:val="false"/>
          <w:i w:val="false"/>
          <w:color w:val="000000"/>
          <w:sz w:val="28"/>
        </w:rPr>
        <w:t>
      бір мезгілде шетел валютасын сату бағамының есептік бағамнан айырмасы болған жағдайда туындайтын айырмаға мынадай бухгалтерлік жазбалар жүзеге асырылады:</w:t>
      </w:r>
    </w:p>
    <w:p>
      <w:pPr>
        <w:spacing w:after="0"/>
        <w:ind w:left="0"/>
        <w:jc w:val="both"/>
      </w:pPr>
      <w:r>
        <w:rPr>
          <w:rFonts w:ascii="Times New Roman"/>
          <w:b w:val="false"/>
          <w:i w:val="false"/>
          <w:color w:val="000000"/>
          <w:sz w:val="28"/>
        </w:rPr>
        <w:t>
      1) шетел валютасының есептік бағамы сату бағамынан асып кеткен кезде:</w:t>
      </w:r>
    </w:p>
    <w:p>
      <w:pPr>
        <w:spacing w:after="0"/>
        <w:ind w:left="0"/>
        <w:jc w:val="both"/>
      </w:pPr>
      <w:r>
        <w:rPr>
          <w:rFonts w:ascii="Times New Roman"/>
          <w:b w:val="false"/>
          <w:i w:val="false"/>
          <w:color w:val="000000"/>
          <w:sz w:val="28"/>
        </w:rPr>
        <w:t>
      Дт 5530 "Шетел валютасын сатып алу-сату бойынша шығыстар"</w:t>
      </w:r>
    </w:p>
    <w:p>
      <w:pPr>
        <w:spacing w:after="0"/>
        <w:ind w:left="0"/>
        <w:jc w:val="both"/>
      </w:pPr>
      <w:r>
        <w:rPr>
          <w:rFonts w:ascii="Times New Roman"/>
          <w:b w:val="false"/>
          <w:i w:val="false"/>
          <w:color w:val="000000"/>
          <w:sz w:val="28"/>
        </w:rPr>
        <w:t>
      Дт 2859 "Шетел валютасының теңгемен (валюталық қысқа позицияның) қарсы құны";</w:t>
      </w:r>
    </w:p>
    <w:p>
      <w:pPr>
        <w:spacing w:after="0"/>
        <w:ind w:left="0"/>
        <w:jc w:val="both"/>
      </w:pPr>
      <w:r>
        <w:rPr>
          <w:rFonts w:ascii="Times New Roman"/>
          <w:b w:val="false"/>
          <w:i w:val="false"/>
          <w:color w:val="000000"/>
          <w:sz w:val="28"/>
        </w:rPr>
        <w:t>
      2) шетел валютасын сату бағамы есептік бағамынан асып кеткен кезде:</w:t>
      </w:r>
    </w:p>
    <w:p>
      <w:pPr>
        <w:spacing w:after="0"/>
        <w:ind w:left="0"/>
        <w:jc w:val="both"/>
      </w:pPr>
      <w:r>
        <w:rPr>
          <w:rFonts w:ascii="Times New Roman"/>
          <w:b w:val="false"/>
          <w:i w:val="false"/>
          <w:color w:val="000000"/>
          <w:sz w:val="28"/>
        </w:rPr>
        <w:t>
      Дт 2859 "Шетел валютасының теңгемен (валюталық қысқа позицияның) қарсы құны"</w:t>
      </w:r>
    </w:p>
    <w:p>
      <w:pPr>
        <w:spacing w:after="0"/>
        <w:ind w:left="0"/>
        <w:jc w:val="both"/>
      </w:pPr>
      <w:r>
        <w:rPr>
          <w:rFonts w:ascii="Times New Roman"/>
          <w:b w:val="false"/>
          <w:i w:val="false"/>
          <w:color w:val="000000"/>
          <w:sz w:val="28"/>
        </w:rPr>
        <w:t>
      Дт 4530 "Шетел валютасын сатып алу-сату бойынша кірістер".</w:t>
      </w:r>
    </w:p>
    <w:bookmarkStart w:name="z328" w:id="27"/>
    <w:p>
      <w:pPr>
        <w:spacing w:after="0"/>
        <w:ind w:left="0"/>
        <w:jc w:val="both"/>
      </w:pPr>
      <w:r>
        <w:rPr>
          <w:rFonts w:ascii="Times New Roman"/>
          <w:b w:val="false"/>
          <w:i w:val="false"/>
          <w:color w:val="000000"/>
          <w:sz w:val="28"/>
        </w:rPr>
        <w:t xml:space="preserve">
      17. Шетел валютасын сату бойынша спот мәмілесі банктің есеп саясатында белгіленген кезеңділікпен валюталарды айырбастаудың нарықтық бағамы бойынша қайта бағаланған кезде мынадай бухгалтерлік жазбалар жүзеге асырылады: </w:t>
      </w:r>
    </w:p>
    <w:bookmarkEnd w:id="27"/>
    <w:p>
      <w:pPr>
        <w:spacing w:after="0"/>
        <w:ind w:left="0"/>
        <w:jc w:val="both"/>
      </w:pPr>
      <w:r>
        <w:rPr>
          <w:rFonts w:ascii="Times New Roman"/>
          <w:b w:val="false"/>
          <w:i w:val="false"/>
          <w:color w:val="000000"/>
          <w:sz w:val="28"/>
        </w:rPr>
        <w:t xml:space="preserve">
      1) валюталарды айырбастаудың нарықтық бағамының өзгеруінің теріс бағамдық айырма сомасына: </w:t>
      </w:r>
    </w:p>
    <w:p>
      <w:pPr>
        <w:spacing w:after="0"/>
        <w:ind w:left="0"/>
        <w:jc w:val="both"/>
      </w:pPr>
      <w:r>
        <w:rPr>
          <w:rFonts w:ascii="Times New Roman"/>
          <w:b w:val="false"/>
          <w:i w:val="false"/>
          <w:color w:val="000000"/>
          <w:sz w:val="28"/>
        </w:rPr>
        <w:t>
      Дт 2859 "Шетел валютасының теңгемен (валюталық қысқа позицияның) қарсы құны"</w:t>
      </w:r>
    </w:p>
    <w:p>
      <w:pPr>
        <w:spacing w:after="0"/>
        <w:ind w:left="0"/>
        <w:jc w:val="both"/>
      </w:pPr>
      <w:r>
        <w:rPr>
          <w:rFonts w:ascii="Times New Roman"/>
          <w:b w:val="false"/>
          <w:i w:val="false"/>
          <w:color w:val="000000"/>
          <w:sz w:val="28"/>
        </w:rPr>
        <w:t>
      Кт 4703 "Шетел валютасын қайта бағалаудан түскен кірістер";</w:t>
      </w:r>
    </w:p>
    <w:p>
      <w:pPr>
        <w:spacing w:after="0"/>
        <w:ind w:left="0"/>
        <w:jc w:val="both"/>
      </w:pPr>
      <w:r>
        <w:rPr>
          <w:rFonts w:ascii="Times New Roman"/>
          <w:b w:val="false"/>
          <w:i w:val="false"/>
          <w:color w:val="000000"/>
          <w:sz w:val="28"/>
        </w:rPr>
        <w:t xml:space="preserve">
      2) валюталарды айырбастаудың нарықтық бағамының өзгеруінің оң бағамдық айырма сомасына: </w:t>
      </w:r>
    </w:p>
    <w:p>
      <w:pPr>
        <w:spacing w:after="0"/>
        <w:ind w:left="0"/>
        <w:jc w:val="both"/>
      </w:pPr>
      <w:r>
        <w:rPr>
          <w:rFonts w:ascii="Times New Roman"/>
          <w:b w:val="false"/>
          <w:i w:val="false"/>
          <w:color w:val="000000"/>
          <w:sz w:val="28"/>
        </w:rPr>
        <w:t>
      Дт 5703 "Шетел валютасын қайта бағалаудан болған шығыстар"</w:t>
      </w:r>
    </w:p>
    <w:p>
      <w:pPr>
        <w:spacing w:after="0"/>
        <w:ind w:left="0"/>
        <w:jc w:val="both"/>
      </w:pPr>
      <w:r>
        <w:rPr>
          <w:rFonts w:ascii="Times New Roman"/>
          <w:b w:val="false"/>
          <w:i w:val="false"/>
          <w:color w:val="000000"/>
          <w:sz w:val="28"/>
        </w:rPr>
        <w:t>
      Кт 2859 "Шетел валютасының теңгемен (валюталық қысқа позицияның) қарсы құны".</w:t>
      </w:r>
    </w:p>
    <w:bookmarkStart w:name="z329" w:id="28"/>
    <w:p>
      <w:pPr>
        <w:spacing w:after="0"/>
        <w:ind w:left="0"/>
        <w:jc w:val="both"/>
      </w:pPr>
      <w:r>
        <w:rPr>
          <w:rFonts w:ascii="Times New Roman"/>
          <w:b w:val="false"/>
          <w:i w:val="false"/>
          <w:color w:val="000000"/>
          <w:sz w:val="28"/>
        </w:rPr>
        <w:t xml:space="preserve">
      18. Осы Нұсқаулықтың 17-тармағына сәйкес қайта бағалау жүргізілгеннен кейін шетел валютасын сату бойынша спот мәмілесін валюталау күні мынадай бухгалтерлік жазбалар жүзеге асырылады: </w:t>
      </w:r>
    </w:p>
    <w:bookmarkEnd w:id="28"/>
    <w:p>
      <w:pPr>
        <w:spacing w:after="0"/>
        <w:ind w:left="0"/>
        <w:jc w:val="both"/>
      </w:pPr>
      <w:r>
        <w:rPr>
          <w:rFonts w:ascii="Times New Roman"/>
          <w:b w:val="false"/>
          <w:i w:val="false"/>
          <w:color w:val="000000"/>
          <w:sz w:val="28"/>
        </w:rPr>
        <w:t>
      1) өткізілетін шетел валютасының сомасына:</w:t>
      </w:r>
    </w:p>
    <w:p>
      <w:pPr>
        <w:spacing w:after="0"/>
        <w:ind w:left="0"/>
        <w:jc w:val="both"/>
      </w:pPr>
      <w:r>
        <w:rPr>
          <w:rFonts w:ascii="Times New Roman"/>
          <w:b w:val="false"/>
          <w:i w:val="false"/>
          <w:color w:val="000000"/>
          <w:sz w:val="28"/>
        </w:rPr>
        <w:t>
      Дт 2894 "Спот операциялары бойынша міндеттеме"</w:t>
      </w:r>
    </w:p>
    <w:p>
      <w:pPr>
        <w:spacing w:after="0"/>
        <w:ind w:left="0"/>
        <w:jc w:val="both"/>
      </w:pPr>
      <w:r>
        <w:rPr>
          <w:rFonts w:ascii="Times New Roman"/>
          <w:b w:val="false"/>
          <w:i w:val="false"/>
          <w:color w:val="000000"/>
          <w:sz w:val="28"/>
        </w:rPr>
        <w:t>
      Кт 1051 "Қазақстан Республикасының Ұлттық Банкіндегі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2) шетел валютасын өткізгені үшін алынған теңгемен сомаға:</w:t>
      </w:r>
    </w:p>
    <w:p>
      <w:pPr>
        <w:spacing w:after="0"/>
        <w:ind w:left="0"/>
        <w:jc w:val="both"/>
      </w:pPr>
      <w:r>
        <w:rPr>
          <w:rFonts w:ascii="Times New Roman"/>
          <w:b w:val="false"/>
          <w:i w:val="false"/>
          <w:color w:val="000000"/>
          <w:sz w:val="28"/>
        </w:rPr>
        <w:t>
      Дт 1051 "Қазақстан Республикасының Ұлттық Банкіндегі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Кт 1894 "Спот операциялары бойынша талаптар".</w:t>
      </w:r>
    </w:p>
    <w:bookmarkStart w:name="z330" w:id="29"/>
    <w:p>
      <w:pPr>
        <w:spacing w:after="0"/>
        <w:ind w:left="0"/>
        <w:jc w:val="left"/>
      </w:pPr>
      <w:r>
        <w:rPr>
          <w:rFonts w:ascii="Times New Roman"/>
          <w:b/>
          <w:i w:val="false"/>
          <w:color w:val="000000"/>
        </w:rPr>
        <w:t xml:space="preserve"> 4-параграф. Шетел валютасын сату бойынша спот мәмілелерін есеп айырысу күні бойынша есепке алу </w:t>
      </w:r>
    </w:p>
    <w:bookmarkEnd w:id="29"/>
    <w:bookmarkStart w:name="z331" w:id="30"/>
    <w:p>
      <w:pPr>
        <w:spacing w:after="0"/>
        <w:ind w:left="0"/>
        <w:jc w:val="both"/>
      </w:pPr>
      <w:r>
        <w:rPr>
          <w:rFonts w:ascii="Times New Roman"/>
          <w:b w:val="false"/>
          <w:i w:val="false"/>
          <w:color w:val="000000"/>
          <w:sz w:val="28"/>
        </w:rPr>
        <w:t>
      18-1. Шетел валютасын сату бойынша спот мәмілесі жасалған күні мынадай бухгалтерлік жазбалар жүзеге асырылады:</w:t>
      </w:r>
    </w:p>
    <w:bookmarkEnd w:id="30"/>
    <w:p>
      <w:pPr>
        <w:spacing w:after="0"/>
        <w:ind w:left="0"/>
        <w:jc w:val="both"/>
      </w:pPr>
      <w:r>
        <w:rPr>
          <w:rFonts w:ascii="Times New Roman"/>
          <w:b w:val="false"/>
          <w:i w:val="false"/>
          <w:color w:val="000000"/>
          <w:sz w:val="28"/>
        </w:rPr>
        <w:t>
      1) шетел валютасын сату бойынша шартты міндеттемелер сомасына:</w:t>
      </w:r>
    </w:p>
    <w:p>
      <w:pPr>
        <w:spacing w:after="0"/>
        <w:ind w:left="0"/>
        <w:jc w:val="both"/>
      </w:pPr>
      <w:r>
        <w:rPr>
          <w:rFonts w:ascii="Times New Roman"/>
          <w:b w:val="false"/>
          <w:i w:val="false"/>
          <w:color w:val="000000"/>
          <w:sz w:val="28"/>
        </w:rPr>
        <w:t>
      Дт 6999 "Шетел валютасымен мәмілелер бойынша позиция"</w:t>
      </w:r>
    </w:p>
    <w:p>
      <w:pPr>
        <w:spacing w:after="0"/>
        <w:ind w:left="0"/>
        <w:jc w:val="both"/>
      </w:pPr>
      <w:r>
        <w:rPr>
          <w:rFonts w:ascii="Times New Roman"/>
          <w:b w:val="false"/>
          <w:i w:val="false"/>
          <w:color w:val="000000"/>
          <w:sz w:val="28"/>
        </w:rPr>
        <w:t>
      Кт 6905 "Шетел валютасын сатып алу-сату бойынша шартты міндеттемелер";</w:t>
      </w:r>
    </w:p>
    <w:p>
      <w:pPr>
        <w:spacing w:after="0"/>
        <w:ind w:left="0"/>
        <w:jc w:val="both"/>
      </w:pPr>
      <w:r>
        <w:rPr>
          <w:rFonts w:ascii="Times New Roman"/>
          <w:b w:val="false"/>
          <w:i w:val="false"/>
          <w:color w:val="000000"/>
          <w:sz w:val="28"/>
        </w:rPr>
        <w:t>
      2) шетел валютасын сату бойынша шартты талаптар сомасына:</w:t>
      </w:r>
    </w:p>
    <w:p>
      <w:pPr>
        <w:spacing w:after="0"/>
        <w:ind w:left="0"/>
        <w:jc w:val="both"/>
      </w:pPr>
      <w:r>
        <w:rPr>
          <w:rFonts w:ascii="Times New Roman"/>
          <w:b w:val="false"/>
          <w:i w:val="false"/>
          <w:color w:val="000000"/>
          <w:sz w:val="28"/>
        </w:rPr>
        <w:t>
      Дт 6405 "Шетел валютасын сатып алу-сату бойынша шартты талаптар"</w:t>
      </w:r>
    </w:p>
    <w:p>
      <w:pPr>
        <w:spacing w:after="0"/>
        <w:ind w:left="0"/>
        <w:jc w:val="both"/>
      </w:pPr>
      <w:r>
        <w:rPr>
          <w:rFonts w:ascii="Times New Roman"/>
          <w:b w:val="false"/>
          <w:i w:val="false"/>
          <w:color w:val="000000"/>
          <w:sz w:val="28"/>
        </w:rPr>
        <w:t>
      Кт 6999 "Шетел валютасымен мәмілелер бойынша позиция".</w:t>
      </w:r>
    </w:p>
    <w:bookmarkStart w:name="z332" w:id="31"/>
    <w:p>
      <w:pPr>
        <w:spacing w:after="0"/>
        <w:ind w:left="0"/>
        <w:jc w:val="both"/>
      </w:pPr>
      <w:r>
        <w:rPr>
          <w:rFonts w:ascii="Times New Roman"/>
          <w:b w:val="false"/>
          <w:i w:val="false"/>
          <w:color w:val="000000"/>
          <w:sz w:val="28"/>
        </w:rPr>
        <w:t>
      18-2. Шетел валютасын сату бойынша спот мәмілесі банктің есеп саясатында белгіленген кезеңділікпен валюталарды айырбастаудың нарықтық бағамы бойынша қайта бағаланған кезде мынадай бухгалтерлік жазбалар жүзеге асырылады:</w:t>
      </w:r>
    </w:p>
    <w:bookmarkEnd w:id="31"/>
    <w:p>
      <w:pPr>
        <w:spacing w:after="0"/>
        <w:ind w:left="0"/>
        <w:jc w:val="both"/>
      </w:pPr>
      <w:r>
        <w:rPr>
          <w:rFonts w:ascii="Times New Roman"/>
          <w:b w:val="false"/>
          <w:i w:val="false"/>
          <w:color w:val="000000"/>
          <w:sz w:val="28"/>
        </w:rPr>
        <w:t>
      1) валюталарды айырбастаудың нарықтық бағамының өзгеруінің теріс бағамдық айырма сомасына:</w:t>
      </w:r>
    </w:p>
    <w:p>
      <w:pPr>
        <w:spacing w:after="0"/>
        <w:ind w:left="0"/>
        <w:jc w:val="both"/>
      </w:pPr>
      <w:r>
        <w:rPr>
          <w:rFonts w:ascii="Times New Roman"/>
          <w:b w:val="false"/>
          <w:i w:val="false"/>
          <w:color w:val="000000"/>
          <w:sz w:val="28"/>
        </w:rPr>
        <w:t>
      Дт 1894 "Спот операциялары бойынша талаптар"</w:t>
      </w:r>
    </w:p>
    <w:p>
      <w:pPr>
        <w:spacing w:after="0"/>
        <w:ind w:left="0"/>
        <w:jc w:val="both"/>
      </w:pPr>
      <w:r>
        <w:rPr>
          <w:rFonts w:ascii="Times New Roman"/>
          <w:b w:val="false"/>
          <w:i w:val="false"/>
          <w:color w:val="000000"/>
          <w:sz w:val="28"/>
        </w:rPr>
        <w:t>
      Кт 4703 "Шетел валютасын қайта бағалаудан түскен кірістер";</w:t>
      </w:r>
    </w:p>
    <w:p>
      <w:pPr>
        <w:spacing w:after="0"/>
        <w:ind w:left="0"/>
        <w:jc w:val="both"/>
      </w:pPr>
      <w:r>
        <w:rPr>
          <w:rFonts w:ascii="Times New Roman"/>
          <w:b w:val="false"/>
          <w:i w:val="false"/>
          <w:color w:val="000000"/>
          <w:sz w:val="28"/>
        </w:rPr>
        <w:t>
      2) валюталарды айырбастаудың нарықтық бағамының өзгеруінің оң бағамдық айырма сомасына:</w:t>
      </w:r>
    </w:p>
    <w:p>
      <w:pPr>
        <w:spacing w:after="0"/>
        <w:ind w:left="0"/>
        <w:jc w:val="both"/>
      </w:pPr>
      <w:r>
        <w:rPr>
          <w:rFonts w:ascii="Times New Roman"/>
          <w:b w:val="false"/>
          <w:i w:val="false"/>
          <w:color w:val="000000"/>
          <w:sz w:val="28"/>
        </w:rPr>
        <w:t>
      Дт 5703 "Шетел валютасын қайта бағалаудан болған шығыстар"</w:t>
      </w:r>
    </w:p>
    <w:p>
      <w:pPr>
        <w:spacing w:after="0"/>
        <w:ind w:left="0"/>
        <w:jc w:val="both"/>
      </w:pPr>
      <w:r>
        <w:rPr>
          <w:rFonts w:ascii="Times New Roman"/>
          <w:b w:val="false"/>
          <w:i w:val="false"/>
          <w:color w:val="000000"/>
          <w:sz w:val="28"/>
        </w:rPr>
        <w:t>
      Кт 2894 "Спот операциялары бойынша міндеттеме";</w:t>
      </w:r>
    </w:p>
    <w:p>
      <w:pPr>
        <w:spacing w:after="0"/>
        <w:ind w:left="0"/>
        <w:jc w:val="both"/>
      </w:pPr>
      <w:r>
        <w:rPr>
          <w:rFonts w:ascii="Times New Roman"/>
          <w:b w:val="false"/>
          <w:i w:val="false"/>
          <w:color w:val="000000"/>
          <w:sz w:val="28"/>
        </w:rPr>
        <w:t>
      3) валюталарды айырбастаудың нарықтық бағамының оң және теріс өзгеруі бойынша ең аз қалдық сомасына:</w:t>
      </w:r>
    </w:p>
    <w:p>
      <w:pPr>
        <w:spacing w:after="0"/>
        <w:ind w:left="0"/>
        <w:jc w:val="both"/>
      </w:pPr>
      <w:r>
        <w:rPr>
          <w:rFonts w:ascii="Times New Roman"/>
          <w:b w:val="false"/>
          <w:i w:val="false"/>
          <w:color w:val="000000"/>
          <w:sz w:val="28"/>
        </w:rPr>
        <w:t>
      Дт 2894 "Спот операциялары бойынша міндеттеме"</w:t>
      </w:r>
    </w:p>
    <w:p>
      <w:pPr>
        <w:spacing w:after="0"/>
        <w:ind w:left="0"/>
        <w:jc w:val="both"/>
      </w:pPr>
      <w:r>
        <w:rPr>
          <w:rFonts w:ascii="Times New Roman"/>
          <w:b w:val="false"/>
          <w:i w:val="false"/>
          <w:color w:val="000000"/>
          <w:sz w:val="28"/>
        </w:rPr>
        <w:t>
      Кт 1894 "Спот операциялары бойынша талаптар".</w:t>
      </w:r>
    </w:p>
    <w:bookmarkStart w:name="z333" w:id="32"/>
    <w:p>
      <w:pPr>
        <w:spacing w:after="0"/>
        <w:ind w:left="0"/>
        <w:jc w:val="both"/>
      </w:pPr>
      <w:r>
        <w:rPr>
          <w:rFonts w:ascii="Times New Roman"/>
          <w:b w:val="false"/>
          <w:i w:val="false"/>
          <w:color w:val="000000"/>
          <w:sz w:val="28"/>
        </w:rPr>
        <w:t>
      18-3. Шетел валютасын сату бойынша спот мәмілесін валюталау күні мынадай бухгалтерлік жазбалар жүзеге асырылады:</w:t>
      </w:r>
    </w:p>
    <w:bookmarkEnd w:id="32"/>
    <w:p>
      <w:pPr>
        <w:spacing w:after="0"/>
        <w:ind w:left="0"/>
        <w:jc w:val="both"/>
      </w:pPr>
      <w:r>
        <w:rPr>
          <w:rFonts w:ascii="Times New Roman"/>
          <w:b w:val="false"/>
          <w:i w:val="false"/>
          <w:color w:val="000000"/>
          <w:sz w:val="28"/>
        </w:rPr>
        <w:t>
      1) шетел валютасын сату бойынша шартты міндеттемелер сомасына:</w:t>
      </w:r>
    </w:p>
    <w:p>
      <w:pPr>
        <w:spacing w:after="0"/>
        <w:ind w:left="0"/>
        <w:jc w:val="both"/>
      </w:pPr>
      <w:r>
        <w:rPr>
          <w:rFonts w:ascii="Times New Roman"/>
          <w:b w:val="false"/>
          <w:i w:val="false"/>
          <w:color w:val="000000"/>
          <w:sz w:val="28"/>
        </w:rPr>
        <w:t>
      Дт 6905 "Шетел валютасын сатып алу-сату бойынша шартты міндеттемелер"</w:t>
      </w:r>
    </w:p>
    <w:p>
      <w:pPr>
        <w:spacing w:after="0"/>
        <w:ind w:left="0"/>
        <w:jc w:val="both"/>
      </w:pPr>
      <w:r>
        <w:rPr>
          <w:rFonts w:ascii="Times New Roman"/>
          <w:b w:val="false"/>
          <w:i w:val="false"/>
          <w:color w:val="000000"/>
          <w:sz w:val="28"/>
        </w:rPr>
        <w:t>
      Кт 6999 "Шетел валютасымен мәмілелер бойынша позиция";</w:t>
      </w:r>
    </w:p>
    <w:p>
      <w:pPr>
        <w:spacing w:after="0"/>
        <w:ind w:left="0"/>
        <w:jc w:val="both"/>
      </w:pPr>
      <w:r>
        <w:rPr>
          <w:rFonts w:ascii="Times New Roman"/>
          <w:b w:val="false"/>
          <w:i w:val="false"/>
          <w:color w:val="000000"/>
          <w:sz w:val="28"/>
        </w:rPr>
        <w:t>
      2) шетел валютасын сату бойынша шартты талаптар:</w:t>
      </w:r>
    </w:p>
    <w:p>
      <w:pPr>
        <w:spacing w:after="0"/>
        <w:ind w:left="0"/>
        <w:jc w:val="both"/>
      </w:pPr>
      <w:r>
        <w:rPr>
          <w:rFonts w:ascii="Times New Roman"/>
          <w:b w:val="false"/>
          <w:i w:val="false"/>
          <w:color w:val="000000"/>
          <w:sz w:val="28"/>
        </w:rPr>
        <w:t>
      Дт 6999 "Шетел валютасымен мәмілелер бойынша позиция"</w:t>
      </w:r>
    </w:p>
    <w:p>
      <w:pPr>
        <w:spacing w:after="0"/>
        <w:ind w:left="0"/>
        <w:jc w:val="both"/>
      </w:pPr>
      <w:r>
        <w:rPr>
          <w:rFonts w:ascii="Times New Roman"/>
          <w:b w:val="false"/>
          <w:i w:val="false"/>
          <w:color w:val="000000"/>
          <w:sz w:val="28"/>
        </w:rPr>
        <w:t>
      Кт 6405 "Шетел валютасын сатып алу-сату бойынша шартты талаптар";</w:t>
      </w:r>
    </w:p>
    <w:p>
      <w:pPr>
        <w:spacing w:after="0"/>
        <w:ind w:left="0"/>
        <w:jc w:val="both"/>
      </w:pPr>
      <w:r>
        <w:rPr>
          <w:rFonts w:ascii="Times New Roman"/>
          <w:b w:val="false"/>
          <w:i w:val="false"/>
          <w:color w:val="000000"/>
          <w:sz w:val="28"/>
        </w:rPr>
        <w:t xml:space="preserve">
      3) шетел валютасындағы және теңгемен сомаға, сондай-ақ шетел валютасын қайта бағалау сомасына: </w:t>
      </w:r>
    </w:p>
    <w:p>
      <w:pPr>
        <w:spacing w:after="0"/>
        <w:ind w:left="0"/>
        <w:jc w:val="both"/>
      </w:pPr>
      <w:r>
        <w:rPr>
          <w:rFonts w:ascii="Times New Roman"/>
          <w:b w:val="false"/>
          <w:i w:val="false"/>
          <w:color w:val="000000"/>
          <w:sz w:val="28"/>
        </w:rPr>
        <w:t>
      Дт 1051 "Қазақстан Республикасының Ұлттық Банкіндегі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Кт 1051 "Қазақстан Республикасының Ұлттық Банкіндегі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4) шетел валютасының есептік бағамы сату бағамынан асып кеткен кезде:</w:t>
      </w:r>
    </w:p>
    <w:p>
      <w:pPr>
        <w:spacing w:after="0"/>
        <w:ind w:left="0"/>
        <w:jc w:val="both"/>
      </w:pPr>
      <w:r>
        <w:rPr>
          <w:rFonts w:ascii="Times New Roman"/>
          <w:b w:val="false"/>
          <w:i w:val="false"/>
          <w:color w:val="000000"/>
          <w:sz w:val="28"/>
        </w:rPr>
        <w:t>
      Дт 5530 "Шетел валютасын сатып алу-сату бойынша шығыстар"</w:t>
      </w:r>
    </w:p>
    <w:p>
      <w:pPr>
        <w:spacing w:after="0"/>
        <w:ind w:left="0"/>
        <w:jc w:val="both"/>
      </w:pPr>
      <w:r>
        <w:rPr>
          <w:rFonts w:ascii="Times New Roman"/>
          <w:b w:val="false"/>
          <w:i w:val="false"/>
          <w:color w:val="000000"/>
          <w:sz w:val="28"/>
        </w:rPr>
        <w:t>
      Кт 2859 "Шетел валютасының теңгемен (валюталық қысқа позицияның) қарсы құны";</w:t>
      </w:r>
    </w:p>
    <w:p>
      <w:pPr>
        <w:spacing w:after="0"/>
        <w:ind w:left="0"/>
        <w:jc w:val="both"/>
      </w:pPr>
      <w:r>
        <w:rPr>
          <w:rFonts w:ascii="Times New Roman"/>
          <w:b w:val="false"/>
          <w:i w:val="false"/>
          <w:color w:val="000000"/>
          <w:sz w:val="28"/>
        </w:rPr>
        <w:t xml:space="preserve">
      5) шетел валютасын сату бағамы есептік бағамынан асып кеткен кезде: </w:t>
      </w:r>
    </w:p>
    <w:p>
      <w:pPr>
        <w:spacing w:after="0"/>
        <w:ind w:left="0"/>
        <w:jc w:val="both"/>
      </w:pPr>
      <w:r>
        <w:rPr>
          <w:rFonts w:ascii="Times New Roman"/>
          <w:b w:val="false"/>
          <w:i w:val="false"/>
          <w:color w:val="000000"/>
          <w:sz w:val="28"/>
        </w:rPr>
        <w:t>
      Дт 1859 "Шетел валютасының теңгемен (валюталық ұзақ позицияның) қарсы құны"</w:t>
      </w:r>
    </w:p>
    <w:p>
      <w:pPr>
        <w:spacing w:after="0"/>
        <w:ind w:left="0"/>
        <w:jc w:val="both"/>
      </w:pPr>
      <w:r>
        <w:rPr>
          <w:rFonts w:ascii="Times New Roman"/>
          <w:b w:val="false"/>
          <w:i w:val="false"/>
          <w:color w:val="000000"/>
          <w:sz w:val="28"/>
        </w:rPr>
        <w:t>
      Кт 4530 "Шетел валютасын сатып алу-сату бойынша кірістер";</w:t>
      </w:r>
    </w:p>
    <w:p>
      <w:pPr>
        <w:spacing w:after="0"/>
        <w:ind w:left="0"/>
        <w:jc w:val="both"/>
      </w:pPr>
      <w:r>
        <w:rPr>
          <w:rFonts w:ascii="Times New Roman"/>
          <w:b w:val="false"/>
          <w:i w:val="false"/>
          <w:color w:val="000000"/>
          <w:sz w:val="28"/>
        </w:rPr>
        <w:t xml:space="preserve">
      6) бұрын орындалған қайта бағалауды қалпына келтіру: </w:t>
      </w:r>
    </w:p>
    <w:p>
      <w:pPr>
        <w:spacing w:after="0"/>
        <w:ind w:left="0"/>
        <w:jc w:val="both"/>
      </w:pPr>
      <w:r>
        <w:rPr>
          <w:rFonts w:ascii="Times New Roman"/>
          <w:b w:val="false"/>
          <w:i w:val="false"/>
          <w:color w:val="000000"/>
          <w:sz w:val="28"/>
        </w:rPr>
        <w:t>
      Дт 2894 "Спот операциялары бойынша міндеттеме"</w:t>
      </w:r>
    </w:p>
    <w:p>
      <w:pPr>
        <w:spacing w:after="0"/>
        <w:ind w:left="0"/>
        <w:jc w:val="both"/>
      </w:pPr>
      <w:r>
        <w:rPr>
          <w:rFonts w:ascii="Times New Roman"/>
          <w:b w:val="false"/>
          <w:i w:val="false"/>
          <w:color w:val="000000"/>
          <w:sz w:val="28"/>
        </w:rPr>
        <w:t>
      Дт 5703 "Шетел валютасын қайта бағалаудан болған шығыстар"</w:t>
      </w:r>
    </w:p>
    <w:p>
      <w:pPr>
        <w:spacing w:after="0"/>
        <w:ind w:left="0"/>
        <w:jc w:val="both"/>
      </w:pPr>
      <w:r>
        <w:rPr>
          <w:rFonts w:ascii="Times New Roman"/>
          <w:b w:val="false"/>
          <w:i w:val="false"/>
          <w:color w:val="000000"/>
          <w:sz w:val="28"/>
        </w:rPr>
        <w:t xml:space="preserve">
      немесе </w:t>
      </w:r>
    </w:p>
    <w:p>
      <w:pPr>
        <w:spacing w:after="0"/>
        <w:ind w:left="0"/>
        <w:jc w:val="both"/>
      </w:pPr>
      <w:r>
        <w:rPr>
          <w:rFonts w:ascii="Times New Roman"/>
          <w:b w:val="false"/>
          <w:i w:val="false"/>
          <w:color w:val="000000"/>
          <w:sz w:val="28"/>
        </w:rPr>
        <w:t>
      Дт 4703 "Шетел валютасын қайта бағалаудан түскен кірістер"</w:t>
      </w:r>
    </w:p>
    <w:p>
      <w:pPr>
        <w:spacing w:after="0"/>
        <w:ind w:left="0"/>
        <w:jc w:val="both"/>
      </w:pPr>
      <w:r>
        <w:rPr>
          <w:rFonts w:ascii="Times New Roman"/>
          <w:b w:val="false"/>
          <w:i w:val="false"/>
          <w:color w:val="000000"/>
          <w:sz w:val="28"/>
        </w:rPr>
        <w:t>
      Дт 1894 "Спот операциялары бойынша талаптар".</w:t>
      </w:r>
    </w:p>
    <w:bookmarkStart w:name="z23" w:id="33"/>
    <w:p>
      <w:pPr>
        <w:spacing w:after="0"/>
        <w:ind w:left="0"/>
        <w:jc w:val="left"/>
      </w:pPr>
      <w:r>
        <w:rPr>
          <w:rFonts w:ascii="Times New Roman"/>
          <w:b/>
          <w:i w:val="false"/>
          <w:color w:val="000000"/>
        </w:rPr>
        <w:t xml:space="preserve"> 4-тарау. Салым операцияларының бухгалтерлік есебі</w:t>
      </w:r>
    </w:p>
    <w:bookmarkEnd w:id="33"/>
    <w:p>
      <w:pPr>
        <w:spacing w:after="0"/>
        <w:ind w:left="0"/>
        <w:jc w:val="both"/>
      </w:pPr>
      <w:r>
        <w:rPr>
          <w:rFonts w:ascii="Times New Roman"/>
          <w:b w:val="false"/>
          <w:i w:val="false"/>
          <w:color w:val="ff0000"/>
          <w:sz w:val="28"/>
        </w:rPr>
        <w:t xml:space="preserve">
      Ескерту. 4-тараудың тақырыбы жаңа редакцияда - ҚР Ұлттық Банкі Басқармасының 28.11.2016 </w:t>
      </w:r>
      <w:r>
        <w:rPr>
          <w:rFonts w:ascii="Times New Roman"/>
          <w:b w:val="false"/>
          <w:i w:val="false"/>
          <w:color w:val="ff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19. Банк салымдарына бастапқы және/немесе қосымша ақша жарнасын салған кезде мынадай бухгалтерлік жазбалар жүзеге асырылады: </w:t>
      </w:r>
    </w:p>
    <w:p>
      <w:pPr>
        <w:spacing w:after="0"/>
        <w:ind w:left="0"/>
        <w:jc w:val="both"/>
      </w:pPr>
      <w:r>
        <w:rPr>
          <w:rFonts w:ascii="Times New Roman"/>
          <w:b w:val="false"/>
          <w:i w:val="false"/>
          <w:color w:val="000000"/>
          <w:sz w:val="28"/>
        </w:rPr>
        <w:t xml:space="preserve">
      1) банк салымы шарты бойынша ақша сомасына: </w:t>
      </w:r>
    </w:p>
    <w:p>
      <w:pPr>
        <w:spacing w:after="0"/>
        <w:ind w:left="0"/>
        <w:jc w:val="both"/>
      </w:pPr>
      <w:r>
        <w:rPr>
          <w:rFonts w:ascii="Times New Roman"/>
          <w:b w:val="false"/>
          <w:i w:val="false"/>
          <w:color w:val="000000"/>
          <w:sz w:val="28"/>
        </w:rPr>
        <w:t xml:space="preserve">
      Дт 1001 "Кассадағы қолма-қол ақша" </w:t>
      </w:r>
    </w:p>
    <w:p>
      <w:pPr>
        <w:spacing w:after="0"/>
        <w:ind w:left="0"/>
        <w:jc w:val="both"/>
      </w:pPr>
      <w:r>
        <w:rPr>
          <w:rFonts w:ascii="Times New Roman"/>
          <w:b w:val="false"/>
          <w:i w:val="false"/>
          <w:color w:val="000000"/>
          <w:sz w:val="28"/>
        </w:rPr>
        <w:t xml:space="preserve">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2203 "Заңды тұлғалардың ағымдағы шоттары" </w:t>
      </w:r>
    </w:p>
    <w:p>
      <w:pPr>
        <w:spacing w:after="0"/>
        <w:ind w:left="0"/>
        <w:jc w:val="both"/>
      </w:pPr>
      <w:r>
        <w:rPr>
          <w:rFonts w:ascii="Times New Roman"/>
          <w:b w:val="false"/>
          <w:i w:val="false"/>
          <w:color w:val="000000"/>
          <w:sz w:val="28"/>
        </w:rPr>
        <w:t xml:space="preserve">
      2204 "Жеке тұлғалардың ағымдағы шоттары" </w:t>
      </w:r>
    </w:p>
    <w:p>
      <w:pPr>
        <w:spacing w:after="0"/>
        <w:ind w:left="0"/>
        <w:jc w:val="both"/>
      </w:pPr>
      <w:r>
        <w:rPr>
          <w:rFonts w:ascii="Times New Roman"/>
          <w:b w:val="false"/>
          <w:i w:val="false"/>
          <w:color w:val="000000"/>
          <w:sz w:val="28"/>
        </w:rPr>
        <w:t>
      Дт 2021 "Қазақстан Республикасы Ұлттық Банкінің талап ету</w:t>
      </w:r>
    </w:p>
    <w:p>
      <w:pPr>
        <w:spacing w:after="0"/>
        <w:ind w:left="0"/>
        <w:jc w:val="both"/>
      </w:pPr>
      <w:r>
        <w:rPr>
          <w:rFonts w:ascii="Times New Roman"/>
          <w:b w:val="false"/>
          <w:i w:val="false"/>
          <w:color w:val="000000"/>
          <w:sz w:val="28"/>
        </w:rPr>
        <w:t>
       бойынша салымдары"</w:t>
      </w:r>
    </w:p>
    <w:p>
      <w:pPr>
        <w:spacing w:after="0"/>
        <w:ind w:left="0"/>
        <w:jc w:val="both"/>
      </w:pPr>
      <w:r>
        <w:rPr>
          <w:rFonts w:ascii="Times New Roman"/>
          <w:b w:val="false"/>
          <w:i w:val="false"/>
          <w:color w:val="000000"/>
          <w:sz w:val="28"/>
        </w:rPr>
        <w:t>
      2022 "Шетелдік орталық банктердің талап ету бойынша</w:t>
      </w:r>
    </w:p>
    <w:p>
      <w:pPr>
        <w:spacing w:after="0"/>
        <w:ind w:left="0"/>
        <w:jc w:val="both"/>
      </w:pPr>
      <w:r>
        <w:rPr>
          <w:rFonts w:ascii="Times New Roman"/>
          <w:b w:val="false"/>
          <w:i w:val="false"/>
          <w:color w:val="000000"/>
          <w:sz w:val="28"/>
        </w:rPr>
        <w:t>
       салымдары"</w:t>
      </w:r>
    </w:p>
    <w:p>
      <w:pPr>
        <w:spacing w:after="0"/>
        <w:ind w:left="0"/>
        <w:jc w:val="both"/>
      </w:pPr>
      <w:r>
        <w:rPr>
          <w:rFonts w:ascii="Times New Roman"/>
          <w:b w:val="false"/>
          <w:i w:val="false"/>
          <w:color w:val="000000"/>
          <w:sz w:val="28"/>
        </w:rPr>
        <w:t>
      Кт 2023 "Басқа банктердің талап ету бойынша салымдары</w:t>
      </w:r>
    </w:p>
    <w:p>
      <w:pPr>
        <w:spacing w:after="0"/>
        <w:ind w:left="0"/>
        <w:jc w:val="both"/>
      </w:pPr>
      <w:r>
        <w:rPr>
          <w:rFonts w:ascii="Times New Roman"/>
          <w:b w:val="false"/>
          <w:i w:val="false"/>
          <w:color w:val="000000"/>
          <w:sz w:val="28"/>
        </w:rPr>
        <w:t>
      2121 "Қазақстан Республикасы Ұлттық Банкінің мерзімді</w:t>
      </w:r>
    </w:p>
    <w:p>
      <w:pPr>
        <w:spacing w:after="0"/>
        <w:ind w:left="0"/>
        <w:jc w:val="both"/>
      </w:pPr>
      <w:r>
        <w:rPr>
          <w:rFonts w:ascii="Times New Roman"/>
          <w:b w:val="false"/>
          <w:i w:val="false"/>
          <w:color w:val="000000"/>
          <w:sz w:val="28"/>
        </w:rPr>
        <w:t>
       салымдары"</w:t>
      </w:r>
    </w:p>
    <w:p>
      <w:pPr>
        <w:spacing w:after="0"/>
        <w:ind w:left="0"/>
        <w:jc w:val="both"/>
      </w:pPr>
      <w:r>
        <w:rPr>
          <w:rFonts w:ascii="Times New Roman"/>
          <w:b w:val="false"/>
          <w:i w:val="false"/>
          <w:color w:val="000000"/>
          <w:sz w:val="28"/>
        </w:rPr>
        <w:t>
      2122 "Шетелдік орталық банктердің мерзімді салымдары"</w:t>
      </w:r>
    </w:p>
    <w:p>
      <w:pPr>
        <w:spacing w:after="0"/>
        <w:ind w:left="0"/>
        <w:jc w:val="both"/>
      </w:pPr>
      <w:r>
        <w:rPr>
          <w:rFonts w:ascii="Times New Roman"/>
          <w:b w:val="false"/>
          <w:i w:val="false"/>
          <w:color w:val="000000"/>
          <w:sz w:val="28"/>
        </w:rPr>
        <w:t>
      2123 "Басқа банктердің мерзімді салымдары (бір айға</w:t>
      </w:r>
    </w:p>
    <w:p>
      <w:pPr>
        <w:spacing w:after="0"/>
        <w:ind w:left="0"/>
        <w:jc w:val="both"/>
      </w:pPr>
      <w:r>
        <w:rPr>
          <w:rFonts w:ascii="Times New Roman"/>
          <w:b w:val="false"/>
          <w:i w:val="false"/>
          <w:color w:val="000000"/>
          <w:sz w:val="28"/>
        </w:rPr>
        <w:t>
       дейінгі)"</w:t>
      </w:r>
    </w:p>
    <w:p>
      <w:pPr>
        <w:spacing w:after="0"/>
        <w:ind w:left="0"/>
        <w:jc w:val="both"/>
      </w:pPr>
      <w:r>
        <w:rPr>
          <w:rFonts w:ascii="Times New Roman"/>
          <w:b w:val="false"/>
          <w:i w:val="false"/>
          <w:color w:val="000000"/>
          <w:sz w:val="28"/>
        </w:rPr>
        <w:t>
      2124 "Басқа банктердің қысқа мерзімді салымдары (бір жылға</w:t>
      </w:r>
    </w:p>
    <w:p>
      <w:pPr>
        <w:spacing w:after="0"/>
        <w:ind w:left="0"/>
        <w:jc w:val="both"/>
      </w:pPr>
      <w:r>
        <w:rPr>
          <w:rFonts w:ascii="Times New Roman"/>
          <w:b w:val="false"/>
          <w:i w:val="false"/>
          <w:color w:val="000000"/>
          <w:sz w:val="28"/>
        </w:rPr>
        <w:t>
       дейінгі)"</w:t>
      </w:r>
    </w:p>
    <w:p>
      <w:pPr>
        <w:spacing w:after="0"/>
        <w:ind w:left="0"/>
        <w:jc w:val="both"/>
      </w:pPr>
      <w:r>
        <w:rPr>
          <w:rFonts w:ascii="Times New Roman"/>
          <w:b w:val="false"/>
          <w:i w:val="false"/>
          <w:color w:val="000000"/>
          <w:sz w:val="28"/>
        </w:rPr>
        <w:t>
      2125 "Басқа банктерден бір түнге тартылған салымдар"</w:t>
      </w:r>
    </w:p>
    <w:p>
      <w:pPr>
        <w:spacing w:after="0"/>
        <w:ind w:left="0"/>
        <w:jc w:val="both"/>
      </w:pPr>
      <w:r>
        <w:rPr>
          <w:rFonts w:ascii="Times New Roman"/>
          <w:b w:val="false"/>
          <w:i w:val="false"/>
          <w:color w:val="000000"/>
          <w:sz w:val="28"/>
        </w:rPr>
        <w:t>
      2127 "Басқа банктердің ұзақ мерзімді салымдары"</w:t>
      </w:r>
    </w:p>
    <w:p>
      <w:pPr>
        <w:spacing w:after="0"/>
        <w:ind w:left="0"/>
        <w:jc w:val="both"/>
      </w:pPr>
      <w:r>
        <w:rPr>
          <w:rFonts w:ascii="Times New Roman"/>
          <w:b w:val="false"/>
          <w:i w:val="false"/>
          <w:color w:val="000000"/>
          <w:sz w:val="28"/>
        </w:rPr>
        <w:t>
      2130 "Басқа банктердің міндеттемелерін қамтамасыз ету</w:t>
      </w:r>
    </w:p>
    <w:p>
      <w:pPr>
        <w:spacing w:after="0"/>
        <w:ind w:left="0"/>
        <w:jc w:val="both"/>
      </w:pPr>
      <w:r>
        <w:rPr>
          <w:rFonts w:ascii="Times New Roman"/>
          <w:b w:val="false"/>
          <w:i w:val="false"/>
          <w:color w:val="000000"/>
          <w:sz w:val="28"/>
        </w:rPr>
        <w:t xml:space="preserve">
       болып табылатын салым" </w:t>
      </w:r>
    </w:p>
    <w:p>
      <w:pPr>
        <w:spacing w:after="0"/>
        <w:ind w:left="0"/>
        <w:jc w:val="both"/>
      </w:pPr>
      <w:r>
        <w:rPr>
          <w:rFonts w:ascii="Times New Roman"/>
          <w:b w:val="false"/>
          <w:i w:val="false"/>
          <w:color w:val="000000"/>
          <w:sz w:val="28"/>
        </w:rPr>
        <w:t xml:space="preserve">
      2133 "Басқа банктердің шартты салымдары" </w:t>
      </w:r>
    </w:p>
    <w:p>
      <w:pPr>
        <w:spacing w:after="0"/>
        <w:ind w:left="0"/>
        <w:jc w:val="both"/>
      </w:pPr>
      <w:r>
        <w:rPr>
          <w:rFonts w:ascii="Times New Roman"/>
          <w:b w:val="false"/>
          <w:i w:val="false"/>
          <w:color w:val="000000"/>
          <w:sz w:val="28"/>
        </w:rPr>
        <w:t xml:space="preserve">
      2205 "Жеке тұлғалардың талап ету бойынша салымдары" </w:t>
      </w:r>
    </w:p>
    <w:p>
      <w:pPr>
        <w:spacing w:after="0"/>
        <w:ind w:left="0"/>
        <w:jc w:val="both"/>
      </w:pPr>
      <w:r>
        <w:rPr>
          <w:rFonts w:ascii="Times New Roman"/>
          <w:b w:val="false"/>
          <w:i w:val="false"/>
          <w:color w:val="000000"/>
          <w:sz w:val="28"/>
        </w:rPr>
        <w:t xml:space="preserve">
      2206 "Жеке тұлғалардың қысқа мерзімді салымдары" </w:t>
      </w:r>
    </w:p>
    <w:p>
      <w:pPr>
        <w:spacing w:after="0"/>
        <w:ind w:left="0"/>
        <w:jc w:val="both"/>
      </w:pPr>
      <w:r>
        <w:rPr>
          <w:rFonts w:ascii="Times New Roman"/>
          <w:b w:val="false"/>
          <w:i w:val="false"/>
          <w:color w:val="000000"/>
          <w:sz w:val="28"/>
        </w:rPr>
        <w:t xml:space="preserve">
      2207 "Жеке тұлғалардың ұзақ мерзімді салымдары" </w:t>
      </w:r>
    </w:p>
    <w:p>
      <w:pPr>
        <w:spacing w:after="0"/>
        <w:ind w:left="0"/>
        <w:jc w:val="both"/>
      </w:pPr>
      <w:r>
        <w:rPr>
          <w:rFonts w:ascii="Times New Roman"/>
          <w:b w:val="false"/>
          <w:i w:val="false"/>
          <w:color w:val="000000"/>
          <w:sz w:val="28"/>
        </w:rPr>
        <w:t xml:space="preserve">
      2208 "Жеке тұлғалардың шартты салымдары" </w:t>
      </w:r>
    </w:p>
    <w:p>
      <w:pPr>
        <w:spacing w:after="0"/>
        <w:ind w:left="0"/>
        <w:jc w:val="both"/>
      </w:pPr>
      <w:r>
        <w:rPr>
          <w:rFonts w:ascii="Times New Roman"/>
          <w:b w:val="false"/>
          <w:i w:val="false"/>
          <w:color w:val="000000"/>
          <w:sz w:val="28"/>
        </w:rPr>
        <w:t xml:space="preserve">
      2211 "Заңды тұлғалардың талап ету бойынша салымдары" </w:t>
      </w:r>
    </w:p>
    <w:p>
      <w:pPr>
        <w:spacing w:after="0"/>
        <w:ind w:left="0"/>
        <w:jc w:val="both"/>
      </w:pPr>
      <w:r>
        <w:rPr>
          <w:rFonts w:ascii="Times New Roman"/>
          <w:b w:val="false"/>
          <w:i w:val="false"/>
          <w:color w:val="000000"/>
          <w:sz w:val="28"/>
        </w:rPr>
        <w:t xml:space="preserve">
      2215 "Заңды тұлғалардың қысқа мерзімді салымдары" </w:t>
      </w:r>
    </w:p>
    <w:p>
      <w:pPr>
        <w:spacing w:after="0"/>
        <w:ind w:left="0"/>
        <w:jc w:val="both"/>
      </w:pPr>
      <w:r>
        <w:rPr>
          <w:rFonts w:ascii="Times New Roman"/>
          <w:b w:val="false"/>
          <w:i w:val="false"/>
          <w:color w:val="000000"/>
          <w:sz w:val="28"/>
        </w:rPr>
        <w:t xml:space="preserve">
      2217 "Заңды тұлғалардың ұзақ мерзімді салымдары" </w:t>
      </w:r>
    </w:p>
    <w:p>
      <w:pPr>
        <w:spacing w:after="0"/>
        <w:ind w:left="0"/>
        <w:jc w:val="both"/>
      </w:pPr>
      <w:r>
        <w:rPr>
          <w:rFonts w:ascii="Times New Roman"/>
          <w:b w:val="false"/>
          <w:i w:val="false"/>
          <w:color w:val="000000"/>
          <w:sz w:val="28"/>
        </w:rPr>
        <w:t xml:space="preserve">
      2219 "Заңды тұлғалардың шартты салымдары"; </w:t>
      </w:r>
    </w:p>
    <w:p>
      <w:pPr>
        <w:spacing w:after="0"/>
        <w:ind w:left="0"/>
        <w:jc w:val="both"/>
      </w:pPr>
      <w:r>
        <w:rPr>
          <w:rFonts w:ascii="Times New Roman"/>
          <w:b w:val="false"/>
          <w:i w:val="false"/>
          <w:color w:val="000000"/>
          <w:sz w:val="28"/>
        </w:rPr>
        <w:t xml:space="preserve">
      2) жеңілдік сомасына: </w:t>
      </w:r>
    </w:p>
    <w:p>
      <w:pPr>
        <w:spacing w:after="0"/>
        <w:ind w:left="0"/>
        <w:jc w:val="both"/>
      </w:pPr>
      <w:r>
        <w:rPr>
          <w:rFonts w:ascii="Times New Roman"/>
          <w:b w:val="false"/>
          <w:i w:val="false"/>
          <w:color w:val="000000"/>
          <w:sz w:val="28"/>
        </w:rPr>
        <w:t xml:space="preserve">
      Дт 2140 "Қазақстан Республикасының Ұлттық Банкінен, шетелдің </w:t>
      </w:r>
    </w:p>
    <w:p>
      <w:pPr>
        <w:spacing w:after="0"/>
        <w:ind w:left="0"/>
        <w:jc w:val="both"/>
      </w:pPr>
      <w:r>
        <w:rPr>
          <w:rFonts w:ascii="Times New Roman"/>
          <w:b w:val="false"/>
          <w:i w:val="false"/>
          <w:color w:val="000000"/>
          <w:sz w:val="28"/>
        </w:rPr>
        <w:t xml:space="preserve">
       орталық банктерінен және басқа банктерден тартылған </w:t>
      </w:r>
    </w:p>
    <w:p>
      <w:pPr>
        <w:spacing w:after="0"/>
        <w:ind w:left="0"/>
        <w:jc w:val="both"/>
      </w:pPr>
      <w:r>
        <w:rPr>
          <w:rFonts w:ascii="Times New Roman"/>
          <w:b w:val="false"/>
          <w:i w:val="false"/>
          <w:color w:val="000000"/>
          <w:sz w:val="28"/>
        </w:rPr>
        <w:t xml:space="preserve">
       салымдар бойынша дисконт" </w:t>
      </w:r>
    </w:p>
    <w:p>
      <w:pPr>
        <w:spacing w:after="0"/>
        <w:ind w:left="0"/>
        <w:jc w:val="both"/>
      </w:pPr>
      <w:r>
        <w:rPr>
          <w:rFonts w:ascii="Times New Roman"/>
          <w:b w:val="false"/>
          <w:i w:val="false"/>
          <w:color w:val="000000"/>
          <w:sz w:val="28"/>
        </w:rPr>
        <w:t xml:space="preserve">
      2239 "Клиенттерден тартылған салымдар бойынша дисконт" </w:t>
      </w:r>
    </w:p>
    <w:p>
      <w:pPr>
        <w:spacing w:after="0"/>
        <w:ind w:left="0"/>
        <w:jc w:val="both"/>
      </w:pPr>
      <w:r>
        <w:rPr>
          <w:rFonts w:ascii="Times New Roman"/>
          <w:b w:val="false"/>
          <w:i w:val="false"/>
          <w:color w:val="000000"/>
          <w:sz w:val="28"/>
        </w:rPr>
        <w:t>
      Дт 2021 "Қазақстан Республикасы Ұлттық Банкінің талап ету</w:t>
      </w:r>
    </w:p>
    <w:p>
      <w:pPr>
        <w:spacing w:after="0"/>
        <w:ind w:left="0"/>
        <w:jc w:val="both"/>
      </w:pPr>
      <w:r>
        <w:rPr>
          <w:rFonts w:ascii="Times New Roman"/>
          <w:b w:val="false"/>
          <w:i w:val="false"/>
          <w:color w:val="000000"/>
          <w:sz w:val="28"/>
        </w:rPr>
        <w:t>
       бойынша салымдары"</w:t>
      </w:r>
    </w:p>
    <w:p>
      <w:pPr>
        <w:spacing w:after="0"/>
        <w:ind w:left="0"/>
        <w:jc w:val="both"/>
      </w:pPr>
      <w:r>
        <w:rPr>
          <w:rFonts w:ascii="Times New Roman"/>
          <w:b w:val="false"/>
          <w:i w:val="false"/>
          <w:color w:val="000000"/>
          <w:sz w:val="28"/>
        </w:rPr>
        <w:t>
      2022 "Шетелдік орталық банктердің талап ету бойынша</w:t>
      </w:r>
    </w:p>
    <w:p>
      <w:pPr>
        <w:spacing w:after="0"/>
        <w:ind w:left="0"/>
        <w:jc w:val="both"/>
      </w:pPr>
      <w:r>
        <w:rPr>
          <w:rFonts w:ascii="Times New Roman"/>
          <w:b w:val="false"/>
          <w:i w:val="false"/>
          <w:color w:val="000000"/>
          <w:sz w:val="28"/>
        </w:rPr>
        <w:t>
       салымдары"</w:t>
      </w:r>
    </w:p>
    <w:p>
      <w:pPr>
        <w:spacing w:after="0"/>
        <w:ind w:left="0"/>
        <w:jc w:val="both"/>
      </w:pPr>
      <w:r>
        <w:rPr>
          <w:rFonts w:ascii="Times New Roman"/>
          <w:b w:val="false"/>
          <w:i w:val="false"/>
          <w:color w:val="000000"/>
          <w:sz w:val="28"/>
        </w:rPr>
        <w:t>
      Кт 2023 "Басқа банктердің талап ету бойынша салымдары</w:t>
      </w:r>
    </w:p>
    <w:p>
      <w:pPr>
        <w:spacing w:after="0"/>
        <w:ind w:left="0"/>
        <w:jc w:val="both"/>
      </w:pPr>
      <w:r>
        <w:rPr>
          <w:rFonts w:ascii="Times New Roman"/>
          <w:b w:val="false"/>
          <w:i w:val="false"/>
          <w:color w:val="000000"/>
          <w:sz w:val="28"/>
        </w:rPr>
        <w:t>
      2121 "Қазақстан Республикасы Ұлттық Банкінің мерзімді</w:t>
      </w:r>
    </w:p>
    <w:p>
      <w:pPr>
        <w:spacing w:after="0"/>
        <w:ind w:left="0"/>
        <w:jc w:val="both"/>
      </w:pPr>
      <w:r>
        <w:rPr>
          <w:rFonts w:ascii="Times New Roman"/>
          <w:b w:val="false"/>
          <w:i w:val="false"/>
          <w:color w:val="000000"/>
          <w:sz w:val="28"/>
        </w:rPr>
        <w:t>
       салымдары"</w:t>
      </w:r>
    </w:p>
    <w:p>
      <w:pPr>
        <w:spacing w:after="0"/>
        <w:ind w:left="0"/>
        <w:jc w:val="both"/>
      </w:pPr>
      <w:r>
        <w:rPr>
          <w:rFonts w:ascii="Times New Roman"/>
          <w:b w:val="false"/>
          <w:i w:val="false"/>
          <w:color w:val="000000"/>
          <w:sz w:val="28"/>
        </w:rPr>
        <w:t>
      2122 "Шетелдік орталық банктердің мерзімді салымдары"</w:t>
      </w:r>
    </w:p>
    <w:p>
      <w:pPr>
        <w:spacing w:after="0"/>
        <w:ind w:left="0"/>
        <w:jc w:val="both"/>
      </w:pPr>
      <w:r>
        <w:rPr>
          <w:rFonts w:ascii="Times New Roman"/>
          <w:b w:val="false"/>
          <w:i w:val="false"/>
          <w:color w:val="000000"/>
          <w:sz w:val="28"/>
        </w:rPr>
        <w:t>
      2123 "Басқа банктердің мерзімді салымдары (бір айға</w:t>
      </w:r>
    </w:p>
    <w:p>
      <w:pPr>
        <w:spacing w:after="0"/>
        <w:ind w:left="0"/>
        <w:jc w:val="both"/>
      </w:pPr>
      <w:r>
        <w:rPr>
          <w:rFonts w:ascii="Times New Roman"/>
          <w:b w:val="false"/>
          <w:i w:val="false"/>
          <w:color w:val="000000"/>
          <w:sz w:val="28"/>
        </w:rPr>
        <w:t>
       дейінгі)"</w:t>
      </w:r>
    </w:p>
    <w:p>
      <w:pPr>
        <w:spacing w:after="0"/>
        <w:ind w:left="0"/>
        <w:jc w:val="both"/>
      </w:pPr>
      <w:r>
        <w:rPr>
          <w:rFonts w:ascii="Times New Roman"/>
          <w:b w:val="false"/>
          <w:i w:val="false"/>
          <w:color w:val="000000"/>
          <w:sz w:val="28"/>
        </w:rPr>
        <w:t>
      2124 "Басқа банктердің қысқа мерзімді салымдары (бір жылға</w:t>
      </w:r>
    </w:p>
    <w:p>
      <w:pPr>
        <w:spacing w:after="0"/>
        <w:ind w:left="0"/>
        <w:jc w:val="both"/>
      </w:pPr>
      <w:r>
        <w:rPr>
          <w:rFonts w:ascii="Times New Roman"/>
          <w:b w:val="false"/>
          <w:i w:val="false"/>
          <w:color w:val="000000"/>
          <w:sz w:val="28"/>
        </w:rPr>
        <w:t>
       дейінгі)"</w:t>
      </w:r>
    </w:p>
    <w:p>
      <w:pPr>
        <w:spacing w:after="0"/>
        <w:ind w:left="0"/>
        <w:jc w:val="both"/>
      </w:pPr>
      <w:r>
        <w:rPr>
          <w:rFonts w:ascii="Times New Roman"/>
          <w:b w:val="false"/>
          <w:i w:val="false"/>
          <w:color w:val="000000"/>
          <w:sz w:val="28"/>
        </w:rPr>
        <w:t>
      2125 "Басқа банктерден бір түнге тартылған салымдар"</w:t>
      </w:r>
    </w:p>
    <w:p>
      <w:pPr>
        <w:spacing w:after="0"/>
        <w:ind w:left="0"/>
        <w:jc w:val="both"/>
      </w:pPr>
      <w:r>
        <w:rPr>
          <w:rFonts w:ascii="Times New Roman"/>
          <w:b w:val="false"/>
          <w:i w:val="false"/>
          <w:color w:val="000000"/>
          <w:sz w:val="28"/>
        </w:rPr>
        <w:t>
      2127 "Басқа банктердің ұзақ мерзімді салымдары"</w:t>
      </w:r>
    </w:p>
    <w:p>
      <w:pPr>
        <w:spacing w:after="0"/>
        <w:ind w:left="0"/>
        <w:jc w:val="both"/>
      </w:pPr>
      <w:r>
        <w:rPr>
          <w:rFonts w:ascii="Times New Roman"/>
          <w:b w:val="false"/>
          <w:i w:val="false"/>
          <w:color w:val="000000"/>
          <w:sz w:val="28"/>
        </w:rPr>
        <w:t>
      2130 "Басқа банктердің міндеттемелерін қамтамасыз ету</w:t>
      </w:r>
    </w:p>
    <w:p>
      <w:pPr>
        <w:spacing w:after="0"/>
        <w:ind w:left="0"/>
        <w:jc w:val="both"/>
      </w:pPr>
      <w:r>
        <w:rPr>
          <w:rFonts w:ascii="Times New Roman"/>
          <w:b w:val="false"/>
          <w:i w:val="false"/>
          <w:color w:val="000000"/>
          <w:sz w:val="28"/>
        </w:rPr>
        <w:t xml:space="preserve">
       болып табылатын салым" </w:t>
      </w:r>
    </w:p>
    <w:p>
      <w:pPr>
        <w:spacing w:after="0"/>
        <w:ind w:left="0"/>
        <w:jc w:val="both"/>
      </w:pPr>
      <w:r>
        <w:rPr>
          <w:rFonts w:ascii="Times New Roman"/>
          <w:b w:val="false"/>
          <w:i w:val="false"/>
          <w:color w:val="000000"/>
          <w:sz w:val="28"/>
        </w:rPr>
        <w:t xml:space="preserve">
      2133 "Басқа банктердің шартты салымдары" </w:t>
      </w:r>
    </w:p>
    <w:p>
      <w:pPr>
        <w:spacing w:after="0"/>
        <w:ind w:left="0"/>
        <w:jc w:val="both"/>
      </w:pPr>
      <w:r>
        <w:rPr>
          <w:rFonts w:ascii="Times New Roman"/>
          <w:b w:val="false"/>
          <w:i w:val="false"/>
          <w:color w:val="000000"/>
          <w:sz w:val="28"/>
        </w:rPr>
        <w:t xml:space="preserve">
      2205 "Жеке тұлғалардың талап ету бойынша салымдары" </w:t>
      </w:r>
    </w:p>
    <w:p>
      <w:pPr>
        <w:spacing w:after="0"/>
        <w:ind w:left="0"/>
        <w:jc w:val="both"/>
      </w:pPr>
      <w:r>
        <w:rPr>
          <w:rFonts w:ascii="Times New Roman"/>
          <w:b w:val="false"/>
          <w:i w:val="false"/>
          <w:color w:val="000000"/>
          <w:sz w:val="28"/>
        </w:rPr>
        <w:t xml:space="preserve">
      2206 "Жеке тұлғалардың қысқа мерзімді салымдары" </w:t>
      </w:r>
    </w:p>
    <w:p>
      <w:pPr>
        <w:spacing w:after="0"/>
        <w:ind w:left="0"/>
        <w:jc w:val="both"/>
      </w:pPr>
      <w:r>
        <w:rPr>
          <w:rFonts w:ascii="Times New Roman"/>
          <w:b w:val="false"/>
          <w:i w:val="false"/>
          <w:color w:val="000000"/>
          <w:sz w:val="28"/>
        </w:rPr>
        <w:t xml:space="preserve">
      2207 "Жеке тұлғалардың ұзақ мерзімді салымдары" </w:t>
      </w:r>
    </w:p>
    <w:p>
      <w:pPr>
        <w:spacing w:after="0"/>
        <w:ind w:left="0"/>
        <w:jc w:val="both"/>
      </w:pPr>
      <w:r>
        <w:rPr>
          <w:rFonts w:ascii="Times New Roman"/>
          <w:b w:val="false"/>
          <w:i w:val="false"/>
          <w:color w:val="000000"/>
          <w:sz w:val="28"/>
        </w:rPr>
        <w:t xml:space="preserve">
      2208 "Жеке тұлғалардың шартты салымдары" </w:t>
      </w:r>
    </w:p>
    <w:p>
      <w:pPr>
        <w:spacing w:after="0"/>
        <w:ind w:left="0"/>
        <w:jc w:val="both"/>
      </w:pPr>
      <w:r>
        <w:rPr>
          <w:rFonts w:ascii="Times New Roman"/>
          <w:b w:val="false"/>
          <w:i w:val="false"/>
          <w:color w:val="000000"/>
          <w:sz w:val="28"/>
        </w:rPr>
        <w:t xml:space="preserve">
      2211 "Заңды тұлғалардың талап ету бойынша салымдары" </w:t>
      </w:r>
    </w:p>
    <w:p>
      <w:pPr>
        <w:spacing w:after="0"/>
        <w:ind w:left="0"/>
        <w:jc w:val="both"/>
      </w:pPr>
      <w:r>
        <w:rPr>
          <w:rFonts w:ascii="Times New Roman"/>
          <w:b w:val="false"/>
          <w:i w:val="false"/>
          <w:color w:val="000000"/>
          <w:sz w:val="28"/>
        </w:rPr>
        <w:t xml:space="preserve">
      2215 "Заңды тұлғалардың қысқа мерзімді салымдары" </w:t>
      </w:r>
    </w:p>
    <w:p>
      <w:pPr>
        <w:spacing w:after="0"/>
        <w:ind w:left="0"/>
        <w:jc w:val="both"/>
      </w:pPr>
      <w:r>
        <w:rPr>
          <w:rFonts w:ascii="Times New Roman"/>
          <w:b w:val="false"/>
          <w:i w:val="false"/>
          <w:color w:val="000000"/>
          <w:sz w:val="28"/>
        </w:rPr>
        <w:t xml:space="preserve">
      2217 "Заңды тұлғалардың ұзақ мерзімді салымдары" </w:t>
      </w:r>
    </w:p>
    <w:p>
      <w:pPr>
        <w:spacing w:after="0"/>
        <w:ind w:left="0"/>
        <w:jc w:val="both"/>
      </w:pPr>
      <w:r>
        <w:rPr>
          <w:rFonts w:ascii="Times New Roman"/>
          <w:b w:val="false"/>
          <w:i w:val="false"/>
          <w:color w:val="000000"/>
          <w:sz w:val="28"/>
        </w:rPr>
        <w:t xml:space="preserve">
      2219 "Заңды тұлғалардың шартты салымдары", </w:t>
      </w:r>
    </w:p>
    <w:p>
      <w:pPr>
        <w:spacing w:after="0"/>
        <w:ind w:left="0"/>
        <w:jc w:val="both"/>
      </w:pPr>
      <w:r>
        <w:rPr>
          <w:rFonts w:ascii="Times New Roman"/>
          <w:b w:val="false"/>
          <w:i w:val="false"/>
          <w:color w:val="000000"/>
          <w:sz w:val="28"/>
        </w:rPr>
        <w:t xml:space="preserve">
      сыйлықақы сомасына: </w:t>
      </w:r>
    </w:p>
    <w:p>
      <w:pPr>
        <w:spacing w:after="0"/>
        <w:ind w:left="0"/>
        <w:jc w:val="both"/>
      </w:pPr>
      <w:r>
        <w:rPr>
          <w:rFonts w:ascii="Times New Roman"/>
          <w:b w:val="false"/>
          <w:i w:val="false"/>
          <w:color w:val="000000"/>
          <w:sz w:val="28"/>
        </w:rPr>
        <w:t xml:space="preserve">
      Дт 1001 "Кассадағы қолма-қол ақша" </w:t>
      </w:r>
    </w:p>
    <w:p>
      <w:pPr>
        <w:spacing w:after="0"/>
        <w:ind w:left="0"/>
        <w:jc w:val="both"/>
      </w:pPr>
      <w:r>
        <w:rPr>
          <w:rFonts w:ascii="Times New Roman"/>
          <w:b w:val="false"/>
          <w:i w:val="false"/>
          <w:color w:val="000000"/>
          <w:sz w:val="28"/>
        </w:rPr>
        <w:t xml:space="preserve">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2203 "Заңды тұлғалардың ағымдағы шоттары" </w:t>
      </w:r>
    </w:p>
    <w:p>
      <w:pPr>
        <w:spacing w:after="0"/>
        <w:ind w:left="0"/>
        <w:jc w:val="both"/>
      </w:pPr>
      <w:r>
        <w:rPr>
          <w:rFonts w:ascii="Times New Roman"/>
          <w:b w:val="false"/>
          <w:i w:val="false"/>
          <w:color w:val="000000"/>
          <w:sz w:val="28"/>
        </w:rPr>
        <w:t xml:space="preserve">
      2204 "Жеке тұлғалардың ағымдағы шоттары" </w:t>
      </w:r>
    </w:p>
    <w:p>
      <w:pPr>
        <w:spacing w:after="0"/>
        <w:ind w:left="0"/>
        <w:jc w:val="both"/>
      </w:pPr>
      <w:r>
        <w:rPr>
          <w:rFonts w:ascii="Times New Roman"/>
          <w:b w:val="false"/>
          <w:i w:val="false"/>
          <w:color w:val="000000"/>
          <w:sz w:val="28"/>
        </w:rPr>
        <w:t xml:space="preserve">
      Кт 2139 "Қазақстан Республикасының Ұлттық Банкінен, шетелдің </w:t>
      </w:r>
    </w:p>
    <w:p>
      <w:pPr>
        <w:spacing w:after="0"/>
        <w:ind w:left="0"/>
        <w:jc w:val="both"/>
      </w:pPr>
      <w:r>
        <w:rPr>
          <w:rFonts w:ascii="Times New Roman"/>
          <w:b w:val="false"/>
          <w:i w:val="false"/>
          <w:color w:val="000000"/>
          <w:sz w:val="28"/>
        </w:rPr>
        <w:t xml:space="preserve">
       орталық банктерінен және басқа банктерден тартылған </w:t>
      </w:r>
    </w:p>
    <w:p>
      <w:pPr>
        <w:spacing w:after="0"/>
        <w:ind w:left="0"/>
        <w:jc w:val="both"/>
      </w:pPr>
      <w:r>
        <w:rPr>
          <w:rFonts w:ascii="Times New Roman"/>
          <w:b w:val="false"/>
          <w:i w:val="false"/>
          <w:color w:val="000000"/>
          <w:sz w:val="28"/>
        </w:rPr>
        <w:t xml:space="preserve">
       салымдар бойынша сыйлықақы" </w:t>
      </w:r>
    </w:p>
    <w:p>
      <w:pPr>
        <w:spacing w:after="0"/>
        <w:ind w:left="0"/>
        <w:jc w:val="both"/>
      </w:pPr>
      <w:r>
        <w:rPr>
          <w:rFonts w:ascii="Times New Roman"/>
          <w:b w:val="false"/>
          <w:i w:val="false"/>
          <w:color w:val="000000"/>
          <w:sz w:val="28"/>
        </w:rPr>
        <w:t>
      2238 "Клиенттерден тартылған салымдар бойынша сыйлықақы".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өзгерту енгізілді - ҚР Ұлттық Банкі Басқармасының 2009.08.24. </w:t>
      </w:r>
      <w:r>
        <w:rPr>
          <w:rFonts w:ascii="Times New Roman"/>
          <w:b w:val="false"/>
          <w:i w:val="false"/>
          <w:color w:val="000000"/>
          <w:sz w:val="28"/>
        </w:rPr>
        <w:t>N 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4" w:id="34"/>
    <w:p>
      <w:pPr>
        <w:spacing w:after="0"/>
        <w:ind w:left="0"/>
        <w:jc w:val="both"/>
      </w:pPr>
      <w:r>
        <w:rPr>
          <w:rFonts w:ascii="Times New Roman"/>
          <w:b w:val="false"/>
          <w:i w:val="false"/>
          <w:color w:val="000000"/>
          <w:sz w:val="28"/>
        </w:rPr>
        <w:t xml:space="preserve">
      20. Банктің есеп саясатында белгіленген кезеңділікке сәйкес банктік салым шарты бойынша сыйақы есептеу кезінде мынадай бухгалтерлік жазбалар жүзеге асырылады: </w:t>
      </w:r>
    </w:p>
    <w:bookmarkEnd w:id="34"/>
    <w:p>
      <w:pPr>
        <w:spacing w:after="0"/>
        <w:ind w:left="0"/>
        <w:jc w:val="both"/>
      </w:pPr>
      <w:r>
        <w:rPr>
          <w:rFonts w:ascii="Times New Roman"/>
          <w:b w:val="false"/>
          <w:i w:val="false"/>
          <w:color w:val="000000"/>
          <w:sz w:val="28"/>
        </w:rPr>
        <w:t xml:space="preserve">
      1) теңгемен сыйақы есептеу кезінде: </w:t>
      </w:r>
    </w:p>
    <w:p>
      <w:pPr>
        <w:spacing w:after="0"/>
        <w:ind w:left="0"/>
        <w:jc w:val="both"/>
      </w:pPr>
      <w:r>
        <w:rPr>
          <w:rFonts w:ascii="Times New Roman"/>
          <w:b w:val="false"/>
          <w:i w:val="false"/>
          <w:color w:val="000000"/>
          <w:sz w:val="28"/>
        </w:rPr>
        <w:t>
      Дт 5121 "Қазақстан Республикасы Ұлттық Банкінің талап ету</w:t>
      </w:r>
    </w:p>
    <w:p>
      <w:pPr>
        <w:spacing w:after="0"/>
        <w:ind w:left="0"/>
        <w:jc w:val="both"/>
      </w:pPr>
      <w:r>
        <w:rPr>
          <w:rFonts w:ascii="Times New Roman"/>
          <w:b w:val="false"/>
          <w:i w:val="false"/>
          <w:color w:val="000000"/>
          <w:sz w:val="28"/>
        </w:rPr>
        <w:t>
       бойынша салымдар бойынша сыйақы төлеуге байланысты</w:t>
      </w:r>
    </w:p>
    <w:p>
      <w:pPr>
        <w:spacing w:after="0"/>
        <w:ind w:left="0"/>
        <w:jc w:val="both"/>
      </w:pPr>
      <w:r>
        <w:rPr>
          <w:rFonts w:ascii="Times New Roman"/>
          <w:b w:val="false"/>
          <w:i w:val="false"/>
          <w:color w:val="000000"/>
          <w:sz w:val="28"/>
        </w:rPr>
        <w:t>
       шығыстар"</w:t>
      </w:r>
    </w:p>
    <w:p>
      <w:pPr>
        <w:spacing w:after="0"/>
        <w:ind w:left="0"/>
        <w:jc w:val="both"/>
      </w:pPr>
      <w:r>
        <w:rPr>
          <w:rFonts w:ascii="Times New Roman"/>
          <w:b w:val="false"/>
          <w:i w:val="false"/>
          <w:color w:val="000000"/>
          <w:sz w:val="28"/>
        </w:rPr>
        <w:t>
       5122 "Қазақстан Республикасы Ұлттық Банкінің мерзімді</w:t>
      </w:r>
    </w:p>
    <w:p>
      <w:pPr>
        <w:spacing w:after="0"/>
        <w:ind w:left="0"/>
        <w:jc w:val="both"/>
      </w:pPr>
      <w:r>
        <w:rPr>
          <w:rFonts w:ascii="Times New Roman"/>
          <w:b w:val="false"/>
          <w:i w:val="false"/>
          <w:color w:val="000000"/>
          <w:sz w:val="28"/>
        </w:rPr>
        <w:t>
       салымдары бойынша сыйақы төлеуге байланысты шығыстар"</w:t>
      </w:r>
    </w:p>
    <w:p>
      <w:pPr>
        <w:spacing w:after="0"/>
        <w:ind w:left="0"/>
        <w:jc w:val="both"/>
      </w:pPr>
      <w:r>
        <w:rPr>
          <w:rFonts w:ascii="Times New Roman"/>
          <w:b w:val="false"/>
          <w:i w:val="false"/>
          <w:color w:val="000000"/>
          <w:sz w:val="28"/>
        </w:rPr>
        <w:t>
       5123 "Шетелдік орталық банктердің талап ету бойынша</w:t>
      </w:r>
    </w:p>
    <w:p>
      <w:pPr>
        <w:spacing w:after="0"/>
        <w:ind w:left="0"/>
        <w:jc w:val="both"/>
      </w:pPr>
      <w:r>
        <w:rPr>
          <w:rFonts w:ascii="Times New Roman"/>
          <w:b w:val="false"/>
          <w:i w:val="false"/>
          <w:color w:val="000000"/>
          <w:sz w:val="28"/>
        </w:rPr>
        <w:t>
       салымдар бойынша сыйақы төлеуге байланысты шығыстар"</w:t>
      </w:r>
    </w:p>
    <w:p>
      <w:pPr>
        <w:spacing w:after="0"/>
        <w:ind w:left="0"/>
        <w:jc w:val="both"/>
      </w:pPr>
      <w:r>
        <w:rPr>
          <w:rFonts w:ascii="Times New Roman"/>
          <w:b w:val="false"/>
          <w:i w:val="false"/>
          <w:color w:val="000000"/>
          <w:sz w:val="28"/>
        </w:rPr>
        <w:t>
       5124 "Шетелдік орталық банктердің мерзімді салымдар</w:t>
      </w:r>
    </w:p>
    <w:p>
      <w:pPr>
        <w:spacing w:after="0"/>
        <w:ind w:left="0"/>
        <w:jc w:val="both"/>
      </w:pPr>
      <w:r>
        <w:rPr>
          <w:rFonts w:ascii="Times New Roman"/>
          <w:b w:val="false"/>
          <w:i w:val="false"/>
          <w:color w:val="000000"/>
          <w:sz w:val="28"/>
        </w:rPr>
        <w:t>
       бойынша сыйақы төлеуге байланысты шығыстар"</w:t>
      </w:r>
    </w:p>
    <w:p>
      <w:pPr>
        <w:spacing w:after="0"/>
        <w:ind w:left="0"/>
        <w:jc w:val="both"/>
      </w:pPr>
      <w:r>
        <w:rPr>
          <w:rFonts w:ascii="Times New Roman"/>
          <w:b w:val="false"/>
          <w:i w:val="false"/>
          <w:color w:val="000000"/>
          <w:sz w:val="28"/>
        </w:rPr>
        <w:t>
       5125 "Басқа банктердің талап ету бойынша салымдар бойынша</w:t>
      </w:r>
    </w:p>
    <w:p>
      <w:pPr>
        <w:spacing w:after="0"/>
        <w:ind w:left="0"/>
        <w:jc w:val="both"/>
      </w:pPr>
      <w:r>
        <w:rPr>
          <w:rFonts w:ascii="Times New Roman"/>
          <w:b w:val="false"/>
          <w:i w:val="false"/>
          <w:color w:val="000000"/>
          <w:sz w:val="28"/>
        </w:rPr>
        <w:t>
       сыйақы төлеуге байланысты шығыстар"</w:t>
      </w:r>
    </w:p>
    <w:p>
      <w:pPr>
        <w:spacing w:after="0"/>
        <w:ind w:left="0"/>
        <w:jc w:val="both"/>
      </w:pPr>
      <w:r>
        <w:rPr>
          <w:rFonts w:ascii="Times New Roman"/>
          <w:b w:val="false"/>
          <w:i w:val="false"/>
          <w:color w:val="000000"/>
          <w:sz w:val="28"/>
        </w:rPr>
        <w:t>
       5126 "Басқа банктердің қысқа мерзімді салымдары (бір айға</w:t>
      </w:r>
    </w:p>
    <w:p>
      <w:pPr>
        <w:spacing w:after="0"/>
        <w:ind w:left="0"/>
        <w:jc w:val="both"/>
      </w:pPr>
      <w:r>
        <w:rPr>
          <w:rFonts w:ascii="Times New Roman"/>
          <w:b w:val="false"/>
          <w:i w:val="false"/>
          <w:color w:val="000000"/>
          <w:sz w:val="28"/>
        </w:rPr>
        <w:t>
       дейінгі) бойынша сыйақы төлеуге байланысты шығыстар"</w:t>
      </w:r>
    </w:p>
    <w:p>
      <w:pPr>
        <w:spacing w:after="0"/>
        <w:ind w:left="0"/>
        <w:jc w:val="both"/>
      </w:pPr>
      <w:r>
        <w:rPr>
          <w:rFonts w:ascii="Times New Roman"/>
          <w:b w:val="false"/>
          <w:i w:val="false"/>
          <w:color w:val="000000"/>
          <w:sz w:val="28"/>
        </w:rPr>
        <w:t>
       5127 "Басқа банктердің қысқа мерзімді салымдары (бір жылға</w:t>
      </w:r>
    </w:p>
    <w:p>
      <w:pPr>
        <w:spacing w:after="0"/>
        <w:ind w:left="0"/>
        <w:jc w:val="both"/>
      </w:pPr>
      <w:r>
        <w:rPr>
          <w:rFonts w:ascii="Times New Roman"/>
          <w:b w:val="false"/>
          <w:i w:val="false"/>
          <w:color w:val="000000"/>
          <w:sz w:val="28"/>
        </w:rPr>
        <w:t>
       дейінгі) бойынша сыйақы төлеуге байланысты шығыстар"</w:t>
      </w:r>
    </w:p>
    <w:p>
      <w:pPr>
        <w:spacing w:after="0"/>
        <w:ind w:left="0"/>
        <w:jc w:val="both"/>
      </w:pPr>
      <w:r>
        <w:rPr>
          <w:rFonts w:ascii="Times New Roman"/>
          <w:b w:val="false"/>
          <w:i w:val="false"/>
          <w:color w:val="000000"/>
          <w:sz w:val="28"/>
        </w:rPr>
        <w:t>
       5128 "Басқа банктердің ұзақ мерзімді салымдары бойынша</w:t>
      </w:r>
    </w:p>
    <w:p>
      <w:pPr>
        <w:spacing w:after="0"/>
        <w:ind w:left="0"/>
        <w:jc w:val="both"/>
      </w:pPr>
      <w:r>
        <w:rPr>
          <w:rFonts w:ascii="Times New Roman"/>
          <w:b w:val="false"/>
          <w:i w:val="false"/>
          <w:color w:val="000000"/>
          <w:sz w:val="28"/>
        </w:rPr>
        <w:t>
       сыйақы төлеуге байланысты шығыстар"</w:t>
      </w:r>
    </w:p>
    <w:p>
      <w:pPr>
        <w:spacing w:after="0"/>
        <w:ind w:left="0"/>
        <w:jc w:val="both"/>
      </w:pPr>
      <w:r>
        <w:rPr>
          <w:rFonts w:ascii="Times New Roman"/>
          <w:b w:val="false"/>
          <w:i w:val="false"/>
          <w:color w:val="000000"/>
          <w:sz w:val="28"/>
        </w:rPr>
        <w:t>
       5130 "Басқа банктердің міндеттемелерін қамтамасыз ету</w:t>
      </w:r>
    </w:p>
    <w:p>
      <w:pPr>
        <w:spacing w:after="0"/>
        <w:ind w:left="0"/>
        <w:jc w:val="both"/>
      </w:pPr>
      <w:r>
        <w:rPr>
          <w:rFonts w:ascii="Times New Roman"/>
          <w:b w:val="false"/>
          <w:i w:val="false"/>
          <w:color w:val="000000"/>
          <w:sz w:val="28"/>
        </w:rPr>
        <w:t>
       болып табылатын салым бойынша сыйақы төлеуге</w:t>
      </w:r>
    </w:p>
    <w:p>
      <w:pPr>
        <w:spacing w:after="0"/>
        <w:ind w:left="0"/>
        <w:jc w:val="both"/>
      </w:pPr>
      <w:r>
        <w:rPr>
          <w:rFonts w:ascii="Times New Roman"/>
          <w:b w:val="false"/>
          <w:i w:val="false"/>
          <w:color w:val="000000"/>
          <w:sz w:val="28"/>
        </w:rPr>
        <w:t>
       байланысты шығыстар"</w:t>
      </w:r>
    </w:p>
    <w:p>
      <w:pPr>
        <w:spacing w:after="0"/>
        <w:ind w:left="0"/>
        <w:jc w:val="both"/>
      </w:pPr>
      <w:r>
        <w:rPr>
          <w:rFonts w:ascii="Times New Roman"/>
          <w:b w:val="false"/>
          <w:i w:val="false"/>
          <w:color w:val="000000"/>
          <w:sz w:val="28"/>
        </w:rPr>
        <w:t>
       5133 "Басқа банктердің шартты салымдары бойынша сыйақы</w:t>
      </w:r>
    </w:p>
    <w:p>
      <w:pPr>
        <w:spacing w:after="0"/>
        <w:ind w:left="0"/>
        <w:jc w:val="both"/>
      </w:pPr>
      <w:r>
        <w:rPr>
          <w:rFonts w:ascii="Times New Roman"/>
          <w:b w:val="false"/>
          <w:i w:val="false"/>
          <w:color w:val="000000"/>
          <w:sz w:val="28"/>
        </w:rPr>
        <w:t xml:space="preserve">
       төлеуге байланысты шығыстар" </w:t>
      </w:r>
    </w:p>
    <w:p>
      <w:pPr>
        <w:spacing w:after="0"/>
        <w:ind w:left="0"/>
        <w:jc w:val="both"/>
      </w:pPr>
      <w:r>
        <w:rPr>
          <w:rFonts w:ascii="Times New Roman"/>
          <w:b w:val="false"/>
          <w:i w:val="false"/>
          <w:color w:val="000000"/>
          <w:sz w:val="28"/>
        </w:rPr>
        <w:t xml:space="preserve">
      5211 "Клиенттердің талап ету бойынша салымдары бойынша </w:t>
      </w:r>
    </w:p>
    <w:p>
      <w:pPr>
        <w:spacing w:after="0"/>
        <w:ind w:left="0"/>
        <w:jc w:val="both"/>
      </w:pPr>
      <w:r>
        <w:rPr>
          <w:rFonts w:ascii="Times New Roman"/>
          <w:b w:val="false"/>
          <w:i w:val="false"/>
          <w:color w:val="000000"/>
          <w:sz w:val="28"/>
        </w:rPr>
        <w:t xml:space="preserve">
       сыйақы төлеуге байланысты шығыстар" </w:t>
      </w:r>
    </w:p>
    <w:p>
      <w:pPr>
        <w:spacing w:after="0"/>
        <w:ind w:left="0"/>
        <w:jc w:val="both"/>
      </w:pPr>
      <w:r>
        <w:rPr>
          <w:rFonts w:ascii="Times New Roman"/>
          <w:b w:val="false"/>
          <w:i w:val="false"/>
          <w:color w:val="000000"/>
          <w:sz w:val="28"/>
        </w:rPr>
        <w:t xml:space="preserve">
      5215 "Клиенттердің қысқа мерзімді салымдары бойынша сыйақы </w:t>
      </w:r>
    </w:p>
    <w:p>
      <w:pPr>
        <w:spacing w:after="0"/>
        <w:ind w:left="0"/>
        <w:jc w:val="both"/>
      </w:pPr>
      <w:r>
        <w:rPr>
          <w:rFonts w:ascii="Times New Roman"/>
          <w:b w:val="false"/>
          <w:i w:val="false"/>
          <w:color w:val="000000"/>
          <w:sz w:val="28"/>
        </w:rPr>
        <w:t xml:space="preserve">
       төлеуге байланысты шығыстар" </w:t>
      </w:r>
    </w:p>
    <w:p>
      <w:pPr>
        <w:spacing w:after="0"/>
        <w:ind w:left="0"/>
        <w:jc w:val="both"/>
      </w:pPr>
      <w:r>
        <w:rPr>
          <w:rFonts w:ascii="Times New Roman"/>
          <w:b w:val="false"/>
          <w:i w:val="false"/>
          <w:color w:val="000000"/>
          <w:sz w:val="28"/>
        </w:rPr>
        <w:t xml:space="preserve">
      5217 "Клиенттердің ұзақ мерзімді салымдары бойынша сыйақы </w:t>
      </w:r>
    </w:p>
    <w:p>
      <w:pPr>
        <w:spacing w:after="0"/>
        <w:ind w:left="0"/>
        <w:jc w:val="both"/>
      </w:pPr>
      <w:r>
        <w:rPr>
          <w:rFonts w:ascii="Times New Roman"/>
          <w:b w:val="false"/>
          <w:i w:val="false"/>
          <w:color w:val="000000"/>
          <w:sz w:val="28"/>
        </w:rPr>
        <w:t xml:space="preserve">
       төлеуге байланысты шығыстар" </w:t>
      </w:r>
    </w:p>
    <w:p>
      <w:pPr>
        <w:spacing w:after="0"/>
        <w:ind w:left="0"/>
        <w:jc w:val="both"/>
      </w:pPr>
      <w:r>
        <w:rPr>
          <w:rFonts w:ascii="Times New Roman"/>
          <w:b w:val="false"/>
          <w:i w:val="false"/>
          <w:color w:val="000000"/>
          <w:sz w:val="28"/>
        </w:rPr>
        <w:t xml:space="preserve">
      5219 "Клиенттердің шартты салымдары бойынша сыйақы төлеуге </w:t>
      </w:r>
    </w:p>
    <w:p>
      <w:pPr>
        <w:spacing w:after="0"/>
        <w:ind w:left="0"/>
        <w:jc w:val="both"/>
      </w:pPr>
      <w:r>
        <w:rPr>
          <w:rFonts w:ascii="Times New Roman"/>
          <w:b w:val="false"/>
          <w:i w:val="false"/>
          <w:color w:val="000000"/>
          <w:sz w:val="28"/>
        </w:rPr>
        <w:t xml:space="preserve">
       байланысты шығыстар" </w:t>
      </w:r>
    </w:p>
    <w:p>
      <w:pPr>
        <w:spacing w:after="0"/>
        <w:ind w:left="0"/>
        <w:jc w:val="both"/>
      </w:pPr>
      <w:r>
        <w:rPr>
          <w:rFonts w:ascii="Times New Roman"/>
          <w:b w:val="false"/>
          <w:i w:val="false"/>
          <w:color w:val="000000"/>
          <w:sz w:val="28"/>
        </w:rPr>
        <w:t xml:space="preserve">
      Кт 2702 "Басқа банктердің талап ету бойынша салымдары бойынша </w:t>
      </w:r>
    </w:p>
    <w:p>
      <w:pPr>
        <w:spacing w:after="0"/>
        <w:ind w:left="0"/>
        <w:jc w:val="both"/>
      </w:pPr>
      <w:r>
        <w:rPr>
          <w:rFonts w:ascii="Times New Roman"/>
          <w:b w:val="false"/>
          <w:i w:val="false"/>
          <w:color w:val="000000"/>
          <w:sz w:val="28"/>
        </w:rPr>
        <w:t xml:space="preserve">
       есептелген шығыстар" </w:t>
      </w:r>
    </w:p>
    <w:p>
      <w:pPr>
        <w:spacing w:after="0"/>
        <w:ind w:left="0"/>
        <w:jc w:val="both"/>
      </w:pPr>
      <w:r>
        <w:rPr>
          <w:rFonts w:ascii="Times New Roman"/>
          <w:b w:val="false"/>
          <w:i w:val="false"/>
          <w:color w:val="000000"/>
          <w:sz w:val="28"/>
        </w:rPr>
        <w:t xml:space="preserve">
      2712 "Басқа банктердің мерзімді салымдары бойынша </w:t>
      </w:r>
    </w:p>
    <w:p>
      <w:pPr>
        <w:spacing w:after="0"/>
        <w:ind w:left="0"/>
        <w:jc w:val="both"/>
      </w:pPr>
      <w:r>
        <w:rPr>
          <w:rFonts w:ascii="Times New Roman"/>
          <w:b w:val="false"/>
          <w:i w:val="false"/>
          <w:color w:val="000000"/>
          <w:sz w:val="28"/>
        </w:rPr>
        <w:t xml:space="preserve">
       есептелген шығыстар" </w:t>
      </w:r>
    </w:p>
    <w:p>
      <w:pPr>
        <w:spacing w:after="0"/>
        <w:ind w:left="0"/>
        <w:jc w:val="both"/>
      </w:pPr>
      <w:r>
        <w:rPr>
          <w:rFonts w:ascii="Times New Roman"/>
          <w:b w:val="false"/>
          <w:i w:val="false"/>
          <w:color w:val="000000"/>
          <w:sz w:val="28"/>
        </w:rPr>
        <w:t xml:space="preserve">
      2714 "Басқа банктердің шартты салымдары бойынша есептелген </w:t>
      </w:r>
    </w:p>
    <w:p>
      <w:pPr>
        <w:spacing w:after="0"/>
        <w:ind w:left="0"/>
        <w:jc w:val="both"/>
      </w:pP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
      2719 "Клиенттердің шартты салымдары бойынша есептелген </w:t>
      </w:r>
    </w:p>
    <w:p>
      <w:pPr>
        <w:spacing w:after="0"/>
        <w:ind w:left="0"/>
        <w:jc w:val="both"/>
      </w:pP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
      2720 "Клиенттердің талап ету бойынша салымдары бойынша </w:t>
      </w:r>
    </w:p>
    <w:p>
      <w:pPr>
        <w:spacing w:after="0"/>
        <w:ind w:left="0"/>
        <w:jc w:val="both"/>
      </w:pPr>
      <w:r>
        <w:rPr>
          <w:rFonts w:ascii="Times New Roman"/>
          <w:b w:val="false"/>
          <w:i w:val="false"/>
          <w:color w:val="000000"/>
          <w:sz w:val="28"/>
        </w:rPr>
        <w:t xml:space="preserve">
       есептелген шығыстар" </w:t>
      </w:r>
    </w:p>
    <w:p>
      <w:pPr>
        <w:spacing w:after="0"/>
        <w:ind w:left="0"/>
        <w:jc w:val="both"/>
      </w:pPr>
      <w:r>
        <w:rPr>
          <w:rFonts w:ascii="Times New Roman"/>
          <w:b w:val="false"/>
          <w:i w:val="false"/>
          <w:color w:val="000000"/>
          <w:sz w:val="28"/>
        </w:rPr>
        <w:t xml:space="preserve">
      2721 "Клиенттердің мерзімді салымдары бойынша есептелген </w:t>
      </w:r>
    </w:p>
    <w:p>
      <w:pPr>
        <w:spacing w:after="0"/>
        <w:ind w:left="0"/>
        <w:jc w:val="both"/>
      </w:pP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
       2) шетел валютасымен сыйақы есептеу кезінде: </w:t>
      </w:r>
    </w:p>
    <w:p>
      <w:pPr>
        <w:spacing w:after="0"/>
        <w:ind w:left="0"/>
        <w:jc w:val="both"/>
      </w:pPr>
      <w:r>
        <w:rPr>
          <w:rFonts w:ascii="Times New Roman"/>
          <w:b w:val="false"/>
          <w:i w:val="false"/>
          <w:color w:val="000000"/>
          <w:sz w:val="28"/>
        </w:rPr>
        <w:t xml:space="preserve">
      Дт 1858 "Шетел валютасы бойынша валюталық қысқа позиция" </w:t>
      </w:r>
    </w:p>
    <w:p>
      <w:pPr>
        <w:spacing w:after="0"/>
        <w:ind w:left="0"/>
        <w:jc w:val="both"/>
      </w:pPr>
      <w:r>
        <w:rPr>
          <w:rFonts w:ascii="Times New Roman"/>
          <w:b w:val="false"/>
          <w:i w:val="false"/>
          <w:color w:val="000000"/>
          <w:sz w:val="28"/>
        </w:rPr>
        <w:t xml:space="preserve">
      Кт 2702 "Басқа банктердің талап ету бойынша салымдары бойынша </w:t>
      </w:r>
    </w:p>
    <w:p>
      <w:pPr>
        <w:spacing w:after="0"/>
        <w:ind w:left="0"/>
        <w:jc w:val="both"/>
      </w:pPr>
      <w:r>
        <w:rPr>
          <w:rFonts w:ascii="Times New Roman"/>
          <w:b w:val="false"/>
          <w:i w:val="false"/>
          <w:color w:val="000000"/>
          <w:sz w:val="28"/>
        </w:rPr>
        <w:t xml:space="preserve">
       есептелген шығыстар" </w:t>
      </w:r>
    </w:p>
    <w:p>
      <w:pPr>
        <w:spacing w:after="0"/>
        <w:ind w:left="0"/>
        <w:jc w:val="both"/>
      </w:pPr>
      <w:r>
        <w:rPr>
          <w:rFonts w:ascii="Times New Roman"/>
          <w:b w:val="false"/>
          <w:i w:val="false"/>
          <w:color w:val="000000"/>
          <w:sz w:val="28"/>
        </w:rPr>
        <w:t xml:space="preserve">
      2712 "Басқа банктердің мерзімді салымдары бойынша </w:t>
      </w:r>
    </w:p>
    <w:p>
      <w:pPr>
        <w:spacing w:after="0"/>
        <w:ind w:left="0"/>
        <w:jc w:val="both"/>
      </w:pPr>
      <w:r>
        <w:rPr>
          <w:rFonts w:ascii="Times New Roman"/>
          <w:b w:val="false"/>
          <w:i w:val="false"/>
          <w:color w:val="000000"/>
          <w:sz w:val="28"/>
        </w:rPr>
        <w:t xml:space="preserve">
       есептелген шығыстар" </w:t>
      </w:r>
    </w:p>
    <w:p>
      <w:pPr>
        <w:spacing w:after="0"/>
        <w:ind w:left="0"/>
        <w:jc w:val="both"/>
      </w:pPr>
      <w:r>
        <w:rPr>
          <w:rFonts w:ascii="Times New Roman"/>
          <w:b w:val="false"/>
          <w:i w:val="false"/>
          <w:color w:val="000000"/>
          <w:sz w:val="28"/>
        </w:rPr>
        <w:t xml:space="preserve">
      2714 "Басқа банктердің шартты салымдары бойынша есептелген </w:t>
      </w:r>
    </w:p>
    <w:p>
      <w:pPr>
        <w:spacing w:after="0"/>
        <w:ind w:left="0"/>
        <w:jc w:val="both"/>
      </w:pP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
      2719 "Клиенттердің шартты салымдары бойынша есептелген </w:t>
      </w:r>
    </w:p>
    <w:p>
      <w:pPr>
        <w:spacing w:after="0"/>
        <w:ind w:left="0"/>
        <w:jc w:val="both"/>
      </w:pP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
      2720 "Клиенттердің талап ету бойынша салымдары бойынша </w:t>
      </w:r>
    </w:p>
    <w:p>
      <w:pPr>
        <w:spacing w:after="0"/>
        <w:ind w:left="0"/>
        <w:jc w:val="both"/>
      </w:pPr>
      <w:r>
        <w:rPr>
          <w:rFonts w:ascii="Times New Roman"/>
          <w:b w:val="false"/>
          <w:i w:val="false"/>
          <w:color w:val="000000"/>
          <w:sz w:val="28"/>
        </w:rPr>
        <w:t xml:space="preserve">
       есептелген шығыстар" </w:t>
      </w:r>
    </w:p>
    <w:p>
      <w:pPr>
        <w:spacing w:after="0"/>
        <w:ind w:left="0"/>
        <w:jc w:val="both"/>
      </w:pPr>
      <w:r>
        <w:rPr>
          <w:rFonts w:ascii="Times New Roman"/>
          <w:b w:val="false"/>
          <w:i w:val="false"/>
          <w:color w:val="000000"/>
          <w:sz w:val="28"/>
        </w:rPr>
        <w:t xml:space="preserve">
      2721 "Клиенттердің мерзімді салымдары бойынша есептелген </w:t>
      </w:r>
    </w:p>
    <w:p>
      <w:pPr>
        <w:spacing w:after="0"/>
        <w:ind w:left="0"/>
        <w:jc w:val="both"/>
      </w:pP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
       сонымен бір мезгілде, теңгедегі қарсы құн сомасына: </w:t>
      </w:r>
    </w:p>
    <w:p>
      <w:pPr>
        <w:spacing w:after="0"/>
        <w:ind w:left="0"/>
        <w:jc w:val="both"/>
      </w:pPr>
      <w:r>
        <w:rPr>
          <w:rFonts w:ascii="Times New Roman"/>
          <w:b w:val="false"/>
          <w:i w:val="false"/>
          <w:color w:val="000000"/>
          <w:sz w:val="28"/>
        </w:rPr>
        <w:t>
      Дт 5121 "Қазақстан Республикасы Ұлттық Банкінің талап ету</w:t>
      </w:r>
    </w:p>
    <w:p>
      <w:pPr>
        <w:spacing w:after="0"/>
        <w:ind w:left="0"/>
        <w:jc w:val="both"/>
      </w:pPr>
      <w:r>
        <w:rPr>
          <w:rFonts w:ascii="Times New Roman"/>
          <w:b w:val="false"/>
          <w:i w:val="false"/>
          <w:color w:val="000000"/>
          <w:sz w:val="28"/>
        </w:rPr>
        <w:t>
       бойынша салымдар бойынша сыйақы төлеуге байланысты</w:t>
      </w:r>
    </w:p>
    <w:p>
      <w:pPr>
        <w:spacing w:after="0"/>
        <w:ind w:left="0"/>
        <w:jc w:val="both"/>
      </w:pPr>
      <w:r>
        <w:rPr>
          <w:rFonts w:ascii="Times New Roman"/>
          <w:b w:val="false"/>
          <w:i w:val="false"/>
          <w:color w:val="000000"/>
          <w:sz w:val="28"/>
        </w:rPr>
        <w:t>
       шығыстар"</w:t>
      </w:r>
    </w:p>
    <w:p>
      <w:pPr>
        <w:spacing w:after="0"/>
        <w:ind w:left="0"/>
        <w:jc w:val="both"/>
      </w:pPr>
      <w:r>
        <w:rPr>
          <w:rFonts w:ascii="Times New Roman"/>
          <w:b w:val="false"/>
          <w:i w:val="false"/>
          <w:color w:val="000000"/>
          <w:sz w:val="28"/>
        </w:rPr>
        <w:t>
       5122 "Қазақстан Республикасы Ұлттық Банкінің мерзімді</w:t>
      </w:r>
    </w:p>
    <w:p>
      <w:pPr>
        <w:spacing w:after="0"/>
        <w:ind w:left="0"/>
        <w:jc w:val="both"/>
      </w:pPr>
      <w:r>
        <w:rPr>
          <w:rFonts w:ascii="Times New Roman"/>
          <w:b w:val="false"/>
          <w:i w:val="false"/>
          <w:color w:val="000000"/>
          <w:sz w:val="28"/>
        </w:rPr>
        <w:t>
       салымдары бойынша сыйақы төлеуге байланысты шығыстар"</w:t>
      </w:r>
    </w:p>
    <w:p>
      <w:pPr>
        <w:spacing w:after="0"/>
        <w:ind w:left="0"/>
        <w:jc w:val="both"/>
      </w:pPr>
      <w:r>
        <w:rPr>
          <w:rFonts w:ascii="Times New Roman"/>
          <w:b w:val="false"/>
          <w:i w:val="false"/>
          <w:color w:val="000000"/>
          <w:sz w:val="28"/>
        </w:rPr>
        <w:t>
       5123 "Шетелдік орталық банктердің талап ету бойынша</w:t>
      </w:r>
    </w:p>
    <w:p>
      <w:pPr>
        <w:spacing w:after="0"/>
        <w:ind w:left="0"/>
        <w:jc w:val="both"/>
      </w:pPr>
      <w:r>
        <w:rPr>
          <w:rFonts w:ascii="Times New Roman"/>
          <w:b w:val="false"/>
          <w:i w:val="false"/>
          <w:color w:val="000000"/>
          <w:sz w:val="28"/>
        </w:rPr>
        <w:t>
       салымдар бойынша сыйақы төлеуге байланысты шығыстар"</w:t>
      </w:r>
    </w:p>
    <w:p>
      <w:pPr>
        <w:spacing w:after="0"/>
        <w:ind w:left="0"/>
        <w:jc w:val="both"/>
      </w:pPr>
      <w:r>
        <w:rPr>
          <w:rFonts w:ascii="Times New Roman"/>
          <w:b w:val="false"/>
          <w:i w:val="false"/>
          <w:color w:val="000000"/>
          <w:sz w:val="28"/>
        </w:rPr>
        <w:t>
       5124 "Шетелдік орталық банктердің мерзімді салымдар</w:t>
      </w:r>
    </w:p>
    <w:p>
      <w:pPr>
        <w:spacing w:after="0"/>
        <w:ind w:left="0"/>
        <w:jc w:val="both"/>
      </w:pPr>
      <w:r>
        <w:rPr>
          <w:rFonts w:ascii="Times New Roman"/>
          <w:b w:val="false"/>
          <w:i w:val="false"/>
          <w:color w:val="000000"/>
          <w:sz w:val="28"/>
        </w:rPr>
        <w:t>
       бойынша сыйақы төлеуге байланысты шығыстар"</w:t>
      </w:r>
    </w:p>
    <w:p>
      <w:pPr>
        <w:spacing w:after="0"/>
        <w:ind w:left="0"/>
        <w:jc w:val="both"/>
      </w:pPr>
      <w:r>
        <w:rPr>
          <w:rFonts w:ascii="Times New Roman"/>
          <w:b w:val="false"/>
          <w:i w:val="false"/>
          <w:color w:val="000000"/>
          <w:sz w:val="28"/>
        </w:rPr>
        <w:t>
       5125 "Басқа банктердің талап ету бойынша салымдар бойынша</w:t>
      </w:r>
    </w:p>
    <w:p>
      <w:pPr>
        <w:spacing w:after="0"/>
        <w:ind w:left="0"/>
        <w:jc w:val="both"/>
      </w:pPr>
      <w:r>
        <w:rPr>
          <w:rFonts w:ascii="Times New Roman"/>
          <w:b w:val="false"/>
          <w:i w:val="false"/>
          <w:color w:val="000000"/>
          <w:sz w:val="28"/>
        </w:rPr>
        <w:t>
       сыйақы төлеуге байланысты шығыстар"</w:t>
      </w:r>
    </w:p>
    <w:p>
      <w:pPr>
        <w:spacing w:after="0"/>
        <w:ind w:left="0"/>
        <w:jc w:val="both"/>
      </w:pPr>
      <w:r>
        <w:rPr>
          <w:rFonts w:ascii="Times New Roman"/>
          <w:b w:val="false"/>
          <w:i w:val="false"/>
          <w:color w:val="000000"/>
          <w:sz w:val="28"/>
        </w:rPr>
        <w:t>
       5126 "Басқа банктердің қысқа мерзімді салымдары (бір айға</w:t>
      </w:r>
    </w:p>
    <w:p>
      <w:pPr>
        <w:spacing w:after="0"/>
        <w:ind w:left="0"/>
        <w:jc w:val="both"/>
      </w:pPr>
      <w:r>
        <w:rPr>
          <w:rFonts w:ascii="Times New Roman"/>
          <w:b w:val="false"/>
          <w:i w:val="false"/>
          <w:color w:val="000000"/>
          <w:sz w:val="28"/>
        </w:rPr>
        <w:t>
       дейінгі) бойынша сыйақы төлеуге байланысты шығыстар"</w:t>
      </w:r>
    </w:p>
    <w:p>
      <w:pPr>
        <w:spacing w:after="0"/>
        <w:ind w:left="0"/>
        <w:jc w:val="both"/>
      </w:pPr>
      <w:r>
        <w:rPr>
          <w:rFonts w:ascii="Times New Roman"/>
          <w:b w:val="false"/>
          <w:i w:val="false"/>
          <w:color w:val="000000"/>
          <w:sz w:val="28"/>
        </w:rPr>
        <w:t>
       5127 "Басқа банктердің қысқа мерзімді салымдары (бір жылға</w:t>
      </w:r>
    </w:p>
    <w:p>
      <w:pPr>
        <w:spacing w:after="0"/>
        <w:ind w:left="0"/>
        <w:jc w:val="both"/>
      </w:pPr>
      <w:r>
        <w:rPr>
          <w:rFonts w:ascii="Times New Roman"/>
          <w:b w:val="false"/>
          <w:i w:val="false"/>
          <w:color w:val="000000"/>
          <w:sz w:val="28"/>
        </w:rPr>
        <w:t>
       дейінгі) бойынша сыйақы төлеуге байланысты шығыстар"</w:t>
      </w:r>
    </w:p>
    <w:p>
      <w:pPr>
        <w:spacing w:after="0"/>
        <w:ind w:left="0"/>
        <w:jc w:val="both"/>
      </w:pPr>
      <w:r>
        <w:rPr>
          <w:rFonts w:ascii="Times New Roman"/>
          <w:b w:val="false"/>
          <w:i w:val="false"/>
          <w:color w:val="000000"/>
          <w:sz w:val="28"/>
        </w:rPr>
        <w:t>
       5128 "Басқа банктердің ұзақ мерзімді салымдары бойынша</w:t>
      </w:r>
    </w:p>
    <w:p>
      <w:pPr>
        <w:spacing w:after="0"/>
        <w:ind w:left="0"/>
        <w:jc w:val="both"/>
      </w:pPr>
      <w:r>
        <w:rPr>
          <w:rFonts w:ascii="Times New Roman"/>
          <w:b w:val="false"/>
          <w:i w:val="false"/>
          <w:color w:val="000000"/>
          <w:sz w:val="28"/>
        </w:rPr>
        <w:t>
       сыйақы төлеуге байланысты шығыстар"</w:t>
      </w:r>
    </w:p>
    <w:p>
      <w:pPr>
        <w:spacing w:after="0"/>
        <w:ind w:left="0"/>
        <w:jc w:val="both"/>
      </w:pPr>
      <w:r>
        <w:rPr>
          <w:rFonts w:ascii="Times New Roman"/>
          <w:b w:val="false"/>
          <w:i w:val="false"/>
          <w:color w:val="000000"/>
          <w:sz w:val="28"/>
        </w:rPr>
        <w:t>
       5130 "Басқа банктердің міндеттемелерін қамтамасыз ету</w:t>
      </w:r>
    </w:p>
    <w:p>
      <w:pPr>
        <w:spacing w:after="0"/>
        <w:ind w:left="0"/>
        <w:jc w:val="both"/>
      </w:pPr>
      <w:r>
        <w:rPr>
          <w:rFonts w:ascii="Times New Roman"/>
          <w:b w:val="false"/>
          <w:i w:val="false"/>
          <w:color w:val="000000"/>
          <w:sz w:val="28"/>
        </w:rPr>
        <w:t>
       болып табылатын салым бойынша сыйақы төлеуге</w:t>
      </w:r>
    </w:p>
    <w:p>
      <w:pPr>
        <w:spacing w:after="0"/>
        <w:ind w:left="0"/>
        <w:jc w:val="both"/>
      </w:pPr>
      <w:r>
        <w:rPr>
          <w:rFonts w:ascii="Times New Roman"/>
          <w:b w:val="false"/>
          <w:i w:val="false"/>
          <w:color w:val="000000"/>
          <w:sz w:val="28"/>
        </w:rPr>
        <w:t>
       байланысты шығыстар"</w:t>
      </w:r>
    </w:p>
    <w:p>
      <w:pPr>
        <w:spacing w:after="0"/>
        <w:ind w:left="0"/>
        <w:jc w:val="both"/>
      </w:pPr>
      <w:r>
        <w:rPr>
          <w:rFonts w:ascii="Times New Roman"/>
          <w:b w:val="false"/>
          <w:i w:val="false"/>
          <w:color w:val="000000"/>
          <w:sz w:val="28"/>
        </w:rPr>
        <w:t>
       5133 "Басқа банктердің шартты салымдары бойынша сыйақы</w:t>
      </w:r>
    </w:p>
    <w:p>
      <w:pPr>
        <w:spacing w:after="0"/>
        <w:ind w:left="0"/>
        <w:jc w:val="both"/>
      </w:pPr>
      <w:r>
        <w:rPr>
          <w:rFonts w:ascii="Times New Roman"/>
          <w:b w:val="false"/>
          <w:i w:val="false"/>
          <w:color w:val="000000"/>
          <w:sz w:val="28"/>
        </w:rPr>
        <w:t xml:space="preserve">
       төлеуге байланысты шығыстар" </w:t>
      </w:r>
    </w:p>
    <w:p>
      <w:pPr>
        <w:spacing w:after="0"/>
        <w:ind w:left="0"/>
        <w:jc w:val="both"/>
      </w:pPr>
      <w:r>
        <w:rPr>
          <w:rFonts w:ascii="Times New Roman"/>
          <w:b w:val="false"/>
          <w:i w:val="false"/>
          <w:color w:val="000000"/>
          <w:sz w:val="28"/>
        </w:rPr>
        <w:t xml:space="preserve">
      5211 "Клиенттердің талап ету бойынша салымдары бойынша </w:t>
      </w:r>
    </w:p>
    <w:p>
      <w:pPr>
        <w:spacing w:after="0"/>
        <w:ind w:left="0"/>
        <w:jc w:val="both"/>
      </w:pPr>
      <w:r>
        <w:rPr>
          <w:rFonts w:ascii="Times New Roman"/>
          <w:b w:val="false"/>
          <w:i w:val="false"/>
          <w:color w:val="000000"/>
          <w:sz w:val="28"/>
        </w:rPr>
        <w:t xml:space="preserve">
       сыйақы төлеуге байланысты шығыстар" </w:t>
      </w:r>
    </w:p>
    <w:p>
      <w:pPr>
        <w:spacing w:after="0"/>
        <w:ind w:left="0"/>
        <w:jc w:val="both"/>
      </w:pPr>
      <w:r>
        <w:rPr>
          <w:rFonts w:ascii="Times New Roman"/>
          <w:b w:val="false"/>
          <w:i w:val="false"/>
          <w:color w:val="000000"/>
          <w:sz w:val="28"/>
        </w:rPr>
        <w:t xml:space="preserve">
      5215 "Клиенттердің қысқа мерзімді салымдары бойынша сыйақы </w:t>
      </w:r>
    </w:p>
    <w:p>
      <w:pPr>
        <w:spacing w:after="0"/>
        <w:ind w:left="0"/>
        <w:jc w:val="both"/>
      </w:pPr>
      <w:r>
        <w:rPr>
          <w:rFonts w:ascii="Times New Roman"/>
          <w:b w:val="false"/>
          <w:i w:val="false"/>
          <w:color w:val="000000"/>
          <w:sz w:val="28"/>
        </w:rPr>
        <w:t xml:space="preserve">
       төлеуге байланысты шығыстар" </w:t>
      </w:r>
    </w:p>
    <w:p>
      <w:pPr>
        <w:spacing w:after="0"/>
        <w:ind w:left="0"/>
        <w:jc w:val="both"/>
      </w:pPr>
      <w:r>
        <w:rPr>
          <w:rFonts w:ascii="Times New Roman"/>
          <w:b w:val="false"/>
          <w:i w:val="false"/>
          <w:color w:val="000000"/>
          <w:sz w:val="28"/>
        </w:rPr>
        <w:t xml:space="preserve">
      5217 "Клиенттердің ұзақ мерзімді салымдары бойынша сыйақы </w:t>
      </w:r>
    </w:p>
    <w:p>
      <w:pPr>
        <w:spacing w:after="0"/>
        <w:ind w:left="0"/>
        <w:jc w:val="both"/>
      </w:pPr>
      <w:r>
        <w:rPr>
          <w:rFonts w:ascii="Times New Roman"/>
          <w:b w:val="false"/>
          <w:i w:val="false"/>
          <w:color w:val="000000"/>
          <w:sz w:val="28"/>
        </w:rPr>
        <w:t xml:space="preserve">
       төлеуге байланысты шығыстар" </w:t>
      </w:r>
    </w:p>
    <w:p>
      <w:pPr>
        <w:spacing w:after="0"/>
        <w:ind w:left="0"/>
        <w:jc w:val="both"/>
      </w:pPr>
      <w:r>
        <w:rPr>
          <w:rFonts w:ascii="Times New Roman"/>
          <w:b w:val="false"/>
          <w:i w:val="false"/>
          <w:color w:val="000000"/>
          <w:sz w:val="28"/>
        </w:rPr>
        <w:t xml:space="preserve">
      5219 "Клиенттердің шартты салымдары бойынша сыйақы төлеуге </w:t>
      </w:r>
    </w:p>
    <w:p>
      <w:pPr>
        <w:spacing w:after="0"/>
        <w:ind w:left="0"/>
        <w:jc w:val="both"/>
      </w:pPr>
      <w:r>
        <w:rPr>
          <w:rFonts w:ascii="Times New Roman"/>
          <w:b w:val="false"/>
          <w:i w:val="false"/>
          <w:color w:val="000000"/>
          <w:sz w:val="28"/>
        </w:rPr>
        <w:t xml:space="preserve">
       байланысты шығыстар" </w:t>
      </w:r>
    </w:p>
    <w:p>
      <w:pPr>
        <w:spacing w:after="0"/>
        <w:ind w:left="0"/>
        <w:jc w:val="both"/>
      </w:pPr>
      <w:r>
        <w:rPr>
          <w:rFonts w:ascii="Times New Roman"/>
          <w:b w:val="false"/>
          <w:i w:val="false"/>
          <w:color w:val="000000"/>
          <w:sz w:val="28"/>
        </w:rPr>
        <w:t xml:space="preserve">
      Кт 2859 "Шетел валютасының теңгемен қарсы құны (қысқа </w:t>
      </w:r>
    </w:p>
    <w:p>
      <w:pPr>
        <w:spacing w:after="0"/>
        <w:ind w:left="0"/>
        <w:jc w:val="both"/>
      </w:pPr>
      <w:r>
        <w:rPr>
          <w:rFonts w:ascii="Times New Roman"/>
          <w:b w:val="false"/>
          <w:i w:val="false"/>
          <w:color w:val="000000"/>
          <w:sz w:val="28"/>
        </w:rPr>
        <w:t>
       валюталық позиция)".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өзгерту енгізілді - ҚР Ұлттық Банкі Басқармасының 2009.08.24. </w:t>
      </w:r>
      <w:r>
        <w:rPr>
          <w:rFonts w:ascii="Times New Roman"/>
          <w:b w:val="false"/>
          <w:i w:val="false"/>
          <w:color w:val="000000"/>
          <w:sz w:val="28"/>
        </w:rPr>
        <w:t>N 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5" w:id="35"/>
    <w:p>
      <w:pPr>
        <w:spacing w:after="0"/>
        <w:ind w:left="0"/>
        <w:jc w:val="both"/>
      </w:pPr>
      <w:r>
        <w:rPr>
          <w:rFonts w:ascii="Times New Roman"/>
          <w:b w:val="false"/>
          <w:i w:val="false"/>
          <w:color w:val="000000"/>
          <w:sz w:val="28"/>
        </w:rPr>
        <w:t xml:space="preserve">
      21. Банктік салым шартында көзделген міндеттемелердің жалпы сомасына банк салымы бойынша есептелген сыйақы сомасын капиталдандыру кезінде мынадай бухгалтерлік жазба жүзеге асырылады: </w:t>
      </w:r>
    </w:p>
    <w:bookmarkEnd w:id="35"/>
    <w:p>
      <w:pPr>
        <w:spacing w:after="0"/>
        <w:ind w:left="0"/>
        <w:jc w:val="both"/>
      </w:pPr>
      <w:r>
        <w:rPr>
          <w:rFonts w:ascii="Times New Roman"/>
          <w:b w:val="false"/>
          <w:i w:val="false"/>
          <w:color w:val="000000"/>
          <w:sz w:val="28"/>
        </w:rPr>
        <w:t xml:space="preserve">
      Дт 2702 "Басқа банктердің талап ету бойынша салымдары бойынша </w:t>
      </w:r>
    </w:p>
    <w:p>
      <w:pPr>
        <w:spacing w:after="0"/>
        <w:ind w:left="0"/>
        <w:jc w:val="both"/>
      </w:pPr>
      <w:r>
        <w:rPr>
          <w:rFonts w:ascii="Times New Roman"/>
          <w:b w:val="false"/>
          <w:i w:val="false"/>
          <w:color w:val="000000"/>
          <w:sz w:val="28"/>
        </w:rPr>
        <w:t xml:space="preserve">
       есептелген шығыстары" </w:t>
      </w:r>
    </w:p>
    <w:p>
      <w:pPr>
        <w:spacing w:after="0"/>
        <w:ind w:left="0"/>
        <w:jc w:val="both"/>
      </w:pPr>
      <w:r>
        <w:rPr>
          <w:rFonts w:ascii="Times New Roman"/>
          <w:b w:val="false"/>
          <w:i w:val="false"/>
          <w:color w:val="000000"/>
          <w:sz w:val="28"/>
        </w:rPr>
        <w:t xml:space="preserve">
      2712 "Басқа банктердің мерзімді салымдары бойынша </w:t>
      </w:r>
    </w:p>
    <w:p>
      <w:pPr>
        <w:spacing w:after="0"/>
        <w:ind w:left="0"/>
        <w:jc w:val="both"/>
      </w:pPr>
      <w:r>
        <w:rPr>
          <w:rFonts w:ascii="Times New Roman"/>
          <w:b w:val="false"/>
          <w:i w:val="false"/>
          <w:color w:val="000000"/>
          <w:sz w:val="28"/>
        </w:rPr>
        <w:t xml:space="preserve">
       есептелген шығыстар" </w:t>
      </w:r>
    </w:p>
    <w:p>
      <w:pPr>
        <w:spacing w:after="0"/>
        <w:ind w:left="0"/>
        <w:jc w:val="both"/>
      </w:pPr>
      <w:r>
        <w:rPr>
          <w:rFonts w:ascii="Times New Roman"/>
          <w:b w:val="false"/>
          <w:i w:val="false"/>
          <w:color w:val="000000"/>
          <w:sz w:val="28"/>
        </w:rPr>
        <w:t xml:space="preserve">
      2714 "Басқа банктердің шартты салымдары бойынша есептелген </w:t>
      </w:r>
    </w:p>
    <w:p>
      <w:pPr>
        <w:spacing w:after="0"/>
        <w:ind w:left="0"/>
        <w:jc w:val="both"/>
      </w:pP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
      2719 "Клиенттердің шартты салымдары бойынша есептелген </w:t>
      </w:r>
    </w:p>
    <w:p>
      <w:pPr>
        <w:spacing w:after="0"/>
        <w:ind w:left="0"/>
        <w:jc w:val="both"/>
      </w:pP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
      2720 "Клиенттердің талап ету бойынша салымдары бойынша </w:t>
      </w:r>
    </w:p>
    <w:p>
      <w:pPr>
        <w:spacing w:after="0"/>
        <w:ind w:left="0"/>
        <w:jc w:val="both"/>
      </w:pPr>
      <w:r>
        <w:rPr>
          <w:rFonts w:ascii="Times New Roman"/>
          <w:b w:val="false"/>
          <w:i w:val="false"/>
          <w:color w:val="000000"/>
          <w:sz w:val="28"/>
        </w:rPr>
        <w:t xml:space="preserve">
       есептелген шығыстар" </w:t>
      </w:r>
    </w:p>
    <w:p>
      <w:pPr>
        <w:spacing w:after="0"/>
        <w:ind w:left="0"/>
        <w:jc w:val="both"/>
      </w:pPr>
      <w:r>
        <w:rPr>
          <w:rFonts w:ascii="Times New Roman"/>
          <w:b w:val="false"/>
          <w:i w:val="false"/>
          <w:color w:val="000000"/>
          <w:sz w:val="28"/>
        </w:rPr>
        <w:t xml:space="preserve">
      2721 "Клиенттердің мерзімді салымдары бойынша есептелген </w:t>
      </w:r>
    </w:p>
    <w:p>
      <w:pPr>
        <w:spacing w:after="0"/>
        <w:ind w:left="0"/>
        <w:jc w:val="both"/>
      </w:pP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Кт 2021 "Қазақстан Республикасы Ұлттық Банкінің талап ету</w:t>
      </w:r>
    </w:p>
    <w:p>
      <w:pPr>
        <w:spacing w:after="0"/>
        <w:ind w:left="0"/>
        <w:jc w:val="both"/>
      </w:pPr>
      <w:r>
        <w:rPr>
          <w:rFonts w:ascii="Times New Roman"/>
          <w:b w:val="false"/>
          <w:i w:val="false"/>
          <w:color w:val="000000"/>
          <w:sz w:val="28"/>
        </w:rPr>
        <w:t>
       бойынша салымдары"</w:t>
      </w:r>
    </w:p>
    <w:p>
      <w:pPr>
        <w:spacing w:after="0"/>
        <w:ind w:left="0"/>
        <w:jc w:val="both"/>
      </w:pPr>
      <w:r>
        <w:rPr>
          <w:rFonts w:ascii="Times New Roman"/>
          <w:b w:val="false"/>
          <w:i w:val="false"/>
          <w:color w:val="000000"/>
          <w:sz w:val="28"/>
        </w:rPr>
        <w:t>
       2022 "Шетелдік орталық банктердің талап ету бойынша</w:t>
      </w:r>
    </w:p>
    <w:p>
      <w:pPr>
        <w:spacing w:after="0"/>
        <w:ind w:left="0"/>
        <w:jc w:val="both"/>
      </w:pPr>
      <w:r>
        <w:rPr>
          <w:rFonts w:ascii="Times New Roman"/>
          <w:b w:val="false"/>
          <w:i w:val="false"/>
          <w:color w:val="000000"/>
          <w:sz w:val="28"/>
        </w:rPr>
        <w:t>
       салымдары"</w:t>
      </w:r>
    </w:p>
    <w:p>
      <w:pPr>
        <w:spacing w:after="0"/>
        <w:ind w:left="0"/>
        <w:jc w:val="both"/>
      </w:pPr>
      <w:r>
        <w:rPr>
          <w:rFonts w:ascii="Times New Roman"/>
          <w:b w:val="false"/>
          <w:i w:val="false"/>
          <w:color w:val="000000"/>
          <w:sz w:val="28"/>
        </w:rPr>
        <w:t xml:space="preserve">
       2023 "Басқа банктердің талап ету бойынша салымдары" </w:t>
      </w:r>
    </w:p>
    <w:p>
      <w:pPr>
        <w:spacing w:after="0"/>
        <w:ind w:left="0"/>
        <w:jc w:val="both"/>
      </w:pPr>
      <w:r>
        <w:rPr>
          <w:rFonts w:ascii="Times New Roman"/>
          <w:b w:val="false"/>
          <w:i w:val="false"/>
          <w:color w:val="000000"/>
          <w:sz w:val="28"/>
        </w:rPr>
        <w:t>
       2121 "Қазақстан Республикасы Ұлттық Банкінің мерзімді</w:t>
      </w:r>
    </w:p>
    <w:p>
      <w:pPr>
        <w:spacing w:after="0"/>
        <w:ind w:left="0"/>
        <w:jc w:val="both"/>
      </w:pPr>
      <w:r>
        <w:rPr>
          <w:rFonts w:ascii="Times New Roman"/>
          <w:b w:val="false"/>
          <w:i w:val="false"/>
          <w:color w:val="000000"/>
          <w:sz w:val="28"/>
        </w:rPr>
        <w:t>
       салымдары"</w:t>
      </w:r>
    </w:p>
    <w:p>
      <w:pPr>
        <w:spacing w:after="0"/>
        <w:ind w:left="0"/>
        <w:jc w:val="both"/>
      </w:pPr>
      <w:r>
        <w:rPr>
          <w:rFonts w:ascii="Times New Roman"/>
          <w:b w:val="false"/>
          <w:i w:val="false"/>
          <w:color w:val="000000"/>
          <w:sz w:val="28"/>
        </w:rPr>
        <w:t>
       2122 "Шетелдік орталық банктердің мерзімді салымдары"</w:t>
      </w:r>
    </w:p>
    <w:p>
      <w:pPr>
        <w:spacing w:after="0"/>
        <w:ind w:left="0"/>
        <w:jc w:val="both"/>
      </w:pPr>
      <w:r>
        <w:rPr>
          <w:rFonts w:ascii="Times New Roman"/>
          <w:b w:val="false"/>
          <w:i w:val="false"/>
          <w:color w:val="000000"/>
          <w:sz w:val="28"/>
        </w:rPr>
        <w:t>
       2123 "Басқа банктердің қысқа мерзімді салымдары (бір айға</w:t>
      </w:r>
    </w:p>
    <w:p>
      <w:pPr>
        <w:spacing w:after="0"/>
        <w:ind w:left="0"/>
        <w:jc w:val="both"/>
      </w:pPr>
      <w:r>
        <w:rPr>
          <w:rFonts w:ascii="Times New Roman"/>
          <w:b w:val="false"/>
          <w:i w:val="false"/>
          <w:color w:val="000000"/>
          <w:sz w:val="28"/>
        </w:rPr>
        <w:t>
       дейінгі)"</w:t>
      </w:r>
    </w:p>
    <w:p>
      <w:pPr>
        <w:spacing w:after="0"/>
        <w:ind w:left="0"/>
        <w:jc w:val="both"/>
      </w:pPr>
      <w:r>
        <w:rPr>
          <w:rFonts w:ascii="Times New Roman"/>
          <w:b w:val="false"/>
          <w:i w:val="false"/>
          <w:color w:val="000000"/>
          <w:sz w:val="28"/>
        </w:rPr>
        <w:t>
       2124 "Басқа банктердің қысқа мерзімді салымдары (бір жылға</w:t>
      </w:r>
    </w:p>
    <w:p>
      <w:pPr>
        <w:spacing w:after="0"/>
        <w:ind w:left="0"/>
        <w:jc w:val="both"/>
      </w:pPr>
      <w:r>
        <w:rPr>
          <w:rFonts w:ascii="Times New Roman"/>
          <w:b w:val="false"/>
          <w:i w:val="false"/>
          <w:color w:val="000000"/>
          <w:sz w:val="28"/>
        </w:rPr>
        <w:t>
       дейінгі)"</w:t>
      </w:r>
    </w:p>
    <w:p>
      <w:pPr>
        <w:spacing w:after="0"/>
        <w:ind w:left="0"/>
        <w:jc w:val="both"/>
      </w:pPr>
      <w:r>
        <w:rPr>
          <w:rFonts w:ascii="Times New Roman"/>
          <w:b w:val="false"/>
          <w:i w:val="false"/>
          <w:color w:val="000000"/>
          <w:sz w:val="28"/>
        </w:rPr>
        <w:t>
       2125 "Басқа банктерден бір түнге тартылған салымдар"</w:t>
      </w:r>
    </w:p>
    <w:p>
      <w:pPr>
        <w:spacing w:after="0"/>
        <w:ind w:left="0"/>
        <w:jc w:val="both"/>
      </w:pPr>
      <w:r>
        <w:rPr>
          <w:rFonts w:ascii="Times New Roman"/>
          <w:b w:val="false"/>
          <w:i w:val="false"/>
          <w:color w:val="000000"/>
          <w:sz w:val="28"/>
        </w:rPr>
        <w:t>
       2127 "Басқа банктердің ұзақ мерзімді салымдары"</w:t>
      </w:r>
    </w:p>
    <w:p>
      <w:pPr>
        <w:spacing w:after="0"/>
        <w:ind w:left="0"/>
        <w:jc w:val="both"/>
      </w:pPr>
      <w:r>
        <w:rPr>
          <w:rFonts w:ascii="Times New Roman"/>
          <w:b w:val="false"/>
          <w:i w:val="false"/>
          <w:color w:val="000000"/>
          <w:sz w:val="28"/>
        </w:rPr>
        <w:t>
       2130 "Басқа банктердің міндеттемелерін қамтамасыз ету болып</w:t>
      </w:r>
    </w:p>
    <w:p>
      <w:pPr>
        <w:spacing w:after="0"/>
        <w:ind w:left="0"/>
        <w:jc w:val="both"/>
      </w:pPr>
      <w:r>
        <w:rPr>
          <w:rFonts w:ascii="Times New Roman"/>
          <w:b w:val="false"/>
          <w:i w:val="false"/>
          <w:color w:val="000000"/>
          <w:sz w:val="28"/>
        </w:rPr>
        <w:t xml:space="preserve">
       табылатын салым" </w:t>
      </w:r>
    </w:p>
    <w:p>
      <w:pPr>
        <w:spacing w:after="0"/>
        <w:ind w:left="0"/>
        <w:jc w:val="both"/>
      </w:pPr>
      <w:r>
        <w:rPr>
          <w:rFonts w:ascii="Times New Roman"/>
          <w:b w:val="false"/>
          <w:i w:val="false"/>
          <w:color w:val="000000"/>
          <w:sz w:val="28"/>
        </w:rPr>
        <w:t xml:space="preserve">
       2133 "Басқа банктердің шартты салымдары" </w:t>
      </w:r>
    </w:p>
    <w:p>
      <w:pPr>
        <w:spacing w:after="0"/>
        <w:ind w:left="0"/>
        <w:jc w:val="both"/>
      </w:pPr>
      <w:r>
        <w:rPr>
          <w:rFonts w:ascii="Times New Roman"/>
          <w:b w:val="false"/>
          <w:i w:val="false"/>
          <w:color w:val="000000"/>
          <w:sz w:val="28"/>
        </w:rPr>
        <w:t xml:space="preserve">
      2205 "Жеке тұлғалардың талап етуге дейінгі салымдары" </w:t>
      </w:r>
    </w:p>
    <w:p>
      <w:pPr>
        <w:spacing w:after="0"/>
        <w:ind w:left="0"/>
        <w:jc w:val="both"/>
      </w:pPr>
      <w:r>
        <w:rPr>
          <w:rFonts w:ascii="Times New Roman"/>
          <w:b w:val="false"/>
          <w:i w:val="false"/>
          <w:color w:val="000000"/>
          <w:sz w:val="28"/>
        </w:rPr>
        <w:t xml:space="preserve">
      2206 "Жеке тұлғалардың қысқа мерзімді салымдары" </w:t>
      </w:r>
    </w:p>
    <w:p>
      <w:pPr>
        <w:spacing w:after="0"/>
        <w:ind w:left="0"/>
        <w:jc w:val="both"/>
      </w:pPr>
      <w:r>
        <w:rPr>
          <w:rFonts w:ascii="Times New Roman"/>
          <w:b w:val="false"/>
          <w:i w:val="false"/>
          <w:color w:val="000000"/>
          <w:sz w:val="28"/>
        </w:rPr>
        <w:t xml:space="preserve">
      2207 "Жеке тұлғалардың ұзақ мерзімді салымдары" </w:t>
      </w:r>
    </w:p>
    <w:p>
      <w:pPr>
        <w:spacing w:after="0"/>
        <w:ind w:left="0"/>
        <w:jc w:val="both"/>
      </w:pPr>
      <w:r>
        <w:rPr>
          <w:rFonts w:ascii="Times New Roman"/>
          <w:b w:val="false"/>
          <w:i w:val="false"/>
          <w:color w:val="000000"/>
          <w:sz w:val="28"/>
        </w:rPr>
        <w:t xml:space="preserve">
      2208 "Жеке тұлғалардың шартты салымдары" </w:t>
      </w:r>
    </w:p>
    <w:p>
      <w:pPr>
        <w:spacing w:after="0"/>
        <w:ind w:left="0"/>
        <w:jc w:val="both"/>
      </w:pPr>
      <w:r>
        <w:rPr>
          <w:rFonts w:ascii="Times New Roman"/>
          <w:b w:val="false"/>
          <w:i w:val="false"/>
          <w:color w:val="000000"/>
          <w:sz w:val="28"/>
        </w:rPr>
        <w:t xml:space="preserve">
      2211 "Заңды тұлғалардың талап ету бойынша салымдары" </w:t>
      </w:r>
    </w:p>
    <w:p>
      <w:pPr>
        <w:spacing w:after="0"/>
        <w:ind w:left="0"/>
        <w:jc w:val="both"/>
      </w:pPr>
      <w:r>
        <w:rPr>
          <w:rFonts w:ascii="Times New Roman"/>
          <w:b w:val="false"/>
          <w:i w:val="false"/>
          <w:color w:val="000000"/>
          <w:sz w:val="28"/>
        </w:rPr>
        <w:t xml:space="preserve">
      2215 "Заңды тұлғалардың қысқа мерзімді салымдары" </w:t>
      </w:r>
    </w:p>
    <w:p>
      <w:pPr>
        <w:spacing w:after="0"/>
        <w:ind w:left="0"/>
        <w:jc w:val="both"/>
      </w:pPr>
      <w:r>
        <w:rPr>
          <w:rFonts w:ascii="Times New Roman"/>
          <w:b w:val="false"/>
          <w:i w:val="false"/>
          <w:color w:val="000000"/>
          <w:sz w:val="28"/>
        </w:rPr>
        <w:t xml:space="preserve">
      2217 "Заңды тұлғалардың ұзақ мерзімді салымдары" </w:t>
      </w:r>
    </w:p>
    <w:p>
      <w:pPr>
        <w:spacing w:after="0"/>
        <w:ind w:left="0"/>
        <w:jc w:val="both"/>
      </w:pPr>
      <w:r>
        <w:rPr>
          <w:rFonts w:ascii="Times New Roman"/>
          <w:b w:val="false"/>
          <w:i w:val="false"/>
          <w:color w:val="000000"/>
          <w:sz w:val="28"/>
        </w:rPr>
        <w:t>
      2219 "Заңды тұлғалардың шартты салымдары".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өзгерту енгізілді - ҚР Ұлттық Банкі Басқармасының 2009.08.24. </w:t>
      </w:r>
      <w:r>
        <w:rPr>
          <w:rFonts w:ascii="Times New Roman"/>
          <w:b w:val="false"/>
          <w:i w:val="false"/>
          <w:color w:val="000000"/>
          <w:sz w:val="28"/>
        </w:rPr>
        <w:t>N 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6" w:id="36"/>
    <w:p>
      <w:pPr>
        <w:spacing w:after="0"/>
        <w:ind w:left="0"/>
        <w:jc w:val="both"/>
      </w:pPr>
      <w:r>
        <w:rPr>
          <w:rFonts w:ascii="Times New Roman"/>
          <w:b w:val="false"/>
          <w:i w:val="false"/>
          <w:color w:val="000000"/>
          <w:sz w:val="28"/>
        </w:rPr>
        <w:t xml:space="preserve">
      22. Банктің есеп саясатында белгіленген кезеңділікке сәйкес банк салымы бойынша жеңілдіктер/сыйлықақылар амортизациясы кезінде мынадай бухгалтерлік жазбалар жүзеге асырылады: </w:t>
      </w:r>
    </w:p>
    <w:bookmarkEnd w:id="36"/>
    <w:p>
      <w:pPr>
        <w:spacing w:after="0"/>
        <w:ind w:left="0"/>
        <w:jc w:val="both"/>
      </w:pPr>
      <w:r>
        <w:rPr>
          <w:rFonts w:ascii="Times New Roman"/>
          <w:b w:val="false"/>
          <w:i w:val="false"/>
          <w:color w:val="000000"/>
          <w:sz w:val="28"/>
        </w:rPr>
        <w:t xml:space="preserve">
      1) теңгедегі жеңілдік амортизациясы сомасына: </w:t>
      </w:r>
    </w:p>
    <w:p>
      <w:pPr>
        <w:spacing w:after="0"/>
        <w:ind w:left="0"/>
        <w:jc w:val="both"/>
      </w:pPr>
      <w:r>
        <w:rPr>
          <w:rFonts w:ascii="Times New Roman"/>
          <w:b w:val="false"/>
          <w:i w:val="false"/>
          <w:color w:val="000000"/>
          <w:sz w:val="28"/>
        </w:rPr>
        <w:t xml:space="preserve">
      Дт 5138 "Қазақстан Республикасының Ұлттық Банкінен, шетелдің </w:t>
      </w:r>
    </w:p>
    <w:p>
      <w:pPr>
        <w:spacing w:after="0"/>
        <w:ind w:left="0"/>
        <w:jc w:val="both"/>
      </w:pPr>
      <w:r>
        <w:rPr>
          <w:rFonts w:ascii="Times New Roman"/>
          <w:b w:val="false"/>
          <w:i w:val="false"/>
          <w:color w:val="000000"/>
          <w:sz w:val="28"/>
        </w:rPr>
        <w:t xml:space="preserve">
       орталық банктерінен және басқа банктерден тартылған </w:t>
      </w:r>
    </w:p>
    <w:p>
      <w:pPr>
        <w:spacing w:after="0"/>
        <w:ind w:left="0"/>
        <w:jc w:val="both"/>
      </w:pPr>
      <w:r>
        <w:rPr>
          <w:rFonts w:ascii="Times New Roman"/>
          <w:b w:val="false"/>
          <w:i w:val="false"/>
          <w:color w:val="000000"/>
          <w:sz w:val="28"/>
        </w:rPr>
        <w:t xml:space="preserve">
       салымдар бойынша дисконт амортизациясы бойынша </w:t>
      </w:r>
    </w:p>
    <w:p>
      <w:pPr>
        <w:spacing w:after="0"/>
        <w:ind w:left="0"/>
        <w:jc w:val="both"/>
      </w:pP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
      5236 "Клиенттерден тартылған салымдар бойынша дисконт </w:t>
      </w:r>
    </w:p>
    <w:p>
      <w:pPr>
        <w:spacing w:after="0"/>
        <w:ind w:left="0"/>
        <w:jc w:val="both"/>
      </w:pPr>
      <w:r>
        <w:rPr>
          <w:rFonts w:ascii="Times New Roman"/>
          <w:b w:val="false"/>
          <w:i w:val="false"/>
          <w:color w:val="000000"/>
          <w:sz w:val="28"/>
        </w:rPr>
        <w:t xml:space="preserve">
       амортизациясы бойынша шығыстар" </w:t>
      </w:r>
    </w:p>
    <w:p>
      <w:pPr>
        <w:spacing w:after="0"/>
        <w:ind w:left="0"/>
        <w:jc w:val="both"/>
      </w:pPr>
      <w:r>
        <w:rPr>
          <w:rFonts w:ascii="Times New Roman"/>
          <w:b w:val="false"/>
          <w:i w:val="false"/>
          <w:color w:val="000000"/>
          <w:sz w:val="28"/>
        </w:rPr>
        <w:t xml:space="preserve">
      Кт 2140 "Қазақстан Республикасының Ұлттық Банкінен, шетелдің </w:t>
      </w:r>
    </w:p>
    <w:p>
      <w:pPr>
        <w:spacing w:after="0"/>
        <w:ind w:left="0"/>
        <w:jc w:val="both"/>
      </w:pPr>
      <w:r>
        <w:rPr>
          <w:rFonts w:ascii="Times New Roman"/>
          <w:b w:val="false"/>
          <w:i w:val="false"/>
          <w:color w:val="000000"/>
          <w:sz w:val="28"/>
        </w:rPr>
        <w:t xml:space="preserve">
       орталық банктерінен және басқа банктерден тартылған </w:t>
      </w:r>
    </w:p>
    <w:p>
      <w:pPr>
        <w:spacing w:after="0"/>
        <w:ind w:left="0"/>
        <w:jc w:val="both"/>
      </w:pPr>
      <w:r>
        <w:rPr>
          <w:rFonts w:ascii="Times New Roman"/>
          <w:b w:val="false"/>
          <w:i w:val="false"/>
          <w:color w:val="000000"/>
          <w:sz w:val="28"/>
        </w:rPr>
        <w:t xml:space="preserve">
       салымдар бойынша дисконт" </w:t>
      </w:r>
    </w:p>
    <w:p>
      <w:pPr>
        <w:spacing w:after="0"/>
        <w:ind w:left="0"/>
        <w:jc w:val="both"/>
      </w:pPr>
      <w:r>
        <w:rPr>
          <w:rFonts w:ascii="Times New Roman"/>
          <w:b w:val="false"/>
          <w:i w:val="false"/>
          <w:color w:val="000000"/>
          <w:sz w:val="28"/>
        </w:rPr>
        <w:t xml:space="preserve">
      2239 "Клиенттерден тартылған салымдар бойынша дисконт"; </w:t>
      </w:r>
    </w:p>
    <w:p>
      <w:pPr>
        <w:spacing w:after="0"/>
        <w:ind w:left="0"/>
        <w:jc w:val="both"/>
      </w:pPr>
      <w:r>
        <w:rPr>
          <w:rFonts w:ascii="Times New Roman"/>
          <w:b w:val="false"/>
          <w:i w:val="false"/>
          <w:color w:val="000000"/>
          <w:sz w:val="28"/>
        </w:rPr>
        <w:t xml:space="preserve">
      2) шетел валютасындағы жеңілдік амортизациясы сомасына: </w:t>
      </w:r>
    </w:p>
    <w:p>
      <w:pPr>
        <w:spacing w:after="0"/>
        <w:ind w:left="0"/>
        <w:jc w:val="both"/>
      </w:pPr>
      <w:r>
        <w:rPr>
          <w:rFonts w:ascii="Times New Roman"/>
          <w:b w:val="false"/>
          <w:i w:val="false"/>
          <w:color w:val="000000"/>
          <w:sz w:val="28"/>
        </w:rPr>
        <w:t xml:space="preserve">
      1858 "Шетел валютасы бойынша валюталық қысқа позиция" </w:t>
      </w:r>
    </w:p>
    <w:p>
      <w:pPr>
        <w:spacing w:after="0"/>
        <w:ind w:left="0"/>
        <w:jc w:val="both"/>
      </w:pPr>
      <w:r>
        <w:rPr>
          <w:rFonts w:ascii="Times New Roman"/>
          <w:b w:val="false"/>
          <w:i w:val="false"/>
          <w:color w:val="000000"/>
          <w:sz w:val="28"/>
        </w:rPr>
        <w:t xml:space="preserve">
      2140 "Қазақстан Республикасының Ұлттық Банкінен, шетелдің </w:t>
      </w:r>
    </w:p>
    <w:p>
      <w:pPr>
        <w:spacing w:after="0"/>
        <w:ind w:left="0"/>
        <w:jc w:val="both"/>
      </w:pPr>
      <w:r>
        <w:rPr>
          <w:rFonts w:ascii="Times New Roman"/>
          <w:b w:val="false"/>
          <w:i w:val="false"/>
          <w:color w:val="000000"/>
          <w:sz w:val="28"/>
        </w:rPr>
        <w:t xml:space="preserve">
       орталық банктерінен және басқа банктерден тартылған </w:t>
      </w:r>
    </w:p>
    <w:p>
      <w:pPr>
        <w:spacing w:after="0"/>
        <w:ind w:left="0"/>
        <w:jc w:val="both"/>
      </w:pPr>
      <w:r>
        <w:rPr>
          <w:rFonts w:ascii="Times New Roman"/>
          <w:b w:val="false"/>
          <w:i w:val="false"/>
          <w:color w:val="000000"/>
          <w:sz w:val="28"/>
        </w:rPr>
        <w:t xml:space="preserve">
       салымдар бойынша дисконт" </w:t>
      </w:r>
    </w:p>
    <w:p>
      <w:pPr>
        <w:spacing w:after="0"/>
        <w:ind w:left="0"/>
        <w:jc w:val="both"/>
      </w:pPr>
      <w:r>
        <w:rPr>
          <w:rFonts w:ascii="Times New Roman"/>
          <w:b w:val="false"/>
          <w:i w:val="false"/>
          <w:color w:val="000000"/>
          <w:sz w:val="28"/>
        </w:rPr>
        <w:t xml:space="preserve">
      2239 "Клиенттерден тартылған салымдар бойынша дисконт", </w:t>
      </w:r>
    </w:p>
    <w:p>
      <w:pPr>
        <w:spacing w:after="0"/>
        <w:ind w:left="0"/>
        <w:jc w:val="both"/>
      </w:pPr>
      <w:r>
        <w:rPr>
          <w:rFonts w:ascii="Times New Roman"/>
          <w:b w:val="false"/>
          <w:i w:val="false"/>
          <w:color w:val="000000"/>
          <w:sz w:val="28"/>
        </w:rPr>
        <w:t xml:space="preserve">
      сонымен бір мезгілде, теңгедегі қарсы құн сомасына: </w:t>
      </w:r>
    </w:p>
    <w:p>
      <w:pPr>
        <w:spacing w:after="0"/>
        <w:ind w:left="0"/>
        <w:jc w:val="both"/>
      </w:pPr>
      <w:r>
        <w:rPr>
          <w:rFonts w:ascii="Times New Roman"/>
          <w:b w:val="false"/>
          <w:i w:val="false"/>
          <w:color w:val="000000"/>
          <w:sz w:val="28"/>
        </w:rPr>
        <w:t xml:space="preserve">
      Дт 5138 "Қазақстан Республикасының Ұлттық Банкінен, шетелдік </w:t>
      </w:r>
    </w:p>
    <w:p>
      <w:pPr>
        <w:spacing w:after="0"/>
        <w:ind w:left="0"/>
        <w:jc w:val="both"/>
      </w:pPr>
      <w:r>
        <w:rPr>
          <w:rFonts w:ascii="Times New Roman"/>
          <w:b w:val="false"/>
          <w:i w:val="false"/>
          <w:color w:val="000000"/>
          <w:sz w:val="28"/>
        </w:rPr>
        <w:t xml:space="preserve">
       орталық банктерден және басқа банктерден тартылған </w:t>
      </w:r>
    </w:p>
    <w:p>
      <w:pPr>
        <w:spacing w:after="0"/>
        <w:ind w:left="0"/>
        <w:jc w:val="both"/>
      </w:pPr>
      <w:r>
        <w:rPr>
          <w:rFonts w:ascii="Times New Roman"/>
          <w:b w:val="false"/>
          <w:i w:val="false"/>
          <w:color w:val="000000"/>
          <w:sz w:val="28"/>
        </w:rPr>
        <w:t xml:space="preserve">
       салымдар бойынша дисконт амортизациясы бойынша </w:t>
      </w:r>
    </w:p>
    <w:p>
      <w:pPr>
        <w:spacing w:after="0"/>
        <w:ind w:left="0"/>
        <w:jc w:val="both"/>
      </w:pP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
      5236 "Клиенттерден тартылған салымдар бойынша дисконт </w:t>
      </w:r>
    </w:p>
    <w:p>
      <w:pPr>
        <w:spacing w:after="0"/>
        <w:ind w:left="0"/>
        <w:jc w:val="both"/>
      </w:pPr>
      <w:r>
        <w:rPr>
          <w:rFonts w:ascii="Times New Roman"/>
          <w:b w:val="false"/>
          <w:i w:val="false"/>
          <w:color w:val="000000"/>
          <w:sz w:val="28"/>
        </w:rPr>
        <w:t xml:space="preserve">
       амортизациясы бойынша шығыстар" </w:t>
      </w:r>
    </w:p>
    <w:p>
      <w:pPr>
        <w:spacing w:after="0"/>
        <w:ind w:left="0"/>
        <w:jc w:val="both"/>
      </w:pPr>
      <w:r>
        <w:rPr>
          <w:rFonts w:ascii="Times New Roman"/>
          <w:b w:val="false"/>
          <w:i w:val="false"/>
          <w:color w:val="000000"/>
          <w:sz w:val="28"/>
        </w:rPr>
        <w:t xml:space="preserve">
      Кт 2859 "Шетел валютасының теңгемен қарсы құны (қысқа </w:t>
      </w:r>
    </w:p>
    <w:p>
      <w:pPr>
        <w:spacing w:after="0"/>
        <w:ind w:left="0"/>
        <w:jc w:val="both"/>
      </w:pPr>
      <w:r>
        <w:rPr>
          <w:rFonts w:ascii="Times New Roman"/>
          <w:b w:val="false"/>
          <w:i w:val="false"/>
          <w:color w:val="000000"/>
          <w:sz w:val="28"/>
        </w:rPr>
        <w:t xml:space="preserve">
       валюталық позиция)"; </w:t>
      </w:r>
    </w:p>
    <w:p>
      <w:pPr>
        <w:spacing w:after="0"/>
        <w:ind w:left="0"/>
        <w:jc w:val="both"/>
      </w:pPr>
      <w:r>
        <w:rPr>
          <w:rFonts w:ascii="Times New Roman"/>
          <w:b w:val="false"/>
          <w:i w:val="false"/>
          <w:color w:val="000000"/>
          <w:sz w:val="28"/>
        </w:rPr>
        <w:t xml:space="preserve">
       3) теңгедегі сыйлықақы амортизациясы сомасына: </w:t>
      </w:r>
    </w:p>
    <w:p>
      <w:pPr>
        <w:spacing w:after="0"/>
        <w:ind w:left="0"/>
        <w:jc w:val="both"/>
      </w:pPr>
      <w:r>
        <w:rPr>
          <w:rFonts w:ascii="Times New Roman"/>
          <w:b w:val="false"/>
          <w:i w:val="false"/>
          <w:color w:val="000000"/>
          <w:sz w:val="28"/>
        </w:rPr>
        <w:t xml:space="preserve">
      Дт 2139 "Қазақстан Республикасының Ұлттық Банкінен, шетелдік </w:t>
      </w:r>
    </w:p>
    <w:p>
      <w:pPr>
        <w:spacing w:after="0"/>
        <w:ind w:left="0"/>
        <w:jc w:val="both"/>
      </w:pPr>
      <w:r>
        <w:rPr>
          <w:rFonts w:ascii="Times New Roman"/>
          <w:b w:val="false"/>
          <w:i w:val="false"/>
          <w:color w:val="000000"/>
          <w:sz w:val="28"/>
        </w:rPr>
        <w:t xml:space="preserve">
       орталық банктерден және басқа банктерден тартылған </w:t>
      </w:r>
    </w:p>
    <w:p>
      <w:pPr>
        <w:spacing w:after="0"/>
        <w:ind w:left="0"/>
        <w:jc w:val="both"/>
      </w:pPr>
      <w:r>
        <w:rPr>
          <w:rFonts w:ascii="Times New Roman"/>
          <w:b w:val="false"/>
          <w:i w:val="false"/>
          <w:color w:val="000000"/>
          <w:sz w:val="28"/>
        </w:rPr>
        <w:t xml:space="preserve">
       салымдар бойынша сыйлықақы" </w:t>
      </w:r>
    </w:p>
    <w:p>
      <w:pPr>
        <w:spacing w:after="0"/>
        <w:ind w:left="0"/>
        <w:jc w:val="both"/>
      </w:pPr>
      <w:r>
        <w:rPr>
          <w:rFonts w:ascii="Times New Roman"/>
          <w:b w:val="false"/>
          <w:i w:val="false"/>
          <w:color w:val="000000"/>
          <w:sz w:val="28"/>
        </w:rPr>
        <w:t xml:space="preserve">
      2238 "Клиенттерден тартылған салымдар бойынша сыйлықақы " </w:t>
      </w:r>
    </w:p>
    <w:p>
      <w:pPr>
        <w:spacing w:after="0"/>
        <w:ind w:left="0"/>
        <w:jc w:val="both"/>
      </w:pPr>
      <w:r>
        <w:rPr>
          <w:rFonts w:ascii="Times New Roman"/>
          <w:b w:val="false"/>
          <w:i w:val="false"/>
          <w:color w:val="000000"/>
          <w:sz w:val="28"/>
        </w:rPr>
        <w:t xml:space="preserve">
      Кт 4270 "Қазақстан Республикасының Ұлттық Банкінен, шетелдік </w:t>
      </w:r>
    </w:p>
    <w:p>
      <w:pPr>
        <w:spacing w:after="0"/>
        <w:ind w:left="0"/>
        <w:jc w:val="both"/>
      </w:pPr>
      <w:r>
        <w:rPr>
          <w:rFonts w:ascii="Times New Roman"/>
          <w:b w:val="false"/>
          <w:i w:val="false"/>
          <w:color w:val="000000"/>
          <w:sz w:val="28"/>
        </w:rPr>
        <w:t xml:space="preserve">
       орталық банктерден және басқа банктерден тартылған </w:t>
      </w:r>
    </w:p>
    <w:p>
      <w:pPr>
        <w:spacing w:after="0"/>
        <w:ind w:left="0"/>
        <w:jc w:val="both"/>
      </w:pPr>
      <w:r>
        <w:rPr>
          <w:rFonts w:ascii="Times New Roman"/>
          <w:b w:val="false"/>
          <w:i w:val="false"/>
          <w:color w:val="000000"/>
          <w:sz w:val="28"/>
        </w:rPr>
        <w:t xml:space="preserve">
       салымдар бойынша сыйлықақы амортизациясы бойынша </w:t>
      </w:r>
    </w:p>
    <w:p>
      <w:pPr>
        <w:spacing w:after="0"/>
        <w:ind w:left="0"/>
        <w:jc w:val="both"/>
      </w:pPr>
      <w:r>
        <w:rPr>
          <w:rFonts w:ascii="Times New Roman"/>
          <w:b w:val="false"/>
          <w:i w:val="false"/>
          <w:color w:val="000000"/>
          <w:sz w:val="28"/>
        </w:rPr>
        <w:t xml:space="preserve">
       кірістер" </w:t>
      </w:r>
    </w:p>
    <w:p>
      <w:pPr>
        <w:spacing w:after="0"/>
        <w:ind w:left="0"/>
        <w:jc w:val="both"/>
      </w:pPr>
      <w:r>
        <w:rPr>
          <w:rFonts w:ascii="Times New Roman"/>
          <w:b w:val="false"/>
          <w:i w:val="false"/>
          <w:color w:val="000000"/>
          <w:sz w:val="28"/>
        </w:rPr>
        <w:t xml:space="preserve">
      4440 "Клиенттерден тартылған салымдар бойынша сыйлықақы </w:t>
      </w:r>
    </w:p>
    <w:p>
      <w:pPr>
        <w:spacing w:after="0"/>
        <w:ind w:left="0"/>
        <w:jc w:val="both"/>
      </w:pPr>
      <w:r>
        <w:rPr>
          <w:rFonts w:ascii="Times New Roman"/>
          <w:b w:val="false"/>
          <w:i w:val="false"/>
          <w:color w:val="000000"/>
          <w:sz w:val="28"/>
        </w:rPr>
        <w:t xml:space="preserve">
       амортизациясы бойынша кірістер"; </w:t>
      </w:r>
    </w:p>
    <w:p>
      <w:pPr>
        <w:spacing w:after="0"/>
        <w:ind w:left="0"/>
        <w:jc w:val="both"/>
      </w:pPr>
      <w:r>
        <w:rPr>
          <w:rFonts w:ascii="Times New Roman"/>
          <w:b w:val="false"/>
          <w:i w:val="false"/>
          <w:color w:val="000000"/>
          <w:sz w:val="28"/>
        </w:rPr>
        <w:t xml:space="preserve">
       4) шетел валютасындағы сыйлықақы амортизациясы сомасына: </w:t>
      </w:r>
    </w:p>
    <w:p>
      <w:pPr>
        <w:spacing w:after="0"/>
        <w:ind w:left="0"/>
        <w:jc w:val="both"/>
      </w:pPr>
      <w:r>
        <w:rPr>
          <w:rFonts w:ascii="Times New Roman"/>
          <w:b w:val="false"/>
          <w:i w:val="false"/>
          <w:color w:val="000000"/>
          <w:sz w:val="28"/>
        </w:rPr>
        <w:t xml:space="preserve">
      Дт 2139 "Қазақстан Республикасының Ұлттық Банкінен, шетелдік </w:t>
      </w:r>
    </w:p>
    <w:p>
      <w:pPr>
        <w:spacing w:after="0"/>
        <w:ind w:left="0"/>
        <w:jc w:val="both"/>
      </w:pPr>
      <w:r>
        <w:rPr>
          <w:rFonts w:ascii="Times New Roman"/>
          <w:b w:val="false"/>
          <w:i w:val="false"/>
          <w:color w:val="000000"/>
          <w:sz w:val="28"/>
        </w:rPr>
        <w:t xml:space="preserve">
       орталық банктерден және басқа банктерден тартылған </w:t>
      </w:r>
    </w:p>
    <w:p>
      <w:pPr>
        <w:spacing w:after="0"/>
        <w:ind w:left="0"/>
        <w:jc w:val="both"/>
      </w:pPr>
      <w:r>
        <w:rPr>
          <w:rFonts w:ascii="Times New Roman"/>
          <w:b w:val="false"/>
          <w:i w:val="false"/>
          <w:color w:val="000000"/>
          <w:sz w:val="28"/>
        </w:rPr>
        <w:t xml:space="preserve">
       салымдар бойынша сыйлықақы" </w:t>
      </w:r>
    </w:p>
    <w:p>
      <w:pPr>
        <w:spacing w:after="0"/>
        <w:ind w:left="0"/>
        <w:jc w:val="both"/>
      </w:pPr>
      <w:r>
        <w:rPr>
          <w:rFonts w:ascii="Times New Roman"/>
          <w:b w:val="false"/>
          <w:i w:val="false"/>
          <w:color w:val="000000"/>
          <w:sz w:val="28"/>
        </w:rPr>
        <w:t xml:space="preserve">
      2238 "Клиенттерден тартылған салымдар бойынша сыйлықақы" </w:t>
      </w:r>
    </w:p>
    <w:p>
      <w:pPr>
        <w:spacing w:after="0"/>
        <w:ind w:left="0"/>
        <w:jc w:val="both"/>
      </w:pPr>
      <w:r>
        <w:rPr>
          <w:rFonts w:ascii="Times New Roman"/>
          <w:b w:val="false"/>
          <w:i w:val="false"/>
          <w:color w:val="000000"/>
          <w:sz w:val="28"/>
        </w:rPr>
        <w:t xml:space="preserve">
      Кт 2858 "Шетел валютасы бойынша ұзақ валюталық позиция", </w:t>
      </w:r>
    </w:p>
    <w:p>
      <w:pPr>
        <w:spacing w:after="0"/>
        <w:ind w:left="0"/>
        <w:jc w:val="both"/>
      </w:pPr>
      <w:r>
        <w:rPr>
          <w:rFonts w:ascii="Times New Roman"/>
          <w:b w:val="false"/>
          <w:i w:val="false"/>
          <w:color w:val="000000"/>
          <w:sz w:val="28"/>
        </w:rPr>
        <w:t xml:space="preserve">
      сонымен бір мезгілде теңгедегі қарсы құн сомасына: </w:t>
      </w:r>
    </w:p>
    <w:p>
      <w:pPr>
        <w:spacing w:after="0"/>
        <w:ind w:left="0"/>
        <w:jc w:val="both"/>
      </w:pPr>
      <w:r>
        <w:rPr>
          <w:rFonts w:ascii="Times New Roman"/>
          <w:b w:val="false"/>
          <w:i w:val="false"/>
          <w:color w:val="000000"/>
          <w:sz w:val="28"/>
        </w:rPr>
        <w:t xml:space="preserve">
      Дт 1859 "Шетел валютасының теңгемен көрсетілген қарсы құны </w:t>
      </w:r>
    </w:p>
    <w:p>
      <w:pPr>
        <w:spacing w:after="0"/>
        <w:ind w:left="0"/>
        <w:jc w:val="both"/>
      </w:pPr>
      <w:r>
        <w:rPr>
          <w:rFonts w:ascii="Times New Roman"/>
          <w:b w:val="false"/>
          <w:i w:val="false"/>
          <w:color w:val="000000"/>
          <w:sz w:val="28"/>
        </w:rPr>
        <w:t xml:space="preserve">
       (валюталық ұзақ позиция)" </w:t>
      </w:r>
    </w:p>
    <w:p>
      <w:pPr>
        <w:spacing w:after="0"/>
        <w:ind w:left="0"/>
        <w:jc w:val="both"/>
      </w:pPr>
      <w:r>
        <w:rPr>
          <w:rFonts w:ascii="Times New Roman"/>
          <w:b w:val="false"/>
          <w:i w:val="false"/>
          <w:color w:val="000000"/>
          <w:sz w:val="28"/>
        </w:rPr>
        <w:t xml:space="preserve">
      Кт 4270 "Қазақстан Республикасының Ұлттық Банкінен, шетелдік </w:t>
      </w:r>
    </w:p>
    <w:p>
      <w:pPr>
        <w:spacing w:after="0"/>
        <w:ind w:left="0"/>
        <w:jc w:val="both"/>
      </w:pPr>
      <w:r>
        <w:rPr>
          <w:rFonts w:ascii="Times New Roman"/>
          <w:b w:val="false"/>
          <w:i w:val="false"/>
          <w:color w:val="000000"/>
          <w:sz w:val="28"/>
        </w:rPr>
        <w:t xml:space="preserve">
       орталық банктерден және басқа банктерден тартылған </w:t>
      </w:r>
    </w:p>
    <w:p>
      <w:pPr>
        <w:spacing w:after="0"/>
        <w:ind w:left="0"/>
        <w:jc w:val="both"/>
      </w:pPr>
      <w:r>
        <w:rPr>
          <w:rFonts w:ascii="Times New Roman"/>
          <w:b w:val="false"/>
          <w:i w:val="false"/>
          <w:color w:val="000000"/>
          <w:sz w:val="28"/>
        </w:rPr>
        <w:t xml:space="preserve">
       салымдар бойынша сыйлықақы амортизациясы бойынша </w:t>
      </w:r>
    </w:p>
    <w:p>
      <w:pPr>
        <w:spacing w:after="0"/>
        <w:ind w:left="0"/>
        <w:jc w:val="both"/>
      </w:pPr>
      <w:r>
        <w:rPr>
          <w:rFonts w:ascii="Times New Roman"/>
          <w:b w:val="false"/>
          <w:i w:val="false"/>
          <w:color w:val="000000"/>
          <w:sz w:val="28"/>
        </w:rPr>
        <w:t xml:space="preserve">
       кірістер" </w:t>
      </w:r>
    </w:p>
    <w:p>
      <w:pPr>
        <w:spacing w:after="0"/>
        <w:ind w:left="0"/>
        <w:jc w:val="both"/>
      </w:pPr>
      <w:r>
        <w:rPr>
          <w:rFonts w:ascii="Times New Roman"/>
          <w:b w:val="false"/>
          <w:i w:val="false"/>
          <w:color w:val="000000"/>
          <w:sz w:val="28"/>
        </w:rPr>
        <w:t xml:space="preserve">
      4440 "Клиенттерден тартылған салымдар бойынша сыйлықақы </w:t>
      </w:r>
    </w:p>
    <w:p>
      <w:pPr>
        <w:spacing w:after="0"/>
        <w:ind w:left="0"/>
        <w:jc w:val="both"/>
      </w:pPr>
      <w:r>
        <w:rPr>
          <w:rFonts w:ascii="Times New Roman"/>
          <w:b w:val="false"/>
          <w:i w:val="false"/>
          <w:color w:val="000000"/>
          <w:sz w:val="28"/>
        </w:rPr>
        <w:t xml:space="preserve">
       амортизациясы бойынша кірістер". </w:t>
      </w:r>
    </w:p>
    <w:bookmarkStart w:name="z27" w:id="37"/>
    <w:p>
      <w:pPr>
        <w:spacing w:after="0"/>
        <w:ind w:left="0"/>
        <w:jc w:val="both"/>
      </w:pPr>
      <w:r>
        <w:rPr>
          <w:rFonts w:ascii="Times New Roman"/>
          <w:b w:val="false"/>
          <w:i w:val="false"/>
          <w:color w:val="000000"/>
          <w:sz w:val="28"/>
        </w:rPr>
        <w:t xml:space="preserve">
      23. Банк салымы бойынша есептелген сыйақы сомасын төлеу кезінде мынадай бухгалтерлік жазба жүзеге асырылады: </w:t>
      </w:r>
    </w:p>
    <w:bookmarkEnd w:id="37"/>
    <w:p>
      <w:pPr>
        <w:spacing w:after="0"/>
        <w:ind w:left="0"/>
        <w:jc w:val="both"/>
      </w:pPr>
      <w:r>
        <w:rPr>
          <w:rFonts w:ascii="Times New Roman"/>
          <w:b w:val="false"/>
          <w:i w:val="false"/>
          <w:color w:val="000000"/>
          <w:sz w:val="28"/>
        </w:rPr>
        <w:t xml:space="preserve">
      Дт 2702 "Басқа банктердің талап ету бойынша салымдары бойынша </w:t>
      </w:r>
    </w:p>
    <w:p>
      <w:pPr>
        <w:spacing w:after="0"/>
        <w:ind w:left="0"/>
        <w:jc w:val="both"/>
      </w:pPr>
      <w:r>
        <w:rPr>
          <w:rFonts w:ascii="Times New Roman"/>
          <w:b w:val="false"/>
          <w:i w:val="false"/>
          <w:color w:val="000000"/>
          <w:sz w:val="28"/>
        </w:rPr>
        <w:t xml:space="preserve">
       есептелген шығыстар" </w:t>
      </w:r>
    </w:p>
    <w:p>
      <w:pPr>
        <w:spacing w:after="0"/>
        <w:ind w:left="0"/>
        <w:jc w:val="both"/>
      </w:pPr>
      <w:r>
        <w:rPr>
          <w:rFonts w:ascii="Times New Roman"/>
          <w:b w:val="false"/>
          <w:i w:val="false"/>
          <w:color w:val="000000"/>
          <w:sz w:val="28"/>
        </w:rPr>
        <w:t xml:space="preserve">
      2712 "Басқа банктердің мерзімді салымдары бойынша </w:t>
      </w:r>
    </w:p>
    <w:p>
      <w:pPr>
        <w:spacing w:after="0"/>
        <w:ind w:left="0"/>
        <w:jc w:val="both"/>
      </w:pPr>
      <w:r>
        <w:rPr>
          <w:rFonts w:ascii="Times New Roman"/>
          <w:b w:val="false"/>
          <w:i w:val="false"/>
          <w:color w:val="000000"/>
          <w:sz w:val="28"/>
        </w:rPr>
        <w:t xml:space="preserve">
       есептелген шығыстар" </w:t>
      </w:r>
    </w:p>
    <w:p>
      <w:pPr>
        <w:spacing w:after="0"/>
        <w:ind w:left="0"/>
        <w:jc w:val="both"/>
      </w:pPr>
      <w:r>
        <w:rPr>
          <w:rFonts w:ascii="Times New Roman"/>
          <w:b w:val="false"/>
          <w:i w:val="false"/>
          <w:color w:val="000000"/>
          <w:sz w:val="28"/>
        </w:rPr>
        <w:t xml:space="preserve">
      2714 "Басқа банктердің шартты салымдары бойынша есептелген </w:t>
      </w:r>
    </w:p>
    <w:p>
      <w:pPr>
        <w:spacing w:after="0"/>
        <w:ind w:left="0"/>
        <w:jc w:val="both"/>
      </w:pP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
      2719 "Клиенттердің шартты салымдары бойынша есептелген </w:t>
      </w:r>
    </w:p>
    <w:p>
      <w:pPr>
        <w:spacing w:after="0"/>
        <w:ind w:left="0"/>
        <w:jc w:val="both"/>
      </w:pP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
      2720 "Клиенттердің талап ету бойынша салымдары бойынша </w:t>
      </w:r>
    </w:p>
    <w:p>
      <w:pPr>
        <w:spacing w:after="0"/>
        <w:ind w:left="0"/>
        <w:jc w:val="both"/>
      </w:pPr>
      <w:r>
        <w:rPr>
          <w:rFonts w:ascii="Times New Roman"/>
          <w:b w:val="false"/>
          <w:i w:val="false"/>
          <w:color w:val="000000"/>
          <w:sz w:val="28"/>
        </w:rPr>
        <w:t xml:space="preserve">
       есептелген шығыстар" </w:t>
      </w:r>
    </w:p>
    <w:p>
      <w:pPr>
        <w:spacing w:after="0"/>
        <w:ind w:left="0"/>
        <w:jc w:val="both"/>
      </w:pPr>
      <w:r>
        <w:rPr>
          <w:rFonts w:ascii="Times New Roman"/>
          <w:b w:val="false"/>
          <w:i w:val="false"/>
          <w:color w:val="000000"/>
          <w:sz w:val="28"/>
        </w:rPr>
        <w:t xml:space="preserve">
      2721 "Клиенттердің мерзімді салымдары бойынша есептелген </w:t>
      </w:r>
    </w:p>
    <w:p>
      <w:pPr>
        <w:spacing w:after="0"/>
        <w:ind w:left="0"/>
        <w:jc w:val="both"/>
      </w:pP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
      Кт 1001 "Кассадағы қолма-қол ақша" </w:t>
      </w:r>
    </w:p>
    <w:p>
      <w:pPr>
        <w:spacing w:after="0"/>
        <w:ind w:left="0"/>
        <w:jc w:val="both"/>
      </w:pPr>
      <w:r>
        <w:rPr>
          <w:rFonts w:ascii="Times New Roman"/>
          <w:b w:val="false"/>
          <w:i w:val="false"/>
          <w:color w:val="000000"/>
          <w:sz w:val="28"/>
        </w:rPr>
        <w:t xml:space="preserve">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2010 "Корреспонденттік шоттар" </w:t>
      </w:r>
    </w:p>
    <w:p>
      <w:pPr>
        <w:spacing w:after="0"/>
        <w:ind w:left="0"/>
        <w:jc w:val="both"/>
      </w:pPr>
      <w:r>
        <w:rPr>
          <w:rFonts w:ascii="Times New Roman"/>
          <w:b w:val="false"/>
          <w:i w:val="false"/>
          <w:color w:val="000000"/>
          <w:sz w:val="28"/>
        </w:rPr>
        <w:t xml:space="preserve">
      2203 "Заңды тұлғалардың ағымдағы шоттары" </w:t>
      </w:r>
    </w:p>
    <w:p>
      <w:pPr>
        <w:spacing w:after="0"/>
        <w:ind w:left="0"/>
        <w:jc w:val="both"/>
      </w:pPr>
      <w:r>
        <w:rPr>
          <w:rFonts w:ascii="Times New Roman"/>
          <w:b w:val="false"/>
          <w:i w:val="false"/>
          <w:color w:val="000000"/>
          <w:sz w:val="28"/>
        </w:rPr>
        <w:t>
      2204 "Жеке тұлғалардың ағымдағы шоттары".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өзгерту енгізілді - ҚР Ұлттық Банкі Басқармасының 2009.08.24. </w:t>
      </w:r>
      <w:r>
        <w:rPr>
          <w:rFonts w:ascii="Times New Roman"/>
          <w:b w:val="false"/>
          <w:i w:val="false"/>
          <w:color w:val="000000"/>
          <w:sz w:val="28"/>
        </w:rPr>
        <w:t>N 80</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28" w:id="38"/>
    <w:p>
      <w:pPr>
        <w:spacing w:after="0"/>
        <w:ind w:left="0"/>
        <w:jc w:val="both"/>
      </w:pPr>
      <w:r>
        <w:rPr>
          <w:rFonts w:ascii="Times New Roman"/>
          <w:b w:val="false"/>
          <w:i w:val="false"/>
          <w:color w:val="000000"/>
          <w:sz w:val="28"/>
        </w:rPr>
        <w:t xml:space="preserve">
      24. Банк салымы сомасын енгізу күні салымшыға сыйақы төлеу кезінде төленген сыйақы сомасына мынадай бухгалтерлік жазба жүзеге асырылады: </w:t>
      </w:r>
    </w:p>
    <w:bookmarkEnd w:id="38"/>
    <w:p>
      <w:pPr>
        <w:spacing w:after="0"/>
        <w:ind w:left="0"/>
        <w:jc w:val="both"/>
      </w:pPr>
      <w:r>
        <w:rPr>
          <w:rFonts w:ascii="Times New Roman"/>
          <w:b w:val="false"/>
          <w:i w:val="false"/>
          <w:color w:val="000000"/>
          <w:sz w:val="28"/>
        </w:rPr>
        <w:t xml:space="preserve">
      Дт 1792 "Алынған заемдар және салымдар бойынша алдын ала </w:t>
      </w:r>
    </w:p>
    <w:p>
      <w:pPr>
        <w:spacing w:after="0"/>
        <w:ind w:left="0"/>
        <w:jc w:val="both"/>
      </w:pPr>
      <w:r>
        <w:rPr>
          <w:rFonts w:ascii="Times New Roman"/>
          <w:b w:val="false"/>
          <w:i w:val="false"/>
          <w:color w:val="000000"/>
          <w:sz w:val="28"/>
        </w:rPr>
        <w:t xml:space="preserve">
       төленген сыйақы" </w:t>
      </w:r>
    </w:p>
    <w:p>
      <w:pPr>
        <w:spacing w:after="0"/>
        <w:ind w:left="0"/>
        <w:jc w:val="both"/>
      </w:pPr>
      <w:r>
        <w:rPr>
          <w:rFonts w:ascii="Times New Roman"/>
          <w:b w:val="false"/>
          <w:i w:val="false"/>
          <w:color w:val="000000"/>
          <w:sz w:val="28"/>
        </w:rPr>
        <w:t xml:space="preserve">
      Кт 1001 "Кассадағы қолма-қол ақша" </w:t>
      </w:r>
    </w:p>
    <w:p>
      <w:pPr>
        <w:spacing w:after="0"/>
        <w:ind w:left="0"/>
        <w:jc w:val="both"/>
      </w:pPr>
      <w:r>
        <w:rPr>
          <w:rFonts w:ascii="Times New Roman"/>
          <w:b w:val="false"/>
          <w:i w:val="false"/>
          <w:color w:val="000000"/>
          <w:sz w:val="28"/>
        </w:rPr>
        <w:t xml:space="preserve">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2010 "Корреспонденттік шоттар" </w:t>
      </w:r>
    </w:p>
    <w:p>
      <w:pPr>
        <w:spacing w:after="0"/>
        <w:ind w:left="0"/>
        <w:jc w:val="both"/>
      </w:pPr>
      <w:r>
        <w:rPr>
          <w:rFonts w:ascii="Times New Roman"/>
          <w:b w:val="false"/>
          <w:i w:val="false"/>
          <w:color w:val="000000"/>
          <w:sz w:val="28"/>
        </w:rPr>
        <w:t xml:space="preserve">
      2203 "Заңды тұлғалардың ағымдағы шоттары" </w:t>
      </w:r>
    </w:p>
    <w:p>
      <w:pPr>
        <w:spacing w:after="0"/>
        <w:ind w:left="0"/>
        <w:jc w:val="both"/>
      </w:pPr>
      <w:r>
        <w:rPr>
          <w:rFonts w:ascii="Times New Roman"/>
          <w:b w:val="false"/>
          <w:i w:val="false"/>
          <w:color w:val="000000"/>
          <w:sz w:val="28"/>
        </w:rPr>
        <w:t xml:space="preserve">
      2204 "Жеке тұлғалардың ағымдағы шоттары". </w:t>
      </w:r>
    </w:p>
    <w:p>
      <w:pPr>
        <w:spacing w:after="0"/>
        <w:ind w:left="0"/>
        <w:jc w:val="both"/>
      </w:pPr>
      <w:r>
        <w:rPr>
          <w:rFonts w:ascii="Times New Roman"/>
          <w:b w:val="false"/>
          <w:i w:val="false"/>
          <w:color w:val="000000"/>
          <w:sz w:val="28"/>
        </w:rPr>
        <w:t xml:space="preserve">
      N 1792 "Алынған заемдар және салымдар бойынша алдын ала төленген сыйақы" баланстық шотындағы қалдық есептеу әдісіне сәйкес шығысқа жатқызылуы тиіс. </w:t>
      </w:r>
    </w:p>
    <w:bookmarkStart w:name="z29" w:id="39"/>
    <w:p>
      <w:pPr>
        <w:spacing w:after="0"/>
        <w:ind w:left="0"/>
        <w:jc w:val="both"/>
      </w:pPr>
      <w:r>
        <w:rPr>
          <w:rFonts w:ascii="Times New Roman"/>
          <w:b w:val="false"/>
          <w:i w:val="false"/>
          <w:color w:val="000000"/>
          <w:sz w:val="28"/>
        </w:rPr>
        <w:t xml:space="preserve">
      25. Банк тартқан банк салымы бойынша салымшыға негізгі борыш сомасын қайтарған кезде мынадай бухгалтерлік жазба жүзеге асырылады: </w:t>
      </w:r>
    </w:p>
    <w:bookmarkEnd w:id="39"/>
    <w:p>
      <w:pPr>
        <w:spacing w:after="0"/>
        <w:ind w:left="0"/>
        <w:jc w:val="both"/>
      </w:pPr>
      <w:r>
        <w:rPr>
          <w:rFonts w:ascii="Times New Roman"/>
          <w:b w:val="false"/>
          <w:i w:val="false"/>
          <w:color w:val="000000"/>
          <w:sz w:val="28"/>
        </w:rPr>
        <w:t>
      Дт 2021 "Қазақстан Республикасы Ұлттық Банкінің талап ету</w:t>
      </w:r>
    </w:p>
    <w:p>
      <w:pPr>
        <w:spacing w:after="0"/>
        <w:ind w:left="0"/>
        <w:jc w:val="both"/>
      </w:pPr>
      <w:r>
        <w:rPr>
          <w:rFonts w:ascii="Times New Roman"/>
          <w:b w:val="false"/>
          <w:i w:val="false"/>
          <w:color w:val="000000"/>
          <w:sz w:val="28"/>
        </w:rPr>
        <w:t>
       бойынша салымдары"</w:t>
      </w:r>
    </w:p>
    <w:p>
      <w:pPr>
        <w:spacing w:after="0"/>
        <w:ind w:left="0"/>
        <w:jc w:val="both"/>
      </w:pPr>
      <w:r>
        <w:rPr>
          <w:rFonts w:ascii="Times New Roman"/>
          <w:b w:val="false"/>
          <w:i w:val="false"/>
          <w:color w:val="000000"/>
          <w:sz w:val="28"/>
        </w:rPr>
        <w:t>
      2022 "Шетелдік орталық банктердің талап ету бойынша</w:t>
      </w:r>
    </w:p>
    <w:p>
      <w:pPr>
        <w:spacing w:after="0"/>
        <w:ind w:left="0"/>
        <w:jc w:val="both"/>
      </w:pPr>
      <w:r>
        <w:rPr>
          <w:rFonts w:ascii="Times New Roman"/>
          <w:b w:val="false"/>
          <w:i w:val="false"/>
          <w:color w:val="000000"/>
          <w:sz w:val="28"/>
        </w:rPr>
        <w:t>
       салымдары"</w:t>
      </w:r>
    </w:p>
    <w:p>
      <w:pPr>
        <w:spacing w:after="0"/>
        <w:ind w:left="0"/>
        <w:jc w:val="both"/>
      </w:pPr>
      <w:r>
        <w:rPr>
          <w:rFonts w:ascii="Times New Roman"/>
          <w:b w:val="false"/>
          <w:i w:val="false"/>
          <w:color w:val="000000"/>
          <w:sz w:val="28"/>
        </w:rPr>
        <w:t xml:space="preserve">
      2023 "Басқа банктердің талап ету бойынша салымдары </w:t>
      </w:r>
    </w:p>
    <w:p>
      <w:pPr>
        <w:spacing w:after="0"/>
        <w:ind w:left="0"/>
        <w:jc w:val="both"/>
      </w:pPr>
      <w:r>
        <w:rPr>
          <w:rFonts w:ascii="Times New Roman"/>
          <w:b w:val="false"/>
          <w:i w:val="false"/>
          <w:color w:val="000000"/>
          <w:sz w:val="28"/>
        </w:rPr>
        <w:t>
      2121 "Қазақстан Республикасы Ұлттық Банкінің мерзімді</w:t>
      </w:r>
    </w:p>
    <w:p>
      <w:pPr>
        <w:spacing w:after="0"/>
        <w:ind w:left="0"/>
        <w:jc w:val="both"/>
      </w:pPr>
      <w:r>
        <w:rPr>
          <w:rFonts w:ascii="Times New Roman"/>
          <w:b w:val="false"/>
          <w:i w:val="false"/>
          <w:color w:val="000000"/>
          <w:sz w:val="28"/>
        </w:rPr>
        <w:t>
       салымдары"</w:t>
      </w:r>
    </w:p>
    <w:p>
      <w:pPr>
        <w:spacing w:after="0"/>
        <w:ind w:left="0"/>
        <w:jc w:val="both"/>
      </w:pPr>
      <w:r>
        <w:rPr>
          <w:rFonts w:ascii="Times New Roman"/>
          <w:b w:val="false"/>
          <w:i w:val="false"/>
          <w:color w:val="000000"/>
          <w:sz w:val="28"/>
        </w:rPr>
        <w:t>
      2122 "Шетелдік орталық банктердің мерзімді салымдары"</w:t>
      </w:r>
    </w:p>
    <w:p>
      <w:pPr>
        <w:spacing w:after="0"/>
        <w:ind w:left="0"/>
        <w:jc w:val="both"/>
      </w:pPr>
      <w:r>
        <w:rPr>
          <w:rFonts w:ascii="Times New Roman"/>
          <w:b w:val="false"/>
          <w:i w:val="false"/>
          <w:color w:val="000000"/>
          <w:sz w:val="28"/>
        </w:rPr>
        <w:t>
      2123 "Басқа банктердің қысқа мерзімді салымдары (бір айға</w:t>
      </w:r>
    </w:p>
    <w:p>
      <w:pPr>
        <w:spacing w:after="0"/>
        <w:ind w:left="0"/>
        <w:jc w:val="both"/>
      </w:pPr>
      <w:r>
        <w:rPr>
          <w:rFonts w:ascii="Times New Roman"/>
          <w:b w:val="false"/>
          <w:i w:val="false"/>
          <w:color w:val="000000"/>
          <w:sz w:val="28"/>
        </w:rPr>
        <w:t>
       дейінгі"</w:t>
      </w:r>
    </w:p>
    <w:p>
      <w:pPr>
        <w:spacing w:after="0"/>
        <w:ind w:left="0"/>
        <w:jc w:val="both"/>
      </w:pPr>
      <w:r>
        <w:rPr>
          <w:rFonts w:ascii="Times New Roman"/>
          <w:b w:val="false"/>
          <w:i w:val="false"/>
          <w:color w:val="000000"/>
          <w:sz w:val="28"/>
        </w:rPr>
        <w:t>
      2124 "Басқа банктердің қысқа мерзімді салымдары (бір жылға</w:t>
      </w:r>
    </w:p>
    <w:p>
      <w:pPr>
        <w:spacing w:after="0"/>
        <w:ind w:left="0"/>
        <w:jc w:val="both"/>
      </w:pPr>
      <w:r>
        <w:rPr>
          <w:rFonts w:ascii="Times New Roman"/>
          <w:b w:val="false"/>
          <w:i w:val="false"/>
          <w:color w:val="000000"/>
          <w:sz w:val="28"/>
        </w:rPr>
        <w:t>
       дейінгі)"</w:t>
      </w:r>
    </w:p>
    <w:p>
      <w:pPr>
        <w:spacing w:after="0"/>
        <w:ind w:left="0"/>
        <w:jc w:val="both"/>
      </w:pPr>
      <w:r>
        <w:rPr>
          <w:rFonts w:ascii="Times New Roman"/>
          <w:b w:val="false"/>
          <w:i w:val="false"/>
          <w:color w:val="000000"/>
          <w:sz w:val="28"/>
        </w:rPr>
        <w:t>
      2125 "Басқа банктерден бір түнге тартылған салымдар"</w:t>
      </w:r>
    </w:p>
    <w:p>
      <w:pPr>
        <w:spacing w:after="0"/>
        <w:ind w:left="0"/>
        <w:jc w:val="both"/>
      </w:pPr>
      <w:r>
        <w:rPr>
          <w:rFonts w:ascii="Times New Roman"/>
          <w:b w:val="false"/>
          <w:i w:val="false"/>
          <w:color w:val="000000"/>
          <w:sz w:val="28"/>
        </w:rPr>
        <w:t>
      2127 "Басқа банктердің ұзақ мерзімді салымдары"</w:t>
      </w:r>
    </w:p>
    <w:p>
      <w:pPr>
        <w:spacing w:after="0"/>
        <w:ind w:left="0"/>
        <w:jc w:val="both"/>
      </w:pPr>
      <w:r>
        <w:rPr>
          <w:rFonts w:ascii="Times New Roman"/>
          <w:b w:val="false"/>
          <w:i w:val="false"/>
          <w:color w:val="000000"/>
          <w:sz w:val="28"/>
        </w:rPr>
        <w:t>
      2130 "Басқа банктердің міндеттемелерін қамтамасыз ету</w:t>
      </w:r>
    </w:p>
    <w:p>
      <w:pPr>
        <w:spacing w:after="0"/>
        <w:ind w:left="0"/>
        <w:jc w:val="both"/>
      </w:pPr>
      <w:r>
        <w:rPr>
          <w:rFonts w:ascii="Times New Roman"/>
          <w:b w:val="false"/>
          <w:i w:val="false"/>
          <w:color w:val="000000"/>
          <w:sz w:val="28"/>
        </w:rPr>
        <w:t xml:space="preserve">
       болып табылатын салым" </w:t>
      </w:r>
    </w:p>
    <w:p>
      <w:pPr>
        <w:spacing w:after="0"/>
        <w:ind w:left="0"/>
        <w:jc w:val="both"/>
      </w:pPr>
      <w:r>
        <w:rPr>
          <w:rFonts w:ascii="Times New Roman"/>
          <w:b w:val="false"/>
          <w:i w:val="false"/>
          <w:color w:val="000000"/>
          <w:sz w:val="28"/>
        </w:rPr>
        <w:t xml:space="preserve">
      2133 "Басқа банктердің шартты салымдары" </w:t>
      </w:r>
    </w:p>
    <w:p>
      <w:pPr>
        <w:spacing w:after="0"/>
        <w:ind w:left="0"/>
        <w:jc w:val="both"/>
      </w:pPr>
      <w:r>
        <w:rPr>
          <w:rFonts w:ascii="Times New Roman"/>
          <w:b w:val="false"/>
          <w:i w:val="false"/>
          <w:color w:val="000000"/>
          <w:sz w:val="28"/>
        </w:rPr>
        <w:t xml:space="preserve">
      2205 "Жеке тұлғалардың талап ету бойынша салымдары" </w:t>
      </w:r>
    </w:p>
    <w:p>
      <w:pPr>
        <w:spacing w:after="0"/>
        <w:ind w:left="0"/>
        <w:jc w:val="both"/>
      </w:pPr>
      <w:r>
        <w:rPr>
          <w:rFonts w:ascii="Times New Roman"/>
          <w:b w:val="false"/>
          <w:i w:val="false"/>
          <w:color w:val="000000"/>
          <w:sz w:val="28"/>
        </w:rPr>
        <w:t xml:space="preserve">
      2206 "Жеке тұлғалардың қысқа мерзімді салымдары" </w:t>
      </w:r>
    </w:p>
    <w:p>
      <w:pPr>
        <w:spacing w:after="0"/>
        <w:ind w:left="0"/>
        <w:jc w:val="both"/>
      </w:pPr>
      <w:r>
        <w:rPr>
          <w:rFonts w:ascii="Times New Roman"/>
          <w:b w:val="false"/>
          <w:i w:val="false"/>
          <w:color w:val="000000"/>
          <w:sz w:val="28"/>
        </w:rPr>
        <w:t xml:space="preserve">
      2207 "Жеке тұлғалардың ұзақ мерзімді салымдары" </w:t>
      </w:r>
    </w:p>
    <w:p>
      <w:pPr>
        <w:spacing w:after="0"/>
        <w:ind w:left="0"/>
        <w:jc w:val="both"/>
      </w:pPr>
      <w:r>
        <w:rPr>
          <w:rFonts w:ascii="Times New Roman"/>
          <w:b w:val="false"/>
          <w:i w:val="false"/>
          <w:color w:val="000000"/>
          <w:sz w:val="28"/>
        </w:rPr>
        <w:t xml:space="preserve">
      2208 "Жеке тұлғалардың шартты салымдары" </w:t>
      </w:r>
    </w:p>
    <w:p>
      <w:pPr>
        <w:spacing w:after="0"/>
        <w:ind w:left="0"/>
        <w:jc w:val="both"/>
      </w:pPr>
      <w:r>
        <w:rPr>
          <w:rFonts w:ascii="Times New Roman"/>
          <w:b w:val="false"/>
          <w:i w:val="false"/>
          <w:color w:val="000000"/>
          <w:sz w:val="28"/>
        </w:rPr>
        <w:t xml:space="preserve">
      2211 "Заңды тұлғалардың талап ету бойынша салымдары" </w:t>
      </w:r>
    </w:p>
    <w:p>
      <w:pPr>
        <w:spacing w:after="0"/>
        <w:ind w:left="0"/>
        <w:jc w:val="both"/>
      </w:pPr>
      <w:r>
        <w:rPr>
          <w:rFonts w:ascii="Times New Roman"/>
          <w:b w:val="false"/>
          <w:i w:val="false"/>
          <w:color w:val="000000"/>
          <w:sz w:val="28"/>
        </w:rPr>
        <w:t xml:space="preserve">
      2215 "Заңды тұлғалардың қысқа мерзімді салымдары" </w:t>
      </w:r>
    </w:p>
    <w:p>
      <w:pPr>
        <w:spacing w:after="0"/>
        <w:ind w:left="0"/>
        <w:jc w:val="both"/>
      </w:pPr>
      <w:r>
        <w:rPr>
          <w:rFonts w:ascii="Times New Roman"/>
          <w:b w:val="false"/>
          <w:i w:val="false"/>
          <w:color w:val="000000"/>
          <w:sz w:val="28"/>
        </w:rPr>
        <w:t xml:space="preserve">
      2217 "Заңды тұлғалардың ұзақ мерзімді салымдары" </w:t>
      </w:r>
    </w:p>
    <w:p>
      <w:pPr>
        <w:spacing w:after="0"/>
        <w:ind w:left="0"/>
        <w:jc w:val="both"/>
      </w:pPr>
      <w:r>
        <w:rPr>
          <w:rFonts w:ascii="Times New Roman"/>
          <w:b w:val="false"/>
          <w:i w:val="false"/>
          <w:color w:val="000000"/>
          <w:sz w:val="28"/>
        </w:rPr>
        <w:t xml:space="preserve">
      2219 "Заңды тұлғалардың шартты салымдары" </w:t>
      </w:r>
    </w:p>
    <w:p>
      <w:pPr>
        <w:spacing w:after="0"/>
        <w:ind w:left="0"/>
        <w:jc w:val="both"/>
      </w:pPr>
      <w:r>
        <w:rPr>
          <w:rFonts w:ascii="Times New Roman"/>
          <w:b w:val="false"/>
          <w:i w:val="false"/>
          <w:color w:val="000000"/>
          <w:sz w:val="28"/>
        </w:rPr>
        <w:t xml:space="preserve">
      Кт 1001 "Кассадағы қолма-қол ақша" </w:t>
      </w:r>
    </w:p>
    <w:p>
      <w:pPr>
        <w:spacing w:after="0"/>
        <w:ind w:left="0"/>
        <w:jc w:val="both"/>
      </w:pPr>
      <w:r>
        <w:rPr>
          <w:rFonts w:ascii="Times New Roman"/>
          <w:b w:val="false"/>
          <w:i w:val="false"/>
          <w:color w:val="000000"/>
          <w:sz w:val="28"/>
        </w:rPr>
        <w:t xml:space="preserve">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2010 "Корреспонденттік шоттар" </w:t>
      </w:r>
    </w:p>
    <w:p>
      <w:pPr>
        <w:spacing w:after="0"/>
        <w:ind w:left="0"/>
        <w:jc w:val="both"/>
      </w:pPr>
      <w:r>
        <w:rPr>
          <w:rFonts w:ascii="Times New Roman"/>
          <w:b w:val="false"/>
          <w:i w:val="false"/>
          <w:color w:val="000000"/>
          <w:sz w:val="28"/>
        </w:rPr>
        <w:t xml:space="preserve">
      2203 "Заңды тұлғалардың ағымдағы шоттары" </w:t>
      </w:r>
    </w:p>
    <w:p>
      <w:pPr>
        <w:spacing w:after="0"/>
        <w:ind w:left="0"/>
        <w:jc w:val="both"/>
      </w:pPr>
      <w:r>
        <w:rPr>
          <w:rFonts w:ascii="Times New Roman"/>
          <w:b w:val="false"/>
          <w:i w:val="false"/>
          <w:color w:val="000000"/>
          <w:sz w:val="28"/>
        </w:rPr>
        <w:t>
      2204 "Жеке тұлғалардың ағымдағы шоттары".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өзгерту енгізілді - ҚР Ұлттық Банкі Басқармасының 2009.08.24. </w:t>
      </w:r>
      <w:r>
        <w:rPr>
          <w:rFonts w:ascii="Times New Roman"/>
          <w:b w:val="false"/>
          <w:i w:val="false"/>
          <w:color w:val="000000"/>
          <w:sz w:val="28"/>
        </w:rPr>
        <w:t>N 80</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30" w:id="40"/>
    <w:p>
      <w:pPr>
        <w:spacing w:after="0"/>
        <w:ind w:left="0"/>
        <w:jc w:val="left"/>
      </w:pPr>
      <w:r>
        <w:rPr>
          <w:rFonts w:ascii="Times New Roman"/>
          <w:b/>
          <w:i w:val="false"/>
          <w:color w:val="000000"/>
        </w:rPr>
        <w:t xml:space="preserve"> 5-тарау. Қарыз операцияларының бухгалтерлік есебі</w:t>
      </w:r>
    </w:p>
    <w:bookmarkEnd w:id="40"/>
    <w:p>
      <w:pPr>
        <w:spacing w:after="0"/>
        <w:ind w:left="0"/>
        <w:jc w:val="both"/>
      </w:pPr>
      <w:r>
        <w:rPr>
          <w:rFonts w:ascii="Times New Roman"/>
          <w:b w:val="false"/>
          <w:i w:val="false"/>
          <w:color w:val="ff0000"/>
          <w:sz w:val="28"/>
        </w:rPr>
        <w:t xml:space="preserve">
      Ескерту. 5-тараудың тақырыбы жаңа редакцияда - ҚР Ұлттық Банкі Басқармасының 28.11.2016 </w:t>
      </w:r>
      <w:r>
        <w:rPr>
          <w:rFonts w:ascii="Times New Roman"/>
          <w:b w:val="false"/>
          <w:i w:val="false"/>
          <w:color w:val="ff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34" w:id="41"/>
    <w:p>
      <w:pPr>
        <w:spacing w:after="0"/>
        <w:ind w:left="0"/>
        <w:jc w:val="both"/>
      </w:pPr>
      <w:r>
        <w:rPr>
          <w:rFonts w:ascii="Times New Roman"/>
          <w:b w:val="false"/>
          <w:i w:val="false"/>
          <w:color w:val="000000"/>
          <w:sz w:val="28"/>
        </w:rPr>
        <w:t>
      26. Теңгемен және шетелдік валютамен банк заемдарын берген кезде мынадай бухгалтерлік жазбалар жүзеге асырылады:</w:t>
      </w:r>
    </w:p>
    <w:bookmarkEnd w:id="41"/>
    <w:p>
      <w:pPr>
        <w:spacing w:after="0"/>
        <w:ind w:left="0"/>
        <w:jc w:val="both"/>
      </w:pPr>
      <w:r>
        <w:rPr>
          <w:rFonts w:ascii="Times New Roman"/>
          <w:b w:val="false"/>
          <w:i w:val="false"/>
          <w:color w:val="000000"/>
          <w:sz w:val="28"/>
        </w:rPr>
        <w:t>
      1) егер берілген банк заемының сомасы өтелетін банк заемының сомасына тең болған жағдайда:</w:t>
      </w:r>
    </w:p>
    <w:p>
      <w:pPr>
        <w:spacing w:after="0"/>
        <w:ind w:left="0"/>
        <w:jc w:val="both"/>
      </w:pPr>
      <w:r>
        <w:rPr>
          <w:rFonts w:ascii="Times New Roman"/>
          <w:b w:val="false"/>
          <w:i w:val="false"/>
          <w:color w:val="000000"/>
          <w:sz w:val="28"/>
        </w:rPr>
        <w:t>
      нақты берілген ақша сомасына:</w:t>
      </w:r>
    </w:p>
    <w:p>
      <w:pPr>
        <w:spacing w:after="0"/>
        <w:ind w:left="0"/>
        <w:jc w:val="both"/>
      </w:pPr>
      <w:r>
        <w:rPr>
          <w:rFonts w:ascii="Times New Roman"/>
          <w:b w:val="false"/>
          <w:i w:val="false"/>
          <w:color w:val="000000"/>
          <w:sz w:val="28"/>
        </w:rPr>
        <w:t>
      Дт 1301 "Басқа банктердің корреспонденттік шоттары бойынша овердрафт заемдар"</w:t>
      </w:r>
    </w:p>
    <w:p>
      <w:pPr>
        <w:spacing w:after="0"/>
        <w:ind w:left="0"/>
        <w:jc w:val="both"/>
      </w:pPr>
      <w:r>
        <w:rPr>
          <w:rFonts w:ascii="Times New Roman"/>
          <w:b w:val="false"/>
          <w:i w:val="false"/>
          <w:color w:val="000000"/>
          <w:sz w:val="28"/>
        </w:rPr>
        <w:t>
      1302 "Басқа банктерге берілген қысқа мерзімді заемдар"</w:t>
      </w:r>
    </w:p>
    <w:p>
      <w:pPr>
        <w:spacing w:after="0"/>
        <w:ind w:left="0"/>
        <w:jc w:val="both"/>
      </w:pPr>
      <w:r>
        <w:rPr>
          <w:rFonts w:ascii="Times New Roman"/>
          <w:b w:val="false"/>
          <w:i w:val="false"/>
          <w:color w:val="000000"/>
          <w:sz w:val="28"/>
        </w:rPr>
        <w:t>
      1303 "Басқа банктерге берілген заемдар"</w:t>
      </w:r>
    </w:p>
    <w:p>
      <w:pPr>
        <w:spacing w:after="0"/>
        <w:ind w:left="0"/>
        <w:jc w:val="both"/>
      </w:pPr>
      <w:r>
        <w:rPr>
          <w:rFonts w:ascii="Times New Roman"/>
          <w:b w:val="false"/>
          <w:i w:val="false"/>
          <w:color w:val="000000"/>
          <w:sz w:val="28"/>
        </w:rPr>
        <w:t>
      1304 "Басқа банктерге берілген ұзақ мерзімді заемдар"</w:t>
      </w:r>
    </w:p>
    <w:p>
      <w:pPr>
        <w:spacing w:after="0"/>
        <w:ind w:left="0"/>
        <w:jc w:val="both"/>
      </w:pPr>
      <w:r>
        <w:rPr>
          <w:rFonts w:ascii="Times New Roman"/>
          <w:b w:val="false"/>
          <w:i w:val="false"/>
          <w:color w:val="000000"/>
          <w:sz w:val="28"/>
        </w:rPr>
        <w:t>
      1407 "Клиенттерге факторинг"</w:t>
      </w:r>
    </w:p>
    <w:p>
      <w:pPr>
        <w:spacing w:after="0"/>
        <w:ind w:left="0"/>
        <w:jc w:val="both"/>
      </w:pPr>
      <w:r>
        <w:rPr>
          <w:rFonts w:ascii="Times New Roman"/>
          <w:b w:val="false"/>
          <w:i w:val="false"/>
          <w:color w:val="000000"/>
          <w:sz w:val="28"/>
        </w:rPr>
        <w:t>
      1411 "Клиенттерге берілген қысқа мерзімді заемдар"</w:t>
      </w:r>
    </w:p>
    <w:p>
      <w:pPr>
        <w:spacing w:after="0"/>
        <w:ind w:left="0"/>
        <w:jc w:val="both"/>
      </w:pPr>
      <w:r>
        <w:rPr>
          <w:rFonts w:ascii="Times New Roman"/>
          <w:b w:val="false"/>
          <w:i w:val="false"/>
          <w:color w:val="000000"/>
          <w:sz w:val="28"/>
        </w:rPr>
        <w:t>
      1417 "Клиенттерге берілген ұзақ мерзімді заемдар"</w:t>
      </w:r>
    </w:p>
    <w:p>
      <w:pPr>
        <w:spacing w:after="0"/>
        <w:ind w:left="0"/>
        <w:jc w:val="both"/>
      </w:pPr>
      <w:r>
        <w:rPr>
          <w:rFonts w:ascii="Times New Roman"/>
          <w:b w:val="false"/>
          <w:i w:val="false"/>
          <w:color w:val="000000"/>
          <w:sz w:val="28"/>
        </w:rPr>
        <w:t>
      1429 "Клиенттерге берілген басқа да заемдар"</w:t>
      </w:r>
    </w:p>
    <w:p>
      <w:pPr>
        <w:spacing w:after="0"/>
        <w:ind w:left="0"/>
        <w:jc w:val="both"/>
      </w:pPr>
      <w:r>
        <w:rPr>
          <w:rFonts w:ascii="Times New Roman"/>
          <w:b w:val="false"/>
          <w:i w:val="false"/>
          <w:color w:val="000000"/>
          <w:sz w:val="28"/>
        </w:rPr>
        <w:t>
      Кт 1001 "Кассадағы қолма-қол ақша"</w:t>
      </w:r>
    </w:p>
    <w:p>
      <w:pPr>
        <w:spacing w:after="0"/>
        <w:ind w:left="0"/>
        <w:jc w:val="both"/>
      </w:pPr>
      <w:r>
        <w:rPr>
          <w:rFonts w:ascii="Times New Roman"/>
          <w:b w:val="false"/>
          <w:i w:val="false"/>
          <w:color w:val="000000"/>
          <w:sz w:val="28"/>
        </w:rPr>
        <w:t>
      1051 "Қазақстан Республикасының Ұлттық Банкіндегі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2203 "Заңды тұлғалардың ағымдағы шоттары"</w:t>
      </w:r>
    </w:p>
    <w:p>
      <w:pPr>
        <w:spacing w:after="0"/>
        <w:ind w:left="0"/>
        <w:jc w:val="both"/>
      </w:pPr>
      <w:r>
        <w:rPr>
          <w:rFonts w:ascii="Times New Roman"/>
          <w:b w:val="false"/>
          <w:i w:val="false"/>
          <w:color w:val="000000"/>
          <w:sz w:val="28"/>
        </w:rPr>
        <w:t>
      2204 "Жеке тұлғалардың ағымдағы шоттары";</w:t>
      </w:r>
    </w:p>
    <w:p>
      <w:pPr>
        <w:spacing w:after="0"/>
        <w:ind w:left="0"/>
        <w:jc w:val="both"/>
      </w:pPr>
      <w:r>
        <w:rPr>
          <w:rFonts w:ascii="Times New Roman"/>
          <w:b w:val="false"/>
          <w:i w:val="false"/>
          <w:color w:val="000000"/>
          <w:sz w:val="28"/>
        </w:rPr>
        <w:t>
      клиентке банк заемын алған сәтке дейін банк заемын алуға байланысты комиссиялық шығыстар түрінде келтірілген шығыстар сомасына (жеңілдік сомасына):</w:t>
      </w:r>
    </w:p>
    <w:p>
      <w:pPr>
        <w:spacing w:after="0"/>
        <w:ind w:left="0"/>
        <w:jc w:val="both"/>
      </w:pPr>
      <w:r>
        <w:rPr>
          <w:rFonts w:ascii="Times New Roman"/>
          <w:b w:val="false"/>
          <w:i w:val="false"/>
          <w:color w:val="000000"/>
          <w:sz w:val="28"/>
        </w:rPr>
        <w:t>
      Дт 1001 "Кассадағы қолма-қол ақша"</w:t>
      </w:r>
    </w:p>
    <w:p>
      <w:pPr>
        <w:spacing w:after="0"/>
        <w:ind w:left="0"/>
        <w:jc w:val="both"/>
      </w:pPr>
      <w:r>
        <w:rPr>
          <w:rFonts w:ascii="Times New Roman"/>
          <w:b w:val="false"/>
          <w:i w:val="false"/>
          <w:color w:val="000000"/>
          <w:sz w:val="28"/>
        </w:rPr>
        <w:t>
      1051 "Қазақстан Республикасының Ұлттық Банкіндегі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2203 "Заңды тұлғалардың ағымдағы шоттары"</w:t>
      </w:r>
    </w:p>
    <w:p>
      <w:pPr>
        <w:spacing w:after="0"/>
        <w:ind w:left="0"/>
        <w:jc w:val="both"/>
      </w:pPr>
      <w:r>
        <w:rPr>
          <w:rFonts w:ascii="Times New Roman"/>
          <w:b w:val="false"/>
          <w:i w:val="false"/>
          <w:color w:val="000000"/>
          <w:sz w:val="28"/>
        </w:rPr>
        <w:t>
      2204 "Жеке тұлғалардың ағымдағы шоттары"</w:t>
      </w:r>
    </w:p>
    <w:p>
      <w:pPr>
        <w:spacing w:after="0"/>
        <w:ind w:left="0"/>
        <w:jc w:val="both"/>
      </w:pPr>
      <w:r>
        <w:rPr>
          <w:rFonts w:ascii="Times New Roman"/>
          <w:b w:val="false"/>
          <w:i w:val="false"/>
          <w:color w:val="000000"/>
          <w:sz w:val="28"/>
        </w:rPr>
        <w:t>
      Кт 1312 "Басқа банктерге берілген заемдар бойынша дисконт"</w:t>
      </w:r>
    </w:p>
    <w:p>
      <w:pPr>
        <w:spacing w:after="0"/>
        <w:ind w:left="0"/>
        <w:jc w:val="both"/>
      </w:pPr>
      <w:r>
        <w:rPr>
          <w:rFonts w:ascii="Times New Roman"/>
          <w:b w:val="false"/>
          <w:i w:val="false"/>
          <w:color w:val="000000"/>
          <w:sz w:val="28"/>
        </w:rPr>
        <w:t>
      1434 "Клиенттерге берілген заемдар бойынша дисконт";</w:t>
      </w:r>
    </w:p>
    <w:p>
      <w:pPr>
        <w:spacing w:after="0"/>
        <w:ind w:left="0"/>
        <w:jc w:val="both"/>
      </w:pPr>
      <w:r>
        <w:rPr>
          <w:rFonts w:ascii="Times New Roman"/>
          <w:b w:val="false"/>
          <w:i w:val="false"/>
          <w:color w:val="000000"/>
          <w:sz w:val="28"/>
        </w:rPr>
        <w:t>
      2) егер берілген банк заемының сомасы өтелуге тиіс банк заемының сомасынан аз болған жағдайда:</w:t>
      </w:r>
    </w:p>
    <w:p>
      <w:pPr>
        <w:spacing w:after="0"/>
        <w:ind w:left="0"/>
        <w:jc w:val="both"/>
      </w:pPr>
      <w:r>
        <w:rPr>
          <w:rFonts w:ascii="Times New Roman"/>
          <w:b w:val="false"/>
          <w:i w:val="false"/>
          <w:color w:val="000000"/>
          <w:sz w:val="28"/>
        </w:rPr>
        <w:t>
      нақты берілген ақша сомасына:</w:t>
      </w:r>
    </w:p>
    <w:p>
      <w:pPr>
        <w:spacing w:after="0"/>
        <w:ind w:left="0"/>
        <w:jc w:val="both"/>
      </w:pPr>
      <w:r>
        <w:rPr>
          <w:rFonts w:ascii="Times New Roman"/>
          <w:b w:val="false"/>
          <w:i w:val="false"/>
          <w:color w:val="000000"/>
          <w:sz w:val="28"/>
        </w:rPr>
        <w:t>
      Дт 1301 "Басқа банктердің корреспонденттік шоттары бойынша овердрафт заемдар"</w:t>
      </w:r>
    </w:p>
    <w:p>
      <w:pPr>
        <w:spacing w:after="0"/>
        <w:ind w:left="0"/>
        <w:jc w:val="both"/>
      </w:pPr>
      <w:r>
        <w:rPr>
          <w:rFonts w:ascii="Times New Roman"/>
          <w:b w:val="false"/>
          <w:i w:val="false"/>
          <w:color w:val="000000"/>
          <w:sz w:val="28"/>
        </w:rPr>
        <w:t>
      1302 "Басқа банктерге берілген қысқа мерзімді заемдар"</w:t>
      </w:r>
    </w:p>
    <w:p>
      <w:pPr>
        <w:spacing w:after="0"/>
        <w:ind w:left="0"/>
        <w:jc w:val="both"/>
      </w:pPr>
      <w:r>
        <w:rPr>
          <w:rFonts w:ascii="Times New Roman"/>
          <w:b w:val="false"/>
          <w:i w:val="false"/>
          <w:color w:val="000000"/>
          <w:sz w:val="28"/>
        </w:rPr>
        <w:t>
      1303 "Басқа банктерге берілген овернайт заемдар"</w:t>
      </w:r>
    </w:p>
    <w:p>
      <w:pPr>
        <w:spacing w:after="0"/>
        <w:ind w:left="0"/>
        <w:jc w:val="both"/>
      </w:pPr>
      <w:r>
        <w:rPr>
          <w:rFonts w:ascii="Times New Roman"/>
          <w:b w:val="false"/>
          <w:i w:val="false"/>
          <w:color w:val="000000"/>
          <w:sz w:val="28"/>
        </w:rPr>
        <w:t>
      1304 "Басқа банктерге берілген ұзақ мерзімді заемдар";</w:t>
      </w:r>
    </w:p>
    <w:p>
      <w:pPr>
        <w:spacing w:after="0"/>
        <w:ind w:left="0"/>
        <w:jc w:val="both"/>
      </w:pPr>
      <w:r>
        <w:rPr>
          <w:rFonts w:ascii="Times New Roman"/>
          <w:b w:val="false"/>
          <w:i w:val="false"/>
          <w:color w:val="000000"/>
          <w:sz w:val="28"/>
        </w:rPr>
        <w:t>
      1407 "Клиенттерге факторинг"</w:t>
      </w:r>
    </w:p>
    <w:p>
      <w:pPr>
        <w:spacing w:after="0"/>
        <w:ind w:left="0"/>
        <w:jc w:val="both"/>
      </w:pPr>
      <w:r>
        <w:rPr>
          <w:rFonts w:ascii="Times New Roman"/>
          <w:b w:val="false"/>
          <w:i w:val="false"/>
          <w:color w:val="000000"/>
          <w:sz w:val="28"/>
        </w:rPr>
        <w:t>
      1411 "Клиенттерге берілген қысқа мерзімді заемдар"</w:t>
      </w:r>
    </w:p>
    <w:p>
      <w:pPr>
        <w:spacing w:after="0"/>
        <w:ind w:left="0"/>
        <w:jc w:val="both"/>
      </w:pPr>
      <w:r>
        <w:rPr>
          <w:rFonts w:ascii="Times New Roman"/>
          <w:b w:val="false"/>
          <w:i w:val="false"/>
          <w:color w:val="000000"/>
          <w:sz w:val="28"/>
        </w:rPr>
        <w:t>
      1417 "Клиенттерге берілген ұзақ мерзімді заемдар"</w:t>
      </w:r>
    </w:p>
    <w:p>
      <w:pPr>
        <w:spacing w:after="0"/>
        <w:ind w:left="0"/>
        <w:jc w:val="both"/>
      </w:pPr>
      <w:r>
        <w:rPr>
          <w:rFonts w:ascii="Times New Roman"/>
          <w:b w:val="false"/>
          <w:i w:val="false"/>
          <w:color w:val="000000"/>
          <w:sz w:val="28"/>
        </w:rPr>
        <w:t>
      1429 "Клиенттерге берілген басқа да заемдар"</w:t>
      </w:r>
    </w:p>
    <w:p>
      <w:pPr>
        <w:spacing w:after="0"/>
        <w:ind w:left="0"/>
        <w:jc w:val="both"/>
      </w:pPr>
      <w:r>
        <w:rPr>
          <w:rFonts w:ascii="Times New Roman"/>
          <w:b w:val="false"/>
          <w:i w:val="false"/>
          <w:color w:val="000000"/>
          <w:sz w:val="28"/>
        </w:rPr>
        <w:t>
      Кт 1001 "Кассадағы қолма-қол ақша"</w:t>
      </w:r>
    </w:p>
    <w:p>
      <w:pPr>
        <w:spacing w:after="0"/>
        <w:ind w:left="0"/>
        <w:jc w:val="both"/>
      </w:pPr>
      <w:r>
        <w:rPr>
          <w:rFonts w:ascii="Times New Roman"/>
          <w:b w:val="false"/>
          <w:i w:val="false"/>
          <w:color w:val="000000"/>
          <w:sz w:val="28"/>
        </w:rPr>
        <w:t>
      1051 "Қазақстан Республикасының Ұлттық Банкіндегі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2203 "Заңды тұлғалардың ағымдағы шоттары"</w:t>
      </w:r>
    </w:p>
    <w:p>
      <w:pPr>
        <w:spacing w:after="0"/>
        <w:ind w:left="0"/>
        <w:jc w:val="both"/>
      </w:pPr>
      <w:r>
        <w:rPr>
          <w:rFonts w:ascii="Times New Roman"/>
          <w:b w:val="false"/>
          <w:i w:val="false"/>
          <w:color w:val="000000"/>
          <w:sz w:val="28"/>
        </w:rPr>
        <w:t>
      2204 "Жеке тұлғалардың ағымдағы шоттары";</w:t>
      </w:r>
    </w:p>
    <w:p>
      <w:pPr>
        <w:spacing w:after="0"/>
        <w:ind w:left="0"/>
        <w:jc w:val="both"/>
      </w:pPr>
      <w:r>
        <w:rPr>
          <w:rFonts w:ascii="Times New Roman"/>
          <w:b w:val="false"/>
          <w:i w:val="false"/>
          <w:color w:val="000000"/>
          <w:sz w:val="28"/>
        </w:rPr>
        <w:t>
      жеңілдік сомасына:</w:t>
      </w:r>
    </w:p>
    <w:p>
      <w:pPr>
        <w:spacing w:after="0"/>
        <w:ind w:left="0"/>
        <w:jc w:val="both"/>
      </w:pPr>
      <w:r>
        <w:rPr>
          <w:rFonts w:ascii="Times New Roman"/>
          <w:b w:val="false"/>
          <w:i w:val="false"/>
          <w:color w:val="000000"/>
          <w:sz w:val="28"/>
        </w:rPr>
        <w:t>
      Дт 1301 "Басқа банктердің корреспонденттік шоттары бойынша овердрафт заемдар"</w:t>
      </w:r>
    </w:p>
    <w:p>
      <w:pPr>
        <w:spacing w:after="0"/>
        <w:ind w:left="0"/>
        <w:jc w:val="both"/>
      </w:pPr>
      <w:r>
        <w:rPr>
          <w:rFonts w:ascii="Times New Roman"/>
          <w:b w:val="false"/>
          <w:i w:val="false"/>
          <w:color w:val="000000"/>
          <w:sz w:val="28"/>
        </w:rPr>
        <w:t>
      1302 "Басқа банктерге берілген қысқа мерзімді заемдар"</w:t>
      </w:r>
    </w:p>
    <w:p>
      <w:pPr>
        <w:spacing w:after="0"/>
        <w:ind w:left="0"/>
        <w:jc w:val="both"/>
      </w:pPr>
      <w:r>
        <w:rPr>
          <w:rFonts w:ascii="Times New Roman"/>
          <w:b w:val="false"/>
          <w:i w:val="false"/>
          <w:color w:val="000000"/>
          <w:sz w:val="28"/>
        </w:rPr>
        <w:t>
      1303 "Басқа банктерге берілген овернайт заемдар"</w:t>
      </w:r>
    </w:p>
    <w:p>
      <w:pPr>
        <w:spacing w:after="0"/>
        <w:ind w:left="0"/>
        <w:jc w:val="both"/>
      </w:pPr>
      <w:r>
        <w:rPr>
          <w:rFonts w:ascii="Times New Roman"/>
          <w:b w:val="false"/>
          <w:i w:val="false"/>
          <w:color w:val="000000"/>
          <w:sz w:val="28"/>
        </w:rPr>
        <w:t>
      1304 "Басқа банктерге берілген ұзақ мерзімді заемдар";</w:t>
      </w:r>
    </w:p>
    <w:p>
      <w:pPr>
        <w:spacing w:after="0"/>
        <w:ind w:left="0"/>
        <w:jc w:val="both"/>
      </w:pPr>
      <w:r>
        <w:rPr>
          <w:rFonts w:ascii="Times New Roman"/>
          <w:b w:val="false"/>
          <w:i w:val="false"/>
          <w:color w:val="000000"/>
          <w:sz w:val="28"/>
        </w:rPr>
        <w:t>
      1407 "Клиенттерге факторинг"</w:t>
      </w:r>
    </w:p>
    <w:p>
      <w:pPr>
        <w:spacing w:after="0"/>
        <w:ind w:left="0"/>
        <w:jc w:val="both"/>
      </w:pPr>
      <w:r>
        <w:rPr>
          <w:rFonts w:ascii="Times New Roman"/>
          <w:b w:val="false"/>
          <w:i w:val="false"/>
          <w:color w:val="000000"/>
          <w:sz w:val="28"/>
        </w:rPr>
        <w:t>
      1411 "Клиенттерге берілген қысқа мерзімді заемдар"</w:t>
      </w:r>
    </w:p>
    <w:p>
      <w:pPr>
        <w:spacing w:after="0"/>
        <w:ind w:left="0"/>
        <w:jc w:val="both"/>
      </w:pPr>
      <w:r>
        <w:rPr>
          <w:rFonts w:ascii="Times New Roman"/>
          <w:b w:val="false"/>
          <w:i w:val="false"/>
          <w:color w:val="000000"/>
          <w:sz w:val="28"/>
        </w:rPr>
        <w:t>
      1417 "Клиенттерге берілген ұзақ мерзімді заемдар"</w:t>
      </w:r>
    </w:p>
    <w:p>
      <w:pPr>
        <w:spacing w:after="0"/>
        <w:ind w:left="0"/>
        <w:jc w:val="both"/>
      </w:pPr>
      <w:r>
        <w:rPr>
          <w:rFonts w:ascii="Times New Roman"/>
          <w:b w:val="false"/>
          <w:i w:val="false"/>
          <w:color w:val="000000"/>
          <w:sz w:val="28"/>
        </w:rPr>
        <w:t>
      1429 "Клиенттерге берілген басқа да заемдар"</w:t>
      </w:r>
    </w:p>
    <w:p>
      <w:pPr>
        <w:spacing w:after="0"/>
        <w:ind w:left="0"/>
        <w:jc w:val="both"/>
      </w:pPr>
      <w:r>
        <w:rPr>
          <w:rFonts w:ascii="Times New Roman"/>
          <w:b w:val="false"/>
          <w:i w:val="false"/>
          <w:color w:val="000000"/>
          <w:sz w:val="28"/>
        </w:rPr>
        <w:t>
      Кт 1312 "Басқа банктерге берілген заемдар бойынша дисконт"</w:t>
      </w:r>
    </w:p>
    <w:p>
      <w:pPr>
        <w:spacing w:after="0"/>
        <w:ind w:left="0"/>
        <w:jc w:val="both"/>
      </w:pPr>
      <w:r>
        <w:rPr>
          <w:rFonts w:ascii="Times New Roman"/>
          <w:b w:val="false"/>
          <w:i w:val="false"/>
          <w:color w:val="000000"/>
          <w:sz w:val="28"/>
        </w:rPr>
        <w:t>
      1434 "Клиенттерге берілген заемдар бойынша дисконт".</w:t>
      </w:r>
    </w:p>
    <w:p>
      <w:pPr>
        <w:spacing w:after="0"/>
        <w:ind w:left="0"/>
        <w:jc w:val="both"/>
      </w:pPr>
      <w:r>
        <w:rPr>
          <w:rFonts w:ascii="Times New Roman"/>
          <w:b w:val="false"/>
          <w:i w:val="false"/>
          <w:color w:val="000000"/>
          <w:sz w:val="28"/>
        </w:rPr>
        <w:t xml:space="preserve">
      Банк заемы шарты № 7339 "Әр түрлі құндылықтар және құжаттар" баланстан тыс шотта 1 (бір) теңге шартты құны бойынша көрсетіледі.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Ұлттық Банкі Басқармасының 22.12.2017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 w:id="42"/>
    <w:p>
      <w:pPr>
        <w:spacing w:after="0"/>
        <w:ind w:left="0"/>
        <w:jc w:val="both"/>
      </w:pPr>
      <w:r>
        <w:rPr>
          <w:rFonts w:ascii="Times New Roman"/>
          <w:b w:val="false"/>
          <w:i w:val="false"/>
          <w:color w:val="000000"/>
          <w:sz w:val="28"/>
        </w:rPr>
        <w:t xml:space="preserve">
      27. Кепіл шарты негізінде, банк заемын қамтамасыз етуге қабылданған мүлік құнының сомасына (теңгемен және сол сияқты шетел валютасымен), мынадай бухгалтерлік жазба жүзеге асырылады: </w:t>
      </w:r>
    </w:p>
    <w:bookmarkEnd w:id="42"/>
    <w:p>
      <w:pPr>
        <w:spacing w:after="0"/>
        <w:ind w:left="0"/>
        <w:jc w:val="both"/>
      </w:pPr>
      <w:r>
        <w:rPr>
          <w:rFonts w:ascii="Times New Roman"/>
          <w:b w:val="false"/>
          <w:i w:val="false"/>
          <w:color w:val="000000"/>
          <w:sz w:val="28"/>
        </w:rPr>
        <w:t xml:space="preserve">
       Кіріс 7250 "Қамтамасыз етуге (кепілге) қабылданған мүлік". </w:t>
      </w:r>
    </w:p>
    <w:bookmarkStart w:name="z32" w:id="43"/>
    <w:p>
      <w:pPr>
        <w:spacing w:after="0"/>
        <w:ind w:left="0"/>
        <w:jc w:val="both"/>
      </w:pPr>
      <w:r>
        <w:rPr>
          <w:rFonts w:ascii="Times New Roman"/>
          <w:b w:val="false"/>
          <w:i w:val="false"/>
          <w:color w:val="000000"/>
          <w:sz w:val="28"/>
        </w:rPr>
        <w:t xml:space="preserve">
      28. Егер заемшының міндеттемелерін қамтамасыз ету ретінде кепілдік қабылданса, қабылданған кепілдік сомасына мынадай бухгалтерлік жазба жүзеге асырылады: </w:t>
      </w:r>
    </w:p>
    <w:bookmarkEnd w:id="43"/>
    <w:p>
      <w:pPr>
        <w:spacing w:after="0"/>
        <w:ind w:left="0"/>
        <w:jc w:val="both"/>
      </w:pPr>
      <w:r>
        <w:rPr>
          <w:rFonts w:ascii="Times New Roman"/>
          <w:b w:val="false"/>
          <w:i w:val="false"/>
          <w:color w:val="000000"/>
          <w:sz w:val="28"/>
        </w:rPr>
        <w:t xml:space="preserve">
      Дт 6075 "Қабылданған кепілдіктер бойынша болуы мүмкін </w:t>
      </w:r>
    </w:p>
    <w:p>
      <w:pPr>
        <w:spacing w:after="0"/>
        <w:ind w:left="0"/>
        <w:jc w:val="both"/>
      </w:pPr>
      <w:r>
        <w:rPr>
          <w:rFonts w:ascii="Times New Roman"/>
          <w:b w:val="false"/>
          <w:i w:val="false"/>
          <w:color w:val="000000"/>
          <w:sz w:val="28"/>
        </w:rPr>
        <w:t xml:space="preserve">
       талаптар" </w:t>
      </w:r>
    </w:p>
    <w:p>
      <w:pPr>
        <w:spacing w:after="0"/>
        <w:ind w:left="0"/>
        <w:jc w:val="both"/>
      </w:pPr>
      <w:r>
        <w:rPr>
          <w:rFonts w:ascii="Times New Roman"/>
          <w:b w:val="false"/>
          <w:i w:val="false"/>
          <w:color w:val="000000"/>
          <w:sz w:val="28"/>
        </w:rPr>
        <w:t xml:space="preserve">
      Кт 6575 "Қабылданған кепілдіктер бойынша азаюы мүмкін </w:t>
      </w:r>
    </w:p>
    <w:p>
      <w:pPr>
        <w:spacing w:after="0"/>
        <w:ind w:left="0"/>
        <w:jc w:val="both"/>
      </w:pPr>
      <w:r>
        <w:rPr>
          <w:rFonts w:ascii="Times New Roman"/>
          <w:b w:val="false"/>
          <w:i w:val="false"/>
          <w:color w:val="000000"/>
          <w:sz w:val="28"/>
        </w:rPr>
        <w:t xml:space="preserve">
       талаптар". </w:t>
      </w:r>
    </w:p>
    <w:bookmarkStart w:name="z33" w:id="44"/>
    <w:p>
      <w:pPr>
        <w:spacing w:after="0"/>
        <w:ind w:left="0"/>
        <w:jc w:val="both"/>
      </w:pPr>
      <w:r>
        <w:rPr>
          <w:rFonts w:ascii="Times New Roman"/>
          <w:b w:val="false"/>
          <w:i w:val="false"/>
          <w:color w:val="000000"/>
          <w:sz w:val="28"/>
        </w:rPr>
        <w:t xml:space="preserve">
      29. Банк заемы бойынша қамтамасыз ету ретінде заемшының банктік шотында орналастырылған ақшаны қабылдаған кезде мынадай бухгалтерлік жазба жүзеге асырылады: </w:t>
      </w:r>
    </w:p>
    <w:bookmarkEnd w:id="44"/>
    <w:p>
      <w:pPr>
        <w:spacing w:after="0"/>
        <w:ind w:left="0"/>
        <w:jc w:val="both"/>
      </w:pPr>
      <w:r>
        <w:rPr>
          <w:rFonts w:ascii="Times New Roman"/>
          <w:b w:val="false"/>
          <w:i w:val="false"/>
          <w:color w:val="000000"/>
          <w:sz w:val="28"/>
        </w:rPr>
        <w:t xml:space="preserve">
      Дт 1001 "Кассадағы қолма-қол ақша" </w:t>
      </w:r>
    </w:p>
    <w:p>
      <w:pPr>
        <w:spacing w:after="0"/>
        <w:ind w:left="0"/>
        <w:jc w:val="both"/>
      </w:pPr>
      <w:r>
        <w:rPr>
          <w:rFonts w:ascii="Times New Roman"/>
          <w:b w:val="false"/>
          <w:i w:val="false"/>
          <w:color w:val="000000"/>
          <w:sz w:val="28"/>
        </w:rPr>
        <w:t xml:space="preserve">
      2203 "Заңды тұлғалардың ағымдағы шоттары" </w:t>
      </w:r>
    </w:p>
    <w:p>
      <w:pPr>
        <w:spacing w:after="0"/>
        <w:ind w:left="0"/>
        <w:jc w:val="both"/>
      </w:pPr>
      <w:r>
        <w:rPr>
          <w:rFonts w:ascii="Times New Roman"/>
          <w:b w:val="false"/>
          <w:i w:val="false"/>
          <w:color w:val="000000"/>
          <w:sz w:val="28"/>
        </w:rPr>
        <w:t xml:space="preserve">
      2204 "Жеке тұлғалардың ағымдағы шоттары" </w:t>
      </w:r>
    </w:p>
    <w:p>
      <w:pPr>
        <w:spacing w:after="0"/>
        <w:ind w:left="0"/>
        <w:jc w:val="both"/>
      </w:pPr>
      <w:r>
        <w:rPr>
          <w:rFonts w:ascii="Times New Roman"/>
          <w:b w:val="false"/>
          <w:i w:val="false"/>
          <w:color w:val="000000"/>
          <w:sz w:val="28"/>
        </w:rPr>
        <w:t xml:space="preserve">
      2205 "Жеке тұлғалардың талап ету бойынша салымдары" </w:t>
      </w:r>
    </w:p>
    <w:p>
      <w:pPr>
        <w:spacing w:after="0"/>
        <w:ind w:left="0"/>
        <w:jc w:val="both"/>
      </w:pPr>
      <w:r>
        <w:rPr>
          <w:rFonts w:ascii="Times New Roman"/>
          <w:b w:val="false"/>
          <w:i w:val="false"/>
          <w:color w:val="000000"/>
          <w:sz w:val="28"/>
        </w:rPr>
        <w:t xml:space="preserve">
      2206 "Жеке тұлғалардың қысқа мерзімді салымдары" </w:t>
      </w:r>
    </w:p>
    <w:p>
      <w:pPr>
        <w:spacing w:after="0"/>
        <w:ind w:left="0"/>
        <w:jc w:val="both"/>
      </w:pPr>
      <w:r>
        <w:rPr>
          <w:rFonts w:ascii="Times New Roman"/>
          <w:b w:val="false"/>
          <w:i w:val="false"/>
          <w:color w:val="000000"/>
          <w:sz w:val="28"/>
        </w:rPr>
        <w:t xml:space="preserve">
      2207 "Жеке тұлғалардың ұзақ мерзімді салымдары" </w:t>
      </w:r>
    </w:p>
    <w:p>
      <w:pPr>
        <w:spacing w:after="0"/>
        <w:ind w:left="0"/>
        <w:jc w:val="both"/>
      </w:pPr>
      <w:r>
        <w:rPr>
          <w:rFonts w:ascii="Times New Roman"/>
          <w:b w:val="false"/>
          <w:i w:val="false"/>
          <w:color w:val="000000"/>
          <w:sz w:val="28"/>
        </w:rPr>
        <w:t xml:space="preserve">
      2208 "Жеке тұлғалардың шартты салымдары" </w:t>
      </w:r>
    </w:p>
    <w:p>
      <w:pPr>
        <w:spacing w:after="0"/>
        <w:ind w:left="0"/>
        <w:jc w:val="both"/>
      </w:pPr>
      <w:r>
        <w:rPr>
          <w:rFonts w:ascii="Times New Roman"/>
          <w:b w:val="false"/>
          <w:i w:val="false"/>
          <w:color w:val="000000"/>
          <w:sz w:val="28"/>
        </w:rPr>
        <w:t xml:space="preserve">
      2211 "Заңды тұлғалардың талап ету бойынша салымдары" </w:t>
      </w:r>
    </w:p>
    <w:p>
      <w:pPr>
        <w:spacing w:after="0"/>
        <w:ind w:left="0"/>
        <w:jc w:val="both"/>
      </w:pPr>
      <w:r>
        <w:rPr>
          <w:rFonts w:ascii="Times New Roman"/>
          <w:b w:val="false"/>
          <w:i w:val="false"/>
          <w:color w:val="000000"/>
          <w:sz w:val="28"/>
        </w:rPr>
        <w:t xml:space="preserve">
      2215 "Заңды тұлғалардың қысқа мерзімді салымдары" </w:t>
      </w:r>
    </w:p>
    <w:p>
      <w:pPr>
        <w:spacing w:after="0"/>
        <w:ind w:left="0"/>
        <w:jc w:val="both"/>
      </w:pPr>
      <w:r>
        <w:rPr>
          <w:rFonts w:ascii="Times New Roman"/>
          <w:b w:val="false"/>
          <w:i w:val="false"/>
          <w:color w:val="000000"/>
          <w:sz w:val="28"/>
        </w:rPr>
        <w:t xml:space="preserve">
      2217 "Заңды тұлғалардың ұзақ мерзімді салымдары" </w:t>
      </w:r>
    </w:p>
    <w:p>
      <w:pPr>
        <w:spacing w:after="0"/>
        <w:ind w:left="0"/>
        <w:jc w:val="both"/>
      </w:pPr>
      <w:r>
        <w:rPr>
          <w:rFonts w:ascii="Times New Roman"/>
          <w:b w:val="false"/>
          <w:i w:val="false"/>
          <w:color w:val="000000"/>
          <w:sz w:val="28"/>
        </w:rPr>
        <w:t xml:space="preserve">
      2219 "Заңды тұлғалардың шартты салымдары" </w:t>
      </w:r>
    </w:p>
    <w:p>
      <w:pPr>
        <w:spacing w:after="0"/>
        <w:ind w:left="0"/>
        <w:jc w:val="both"/>
      </w:pPr>
      <w:r>
        <w:rPr>
          <w:rFonts w:ascii="Times New Roman"/>
          <w:b w:val="false"/>
          <w:i w:val="false"/>
          <w:color w:val="000000"/>
          <w:sz w:val="28"/>
        </w:rPr>
        <w:t xml:space="preserve">
      2222 "Арнайы мақсаттағы еншілес ұйымдардың салымдары" </w:t>
      </w:r>
    </w:p>
    <w:p>
      <w:pPr>
        <w:spacing w:after="0"/>
        <w:ind w:left="0"/>
        <w:jc w:val="both"/>
      </w:pPr>
      <w:r>
        <w:rPr>
          <w:rFonts w:ascii="Times New Roman"/>
          <w:b w:val="false"/>
          <w:i w:val="false"/>
          <w:color w:val="000000"/>
          <w:sz w:val="28"/>
        </w:rPr>
        <w:t xml:space="preserve">
      Кт 2213 "Жеке тұлғалардың міндеттемелерін қамтамасыз ету болып </w:t>
      </w:r>
    </w:p>
    <w:p>
      <w:pPr>
        <w:spacing w:after="0"/>
        <w:ind w:left="0"/>
        <w:jc w:val="both"/>
      </w:pPr>
      <w:r>
        <w:rPr>
          <w:rFonts w:ascii="Times New Roman"/>
          <w:b w:val="false"/>
          <w:i w:val="false"/>
          <w:color w:val="000000"/>
          <w:sz w:val="28"/>
        </w:rPr>
        <w:t xml:space="preserve">
       табылатын салым" </w:t>
      </w:r>
    </w:p>
    <w:p>
      <w:pPr>
        <w:spacing w:after="0"/>
        <w:ind w:left="0"/>
        <w:jc w:val="both"/>
      </w:pPr>
      <w:r>
        <w:rPr>
          <w:rFonts w:ascii="Times New Roman"/>
          <w:b w:val="false"/>
          <w:i w:val="false"/>
          <w:color w:val="000000"/>
          <w:sz w:val="28"/>
        </w:rPr>
        <w:t xml:space="preserve">
      2223 "Заңды тұлғалардың міндеттемелерін қамтамасыз ету </w:t>
      </w:r>
    </w:p>
    <w:p>
      <w:pPr>
        <w:spacing w:after="0"/>
        <w:ind w:left="0"/>
        <w:jc w:val="both"/>
      </w:pPr>
      <w:r>
        <w:rPr>
          <w:rFonts w:ascii="Times New Roman"/>
          <w:b w:val="false"/>
          <w:i w:val="false"/>
          <w:color w:val="000000"/>
          <w:sz w:val="28"/>
        </w:rPr>
        <w:t xml:space="preserve">
       болып табылатын салым" </w:t>
      </w:r>
    </w:p>
    <w:p>
      <w:pPr>
        <w:spacing w:after="0"/>
        <w:ind w:left="0"/>
        <w:jc w:val="both"/>
      </w:pPr>
      <w:r>
        <w:rPr>
          <w:rFonts w:ascii="Times New Roman"/>
          <w:b w:val="false"/>
          <w:i w:val="false"/>
          <w:color w:val="000000"/>
          <w:sz w:val="28"/>
        </w:rPr>
        <w:t xml:space="preserve">
      2240 "Клиенттердің міндеттемелерін қамтамасыз ету </w:t>
      </w:r>
    </w:p>
    <w:p>
      <w:pPr>
        <w:spacing w:after="0"/>
        <w:ind w:left="0"/>
        <w:jc w:val="both"/>
      </w:pPr>
      <w:r>
        <w:rPr>
          <w:rFonts w:ascii="Times New Roman"/>
          <w:b w:val="false"/>
          <w:i w:val="false"/>
          <w:color w:val="000000"/>
          <w:sz w:val="28"/>
        </w:rPr>
        <w:t xml:space="preserve">
       (қардарлық, қарымжы) ретінде қабылданған ақшаны сақтау </w:t>
      </w:r>
    </w:p>
    <w:p>
      <w:pPr>
        <w:spacing w:after="0"/>
        <w:ind w:left="0"/>
        <w:jc w:val="both"/>
      </w:pPr>
      <w:r>
        <w:rPr>
          <w:rFonts w:ascii="Times New Roman"/>
          <w:b w:val="false"/>
          <w:i w:val="false"/>
          <w:color w:val="000000"/>
          <w:sz w:val="28"/>
        </w:rPr>
        <w:t xml:space="preserve">
       шоты". </w:t>
      </w:r>
    </w:p>
    <w:bookmarkStart w:name="z34" w:id="45"/>
    <w:p>
      <w:pPr>
        <w:spacing w:after="0"/>
        <w:ind w:left="0"/>
        <w:jc w:val="both"/>
      </w:pPr>
      <w:r>
        <w:rPr>
          <w:rFonts w:ascii="Times New Roman"/>
          <w:b w:val="false"/>
          <w:i w:val="false"/>
          <w:color w:val="000000"/>
          <w:sz w:val="28"/>
        </w:rPr>
        <w:t xml:space="preserve">
      30. Банк кредит желісін ашқан немесе банктік заем шартына сәйкес болашақта банк заемын берген кезде пайдаланылмаған лимит немесе берілмеген банк заемы сомасына мынадай бухгалтерлік жазба жүзеге асырылады: </w:t>
      </w:r>
    </w:p>
    <w:bookmarkEnd w:id="45"/>
    <w:p>
      <w:pPr>
        <w:spacing w:after="0"/>
        <w:ind w:left="0"/>
        <w:jc w:val="both"/>
      </w:pPr>
      <w:r>
        <w:rPr>
          <w:rFonts w:ascii="Times New Roman"/>
          <w:b w:val="false"/>
          <w:i w:val="false"/>
          <w:color w:val="000000"/>
          <w:sz w:val="28"/>
        </w:rPr>
        <w:t xml:space="preserve">
      Дт 6125 "Болашақта берілетін қайтарып алынбайтын заемдар </w:t>
      </w:r>
    </w:p>
    <w:p>
      <w:pPr>
        <w:spacing w:after="0"/>
        <w:ind w:left="0"/>
        <w:jc w:val="both"/>
      </w:pPr>
      <w:r>
        <w:rPr>
          <w:rFonts w:ascii="Times New Roman"/>
          <w:b w:val="false"/>
          <w:i w:val="false"/>
          <w:color w:val="000000"/>
          <w:sz w:val="28"/>
        </w:rPr>
        <w:t xml:space="preserve">
       бойынша шартты талаптар" </w:t>
      </w:r>
    </w:p>
    <w:p>
      <w:pPr>
        <w:spacing w:after="0"/>
        <w:ind w:left="0"/>
        <w:jc w:val="both"/>
      </w:pPr>
      <w:r>
        <w:rPr>
          <w:rFonts w:ascii="Times New Roman"/>
          <w:b w:val="false"/>
          <w:i w:val="false"/>
          <w:color w:val="000000"/>
          <w:sz w:val="28"/>
        </w:rPr>
        <w:t xml:space="preserve">
      6126 "Болашақта берілетін қайтарып алынатын заемдар бойынша </w:t>
      </w:r>
    </w:p>
    <w:p>
      <w:pPr>
        <w:spacing w:after="0"/>
        <w:ind w:left="0"/>
        <w:jc w:val="both"/>
      </w:pPr>
      <w:r>
        <w:rPr>
          <w:rFonts w:ascii="Times New Roman"/>
          <w:b w:val="false"/>
          <w:i w:val="false"/>
          <w:color w:val="000000"/>
          <w:sz w:val="28"/>
        </w:rPr>
        <w:t xml:space="preserve">
       шартты талаптар" </w:t>
      </w:r>
    </w:p>
    <w:p>
      <w:pPr>
        <w:spacing w:after="0"/>
        <w:ind w:left="0"/>
        <w:jc w:val="both"/>
      </w:pPr>
      <w:r>
        <w:rPr>
          <w:rFonts w:ascii="Times New Roman"/>
          <w:b w:val="false"/>
          <w:i w:val="false"/>
          <w:color w:val="000000"/>
          <w:sz w:val="28"/>
        </w:rPr>
        <w:t xml:space="preserve">
      Кт 6625 "Болашақта берілетін қайтарып алынбайтын заемдар </w:t>
      </w:r>
    </w:p>
    <w:p>
      <w:pPr>
        <w:spacing w:after="0"/>
        <w:ind w:left="0"/>
        <w:jc w:val="both"/>
      </w:pPr>
      <w:r>
        <w:rPr>
          <w:rFonts w:ascii="Times New Roman"/>
          <w:b w:val="false"/>
          <w:i w:val="false"/>
          <w:color w:val="000000"/>
          <w:sz w:val="28"/>
        </w:rPr>
        <w:t xml:space="preserve">
       бойынша шартты міндеттемелер" </w:t>
      </w:r>
    </w:p>
    <w:p>
      <w:pPr>
        <w:spacing w:after="0"/>
        <w:ind w:left="0"/>
        <w:jc w:val="both"/>
      </w:pPr>
      <w:r>
        <w:rPr>
          <w:rFonts w:ascii="Times New Roman"/>
          <w:b w:val="false"/>
          <w:i w:val="false"/>
          <w:color w:val="000000"/>
          <w:sz w:val="28"/>
        </w:rPr>
        <w:t xml:space="preserve">
      6626 "Болашақта берілетін қайтарып алынатын заемдар бойынша </w:t>
      </w:r>
    </w:p>
    <w:p>
      <w:pPr>
        <w:spacing w:after="0"/>
        <w:ind w:left="0"/>
        <w:jc w:val="both"/>
      </w:pPr>
      <w:r>
        <w:rPr>
          <w:rFonts w:ascii="Times New Roman"/>
          <w:b w:val="false"/>
          <w:i w:val="false"/>
          <w:color w:val="000000"/>
          <w:sz w:val="28"/>
        </w:rPr>
        <w:t xml:space="preserve">
       шартты міндеттемелер". </w:t>
      </w:r>
    </w:p>
    <w:p>
      <w:pPr>
        <w:spacing w:after="0"/>
        <w:ind w:left="0"/>
        <w:jc w:val="both"/>
      </w:pPr>
      <w:r>
        <w:rPr>
          <w:rFonts w:ascii="Times New Roman"/>
          <w:b w:val="false"/>
          <w:i w:val="false"/>
          <w:color w:val="000000"/>
          <w:sz w:val="28"/>
        </w:rPr>
        <w:t xml:space="preserve">
      Банктік заем шартына сәйкес банк заемының кезекті сомасын берген кезде банктің болашақта банк заемдарын беру бойынша шартты міндеттемелері берілген банк заемы сомасына азайтылады және мынадай бухгалтерлік жазба жүзеге асырылады: </w:t>
      </w:r>
    </w:p>
    <w:p>
      <w:pPr>
        <w:spacing w:after="0"/>
        <w:ind w:left="0"/>
        <w:jc w:val="both"/>
      </w:pPr>
      <w:r>
        <w:rPr>
          <w:rFonts w:ascii="Times New Roman"/>
          <w:b w:val="false"/>
          <w:i w:val="false"/>
          <w:color w:val="000000"/>
          <w:sz w:val="28"/>
        </w:rPr>
        <w:t xml:space="preserve">
      Дт 6625 "Болашақта берілетін қайтарып алынбайтын заемдар </w:t>
      </w:r>
    </w:p>
    <w:p>
      <w:pPr>
        <w:spacing w:after="0"/>
        <w:ind w:left="0"/>
        <w:jc w:val="both"/>
      </w:pPr>
      <w:r>
        <w:rPr>
          <w:rFonts w:ascii="Times New Roman"/>
          <w:b w:val="false"/>
          <w:i w:val="false"/>
          <w:color w:val="000000"/>
          <w:sz w:val="28"/>
        </w:rPr>
        <w:t xml:space="preserve">
       бойынша шартты міндеттемелер" </w:t>
      </w:r>
    </w:p>
    <w:p>
      <w:pPr>
        <w:spacing w:after="0"/>
        <w:ind w:left="0"/>
        <w:jc w:val="both"/>
      </w:pPr>
      <w:r>
        <w:rPr>
          <w:rFonts w:ascii="Times New Roman"/>
          <w:b w:val="false"/>
          <w:i w:val="false"/>
          <w:color w:val="000000"/>
          <w:sz w:val="28"/>
        </w:rPr>
        <w:t xml:space="preserve">
      6626 "Болашақта берілетін қайтарып алынатын заемдар </w:t>
      </w:r>
    </w:p>
    <w:p>
      <w:pPr>
        <w:spacing w:after="0"/>
        <w:ind w:left="0"/>
        <w:jc w:val="both"/>
      </w:pPr>
      <w:r>
        <w:rPr>
          <w:rFonts w:ascii="Times New Roman"/>
          <w:b w:val="false"/>
          <w:i w:val="false"/>
          <w:color w:val="000000"/>
          <w:sz w:val="28"/>
        </w:rPr>
        <w:t xml:space="preserve">
       бойынша шартты міндеттемелер" </w:t>
      </w:r>
    </w:p>
    <w:p>
      <w:pPr>
        <w:spacing w:after="0"/>
        <w:ind w:left="0"/>
        <w:jc w:val="both"/>
      </w:pPr>
      <w:r>
        <w:rPr>
          <w:rFonts w:ascii="Times New Roman"/>
          <w:b w:val="false"/>
          <w:i w:val="false"/>
          <w:color w:val="000000"/>
          <w:sz w:val="28"/>
        </w:rPr>
        <w:t xml:space="preserve">
      Кт 6125 "Болашақта берілетін қайтарып алынбайтын заемдар </w:t>
      </w:r>
    </w:p>
    <w:p>
      <w:pPr>
        <w:spacing w:after="0"/>
        <w:ind w:left="0"/>
        <w:jc w:val="both"/>
      </w:pPr>
      <w:r>
        <w:rPr>
          <w:rFonts w:ascii="Times New Roman"/>
          <w:b w:val="false"/>
          <w:i w:val="false"/>
          <w:color w:val="000000"/>
          <w:sz w:val="28"/>
        </w:rPr>
        <w:t xml:space="preserve">
       бойынша шартты талаптар" </w:t>
      </w:r>
    </w:p>
    <w:p>
      <w:pPr>
        <w:spacing w:after="0"/>
        <w:ind w:left="0"/>
        <w:jc w:val="both"/>
      </w:pPr>
      <w:r>
        <w:rPr>
          <w:rFonts w:ascii="Times New Roman"/>
          <w:b w:val="false"/>
          <w:i w:val="false"/>
          <w:color w:val="000000"/>
          <w:sz w:val="28"/>
        </w:rPr>
        <w:t xml:space="preserve">
      6126 "Болашақта берілетін қайтарып алынатын заемдар </w:t>
      </w:r>
    </w:p>
    <w:p>
      <w:pPr>
        <w:spacing w:after="0"/>
        <w:ind w:left="0"/>
        <w:jc w:val="both"/>
      </w:pPr>
      <w:r>
        <w:rPr>
          <w:rFonts w:ascii="Times New Roman"/>
          <w:b w:val="false"/>
          <w:i w:val="false"/>
          <w:color w:val="000000"/>
          <w:sz w:val="28"/>
        </w:rPr>
        <w:t xml:space="preserve">
       бойынша шартты талаптар". </w:t>
      </w:r>
    </w:p>
    <w:bookmarkStart w:name="z35" w:id="46"/>
    <w:p>
      <w:pPr>
        <w:spacing w:after="0"/>
        <w:ind w:left="0"/>
        <w:jc w:val="both"/>
      </w:pPr>
      <w:r>
        <w:rPr>
          <w:rFonts w:ascii="Times New Roman"/>
          <w:b w:val="false"/>
          <w:i w:val="false"/>
          <w:color w:val="000000"/>
          <w:sz w:val="28"/>
        </w:rPr>
        <w:t>
      31. Банктің есеп саясатында белгіленген кезеңділікке сәйкес банк заемдары бойынша сыйақы және жеңілдік амортизациясын (дисконт) есептеу кезде мынадай бухгалтерлік жазбалар жүзеге асырылады:</w:t>
      </w:r>
    </w:p>
    <w:bookmarkEnd w:id="46"/>
    <w:p>
      <w:pPr>
        <w:spacing w:after="0"/>
        <w:ind w:left="0"/>
        <w:jc w:val="both"/>
      </w:pPr>
      <w:r>
        <w:rPr>
          <w:rFonts w:ascii="Times New Roman"/>
          <w:b w:val="false"/>
          <w:i w:val="false"/>
          <w:color w:val="000000"/>
          <w:sz w:val="28"/>
        </w:rPr>
        <w:t>
      1) теңгемен сыйақы есептеген кезде:</w:t>
      </w:r>
    </w:p>
    <w:p>
      <w:pPr>
        <w:spacing w:after="0"/>
        <w:ind w:left="0"/>
        <w:jc w:val="both"/>
      </w:pPr>
      <w:r>
        <w:rPr>
          <w:rFonts w:ascii="Times New Roman"/>
          <w:b w:val="false"/>
          <w:i w:val="false"/>
          <w:color w:val="000000"/>
          <w:sz w:val="28"/>
        </w:rPr>
        <w:t>
      Дт 1730 "Басқа банктерге берілген заемдар және қаржы лизингі бойынша есептелген кірістер"</w:t>
      </w:r>
    </w:p>
    <w:p>
      <w:pPr>
        <w:spacing w:after="0"/>
        <w:ind w:left="0"/>
        <w:jc w:val="both"/>
      </w:pPr>
      <w:r>
        <w:rPr>
          <w:rFonts w:ascii="Times New Roman"/>
          <w:b w:val="false"/>
          <w:i w:val="false"/>
          <w:color w:val="000000"/>
          <w:sz w:val="28"/>
        </w:rPr>
        <w:t>
      1740 "Клиенттерге берілген заемдар және қаржы лизингі бойынша есептелген кірістер"</w:t>
      </w:r>
    </w:p>
    <w:p>
      <w:pPr>
        <w:spacing w:after="0"/>
        <w:ind w:left="0"/>
        <w:jc w:val="both"/>
      </w:pPr>
      <w:r>
        <w:rPr>
          <w:rFonts w:ascii="Times New Roman"/>
          <w:b w:val="false"/>
          <w:i w:val="false"/>
          <w:color w:val="000000"/>
          <w:sz w:val="28"/>
        </w:rPr>
        <w:t>
      Кт 4301 "Басқа банктерге берілген овердрафт заемдар бойынша сыйақы алуға байланысты кірістер"</w:t>
      </w:r>
    </w:p>
    <w:p>
      <w:pPr>
        <w:spacing w:after="0"/>
        <w:ind w:left="0"/>
        <w:jc w:val="both"/>
      </w:pPr>
      <w:r>
        <w:rPr>
          <w:rFonts w:ascii="Times New Roman"/>
          <w:b w:val="false"/>
          <w:i w:val="false"/>
          <w:color w:val="000000"/>
          <w:sz w:val="28"/>
        </w:rPr>
        <w:t>
      4302 "Басқа банктерге берілген қысқа мерзімді заемдар бойынша сыйақы алуға байланысты кірістер"</w:t>
      </w:r>
    </w:p>
    <w:p>
      <w:pPr>
        <w:spacing w:after="0"/>
        <w:ind w:left="0"/>
        <w:jc w:val="both"/>
      </w:pPr>
      <w:r>
        <w:rPr>
          <w:rFonts w:ascii="Times New Roman"/>
          <w:b w:val="false"/>
          <w:i w:val="false"/>
          <w:color w:val="000000"/>
          <w:sz w:val="28"/>
        </w:rPr>
        <w:t>
      4303 "Басқа банктерге берілген овернайт заемдар бойынша сыйақы алуға байланысты кірістер"</w:t>
      </w:r>
    </w:p>
    <w:p>
      <w:pPr>
        <w:spacing w:after="0"/>
        <w:ind w:left="0"/>
        <w:jc w:val="both"/>
      </w:pPr>
      <w:r>
        <w:rPr>
          <w:rFonts w:ascii="Times New Roman"/>
          <w:b w:val="false"/>
          <w:i w:val="false"/>
          <w:color w:val="000000"/>
          <w:sz w:val="28"/>
        </w:rPr>
        <w:t>
      4304 "Басқа банктерге берілген ұзақ мерзімді заемдар бойынша сыйақы алуға байланысты кірістер"</w:t>
      </w:r>
    </w:p>
    <w:p>
      <w:pPr>
        <w:spacing w:after="0"/>
        <w:ind w:left="0"/>
        <w:jc w:val="both"/>
      </w:pPr>
      <w:r>
        <w:rPr>
          <w:rFonts w:ascii="Times New Roman"/>
          <w:b w:val="false"/>
          <w:i w:val="false"/>
          <w:color w:val="000000"/>
          <w:sz w:val="28"/>
        </w:rPr>
        <w:t>
      4407 "Клиенттерге факторинг бойынша сыйақы алуға байланысты кірістер"</w:t>
      </w:r>
    </w:p>
    <w:p>
      <w:pPr>
        <w:spacing w:after="0"/>
        <w:ind w:left="0"/>
        <w:jc w:val="both"/>
      </w:pPr>
      <w:r>
        <w:rPr>
          <w:rFonts w:ascii="Times New Roman"/>
          <w:b w:val="false"/>
          <w:i w:val="false"/>
          <w:color w:val="000000"/>
          <w:sz w:val="28"/>
        </w:rPr>
        <w:t>
      4411 "Клиенттерге берілген қысқа мерзімді заемдар бойынша сыйақы алуға байланысты кірістер"</w:t>
      </w:r>
    </w:p>
    <w:p>
      <w:pPr>
        <w:spacing w:after="0"/>
        <w:ind w:left="0"/>
        <w:jc w:val="both"/>
      </w:pPr>
      <w:r>
        <w:rPr>
          <w:rFonts w:ascii="Times New Roman"/>
          <w:b w:val="false"/>
          <w:i w:val="false"/>
          <w:color w:val="000000"/>
          <w:sz w:val="28"/>
        </w:rPr>
        <w:t>
      4417 "Клиенттерге берілген ұзақ мерзімді заемдар бойынша сыйақы алуға байланысты кірістер"</w:t>
      </w:r>
    </w:p>
    <w:p>
      <w:pPr>
        <w:spacing w:after="0"/>
        <w:ind w:left="0"/>
        <w:jc w:val="both"/>
      </w:pPr>
      <w:r>
        <w:rPr>
          <w:rFonts w:ascii="Times New Roman"/>
          <w:b w:val="false"/>
          <w:i w:val="false"/>
          <w:color w:val="000000"/>
          <w:sz w:val="28"/>
        </w:rPr>
        <w:t>
      4428 "Клиенттерге берілген өзге де заемдар бойынша сыйақы алуға байланысты кірістер";</w:t>
      </w:r>
    </w:p>
    <w:p>
      <w:pPr>
        <w:spacing w:after="0"/>
        <w:ind w:left="0"/>
        <w:jc w:val="both"/>
      </w:pPr>
      <w:r>
        <w:rPr>
          <w:rFonts w:ascii="Times New Roman"/>
          <w:b w:val="false"/>
          <w:i w:val="false"/>
          <w:color w:val="000000"/>
          <w:sz w:val="28"/>
        </w:rPr>
        <w:t>
      2) шетел валютасымен сыйақы есептеген кезде:</w:t>
      </w:r>
    </w:p>
    <w:p>
      <w:pPr>
        <w:spacing w:after="0"/>
        <w:ind w:left="0"/>
        <w:jc w:val="both"/>
      </w:pPr>
      <w:r>
        <w:rPr>
          <w:rFonts w:ascii="Times New Roman"/>
          <w:b w:val="false"/>
          <w:i w:val="false"/>
          <w:color w:val="000000"/>
          <w:sz w:val="28"/>
        </w:rPr>
        <w:t>
      Дт 1730 "Басқа банктерге берілген заемдар және қаржы лизингі бойынша есептелген кірістер"</w:t>
      </w:r>
    </w:p>
    <w:p>
      <w:pPr>
        <w:spacing w:after="0"/>
        <w:ind w:left="0"/>
        <w:jc w:val="both"/>
      </w:pPr>
      <w:r>
        <w:rPr>
          <w:rFonts w:ascii="Times New Roman"/>
          <w:b w:val="false"/>
          <w:i w:val="false"/>
          <w:color w:val="000000"/>
          <w:sz w:val="28"/>
        </w:rPr>
        <w:t>
      1740 "Клиенттерге берілген заемдар және қаржы лизингі бойынша есептелген кірістер"</w:t>
      </w:r>
    </w:p>
    <w:p>
      <w:pPr>
        <w:spacing w:after="0"/>
        <w:ind w:left="0"/>
        <w:jc w:val="both"/>
      </w:pPr>
      <w:r>
        <w:rPr>
          <w:rFonts w:ascii="Times New Roman"/>
          <w:b w:val="false"/>
          <w:i w:val="false"/>
          <w:color w:val="000000"/>
          <w:sz w:val="28"/>
        </w:rPr>
        <w:t>
      Кт 2858 "Шетел валютасы бойынша ұзақ валюталық позиция";</w:t>
      </w:r>
    </w:p>
    <w:p>
      <w:pPr>
        <w:spacing w:after="0"/>
        <w:ind w:left="0"/>
        <w:jc w:val="both"/>
      </w:pPr>
      <w:r>
        <w:rPr>
          <w:rFonts w:ascii="Times New Roman"/>
          <w:b w:val="false"/>
          <w:i w:val="false"/>
          <w:color w:val="000000"/>
          <w:sz w:val="28"/>
        </w:rPr>
        <w:t>
      бір мезгілде теңгедегі қарсы құн сомасына:</w:t>
      </w:r>
    </w:p>
    <w:p>
      <w:pPr>
        <w:spacing w:after="0"/>
        <w:ind w:left="0"/>
        <w:jc w:val="both"/>
      </w:pPr>
      <w:r>
        <w:rPr>
          <w:rFonts w:ascii="Times New Roman"/>
          <w:b w:val="false"/>
          <w:i w:val="false"/>
          <w:color w:val="000000"/>
          <w:sz w:val="28"/>
        </w:rPr>
        <w:t>
      Дт 1859 "Шетел валютасының теңгемен көрсетілген қарсы құны (валюталық ұзақ позиция)"</w:t>
      </w:r>
    </w:p>
    <w:p>
      <w:pPr>
        <w:spacing w:after="0"/>
        <w:ind w:left="0"/>
        <w:jc w:val="both"/>
      </w:pPr>
      <w:r>
        <w:rPr>
          <w:rFonts w:ascii="Times New Roman"/>
          <w:b w:val="false"/>
          <w:i w:val="false"/>
          <w:color w:val="000000"/>
          <w:sz w:val="28"/>
        </w:rPr>
        <w:t>
      Кт 4301 "Басқа банктерге берілген овердрафт заемдар бойынша сыйақы алуға байланысты кірістер"</w:t>
      </w:r>
    </w:p>
    <w:p>
      <w:pPr>
        <w:spacing w:after="0"/>
        <w:ind w:left="0"/>
        <w:jc w:val="both"/>
      </w:pPr>
      <w:r>
        <w:rPr>
          <w:rFonts w:ascii="Times New Roman"/>
          <w:b w:val="false"/>
          <w:i w:val="false"/>
          <w:color w:val="000000"/>
          <w:sz w:val="28"/>
        </w:rPr>
        <w:t>
      4302 "Басқа банктерге берілген қысқа мерзімді заемдар бойынша сыйақы алуға байланысты кірістер"</w:t>
      </w:r>
    </w:p>
    <w:p>
      <w:pPr>
        <w:spacing w:after="0"/>
        <w:ind w:left="0"/>
        <w:jc w:val="both"/>
      </w:pPr>
      <w:r>
        <w:rPr>
          <w:rFonts w:ascii="Times New Roman"/>
          <w:b w:val="false"/>
          <w:i w:val="false"/>
          <w:color w:val="000000"/>
          <w:sz w:val="28"/>
        </w:rPr>
        <w:t>
      4303 "Басқа банктерге берілген овернайт заемдар бойынша сыйақы алуға байланысты кірістер"</w:t>
      </w:r>
    </w:p>
    <w:p>
      <w:pPr>
        <w:spacing w:after="0"/>
        <w:ind w:left="0"/>
        <w:jc w:val="both"/>
      </w:pPr>
      <w:r>
        <w:rPr>
          <w:rFonts w:ascii="Times New Roman"/>
          <w:b w:val="false"/>
          <w:i w:val="false"/>
          <w:color w:val="000000"/>
          <w:sz w:val="28"/>
        </w:rPr>
        <w:t>
      4304 "Басқа банктерге берілген ұзақ мерзімді заемдар бойынша сыйақы алуға байланысты кірістер"</w:t>
      </w:r>
    </w:p>
    <w:p>
      <w:pPr>
        <w:spacing w:after="0"/>
        <w:ind w:left="0"/>
        <w:jc w:val="both"/>
      </w:pPr>
      <w:r>
        <w:rPr>
          <w:rFonts w:ascii="Times New Roman"/>
          <w:b w:val="false"/>
          <w:i w:val="false"/>
          <w:color w:val="000000"/>
          <w:sz w:val="28"/>
        </w:rPr>
        <w:t>
      4407 "Клиенттерге факторинг бойынша сыйақы алуға байланысты кірістер"</w:t>
      </w:r>
    </w:p>
    <w:p>
      <w:pPr>
        <w:spacing w:after="0"/>
        <w:ind w:left="0"/>
        <w:jc w:val="both"/>
      </w:pPr>
      <w:r>
        <w:rPr>
          <w:rFonts w:ascii="Times New Roman"/>
          <w:b w:val="false"/>
          <w:i w:val="false"/>
          <w:color w:val="000000"/>
          <w:sz w:val="28"/>
        </w:rPr>
        <w:t>
      4411 "Клиенттерге берілген қысқа мерзімді заемдар бойынша сыйақы алуға байланысты кірістер"</w:t>
      </w:r>
    </w:p>
    <w:p>
      <w:pPr>
        <w:spacing w:after="0"/>
        <w:ind w:left="0"/>
        <w:jc w:val="both"/>
      </w:pPr>
      <w:r>
        <w:rPr>
          <w:rFonts w:ascii="Times New Roman"/>
          <w:b w:val="false"/>
          <w:i w:val="false"/>
          <w:color w:val="000000"/>
          <w:sz w:val="28"/>
        </w:rPr>
        <w:t>
      4417 "Клиенттерге берілген ұзақ мерзімді заемдар бойынша сыйақы алуға байланысты кірістер"</w:t>
      </w:r>
    </w:p>
    <w:p>
      <w:pPr>
        <w:spacing w:after="0"/>
        <w:ind w:left="0"/>
        <w:jc w:val="both"/>
      </w:pPr>
      <w:r>
        <w:rPr>
          <w:rFonts w:ascii="Times New Roman"/>
          <w:b w:val="false"/>
          <w:i w:val="false"/>
          <w:color w:val="000000"/>
          <w:sz w:val="28"/>
        </w:rPr>
        <w:t>
      4428 "Клиенттерге берілген өзге де заемдар бойынша сыйақы алуға байланысты кірістер";</w:t>
      </w:r>
    </w:p>
    <w:p>
      <w:pPr>
        <w:spacing w:after="0"/>
        <w:ind w:left="0"/>
        <w:jc w:val="both"/>
      </w:pPr>
      <w:r>
        <w:rPr>
          <w:rFonts w:ascii="Times New Roman"/>
          <w:b w:val="false"/>
          <w:i w:val="false"/>
          <w:color w:val="000000"/>
          <w:sz w:val="28"/>
        </w:rPr>
        <w:t>
      3) теңгедегі дисконтты амортизациялау кезінде:</w:t>
      </w:r>
    </w:p>
    <w:p>
      <w:pPr>
        <w:spacing w:after="0"/>
        <w:ind w:left="0"/>
        <w:jc w:val="both"/>
      </w:pPr>
      <w:r>
        <w:rPr>
          <w:rFonts w:ascii="Times New Roman"/>
          <w:b w:val="false"/>
          <w:i w:val="false"/>
          <w:color w:val="000000"/>
          <w:sz w:val="28"/>
        </w:rPr>
        <w:t>
      Дт 1312 "Басқа банктерге берілген заемдар бойынша дисконт"</w:t>
      </w:r>
    </w:p>
    <w:p>
      <w:pPr>
        <w:spacing w:after="0"/>
        <w:ind w:left="0"/>
        <w:jc w:val="both"/>
      </w:pPr>
      <w:r>
        <w:rPr>
          <w:rFonts w:ascii="Times New Roman"/>
          <w:b w:val="false"/>
          <w:i w:val="false"/>
          <w:color w:val="000000"/>
          <w:sz w:val="28"/>
        </w:rPr>
        <w:t>
      1434 "Клиенттерге берілген заемдар бойынша дисконт"</w:t>
      </w:r>
    </w:p>
    <w:p>
      <w:pPr>
        <w:spacing w:after="0"/>
        <w:ind w:left="0"/>
        <w:jc w:val="both"/>
      </w:pPr>
      <w:r>
        <w:rPr>
          <w:rFonts w:ascii="Times New Roman"/>
          <w:b w:val="false"/>
          <w:i w:val="false"/>
          <w:color w:val="000000"/>
          <w:sz w:val="28"/>
        </w:rPr>
        <w:t>
      Кт 4312 "Басқа банктерге берілген заемдар бойынша дисконт амортизациясы бойынша кірістер"</w:t>
      </w:r>
    </w:p>
    <w:p>
      <w:pPr>
        <w:spacing w:after="0"/>
        <w:ind w:left="0"/>
        <w:jc w:val="both"/>
      </w:pPr>
      <w:r>
        <w:rPr>
          <w:rFonts w:ascii="Times New Roman"/>
          <w:b w:val="false"/>
          <w:i w:val="false"/>
          <w:color w:val="000000"/>
          <w:sz w:val="28"/>
        </w:rPr>
        <w:t>
      4434 "Клиенттерге берілген заемдар бойынша дисконт амортизациясы бойынша кірістер";</w:t>
      </w:r>
    </w:p>
    <w:p>
      <w:pPr>
        <w:spacing w:after="0"/>
        <w:ind w:left="0"/>
        <w:jc w:val="both"/>
      </w:pPr>
      <w:r>
        <w:rPr>
          <w:rFonts w:ascii="Times New Roman"/>
          <w:b w:val="false"/>
          <w:i w:val="false"/>
          <w:color w:val="000000"/>
          <w:sz w:val="28"/>
        </w:rPr>
        <w:t>
      4) шетел валютасындағы дисконтты амортизациялау кезінде:</w:t>
      </w:r>
    </w:p>
    <w:p>
      <w:pPr>
        <w:spacing w:after="0"/>
        <w:ind w:left="0"/>
        <w:jc w:val="both"/>
      </w:pPr>
      <w:r>
        <w:rPr>
          <w:rFonts w:ascii="Times New Roman"/>
          <w:b w:val="false"/>
          <w:i w:val="false"/>
          <w:color w:val="000000"/>
          <w:sz w:val="28"/>
        </w:rPr>
        <w:t>
      Дт 1312 "Басқа банктерге берілген заемдар бойынша дисконт"</w:t>
      </w:r>
    </w:p>
    <w:p>
      <w:pPr>
        <w:spacing w:after="0"/>
        <w:ind w:left="0"/>
        <w:jc w:val="both"/>
      </w:pPr>
      <w:r>
        <w:rPr>
          <w:rFonts w:ascii="Times New Roman"/>
          <w:b w:val="false"/>
          <w:i w:val="false"/>
          <w:color w:val="000000"/>
          <w:sz w:val="28"/>
        </w:rPr>
        <w:t>
      1434 "Клиенттерге берілген заемдар бойынша дисконт"</w:t>
      </w:r>
    </w:p>
    <w:p>
      <w:pPr>
        <w:spacing w:after="0"/>
        <w:ind w:left="0"/>
        <w:jc w:val="both"/>
      </w:pPr>
      <w:r>
        <w:rPr>
          <w:rFonts w:ascii="Times New Roman"/>
          <w:b w:val="false"/>
          <w:i w:val="false"/>
          <w:color w:val="000000"/>
          <w:sz w:val="28"/>
        </w:rPr>
        <w:t>
      Кт 2858 "Шетел валютасы бойынша ұзақ валюталық позиция";</w:t>
      </w:r>
    </w:p>
    <w:p>
      <w:pPr>
        <w:spacing w:after="0"/>
        <w:ind w:left="0"/>
        <w:jc w:val="both"/>
      </w:pPr>
      <w:r>
        <w:rPr>
          <w:rFonts w:ascii="Times New Roman"/>
          <w:b w:val="false"/>
          <w:i w:val="false"/>
          <w:color w:val="000000"/>
          <w:sz w:val="28"/>
        </w:rPr>
        <w:t>
      бір мезгілде:</w:t>
      </w:r>
    </w:p>
    <w:p>
      <w:pPr>
        <w:spacing w:after="0"/>
        <w:ind w:left="0"/>
        <w:jc w:val="both"/>
      </w:pPr>
      <w:r>
        <w:rPr>
          <w:rFonts w:ascii="Times New Roman"/>
          <w:b w:val="false"/>
          <w:i w:val="false"/>
          <w:color w:val="000000"/>
          <w:sz w:val="28"/>
        </w:rPr>
        <w:t>
      Дт 1859 "Шетел валютасының теңгемен көрсетілген қарсы құны (валюталық ұзақ позиция)"</w:t>
      </w:r>
    </w:p>
    <w:p>
      <w:pPr>
        <w:spacing w:after="0"/>
        <w:ind w:left="0"/>
        <w:jc w:val="both"/>
      </w:pPr>
      <w:r>
        <w:rPr>
          <w:rFonts w:ascii="Times New Roman"/>
          <w:b w:val="false"/>
          <w:i w:val="false"/>
          <w:color w:val="000000"/>
          <w:sz w:val="28"/>
        </w:rPr>
        <w:t>
      Кт 4312 "Басқа банктер берген заемдар бойынша дисконт амортизациясы бойынша кірістер"</w:t>
      </w:r>
    </w:p>
    <w:p>
      <w:pPr>
        <w:spacing w:after="0"/>
        <w:ind w:left="0"/>
        <w:jc w:val="both"/>
      </w:pPr>
      <w:r>
        <w:rPr>
          <w:rFonts w:ascii="Times New Roman"/>
          <w:b w:val="false"/>
          <w:i w:val="false"/>
          <w:color w:val="000000"/>
          <w:sz w:val="28"/>
        </w:rPr>
        <w:t>
      4434 "Клиенттерге берілген заемдар бойынша дисконт амортизациясы бойынша кірістер".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Ұлттық Банкі Басқармасының 22.12.2017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 w:id="47"/>
    <w:p>
      <w:pPr>
        <w:spacing w:after="0"/>
        <w:ind w:left="0"/>
        <w:jc w:val="both"/>
      </w:pPr>
      <w:r>
        <w:rPr>
          <w:rFonts w:ascii="Times New Roman"/>
          <w:b w:val="false"/>
          <w:i w:val="false"/>
          <w:color w:val="000000"/>
          <w:sz w:val="28"/>
        </w:rPr>
        <w:t xml:space="preserve">
      32. Клиент банк заемы бойынша есептелген сыйақыны төлеген кезде мынадай бухгалтерлік жазбалар жүзеге асырылады: </w:t>
      </w:r>
    </w:p>
    <w:bookmarkEnd w:id="47"/>
    <w:p>
      <w:pPr>
        <w:spacing w:after="0"/>
        <w:ind w:left="0"/>
        <w:jc w:val="both"/>
      </w:pPr>
      <w:r>
        <w:rPr>
          <w:rFonts w:ascii="Times New Roman"/>
          <w:b w:val="false"/>
          <w:i w:val="false"/>
          <w:color w:val="000000"/>
          <w:sz w:val="28"/>
        </w:rPr>
        <w:t xml:space="preserve">
      1) Қолма-қол нысанда ақша енгізген кезде: </w:t>
      </w:r>
    </w:p>
    <w:p>
      <w:pPr>
        <w:spacing w:after="0"/>
        <w:ind w:left="0"/>
        <w:jc w:val="both"/>
      </w:pPr>
      <w:r>
        <w:rPr>
          <w:rFonts w:ascii="Times New Roman"/>
          <w:b w:val="false"/>
          <w:i w:val="false"/>
          <w:color w:val="000000"/>
          <w:sz w:val="28"/>
        </w:rPr>
        <w:t>
      Дт 1001 "Кассадағы қолма-қол ақша"</w:t>
      </w:r>
    </w:p>
    <w:p>
      <w:pPr>
        <w:spacing w:after="0"/>
        <w:ind w:left="0"/>
        <w:jc w:val="both"/>
      </w:pPr>
      <w:r>
        <w:rPr>
          <w:rFonts w:ascii="Times New Roman"/>
          <w:b w:val="false"/>
          <w:i w:val="false"/>
          <w:color w:val="000000"/>
          <w:sz w:val="28"/>
        </w:rPr>
        <w:t>
      Кт 2203 "Заңды тұлғалардың ағымдағы шоттары"</w:t>
      </w:r>
    </w:p>
    <w:p>
      <w:pPr>
        <w:spacing w:after="0"/>
        <w:ind w:left="0"/>
        <w:jc w:val="both"/>
      </w:pPr>
      <w:r>
        <w:rPr>
          <w:rFonts w:ascii="Times New Roman"/>
          <w:b w:val="false"/>
          <w:i w:val="false"/>
          <w:color w:val="000000"/>
          <w:sz w:val="28"/>
        </w:rPr>
        <w:t>
      2204 "Жеке тұлғалардың ағымдағы шоттары";</w:t>
      </w:r>
    </w:p>
    <w:p>
      <w:pPr>
        <w:spacing w:after="0"/>
        <w:ind w:left="0"/>
        <w:jc w:val="both"/>
      </w:pPr>
      <w:r>
        <w:rPr>
          <w:rFonts w:ascii="Times New Roman"/>
          <w:b w:val="false"/>
          <w:i w:val="false"/>
          <w:color w:val="000000"/>
          <w:sz w:val="28"/>
        </w:rPr>
        <w:t>
      2) заемшы банк заемы бойынша есептелген сыйақы сомасын алдын ала төлеген кезде:</w:t>
      </w:r>
    </w:p>
    <w:p>
      <w:pPr>
        <w:spacing w:after="0"/>
        <w:ind w:left="0"/>
        <w:jc w:val="both"/>
      </w:pPr>
      <w:r>
        <w:rPr>
          <w:rFonts w:ascii="Times New Roman"/>
          <w:b w:val="false"/>
          <w:i w:val="false"/>
          <w:color w:val="000000"/>
          <w:sz w:val="28"/>
        </w:rPr>
        <w:t>
      Дт 1001 "Кассадағы қолма-қол ақша"</w:t>
      </w:r>
    </w:p>
    <w:p>
      <w:pPr>
        <w:spacing w:after="0"/>
        <w:ind w:left="0"/>
        <w:jc w:val="both"/>
      </w:pPr>
      <w:r>
        <w:rPr>
          <w:rFonts w:ascii="Times New Roman"/>
          <w:b w:val="false"/>
          <w:i w:val="false"/>
          <w:color w:val="000000"/>
          <w:sz w:val="28"/>
        </w:rPr>
        <w:t>
      1051 "Қазақстан Республикасының Ұлттық Банкіндегі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2203 "Заңды тұлғалардың ағымдағы шоттары"</w:t>
      </w:r>
    </w:p>
    <w:p>
      <w:pPr>
        <w:spacing w:after="0"/>
        <w:ind w:left="0"/>
        <w:jc w:val="both"/>
      </w:pPr>
      <w:r>
        <w:rPr>
          <w:rFonts w:ascii="Times New Roman"/>
          <w:b w:val="false"/>
          <w:i w:val="false"/>
          <w:color w:val="000000"/>
          <w:sz w:val="28"/>
        </w:rPr>
        <w:t>
      Кт 2792 "Ұсынылған заемдар бойынша сыйақыны алдын ала төлеу";</w:t>
      </w:r>
    </w:p>
    <w:p>
      <w:pPr>
        <w:spacing w:after="0"/>
        <w:ind w:left="0"/>
        <w:jc w:val="both"/>
      </w:pPr>
      <w:r>
        <w:rPr>
          <w:rFonts w:ascii="Times New Roman"/>
          <w:b w:val="false"/>
          <w:i w:val="false"/>
          <w:color w:val="000000"/>
          <w:sz w:val="28"/>
        </w:rPr>
        <w:t xml:space="preserve">
      3) есептелген сыйақы бойынша берешекті өтеген кезде: </w:t>
      </w:r>
    </w:p>
    <w:p>
      <w:pPr>
        <w:spacing w:after="0"/>
        <w:ind w:left="0"/>
        <w:jc w:val="both"/>
      </w:pPr>
      <w:r>
        <w:rPr>
          <w:rFonts w:ascii="Times New Roman"/>
          <w:b w:val="false"/>
          <w:i w:val="false"/>
          <w:color w:val="000000"/>
          <w:sz w:val="28"/>
        </w:rPr>
        <w:t>
      Дт 2010 "Корреспонденттік шоттар"</w:t>
      </w:r>
    </w:p>
    <w:p>
      <w:pPr>
        <w:spacing w:after="0"/>
        <w:ind w:left="0"/>
        <w:jc w:val="both"/>
      </w:pPr>
      <w:r>
        <w:rPr>
          <w:rFonts w:ascii="Times New Roman"/>
          <w:b w:val="false"/>
          <w:i w:val="false"/>
          <w:color w:val="000000"/>
          <w:sz w:val="28"/>
        </w:rPr>
        <w:t>
      2203 "Заңды тұлғалардың ағымдағы шоттары</w:t>
      </w:r>
    </w:p>
    <w:p>
      <w:pPr>
        <w:spacing w:after="0"/>
        <w:ind w:left="0"/>
        <w:jc w:val="both"/>
      </w:pPr>
      <w:r>
        <w:rPr>
          <w:rFonts w:ascii="Times New Roman"/>
          <w:b w:val="false"/>
          <w:i w:val="false"/>
          <w:color w:val="000000"/>
          <w:sz w:val="28"/>
        </w:rPr>
        <w:t>
      2204 "Жеке тұлғалардың ағымдағы шоттары"</w:t>
      </w:r>
    </w:p>
    <w:p>
      <w:pPr>
        <w:spacing w:after="0"/>
        <w:ind w:left="0"/>
        <w:jc w:val="both"/>
      </w:pPr>
      <w:r>
        <w:rPr>
          <w:rFonts w:ascii="Times New Roman"/>
          <w:b w:val="false"/>
          <w:i w:val="false"/>
          <w:color w:val="000000"/>
          <w:sz w:val="28"/>
        </w:rPr>
        <w:t>
      2792 "Ұсынылған заемдар бойынша сыйақыны алдын ала төлеу"</w:t>
      </w:r>
    </w:p>
    <w:p>
      <w:pPr>
        <w:spacing w:after="0"/>
        <w:ind w:left="0"/>
        <w:jc w:val="both"/>
      </w:pPr>
      <w:r>
        <w:rPr>
          <w:rFonts w:ascii="Times New Roman"/>
          <w:b w:val="false"/>
          <w:i w:val="false"/>
          <w:color w:val="000000"/>
          <w:sz w:val="28"/>
        </w:rPr>
        <w:t>
      Кт 1730 "Басқа банктерге берілген заемдар және қаржы лизингі бойынша есептелген кірістер"</w:t>
      </w:r>
    </w:p>
    <w:p>
      <w:pPr>
        <w:spacing w:after="0"/>
        <w:ind w:left="0"/>
        <w:jc w:val="both"/>
      </w:pPr>
      <w:r>
        <w:rPr>
          <w:rFonts w:ascii="Times New Roman"/>
          <w:b w:val="false"/>
          <w:i w:val="false"/>
          <w:color w:val="000000"/>
          <w:sz w:val="28"/>
        </w:rPr>
        <w:t>
      1740 "Клиенттерге берілген заемдар және қаржы лизингі бойынша есептелген кірістер".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Ұлттық Банкі Басқармасының 22.12.2017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 w:id="48"/>
    <w:p>
      <w:pPr>
        <w:spacing w:after="0"/>
        <w:ind w:left="0"/>
        <w:jc w:val="both"/>
      </w:pPr>
      <w:r>
        <w:rPr>
          <w:rFonts w:ascii="Times New Roman"/>
          <w:b w:val="false"/>
          <w:i w:val="false"/>
          <w:color w:val="000000"/>
          <w:sz w:val="28"/>
        </w:rPr>
        <w:t>
      33. Әділ құны бойынша пайда немесе зиян арқылы есепке алынатын, берілген банк заемдарын қайта бағалау кезінде банктің есеп саясаты белгілеген кезеңділікпен мынадай бухгалтерлік жазбалар жүзеге асырылады:</w:t>
      </w:r>
    </w:p>
    <w:bookmarkEnd w:id="48"/>
    <w:p>
      <w:pPr>
        <w:spacing w:after="0"/>
        <w:ind w:left="0"/>
        <w:jc w:val="both"/>
      </w:pPr>
      <w:r>
        <w:rPr>
          <w:rFonts w:ascii="Times New Roman"/>
          <w:b w:val="false"/>
          <w:i w:val="false"/>
          <w:color w:val="000000"/>
          <w:sz w:val="28"/>
        </w:rPr>
        <w:t>
      1) банк заемының әділ құны оның есепке алынған құнынан асып кеткен кезде айырма сомасына:</w:t>
      </w:r>
    </w:p>
    <w:p>
      <w:pPr>
        <w:spacing w:after="0"/>
        <w:ind w:left="0"/>
        <w:jc w:val="both"/>
      </w:pPr>
      <w:r>
        <w:rPr>
          <w:rFonts w:ascii="Times New Roman"/>
          <w:b w:val="false"/>
          <w:i w:val="false"/>
          <w:color w:val="000000"/>
          <w:sz w:val="28"/>
        </w:rPr>
        <w:t>
      Дт 1310 "Басқа банктерге берілген заемның құнын оң түзету шоты"</w:t>
      </w:r>
    </w:p>
    <w:p>
      <w:pPr>
        <w:spacing w:after="0"/>
        <w:ind w:left="0"/>
        <w:jc w:val="both"/>
      </w:pPr>
      <w:r>
        <w:rPr>
          <w:rFonts w:ascii="Times New Roman"/>
          <w:b w:val="false"/>
          <w:i w:val="false"/>
          <w:color w:val="000000"/>
          <w:sz w:val="28"/>
        </w:rPr>
        <w:t>
      1430 "Клиенттерге берілген заемның құнын оң түзету шоты"</w:t>
      </w:r>
    </w:p>
    <w:p>
      <w:pPr>
        <w:spacing w:after="0"/>
        <w:ind w:left="0"/>
        <w:jc w:val="both"/>
      </w:pPr>
      <w:r>
        <w:rPr>
          <w:rFonts w:ascii="Times New Roman"/>
          <w:b w:val="false"/>
          <w:i w:val="false"/>
          <w:color w:val="000000"/>
          <w:sz w:val="28"/>
        </w:rPr>
        <w:t>
      Кт 4310 "Басқа банктерге берілген заемның құнын оң түзету түріндегі кірістер"</w:t>
      </w:r>
    </w:p>
    <w:p>
      <w:pPr>
        <w:spacing w:after="0"/>
        <w:ind w:left="0"/>
        <w:jc w:val="both"/>
      </w:pPr>
      <w:r>
        <w:rPr>
          <w:rFonts w:ascii="Times New Roman"/>
          <w:b w:val="false"/>
          <w:i w:val="false"/>
          <w:color w:val="000000"/>
          <w:sz w:val="28"/>
        </w:rPr>
        <w:t>
      4430 "Клиенттерге берілген заемның құнын оң түзету түріндегі кірістер";</w:t>
      </w:r>
    </w:p>
    <w:p>
      <w:pPr>
        <w:spacing w:after="0"/>
        <w:ind w:left="0"/>
        <w:jc w:val="both"/>
      </w:pPr>
      <w:r>
        <w:rPr>
          <w:rFonts w:ascii="Times New Roman"/>
          <w:b w:val="false"/>
          <w:i w:val="false"/>
          <w:color w:val="000000"/>
          <w:sz w:val="28"/>
        </w:rPr>
        <w:t>
      2) банк заемының есепке алынған құны оның әділ құнынан асып кеткен кезде айырма сомасына:</w:t>
      </w:r>
    </w:p>
    <w:p>
      <w:pPr>
        <w:spacing w:after="0"/>
        <w:ind w:left="0"/>
        <w:jc w:val="both"/>
      </w:pPr>
      <w:r>
        <w:rPr>
          <w:rFonts w:ascii="Times New Roman"/>
          <w:b w:val="false"/>
          <w:i w:val="false"/>
          <w:color w:val="000000"/>
          <w:sz w:val="28"/>
        </w:rPr>
        <w:t>
      Дт 5057 "Басқа банктерге берілген заемның құнын теріс түзету түріндегі шығыстар"</w:t>
      </w:r>
    </w:p>
    <w:p>
      <w:pPr>
        <w:spacing w:after="0"/>
        <w:ind w:left="0"/>
        <w:jc w:val="both"/>
      </w:pPr>
      <w:r>
        <w:rPr>
          <w:rFonts w:ascii="Times New Roman"/>
          <w:b w:val="false"/>
          <w:i w:val="false"/>
          <w:color w:val="000000"/>
          <w:sz w:val="28"/>
        </w:rPr>
        <w:t>
      5232 "Клиенттерге берілген заемның құнын теріс түзету түріндегі шығыстар"</w:t>
      </w:r>
    </w:p>
    <w:p>
      <w:pPr>
        <w:spacing w:after="0"/>
        <w:ind w:left="0"/>
        <w:jc w:val="both"/>
      </w:pPr>
      <w:r>
        <w:rPr>
          <w:rFonts w:ascii="Times New Roman"/>
          <w:b w:val="false"/>
          <w:i w:val="false"/>
          <w:color w:val="000000"/>
          <w:sz w:val="28"/>
        </w:rPr>
        <w:t>
      Кт 1311 "Басқа банктерге берілген заемның құнын теріс түзету шоты"</w:t>
      </w:r>
    </w:p>
    <w:p>
      <w:pPr>
        <w:spacing w:after="0"/>
        <w:ind w:left="0"/>
        <w:jc w:val="both"/>
      </w:pPr>
      <w:r>
        <w:rPr>
          <w:rFonts w:ascii="Times New Roman"/>
          <w:b w:val="false"/>
          <w:i w:val="false"/>
          <w:color w:val="000000"/>
          <w:sz w:val="28"/>
        </w:rPr>
        <w:t>
      1431 "Клиенттерге берілген заемның құнын теріс түзету шоты";</w:t>
      </w:r>
    </w:p>
    <w:p>
      <w:pPr>
        <w:spacing w:after="0"/>
        <w:ind w:left="0"/>
        <w:jc w:val="both"/>
      </w:pPr>
      <w:r>
        <w:rPr>
          <w:rFonts w:ascii="Times New Roman"/>
          <w:b w:val="false"/>
          <w:i w:val="false"/>
          <w:color w:val="000000"/>
          <w:sz w:val="28"/>
        </w:rPr>
        <w:t xml:space="preserve">
      3) банк заемының әділ құнын есепке алынған оң және теріс түзету сомасына: </w:t>
      </w:r>
    </w:p>
    <w:p>
      <w:pPr>
        <w:spacing w:after="0"/>
        <w:ind w:left="0"/>
        <w:jc w:val="both"/>
      </w:pPr>
      <w:r>
        <w:rPr>
          <w:rFonts w:ascii="Times New Roman"/>
          <w:b w:val="false"/>
          <w:i w:val="false"/>
          <w:color w:val="000000"/>
          <w:sz w:val="28"/>
        </w:rPr>
        <w:t>
      Дт 1311 "Басқа банктерге берілген заемның құнын теріс түзету шоты"</w:t>
      </w:r>
    </w:p>
    <w:p>
      <w:pPr>
        <w:spacing w:after="0"/>
        <w:ind w:left="0"/>
        <w:jc w:val="both"/>
      </w:pPr>
      <w:r>
        <w:rPr>
          <w:rFonts w:ascii="Times New Roman"/>
          <w:b w:val="false"/>
          <w:i w:val="false"/>
          <w:color w:val="000000"/>
          <w:sz w:val="28"/>
        </w:rPr>
        <w:t>
      1431 "Клиенттерге берілген заемның құнын теріс түзету шоты"</w:t>
      </w:r>
    </w:p>
    <w:p>
      <w:pPr>
        <w:spacing w:after="0"/>
        <w:ind w:left="0"/>
        <w:jc w:val="both"/>
      </w:pPr>
      <w:r>
        <w:rPr>
          <w:rFonts w:ascii="Times New Roman"/>
          <w:b w:val="false"/>
          <w:i w:val="false"/>
          <w:color w:val="000000"/>
          <w:sz w:val="28"/>
        </w:rPr>
        <w:t>
      Кт 1310 "Басқа банктерге берілген заемның құнын оң түзету шоты"</w:t>
      </w:r>
    </w:p>
    <w:p>
      <w:pPr>
        <w:spacing w:after="0"/>
        <w:ind w:left="0"/>
        <w:jc w:val="both"/>
      </w:pPr>
      <w:r>
        <w:rPr>
          <w:rFonts w:ascii="Times New Roman"/>
          <w:b w:val="false"/>
          <w:i w:val="false"/>
          <w:color w:val="000000"/>
          <w:sz w:val="28"/>
        </w:rPr>
        <w:t>
      1430 "Клиенттерге берілген заемның құнын оң түзету шоты";</w:t>
      </w:r>
    </w:p>
    <w:p>
      <w:pPr>
        <w:spacing w:after="0"/>
        <w:ind w:left="0"/>
        <w:jc w:val="both"/>
      </w:pPr>
      <w:r>
        <w:rPr>
          <w:rFonts w:ascii="Times New Roman"/>
          <w:b w:val="false"/>
          <w:i w:val="false"/>
          <w:color w:val="000000"/>
          <w:sz w:val="28"/>
        </w:rPr>
        <w:t>
      4) шетел валютасындағы банк заемының әділ құны оның есепке алынған құнынан асып кеткен кезде айырма сомасына:</w:t>
      </w:r>
    </w:p>
    <w:p>
      <w:pPr>
        <w:spacing w:after="0"/>
        <w:ind w:left="0"/>
        <w:jc w:val="both"/>
      </w:pPr>
      <w:r>
        <w:rPr>
          <w:rFonts w:ascii="Times New Roman"/>
          <w:b w:val="false"/>
          <w:i w:val="false"/>
          <w:color w:val="000000"/>
          <w:sz w:val="28"/>
        </w:rPr>
        <w:t>
      Дт 1310 "Басқа банктерге берілген заемның құнын оң түзету шоты"</w:t>
      </w:r>
    </w:p>
    <w:p>
      <w:pPr>
        <w:spacing w:after="0"/>
        <w:ind w:left="0"/>
        <w:jc w:val="both"/>
      </w:pPr>
      <w:r>
        <w:rPr>
          <w:rFonts w:ascii="Times New Roman"/>
          <w:b w:val="false"/>
          <w:i w:val="false"/>
          <w:color w:val="000000"/>
          <w:sz w:val="28"/>
        </w:rPr>
        <w:t>
      1430 "Клиенттерге берілген заемның құнын оң түзету шоты"</w:t>
      </w:r>
    </w:p>
    <w:p>
      <w:pPr>
        <w:spacing w:after="0"/>
        <w:ind w:left="0"/>
        <w:jc w:val="both"/>
      </w:pPr>
      <w:r>
        <w:rPr>
          <w:rFonts w:ascii="Times New Roman"/>
          <w:b w:val="false"/>
          <w:i w:val="false"/>
          <w:color w:val="000000"/>
          <w:sz w:val="28"/>
        </w:rPr>
        <w:t>
      Кт 2858 "Шетел валютасы бойынша ұзақ валюталық позиция";</w:t>
      </w:r>
    </w:p>
    <w:p>
      <w:pPr>
        <w:spacing w:after="0"/>
        <w:ind w:left="0"/>
        <w:jc w:val="both"/>
      </w:pPr>
      <w:r>
        <w:rPr>
          <w:rFonts w:ascii="Times New Roman"/>
          <w:b w:val="false"/>
          <w:i w:val="false"/>
          <w:color w:val="000000"/>
          <w:sz w:val="28"/>
        </w:rPr>
        <w:t>
      бір мезгілде, теңгемен:</w:t>
      </w:r>
    </w:p>
    <w:p>
      <w:pPr>
        <w:spacing w:after="0"/>
        <w:ind w:left="0"/>
        <w:jc w:val="both"/>
      </w:pPr>
      <w:r>
        <w:rPr>
          <w:rFonts w:ascii="Times New Roman"/>
          <w:b w:val="false"/>
          <w:i w:val="false"/>
          <w:color w:val="000000"/>
          <w:sz w:val="28"/>
        </w:rPr>
        <w:t>
      Дт 1859 "Шетел валютасының теңгемен көрсетілген қарсы құны (валюталық ұзақ позиция)"</w:t>
      </w:r>
    </w:p>
    <w:p>
      <w:pPr>
        <w:spacing w:after="0"/>
        <w:ind w:left="0"/>
        <w:jc w:val="both"/>
      </w:pPr>
      <w:r>
        <w:rPr>
          <w:rFonts w:ascii="Times New Roman"/>
          <w:b w:val="false"/>
          <w:i w:val="false"/>
          <w:color w:val="000000"/>
          <w:sz w:val="28"/>
        </w:rPr>
        <w:t>
      Кт 4310 "Басқа банктерге берілген заемның құнын оң түзету түріндегі кірістер"</w:t>
      </w:r>
    </w:p>
    <w:p>
      <w:pPr>
        <w:spacing w:after="0"/>
        <w:ind w:left="0"/>
        <w:jc w:val="both"/>
      </w:pPr>
      <w:r>
        <w:rPr>
          <w:rFonts w:ascii="Times New Roman"/>
          <w:b w:val="false"/>
          <w:i w:val="false"/>
          <w:color w:val="000000"/>
          <w:sz w:val="28"/>
        </w:rPr>
        <w:t>
      4430 "Клиенттерге берілген заемның құнын оң түзету түріндегі кірістер";</w:t>
      </w:r>
    </w:p>
    <w:p>
      <w:pPr>
        <w:spacing w:after="0"/>
        <w:ind w:left="0"/>
        <w:jc w:val="both"/>
      </w:pPr>
      <w:r>
        <w:rPr>
          <w:rFonts w:ascii="Times New Roman"/>
          <w:b w:val="false"/>
          <w:i w:val="false"/>
          <w:color w:val="000000"/>
          <w:sz w:val="28"/>
        </w:rPr>
        <w:t xml:space="preserve">
      5) банк заемының есепке алынған құны оның әділ құнынан асып кеткен кезде айырма сомасына: </w:t>
      </w:r>
    </w:p>
    <w:p>
      <w:pPr>
        <w:spacing w:after="0"/>
        <w:ind w:left="0"/>
        <w:jc w:val="both"/>
      </w:pPr>
      <w:r>
        <w:rPr>
          <w:rFonts w:ascii="Times New Roman"/>
          <w:b w:val="false"/>
          <w:i w:val="false"/>
          <w:color w:val="000000"/>
          <w:sz w:val="28"/>
        </w:rPr>
        <w:t>
      Дт 1858 "Шетел валютасы бойынша валюталық қысқа позиция"</w:t>
      </w:r>
    </w:p>
    <w:p>
      <w:pPr>
        <w:spacing w:after="0"/>
        <w:ind w:left="0"/>
        <w:jc w:val="both"/>
      </w:pPr>
      <w:r>
        <w:rPr>
          <w:rFonts w:ascii="Times New Roman"/>
          <w:b w:val="false"/>
          <w:i w:val="false"/>
          <w:color w:val="000000"/>
          <w:sz w:val="28"/>
        </w:rPr>
        <w:t>
      Кт 1311 "Басқа банктерге берілген заемның құнын теріс түзету шоты"</w:t>
      </w:r>
    </w:p>
    <w:p>
      <w:pPr>
        <w:spacing w:after="0"/>
        <w:ind w:left="0"/>
        <w:jc w:val="both"/>
      </w:pPr>
      <w:r>
        <w:rPr>
          <w:rFonts w:ascii="Times New Roman"/>
          <w:b w:val="false"/>
          <w:i w:val="false"/>
          <w:color w:val="000000"/>
          <w:sz w:val="28"/>
        </w:rPr>
        <w:t xml:space="preserve">
      1431 "Клиенттерге берілген заемның құнын теріс түзету шоты"; </w:t>
      </w:r>
    </w:p>
    <w:p>
      <w:pPr>
        <w:spacing w:after="0"/>
        <w:ind w:left="0"/>
        <w:jc w:val="both"/>
      </w:pPr>
      <w:r>
        <w:rPr>
          <w:rFonts w:ascii="Times New Roman"/>
          <w:b w:val="false"/>
          <w:i w:val="false"/>
          <w:color w:val="000000"/>
          <w:sz w:val="28"/>
        </w:rPr>
        <w:t>
      бір мезгілде, теңгемен:</w:t>
      </w:r>
    </w:p>
    <w:p>
      <w:pPr>
        <w:spacing w:after="0"/>
        <w:ind w:left="0"/>
        <w:jc w:val="both"/>
      </w:pPr>
      <w:r>
        <w:rPr>
          <w:rFonts w:ascii="Times New Roman"/>
          <w:b w:val="false"/>
          <w:i w:val="false"/>
          <w:color w:val="000000"/>
          <w:sz w:val="28"/>
        </w:rPr>
        <w:t>
      Дт 5057 "Басқа банктерге берілген заемның құнын теріс түзету түріндегі шығыстар"</w:t>
      </w:r>
    </w:p>
    <w:p>
      <w:pPr>
        <w:spacing w:after="0"/>
        <w:ind w:left="0"/>
        <w:jc w:val="both"/>
      </w:pPr>
      <w:r>
        <w:rPr>
          <w:rFonts w:ascii="Times New Roman"/>
          <w:b w:val="false"/>
          <w:i w:val="false"/>
          <w:color w:val="000000"/>
          <w:sz w:val="28"/>
        </w:rPr>
        <w:t>
      5232 "Клиенттерге берілген заемның құнын теріс түзету түріндегі шығыстар"</w:t>
      </w:r>
    </w:p>
    <w:p>
      <w:pPr>
        <w:spacing w:after="0"/>
        <w:ind w:left="0"/>
        <w:jc w:val="both"/>
      </w:pPr>
      <w:r>
        <w:rPr>
          <w:rFonts w:ascii="Times New Roman"/>
          <w:b w:val="false"/>
          <w:i w:val="false"/>
          <w:color w:val="000000"/>
          <w:sz w:val="28"/>
        </w:rPr>
        <w:t>
      Кт 2859 "Шетел валютасының теңгемен қарсы құны (қысқа валюталық позиция)";</w:t>
      </w:r>
    </w:p>
    <w:p>
      <w:pPr>
        <w:spacing w:after="0"/>
        <w:ind w:left="0"/>
        <w:jc w:val="both"/>
      </w:pPr>
      <w:r>
        <w:rPr>
          <w:rFonts w:ascii="Times New Roman"/>
          <w:b w:val="false"/>
          <w:i w:val="false"/>
          <w:color w:val="000000"/>
          <w:sz w:val="28"/>
        </w:rPr>
        <w:t>
      6) банк заемының әділ құнын есепке алынған оң (теріс) түзету сомасына:</w:t>
      </w:r>
    </w:p>
    <w:p>
      <w:pPr>
        <w:spacing w:after="0"/>
        <w:ind w:left="0"/>
        <w:jc w:val="both"/>
      </w:pPr>
      <w:r>
        <w:rPr>
          <w:rFonts w:ascii="Times New Roman"/>
          <w:b w:val="false"/>
          <w:i w:val="false"/>
          <w:color w:val="000000"/>
          <w:sz w:val="28"/>
        </w:rPr>
        <w:t>
      Дт 1311 "Басқа банктерге берілген заемның құнын теріс түзету шоты"</w:t>
      </w:r>
    </w:p>
    <w:p>
      <w:pPr>
        <w:spacing w:after="0"/>
        <w:ind w:left="0"/>
        <w:jc w:val="both"/>
      </w:pPr>
      <w:r>
        <w:rPr>
          <w:rFonts w:ascii="Times New Roman"/>
          <w:b w:val="false"/>
          <w:i w:val="false"/>
          <w:color w:val="000000"/>
          <w:sz w:val="28"/>
        </w:rPr>
        <w:t>
      1431 "Клиенттерге берілген заемның құнын теріс түзету шоты"</w:t>
      </w:r>
    </w:p>
    <w:p>
      <w:pPr>
        <w:spacing w:after="0"/>
        <w:ind w:left="0"/>
        <w:jc w:val="both"/>
      </w:pPr>
      <w:r>
        <w:rPr>
          <w:rFonts w:ascii="Times New Roman"/>
          <w:b w:val="false"/>
          <w:i w:val="false"/>
          <w:color w:val="000000"/>
          <w:sz w:val="28"/>
        </w:rPr>
        <w:t>
      Кт 1310 "Басқа банктерге берілген заемның құнын оң түзету шоты"</w:t>
      </w:r>
    </w:p>
    <w:p>
      <w:pPr>
        <w:spacing w:after="0"/>
        <w:ind w:left="0"/>
        <w:jc w:val="both"/>
      </w:pPr>
      <w:r>
        <w:rPr>
          <w:rFonts w:ascii="Times New Roman"/>
          <w:b w:val="false"/>
          <w:i w:val="false"/>
          <w:color w:val="000000"/>
          <w:sz w:val="28"/>
        </w:rPr>
        <w:t>
      1430 "Клиенттерге берілген заемның құнын оң түзету шоты".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Ұлттық Банкі Басқармасының 22.12.2017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5" w:id="49"/>
    <w:p>
      <w:pPr>
        <w:spacing w:after="0"/>
        <w:ind w:left="0"/>
        <w:jc w:val="both"/>
      </w:pPr>
      <w:r>
        <w:rPr>
          <w:rFonts w:ascii="Times New Roman"/>
          <w:b w:val="false"/>
          <w:i w:val="false"/>
          <w:color w:val="000000"/>
          <w:sz w:val="28"/>
        </w:rPr>
        <w:t xml:space="preserve">
      33-1. Сату үшін басқа да жиынтық кіріс арқылы әділ құны бойынша есепке алынатын қарыздар құны банктің есеп саясатында белгіленген кезеңділікпен қайта бағаланады және келесі көрсетілген бухгалтерлік жазбалар жүзеге асырылады. </w:t>
      </w:r>
    </w:p>
    <w:bookmarkEnd w:id="49"/>
    <w:p>
      <w:pPr>
        <w:spacing w:after="0"/>
        <w:ind w:left="0"/>
        <w:jc w:val="both"/>
      </w:pPr>
      <w:r>
        <w:rPr>
          <w:rFonts w:ascii="Times New Roman"/>
          <w:b w:val="false"/>
          <w:i w:val="false"/>
          <w:color w:val="000000"/>
          <w:sz w:val="28"/>
        </w:rPr>
        <w:t xml:space="preserve">
      қарыздардың әділ құны олардың есептік құнынан асып кеткен кезде: </w:t>
      </w:r>
    </w:p>
    <w:p>
      <w:pPr>
        <w:spacing w:after="0"/>
        <w:ind w:left="0"/>
        <w:jc w:val="both"/>
      </w:pPr>
      <w:r>
        <w:rPr>
          <w:rFonts w:ascii="Times New Roman"/>
          <w:b w:val="false"/>
          <w:i w:val="false"/>
          <w:color w:val="000000"/>
          <w:sz w:val="28"/>
        </w:rPr>
        <w:t>
      Дт 1332 "Өзге жиынтық кіріс арқылы әділ құны бойынша есепке алынатын қарыздардың әділ құнын оң түзету шоты"</w:t>
      </w:r>
    </w:p>
    <w:p>
      <w:pPr>
        <w:spacing w:after="0"/>
        <w:ind w:left="0"/>
        <w:jc w:val="both"/>
      </w:pPr>
      <w:r>
        <w:rPr>
          <w:rFonts w:ascii="Times New Roman"/>
          <w:b w:val="false"/>
          <w:i w:val="false"/>
          <w:color w:val="000000"/>
          <w:sz w:val="28"/>
        </w:rPr>
        <w:t>
      Кт 3563 "Өзге жиынтық кіріс арқылы әділ құны бойынша есепке алынатын қарыздардың қайта бағалау резервтері";</w:t>
      </w:r>
    </w:p>
    <w:p>
      <w:pPr>
        <w:spacing w:after="0"/>
        <w:ind w:left="0"/>
        <w:jc w:val="both"/>
      </w:pPr>
      <w:r>
        <w:rPr>
          <w:rFonts w:ascii="Times New Roman"/>
          <w:b w:val="false"/>
          <w:i w:val="false"/>
          <w:color w:val="000000"/>
          <w:sz w:val="28"/>
        </w:rPr>
        <w:t xml:space="preserve">
      қарыздардың есептік құны олардың әділ құнынан асып кеткен кезде: </w:t>
      </w:r>
    </w:p>
    <w:p>
      <w:pPr>
        <w:spacing w:after="0"/>
        <w:ind w:left="0"/>
        <w:jc w:val="both"/>
      </w:pPr>
      <w:r>
        <w:rPr>
          <w:rFonts w:ascii="Times New Roman"/>
          <w:b w:val="false"/>
          <w:i w:val="false"/>
          <w:color w:val="000000"/>
          <w:sz w:val="28"/>
        </w:rPr>
        <w:t>
      Дт 3563 "Өзге жиынтық кіріс арқылы әділ құны бойынша есепке алынатын қарыздардың қайта бағалау резервтері"</w:t>
      </w:r>
    </w:p>
    <w:p>
      <w:pPr>
        <w:spacing w:after="0"/>
        <w:ind w:left="0"/>
        <w:jc w:val="both"/>
      </w:pPr>
      <w:r>
        <w:rPr>
          <w:rFonts w:ascii="Times New Roman"/>
          <w:b w:val="false"/>
          <w:i w:val="false"/>
          <w:color w:val="000000"/>
          <w:sz w:val="28"/>
        </w:rPr>
        <w:t>
      Кт 1333 "Өзге жиынтық кіріс арқылы әділ құны бойынша есепке алынатын қарыздардың әділ құнын теріс түзету шоты";</w:t>
      </w:r>
    </w:p>
    <w:p>
      <w:pPr>
        <w:spacing w:after="0"/>
        <w:ind w:left="0"/>
        <w:jc w:val="both"/>
      </w:pPr>
      <w:r>
        <w:rPr>
          <w:rFonts w:ascii="Times New Roman"/>
          <w:b w:val="false"/>
          <w:i w:val="false"/>
          <w:color w:val="000000"/>
          <w:sz w:val="28"/>
        </w:rPr>
        <w:t xml:space="preserve">
      бағалы қағаздардың әділ құнының есепте тұрған оң (теріс) түзету сомасына: </w:t>
      </w:r>
    </w:p>
    <w:p>
      <w:pPr>
        <w:spacing w:after="0"/>
        <w:ind w:left="0"/>
        <w:jc w:val="both"/>
      </w:pPr>
      <w:r>
        <w:rPr>
          <w:rFonts w:ascii="Times New Roman"/>
          <w:b w:val="false"/>
          <w:i w:val="false"/>
          <w:color w:val="000000"/>
          <w:sz w:val="28"/>
        </w:rPr>
        <w:t>
      Дт 1333 "Өзге жиынтық кіріс арқылы әділ құны бойынша есепке алынатын қарыздардың әділ құнын теріс түзету шоты"</w:t>
      </w:r>
    </w:p>
    <w:p>
      <w:pPr>
        <w:spacing w:after="0"/>
        <w:ind w:left="0"/>
        <w:jc w:val="both"/>
      </w:pPr>
      <w:r>
        <w:rPr>
          <w:rFonts w:ascii="Times New Roman"/>
          <w:b w:val="false"/>
          <w:i w:val="false"/>
          <w:color w:val="000000"/>
          <w:sz w:val="28"/>
        </w:rPr>
        <w:t>
      Кт 1332 "Өзге жиынтық кіріс арқылы әділ құны бойынша есепке алынатын қарыздардың әділ құнын оң түзету шоты".</w:t>
      </w:r>
    </w:p>
    <w:p>
      <w:pPr>
        <w:spacing w:after="0"/>
        <w:ind w:left="0"/>
        <w:jc w:val="both"/>
      </w:pPr>
      <w:r>
        <w:rPr>
          <w:rFonts w:ascii="Times New Roman"/>
          <w:b w:val="false"/>
          <w:i w:val="false"/>
          <w:color w:val="000000"/>
          <w:sz w:val="28"/>
        </w:rPr>
        <w:t>
      Қарыздар бойынша қайта бағалау осы Нұсқаулықтың 31-тармағына сәйкес қарыздар бойынша сыйақы есептеліп, дисконт амортизацияланғаннан кейін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33-1-тармақпен толықтырылды – ҚР Ұлттық Банкі Басқармасының 22.12.2017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 w:id="50"/>
    <w:p>
      <w:pPr>
        <w:spacing w:after="0"/>
        <w:ind w:left="0"/>
        <w:jc w:val="both"/>
      </w:pPr>
      <w:r>
        <w:rPr>
          <w:rFonts w:ascii="Times New Roman"/>
          <w:b w:val="false"/>
          <w:i w:val="false"/>
          <w:color w:val="000000"/>
          <w:sz w:val="28"/>
        </w:rPr>
        <w:t xml:space="preserve">
      34. Валюталық баламасы белгіленген теңгедегі банк заемдарын қайта бағалау кезінде мынадай бухгалтерлік жазбалар жүзеге асырылады: </w:t>
      </w:r>
    </w:p>
    <w:bookmarkEnd w:id="50"/>
    <w:p>
      <w:pPr>
        <w:spacing w:after="0"/>
        <w:ind w:left="0"/>
        <w:jc w:val="both"/>
      </w:pPr>
      <w:r>
        <w:rPr>
          <w:rFonts w:ascii="Times New Roman"/>
          <w:b w:val="false"/>
          <w:i w:val="false"/>
          <w:color w:val="000000"/>
          <w:sz w:val="28"/>
        </w:rPr>
        <w:t xml:space="preserve">
      1) валюта айырбастаудың нарықтық бағамы ұлғайған кезде: </w:t>
      </w:r>
    </w:p>
    <w:p>
      <w:pPr>
        <w:spacing w:after="0"/>
        <w:ind w:left="0"/>
        <w:jc w:val="both"/>
      </w:pPr>
      <w:r>
        <w:rPr>
          <w:rFonts w:ascii="Times New Roman"/>
          <w:b w:val="false"/>
          <w:i w:val="false"/>
          <w:color w:val="000000"/>
          <w:sz w:val="28"/>
        </w:rPr>
        <w:t xml:space="preserve">
      Дт 1411 "Клиенттерге берілген қысқа мерзімді заемдар" </w:t>
      </w:r>
    </w:p>
    <w:p>
      <w:pPr>
        <w:spacing w:after="0"/>
        <w:ind w:left="0"/>
        <w:jc w:val="both"/>
      </w:pPr>
      <w:r>
        <w:rPr>
          <w:rFonts w:ascii="Times New Roman"/>
          <w:b w:val="false"/>
          <w:i w:val="false"/>
          <w:color w:val="000000"/>
          <w:sz w:val="28"/>
        </w:rPr>
        <w:t xml:space="preserve">
      1417 "Клиенттерге берілген ұзақ мерзімді заемдар" </w:t>
      </w:r>
    </w:p>
    <w:p>
      <w:pPr>
        <w:spacing w:after="0"/>
        <w:ind w:left="0"/>
        <w:jc w:val="both"/>
      </w:pPr>
      <w:r>
        <w:rPr>
          <w:rFonts w:ascii="Times New Roman"/>
          <w:b w:val="false"/>
          <w:i w:val="false"/>
          <w:color w:val="000000"/>
          <w:sz w:val="28"/>
        </w:rPr>
        <w:t xml:space="preserve">
      1424 "Заемдар бойынша клиенттердің мерзімі өткен берешегі" </w:t>
      </w:r>
    </w:p>
    <w:p>
      <w:pPr>
        <w:spacing w:after="0"/>
        <w:ind w:left="0"/>
        <w:jc w:val="both"/>
      </w:pPr>
      <w:r>
        <w:rPr>
          <w:rFonts w:ascii="Times New Roman"/>
          <w:b w:val="false"/>
          <w:i w:val="false"/>
          <w:color w:val="000000"/>
          <w:sz w:val="28"/>
        </w:rPr>
        <w:t xml:space="preserve">
      1740 "Клиенттерге берілген заемдар және қаржы лизингі </w:t>
      </w:r>
    </w:p>
    <w:p>
      <w:pPr>
        <w:spacing w:after="0"/>
        <w:ind w:left="0"/>
        <w:jc w:val="both"/>
      </w:pPr>
      <w:r>
        <w:rPr>
          <w:rFonts w:ascii="Times New Roman"/>
          <w:b w:val="false"/>
          <w:i w:val="false"/>
          <w:color w:val="000000"/>
          <w:sz w:val="28"/>
        </w:rPr>
        <w:t xml:space="preserve">
       бойынша есептелген кірістер" </w:t>
      </w:r>
    </w:p>
    <w:p>
      <w:pPr>
        <w:spacing w:after="0"/>
        <w:ind w:left="0"/>
        <w:jc w:val="both"/>
      </w:pPr>
      <w:r>
        <w:rPr>
          <w:rFonts w:ascii="Times New Roman"/>
          <w:b w:val="false"/>
          <w:i w:val="false"/>
          <w:color w:val="000000"/>
          <w:sz w:val="28"/>
        </w:rPr>
        <w:t xml:space="preserve">
      1741 "Клиенттерге берілген заемдар және қаржы лизингі </w:t>
      </w:r>
    </w:p>
    <w:p>
      <w:pPr>
        <w:spacing w:after="0"/>
        <w:ind w:left="0"/>
        <w:jc w:val="both"/>
      </w:pPr>
      <w:r>
        <w:rPr>
          <w:rFonts w:ascii="Times New Roman"/>
          <w:b w:val="false"/>
          <w:i w:val="false"/>
          <w:color w:val="000000"/>
          <w:sz w:val="28"/>
        </w:rPr>
        <w:t xml:space="preserve">
       бойынша мерзімі өткен сыйақы" </w:t>
      </w:r>
    </w:p>
    <w:p>
      <w:pPr>
        <w:spacing w:after="0"/>
        <w:ind w:left="0"/>
        <w:jc w:val="both"/>
      </w:pPr>
      <w:r>
        <w:rPr>
          <w:rFonts w:ascii="Times New Roman"/>
          <w:b w:val="false"/>
          <w:i w:val="false"/>
          <w:color w:val="000000"/>
          <w:sz w:val="28"/>
        </w:rPr>
        <w:t xml:space="preserve">
      4705 "Заемдардың валюталық баламасын белгілей отырып </w:t>
      </w:r>
    </w:p>
    <w:p>
      <w:pPr>
        <w:spacing w:after="0"/>
        <w:ind w:left="0"/>
        <w:jc w:val="both"/>
      </w:pPr>
      <w:r>
        <w:rPr>
          <w:rFonts w:ascii="Times New Roman"/>
          <w:b w:val="false"/>
          <w:i w:val="false"/>
          <w:color w:val="000000"/>
          <w:sz w:val="28"/>
        </w:rPr>
        <w:t xml:space="preserve">
       теңгемен заемдарды қайта бағалаудан түскен кіріс"; </w:t>
      </w:r>
    </w:p>
    <w:p>
      <w:pPr>
        <w:spacing w:after="0"/>
        <w:ind w:left="0"/>
        <w:jc w:val="both"/>
      </w:pPr>
      <w:r>
        <w:rPr>
          <w:rFonts w:ascii="Times New Roman"/>
          <w:b w:val="false"/>
          <w:i w:val="false"/>
          <w:color w:val="000000"/>
          <w:sz w:val="28"/>
        </w:rPr>
        <w:t xml:space="preserve">
      2) валюта айырбастаудың нарықтық бағамы азайған кезде: </w:t>
      </w:r>
    </w:p>
    <w:p>
      <w:pPr>
        <w:spacing w:after="0"/>
        <w:ind w:left="0"/>
        <w:jc w:val="both"/>
      </w:pPr>
      <w:r>
        <w:rPr>
          <w:rFonts w:ascii="Times New Roman"/>
          <w:b w:val="false"/>
          <w:i w:val="false"/>
          <w:color w:val="000000"/>
          <w:sz w:val="28"/>
        </w:rPr>
        <w:t xml:space="preserve">
      Дт 5705 "Заемдардың валюта баламасын белгілей отырып теңгемен </w:t>
      </w:r>
    </w:p>
    <w:p>
      <w:pPr>
        <w:spacing w:after="0"/>
        <w:ind w:left="0"/>
        <w:jc w:val="both"/>
      </w:pPr>
      <w:r>
        <w:rPr>
          <w:rFonts w:ascii="Times New Roman"/>
          <w:b w:val="false"/>
          <w:i w:val="false"/>
          <w:color w:val="000000"/>
          <w:sz w:val="28"/>
        </w:rPr>
        <w:t xml:space="preserve">
       есептелген заемдарды қайта бағалау шығысы" </w:t>
      </w:r>
    </w:p>
    <w:p>
      <w:pPr>
        <w:spacing w:after="0"/>
        <w:ind w:left="0"/>
        <w:jc w:val="both"/>
      </w:pPr>
      <w:r>
        <w:rPr>
          <w:rFonts w:ascii="Times New Roman"/>
          <w:b w:val="false"/>
          <w:i w:val="false"/>
          <w:color w:val="000000"/>
          <w:sz w:val="28"/>
        </w:rPr>
        <w:t xml:space="preserve">
      Кт 1411 "Клиенттерге берілген қысқа мерзімді заемдар" </w:t>
      </w:r>
    </w:p>
    <w:p>
      <w:pPr>
        <w:spacing w:after="0"/>
        <w:ind w:left="0"/>
        <w:jc w:val="both"/>
      </w:pPr>
      <w:r>
        <w:rPr>
          <w:rFonts w:ascii="Times New Roman"/>
          <w:b w:val="false"/>
          <w:i w:val="false"/>
          <w:color w:val="000000"/>
          <w:sz w:val="28"/>
        </w:rPr>
        <w:t xml:space="preserve">
      1417 "Клиенттерге берілген ұзақ мерзімді заемдар" </w:t>
      </w:r>
    </w:p>
    <w:p>
      <w:pPr>
        <w:spacing w:after="0"/>
        <w:ind w:left="0"/>
        <w:jc w:val="both"/>
      </w:pPr>
      <w:r>
        <w:rPr>
          <w:rFonts w:ascii="Times New Roman"/>
          <w:b w:val="false"/>
          <w:i w:val="false"/>
          <w:color w:val="000000"/>
          <w:sz w:val="28"/>
        </w:rPr>
        <w:t xml:space="preserve">
      1424 "Заемдары бойынша клиенттердің мерзімі өткен берешегі" </w:t>
      </w:r>
    </w:p>
    <w:p>
      <w:pPr>
        <w:spacing w:after="0"/>
        <w:ind w:left="0"/>
        <w:jc w:val="both"/>
      </w:pPr>
      <w:r>
        <w:rPr>
          <w:rFonts w:ascii="Times New Roman"/>
          <w:b w:val="false"/>
          <w:i w:val="false"/>
          <w:color w:val="000000"/>
          <w:sz w:val="28"/>
        </w:rPr>
        <w:t xml:space="preserve">
      1740 "Клиенттерге берілген заемдар және қаржы лизингі </w:t>
      </w:r>
    </w:p>
    <w:p>
      <w:pPr>
        <w:spacing w:after="0"/>
        <w:ind w:left="0"/>
        <w:jc w:val="both"/>
      </w:pPr>
      <w:r>
        <w:rPr>
          <w:rFonts w:ascii="Times New Roman"/>
          <w:b w:val="false"/>
          <w:i w:val="false"/>
          <w:color w:val="000000"/>
          <w:sz w:val="28"/>
        </w:rPr>
        <w:t xml:space="preserve">
       бойынша есептелген кірістер" </w:t>
      </w:r>
    </w:p>
    <w:p>
      <w:pPr>
        <w:spacing w:after="0"/>
        <w:ind w:left="0"/>
        <w:jc w:val="both"/>
      </w:pPr>
      <w:r>
        <w:rPr>
          <w:rFonts w:ascii="Times New Roman"/>
          <w:b w:val="false"/>
          <w:i w:val="false"/>
          <w:color w:val="000000"/>
          <w:sz w:val="28"/>
        </w:rPr>
        <w:t xml:space="preserve">
      1741 "Клиенттерге берілген заемдар және қаржы лизингі </w:t>
      </w:r>
    </w:p>
    <w:p>
      <w:pPr>
        <w:spacing w:after="0"/>
        <w:ind w:left="0"/>
        <w:jc w:val="both"/>
      </w:pPr>
      <w:r>
        <w:rPr>
          <w:rFonts w:ascii="Times New Roman"/>
          <w:b w:val="false"/>
          <w:i w:val="false"/>
          <w:color w:val="000000"/>
          <w:sz w:val="28"/>
        </w:rPr>
        <w:t xml:space="preserve">
       бойынша мерзімі өткен сыйақы". </w:t>
      </w:r>
    </w:p>
    <w:bookmarkStart w:name="z39" w:id="51"/>
    <w:p>
      <w:pPr>
        <w:spacing w:after="0"/>
        <w:ind w:left="0"/>
        <w:jc w:val="both"/>
      </w:pPr>
      <w:r>
        <w:rPr>
          <w:rFonts w:ascii="Times New Roman"/>
          <w:b w:val="false"/>
          <w:i w:val="false"/>
          <w:color w:val="000000"/>
          <w:sz w:val="28"/>
        </w:rPr>
        <w:t xml:space="preserve">
      35. Егер банктік қарыз шартында банктік қарыз бойынша төлемдерді теңгемен индекстеу көзделсе, банктік қарыз шартында өзгеше белгіленбеген жағдайда, банктің есеп саясатында белгіленген мерзімдерде банктік қарыз қалдықтарын қайта бағалау жүргізіледі және мынадай бухгалтерлік жазбалар жүзеге асырылады: </w:t>
      </w:r>
    </w:p>
    <w:bookmarkEnd w:id="51"/>
    <w:p>
      <w:pPr>
        <w:spacing w:after="0"/>
        <w:ind w:left="0"/>
        <w:jc w:val="both"/>
      </w:pPr>
      <w:r>
        <w:rPr>
          <w:rFonts w:ascii="Times New Roman"/>
          <w:b w:val="false"/>
          <w:i w:val="false"/>
          <w:color w:val="000000"/>
          <w:sz w:val="28"/>
        </w:rPr>
        <w:t xml:space="preserve">
      1) оң индекстелген кезде: </w:t>
      </w:r>
    </w:p>
    <w:p>
      <w:pPr>
        <w:spacing w:after="0"/>
        <w:ind w:left="0"/>
        <w:jc w:val="both"/>
      </w:pPr>
      <w:r>
        <w:rPr>
          <w:rFonts w:ascii="Times New Roman"/>
          <w:b w:val="false"/>
          <w:i w:val="false"/>
          <w:color w:val="000000"/>
          <w:sz w:val="28"/>
        </w:rPr>
        <w:t>
      Дт 1417 "Клиенттерге берілген ұзақ мерзімді қарыздар"</w:t>
      </w:r>
    </w:p>
    <w:p>
      <w:pPr>
        <w:spacing w:after="0"/>
        <w:ind w:left="0"/>
        <w:jc w:val="both"/>
      </w:pPr>
      <w:r>
        <w:rPr>
          <w:rFonts w:ascii="Times New Roman"/>
          <w:b w:val="false"/>
          <w:i w:val="false"/>
          <w:color w:val="000000"/>
          <w:sz w:val="28"/>
        </w:rPr>
        <w:t>
      1740 "Клиенттерге берілген қарыздар және қаржы лизингі бойынша есептелген кірістер"</w:t>
      </w:r>
    </w:p>
    <w:p>
      <w:pPr>
        <w:spacing w:after="0"/>
        <w:ind w:left="0"/>
        <w:jc w:val="both"/>
      </w:pPr>
      <w:r>
        <w:rPr>
          <w:rFonts w:ascii="Times New Roman"/>
          <w:b w:val="false"/>
          <w:i w:val="false"/>
          <w:color w:val="000000"/>
          <w:sz w:val="28"/>
        </w:rPr>
        <w:t>
      Кт 4703 "Шетел валютасын қайта бағалаудан түскен кірістер";</w:t>
      </w:r>
    </w:p>
    <w:p>
      <w:pPr>
        <w:spacing w:after="0"/>
        <w:ind w:left="0"/>
        <w:jc w:val="both"/>
      </w:pPr>
      <w:r>
        <w:rPr>
          <w:rFonts w:ascii="Times New Roman"/>
          <w:b w:val="false"/>
          <w:i w:val="false"/>
          <w:color w:val="000000"/>
          <w:sz w:val="28"/>
        </w:rPr>
        <w:t>
      2) теріс индекстелген кезде:</w:t>
      </w:r>
    </w:p>
    <w:p>
      <w:pPr>
        <w:spacing w:after="0"/>
        <w:ind w:left="0"/>
        <w:jc w:val="both"/>
      </w:pPr>
      <w:r>
        <w:rPr>
          <w:rFonts w:ascii="Times New Roman"/>
          <w:b w:val="false"/>
          <w:i w:val="false"/>
          <w:color w:val="000000"/>
          <w:sz w:val="28"/>
        </w:rPr>
        <w:t>
      Дт 5703 "Шетел валютасын қайта бағалаудан болған шығыстар"</w:t>
      </w:r>
    </w:p>
    <w:p>
      <w:pPr>
        <w:spacing w:after="0"/>
        <w:ind w:left="0"/>
        <w:jc w:val="both"/>
      </w:pPr>
      <w:r>
        <w:rPr>
          <w:rFonts w:ascii="Times New Roman"/>
          <w:b w:val="false"/>
          <w:i w:val="false"/>
          <w:color w:val="000000"/>
          <w:sz w:val="28"/>
        </w:rPr>
        <w:t>
      Кт 1417 "Клиенттерге берілген ұзақ мерзімді қарыздар"</w:t>
      </w:r>
    </w:p>
    <w:p>
      <w:pPr>
        <w:spacing w:after="0"/>
        <w:ind w:left="0"/>
        <w:jc w:val="both"/>
      </w:pPr>
      <w:r>
        <w:rPr>
          <w:rFonts w:ascii="Times New Roman"/>
          <w:b w:val="false"/>
          <w:i w:val="false"/>
          <w:color w:val="000000"/>
          <w:sz w:val="28"/>
        </w:rPr>
        <w:t>
      1740 "Клиенттерге берілген қарыздар және қаржы лизингі бойынша есептелген кірістер".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Ұлттық Банкі Басқармасының 22.12.2017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40" w:id="52"/>
    <w:p>
      <w:pPr>
        <w:spacing w:after="0"/>
        <w:ind w:left="0"/>
        <w:jc w:val="both"/>
      </w:pPr>
      <w:r>
        <w:rPr>
          <w:rFonts w:ascii="Times New Roman"/>
          <w:b w:val="false"/>
          <w:i w:val="false"/>
          <w:color w:val="000000"/>
          <w:sz w:val="28"/>
        </w:rPr>
        <w:t>
      36. Банк заемы бойынша негізгі борышты өтеген кезде мынадай бухгалтерлік жазбалар жүзеге асырылады:</w:t>
      </w:r>
    </w:p>
    <w:bookmarkEnd w:id="52"/>
    <w:p>
      <w:pPr>
        <w:spacing w:after="0"/>
        <w:ind w:left="0"/>
        <w:jc w:val="both"/>
      </w:pPr>
      <w:r>
        <w:rPr>
          <w:rFonts w:ascii="Times New Roman"/>
          <w:b w:val="false"/>
          <w:i w:val="false"/>
          <w:color w:val="000000"/>
          <w:sz w:val="28"/>
        </w:rPr>
        <w:t>
      Дт 1001 "Кассадағы қолма-қол ақша"</w:t>
      </w:r>
    </w:p>
    <w:p>
      <w:pPr>
        <w:spacing w:after="0"/>
        <w:ind w:left="0"/>
        <w:jc w:val="both"/>
      </w:pPr>
      <w:r>
        <w:rPr>
          <w:rFonts w:ascii="Times New Roman"/>
          <w:b w:val="false"/>
          <w:i w:val="false"/>
          <w:color w:val="000000"/>
          <w:sz w:val="28"/>
        </w:rPr>
        <w:t>
      Кт 2203 "Заңды тұлғалардың ағымдағы шоттары"</w:t>
      </w:r>
    </w:p>
    <w:p>
      <w:pPr>
        <w:spacing w:after="0"/>
        <w:ind w:left="0"/>
        <w:jc w:val="both"/>
      </w:pPr>
      <w:r>
        <w:rPr>
          <w:rFonts w:ascii="Times New Roman"/>
          <w:b w:val="false"/>
          <w:i w:val="false"/>
          <w:color w:val="000000"/>
          <w:sz w:val="28"/>
        </w:rPr>
        <w:t>
      2204 "Жеке тұлғалардың ағымдағы шоттары";</w:t>
      </w:r>
    </w:p>
    <w:p>
      <w:pPr>
        <w:spacing w:after="0"/>
        <w:ind w:left="0"/>
        <w:jc w:val="both"/>
      </w:pPr>
      <w:r>
        <w:rPr>
          <w:rFonts w:ascii="Times New Roman"/>
          <w:b w:val="false"/>
          <w:i w:val="false"/>
          <w:color w:val="000000"/>
          <w:sz w:val="28"/>
        </w:rPr>
        <w:t xml:space="preserve">
      бір мезгілде: </w:t>
      </w:r>
    </w:p>
    <w:p>
      <w:pPr>
        <w:spacing w:after="0"/>
        <w:ind w:left="0"/>
        <w:jc w:val="both"/>
      </w:pPr>
      <w:r>
        <w:rPr>
          <w:rFonts w:ascii="Times New Roman"/>
          <w:b w:val="false"/>
          <w:i w:val="false"/>
          <w:color w:val="000000"/>
          <w:sz w:val="28"/>
        </w:rPr>
        <w:t>
      Дт 2203 "Заңды тұлғалардың ағымдағы шоттары"</w:t>
      </w:r>
    </w:p>
    <w:p>
      <w:pPr>
        <w:spacing w:after="0"/>
        <w:ind w:left="0"/>
        <w:jc w:val="both"/>
      </w:pPr>
      <w:r>
        <w:rPr>
          <w:rFonts w:ascii="Times New Roman"/>
          <w:b w:val="false"/>
          <w:i w:val="false"/>
          <w:color w:val="000000"/>
          <w:sz w:val="28"/>
        </w:rPr>
        <w:t>
      2204 "Жеке тұлғалардың ағымдағы шоттары"</w:t>
      </w:r>
    </w:p>
    <w:p>
      <w:pPr>
        <w:spacing w:after="0"/>
        <w:ind w:left="0"/>
        <w:jc w:val="both"/>
      </w:pPr>
      <w:r>
        <w:rPr>
          <w:rFonts w:ascii="Times New Roman"/>
          <w:b w:val="false"/>
          <w:i w:val="false"/>
          <w:color w:val="000000"/>
          <w:sz w:val="28"/>
        </w:rPr>
        <w:t>
      Кт 1407 "Клиенттерге факторинг"</w:t>
      </w:r>
    </w:p>
    <w:p>
      <w:pPr>
        <w:spacing w:after="0"/>
        <w:ind w:left="0"/>
        <w:jc w:val="both"/>
      </w:pPr>
      <w:r>
        <w:rPr>
          <w:rFonts w:ascii="Times New Roman"/>
          <w:b w:val="false"/>
          <w:i w:val="false"/>
          <w:color w:val="000000"/>
          <w:sz w:val="28"/>
        </w:rPr>
        <w:t>
      1411 "Клиенттерге берілген қысқа мерзімді заемдар"</w:t>
      </w:r>
    </w:p>
    <w:p>
      <w:pPr>
        <w:spacing w:after="0"/>
        <w:ind w:left="0"/>
        <w:jc w:val="both"/>
      </w:pPr>
      <w:r>
        <w:rPr>
          <w:rFonts w:ascii="Times New Roman"/>
          <w:b w:val="false"/>
          <w:i w:val="false"/>
          <w:color w:val="000000"/>
          <w:sz w:val="28"/>
        </w:rPr>
        <w:t>
      1417 "Клиенттерге берілген ұзақ мерзімді заемдар"</w:t>
      </w:r>
    </w:p>
    <w:p>
      <w:pPr>
        <w:spacing w:after="0"/>
        <w:ind w:left="0"/>
        <w:jc w:val="both"/>
      </w:pPr>
      <w:r>
        <w:rPr>
          <w:rFonts w:ascii="Times New Roman"/>
          <w:b w:val="false"/>
          <w:i w:val="false"/>
          <w:color w:val="000000"/>
          <w:sz w:val="28"/>
        </w:rPr>
        <w:t>
      1429 "Клиенттерге берілген басқа да заемдар";</w:t>
      </w:r>
    </w:p>
    <w:p>
      <w:pPr>
        <w:spacing w:after="0"/>
        <w:ind w:left="0"/>
        <w:jc w:val="both"/>
      </w:pPr>
      <w:r>
        <w:rPr>
          <w:rFonts w:ascii="Times New Roman"/>
          <w:b w:val="false"/>
          <w:i w:val="false"/>
          <w:color w:val="000000"/>
          <w:sz w:val="28"/>
        </w:rPr>
        <w:t>
      қолма-қол емес нысанда ақша енгізген жағдайда:</w:t>
      </w:r>
    </w:p>
    <w:p>
      <w:pPr>
        <w:spacing w:after="0"/>
        <w:ind w:left="0"/>
        <w:jc w:val="both"/>
      </w:pPr>
      <w:r>
        <w:rPr>
          <w:rFonts w:ascii="Times New Roman"/>
          <w:b w:val="false"/>
          <w:i w:val="false"/>
          <w:color w:val="000000"/>
          <w:sz w:val="28"/>
        </w:rPr>
        <w:t>
      Дт 1051 "Қазақстан Республикасының Ұлттық Банкіндегі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2203 "Заңды тұлғалардың ағымдағы шоттары"</w:t>
      </w:r>
    </w:p>
    <w:p>
      <w:pPr>
        <w:spacing w:after="0"/>
        <w:ind w:left="0"/>
        <w:jc w:val="both"/>
      </w:pPr>
      <w:r>
        <w:rPr>
          <w:rFonts w:ascii="Times New Roman"/>
          <w:b w:val="false"/>
          <w:i w:val="false"/>
          <w:color w:val="000000"/>
          <w:sz w:val="28"/>
        </w:rPr>
        <w:t>
      Кт 1407 "Клиенттерге факторинг"</w:t>
      </w:r>
    </w:p>
    <w:p>
      <w:pPr>
        <w:spacing w:after="0"/>
        <w:ind w:left="0"/>
        <w:jc w:val="both"/>
      </w:pPr>
      <w:r>
        <w:rPr>
          <w:rFonts w:ascii="Times New Roman"/>
          <w:b w:val="false"/>
          <w:i w:val="false"/>
          <w:color w:val="000000"/>
          <w:sz w:val="28"/>
        </w:rPr>
        <w:t>
      1301 "Басқа банктердің корреспонденттік шоттары бойынша овердрафт заемдар"</w:t>
      </w:r>
    </w:p>
    <w:p>
      <w:pPr>
        <w:spacing w:after="0"/>
        <w:ind w:left="0"/>
        <w:jc w:val="both"/>
      </w:pPr>
      <w:r>
        <w:rPr>
          <w:rFonts w:ascii="Times New Roman"/>
          <w:b w:val="false"/>
          <w:i w:val="false"/>
          <w:color w:val="000000"/>
          <w:sz w:val="28"/>
        </w:rPr>
        <w:t>
      1302 "Басқа банктерге берілген қысқа мерзімді заемдар"</w:t>
      </w:r>
    </w:p>
    <w:p>
      <w:pPr>
        <w:spacing w:after="0"/>
        <w:ind w:left="0"/>
        <w:jc w:val="both"/>
      </w:pPr>
      <w:r>
        <w:rPr>
          <w:rFonts w:ascii="Times New Roman"/>
          <w:b w:val="false"/>
          <w:i w:val="false"/>
          <w:color w:val="000000"/>
          <w:sz w:val="28"/>
        </w:rPr>
        <w:t>
      1303 "Басқа банктерге берілген овернайт заемдар"</w:t>
      </w:r>
    </w:p>
    <w:p>
      <w:pPr>
        <w:spacing w:after="0"/>
        <w:ind w:left="0"/>
        <w:jc w:val="both"/>
      </w:pPr>
      <w:r>
        <w:rPr>
          <w:rFonts w:ascii="Times New Roman"/>
          <w:b w:val="false"/>
          <w:i w:val="false"/>
          <w:color w:val="000000"/>
          <w:sz w:val="28"/>
        </w:rPr>
        <w:t>
      1304 "Басқа банктерге берілген ұзақ мерзімді заемдар"</w:t>
      </w:r>
    </w:p>
    <w:p>
      <w:pPr>
        <w:spacing w:after="0"/>
        <w:ind w:left="0"/>
        <w:jc w:val="both"/>
      </w:pPr>
      <w:r>
        <w:rPr>
          <w:rFonts w:ascii="Times New Roman"/>
          <w:b w:val="false"/>
          <w:i w:val="false"/>
          <w:color w:val="000000"/>
          <w:sz w:val="28"/>
        </w:rPr>
        <w:t>
      1411 "Клиенттерге берілген қысқа мерзімді заемдар"</w:t>
      </w:r>
    </w:p>
    <w:p>
      <w:pPr>
        <w:spacing w:after="0"/>
        <w:ind w:left="0"/>
        <w:jc w:val="both"/>
      </w:pPr>
      <w:r>
        <w:rPr>
          <w:rFonts w:ascii="Times New Roman"/>
          <w:b w:val="false"/>
          <w:i w:val="false"/>
          <w:color w:val="000000"/>
          <w:sz w:val="28"/>
        </w:rPr>
        <w:t>
      1417 "Клиенттерге берілген ұзақ мерзімді заемдар"</w:t>
      </w:r>
    </w:p>
    <w:p>
      <w:pPr>
        <w:spacing w:after="0"/>
        <w:ind w:left="0"/>
        <w:jc w:val="both"/>
      </w:pPr>
      <w:r>
        <w:rPr>
          <w:rFonts w:ascii="Times New Roman"/>
          <w:b w:val="false"/>
          <w:i w:val="false"/>
          <w:color w:val="000000"/>
          <w:sz w:val="28"/>
        </w:rPr>
        <w:t>
      1429 "Клиенттерге берілген басқа да заемдар".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Ұлттық Банкі Басқармасының 22.12.2017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 w:id="53"/>
    <w:p>
      <w:pPr>
        <w:spacing w:after="0"/>
        <w:ind w:left="0"/>
        <w:jc w:val="both"/>
      </w:pPr>
      <w:r>
        <w:rPr>
          <w:rFonts w:ascii="Times New Roman"/>
          <w:b w:val="false"/>
          <w:i w:val="false"/>
          <w:color w:val="000000"/>
          <w:sz w:val="28"/>
        </w:rPr>
        <w:t xml:space="preserve">
       37. Кредиттік желі ұсыну туралы шартқа сәйкес банк заемы бойынша негізгі борышты өтеу кезінде болашақта банк заемдарын беру бойынша шартты міндеттемелер банк заемы өтеу сомасына ұлғайтылады және мынадай бухгалтерлік жазба жүзеге асырылады: </w:t>
      </w:r>
    </w:p>
    <w:bookmarkEnd w:id="53"/>
    <w:p>
      <w:pPr>
        <w:spacing w:after="0"/>
        <w:ind w:left="0"/>
        <w:jc w:val="both"/>
      </w:pPr>
      <w:r>
        <w:rPr>
          <w:rFonts w:ascii="Times New Roman"/>
          <w:b w:val="false"/>
          <w:i w:val="false"/>
          <w:color w:val="000000"/>
          <w:sz w:val="28"/>
        </w:rPr>
        <w:t xml:space="preserve">
       Дт 6125 "Болашақта берілетін қайтарып алынбайтын заемдар </w:t>
      </w:r>
    </w:p>
    <w:p>
      <w:pPr>
        <w:spacing w:after="0"/>
        <w:ind w:left="0"/>
        <w:jc w:val="both"/>
      </w:pPr>
      <w:r>
        <w:rPr>
          <w:rFonts w:ascii="Times New Roman"/>
          <w:b w:val="false"/>
          <w:i w:val="false"/>
          <w:color w:val="000000"/>
          <w:sz w:val="28"/>
        </w:rPr>
        <w:t xml:space="preserve">
       бойынша шартты талаптар" </w:t>
      </w:r>
    </w:p>
    <w:p>
      <w:pPr>
        <w:spacing w:after="0"/>
        <w:ind w:left="0"/>
        <w:jc w:val="both"/>
      </w:pPr>
      <w:r>
        <w:rPr>
          <w:rFonts w:ascii="Times New Roman"/>
          <w:b w:val="false"/>
          <w:i w:val="false"/>
          <w:color w:val="000000"/>
          <w:sz w:val="28"/>
        </w:rPr>
        <w:t xml:space="preserve">
       6126 "Болашақта берілетін қайтарып алынатын заемдар бойынша </w:t>
      </w:r>
    </w:p>
    <w:p>
      <w:pPr>
        <w:spacing w:after="0"/>
        <w:ind w:left="0"/>
        <w:jc w:val="both"/>
      </w:pPr>
      <w:r>
        <w:rPr>
          <w:rFonts w:ascii="Times New Roman"/>
          <w:b w:val="false"/>
          <w:i w:val="false"/>
          <w:color w:val="000000"/>
          <w:sz w:val="28"/>
        </w:rPr>
        <w:t xml:space="preserve">
       шартты талаптар" </w:t>
      </w:r>
    </w:p>
    <w:p>
      <w:pPr>
        <w:spacing w:after="0"/>
        <w:ind w:left="0"/>
        <w:jc w:val="both"/>
      </w:pPr>
      <w:r>
        <w:rPr>
          <w:rFonts w:ascii="Times New Roman"/>
          <w:b w:val="false"/>
          <w:i w:val="false"/>
          <w:color w:val="000000"/>
          <w:sz w:val="28"/>
        </w:rPr>
        <w:t xml:space="preserve">
       Кт 6625 "Болашақта берілетін қайтарып алынбайтын заемдар </w:t>
      </w:r>
    </w:p>
    <w:p>
      <w:pPr>
        <w:spacing w:after="0"/>
        <w:ind w:left="0"/>
        <w:jc w:val="both"/>
      </w:pPr>
      <w:r>
        <w:rPr>
          <w:rFonts w:ascii="Times New Roman"/>
          <w:b w:val="false"/>
          <w:i w:val="false"/>
          <w:color w:val="000000"/>
          <w:sz w:val="28"/>
        </w:rPr>
        <w:t xml:space="preserve">
       бойынша шартты міндеттемелер" </w:t>
      </w:r>
    </w:p>
    <w:p>
      <w:pPr>
        <w:spacing w:after="0"/>
        <w:ind w:left="0"/>
        <w:jc w:val="both"/>
      </w:pPr>
      <w:r>
        <w:rPr>
          <w:rFonts w:ascii="Times New Roman"/>
          <w:b w:val="false"/>
          <w:i w:val="false"/>
          <w:color w:val="000000"/>
          <w:sz w:val="28"/>
        </w:rPr>
        <w:t xml:space="preserve">
       6626 "Болашақта берілетін қайтарып алынатын заемдар бойынша </w:t>
      </w:r>
    </w:p>
    <w:p>
      <w:pPr>
        <w:spacing w:after="0"/>
        <w:ind w:left="0"/>
        <w:jc w:val="both"/>
      </w:pPr>
      <w:r>
        <w:rPr>
          <w:rFonts w:ascii="Times New Roman"/>
          <w:b w:val="false"/>
          <w:i w:val="false"/>
          <w:color w:val="000000"/>
          <w:sz w:val="28"/>
        </w:rPr>
        <w:t xml:space="preserve">
       шартты міндеттемелер". </w:t>
      </w:r>
    </w:p>
    <w:bookmarkStart w:name="z42" w:id="54"/>
    <w:p>
      <w:pPr>
        <w:spacing w:after="0"/>
        <w:ind w:left="0"/>
        <w:jc w:val="both"/>
      </w:pPr>
      <w:r>
        <w:rPr>
          <w:rFonts w:ascii="Times New Roman"/>
          <w:b w:val="false"/>
          <w:i w:val="false"/>
          <w:color w:val="000000"/>
          <w:sz w:val="28"/>
        </w:rPr>
        <w:t xml:space="preserve">
       38. Банк заемын және сыйақыны толық өтеу, құжаттарды (банк заемы шартын, кепілдік шартын, міндеттемелерді орындауды қамтамасыз ету шартын, сондай-ақ кепіл затына құқық белгілейтін құжаттар, олардың техникалық құжаттамалары және заемшыға міндетті қайтаруға жататын басқа да құжаттарды) және қабылданған кепіл құнын, қабылданған кепілдік сомасын, банк заемы бойынша қамтамасыз ету болып табылатын ақшаны есептен шығару кезінде мынадай бухгалтерлік жазбалар жүзеге асырылады: </w:t>
      </w:r>
    </w:p>
    <w:bookmarkEnd w:id="54"/>
    <w:p>
      <w:pPr>
        <w:spacing w:after="0"/>
        <w:ind w:left="0"/>
        <w:jc w:val="both"/>
      </w:pPr>
      <w:r>
        <w:rPr>
          <w:rFonts w:ascii="Times New Roman"/>
          <w:b w:val="false"/>
          <w:i w:val="false"/>
          <w:color w:val="000000"/>
          <w:sz w:val="28"/>
        </w:rPr>
        <w:t xml:space="preserve">
       кепіл затының құнын есептен шығарған кезде: </w:t>
      </w:r>
    </w:p>
    <w:p>
      <w:pPr>
        <w:spacing w:after="0"/>
        <w:ind w:left="0"/>
        <w:jc w:val="both"/>
      </w:pPr>
      <w:r>
        <w:rPr>
          <w:rFonts w:ascii="Times New Roman"/>
          <w:b w:val="false"/>
          <w:i w:val="false"/>
          <w:color w:val="000000"/>
          <w:sz w:val="28"/>
        </w:rPr>
        <w:t xml:space="preserve">
       Шығыс 7250 "Қамтамасыз етуге (кепілге) қабылданған мүлік", </w:t>
      </w:r>
    </w:p>
    <w:p>
      <w:pPr>
        <w:spacing w:after="0"/>
        <w:ind w:left="0"/>
        <w:jc w:val="both"/>
      </w:pPr>
      <w:r>
        <w:rPr>
          <w:rFonts w:ascii="Times New Roman"/>
          <w:b w:val="false"/>
          <w:i w:val="false"/>
          <w:color w:val="000000"/>
          <w:sz w:val="28"/>
        </w:rPr>
        <w:t xml:space="preserve">
       құжаттарды есептен шығарған кезде: </w:t>
      </w:r>
    </w:p>
    <w:p>
      <w:pPr>
        <w:spacing w:after="0"/>
        <w:ind w:left="0"/>
        <w:jc w:val="both"/>
      </w:pPr>
      <w:r>
        <w:rPr>
          <w:rFonts w:ascii="Times New Roman"/>
          <w:b w:val="false"/>
          <w:i w:val="false"/>
          <w:color w:val="000000"/>
          <w:sz w:val="28"/>
        </w:rPr>
        <w:t xml:space="preserve">
       Шығыс 7339 "Әр түрлі құндылықтар мен құжаттар", </w:t>
      </w:r>
    </w:p>
    <w:p>
      <w:pPr>
        <w:spacing w:after="0"/>
        <w:ind w:left="0"/>
        <w:jc w:val="both"/>
      </w:pPr>
      <w:r>
        <w:rPr>
          <w:rFonts w:ascii="Times New Roman"/>
          <w:b w:val="false"/>
          <w:i w:val="false"/>
          <w:color w:val="000000"/>
          <w:sz w:val="28"/>
        </w:rPr>
        <w:t xml:space="preserve">
       қабылданған кепілдік сомасын есептен шығарған кезде: </w:t>
      </w:r>
    </w:p>
    <w:p>
      <w:pPr>
        <w:spacing w:after="0"/>
        <w:ind w:left="0"/>
        <w:jc w:val="both"/>
      </w:pPr>
      <w:r>
        <w:rPr>
          <w:rFonts w:ascii="Times New Roman"/>
          <w:b w:val="false"/>
          <w:i w:val="false"/>
          <w:color w:val="000000"/>
          <w:sz w:val="28"/>
        </w:rPr>
        <w:t xml:space="preserve">
      Дт 6575 "Қабылданған кепілдіктер бойынша талаптардың азаю </w:t>
      </w:r>
    </w:p>
    <w:p>
      <w:pPr>
        <w:spacing w:after="0"/>
        <w:ind w:left="0"/>
        <w:jc w:val="both"/>
      </w:pPr>
      <w:r>
        <w:rPr>
          <w:rFonts w:ascii="Times New Roman"/>
          <w:b w:val="false"/>
          <w:i w:val="false"/>
          <w:color w:val="000000"/>
          <w:sz w:val="28"/>
        </w:rPr>
        <w:t xml:space="preserve">
       мүмкіндігі" </w:t>
      </w:r>
    </w:p>
    <w:p>
      <w:pPr>
        <w:spacing w:after="0"/>
        <w:ind w:left="0"/>
        <w:jc w:val="both"/>
      </w:pPr>
      <w:r>
        <w:rPr>
          <w:rFonts w:ascii="Times New Roman"/>
          <w:b w:val="false"/>
          <w:i w:val="false"/>
          <w:color w:val="000000"/>
          <w:sz w:val="28"/>
        </w:rPr>
        <w:t xml:space="preserve">
      Кт 6075 "Қабылданған кепілдіктер бойынша болуы мүмкін </w:t>
      </w:r>
    </w:p>
    <w:p>
      <w:pPr>
        <w:spacing w:after="0"/>
        <w:ind w:left="0"/>
        <w:jc w:val="both"/>
      </w:pPr>
      <w:r>
        <w:rPr>
          <w:rFonts w:ascii="Times New Roman"/>
          <w:b w:val="false"/>
          <w:i w:val="false"/>
          <w:color w:val="000000"/>
          <w:sz w:val="28"/>
        </w:rPr>
        <w:t xml:space="preserve">
       талаптар", </w:t>
      </w:r>
    </w:p>
    <w:p>
      <w:pPr>
        <w:spacing w:after="0"/>
        <w:ind w:left="0"/>
        <w:jc w:val="both"/>
      </w:pPr>
      <w:r>
        <w:rPr>
          <w:rFonts w:ascii="Times New Roman"/>
          <w:b w:val="false"/>
          <w:i w:val="false"/>
          <w:color w:val="000000"/>
          <w:sz w:val="28"/>
        </w:rPr>
        <w:t xml:space="preserve">
       банк заемы бойынша қамтамасыз ету болып табылатын ақшаны есептен шығару кезінде: </w:t>
      </w:r>
    </w:p>
    <w:p>
      <w:pPr>
        <w:spacing w:after="0"/>
        <w:ind w:left="0"/>
        <w:jc w:val="both"/>
      </w:pPr>
      <w:r>
        <w:rPr>
          <w:rFonts w:ascii="Times New Roman"/>
          <w:b w:val="false"/>
          <w:i w:val="false"/>
          <w:color w:val="000000"/>
          <w:sz w:val="28"/>
        </w:rPr>
        <w:t xml:space="preserve">
      Дт 2213 "Жеке тұлғалардың міндеттемелерін қамтамасыз ету </w:t>
      </w:r>
    </w:p>
    <w:p>
      <w:pPr>
        <w:spacing w:after="0"/>
        <w:ind w:left="0"/>
        <w:jc w:val="both"/>
      </w:pPr>
      <w:r>
        <w:rPr>
          <w:rFonts w:ascii="Times New Roman"/>
          <w:b w:val="false"/>
          <w:i w:val="false"/>
          <w:color w:val="000000"/>
          <w:sz w:val="28"/>
        </w:rPr>
        <w:t xml:space="preserve">
       болып табылатын салым" </w:t>
      </w:r>
    </w:p>
    <w:p>
      <w:pPr>
        <w:spacing w:after="0"/>
        <w:ind w:left="0"/>
        <w:jc w:val="both"/>
      </w:pPr>
      <w:r>
        <w:rPr>
          <w:rFonts w:ascii="Times New Roman"/>
          <w:b w:val="false"/>
          <w:i w:val="false"/>
          <w:color w:val="000000"/>
          <w:sz w:val="28"/>
        </w:rPr>
        <w:t xml:space="preserve">
      2223 "Заңды тұлғалардың міндеттемелерін қамтамасыз ету </w:t>
      </w:r>
    </w:p>
    <w:p>
      <w:pPr>
        <w:spacing w:after="0"/>
        <w:ind w:left="0"/>
        <w:jc w:val="both"/>
      </w:pPr>
      <w:r>
        <w:rPr>
          <w:rFonts w:ascii="Times New Roman"/>
          <w:b w:val="false"/>
          <w:i w:val="false"/>
          <w:color w:val="000000"/>
          <w:sz w:val="28"/>
        </w:rPr>
        <w:t xml:space="preserve">
       болып табылатын салым" </w:t>
      </w:r>
    </w:p>
    <w:p>
      <w:pPr>
        <w:spacing w:after="0"/>
        <w:ind w:left="0"/>
        <w:jc w:val="both"/>
      </w:pPr>
      <w:r>
        <w:rPr>
          <w:rFonts w:ascii="Times New Roman"/>
          <w:b w:val="false"/>
          <w:i w:val="false"/>
          <w:color w:val="000000"/>
          <w:sz w:val="28"/>
        </w:rPr>
        <w:t xml:space="preserve">
      2240 "Клиенттердің міндеттемелерін қамтамасыз ету </w:t>
      </w:r>
    </w:p>
    <w:p>
      <w:pPr>
        <w:spacing w:after="0"/>
        <w:ind w:left="0"/>
        <w:jc w:val="both"/>
      </w:pPr>
      <w:r>
        <w:rPr>
          <w:rFonts w:ascii="Times New Roman"/>
          <w:b w:val="false"/>
          <w:i w:val="false"/>
          <w:color w:val="000000"/>
          <w:sz w:val="28"/>
        </w:rPr>
        <w:t xml:space="preserve">
       (қардарлық, қарымжы) ретінде қабылданған ақшаны сақтау </w:t>
      </w:r>
    </w:p>
    <w:p>
      <w:pPr>
        <w:spacing w:after="0"/>
        <w:ind w:left="0"/>
        <w:jc w:val="both"/>
      </w:pPr>
      <w:r>
        <w:rPr>
          <w:rFonts w:ascii="Times New Roman"/>
          <w:b w:val="false"/>
          <w:i w:val="false"/>
          <w:color w:val="000000"/>
          <w:sz w:val="28"/>
        </w:rPr>
        <w:t xml:space="preserve">
       шоты" </w:t>
      </w:r>
    </w:p>
    <w:p>
      <w:pPr>
        <w:spacing w:after="0"/>
        <w:ind w:left="0"/>
        <w:jc w:val="both"/>
      </w:pPr>
      <w:r>
        <w:rPr>
          <w:rFonts w:ascii="Times New Roman"/>
          <w:b w:val="false"/>
          <w:i w:val="false"/>
          <w:color w:val="000000"/>
          <w:sz w:val="28"/>
        </w:rPr>
        <w:t xml:space="preserve">
      Кт 1001 "Кассадағы қолма-қол ақша" </w:t>
      </w:r>
    </w:p>
    <w:p>
      <w:pPr>
        <w:spacing w:after="0"/>
        <w:ind w:left="0"/>
        <w:jc w:val="both"/>
      </w:pPr>
      <w:r>
        <w:rPr>
          <w:rFonts w:ascii="Times New Roman"/>
          <w:b w:val="false"/>
          <w:i w:val="false"/>
          <w:color w:val="000000"/>
          <w:sz w:val="28"/>
        </w:rPr>
        <w:t xml:space="preserve">
      2203 "Заңды тұлғалардың ағымдағы шоттары" </w:t>
      </w:r>
    </w:p>
    <w:p>
      <w:pPr>
        <w:spacing w:after="0"/>
        <w:ind w:left="0"/>
        <w:jc w:val="both"/>
      </w:pPr>
      <w:r>
        <w:rPr>
          <w:rFonts w:ascii="Times New Roman"/>
          <w:b w:val="false"/>
          <w:i w:val="false"/>
          <w:color w:val="000000"/>
          <w:sz w:val="28"/>
        </w:rPr>
        <w:t xml:space="preserve">
      2204 "Жеке тұлғалардың ағымдағы шоттары" </w:t>
      </w:r>
    </w:p>
    <w:p>
      <w:pPr>
        <w:spacing w:after="0"/>
        <w:ind w:left="0"/>
        <w:jc w:val="both"/>
      </w:pPr>
      <w:r>
        <w:rPr>
          <w:rFonts w:ascii="Times New Roman"/>
          <w:b w:val="false"/>
          <w:i w:val="false"/>
          <w:color w:val="000000"/>
          <w:sz w:val="28"/>
        </w:rPr>
        <w:t xml:space="preserve">
      2205 "Жеке тұлғалардың талап ету бойынша салымдары" </w:t>
      </w:r>
    </w:p>
    <w:p>
      <w:pPr>
        <w:spacing w:after="0"/>
        <w:ind w:left="0"/>
        <w:jc w:val="both"/>
      </w:pPr>
      <w:r>
        <w:rPr>
          <w:rFonts w:ascii="Times New Roman"/>
          <w:b w:val="false"/>
          <w:i w:val="false"/>
          <w:color w:val="000000"/>
          <w:sz w:val="28"/>
        </w:rPr>
        <w:t xml:space="preserve">
      2206 "Жеке тұлғалардың қысқа мерзімді салымдары" </w:t>
      </w:r>
    </w:p>
    <w:p>
      <w:pPr>
        <w:spacing w:after="0"/>
        <w:ind w:left="0"/>
        <w:jc w:val="both"/>
      </w:pPr>
      <w:r>
        <w:rPr>
          <w:rFonts w:ascii="Times New Roman"/>
          <w:b w:val="false"/>
          <w:i w:val="false"/>
          <w:color w:val="000000"/>
          <w:sz w:val="28"/>
        </w:rPr>
        <w:t xml:space="preserve">
      2207 "Жеке тұлғалардың ұзақ мерзімді салымдары" </w:t>
      </w:r>
    </w:p>
    <w:p>
      <w:pPr>
        <w:spacing w:after="0"/>
        <w:ind w:left="0"/>
        <w:jc w:val="both"/>
      </w:pPr>
      <w:r>
        <w:rPr>
          <w:rFonts w:ascii="Times New Roman"/>
          <w:b w:val="false"/>
          <w:i w:val="false"/>
          <w:color w:val="000000"/>
          <w:sz w:val="28"/>
        </w:rPr>
        <w:t xml:space="preserve">
      2208 "Жеке тұлғалардың шартты салымдары" </w:t>
      </w:r>
    </w:p>
    <w:p>
      <w:pPr>
        <w:spacing w:after="0"/>
        <w:ind w:left="0"/>
        <w:jc w:val="both"/>
      </w:pPr>
      <w:r>
        <w:rPr>
          <w:rFonts w:ascii="Times New Roman"/>
          <w:b w:val="false"/>
          <w:i w:val="false"/>
          <w:color w:val="000000"/>
          <w:sz w:val="28"/>
        </w:rPr>
        <w:t xml:space="preserve">
      2211 "Заңды тұлғалардың талап ету бойынша салымдары" </w:t>
      </w:r>
    </w:p>
    <w:p>
      <w:pPr>
        <w:spacing w:after="0"/>
        <w:ind w:left="0"/>
        <w:jc w:val="both"/>
      </w:pPr>
      <w:r>
        <w:rPr>
          <w:rFonts w:ascii="Times New Roman"/>
          <w:b w:val="false"/>
          <w:i w:val="false"/>
          <w:color w:val="000000"/>
          <w:sz w:val="28"/>
        </w:rPr>
        <w:t xml:space="preserve">
      2215 "Заңды тұлғалардың қысқа мерзімді салымдары" </w:t>
      </w:r>
    </w:p>
    <w:p>
      <w:pPr>
        <w:spacing w:after="0"/>
        <w:ind w:left="0"/>
        <w:jc w:val="both"/>
      </w:pPr>
      <w:r>
        <w:rPr>
          <w:rFonts w:ascii="Times New Roman"/>
          <w:b w:val="false"/>
          <w:i w:val="false"/>
          <w:color w:val="000000"/>
          <w:sz w:val="28"/>
        </w:rPr>
        <w:t xml:space="preserve">
      2217 "Заңды тұлғалардың ұзақ мерзімді салымдары" </w:t>
      </w:r>
    </w:p>
    <w:p>
      <w:pPr>
        <w:spacing w:after="0"/>
        <w:ind w:left="0"/>
        <w:jc w:val="both"/>
      </w:pPr>
      <w:r>
        <w:rPr>
          <w:rFonts w:ascii="Times New Roman"/>
          <w:b w:val="false"/>
          <w:i w:val="false"/>
          <w:color w:val="000000"/>
          <w:sz w:val="28"/>
        </w:rPr>
        <w:t xml:space="preserve">
      2219 "Заңды тұлғалардың шартты салымдары" </w:t>
      </w:r>
    </w:p>
    <w:p>
      <w:pPr>
        <w:spacing w:after="0"/>
        <w:ind w:left="0"/>
        <w:jc w:val="both"/>
      </w:pPr>
      <w:r>
        <w:rPr>
          <w:rFonts w:ascii="Times New Roman"/>
          <w:b w:val="false"/>
          <w:i w:val="false"/>
          <w:color w:val="000000"/>
          <w:sz w:val="28"/>
        </w:rPr>
        <w:t xml:space="preserve">
      2222 "Арнайы мақсаттағы еншілес ұйымдардың салымдары". </w:t>
      </w:r>
    </w:p>
    <w:bookmarkStart w:name="z43" w:id="55"/>
    <w:p>
      <w:pPr>
        <w:spacing w:after="0"/>
        <w:ind w:left="0"/>
        <w:jc w:val="both"/>
      </w:pPr>
      <w:r>
        <w:rPr>
          <w:rFonts w:ascii="Times New Roman"/>
          <w:b w:val="false"/>
          <w:i w:val="false"/>
          <w:color w:val="000000"/>
          <w:sz w:val="28"/>
        </w:rPr>
        <w:t>
      39. Егер банктік заем шартымен белгіленген мерзім басталғанда заемшы есептелген сыйақыны төлемесе, есептелген, бірақ төленбеген сыйақы сомасы мерзімі өткен активтер шотына жатқызылады және мынадай бухгалтерлік жазба жүзеге асырылады:</w:t>
      </w:r>
    </w:p>
    <w:bookmarkEnd w:id="55"/>
    <w:p>
      <w:pPr>
        <w:spacing w:after="0"/>
        <w:ind w:left="0"/>
        <w:jc w:val="both"/>
      </w:pPr>
      <w:r>
        <w:rPr>
          <w:rFonts w:ascii="Times New Roman"/>
          <w:b w:val="false"/>
          <w:i w:val="false"/>
          <w:color w:val="000000"/>
          <w:sz w:val="28"/>
        </w:rPr>
        <w:t>
      Дт 1731 "Басқа банктерге берілген заемдар және қаржы лизингі бойынша мерзімі өткен сыйақы"</w:t>
      </w:r>
    </w:p>
    <w:p>
      <w:pPr>
        <w:spacing w:after="0"/>
        <w:ind w:left="0"/>
        <w:jc w:val="both"/>
      </w:pPr>
      <w:r>
        <w:rPr>
          <w:rFonts w:ascii="Times New Roman"/>
          <w:b w:val="false"/>
          <w:i w:val="false"/>
          <w:color w:val="000000"/>
          <w:sz w:val="28"/>
        </w:rPr>
        <w:t>
      1741 "Клиенттерге берілген заемдар және қаржы лизингі бойынша мерзімі өткен сыйақы"</w:t>
      </w:r>
    </w:p>
    <w:p>
      <w:pPr>
        <w:spacing w:after="0"/>
        <w:ind w:left="0"/>
        <w:jc w:val="both"/>
      </w:pPr>
      <w:r>
        <w:rPr>
          <w:rFonts w:ascii="Times New Roman"/>
          <w:b w:val="false"/>
          <w:i w:val="false"/>
          <w:color w:val="000000"/>
          <w:sz w:val="28"/>
        </w:rPr>
        <w:t>
      Кт 1730 "Басқа банктерге берілген заемдар және қаржы лизингі бойынша есептелген кірістер"</w:t>
      </w:r>
    </w:p>
    <w:p>
      <w:pPr>
        <w:spacing w:after="0"/>
        <w:ind w:left="0"/>
        <w:jc w:val="both"/>
      </w:pPr>
      <w:r>
        <w:rPr>
          <w:rFonts w:ascii="Times New Roman"/>
          <w:b w:val="false"/>
          <w:i w:val="false"/>
          <w:color w:val="000000"/>
          <w:sz w:val="28"/>
        </w:rPr>
        <w:t>
      1740 "Клиенттерге берілген заемдар және қаржы лизингі бойынша есептелген кірістер".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Ұлттық Банкі Басқармасының 22.12.2017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 w:id="56"/>
    <w:p>
      <w:pPr>
        <w:spacing w:after="0"/>
        <w:ind w:left="0"/>
        <w:jc w:val="both"/>
      </w:pPr>
      <w:r>
        <w:rPr>
          <w:rFonts w:ascii="Times New Roman"/>
          <w:b w:val="false"/>
          <w:i w:val="false"/>
          <w:color w:val="000000"/>
          <w:sz w:val="28"/>
        </w:rPr>
        <w:t>
      40. Егер заемшы мерзімі болған кезде банк заемы бойынша негізгі борышты өтемесе, өтелмеген негізгі борыштың сомасы мерзімі өткен активтердің шотына жатқызылады және мынадай бухгалтерлік жазба жүзеге асырылады:</w:t>
      </w:r>
    </w:p>
    <w:bookmarkEnd w:id="56"/>
    <w:p>
      <w:pPr>
        <w:spacing w:after="0"/>
        <w:ind w:left="0"/>
        <w:jc w:val="both"/>
      </w:pPr>
      <w:r>
        <w:rPr>
          <w:rFonts w:ascii="Times New Roman"/>
          <w:b w:val="false"/>
          <w:i w:val="false"/>
          <w:color w:val="000000"/>
          <w:sz w:val="28"/>
        </w:rPr>
        <w:t>
      Дт 1306 "Басқа банктердің заемдар бойынша мерзімі өткен берешегі"</w:t>
      </w:r>
    </w:p>
    <w:p>
      <w:pPr>
        <w:spacing w:after="0"/>
        <w:ind w:left="0"/>
        <w:jc w:val="both"/>
      </w:pPr>
      <w:r>
        <w:rPr>
          <w:rFonts w:ascii="Times New Roman"/>
          <w:b w:val="false"/>
          <w:i w:val="false"/>
          <w:color w:val="000000"/>
          <w:sz w:val="28"/>
        </w:rPr>
        <w:t>
      1424 "Клиенттердің заем бойынша мерзімі өткен берешегі"</w:t>
      </w:r>
    </w:p>
    <w:p>
      <w:pPr>
        <w:spacing w:after="0"/>
        <w:ind w:left="0"/>
        <w:jc w:val="both"/>
      </w:pPr>
      <w:r>
        <w:rPr>
          <w:rFonts w:ascii="Times New Roman"/>
          <w:b w:val="false"/>
          <w:i w:val="false"/>
          <w:color w:val="000000"/>
          <w:sz w:val="28"/>
        </w:rPr>
        <w:t>
      Кт 1301 "Басқа банктердің корреспонденттік шоттары бойынша овердрафт заемдар"</w:t>
      </w:r>
    </w:p>
    <w:p>
      <w:pPr>
        <w:spacing w:after="0"/>
        <w:ind w:left="0"/>
        <w:jc w:val="both"/>
      </w:pPr>
      <w:r>
        <w:rPr>
          <w:rFonts w:ascii="Times New Roman"/>
          <w:b w:val="false"/>
          <w:i w:val="false"/>
          <w:color w:val="000000"/>
          <w:sz w:val="28"/>
        </w:rPr>
        <w:t>
      1302 "Басқа банктерге берілген қысқа мерзімді заемдар"</w:t>
      </w:r>
    </w:p>
    <w:p>
      <w:pPr>
        <w:spacing w:after="0"/>
        <w:ind w:left="0"/>
        <w:jc w:val="both"/>
      </w:pPr>
      <w:r>
        <w:rPr>
          <w:rFonts w:ascii="Times New Roman"/>
          <w:b w:val="false"/>
          <w:i w:val="false"/>
          <w:color w:val="000000"/>
          <w:sz w:val="28"/>
        </w:rPr>
        <w:t>
      1303 "Басқа банктерге берілген овернайт заемдар"</w:t>
      </w:r>
    </w:p>
    <w:p>
      <w:pPr>
        <w:spacing w:after="0"/>
        <w:ind w:left="0"/>
        <w:jc w:val="both"/>
      </w:pPr>
      <w:r>
        <w:rPr>
          <w:rFonts w:ascii="Times New Roman"/>
          <w:b w:val="false"/>
          <w:i w:val="false"/>
          <w:color w:val="000000"/>
          <w:sz w:val="28"/>
        </w:rPr>
        <w:t>
      1304 "Басқа банктерге берілген ұзақ мерзімді заемдар"</w:t>
      </w:r>
    </w:p>
    <w:p>
      <w:pPr>
        <w:spacing w:after="0"/>
        <w:ind w:left="0"/>
        <w:jc w:val="both"/>
      </w:pPr>
      <w:r>
        <w:rPr>
          <w:rFonts w:ascii="Times New Roman"/>
          <w:b w:val="false"/>
          <w:i w:val="false"/>
          <w:color w:val="000000"/>
          <w:sz w:val="28"/>
        </w:rPr>
        <w:t>
      1407 "Клиенттерге факторинг"</w:t>
      </w:r>
    </w:p>
    <w:p>
      <w:pPr>
        <w:spacing w:after="0"/>
        <w:ind w:left="0"/>
        <w:jc w:val="both"/>
      </w:pPr>
      <w:r>
        <w:rPr>
          <w:rFonts w:ascii="Times New Roman"/>
          <w:b w:val="false"/>
          <w:i w:val="false"/>
          <w:color w:val="000000"/>
          <w:sz w:val="28"/>
        </w:rPr>
        <w:t>
      1411 "Клиенттерге берілген қысқа мерзімді заемдар"</w:t>
      </w:r>
    </w:p>
    <w:p>
      <w:pPr>
        <w:spacing w:after="0"/>
        <w:ind w:left="0"/>
        <w:jc w:val="both"/>
      </w:pPr>
      <w:r>
        <w:rPr>
          <w:rFonts w:ascii="Times New Roman"/>
          <w:b w:val="false"/>
          <w:i w:val="false"/>
          <w:color w:val="000000"/>
          <w:sz w:val="28"/>
        </w:rPr>
        <w:t>
      1417 "Клиенттерге берілген ұзақ мерзімді заемдар"</w:t>
      </w:r>
    </w:p>
    <w:p>
      <w:pPr>
        <w:spacing w:after="0"/>
        <w:ind w:left="0"/>
        <w:jc w:val="both"/>
      </w:pPr>
      <w:r>
        <w:rPr>
          <w:rFonts w:ascii="Times New Roman"/>
          <w:b w:val="false"/>
          <w:i w:val="false"/>
          <w:color w:val="000000"/>
          <w:sz w:val="28"/>
        </w:rPr>
        <w:t>
      1429 "Клиенттерге берілген басқа да заемдар".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Ұлттық Банкі Басқармасының 22.12.2017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5" w:id="57"/>
    <w:p>
      <w:pPr>
        <w:spacing w:after="0"/>
        <w:ind w:left="0"/>
        <w:jc w:val="both"/>
      </w:pPr>
      <w:r>
        <w:rPr>
          <w:rFonts w:ascii="Times New Roman"/>
          <w:b w:val="false"/>
          <w:i w:val="false"/>
          <w:color w:val="000000"/>
          <w:sz w:val="28"/>
        </w:rPr>
        <w:t xml:space="preserve">
      41. Егер банктік қарыз шартында тұрақсыздық айыбын (айыппұл, өсімпұл) есептеу көзделсе және тұрақсыздық айыбы (айыппұл, өсімпұл) "Бухгалтерлік есеп пен қаржылық есептілік туралы" 2007 жылғы 28 ақпандағы Қазақстан Республикасының Заңына сәйкес актив ұғымының анықтамасына сәйкес келсе, тұрақсыздық айыбы (айыппұл, өсімпұл) сомасына мынадай бухгалтерлік жазба жүзеге асырылады: </w:t>
      </w:r>
    </w:p>
    <w:bookmarkEnd w:id="57"/>
    <w:p>
      <w:pPr>
        <w:spacing w:after="0"/>
        <w:ind w:left="0"/>
        <w:jc w:val="both"/>
      </w:pPr>
      <w:r>
        <w:rPr>
          <w:rFonts w:ascii="Times New Roman"/>
          <w:b w:val="false"/>
          <w:i w:val="false"/>
          <w:color w:val="000000"/>
          <w:sz w:val="28"/>
        </w:rPr>
        <w:t>
      Дт 1879 "Есептелген тұрақсыздық айыбы (айыппұл, өсімпұл)"</w:t>
      </w:r>
    </w:p>
    <w:p>
      <w:pPr>
        <w:spacing w:after="0"/>
        <w:ind w:left="0"/>
        <w:jc w:val="both"/>
      </w:pPr>
      <w:r>
        <w:rPr>
          <w:rFonts w:ascii="Times New Roman"/>
          <w:b w:val="false"/>
          <w:i w:val="false"/>
          <w:color w:val="000000"/>
          <w:sz w:val="28"/>
        </w:rPr>
        <w:t>
      Кт 4900 "Тұрақсыздық айыбы (айыппұл, өсімпұл)".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Ұлттық Банкі Басқармасының 22.12.2017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6" w:id="58"/>
    <w:p>
      <w:pPr>
        <w:spacing w:after="0"/>
        <w:ind w:left="0"/>
        <w:jc w:val="both"/>
      </w:pPr>
      <w:r>
        <w:rPr>
          <w:rFonts w:ascii="Times New Roman"/>
          <w:b w:val="false"/>
          <w:i w:val="false"/>
          <w:color w:val="000000"/>
          <w:sz w:val="28"/>
        </w:rPr>
        <w:t>
      41-1. Егер банктік қарыз шартында қарыздар және қаржы лизингі бойынша негізгі қарыздың мерзімі өткен бөлігіне сыйақы есептеу көзделсе, қарыздар және қаржы лизингі бойынша мерзімі өткен сыйақының "Бухгалтерлік есеп пен қаржылық есептілік туралы" 2007 жылғы 28 ақпандағы Қазақстан Республикасының Заңына сәйкес актив ұғымының анықтамасына сәйкес келетін сомасына мынадай бухгалтерлік жазба жүзеге асырылады:</w:t>
      </w:r>
    </w:p>
    <w:bookmarkEnd w:id="58"/>
    <w:p>
      <w:pPr>
        <w:spacing w:after="0"/>
        <w:ind w:left="0"/>
        <w:jc w:val="both"/>
      </w:pPr>
      <w:r>
        <w:rPr>
          <w:rFonts w:ascii="Times New Roman"/>
          <w:b w:val="false"/>
          <w:i w:val="false"/>
          <w:color w:val="000000"/>
          <w:sz w:val="28"/>
        </w:rPr>
        <w:t>
      Дт 1731 "Басқа банктерге берілген қарыздар және қаржы лизингі бойынша мерзімі өткен сыйақы"</w:t>
      </w:r>
    </w:p>
    <w:p>
      <w:pPr>
        <w:spacing w:after="0"/>
        <w:ind w:left="0"/>
        <w:jc w:val="both"/>
      </w:pPr>
      <w:r>
        <w:rPr>
          <w:rFonts w:ascii="Times New Roman"/>
          <w:b w:val="false"/>
          <w:i w:val="false"/>
          <w:color w:val="000000"/>
          <w:sz w:val="28"/>
        </w:rPr>
        <w:t>
      1741 "Клиенттерге берілген қарыздар және қаржы лизингі бойынша мерзімі өткен сыйақы"</w:t>
      </w:r>
    </w:p>
    <w:p>
      <w:pPr>
        <w:spacing w:after="0"/>
        <w:ind w:left="0"/>
        <w:jc w:val="both"/>
      </w:pPr>
      <w:r>
        <w:rPr>
          <w:rFonts w:ascii="Times New Roman"/>
          <w:b w:val="false"/>
          <w:i w:val="false"/>
          <w:color w:val="000000"/>
          <w:sz w:val="28"/>
        </w:rPr>
        <w:t>
      Кт 4306 "Қарыздар бойынша басқа банктердің мерзімі өткен берешегі бойынша сыйақы алуға байланысты кірістер"</w:t>
      </w:r>
    </w:p>
    <w:p>
      <w:pPr>
        <w:spacing w:after="0"/>
        <w:ind w:left="0"/>
        <w:jc w:val="both"/>
      </w:pPr>
      <w:r>
        <w:rPr>
          <w:rFonts w:ascii="Times New Roman"/>
          <w:b w:val="false"/>
          <w:i w:val="false"/>
          <w:color w:val="000000"/>
          <w:sz w:val="28"/>
        </w:rPr>
        <w:t>
      4424 "Клиенттердің заемдар бойынша мерзімі өткен берешегі бойынша сыйақы алуға байланысты кірістер".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41-1-тармақпен толықтырылды – ҚР Ұлттық Банкі Басқармасының 22.12.2017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6" w:id="59"/>
    <w:p>
      <w:pPr>
        <w:spacing w:after="0"/>
        <w:ind w:left="0"/>
        <w:jc w:val="both"/>
      </w:pPr>
      <w:r>
        <w:rPr>
          <w:rFonts w:ascii="Times New Roman"/>
          <w:b w:val="false"/>
          <w:i w:val="false"/>
          <w:color w:val="000000"/>
          <w:sz w:val="28"/>
        </w:rPr>
        <w:t>
      42. Банк заемы бойынша мерзімі өткен сыйақы және тұрақсыздық айыбын (айыппұл, өсімпұл) төлеу кезінде мынадай бухгалтерлік жазба жүзеге асырылады:</w:t>
      </w:r>
    </w:p>
    <w:bookmarkEnd w:id="59"/>
    <w:p>
      <w:pPr>
        <w:spacing w:after="0"/>
        <w:ind w:left="0"/>
        <w:jc w:val="both"/>
      </w:pPr>
      <w:r>
        <w:rPr>
          <w:rFonts w:ascii="Times New Roman"/>
          <w:b w:val="false"/>
          <w:i w:val="false"/>
          <w:color w:val="000000"/>
          <w:sz w:val="28"/>
        </w:rPr>
        <w:t>
      Дт 1001 "Кассадағы қолма-қол ақша"</w:t>
      </w:r>
    </w:p>
    <w:p>
      <w:pPr>
        <w:spacing w:after="0"/>
        <w:ind w:left="0"/>
        <w:jc w:val="both"/>
      </w:pPr>
      <w:r>
        <w:rPr>
          <w:rFonts w:ascii="Times New Roman"/>
          <w:b w:val="false"/>
          <w:i w:val="false"/>
          <w:color w:val="000000"/>
          <w:sz w:val="28"/>
        </w:rPr>
        <w:t>
      1051 "Қазақстан Республикасының Ұлттық Банкіндегі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2203 "Заңды тұлғалардың ағымдағы шоттары"</w:t>
      </w:r>
    </w:p>
    <w:p>
      <w:pPr>
        <w:spacing w:after="0"/>
        <w:ind w:left="0"/>
        <w:jc w:val="both"/>
      </w:pPr>
      <w:r>
        <w:rPr>
          <w:rFonts w:ascii="Times New Roman"/>
          <w:b w:val="false"/>
          <w:i w:val="false"/>
          <w:color w:val="000000"/>
          <w:sz w:val="28"/>
        </w:rPr>
        <w:t>
      2204 "Жеке тұлғалардың ағымдағы шоттары"</w:t>
      </w:r>
    </w:p>
    <w:p>
      <w:pPr>
        <w:spacing w:after="0"/>
        <w:ind w:left="0"/>
        <w:jc w:val="both"/>
      </w:pPr>
      <w:r>
        <w:rPr>
          <w:rFonts w:ascii="Times New Roman"/>
          <w:b w:val="false"/>
          <w:i w:val="false"/>
          <w:color w:val="000000"/>
          <w:sz w:val="28"/>
        </w:rPr>
        <w:t>
      Кт 1731 "Басқа банктерге берілген заемдар және қаржы лизингі бойынша мерзімі өткен сыйақы"</w:t>
      </w:r>
    </w:p>
    <w:p>
      <w:pPr>
        <w:spacing w:after="0"/>
        <w:ind w:left="0"/>
        <w:jc w:val="both"/>
      </w:pPr>
      <w:r>
        <w:rPr>
          <w:rFonts w:ascii="Times New Roman"/>
          <w:b w:val="false"/>
          <w:i w:val="false"/>
          <w:color w:val="000000"/>
          <w:sz w:val="28"/>
        </w:rPr>
        <w:t>
      1741 "Клиенттерге берілген заемдар және қаржы лизингі бойынша мерзімі өткен сыйақы"</w:t>
      </w:r>
    </w:p>
    <w:p>
      <w:pPr>
        <w:spacing w:after="0"/>
        <w:ind w:left="0"/>
        <w:jc w:val="both"/>
      </w:pPr>
      <w:r>
        <w:rPr>
          <w:rFonts w:ascii="Times New Roman"/>
          <w:b w:val="false"/>
          <w:i w:val="false"/>
          <w:color w:val="000000"/>
          <w:sz w:val="28"/>
        </w:rPr>
        <w:t>
      1879 "Есептелген тұрақсыздық айыбы (айыппұл, өсімпұл)".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Ұлттық Банкі Басқармасының 22.12.2017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47" w:id="60"/>
    <w:p>
      <w:pPr>
        <w:spacing w:after="0"/>
        <w:ind w:left="0"/>
        <w:jc w:val="both"/>
      </w:pPr>
      <w:r>
        <w:rPr>
          <w:rFonts w:ascii="Times New Roman"/>
          <w:b w:val="false"/>
          <w:i w:val="false"/>
          <w:color w:val="000000"/>
          <w:sz w:val="28"/>
        </w:rPr>
        <w:t>
      43. Банк заемы бойынша мерзімі өткен негізгі борышты төлеу кезінде мынадай бухгалтерлік жазба жүзеге асырылады:</w:t>
      </w:r>
    </w:p>
    <w:bookmarkEnd w:id="60"/>
    <w:p>
      <w:pPr>
        <w:spacing w:after="0"/>
        <w:ind w:left="0"/>
        <w:jc w:val="both"/>
      </w:pPr>
      <w:r>
        <w:rPr>
          <w:rFonts w:ascii="Times New Roman"/>
          <w:b w:val="false"/>
          <w:i w:val="false"/>
          <w:color w:val="000000"/>
          <w:sz w:val="28"/>
        </w:rPr>
        <w:t>
      Дт 1001 "Кассадағы қолма-қол ақша"</w:t>
      </w:r>
    </w:p>
    <w:p>
      <w:pPr>
        <w:spacing w:after="0"/>
        <w:ind w:left="0"/>
        <w:jc w:val="both"/>
      </w:pPr>
      <w:r>
        <w:rPr>
          <w:rFonts w:ascii="Times New Roman"/>
          <w:b w:val="false"/>
          <w:i w:val="false"/>
          <w:color w:val="000000"/>
          <w:sz w:val="28"/>
        </w:rPr>
        <w:t>
      1051 "Қазақстан Республикасының Ұлттық Банкіндегі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2203 "Заңды тұлғалардың ағымдағы шоттары"</w:t>
      </w:r>
    </w:p>
    <w:p>
      <w:pPr>
        <w:spacing w:after="0"/>
        <w:ind w:left="0"/>
        <w:jc w:val="both"/>
      </w:pPr>
      <w:r>
        <w:rPr>
          <w:rFonts w:ascii="Times New Roman"/>
          <w:b w:val="false"/>
          <w:i w:val="false"/>
          <w:color w:val="000000"/>
          <w:sz w:val="28"/>
        </w:rPr>
        <w:t>
      2204 "Жеке тұлғалардың ағымдағы шоттары"</w:t>
      </w:r>
    </w:p>
    <w:p>
      <w:pPr>
        <w:spacing w:after="0"/>
        <w:ind w:left="0"/>
        <w:jc w:val="both"/>
      </w:pPr>
      <w:r>
        <w:rPr>
          <w:rFonts w:ascii="Times New Roman"/>
          <w:b w:val="false"/>
          <w:i w:val="false"/>
          <w:color w:val="000000"/>
          <w:sz w:val="28"/>
        </w:rPr>
        <w:t>
      Кт 1306 "Заемдары бойынша басқа банктердің мерзімі өткен берешегі"</w:t>
      </w:r>
    </w:p>
    <w:p>
      <w:pPr>
        <w:spacing w:after="0"/>
        <w:ind w:left="0"/>
        <w:jc w:val="both"/>
      </w:pPr>
      <w:r>
        <w:rPr>
          <w:rFonts w:ascii="Times New Roman"/>
          <w:b w:val="false"/>
          <w:i w:val="false"/>
          <w:color w:val="000000"/>
          <w:sz w:val="28"/>
        </w:rPr>
        <w:t>
      1424 "Заемдары бойынша клиенттердің мерзімі өткен берешегі".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Ұлттық Банкі Басқармасының 22.12.2017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8" w:id="61"/>
    <w:p>
      <w:pPr>
        <w:spacing w:after="0"/>
        <w:ind w:left="0"/>
        <w:jc w:val="both"/>
      </w:pPr>
      <w:r>
        <w:rPr>
          <w:rFonts w:ascii="Times New Roman"/>
          <w:b w:val="false"/>
          <w:i w:val="false"/>
          <w:color w:val="000000"/>
          <w:sz w:val="28"/>
        </w:rPr>
        <w:t>
      44. Банк қарыздар бойынша күтілетін кредиттік шығындарды жабуға арналған резервтер (провизиялар) құрған кезде мынадай бухгалтерлік жазба жүзеге асырылады:</w:t>
      </w:r>
    </w:p>
    <w:bookmarkEnd w:id="61"/>
    <w:p>
      <w:pPr>
        <w:spacing w:after="0"/>
        <w:ind w:left="0"/>
        <w:jc w:val="both"/>
      </w:pPr>
      <w:r>
        <w:rPr>
          <w:rFonts w:ascii="Times New Roman"/>
          <w:b w:val="false"/>
          <w:i w:val="false"/>
          <w:color w:val="000000"/>
          <w:sz w:val="28"/>
        </w:rPr>
        <w:t>
      Дт 5452 "Басқа банктерге берілген қарыздар және қаржы лизингі бойынша резервтерге (провизияларға) ақша бөлу"</w:t>
      </w:r>
    </w:p>
    <w:p>
      <w:pPr>
        <w:spacing w:after="0"/>
        <w:ind w:left="0"/>
        <w:jc w:val="both"/>
      </w:pPr>
      <w:r>
        <w:rPr>
          <w:rFonts w:ascii="Times New Roman"/>
          <w:b w:val="false"/>
          <w:i w:val="false"/>
          <w:color w:val="000000"/>
          <w:sz w:val="28"/>
        </w:rPr>
        <w:t>
      5455 "Клиенттерге берілген қарыздар және қаржы лизингі бойынша резервтерге (провизияларға) ақша бөлу"</w:t>
      </w:r>
    </w:p>
    <w:p>
      <w:pPr>
        <w:spacing w:after="0"/>
        <w:ind w:left="0"/>
        <w:jc w:val="both"/>
      </w:pPr>
      <w:r>
        <w:rPr>
          <w:rFonts w:ascii="Times New Roman"/>
          <w:b w:val="false"/>
          <w:i w:val="false"/>
          <w:color w:val="000000"/>
          <w:sz w:val="28"/>
        </w:rPr>
        <w:t>
      Кт 1319 "Басқа банктерге берілген қарыздар және қаржы лизингі бойынша резервтер (провизиялар)"</w:t>
      </w:r>
    </w:p>
    <w:p>
      <w:pPr>
        <w:spacing w:after="0"/>
        <w:ind w:left="0"/>
        <w:jc w:val="both"/>
      </w:pPr>
      <w:r>
        <w:rPr>
          <w:rFonts w:ascii="Times New Roman"/>
          <w:b w:val="false"/>
          <w:i w:val="false"/>
          <w:color w:val="000000"/>
          <w:sz w:val="28"/>
        </w:rPr>
        <w:t>
      1428 "Клиенттерге берілген қарыздар және қаржы лизингі бойынша резервтер (провизиялар).</w:t>
      </w:r>
    </w:p>
    <w:p>
      <w:pPr>
        <w:spacing w:after="0"/>
        <w:ind w:left="0"/>
        <w:jc w:val="both"/>
      </w:pPr>
      <w:r>
        <w:rPr>
          <w:rFonts w:ascii="Times New Roman"/>
          <w:b w:val="false"/>
          <w:i w:val="false"/>
          <w:color w:val="000000"/>
          <w:sz w:val="28"/>
        </w:rPr>
        <w:t>
      3564 "Өзге жиынтық кіріс арқылы әділ құны бойынша есепке алынатын қарыздар бойынша зиянды өтеуге арналған резервтер (провизиялар)".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Ұлттық Банкі Басқармасының 22.12.2017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 w:id="62"/>
    <w:p>
      <w:pPr>
        <w:spacing w:after="0"/>
        <w:ind w:left="0"/>
        <w:jc w:val="both"/>
      </w:pPr>
      <w:r>
        <w:rPr>
          <w:rFonts w:ascii="Times New Roman"/>
          <w:b w:val="false"/>
          <w:i w:val="false"/>
          <w:color w:val="000000"/>
          <w:sz w:val="28"/>
        </w:rPr>
        <w:t>
      45. Банк қарыздар бойынша күтілетін кредиттік шығындарды жабуға арналған резервтер (провизиялар) азайған (жойылған) кезде мынадай бухгалтерлік жазба жүзеге асырылады:</w:t>
      </w:r>
    </w:p>
    <w:bookmarkEnd w:id="62"/>
    <w:p>
      <w:pPr>
        <w:spacing w:after="0"/>
        <w:ind w:left="0"/>
        <w:jc w:val="both"/>
      </w:pPr>
      <w:r>
        <w:rPr>
          <w:rFonts w:ascii="Times New Roman"/>
          <w:b w:val="false"/>
          <w:i w:val="false"/>
          <w:color w:val="000000"/>
          <w:sz w:val="28"/>
        </w:rPr>
        <w:t>
      Дт 1319 "Басқа банктерге берілген қарыздар және қаржы лизингі бойынша резервтер (провизиялар)"</w:t>
      </w:r>
    </w:p>
    <w:p>
      <w:pPr>
        <w:spacing w:after="0"/>
        <w:ind w:left="0"/>
        <w:jc w:val="both"/>
      </w:pPr>
      <w:r>
        <w:rPr>
          <w:rFonts w:ascii="Times New Roman"/>
          <w:b w:val="false"/>
          <w:i w:val="false"/>
          <w:color w:val="000000"/>
          <w:sz w:val="28"/>
        </w:rPr>
        <w:t>
      1428 "Клиенттерге берілген қарыздар және қаржы лизингі бойынша резервтер (провизиялар).</w:t>
      </w:r>
    </w:p>
    <w:p>
      <w:pPr>
        <w:spacing w:after="0"/>
        <w:ind w:left="0"/>
        <w:jc w:val="both"/>
      </w:pPr>
      <w:r>
        <w:rPr>
          <w:rFonts w:ascii="Times New Roman"/>
          <w:b w:val="false"/>
          <w:i w:val="false"/>
          <w:color w:val="000000"/>
          <w:sz w:val="28"/>
        </w:rPr>
        <w:t>
      3564 "Өзге жиынтық кіріс арқылы әділ құны бойынша есепке алынатын қарыздар бойынша зиянды өтеуге арналған резервтер (провизиялар)"</w:t>
      </w:r>
    </w:p>
    <w:p>
      <w:pPr>
        <w:spacing w:after="0"/>
        <w:ind w:left="0"/>
        <w:jc w:val="both"/>
      </w:pPr>
      <w:r>
        <w:rPr>
          <w:rFonts w:ascii="Times New Roman"/>
          <w:b w:val="false"/>
          <w:i w:val="false"/>
          <w:color w:val="000000"/>
          <w:sz w:val="28"/>
        </w:rPr>
        <w:t>
      Кт 4952 "Басқа банктерге берілген заемдар мен қаржы лизингі бойынша құрылған резервтерді (провизияларды) қалпына келтіруден болатын кірістер"</w:t>
      </w:r>
    </w:p>
    <w:p>
      <w:pPr>
        <w:spacing w:after="0"/>
        <w:ind w:left="0"/>
        <w:jc w:val="both"/>
      </w:pPr>
      <w:r>
        <w:rPr>
          <w:rFonts w:ascii="Times New Roman"/>
          <w:b w:val="false"/>
          <w:i w:val="false"/>
          <w:color w:val="000000"/>
          <w:sz w:val="28"/>
        </w:rPr>
        <w:t>
      4955 "Клиенттерге берілген заемдар мен қаржы лизингі бойынша құрылған резервтерді (провизияларды) қалпына келтіруден болатын кірістер".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Ұлттық Банкі Басқармасының 22.12.2017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0" w:id="63"/>
    <w:p>
      <w:pPr>
        <w:spacing w:after="0"/>
        <w:ind w:left="0"/>
        <w:jc w:val="both"/>
      </w:pPr>
      <w:r>
        <w:rPr>
          <w:rFonts w:ascii="Times New Roman"/>
          <w:b w:val="false"/>
          <w:i w:val="false"/>
          <w:color w:val="000000"/>
          <w:sz w:val="28"/>
        </w:rPr>
        <w:t>
      46. Банк мерзімі өткен банк қарызын және ол бойынша сыйақыны банктің ішкі құжаттарында белгіленген тәртіппен және мерзімде баланстан есептен шығару туралы шешім қабылдаған жағдайда мынадай бухгалтерлік жазбалар жүзеге асырылады:</w:t>
      </w:r>
    </w:p>
    <w:bookmarkEnd w:id="63"/>
    <w:p>
      <w:pPr>
        <w:spacing w:after="0"/>
        <w:ind w:left="0"/>
        <w:jc w:val="both"/>
      </w:pPr>
      <w:r>
        <w:rPr>
          <w:rFonts w:ascii="Times New Roman"/>
          <w:b w:val="false"/>
          <w:i w:val="false"/>
          <w:color w:val="000000"/>
          <w:sz w:val="28"/>
        </w:rPr>
        <w:t>
      1) теңгедегі банк заемының және төленбеген мерзімі өткен сыйақының негізгі сомасына:</w:t>
      </w:r>
    </w:p>
    <w:p>
      <w:pPr>
        <w:spacing w:after="0"/>
        <w:ind w:left="0"/>
        <w:jc w:val="both"/>
      </w:pPr>
      <w:r>
        <w:rPr>
          <w:rFonts w:ascii="Times New Roman"/>
          <w:b w:val="false"/>
          <w:i w:val="false"/>
          <w:color w:val="000000"/>
          <w:sz w:val="28"/>
        </w:rPr>
        <w:t>
      Дт 1319 "Басқа банктерге берілген заемдар және қаржы лизингі бойынша резервтер (провизиялар)"</w:t>
      </w:r>
    </w:p>
    <w:p>
      <w:pPr>
        <w:spacing w:after="0"/>
        <w:ind w:left="0"/>
        <w:jc w:val="both"/>
      </w:pPr>
      <w:r>
        <w:rPr>
          <w:rFonts w:ascii="Times New Roman"/>
          <w:b w:val="false"/>
          <w:i w:val="false"/>
          <w:color w:val="000000"/>
          <w:sz w:val="28"/>
        </w:rPr>
        <w:t>
      1428 "Клиенттерге берілген заемдар және қаржы лизингі бойынша резервтер (провизиялар)"</w:t>
      </w:r>
    </w:p>
    <w:p>
      <w:pPr>
        <w:spacing w:after="0"/>
        <w:ind w:left="0"/>
        <w:jc w:val="both"/>
      </w:pPr>
      <w:r>
        <w:rPr>
          <w:rFonts w:ascii="Times New Roman"/>
          <w:b w:val="false"/>
          <w:i w:val="false"/>
          <w:color w:val="000000"/>
          <w:sz w:val="28"/>
        </w:rPr>
        <w:t>
      Кт 1306 "Заемдар бойынша басқа банктердің мерзімі өткен берешегі"</w:t>
      </w:r>
    </w:p>
    <w:p>
      <w:pPr>
        <w:spacing w:after="0"/>
        <w:ind w:left="0"/>
        <w:jc w:val="both"/>
      </w:pPr>
      <w:r>
        <w:rPr>
          <w:rFonts w:ascii="Times New Roman"/>
          <w:b w:val="false"/>
          <w:i w:val="false"/>
          <w:color w:val="000000"/>
          <w:sz w:val="28"/>
        </w:rPr>
        <w:t>
      1424 "Заемдар бойынша клиенттердің мерзімі өткен берешегі"</w:t>
      </w:r>
    </w:p>
    <w:p>
      <w:pPr>
        <w:spacing w:after="0"/>
        <w:ind w:left="0"/>
        <w:jc w:val="both"/>
      </w:pPr>
      <w:r>
        <w:rPr>
          <w:rFonts w:ascii="Times New Roman"/>
          <w:b w:val="false"/>
          <w:i w:val="false"/>
          <w:color w:val="000000"/>
          <w:sz w:val="28"/>
        </w:rPr>
        <w:t>
      1731 "Басқа банктерге берілген заемдар және қаржы лизингі бойынша мерзімі өткен сыйақы"</w:t>
      </w:r>
    </w:p>
    <w:p>
      <w:pPr>
        <w:spacing w:after="0"/>
        <w:ind w:left="0"/>
        <w:jc w:val="both"/>
      </w:pPr>
      <w:r>
        <w:rPr>
          <w:rFonts w:ascii="Times New Roman"/>
          <w:b w:val="false"/>
          <w:i w:val="false"/>
          <w:color w:val="000000"/>
          <w:sz w:val="28"/>
        </w:rPr>
        <w:t>
      1741 "Клиенттерге берілген заемдар және қаржы лизингі бойынша мерзімі өткен сыйақы";</w:t>
      </w:r>
    </w:p>
    <w:p>
      <w:pPr>
        <w:spacing w:after="0"/>
        <w:ind w:left="0"/>
        <w:jc w:val="both"/>
      </w:pPr>
      <w:r>
        <w:rPr>
          <w:rFonts w:ascii="Times New Roman"/>
          <w:b w:val="false"/>
          <w:i w:val="false"/>
          <w:color w:val="000000"/>
          <w:sz w:val="28"/>
        </w:rPr>
        <w:t>
      2) шетел валютасындағы банк заемының және төленбеген, мерзімі өткен сыйақының негізгі сомасына:</w:t>
      </w:r>
    </w:p>
    <w:p>
      <w:pPr>
        <w:spacing w:after="0"/>
        <w:ind w:left="0"/>
        <w:jc w:val="both"/>
      </w:pPr>
      <w:r>
        <w:rPr>
          <w:rFonts w:ascii="Times New Roman"/>
          <w:b w:val="false"/>
          <w:i w:val="false"/>
          <w:color w:val="000000"/>
          <w:sz w:val="28"/>
        </w:rPr>
        <w:t>
      Дт 2858 "Шетел валютасы бойынша ұзақ валюталық позициясы"</w:t>
      </w:r>
    </w:p>
    <w:p>
      <w:pPr>
        <w:spacing w:after="0"/>
        <w:ind w:left="0"/>
        <w:jc w:val="both"/>
      </w:pPr>
      <w:r>
        <w:rPr>
          <w:rFonts w:ascii="Times New Roman"/>
          <w:b w:val="false"/>
          <w:i w:val="false"/>
          <w:color w:val="000000"/>
          <w:sz w:val="28"/>
        </w:rPr>
        <w:t>
      Кт 1306 "Заемдар бойынша басқа банктердің мерзімі өткен берешегі"</w:t>
      </w:r>
    </w:p>
    <w:p>
      <w:pPr>
        <w:spacing w:after="0"/>
        <w:ind w:left="0"/>
        <w:jc w:val="both"/>
      </w:pPr>
      <w:r>
        <w:rPr>
          <w:rFonts w:ascii="Times New Roman"/>
          <w:b w:val="false"/>
          <w:i w:val="false"/>
          <w:color w:val="000000"/>
          <w:sz w:val="28"/>
        </w:rPr>
        <w:t>
      1424 "Заемдар бойынша клиенттердің мерзімі өткен берешегі"</w:t>
      </w:r>
    </w:p>
    <w:p>
      <w:pPr>
        <w:spacing w:after="0"/>
        <w:ind w:left="0"/>
        <w:jc w:val="both"/>
      </w:pPr>
      <w:r>
        <w:rPr>
          <w:rFonts w:ascii="Times New Roman"/>
          <w:b w:val="false"/>
          <w:i w:val="false"/>
          <w:color w:val="000000"/>
          <w:sz w:val="28"/>
        </w:rPr>
        <w:t>
      1731 "Басқа банктерге берілген заемдар және қаржы лизингі бойынша мерзімі өткен сыйақы"</w:t>
      </w:r>
    </w:p>
    <w:p>
      <w:pPr>
        <w:spacing w:after="0"/>
        <w:ind w:left="0"/>
        <w:jc w:val="both"/>
      </w:pPr>
      <w:r>
        <w:rPr>
          <w:rFonts w:ascii="Times New Roman"/>
          <w:b w:val="false"/>
          <w:i w:val="false"/>
          <w:color w:val="000000"/>
          <w:sz w:val="28"/>
        </w:rPr>
        <w:t>
      1741 "Клиенттерге берілген заемдар және қаржы лизингі бойынша мерзімі өткен сыйақы";</w:t>
      </w:r>
    </w:p>
    <w:p>
      <w:pPr>
        <w:spacing w:after="0"/>
        <w:ind w:left="0"/>
        <w:jc w:val="both"/>
      </w:pPr>
      <w:r>
        <w:rPr>
          <w:rFonts w:ascii="Times New Roman"/>
          <w:b w:val="false"/>
          <w:i w:val="false"/>
          <w:color w:val="000000"/>
          <w:sz w:val="28"/>
        </w:rPr>
        <w:t>
      бір мезгілде теңгедегі қарсы құн сомасына:</w:t>
      </w:r>
    </w:p>
    <w:p>
      <w:pPr>
        <w:spacing w:after="0"/>
        <w:ind w:left="0"/>
        <w:jc w:val="both"/>
      </w:pPr>
      <w:r>
        <w:rPr>
          <w:rFonts w:ascii="Times New Roman"/>
          <w:b w:val="false"/>
          <w:i w:val="false"/>
          <w:color w:val="000000"/>
          <w:sz w:val="28"/>
        </w:rPr>
        <w:t>
      Дт 1319 "Басқа банктерге берілген заемдар және қаржы лизингі бойынша резервтер (провизиялар)"</w:t>
      </w:r>
    </w:p>
    <w:p>
      <w:pPr>
        <w:spacing w:after="0"/>
        <w:ind w:left="0"/>
        <w:jc w:val="both"/>
      </w:pPr>
      <w:r>
        <w:rPr>
          <w:rFonts w:ascii="Times New Roman"/>
          <w:b w:val="false"/>
          <w:i w:val="false"/>
          <w:color w:val="000000"/>
          <w:sz w:val="28"/>
        </w:rPr>
        <w:t>
      1428 "Клиенттерге берілген заемдар және қаржы лизингі бойынша резервтер"</w:t>
      </w:r>
    </w:p>
    <w:p>
      <w:pPr>
        <w:spacing w:after="0"/>
        <w:ind w:left="0"/>
        <w:jc w:val="both"/>
      </w:pPr>
      <w:r>
        <w:rPr>
          <w:rFonts w:ascii="Times New Roman"/>
          <w:b w:val="false"/>
          <w:i w:val="false"/>
          <w:color w:val="000000"/>
          <w:sz w:val="28"/>
        </w:rPr>
        <w:t>
      Кт 1859 "Шетел валютасының теңгемен көрсетілген қарсы құны (валюталық ұзақ позиция)".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Ұлттық Банкі Басқармасының 22.12.2017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337" w:id="64"/>
    <w:p>
      <w:pPr>
        <w:spacing w:after="0"/>
        <w:ind w:left="0"/>
        <w:jc w:val="both"/>
      </w:pPr>
      <w:r>
        <w:rPr>
          <w:rFonts w:ascii="Times New Roman"/>
          <w:b w:val="false"/>
          <w:i w:val="false"/>
          <w:color w:val="000000"/>
          <w:sz w:val="28"/>
        </w:rPr>
        <w:t xml:space="preserve">
      46-1. Банк мерзімі өткен сату үшін басқа да жиынтық кіріс арқылы әділ құны бойынша есепке алынатын банк қарызын және ол бойынша сыйақыны банктің ішкі құжаттарында белгіленген тәртіппен және мерзімде баланстан есептен шығару туралы шешім қабылдаған жағдайда мынадай бухгалтерлік жазбалар жүзеге асырылады: </w:t>
      </w:r>
    </w:p>
    <w:bookmarkEnd w:id="64"/>
    <w:p>
      <w:pPr>
        <w:spacing w:after="0"/>
        <w:ind w:left="0"/>
        <w:jc w:val="both"/>
      </w:pPr>
      <w:r>
        <w:rPr>
          <w:rFonts w:ascii="Times New Roman"/>
          <w:b w:val="false"/>
          <w:i w:val="false"/>
          <w:color w:val="000000"/>
          <w:sz w:val="28"/>
        </w:rPr>
        <w:t>
      Дт 3564 "Өзге жиынтық кіріс арқылы әділ құны бойынша есепке алынатын қарыздар бойынша зиянды өтеуге арналған резервтер (провизиялар)"</w:t>
      </w:r>
    </w:p>
    <w:p>
      <w:pPr>
        <w:spacing w:after="0"/>
        <w:ind w:left="0"/>
        <w:jc w:val="both"/>
      </w:pPr>
      <w:r>
        <w:rPr>
          <w:rFonts w:ascii="Times New Roman"/>
          <w:b w:val="false"/>
          <w:i w:val="false"/>
          <w:color w:val="000000"/>
          <w:sz w:val="28"/>
        </w:rPr>
        <w:t>
      Кт 3563 "Өзге жиынтық кіріс арқылы әділ құны бойынша есепке алынатын қарыздардың қайта бағалау резервтері";</w:t>
      </w:r>
    </w:p>
    <w:p>
      <w:pPr>
        <w:spacing w:after="0"/>
        <w:ind w:left="0"/>
        <w:jc w:val="both"/>
      </w:pPr>
      <w:r>
        <w:rPr>
          <w:rFonts w:ascii="Times New Roman"/>
          <w:b w:val="false"/>
          <w:i w:val="false"/>
          <w:color w:val="000000"/>
          <w:sz w:val="28"/>
        </w:rPr>
        <w:t xml:space="preserve">
      бір мезгілде: </w:t>
      </w:r>
    </w:p>
    <w:p>
      <w:pPr>
        <w:spacing w:after="0"/>
        <w:ind w:left="0"/>
        <w:jc w:val="both"/>
      </w:pPr>
      <w:r>
        <w:rPr>
          <w:rFonts w:ascii="Times New Roman"/>
          <w:b w:val="false"/>
          <w:i w:val="false"/>
          <w:color w:val="000000"/>
          <w:sz w:val="28"/>
        </w:rPr>
        <w:t>
      Дт 1333 "Өзге жиынтық кіріс арқылы әділ құны бойынша есепке алынатын қарыздардың әділ құнын теріс түзету шоты"</w:t>
      </w:r>
    </w:p>
    <w:p>
      <w:pPr>
        <w:spacing w:after="0"/>
        <w:ind w:left="0"/>
        <w:jc w:val="both"/>
      </w:pPr>
      <w:r>
        <w:rPr>
          <w:rFonts w:ascii="Times New Roman"/>
          <w:b w:val="false"/>
          <w:i w:val="false"/>
          <w:color w:val="000000"/>
          <w:sz w:val="28"/>
        </w:rPr>
        <w:t>
      Кт 1302 "Басқа банктерге берілген қысқа мерзімді заемдар"</w:t>
      </w:r>
    </w:p>
    <w:p>
      <w:pPr>
        <w:spacing w:after="0"/>
        <w:ind w:left="0"/>
        <w:jc w:val="both"/>
      </w:pPr>
      <w:r>
        <w:rPr>
          <w:rFonts w:ascii="Times New Roman"/>
          <w:b w:val="false"/>
          <w:i w:val="false"/>
          <w:color w:val="000000"/>
          <w:sz w:val="28"/>
        </w:rPr>
        <w:t>
      1304 "Басқа банктерге берілген ұзақ мерзімді заемдар"</w:t>
      </w:r>
    </w:p>
    <w:p>
      <w:pPr>
        <w:spacing w:after="0"/>
        <w:ind w:left="0"/>
        <w:jc w:val="both"/>
      </w:pPr>
      <w:r>
        <w:rPr>
          <w:rFonts w:ascii="Times New Roman"/>
          <w:b w:val="false"/>
          <w:i w:val="false"/>
          <w:color w:val="000000"/>
          <w:sz w:val="28"/>
        </w:rPr>
        <w:t>
      1411 "Клиенттерге берілген қысқа мерзімді заемдар"</w:t>
      </w:r>
    </w:p>
    <w:p>
      <w:pPr>
        <w:spacing w:after="0"/>
        <w:ind w:left="0"/>
        <w:jc w:val="both"/>
      </w:pPr>
      <w:r>
        <w:rPr>
          <w:rFonts w:ascii="Times New Roman"/>
          <w:b w:val="false"/>
          <w:i w:val="false"/>
          <w:color w:val="000000"/>
          <w:sz w:val="28"/>
        </w:rPr>
        <w:t>
      1417 "Клиенттерге берілген ұзақ мерзімді заемдар".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46-1-тармақпен толықтырылды – ҚР Ұлттық Банкі Басқармасының 22.12.2017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Алып тасталды - ҚР Ұлттық Банкі Басқармасының 25.02.2013 </w:t>
      </w:r>
      <w:r>
        <w:rPr>
          <w:rFonts w:ascii="Times New Roman"/>
          <w:b w:val="false"/>
          <w:i w:val="false"/>
          <w:color w:val="000000"/>
          <w:sz w:val="28"/>
        </w:rPr>
        <w:t>№ 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 Алып тасталды - ҚР Ұлттық Банкі Басқармасының 25.02.2013 </w:t>
      </w:r>
      <w:r>
        <w:rPr>
          <w:rFonts w:ascii="Times New Roman"/>
          <w:b w:val="false"/>
          <w:i w:val="false"/>
          <w:color w:val="ff0000"/>
          <w:sz w:val="28"/>
        </w:rPr>
        <w:t>№ 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Алып тасталды - ҚР Ұлттық Банкі Басқармасының 25.02.2013 </w:t>
      </w:r>
      <w:r>
        <w:rPr>
          <w:rFonts w:ascii="Times New Roman"/>
          <w:b w:val="false"/>
          <w:i w:val="false"/>
          <w:color w:val="ff0000"/>
          <w:sz w:val="28"/>
        </w:rPr>
        <w:t>№ 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 w:id="65"/>
    <w:p>
      <w:pPr>
        <w:spacing w:after="0"/>
        <w:ind w:left="0"/>
        <w:jc w:val="left"/>
      </w:pPr>
      <w:r>
        <w:rPr>
          <w:rFonts w:ascii="Times New Roman"/>
          <w:b/>
          <w:i w:val="false"/>
          <w:color w:val="000000"/>
        </w:rPr>
        <w:t xml:space="preserve"> 6-тарау. Бағалы қағаздармен операциялардың бухгалтерлік есебі</w:t>
      </w:r>
    </w:p>
    <w:bookmarkEnd w:id="65"/>
    <w:p>
      <w:pPr>
        <w:spacing w:after="0"/>
        <w:ind w:left="0"/>
        <w:jc w:val="both"/>
      </w:pPr>
      <w:r>
        <w:rPr>
          <w:rFonts w:ascii="Times New Roman"/>
          <w:b w:val="false"/>
          <w:i w:val="false"/>
          <w:color w:val="ff0000"/>
          <w:sz w:val="28"/>
        </w:rPr>
        <w:t xml:space="preserve">
      Ескерту. 6-тараудың тақырыбы жаңа редакцияда - ҚР Ұлттық Банкі Басқармасының 28.11.2016 </w:t>
      </w:r>
      <w:r>
        <w:rPr>
          <w:rFonts w:ascii="Times New Roman"/>
          <w:b w:val="false"/>
          <w:i w:val="false"/>
          <w:color w:val="ff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38" w:id="66"/>
    <w:p>
      <w:pPr>
        <w:spacing w:after="0"/>
        <w:ind w:left="0"/>
        <w:jc w:val="left"/>
      </w:pPr>
      <w:r>
        <w:rPr>
          <w:rFonts w:ascii="Times New Roman"/>
          <w:b/>
          <w:i w:val="false"/>
          <w:color w:val="000000"/>
        </w:rPr>
        <w:t xml:space="preserve"> 1-параграф. Әділ құны бойынша пайда немесе зиян арқылы есепке алынатын, сатып алынған борыштық бағалы қағаздарды есепке алу</w:t>
      </w:r>
    </w:p>
    <w:bookmarkEnd w:id="66"/>
    <w:p>
      <w:pPr>
        <w:spacing w:after="0"/>
        <w:ind w:left="0"/>
        <w:jc w:val="both"/>
      </w:pPr>
      <w:r>
        <w:rPr>
          <w:rFonts w:ascii="Times New Roman"/>
          <w:b w:val="false"/>
          <w:i w:val="false"/>
          <w:color w:val="ff0000"/>
          <w:sz w:val="28"/>
        </w:rPr>
        <w:t xml:space="preserve">
      Ескерту. 1-параграф жаңа редакцияда – ҚР Ұлттық Банкі Басқармасының 22.12.2017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98" w:id="67"/>
    <w:p>
      <w:pPr>
        <w:spacing w:after="0"/>
        <w:ind w:left="0"/>
        <w:jc w:val="both"/>
      </w:pPr>
      <w:r>
        <w:rPr>
          <w:rFonts w:ascii="Times New Roman"/>
          <w:b w:val="false"/>
          <w:i w:val="false"/>
          <w:color w:val="000000"/>
          <w:sz w:val="28"/>
        </w:rPr>
        <w:t>
      50. Әділ құны бойынша пайда немесе зиян арқылы есепке алынатын борыштық және (немесе) үлестік бағалы қағаздарды сатып алу кезінде мынадай бухгалтерлік жазбалар жүзеге асырылады:</w:t>
      </w:r>
    </w:p>
    <w:bookmarkEnd w:id="67"/>
    <w:p>
      <w:pPr>
        <w:spacing w:after="0"/>
        <w:ind w:left="0"/>
        <w:jc w:val="both"/>
      </w:pPr>
      <w:r>
        <w:rPr>
          <w:rFonts w:ascii="Times New Roman"/>
          <w:b w:val="false"/>
          <w:i w:val="false"/>
          <w:color w:val="000000"/>
          <w:sz w:val="28"/>
        </w:rPr>
        <w:t>
      әділ құнына (борыштық бағалы қағаздар бойынша осы қағаздардың номиналдық құнынан аспайтын әділ құнына):</w:t>
      </w:r>
    </w:p>
    <w:p>
      <w:pPr>
        <w:spacing w:after="0"/>
        <w:ind w:left="0"/>
        <w:jc w:val="both"/>
      </w:pPr>
      <w:r>
        <w:rPr>
          <w:rFonts w:ascii="Times New Roman"/>
          <w:b w:val="false"/>
          <w:i w:val="false"/>
          <w:color w:val="000000"/>
          <w:sz w:val="28"/>
        </w:rPr>
        <w:t>
      Дт 1201 "Әділ құны бойынша пайда немесе зиян арқылы есепке алынатын бағалы қағаздар"</w:t>
      </w:r>
    </w:p>
    <w:p>
      <w:pPr>
        <w:spacing w:after="0"/>
        <w:ind w:left="0"/>
        <w:jc w:val="both"/>
      </w:pPr>
      <w:r>
        <w:rPr>
          <w:rFonts w:ascii="Times New Roman"/>
          <w:b w:val="false"/>
          <w:i w:val="false"/>
          <w:color w:val="000000"/>
          <w:sz w:val="28"/>
        </w:rPr>
        <w:t>
      Кт 1051 "Қазақстан Республикасының Ұлттық Банкіндегі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2010 "Корреспонденттік шоттар";</w:t>
      </w:r>
    </w:p>
    <w:p>
      <w:pPr>
        <w:spacing w:after="0"/>
        <w:ind w:left="0"/>
        <w:jc w:val="both"/>
      </w:pPr>
      <w:r>
        <w:rPr>
          <w:rFonts w:ascii="Times New Roman"/>
          <w:b w:val="false"/>
          <w:i w:val="false"/>
          <w:color w:val="000000"/>
          <w:sz w:val="28"/>
        </w:rPr>
        <w:t>
      бір мезгілде борыштық бағалы қағаздар бойынша мынадай бухгалтерлік жазбалар жүзеге асырылады:</w:t>
      </w:r>
    </w:p>
    <w:p>
      <w:pPr>
        <w:spacing w:after="0"/>
        <w:ind w:left="0"/>
        <w:jc w:val="both"/>
      </w:pPr>
      <w:r>
        <w:rPr>
          <w:rFonts w:ascii="Times New Roman"/>
          <w:b w:val="false"/>
          <w:i w:val="false"/>
          <w:color w:val="000000"/>
          <w:sz w:val="28"/>
        </w:rPr>
        <w:t>
      сыйлықақы сомасына:</w:t>
      </w:r>
    </w:p>
    <w:p>
      <w:pPr>
        <w:spacing w:after="0"/>
        <w:ind w:left="0"/>
        <w:jc w:val="both"/>
      </w:pPr>
      <w:r>
        <w:rPr>
          <w:rFonts w:ascii="Times New Roman"/>
          <w:b w:val="false"/>
          <w:i w:val="false"/>
          <w:color w:val="000000"/>
          <w:sz w:val="28"/>
        </w:rPr>
        <w:t>
      Дт 1206 "Әділ құны бойынша пайда немесе зиян арқылы есепке алынатын, сатып алынған бағалы қағаздар бойынша сыйлықақы"</w:t>
      </w:r>
    </w:p>
    <w:p>
      <w:pPr>
        <w:spacing w:after="0"/>
        <w:ind w:left="0"/>
        <w:jc w:val="both"/>
      </w:pPr>
      <w:r>
        <w:rPr>
          <w:rFonts w:ascii="Times New Roman"/>
          <w:b w:val="false"/>
          <w:i w:val="false"/>
          <w:color w:val="000000"/>
          <w:sz w:val="28"/>
        </w:rPr>
        <w:t>
      Кт 1051 "Қазақстан Республикасының Ұлттық Банкіндегі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2010 "Корреспонденттік шоттар";</w:t>
      </w:r>
    </w:p>
    <w:p>
      <w:pPr>
        <w:spacing w:after="0"/>
        <w:ind w:left="0"/>
        <w:jc w:val="both"/>
      </w:pPr>
      <w:r>
        <w:rPr>
          <w:rFonts w:ascii="Times New Roman"/>
          <w:b w:val="false"/>
          <w:i w:val="false"/>
          <w:color w:val="000000"/>
          <w:sz w:val="28"/>
        </w:rPr>
        <w:t>
      дисконт сомасына:</w:t>
      </w:r>
    </w:p>
    <w:p>
      <w:pPr>
        <w:spacing w:after="0"/>
        <w:ind w:left="0"/>
        <w:jc w:val="both"/>
      </w:pPr>
      <w:r>
        <w:rPr>
          <w:rFonts w:ascii="Times New Roman"/>
          <w:b w:val="false"/>
          <w:i w:val="false"/>
          <w:color w:val="000000"/>
          <w:sz w:val="28"/>
        </w:rPr>
        <w:t>
      Дт 1201 "Әділ құны бойынша пайда немесе зиян арқылы есепке алынатын бағалы қағаздар"</w:t>
      </w:r>
    </w:p>
    <w:p>
      <w:pPr>
        <w:spacing w:after="0"/>
        <w:ind w:left="0"/>
        <w:jc w:val="both"/>
      </w:pPr>
      <w:r>
        <w:rPr>
          <w:rFonts w:ascii="Times New Roman"/>
          <w:b w:val="false"/>
          <w:i w:val="false"/>
          <w:color w:val="000000"/>
          <w:sz w:val="28"/>
        </w:rPr>
        <w:t>
      Кт 1205 "Әділ құны бойынша пайда немесе зиян арқылы есепке алынатын, сатып алынған бағалы қағаздар бойынша дисконт";</w:t>
      </w:r>
    </w:p>
    <w:p>
      <w:pPr>
        <w:spacing w:after="0"/>
        <w:ind w:left="0"/>
        <w:jc w:val="both"/>
      </w:pPr>
      <w:r>
        <w:rPr>
          <w:rFonts w:ascii="Times New Roman"/>
          <w:b w:val="false"/>
          <w:i w:val="false"/>
          <w:color w:val="000000"/>
          <w:sz w:val="28"/>
        </w:rPr>
        <w:t>
      алдыңғы ұстаушы есептеген сыйақы сомасына:</w:t>
      </w:r>
    </w:p>
    <w:p>
      <w:pPr>
        <w:spacing w:after="0"/>
        <w:ind w:left="0"/>
        <w:jc w:val="both"/>
      </w:pPr>
      <w:r>
        <w:rPr>
          <w:rFonts w:ascii="Times New Roman"/>
          <w:b w:val="false"/>
          <w:i w:val="false"/>
          <w:color w:val="000000"/>
          <w:sz w:val="28"/>
        </w:rPr>
        <w:t>
      Дт 1744 "Әділ құны бойынша пайда немесе зиян арқылы есепке алынатын бағалы қағаздар бойынша есептелген кірістер"</w:t>
      </w:r>
    </w:p>
    <w:p>
      <w:pPr>
        <w:spacing w:after="0"/>
        <w:ind w:left="0"/>
        <w:jc w:val="both"/>
      </w:pPr>
      <w:r>
        <w:rPr>
          <w:rFonts w:ascii="Times New Roman"/>
          <w:b w:val="false"/>
          <w:i w:val="false"/>
          <w:color w:val="000000"/>
          <w:sz w:val="28"/>
        </w:rPr>
        <w:t>
      Кт 1051 "Қазақстан Республикасының Ұлттық Банкіндегі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2010 "Корреспонденттік шоттар".</w:t>
      </w:r>
    </w:p>
    <w:bookmarkStart w:name="z339" w:id="68"/>
    <w:p>
      <w:pPr>
        <w:spacing w:after="0"/>
        <w:ind w:left="0"/>
        <w:jc w:val="both"/>
      </w:pPr>
      <w:r>
        <w:rPr>
          <w:rFonts w:ascii="Times New Roman"/>
          <w:b w:val="false"/>
          <w:i w:val="false"/>
          <w:color w:val="000000"/>
          <w:sz w:val="28"/>
        </w:rPr>
        <w:t xml:space="preserve">
      51. Әділ құны бойынша пайда немесе зиян арқылы есепке алынатын, сатып алынған бағалы қағаздар бойынша сыйақыны (тиесілі кірісті) және сыйлықақыны (дисконтты) амортизациялауды есептеу кезінде мынадай бухгалтерлік жазбалар жүзеге асырылады: </w:t>
      </w:r>
    </w:p>
    <w:bookmarkEnd w:id="68"/>
    <w:p>
      <w:pPr>
        <w:spacing w:after="0"/>
        <w:ind w:left="0"/>
        <w:jc w:val="both"/>
      </w:pPr>
      <w:r>
        <w:rPr>
          <w:rFonts w:ascii="Times New Roman"/>
          <w:b w:val="false"/>
          <w:i w:val="false"/>
          <w:color w:val="000000"/>
          <w:sz w:val="28"/>
        </w:rPr>
        <w:t>
      1) сыйақы (тиесілі кіріс) сомасына:</w:t>
      </w:r>
    </w:p>
    <w:p>
      <w:pPr>
        <w:spacing w:after="0"/>
        <w:ind w:left="0"/>
        <w:jc w:val="both"/>
      </w:pPr>
      <w:r>
        <w:rPr>
          <w:rFonts w:ascii="Times New Roman"/>
          <w:b w:val="false"/>
          <w:i w:val="false"/>
          <w:color w:val="000000"/>
          <w:sz w:val="28"/>
        </w:rPr>
        <w:t>
      Дт 1744 "Әділ құны бойынша пайда немесе зиян арқылы есепке алынатын бағалы қағаздар бойынша есептелген кірістер"</w:t>
      </w:r>
    </w:p>
    <w:p>
      <w:pPr>
        <w:spacing w:after="0"/>
        <w:ind w:left="0"/>
        <w:jc w:val="both"/>
      </w:pPr>
      <w:r>
        <w:rPr>
          <w:rFonts w:ascii="Times New Roman"/>
          <w:b w:val="false"/>
          <w:i w:val="false"/>
          <w:color w:val="000000"/>
          <w:sz w:val="28"/>
        </w:rPr>
        <w:t>
      Кт 4201 "Әділ құны бойынша пайда немесе зиян арқылы есепке алынатын бағалы қағаздар бойынша сыйақы алуға байланысты кірістер";</w:t>
      </w:r>
    </w:p>
    <w:p>
      <w:pPr>
        <w:spacing w:after="0"/>
        <w:ind w:left="0"/>
        <w:jc w:val="both"/>
      </w:pPr>
      <w:r>
        <w:rPr>
          <w:rFonts w:ascii="Times New Roman"/>
          <w:b w:val="false"/>
          <w:i w:val="false"/>
          <w:color w:val="000000"/>
          <w:sz w:val="28"/>
        </w:rPr>
        <w:t>
      2) амортизациялауға жататын сыйлықақы сомасына:</w:t>
      </w:r>
    </w:p>
    <w:p>
      <w:pPr>
        <w:spacing w:after="0"/>
        <w:ind w:left="0"/>
        <w:jc w:val="both"/>
      </w:pPr>
      <w:r>
        <w:rPr>
          <w:rFonts w:ascii="Times New Roman"/>
          <w:b w:val="false"/>
          <w:i w:val="false"/>
          <w:color w:val="000000"/>
          <w:sz w:val="28"/>
        </w:rPr>
        <w:t>
      Дт 5305 "Әділ құны бойынша пайда немесе зиян арқылы есепке алынатын, сатып алынған бағалы қағаздар бойынша сыйлықақы амортизациясының шығыстары"</w:t>
      </w:r>
    </w:p>
    <w:p>
      <w:pPr>
        <w:spacing w:after="0"/>
        <w:ind w:left="0"/>
        <w:jc w:val="both"/>
      </w:pPr>
      <w:r>
        <w:rPr>
          <w:rFonts w:ascii="Times New Roman"/>
          <w:b w:val="false"/>
          <w:i w:val="false"/>
          <w:color w:val="000000"/>
          <w:sz w:val="28"/>
        </w:rPr>
        <w:t>
      Кт 1206 "Әділ құны бойынша пайда немесе зиян арқылы есепке алынатын, сатып алынған бағалы қағаздар бойынша сыйлықақы";</w:t>
      </w:r>
    </w:p>
    <w:p>
      <w:pPr>
        <w:spacing w:after="0"/>
        <w:ind w:left="0"/>
        <w:jc w:val="both"/>
      </w:pPr>
      <w:r>
        <w:rPr>
          <w:rFonts w:ascii="Times New Roman"/>
          <w:b w:val="false"/>
          <w:i w:val="false"/>
          <w:color w:val="000000"/>
          <w:sz w:val="28"/>
        </w:rPr>
        <w:t xml:space="preserve">
      3) амортизациялауға жататын дисконт сомасына: </w:t>
      </w:r>
    </w:p>
    <w:p>
      <w:pPr>
        <w:spacing w:after="0"/>
        <w:ind w:left="0"/>
        <w:jc w:val="both"/>
      </w:pPr>
      <w:r>
        <w:rPr>
          <w:rFonts w:ascii="Times New Roman"/>
          <w:b w:val="false"/>
          <w:i w:val="false"/>
          <w:color w:val="000000"/>
          <w:sz w:val="28"/>
        </w:rPr>
        <w:t>
      Дт 1205 "Әділ құны бойынша пайда немесе зиян арқылы есепке алынатын, сатып алынған бағалы қағаздар бойынша дисконт"</w:t>
      </w:r>
    </w:p>
    <w:p>
      <w:pPr>
        <w:spacing w:after="0"/>
        <w:ind w:left="0"/>
        <w:jc w:val="both"/>
      </w:pPr>
      <w:r>
        <w:rPr>
          <w:rFonts w:ascii="Times New Roman"/>
          <w:b w:val="false"/>
          <w:i w:val="false"/>
          <w:color w:val="000000"/>
          <w:sz w:val="28"/>
        </w:rPr>
        <w:t>
      Кт 4202 "Әділ құны бойынша пайда немесе зиян арқылы есепке алынатын, сатып алынған бағалы қағаздар бойынша дисконтты амортизациялау кірістері".</w:t>
      </w:r>
    </w:p>
    <w:bookmarkStart w:name="z340" w:id="69"/>
    <w:p>
      <w:pPr>
        <w:spacing w:after="0"/>
        <w:ind w:left="0"/>
        <w:jc w:val="both"/>
      </w:pPr>
      <w:r>
        <w:rPr>
          <w:rFonts w:ascii="Times New Roman"/>
          <w:b w:val="false"/>
          <w:i w:val="false"/>
          <w:color w:val="000000"/>
          <w:sz w:val="28"/>
        </w:rPr>
        <w:t xml:space="preserve">
      52. Банктің есеп саясатында белгіленген мерзімділікпен әділ құны бойынша борыштық және (немесе) үлестік бағалы қағаздар құнына қайта бағалау жүргізіледі және мынадай бухгалтерлік жазбалар жүзеге асырылады. </w:t>
      </w:r>
    </w:p>
    <w:bookmarkEnd w:id="69"/>
    <w:p>
      <w:pPr>
        <w:spacing w:after="0"/>
        <w:ind w:left="0"/>
        <w:jc w:val="both"/>
      </w:pPr>
      <w:r>
        <w:rPr>
          <w:rFonts w:ascii="Times New Roman"/>
          <w:b w:val="false"/>
          <w:i w:val="false"/>
          <w:color w:val="000000"/>
          <w:sz w:val="28"/>
        </w:rPr>
        <w:t>
      1) бағалы қағаздардың әділ құны олардың есептік құнынан асып кеткен кезде:</w:t>
      </w:r>
    </w:p>
    <w:p>
      <w:pPr>
        <w:spacing w:after="0"/>
        <w:ind w:left="0"/>
        <w:jc w:val="both"/>
      </w:pPr>
      <w:r>
        <w:rPr>
          <w:rFonts w:ascii="Times New Roman"/>
          <w:b w:val="false"/>
          <w:i w:val="false"/>
          <w:color w:val="000000"/>
          <w:sz w:val="28"/>
        </w:rPr>
        <w:t>
      Дт 1208 "Әділ құны бойынша пайда немесе зиян арқылы есепке алынатын бағалы қағаздардың әділ құнын оң түзету шоты"</w:t>
      </w:r>
    </w:p>
    <w:p>
      <w:pPr>
        <w:spacing w:after="0"/>
        <w:ind w:left="0"/>
        <w:jc w:val="both"/>
      </w:pPr>
      <w:r>
        <w:rPr>
          <w:rFonts w:ascii="Times New Roman"/>
          <w:b w:val="false"/>
          <w:i w:val="false"/>
          <w:color w:val="000000"/>
          <w:sz w:val="28"/>
        </w:rPr>
        <w:t>
      Кт 4709 "Әділ құны бойынша пайда немесе зиян арқылы есепке алынатын бағалы қағаздардың құнын өзгертуден болатын іске асырылмаған кіріс";</w:t>
      </w:r>
    </w:p>
    <w:p>
      <w:pPr>
        <w:spacing w:after="0"/>
        <w:ind w:left="0"/>
        <w:jc w:val="both"/>
      </w:pPr>
      <w:r>
        <w:rPr>
          <w:rFonts w:ascii="Times New Roman"/>
          <w:b w:val="false"/>
          <w:i w:val="false"/>
          <w:color w:val="000000"/>
          <w:sz w:val="28"/>
        </w:rPr>
        <w:t>
      2) бағалы қағаздардың есептік құны олардың әділ құнынан асып кеткен кезде:</w:t>
      </w:r>
    </w:p>
    <w:p>
      <w:pPr>
        <w:spacing w:after="0"/>
        <w:ind w:left="0"/>
        <w:jc w:val="both"/>
      </w:pPr>
      <w:r>
        <w:rPr>
          <w:rFonts w:ascii="Times New Roman"/>
          <w:b w:val="false"/>
          <w:i w:val="false"/>
          <w:color w:val="000000"/>
          <w:sz w:val="28"/>
        </w:rPr>
        <w:t>
      Дт 5709 "Әділ құны бойынша пайда немесе зиян арқылы есепке алынатын бағалы қағаздардың құнын өзгертуден болатын іске асырылмаған шығыс"</w:t>
      </w:r>
    </w:p>
    <w:p>
      <w:pPr>
        <w:spacing w:after="0"/>
        <w:ind w:left="0"/>
        <w:jc w:val="both"/>
      </w:pPr>
      <w:r>
        <w:rPr>
          <w:rFonts w:ascii="Times New Roman"/>
          <w:b w:val="false"/>
          <w:i w:val="false"/>
          <w:color w:val="000000"/>
          <w:sz w:val="28"/>
        </w:rPr>
        <w:t>
      Кт 1209 "Әділ құны бойынша пайда немесе зиян арқылы есепке алынатын бағалы қағаздардың әділ құнын теріс түзету шоты";</w:t>
      </w:r>
    </w:p>
    <w:p>
      <w:pPr>
        <w:spacing w:after="0"/>
        <w:ind w:left="0"/>
        <w:jc w:val="both"/>
      </w:pPr>
      <w:r>
        <w:rPr>
          <w:rFonts w:ascii="Times New Roman"/>
          <w:b w:val="false"/>
          <w:i w:val="false"/>
          <w:color w:val="000000"/>
          <w:sz w:val="28"/>
        </w:rPr>
        <w:t>
      3) бағалы қағаздардың әділ құнына есептелген оң (теріс) түзету сомасына:</w:t>
      </w:r>
    </w:p>
    <w:p>
      <w:pPr>
        <w:spacing w:after="0"/>
        <w:ind w:left="0"/>
        <w:jc w:val="both"/>
      </w:pPr>
      <w:r>
        <w:rPr>
          <w:rFonts w:ascii="Times New Roman"/>
          <w:b w:val="false"/>
          <w:i w:val="false"/>
          <w:color w:val="000000"/>
          <w:sz w:val="28"/>
        </w:rPr>
        <w:t>
      Дт 1209 "Әділ құны бойынша пайда немесе зиян арқылы есепке алынатын бағалы қағаздардың әділ құнын теріс түзету шоты"</w:t>
      </w:r>
    </w:p>
    <w:p>
      <w:pPr>
        <w:spacing w:after="0"/>
        <w:ind w:left="0"/>
        <w:jc w:val="both"/>
      </w:pPr>
      <w:r>
        <w:rPr>
          <w:rFonts w:ascii="Times New Roman"/>
          <w:b w:val="false"/>
          <w:i w:val="false"/>
          <w:color w:val="000000"/>
          <w:sz w:val="28"/>
        </w:rPr>
        <w:t>
      Кт 1208 "Әділ құны бойынша пайда немесе зиян арқылы есепке алынатын бағалы қағаздардың әділ құнын оң түзету шоты".</w:t>
      </w:r>
    </w:p>
    <w:p>
      <w:pPr>
        <w:spacing w:after="0"/>
        <w:ind w:left="0"/>
        <w:jc w:val="both"/>
      </w:pPr>
      <w:r>
        <w:rPr>
          <w:rFonts w:ascii="Times New Roman"/>
          <w:b w:val="false"/>
          <w:i w:val="false"/>
          <w:color w:val="000000"/>
          <w:sz w:val="28"/>
        </w:rPr>
        <w:t>
      Осы Нұсқаулықтың 51-тармағына сәйкес борыштық бағалы қағаздар бойынша жарияланған сыйақыға (тиесілі кіріске) және сыйлықақыны (дисконтты) амортизациялауға есептеу жүргізілгеннен кейін борыштық бағалы қағаздар бойынша қайта бағалау жүргізіледі.</w:t>
      </w:r>
    </w:p>
    <w:bookmarkStart w:name="z341" w:id="70"/>
    <w:p>
      <w:pPr>
        <w:spacing w:after="0"/>
        <w:ind w:left="0"/>
        <w:jc w:val="both"/>
      </w:pPr>
      <w:r>
        <w:rPr>
          <w:rFonts w:ascii="Times New Roman"/>
          <w:b w:val="false"/>
          <w:i w:val="false"/>
          <w:color w:val="000000"/>
          <w:sz w:val="28"/>
        </w:rPr>
        <w:t xml:space="preserve">
      53. Эмитент бағалы қағаздар бойынша есептелген сыйақыны (тиесілі кірісті) өтеу кезінде алынған сыйақы (тиесілі кіріс) сомасына мынадай бухгалтерлік жазба жүзеге асырылады: </w:t>
      </w:r>
    </w:p>
    <w:bookmarkEnd w:id="70"/>
    <w:p>
      <w:pPr>
        <w:spacing w:after="0"/>
        <w:ind w:left="0"/>
        <w:jc w:val="both"/>
      </w:pPr>
      <w:r>
        <w:rPr>
          <w:rFonts w:ascii="Times New Roman"/>
          <w:b w:val="false"/>
          <w:i w:val="false"/>
          <w:color w:val="000000"/>
          <w:sz w:val="28"/>
        </w:rPr>
        <w:t>
      Дт 1051 "Қазақстан Республикасының Ұлттық Банкіндегі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2010 "Корреспонденттік шоттар"</w:t>
      </w:r>
    </w:p>
    <w:p>
      <w:pPr>
        <w:spacing w:after="0"/>
        <w:ind w:left="0"/>
        <w:jc w:val="both"/>
      </w:pPr>
      <w:r>
        <w:rPr>
          <w:rFonts w:ascii="Times New Roman"/>
          <w:b w:val="false"/>
          <w:i w:val="false"/>
          <w:color w:val="000000"/>
          <w:sz w:val="28"/>
        </w:rPr>
        <w:t>
      Кт 1744 "Әділ құны бойынша пайда немесе зиян арқылы есепке алынатын бағалы қағаздар бойынша есептелген кірістер".</w:t>
      </w:r>
    </w:p>
    <w:bookmarkStart w:name="z342" w:id="71"/>
    <w:p>
      <w:pPr>
        <w:spacing w:after="0"/>
        <w:ind w:left="0"/>
        <w:jc w:val="both"/>
      </w:pPr>
      <w:r>
        <w:rPr>
          <w:rFonts w:ascii="Times New Roman"/>
          <w:b w:val="false"/>
          <w:i w:val="false"/>
          <w:color w:val="000000"/>
          <w:sz w:val="28"/>
        </w:rPr>
        <w:t xml:space="preserve">
      54. Борыштық және (немесе) үлестік бағалы қағаздарды сату кезінде жарияланған сыйақыны, сыйлықақыны (дисконтты) амортизациялауды есептегеннен кейін және әділ құны бойынша борыштық және (немесе) үлестік бағалы қағаздарды қайта бағалаған соң осы Нұсқаулықтың 51 және 52-тармақтарына сәйкес мынадай бухгалтерлік жазбалар жүзеге асырылады: </w:t>
      </w:r>
    </w:p>
    <w:bookmarkEnd w:id="71"/>
    <w:p>
      <w:pPr>
        <w:spacing w:after="0"/>
        <w:ind w:left="0"/>
        <w:jc w:val="both"/>
      </w:pPr>
      <w:r>
        <w:rPr>
          <w:rFonts w:ascii="Times New Roman"/>
          <w:b w:val="false"/>
          <w:i w:val="false"/>
          <w:color w:val="000000"/>
          <w:sz w:val="28"/>
        </w:rPr>
        <w:t>
      1) амортизацияланбаған сыйлықақы сомасына:</w:t>
      </w:r>
    </w:p>
    <w:p>
      <w:pPr>
        <w:spacing w:after="0"/>
        <w:ind w:left="0"/>
        <w:jc w:val="both"/>
      </w:pPr>
      <w:r>
        <w:rPr>
          <w:rFonts w:ascii="Times New Roman"/>
          <w:b w:val="false"/>
          <w:i w:val="false"/>
          <w:color w:val="000000"/>
          <w:sz w:val="28"/>
        </w:rPr>
        <w:t>
      Дт 1201 "Әділ құны бойынша пайда немесе зиян арқылы есепке алынатын бағалы қағаздар"</w:t>
      </w:r>
    </w:p>
    <w:p>
      <w:pPr>
        <w:spacing w:after="0"/>
        <w:ind w:left="0"/>
        <w:jc w:val="both"/>
      </w:pPr>
      <w:r>
        <w:rPr>
          <w:rFonts w:ascii="Times New Roman"/>
          <w:b w:val="false"/>
          <w:i w:val="false"/>
          <w:color w:val="000000"/>
          <w:sz w:val="28"/>
        </w:rPr>
        <w:t>
      Кт 1206 "Әділ құны бойынша пайда немесе зиян арқылы есепке алынатын, сатып алынған бағалы қағаздар бойынша сыйлықақы";</w:t>
      </w:r>
    </w:p>
    <w:p>
      <w:pPr>
        <w:spacing w:after="0"/>
        <w:ind w:left="0"/>
        <w:jc w:val="both"/>
      </w:pPr>
      <w:r>
        <w:rPr>
          <w:rFonts w:ascii="Times New Roman"/>
          <w:b w:val="false"/>
          <w:i w:val="false"/>
          <w:color w:val="000000"/>
          <w:sz w:val="28"/>
        </w:rPr>
        <w:t>
      2) амортизацияланбаған дисконт сомасына:</w:t>
      </w:r>
    </w:p>
    <w:p>
      <w:pPr>
        <w:spacing w:after="0"/>
        <w:ind w:left="0"/>
        <w:jc w:val="both"/>
      </w:pPr>
      <w:r>
        <w:rPr>
          <w:rFonts w:ascii="Times New Roman"/>
          <w:b w:val="false"/>
          <w:i w:val="false"/>
          <w:color w:val="000000"/>
          <w:sz w:val="28"/>
        </w:rPr>
        <w:t>
      Дт 1205 "Әділ құны бойынша пайда немесе зиян арқылы есепке алынатын, сатып алынған бағалы қағаздар бойынша дисконт"</w:t>
      </w:r>
    </w:p>
    <w:p>
      <w:pPr>
        <w:spacing w:after="0"/>
        <w:ind w:left="0"/>
        <w:jc w:val="both"/>
      </w:pPr>
      <w:r>
        <w:rPr>
          <w:rFonts w:ascii="Times New Roman"/>
          <w:b w:val="false"/>
          <w:i w:val="false"/>
          <w:color w:val="000000"/>
          <w:sz w:val="28"/>
        </w:rPr>
        <w:t>
      Кт 1201 "Әділ құны бойынша пайда немесе зиян арқылы есепке алынатын бағалы қағаздар";</w:t>
      </w:r>
    </w:p>
    <w:p>
      <w:pPr>
        <w:spacing w:after="0"/>
        <w:ind w:left="0"/>
        <w:jc w:val="both"/>
      </w:pPr>
      <w:r>
        <w:rPr>
          <w:rFonts w:ascii="Times New Roman"/>
          <w:b w:val="false"/>
          <w:i w:val="false"/>
          <w:color w:val="000000"/>
          <w:sz w:val="28"/>
        </w:rPr>
        <w:t>
      3) әділ құны бойынша бағалы қағаздарды жинақталған оң қайта бағалау сомасына:</w:t>
      </w:r>
    </w:p>
    <w:p>
      <w:pPr>
        <w:spacing w:after="0"/>
        <w:ind w:left="0"/>
        <w:jc w:val="both"/>
      </w:pPr>
      <w:r>
        <w:rPr>
          <w:rFonts w:ascii="Times New Roman"/>
          <w:b w:val="false"/>
          <w:i w:val="false"/>
          <w:color w:val="000000"/>
          <w:sz w:val="28"/>
        </w:rPr>
        <w:t>
      Дт 1201 "Әділ құны бойынша пайда немесе зиян арқылы есепке алынатын бағалы қағаздар"</w:t>
      </w:r>
    </w:p>
    <w:p>
      <w:pPr>
        <w:spacing w:after="0"/>
        <w:ind w:left="0"/>
        <w:jc w:val="both"/>
      </w:pPr>
      <w:r>
        <w:rPr>
          <w:rFonts w:ascii="Times New Roman"/>
          <w:b w:val="false"/>
          <w:i w:val="false"/>
          <w:color w:val="000000"/>
          <w:sz w:val="28"/>
        </w:rPr>
        <w:t>
      Кт 1208 "Әділ құны бойынша пайда немесе зиян арқылы есепке алынатын бағалы қағаздардың әділ құнын оң түзету шоты";</w:t>
      </w:r>
    </w:p>
    <w:p>
      <w:pPr>
        <w:spacing w:after="0"/>
        <w:ind w:left="0"/>
        <w:jc w:val="both"/>
      </w:pPr>
      <w:r>
        <w:rPr>
          <w:rFonts w:ascii="Times New Roman"/>
          <w:b w:val="false"/>
          <w:i w:val="false"/>
          <w:color w:val="000000"/>
          <w:sz w:val="28"/>
        </w:rPr>
        <w:t>
      4) әділ құны бойынша бағалы қағаздарды жинақталған теріс қайта бағалау сомасына:</w:t>
      </w:r>
    </w:p>
    <w:p>
      <w:pPr>
        <w:spacing w:after="0"/>
        <w:ind w:left="0"/>
        <w:jc w:val="both"/>
      </w:pPr>
      <w:r>
        <w:rPr>
          <w:rFonts w:ascii="Times New Roman"/>
          <w:b w:val="false"/>
          <w:i w:val="false"/>
          <w:color w:val="000000"/>
          <w:sz w:val="28"/>
        </w:rPr>
        <w:t>
      Дт 1209 "Әділ құны бойынша пайда немесе зиян арқылы есепке алынатын бағалы қағаздардың әділ құнын теріс түзету шоты"</w:t>
      </w:r>
    </w:p>
    <w:p>
      <w:pPr>
        <w:spacing w:after="0"/>
        <w:ind w:left="0"/>
        <w:jc w:val="both"/>
      </w:pPr>
      <w:r>
        <w:rPr>
          <w:rFonts w:ascii="Times New Roman"/>
          <w:b w:val="false"/>
          <w:i w:val="false"/>
          <w:color w:val="000000"/>
          <w:sz w:val="28"/>
        </w:rPr>
        <w:t>
      Кт 1201 "Әділ құны бойынша пайда немесе зиян арқылы есепке алынатын бағалы қағаздар";</w:t>
      </w:r>
    </w:p>
    <w:p>
      <w:pPr>
        <w:spacing w:after="0"/>
        <w:ind w:left="0"/>
        <w:jc w:val="both"/>
      </w:pPr>
      <w:r>
        <w:rPr>
          <w:rFonts w:ascii="Times New Roman"/>
          <w:b w:val="false"/>
          <w:i w:val="false"/>
          <w:color w:val="000000"/>
          <w:sz w:val="28"/>
        </w:rPr>
        <w:t>
      5) әділ құны бойынша пайда немесе зиян арқылы есепке алынатын бағалы қағаздарды сату туралы мәміле сомасына:</w:t>
      </w:r>
    </w:p>
    <w:p>
      <w:pPr>
        <w:spacing w:after="0"/>
        <w:ind w:left="0"/>
        <w:jc w:val="both"/>
      </w:pPr>
      <w:r>
        <w:rPr>
          <w:rFonts w:ascii="Times New Roman"/>
          <w:b w:val="false"/>
          <w:i w:val="false"/>
          <w:color w:val="000000"/>
          <w:sz w:val="28"/>
        </w:rPr>
        <w:t>
      Дт 1051 "Қазақстан Республикасының Ұлттық Банкіндегі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2010 "Корреспонденттік шоттар"</w:t>
      </w:r>
    </w:p>
    <w:p>
      <w:pPr>
        <w:spacing w:after="0"/>
        <w:ind w:left="0"/>
        <w:jc w:val="both"/>
      </w:pPr>
      <w:r>
        <w:rPr>
          <w:rFonts w:ascii="Times New Roman"/>
          <w:b w:val="false"/>
          <w:i w:val="false"/>
          <w:color w:val="000000"/>
          <w:sz w:val="28"/>
        </w:rPr>
        <w:t>
      Кт 1201 "Әділ құны бойынша пайда немесе зиян арқылы есепке алынатын бағалы қағаздар"</w:t>
      </w:r>
    </w:p>
    <w:p>
      <w:pPr>
        <w:spacing w:after="0"/>
        <w:ind w:left="0"/>
        <w:jc w:val="both"/>
      </w:pPr>
      <w:r>
        <w:rPr>
          <w:rFonts w:ascii="Times New Roman"/>
          <w:b w:val="false"/>
          <w:i w:val="false"/>
          <w:color w:val="000000"/>
          <w:sz w:val="28"/>
        </w:rPr>
        <w:t>
      1744 "Әділ құны бойынша пайда немесе зиян арқылы есепке алынған бағалы қағаздар бойынша есептелген кірістер";</w:t>
      </w:r>
    </w:p>
    <w:p>
      <w:pPr>
        <w:spacing w:after="0"/>
        <w:ind w:left="0"/>
        <w:jc w:val="both"/>
      </w:pPr>
      <w:r>
        <w:rPr>
          <w:rFonts w:ascii="Times New Roman"/>
          <w:b w:val="false"/>
          <w:i w:val="false"/>
          <w:color w:val="000000"/>
          <w:sz w:val="28"/>
        </w:rPr>
        <w:t>
      6) әділ құны бойынша пайда немесе зиян арқылы есепке алынатын бағалы қағаздарды сату туралы мәміле сомасы олардың есептік құнынан асып кеткен жағдайда, айырма сомасына:</w:t>
      </w:r>
    </w:p>
    <w:p>
      <w:pPr>
        <w:spacing w:after="0"/>
        <w:ind w:left="0"/>
        <w:jc w:val="both"/>
      </w:pPr>
      <w:r>
        <w:rPr>
          <w:rFonts w:ascii="Times New Roman"/>
          <w:b w:val="false"/>
          <w:i w:val="false"/>
          <w:color w:val="000000"/>
          <w:sz w:val="28"/>
        </w:rPr>
        <w:t>
      Дт 1051 "Қазақстан Республикасының Ұлттық Банкіндегі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2010 "Корреспонденттік шоттар"</w:t>
      </w:r>
    </w:p>
    <w:p>
      <w:pPr>
        <w:spacing w:after="0"/>
        <w:ind w:left="0"/>
        <w:jc w:val="both"/>
      </w:pPr>
      <w:r>
        <w:rPr>
          <w:rFonts w:ascii="Times New Roman"/>
          <w:b w:val="false"/>
          <w:i w:val="false"/>
          <w:color w:val="000000"/>
          <w:sz w:val="28"/>
        </w:rPr>
        <w:t>
      Кт 4510 "Бағалы қағаздарды сатып алу-сату бойынша кірістер";</w:t>
      </w:r>
    </w:p>
    <w:p>
      <w:pPr>
        <w:spacing w:after="0"/>
        <w:ind w:left="0"/>
        <w:jc w:val="both"/>
      </w:pPr>
      <w:r>
        <w:rPr>
          <w:rFonts w:ascii="Times New Roman"/>
          <w:b w:val="false"/>
          <w:i w:val="false"/>
          <w:color w:val="000000"/>
          <w:sz w:val="28"/>
        </w:rPr>
        <w:t>
      7) әділ құны бойынша пайда немесе зиян арқылы есепке алынатын бағалы қағаздардың есептік құны бағалы қағаздарды сату туралы мәміле сомасынан асып кеткен жағдайда, айырма сомасына:</w:t>
      </w:r>
    </w:p>
    <w:p>
      <w:pPr>
        <w:spacing w:after="0"/>
        <w:ind w:left="0"/>
        <w:jc w:val="both"/>
      </w:pPr>
      <w:r>
        <w:rPr>
          <w:rFonts w:ascii="Times New Roman"/>
          <w:b w:val="false"/>
          <w:i w:val="false"/>
          <w:color w:val="000000"/>
          <w:sz w:val="28"/>
        </w:rPr>
        <w:t>
      Дт 5510 "Бағалы қағаздарды сатып алу-сату бойынша шығыстар"</w:t>
      </w:r>
    </w:p>
    <w:p>
      <w:pPr>
        <w:spacing w:after="0"/>
        <w:ind w:left="0"/>
        <w:jc w:val="both"/>
      </w:pPr>
      <w:r>
        <w:rPr>
          <w:rFonts w:ascii="Times New Roman"/>
          <w:b w:val="false"/>
          <w:i w:val="false"/>
          <w:color w:val="000000"/>
          <w:sz w:val="28"/>
        </w:rPr>
        <w:t>
      Кт 1201 "Әділ құны бойынша пайда немесе зиян арқылы есепке алынатын бағалы қағаздар";</w:t>
      </w:r>
    </w:p>
    <w:p>
      <w:pPr>
        <w:spacing w:after="0"/>
        <w:ind w:left="0"/>
        <w:jc w:val="both"/>
      </w:pPr>
      <w:r>
        <w:rPr>
          <w:rFonts w:ascii="Times New Roman"/>
          <w:b w:val="false"/>
          <w:i w:val="false"/>
          <w:color w:val="000000"/>
          <w:sz w:val="28"/>
        </w:rPr>
        <w:t>
      8) бағалы қағаздарды әділ құны бойынша қайта бағалаудан іске асырылған кірістер сомасына:</w:t>
      </w:r>
    </w:p>
    <w:p>
      <w:pPr>
        <w:spacing w:after="0"/>
        <w:ind w:left="0"/>
        <w:jc w:val="both"/>
      </w:pPr>
      <w:r>
        <w:rPr>
          <w:rFonts w:ascii="Times New Roman"/>
          <w:b w:val="false"/>
          <w:i w:val="false"/>
          <w:color w:val="000000"/>
          <w:sz w:val="28"/>
        </w:rPr>
        <w:t>
      Дт 4709 "Әділ құны бойынша пайда немесе зиян арқылы есепке алынатын бағалы қағаздардың құнын өзгертуден болатын іске асырылмаған кіріс"</w:t>
      </w:r>
    </w:p>
    <w:p>
      <w:pPr>
        <w:spacing w:after="0"/>
        <w:ind w:left="0"/>
        <w:jc w:val="both"/>
      </w:pPr>
      <w:r>
        <w:rPr>
          <w:rFonts w:ascii="Times New Roman"/>
          <w:b w:val="false"/>
          <w:i w:val="false"/>
          <w:color w:val="000000"/>
          <w:sz w:val="28"/>
        </w:rPr>
        <w:t>
      Кт 5709 "Әділ құны бойынша пайда немесе зиян арқылы есепке алынатын бағалы қағаздардың құнын өзгертуден болатын іске асырылмаған шығыс"</w:t>
      </w:r>
    </w:p>
    <w:p>
      <w:pPr>
        <w:spacing w:after="0"/>
        <w:ind w:left="0"/>
        <w:jc w:val="both"/>
      </w:pPr>
      <w:r>
        <w:rPr>
          <w:rFonts w:ascii="Times New Roman"/>
          <w:b w:val="false"/>
          <w:i w:val="false"/>
          <w:color w:val="000000"/>
          <w:sz w:val="28"/>
        </w:rPr>
        <w:t>
      4733 "Әділ құны бойынша пайда немесе зиян арқылы және басқа да жиынтық кіріс арқылы есепке алынатын бағалы қағаздардың құнын өзгертуден болатын іске асырылған кірістер";</w:t>
      </w:r>
    </w:p>
    <w:p>
      <w:pPr>
        <w:spacing w:after="0"/>
        <w:ind w:left="0"/>
        <w:jc w:val="both"/>
      </w:pPr>
      <w:r>
        <w:rPr>
          <w:rFonts w:ascii="Times New Roman"/>
          <w:b w:val="false"/>
          <w:i w:val="false"/>
          <w:color w:val="000000"/>
          <w:sz w:val="28"/>
        </w:rPr>
        <w:t>
      9) бағалы қағаздарды әділ құны бойынша қайта бағалаудан іске асырылған шығыстар сомасына:</w:t>
      </w:r>
    </w:p>
    <w:p>
      <w:pPr>
        <w:spacing w:after="0"/>
        <w:ind w:left="0"/>
        <w:jc w:val="both"/>
      </w:pPr>
      <w:r>
        <w:rPr>
          <w:rFonts w:ascii="Times New Roman"/>
          <w:b w:val="false"/>
          <w:i w:val="false"/>
          <w:color w:val="000000"/>
          <w:sz w:val="28"/>
        </w:rPr>
        <w:t>
      Дт 4709 "Әділ құны бойынша пайда немесе зиян арқылы есепке алынатын бағалы қағаздардың құнын өзгертуден болатын іске асырылмаған кіріс"</w:t>
      </w:r>
    </w:p>
    <w:p>
      <w:pPr>
        <w:spacing w:after="0"/>
        <w:ind w:left="0"/>
        <w:jc w:val="both"/>
      </w:pPr>
      <w:r>
        <w:rPr>
          <w:rFonts w:ascii="Times New Roman"/>
          <w:b w:val="false"/>
          <w:i w:val="false"/>
          <w:color w:val="000000"/>
          <w:sz w:val="28"/>
        </w:rPr>
        <w:t>
      5733 "Әділ құны бойынша пайда немесе зиян арқылы және басқа да жиынтық кіріс арқылы есепке алынатын бағалы қағаздардың құнын өзгертуден болатын іске асырылған шығыстар"</w:t>
      </w:r>
    </w:p>
    <w:p>
      <w:pPr>
        <w:spacing w:after="0"/>
        <w:ind w:left="0"/>
        <w:jc w:val="both"/>
      </w:pPr>
      <w:r>
        <w:rPr>
          <w:rFonts w:ascii="Times New Roman"/>
          <w:b w:val="false"/>
          <w:i w:val="false"/>
          <w:color w:val="000000"/>
          <w:sz w:val="28"/>
        </w:rPr>
        <w:t>
      Кт 5709 "Әділ құны бойынша пайда немесе зиян арқылы есепке алынатын бағалы қағаздардың құнын өзгертуден болатын іске асырылмаған шығыс".</w:t>
      </w:r>
    </w:p>
    <w:bookmarkStart w:name="z68" w:id="72"/>
    <w:p>
      <w:pPr>
        <w:spacing w:after="0"/>
        <w:ind w:left="0"/>
        <w:jc w:val="left"/>
      </w:pPr>
      <w:r>
        <w:rPr>
          <w:rFonts w:ascii="Times New Roman"/>
          <w:b/>
          <w:i w:val="false"/>
          <w:color w:val="000000"/>
        </w:rPr>
        <w:t xml:space="preserve"> 2-параграф. Әділ құны бойынша басқа да жиынтық кіріс арқылы есепке алынатын, сатып алынған бағалы қағаздарды есепке алу</w:t>
      </w:r>
    </w:p>
    <w:bookmarkEnd w:id="72"/>
    <w:p>
      <w:pPr>
        <w:spacing w:after="0"/>
        <w:ind w:left="0"/>
        <w:jc w:val="both"/>
      </w:pPr>
      <w:r>
        <w:rPr>
          <w:rFonts w:ascii="Times New Roman"/>
          <w:b w:val="false"/>
          <w:i w:val="false"/>
          <w:color w:val="ff0000"/>
          <w:sz w:val="28"/>
        </w:rPr>
        <w:t xml:space="preserve">
      Ескерту. 2-параграф жаңа редакцияда – ҚР Ұлттық Банкі Басқармасының 22.12.2017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88" w:id="73"/>
    <w:p>
      <w:pPr>
        <w:spacing w:after="0"/>
        <w:ind w:left="0"/>
        <w:jc w:val="both"/>
      </w:pPr>
      <w:r>
        <w:rPr>
          <w:rFonts w:ascii="Times New Roman"/>
          <w:b w:val="false"/>
          <w:i w:val="false"/>
          <w:color w:val="000000"/>
          <w:sz w:val="28"/>
        </w:rPr>
        <w:t xml:space="preserve">
      55. Әділ құны бойынша басқа да жиынтық кіріс арқылы есепке алынатын борыштық және (немесе) үлестік бағалы қағаздарды сатып алу кезінде мынадай бухгалтерлік жазбалар жүзеге асырылады: </w:t>
      </w:r>
    </w:p>
    <w:bookmarkEnd w:id="73"/>
    <w:p>
      <w:pPr>
        <w:spacing w:after="0"/>
        <w:ind w:left="0"/>
        <w:jc w:val="both"/>
      </w:pPr>
      <w:r>
        <w:rPr>
          <w:rFonts w:ascii="Times New Roman"/>
          <w:b w:val="false"/>
          <w:i w:val="false"/>
          <w:color w:val="000000"/>
          <w:sz w:val="28"/>
        </w:rPr>
        <w:t xml:space="preserve">
      мәміле бойынша шығындарды ескере отырып әділ құнына (борыштық бағалы қағаздар бойынша осы қағаздардың номиналдық құнынан аспайтын әділ құнына): </w:t>
      </w:r>
    </w:p>
    <w:p>
      <w:pPr>
        <w:spacing w:after="0"/>
        <w:ind w:left="0"/>
        <w:jc w:val="both"/>
      </w:pPr>
      <w:r>
        <w:rPr>
          <w:rFonts w:ascii="Times New Roman"/>
          <w:b w:val="false"/>
          <w:i w:val="false"/>
          <w:color w:val="000000"/>
          <w:sz w:val="28"/>
        </w:rPr>
        <w:t>
      Дт 1452 "Әділ құны бойынша басқа да жиынтық кіріс арқылы есепке алынатын бағалы қағаздар"</w:t>
      </w:r>
    </w:p>
    <w:p>
      <w:pPr>
        <w:spacing w:after="0"/>
        <w:ind w:left="0"/>
        <w:jc w:val="both"/>
      </w:pPr>
      <w:r>
        <w:rPr>
          <w:rFonts w:ascii="Times New Roman"/>
          <w:b w:val="false"/>
          <w:i w:val="false"/>
          <w:color w:val="000000"/>
          <w:sz w:val="28"/>
        </w:rPr>
        <w:t>
      Кт 1051 "Қазақстан Республикасының Ұлттық Банкіндегі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2010 "Корреспонденттік шоттар";</w:t>
      </w:r>
    </w:p>
    <w:p>
      <w:pPr>
        <w:spacing w:after="0"/>
        <w:ind w:left="0"/>
        <w:jc w:val="both"/>
      </w:pPr>
      <w:r>
        <w:rPr>
          <w:rFonts w:ascii="Times New Roman"/>
          <w:b w:val="false"/>
          <w:i w:val="false"/>
          <w:color w:val="000000"/>
          <w:sz w:val="28"/>
        </w:rPr>
        <w:t xml:space="preserve">
      бір мезгілде борыштық бағалы қағаздар бойынша мынадай бухгалтерлік жазбалар жүзеге асырылады: </w:t>
      </w:r>
    </w:p>
    <w:p>
      <w:pPr>
        <w:spacing w:after="0"/>
        <w:ind w:left="0"/>
        <w:jc w:val="both"/>
      </w:pPr>
      <w:r>
        <w:rPr>
          <w:rFonts w:ascii="Times New Roman"/>
          <w:b w:val="false"/>
          <w:i w:val="false"/>
          <w:color w:val="000000"/>
          <w:sz w:val="28"/>
        </w:rPr>
        <w:t>
      сыйлықақы сомасына:</w:t>
      </w:r>
    </w:p>
    <w:p>
      <w:pPr>
        <w:spacing w:after="0"/>
        <w:ind w:left="0"/>
        <w:jc w:val="both"/>
      </w:pPr>
      <w:r>
        <w:rPr>
          <w:rFonts w:ascii="Times New Roman"/>
          <w:b w:val="false"/>
          <w:i w:val="false"/>
          <w:color w:val="000000"/>
          <w:sz w:val="28"/>
        </w:rPr>
        <w:t>
      Дт 1454 "Әділ құны бойынша басқа да жиынтық кіріс арқылы есепке алынатын, сатып алынған бағалы қағаздар бойынша сыйлықақы"</w:t>
      </w:r>
    </w:p>
    <w:p>
      <w:pPr>
        <w:spacing w:after="0"/>
        <w:ind w:left="0"/>
        <w:jc w:val="both"/>
      </w:pPr>
      <w:r>
        <w:rPr>
          <w:rFonts w:ascii="Times New Roman"/>
          <w:b w:val="false"/>
          <w:i w:val="false"/>
          <w:color w:val="000000"/>
          <w:sz w:val="28"/>
        </w:rPr>
        <w:t>
      Кт 1051 "Қазақстан Республикасының Ұлттық Банкіндегі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2010 "Корреспонденттік шоттар";</w:t>
      </w:r>
    </w:p>
    <w:p>
      <w:pPr>
        <w:spacing w:after="0"/>
        <w:ind w:left="0"/>
        <w:jc w:val="both"/>
      </w:pPr>
      <w:r>
        <w:rPr>
          <w:rFonts w:ascii="Times New Roman"/>
          <w:b w:val="false"/>
          <w:i w:val="false"/>
          <w:color w:val="000000"/>
          <w:sz w:val="28"/>
        </w:rPr>
        <w:t>
      дисконт сомасына:</w:t>
      </w:r>
    </w:p>
    <w:p>
      <w:pPr>
        <w:spacing w:after="0"/>
        <w:ind w:left="0"/>
        <w:jc w:val="both"/>
      </w:pPr>
      <w:r>
        <w:rPr>
          <w:rFonts w:ascii="Times New Roman"/>
          <w:b w:val="false"/>
          <w:i w:val="false"/>
          <w:color w:val="000000"/>
          <w:sz w:val="28"/>
        </w:rPr>
        <w:t>
      Дт 1452 "Әділ құны бойынша басқа да жиынтық кіріс арқылы есепке алынатын бағалы қағаздар"</w:t>
      </w:r>
    </w:p>
    <w:p>
      <w:pPr>
        <w:spacing w:after="0"/>
        <w:ind w:left="0"/>
        <w:jc w:val="both"/>
      </w:pPr>
      <w:r>
        <w:rPr>
          <w:rFonts w:ascii="Times New Roman"/>
          <w:b w:val="false"/>
          <w:i w:val="false"/>
          <w:color w:val="000000"/>
          <w:sz w:val="28"/>
        </w:rPr>
        <w:t>
      Кт 1453 "Әділ құны бойынша басқа да жиынтық кіріс арқылы есепке алынатын, сатып алынған бағалы қағаздар бойынша дисконт";</w:t>
      </w:r>
    </w:p>
    <w:p>
      <w:pPr>
        <w:spacing w:after="0"/>
        <w:ind w:left="0"/>
        <w:jc w:val="both"/>
      </w:pPr>
      <w:r>
        <w:rPr>
          <w:rFonts w:ascii="Times New Roman"/>
          <w:b w:val="false"/>
          <w:i w:val="false"/>
          <w:color w:val="000000"/>
          <w:sz w:val="28"/>
        </w:rPr>
        <w:t>
      алдыңғы ұстаушы есептеген сыйақы сомасына:</w:t>
      </w:r>
    </w:p>
    <w:p>
      <w:pPr>
        <w:spacing w:after="0"/>
        <w:ind w:left="0"/>
        <w:jc w:val="both"/>
      </w:pPr>
      <w:r>
        <w:rPr>
          <w:rFonts w:ascii="Times New Roman"/>
          <w:b w:val="false"/>
          <w:i w:val="false"/>
          <w:color w:val="000000"/>
          <w:sz w:val="28"/>
        </w:rPr>
        <w:t>
      Дт 1746 "Әділ құны бойынша басқа да жиынтық кіріс арқылы есепке алынатын бағалы қағаздар бойынша есептелген кірістер"</w:t>
      </w:r>
    </w:p>
    <w:p>
      <w:pPr>
        <w:spacing w:after="0"/>
        <w:ind w:left="0"/>
        <w:jc w:val="both"/>
      </w:pPr>
      <w:r>
        <w:rPr>
          <w:rFonts w:ascii="Times New Roman"/>
          <w:b w:val="false"/>
          <w:i w:val="false"/>
          <w:color w:val="000000"/>
          <w:sz w:val="28"/>
        </w:rPr>
        <w:t>
      Кт 1051 "Қазақстан Республикасының Ұлттық Банкіндегі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2010 "Корреспонденттік шоттар".</w:t>
      </w:r>
    </w:p>
    <w:bookmarkStart w:name="z343" w:id="74"/>
    <w:p>
      <w:pPr>
        <w:spacing w:after="0"/>
        <w:ind w:left="0"/>
        <w:jc w:val="both"/>
      </w:pPr>
      <w:r>
        <w:rPr>
          <w:rFonts w:ascii="Times New Roman"/>
          <w:b w:val="false"/>
          <w:i w:val="false"/>
          <w:color w:val="000000"/>
          <w:sz w:val="28"/>
        </w:rPr>
        <w:t xml:space="preserve">
      56. Әділ құны бойынша басқа да жиынтық кіріс арқылы есепке алынатын, сатып алынған борыштық және (немесе) үлестік бағалы қағаздар (артықшылықты акциялар) бойынша сыйақыны (тиесілі кірісті) және сыйлықақыны (дисконтты) амортизациялауды есептеу кезінде мынадай бухгалтерлік жазбалар жүзеге асырылады: </w:t>
      </w:r>
    </w:p>
    <w:bookmarkEnd w:id="74"/>
    <w:p>
      <w:pPr>
        <w:spacing w:after="0"/>
        <w:ind w:left="0"/>
        <w:jc w:val="both"/>
      </w:pPr>
      <w:r>
        <w:rPr>
          <w:rFonts w:ascii="Times New Roman"/>
          <w:b w:val="false"/>
          <w:i w:val="false"/>
          <w:color w:val="000000"/>
          <w:sz w:val="28"/>
        </w:rPr>
        <w:t xml:space="preserve">
      1) сыйақы (тиесілі кіріс) сомасына: </w:t>
      </w:r>
    </w:p>
    <w:p>
      <w:pPr>
        <w:spacing w:after="0"/>
        <w:ind w:left="0"/>
        <w:jc w:val="both"/>
      </w:pPr>
      <w:r>
        <w:rPr>
          <w:rFonts w:ascii="Times New Roman"/>
          <w:b w:val="false"/>
          <w:i w:val="false"/>
          <w:color w:val="000000"/>
          <w:sz w:val="28"/>
        </w:rPr>
        <w:t>
      Дт 1746 "Әділ құны бойынша басқа да жиынтық кіріс арқылы есепке алынатын бағалы қағаздар бойынша есептелген кірістер"</w:t>
      </w:r>
    </w:p>
    <w:p>
      <w:pPr>
        <w:spacing w:after="0"/>
        <w:ind w:left="0"/>
        <w:jc w:val="both"/>
      </w:pPr>
      <w:r>
        <w:rPr>
          <w:rFonts w:ascii="Times New Roman"/>
          <w:b w:val="false"/>
          <w:i w:val="false"/>
          <w:color w:val="000000"/>
          <w:sz w:val="28"/>
        </w:rPr>
        <w:t>
      Кт 4452 "Әділ құны бойынша басқа да жиынтық кіріс арқылы есепке алынатын бағалы қағаздар бойынша сыйақы алуға байланысты кірістер";</w:t>
      </w:r>
    </w:p>
    <w:p>
      <w:pPr>
        <w:spacing w:after="0"/>
        <w:ind w:left="0"/>
        <w:jc w:val="both"/>
      </w:pPr>
      <w:r>
        <w:rPr>
          <w:rFonts w:ascii="Times New Roman"/>
          <w:b w:val="false"/>
          <w:i w:val="false"/>
          <w:color w:val="000000"/>
          <w:sz w:val="28"/>
        </w:rPr>
        <w:t>
      2) амортизациялауға жататын сыйлықақы сомасына:</w:t>
      </w:r>
    </w:p>
    <w:p>
      <w:pPr>
        <w:spacing w:after="0"/>
        <w:ind w:left="0"/>
        <w:jc w:val="both"/>
      </w:pPr>
      <w:r>
        <w:rPr>
          <w:rFonts w:ascii="Times New Roman"/>
          <w:b w:val="false"/>
          <w:i w:val="false"/>
          <w:color w:val="000000"/>
          <w:sz w:val="28"/>
        </w:rPr>
        <w:t>
      Дт 5306 "Әділ құны бойынша басқа да жиынтық кіріс арқылы есепке алынатын бағалы қағаздар бойынша сыйлықақыны амортизациялау бойынша шығыстар"</w:t>
      </w:r>
    </w:p>
    <w:p>
      <w:pPr>
        <w:spacing w:after="0"/>
        <w:ind w:left="0"/>
        <w:jc w:val="both"/>
      </w:pPr>
      <w:r>
        <w:rPr>
          <w:rFonts w:ascii="Times New Roman"/>
          <w:b w:val="false"/>
          <w:i w:val="false"/>
          <w:color w:val="000000"/>
          <w:sz w:val="28"/>
        </w:rPr>
        <w:t>
      Кт 1454 "Әділ құны бойынша басқа да жиынтық кіріс арқылы есепке алынатын, сатып алынған бағалы қағаздар бойынша сыйлықақы";</w:t>
      </w:r>
    </w:p>
    <w:p>
      <w:pPr>
        <w:spacing w:after="0"/>
        <w:ind w:left="0"/>
        <w:jc w:val="both"/>
      </w:pPr>
      <w:r>
        <w:rPr>
          <w:rFonts w:ascii="Times New Roman"/>
          <w:b w:val="false"/>
          <w:i w:val="false"/>
          <w:color w:val="000000"/>
          <w:sz w:val="28"/>
        </w:rPr>
        <w:t xml:space="preserve">
      3) амортизациялауға жататын дисконт сомасына: </w:t>
      </w:r>
    </w:p>
    <w:p>
      <w:pPr>
        <w:spacing w:after="0"/>
        <w:ind w:left="0"/>
        <w:jc w:val="both"/>
      </w:pPr>
      <w:r>
        <w:rPr>
          <w:rFonts w:ascii="Times New Roman"/>
          <w:b w:val="false"/>
          <w:i w:val="false"/>
          <w:color w:val="000000"/>
          <w:sz w:val="28"/>
        </w:rPr>
        <w:t>
      Дт 1453 "Әділ құны бойынша басқа да жиынтық кіріс арқылы есепке алынатын, сатып алынған бағалы қағаздар бойынша дисконт"</w:t>
      </w:r>
    </w:p>
    <w:p>
      <w:pPr>
        <w:spacing w:after="0"/>
        <w:ind w:left="0"/>
        <w:jc w:val="both"/>
      </w:pPr>
      <w:r>
        <w:rPr>
          <w:rFonts w:ascii="Times New Roman"/>
          <w:b w:val="false"/>
          <w:i w:val="false"/>
          <w:color w:val="000000"/>
          <w:sz w:val="28"/>
        </w:rPr>
        <w:t>
      Кт 4453 "Әділ құны бойынша басқа да жиынтық кіріс арқылы есепке алынатын бағалы қағаздар бойынша дисконтты амортизациялау бойынша кірістер".</w:t>
      </w:r>
    </w:p>
    <w:bookmarkStart w:name="z344" w:id="75"/>
    <w:p>
      <w:pPr>
        <w:spacing w:after="0"/>
        <w:ind w:left="0"/>
        <w:jc w:val="both"/>
      </w:pPr>
      <w:r>
        <w:rPr>
          <w:rFonts w:ascii="Times New Roman"/>
          <w:b w:val="false"/>
          <w:i w:val="false"/>
          <w:color w:val="000000"/>
          <w:sz w:val="28"/>
        </w:rPr>
        <w:t xml:space="preserve">
      57. Банктің есеп саясатында белгіленген мерзімділікпен әділ құны бойынша борыштық және (немесе) үлестік бағалы қағаздар құнына қайта бағалау жүргізіледі және мынадай бухгалтерлік жазбалар жүзеге асырылады: </w:t>
      </w:r>
    </w:p>
    <w:bookmarkEnd w:id="75"/>
    <w:p>
      <w:pPr>
        <w:spacing w:after="0"/>
        <w:ind w:left="0"/>
        <w:jc w:val="both"/>
      </w:pPr>
      <w:r>
        <w:rPr>
          <w:rFonts w:ascii="Times New Roman"/>
          <w:b w:val="false"/>
          <w:i w:val="false"/>
          <w:color w:val="000000"/>
          <w:sz w:val="28"/>
        </w:rPr>
        <w:t>
      1) бағалы қағаздардың әділ құны олардың есептік құнынан асып кеткен кезде:</w:t>
      </w:r>
    </w:p>
    <w:p>
      <w:pPr>
        <w:spacing w:after="0"/>
        <w:ind w:left="0"/>
        <w:jc w:val="both"/>
      </w:pPr>
      <w:r>
        <w:rPr>
          <w:rFonts w:ascii="Times New Roman"/>
          <w:b w:val="false"/>
          <w:i w:val="false"/>
          <w:color w:val="000000"/>
          <w:sz w:val="28"/>
        </w:rPr>
        <w:t>
      Дт 1456 "Әділ құны бойынша басқа да жиынтық кіріс арқылы есепке алынатын бағалы қағаздардың әділ құнын оң түзету шоты"</w:t>
      </w:r>
    </w:p>
    <w:p>
      <w:pPr>
        <w:spacing w:after="0"/>
        <w:ind w:left="0"/>
        <w:jc w:val="both"/>
      </w:pPr>
      <w:r>
        <w:rPr>
          <w:rFonts w:ascii="Times New Roman"/>
          <w:b w:val="false"/>
          <w:i w:val="false"/>
          <w:color w:val="000000"/>
          <w:sz w:val="28"/>
        </w:rPr>
        <w:t>
      Кт 3561 "Өзге жиынтық кіріс арқылы әділ құны бойынша есепке алынатын бағалы қағаздар құнын қайта бағалау резервтері";</w:t>
      </w:r>
    </w:p>
    <w:p>
      <w:pPr>
        <w:spacing w:after="0"/>
        <w:ind w:left="0"/>
        <w:jc w:val="both"/>
      </w:pPr>
      <w:r>
        <w:rPr>
          <w:rFonts w:ascii="Times New Roman"/>
          <w:b w:val="false"/>
          <w:i w:val="false"/>
          <w:color w:val="000000"/>
          <w:sz w:val="28"/>
        </w:rPr>
        <w:t>
      2) бағалы қағаздардың есептік құны олардың әділ құнынан асып кеткен кезде:</w:t>
      </w:r>
    </w:p>
    <w:p>
      <w:pPr>
        <w:spacing w:after="0"/>
        <w:ind w:left="0"/>
        <w:jc w:val="both"/>
      </w:pPr>
      <w:r>
        <w:rPr>
          <w:rFonts w:ascii="Times New Roman"/>
          <w:b w:val="false"/>
          <w:i w:val="false"/>
          <w:color w:val="000000"/>
          <w:sz w:val="28"/>
        </w:rPr>
        <w:t>
      Дт 3561 "Өзге жиынтық кіріс арқылы әділ құны бойынша есепке алынатын бағалы қағаздар құнын қайта бағалау резервтері"</w:t>
      </w:r>
    </w:p>
    <w:p>
      <w:pPr>
        <w:spacing w:after="0"/>
        <w:ind w:left="0"/>
        <w:jc w:val="both"/>
      </w:pPr>
      <w:r>
        <w:rPr>
          <w:rFonts w:ascii="Times New Roman"/>
          <w:b w:val="false"/>
          <w:i w:val="false"/>
          <w:color w:val="000000"/>
          <w:sz w:val="28"/>
        </w:rPr>
        <w:t>
      Кт 1457 "Әділ құны бойынша басқа да жиынтық кіріс арқылы есепке алынатын бағалы қағаздардың әділ құнын теріс түзету шоты";</w:t>
      </w:r>
    </w:p>
    <w:p>
      <w:pPr>
        <w:spacing w:after="0"/>
        <w:ind w:left="0"/>
        <w:jc w:val="both"/>
      </w:pPr>
      <w:r>
        <w:rPr>
          <w:rFonts w:ascii="Times New Roman"/>
          <w:b w:val="false"/>
          <w:i w:val="false"/>
          <w:color w:val="000000"/>
          <w:sz w:val="28"/>
        </w:rPr>
        <w:t>
      3) бағалы қағаздардың әділ құнына есептелген оң (теріс) түзету сомасына:</w:t>
      </w:r>
    </w:p>
    <w:p>
      <w:pPr>
        <w:spacing w:after="0"/>
        <w:ind w:left="0"/>
        <w:jc w:val="both"/>
      </w:pPr>
      <w:r>
        <w:rPr>
          <w:rFonts w:ascii="Times New Roman"/>
          <w:b w:val="false"/>
          <w:i w:val="false"/>
          <w:color w:val="000000"/>
          <w:sz w:val="28"/>
        </w:rPr>
        <w:t>
      Дт 1457 "Әділ құны бойынша басқа да жиынтық кіріс арқылы есепке алынатын бағалы қағаздардың әділ құнын теріс түзету шоты"</w:t>
      </w:r>
    </w:p>
    <w:p>
      <w:pPr>
        <w:spacing w:after="0"/>
        <w:ind w:left="0"/>
        <w:jc w:val="both"/>
      </w:pPr>
      <w:r>
        <w:rPr>
          <w:rFonts w:ascii="Times New Roman"/>
          <w:b w:val="false"/>
          <w:i w:val="false"/>
          <w:color w:val="000000"/>
          <w:sz w:val="28"/>
        </w:rPr>
        <w:t>
      Кт 1456 "Әділ құны бойынша басқа да жиынтық кіріс арқылы есепке алынатын бағалы қағаздардың әділ құнын оң түзету шоты".</w:t>
      </w:r>
    </w:p>
    <w:p>
      <w:pPr>
        <w:spacing w:after="0"/>
        <w:ind w:left="0"/>
        <w:jc w:val="both"/>
      </w:pPr>
      <w:r>
        <w:rPr>
          <w:rFonts w:ascii="Times New Roman"/>
          <w:b w:val="false"/>
          <w:i w:val="false"/>
          <w:color w:val="000000"/>
          <w:sz w:val="28"/>
        </w:rPr>
        <w:t>
      Осы Нұсқаулықтың 56-тармағына сәйкес борыштық бағалы қағаздар бойынша жарияланған сыйақыға (тиесілі кіріске) және сыйлықақыға (дисконтқа) амортизациялауды есептеу жүргізілгеннен кейін борыштық бағалы қағаздар бойынша қайта бағалау жүргізіледі.</w:t>
      </w:r>
    </w:p>
    <w:bookmarkStart w:name="z345" w:id="76"/>
    <w:p>
      <w:pPr>
        <w:spacing w:after="0"/>
        <w:ind w:left="0"/>
        <w:jc w:val="both"/>
      </w:pPr>
      <w:r>
        <w:rPr>
          <w:rFonts w:ascii="Times New Roman"/>
          <w:b w:val="false"/>
          <w:i w:val="false"/>
          <w:color w:val="000000"/>
          <w:sz w:val="28"/>
        </w:rPr>
        <w:t>
      58. Эмитент борыштық және (немесе) үлестік бағалы қағаздар бойынша есептелген сыйақыны (тиесілі кірісті) өтеу кезінде алынған сыйақы (тиесілі кіріс) сомасына мынадай бухгалтерлік жазба жүзеге асырылады:</w:t>
      </w:r>
    </w:p>
    <w:bookmarkEnd w:id="76"/>
    <w:p>
      <w:pPr>
        <w:spacing w:after="0"/>
        <w:ind w:left="0"/>
        <w:jc w:val="both"/>
      </w:pPr>
      <w:r>
        <w:rPr>
          <w:rFonts w:ascii="Times New Roman"/>
          <w:b w:val="false"/>
          <w:i w:val="false"/>
          <w:color w:val="000000"/>
          <w:sz w:val="28"/>
        </w:rPr>
        <w:t>
      Дт 1051 "Қазақстан Республикасының Ұлттық Банкіндегі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2010 "Корреспонденттік шоттар"</w:t>
      </w:r>
    </w:p>
    <w:p>
      <w:pPr>
        <w:spacing w:after="0"/>
        <w:ind w:left="0"/>
        <w:jc w:val="both"/>
      </w:pPr>
      <w:r>
        <w:rPr>
          <w:rFonts w:ascii="Times New Roman"/>
          <w:b w:val="false"/>
          <w:i w:val="false"/>
          <w:color w:val="000000"/>
          <w:sz w:val="28"/>
        </w:rPr>
        <w:t>
      Кт 1746 "Әділ құны бойынша басқа да жиынтық кіріс арқылы есепке алынатын бағалы қағаздар бойынша есептелген кірістер".</w:t>
      </w:r>
    </w:p>
    <w:bookmarkStart w:name="z346" w:id="77"/>
    <w:p>
      <w:pPr>
        <w:spacing w:after="0"/>
        <w:ind w:left="0"/>
        <w:jc w:val="both"/>
      </w:pPr>
      <w:r>
        <w:rPr>
          <w:rFonts w:ascii="Times New Roman"/>
          <w:b w:val="false"/>
          <w:i w:val="false"/>
          <w:color w:val="000000"/>
          <w:sz w:val="28"/>
        </w:rPr>
        <w:t>
      59. Борыштық және (немесе) үлестік бағалы қағаздарды сату кезінде жарияланған сыйақыны, сыйлықақыны (дисконтты) амортизациялауды есептегеннен кейін және әділ құны бойынша борыштық және (немесе) үлестік бағалы қағаздарды қайта бағалаған соң осы Нұсқаулықтың 56 және 57-тармақтарына сәйкес мынадай бухгалтерлік жазбалар жүзеге асырылады:</w:t>
      </w:r>
    </w:p>
    <w:bookmarkEnd w:id="77"/>
    <w:p>
      <w:pPr>
        <w:spacing w:after="0"/>
        <w:ind w:left="0"/>
        <w:jc w:val="both"/>
      </w:pPr>
      <w:r>
        <w:rPr>
          <w:rFonts w:ascii="Times New Roman"/>
          <w:b w:val="false"/>
          <w:i w:val="false"/>
          <w:color w:val="000000"/>
          <w:sz w:val="28"/>
        </w:rPr>
        <w:t xml:space="preserve">
      1) борыштық бағалы қағаздар бойынша: </w:t>
      </w:r>
    </w:p>
    <w:p>
      <w:pPr>
        <w:spacing w:after="0"/>
        <w:ind w:left="0"/>
        <w:jc w:val="both"/>
      </w:pPr>
      <w:r>
        <w:rPr>
          <w:rFonts w:ascii="Times New Roman"/>
          <w:b w:val="false"/>
          <w:i w:val="false"/>
          <w:color w:val="000000"/>
          <w:sz w:val="28"/>
        </w:rPr>
        <w:t>
      амортизацияланбаған сыйлықақы сомасына:</w:t>
      </w:r>
    </w:p>
    <w:p>
      <w:pPr>
        <w:spacing w:after="0"/>
        <w:ind w:left="0"/>
        <w:jc w:val="both"/>
      </w:pPr>
      <w:r>
        <w:rPr>
          <w:rFonts w:ascii="Times New Roman"/>
          <w:b w:val="false"/>
          <w:i w:val="false"/>
          <w:color w:val="000000"/>
          <w:sz w:val="28"/>
        </w:rPr>
        <w:t>
      Дт 1452 "Әділ құны бойынша басқа да жиынтық кіріс арқылы есепке алынатын бағалы қағаздар"</w:t>
      </w:r>
    </w:p>
    <w:p>
      <w:pPr>
        <w:spacing w:after="0"/>
        <w:ind w:left="0"/>
        <w:jc w:val="both"/>
      </w:pPr>
      <w:r>
        <w:rPr>
          <w:rFonts w:ascii="Times New Roman"/>
          <w:b w:val="false"/>
          <w:i w:val="false"/>
          <w:color w:val="000000"/>
          <w:sz w:val="28"/>
        </w:rPr>
        <w:t>
      Кт 1454 "Әділ құны бойынша басқа да жиынтық кіріс арқылы есепке алынатын, сатып алынған бағалы қағаздар бойынша сыйлықақы";</w:t>
      </w:r>
    </w:p>
    <w:p>
      <w:pPr>
        <w:spacing w:after="0"/>
        <w:ind w:left="0"/>
        <w:jc w:val="both"/>
      </w:pPr>
      <w:r>
        <w:rPr>
          <w:rFonts w:ascii="Times New Roman"/>
          <w:b w:val="false"/>
          <w:i w:val="false"/>
          <w:color w:val="000000"/>
          <w:sz w:val="28"/>
        </w:rPr>
        <w:t>
      амортизацияланбаған дисконт сомасына:</w:t>
      </w:r>
    </w:p>
    <w:p>
      <w:pPr>
        <w:spacing w:after="0"/>
        <w:ind w:left="0"/>
        <w:jc w:val="both"/>
      </w:pPr>
      <w:r>
        <w:rPr>
          <w:rFonts w:ascii="Times New Roman"/>
          <w:b w:val="false"/>
          <w:i w:val="false"/>
          <w:color w:val="000000"/>
          <w:sz w:val="28"/>
        </w:rPr>
        <w:t>
      Дт 1453 "Әділ құны бойынша басқа да жиынтық кіріс арқылы есепке алынатын, сатып алынған бағалы қағаздар бойынша сыйлықақы дисконт"</w:t>
      </w:r>
    </w:p>
    <w:p>
      <w:pPr>
        <w:spacing w:after="0"/>
        <w:ind w:left="0"/>
        <w:jc w:val="both"/>
      </w:pPr>
      <w:r>
        <w:rPr>
          <w:rFonts w:ascii="Times New Roman"/>
          <w:b w:val="false"/>
          <w:i w:val="false"/>
          <w:color w:val="000000"/>
          <w:sz w:val="28"/>
        </w:rPr>
        <w:t>
      Кт 1452 "Әділ құны бойынша басқа да жиынтық кіріс арқылы есепке алынатын бағалы қағаздар";</w:t>
      </w:r>
    </w:p>
    <w:p>
      <w:pPr>
        <w:spacing w:after="0"/>
        <w:ind w:left="0"/>
        <w:jc w:val="both"/>
      </w:pPr>
      <w:r>
        <w:rPr>
          <w:rFonts w:ascii="Times New Roman"/>
          <w:b w:val="false"/>
          <w:i w:val="false"/>
          <w:color w:val="000000"/>
          <w:sz w:val="28"/>
        </w:rPr>
        <w:t xml:space="preserve">
      2) борыштық және (немесе) үлестік бағалы қағаздар бойынша: </w:t>
      </w:r>
    </w:p>
    <w:p>
      <w:pPr>
        <w:spacing w:after="0"/>
        <w:ind w:left="0"/>
        <w:jc w:val="both"/>
      </w:pPr>
      <w:r>
        <w:rPr>
          <w:rFonts w:ascii="Times New Roman"/>
          <w:b w:val="false"/>
          <w:i w:val="false"/>
          <w:color w:val="000000"/>
          <w:sz w:val="28"/>
        </w:rPr>
        <w:t>
      әділ құны бойынша бағалы қағаздарды жинақталған оң қайта бағалау сомасына:</w:t>
      </w:r>
    </w:p>
    <w:p>
      <w:pPr>
        <w:spacing w:after="0"/>
        <w:ind w:left="0"/>
        <w:jc w:val="both"/>
      </w:pPr>
      <w:r>
        <w:rPr>
          <w:rFonts w:ascii="Times New Roman"/>
          <w:b w:val="false"/>
          <w:i w:val="false"/>
          <w:color w:val="000000"/>
          <w:sz w:val="28"/>
        </w:rPr>
        <w:t>
      Дт 1452 "Әділ құны бойынша басқа да жиынтық кіріс арқылы есепке алынатын бағалы қағаздар"</w:t>
      </w:r>
    </w:p>
    <w:p>
      <w:pPr>
        <w:spacing w:after="0"/>
        <w:ind w:left="0"/>
        <w:jc w:val="both"/>
      </w:pPr>
      <w:r>
        <w:rPr>
          <w:rFonts w:ascii="Times New Roman"/>
          <w:b w:val="false"/>
          <w:i w:val="false"/>
          <w:color w:val="000000"/>
          <w:sz w:val="28"/>
        </w:rPr>
        <w:t>
      Кт 1456 "Әділ құны бойынша басқа да жиынтық кіріс арқылы есепке алынатын бағалы қағаздардың әділ құнын оң түзету шоты";</w:t>
      </w:r>
    </w:p>
    <w:p>
      <w:pPr>
        <w:spacing w:after="0"/>
        <w:ind w:left="0"/>
        <w:jc w:val="both"/>
      </w:pPr>
      <w:r>
        <w:rPr>
          <w:rFonts w:ascii="Times New Roman"/>
          <w:b w:val="false"/>
          <w:i w:val="false"/>
          <w:color w:val="000000"/>
          <w:sz w:val="28"/>
        </w:rPr>
        <w:t>
      әділ құны бойынша бағалы қағаздарды жинақталған теріс қайта бағалау сомасына:</w:t>
      </w:r>
    </w:p>
    <w:p>
      <w:pPr>
        <w:spacing w:after="0"/>
        <w:ind w:left="0"/>
        <w:jc w:val="both"/>
      </w:pPr>
      <w:r>
        <w:rPr>
          <w:rFonts w:ascii="Times New Roman"/>
          <w:b w:val="false"/>
          <w:i w:val="false"/>
          <w:color w:val="000000"/>
          <w:sz w:val="28"/>
        </w:rPr>
        <w:t>
      Дт 1457 "Әділ құны бойынша басқа да жиынтық кіріс арқылы есепке алынатын бағалы қағаздардың әділ құнын теріс түзету шоты"</w:t>
      </w:r>
    </w:p>
    <w:p>
      <w:pPr>
        <w:spacing w:after="0"/>
        <w:ind w:left="0"/>
        <w:jc w:val="both"/>
      </w:pPr>
      <w:r>
        <w:rPr>
          <w:rFonts w:ascii="Times New Roman"/>
          <w:b w:val="false"/>
          <w:i w:val="false"/>
          <w:color w:val="000000"/>
          <w:sz w:val="28"/>
        </w:rPr>
        <w:t>
      Кт 1452 "Әділ құны бойынша басқа да жиынтық кіріс арқылы есепке алынатын бағалы қағаздар";</w:t>
      </w:r>
    </w:p>
    <w:p>
      <w:pPr>
        <w:spacing w:after="0"/>
        <w:ind w:left="0"/>
        <w:jc w:val="both"/>
      </w:pPr>
      <w:r>
        <w:rPr>
          <w:rFonts w:ascii="Times New Roman"/>
          <w:b w:val="false"/>
          <w:i w:val="false"/>
          <w:color w:val="000000"/>
          <w:sz w:val="28"/>
        </w:rPr>
        <w:t>
      әділ құны бойынша басқа да жиынтық кіріс арқылы есепке алынатын бағалы қағаздарды сату бойынша мәміле сомасына:</w:t>
      </w:r>
    </w:p>
    <w:p>
      <w:pPr>
        <w:spacing w:after="0"/>
        <w:ind w:left="0"/>
        <w:jc w:val="both"/>
      </w:pPr>
      <w:r>
        <w:rPr>
          <w:rFonts w:ascii="Times New Roman"/>
          <w:b w:val="false"/>
          <w:i w:val="false"/>
          <w:color w:val="000000"/>
          <w:sz w:val="28"/>
        </w:rPr>
        <w:t>
      Дт 1051 "Қазақстан Республикасының Ұлттық Банкіндегі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2010 "Корреспонденттік шоттар"</w:t>
      </w:r>
    </w:p>
    <w:p>
      <w:pPr>
        <w:spacing w:after="0"/>
        <w:ind w:left="0"/>
        <w:jc w:val="both"/>
      </w:pPr>
      <w:r>
        <w:rPr>
          <w:rFonts w:ascii="Times New Roman"/>
          <w:b w:val="false"/>
          <w:i w:val="false"/>
          <w:color w:val="000000"/>
          <w:sz w:val="28"/>
        </w:rPr>
        <w:t>
      Кт 1452 "Әділ құны бойынша басқа да жиынтық кіріс арқылы есепке алынатын бағалы қағаздар"</w:t>
      </w:r>
    </w:p>
    <w:p>
      <w:pPr>
        <w:spacing w:after="0"/>
        <w:ind w:left="0"/>
        <w:jc w:val="both"/>
      </w:pPr>
      <w:r>
        <w:rPr>
          <w:rFonts w:ascii="Times New Roman"/>
          <w:b w:val="false"/>
          <w:i w:val="false"/>
          <w:color w:val="000000"/>
          <w:sz w:val="28"/>
        </w:rPr>
        <w:t>
      1746 "Әділ құны бойынша басқа да жиынтық кіріс арқылы есепке алынатын бағалы қағаздар бойынша есептелген кірістер";</w:t>
      </w:r>
    </w:p>
    <w:p>
      <w:pPr>
        <w:spacing w:after="0"/>
        <w:ind w:left="0"/>
        <w:jc w:val="both"/>
      </w:pPr>
      <w:r>
        <w:rPr>
          <w:rFonts w:ascii="Times New Roman"/>
          <w:b w:val="false"/>
          <w:i w:val="false"/>
          <w:color w:val="000000"/>
          <w:sz w:val="28"/>
        </w:rPr>
        <w:t>
      әділ құны бойынша басқа да жиынтық кіріс арқылы есепке алынатын бағалы қағаздарды сату туралы мәміле сомасы олардың есептік құнынан асып кеткен жағдайда, айырма сомасына:</w:t>
      </w:r>
    </w:p>
    <w:p>
      <w:pPr>
        <w:spacing w:after="0"/>
        <w:ind w:left="0"/>
        <w:jc w:val="both"/>
      </w:pPr>
      <w:r>
        <w:rPr>
          <w:rFonts w:ascii="Times New Roman"/>
          <w:b w:val="false"/>
          <w:i w:val="false"/>
          <w:color w:val="000000"/>
          <w:sz w:val="28"/>
        </w:rPr>
        <w:t>
      Дт 1051 "Қазақстан Республикасының Ұлттық Банкіндегі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2010 "Корреспонденттік шоттар"</w:t>
      </w:r>
    </w:p>
    <w:p>
      <w:pPr>
        <w:spacing w:after="0"/>
        <w:ind w:left="0"/>
        <w:jc w:val="both"/>
      </w:pPr>
      <w:r>
        <w:rPr>
          <w:rFonts w:ascii="Times New Roman"/>
          <w:b w:val="false"/>
          <w:i w:val="false"/>
          <w:color w:val="000000"/>
          <w:sz w:val="28"/>
        </w:rPr>
        <w:t>
      Кт 4510 "Бағалы қағаздарды сатып алу-сату бойынша кірістер";</w:t>
      </w:r>
    </w:p>
    <w:p>
      <w:pPr>
        <w:spacing w:after="0"/>
        <w:ind w:left="0"/>
        <w:jc w:val="both"/>
      </w:pPr>
      <w:r>
        <w:rPr>
          <w:rFonts w:ascii="Times New Roman"/>
          <w:b w:val="false"/>
          <w:i w:val="false"/>
          <w:color w:val="000000"/>
          <w:sz w:val="28"/>
        </w:rPr>
        <w:t>
      әділ құны бойынша басқа да жиынтық кіріс арқылы есепке алынатын бағалы қағаздардың есептік құны бағалы қағаздарды сату туралы мәміле сомасынан асып кеткен жағдайда, айырма сомасына:</w:t>
      </w:r>
    </w:p>
    <w:p>
      <w:pPr>
        <w:spacing w:after="0"/>
        <w:ind w:left="0"/>
        <w:jc w:val="both"/>
      </w:pPr>
      <w:r>
        <w:rPr>
          <w:rFonts w:ascii="Times New Roman"/>
          <w:b w:val="false"/>
          <w:i w:val="false"/>
          <w:color w:val="000000"/>
          <w:sz w:val="28"/>
        </w:rPr>
        <w:t>
      Дт 5510 "Бағалы қағаздарды сатып алу-сату бойынша шығыстар"</w:t>
      </w:r>
    </w:p>
    <w:p>
      <w:pPr>
        <w:spacing w:after="0"/>
        <w:ind w:left="0"/>
        <w:jc w:val="both"/>
      </w:pPr>
      <w:r>
        <w:rPr>
          <w:rFonts w:ascii="Times New Roman"/>
          <w:b w:val="false"/>
          <w:i w:val="false"/>
          <w:color w:val="000000"/>
          <w:sz w:val="28"/>
        </w:rPr>
        <w:t>
      Кт 1452 "Әділ құны бойынша басқа да жиынтық кіріс арқылы есепке алынатын бағалы қағаздар";</w:t>
      </w:r>
    </w:p>
    <w:p>
      <w:pPr>
        <w:spacing w:after="0"/>
        <w:ind w:left="0"/>
        <w:jc w:val="both"/>
      </w:pPr>
      <w:r>
        <w:rPr>
          <w:rFonts w:ascii="Times New Roman"/>
          <w:b w:val="false"/>
          <w:i w:val="false"/>
          <w:color w:val="000000"/>
          <w:sz w:val="28"/>
        </w:rPr>
        <w:t>
      әділ құны бойынша борыштық бағалы қағаздарды қайта бағалаудан іске асырылған кірістер сомасына:</w:t>
      </w:r>
    </w:p>
    <w:p>
      <w:pPr>
        <w:spacing w:after="0"/>
        <w:ind w:left="0"/>
        <w:jc w:val="both"/>
      </w:pPr>
      <w:r>
        <w:rPr>
          <w:rFonts w:ascii="Times New Roman"/>
          <w:b w:val="false"/>
          <w:i w:val="false"/>
          <w:color w:val="000000"/>
          <w:sz w:val="28"/>
        </w:rPr>
        <w:t>
      Дт 3561 "Өзге жиынтық кіріс арқылы әділ құны бойынша есепке алынатын бағалы қағаздар құнын қайта бағалау резервтері"</w:t>
      </w:r>
    </w:p>
    <w:p>
      <w:pPr>
        <w:spacing w:after="0"/>
        <w:ind w:left="0"/>
        <w:jc w:val="both"/>
      </w:pPr>
      <w:r>
        <w:rPr>
          <w:rFonts w:ascii="Times New Roman"/>
          <w:b w:val="false"/>
          <w:i w:val="false"/>
          <w:color w:val="000000"/>
          <w:sz w:val="28"/>
        </w:rPr>
        <w:t>
      Кт 4733 "Әділ құны бойынша пайда немесе зиян арқылы және басқа да жиынтық кіріс арқылы есепке алынатын бағалы қағаздардың құнын өзгертуден болатын іске асырылған кірістер";</w:t>
      </w:r>
    </w:p>
    <w:p>
      <w:pPr>
        <w:spacing w:after="0"/>
        <w:ind w:left="0"/>
        <w:jc w:val="both"/>
      </w:pPr>
      <w:r>
        <w:rPr>
          <w:rFonts w:ascii="Times New Roman"/>
          <w:b w:val="false"/>
          <w:i w:val="false"/>
          <w:color w:val="000000"/>
          <w:sz w:val="28"/>
        </w:rPr>
        <w:t>
      әділ құны бойынша борыштық бағалы қағаздарды қайта бағалаудан іске асырылған шығыстар сомасына:</w:t>
      </w:r>
    </w:p>
    <w:p>
      <w:pPr>
        <w:spacing w:after="0"/>
        <w:ind w:left="0"/>
        <w:jc w:val="both"/>
      </w:pPr>
      <w:r>
        <w:rPr>
          <w:rFonts w:ascii="Times New Roman"/>
          <w:b w:val="false"/>
          <w:i w:val="false"/>
          <w:color w:val="000000"/>
          <w:sz w:val="28"/>
        </w:rPr>
        <w:t>
      Дт 5733 "Әділ құны бойынша пайда немесе зиян арқылы және басқа да жиынтық кіріс арқылы есепке алынатын бағалы қағаздардың құнын өзгертуден болатын іске асырылған шығыстар"</w:t>
      </w:r>
    </w:p>
    <w:p>
      <w:pPr>
        <w:spacing w:after="0"/>
        <w:ind w:left="0"/>
        <w:jc w:val="both"/>
      </w:pPr>
      <w:r>
        <w:rPr>
          <w:rFonts w:ascii="Times New Roman"/>
          <w:b w:val="false"/>
          <w:i w:val="false"/>
          <w:color w:val="000000"/>
          <w:sz w:val="28"/>
        </w:rPr>
        <w:t>
      Кт 3561 "Өзге жиынтық кіріс арқылы әділ құны бойынша есепке алынатын бағалы қағаздар құнын қайта бағалау резервтері";</w:t>
      </w:r>
    </w:p>
    <w:p>
      <w:pPr>
        <w:spacing w:after="0"/>
        <w:ind w:left="0"/>
        <w:jc w:val="both"/>
      </w:pPr>
      <w:r>
        <w:rPr>
          <w:rFonts w:ascii="Times New Roman"/>
          <w:b w:val="false"/>
          <w:i w:val="false"/>
          <w:color w:val="000000"/>
          <w:sz w:val="28"/>
        </w:rPr>
        <w:t>
      әділ құны бойынша үлестік бағалы қағаздарды қайта бағалаудан іске асырылған кірістер сомасына:</w:t>
      </w:r>
    </w:p>
    <w:p>
      <w:pPr>
        <w:spacing w:after="0"/>
        <w:ind w:left="0"/>
        <w:jc w:val="both"/>
      </w:pPr>
      <w:r>
        <w:rPr>
          <w:rFonts w:ascii="Times New Roman"/>
          <w:b w:val="false"/>
          <w:i w:val="false"/>
          <w:color w:val="000000"/>
          <w:sz w:val="28"/>
        </w:rPr>
        <w:t>
      Дт 3561 "Өзге жиынтық кіріс арқылы әділ құны бойынша есепке алынатын бағалы қағаздар құнын қайта бағалау резервтері "</w:t>
      </w:r>
    </w:p>
    <w:p>
      <w:pPr>
        <w:spacing w:after="0"/>
        <w:ind w:left="0"/>
        <w:jc w:val="both"/>
      </w:pPr>
      <w:r>
        <w:rPr>
          <w:rFonts w:ascii="Times New Roman"/>
          <w:b w:val="false"/>
          <w:i w:val="false"/>
          <w:color w:val="000000"/>
          <w:sz w:val="28"/>
        </w:rPr>
        <w:t>
      Кт 3599 "Бөлінбеген таза кіріс (жабылмаған шығын)";</w:t>
      </w:r>
    </w:p>
    <w:p>
      <w:pPr>
        <w:spacing w:after="0"/>
        <w:ind w:left="0"/>
        <w:jc w:val="both"/>
      </w:pPr>
      <w:r>
        <w:rPr>
          <w:rFonts w:ascii="Times New Roman"/>
          <w:b w:val="false"/>
          <w:i w:val="false"/>
          <w:color w:val="000000"/>
          <w:sz w:val="28"/>
        </w:rPr>
        <w:t>
      әділ құны бойынша үлестік бағалы қағаздарды қайта бағалаудан іске асырылған шығыстар сомасына:</w:t>
      </w:r>
    </w:p>
    <w:p>
      <w:pPr>
        <w:spacing w:after="0"/>
        <w:ind w:left="0"/>
        <w:jc w:val="both"/>
      </w:pPr>
      <w:r>
        <w:rPr>
          <w:rFonts w:ascii="Times New Roman"/>
          <w:b w:val="false"/>
          <w:i w:val="false"/>
          <w:color w:val="000000"/>
          <w:sz w:val="28"/>
        </w:rPr>
        <w:t>
      Дт 3599 "Бөлінбеген таза кіріс (жабылмаған шығын)"</w:t>
      </w:r>
    </w:p>
    <w:p>
      <w:pPr>
        <w:spacing w:after="0"/>
        <w:ind w:left="0"/>
        <w:jc w:val="both"/>
      </w:pPr>
      <w:r>
        <w:rPr>
          <w:rFonts w:ascii="Times New Roman"/>
          <w:b w:val="false"/>
          <w:i w:val="false"/>
          <w:color w:val="000000"/>
          <w:sz w:val="28"/>
        </w:rPr>
        <w:t>
      Кт 3561 "Өзге жиынтық кіріс арқылы әділ құны бойынша есепке алынатын бағалы қағаздар құнын қайта бағалау резервтері".</w:t>
      </w:r>
    </w:p>
    <w:bookmarkStart w:name="z347" w:id="78"/>
    <w:p>
      <w:pPr>
        <w:spacing w:after="0"/>
        <w:ind w:left="0"/>
        <w:jc w:val="both"/>
      </w:pPr>
      <w:r>
        <w:rPr>
          <w:rFonts w:ascii="Times New Roman"/>
          <w:b w:val="false"/>
          <w:i w:val="false"/>
          <w:color w:val="000000"/>
          <w:sz w:val="28"/>
        </w:rPr>
        <w:t>
      60. Эмитент әділ құны бойынша басқа да жиынтық кіріс арқылы есепке алынатын борыштық бағалы қағаздарды өтеген кезде сыйақыны, сыйлықақыны (дисконтты) амортизациялауды есептегеннен кейін және әділ құны бойынша борыштық бағалы қағаздарды қайта бағалаған соң осы Нұсқаулықтың 56 және 57-тармақтарына сәйкес мынадай бухгалтерлік жазбалар жүзеге асырылады:</w:t>
      </w:r>
    </w:p>
    <w:bookmarkEnd w:id="78"/>
    <w:p>
      <w:pPr>
        <w:spacing w:after="0"/>
        <w:ind w:left="0"/>
        <w:jc w:val="both"/>
      </w:pPr>
      <w:r>
        <w:rPr>
          <w:rFonts w:ascii="Times New Roman"/>
          <w:b w:val="false"/>
          <w:i w:val="false"/>
          <w:color w:val="000000"/>
          <w:sz w:val="28"/>
        </w:rPr>
        <w:t>
      1) борыштық бағалы қағаздар эмитентінен келіп түскен ақша сомасына:</w:t>
      </w:r>
    </w:p>
    <w:p>
      <w:pPr>
        <w:spacing w:after="0"/>
        <w:ind w:left="0"/>
        <w:jc w:val="both"/>
      </w:pPr>
      <w:r>
        <w:rPr>
          <w:rFonts w:ascii="Times New Roman"/>
          <w:b w:val="false"/>
          <w:i w:val="false"/>
          <w:color w:val="000000"/>
          <w:sz w:val="28"/>
        </w:rPr>
        <w:t>
      Дт 1051 "Қазақстан Республикасының Ұлттық Банкіндегі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2010 "Корреспонденттік шоттар"</w:t>
      </w:r>
    </w:p>
    <w:p>
      <w:pPr>
        <w:spacing w:after="0"/>
        <w:ind w:left="0"/>
        <w:jc w:val="both"/>
      </w:pPr>
      <w:r>
        <w:rPr>
          <w:rFonts w:ascii="Times New Roman"/>
          <w:b w:val="false"/>
          <w:i w:val="false"/>
          <w:color w:val="000000"/>
          <w:sz w:val="28"/>
        </w:rPr>
        <w:t>
      Кт 1452 "Әділ құны бойынша басқа да жиынтық кіріс арқылы есепке алынатын бағалы қағаздар"</w:t>
      </w:r>
    </w:p>
    <w:p>
      <w:pPr>
        <w:spacing w:after="0"/>
        <w:ind w:left="0"/>
        <w:jc w:val="both"/>
      </w:pPr>
      <w:r>
        <w:rPr>
          <w:rFonts w:ascii="Times New Roman"/>
          <w:b w:val="false"/>
          <w:i w:val="false"/>
          <w:color w:val="000000"/>
          <w:sz w:val="28"/>
        </w:rPr>
        <w:t>
      1746 "Әділ құны бойынша басқа да жиынтық кіріс арқылы есепке алынатын бағалы қағаздар бойынша есептелген кірістер";</w:t>
      </w:r>
    </w:p>
    <w:p>
      <w:pPr>
        <w:spacing w:after="0"/>
        <w:ind w:left="0"/>
        <w:jc w:val="both"/>
      </w:pPr>
      <w:r>
        <w:rPr>
          <w:rFonts w:ascii="Times New Roman"/>
          <w:b w:val="false"/>
          <w:i w:val="false"/>
          <w:color w:val="000000"/>
          <w:sz w:val="28"/>
        </w:rPr>
        <w:t>
      2) әділ құны бойынша борыштық бағалы қағаздарды қайта бағалаудан іске асырылған кірістер сомасына:</w:t>
      </w:r>
    </w:p>
    <w:p>
      <w:pPr>
        <w:spacing w:after="0"/>
        <w:ind w:left="0"/>
        <w:jc w:val="both"/>
      </w:pPr>
      <w:r>
        <w:rPr>
          <w:rFonts w:ascii="Times New Roman"/>
          <w:b w:val="false"/>
          <w:i w:val="false"/>
          <w:color w:val="000000"/>
          <w:sz w:val="28"/>
        </w:rPr>
        <w:t>
      Дт 3561 "Өзге жиынтық кіріс арқылы әділ құны бойынша есепке алынатын бағалы қағаздар құнын қайта бағалау резервтері"</w:t>
      </w:r>
    </w:p>
    <w:p>
      <w:pPr>
        <w:spacing w:after="0"/>
        <w:ind w:left="0"/>
        <w:jc w:val="both"/>
      </w:pPr>
      <w:r>
        <w:rPr>
          <w:rFonts w:ascii="Times New Roman"/>
          <w:b w:val="false"/>
          <w:i w:val="false"/>
          <w:color w:val="000000"/>
          <w:sz w:val="28"/>
        </w:rPr>
        <w:t>
      Кт 4733 "Әділ құны бойынша пайда немесе зиян арқылы және басқа да жиынтық кіріс арқылы есепке алынатын бағалы қағаздардың құнын өзгертуден болатын іске асырылған кірістер";</w:t>
      </w:r>
    </w:p>
    <w:p>
      <w:pPr>
        <w:spacing w:after="0"/>
        <w:ind w:left="0"/>
        <w:jc w:val="both"/>
      </w:pPr>
      <w:r>
        <w:rPr>
          <w:rFonts w:ascii="Times New Roman"/>
          <w:b w:val="false"/>
          <w:i w:val="false"/>
          <w:color w:val="000000"/>
          <w:sz w:val="28"/>
        </w:rPr>
        <w:t>
      3) әділ құны бойынша борыштық бағалы қағаздарды қайта бағалаудан іске асырылған шығыстар сомасына:</w:t>
      </w:r>
    </w:p>
    <w:p>
      <w:pPr>
        <w:spacing w:after="0"/>
        <w:ind w:left="0"/>
        <w:jc w:val="both"/>
      </w:pPr>
      <w:r>
        <w:rPr>
          <w:rFonts w:ascii="Times New Roman"/>
          <w:b w:val="false"/>
          <w:i w:val="false"/>
          <w:color w:val="000000"/>
          <w:sz w:val="28"/>
        </w:rPr>
        <w:t>
      Дт 5733 "Әділ құны бойынша пайда немесе зиян арқылы және басқа да жиынтық кіріс арқылы есепке алынатын бағалы қағаздардың құнын өзгертуден болатын іске асырылған шығыстар"</w:t>
      </w:r>
    </w:p>
    <w:p>
      <w:pPr>
        <w:spacing w:after="0"/>
        <w:ind w:left="0"/>
        <w:jc w:val="both"/>
      </w:pPr>
      <w:r>
        <w:rPr>
          <w:rFonts w:ascii="Times New Roman"/>
          <w:b w:val="false"/>
          <w:i w:val="false"/>
          <w:color w:val="000000"/>
          <w:sz w:val="28"/>
        </w:rPr>
        <w:t>
      Кт 3561 "Өзге жиынтық кіріс арқылы әділ құны бойынша есепке алынатын бағалы қағаздар құнын қайта бағалау резервтері".</w:t>
      </w:r>
    </w:p>
    <w:bookmarkStart w:name="z348" w:id="79"/>
    <w:p>
      <w:pPr>
        <w:spacing w:after="0"/>
        <w:ind w:left="0"/>
        <w:jc w:val="both"/>
      </w:pPr>
      <w:r>
        <w:rPr>
          <w:rFonts w:ascii="Times New Roman"/>
          <w:b w:val="false"/>
          <w:i w:val="false"/>
          <w:color w:val="000000"/>
          <w:sz w:val="28"/>
        </w:rPr>
        <w:t>
      61. Басқа да жиынтық кіріс арқылы әділ құнмен есептелінетін борыштық және (немесе) үлестік бағалы қағаздар бойынша күтілетін кредиттік шығындарды жабуға арналған резервтер (провизиялар) құрған кезде мынадай бухгалтерлік жазба жүзеге асырылады:</w:t>
      </w:r>
    </w:p>
    <w:bookmarkEnd w:id="79"/>
    <w:p>
      <w:pPr>
        <w:spacing w:after="0"/>
        <w:ind w:left="0"/>
        <w:jc w:val="both"/>
      </w:pPr>
      <w:r>
        <w:rPr>
          <w:rFonts w:ascii="Times New Roman"/>
          <w:b w:val="false"/>
          <w:i w:val="false"/>
          <w:color w:val="000000"/>
          <w:sz w:val="28"/>
        </w:rPr>
        <w:t>
      Дт 5464 "Бағалы қағаздар бойынша резервтерге (провизияларға) ақша бөлу"</w:t>
      </w:r>
    </w:p>
    <w:p>
      <w:pPr>
        <w:spacing w:after="0"/>
        <w:ind w:left="0"/>
        <w:jc w:val="both"/>
      </w:pPr>
      <w:r>
        <w:rPr>
          <w:rFonts w:ascii="Times New Roman"/>
          <w:b w:val="false"/>
          <w:i w:val="false"/>
          <w:color w:val="000000"/>
          <w:sz w:val="28"/>
        </w:rPr>
        <w:t>
      Кт 3562 "Өзге жиынтық кіріс арқылы әділ құны бойынша есепке алынатын бағалы қағаздар бойынша зиянды өтеуге арналған резервтер (провизиялар)".</w:t>
      </w:r>
    </w:p>
    <w:p>
      <w:pPr>
        <w:spacing w:after="0"/>
        <w:ind w:left="0"/>
        <w:jc w:val="both"/>
      </w:pPr>
      <w:r>
        <w:rPr>
          <w:rFonts w:ascii="Times New Roman"/>
          <w:b w:val="false"/>
          <w:i w:val="false"/>
          <w:color w:val="000000"/>
          <w:sz w:val="28"/>
        </w:rPr>
        <w:t xml:space="preserve">
      Басқа да жиынтық кіріс арқылы әділ құнмен есептелінетін борыштық және (немесе) үлестік бағалы қағаздар бойынша күтілетін кредиттік шығындарды жабуға арналған резервтер (провизиялар) азайған (жойылған) кезде мынадай бухгалтерлік жазба жүзеге асырылады: </w:t>
      </w:r>
    </w:p>
    <w:p>
      <w:pPr>
        <w:spacing w:after="0"/>
        <w:ind w:left="0"/>
        <w:jc w:val="both"/>
      </w:pPr>
      <w:r>
        <w:rPr>
          <w:rFonts w:ascii="Times New Roman"/>
          <w:b w:val="false"/>
          <w:i w:val="false"/>
          <w:color w:val="000000"/>
          <w:sz w:val="28"/>
        </w:rPr>
        <w:t>
      Дт 3562 "Өзге жиынтық кіріс арқылы әділ құны бойынша есепке алынатын бағалы қағаздар бойынша зиянды өтеуге арналған резервтер (провизиялар)"</w:t>
      </w:r>
    </w:p>
    <w:p>
      <w:pPr>
        <w:spacing w:after="0"/>
        <w:ind w:left="0"/>
        <w:jc w:val="both"/>
      </w:pPr>
      <w:r>
        <w:rPr>
          <w:rFonts w:ascii="Times New Roman"/>
          <w:b w:val="false"/>
          <w:i w:val="false"/>
          <w:color w:val="000000"/>
          <w:sz w:val="28"/>
        </w:rPr>
        <w:t>
      Кт 4954 "Бағалы қағаздар бойынша құрылған резервтерді (провизияларды) қалпына келтіруден алынған кірістер".</w:t>
      </w:r>
    </w:p>
    <w:bookmarkStart w:name="z349" w:id="80"/>
    <w:p>
      <w:pPr>
        <w:spacing w:after="0"/>
        <w:ind w:left="0"/>
        <w:jc w:val="both"/>
      </w:pPr>
      <w:r>
        <w:rPr>
          <w:rFonts w:ascii="Times New Roman"/>
          <w:b w:val="false"/>
          <w:i w:val="false"/>
          <w:color w:val="000000"/>
          <w:sz w:val="28"/>
        </w:rPr>
        <w:t>
      62. Шетел валютасындағы борыштық және (немесе) үлестік бағалы қағаздармен операциялар жүргізу кезінде бухгалтерлік жазбалар валюта позициясы және қарсы құн есепшоттарын (1858 "Шетел валютасы бойынша валюталық қысқа позиция", 1859 "Шетел валютасының теңгемен көрсетілген қарсы құны (валюталық ұзақ позиция)", 2858 "Шетел валютасы бойынша валюталық қысқа позиция", 2859 "Шетел валютасының теңгемен көрсетілген қарсы құны (валюталық ұзақ позиция)") пайдалана отырып жүзеге асырылады.</w:t>
      </w:r>
    </w:p>
    <w:bookmarkEnd w:id="80"/>
    <w:bookmarkStart w:name="z71" w:id="81"/>
    <w:p>
      <w:pPr>
        <w:spacing w:after="0"/>
        <w:ind w:left="0"/>
        <w:jc w:val="left"/>
      </w:pPr>
      <w:r>
        <w:rPr>
          <w:rFonts w:ascii="Times New Roman"/>
          <w:b/>
          <w:i w:val="false"/>
          <w:color w:val="000000"/>
        </w:rPr>
        <w:t xml:space="preserve"> 3-параграф. Амортизацияланған құны бойынша сатып алынған бағалы қағаздарды есепке алу</w:t>
      </w:r>
    </w:p>
    <w:bookmarkEnd w:id="81"/>
    <w:p>
      <w:pPr>
        <w:spacing w:after="0"/>
        <w:ind w:left="0"/>
        <w:jc w:val="both"/>
      </w:pPr>
      <w:r>
        <w:rPr>
          <w:rFonts w:ascii="Times New Roman"/>
          <w:b w:val="false"/>
          <w:i w:val="false"/>
          <w:color w:val="ff0000"/>
          <w:sz w:val="28"/>
        </w:rPr>
        <w:t xml:space="preserve">
      Ескерту. 3-параграф жаңа редакцияда – ҚР Ұлттық Банкі Басқармасының 22.12.2017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51" w:id="82"/>
    <w:p>
      <w:pPr>
        <w:spacing w:after="0"/>
        <w:ind w:left="0"/>
        <w:jc w:val="both"/>
      </w:pPr>
      <w:r>
        <w:rPr>
          <w:rFonts w:ascii="Times New Roman"/>
          <w:b w:val="false"/>
          <w:i w:val="false"/>
          <w:color w:val="000000"/>
          <w:sz w:val="28"/>
        </w:rPr>
        <w:t>
      63. Амортизацияланған құны бойынша есепке алынатын борыштық бағалы қағаздарды сатып алу кезінде мынадай бухгалтерлік жазбалар жүзеге асырылады:</w:t>
      </w:r>
    </w:p>
    <w:bookmarkEnd w:id="82"/>
    <w:bookmarkStart w:name="z350" w:id="83"/>
    <w:p>
      <w:pPr>
        <w:spacing w:after="0"/>
        <w:ind w:left="0"/>
        <w:jc w:val="both"/>
      </w:pPr>
      <w:r>
        <w:rPr>
          <w:rFonts w:ascii="Times New Roman"/>
          <w:b w:val="false"/>
          <w:i w:val="false"/>
          <w:color w:val="000000"/>
          <w:sz w:val="28"/>
        </w:rPr>
        <w:t>
      1) мәміле бойынша шығындарды ескере отырып бағалы қағаздардың әділ құнына (олардың номиналдық құнынан аспайтын):</w:t>
      </w:r>
    </w:p>
    <w:bookmarkEnd w:id="83"/>
    <w:p>
      <w:pPr>
        <w:spacing w:after="0"/>
        <w:ind w:left="0"/>
        <w:jc w:val="both"/>
      </w:pPr>
      <w:r>
        <w:rPr>
          <w:rFonts w:ascii="Times New Roman"/>
          <w:b w:val="false"/>
          <w:i w:val="false"/>
          <w:color w:val="000000"/>
          <w:sz w:val="28"/>
        </w:rPr>
        <w:t>
      Дт 1481 "Амортизацияланған құны бойынша есепке алынатын бағалы қағаздар"</w:t>
      </w:r>
    </w:p>
    <w:p>
      <w:pPr>
        <w:spacing w:after="0"/>
        <w:ind w:left="0"/>
        <w:jc w:val="both"/>
      </w:pPr>
      <w:r>
        <w:rPr>
          <w:rFonts w:ascii="Times New Roman"/>
          <w:b w:val="false"/>
          <w:i w:val="false"/>
          <w:color w:val="000000"/>
          <w:sz w:val="28"/>
        </w:rPr>
        <w:t>
      Кт 1051 "Қазақстан Республикасының Ұлттық Банкіндегі корреспонденттік есепшот"</w:t>
      </w:r>
    </w:p>
    <w:p>
      <w:pPr>
        <w:spacing w:after="0"/>
        <w:ind w:left="0"/>
        <w:jc w:val="both"/>
      </w:pPr>
      <w:r>
        <w:rPr>
          <w:rFonts w:ascii="Times New Roman"/>
          <w:b w:val="false"/>
          <w:i w:val="false"/>
          <w:color w:val="000000"/>
          <w:sz w:val="28"/>
        </w:rPr>
        <w:t>
      1052 "Басқа банктердегі корреспонденттік есепшоттар"</w:t>
      </w:r>
    </w:p>
    <w:p>
      <w:pPr>
        <w:spacing w:after="0"/>
        <w:ind w:left="0"/>
        <w:jc w:val="both"/>
      </w:pPr>
      <w:r>
        <w:rPr>
          <w:rFonts w:ascii="Times New Roman"/>
          <w:b w:val="false"/>
          <w:i w:val="false"/>
          <w:color w:val="000000"/>
          <w:sz w:val="28"/>
        </w:rPr>
        <w:t>
      2010 "Корреспонденттік есепшоттар";</w:t>
      </w:r>
    </w:p>
    <w:p>
      <w:pPr>
        <w:spacing w:after="0"/>
        <w:ind w:left="0"/>
        <w:jc w:val="both"/>
      </w:pPr>
      <w:r>
        <w:rPr>
          <w:rFonts w:ascii="Times New Roman"/>
          <w:b w:val="false"/>
          <w:i w:val="false"/>
          <w:color w:val="000000"/>
          <w:sz w:val="28"/>
        </w:rPr>
        <w:t>
      2) сыйлықақы сомасына:</w:t>
      </w:r>
    </w:p>
    <w:p>
      <w:pPr>
        <w:spacing w:after="0"/>
        <w:ind w:left="0"/>
        <w:jc w:val="both"/>
      </w:pPr>
      <w:r>
        <w:rPr>
          <w:rFonts w:ascii="Times New Roman"/>
          <w:b w:val="false"/>
          <w:i w:val="false"/>
          <w:color w:val="000000"/>
          <w:sz w:val="28"/>
        </w:rPr>
        <w:t>
      Дт 1483 "Амортизацияланған құны бойынша есепке алынатын бағалы қағаздар бойынша сыйлықақы"</w:t>
      </w:r>
    </w:p>
    <w:p>
      <w:pPr>
        <w:spacing w:after="0"/>
        <w:ind w:left="0"/>
        <w:jc w:val="both"/>
      </w:pPr>
      <w:r>
        <w:rPr>
          <w:rFonts w:ascii="Times New Roman"/>
          <w:b w:val="false"/>
          <w:i w:val="false"/>
          <w:color w:val="000000"/>
          <w:sz w:val="28"/>
        </w:rPr>
        <w:t>
      Кт 1051 "Қазақстан Республикасының Ұлттық Банкіндегі корреспонденттік есепшот"</w:t>
      </w:r>
    </w:p>
    <w:p>
      <w:pPr>
        <w:spacing w:after="0"/>
        <w:ind w:left="0"/>
        <w:jc w:val="both"/>
      </w:pPr>
      <w:r>
        <w:rPr>
          <w:rFonts w:ascii="Times New Roman"/>
          <w:b w:val="false"/>
          <w:i w:val="false"/>
          <w:color w:val="000000"/>
          <w:sz w:val="28"/>
        </w:rPr>
        <w:t>
      1052 "Басқа банктердегі корреспонденттік есепшоттар"</w:t>
      </w:r>
    </w:p>
    <w:p>
      <w:pPr>
        <w:spacing w:after="0"/>
        <w:ind w:left="0"/>
        <w:jc w:val="both"/>
      </w:pPr>
      <w:r>
        <w:rPr>
          <w:rFonts w:ascii="Times New Roman"/>
          <w:b w:val="false"/>
          <w:i w:val="false"/>
          <w:color w:val="000000"/>
          <w:sz w:val="28"/>
        </w:rPr>
        <w:t>
      2010 "Корреспонденттік есепшоттар";</w:t>
      </w:r>
    </w:p>
    <w:p>
      <w:pPr>
        <w:spacing w:after="0"/>
        <w:ind w:left="0"/>
        <w:jc w:val="both"/>
      </w:pPr>
      <w:r>
        <w:rPr>
          <w:rFonts w:ascii="Times New Roman"/>
          <w:b w:val="false"/>
          <w:i w:val="false"/>
          <w:color w:val="000000"/>
          <w:sz w:val="28"/>
        </w:rPr>
        <w:t>
      3) дисконт сомасына:</w:t>
      </w:r>
    </w:p>
    <w:p>
      <w:pPr>
        <w:spacing w:after="0"/>
        <w:ind w:left="0"/>
        <w:jc w:val="both"/>
      </w:pPr>
      <w:r>
        <w:rPr>
          <w:rFonts w:ascii="Times New Roman"/>
          <w:b w:val="false"/>
          <w:i w:val="false"/>
          <w:color w:val="000000"/>
          <w:sz w:val="28"/>
        </w:rPr>
        <w:t>
      Дт 1481 "Амортизацияланған құны бойынша есепке алынатын бағалы қағаздар"</w:t>
      </w:r>
    </w:p>
    <w:p>
      <w:pPr>
        <w:spacing w:after="0"/>
        <w:ind w:left="0"/>
        <w:jc w:val="both"/>
      </w:pPr>
      <w:r>
        <w:rPr>
          <w:rFonts w:ascii="Times New Roman"/>
          <w:b w:val="false"/>
          <w:i w:val="false"/>
          <w:color w:val="000000"/>
          <w:sz w:val="28"/>
        </w:rPr>
        <w:t>
      Кт 1482 "Амортизацияланған құны бойынша есепке алынатын бағалы қағаздар бойынша дисконт";</w:t>
      </w:r>
    </w:p>
    <w:p>
      <w:pPr>
        <w:spacing w:after="0"/>
        <w:ind w:left="0"/>
        <w:jc w:val="both"/>
      </w:pPr>
      <w:r>
        <w:rPr>
          <w:rFonts w:ascii="Times New Roman"/>
          <w:b w:val="false"/>
          <w:i w:val="false"/>
          <w:color w:val="000000"/>
          <w:sz w:val="28"/>
        </w:rPr>
        <w:t>
      4) алдыңғы ұстаушы есептеген сыйақы сомасына:</w:t>
      </w:r>
    </w:p>
    <w:p>
      <w:pPr>
        <w:spacing w:after="0"/>
        <w:ind w:left="0"/>
        <w:jc w:val="both"/>
      </w:pPr>
      <w:r>
        <w:rPr>
          <w:rFonts w:ascii="Times New Roman"/>
          <w:b w:val="false"/>
          <w:i w:val="false"/>
          <w:color w:val="000000"/>
          <w:sz w:val="28"/>
        </w:rPr>
        <w:t>
      Дт 1745 "Амортизацияланған құны бойынша есепке алынатын бағалы қағаздар бойынша есептелген кірістер"</w:t>
      </w:r>
    </w:p>
    <w:p>
      <w:pPr>
        <w:spacing w:after="0"/>
        <w:ind w:left="0"/>
        <w:jc w:val="both"/>
      </w:pPr>
      <w:r>
        <w:rPr>
          <w:rFonts w:ascii="Times New Roman"/>
          <w:b w:val="false"/>
          <w:i w:val="false"/>
          <w:color w:val="000000"/>
          <w:sz w:val="28"/>
        </w:rPr>
        <w:t>
      Кт 1051 "Қазақстан Республикасының Ұлттық Банкіндегі корреспонденттік есепшот"</w:t>
      </w:r>
    </w:p>
    <w:p>
      <w:pPr>
        <w:spacing w:after="0"/>
        <w:ind w:left="0"/>
        <w:jc w:val="both"/>
      </w:pPr>
      <w:r>
        <w:rPr>
          <w:rFonts w:ascii="Times New Roman"/>
          <w:b w:val="false"/>
          <w:i w:val="false"/>
          <w:color w:val="000000"/>
          <w:sz w:val="28"/>
        </w:rPr>
        <w:t>
      1052 "Басқа банктердегі корреспонденттік есепшоттар"</w:t>
      </w:r>
    </w:p>
    <w:p>
      <w:pPr>
        <w:spacing w:after="0"/>
        <w:ind w:left="0"/>
        <w:jc w:val="both"/>
      </w:pPr>
      <w:r>
        <w:rPr>
          <w:rFonts w:ascii="Times New Roman"/>
          <w:b w:val="false"/>
          <w:i w:val="false"/>
          <w:color w:val="000000"/>
          <w:sz w:val="28"/>
        </w:rPr>
        <w:t>
      2010 "Корреспонденттік есепшоттар".</w:t>
      </w:r>
    </w:p>
    <w:bookmarkStart w:name="z352" w:id="84"/>
    <w:p>
      <w:pPr>
        <w:spacing w:after="0"/>
        <w:ind w:left="0"/>
        <w:jc w:val="both"/>
      </w:pPr>
      <w:r>
        <w:rPr>
          <w:rFonts w:ascii="Times New Roman"/>
          <w:b w:val="false"/>
          <w:i w:val="false"/>
          <w:color w:val="000000"/>
          <w:sz w:val="28"/>
        </w:rPr>
        <w:t>
      64. Банктің есеп саясатында белгіленген мерзімділікпен сатып алынған борыштық бағалы қағаздар бойынша сыйақыны және сыйлықақы (дисконттың) амортизациясын есептеу кезінде мынадай бухгалтерлік жазбалар жүзеге асырылады:</w:t>
      </w:r>
    </w:p>
    <w:bookmarkEnd w:id="84"/>
    <w:p>
      <w:pPr>
        <w:spacing w:after="0"/>
        <w:ind w:left="0"/>
        <w:jc w:val="both"/>
      </w:pPr>
      <w:r>
        <w:rPr>
          <w:rFonts w:ascii="Times New Roman"/>
          <w:b w:val="false"/>
          <w:i w:val="false"/>
          <w:color w:val="000000"/>
          <w:sz w:val="28"/>
        </w:rPr>
        <w:t>
      1) сыйақы сомасына:</w:t>
      </w:r>
    </w:p>
    <w:p>
      <w:pPr>
        <w:spacing w:after="0"/>
        <w:ind w:left="0"/>
        <w:jc w:val="both"/>
      </w:pPr>
      <w:r>
        <w:rPr>
          <w:rFonts w:ascii="Times New Roman"/>
          <w:b w:val="false"/>
          <w:i w:val="false"/>
          <w:color w:val="000000"/>
          <w:sz w:val="28"/>
        </w:rPr>
        <w:t>
      Дт 1745 "Амортизацияланған құны бойынша есепке алынатын бағалы қағаздар бойынша есептелген кірістер"</w:t>
      </w:r>
    </w:p>
    <w:p>
      <w:pPr>
        <w:spacing w:after="0"/>
        <w:ind w:left="0"/>
        <w:jc w:val="both"/>
      </w:pPr>
      <w:r>
        <w:rPr>
          <w:rFonts w:ascii="Times New Roman"/>
          <w:b w:val="false"/>
          <w:i w:val="false"/>
          <w:color w:val="000000"/>
          <w:sz w:val="28"/>
        </w:rPr>
        <w:t>
      Кт 4481 "Амортизацияланған құны бойынша есепке алынатын бағалы қағаздар бойынша сыйақыны алумен байланысты кірістер";</w:t>
      </w:r>
    </w:p>
    <w:p>
      <w:pPr>
        <w:spacing w:after="0"/>
        <w:ind w:left="0"/>
        <w:jc w:val="both"/>
      </w:pPr>
      <w:r>
        <w:rPr>
          <w:rFonts w:ascii="Times New Roman"/>
          <w:b w:val="false"/>
          <w:i w:val="false"/>
          <w:color w:val="000000"/>
          <w:sz w:val="28"/>
        </w:rPr>
        <w:t>
      2) сыйлықақы сомасына:</w:t>
      </w:r>
    </w:p>
    <w:p>
      <w:pPr>
        <w:spacing w:after="0"/>
        <w:ind w:left="0"/>
        <w:jc w:val="both"/>
      </w:pPr>
      <w:r>
        <w:rPr>
          <w:rFonts w:ascii="Times New Roman"/>
          <w:b w:val="false"/>
          <w:i w:val="false"/>
          <w:color w:val="000000"/>
          <w:sz w:val="28"/>
        </w:rPr>
        <w:t>
      Дт 5308 "Амортизацияланған құны бойынша есепке алынатын бағалы қағаздар бойынша сыйлықақыны амортизациялау бойынша шығыстар"</w:t>
      </w:r>
    </w:p>
    <w:p>
      <w:pPr>
        <w:spacing w:after="0"/>
        <w:ind w:left="0"/>
        <w:jc w:val="both"/>
      </w:pPr>
      <w:r>
        <w:rPr>
          <w:rFonts w:ascii="Times New Roman"/>
          <w:b w:val="false"/>
          <w:i w:val="false"/>
          <w:color w:val="000000"/>
          <w:sz w:val="28"/>
        </w:rPr>
        <w:t>
      Кт 1483 "Амортизацияланған құны бойынша есепке алынатын бағалы қағаздар бойынша сыйлықақы";</w:t>
      </w:r>
    </w:p>
    <w:p>
      <w:pPr>
        <w:spacing w:after="0"/>
        <w:ind w:left="0"/>
        <w:jc w:val="both"/>
      </w:pPr>
      <w:r>
        <w:rPr>
          <w:rFonts w:ascii="Times New Roman"/>
          <w:b w:val="false"/>
          <w:i w:val="false"/>
          <w:color w:val="000000"/>
          <w:sz w:val="28"/>
        </w:rPr>
        <w:t>
      3) дисконт сомасына:</w:t>
      </w:r>
    </w:p>
    <w:p>
      <w:pPr>
        <w:spacing w:after="0"/>
        <w:ind w:left="0"/>
        <w:jc w:val="both"/>
      </w:pPr>
      <w:r>
        <w:rPr>
          <w:rFonts w:ascii="Times New Roman"/>
          <w:b w:val="false"/>
          <w:i w:val="false"/>
          <w:color w:val="000000"/>
          <w:sz w:val="28"/>
        </w:rPr>
        <w:t>
      Дт 1482 "Амортизацияланған құны бойынша есепке алынатын бағалы қағаздар бойынша дисконт"</w:t>
      </w:r>
    </w:p>
    <w:p>
      <w:pPr>
        <w:spacing w:after="0"/>
        <w:ind w:left="0"/>
        <w:jc w:val="both"/>
      </w:pPr>
      <w:r>
        <w:rPr>
          <w:rFonts w:ascii="Times New Roman"/>
          <w:b w:val="false"/>
          <w:i w:val="false"/>
          <w:color w:val="000000"/>
          <w:sz w:val="28"/>
        </w:rPr>
        <w:t>
      Кт 4482 "Амортизацияланған құны бойынша есепке алынатын бағалы қағаздар бойынша дисконтты амортизациялау бойынша кірістер".</w:t>
      </w:r>
    </w:p>
    <w:bookmarkStart w:name="z353" w:id="85"/>
    <w:p>
      <w:pPr>
        <w:spacing w:after="0"/>
        <w:ind w:left="0"/>
        <w:jc w:val="both"/>
      </w:pPr>
      <w:r>
        <w:rPr>
          <w:rFonts w:ascii="Times New Roman"/>
          <w:b w:val="false"/>
          <w:i w:val="false"/>
          <w:color w:val="000000"/>
          <w:sz w:val="28"/>
        </w:rPr>
        <w:t>
      65. Эмитент борыштық бағалы қағаздар бойынша есептелген сыйақыны өтеу кезінде мынадай бухгалтерлік жазба жүзеге асырылады:</w:t>
      </w:r>
    </w:p>
    <w:bookmarkEnd w:id="85"/>
    <w:p>
      <w:pPr>
        <w:spacing w:after="0"/>
        <w:ind w:left="0"/>
        <w:jc w:val="both"/>
      </w:pPr>
      <w:r>
        <w:rPr>
          <w:rFonts w:ascii="Times New Roman"/>
          <w:b w:val="false"/>
          <w:i w:val="false"/>
          <w:color w:val="000000"/>
          <w:sz w:val="28"/>
        </w:rPr>
        <w:t>
      Дт 1051 "Қазақстан Республикасының Ұлттық Банкіндегі корреспонденттік есепшот"</w:t>
      </w:r>
    </w:p>
    <w:p>
      <w:pPr>
        <w:spacing w:after="0"/>
        <w:ind w:left="0"/>
        <w:jc w:val="both"/>
      </w:pPr>
      <w:r>
        <w:rPr>
          <w:rFonts w:ascii="Times New Roman"/>
          <w:b w:val="false"/>
          <w:i w:val="false"/>
          <w:color w:val="000000"/>
          <w:sz w:val="28"/>
        </w:rPr>
        <w:t>
      1052 "Басқа банктердегі корреспонденттік есепшоттар"</w:t>
      </w:r>
    </w:p>
    <w:p>
      <w:pPr>
        <w:spacing w:after="0"/>
        <w:ind w:left="0"/>
        <w:jc w:val="both"/>
      </w:pPr>
      <w:r>
        <w:rPr>
          <w:rFonts w:ascii="Times New Roman"/>
          <w:b w:val="false"/>
          <w:i w:val="false"/>
          <w:color w:val="000000"/>
          <w:sz w:val="28"/>
        </w:rPr>
        <w:t>
      2010 "Корреспонденттік есепшоттар"</w:t>
      </w:r>
    </w:p>
    <w:p>
      <w:pPr>
        <w:spacing w:after="0"/>
        <w:ind w:left="0"/>
        <w:jc w:val="both"/>
      </w:pPr>
      <w:r>
        <w:rPr>
          <w:rFonts w:ascii="Times New Roman"/>
          <w:b w:val="false"/>
          <w:i w:val="false"/>
          <w:color w:val="000000"/>
          <w:sz w:val="28"/>
        </w:rPr>
        <w:t>
      Кт 1745 "Амортизацияланған құны бойынша есепке алынатын бағалы қағаздар бойынша есептелген кірістер".</w:t>
      </w:r>
    </w:p>
    <w:bookmarkStart w:name="z354" w:id="86"/>
    <w:p>
      <w:pPr>
        <w:spacing w:after="0"/>
        <w:ind w:left="0"/>
        <w:jc w:val="both"/>
      </w:pPr>
      <w:r>
        <w:rPr>
          <w:rFonts w:ascii="Times New Roman"/>
          <w:b w:val="false"/>
          <w:i w:val="false"/>
          <w:color w:val="000000"/>
          <w:sz w:val="28"/>
        </w:rPr>
        <w:t>
      66. Борыштық бағалы қағаздарды сату кезінде борыштық бағалы қағаздардың жарияланған сыйақысы және сыйлықақы (дисконт) амортизациясы есептелгеннен кейін осы Нұсқаулықтың 64-тармағына сәйкес мынадай бухгалтерлік жазбалар жүзеге асырылады:</w:t>
      </w:r>
    </w:p>
    <w:bookmarkEnd w:id="86"/>
    <w:p>
      <w:pPr>
        <w:spacing w:after="0"/>
        <w:ind w:left="0"/>
        <w:jc w:val="both"/>
      </w:pPr>
      <w:r>
        <w:rPr>
          <w:rFonts w:ascii="Times New Roman"/>
          <w:b w:val="false"/>
          <w:i w:val="false"/>
          <w:color w:val="000000"/>
          <w:sz w:val="28"/>
        </w:rPr>
        <w:t>
      1) амортизацияланбаған сыйлықақы сомасына:</w:t>
      </w:r>
    </w:p>
    <w:p>
      <w:pPr>
        <w:spacing w:after="0"/>
        <w:ind w:left="0"/>
        <w:jc w:val="both"/>
      </w:pPr>
      <w:r>
        <w:rPr>
          <w:rFonts w:ascii="Times New Roman"/>
          <w:b w:val="false"/>
          <w:i w:val="false"/>
          <w:color w:val="000000"/>
          <w:sz w:val="28"/>
        </w:rPr>
        <w:t>
      Дт 1481 "Амортизацияланған құны бойынша есепке алынатын бағалы қағаздар"</w:t>
      </w:r>
    </w:p>
    <w:p>
      <w:pPr>
        <w:spacing w:after="0"/>
        <w:ind w:left="0"/>
        <w:jc w:val="both"/>
      </w:pPr>
      <w:r>
        <w:rPr>
          <w:rFonts w:ascii="Times New Roman"/>
          <w:b w:val="false"/>
          <w:i w:val="false"/>
          <w:color w:val="000000"/>
          <w:sz w:val="28"/>
        </w:rPr>
        <w:t>
      Кт 1483 "Амортизацияланған құны бойынша есепке алынатын бағалы қағаздар бойынша сыйлықақы";</w:t>
      </w:r>
    </w:p>
    <w:p>
      <w:pPr>
        <w:spacing w:after="0"/>
        <w:ind w:left="0"/>
        <w:jc w:val="both"/>
      </w:pPr>
      <w:r>
        <w:rPr>
          <w:rFonts w:ascii="Times New Roman"/>
          <w:b w:val="false"/>
          <w:i w:val="false"/>
          <w:color w:val="000000"/>
          <w:sz w:val="28"/>
        </w:rPr>
        <w:t>
      2) амортизацияланбаған дисконт сомасына:</w:t>
      </w:r>
    </w:p>
    <w:p>
      <w:pPr>
        <w:spacing w:after="0"/>
        <w:ind w:left="0"/>
        <w:jc w:val="both"/>
      </w:pPr>
      <w:r>
        <w:rPr>
          <w:rFonts w:ascii="Times New Roman"/>
          <w:b w:val="false"/>
          <w:i w:val="false"/>
          <w:color w:val="000000"/>
          <w:sz w:val="28"/>
        </w:rPr>
        <w:t>
      Дт 1482 "Амортизацияланған құны бойынша есепке алынатын бағалы қағаздар бойынша дисконт"</w:t>
      </w:r>
    </w:p>
    <w:p>
      <w:pPr>
        <w:spacing w:after="0"/>
        <w:ind w:left="0"/>
        <w:jc w:val="both"/>
      </w:pPr>
      <w:r>
        <w:rPr>
          <w:rFonts w:ascii="Times New Roman"/>
          <w:b w:val="false"/>
          <w:i w:val="false"/>
          <w:color w:val="000000"/>
          <w:sz w:val="28"/>
        </w:rPr>
        <w:t>
      Кт 1481 "Амортизацияланған құны бойынша есепке алынатын бағалы қағаздар";</w:t>
      </w:r>
    </w:p>
    <w:p>
      <w:pPr>
        <w:spacing w:after="0"/>
        <w:ind w:left="0"/>
        <w:jc w:val="both"/>
      </w:pPr>
      <w:r>
        <w:rPr>
          <w:rFonts w:ascii="Times New Roman"/>
          <w:b w:val="false"/>
          <w:i w:val="false"/>
          <w:color w:val="000000"/>
          <w:sz w:val="28"/>
        </w:rPr>
        <w:t xml:space="preserve">
      3) амортизацияланған құны бойынша есепке алынатын бағалы қағаздарды сату бойынша мәміле сомасына: </w:t>
      </w:r>
    </w:p>
    <w:p>
      <w:pPr>
        <w:spacing w:after="0"/>
        <w:ind w:left="0"/>
        <w:jc w:val="both"/>
      </w:pPr>
      <w:r>
        <w:rPr>
          <w:rFonts w:ascii="Times New Roman"/>
          <w:b w:val="false"/>
          <w:i w:val="false"/>
          <w:color w:val="000000"/>
          <w:sz w:val="28"/>
        </w:rPr>
        <w:t>
      Дт 1051 "Қазақстан Республикасының Ұлттық Банкіндегі корреспонденттік есепшот"</w:t>
      </w:r>
    </w:p>
    <w:p>
      <w:pPr>
        <w:spacing w:after="0"/>
        <w:ind w:left="0"/>
        <w:jc w:val="both"/>
      </w:pPr>
      <w:r>
        <w:rPr>
          <w:rFonts w:ascii="Times New Roman"/>
          <w:b w:val="false"/>
          <w:i w:val="false"/>
          <w:color w:val="000000"/>
          <w:sz w:val="28"/>
        </w:rPr>
        <w:t>
      1052 "Басқа банктердегі корреспонденттік есепшоттар"</w:t>
      </w:r>
    </w:p>
    <w:p>
      <w:pPr>
        <w:spacing w:after="0"/>
        <w:ind w:left="0"/>
        <w:jc w:val="both"/>
      </w:pPr>
      <w:r>
        <w:rPr>
          <w:rFonts w:ascii="Times New Roman"/>
          <w:b w:val="false"/>
          <w:i w:val="false"/>
          <w:color w:val="000000"/>
          <w:sz w:val="28"/>
        </w:rPr>
        <w:t>
      2010 "Корреспонденттік есепшоттар"</w:t>
      </w:r>
    </w:p>
    <w:p>
      <w:pPr>
        <w:spacing w:after="0"/>
        <w:ind w:left="0"/>
        <w:jc w:val="both"/>
      </w:pPr>
      <w:r>
        <w:rPr>
          <w:rFonts w:ascii="Times New Roman"/>
          <w:b w:val="false"/>
          <w:i w:val="false"/>
          <w:color w:val="000000"/>
          <w:sz w:val="28"/>
        </w:rPr>
        <w:t>
      Кт 1481 "Амортизацияланған құны бойынша есепке алынатын бағалы қағаздар"</w:t>
      </w:r>
    </w:p>
    <w:p>
      <w:pPr>
        <w:spacing w:after="0"/>
        <w:ind w:left="0"/>
        <w:jc w:val="both"/>
      </w:pPr>
      <w:r>
        <w:rPr>
          <w:rFonts w:ascii="Times New Roman"/>
          <w:b w:val="false"/>
          <w:i w:val="false"/>
          <w:color w:val="000000"/>
          <w:sz w:val="28"/>
        </w:rPr>
        <w:t>
      1745 "Амортизацияланған құны бойынша есепке алынатын бағалы қағаздар бойынша есептелген кірістер";</w:t>
      </w:r>
    </w:p>
    <w:p>
      <w:pPr>
        <w:spacing w:after="0"/>
        <w:ind w:left="0"/>
        <w:jc w:val="both"/>
      </w:pPr>
      <w:r>
        <w:rPr>
          <w:rFonts w:ascii="Times New Roman"/>
          <w:b w:val="false"/>
          <w:i w:val="false"/>
          <w:color w:val="000000"/>
          <w:sz w:val="28"/>
        </w:rPr>
        <w:t>
      4) амортизацияланған құны бойынша есепке алынатын борыштық бағалы қағаздарды сату туралы мәміле сомасы олардың есептік құнынан асып кеткен жағдайда, айырма сомасына:</w:t>
      </w:r>
    </w:p>
    <w:p>
      <w:pPr>
        <w:spacing w:after="0"/>
        <w:ind w:left="0"/>
        <w:jc w:val="both"/>
      </w:pPr>
      <w:r>
        <w:rPr>
          <w:rFonts w:ascii="Times New Roman"/>
          <w:b w:val="false"/>
          <w:i w:val="false"/>
          <w:color w:val="000000"/>
          <w:sz w:val="28"/>
        </w:rPr>
        <w:t>
      Дт 1051 "Қазақстан Республикасының Ұлттық Банкіндегі корреспонденттік есепшот"</w:t>
      </w:r>
    </w:p>
    <w:p>
      <w:pPr>
        <w:spacing w:after="0"/>
        <w:ind w:left="0"/>
        <w:jc w:val="both"/>
      </w:pPr>
      <w:r>
        <w:rPr>
          <w:rFonts w:ascii="Times New Roman"/>
          <w:b w:val="false"/>
          <w:i w:val="false"/>
          <w:color w:val="000000"/>
          <w:sz w:val="28"/>
        </w:rPr>
        <w:t>
      1052 "Басқа банктердегі корреспонденттік есепшоттар"</w:t>
      </w:r>
    </w:p>
    <w:p>
      <w:pPr>
        <w:spacing w:after="0"/>
        <w:ind w:left="0"/>
        <w:jc w:val="both"/>
      </w:pPr>
      <w:r>
        <w:rPr>
          <w:rFonts w:ascii="Times New Roman"/>
          <w:b w:val="false"/>
          <w:i w:val="false"/>
          <w:color w:val="000000"/>
          <w:sz w:val="28"/>
        </w:rPr>
        <w:t>
      2010 "Корреспонденттік есепшоттар"</w:t>
      </w:r>
    </w:p>
    <w:p>
      <w:pPr>
        <w:spacing w:after="0"/>
        <w:ind w:left="0"/>
        <w:jc w:val="both"/>
      </w:pPr>
      <w:r>
        <w:rPr>
          <w:rFonts w:ascii="Times New Roman"/>
          <w:b w:val="false"/>
          <w:i w:val="false"/>
          <w:color w:val="000000"/>
          <w:sz w:val="28"/>
        </w:rPr>
        <w:t>
      Кт 4510 "Бағалы қағаздарды сату-сатып алу бойынша кірістер";</w:t>
      </w:r>
    </w:p>
    <w:p>
      <w:pPr>
        <w:spacing w:after="0"/>
        <w:ind w:left="0"/>
        <w:jc w:val="both"/>
      </w:pPr>
      <w:r>
        <w:rPr>
          <w:rFonts w:ascii="Times New Roman"/>
          <w:b w:val="false"/>
          <w:i w:val="false"/>
          <w:color w:val="000000"/>
          <w:sz w:val="28"/>
        </w:rPr>
        <w:t>
      5) амортизацияланған құны бойынша есепке алынатын бағалы қағаздардың есептік құнының бағалы қағаздарды сату туралы мәміле сомасынан асып кеткен жағдайда, айырма сомасына:</w:t>
      </w:r>
    </w:p>
    <w:p>
      <w:pPr>
        <w:spacing w:after="0"/>
        <w:ind w:left="0"/>
        <w:jc w:val="both"/>
      </w:pPr>
      <w:r>
        <w:rPr>
          <w:rFonts w:ascii="Times New Roman"/>
          <w:b w:val="false"/>
          <w:i w:val="false"/>
          <w:color w:val="000000"/>
          <w:sz w:val="28"/>
        </w:rPr>
        <w:t>
      Дт 5510 "Бағалы қағаздарды сату-сатып алу бойынша шығыстар"</w:t>
      </w:r>
    </w:p>
    <w:p>
      <w:pPr>
        <w:spacing w:after="0"/>
        <w:ind w:left="0"/>
        <w:jc w:val="both"/>
      </w:pPr>
      <w:r>
        <w:rPr>
          <w:rFonts w:ascii="Times New Roman"/>
          <w:b w:val="false"/>
          <w:i w:val="false"/>
          <w:color w:val="000000"/>
          <w:sz w:val="28"/>
        </w:rPr>
        <w:t>
      Кт 1481 "Амортизацияланған құны бойынша есепке алынатын бағалы қағаздар".</w:t>
      </w:r>
    </w:p>
    <w:bookmarkStart w:name="z355" w:id="87"/>
    <w:p>
      <w:pPr>
        <w:spacing w:after="0"/>
        <w:ind w:left="0"/>
        <w:jc w:val="both"/>
      </w:pPr>
      <w:r>
        <w:rPr>
          <w:rFonts w:ascii="Times New Roman"/>
          <w:b w:val="false"/>
          <w:i w:val="false"/>
          <w:color w:val="000000"/>
          <w:sz w:val="28"/>
        </w:rPr>
        <w:t>
      67. Амортизацияланған құнмен есептелінетін борыштық бағалы қағаздар бойынша күтілетін кредиттік шығындарды жабуға арналған резервтер (провизиялар) құрған кезде мынадай бухгалтерлік жазба жүзеге асырылады:</w:t>
      </w:r>
    </w:p>
    <w:bookmarkEnd w:id="87"/>
    <w:p>
      <w:pPr>
        <w:spacing w:after="0"/>
        <w:ind w:left="0"/>
        <w:jc w:val="both"/>
      </w:pPr>
      <w:r>
        <w:rPr>
          <w:rFonts w:ascii="Times New Roman"/>
          <w:b w:val="false"/>
          <w:i w:val="false"/>
          <w:color w:val="000000"/>
          <w:sz w:val="28"/>
        </w:rPr>
        <w:t>
      Дт 5464 "Бағалы қағаздар бойынша резервтерге (провизияларға) ақша бөлу"</w:t>
      </w:r>
    </w:p>
    <w:p>
      <w:pPr>
        <w:spacing w:after="0"/>
        <w:ind w:left="0"/>
        <w:jc w:val="both"/>
      </w:pPr>
      <w:r>
        <w:rPr>
          <w:rFonts w:ascii="Times New Roman"/>
          <w:b w:val="false"/>
          <w:i w:val="false"/>
          <w:color w:val="000000"/>
          <w:sz w:val="28"/>
        </w:rPr>
        <w:t>
      Кт 1486 "Амортизацияланған құны бойынша есепке алынатын бағалы қағаздар бойынша зиянның орнын жабуға резервтер (провизиялар)".</w:t>
      </w:r>
    </w:p>
    <w:bookmarkStart w:name="z356" w:id="88"/>
    <w:p>
      <w:pPr>
        <w:spacing w:after="0"/>
        <w:ind w:left="0"/>
        <w:jc w:val="both"/>
      </w:pPr>
      <w:r>
        <w:rPr>
          <w:rFonts w:ascii="Times New Roman"/>
          <w:b w:val="false"/>
          <w:i w:val="false"/>
          <w:color w:val="000000"/>
          <w:sz w:val="28"/>
        </w:rPr>
        <w:t xml:space="preserve">
      68. Амортизацияланған құнмен есептелінетін борыштық бағалы қағаздар бойынша күтілетін кредиттік шығындарды жабуға арналған резервтер (провизиялар) азайған (жойылған) кезде мынадай бухгалтерлік жазба жүзеге асырылады: </w:t>
      </w:r>
    </w:p>
    <w:bookmarkEnd w:id="88"/>
    <w:p>
      <w:pPr>
        <w:spacing w:after="0"/>
        <w:ind w:left="0"/>
        <w:jc w:val="both"/>
      </w:pPr>
      <w:r>
        <w:rPr>
          <w:rFonts w:ascii="Times New Roman"/>
          <w:b w:val="false"/>
          <w:i w:val="false"/>
          <w:color w:val="000000"/>
          <w:sz w:val="28"/>
        </w:rPr>
        <w:t>
      Дт 1486 "Амортизацияланған құны бойынша есепке алынатын бағалы қағаздар бойынша зиянның орнын жабуға резервтер (провизиялар)".</w:t>
      </w:r>
    </w:p>
    <w:p>
      <w:pPr>
        <w:spacing w:after="0"/>
        <w:ind w:left="0"/>
        <w:jc w:val="both"/>
      </w:pPr>
      <w:r>
        <w:rPr>
          <w:rFonts w:ascii="Times New Roman"/>
          <w:b w:val="false"/>
          <w:i w:val="false"/>
          <w:color w:val="000000"/>
          <w:sz w:val="28"/>
        </w:rPr>
        <w:t>
      Кт 4954 "Бағалы қағаздар бойынша құрылған резервтерді (провизияларды) қалпына келтіруден кірістер".</w:t>
      </w:r>
    </w:p>
    <w:bookmarkStart w:name="z357" w:id="89"/>
    <w:p>
      <w:pPr>
        <w:spacing w:after="0"/>
        <w:ind w:left="0"/>
        <w:jc w:val="both"/>
      </w:pPr>
      <w:r>
        <w:rPr>
          <w:rFonts w:ascii="Times New Roman"/>
          <w:b w:val="false"/>
          <w:i w:val="false"/>
          <w:color w:val="000000"/>
          <w:sz w:val="28"/>
        </w:rPr>
        <w:t xml:space="preserve">
      69. Эмитент борыштық бағалы қағаздардың құнын өтеу кезінде жарияланған сыйақы және сыйлықақының немесе дисконттың амортизациясын есептегеннен кейін борыштық бағалы қағаздардың эмитентінен түскен ақша сомасына мынадай бухгалтерлік жазба жүзеге асырылады: </w:t>
      </w:r>
    </w:p>
    <w:bookmarkEnd w:id="89"/>
    <w:p>
      <w:pPr>
        <w:spacing w:after="0"/>
        <w:ind w:left="0"/>
        <w:jc w:val="both"/>
      </w:pPr>
      <w:r>
        <w:rPr>
          <w:rFonts w:ascii="Times New Roman"/>
          <w:b w:val="false"/>
          <w:i w:val="false"/>
          <w:color w:val="000000"/>
          <w:sz w:val="28"/>
        </w:rPr>
        <w:t>
      Дт 1051 "Қазақстан Республикасының Ұлттық Банкіндегі корреспонденттік есепшот"</w:t>
      </w:r>
    </w:p>
    <w:p>
      <w:pPr>
        <w:spacing w:after="0"/>
        <w:ind w:left="0"/>
        <w:jc w:val="both"/>
      </w:pPr>
      <w:r>
        <w:rPr>
          <w:rFonts w:ascii="Times New Roman"/>
          <w:b w:val="false"/>
          <w:i w:val="false"/>
          <w:color w:val="000000"/>
          <w:sz w:val="28"/>
        </w:rPr>
        <w:t>
      1052 "Басқа банктердегі корреспонденттік есепшоттар"</w:t>
      </w:r>
    </w:p>
    <w:p>
      <w:pPr>
        <w:spacing w:after="0"/>
        <w:ind w:left="0"/>
        <w:jc w:val="both"/>
      </w:pPr>
      <w:r>
        <w:rPr>
          <w:rFonts w:ascii="Times New Roman"/>
          <w:b w:val="false"/>
          <w:i w:val="false"/>
          <w:color w:val="000000"/>
          <w:sz w:val="28"/>
        </w:rPr>
        <w:t>
      2010 "Корреспонденттік есепшоттар"</w:t>
      </w:r>
    </w:p>
    <w:p>
      <w:pPr>
        <w:spacing w:after="0"/>
        <w:ind w:left="0"/>
        <w:jc w:val="both"/>
      </w:pPr>
      <w:r>
        <w:rPr>
          <w:rFonts w:ascii="Times New Roman"/>
          <w:b w:val="false"/>
          <w:i w:val="false"/>
          <w:color w:val="000000"/>
          <w:sz w:val="28"/>
        </w:rPr>
        <w:t>
      Кт 1481 "Амортизацияланған құны бойынша есепке алынатын бағалы қағаздар"</w:t>
      </w:r>
    </w:p>
    <w:p>
      <w:pPr>
        <w:spacing w:after="0"/>
        <w:ind w:left="0"/>
        <w:jc w:val="both"/>
      </w:pPr>
      <w:r>
        <w:rPr>
          <w:rFonts w:ascii="Times New Roman"/>
          <w:b w:val="false"/>
          <w:i w:val="false"/>
          <w:color w:val="000000"/>
          <w:sz w:val="28"/>
        </w:rPr>
        <w:t>
      1745 "Амортизацияланған құны бойынша есепке алынатын бағалы қағаздар бойынша есептелген кірістер".</w:t>
      </w:r>
    </w:p>
    <w:bookmarkStart w:name="z358" w:id="90"/>
    <w:p>
      <w:pPr>
        <w:spacing w:after="0"/>
        <w:ind w:left="0"/>
        <w:jc w:val="both"/>
      </w:pPr>
      <w:r>
        <w:rPr>
          <w:rFonts w:ascii="Times New Roman"/>
          <w:b w:val="false"/>
          <w:i w:val="false"/>
          <w:color w:val="000000"/>
          <w:sz w:val="28"/>
        </w:rPr>
        <w:t>
      70. Құнсызданған борыштық бағалы қағаздар қалыптастырылған резервтер (провизиялар) есебінен есептен шығарылған кезде мынадай бухгалтерлік жазба жүзеге асырылады:</w:t>
      </w:r>
    </w:p>
    <w:bookmarkEnd w:id="90"/>
    <w:p>
      <w:pPr>
        <w:spacing w:after="0"/>
        <w:ind w:left="0"/>
        <w:jc w:val="both"/>
      </w:pPr>
      <w:r>
        <w:rPr>
          <w:rFonts w:ascii="Times New Roman"/>
          <w:b w:val="false"/>
          <w:i w:val="false"/>
          <w:color w:val="000000"/>
          <w:sz w:val="28"/>
        </w:rPr>
        <w:t>
      Дт 1486 "Амортизацияланған құны бойынша есепке алынатын бағалы қағаздар бойынша зиянның орнын жабуға резервтер (провизиялар)"</w:t>
      </w:r>
    </w:p>
    <w:p>
      <w:pPr>
        <w:spacing w:after="0"/>
        <w:ind w:left="0"/>
        <w:jc w:val="both"/>
      </w:pPr>
      <w:r>
        <w:rPr>
          <w:rFonts w:ascii="Times New Roman"/>
          <w:b w:val="false"/>
          <w:i w:val="false"/>
          <w:color w:val="000000"/>
          <w:sz w:val="28"/>
        </w:rPr>
        <w:t>
      Кт 1481 "Амортизацияланған құны бойынша есепке алынатын бағалы қағаздар".</w:t>
      </w:r>
    </w:p>
    <w:p>
      <w:pPr>
        <w:spacing w:after="0"/>
        <w:ind w:left="0"/>
        <w:jc w:val="both"/>
      </w:pPr>
      <w:r>
        <w:rPr>
          <w:rFonts w:ascii="Times New Roman"/>
          <w:b w:val="false"/>
          <w:i w:val="false"/>
          <w:color w:val="000000"/>
          <w:sz w:val="28"/>
        </w:rPr>
        <w:t>
      1745 "Амортизацияланған құны бойынша есепке алынатын бағалы қағаздар бойынша есептелген кірістер".</w:t>
      </w:r>
    </w:p>
    <w:p>
      <w:pPr>
        <w:spacing w:after="0"/>
        <w:ind w:left="0"/>
        <w:jc w:val="both"/>
      </w:pPr>
      <w:r>
        <w:rPr>
          <w:rFonts w:ascii="Times New Roman"/>
          <w:b w:val="false"/>
          <w:i w:val="false"/>
          <w:color w:val="000000"/>
          <w:sz w:val="28"/>
        </w:rPr>
        <w:t xml:space="preserve">
      Дисконттың және (немесе) сыйлықақының амортизацияланбаған бөлігінің сомасына бухгалтерлік жазбалар осы Нұсқаулықтың 66-тармағына сәйкес жүзеге асырылады. </w:t>
      </w:r>
    </w:p>
    <w:bookmarkStart w:name="z359" w:id="91"/>
    <w:p>
      <w:pPr>
        <w:spacing w:after="0"/>
        <w:ind w:left="0"/>
        <w:jc w:val="both"/>
      </w:pPr>
      <w:r>
        <w:rPr>
          <w:rFonts w:ascii="Times New Roman"/>
          <w:b w:val="false"/>
          <w:i w:val="false"/>
          <w:color w:val="000000"/>
          <w:sz w:val="28"/>
        </w:rPr>
        <w:t xml:space="preserve">
      71. Шетел валютасындағы борыштық бағалы қағаздармен операциялар жүргізу кезінде бухгалтерлік жазбалар валюта позициясы және қарсы құн шоттарын (1858 "Шетел валютасы бойынша валюталық қысқа позиция", </w:t>
      </w:r>
    </w:p>
    <w:bookmarkEnd w:id="91"/>
    <w:p>
      <w:pPr>
        <w:spacing w:after="0"/>
        <w:ind w:left="0"/>
        <w:jc w:val="both"/>
      </w:pPr>
      <w:r>
        <w:rPr>
          <w:rFonts w:ascii="Times New Roman"/>
          <w:b w:val="false"/>
          <w:i w:val="false"/>
          <w:color w:val="000000"/>
          <w:sz w:val="28"/>
        </w:rPr>
        <w:t xml:space="preserve">
      1859 "Шетел валютасының теңгемен көрсетілген қарсы құны (валюталық ұзақ позиция)", 2858 "Шетел валютасы бойынша валюталық қысқа позиция", </w:t>
      </w:r>
    </w:p>
    <w:p>
      <w:pPr>
        <w:spacing w:after="0"/>
        <w:ind w:left="0"/>
        <w:jc w:val="both"/>
      </w:pPr>
      <w:r>
        <w:rPr>
          <w:rFonts w:ascii="Times New Roman"/>
          <w:b w:val="false"/>
          <w:i w:val="false"/>
          <w:color w:val="000000"/>
          <w:sz w:val="28"/>
        </w:rPr>
        <w:t>
      2859 "Шетел валютасының теңгемен көрсетілген қарсы құны (валюталық ұзақ позиция)") пайдалана отырып жүзеге асырылады.</w:t>
      </w:r>
    </w:p>
    <w:bookmarkStart w:name="z76" w:id="92"/>
    <w:p>
      <w:pPr>
        <w:spacing w:after="0"/>
        <w:ind w:left="0"/>
        <w:jc w:val="left"/>
      </w:pPr>
      <w:r>
        <w:rPr>
          <w:rFonts w:ascii="Times New Roman"/>
          <w:b/>
          <w:i w:val="false"/>
          <w:color w:val="000000"/>
        </w:rPr>
        <w:t xml:space="preserve"> 4-параграф. Банк айналысқа шығарған бағалы қағаздарды есепке алу</w:t>
      </w:r>
    </w:p>
    <w:bookmarkEnd w:id="92"/>
    <w:p>
      <w:pPr>
        <w:spacing w:after="0"/>
        <w:ind w:left="0"/>
        <w:jc w:val="both"/>
      </w:pPr>
      <w:r>
        <w:rPr>
          <w:rFonts w:ascii="Times New Roman"/>
          <w:b w:val="false"/>
          <w:i w:val="false"/>
          <w:color w:val="ff0000"/>
          <w:sz w:val="28"/>
        </w:rPr>
        <w:t xml:space="preserve">
      Ескерту. 4-параграфтың тақырыбы жаңа редакцияда - ҚР Ұлттық Банкі Басқармасының 25.02.2013 </w:t>
      </w:r>
      <w:r>
        <w:rPr>
          <w:rFonts w:ascii="Times New Roman"/>
          <w:b w:val="false"/>
          <w:i w:val="false"/>
          <w:color w:val="ff0000"/>
          <w:sz w:val="28"/>
        </w:rPr>
        <w:t>№ 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72. Банк бағалы қағаздарды айналысқа шығарған кезде мынадай бухгалтерлік жазбалар жүзеге асырылады: </w:t>
      </w:r>
    </w:p>
    <w:p>
      <w:pPr>
        <w:spacing w:after="0"/>
        <w:ind w:left="0"/>
        <w:jc w:val="both"/>
      </w:pPr>
      <w:r>
        <w:rPr>
          <w:rFonts w:ascii="Times New Roman"/>
          <w:b w:val="false"/>
          <w:i w:val="false"/>
          <w:color w:val="000000"/>
          <w:sz w:val="28"/>
        </w:rPr>
        <w:t xml:space="preserve">
      1) облигацияларды іске асыру сомасына (олардың номиналды құнынан аспайтын): </w:t>
      </w:r>
    </w:p>
    <w:p>
      <w:pPr>
        <w:spacing w:after="0"/>
        <w:ind w:left="0"/>
        <w:jc w:val="both"/>
      </w:pPr>
      <w:r>
        <w:rPr>
          <w:rFonts w:ascii="Times New Roman"/>
          <w:b w:val="false"/>
          <w:i w:val="false"/>
          <w:color w:val="000000"/>
          <w:sz w:val="28"/>
        </w:rPr>
        <w:t xml:space="preserve">
      Дт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есепшот" </w:t>
      </w:r>
    </w:p>
    <w:p>
      <w:pPr>
        <w:spacing w:after="0"/>
        <w:ind w:left="0"/>
        <w:jc w:val="both"/>
      </w:pPr>
      <w:r>
        <w:rPr>
          <w:rFonts w:ascii="Times New Roman"/>
          <w:b w:val="false"/>
          <w:i w:val="false"/>
          <w:color w:val="000000"/>
          <w:sz w:val="28"/>
        </w:rPr>
        <w:t xml:space="preserve">
      1052 "Басқа банктердегі корреспонденттік есепшоттар" </w:t>
      </w:r>
    </w:p>
    <w:p>
      <w:pPr>
        <w:spacing w:after="0"/>
        <w:ind w:left="0"/>
        <w:jc w:val="both"/>
      </w:pPr>
      <w:r>
        <w:rPr>
          <w:rFonts w:ascii="Times New Roman"/>
          <w:b w:val="false"/>
          <w:i w:val="false"/>
          <w:color w:val="000000"/>
          <w:sz w:val="28"/>
        </w:rPr>
        <w:t xml:space="preserve">
      2010 "Корреспонденттік есепшоттар" </w:t>
      </w:r>
    </w:p>
    <w:p>
      <w:pPr>
        <w:spacing w:after="0"/>
        <w:ind w:left="0"/>
        <w:jc w:val="both"/>
      </w:pPr>
      <w:r>
        <w:rPr>
          <w:rFonts w:ascii="Times New Roman"/>
          <w:b w:val="false"/>
          <w:i w:val="false"/>
          <w:color w:val="000000"/>
          <w:sz w:val="28"/>
        </w:rPr>
        <w:t xml:space="preserve">
      Кт 2301 "Айналысқа шығарылған облигациялар" </w:t>
      </w:r>
    </w:p>
    <w:p>
      <w:pPr>
        <w:spacing w:after="0"/>
        <w:ind w:left="0"/>
        <w:jc w:val="both"/>
      </w:pPr>
      <w:r>
        <w:rPr>
          <w:rFonts w:ascii="Times New Roman"/>
          <w:b w:val="false"/>
          <w:i w:val="false"/>
          <w:color w:val="000000"/>
          <w:sz w:val="28"/>
        </w:rPr>
        <w:t xml:space="preserve">
      2303 "Айналысқа шығарылған өзге бағалы қағаздар" </w:t>
      </w:r>
    </w:p>
    <w:p>
      <w:pPr>
        <w:spacing w:after="0"/>
        <w:ind w:left="0"/>
        <w:jc w:val="both"/>
      </w:pPr>
      <w:r>
        <w:rPr>
          <w:rFonts w:ascii="Times New Roman"/>
          <w:b w:val="false"/>
          <w:i w:val="false"/>
          <w:color w:val="000000"/>
          <w:sz w:val="28"/>
        </w:rPr>
        <w:t xml:space="preserve">
      2406 "Реттелген облигациялар"; </w:t>
      </w:r>
    </w:p>
    <w:p>
      <w:pPr>
        <w:spacing w:after="0"/>
        <w:ind w:left="0"/>
        <w:jc w:val="both"/>
      </w:pPr>
      <w:r>
        <w:rPr>
          <w:rFonts w:ascii="Times New Roman"/>
          <w:b w:val="false"/>
          <w:i w:val="false"/>
          <w:color w:val="000000"/>
          <w:sz w:val="28"/>
        </w:rPr>
        <w:t xml:space="preserve">
      2) сыйлықақы сомасына: </w:t>
      </w:r>
    </w:p>
    <w:p>
      <w:pPr>
        <w:spacing w:after="0"/>
        <w:ind w:left="0"/>
        <w:jc w:val="both"/>
      </w:pPr>
      <w:r>
        <w:rPr>
          <w:rFonts w:ascii="Times New Roman"/>
          <w:b w:val="false"/>
          <w:i w:val="false"/>
          <w:color w:val="000000"/>
          <w:sz w:val="28"/>
        </w:rPr>
        <w:t xml:space="preserve">
      Дт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есепшот" </w:t>
      </w:r>
    </w:p>
    <w:p>
      <w:pPr>
        <w:spacing w:after="0"/>
        <w:ind w:left="0"/>
        <w:jc w:val="both"/>
      </w:pPr>
      <w:r>
        <w:rPr>
          <w:rFonts w:ascii="Times New Roman"/>
          <w:b w:val="false"/>
          <w:i w:val="false"/>
          <w:color w:val="000000"/>
          <w:sz w:val="28"/>
        </w:rPr>
        <w:t xml:space="preserve">
      1052 "Басқа банктердегі корреспонденттік есепшоттар" </w:t>
      </w:r>
    </w:p>
    <w:p>
      <w:pPr>
        <w:spacing w:after="0"/>
        <w:ind w:left="0"/>
        <w:jc w:val="both"/>
      </w:pPr>
      <w:r>
        <w:rPr>
          <w:rFonts w:ascii="Times New Roman"/>
          <w:b w:val="false"/>
          <w:i w:val="false"/>
          <w:color w:val="000000"/>
          <w:sz w:val="28"/>
        </w:rPr>
        <w:t xml:space="preserve">
      2010 "Корреспонденттік есепшоттар" </w:t>
      </w:r>
    </w:p>
    <w:p>
      <w:pPr>
        <w:spacing w:after="0"/>
        <w:ind w:left="0"/>
        <w:jc w:val="both"/>
      </w:pPr>
      <w:r>
        <w:rPr>
          <w:rFonts w:ascii="Times New Roman"/>
          <w:b w:val="false"/>
          <w:i w:val="false"/>
          <w:color w:val="000000"/>
          <w:sz w:val="28"/>
        </w:rPr>
        <w:t xml:space="preserve">
      Кт 2304 "Айналысқа шығарылған бағалы қағаздар бойынша </w:t>
      </w:r>
    </w:p>
    <w:p>
      <w:pPr>
        <w:spacing w:after="0"/>
        <w:ind w:left="0"/>
        <w:jc w:val="both"/>
      </w:pPr>
      <w:r>
        <w:rPr>
          <w:rFonts w:ascii="Times New Roman"/>
          <w:b w:val="false"/>
          <w:i w:val="false"/>
          <w:color w:val="000000"/>
          <w:sz w:val="28"/>
        </w:rPr>
        <w:t xml:space="preserve">
       сыйлықақы" </w:t>
      </w:r>
    </w:p>
    <w:p>
      <w:pPr>
        <w:spacing w:after="0"/>
        <w:ind w:left="0"/>
        <w:jc w:val="both"/>
      </w:pPr>
      <w:r>
        <w:rPr>
          <w:rFonts w:ascii="Times New Roman"/>
          <w:b w:val="false"/>
          <w:i w:val="false"/>
          <w:color w:val="000000"/>
          <w:sz w:val="28"/>
        </w:rPr>
        <w:t xml:space="preserve">
      2403 "Айналысқа шығарылған реттелген облигациялар бойынша </w:t>
      </w:r>
    </w:p>
    <w:p>
      <w:pPr>
        <w:spacing w:after="0"/>
        <w:ind w:left="0"/>
        <w:jc w:val="both"/>
      </w:pPr>
      <w:r>
        <w:rPr>
          <w:rFonts w:ascii="Times New Roman"/>
          <w:b w:val="false"/>
          <w:i w:val="false"/>
          <w:color w:val="000000"/>
          <w:sz w:val="28"/>
        </w:rPr>
        <w:t xml:space="preserve">
       сыйлықақы"; </w:t>
      </w:r>
    </w:p>
    <w:p>
      <w:pPr>
        <w:spacing w:after="0"/>
        <w:ind w:left="0"/>
        <w:jc w:val="both"/>
      </w:pPr>
      <w:r>
        <w:rPr>
          <w:rFonts w:ascii="Times New Roman"/>
          <w:b w:val="false"/>
          <w:i w:val="false"/>
          <w:color w:val="000000"/>
          <w:sz w:val="28"/>
        </w:rPr>
        <w:t xml:space="preserve">
       3) дисконт сомасына: </w:t>
      </w:r>
    </w:p>
    <w:p>
      <w:pPr>
        <w:spacing w:after="0"/>
        <w:ind w:left="0"/>
        <w:jc w:val="both"/>
      </w:pPr>
      <w:r>
        <w:rPr>
          <w:rFonts w:ascii="Times New Roman"/>
          <w:b w:val="false"/>
          <w:i w:val="false"/>
          <w:color w:val="000000"/>
          <w:sz w:val="28"/>
        </w:rPr>
        <w:t xml:space="preserve">
      Дт 2305 "Айналысқа шығарылған бағалы қағаздар бойынша дисконт" </w:t>
      </w:r>
    </w:p>
    <w:p>
      <w:pPr>
        <w:spacing w:after="0"/>
        <w:ind w:left="0"/>
        <w:jc w:val="both"/>
      </w:pPr>
      <w:r>
        <w:rPr>
          <w:rFonts w:ascii="Times New Roman"/>
          <w:b w:val="false"/>
          <w:i w:val="false"/>
          <w:color w:val="000000"/>
          <w:sz w:val="28"/>
        </w:rPr>
        <w:t xml:space="preserve">
      2404 "Айналысқа шығарылған реттелген облигациялар бойынша </w:t>
      </w:r>
    </w:p>
    <w:p>
      <w:pPr>
        <w:spacing w:after="0"/>
        <w:ind w:left="0"/>
        <w:jc w:val="both"/>
      </w:pPr>
      <w:r>
        <w:rPr>
          <w:rFonts w:ascii="Times New Roman"/>
          <w:b w:val="false"/>
          <w:i w:val="false"/>
          <w:color w:val="000000"/>
          <w:sz w:val="28"/>
        </w:rPr>
        <w:t xml:space="preserve">
       дисконт" </w:t>
      </w:r>
    </w:p>
    <w:p>
      <w:pPr>
        <w:spacing w:after="0"/>
        <w:ind w:left="0"/>
        <w:jc w:val="both"/>
      </w:pPr>
      <w:r>
        <w:rPr>
          <w:rFonts w:ascii="Times New Roman"/>
          <w:b w:val="false"/>
          <w:i w:val="false"/>
          <w:color w:val="000000"/>
          <w:sz w:val="28"/>
        </w:rPr>
        <w:t xml:space="preserve">
      Кт 2301 "Айналысқа шығарылған облигациялар" </w:t>
      </w:r>
    </w:p>
    <w:p>
      <w:pPr>
        <w:spacing w:after="0"/>
        <w:ind w:left="0"/>
        <w:jc w:val="both"/>
      </w:pPr>
      <w:r>
        <w:rPr>
          <w:rFonts w:ascii="Times New Roman"/>
          <w:b w:val="false"/>
          <w:i w:val="false"/>
          <w:color w:val="000000"/>
          <w:sz w:val="28"/>
        </w:rPr>
        <w:t xml:space="preserve">
      2303 "Айналысқа шығарылған өзге бағалы қағаздар" </w:t>
      </w:r>
    </w:p>
    <w:p>
      <w:pPr>
        <w:spacing w:after="0"/>
        <w:ind w:left="0"/>
        <w:jc w:val="both"/>
      </w:pPr>
      <w:r>
        <w:rPr>
          <w:rFonts w:ascii="Times New Roman"/>
          <w:b w:val="false"/>
          <w:i w:val="false"/>
          <w:color w:val="000000"/>
          <w:sz w:val="28"/>
        </w:rPr>
        <w:t xml:space="preserve">
      2406 "Реттелген облигациялар". </w:t>
      </w:r>
    </w:p>
    <w:bookmarkStart w:name="z77" w:id="93"/>
    <w:p>
      <w:pPr>
        <w:spacing w:after="0"/>
        <w:ind w:left="0"/>
        <w:jc w:val="both"/>
      </w:pPr>
      <w:r>
        <w:rPr>
          <w:rFonts w:ascii="Times New Roman"/>
          <w:b w:val="false"/>
          <w:i w:val="false"/>
          <w:color w:val="000000"/>
          <w:sz w:val="28"/>
        </w:rPr>
        <w:t xml:space="preserve">
      73. Банктің есеп саясатында белгіленген мерзімділікпен банк айналысқа шығарған бағалы қағаздар бойынша сыйақы және сыйлықақы (жеңілдік) амортизациясын есептеу кезінде мынадай бухгалтерлік жазбалар жүзеге асырылады: </w:t>
      </w:r>
    </w:p>
    <w:bookmarkEnd w:id="93"/>
    <w:p>
      <w:pPr>
        <w:spacing w:after="0"/>
        <w:ind w:left="0"/>
        <w:jc w:val="both"/>
      </w:pPr>
      <w:r>
        <w:rPr>
          <w:rFonts w:ascii="Times New Roman"/>
          <w:b w:val="false"/>
          <w:i w:val="false"/>
          <w:color w:val="000000"/>
          <w:sz w:val="28"/>
        </w:rPr>
        <w:t xml:space="preserve">
      сыйақы сомасына: </w:t>
      </w:r>
    </w:p>
    <w:p>
      <w:pPr>
        <w:spacing w:after="0"/>
        <w:ind w:left="0"/>
        <w:jc w:val="both"/>
      </w:pPr>
      <w:r>
        <w:rPr>
          <w:rFonts w:ascii="Times New Roman"/>
          <w:b w:val="false"/>
          <w:i w:val="false"/>
          <w:color w:val="000000"/>
          <w:sz w:val="28"/>
        </w:rPr>
        <w:t xml:space="preserve">
      Дт 5301 "Айналысқа шығарылған облигациялар бойынша сыйақы </w:t>
      </w:r>
    </w:p>
    <w:p>
      <w:pPr>
        <w:spacing w:after="0"/>
        <w:ind w:left="0"/>
        <w:jc w:val="both"/>
      </w:pPr>
      <w:r>
        <w:rPr>
          <w:rFonts w:ascii="Times New Roman"/>
          <w:b w:val="false"/>
          <w:i w:val="false"/>
          <w:color w:val="000000"/>
          <w:sz w:val="28"/>
        </w:rPr>
        <w:t xml:space="preserve">
       төлеуге байланысты шығыстар" </w:t>
      </w:r>
    </w:p>
    <w:p>
      <w:pPr>
        <w:spacing w:after="0"/>
        <w:ind w:left="0"/>
        <w:jc w:val="both"/>
      </w:pPr>
      <w:r>
        <w:rPr>
          <w:rFonts w:ascii="Times New Roman"/>
          <w:b w:val="false"/>
          <w:i w:val="false"/>
          <w:color w:val="000000"/>
          <w:sz w:val="28"/>
        </w:rPr>
        <w:t xml:space="preserve">
      5303 "Айналысқа шығарылған өзге де бағалы қағаздар </w:t>
      </w:r>
    </w:p>
    <w:p>
      <w:pPr>
        <w:spacing w:after="0"/>
        <w:ind w:left="0"/>
        <w:jc w:val="both"/>
      </w:pPr>
      <w:r>
        <w:rPr>
          <w:rFonts w:ascii="Times New Roman"/>
          <w:b w:val="false"/>
          <w:i w:val="false"/>
          <w:color w:val="000000"/>
          <w:sz w:val="28"/>
        </w:rPr>
        <w:t xml:space="preserve">
       бойынша сыйақы төлеуге байланысты шығыстар" </w:t>
      </w:r>
    </w:p>
    <w:p>
      <w:pPr>
        <w:spacing w:after="0"/>
        <w:ind w:left="0"/>
        <w:jc w:val="both"/>
      </w:pPr>
      <w:r>
        <w:rPr>
          <w:rFonts w:ascii="Times New Roman"/>
          <w:b w:val="false"/>
          <w:i w:val="false"/>
          <w:color w:val="000000"/>
          <w:sz w:val="28"/>
        </w:rPr>
        <w:t xml:space="preserve">
      5406 "Реттелген облигациялар бойынша сыйақы төлеуге </w:t>
      </w:r>
    </w:p>
    <w:p>
      <w:pPr>
        <w:spacing w:after="0"/>
        <w:ind w:left="0"/>
        <w:jc w:val="both"/>
      </w:pPr>
      <w:r>
        <w:rPr>
          <w:rFonts w:ascii="Times New Roman"/>
          <w:b w:val="false"/>
          <w:i w:val="false"/>
          <w:color w:val="000000"/>
          <w:sz w:val="28"/>
        </w:rPr>
        <w:t xml:space="preserve">
       байланысты шығыстар" </w:t>
      </w:r>
    </w:p>
    <w:p>
      <w:pPr>
        <w:spacing w:after="0"/>
        <w:ind w:left="0"/>
        <w:jc w:val="both"/>
      </w:pPr>
      <w:r>
        <w:rPr>
          <w:rFonts w:ascii="Times New Roman"/>
          <w:b w:val="false"/>
          <w:i w:val="false"/>
          <w:color w:val="000000"/>
          <w:sz w:val="28"/>
        </w:rPr>
        <w:t xml:space="preserve">
      Кт 2730 "Айналысқа шығарылған бағалы қағаздар бойынша </w:t>
      </w:r>
    </w:p>
    <w:p>
      <w:pPr>
        <w:spacing w:after="0"/>
        <w:ind w:left="0"/>
        <w:jc w:val="both"/>
      </w:pPr>
      <w:r>
        <w:rPr>
          <w:rFonts w:ascii="Times New Roman"/>
          <w:b w:val="false"/>
          <w:i w:val="false"/>
          <w:color w:val="000000"/>
          <w:sz w:val="28"/>
        </w:rPr>
        <w:t xml:space="preserve">
       есептелген шығыстар" </w:t>
      </w:r>
    </w:p>
    <w:p>
      <w:pPr>
        <w:spacing w:after="0"/>
        <w:ind w:left="0"/>
        <w:jc w:val="both"/>
      </w:pPr>
      <w:r>
        <w:rPr>
          <w:rFonts w:ascii="Times New Roman"/>
          <w:b w:val="false"/>
          <w:i w:val="false"/>
          <w:color w:val="000000"/>
          <w:sz w:val="28"/>
        </w:rPr>
        <w:t xml:space="preserve">
      2756 "Реттелген облигациялар бойынша есептелген шығыстар", </w:t>
      </w:r>
    </w:p>
    <w:p>
      <w:pPr>
        <w:spacing w:after="0"/>
        <w:ind w:left="0"/>
        <w:jc w:val="both"/>
      </w:pPr>
      <w:r>
        <w:rPr>
          <w:rFonts w:ascii="Times New Roman"/>
          <w:b w:val="false"/>
          <w:i w:val="false"/>
          <w:color w:val="000000"/>
          <w:sz w:val="28"/>
        </w:rPr>
        <w:t xml:space="preserve">
      сыйлықақының амортизация сомасына: </w:t>
      </w:r>
    </w:p>
    <w:p>
      <w:pPr>
        <w:spacing w:after="0"/>
        <w:ind w:left="0"/>
        <w:jc w:val="both"/>
      </w:pPr>
      <w:r>
        <w:rPr>
          <w:rFonts w:ascii="Times New Roman"/>
          <w:b w:val="false"/>
          <w:i w:val="false"/>
          <w:color w:val="000000"/>
          <w:sz w:val="28"/>
        </w:rPr>
        <w:t xml:space="preserve">
      Дт 2304 "Айналысқа шығарылған бағалы қағаздар бойынша </w:t>
      </w:r>
    </w:p>
    <w:p>
      <w:pPr>
        <w:spacing w:after="0"/>
        <w:ind w:left="0"/>
        <w:jc w:val="both"/>
      </w:pPr>
      <w:r>
        <w:rPr>
          <w:rFonts w:ascii="Times New Roman"/>
          <w:b w:val="false"/>
          <w:i w:val="false"/>
          <w:color w:val="000000"/>
          <w:sz w:val="28"/>
        </w:rPr>
        <w:t xml:space="preserve">
       сыйлықақы" </w:t>
      </w:r>
    </w:p>
    <w:p>
      <w:pPr>
        <w:spacing w:after="0"/>
        <w:ind w:left="0"/>
        <w:jc w:val="both"/>
      </w:pPr>
      <w:r>
        <w:rPr>
          <w:rFonts w:ascii="Times New Roman"/>
          <w:b w:val="false"/>
          <w:i w:val="false"/>
          <w:color w:val="000000"/>
          <w:sz w:val="28"/>
        </w:rPr>
        <w:t xml:space="preserve">
      2403 "Айналысқа шығарылған реттелген облигациялар бойынша </w:t>
      </w:r>
    </w:p>
    <w:p>
      <w:pPr>
        <w:spacing w:after="0"/>
        <w:ind w:left="0"/>
        <w:jc w:val="both"/>
      </w:pPr>
      <w:r>
        <w:rPr>
          <w:rFonts w:ascii="Times New Roman"/>
          <w:b w:val="false"/>
          <w:i w:val="false"/>
          <w:color w:val="000000"/>
          <w:sz w:val="28"/>
        </w:rPr>
        <w:t xml:space="preserve">
       сыйлықақы" </w:t>
      </w:r>
    </w:p>
    <w:p>
      <w:pPr>
        <w:spacing w:after="0"/>
        <w:ind w:left="0"/>
        <w:jc w:val="both"/>
      </w:pPr>
      <w:r>
        <w:rPr>
          <w:rFonts w:ascii="Times New Roman"/>
          <w:b w:val="false"/>
          <w:i w:val="false"/>
          <w:color w:val="000000"/>
          <w:sz w:val="28"/>
        </w:rPr>
        <w:t xml:space="preserve">
      Кт 4454 "Айналысқа шығарылған бағалы қағаздар бойынша </w:t>
      </w:r>
    </w:p>
    <w:p>
      <w:pPr>
        <w:spacing w:after="0"/>
        <w:ind w:left="0"/>
        <w:jc w:val="both"/>
      </w:pPr>
      <w:r>
        <w:rPr>
          <w:rFonts w:ascii="Times New Roman"/>
          <w:b w:val="false"/>
          <w:i w:val="false"/>
          <w:color w:val="000000"/>
          <w:sz w:val="28"/>
        </w:rPr>
        <w:t xml:space="preserve">
       сыйлықақы амортизациясының кірістері" </w:t>
      </w:r>
    </w:p>
    <w:p>
      <w:pPr>
        <w:spacing w:after="0"/>
        <w:ind w:left="0"/>
        <w:jc w:val="both"/>
      </w:pPr>
      <w:r>
        <w:rPr>
          <w:rFonts w:ascii="Times New Roman"/>
          <w:b w:val="false"/>
          <w:i w:val="false"/>
          <w:color w:val="000000"/>
          <w:sz w:val="28"/>
        </w:rPr>
        <w:t xml:space="preserve">
      4455 "Айналысқа шығарылған реттелген облигациялар бойынша </w:t>
      </w:r>
    </w:p>
    <w:p>
      <w:pPr>
        <w:spacing w:after="0"/>
        <w:ind w:left="0"/>
        <w:jc w:val="both"/>
      </w:pPr>
      <w:r>
        <w:rPr>
          <w:rFonts w:ascii="Times New Roman"/>
          <w:b w:val="false"/>
          <w:i w:val="false"/>
          <w:color w:val="000000"/>
          <w:sz w:val="28"/>
        </w:rPr>
        <w:t xml:space="preserve">
       сыйақы амортизациясы бойынша кірістер", </w:t>
      </w:r>
    </w:p>
    <w:p>
      <w:pPr>
        <w:spacing w:after="0"/>
        <w:ind w:left="0"/>
        <w:jc w:val="both"/>
      </w:pPr>
      <w:r>
        <w:rPr>
          <w:rFonts w:ascii="Times New Roman"/>
          <w:b w:val="false"/>
          <w:i w:val="false"/>
          <w:color w:val="000000"/>
          <w:sz w:val="28"/>
        </w:rPr>
        <w:t xml:space="preserve">
       дисконттың амортизация сомасына: </w:t>
      </w:r>
    </w:p>
    <w:p>
      <w:pPr>
        <w:spacing w:after="0"/>
        <w:ind w:left="0"/>
        <w:jc w:val="both"/>
      </w:pPr>
      <w:r>
        <w:rPr>
          <w:rFonts w:ascii="Times New Roman"/>
          <w:b w:val="false"/>
          <w:i w:val="false"/>
          <w:color w:val="000000"/>
          <w:sz w:val="28"/>
        </w:rPr>
        <w:t xml:space="preserve">
      Дт 5307 "Айналысқа шығарылған бағалы қағаздар бойынша дисконт </w:t>
      </w:r>
    </w:p>
    <w:p>
      <w:pPr>
        <w:spacing w:after="0"/>
        <w:ind w:left="0"/>
        <w:jc w:val="both"/>
      </w:pPr>
      <w:r>
        <w:rPr>
          <w:rFonts w:ascii="Times New Roman"/>
          <w:b w:val="false"/>
          <w:i w:val="false"/>
          <w:color w:val="000000"/>
          <w:sz w:val="28"/>
        </w:rPr>
        <w:t xml:space="preserve">
       амортизациясының шығыстары" </w:t>
      </w:r>
    </w:p>
    <w:p>
      <w:pPr>
        <w:spacing w:after="0"/>
        <w:ind w:left="0"/>
        <w:jc w:val="both"/>
      </w:pPr>
      <w:r>
        <w:rPr>
          <w:rFonts w:ascii="Times New Roman"/>
          <w:b w:val="false"/>
          <w:i w:val="false"/>
          <w:color w:val="000000"/>
          <w:sz w:val="28"/>
        </w:rPr>
        <w:t xml:space="preserve">
      5404 "Айналысқа шығарылған реттелген облигациялар бойынша </w:t>
      </w:r>
    </w:p>
    <w:p>
      <w:pPr>
        <w:spacing w:after="0"/>
        <w:ind w:left="0"/>
        <w:jc w:val="both"/>
      </w:pPr>
      <w:r>
        <w:rPr>
          <w:rFonts w:ascii="Times New Roman"/>
          <w:b w:val="false"/>
          <w:i w:val="false"/>
          <w:color w:val="000000"/>
          <w:sz w:val="28"/>
        </w:rPr>
        <w:t xml:space="preserve">
       дисконт амортизациясы бойынша шығыстар" </w:t>
      </w:r>
    </w:p>
    <w:p>
      <w:pPr>
        <w:spacing w:after="0"/>
        <w:ind w:left="0"/>
        <w:jc w:val="both"/>
      </w:pPr>
      <w:r>
        <w:rPr>
          <w:rFonts w:ascii="Times New Roman"/>
          <w:b w:val="false"/>
          <w:i w:val="false"/>
          <w:color w:val="000000"/>
          <w:sz w:val="28"/>
        </w:rPr>
        <w:t xml:space="preserve">
      Кт 2305 "Айналысқа шығарылған бағалы қағаздар бойынша дисконт" </w:t>
      </w:r>
    </w:p>
    <w:p>
      <w:pPr>
        <w:spacing w:after="0"/>
        <w:ind w:left="0"/>
        <w:jc w:val="both"/>
      </w:pPr>
      <w:r>
        <w:rPr>
          <w:rFonts w:ascii="Times New Roman"/>
          <w:b w:val="false"/>
          <w:i w:val="false"/>
          <w:color w:val="000000"/>
          <w:sz w:val="28"/>
        </w:rPr>
        <w:t xml:space="preserve">
      2404 "Айналысқа шығарылған реттелген облигациялар бойынша </w:t>
      </w:r>
    </w:p>
    <w:p>
      <w:pPr>
        <w:spacing w:after="0"/>
        <w:ind w:left="0"/>
        <w:jc w:val="both"/>
      </w:pPr>
      <w:r>
        <w:rPr>
          <w:rFonts w:ascii="Times New Roman"/>
          <w:b w:val="false"/>
          <w:i w:val="false"/>
          <w:color w:val="000000"/>
          <w:sz w:val="28"/>
        </w:rPr>
        <w:t xml:space="preserve">
       дисконт". </w:t>
      </w:r>
    </w:p>
    <w:bookmarkStart w:name="z78" w:id="94"/>
    <w:p>
      <w:pPr>
        <w:spacing w:after="0"/>
        <w:ind w:left="0"/>
        <w:jc w:val="both"/>
      </w:pPr>
      <w:r>
        <w:rPr>
          <w:rFonts w:ascii="Times New Roman"/>
          <w:b w:val="false"/>
          <w:i w:val="false"/>
          <w:color w:val="000000"/>
          <w:sz w:val="28"/>
        </w:rPr>
        <w:t xml:space="preserve">
      74. Банк айналысқа шығарылған бағалы қағаздар бойынша есептелген сыйақыны өтеу кезінде мынадай бухгалтерлік жазба жүзеге асырылады: </w:t>
      </w:r>
    </w:p>
    <w:bookmarkEnd w:id="94"/>
    <w:p>
      <w:pPr>
        <w:spacing w:after="0"/>
        <w:ind w:left="0"/>
        <w:jc w:val="both"/>
      </w:pPr>
      <w:r>
        <w:rPr>
          <w:rFonts w:ascii="Times New Roman"/>
          <w:b w:val="false"/>
          <w:i w:val="false"/>
          <w:color w:val="000000"/>
          <w:sz w:val="28"/>
        </w:rPr>
        <w:t xml:space="preserve">
      Дт 2730 "Айналысқа шығарылған бағалы қағаздар бойынша </w:t>
      </w:r>
    </w:p>
    <w:p>
      <w:pPr>
        <w:spacing w:after="0"/>
        <w:ind w:left="0"/>
        <w:jc w:val="both"/>
      </w:pPr>
      <w:r>
        <w:rPr>
          <w:rFonts w:ascii="Times New Roman"/>
          <w:b w:val="false"/>
          <w:i w:val="false"/>
          <w:color w:val="000000"/>
          <w:sz w:val="28"/>
        </w:rPr>
        <w:t xml:space="preserve">
       есептелген шығыстар" </w:t>
      </w:r>
    </w:p>
    <w:p>
      <w:pPr>
        <w:spacing w:after="0"/>
        <w:ind w:left="0"/>
        <w:jc w:val="both"/>
      </w:pPr>
      <w:r>
        <w:rPr>
          <w:rFonts w:ascii="Times New Roman"/>
          <w:b w:val="false"/>
          <w:i w:val="false"/>
          <w:color w:val="000000"/>
          <w:sz w:val="28"/>
        </w:rPr>
        <w:t xml:space="preserve">
      2756 "Реттелген облигациялар бойынша есептелген шығыстар" </w:t>
      </w:r>
    </w:p>
    <w:p>
      <w:pPr>
        <w:spacing w:after="0"/>
        <w:ind w:left="0"/>
        <w:jc w:val="both"/>
      </w:pPr>
      <w:r>
        <w:rPr>
          <w:rFonts w:ascii="Times New Roman"/>
          <w:b w:val="false"/>
          <w:i w:val="false"/>
          <w:color w:val="000000"/>
          <w:sz w:val="28"/>
        </w:rPr>
        <w:t xml:space="preserve">
      Кт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есепшот" </w:t>
      </w:r>
    </w:p>
    <w:p>
      <w:pPr>
        <w:spacing w:after="0"/>
        <w:ind w:left="0"/>
        <w:jc w:val="both"/>
      </w:pPr>
      <w:r>
        <w:rPr>
          <w:rFonts w:ascii="Times New Roman"/>
          <w:b w:val="false"/>
          <w:i w:val="false"/>
          <w:color w:val="000000"/>
          <w:sz w:val="28"/>
        </w:rPr>
        <w:t xml:space="preserve">
      1052 "Басқа банктердегі корреспонденттік есепшоттар" </w:t>
      </w:r>
    </w:p>
    <w:p>
      <w:pPr>
        <w:spacing w:after="0"/>
        <w:ind w:left="0"/>
        <w:jc w:val="both"/>
      </w:pPr>
      <w:r>
        <w:rPr>
          <w:rFonts w:ascii="Times New Roman"/>
          <w:b w:val="false"/>
          <w:i w:val="false"/>
          <w:color w:val="000000"/>
          <w:sz w:val="28"/>
        </w:rPr>
        <w:t xml:space="preserve">
      2010 "Корреспонденттік есепшоттар". </w:t>
      </w:r>
    </w:p>
    <w:bookmarkStart w:name="z79" w:id="95"/>
    <w:p>
      <w:pPr>
        <w:spacing w:after="0"/>
        <w:ind w:left="0"/>
        <w:jc w:val="both"/>
      </w:pPr>
      <w:r>
        <w:rPr>
          <w:rFonts w:ascii="Times New Roman"/>
          <w:b w:val="false"/>
          <w:i w:val="false"/>
          <w:color w:val="000000"/>
          <w:sz w:val="28"/>
        </w:rPr>
        <w:t xml:space="preserve">
      75. Банк айналысқа шығарылған бағалы қағаздарды өтеу кезінде сыйақы және сыйлықақы/дисконт амортизациясын есептегеннен кейін мынадай бухгалтерлік жазба жүзеге асырылады: </w:t>
      </w:r>
    </w:p>
    <w:bookmarkEnd w:id="95"/>
    <w:p>
      <w:pPr>
        <w:spacing w:after="0"/>
        <w:ind w:left="0"/>
        <w:jc w:val="both"/>
      </w:pPr>
      <w:r>
        <w:rPr>
          <w:rFonts w:ascii="Times New Roman"/>
          <w:b w:val="false"/>
          <w:i w:val="false"/>
          <w:color w:val="000000"/>
          <w:sz w:val="28"/>
        </w:rPr>
        <w:t xml:space="preserve">
      банк төлеген ақша сомасына: </w:t>
      </w:r>
    </w:p>
    <w:p>
      <w:pPr>
        <w:spacing w:after="0"/>
        <w:ind w:left="0"/>
        <w:jc w:val="both"/>
      </w:pPr>
      <w:r>
        <w:rPr>
          <w:rFonts w:ascii="Times New Roman"/>
          <w:b w:val="false"/>
          <w:i w:val="false"/>
          <w:color w:val="000000"/>
          <w:sz w:val="28"/>
        </w:rPr>
        <w:t xml:space="preserve">
      Дт 2301 "Айналысқа шығарылған облигациялар" </w:t>
      </w:r>
    </w:p>
    <w:p>
      <w:pPr>
        <w:spacing w:after="0"/>
        <w:ind w:left="0"/>
        <w:jc w:val="both"/>
      </w:pPr>
      <w:r>
        <w:rPr>
          <w:rFonts w:ascii="Times New Roman"/>
          <w:b w:val="false"/>
          <w:i w:val="false"/>
          <w:color w:val="000000"/>
          <w:sz w:val="28"/>
        </w:rPr>
        <w:t xml:space="preserve">
      2303 "Айналысқа шығарылған өзге бағалы қағаздар" </w:t>
      </w:r>
    </w:p>
    <w:p>
      <w:pPr>
        <w:spacing w:after="0"/>
        <w:ind w:left="0"/>
        <w:jc w:val="both"/>
      </w:pPr>
      <w:r>
        <w:rPr>
          <w:rFonts w:ascii="Times New Roman"/>
          <w:b w:val="false"/>
          <w:i w:val="false"/>
          <w:color w:val="000000"/>
          <w:sz w:val="28"/>
        </w:rPr>
        <w:t xml:space="preserve">
      2406 "Реттелген облигациялар" </w:t>
      </w:r>
    </w:p>
    <w:p>
      <w:pPr>
        <w:spacing w:after="0"/>
        <w:ind w:left="0"/>
        <w:jc w:val="both"/>
      </w:pPr>
      <w:r>
        <w:rPr>
          <w:rFonts w:ascii="Times New Roman"/>
          <w:b w:val="false"/>
          <w:i w:val="false"/>
          <w:color w:val="000000"/>
          <w:sz w:val="28"/>
        </w:rPr>
        <w:t xml:space="preserve">
      Кт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есепшот" </w:t>
      </w:r>
    </w:p>
    <w:p>
      <w:pPr>
        <w:spacing w:after="0"/>
        <w:ind w:left="0"/>
        <w:jc w:val="both"/>
      </w:pPr>
      <w:r>
        <w:rPr>
          <w:rFonts w:ascii="Times New Roman"/>
          <w:b w:val="false"/>
          <w:i w:val="false"/>
          <w:color w:val="000000"/>
          <w:sz w:val="28"/>
        </w:rPr>
        <w:t xml:space="preserve">
      1052 "Басқа банктердегі корреспонденттік есепшоттар" </w:t>
      </w:r>
    </w:p>
    <w:p>
      <w:pPr>
        <w:spacing w:after="0"/>
        <w:ind w:left="0"/>
        <w:jc w:val="both"/>
      </w:pPr>
      <w:r>
        <w:rPr>
          <w:rFonts w:ascii="Times New Roman"/>
          <w:b w:val="false"/>
          <w:i w:val="false"/>
          <w:color w:val="000000"/>
          <w:sz w:val="28"/>
        </w:rPr>
        <w:t>
      2010 "Корреспонденттік есепшоттар".</w:t>
      </w:r>
    </w:p>
    <w:bookmarkStart w:name="z310" w:id="96"/>
    <w:p>
      <w:pPr>
        <w:spacing w:after="0"/>
        <w:ind w:left="0"/>
        <w:jc w:val="left"/>
      </w:pPr>
      <w:r>
        <w:rPr>
          <w:rFonts w:ascii="Times New Roman"/>
          <w:b/>
          <w:i w:val="false"/>
          <w:color w:val="000000"/>
        </w:rPr>
        <w:t xml:space="preserve"> 6-1-тарау. Динамикалық резервтердің бухгалтерлік есебі</w:t>
      </w:r>
    </w:p>
    <w:bookmarkEnd w:id="96"/>
    <w:p>
      <w:pPr>
        <w:spacing w:after="0"/>
        <w:ind w:left="0"/>
        <w:jc w:val="both"/>
      </w:pPr>
      <w:r>
        <w:rPr>
          <w:rFonts w:ascii="Times New Roman"/>
          <w:b w:val="false"/>
          <w:i w:val="false"/>
          <w:color w:val="ff0000"/>
          <w:sz w:val="28"/>
        </w:rPr>
        <w:t xml:space="preserve">
      Ескерту. 6-1-тарау жаңа редакцияда – ҚР Ұлттық Банкі Басқармасының 28.11.2016 </w:t>
      </w:r>
      <w:r>
        <w:rPr>
          <w:rFonts w:ascii="Times New Roman"/>
          <w:b w:val="false"/>
          <w:i w:val="false"/>
          <w:color w:val="ff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06" w:id="97"/>
    <w:p>
      <w:pPr>
        <w:spacing w:after="0"/>
        <w:ind w:left="0"/>
        <w:jc w:val="both"/>
      </w:pPr>
      <w:r>
        <w:rPr>
          <w:rFonts w:ascii="Times New Roman"/>
          <w:b w:val="false"/>
          <w:i w:val="false"/>
          <w:color w:val="000000"/>
          <w:sz w:val="28"/>
        </w:rPr>
        <w:t>
      75-1. Динамикалық резервтерді тану қажеттігі туындаған немесе бұрын танылған динамикалық резервтер ұлғайтылған кезде мынадай бухгалтерлік жазба жүзеге асырылады:</w:t>
      </w:r>
    </w:p>
    <w:bookmarkEnd w:id="97"/>
    <w:tbl>
      <w:tblPr>
        <w:tblW w:w="0" w:type="auto"/>
        <w:tblCellSpacing w:w="0" w:type="auto"/>
        <w:tblBorders>
          <w:top w:val="none"/>
          <w:left w:val="none"/>
          <w:bottom w:val="none"/>
          <w:right w:val="none"/>
          <w:insideH w:val="none"/>
          <w:insideV w:val="none"/>
        </w:tblBorders>
      </w:tblPr>
      <w:tblGrid>
        <w:gridCol w:w="781"/>
        <w:gridCol w:w="5219"/>
        <w:gridCol w:w="6300"/>
      </w:tblGrid>
      <w:tr>
        <w:trPr>
          <w:trHeight w:val="30" w:hRule="atLeast"/>
        </w:trPr>
        <w:tc>
          <w:tcPr>
            <w:tcW w:w="7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2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6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таза пайда (жабылмаған зиян)"</w:t>
            </w:r>
          </w:p>
        </w:tc>
      </w:tr>
      <w:tr>
        <w:trPr>
          <w:trHeight w:val="30" w:hRule="atLeast"/>
        </w:trPr>
        <w:tc>
          <w:tcPr>
            <w:tcW w:w="7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2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6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резервтер".</w:t>
            </w:r>
          </w:p>
        </w:tc>
      </w:tr>
    </w:tbl>
    <w:p>
      <w:pPr>
        <w:spacing w:after="0"/>
        <w:ind w:left="0"/>
        <w:jc w:val="left"/>
      </w:pPr>
      <w:r>
        <w:br/>
      </w:r>
      <w:r>
        <w:rPr>
          <w:rFonts w:ascii="Times New Roman"/>
          <w:b w:val="false"/>
          <w:i w:val="false"/>
          <w:color w:val="000000"/>
          <w:sz w:val="28"/>
        </w:rPr>
        <w:t>
</w:t>
      </w:r>
    </w:p>
    <w:bookmarkStart w:name="z317" w:id="98"/>
    <w:p>
      <w:pPr>
        <w:spacing w:after="0"/>
        <w:ind w:left="0"/>
        <w:jc w:val="both"/>
      </w:pPr>
      <w:r>
        <w:rPr>
          <w:rFonts w:ascii="Times New Roman"/>
          <w:b w:val="false"/>
          <w:i w:val="false"/>
          <w:color w:val="000000"/>
          <w:sz w:val="28"/>
        </w:rPr>
        <w:t>
      75-2. Бұрын танылған динамикалық резервтер азайтылған кезде мынадай бухгалтерлік жазба жүзеге асырылады:</w:t>
      </w:r>
    </w:p>
    <w:bookmarkEnd w:id="98"/>
    <w:tbl>
      <w:tblPr>
        <w:tblW w:w="0" w:type="auto"/>
        <w:tblCellSpacing w:w="0" w:type="auto"/>
        <w:tblBorders>
          <w:top w:val="none"/>
          <w:left w:val="none"/>
          <w:bottom w:val="none"/>
          <w:right w:val="none"/>
          <w:insideH w:val="none"/>
          <w:insideV w:val="none"/>
        </w:tblBorders>
      </w:tblPr>
      <w:tblGrid>
        <w:gridCol w:w="668"/>
        <w:gridCol w:w="4465"/>
        <w:gridCol w:w="7167"/>
      </w:tblGrid>
      <w:tr>
        <w:trPr>
          <w:trHeight w:val="30" w:hRule="atLeast"/>
        </w:trPr>
        <w:tc>
          <w:tcPr>
            <w:tcW w:w="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4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7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резервтер"</w:t>
            </w:r>
          </w:p>
        </w:tc>
      </w:tr>
      <w:tr>
        <w:trPr>
          <w:trHeight w:val="30" w:hRule="atLeast"/>
        </w:trPr>
        <w:tc>
          <w:tcPr>
            <w:tcW w:w="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4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7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таза пайда (жабылмаған зиян)".";</w:t>
            </w:r>
          </w:p>
        </w:tc>
      </w:tr>
    </w:tbl>
    <w:bookmarkStart w:name="z80" w:id="99"/>
    <w:p>
      <w:pPr>
        <w:spacing w:after="0"/>
        <w:ind w:left="0"/>
        <w:jc w:val="left"/>
      </w:pPr>
      <w:r>
        <w:rPr>
          <w:rFonts w:ascii="Times New Roman"/>
          <w:b/>
          <w:i w:val="false"/>
          <w:color w:val="000000"/>
        </w:rPr>
        <w:t xml:space="preserve"> 7-тарау. РЕПО және кері РЕПО операцияларының бухгалтерлік есебі</w:t>
      </w:r>
    </w:p>
    <w:bookmarkEnd w:id="99"/>
    <w:p>
      <w:pPr>
        <w:spacing w:after="0"/>
        <w:ind w:left="0"/>
        <w:jc w:val="both"/>
      </w:pPr>
      <w:r>
        <w:rPr>
          <w:rFonts w:ascii="Times New Roman"/>
          <w:b w:val="false"/>
          <w:i w:val="false"/>
          <w:color w:val="ff0000"/>
          <w:sz w:val="28"/>
        </w:rPr>
        <w:t xml:space="preserve">
      Ескерту. 7-тараудың тақырыбы жаңа редакцияда - ҚР Ұлттық Банкі Басқармасының 28.11.2016 </w:t>
      </w:r>
      <w:r>
        <w:rPr>
          <w:rFonts w:ascii="Times New Roman"/>
          <w:b w:val="false"/>
          <w:i w:val="false"/>
          <w:color w:val="ff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76. РЕПО операцияларын жүзеге асыру кезінде мәміле сомасына мынадай бухгалтерлік жазба жүзеге асырылады: </w:t>
      </w:r>
    </w:p>
    <w:p>
      <w:pPr>
        <w:spacing w:after="0"/>
        <w:ind w:left="0"/>
        <w:jc w:val="both"/>
      </w:pPr>
      <w:r>
        <w:rPr>
          <w:rFonts w:ascii="Times New Roman"/>
          <w:b w:val="false"/>
          <w:i w:val="false"/>
          <w:color w:val="000000"/>
          <w:sz w:val="28"/>
        </w:rPr>
        <w:t xml:space="preserve">
      Дт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есепшот" </w:t>
      </w:r>
    </w:p>
    <w:p>
      <w:pPr>
        <w:spacing w:after="0"/>
        <w:ind w:left="0"/>
        <w:jc w:val="both"/>
      </w:pPr>
      <w:r>
        <w:rPr>
          <w:rFonts w:ascii="Times New Roman"/>
          <w:b w:val="false"/>
          <w:i w:val="false"/>
          <w:color w:val="000000"/>
          <w:sz w:val="28"/>
        </w:rPr>
        <w:t xml:space="preserve">
      1052 "Басқа банктердегі корреспонденттік есепшоттар" </w:t>
      </w:r>
    </w:p>
    <w:p>
      <w:pPr>
        <w:spacing w:after="0"/>
        <w:ind w:left="0"/>
        <w:jc w:val="both"/>
      </w:pPr>
      <w:r>
        <w:rPr>
          <w:rFonts w:ascii="Times New Roman"/>
          <w:b w:val="false"/>
          <w:i w:val="false"/>
          <w:color w:val="000000"/>
          <w:sz w:val="28"/>
        </w:rPr>
        <w:t xml:space="preserve">
      Кт 2255 "Бағалы қағаздармен "РЕПО" операциялары". </w:t>
      </w:r>
    </w:p>
    <w:bookmarkStart w:name="z81" w:id="100"/>
    <w:p>
      <w:pPr>
        <w:spacing w:after="0"/>
        <w:ind w:left="0"/>
        <w:jc w:val="both"/>
      </w:pPr>
      <w:r>
        <w:rPr>
          <w:rFonts w:ascii="Times New Roman"/>
          <w:b w:val="false"/>
          <w:i w:val="false"/>
          <w:color w:val="000000"/>
          <w:sz w:val="28"/>
        </w:rPr>
        <w:t xml:space="preserve">
      77. РЕПО операциясы бойынша сыйақы түрінде шығыстарды есептеу кезінде мынадай бухгалтерлік жазба жүзеге асырылады: </w:t>
      </w:r>
    </w:p>
    <w:bookmarkEnd w:id="100"/>
    <w:p>
      <w:pPr>
        <w:spacing w:after="0"/>
        <w:ind w:left="0"/>
        <w:jc w:val="both"/>
      </w:pPr>
      <w:r>
        <w:rPr>
          <w:rFonts w:ascii="Times New Roman"/>
          <w:b w:val="false"/>
          <w:i w:val="false"/>
          <w:color w:val="000000"/>
          <w:sz w:val="28"/>
        </w:rPr>
        <w:t xml:space="preserve">
      Дт 5250 "Бағалы қағаздармен "РЕПО" операциялары бойынша </w:t>
      </w:r>
    </w:p>
    <w:p>
      <w:pPr>
        <w:spacing w:after="0"/>
        <w:ind w:left="0"/>
        <w:jc w:val="both"/>
      </w:pPr>
      <w:r>
        <w:rPr>
          <w:rFonts w:ascii="Times New Roman"/>
          <w:b w:val="false"/>
          <w:i w:val="false"/>
          <w:color w:val="000000"/>
          <w:sz w:val="28"/>
        </w:rPr>
        <w:t xml:space="preserve">
       сыйақы алуға байланысты шығыстар" </w:t>
      </w:r>
    </w:p>
    <w:p>
      <w:pPr>
        <w:spacing w:after="0"/>
        <w:ind w:left="0"/>
        <w:jc w:val="both"/>
      </w:pPr>
      <w:r>
        <w:rPr>
          <w:rFonts w:ascii="Times New Roman"/>
          <w:b w:val="false"/>
          <w:i w:val="false"/>
          <w:color w:val="000000"/>
          <w:sz w:val="28"/>
        </w:rPr>
        <w:t xml:space="preserve">
      Кт 2725 "Бағалы қағаздармен "РЕПО" операциялары бойынша </w:t>
      </w:r>
    </w:p>
    <w:p>
      <w:pPr>
        <w:spacing w:after="0"/>
        <w:ind w:left="0"/>
        <w:jc w:val="both"/>
      </w:pPr>
      <w:r>
        <w:rPr>
          <w:rFonts w:ascii="Times New Roman"/>
          <w:b w:val="false"/>
          <w:i w:val="false"/>
          <w:color w:val="000000"/>
          <w:sz w:val="28"/>
        </w:rPr>
        <w:t xml:space="preserve">
       есептелген шығыстар". </w:t>
      </w:r>
    </w:p>
    <w:bookmarkStart w:name="z82" w:id="101"/>
    <w:p>
      <w:pPr>
        <w:spacing w:after="0"/>
        <w:ind w:left="0"/>
        <w:jc w:val="both"/>
      </w:pPr>
      <w:r>
        <w:rPr>
          <w:rFonts w:ascii="Times New Roman"/>
          <w:b w:val="false"/>
          <w:i w:val="false"/>
          <w:color w:val="000000"/>
          <w:sz w:val="28"/>
        </w:rPr>
        <w:t xml:space="preserve">
      78. РЕПО операциясы бойынша бұрын берілген бағалы қағаздарды алған кезде РЕПО операциясы бойынша сыйақы түрінде есептелген шығыстар сомасына және РЕПО операциясын жабу сомасына (осы мәміле жасалған кезде белгіленген мәмілелерді жабу құны) мынадай бухгалтерлік жазба жүзеге асырылады: </w:t>
      </w:r>
    </w:p>
    <w:bookmarkEnd w:id="101"/>
    <w:p>
      <w:pPr>
        <w:spacing w:after="0"/>
        <w:ind w:left="0"/>
        <w:jc w:val="both"/>
      </w:pPr>
      <w:r>
        <w:rPr>
          <w:rFonts w:ascii="Times New Roman"/>
          <w:b w:val="false"/>
          <w:i w:val="false"/>
          <w:color w:val="000000"/>
          <w:sz w:val="28"/>
        </w:rPr>
        <w:t xml:space="preserve">
      Дт 2255 "Бағалы қағаздармен "РЕПО" операциялары". </w:t>
      </w:r>
    </w:p>
    <w:p>
      <w:pPr>
        <w:spacing w:after="0"/>
        <w:ind w:left="0"/>
        <w:jc w:val="both"/>
      </w:pPr>
      <w:r>
        <w:rPr>
          <w:rFonts w:ascii="Times New Roman"/>
          <w:b w:val="false"/>
          <w:i w:val="false"/>
          <w:color w:val="000000"/>
          <w:sz w:val="28"/>
        </w:rPr>
        <w:t xml:space="preserve">
      2725 "Бағалы қағаздармен "РЕПО" операциялары бойынша </w:t>
      </w:r>
    </w:p>
    <w:p>
      <w:pPr>
        <w:spacing w:after="0"/>
        <w:ind w:left="0"/>
        <w:jc w:val="both"/>
      </w:pPr>
      <w:r>
        <w:rPr>
          <w:rFonts w:ascii="Times New Roman"/>
          <w:b w:val="false"/>
          <w:i w:val="false"/>
          <w:color w:val="000000"/>
          <w:sz w:val="28"/>
        </w:rPr>
        <w:t xml:space="preserve">
       есептелген шығыстар" </w:t>
      </w:r>
    </w:p>
    <w:p>
      <w:pPr>
        <w:spacing w:after="0"/>
        <w:ind w:left="0"/>
        <w:jc w:val="both"/>
      </w:pPr>
      <w:r>
        <w:rPr>
          <w:rFonts w:ascii="Times New Roman"/>
          <w:b w:val="false"/>
          <w:i w:val="false"/>
          <w:color w:val="000000"/>
          <w:sz w:val="28"/>
        </w:rPr>
        <w:t xml:space="preserve">
      Кт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есепшот" </w:t>
      </w:r>
    </w:p>
    <w:p>
      <w:pPr>
        <w:spacing w:after="0"/>
        <w:ind w:left="0"/>
        <w:jc w:val="both"/>
      </w:pPr>
      <w:r>
        <w:rPr>
          <w:rFonts w:ascii="Times New Roman"/>
          <w:b w:val="false"/>
          <w:i w:val="false"/>
          <w:color w:val="000000"/>
          <w:sz w:val="28"/>
        </w:rPr>
        <w:t xml:space="preserve">
      1052 "Басқа банктердегі корреспонденттік есепшоттар". </w:t>
      </w:r>
    </w:p>
    <w:bookmarkStart w:name="z83" w:id="102"/>
    <w:p>
      <w:pPr>
        <w:spacing w:after="0"/>
        <w:ind w:left="0"/>
        <w:jc w:val="both"/>
      </w:pPr>
      <w:r>
        <w:rPr>
          <w:rFonts w:ascii="Times New Roman"/>
          <w:b w:val="false"/>
          <w:i w:val="false"/>
          <w:color w:val="000000"/>
          <w:sz w:val="28"/>
        </w:rPr>
        <w:t xml:space="preserve">
      79. Кері РЕПО операциясын жасаған кезде (бағалы қағаздарды сатып алу кезінде) операция сомасына мынадай бухгалтерлік жазба жүзеге асырылады: </w:t>
      </w:r>
    </w:p>
    <w:bookmarkEnd w:id="102"/>
    <w:p>
      <w:pPr>
        <w:spacing w:after="0"/>
        <w:ind w:left="0"/>
        <w:jc w:val="both"/>
      </w:pPr>
      <w:r>
        <w:rPr>
          <w:rFonts w:ascii="Times New Roman"/>
          <w:b w:val="false"/>
          <w:i w:val="false"/>
          <w:color w:val="000000"/>
          <w:sz w:val="28"/>
        </w:rPr>
        <w:t>
      Дт 1461 "Бағалы қағаздармен "кері РЕПО" операциялары"</w:t>
      </w:r>
    </w:p>
    <w:p>
      <w:pPr>
        <w:spacing w:after="0"/>
        <w:ind w:left="0"/>
        <w:jc w:val="both"/>
      </w:pPr>
      <w:r>
        <w:rPr>
          <w:rFonts w:ascii="Times New Roman"/>
          <w:b w:val="false"/>
          <w:i w:val="false"/>
          <w:color w:val="000000"/>
          <w:sz w:val="28"/>
        </w:rPr>
        <w:t xml:space="preserve">
      Кт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есепшот" </w:t>
      </w:r>
    </w:p>
    <w:p>
      <w:pPr>
        <w:spacing w:after="0"/>
        <w:ind w:left="0"/>
        <w:jc w:val="both"/>
      </w:pPr>
      <w:r>
        <w:rPr>
          <w:rFonts w:ascii="Times New Roman"/>
          <w:b w:val="false"/>
          <w:i w:val="false"/>
          <w:color w:val="000000"/>
          <w:sz w:val="28"/>
        </w:rPr>
        <w:t>
      1052 "Басқа банктердегі корреспонденттік есепшоттар".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79-тармаққа өзгерту енгізілді - ҚР Ұлттық Банкі Басқармасының 2011.01.31 </w:t>
      </w:r>
      <w:r>
        <w:rPr>
          <w:rFonts w:ascii="Times New Roman"/>
          <w:b w:val="false"/>
          <w:i w:val="false"/>
          <w:color w:val="000000"/>
          <w:sz w:val="28"/>
        </w:rPr>
        <w:t>№ 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84" w:id="103"/>
    <w:p>
      <w:pPr>
        <w:spacing w:after="0"/>
        <w:ind w:left="0"/>
        <w:jc w:val="both"/>
      </w:pPr>
      <w:r>
        <w:rPr>
          <w:rFonts w:ascii="Times New Roman"/>
          <w:b w:val="false"/>
          <w:i w:val="false"/>
          <w:color w:val="000000"/>
          <w:sz w:val="28"/>
        </w:rPr>
        <w:t xml:space="preserve">
      80. Кері РЕПО операциясы бойынша сыйақы есептеу кезінде мынадай бухгалтерлік жазба жүзеге асырылады: </w:t>
      </w:r>
    </w:p>
    <w:bookmarkEnd w:id="103"/>
    <w:p>
      <w:pPr>
        <w:spacing w:after="0"/>
        <w:ind w:left="0"/>
        <w:jc w:val="both"/>
      </w:pPr>
      <w:r>
        <w:rPr>
          <w:rFonts w:ascii="Times New Roman"/>
          <w:b w:val="false"/>
          <w:i w:val="false"/>
          <w:color w:val="000000"/>
          <w:sz w:val="28"/>
        </w:rPr>
        <w:t xml:space="preserve">
      Дт 1748 "Бағалы қағаздармен "кері РЕПО" операциялары бойынша </w:t>
      </w:r>
    </w:p>
    <w:p>
      <w:pPr>
        <w:spacing w:after="0"/>
        <w:ind w:left="0"/>
        <w:jc w:val="both"/>
      </w:pPr>
      <w:r>
        <w:rPr>
          <w:rFonts w:ascii="Times New Roman"/>
          <w:b w:val="false"/>
          <w:i w:val="false"/>
          <w:color w:val="000000"/>
          <w:sz w:val="28"/>
        </w:rPr>
        <w:t xml:space="preserve">
       есептелген кірістер" </w:t>
      </w:r>
    </w:p>
    <w:p>
      <w:pPr>
        <w:spacing w:after="0"/>
        <w:ind w:left="0"/>
        <w:jc w:val="both"/>
      </w:pPr>
      <w:r>
        <w:rPr>
          <w:rFonts w:ascii="Times New Roman"/>
          <w:b w:val="false"/>
          <w:i w:val="false"/>
          <w:color w:val="000000"/>
          <w:sz w:val="28"/>
        </w:rPr>
        <w:t xml:space="preserve">
      Кт 4465 "Бағалы қағаздармен "кері РЕПО" операциялары бойынша </w:t>
      </w:r>
    </w:p>
    <w:p>
      <w:pPr>
        <w:spacing w:after="0"/>
        <w:ind w:left="0"/>
        <w:jc w:val="both"/>
      </w:pPr>
      <w:r>
        <w:rPr>
          <w:rFonts w:ascii="Times New Roman"/>
          <w:b w:val="false"/>
          <w:i w:val="false"/>
          <w:color w:val="000000"/>
          <w:sz w:val="28"/>
        </w:rPr>
        <w:t xml:space="preserve">
       сыйақыны алуға байланысты кірістер". </w:t>
      </w:r>
    </w:p>
    <w:bookmarkStart w:name="z85" w:id="104"/>
    <w:p>
      <w:pPr>
        <w:spacing w:after="0"/>
        <w:ind w:left="0"/>
        <w:jc w:val="both"/>
      </w:pPr>
      <w:r>
        <w:rPr>
          <w:rFonts w:ascii="Times New Roman"/>
          <w:b w:val="false"/>
          <w:i w:val="false"/>
          <w:color w:val="000000"/>
          <w:sz w:val="28"/>
        </w:rPr>
        <w:t xml:space="preserve">
      81. Кері РЕПО операциясы бойынша бұрын берілген бағалы қағаздарды алған кезде кері РЕПО операциясы бойынша есептелген сыйақы сомасына және кері РЕПО операциясын жабу сомасына (осы мәміле жасалған кезде белгіленген мәмілелерді жабу құны) мынадай бухгалтерлік жазба жүзеге асырылады: </w:t>
      </w:r>
    </w:p>
    <w:bookmarkEnd w:id="104"/>
    <w:p>
      <w:pPr>
        <w:spacing w:after="0"/>
        <w:ind w:left="0"/>
        <w:jc w:val="both"/>
      </w:pPr>
      <w:r>
        <w:rPr>
          <w:rFonts w:ascii="Times New Roman"/>
          <w:b w:val="false"/>
          <w:i w:val="false"/>
          <w:color w:val="000000"/>
          <w:sz w:val="28"/>
        </w:rPr>
        <w:t xml:space="preserve">
      Дт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есепшот" </w:t>
      </w:r>
    </w:p>
    <w:p>
      <w:pPr>
        <w:spacing w:after="0"/>
        <w:ind w:left="0"/>
        <w:jc w:val="both"/>
      </w:pPr>
      <w:r>
        <w:rPr>
          <w:rFonts w:ascii="Times New Roman"/>
          <w:b w:val="false"/>
          <w:i w:val="false"/>
          <w:color w:val="000000"/>
          <w:sz w:val="28"/>
        </w:rPr>
        <w:t xml:space="preserve">
      1052 "Басқа банктердегі корреспонденттік есепшоттар" </w:t>
      </w:r>
    </w:p>
    <w:p>
      <w:pPr>
        <w:spacing w:after="0"/>
        <w:ind w:left="0"/>
        <w:jc w:val="both"/>
      </w:pPr>
      <w:r>
        <w:rPr>
          <w:rFonts w:ascii="Times New Roman"/>
          <w:b w:val="false"/>
          <w:i w:val="false"/>
          <w:color w:val="000000"/>
          <w:sz w:val="28"/>
        </w:rPr>
        <w:t>
      Кт 1461 "Бағалы қағаздармен "кері РЕПО" операциялары"</w:t>
      </w:r>
    </w:p>
    <w:p>
      <w:pPr>
        <w:spacing w:after="0"/>
        <w:ind w:left="0"/>
        <w:jc w:val="both"/>
      </w:pPr>
      <w:r>
        <w:rPr>
          <w:rFonts w:ascii="Times New Roman"/>
          <w:b w:val="false"/>
          <w:i w:val="false"/>
          <w:color w:val="000000"/>
          <w:sz w:val="28"/>
        </w:rPr>
        <w:t xml:space="preserve">
      1748 "Бағалы қағаздармен "кері РЕПО" операциялары бойынша </w:t>
      </w:r>
    </w:p>
    <w:p>
      <w:pPr>
        <w:spacing w:after="0"/>
        <w:ind w:left="0"/>
        <w:jc w:val="both"/>
      </w:pPr>
      <w:r>
        <w:rPr>
          <w:rFonts w:ascii="Times New Roman"/>
          <w:b w:val="false"/>
          <w:i w:val="false"/>
          <w:color w:val="000000"/>
          <w:sz w:val="28"/>
        </w:rPr>
        <w:t>
       есептелген кірістер".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81-тармаққа өзгерту енгізілді - ҚР Ұлттық Банкі Басқармасының 2011.01.31 </w:t>
      </w:r>
      <w:r>
        <w:rPr>
          <w:rFonts w:ascii="Times New Roman"/>
          <w:b w:val="false"/>
          <w:i w:val="false"/>
          <w:color w:val="000000"/>
          <w:sz w:val="28"/>
        </w:rPr>
        <w:t>№ 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86" w:id="105"/>
    <w:p>
      <w:pPr>
        <w:spacing w:after="0"/>
        <w:ind w:left="0"/>
        <w:jc w:val="both"/>
      </w:pPr>
      <w:r>
        <w:rPr>
          <w:rFonts w:ascii="Times New Roman"/>
          <w:b w:val="false"/>
          <w:i w:val="false"/>
          <w:color w:val="000000"/>
          <w:sz w:val="28"/>
        </w:rPr>
        <w:t xml:space="preserve">
      82. Шетел валютасымен РЕПО және кері РЕПО операциялары жүзеге асырылған кезде валюталық позиция және қарсы құн (1858 "Шетел валютасы бойынша валюталық қысқа позиция", 1859 "Шетел валютасының теңгемен көрсетілген қарсы құны (валюталық ұзақ позиция)", 2858 "Шетел валютасы бойынша валюталық ұзақ позиция", 2859 "Шетел валютасының теңгемен қарсы құны (қысқа валюталық позиция)") шоттарын пайдалана отырып бухгалтерлік жазбалар жүзеге асырылады. </w:t>
      </w:r>
    </w:p>
    <w:bookmarkEnd w:id="105"/>
    <w:bookmarkStart w:name="z87" w:id="106"/>
    <w:p>
      <w:pPr>
        <w:spacing w:after="0"/>
        <w:ind w:left="0"/>
        <w:jc w:val="left"/>
      </w:pPr>
      <w:r>
        <w:rPr>
          <w:rFonts w:ascii="Times New Roman"/>
          <w:b/>
          <w:i w:val="false"/>
          <w:color w:val="000000"/>
        </w:rPr>
        <w:t xml:space="preserve"> 8-тарау. Тазартылған қымбат металдарды сатып алу және сату операцияларының бухгалтерлік есебі</w:t>
      </w:r>
    </w:p>
    <w:bookmarkEnd w:id="106"/>
    <w:p>
      <w:pPr>
        <w:spacing w:after="0"/>
        <w:ind w:left="0"/>
        <w:jc w:val="both"/>
      </w:pPr>
      <w:r>
        <w:rPr>
          <w:rFonts w:ascii="Times New Roman"/>
          <w:b w:val="false"/>
          <w:i w:val="false"/>
          <w:color w:val="ff0000"/>
          <w:sz w:val="28"/>
        </w:rPr>
        <w:t xml:space="preserve">
      Ескерту. 8-тараудың тақырыбы жаңа редакцияда - ҚР Ұлттық Банкі Басқармасының 28.11.2016 </w:t>
      </w:r>
      <w:r>
        <w:rPr>
          <w:rFonts w:ascii="Times New Roman"/>
          <w:b w:val="false"/>
          <w:i w:val="false"/>
          <w:color w:val="ff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99" w:id="107"/>
    <w:p>
      <w:pPr>
        <w:spacing w:after="0"/>
        <w:ind w:left="0"/>
        <w:jc w:val="both"/>
      </w:pPr>
      <w:r>
        <w:rPr>
          <w:rFonts w:ascii="Times New Roman"/>
          <w:b w:val="false"/>
          <w:i w:val="false"/>
          <w:color w:val="000000"/>
          <w:sz w:val="28"/>
        </w:rPr>
        <w:t>
      83. Тазартылған қымбат металдарды сатып алу бойынша спот мәмілесін жасаған кезде мынадай бухгалтерлік жазбалар жүзеге асырылады:</w:t>
      </w:r>
    </w:p>
    <w:bookmarkEnd w:id="107"/>
    <w:bookmarkStart w:name="z311" w:id="108"/>
    <w:p>
      <w:pPr>
        <w:spacing w:after="0"/>
        <w:ind w:left="0"/>
        <w:jc w:val="both"/>
      </w:pPr>
      <w:r>
        <w:rPr>
          <w:rFonts w:ascii="Times New Roman"/>
          <w:b w:val="false"/>
          <w:i w:val="false"/>
          <w:color w:val="000000"/>
          <w:sz w:val="28"/>
        </w:rPr>
        <w:t>
      1) тазартылған қымбат металдарды сатып алу бойынша шартты талаптар сомасына:</w:t>
      </w:r>
    </w:p>
    <w:bookmarkEnd w:id="108"/>
    <w:p>
      <w:pPr>
        <w:spacing w:after="0"/>
        <w:ind w:left="0"/>
        <w:jc w:val="both"/>
      </w:pPr>
      <w:r>
        <w:rPr>
          <w:rFonts w:ascii="Times New Roman"/>
          <w:b w:val="false"/>
          <w:i w:val="false"/>
          <w:color w:val="000000"/>
          <w:sz w:val="28"/>
        </w:rPr>
        <w:t>
      Дт 6415 "Тазартылған қымбат металдарды сатып алу-сату бойынша</w:t>
      </w:r>
    </w:p>
    <w:p>
      <w:pPr>
        <w:spacing w:after="0"/>
        <w:ind w:left="0"/>
        <w:jc w:val="both"/>
      </w:pPr>
      <w:r>
        <w:rPr>
          <w:rFonts w:ascii="Times New Roman"/>
          <w:b w:val="false"/>
          <w:i w:val="false"/>
          <w:color w:val="000000"/>
          <w:sz w:val="28"/>
        </w:rPr>
        <w:t>
       шартты талаптар"</w:t>
      </w:r>
    </w:p>
    <w:p>
      <w:pPr>
        <w:spacing w:after="0"/>
        <w:ind w:left="0"/>
        <w:jc w:val="both"/>
      </w:pPr>
      <w:r>
        <w:rPr>
          <w:rFonts w:ascii="Times New Roman"/>
          <w:b w:val="false"/>
          <w:i w:val="false"/>
          <w:color w:val="000000"/>
          <w:sz w:val="28"/>
        </w:rPr>
        <w:t>
      Кт 6998 "Тазартылған қымбат металдармен мәмілелер бойынша</w:t>
      </w:r>
    </w:p>
    <w:p>
      <w:pPr>
        <w:spacing w:after="0"/>
        <w:ind w:left="0"/>
        <w:jc w:val="both"/>
      </w:pPr>
      <w:r>
        <w:rPr>
          <w:rFonts w:ascii="Times New Roman"/>
          <w:b w:val="false"/>
          <w:i w:val="false"/>
          <w:color w:val="000000"/>
          <w:sz w:val="28"/>
        </w:rPr>
        <w:t>
       позиция";</w:t>
      </w:r>
    </w:p>
    <w:p>
      <w:pPr>
        <w:spacing w:after="0"/>
        <w:ind w:left="0"/>
        <w:jc w:val="both"/>
      </w:pPr>
      <w:r>
        <w:rPr>
          <w:rFonts w:ascii="Times New Roman"/>
          <w:b w:val="false"/>
          <w:i w:val="false"/>
          <w:color w:val="000000"/>
          <w:sz w:val="28"/>
        </w:rPr>
        <w:t>
       тазартылған қымбат металдарды сатып алу бойынша шартты міндеттемелер сомасына:</w:t>
      </w:r>
    </w:p>
    <w:p>
      <w:pPr>
        <w:spacing w:after="0"/>
        <w:ind w:left="0"/>
        <w:jc w:val="both"/>
      </w:pPr>
      <w:r>
        <w:rPr>
          <w:rFonts w:ascii="Times New Roman"/>
          <w:b w:val="false"/>
          <w:i w:val="false"/>
          <w:color w:val="000000"/>
          <w:sz w:val="28"/>
        </w:rPr>
        <w:t>
      Дт 6998 "Тазартылған қымбат металдармен мәмілелер бойынша</w:t>
      </w:r>
    </w:p>
    <w:p>
      <w:pPr>
        <w:spacing w:after="0"/>
        <w:ind w:left="0"/>
        <w:jc w:val="both"/>
      </w:pPr>
      <w:r>
        <w:rPr>
          <w:rFonts w:ascii="Times New Roman"/>
          <w:b w:val="false"/>
          <w:i w:val="false"/>
          <w:color w:val="000000"/>
          <w:sz w:val="28"/>
        </w:rPr>
        <w:t>
       позиция"</w:t>
      </w:r>
    </w:p>
    <w:p>
      <w:pPr>
        <w:spacing w:after="0"/>
        <w:ind w:left="0"/>
        <w:jc w:val="both"/>
      </w:pPr>
      <w:r>
        <w:rPr>
          <w:rFonts w:ascii="Times New Roman"/>
          <w:b w:val="false"/>
          <w:i w:val="false"/>
          <w:color w:val="000000"/>
          <w:sz w:val="28"/>
        </w:rPr>
        <w:t>
      Кт 6915 "Тазартылған қымбат металдарды сатып алу-сату бойынша</w:t>
      </w:r>
    </w:p>
    <w:p>
      <w:pPr>
        <w:spacing w:after="0"/>
        <w:ind w:left="0"/>
        <w:jc w:val="both"/>
      </w:pPr>
      <w:r>
        <w:rPr>
          <w:rFonts w:ascii="Times New Roman"/>
          <w:b w:val="false"/>
          <w:i w:val="false"/>
          <w:color w:val="000000"/>
          <w:sz w:val="28"/>
        </w:rPr>
        <w:t>
       шартты міндеттемелер";</w:t>
      </w:r>
    </w:p>
    <w:bookmarkStart w:name="z312" w:id="109"/>
    <w:p>
      <w:pPr>
        <w:spacing w:after="0"/>
        <w:ind w:left="0"/>
        <w:jc w:val="both"/>
      </w:pPr>
      <w:r>
        <w:rPr>
          <w:rFonts w:ascii="Times New Roman"/>
          <w:b w:val="false"/>
          <w:i w:val="false"/>
          <w:color w:val="000000"/>
          <w:sz w:val="28"/>
        </w:rPr>
        <w:t>
       2) тазартылған қымбат металдарды теңгеге сатып алу бойынша талаптар мен міндеттемелер сомасына:</w:t>
      </w:r>
    </w:p>
    <w:bookmarkEnd w:id="109"/>
    <w:p>
      <w:pPr>
        <w:spacing w:after="0"/>
        <w:ind w:left="0"/>
        <w:jc w:val="both"/>
      </w:pPr>
      <w:r>
        <w:rPr>
          <w:rFonts w:ascii="Times New Roman"/>
          <w:b w:val="false"/>
          <w:i w:val="false"/>
          <w:color w:val="000000"/>
          <w:sz w:val="28"/>
        </w:rPr>
        <w:t>
      Дт 1894 "Спот операциялары бойынша талаптар"</w:t>
      </w:r>
    </w:p>
    <w:p>
      <w:pPr>
        <w:spacing w:after="0"/>
        <w:ind w:left="0"/>
        <w:jc w:val="both"/>
      </w:pPr>
      <w:r>
        <w:rPr>
          <w:rFonts w:ascii="Times New Roman"/>
          <w:b w:val="false"/>
          <w:i w:val="false"/>
          <w:color w:val="000000"/>
          <w:sz w:val="28"/>
        </w:rPr>
        <w:t>
      Кт 2872 "Тазартылған қымбат металдар бойынша ұзақ позиция";</w:t>
      </w:r>
    </w:p>
    <w:p>
      <w:pPr>
        <w:spacing w:after="0"/>
        <w:ind w:left="0"/>
        <w:jc w:val="both"/>
      </w:pPr>
      <w:r>
        <w:rPr>
          <w:rFonts w:ascii="Times New Roman"/>
          <w:b w:val="false"/>
          <w:i w:val="false"/>
          <w:color w:val="000000"/>
          <w:sz w:val="28"/>
        </w:rPr>
        <w:t>
      бір мезгілде:</w:t>
      </w:r>
    </w:p>
    <w:p>
      <w:pPr>
        <w:spacing w:after="0"/>
        <w:ind w:left="0"/>
        <w:jc w:val="both"/>
      </w:pPr>
      <w:r>
        <w:rPr>
          <w:rFonts w:ascii="Times New Roman"/>
          <w:b w:val="false"/>
          <w:i w:val="false"/>
          <w:color w:val="000000"/>
          <w:sz w:val="28"/>
        </w:rPr>
        <w:t>
      Дт 1874 "Тазартылған қымбат металдардың теңгедегі</w:t>
      </w:r>
    </w:p>
    <w:p>
      <w:pPr>
        <w:spacing w:after="0"/>
        <w:ind w:left="0"/>
        <w:jc w:val="both"/>
      </w:pPr>
      <w:r>
        <w:rPr>
          <w:rFonts w:ascii="Times New Roman"/>
          <w:b w:val="false"/>
          <w:i w:val="false"/>
          <w:color w:val="000000"/>
          <w:sz w:val="28"/>
        </w:rPr>
        <w:t>
       (тазартылған қымбат металдар бойынша ұзақ</w:t>
      </w:r>
    </w:p>
    <w:p>
      <w:pPr>
        <w:spacing w:after="0"/>
        <w:ind w:left="0"/>
        <w:jc w:val="both"/>
      </w:pPr>
      <w:r>
        <w:rPr>
          <w:rFonts w:ascii="Times New Roman"/>
          <w:b w:val="false"/>
          <w:i w:val="false"/>
          <w:color w:val="000000"/>
          <w:sz w:val="28"/>
        </w:rPr>
        <w:t>
       позициясының) қарсы құны"</w:t>
      </w:r>
    </w:p>
    <w:p>
      <w:pPr>
        <w:spacing w:after="0"/>
        <w:ind w:left="0"/>
        <w:jc w:val="both"/>
      </w:pPr>
      <w:r>
        <w:rPr>
          <w:rFonts w:ascii="Times New Roman"/>
          <w:b w:val="false"/>
          <w:i w:val="false"/>
          <w:color w:val="000000"/>
          <w:sz w:val="28"/>
        </w:rPr>
        <w:t>
      Кт 2894 "Спот операциялары бойынша міндеттемелер".</w:t>
      </w:r>
    </w:p>
    <w:p>
      <w:pPr>
        <w:spacing w:after="0"/>
        <w:ind w:left="0"/>
        <w:jc w:val="both"/>
      </w:pPr>
      <w:r>
        <w:rPr>
          <w:rFonts w:ascii="Times New Roman"/>
          <w:b w:val="false"/>
          <w:i w:val="false"/>
          <w:color w:val="000000"/>
          <w:sz w:val="28"/>
        </w:rPr>
        <w:t>
      Тазартылған қымбат металдардың әділ құны мен сатып алу құны арасында айырма туындаған кезде мынадай бухгалтерлік жазбалар жүзеге асырылады:</w:t>
      </w:r>
    </w:p>
    <w:p>
      <w:pPr>
        <w:spacing w:after="0"/>
        <w:ind w:left="0"/>
        <w:jc w:val="both"/>
      </w:pPr>
      <w:r>
        <w:rPr>
          <w:rFonts w:ascii="Times New Roman"/>
          <w:b w:val="false"/>
          <w:i w:val="false"/>
          <w:color w:val="000000"/>
          <w:sz w:val="28"/>
        </w:rPr>
        <w:t>
      оң айырма сомасына:</w:t>
      </w:r>
    </w:p>
    <w:p>
      <w:pPr>
        <w:spacing w:after="0"/>
        <w:ind w:left="0"/>
        <w:jc w:val="both"/>
      </w:pPr>
      <w:r>
        <w:rPr>
          <w:rFonts w:ascii="Times New Roman"/>
          <w:b w:val="false"/>
          <w:i w:val="false"/>
          <w:color w:val="000000"/>
          <w:sz w:val="28"/>
        </w:rPr>
        <w:t>
      Дт 1874 "Тазартылған қымбат металдардың теңгедегі</w:t>
      </w:r>
    </w:p>
    <w:p>
      <w:pPr>
        <w:spacing w:after="0"/>
        <w:ind w:left="0"/>
        <w:jc w:val="both"/>
      </w:pPr>
      <w:r>
        <w:rPr>
          <w:rFonts w:ascii="Times New Roman"/>
          <w:b w:val="false"/>
          <w:i w:val="false"/>
          <w:color w:val="000000"/>
          <w:sz w:val="28"/>
        </w:rPr>
        <w:t>
       (тазартылған қымбат металдар бойынша ұзақ</w:t>
      </w:r>
    </w:p>
    <w:p>
      <w:pPr>
        <w:spacing w:after="0"/>
        <w:ind w:left="0"/>
        <w:jc w:val="both"/>
      </w:pPr>
      <w:r>
        <w:rPr>
          <w:rFonts w:ascii="Times New Roman"/>
          <w:b w:val="false"/>
          <w:i w:val="false"/>
          <w:color w:val="000000"/>
          <w:sz w:val="28"/>
        </w:rPr>
        <w:t>
       позициясының) қарсы құны"</w:t>
      </w:r>
    </w:p>
    <w:p>
      <w:pPr>
        <w:spacing w:after="0"/>
        <w:ind w:left="0"/>
        <w:jc w:val="both"/>
      </w:pPr>
      <w:r>
        <w:rPr>
          <w:rFonts w:ascii="Times New Roman"/>
          <w:b w:val="false"/>
          <w:i w:val="false"/>
          <w:color w:val="000000"/>
          <w:sz w:val="28"/>
        </w:rPr>
        <w:t>
      Кт 4540 "Қымбат металдарды сатып алу-сату бойынша кірістер";</w:t>
      </w:r>
    </w:p>
    <w:p>
      <w:pPr>
        <w:spacing w:after="0"/>
        <w:ind w:left="0"/>
        <w:jc w:val="both"/>
      </w:pPr>
      <w:r>
        <w:rPr>
          <w:rFonts w:ascii="Times New Roman"/>
          <w:b w:val="false"/>
          <w:i w:val="false"/>
          <w:color w:val="000000"/>
          <w:sz w:val="28"/>
        </w:rPr>
        <w:t>
      теріс айырма сомасына:</w:t>
      </w:r>
    </w:p>
    <w:p>
      <w:pPr>
        <w:spacing w:after="0"/>
        <w:ind w:left="0"/>
        <w:jc w:val="both"/>
      </w:pPr>
      <w:r>
        <w:rPr>
          <w:rFonts w:ascii="Times New Roman"/>
          <w:b w:val="false"/>
          <w:i w:val="false"/>
          <w:color w:val="000000"/>
          <w:sz w:val="28"/>
        </w:rPr>
        <w:t>
      Дт 5540 "Қымбат металдарды сатып алу-сату бойынша шығыстар"</w:t>
      </w:r>
    </w:p>
    <w:p>
      <w:pPr>
        <w:spacing w:after="0"/>
        <w:ind w:left="0"/>
        <w:jc w:val="both"/>
      </w:pPr>
      <w:r>
        <w:rPr>
          <w:rFonts w:ascii="Times New Roman"/>
          <w:b w:val="false"/>
          <w:i w:val="false"/>
          <w:color w:val="000000"/>
          <w:sz w:val="28"/>
        </w:rPr>
        <w:t>
      Кт 1874 "Тазартылған қымбат металдардың теңгедегі</w:t>
      </w:r>
    </w:p>
    <w:p>
      <w:pPr>
        <w:spacing w:after="0"/>
        <w:ind w:left="0"/>
        <w:jc w:val="both"/>
      </w:pPr>
      <w:r>
        <w:rPr>
          <w:rFonts w:ascii="Times New Roman"/>
          <w:b w:val="false"/>
          <w:i w:val="false"/>
          <w:color w:val="000000"/>
          <w:sz w:val="28"/>
        </w:rPr>
        <w:t>
       (тазартылған қымбат металдар бойынша ұзақ</w:t>
      </w:r>
    </w:p>
    <w:p>
      <w:pPr>
        <w:spacing w:after="0"/>
        <w:ind w:left="0"/>
        <w:jc w:val="both"/>
      </w:pPr>
      <w:r>
        <w:rPr>
          <w:rFonts w:ascii="Times New Roman"/>
          <w:b w:val="false"/>
          <w:i w:val="false"/>
          <w:color w:val="000000"/>
          <w:sz w:val="28"/>
        </w:rPr>
        <w:t>
       позициясының) қарсы құны";</w:t>
      </w:r>
    </w:p>
    <w:bookmarkStart w:name="z313" w:id="110"/>
    <w:p>
      <w:pPr>
        <w:spacing w:after="0"/>
        <w:ind w:left="0"/>
        <w:jc w:val="both"/>
      </w:pPr>
      <w:r>
        <w:rPr>
          <w:rFonts w:ascii="Times New Roman"/>
          <w:b w:val="false"/>
          <w:i w:val="false"/>
          <w:color w:val="000000"/>
          <w:sz w:val="28"/>
        </w:rPr>
        <w:t>
       3) тазартылған қымбат металдарды шетел валютасына сатып алу бойынша талаптар сомасына:</w:t>
      </w:r>
    </w:p>
    <w:bookmarkEnd w:id="110"/>
    <w:p>
      <w:pPr>
        <w:spacing w:after="0"/>
        <w:ind w:left="0"/>
        <w:jc w:val="both"/>
      </w:pPr>
      <w:r>
        <w:rPr>
          <w:rFonts w:ascii="Times New Roman"/>
          <w:b w:val="false"/>
          <w:i w:val="false"/>
          <w:color w:val="000000"/>
          <w:sz w:val="28"/>
        </w:rPr>
        <w:t>
      Дт 1894 "Спот операциялары бойынша талаптар"</w:t>
      </w:r>
    </w:p>
    <w:p>
      <w:pPr>
        <w:spacing w:after="0"/>
        <w:ind w:left="0"/>
        <w:jc w:val="both"/>
      </w:pPr>
      <w:r>
        <w:rPr>
          <w:rFonts w:ascii="Times New Roman"/>
          <w:b w:val="false"/>
          <w:i w:val="false"/>
          <w:color w:val="000000"/>
          <w:sz w:val="28"/>
        </w:rPr>
        <w:t>
      Кт 2872 "Тазартылған қымбат металдар бойынша ұзақ позиция";</w:t>
      </w:r>
    </w:p>
    <w:p>
      <w:pPr>
        <w:spacing w:after="0"/>
        <w:ind w:left="0"/>
        <w:jc w:val="both"/>
      </w:pPr>
      <w:r>
        <w:rPr>
          <w:rFonts w:ascii="Times New Roman"/>
          <w:b w:val="false"/>
          <w:i w:val="false"/>
          <w:color w:val="000000"/>
          <w:sz w:val="28"/>
        </w:rPr>
        <w:t>
      тазартылған қымбат металдарды шетел валютасына сатып алу бойынша міндеттемелер сомасына:</w:t>
      </w:r>
    </w:p>
    <w:p>
      <w:pPr>
        <w:spacing w:after="0"/>
        <w:ind w:left="0"/>
        <w:jc w:val="both"/>
      </w:pPr>
      <w:r>
        <w:rPr>
          <w:rFonts w:ascii="Times New Roman"/>
          <w:b w:val="false"/>
          <w:i w:val="false"/>
          <w:color w:val="000000"/>
          <w:sz w:val="28"/>
        </w:rPr>
        <w:t>
      Дт 1858 "Шетел валютасы бойынша қысқа валюталық позиция"</w:t>
      </w:r>
    </w:p>
    <w:p>
      <w:pPr>
        <w:spacing w:after="0"/>
        <w:ind w:left="0"/>
        <w:jc w:val="both"/>
      </w:pPr>
      <w:r>
        <w:rPr>
          <w:rFonts w:ascii="Times New Roman"/>
          <w:b w:val="false"/>
          <w:i w:val="false"/>
          <w:color w:val="000000"/>
          <w:sz w:val="28"/>
        </w:rPr>
        <w:t>
      Кт 2894 "Спот операциялары бойынша міндеттемелер";</w:t>
      </w:r>
    </w:p>
    <w:p>
      <w:pPr>
        <w:spacing w:after="0"/>
        <w:ind w:left="0"/>
        <w:jc w:val="both"/>
      </w:pPr>
      <w:r>
        <w:rPr>
          <w:rFonts w:ascii="Times New Roman"/>
          <w:b w:val="false"/>
          <w:i w:val="false"/>
          <w:color w:val="000000"/>
          <w:sz w:val="28"/>
        </w:rPr>
        <w:t>
      бір мезгілде:</w:t>
      </w:r>
    </w:p>
    <w:p>
      <w:pPr>
        <w:spacing w:after="0"/>
        <w:ind w:left="0"/>
        <w:jc w:val="both"/>
      </w:pPr>
      <w:r>
        <w:rPr>
          <w:rFonts w:ascii="Times New Roman"/>
          <w:b w:val="false"/>
          <w:i w:val="false"/>
          <w:color w:val="000000"/>
          <w:sz w:val="28"/>
        </w:rPr>
        <w:t>
      Дт 1874 "Тазартылған қымбат металдардың теңгедегі</w:t>
      </w:r>
    </w:p>
    <w:p>
      <w:pPr>
        <w:spacing w:after="0"/>
        <w:ind w:left="0"/>
        <w:jc w:val="both"/>
      </w:pPr>
      <w:r>
        <w:rPr>
          <w:rFonts w:ascii="Times New Roman"/>
          <w:b w:val="false"/>
          <w:i w:val="false"/>
          <w:color w:val="000000"/>
          <w:sz w:val="28"/>
        </w:rPr>
        <w:t>
       (тазартылған қымбат металдар бойынша ұзақ</w:t>
      </w:r>
    </w:p>
    <w:p>
      <w:pPr>
        <w:spacing w:after="0"/>
        <w:ind w:left="0"/>
        <w:jc w:val="both"/>
      </w:pPr>
      <w:r>
        <w:rPr>
          <w:rFonts w:ascii="Times New Roman"/>
          <w:b w:val="false"/>
          <w:i w:val="false"/>
          <w:color w:val="000000"/>
          <w:sz w:val="28"/>
        </w:rPr>
        <w:t>
       позициясының) қарсы құны"</w:t>
      </w:r>
    </w:p>
    <w:p>
      <w:pPr>
        <w:spacing w:after="0"/>
        <w:ind w:left="0"/>
        <w:jc w:val="both"/>
      </w:pPr>
      <w:r>
        <w:rPr>
          <w:rFonts w:ascii="Times New Roman"/>
          <w:b w:val="false"/>
          <w:i w:val="false"/>
          <w:color w:val="000000"/>
          <w:sz w:val="28"/>
        </w:rPr>
        <w:t>
      Кт 2859 "Шетел валютасының теңгедегі (қысқа валюталық</w:t>
      </w:r>
    </w:p>
    <w:p>
      <w:pPr>
        <w:spacing w:after="0"/>
        <w:ind w:left="0"/>
        <w:jc w:val="both"/>
      </w:pPr>
      <w:r>
        <w:rPr>
          <w:rFonts w:ascii="Times New Roman"/>
          <w:b w:val="false"/>
          <w:i w:val="false"/>
          <w:color w:val="000000"/>
          <w:sz w:val="28"/>
        </w:rPr>
        <w:t>
       позицияның) қарсы құны".</w:t>
      </w:r>
    </w:p>
    <w:p>
      <w:pPr>
        <w:spacing w:after="0"/>
        <w:ind w:left="0"/>
        <w:jc w:val="both"/>
      </w:pPr>
      <w:r>
        <w:rPr>
          <w:rFonts w:ascii="Times New Roman"/>
          <w:b w:val="false"/>
          <w:i w:val="false"/>
          <w:color w:val="000000"/>
          <w:sz w:val="28"/>
        </w:rPr>
        <w:t>
      Тазартылған қымбат металдардың әділ құны мен сатып алу құны арасында айырма туындаған кезде мынадай бухгалтерлік жазбалар жүзеге асырылады:</w:t>
      </w:r>
    </w:p>
    <w:p>
      <w:pPr>
        <w:spacing w:after="0"/>
        <w:ind w:left="0"/>
        <w:jc w:val="both"/>
      </w:pPr>
      <w:r>
        <w:rPr>
          <w:rFonts w:ascii="Times New Roman"/>
          <w:b w:val="false"/>
          <w:i w:val="false"/>
          <w:color w:val="000000"/>
          <w:sz w:val="28"/>
        </w:rPr>
        <w:t>
      оң айырма сомасына:</w:t>
      </w:r>
    </w:p>
    <w:p>
      <w:pPr>
        <w:spacing w:after="0"/>
        <w:ind w:left="0"/>
        <w:jc w:val="both"/>
      </w:pPr>
      <w:r>
        <w:rPr>
          <w:rFonts w:ascii="Times New Roman"/>
          <w:b w:val="false"/>
          <w:i w:val="false"/>
          <w:color w:val="000000"/>
          <w:sz w:val="28"/>
        </w:rPr>
        <w:t>
      Дт 1874 "Тазартылған қымбат металдардың теңгедегі</w:t>
      </w:r>
    </w:p>
    <w:p>
      <w:pPr>
        <w:spacing w:after="0"/>
        <w:ind w:left="0"/>
        <w:jc w:val="both"/>
      </w:pPr>
      <w:r>
        <w:rPr>
          <w:rFonts w:ascii="Times New Roman"/>
          <w:b w:val="false"/>
          <w:i w:val="false"/>
          <w:color w:val="000000"/>
          <w:sz w:val="28"/>
        </w:rPr>
        <w:t>
       (тазартылған қымбат металдар бойынша ұзақ</w:t>
      </w:r>
    </w:p>
    <w:p>
      <w:pPr>
        <w:spacing w:after="0"/>
        <w:ind w:left="0"/>
        <w:jc w:val="both"/>
      </w:pPr>
      <w:r>
        <w:rPr>
          <w:rFonts w:ascii="Times New Roman"/>
          <w:b w:val="false"/>
          <w:i w:val="false"/>
          <w:color w:val="000000"/>
          <w:sz w:val="28"/>
        </w:rPr>
        <w:t>
       позициясының) қарсы құны"</w:t>
      </w:r>
    </w:p>
    <w:p>
      <w:pPr>
        <w:spacing w:after="0"/>
        <w:ind w:left="0"/>
        <w:jc w:val="both"/>
      </w:pPr>
      <w:r>
        <w:rPr>
          <w:rFonts w:ascii="Times New Roman"/>
          <w:b w:val="false"/>
          <w:i w:val="false"/>
          <w:color w:val="000000"/>
          <w:sz w:val="28"/>
        </w:rPr>
        <w:t>
      Кт 4540 "Қымбат металдарды сатып алу-сату бойынша кірістер";</w:t>
      </w:r>
    </w:p>
    <w:p>
      <w:pPr>
        <w:spacing w:after="0"/>
        <w:ind w:left="0"/>
        <w:jc w:val="both"/>
      </w:pPr>
      <w:r>
        <w:rPr>
          <w:rFonts w:ascii="Times New Roman"/>
          <w:b w:val="false"/>
          <w:i w:val="false"/>
          <w:color w:val="000000"/>
          <w:sz w:val="28"/>
        </w:rPr>
        <w:t>
      теріс айырма сомасына:</w:t>
      </w:r>
    </w:p>
    <w:p>
      <w:pPr>
        <w:spacing w:after="0"/>
        <w:ind w:left="0"/>
        <w:jc w:val="both"/>
      </w:pPr>
      <w:r>
        <w:rPr>
          <w:rFonts w:ascii="Times New Roman"/>
          <w:b w:val="false"/>
          <w:i w:val="false"/>
          <w:color w:val="000000"/>
          <w:sz w:val="28"/>
        </w:rPr>
        <w:t>
      Дт 5540 "Қымбат металдарды сатып алу-сату бойынша шығыстар"</w:t>
      </w:r>
    </w:p>
    <w:p>
      <w:pPr>
        <w:spacing w:after="0"/>
        <w:ind w:left="0"/>
        <w:jc w:val="both"/>
      </w:pPr>
      <w:r>
        <w:rPr>
          <w:rFonts w:ascii="Times New Roman"/>
          <w:b w:val="false"/>
          <w:i w:val="false"/>
          <w:color w:val="000000"/>
          <w:sz w:val="28"/>
        </w:rPr>
        <w:t>
      Кт 2859 "Шетел валютасының теңгедегі (қысқа валюталық</w:t>
      </w:r>
    </w:p>
    <w:p>
      <w:pPr>
        <w:spacing w:after="0"/>
        <w:ind w:left="0"/>
        <w:jc w:val="both"/>
      </w:pPr>
      <w:r>
        <w:rPr>
          <w:rFonts w:ascii="Times New Roman"/>
          <w:b w:val="false"/>
          <w:i w:val="false"/>
          <w:color w:val="000000"/>
          <w:sz w:val="28"/>
        </w:rPr>
        <w:t xml:space="preserve">
       позицияның) қарсы құны".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Ұлттық Банкі Басқармасының 2011.01.31 </w:t>
      </w:r>
      <w:r>
        <w:rPr>
          <w:rFonts w:ascii="Times New Roman"/>
          <w:b w:val="false"/>
          <w:i w:val="false"/>
          <w:color w:val="000000"/>
          <w:sz w:val="28"/>
        </w:rPr>
        <w:t>№ 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88" w:id="111"/>
    <w:p>
      <w:pPr>
        <w:spacing w:after="0"/>
        <w:ind w:left="0"/>
        <w:jc w:val="both"/>
      </w:pPr>
      <w:r>
        <w:rPr>
          <w:rFonts w:ascii="Times New Roman"/>
          <w:b w:val="false"/>
          <w:i w:val="false"/>
          <w:color w:val="000000"/>
          <w:sz w:val="28"/>
        </w:rPr>
        <w:t>
      84. Тазартылған қымбат металдарды сатып алу бойынша спот мәмілесін валюталау күні мынадай бухгалтерлік жазбалар жүзеге асырылады:</w:t>
      </w:r>
    </w:p>
    <w:bookmarkEnd w:id="111"/>
    <w:p>
      <w:pPr>
        <w:spacing w:after="0"/>
        <w:ind w:left="0"/>
        <w:jc w:val="both"/>
      </w:pPr>
      <w:r>
        <w:rPr>
          <w:rFonts w:ascii="Times New Roman"/>
          <w:b w:val="false"/>
          <w:i w:val="false"/>
          <w:color w:val="000000"/>
          <w:sz w:val="28"/>
        </w:rPr>
        <w:t>
      тазартылған қымбат металдарды сатып алу бойынша шартты міндеттемелер сомасына:</w:t>
      </w:r>
    </w:p>
    <w:p>
      <w:pPr>
        <w:spacing w:after="0"/>
        <w:ind w:left="0"/>
        <w:jc w:val="both"/>
      </w:pPr>
      <w:r>
        <w:rPr>
          <w:rFonts w:ascii="Times New Roman"/>
          <w:b w:val="false"/>
          <w:i w:val="false"/>
          <w:color w:val="000000"/>
          <w:sz w:val="28"/>
        </w:rPr>
        <w:t>
      Дт 6915 "Тазартылған қымбат металдарды сатып алу-сату бойынша</w:t>
      </w:r>
    </w:p>
    <w:p>
      <w:pPr>
        <w:spacing w:after="0"/>
        <w:ind w:left="0"/>
        <w:jc w:val="both"/>
      </w:pPr>
      <w:r>
        <w:rPr>
          <w:rFonts w:ascii="Times New Roman"/>
          <w:b w:val="false"/>
          <w:i w:val="false"/>
          <w:color w:val="000000"/>
          <w:sz w:val="28"/>
        </w:rPr>
        <w:t>
       шартты міндеттемелер"</w:t>
      </w:r>
    </w:p>
    <w:p>
      <w:pPr>
        <w:spacing w:after="0"/>
        <w:ind w:left="0"/>
        <w:jc w:val="both"/>
      </w:pPr>
      <w:r>
        <w:rPr>
          <w:rFonts w:ascii="Times New Roman"/>
          <w:b w:val="false"/>
          <w:i w:val="false"/>
          <w:color w:val="000000"/>
          <w:sz w:val="28"/>
        </w:rPr>
        <w:t>
      Кт 6998 "Тазартылған қымбат металдармен мәмілелер бойынша</w:t>
      </w:r>
    </w:p>
    <w:p>
      <w:pPr>
        <w:spacing w:after="0"/>
        <w:ind w:left="0"/>
        <w:jc w:val="both"/>
      </w:pPr>
      <w:r>
        <w:rPr>
          <w:rFonts w:ascii="Times New Roman"/>
          <w:b w:val="false"/>
          <w:i w:val="false"/>
          <w:color w:val="000000"/>
          <w:sz w:val="28"/>
        </w:rPr>
        <w:t>
       позиция";</w:t>
      </w:r>
    </w:p>
    <w:p>
      <w:pPr>
        <w:spacing w:after="0"/>
        <w:ind w:left="0"/>
        <w:jc w:val="both"/>
      </w:pPr>
      <w:r>
        <w:rPr>
          <w:rFonts w:ascii="Times New Roman"/>
          <w:b w:val="false"/>
          <w:i w:val="false"/>
          <w:color w:val="000000"/>
          <w:sz w:val="28"/>
        </w:rPr>
        <w:t>
       тазартылған қымбат металдарды сатып алу бойынша шартты талаптар сомасына:</w:t>
      </w:r>
    </w:p>
    <w:p>
      <w:pPr>
        <w:spacing w:after="0"/>
        <w:ind w:left="0"/>
        <w:jc w:val="both"/>
      </w:pPr>
      <w:r>
        <w:rPr>
          <w:rFonts w:ascii="Times New Roman"/>
          <w:b w:val="false"/>
          <w:i w:val="false"/>
          <w:color w:val="000000"/>
          <w:sz w:val="28"/>
        </w:rPr>
        <w:t>
      Дт 6998 "Тазартылған қымбат металдармен мәмілелер бойынша</w:t>
      </w:r>
    </w:p>
    <w:p>
      <w:pPr>
        <w:spacing w:after="0"/>
        <w:ind w:left="0"/>
        <w:jc w:val="both"/>
      </w:pPr>
      <w:r>
        <w:rPr>
          <w:rFonts w:ascii="Times New Roman"/>
          <w:b w:val="false"/>
          <w:i w:val="false"/>
          <w:color w:val="000000"/>
          <w:sz w:val="28"/>
        </w:rPr>
        <w:t>
       позиция"</w:t>
      </w:r>
    </w:p>
    <w:p>
      <w:pPr>
        <w:spacing w:after="0"/>
        <w:ind w:left="0"/>
        <w:jc w:val="both"/>
      </w:pPr>
      <w:r>
        <w:rPr>
          <w:rFonts w:ascii="Times New Roman"/>
          <w:b w:val="false"/>
          <w:i w:val="false"/>
          <w:color w:val="000000"/>
          <w:sz w:val="28"/>
        </w:rPr>
        <w:t>
      Кт 6415 "Тазартылған қымбат металдарды сатып алу-сату бойынша</w:t>
      </w:r>
    </w:p>
    <w:p>
      <w:pPr>
        <w:spacing w:after="0"/>
        <w:ind w:left="0"/>
        <w:jc w:val="both"/>
      </w:pPr>
      <w:r>
        <w:rPr>
          <w:rFonts w:ascii="Times New Roman"/>
          <w:b w:val="false"/>
          <w:i w:val="false"/>
          <w:color w:val="000000"/>
          <w:sz w:val="28"/>
        </w:rPr>
        <w:t xml:space="preserve">
       шартты талаптар"; </w:t>
      </w:r>
    </w:p>
    <w:p>
      <w:pPr>
        <w:spacing w:after="0"/>
        <w:ind w:left="0"/>
        <w:jc w:val="both"/>
      </w:pPr>
      <w:r>
        <w:rPr>
          <w:rFonts w:ascii="Times New Roman"/>
          <w:b w:val="false"/>
          <w:i w:val="false"/>
          <w:color w:val="000000"/>
          <w:sz w:val="28"/>
        </w:rPr>
        <w:t xml:space="preserve">
       мәміле сомасына: </w:t>
      </w:r>
    </w:p>
    <w:p>
      <w:pPr>
        <w:spacing w:after="0"/>
        <w:ind w:left="0"/>
        <w:jc w:val="both"/>
      </w:pPr>
      <w:r>
        <w:rPr>
          <w:rFonts w:ascii="Times New Roman"/>
          <w:b w:val="false"/>
          <w:i w:val="false"/>
          <w:color w:val="000000"/>
          <w:sz w:val="28"/>
        </w:rPr>
        <w:t xml:space="preserve">
      Дт 1010 "Тазартылған қымбат металдар" </w:t>
      </w:r>
    </w:p>
    <w:p>
      <w:pPr>
        <w:spacing w:after="0"/>
        <w:ind w:left="0"/>
        <w:jc w:val="both"/>
      </w:pPr>
      <w:r>
        <w:rPr>
          <w:rFonts w:ascii="Times New Roman"/>
          <w:b w:val="false"/>
          <w:i w:val="false"/>
          <w:color w:val="000000"/>
          <w:sz w:val="28"/>
        </w:rPr>
        <w:t xml:space="preserve">
      Кт 1894 "Спот операциялары бойынша талаптар", </w:t>
      </w:r>
    </w:p>
    <w:p>
      <w:pPr>
        <w:spacing w:after="0"/>
        <w:ind w:left="0"/>
        <w:jc w:val="both"/>
      </w:pPr>
      <w:r>
        <w:rPr>
          <w:rFonts w:ascii="Times New Roman"/>
          <w:b w:val="false"/>
          <w:i w:val="false"/>
          <w:color w:val="000000"/>
          <w:sz w:val="28"/>
        </w:rPr>
        <w:t xml:space="preserve">
      сонымен бір мезгілде: </w:t>
      </w:r>
    </w:p>
    <w:p>
      <w:pPr>
        <w:spacing w:after="0"/>
        <w:ind w:left="0"/>
        <w:jc w:val="both"/>
      </w:pPr>
      <w:r>
        <w:rPr>
          <w:rFonts w:ascii="Times New Roman"/>
          <w:b w:val="false"/>
          <w:i w:val="false"/>
          <w:color w:val="000000"/>
          <w:sz w:val="28"/>
        </w:rPr>
        <w:t>
      Дт 2894 "Спот операциялары бойынша міндеттемелер"</w:t>
      </w:r>
    </w:p>
    <w:p>
      <w:pPr>
        <w:spacing w:after="0"/>
        <w:ind w:left="0"/>
        <w:jc w:val="both"/>
      </w:pPr>
      <w:r>
        <w:rPr>
          <w:rFonts w:ascii="Times New Roman"/>
          <w:b w:val="false"/>
          <w:i w:val="false"/>
          <w:color w:val="000000"/>
          <w:sz w:val="28"/>
        </w:rPr>
        <w:t xml:space="preserve">
      5540 "Қымбат металдарды сатып алу-сату бойынша шығыстар" </w:t>
      </w:r>
    </w:p>
    <w:p>
      <w:pPr>
        <w:spacing w:after="0"/>
        <w:ind w:left="0"/>
        <w:jc w:val="both"/>
      </w:pPr>
      <w:r>
        <w:rPr>
          <w:rFonts w:ascii="Times New Roman"/>
          <w:b w:val="false"/>
          <w:i w:val="false"/>
          <w:color w:val="000000"/>
          <w:sz w:val="28"/>
        </w:rPr>
        <w:t xml:space="preserve">
      Кт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есепшот" </w:t>
      </w:r>
    </w:p>
    <w:p>
      <w:pPr>
        <w:spacing w:after="0"/>
        <w:ind w:left="0"/>
        <w:jc w:val="both"/>
      </w:pPr>
      <w:r>
        <w:rPr>
          <w:rFonts w:ascii="Times New Roman"/>
          <w:b w:val="false"/>
          <w:i w:val="false"/>
          <w:color w:val="000000"/>
          <w:sz w:val="28"/>
        </w:rPr>
        <w:t>
      1052 "Басқа банктердегі корреспонденттік есепшоттар"</w:t>
      </w:r>
    </w:p>
    <w:p>
      <w:pPr>
        <w:spacing w:after="0"/>
        <w:ind w:left="0"/>
        <w:jc w:val="both"/>
      </w:pPr>
      <w:r>
        <w:rPr>
          <w:rFonts w:ascii="Times New Roman"/>
          <w:b w:val="false"/>
          <w:i w:val="false"/>
          <w:color w:val="000000"/>
          <w:sz w:val="28"/>
        </w:rPr>
        <w:t>
      4540 "Қымбат металдарды сатып алу-сату бойынша кірістер".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84-тармаққа өзгерту енгізілді - ҚР Ұлттық Банкі Басқармасының 2009.08.24. </w:t>
      </w:r>
      <w:r>
        <w:rPr>
          <w:rFonts w:ascii="Times New Roman"/>
          <w:b w:val="false"/>
          <w:i w:val="false"/>
          <w:color w:val="000000"/>
          <w:sz w:val="28"/>
        </w:rPr>
        <w:t>N 80</w:t>
      </w:r>
      <w:r>
        <w:rPr>
          <w:rFonts w:ascii="Times New Roman"/>
          <w:b w:val="false"/>
          <w:i w:val="false"/>
          <w:color w:val="ff0000"/>
          <w:sz w:val="28"/>
        </w:rPr>
        <w:t xml:space="preserve">, 2011.01.31 </w:t>
      </w:r>
      <w:r>
        <w:rPr>
          <w:rFonts w:ascii="Times New Roman"/>
          <w:b w:val="false"/>
          <w:i w:val="false"/>
          <w:color w:val="000000"/>
          <w:sz w:val="28"/>
        </w:rPr>
        <w:t>№ 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89" w:id="112"/>
    <w:p>
      <w:pPr>
        <w:spacing w:after="0"/>
        <w:ind w:left="0"/>
        <w:jc w:val="both"/>
      </w:pPr>
      <w:r>
        <w:rPr>
          <w:rFonts w:ascii="Times New Roman"/>
          <w:b w:val="false"/>
          <w:i w:val="false"/>
          <w:color w:val="000000"/>
          <w:sz w:val="28"/>
        </w:rPr>
        <w:t>
      85. Тазартылған қымбат металдарды сату бойынша спот мәмілесін жасаған кезде мынадай бухгалтерлік жазбалар жүзеге асырылады:</w:t>
      </w:r>
    </w:p>
    <w:bookmarkEnd w:id="112"/>
    <w:p>
      <w:pPr>
        <w:spacing w:after="0"/>
        <w:ind w:left="0"/>
        <w:jc w:val="both"/>
      </w:pPr>
      <w:r>
        <w:rPr>
          <w:rFonts w:ascii="Times New Roman"/>
          <w:b w:val="false"/>
          <w:i w:val="false"/>
          <w:color w:val="000000"/>
          <w:sz w:val="28"/>
        </w:rPr>
        <w:t>
      1) тазартылған қымбат металдарды сату бойынша шартты талаптар сомасына:</w:t>
      </w:r>
    </w:p>
    <w:p>
      <w:pPr>
        <w:spacing w:after="0"/>
        <w:ind w:left="0"/>
        <w:jc w:val="both"/>
      </w:pPr>
      <w:r>
        <w:rPr>
          <w:rFonts w:ascii="Times New Roman"/>
          <w:b w:val="false"/>
          <w:i w:val="false"/>
          <w:color w:val="000000"/>
          <w:sz w:val="28"/>
        </w:rPr>
        <w:t>
      Дт 6415 "Тазартылған қымбат металдарды сатып алу-сату бойынша</w:t>
      </w:r>
    </w:p>
    <w:p>
      <w:pPr>
        <w:spacing w:after="0"/>
        <w:ind w:left="0"/>
        <w:jc w:val="both"/>
      </w:pPr>
      <w:r>
        <w:rPr>
          <w:rFonts w:ascii="Times New Roman"/>
          <w:b w:val="false"/>
          <w:i w:val="false"/>
          <w:color w:val="000000"/>
          <w:sz w:val="28"/>
        </w:rPr>
        <w:t>
       шартты талаптар"</w:t>
      </w:r>
    </w:p>
    <w:p>
      <w:pPr>
        <w:spacing w:after="0"/>
        <w:ind w:left="0"/>
        <w:jc w:val="both"/>
      </w:pPr>
      <w:r>
        <w:rPr>
          <w:rFonts w:ascii="Times New Roman"/>
          <w:b w:val="false"/>
          <w:i w:val="false"/>
          <w:color w:val="000000"/>
          <w:sz w:val="28"/>
        </w:rPr>
        <w:t>
      Кт 6998 "Тазартылған қымбат металдармен мәмілелер бойынша</w:t>
      </w:r>
    </w:p>
    <w:p>
      <w:pPr>
        <w:spacing w:after="0"/>
        <w:ind w:left="0"/>
        <w:jc w:val="both"/>
      </w:pPr>
      <w:r>
        <w:rPr>
          <w:rFonts w:ascii="Times New Roman"/>
          <w:b w:val="false"/>
          <w:i w:val="false"/>
          <w:color w:val="000000"/>
          <w:sz w:val="28"/>
        </w:rPr>
        <w:t>
       позиция";</w:t>
      </w:r>
    </w:p>
    <w:p>
      <w:pPr>
        <w:spacing w:after="0"/>
        <w:ind w:left="0"/>
        <w:jc w:val="both"/>
      </w:pPr>
      <w:r>
        <w:rPr>
          <w:rFonts w:ascii="Times New Roman"/>
          <w:b w:val="false"/>
          <w:i w:val="false"/>
          <w:color w:val="000000"/>
          <w:sz w:val="28"/>
        </w:rPr>
        <w:t>
       тазартылған қымбат металдарды сату бойынша шартты міндеттемелер сомасына:</w:t>
      </w:r>
    </w:p>
    <w:p>
      <w:pPr>
        <w:spacing w:after="0"/>
        <w:ind w:left="0"/>
        <w:jc w:val="both"/>
      </w:pPr>
      <w:r>
        <w:rPr>
          <w:rFonts w:ascii="Times New Roman"/>
          <w:b w:val="false"/>
          <w:i w:val="false"/>
          <w:color w:val="000000"/>
          <w:sz w:val="28"/>
        </w:rPr>
        <w:t>
      Дт 6998 "Тазартылған қымбат металдармен мәмілелер бойынша</w:t>
      </w:r>
    </w:p>
    <w:p>
      <w:pPr>
        <w:spacing w:after="0"/>
        <w:ind w:left="0"/>
        <w:jc w:val="both"/>
      </w:pPr>
      <w:r>
        <w:rPr>
          <w:rFonts w:ascii="Times New Roman"/>
          <w:b w:val="false"/>
          <w:i w:val="false"/>
          <w:color w:val="000000"/>
          <w:sz w:val="28"/>
        </w:rPr>
        <w:t>
       позиция"</w:t>
      </w:r>
    </w:p>
    <w:p>
      <w:pPr>
        <w:spacing w:after="0"/>
        <w:ind w:left="0"/>
        <w:jc w:val="both"/>
      </w:pPr>
      <w:r>
        <w:rPr>
          <w:rFonts w:ascii="Times New Roman"/>
          <w:b w:val="false"/>
          <w:i w:val="false"/>
          <w:color w:val="000000"/>
          <w:sz w:val="28"/>
        </w:rPr>
        <w:t>
      Кт 6915 "Тазартылған қымбат металдарды сатып алу-сату бойынша</w:t>
      </w:r>
    </w:p>
    <w:p>
      <w:pPr>
        <w:spacing w:after="0"/>
        <w:ind w:left="0"/>
        <w:jc w:val="both"/>
      </w:pPr>
      <w:r>
        <w:rPr>
          <w:rFonts w:ascii="Times New Roman"/>
          <w:b w:val="false"/>
          <w:i w:val="false"/>
          <w:color w:val="000000"/>
          <w:sz w:val="28"/>
        </w:rPr>
        <w:t>
       шартты міндеттемелер";</w:t>
      </w:r>
    </w:p>
    <w:p>
      <w:pPr>
        <w:spacing w:after="0"/>
        <w:ind w:left="0"/>
        <w:jc w:val="both"/>
      </w:pPr>
      <w:r>
        <w:rPr>
          <w:rFonts w:ascii="Times New Roman"/>
          <w:b w:val="false"/>
          <w:i w:val="false"/>
          <w:color w:val="000000"/>
          <w:sz w:val="28"/>
        </w:rPr>
        <w:t>
       2) тазартылған қымбат металдарды теңгеге сату бойынша талаптар мен міндеттемелер сомасына:</w:t>
      </w:r>
    </w:p>
    <w:p>
      <w:pPr>
        <w:spacing w:after="0"/>
        <w:ind w:left="0"/>
        <w:jc w:val="both"/>
      </w:pPr>
      <w:r>
        <w:rPr>
          <w:rFonts w:ascii="Times New Roman"/>
          <w:b w:val="false"/>
          <w:i w:val="false"/>
          <w:color w:val="000000"/>
          <w:sz w:val="28"/>
        </w:rPr>
        <w:t>
      Дт 1894 "Спот операциялары бойынша талаптар"</w:t>
      </w:r>
    </w:p>
    <w:p>
      <w:pPr>
        <w:spacing w:after="0"/>
        <w:ind w:left="0"/>
        <w:jc w:val="both"/>
      </w:pPr>
      <w:r>
        <w:rPr>
          <w:rFonts w:ascii="Times New Roman"/>
          <w:b w:val="false"/>
          <w:i w:val="false"/>
          <w:color w:val="000000"/>
          <w:sz w:val="28"/>
        </w:rPr>
        <w:t>
      Кт 2873 "Тазартылған қымбат металдардың теңгедегі</w:t>
      </w:r>
    </w:p>
    <w:p>
      <w:pPr>
        <w:spacing w:after="0"/>
        <w:ind w:left="0"/>
        <w:jc w:val="both"/>
      </w:pPr>
      <w:r>
        <w:rPr>
          <w:rFonts w:ascii="Times New Roman"/>
          <w:b w:val="false"/>
          <w:i w:val="false"/>
          <w:color w:val="000000"/>
          <w:sz w:val="28"/>
        </w:rPr>
        <w:t>
       (тазартылған қымбат металдар бойынша қысқа</w:t>
      </w:r>
    </w:p>
    <w:p>
      <w:pPr>
        <w:spacing w:after="0"/>
        <w:ind w:left="0"/>
        <w:jc w:val="both"/>
      </w:pPr>
      <w:r>
        <w:rPr>
          <w:rFonts w:ascii="Times New Roman"/>
          <w:b w:val="false"/>
          <w:i w:val="false"/>
          <w:color w:val="000000"/>
          <w:sz w:val="28"/>
        </w:rPr>
        <w:t>
       позицияның) қарсы құны";</w:t>
      </w:r>
    </w:p>
    <w:p>
      <w:pPr>
        <w:spacing w:after="0"/>
        <w:ind w:left="0"/>
        <w:jc w:val="both"/>
      </w:pPr>
      <w:r>
        <w:rPr>
          <w:rFonts w:ascii="Times New Roman"/>
          <w:b w:val="false"/>
          <w:i w:val="false"/>
          <w:color w:val="000000"/>
          <w:sz w:val="28"/>
        </w:rPr>
        <w:t>
       бір мезгілде:</w:t>
      </w:r>
    </w:p>
    <w:p>
      <w:pPr>
        <w:spacing w:after="0"/>
        <w:ind w:left="0"/>
        <w:jc w:val="both"/>
      </w:pPr>
      <w:r>
        <w:rPr>
          <w:rFonts w:ascii="Times New Roman"/>
          <w:b w:val="false"/>
          <w:i w:val="false"/>
          <w:color w:val="000000"/>
          <w:sz w:val="28"/>
        </w:rPr>
        <w:t>
      Дт 1873 "Тазартылған қымбат металдар бойынша қысқа позиция"</w:t>
      </w:r>
    </w:p>
    <w:p>
      <w:pPr>
        <w:spacing w:after="0"/>
        <w:ind w:left="0"/>
        <w:jc w:val="both"/>
      </w:pPr>
      <w:r>
        <w:rPr>
          <w:rFonts w:ascii="Times New Roman"/>
          <w:b w:val="false"/>
          <w:i w:val="false"/>
          <w:color w:val="000000"/>
          <w:sz w:val="28"/>
        </w:rPr>
        <w:t>
      Кт 2894 "Спот операциялары бойынша міндеттемелер".</w:t>
      </w:r>
    </w:p>
    <w:p>
      <w:pPr>
        <w:spacing w:after="0"/>
        <w:ind w:left="0"/>
        <w:jc w:val="both"/>
      </w:pPr>
      <w:r>
        <w:rPr>
          <w:rFonts w:ascii="Times New Roman"/>
          <w:b w:val="false"/>
          <w:i w:val="false"/>
          <w:color w:val="000000"/>
          <w:sz w:val="28"/>
        </w:rPr>
        <w:t>
      Тазартылған қымбат металдардың әділ құны мен сату құны арасында айырма туындаған кезде мынадай бухгалтерлік жазбалар жүзеге асырылады:</w:t>
      </w:r>
    </w:p>
    <w:p>
      <w:pPr>
        <w:spacing w:after="0"/>
        <w:ind w:left="0"/>
        <w:jc w:val="both"/>
      </w:pPr>
      <w:r>
        <w:rPr>
          <w:rFonts w:ascii="Times New Roman"/>
          <w:b w:val="false"/>
          <w:i w:val="false"/>
          <w:color w:val="000000"/>
          <w:sz w:val="28"/>
        </w:rPr>
        <w:t>
      оң айырма сомасына:</w:t>
      </w:r>
    </w:p>
    <w:p>
      <w:pPr>
        <w:spacing w:after="0"/>
        <w:ind w:left="0"/>
        <w:jc w:val="both"/>
      </w:pPr>
      <w:r>
        <w:rPr>
          <w:rFonts w:ascii="Times New Roman"/>
          <w:b w:val="false"/>
          <w:i w:val="false"/>
          <w:color w:val="000000"/>
          <w:sz w:val="28"/>
        </w:rPr>
        <w:t>
      Дт 5540 "Қымбат металдарды сатып алу-сату бойынша шығыстар"</w:t>
      </w:r>
    </w:p>
    <w:p>
      <w:pPr>
        <w:spacing w:after="0"/>
        <w:ind w:left="0"/>
        <w:jc w:val="both"/>
      </w:pPr>
      <w:r>
        <w:rPr>
          <w:rFonts w:ascii="Times New Roman"/>
          <w:b w:val="false"/>
          <w:i w:val="false"/>
          <w:color w:val="000000"/>
          <w:sz w:val="28"/>
        </w:rPr>
        <w:t>
      Кт 2873 "Тазартылған қымбат металдардың теңгедегі</w:t>
      </w:r>
    </w:p>
    <w:p>
      <w:pPr>
        <w:spacing w:after="0"/>
        <w:ind w:left="0"/>
        <w:jc w:val="both"/>
      </w:pPr>
      <w:r>
        <w:rPr>
          <w:rFonts w:ascii="Times New Roman"/>
          <w:b w:val="false"/>
          <w:i w:val="false"/>
          <w:color w:val="000000"/>
          <w:sz w:val="28"/>
        </w:rPr>
        <w:t>
       (тазартылған қымбат металдар бойынша қысқа</w:t>
      </w:r>
    </w:p>
    <w:p>
      <w:pPr>
        <w:spacing w:after="0"/>
        <w:ind w:left="0"/>
        <w:jc w:val="both"/>
      </w:pPr>
      <w:r>
        <w:rPr>
          <w:rFonts w:ascii="Times New Roman"/>
          <w:b w:val="false"/>
          <w:i w:val="false"/>
          <w:color w:val="000000"/>
          <w:sz w:val="28"/>
        </w:rPr>
        <w:t>
       позицияның) қарсы құны";</w:t>
      </w:r>
    </w:p>
    <w:p>
      <w:pPr>
        <w:spacing w:after="0"/>
        <w:ind w:left="0"/>
        <w:jc w:val="both"/>
      </w:pPr>
      <w:r>
        <w:rPr>
          <w:rFonts w:ascii="Times New Roman"/>
          <w:b w:val="false"/>
          <w:i w:val="false"/>
          <w:color w:val="000000"/>
          <w:sz w:val="28"/>
        </w:rPr>
        <w:t>
       теріс айырма сомасына:</w:t>
      </w:r>
    </w:p>
    <w:p>
      <w:pPr>
        <w:spacing w:after="0"/>
        <w:ind w:left="0"/>
        <w:jc w:val="both"/>
      </w:pPr>
      <w:r>
        <w:rPr>
          <w:rFonts w:ascii="Times New Roman"/>
          <w:b w:val="false"/>
          <w:i w:val="false"/>
          <w:color w:val="000000"/>
          <w:sz w:val="28"/>
        </w:rPr>
        <w:t>
      Дт 2873 "Тазартылған қымбат металдардың теңгедегі</w:t>
      </w:r>
    </w:p>
    <w:p>
      <w:pPr>
        <w:spacing w:after="0"/>
        <w:ind w:left="0"/>
        <w:jc w:val="both"/>
      </w:pPr>
      <w:r>
        <w:rPr>
          <w:rFonts w:ascii="Times New Roman"/>
          <w:b w:val="false"/>
          <w:i w:val="false"/>
          <w:color w:val="000000"/>
          <w:sz w:val="28"/>
        </w:rPr>
        <w:t>
       (тазартылған қымбат металдар бойынша қысқа</w:t>
      </w:r>
    </w:p>
    <w:p>
      <w:pPr>
        <w:spacing w:after="0"/>
        <w:ind w:left="0"/>
        <w:jc w:val="both"/>
      </w:pPr>
      <w:r>
        <w:rPr>
          <w:rFonts w:ascii="Times New Roman"/>
          <w:b w:val="false"/>
          <w:i w:val="false"/>
          <w:color w:val="000000"/>
          <w:sz w:val="28"/>
        </w:rPr>
        <w:t>
       позицияның) қарсы құны"</w:t>
      </w:r>
    </w:p>
    <w:p>
      <w:pPr>
        <w:spacing w:after="0"/>
        <w:ind w:left="0"/>
        <w:jc w:val="both"/>
      </w:pPr>
      <w:r>
        <w:rPr>
          <w:rFonts w:ascii="Times New Roman"/>
          <w:b w:val="false"/>
          <w:i w:val="false"/>
          <w:color w:val="000000"/>
          <w:sz w:val="28"/>
        </w:rPr>
        <w:t>
      Кт 4540 "Қымбат металдарды сатып алу-сату бойынша кірістер";</w:t>
      </w:r>
    </w:p>
    <w:p>
      <w:pPr>
        <w:spacing w:after="0"/>
        <w:ind w:left="0"/>
        <w:jc w:val="both"/>
      </w:pPr>
      <w:r>
        <w:rPr>
          <w:rFonts w:ascii="Times New Roman"/>
          <w:b w:val="false"/>
          <w:i w:val="false"/>
          <w:color w:val="000000"/>
          <w:sz w:val="28"/>
        </w:rPr>
        <w:t>
      3) тазартылған қымбат металдарды шетел валютасына сату бойынша талаптар сомасына:</w:t>
      </w:r>
    </w:p>
    <w:p>
      <w:pPr>
        <w:spacing w:after="0"/>
        <w:ind w:left="0"/>
        <w:jc w:val="both"/>
      </w:pPr>
      <w:r>
        <w:rPr>
          <w:rFonts w:ascii="Times New Roman"/>
          <w:b w:val="false"/>
          <w:i w:val="false"/>
          <w:color w:val="000000"/>
          <w:sz w:val="28"/>
        </w:rPr>
        <w:t>
      Дт 1894 "Спот операциялары бойынша талаптар"</w:t>
      </w:r>
    </w:p>
    <w:p>
      <w:pPr>
        <w:spacing w:after="0"/>
        <w:ind w:left="0"/>
        <w:jc w:val="both"/>
      </w:pPr>
      <w:r>
        <w:rPr>
          <w:rFonts w:ascii="Times New Roman"/>
          <w:b w:val="false"/>
          <w:i w:val="false"/>
          <w:color w:val="000000"/>
          <w:sz w:val="28"/>
        </w:rPr>
        <w:t>
      Кт 2858 "Шетел валютасы бойынша ұзақ валюталық позиция";</w:t>
      </w:r>
    </w:p>
    <w:p>
      <w:pPr>
        <w:spacing w:after="0"/>
        <w:ind w:left="0"/>
        <w:jc w:val="both"/>
      </w:pPr>
      <w:r>
        <w:rPr>
          <w:rFonts w:ascii="Times New Roman"/>
          <w:b w:val="false"/>
          <w:i w:val="false"/>
          <w:color w:val="000000"/>
          <w:sz w:val="28"/>
        </w:rPr>
        <w:t>
      тазартылған қымбат металдарды шетел валютасына сату бойынша міндеттемелер сомасына:</w:t>
      </w:r>
    </w:p>
    <w:p>
      <w:pPr>
        <w:spacing w:after="0"/>
        <w:ind w:left="0"/>
        <w:jc w:val="both"/>
      </w:pPr>
      <w:r>
        <w:rPr>
          <w:rFonts w:ascii="Times New Roman"/>
          <w:b w:val="false"/>
          <w:i w:val="false"/>
          <w:color w:val="000000"/>
          <w:sz w:val="28"/>
        </w:rPr>
        <w:t>
      Дт 1873 "Тазартылған қымбат металдар бойынша қысқа позиция"</w:t>
      </w:r>
    </w:p>
    <w:p>
      <w:pPr>
        <w:spacing w:after="0"/>
        <w:ind w:left="0"/>
        <w:jc w:val="both"/>
      </w:pPr>
      <w:r>
        <w:rPr>
          <w:rFonts w:ascii="Times New Roman"/>
          <w:b w:val="false"/>
          <w:i w:val="false"/>
          <w:color w:val="000000"/>
          <w:sz w:val="28"/>
        </w:rPr>
        <w:t>
      Кт 2894 "Спот операциялары бойынша міндеттемелер";</w:t>
      </w:r>
    </w:p>
    <w:p>
      <w:pPr>
        <w:spacing w:after="0"/>
        <w:ind w:left="0"/>
        <w:jc w:val="both"/>
      </w:pPr>
      <w:r>
        <w:rPr>
          <w:rFonts w:ascii="Times New Roman"/>
          <w:b w:val="false"/>
          <w:i w:val="false"/>
          <w:color w:val="000000"/>
          <w:sz w:val="28"/>
        </w:rPr>
        <w:t>
      бір мезгілде:</w:t>
      </w:r>
    </w:p>
    <w:p>
      <w:pPr>
        <w:spacing w:after="0"/>
        <w:ind w:left="0"/>
        <w:jc w:val="both"/>
      </w:pPr>
      <w:r>
        <w:rPr>
          <w:rFonts w:ascii="Times New Roman"/>
          <w:b w:val="false"/>
          <w:i w:val="false"/>
          <w:color w:val="000000"/>
          <w:sz w:val="28"/>
        </w:rPr>
        <w:t>
      Дт 1859 "Шетел валютасының теңгедегі (ұзақ валюталық</w:t>
      </w:r>
    </w:p>
    <w:p>
      <w:pPr>
        <w:spacing w:after="0"/>
        <w:ind w:left="0"/>
        <w:jc w:val="both"/>
      </w:pPr>
      <w:r>
        <w:rPr>
          <w:rFonts w:ascii="Times New Roman"/>
          <w:b w:val="false"/>
          <w:i w:val="false"/>
          <w:color w:val="000000"/>
          <w:sz w:val="28"/>
        </w:rPr>
        <w:t>
       позицияның) қарсы құны"</w:t>
      </w:r>
    </w:p>
    <w:p>
      <w:pPr>
        <w:spacing w:after="0"/>
        <w:ind w:left="0"/>
        <w:jc w:val="both"/>
      </w:pPr>
      <w:r>
        <w:rPr>
          <w:rFonts w:ascii="Times New Roman"/>
          <w:b w:val="false"/>
          <w:i w:val="false"/>
          <w:color w:val="000000"/>
          <w:sz w:val="28"/>
        </w:rPr>
        <w:t>
      Кт 2873 "Тазартылған қымбат металдардың теңгедегі</w:t>
      </w:r>
    </w:p>
    <w:p>
      <w:pPr>
        <w:spacing w:after="0"/>
        <w:ind w:left="0"/>
        <w:jc w:val="both"/>
      </w:pPr>
      <w:r>
        <w:rPr>
          <w:rFonts w:ascii="Times New Roman"/>
          <w:b w:val="false"/>
          <w:i w:val="false"/>
          <w:color w:val="000000"/>
          <w:sz w:val="28"/>
        </w:rPr>
        <w:t>
       (тазартылған қымбат металдар бойынша қысқа</w:t>
      </w:r>
    </w:p>
    <w:p>
      <w:pPr>
        <w:spacing w:after="0"/>
        <w:ind w:left="0"/>
        <w:jc w:val="both"/>
      </w:pPr>
      <w:r>
        <w:rPr>
          <w:rFonts w:ascii="Times New Roman"/>
          <w:b w:val="false"/>
          <w:i w:val="false"/>
          <w:color w:val="000000"/>
          <w:sz w:val="28"/>
        </w:rPr>
        <w:t>
       позицияның) қарсы құны".</w:t>
      </w:r>
    </w:p>
    <w:p>
      <w:pPr>
        <w:spacing w:after="0"/>
        <w:ind w:left="0"/>
        <w:jc w:val="both"/>
      </w:pPr>
      <w:r>
        <w:rPr>
          <w:rFonts w:ascii="Times New Roman"/>
          <w:b w:val="false"/>
          <w:i w:val="false"/>
          <w:color w:val="000000"/>
          <w:sz w:val="28"/>
        </w:rPr>
        <w:t>
      Тазартылған қымбат металдардың әділ құны мен сату құны арасында айырма туындаған кезде мынадай бухгалтерлік жазбалар жүзеге асырылады:</w:t>
      </w:r>
    </w:p>
    <w:p>
      <w:pPr>
        <w:spacing w:after="0"/>
        <w:ind w:left="0"/>
        <w:jc w:val="both"/>
      </w:pPr>
      <w:r>
        <w:rPr>
          <w:rFonts w:ascii="Times New Roman"/>
          <w:b w:val="false"/>
          <w:i w:val="false"/>
          <w:color w:val="000000"/>
          <w:sz w:val="28"/>
        </w:rPr>
        <w:t>
      оң айырма сомасына:</w:t>
      </w:r>
    </w:p>
    <w:p>
      <w:pPr>
        <w:spacing w:after="0"/>
        <w:ind w:left="0"/>
        <w:jc w:val="both"/>
      </w:pPr>
      <w:r>
        <w:rPr>
          <w:rFonts w:ascii="Times New Roman"/>
          <w:b w:val="false"/>
          <w:i w:val="false"/>
          <w:color w:val="000000"/>
          <w:sz w:val="28"/>
        </w:rPr>
        <w:t>
      Дт 5540 "Қымбат металдарды сатып алу-сату бойынша шығыстар"</w:t>
      </w:r>
    </w:p>
    <w:p>
      <w:pPr>
        <w:spacing w:after="0"/>
        <w:ind w:left="0"/>
        <w:jc w:val="both"/>
      </w:pPr>
      <w:r>
        <w:rPr>
          <w:rFonts w:ascii="Times New Roman"/>
          <w:b w:val="false"/>
          <w:i w:val="false"/>
          <w:color w:val="000000"/>
          <w:sz w:val="28"/>
        </w:rPr>
        <w:t>
      Кт 2873 "Тазартылған қымбат металдардың теңгедегі</w:t>
      </w:r>
    </w:p>
    <w:p>
      <w:pPr>
        <w:spacing w:after="0"/>
        <w:ind w:left="0"/>
        <w:jc w:val="both"/>
      </w:pPr>
      <w:r>
        <w:rPr>
          <w:rFonts w:ascii="Times New Roman"/>
          <w:b w:val="false"/>
          <w:i w:val="false"/>
          <w:color w:val="000000"/>
          <w:sz w:val="28"/>
        </w:rPr>
        <w:t>
       (тазартылған қымбат металдар бойынша қысқа</w:t>
      </w:r>
    </w:p>
    <w:p>
      <w:pPr>
        <w:spacing w:after="0"/>
        <w:ind w:left="0"/>
        <w:jc w:val="both"/>
      </w:pPr>
      <w:r>
        <w:rPr>
          <w:rFonts w:ascii="Times New Roman"/>
          <w:b w:val="false"/>
          <w:i w:val="false"/>
          <w:color w:val="000000"/>
          <w:sz w:val="28"/>
        </w:rPr>
        <w:t>
       позицияның) қарсы құны";</w:t>
      </w:r>
    </w:p>
    <w:p>
      <w:pPr>
        <w:spacing w:after="0"/>
        <w:ind w:left="0"/>
        <w:jc w:val="both"/>
      </w:pPr>
      <w:r>
        <w:rPr>
          <w:rFonts w:ascii="Times New Roman"/>
          <w:b w:val="false"/>
          <w:i w:val="false"/>
          <w:color w:val="000000"/>
          <w:sz w:val="28"/>
        </w:rPr>
        <w:t>
       теріс айырма сомасына:</w:t>
      </w:r>
    </w:p>
    <w:p>
      <w:pPr>
        <w:spacing w:after="0"/>
        <w:ind w:left="0"/>
        <w:jc w:val="both"/>
      </w:pPr>
      <w:r>
        <w:rPr>
          <w:rFonts w:ascii="Times New Roman"/>
          <w:b w:val="false"/>
          <w:i w:val="false"/>
          <w:color w:val="000000"/>
          <w:sz w:val="28"/>
        </w:rPr>
        <w:t>
      Дт 2873 "Тазартылған қымбат металдардың теңгедегі</w:t>
      </w:r>
    </w:p>
    <w:p>
      <w:pPr>
        <w:spacing w:after="0"/>
        <w:ind w:left="0"/>
        <w:jc w:val="both"/>
      </w:pPr>
      <w:r>
        <w:rPr>
          <w:rFonts w:ascii="Times New Roman"/>
          <w:b w:val="false"/>
          <w:i w:val="false"/>
          <w:color w:val="000000"/>
          <w:sz w:val="28"/>
        </w:rPr>
        <w:t>
       (тазартылған қымбат металдар бойынша қысқа</w:t>
      </w:r>
    </w:p>
    <w:p>
      <w:pPr>
        <w:spacing w:after="0"/>
        <w:ind w:left="0"/>
        <w:jc w:val="both"/>
      </w:pPr>
      <w:r>
        <w:rPr>
          <w:rFonts w:ascii="Times New Roman"/>
          <w:b w:val="false"/>
          <w:i w:val="false"/>
          <w:color w:val="000000"/>
          <w:sz w:val="28"/>
        </w:rPr>
        <w:t>
       позицияның) қарсы құны"</w:t>
      </w:r>
    </w:p>
    <w:p>
      <w:pPr>
        <w:spacing w:after="0"/>
        <w:ind w:left="0"/>
        <w:jc w:val="both"/>
      </w:pPr>
      <w:r>
        <w:rPr>
          <w:rFonts w:ascii="Times New Roman"/>
          <w:b w:val="false"/>
          <w:i w:val="false"/>
          <w:color w:val="000000"/>
          <w:sz w:val="28"/>
        </w:rPr>
        <w:t>
      Кт 4540 "Қымбат металдарды сатып алу-сату бойынша кірістер".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Ұлттық Банкі Басқармасының 2011.01.31 </w:t>
      </w:r>
      <w:r>
        <w:rPr>
          <w:rFonts w:ascii="Times New Roman"/>
          <w:b w:val="false"/>
          <w:i w:val="false"/>
          <w:color w:val="000000"/>
          <w:sz w:val="28"/>
        </w:rPr>
        <w:t>№ 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90" w:id="113"/>
    <w:p>
      <w:pPr>
        <w:spacing w:after="0"/>
        <w:ind w:left="0"/>
        <w:jc w:val="both"/>
      </w:pPr>
      <w:r>
        <w:rPr>
          <w:rFonts w:ascii="Times New Roman"/>
          <w:b w:val="false"/>
          <w:i w:val="false"/>
          <w:color w:val="000000"/>
          <w:sz w:val="28"/>
        </w:rPr>
        <w:t>
      86. Тазартылған қымбат металдарды сату бойынша спот мәмілесін валюталау күні мынадай бухгалтерлік жазбалар жүзеге асырылады:</w:t>
      </w:r>
    </w:p>
    <w:bookmarkEnd w:id="113"/>
    <w:p>
      <w:pPr>
        <w:spacing w:after="0"/>
        <w:ind w:left="0"/>
        <w:jc w:val="both"/>
      </w:pPr>
      <w:r>
        <w:rPr>
          <w:rFonts w:ascii="Times New Roman"/>
          <w:b w:val="false"/>
          <w:i w:val="false"/>
          <w:color w:val="000000"/>
          <w:sz w:val="28"/>
        </w:rPr>
        <w:t>
      тазартылған қымбат металдарды сату бойынша шартты міндеттемелер сомасына:</w:t>
      </w:r>
    </w:p>
    <w:p>
      <w:pPr>
        <w:spacing w:after="0"/>
        <w:ind w:left="0"/>
        <w:jc w:val="both"/>
      </w:pPr>
      <w:r>
        <w:rPr>
          <w:rFonts w:ascii="Times New Roman"/>
          <w:b w:val="false"/>
          <w:i w:val="false"/>
          <w:color w:val="000000"/>
          <w:sz w:val="28"/>
        </w:rPr>
        <w:t>
      Дт 6915 "Тазартылған қымбат металдарды сатып алу-сату бойынша</w:t>
      </w:r>
    </w:p>
    <w:p>
      <w:pPr>
        <w:spacing w:after="0"/>
        <w:ind w:left="0"/>
        <w:jc w:val="both"/>
      </w:pPr>
      <w:r>
        <w:rPr>
          <w:rFonts w:ascii="Times New Roman"/>
          <w:b w:val="false"/>
          <w:i w:val="false"/>
          <w:color w:val="000000"/>
          <w:sz w:val="28"/>
        </w:rPr>
        <w:t>
       шартты міндеттемелер"</w:t>
      </w:r>
    </w:p>
    <w:p>
      <w:pPr>
        <w:spacing w:after="0"/>
        <w:ind w:left="0"/>
        <w:jc w:val="both"/>
      </w:pPr>
      <w:r>
        <w:rPr>
          <w:rFonts w:ascii="Times New Roman"/>
          <w:b w:val="false"/>
          <w:i w:val="false"/>
          <w:color w:val="000000"/>
          <w:sz w:val="28"/>
        </w:rPr>
        <w:t>
      Кт 6998 "Тазартылған қымбат металдармен мәмілелер бойынша</w:t>
      </w:r>
    </w:p>
    <w:p>
      <w:pPr>
        <w:spacing w:after="0"/>
        <w:ind w:left="0"/>
        <w:jc w:val="both"/>
      </w:pPr>
      <w:r>
        <w:rPr>
          <w:rFonts w:ascii="Times New Roman"/>
          <w:b w:val="false"/>
          <w:i w:val="false"/>
          <w:color w:val="000000"/>
          <w:sz w:val="28"/>
        </w:rPr>
        <w:t>
       позиция";</w:t>
      </w:r>
    </w:p>
    <w:p>
      <w:pPr>
        <w:spacing w:after="0"/>
        <w:ind w:left="0"/>
        <w:jc w:val="both"/>
      </w:pPr>
      <w:r>
        <w:rPr>
          <w:rFonts w:ascii="Times New Roman"/>
          <w:b w:val="false"/>
          <w:i w:val="false"/>
          <w:color w:val="000000"/>
          <w:sz w:val="28"/>
        </w:rPr>
        <w:t>
       тазартылған қымбат металдарды сату бойынша шартты талаптар сомасына:</w:t>
      </w:r>
    </w:p>
    <w:p>
      <w:pPr>
        <w:spacing w:after="0"/>
        <w:ind w:left="0"/>
        <w:jc w:val="both"/>
      </w:pPr>
      <w:r>
        <w:rPr>
          <w:rFonts w:ascii="Times New Roman"/>
          <w:b w:val="false"/>
          <w:i w:val="false"/>
          <w:color w:val="000000"/>
          <w:sz w:val="28"/>
        </w:rPr>
        <w:t>
      Дт 6998 "Тазартылған қымбат металдармен мәмілелер бойынша</w:t>
      </w:r>
    </w:p>
    <w:p>
      <w:pPr>
        <w:spacing w:after="0"/>
        <w:ind w:left="0"/>
        <w:jc w:val="both"/>
      </w:pPr>
      <w:r>
        <w:rPr>
          <w:rFonts w:ascii="Times New Roman"/>
          <w:b w:val="false"/>
          <w:i w:val="false"/>
          <w:color w:val="000000"/>
          <w:sz w:val="28"/>
        </w:rPr>
        <w:t>
       позиция"</w:t>
      </w:r>
    </w:p>
    <w:p>
      <w:pPr>
        <w:spacing w:after="0"/>
        <w:ind w:left="0"/>
        <w:jc w:val="both"/>
      </w:pPr>
      <w:r>
        <w:rPr>
          <w:rFonts w:ascii="Times New Roman"/>
          <w:b w:val="false"/>
          <w:i w:val="false"/>
          <w:color w:val="000000"/>
          <w:sz w:val="28"/>
        </w:rPr>
        <w:t>
      Кт 6415 "Тазартылған қымбат металдарды сатып алу-сату бойынша</w:t>
      </w:r>
    </w:p>
    <w:p>
      <w:pPr>
        <w:spacing w:after="0"/>
        <w:ind w:left="0"/>
        <w:jc w:val="both"/>
      </w:pPr>
      <w:r>
        <w:rPr>
          <w:rFonts w:ascii="Times New Roman"/>
          <w:b w:val="false"/>
          <w:i w:val="false"/>
          <w:color w:val="000000"/>
          <w:sz w:val="28"/>
        </w:rPr>
        <w:t>
       шартты талаптар";</w:t>
      </w:r>
    </w:p>
    <w:p>
      <w:pPr>
        <w:spacing w:after="0"/>
        <w:ind w:left="0"/>
        <w:jc w:val="both"/>
      </w:pPr>
      <w:r>
        <w:rPr>
          <w:rFonts w:ascii="Times New Roman"/>
          <w:b w:val="false"/>
          <w:i w:val="false"/>
          <w:color w:val="000000"/>
          <w:sz w:val="28"/>
        </w:rPr>
        <w:t>
       теңгемен көрсетілген және сатылатын тазартылған қымбат металдар үшін алынатын ақша сомасына:</w:t>
      </w:r>
    </w:p>
    <w:p>
      <w:pPr>
        <w:spacing w:after="0"/>
        <w:ind w:left="0"/>
        <w:jc w:val="both"/>
      </w:pPr>
      <w:r>
        <w:rPr>
          <w:rFonts w:ascii="Times New Roman"/>
          <w:b w:val="false"/>
          <w:i w:val="false"/>
          <w:color w:val="000000"/>
          <w:sz w:val="28"/>
        </w:rPr>
        <w:t>
      Дт 1051 "Қазақстан Республикасының Ұлттық Банкіндегі</w:t>
      </w:r>
    </w:p>
    <w:p>
      <w:pPr>
        <w:spacing w:after="0"/>
        <w:ind w:left="0"/>
        <w:jc w:val="both"/>
      </w:pPr>
      <w:r>
        <w:rPr>
          <w:rFonts w:ascii="Times New Roman"/>
          <w:b w:val="false"/>
          <w:i w:val="false"/>
          <w:color w:val="000000"/>
          <w:sz w:val="28"/>
        </w:rPr>
        <w:t>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5540 "Қымбат металдарды сатып алу-сату бойынша шығыстар"</w:t>
      </w:r>
    </w:p>
    <w:p>
      <w:pPr>
        <w:spacing w:after="0"/>
        <w:ind w:left="0"/>
        <w:jc w:val="both"/>
      </w:pPr>
      <w:r>
        <w:rPr>
          <w:rFonts w:ascii="Times New Roman"/>
          <w:b w:val="false"/>
          <w:i w:val="false"/>
          <w:color w:val="000000"/>
          <w:sz w:val="28"/>
        </w:rPr>
        <w:t>
      Кт 1894 "Спот операциялары бойынша талаптар"</w:t>
      </w:r>
    </w:p>
    <w:p>
      <w:pPr>
        <w:spacing w:after="0"/>
        <w:ind w:left="0"/>
        <w:jc w:val="both"/>
      </w:pPr>
      <w:r>
        <w:rPr>
          <w:rFonts w:ascii="Times New Roman"/>
          <w:b w:val="false"/>
          <w:i w:val="false"/>
          <w:color w:val="000000"/>
          <w:sz w:val="28"/>
        </w:rPr>
        <w:t>
      4540 Қымбат металдарды сатып алу-сату бойынша кірістер";</w:t>
      </w:r>
    </w:p>
    <w:p>
      <w:pPr>
        <w:spacing w:after="0"/>
        <w:ind w:left="0"/>
        <w:jc w:val="both"/>
      </w:pPr>
      <w:r>
        <w:rPr>
          <w:rFonts w:ascii="Times New Roman"/>
          <w:b w:val="false"/>
          <w:i w:val="false"/>
          <w:color w:val="000000"/>
          <w:sz w:val="28"/>
        </w:rPr>
        <w:t>
      бір мезгілде:</w:t>
      </w:r>
    </w:p>
    <w:p>
      <w:pPr>
        <w:spacing w:after="0"/>
        <w:ind w:left="0"/>
        <w:jc w:val="both"/>
      </w:pPr>
      <w:r>
        <w:rPr>
          <w:rFonts w:ascii="Times New Roman"/>
          <w:b w:val="false"/>
          <w:i w:val="false"/>
          <w:color w:val="000000"/>
          <w:sz w:val="28"/>
        </w:rPr>
        <w:t>
      Дт 2894 "Спот операциялары бойынша міндеттемелер"</w:t>
      </w:r>
    </w:p>
    <w:p>
      <w:pPr>
        <w:spacing w:after="0"/>
        <w:ind w:left="0"/>
        <w:jc w:val="both"/>
      </w:pPr>
      <w:r>
        <w:rPr>
          <w:rFonts w:ascii="Times New Roman"/>
          <w:b w:val="false"/>
          <w:i w:val="false"/>
          <w:color w:val="000000"/>
          <w:sz w:val="28"/>
        </w:rPr>
        <w:t>
      Кт 1010 "Тазартылған қымбат металдар".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Ұлттық Банкі Басқармасының 2011.01.31 </w:t>
      </w:r>
      <w:r>
        <w:rPr>
          <w:rFonts w:ascii="Times New Roman"/>
          <w:b w:val="false"/>
          <w:i w:val="false"/>
          <w:color w:val="000000"/>
          <w:sz w:val="28"/>
        </w:rPr>
        <w:t>№ 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91" w:id="114"/>
    <w:p>
      <w:pPr>
        <w:spacing w:after="0"/>
        <w:ind w:left="0"/>
        <w:jc w:val="left"/>
      </w:pPr>
      <w:r>
        <w:rPr>
          <w:rFonts w:ascii="Times New Roman"/>
          <w:b/>
          <w:i w:val="false"/>
          <w:color w:val="000000"/>
        </w:rPr>
        <w:t xml:space="preserve"> 9-тарау. Туынды қаржы құралдарымен операциялардың бухгалтерлік есебі</w:t>
      </w:r>
    </w:p>
    <w:bookmarkEnd w:id="114"/>
    <w:p>
      <w:pPr>
        <w:spacing w:after="0"/>
        <w:ind w:left="0"/>
        <w:jc w:val="both"/>
      </w:pPr>
      <w:r>
        <w:rPr>
          <w:rFonts w:ascii="Times New Roman"/>
          <w:b w:val="false"/>
          <w:i w:val="false"/>
          <w:color w:val="ff0000"/>
          <w:sz w:val="28"/>
        </w:rPr>
        <w:t xml:space="preserve">
      Ескерту. 9-тараудың тақырыбы жаңа редакцияда - ҚР Ұлттық Банкі Басқармасының 28.11.2016 </w:t>
      </w:r>
      <w:r>
        <w:rPr>
          <w:rFonts w:ascii="Times New Roman"/>
          <w:b w:val="false"/>
          <w:i w:val="false"/>
          <w:color w:val="ff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1-параграф. Форвардтық мәмілелермен операцияларды есепке алу</w:t>
      </w:r>
    </w:p>
    <w:p>
      <w:pPr>
        <w:spacing w:after="0"/>
        <w:ind w:left="0"/>
        <w:jc w:val="both"/>
      </w:pPr>
      <w:r>
        <w:rPr>
          <w:rFonts w:ascii="Times New Roman"/>
          <w:b w:val="false"/>
          <w:i w:val="false"/>
          <w:color w:val="ff0000"/>
          <w:sz w:val="28"/>
        </w:rPr>
        <w:t xml:space="preserve">
      Ескерту. 1-параграфтың тақырыбы жаңа редакцияда - ҚР Ұлттық Банкі Басқармасының 25.02.2013 </w:t>
      </w:r>
      <w:r>
        <w:rPr>
          <w:rFonts w:ascii="Times New Roman"/>
          <w:b w:val="false"/>
          <w:i w:val="false"/>
          <w:color w:val="ff0000"/>
          <w:sz w:val="28"/>
        </w:rPr>
        <w:t>№ 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87. Форвард мәмілесі жасалған күні базалық активті сатып алуға және/немесе сатуға арналған форвард мәмілесінің талаптарына сәйкес шартты талаптар сомасына мынадай бухгалтерлік жазбалар жүзеге асырылады: </w:t>
      </w:r>
    </w:p>
    <w:p>
      <w:pPr>
        <w:spacing w:after="0"/>
        <w:ind w:left="0"/>
        <w:jc w:val="both"/>
      </w:pPr>
      <w:r>
        <w:rPr>
          <w:rFonts w:ascii="Times New Roman"/>
          <w:b w:val="false"/>
          <w:i w:val="false"/>
          <w:color w:val="000000"/>
          <w:sz w:val="28"/>
        </w:rPr>
        <w:t xml:space="preserve">
      Дт 6205 "Бағалы қағаздар сатып алу жөніндегі шартты талаптар" </w:t>
      </w:r>
    </w:p>
    <w:p>
      <w:pPr>
        <w:spacing w:after="0"/>
        <w:ind w:left="0"/>
        <w:jc w:val="both"/>
      </w:pPr>
      <w:r>
        <w:rPr>
          <w:rFonts w:ascii="Times New Roman"/>
          <w:b w:val="false"/>
          <w:i w:val="false"/>
          <w:color w:val="000000"/>
          <w:sz w:val="28"/>
        </w:rPr>
        <w:t xml:space="preserve">
      6305 "Бағалы қағаздар сату жөніндегі шартты талаптар" </w:t>
      </w:r>
    </w:p>
    <w:p>
      <w:pPr>
        <w:spacing w:after="0"/>
        <w:ind w:left="0"/>
        <w:jc w:val="both"/>
      </w:pPr>
      <w:r>
        <w:rPr>
          <w:rFonts w:ascii="Times New Roman"/>
          <w:b w:val="false"/>
          <w:i w:val="false"/>
          <w:color w:val="000000"/>
          <w:sz w:val="28"/>
        </w:rPr>
        <w:t xml:space="preserve">
      6350 "Басқа да туынды қаржы құралдары бойынша шартты талаптар" </w:t>
      </w:r>
    </w:p>
    <w:p>
      <w:pPr>
        <w:spacing w:after="0"/>
        <w:ind w:left="0"/>
        <w:jc w:val="both"/>
      </w:pPr>
      <w:r>
        <w:rPr>
          <w:rFonts w:ascii="Times New Roman"/>
          <w:b w:val="false"/>
          <w:i w:val="false"/>
          <w:color w:val="000000"/>
          <w:sz w:val="28"/>
        </w:rPr>
        <w:t xml:space="preserve">
      6405 "Шетел валютасын сатып алу-сату бойынша шартты </w:t>
      </w:r>
    </w:p>
    <w:p>
      <w:pPr>
        <w:spacing w:after="0"/>
        <w:ind w:left="0"/>
        <w:jc w:val="both"/>
      </w:pPr>
      <w:r>
        <w:rPr>
          <w:rFonts w:ascii="Times New Roman"/>
          <w:b w:val="false"/>
          <w:i w:val="false"/>
          <w:color w:val="000000"/>
          <w:sz w:val="28"/>
        </w:rPr>
        <w:t xml:space="preserve">
       талаптары" </w:t>
      </w:r>
    </w:p>
    <w:p>
      <w:pPr>
        <w:spacing w:after="0"/>
        <w:ind w:left="0"/>
        <w:jc w:val="both"/>
      </w:pPr>
      <w:r>
        <w:rPr>
          <w:rFonts w:ascii="Times New Roman"/>
          <w:b w:val="false"/>
          <w:i w:val="false"/>
          <w:color w:val="000000"/>
          <w:sz w:val="28"/>
        </w:rPr>
        <w:t xml:space="preserve">
      6415 "Тазартылған қымбат металдарды сатып алу-сату бойынша </w:t>
      </w:r>
    </w:p>
    <w:p>
      <w:pPr>
        <w:spacing w:after="0"/>
        <w:ind w:left="0"/>
        <w:jc w:val="both"/>
      </w:pPr>
      <w:r>
        <w:rPr>
          <w:rFonts w:ascii="Times New Roman"/>
          <w:b w:val="false"/>
          <w:i w:val="false"/>
          <w:color w:val="000000"/>
          <w:sz w:val="28"/>
        </w:rPr>
        <w:t xml:space="preserve">
       шартты талаптары", </w:t>
      </w:r>
    </w:p>
    <w:p>
      <w:pPr>
        <w:spacing w:after="0"/>
        <w:ind w:left="0"/>
        <w:jc w:val="both"/>
      </w:pPr>
      <w:r>
        <w:rPr>
          <w:rFonts w:ascii="Times New Roman"/>
          <w:b w:val="false"/>
          <w:i w:val="false"/>
          <w:color w:val="000000"/>
          <w:sz w:val="28"/>
        </w:rPr>
        <w:t xml:space="preserve">
      Кт 6996 "Басқа да активтермен мәмілелер бойынша позиция" </w:t>
      </w:r>
    </w:p>
    <w:p>
      <w:pPr>
        <w:spacing w:after="0"/>
        <w:ind w:left="0"/>
        <w:jc w:val="both"/>
      </w:pPr>
      <w:r>
        <w:rPr>
          <w:rFonts w:ascii="Times New Roman"/>
          <w:b w:val="false"/>
          <w:i w:val="false"/>
          <w:color w:val="000000"/>
          <w:sz w:val="28"/>
        </w:rPr>
        <w:t xml:space="preserve">
      6997 "Бағалы қағаздармен операциялар бойынша позиция" </w:t>
      </w:r>
    </w:p>
    <w:p>
      <w:pPr>
        <w:spacing w:after="0"/>
        <w:ind w:left="0"/>
        <w:jc w:val="both"/>
      </w:pPr>
      <w:r>
        <w:rPr>
          <w:rFonts w:ascii="Times New Roman"/>
          <w:b w:val="false"/>
          <w:i w:val="false"/>
          <w:color w:val="000000"/>
          <w:sz w:val="28"/>
        </w:rPr>
        <w:t xml:space="preserve">
      6998 "Тазартылған қымбат металдармен жасалған мәмілелер </w:t>
      </w:r>
    </w:p>
    <w:p>
      <w:pPr>
        <w:spacing w:after="0"/>
        <w:ind w:left="0"/>
        <w:jc w:val="both"/>
      </w:pPr>
      <w:r>
        <w:rPr>
          <w:rFonts w:ascii="Times New Roman"/>
          <w:b w:val="false"/>
          <w:i w:val="false"/>
          <w:color w:val="000000"/>
          <w:sz w:val="28"/>
        </w:rPr>
        <w:t xml:space="preserve">
       бойынша позиция" </w:t>
      </w:r>
    </w:p>
    <w:p>
      <w:pPr>
        <w:spacing w:after="0"/>
        <w:ind w:left="0"/>
        <w:jc w:val="both"/>
      </w:pPr>
      <w:r>
        <w:rPr>
          <w:rFonts w:ascii="Times New Roman"/>
          <w:b w:val="false"/>
          <w:i w:val="false"/>
          <w:color w:val="000000"/>
          <w:sz w:val="28"/>
        </w:rPr>
        <w:t xml:space="preserve">
      6999 "Шетел валютасымен жасалған мәмілелер бойынша </w:t>
      </w:r>
    </w:p>
    <w:p>
      <w:pPr>
        <w:spacing w:after="0"/>
        <w:ind w:left="0"/>
        <w:jc w:val="both"/>
      </w:pPr>
      <w:r>
        <w:rPr>
          <w:rFonts w:ascii="Times New Roman"/>
          <w:b w:val="false"/>
          <w:i w:val="false"/>
          <w:color w:val="000000"/>
          <w:sz w:val="28"/>
        </w:rPr>
        <w:t xml:space="preserve">
       позиция", </w:t>
      </w:r>
    </w:p>
    <w:p>
      <w:pPr>
        <w:spacing w:after="0"/>
        <w:ind w:left="0"/>
        <w:jc w:val="both"/>
      </w:pPr>
      <w:r>
        <w:rPr>
          <w:rFonts w:ascii="Times New Roman"/>
          <w:b w:val="false"/>
          <w:i w:val="false"/>
          <w:color w:val="000000"/>
          <w:sz w:val="28"/>
        </w:rPr>
        <w:t xml:space="preserve">
       сонымен бір мезгілде, базалық активті сатып алуға және/немесе сатуға арналған форвард мәмілесінің талаптарына сәйкес шартты міндеттемелер сомасына: </w:t>
      </w:r>
    </w:p>
    <w:p>
      <w:pPr>
        <w:spacing w:after="0"/>
        <w:ind w:left="0"/>
        <w:jc w:val="both"/>
      </w:pPr>
      <w:r>
        <w:rPr>
          <w:rFonts w:ascii="Times New Roman"/>
          <w:b w:val="false"/>
          <w:i w:val="false"/>
          <w:color w:val="000000"/>
          <w:sz w:val="28"/>
        </w:rPr>
        <w:t xml:space="preserve">
      Дт 6996 "Басқа да активтермен мәмілелер бойынша позиция" </w:t>
      </w:r>
    </w:p>
    <w:p>
      <w:pPr>
        <w:spacing w:after="0"/>
        <w:ind w:left="0"/>
        <w:jc w:val="both"/>
      </w:pPr>
      <w:r>
        <w:rPr>
          <w:rFonts w:ascii="Times New Roman"/>
          <w:b w:val="false"/>
          <w:i w:val="false"/>
          <w:color w:val="000000"/>
          <w:sz w:val="28"/>
        </w:rPr>
        <w:t xml:space="preserve">
      6997 "Бағалы қағаздармен операциялар бойынша позиция" </w:t>
      </w:r>
    </w:p>
    <w:p>
      <w:pPr>
        <w:spacing w:after="0"/>
        <w:ind w:left="0"/>
        <w:jc w:val="both"/>
      </w:pPr>
      <w:r>
        <w:rPr>
          <w:rFonts w:ascii="Times New Roman"/>
          <w:b w:val="false"/>
          <w:i w:val="false"/>
          <w:color w:val="000000"/>
          <w:sz w:val="28"/>
        </w:rPr>
        <w:t xml:space="preserve">
      6998 "Тазартылған қымбат металдармен жасалған мәмілелер </w:t>
      </w:r>
    </w:p>
    <w:p>
      <w:pPr>
        <w:spacing w:after="0"/>
        <w:ind w:left="0"/>
        <w:jc w:val="both"/>
      </w:pPr>
      <w:r>
        <w:rPr>
          <w:rFonts w:ascii="Times New Roman"/>
          <w:b w:val="false"/>
          <w:i w:val="false"/>
          <w:color w:val="000000"/>
          <w:sz w:val="28"/>
        </w:rPr>
        <w:t xml:space="preserve">
       бойынша позиция" </w:t>
      </w:r>
    </w:p>
    <w:p>
      <w:pPr>
        <w:spacing w:after="0"/>
        <w:ind w:left="0"/>
        <w:jc w:val="both"/>
      </w:pPr>
      <w:r>
        <w:rPr>
          <w:rFonts w:ascii="Times New Roman"/>
          <w:b w:val="false"/>
          <w:i w:val="false"/>
          <w:color w:val="000000"/>
          <w:sz w:val="28"/>
        </w:rPr>
        <w:t xml:space="preserve">
      6999 "Шетел валютасымен жасалған мәмілелер бойынша позиция" </w:t>
      </w:r>
    </w:p>
    <w:p>
      <w:pPr>
        <w:spacing w:after="0"/>
        <w:ind w:left="0"/>
        <w:jc w:val="both"/>
      </w:pPr>
      <w:r>
        <w:rPr>
          <w:rFonts w:ascii="Times New Roman"/>
          <w:b w:val="false"/>
          <w:i w:val="false"/>
          <w:color w:val="000000"/>
          <w:sz w:val="28"/>
        </w:rPr>
        <w:t xml:space="preserve">
      Кт 6705 "Бағалы қағаздар сатып алу жөніндегі шартты </w:t>
      </w:r>
    </w:p>
    <w:p>
      <w:pPr>
        <w:spacing w:after="0"/>
        <w:ind w:left="0"/>
        <w:jc w:val="both"/>
      </w:pPr>
      <w:r>
        <w:rPr>
          <w:rFonts w:ascii="Times New Roman"/>
          <w:b w:val="false"/>
          <w:i w:val="false"/>
          <w:color w:val="000000"/>
          <w:sz w:val="28"/>
        </w:rPr>
        <w:t xml:space="preserve">
       міндеттемелер" </w:t>
      </w:r>
    </w:p>
    <w:p>
      <w:pPr>
        <w:spacing w:after="0"/>
        <w:ind w:left="0"/>
        <w:jc w:val="both"/>
      </w:pPr>
      <w:r>
        <w:rPr>
          <w:rFonts w:ascii="Times New Roman"/>
          <w:b w:val="false"/>
          <w:i w:val="false"/>
          <w:color w:val="000000"/>
          <w:sz w:val="28"/>
        </w:rPr>
        <w:t xml:space="preserve">
      6805 "Бағалы қағаздар сату жөніндегі шартты міндеттемелер" </w:t>
      </w:r>
    </w:p>
    <w:p>
      <w:pPr>
        <w:spacing w:after="0"/>
        <w:ind w:left="0"/>
        <w:jc w:val="both"/>
      </w:pPr>
      <w:r>
        <w:rPr>
          <w:rFonts w:ascii="Times New Roman"/>
          <w:b w:val="false"/>
          <w:i w:val="false"/>
          <w:color w:val="000000"/>
          <w:sz w:val="28"/>
        </w:rPr>
        <w:t xml:space="preserve">
      6850 "Басқа да туынды қаржы құралдары бойынша шартты </w:t>
      </w:r>
    </w:p>
    <w:p>
      <w:pPr>
        <w:spacing w:after="0"/>
        <w:ind w:left="0"/>
        <w:jc w:val="both"/>
      </w:pPr>
      <w:r>
        <w:rPr>
          <w:rFonts w:ascii="Times New Roman"/>
          <w:b w:val="false"/>
          <w:i w:val="false"/>
          <w:color w:val="000000"/>
          <w:sz w:val="28"/>
        </w:rPr>
        <w:t xml:space="preserve">
       міндеттемелер" </w:t>
      </w:r>
    </w:p>
    <w:p>
      <w:pPr>
        <w:spacing w:after="0"/>
        <w:ind w:left="0"/>
        <w:jc w:val="both"/>
      </w:pPr>
      <w:r>
        <w:rPr>
          <w:rFonts w:ascii="Times New Roman"/>
          <w:b w:val="false"/>
          <w:i w:val="false"/>
          <w:color w:val="000000"/>
          <w:sz w:val="28"/>
        </w:rPr>
        <w:t xml:space="preserve">
      6905 "Шетел валютасын сатып алу-сату бойынша шартты </w:t>
      </w:r>
    </w:p>
    <w:p>
      <w:pPr>
        <w:spacing w:after="0"/>
        <w:ind w:left="0"/>
        <w:jc w:val="both"/>
      </w:pPr>
      <w:r>
        <w:rPr>
          <w:rFonts w:ascii="Times New Roman"/>
          <w:b w:val="false"/>
          <w:i w:val="false"/>
          <w:color w:val="000000"/>
          <w:sz w:val="28"/>
        </w:rPr>
        <w:t xml:space="preserve">
       міндеттемелер" </w:t>
      </w:r>
    </w:p>
    <w:p>
      <w:pPr>
        <w:spacing w:after="0"/>
        <w:ind w:left="0"/>
        <w:jc w:val="both"/>
      </w:pPr>
      <w:r>
        <w:rPr>
          <w:rFonts w:ascii="Times New Roman"/>
          <w:b w:val="false"/>
          <w:i w:val="false"/>
          <w:color w:val="000000"/>
          <w:sz w:val="28"/>
        </w:rPr>
        <w:t xml:space="preserve">
      6915 "Тазартылған қымбат металдарды сатып алу-сату </w:t>
      </w:r>
    </w:p>
    <w:p>
      <w:pPr>
        <w:spacing w:after="0"/>
        <w:ind w:left="0"/>
        <w:jc w:val="both"/>
      </w:pPr>
      <w:r>
        <w:rPr>
          <w:rFonts w:ascii="Times New Roman"/>
          <w:b w:val="false"/>
          <w:i w:val="false"/>
          <w:color w:val="000000"/>
          <w:sz w:val="28"/>
        </w:rPr>
        <w:t>
       бойынша шартты міндеттемелер".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87-тармаққа өзгерту енгізілді - ҚР Ұлттық Банкі Басқармасының 2009.08.24. </w:t>
      </w:r>
      <w:r>
        <w:rPr>
          <w:rFonts w:ascii="Times New Roman"/>
          <w:b w:val="false"/>
          <w:i w:val="false"/>
          <w:color w:val="000000"/>
          <w:sz w:val="28"/>
        </w:rPr>
        <w:t>N 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2" w:id="115"/>
    <w:p>
      <w:pPr>
        <w:spacing w:after="0"/>
        <w:ind w:left="0"/>
        <w:jc w:val="both"/>
      </w:pPr>
      <w:r>
        <w:rPr>
          <w:rFonts w:ascii="Times New Roman"/>
          <w:b w:val="false"/>
          <w:i w:val="false"/>
          <w:color w:val="000000"/>
          <w:sz w:val="28"/>
        </w:rPr>
        <w:t xml:space="preserve">
      88. Банктің есеп саясатында белгіленген мерзімділікпен шетел валютасын сатып алу және/немесе сату бойынша форвард мәмілелерін әділ құны бойынша қайта бағалау кезінде мынадай бухгалтерлік жазбалар жүзеге асырылады: </w:t>
      </w:r>
    </w:p>
    <w:bookmarkEnd w:id="115"/>
    <w:p>
      <w:pPr>
        <w:spacing w:after="0"/>
        <w:ind w:left="0"/>
        <w:jc w:val="both"/>
      </w:pPr>
      <w:r>
        <w:rPr>
          <w:rFonts w:ascii="Times New Roman"/>
          <w:b w:val="false"/>
          <w:i w:val="false"/>
          <w:color w:val="000000"/>
          <w:sz w:val="28"/>
        </w:rPr>
        <w:t xml:space="preserve">
      1) форвард мәмілесінің әділ құнын оң өзгерту сомасына: </w:t>
      </w:r>
    </w:p>
    <w:p>
      <w:pPr>
        <w:spacing w:after="0"/>
        <w:ind w:left="0"/>
        <w:jc w:val="both"/>
      </w:pPr>
      <w:r>
        <w:rPr>
          <w:rFonts w:ascii="Times New Roman"/>
          <w:b w:val="false"/>
          <w:i w:val="false"/>
          <w:color w:val="000000"/>
          <w:sz w:val="28"/>
        </w:rPr>
        <w:t xml:space="preserve">
      Дт 1892 "Форвард операциялары бойынша талаптар" </w:t>
      </w:r>
    </w:p>
    <w:p>
      <w:pPr>
        <w:spacing w:after="0"/>
        <w:ind w:left="0"/>
        <w:jc w:val="both"/>
      </w:pPr>
      <w:r>
        <w:rPr>
          <w:rFonts w:ascii="Times New Roman"/>
          <w:b w:val="false"/>
          <w:i w:val="false"/>
          <w:color w:val="000000"/>
          <w:sz w:val="28"/>
        </w:rPr>
        <w:t xml:space="preserve">
      Кт 4560 "Бағалы қағаздар бойынша форвардтық операцияларды </w:t>
      </w:r>
    </w:p>
    <w:p>
      <w:pPr>
        <w:spacing w:after="0"/>
        <w:ind w:left="0"/>
        <w:jc w:val="both"/>
      </w:pPr>
      <w:r>
        <w:rPr>
          <w:rFonts w:ascii="Times New Roman"/>
          <w:b w:val="false"/>
          <w:i w:val="false"/>
          <w:color w:val="000000"/>
          <w:sz w:val="28"/>
        </w:rPr>
        <w:t xml:space="preserve">
       қайта бағалаудан іске асырылмаған кіріс" </w:t>
      </w:r>
    </w:p>
    <w:p>
      <w:pPr>
        <w:spacing w:after="0"/>
        <w:ind w:left="0"/>
        <w:jc w:val="both"/>
      </w:pPr>
      <w:r>
        <w:rPr>
          <w:rFonts w:ascii="Times New Roman"/>
          <w:b w:val="false"/>
          <w:i w:val="false"/>
          <w:color w:val="000000"/>
          <w:sz w:val="28"/>
        </w:rPr>
        <w:t xml:space="preserve">
      4570 "Шетел валютасы бойынша форвардтық операцияларды </w:t>
      </w:r>
    </w:p>
    <w:p>
      <w:pPr>
        <w:spacing w:after="0"/>
        <w:ind w:left="0"/>
        <w:jc w:val="both"/>
      </w:pPr>
      <w:r>
        <w:rPr>
          <w:rFonts w:ascii="Times New Roman"/>
          <w:b w:val="false"/>
          <w:i w:val="false"/>
          <w:color w:val="000000"/>
          <w:sz w:val="28"/>
        </w:rPr>
        <w:t xml:space="preserve">
       қайта бағалаудан іске асырылмаған кіріс" </w:t>
      </w:r>
    </w:p>
    <w:p>
      <w:pPr>
        <w:spacing w:after="0"/>
        <w:ind w:left="0"/>
        <w:jc w:val="both"/>
      </w:pPr>
      <w:r>
        <w:rPr>
          <w:rFonts w:ascii="Times New Roman"/>
          <w:b w:val="false"/>
          <w:i w:val="false"/>
          <w:color w:val="000000"/>
          <w:sz w:val="28"/>
        </w:rPr>
        <w:t xml:space="preserve">
      4580 "Тазартылған қымбат металдар бойынша форвардтық </w:t>
      </w:r>
    </w:p>
    <w:p>
      <w:pPr>
        <w:spacing w:after="0"/>
        <w:ind w:left="0"/>
        <w:jc w:val="both"/>
      </w:pPr>
      <w:r>
        <w:rPr>
          <w:rFonts w:ascii="Times New Roman"/>
          <w:b w:val="false"/>
          <w:i w:val="false"/>
          <w:color w:val="000000"/>
          <w:sz w:val="28"/>
        </w:rPr>
        <w:t xml:space="preserve">
       операцияларды қайта бағалаудан іске асырылмаған </w:t>
      </w:r>
    </w:p>
    <w:p>
      <w:pPr>
        <w:spacing w:after="0"/>
        <w:ind w:left="0"/>
        <w:jc w:val="both"/>
      </w:pPr>
      <w:r>
        <w:rPr>
          <w:rFonts w:ascii="Times New Roman"/>
          <w:b w:val="false"/>
          <w:i w:val="false"/>
          <w:color w:val="000000"/>
          <w:sz w:val="28"/>
        </w:rPr>
        <w:t xml:space="preserve">
       кіріс" </w:t>
      </w:r>
    </w:p>
    <w:p>
      <w:pPr>
        <w:spacing w:after="0"/>
        <w:ind w:left="0"/>
        <w:jc w:val="both"/>
      </w:pPr>
      <w:r>
        <w:rPr>
          <w:rFonts w:ascii="Times New Roman"/>
          <w:b w:val="false"/>
          <w:i w:val="false"/>
          <w:color w:val="000000"/>
          <w:sz w:val="28"/>
        </w:rPr>
        <w:t>
      4594 "Басқа да туынды қаржы құралдарымен операцияларды</w:t>
      </w:r>
    </w:p>
    <w:p>
      <w:pPr>
        <w:spacing w:after="0"/>
        <w:ind w:left="0"/>
        <w:jc w:val="both"/>
      </w:pPr>
      <w:r>
        <w:rPr>
          <w:rFonts w:ascii="Times New Roman"/>
          <w:b w:val="false"/>
          <w:i w:val="false"/>
          <w:color w:val="000000"/>
          <w:sz w:val="28"/>
        </w:rPr>
        <w:t xml:space="preserve">
       қайта бағалаудан түскен іске асырылмаған кіріс"; </w:t>
      </w:r>
    </w:p>
    <w:p>
      <w:pPr>
        <w:spacing w:after="0"/>
        <w:ind w:left="0"/>
        <w:jc w:val="both"/>
      </w:pPr>
      <w:r>
        <w:rPr>
          <w:rFonts w:ascii="Times New Roman"/>
          <w:b w:val="false"/>
          <w:i w:val="false"/>
          <w:color w:val="000000"/>
          <w:sz w:val="28"/>
        </w:rPr>
        <w:t xml:space="preserve">
       2) форвард мәмілесінің әділ құнын теріс өзгерту сомасына: </w:t>
      </w:r>
    </w:p>
    <w:p>
      <w:pPr>
        <w:spacing w:after="0"/>
        <w:ind w:left="0"/>
        <w:jc w:val="both"/>
      </w:pPr>
      <w:r>
        <w:rPr>
          <w:rFonts w:ascii="Times New Roman"/>
          <w:b w:val="false"/>
          <w:i w:val="false"/>
          <w:color w:val="000000"/>
          <w:sz w:val="28"/>
        </w:rPr>
        <w:t xml:space="preserve">
      Дт 5560 "Бағалы қағаздар бойынша форвардтық операцияларды </w:t>
      </w:r>
    </w:p>
    <w:p>
      <w:pPr>
        <w:spacing w:after="0"/>
        <w:ind w:left="0"/>
        <w:jc w:val="both"/>
      </w:pPr>
      <w:r>
        <w:rPr>
          <w:rFonts w:ascii="Times New Roman"/>
          <w:b w:val="false"/>
          <w:i w:val="false"/>
          <w:color w:val="000000"/>
          <w:sz w:val="28"/>
        </w:rPr>
        <w:t xml:space="preserve">
       қайта бағалаудан іске асырылмаған шығыс" </w:t>
      </w:r>
    </w:p>
    <w:p>
      <w:pPr>
        <w:spacing w:after="0"/>
        <w:ind w:left="0"/>
        <w:jc w:val="both"/>
      </w:pPr>
      <w:r>
        <w:rPr>
          <w:rFonts w:ascii="Times New Roman"/>
          <w:b w:val="false"/>
          <w:i w:val="false"/>
          <w:color w:val="000000"/>
          <w:sz w:val="28"/>
        </w:rPr>
        <w:t xml:space="preserve">
      5570 "Шетел валютасы бойынша форвардтық операцияларды </w:t>
      </w:r>
    </w:p>
    <w:p>
      <w:pPr>
        <w:spacing w:after="0"/>
        <w:ind w:left="0"/>
        <w:jc w:val="both"/>
      </w:pPr>
      <w:r>
        <w:rPr>
          <w:rFonts w:ascii="Times New Roman"/>
          <w:b w:val="false"/>
          <w:i w:val="false"/>
          <w:color w:val="000000"/>
          <w:sz w:val="28"/>
        </w:rPr>
        <w:t xml:space="preserve">
       қайта бағалаудан іске асырылмаған шығыс" </w:t>
      </w:r>
    </w:p>
    <w:p>
      <w:pPr>
        <w:spacing w:after="0"/>
        <w:ind w:left="0"/>
        <w:jc w:val="both"/>
      </w:pPr>
      <w:r>
        <w:rPr>
          <w:rFonts w:ascii="Times New Roman"/>
          <w:b w:val="false"/>
          <w:i w:val="false"/>
          <w:color w:val="000000"/>
          <w:sz w:val="28"/>
        </w:rPr>
        <w:t xml:space="preserve">
      5580 "Тазартылған қымбат металдар бойынша форвардтық </w:t>
      </w:r>
    </w:p>
    <w:p>
      <w:pPr>
        <w:spacing w:after="0"/>
        <w:ind w:left="0"/>
        <w:jc w:val="both"/>
      </w:pPr>
      <w:r>
        <w:rPr>
          <w:rFonts w:ascii="Times New Roman"/>
          <w:b w:val="false"/>
          <w:i w:val="false"/>
          <w:color w:val="000000"/>
          <w:sz w:val="28"/>
        </w:rPr>
        <w:t xml:space="preserve">
       операцияларды қайта бағалаудан іске асырылмаған </w:t>
      </w:r>
    </w:p>
    <w:p>
      <w:pPr>
        <w:spacing w:after="0"/>
        <w:ind w:left="0"/>
        <w:jc w:val="both"/>
      </w:pPr>
      <w:r>
        <w:rPr>
          <w:rFonts w:ascii="Times New Roman"/>
          <w:b w:val="false"/>
          <w:i w:val="false"/>
          <w:color w:val="000000"/>
          <w:sz w:val="28"/>
        </w:rPr>
        <w:t xml:space="preserve">
       шығыс" </w:t>
      </w:r>
    </w:p>
    <w:p>
      <w:pPr>
        <w:spacing w:after="0"/>
        <w:ind w:left="0"/>
        <w:jc w:val="both"/>
      </w:pPr>
      <w:r>
        <w:rPr>
          <w:rFonts w:ascii="Times New Roman"/>
          <w:b w:val="false"/>
          <w:i w:val="false"/>
          <w:color w:val="000000"/>
          <w:sz w:val="28"/>
        </w:rPr>
        <w:t>
      5594 "Басқа да туынды қаржы құралдарымен операцияларды</w:t>
      </w:r>
    </w:p>
    <w:p>
      <w:pPr>
        <w:spacing w:after="0"/>
        <w:ind w:left="0"/>
        <w:jc w:val="both"/>
      </w:pPr>
      <w:r>
        <w:rPr>
          <w:rFonts w:ascii="Times New Roman"/>
          <w:b w:val="false"/>
          <w:i w:val="false"/>
          <w:color w:val="000000"/>
          <w:sz w:val="28"/>
        </w:rPr>
        <w:t xml:space="preserve">
       қайта бағалаудан болған іске асырылмаған шығыс" </w:t>
      </w:r>
    </w:p>
    <w:p>
      <w:pPr>
        <w:spacing w:after="0"/>
        <w:ind w:left="0"/>
        <w:jc w:val="both"/>
      </w:pPr>
      <w:r>
        <w:rPr>
          <w:rFonts w:ascii="Times New Roman"/>
          <w:b w:val="false"/>
          <w:i w:val="false"/>
          <w:color w:val="000000"/>
          <w:sz w:val="28"/>
        </w:rPr>
        <w:t xml:space="preserve">
      Кт 2892 "Форвард операциялары бойынша міндеттемелер"; </w:t>
      </w:r>
    </w:p>
    <w:p>
      <w:pPr>
        <w:spacing w:after="0"/>
        <w:ind w:left="0"/>
        <w:jc w:val="both"/>
      </w:pPr>
      <w:r>
        <w:rPr>
          <w:rFonts w:ascii="Times New Roman"/>
          <w:b w:val="false"/>
          <w:i w:val="false"/>
          <w:color w:val="000000"/>
          <w:sz w:val="28"/>
        </w:rPr>
        <w:t xml:space="preserve">
      3) форвард мәмілесінің әділ құнын оң/теріс түзету сомасына: </w:t>
      </w:r>
    </w:p>
    <w:p>
      <w:pPr>
        <w:spacing w:after="0"/>
        <w:ind w:left="0"/>
        <w:jc w:val="both"/>
      </w:pPr>
      <w:r>
        <w:rPr>
          <w:rFonts w:ascii="Times New Roman"/>
          <w:b w:val="false"/>
          <w:i w:val="false"/>
          <w:color w:val="000000"/>
          <w:sz w:val="28"/>
        </w:rPr>
        <w:t xml:space="preserve">
      Дт 2892 "Форвард операциялары бойынша міндеттемелер" </w:t>
      </w:r>
    </w:p>
    <w:p>
      <w:pPr>
        <w:spacing w:after="0"/>
        <w:ind w:left="0"/>
        <w:jc w:val="both"/>
      </w:pPr>
      <w:r>
        <w:rPr>
          <w:rFonts w:ascii="Times New Roman"/>
          <w:b w:val="false"/>
          <w:i w:val="false"/>
          <w:color w:val="000000"/>
          <w:sz w:val="28"/>
        </w:rPr>
        <w:t>
      Кт 1892 "Форвард операциялары бойынша талаптар".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88-тармаққа өзгерту енгізілді - ҚР Ұлттық Банкі Басқармасының 2009.08.24. </w:t>
      </w:r>
      <w:r>
        <w:rPr>
          <w:rFonts w:ascii="Times New Roman"/>
          <w:b w:val="false"/>
          <w:i w:val="false"/>
          <w:color w:val="000000"/>
          <w:sz w:val="28"/>
        </w:rPr>
        <w:t>N 80</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93" w:id="116"/>
    <w:p>
      <w:pPr>
        <w:spacing w:after="0"/>
        <w:ind w:left="0"/>
        <w:jc w:val="both"/>
      </w:pPr>
      <w:r>
        <w:rPr>
          <w:rFonts w:ascii="Times New Roman"/>
          <w:b w:val="false"/>
          <w:i w:val="false"/>
          <w:color w:val="000000"/>
          <w:sz w:val="28"/>
        </w:rPr>
        <w:t xml:space="preserve">
      89. Ашық позицияны жабу және/немесе форвард мәмілесін орындау күні мынадай бухгалтерлік жазбалар жүзеге асырылады: </w:t>
      </w:r>
    </w:p>
    <w:bookmarkEnd w:id="116"/>
    <w:p>
      <w:pPr>
        <w:spacing w:after="0"/>
        <w:ind w:left="0"/>
        <w:jc w:val="both"/>
      </w:pPr>
      <w:r>
        <w:rPr>
          <w:rFonts w:ascii="Times New Roman"/>
          <w:b w:val="false"/>
          <w:i w:val="false"/>
          <w:color w:val="000000"/>
          <w:sz w:val="28"/>
        </w:rPr>
        <w:t xml:space="preserve">
      1) базалық активті сатып алуға және/немесе сатуға арналған форвард мәмілесінің талаптарына сәйкес шартты талаптар мен міндеттемелер сомасына: </w:t>
      </w:r>
    </w:p>
    <w:p>
      <w:pPr>
        <w:spacing w:after="0"/>
        <w:ind w:left="0"/>
        <w:jc w:val="both"/>
      </w:pPr>
      <w:r>
        <w:rPr>
          <w:rFonts w:ascii="Times New Roman"/>
          <w:b w:val="false"/>
          <w:i w:val="false"/>
          <w:color w:val="000000"/>
          <w:sz w:val="28"/>
        </w:rPr>
        <w:t xml:space="preserve">
      шартты талаптар сомасына: </w:t>
      </w:r>
    </w:p>
    <w:p>
      <w:pPr>
        <w:spacing w:after="0"/>
        <w:ind w:left="0"/>
        <w:jc w:val="both"/>
      </w:pPr>
      <w:r>
        <w:rPr>
          <w:rFonts w:ascii="Times New Roman"/>
          <w:b w:val="false"/>
          <w:i w:val="false"/>
          <w:color w:val="000000"/>
          <w:sz w:val="28"/>
        </w:rPr>
        <w:t xml:space="preserve">
      Дт 6996 "Басқа да активтермен мәмілелер бойынша позиция" </w:t>
      </w:r>
    </w:p>
    <w:p>
      <w:pPr>
        <w:spacing w:after="0"/>
        <w:ind w:left="0"/>
        <w:jc w:val="both"/>
      </w:pPr>
      <w:r>
        <w:rPr>
          <w:rFonts w:ascii="Times New Roman"/>
          <w:b w:val="false"/>
          <w:i w:val="false"/>
          <w:color w:val="000000"/>
          <w:sz w:val="28"/>
        </w:rPr>
        <w:t xml:space="preserve">
      6997 "Бағалы қағаздармен операциялар бойынша позиция" </w:t>
      </w:r>
    </w:p>
    <w:p>
      <w:pPr>
        <w:spacing w:after="0"/>
        <w:ind w:left="0"/>
        <w:jc w:val="both"/>
      </w:pPr>
      <w:r>
        <w:rPr>
          <w:rFonts w:ascii="Times New Roman"/>
          <w:b w:val="false"/>
          <w:i w:val="false"/>
          <w:color w:val="000000"/>
          <w:sz w:val="28"/>
        </w:rPr>
        <w:t xml:space="preserve">
      6998 "Тазартылған қымбат металдармен жасалған мәмілелер </w:t>
      </w:r>
    </w:p>
    <w:p>
      <w:pPr>
        <w:spacing w:after="0"/>
        <w:ind w:left="0"/>
        <w:jc w:val="both"/>
      </w:pPr>
      <w:r>
        <w:rPr>
          <w:rFonts w:ascii="Times New Roman"/>
          <w:b w:val="false"/>
          <w:i w:val="false"/>
          <w:color w:val="000000"/>
          <w:sz w:val="28"/>
        </w:rPr>
        <w:t xml:space="preserve">
       бойынша позиция" </w:t>
      </w:r>
    </w:p>
    <w:p>
      <w:pPr>
        <w:spacing w:after="0"/>
        <w:ind w:left="0"/>
        <w:jc w:val="both"/>
      </w:pPr>
      <w:r>
        <w:rPr>
          <w:rFonts w:ascii="Times New Roman"/>
          <w:b w:val="false"/>
          <w:i w:val="false"/>
          <w:color w:val="000000"/>
          <w:sz w:val="28"/>
        </w:rPr>
        <w:t xml:space="preserve">
      6999 "Шетел валютасымен жасалған мәмілелер бойынша позиция" </w:t>
      </w:r>
    </w:p>
    <w:p>
      <w:pPr>
        <w:spacing w:after="0"/>
        <w:ind w:left="0"/>
        <w:jc w:val="both"/>
      </w:pPr>
      <w:r>
        <w:rPr>
          <w:rFonts w:ascii="Times New Roman"/>
          <w:b w:val="false"/>
          <w:i w:val="false"/>
          <w:color w:val="000000"/>
          <w:sz w:val="28"/>
        </w:rPr>
        <w:t xml:space="preserve">
      Кт 6205 "Бағалы қағаздар сатып алу жөніндегі шартты талаптар" </w:t>
      </w:r>
    </w:p>
    <w:p>
      <w:pPr>
        <w:spacing w:after="0"/>
        <w:ind w:left="0"/>
        <w:jc w:val="both"/>
      </w:pPr>
      <w:r>
        <w:rPr>
          <w:rFonts w:ascii="Times New Roman"/>
          <w:b w:val="false"/>
          <w:i w:val="false"/>
          <w:color w:val="000000"/>
          <w:sz w:val="28"/>
        </w:rPr>
        <w:t xml:space="preserve">
      6305 "Бағалы қағаздар сату жөніндегі шартты талаптар" </w:t>
      </w:r>
    </w:p>
    <w:p>
      <w:pPr>
        <w:spacing w:after="0"/>
        <w:ind w:left="0"/>
        <w:jc w:val="both"/>
      </w:pPr>
      <w:r>
        <w:rPr>
          <w:rFonts w:ascii="Times New Roman"/>
          <w:b w:val="false"/>
          <w:i w:val="false"/>
          <w:color w:val="000000"/>
          <w:sz w:val="28"/>
        </w:rPr>
        <w:t>
      6350 "Басқа да туынды қаржы құралдары бойынша шартты</w:t>
      </w:r>
    </w:p>
    <w:p>
      <w:pPr>
        <w:spacing w:after="0"/>
        <w:ind w:left="0"/>
        <w:jc w:val="both"/>
      </w:pPr>
      <w:r>
        <w:rPr>
          <w:rFonts w:ascii="Times New Roman"/>
          <w:b w:val="false"/>
          <w:i w:val="false"/>
          <w:color w:val="000000"/>
          <w:sz w:val="28"/>
        </w:rPr>
        <w:t xml:space="preserve">
       талаптар" </w:t>
      </w:r>
    </w:p>
    <w:p>
      <w:pPr>
        <w:spacing w:after="0"/>
        <w:ind w:left="0"/>
        <w:jc w:val="both"/>
      </w:pPr>
      <w:r>
        <w:rPr>
          <w:rFonts w:ascii="Times New Roman"/>
          <w:b w:val="false"/>
          <w:i w:val="false"/>
          <w:color w:val="000000"/>
          <w:sz w:val="28"/>
        </w:rPr>
        <w:t xml:space="preserve">
      6405 "Шетел валютасын сатып алу-сату бойынша шартты </w:t>
      </w:r>
    </w:p>
    <w:p>
      <w:pPr>
        <w:spacing w:after="0"/>
        <w:ind w:left="0"/>
        <w:jc w:val="both"/>
      </w:pPr>
      <w:r>
        <w:rPr>
          <w:rFonts w:ascii="Times New Roman"/>
          <w:b w:val="false"/>
          <w:i w:val="false"/>
          <w:color w:val="000000"/>
          <w:sz w:val="28"/>
        </w:rPr>
        <w:t xml:space="preserve">
       талаптары" </w:t>
      </w:r>
    </w:p>
    <w:p>
      <w:pPr>
        <w:spacing w:after="0"/>
        <w:ind w:left="0"/>
        <w:jc w:val="both"/>
      </w:pPr>
      <w:r>
        <w:rPr>
          <w:rFonts w:ascii="Times New Roman"/>
          <w:b w:val="false"/>
          <w:i w:val="false"/>
          <w:color w:val="000000"/>
          <w:sz w:val="28"/>
        </w:rPr>
        <w:t xml:space="preserve">
      6415 "Тазартылған қымбат металдарды сатып алу-сату бойынша </w:t>
      </w:r>
    </w:p>
    <w:p>
      <w:pPr>
        <w:spacing w:after="0"/>
        <w:ind w:left="0"/>
        <w:jc w:val="both"/>
      </w:pPr>
      <w:r>
        <w:rPr>
          <w:rFonts w:ascii="Times New Roman"/>
          <w:b w:val="false"/>
          <w:i w:val="false"/>
          <w:color w:val="000000"/>
          <w:sz w:val="28"/>
        </w:rPr>
        <w:t xml:space="preserve">
       шартты талаптары", </w:t>
      </w:r>
    </w:p>
    <w:p>
      <w:pPr>
        <w:spacing w:after="0"/>
        <w:ind w:left="0"/>
        <w:jc w:val="both"/>
      </w:pPr>
      <w:r>
        <w:rPr>
          <w:rFonts w:ascii="Times New Roman"/>
          <w:b w:val="false"/>
          <w:i w:val="false"/>
          <w:color w:val="000000"/>
          <w:sz w:val="28"/>
        </w:rPr>
        <w:t xml:space="preserve">
       шартты міндеттемелер сомасына: </w:t>
      </w:r>
    </w:p>
    <w:p>
      <w:pPr>
        <w:spacing w:after="0"/>
        <w:ind w:left="0"/>
        <w:jc w:val="both"/>
      </w:pPr>
      <w:r>
        <w:rPr>
          <w:rFonts w:ascii="Times New Roman"/>
          <w:b w:val="false"/>
          <w:i w:val="false"/>
          <w:color w:val="000000"/>
          <w:sz w:val="28"/>
        </w:rPr>
        <w:t xml:space="preserve">
      Дт 6705 "Бағалы қағаздар сатып алу жөніндегі шартты </w:t>
      </w:r>
    </w:p>
    <w:p>
      <w:pPr>
        <w:spacing w:after="0"/>
        <w:ind w:left="0"/>
        <w:jc w:val="both"/>
      </w:pPr>
      <w:r>
        <w:rPr>
          <w:rFonts w:ascii="Times New Roman"/>
          <w:b w:val="false"/>
          <w:i w:val="false"/>
          <w:color w:val="000000"/>
          <w:sz w:val="28"/>
        </w:rPr>
        <w:t xml:space="preserve">
       міндеттемелер" </w:t>
      </w:r>
    </w:p>
    <w:p>
      <w:pPr>
        <w:spacing w:after="0"/>
        <w:ind w:left="0"/>
        <w:jc w:val="both"/>
      </w:pPr>
      <w:r>
        <w:rPr>
          <w:rFonts w:ascii="Times New Roman"/>
          <w:b w:val="false"/>
          <w:i w:val="false"/>
          <w:color w:val="000000"/>
          <w:sz w:val="28"/>
        </w:rPr>
        <w:t xml:space="preserve">
      6805 "Бағалы қағаздар сату жөніндегі шартты міндеттемелер" </w:t>
      </w:r>
    </w:p>
    <w:p>
      <w:pPr>
        <w:spacing w:after="0"/>
        <w:ind w:left="0"/>
        <w:jc w:val="both"/>
      </w:pPr>
      <w:r>
        <w:rPr>
          <w:rFonts w:ascii="Times New Roman"/>
          <w:b w:val="false"/>
          <w:i w:val="false"/>
          <w:color w:val="000000"/>
          <w:sz w:val="28"/>
        </w:rPr>
        <w:t xml:space="preserve">
      6850 "Басқа да туынды қаржы құралдары бойынша шартты </w:t>
      </w:r>
    </w:p>
    <w:p>
      <w:pPr>
        <w:spacing w:after="0"/>
        <w:ind w:left="0"/>
        <w:jc w:val="both"/>
      </w:pPr>
      <w:r>
        <w:rPr>
          <w:rFonts w:ascii="Times New Roman"/>
          <w:b w:val="false"/>
          <w:i w:val="false"/>
          <w:color w:val="000000"/>
          <w:sz w:val="28"/>
        </w:rPr>
        <w:t xml:space="preserve">
       міндеттемелер" </w:t>
      </w:r>
    </w:p>
    <w:p>
      <w:pPr>
        <w:spacing w:after="0"/>
        <w:ind w:left="0"/>
        <w:jc w:val="both"/>
      </w:pPr>
      <w:r>
        <w:rPr>
          <w:rFonts w:ascii="Times New Roman"/>
          <w:b w:val="false"/>
          <w:i w:val="false"/>
          <w:color w:val="000000"/>
          <w:sz w:val="28"/>
        </w:rPr>
        <w:t xml:space="preserve">
      6905 "Шетел валютасын сатып алу-сату бойынша шартты </w:t>
      </w:r>
    </w:p>
    <w:p>
      <w:pPr>
        <w:spacing w:after="0"/>
        <w:ind w:left="0"/>
        <w:jc w:val="both"/>
      </w:pPr>
      <w:r>
        <w:rPr>
          <w:rFonts w:ascii="Times New Roman"/>
          <w:b w:val="false"/>
          <w:i w:val="false"/>
          <w:color w:val="000000"/>
          <w:sz w:val="28"/>
        </w:rPr>
        <w:t xml:space="preserve">
       міндеттемелер" </w:t>
      </w:r>
    </w:p>
    <w:p>
      <w:pPr>
        <w:spacing w:after="0"/>
        <w:ind w:left="0"/>
        <w:jc w:val="both"/>
      </w:pPr>
      <w:r>
        <w:rPr>
          <w:rFonts w:ascii="Times New Roman"/>
          <w:b w:val="false"/>
          <w:i w:val="false"/>
          <w:color w:val="000000"/>
          <w:sz w:val="28"/>
        </w:rPr>
        <w:t xml:space="preserve">
      6915 "Тазартылған қымбат металдарды сатып алу-сату </w:t>
      </w:r>
    </w:p>
    <w:p>
      <w:pPr>
        <w:spacing w:after="0"/>
        <w:ind w:left="0"/>
        <w:jc w:val="both"/>
      </w:pPr>
      <w:r>
        <w:rPr>
          <w:rFonts w:ascii="Times New Roman"/>
          <w:b w:val="false"/>
          <w:i w:val="false"/>
          <w:color w:val="000000"/>
          <w:sz w:val="28"/>
        </w:rPr>
        <w:t xml:space="preserve">
       бойынша шартты міндеттемелер", </w:t>
      </w:r>
    </w:p>
    <w:p>
      <w:pPr>
        <w:spacing w:after="0"/>
        <w:ind w:left="0"/>
        <w:jc w:val="both"/>
      </w:pPr>
      <w:r>
        <w:rPr>
          <w:rFonts w:ascii="Times New Roman"/>
          <w:b w:val="false"/>
          <w:i w:val="false"/>
          <w:color w:val="000000"/>
          <w:sz w:val="28"/>
        </w:rPr>
        <w:t xml:space="preserve">
      Кт 6996 "Басқа да активтермен мәмілелер бойынша позиция" </w:t>
      </w:r>
    </w:p>
    <w:p>
      <w:pPr>
        <w:spacing w:after="0"/>
        <w:ind w:left="0"/>
        <w:jc w:val="both"/>
      </w:pPr>
      <w:r>
        <w:rPr>
          <w:rFonts w:ascii="Times New Roman"/>
          <w:b w:val="false"/>
          <w:i w:val="false"/>
          <w:color w:val="000000"/>
          <w:sz w:val="28"/>
        </w:rPr>
        <w:t xml:space="preserve">
      6997 "Бағалы қағаздармен операциялар бойынша позиция" </w:t>
      </w:r>
    </w:p>
    <w:p>
      <w:pPr>
        <w:spacing w:after="0"/>
        <w:ind w:left="0"/>
        <w:jc w:val="both"/>
      </w:pPr>
      <w:r>
        <w:rPr>
          <w:rFonts w:ascii="Times New Roman"/>
          <w:b w:val="false"/>
          <w:i w:val="false"/>
          <w:color w:val="000000"/>
          <w:sz w:val="28"/>
        </w:rPr>
        <w:t xml:space="preserve">
      6998 "Тазартылған қымбат металдармен жасалған мәмілелер </w:t>
      </w:r>
    </w:p>
    <w:p>
      <w:pPr>
        <w:spacing w:after="0"/>
        <w:ind w:left="0"/>
        <w:jc w:val="both"/>
      </w:pPr>
      <w:r>
        <w:rPr>
          <w:rFonts w:ascii="Times New Roman"/>
          <w:b w:val="false"/>
          <w:i w:val="false"/>
          <w:color w:val="000000"/>
          <w:sz w:val="28"/>
        </w:rPr>
        <w:t xml:space="preserve">
       бойынша позиция" </w:t>
      </w:r>
    </w:p>
    <w:p>
      <w:pPr>
        <w:spacing w:after="0"/>
        <w:ind w:left="0"/>
        <w:jc w:val="both"/>
      </w:pPr>
      <w:r>
        <w:rPr>
          <w:rFonts w:ascii="Times New Roman"/>
          <w:b w:val="false"/>
          <w:i w:val="false"/>
          <w:color w:val="000000"/>
          <w:sz w:val="28"/>
        </w:rPr>
        <w:t xml:space="preserve">
      6999 "Шетел валютасымен жасалған мәмілелер бойынша </w:t>
      </w:r>
    </w:p>
    <w:p>
      <w:pPr>
        <w:spacing w:after="0"/>
        <w:ind w:left="0"/>
        <w:jc w:val="both"/>
      </w:pPr>
      <w:r>
        <w:rPr>
          <w:rFonts w:ascii="Times New Roman"/>
          <w:b w:val="false"/>
          <w:i w:val="false"/>
          <w:color w:val="000000"/>
          <w:sz w:val="28"/>
        </w:rPr>
        <w:t xml:space="preserve">
       позиция"; </w:t>
      </w:r>
    </w:p>
    <w:p>
      <w:pPr>
        <w:spacing w:after="0"/>
        <w:ind w:left="0"/>
        <w:jc w:val="both"/>
      </w:pPr>
      <w:r>
        <w:rPr>
          <w:rFonts w:ascii="Times New Roman"/>
          <w:b w:val="false"/>
          <w:i w:val="false"/>
          <w:color w:val="000000"/>
          <w:sz w:val="28"/>
        </w:rPr>
        <w:t xml:space="preserve">
       2) банк немесе қарсы әріптес форвард мәмілесінің құнын (ашық позицияны ашу) нетто негізінде ақшамен өтеу кезінде: </w:t>
      </w:r>
    </w:p>
    <w:p>
      <w:pPr>
        <w:spacing w:after="0"/>
        <w:ind w:left="0"/>
        <w:jc w:val="both"/>
      </w:pPr>
      <w:r>
        <w:rPr>
          <w:rFonts w:ascii="Times New Roman"/>
          <w:b w:val="false"/>
          <w:i w:val="false"/>
          <w:color w:val="000000"/>
          <w:sz w:val="28"/>
        </w:rPr>
        <w:t xml:space="preserve">
       форвард мәмілесінің теріс құны кезінде: </w:t>
      </w:r>
    </w:p>
    <w:p>
      <w:pPr>
        <w:spacing w:after="0"/>
        <w:ind w:left="0"/>
        <w:jc w:val="both"/>
      </w:pPr>
      <w:r>
        <w:rPr>
          <w:rFonts w:ascii="Times New Roman"/>
          <w:b w:val="false"/>
          <w:i w:val="false"/>
          <w:color w:val="000000"/>
          <w:sz w:val="28"/>
        </w:rPr>
        <w:t xml:space="preserve">
      Дт 2892 "Форвард операциялары бойынша міндеттемелер" </w:t>
      </w:r>
    </w:p>
    <w:p>
      <w:pPr>
        <w:spacing w:after="0"/>
        <w:ind w:left="0"/>
        <w:jc w:val="both"/>
      </w:pPr>
      <w:r>
        <w:rPr>
          <w:rFonts w:ascii="Times New Roman"/>
          <w:b w:val="false"/>
          <w:i w:val="false"/>
          <w:color w:val="000000"/>
          <w:sz w:val="28"/>
        </w:rPr>
        <w:t xml:space="preserve">
      Кт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есепшот" </w:t>
      </w:r>
    </w:p>
    <w:p>
      <w:pPr>
        <w:spacing w:after="0"/>
        <w:ind w:left="0"/>
        <w:jc w:val="both"/>
      </w:pPr>
      <w:r>
        <w:rPr>
          <w:rFonts w:ascii="Times New Roman"/>
          <w:b w:val="false"/>
          <w:i w:val="false"/>
          <w:color w:val="000000"/>
          <w:sz w:val="28"/>
        </w:rPr>
        <w:t xml:space="preserve">
      1052 "Басқа банктердегі корреспонденттік есепшоттар" </w:t>
      </w:r>
    </w:p>
    <w:p>
      <w:pPr>
        <w:spacing w:after="0"/>
        <w:ind w:left="0"/>
        <w:jc w:val="both"/>
      </w:pPr>
      <w:r>
        <w:rPr>
          <w:rFonts w:ascii="Times New Roman"/>
          <w:b w:val="false"/>
          <w:i w:val="false"/>
          <w:color w:val="000000"/>
          <w:sz w:val="28"/>
        </w:rPr>
        <w:t xml:space="preserve">
      2203 "Заңды тұлғалардың ағымдағы есепшоттары", </w:t>
      </w:r>
    </w:p>
    <w:p>
      <w:pPr>
        <w:spacing w:after="0"/>
        <w:ind w:left="0"/>
        <w:jc w:val="both"/>
      </w:pPr>
      <w:r>
        <w:rPr>
          <w:rFonts w:ascii="Times New Roman"/>
          <w:b w:val="false"/>
          <w:i w:val="false"/>
          <w:color w:val="000000"/>
          <w:sz w:val="28"/>
        </w:rPr>
        <w:t xml:space="preserve">
      форвард мәмілесінің оң құны кезінде: </w:t>
      </w:r>
    </w:p>
    <w:p>
      <w:pPr>
        <w:spacing w:after="0"/>
        <w:ind w:left="0"/>
        <w:jc w:val="both"/>
      </w:pPr>
      <w:r>
        <w:rPr>
          <w:rFonts w:ascii="Times New Roman"/>
          <w:b w:val="false"/>
          <w:i w:val="false"/>
          <w:color w:val="000000"/>
          <w:sz w:val="28"/>
        </w:rPr>
        <w:t xml:space="preserve">
      Дт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есепшот" </w:t>
      </w:r>
    </w:p>
    <w:p>
      <w:pPr>
        <w:spacing w:after="0"/>
        <w:ind w:left="0"/>
        <w:jc w:val="both"/>
      </w:pPr>
      <w:r>
        <w:rPr>
          <w:rFonts w:ascii="Times New Roman"/>
          <w:b w:val="false"/>
          <w:i w:val="false"/>
          <w:color w:val="000000"/>
          <w:sz w:val="28"/>
        </w:rPr>
        <w:t xml:space="preserve">
      1052 "Басқа банктердегі корреспонденттік есепшоттар" </w:t>
      </w:r>
    </w:p>
    <w:p>
      <w:pPr>
        <w:spacing w:after="0"/>
        <w:ind w:left="0"/>
        <w:jc w:val="both"/>
      </w:pPr>
      <w:r>
        <w:rPr>
          <w:rFonts w:ascii="Times New Roman"/>
          <w:b w:val="false"/>
          <w:i w:val="false"/>
          <w:color w:val="000000"/>
          <w:sz w:val="28"/>
        </w:rPr>
        <w:t xml:space="preserve">
      2203 "Заңды тұлғалардың ағымдағы есепшоттары" </w:t>
      </w:r>
    </w:p>
    <w:p>
      <w:pPr>
        <w:spacing w:after="0"/>
        <w:ind w:left="0"/>
        <w:jc w:val="both"/>
      </w:pPr>
      <w:r>
        <w:rPr>
          <w:rFonts w:ascii="Times New Roman"/>
          <w:b w:val="false"/>
          <w:i w:val="false"/>
          <w:color w:val="000000"/>
          <w:sz w:val="28"/>
        </w:rPr>
        <w:t xml:space="preserve">
      Кт 1892 "Форвард операциялары бойынша талаптар"; </w:t>
      </w:r>
    </w:p>
    <w:p>
      <w:pPr>
        <w:spacing w:after="0"/>
        <w:ind w:left="0"/>
        <w:jc w:val="both"/>
      </w:pPr>
      <w:r>
        <w:rPr>
          <w:rFonts w:ascii="Times New Roman"/>
          <w:b w:val="false"/>
          <w:i w:val="false"/>
          <w:color w:val="000000"/>
          <w:sz w:val="28"/>
        </w:rPr>
        <w:t>
      3) базалық активті сатып алу бойынша форвард мәмілесін орындаған кезде:</w:t>
      </w:r>
    </w:p>
    <w:p>
      <w:pPr>
        <w:spacing w:after="0"/>
        <w:ind w:left="0"/>
        <w:jc w:val="both"/>
      </w:pPr>
      <w:r>
        <w:rPr>
          <w:rFonts w:ascii="Times New Roman"/>
          <w:b w:val="false"/>
          <w:i w:val="false"/>
          <w:color w:val="000000"/>
          <w:sz w:val="28"/>
        </w:rPr>
        <w:t>
      Дт 1051 "Қазақстан Республикасының Ұлттық Банкіндегі корреспонденттік есепшот"</w:t>
      </w:r>
    </w:p>
    <w:p>
      <w:pPr>
        <w:spacing w:after="0"/>
        <w:ind w:left="0"/>
        <w:jc w:val="both"/>
      </w:pPr>
      <w:r>
        <w:rPr>
          <w:rFonts w:ascii="Times New Roman"/>
          <w:b w:val="false"/>
          <w:i w:val="false"/>
          <w:color w:val="000000"/>
          <w:sz w:val="28"/>
        </w:rPr>
        <w:t>
      1052 "Басқа банктердегі корреспонденттік есепшоттар"</w:t>
      </w:r>
    </w:p>
    <w:p>
      <w:pPr>
        <w:spacing w:after="0"/>
        <w:ind w:left="0"/>
        <w:jc w:val="both"/>
      </w:pPr>
      <w:r>
        <w:rPr>
          <w:rFonts w:ascii="Times New Roman"/>
          <w:b w:val="false"/>
          <w:i w:val="false"/>
          <w:color w:val="000000"/>
          <w:sz w:val="28"/>
        </w:rPr>
        <w:t>
      1452 "Әділ құны бойынша басқа да жиынтық кіріс арқылы есепке алынатын бағалы қағаздар"</w:t>
      </w:r>
    </w:p>
    <w:p>
      <w:pPr>
        <w:spacing w:after="0"/>
        <w:ind w:left="0"/>
        <w:jc w:val="both"/>
      </w:pPr>
      <w:r>
        <w:rPr>
          <w:rFonts w:ascii="Times New Roman"/>
          <w:b w:val="false"/>
          <w:i w:val="false"/>
          <w:color w:val="000000"/>
          <w:sz w:val="28"/>
        </w:rPr>
        <w:t>
      1481 "Амортизацияланған құны бойынша есепке алынатын бағалы қағаздар"</w:t>
      </w:r>
    </w:p>
    <w:p>
      <w:pPr>
        <w:spacing w:after="0"/>
        <w:ind w:left="0"/>
        <w:jc w:val="both"/>
      </w:pPr>
      <w:r>
        <w:rPr>
          <w:rFonts w:ascii="Times New Roman"/>
          <w:b w:val="false"/>
          <w:i w:val="false"/>
          <w:color w:val="000000"/>
          <w:sz w:val="28"/>
        </w:rPr>
        <w:t>
      1201 "Әділ құны бойынша пайда немесе зиян арқылы есепке алынатын бағалы қағаздар"</w:t>
      </w:r>
    </w:p>
    <w:p>
      <w:pPr>
        <w:spacing w:after="0"/>
        <w:ind w:left="0"/>
        <w:jc w:val="both"/>
      </w:pPr>
      <w:r>
        <w:rPr>
          <w:rFonts w:ascii="Times New Roman"/>
          <w:b w:val="false"/>
          <w:i w:val="false"/>
          <w:color w:val="000000"/>
          <w:sz w:val="28"/>
        </w:rPr>
        <w:t>
      Кт 1051 "Қазақстан Республикасының Ұлттық Банкіндегі корреспонденттік есепшот"</w:t>
      </w:r>
    </w:p>
    <w:p>
      <w:pPr>
        <w:spacing w:after="0"/>
        <w:ind w:left="0"/>
        <w:jc w:val="both"/>
      </w:pPr>
      <w:r>
        <w:rPr>
          <w:rFonts w:ascii="Times New Roman"/>
          <w:b w:val="false"/>
          <w:i w:val="false"/>
          <w:color w:val="000000"/>
          <w:sz w:val="28"/>
        </w:rPr>
        <w:t>
      1052 "Басқа банктердегі корреспонденттік есепшоттар"</w:t>
      </w:r>
    </w:p>
    <w:p>
      <w:pPr>
        <w:spacing w:after="0"/>
        <w:ind w:left="0"/>
        <w:jc w:val="both"/>
      </w:pPr>
      <w:r>
        <w:rPr>
          <w:rFonts w:ascii="Times New Roman"/>
          <w:b w:val="false"/>
          <w:i w:val="false"/>
          <w:color w:val="000000"/>
          <w:sz w:val="28"/>
        </w:rPr>
        <w:t>
      1892 "Форвард операциялары бойынша талаптар"</w:t>
      </w:r>
    </w:p>
    <w:p>
      <w:pPr>
        <w:spacing w:after="0"/>
        <w:ind w:left="0"/>
        <w:jc w:val="both"/>
      </w:pPr>
      <w:r>
        <w:rPr>
          <w:rFonts w:ascii="Times New Roman"/>
          <w:b w:val="false"/>
          <w:i w:val="false"/>
          <w:color w:val="000000"/>
          <w:sz w:val="28"/>
        </w:rPr>
        <w:t xml:space="preserve">
      2203 "Заңды тұлғалардың ағымдағы есепшоттары"; </w:t>
      </w:r>
    </w:p>
    <w:p>
      <w:pPr>
        <w:spacing w:after="0"/>
        <w:ind w:left="0"/>
        <w:jc w:val="both"/>
      </w:pPr>
      <w:r>
        <w:rPr>
          <w:rFonts w:ascii="Times New Roman"/>
          <w:b w:val="false"/>
          <w:i w:val="false"/>
          <w:color w:val="000000"/>
          <w:sz w:val="28"/>
        </w:rPr>
        <w:t>
      4) базалық активті сату бойынша форвардтық мәмілені орындау кезінде:</w:t>
      </w:r>
    </w:p>
    <w:p>
      <w:pPr>
        <w:spacing w:after="0"/>
        <w:ind w:left="0"/>
        <w:jc w:val="both"/>
      </w:pPr>
      <w:r>
        <w:rPr>
          <w:rFonts w:ascii="Times New Roman"/>
          <w:b w:val="false"/>
          <w:i w:val="false"/>
          <w:color w:val="000000"/>
          <w:sz w:val="28"/>
        </w:rPr>
        <w:t>
      Дт 1051 "Қазақстан Республикасының Ұлттық Банкіндегі корреспонденттік есепшот"</w:t>
      </w:r>
    </w:p>
    <w:p>
      <w:pPr>
        <w:spacing w:after="0"/>
        <w:ind w:left="0"/>
        <w:jc w:val="both"/>
      </w:pPr>
      <w:r>
        <w:rPr>
          <w:rFonts w:ascii="Times New Roman"/>
          <w:b w:val="false"/>
          <w:i w:val="false"/>
          <w:color w:val="000000"/>
          <w:sz w:val="28"/>
        </w:rPr>
        <w:t>
      1052 "Басқа банктердегі корреспонденттік есепшоттар"</w:t>
      </w:r>
    </w:p>
    <w:p>
      <w:pPr>
        <w:spacing w:after="0"/>
        <w:ind w:left="0"/>
        <w:jc w:val="both"/>
      </w:pPr>
      <w:r>
        <w:rPr>
          <w:rFonts w:ascii="Times New Roman"/>
          <w:b w:val="false"/>
          <w:i w:val="false"/>
          <w:color w:val="000000"/>
          <w:sz w:val="28"/>
        </w:rPr>
        <w:t>
      2203 "Заңды тұлғалардың ағымдағы есепшоттары";</w:t>
      </w:r>
    </w:p>
    <w:p>
      <w:pPr>
        <w:spacing w:after="0"/>
        <w:ind w:left="0"/>
        <w:jc w:val="both"/>
      </w:pPr>
      <w:r>
        <w:rPr>
          <w:rFonts w:ascii="Times New Roman"/>
          <w:b w:val="false"/>
          <w:i w:val="false"/>
          <w:color w:val="000000"/>
          <w:sz w:val="28"/>
        </w:rPr>
        <w:t>
      2892 "Форвард операциялары бойынша міндеттемелер"</w:t>
      </w:r>
    </w:p>
    <w:p>
      <w:pPr>
        <w:spacing w:after="0"/>
        <w:ind w:left="0"/>
        <w:jc w:val="both"/>
      </w:pPr>
      <w:r>
        <w:rPr>
          <w:rFonts w:ascii="Times New Roman"/>
          <w:b w:val="false"/>
          <w:i w:val="false"/>
          <w:color w:val="000000"/>
          <w:sz w:val="28"/>
        </w:rPr>
        <w:t>
      Кт 1051 "Қазақстан Республикасының Ұлттық Банкіндегі корреспонденттік есепшот"</w:t>
      </w:r>
    </w:p>
    <w:p>
      <w:pPr>
        <w:spacing w:after="0"/>
        <w:ind w:left="0"/>
        <w:jc w:val="both"/>
      </w:pPr>
      <w:r>
        <w:rPr>
          <w:rFonts w:ascii="Times New Roman"/>
          <w:b w:val="false"/>
          <w:i w:val="false"/>
          <w:color w:val="000000"/>
          <w:sz w:val="28"/>
        </w:rPr>
        <w:t>
      1052 "Басқа банктердегі корреспонденттік есепшоттар"</w:t>
      </w:r>
    </w:p>
    <w:p>
      <w:pPr>
        <w:spacing w:after="0"/>
        <w:ind w:left="0"/>
        <w:jc w:val="both"/>
      </w:pPr>
      <w:r>
        <w:rPr>
          <w:rFonts w:ascii="Times New Roman"/>
          <w:b w:val="false"/>
          <w:i w:val="false"/>
          <w:color w:val="000000"/>
          <w:sz w:val="28"/>
        </w:rPr>
        <w:t>
      1201 "Әділ құны бойынша пайда немесе зиян арқылы есепке алынатын бағалы қағаздар"</w:t>
      </w:r>
    </w:p>
    <w:p>
      <w:pPr>
        <w:spacing w:after="0"/>
        <w:ind w:left="0"/>
        <w:jc w:val="both"/>
      </w:pPr>
      <w:r>
        <w:rPr>
          <w:rFonts w:ascii="Times New Roman"/>
          <w:b w:val="false"/>
          <w:i w:val="false"/>
          <w:color w:val="000000"/>
          <w:sz w:val="28"/>
        </w:rPr>
        <w:t>
      1452 "Әділ құны бойынша басқа да жиынтық кіріс арқылы есепке алынатын бағалы қағаздар"</w:t>
      </w:r>
    </w:p>
    <w:p>
      <w:pPr>
        <w:spacing w:after="0"/>
        <w:ind w:left="0"/>
        <w:jc w:val="both"/>
      </w:pPr>
      <w:r>
        <w:rPr>
          <w:rFonts w:ascii="Times New Roman"/>
          <w:b w:val="false"/>
          <w:i w:val="false"/>
          <w:color w:val="000000"/>
          <w:sz w:val="28"/>
        </w:rPr>
        <w:t xml:space="preserve">
      1481 "Амортизацияланған құны бойынша есепке алынатын бағалы қағаздар"; </w:t>
      </w:r>
    </w:p>
    <w:p>
      <w:pPr>
        <w:spacing w:after="0"/>
        <w:ind w:left="0"/>
        <w:jc w:val="both"/>
      </w:pPr>
      <w:r>
        <w:rPr>
          <w:rFonts w:ascii="Times New Roman"/>
          <w:b w:val="false"/>
          <w:i w:val="false"/>
          <w:color w:val="000000"/>
          <w:sz w:val="28"/>
        </w:rPr>
        <w:t xml:space="preserve">
      5) шетел валютасын сатып алуға/сатуға арналған форвард мәмілелерін қайта бағалаудан іске асырылған кірістер сомасына: </w:t>
      </w:r>
    </w:p>
    <w:p>
      <w:pPr>
        <w:spacing w:after="0"/>
        <w:ind w:left="0"/>
        <w:jc w:val="both"/>
      </w:pPr>
      <w:r>
        <w:rPr>
          <w:rFonts w:ascii="Times New Roman"/>
          <w:b w:val="false"/>
          <w:i w:val="false"/>
          <w:color w:val="000000"/>
          <w:sz w:val="28"/>
        </w:rPr>
        <w:t xml:space="preserve">
      Дт 4560 "Бағалы қағаздар бойынша форвардтық операцияларды </w:t>
      </w:r>
    </w:p>
    <w:p>
      <w:pPr>
        <w:spacing w:after="0"/>
        <w:ind w:left="0"/>
        <w:jc w:val="both"/>
      </w:pPr>
      <w:r>
        <w:rPr>
          <w:rFonts w:ascii="Times New Roman"/>
          <w:b w:val="false"/>
          <w:i w:val="false"/>
          <w:color w:val="000000"/>
          <w:sz w:val="28"/>
        </w:rPr>
        <w:t xml:space="preserve">
       қайта бағалаудан іске асырылмаған кіріс" </w:t>
      </w:r>
    </w:p>
    <w:p>
      <w:pPr>
        <w:spacing w:after="0"/>
        <w:ind w:left="0"/>
        <w:jc w:val="both"/>
      </w:pPr>
      <w:r>
        <w:rPr>
          <w:rFonts w:ascii="Times New Roman"/>
          <w:b w:val="false"/>
          <w:i w:val="false"/>
          <w:color w:val="000000"/>
          <w:sz w:val="28"/>
        </w:rPr>
        <w:t xml:space="preserve">
      4570 "Шетел валютасы бойынша форвардтық операцияларды </w:t>
      </w:r>
    </w:p>
    <w:p>
      <w:pPr>
        <w:spacing w:after="0"/>
        <w:ind w:left="0"/>
        <w:jc w:val="both"/>
      </w:pPr>
      <w:r>
        <w:rPr>
          <w:rFonts w:ascii="Times New Roman"/>
          <w:b w:val="false"/>
          <w:i w:val="false"/>
          <w:color w:val="000000"/>
          <w:sz w:val="28"/>
        </w:rPr>
        <w:t xml:space="preserve">
       қайта бағалаудан іске асырылмаған кіріс" </w:t>
      </w:r>
    </w:p>
    <w:p>
      <w:pPr>
        <w:spacing w:after="0"/>
        <w:ind w:left="0"/>
        <w:jc w:val="both"/>
      </w:pPr>
      <w:r>
        <w:rPr>
          <w:rFonts w:ascii="Times New Roman"/>
          <w:b w:val="false"/>
          <w:i w:val="false"/>
          <w:color w:val="000000"/>
          <w:sz w:val="28"/>
        </w:rPr>
        <w:t xml:space="preserve">
      4580 "Тазартылған қымбат металдар бойынша форвардтық </w:t>
      </w:r>
    </w:p>
    <w:p>
      <w:pPr>
        <w:spacing w:after="0"/>
        <w:ind w:left="0"/>
        <w:jc w:val="both"/>
      </w:pPr>
      <w:r>
        <w:rPr>
          <w:rFonts w:ascii="Times New Roman"/>
          <w:b w:val="false"/>
          <w:i w:val="false"/>
          <w:color w:val="000000"/>
          <w:sz w:val="28"/>
        </w:rPr>
        <w:t xml:space="preserve">
       операцияларды қайта бағалаудан іске асырылмаған </w:t>
      </w:r>
    </w:p>
    <w:p>
      <w:pPr>
        <w:spacing w:after="0"/>
        <w:ind w:left="0"/>
        <w:jc w:val="both"/>
      </w:pPr>
      <w:r>
        <w:rPr>
          <w:rFonts w:ascii="Times New Roman"/>
          <w:b w:val="false"/>
          <w:i w:val="false"/>
          <w:color w:val="000000"/>
          <w:sz w:val="28"/>
        </w:rPr>
        <w:t xml:space="preserve">
       кіріс" </w:t>
      </w:r>
    </w:p>
    <w:p>
      <w:pPr>
        <w:spacing w:after="0"/>
        <w:ind w:left="0"/>
        <w:jc w:val="both"/>
      </w:pPr>
      <w:r>
        <w:rPr>
          <w:rFonts w:ascii="Times New Roman"/>
          <w:b w:val="false"/>
          <w:i w:val="false"/>
          <w:color w:val="000000"/>
          <w:sz w:val="28"/>
        </w:rPr>
        <w:t>
       4594 "Басқа да туынды қаржы құралдарымен операцияларды</w:t>
      </w:r>
    </w:p>
    <w:p>
      <w:pPr>
        <w:spacing w:after="0"/>
        <w:ind w:left="0"/>
        <w:jc w:val="both"/>
      </w:pPr>
      <w:r>
        <w:rPr>
          <w:rFonts w:ascii="Times New Roman"/>
          <w:b w:val="false"/>
          <w:i w:val="false"/>
          <w:color w:val="000000"/>
          <w:sz w:val="28"/>
        </w:rPr>
        <w:t xml:space="preserve">
       қайта бағалаудан түскен іске асырылмаған кіріс"; </w:t>
      </w:r>
    </w:p>
    <w:p>
      <w:pPr>
        <w:spacing w:after="0"/>
        <w:ind w:left="0"/>
        <w:jc w:val="both"/>
      </w:pPr>
      <w:r>
        <w:rPr>
          <w:rFonts w:ascii="Times New Roman"/>
          <w:b w:val="false"/>
          <w:i w:val="false"/>
          <w:color w:val="000000"/>
          <w:sz w:val="28"/>
        </w:rPr>
        <w:t xml:space="preserve">
       Кт 4892 "Форвард операциялары бойынша кірістер" </w:t>
      </w:r>
    </w:p>
    <w:p>
      <w:pPr>
        <w:spacing w:after="0"/>
        <w:ind w:left="0"/>
        <w:jc w:val="both"/>
      </w:pPr>
      <w:r>
        <w:rPr>
          <w:rFonts w:ascii="Times New Roman"/>
          <w:b w:val="false"/>
          <w:i w:val="false"/>
          <w:color w:val="000000"/>
          <w:sz w:val="28"/>
        </w:rPr>
        <w:t xml:space="preserve">
      5560 "Бағалы қағаздар бойынша форвардтық операцияларды </w:t>
      </w:r>
    </w:p>
    <w:p>
      <w:pPr>
        <w:spacing w:after="0"/>
        <w:ind w:left="0"/>
        <w:jc w:val="both"/>
      </w:pPr>
      <w:r>
        <w:rPr>
          <w:rFonts w:ascii="Times New Roman"/>
          <w:b w:val="false"/>
          <w:i w:val="false"/>
          <w:color w:val="000000"/>
          <w:sz w:val="28"/>
        </w:rPr>
        <w:t xml:space="preserve">
       қайта бағалаудан іске асырылмаған шығыс" </w:t>
      </w:r>
    </w:p>
    <w:p>
      <w:pPr>
        <w:spacing w:after="0"/>
        <w:ind w:left="0"/>
        <w:jc w:val="both"/>
      </w:pPr>
      <w:r>
        <w:rPr>
          <w:rFonts w:ascii="Times New Roman"/>
          <w:b w:val="false"/>
          <w:i w:val="false"/>
          <w:color w:val="000000"/>
          <w:sz w:val="28"/>
        </w:rPr>
        <w:t xml:space="preserve">
      5570 "Шетел валютасы бойынша форвардтық операцияларды </w:t>
      </w:r>
    </w:p>
    <w:p>
      <w:pPr>
        <w:spacing w:after="0"/>
        <w:ind w:left="0"/>
        <w:jc w:val="both"/>
      </w:pPr>
      <w:r>
        <w:rPr>
          <w:rFonts w:ascii="Times New Roman"/>
          <w:b w:val="false"/>
          <w:i w:val="false"/>
          <w:color w:val="000000"/>
          <w:sz w:val="28"/>
        </w:rPr>
        <w:t xml:space="preserve">
       қайта бағалаудан іске асырылмаған шығыс" </w:t>
      </w:r>
    </w:p>
    <w:p>
      <w:pPr>
        <w:spacing w:after="0"/>
        <w:ind w:left="0"/>
        <w:jc w:val="both"/>
      </w:pPr>
      <w:r>
        <w:rPr>
          <w:rFonts w:ascii="Times New Roman"/>
          <w:b w:val="false"/>
          <w:i w:val="false"/>
          <w:color w:val="000000"/>
          <w:sz w:val="28"/>
        </w:rPr>
        <w:t xml:space="preserve">
      5580 "Тазартылған қымбат металдар бойынша форвардтық </w:t>
      </w:r>
    </w:p>
    <w:p>
      <w:pPr>
        <w:spacing w:after="0"/>
        <w:ind w:left="0"/>
        <w:jc w:val="both"/>
      </w:pPr>
      <w:r>
        <w:rPr>
          <w:rFonts w:ascii="Times New Roman"/>
          <w:b w:val="false"/>
          <w:i w:val="false"/>
          <w:color w:val="000000"/>
          <w:sz w:val="28"/>
        </w:rPr>
        <w:t xml:space="preserve">
       операцияларды қайта бағалаудан іске асырылмаған </w:t>
      </w:r>
    </w:p>
    <w:p>
      <w:pPr>
        <w:spacing w:after="0"/>
        <w:ind w:left="0"/>
        <w:jc w:val="both"/>
      </w:pPr>
      <w:r>
        <w:rPr>
          <w:rFonts w:ascii="Times New Roman"/>
          <w:b w:val="false"/>
          <w:i w:val="false"/>
          <w:color w:val="000000"/>
          <w:sz w:val="28"/>
        </w:rPr>
        <w:t xml:space="preserve">
       шығыс" </w:t>
      </w:r>
    </w:p>
    <w:p>
      <w:pPr>
        <w:spacing w:after="0"/>
        <w:ind w:left="0"/>
        <w:jc w:val="both"/>
      </w:pPr>
      <w:r>
        <w:rPr>
          <w:rFonts w:ascii="Times New Roman"/>
          <w:b w:val="false"/>
          <w:i w:val="false"/>
          <w:color w:val="000000"/>
          <w:sz w:val="28"/>
        </w:rPr>
        <w:t>
      5594 "Басқа да туынды қаржы құралдарымен операцияларды</w:t>
      </w:r>
    </w:p>
    <w:p>
      <w:pPr>
        <w:spacing w:after="0"/>
        <w:ind w:left="0"/>
        <w:jc w:val="both"/>
      </w:pPr>
      <w:r>
        <w:rPr>
          <w:rFonts w:ascii="Times New Roman"/>
          <w:b w:val="false"/>
          <w:i w:val="false"/>
          <w:color w:val="000000"/>
          <w:sz w:val="28"/>
        </w:rPr>
        <w:t xml:space="preserve">
       қайта бағалаудан болған іске асырылмаған шығыс"; </w:t>
      </w:r>
    </w:p>
    <w:p>
      <w:pPr>
        <w:spacing w:after="0"/>
        <w:ind w:left="0"/>
        <w:jc w:val="both"/>
      </w:pPr>
      <w:r>
        <w:rPr>
          <w:rFonts w:ascii="Times New Roman"/>
          <w:b w:val="false"/>
          <w:i w:val="false"/>
          <w:color w:val="000000"/>
          <w:sz w:val="28"/>
        </w:rPr>
        <w:t xml:space="preserve">
       6) шетел валютасын сатып алуға/сатуға арналған форвард мәмілелерін қайта бағалаудан іске асырылған шығыстар сомасына: </w:t>
      </w:r>
    </w:p>
    <w:p>
      <w:pPr>
        <w:spacing w:after="0"/>
        <w:ind w:left="0"/>
        <w:jc w:val="both"/>
      </w:pPr>
      <w:r>
        <w:rPr>
          <w:rFonts w:ascii="Times New Roman"/>
          <w:b w:val="false"/>
          <w:i w:val="false"/>
          <w:color w:val="000000"/>
          <w:sz w:val="28"/>
        </w:rPr>
        <w:t xml:space="preserve">
      Дт 4560 "Бағалы қағаздар бойынша форвардтық операцияларды </w:t>
      </w:r>
    </w:p>
    <w:p>
      <w:pPr>
        <w:spacing w:after="0"/>
        <w:ind w:left="0"/>
        <w:jc w:val="both"/>
      </w:pPr>
      <w:r>
        <w:rPr>
          <w:rFonts w:ascii="Times New Roman"/>
          <w:b w:val="false"/>
          <w:i w:val="false"/>
          <w:color w:val="000000"/>
          <w:sz w:val="28"/>
        </w:rPr>
        <w:t xml:space="preserve">
       қайта бағалаудан іске асырылмаған кіріс" </w:t>
      </w:r>
    </w:p>
    <w:p>
      <w:pPr>
        <w:spacing w:after="0"/>
        <w:ind w:left="0"/>
        <w:jc w:val="both"/>
      </w:pPr>
      <w:r>
        <w:rPr>
          <w:rFonts w:ascii="Times New Roman"/>
          <w:b w:val="false"/>
          <w:i w:val="false"/>
          <w:color w:val="000000"/>
          <w:sz w:val="28"/>
        </w:rPr>
        <w:t xml:space="preserve">
      4570 "Шетел валютасы бойынша форвардтық операцияларды </w:t>
      </w:r>
    </w:p>
    <w:p>
      <w:pPr>
        <w:spacing w:after="0"/>
        <w:ind w:left="0"/>
        <w:jc w:val="both"/>
      </w:pPr>
      <w:r>
        <w:rPr>
          <w:rFonts w:ascii="Times New Roman"/>
          <w:b w:val="false"/>
          <w:i w:val="false"/>
          <w:color w:val="000000"/>
          <w:sz w:val="28"/>
        </w:rPr>
        <w:t xml:space="preserve">
       қайта бағалаудан іске асырылмаған кіріс" </w:t>
      </w:r>
    </w:p>
    <w:p>
      <w:pPr>
        <w:spacing w:after="0"/>
        <w:ind w:left="0"/>
        <w:jc w:val="both"/>
      </w:pPr>
      <w:r>
        <w:rPr>
          <w:rFonts w:ascii="Times New Roman"/>
          <w:b w:val="false"/>
          <w:i w:val="false"/>
          <w:color w:val="000000"/>
          <w:sz w:val="28"/>
        </w:rPr>
        <w:t xml:space="preserve">
      4580 "Тазартылған қымбат металдар бойынша форвардтық </w:t>
      </w:r>
    </w:p>
    <w:p>
      <w:pPr>
        <w:spacing w:after="0"/>
        <w:ind w:left="0"/>
        <w:jc w:val="both"/>
      </w:pPr>
      <w:r>
        <w:rPr>
          <w:rFonts w:ascii="Times New Roman"/>
          <w:b w:val="false"/>
          <w:i w:val="false"/>
          <w:color w:val="000000"/>
          <w:sz w:val="28"/>
        </w:rPr>
        <w:t xml:space="preserve">
       операцияларды қайта бағалаудан іске асырылмаған </w:t>
      </w:r>
    </w:p>
    <w:p>
      <w:pPr>
        <w:spacing w:after="0"/>
        <w:ind w:left="0"/>
        <w:jc w:val="both"/>
      </w:pPr>
      <w:r>
        <w:rPr>
          <w:rFonts w:ascii="Times New Roman"/>
          <w:b w:val="false"/>
          <w:i w:val="false"/>
          <w:color w:val="000000"/>
          <w:sz w:val="28"/>
        </w:rPr>
        <w:t xml:space="preserve">
       кіріс" </w:t>
      </w:r>
    </w:p>
    <w:p>
      <w:pPr>
        <w:spacing w:after="0"/>
        <w:ind w:left="0"/>
        <w:jc w:val="both"/>
      </w:pPr>
      <w:r>
        <w:rPr>
          <w:rFonts w:ascii="Times New Roman"/>
          <w:b w:val="false"/>
          <w:i w:val="false"/>
          <w:color w:val="000000"/>
          <w:sz w:val="28"/>
        </w:rPr>
        <w:t>
      4594 "Басқа да туынды қаржы құралдарымен операцияларды</w:t>
      </w:r>
    </w:p>
    <w:p>
      <w:pPr>
        <w:spacing w:after="0"/>
        <w:ind w:left="0"/>
        <w:jc w:val="both"/>
      </w:pPr>
      <w:r>
        <w:rPr>
          <w:rFonts w:ascii="Times New Roman"/>
          <w:b w:val="false"/>
          <w:i w:val="false"/>
          <w:color w:val="000000"/>
          <w:sz w:val="28"/>
        </w:rPr>
        <w:t xml:space="preserve">
       қайта бағалаудан түскен іске асырылмаған кіріс"; </w:t>
      </w:r>
    </w:p>
    <w:p>
      <w:pPr>
        <w:spacing w:after="0"/>
        <w:ind w:left="0"/>
        <w:jc w:val="both"/>
      </w:pPr>
      <w:r>
        <w:rPr>
          <w:rFonts w:ascii="Times New Roman"/>
          <w:b w:val="false"/>
          <w:i w:val="false"/>
          <w:color w:val="000000"/>
          <w:sz w:val="28"/>
        </w:rPr>
        <w:t xml:space="preserve">
      5892 "Форвард операциялары бойынша шығыстар" </w:t>
      </w:r>
    </w:p>
    <w:p>
      <w:pPr>
        <w:spacing w:after="0"/>
        <w:ind w:left="0"/>
        <w:jc w:val="both"/>
      </w:pPr>
      <w:r>
        <w:rPr>
          <w:rFonts w:ascii="Times New Roman"/>
          <w:b w:val="false"/>
          <w:i w:val="false"/>
          <w:color w:val="000000"/>
          <w:sz w:val="28"/>
        </w:rPr>
        <w:t xml:space="preserve">
      Кт 5560 "Бағалы қағаздар бойынша форвардтық операцияларды </w:t>
      </w:r>
    </w:p>
    <w:p>
      <w:pPr>
        <w:spacing w:after="0"/>
        <w:ind w:left="0"/>
        <w:jc w:val="both"/>
      </w:pPr>
      <w:r>
        <w:rPr>
          <w:rFonts w:ascii="Times New Roman"/>
          <w:b w:val="false"/>
          <w:i w:val="false"/>
          <w:color w:val="000000"/>
          <w:sz w:val="28"/>
        </w:rPr>
        <w:t xml:space="preserve">
       қайта бағалаудан іске асырылмаған шығыс" </w:t>
      </w:r>
    </w:p>
    <w:p>
      <w:pPr>
        <w:spacing w:after="0"/>
        <w:ind w:left="0"/>
        <w:jc w:val="both"/>
      </w:pPr>
      <w:r>
        <w:rPr>
          <w:rFonts w:ascii="Times New Roman"/>
          <w:b w:val="false"/>
          <w:i w:val="false"/>
          <w:color w:val="000000"/>
          <w:sz w:val="28"/>
        </w:rPr>
        <w:t xml:space="preserve">
      5570 "Шетел валютасы бойынша форвардтық операцияларды </w:t>
      </w:r>
    </w:p>
    <w:p>
      <w:pPr>
        <w:spacing w:after="0"/>
        <w:ind w:left="0"/>
        <w:jc w:val="both"/>
      </w:pPr>
      <w:r>
        <w:rPr>
          <w:rFonts w:ascii="Times New Roman"/>
          <w:b w:val="false"/>
          <w:i w:val="false"/>
          <w:color w:val="000000"/>
          <w:sz w:val="28"/>
        </w:rPr>
        <w:t xml:space="preserve">
       қайта бағалаудан іске асырылмаған шығыс" </w:t>
      </w:r>
    </w:p>
    <w:p>
      <w:pPr>
        <w:spacing w:after="0"/>
        <w:ind w:left="0"/>
        <w:jc w:val="both"/>
      </w:pPr>
      <w:r>
        <w:rPr>
          <w:rFonts w:ascii="Times New Roman"/>
          <w:b w:val="false"/>
          <w:i w:val="false"/>
          <w:color w:val="000000"/>
          <w:sz w:val="28"/>
        </w:rPr>
        <w:t xml:space="preserve">
      5580 "Тазартылған қымбат металдар бойынша форвардтық </w:t>
      </w:r>
    </w:p>
    <w:p>
      <w:pPr>
        <w:spacing w:after="0"/>
        <w:ind w:left="0"/>
        <w:jc w:val="both"/>
      </w:pPr>
      <w:r>
        <w:rPr>
          <w:rFonts w:ascii="Times New Roman"/>
          <w:b w:val="false"/>
          <w:i w:val="false"/>
          <w:color w:val="000000"/>
          <w:sz w:val="28"/>
        </w:rPr>
        <w:t xml:space="preserve">
       операцияларды қайта бағалаудан іске асырылмаған </w:t>
      </w:r>
    </w:p>
    <w:p>
      <w:pPr>
        <w:spacing w:after="0"/>
        <w:ind w:left="0"/>
        <w:jc w:val="both"/>
      </w:pPr>
      <w:r>
        <w:rPr>
          <w:rFonts w:ascii="Times New Roman"/>
          <w:b w:val="false"/>
          <w:i w:val="false"/>
          <w:color w:val="000000"/>
          <w:sz w:val="28"/>
        </w:rPr>
        <w:t xml:space="preserve">
       шығыс" </w:t>
      </w:r>
    </w:p>
    <w:p>
      <w:pPr>
        <w:spacing w:after="0"/>
        <w:ind w:left="0"/>
        <w:jc w:val="both"/>
      </w:pPr>
      <w:r>
        <w:rPr>
          <w:rFonts w:ascii="Times New Roman"/>
          <w:b w:val="false"/>
          <w:i w:val="false"/>
          <w:color w:val="000000"/>
          <w:sz w:val="28"/>
        </w:rPr>
        <w:t>
      5594 "Басқа да туынды қаржы құралдарымен операцияларды</w:t>
      </w:r>
    </w:p>
    <w:p>
      <w:pPr>
        <w:spacing w:after="0"/>
        <w:ind w:left="0"/>
        <w:jc w:val="both"/>
      </w:pPr>
      <w:r>
        <w:rPr>
          <w:rFonts w:ascii="Times New Roman"/>
          <w:b w:val="false"/>
          <w:i w:val="false"/>
          <w:color w:val="000000"/>
          <w:sz w:val="28"/>
        </w:rPr>
        <w:t>
       қайта бағалаудан болған іске асырылмаған шығыс".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89-тармаққа өзгерту енгізілді - ҚР Ұлттық Банкі Басқармасының 2009.08.24. </w:t>
      </w:r>
      <w:r>
        <w:rPr>
          <w:rFonts w:ascii="Times New Roman"/>
          <w:b w:val="false"/>
          <w:i w:val="false"/>
          <w:color w:val="000000"/>
          <w:sz w:val="28"/>
        </w:rPr>
        <w:t>N 80</w:t>
      </w:r>
      <w:r>
        <w:rPr>
          <w:rFonts w:ascii="Times New Roman"/>
          <w:b w:val="false"/>
          <w:i w:val="false"/>
          <w:color w:val="ff0000"/>
          <w:sz w:val="28"/>
        </w:rPr>
        <w:t xml:space="preserve">; 22.12.2017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94" w:id="117"/>
    <w:p>
      <w:pPr>
        <w:spacing w:after="0"/>
        <w:ind w:left="0"/>
        <w:jc w:val="both"/>
      </w:pPr>
      <w:r>
        <w:rPr>
          <w:rFonts w:ascii="Times New Roman"/>
          <w:b w:val="false"/>
          <w:i w:val="false"/>
          <w:color w:val="000000"/>
          <w:sz w:val="28"/>
        </w:rPr>
        <w:t xml:space="preserve">
      90. Шетел валютасымен форвард мәмілелермен операциялар жүргізу кезінде валюталық позициялар және қарсы құн (1858 "Шетел валютасы бойынша валюталық қысқа позиция", 1859 "Шетел валютасының теңгемен көрсетілген қарсы құны (валюталық ұзақ позиция)", 2858 "Шетел валютасы бойынша валюталық ұзақ позиция", 2859 "Шетел валютасының теңгемен көрсетілген қарсы құны (валюталық қысқа позиция)") шоттарын пайдалана отырып жүзеге асырылады. </w:t>
      </w:r>
    </w:p>
    <w:bookmarkEnd w:id="117"/>
    <w:bookmarkStart w:name="z95" w:id="118"/>
    <w:p>
      <w:pPr>
        <w:spacing w:after="0"/>
        <w:ind w:left="0"/>
        <w:jc w:val="left"/>
      </w:pPr>
      <w:r>
        <w:rPr>
          <w:rFonts w:ascii="Times New Roman"/>
          <w:b/>
          <w:i w:val="false"/>
          <w:color w:val="000000"/>
        </w:rPr>
        <w:t xml:space="preserve"> 2-параграф. Фьючерстік мәмілелер бойынша операцияларды есепке алу</w:t>
      </w:r>
    </w:p>
    <w:bookmarkEnd w:id="118"/>
    <w:p>
      <w:pPr>
        <w:spacing w:after="0"/>
        <w:ind w:left="0"/>
        <w:jc w:val="both"/>
      </w:pPr>
      <w:r>
        <w:rPr>
          <w:rFonts w:ascii="Times New Roman"/>
          <w:b w:val="false"/>
          <w:i w:val="false"/>
          <w:color w:val="ff0000"/>
          <w:sz w:val="28"/>
        </w:rPr>
        <w:t xml:space="preserve">
      Ескерту. 2-параграфтың тақырыбы жаңа редакцияда - ҚР Ұлттық Банкі Басқармасының 25.02.2013 </w:t>
      </w:r>
      <w:r>
        <w:rPr>
          <w:rFonts w:ascii="Times New Roman"/>
          <w:b w:val="false"/>
          <w:i w:val="false"/>
          <w:color w:val="ff0000"/>
          <w:sz w:val="28"/>
        </w:rPr>
        <w:t>№ 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91. Базалық активті сатып алуға немесе сатуға арналған фьючерстік мәмілені жасау күні мынадай бухгалтерлік жазбалар жүзеге асырылады: </w:t>
      </w:r>
    </w:p>
    <w:p>
      <w:pPr>
        <w:spacing w:after="0"/>
        <w:ind w:left="0"/>
        <w:jc w:val="both"/>
      </w:pPr>
      <w:r>
        <w:rPr>
          <w:rFonts w:ascii="Times New Roman"/>
          <w:b w:val="false"/>
          <w:i w:val="false"/>
          <w:color w:val="000000"/>
          <w:sz w:val="28"/>
        </w:rPr>
        <w:t xml:space="preserve">
      1) фьючерстік мәмілелердің шарттарына сәйкес шартты талаптар сомасына: </w:t>
      </w:r>
    </w:p>
    <w:p>
      <w:pPr>
        <w:spacing w:after="0"/>
        <w:ind w:left="0"/>
        <w:jc w:val="both"/>
      </w:pPr>
      <w:r>
        <w:rPr>
          <w:rFonts w:ascii="Times New Roman"/>
          <w:b w:val="false"/>
          <w:i w:val="false"/>
          <w:color w:val="000000"/>
          <w:sz w:val="28"/>
        </w:rPr>
        <w:t xml:space="preserve">
      Дт 6210 "Фьючерс операциялары бойынша шартты талаптар" </w:t>
      </w:r>
    </w:p>
    <w:p>
      <w:pPr>
        <w:spacing w:after="0"/>
        <w:ind w:left="0"/>
        <w:jc w:val="both"/>
      </w:pPr>
      <w:r>
        <w:rPr>
          <w:rFonts w:ascii="Times New Roman"/>
          <w:b w:val="false"/>
          <w:i w:val="false"/>
          <w:color w:val="000000"/>
          <w:sz w:val="28"/>
        </w:rPr>
        <w:t xml:space="preserve">
      Кт 6996 "Басқа да активтермен мәмілелер бойынша позиция" </w:t>
      </w:r>
    </w:p>
    <w:p>
      <w:pPr>
        <w:spacing w:after="0"/>
        <w:ind w:left="0"/>
        <w:jc w:val="both"/>
      </w:pPr>
      <w:r>
        <w:rPr>
          <w:rFonts w:ascii="Times New Roman"/>
          <w:b w:val="false"/>
          <w:i w:val="false"/>
          <w:color w:val="000000"/>
          <w:sz w:val="28"/>
        </w:rPr>
        <w:t xml:space="preserve">
      6997 "Бағалы қағаздармен операциялар бойынша позиция" </w:t>
      </w:r>
    </w:p>
    <w:p>
      <w:pPr>
        <w:spacing w:after="0"/>
        <w:ind w:left="0"/>
        <w:jc w:val="both"/>
      </w:pPr>
      <w:r>
        <w:rPr>
          <w:rFonts w:ascii="Times New Roman"/>
          <w:b w:val="false"/>
          <w:i w:val="false"/>
          <w:color w:val="000000"/>
          <w:sz w:val="28"/>
        </w:rPr>
        <w:t xml:space="preserve">
      6998 "Тазартылған қымбат металдармен жасалған мәмілелер </w:t>
      </w:r>
    </w:p>
    <w:p>
      <w:pPr>
        <w:spacing w:after="0"/>
        <w:ind w:left="0"/>
        <w:jc w:val="both"/>
      </w:pPr>
      <w:r>
        <w:rPr>
          <w:rFonts w:ascii="Times New Roman"/>
          <w:b w:val="false"/>
          <w:i w:val="false"/>
          <w:color w:val="000000"/>
          <w:sz w:val="28"/>
        </w:rPr>
        <w:t xml:space="preserve">
       бойынша позициясы" </w:t>
      </w:r>
    </w:p>
    <w:p>
      <w:pPr>
        <w:spacing w:after="0"/>
        <w:ind w:left="0"/>
        <w:jc w:val="both"/>
      </w:pPr>
      <w:r>
        <w:rPr>
          <w:rFonts w:ascii="Times New Roman"/>
          <w:b w:val="false"/>
          <w:i w:val="false"/>
          <w:color w:val="000000"/>
          <w:sz w:val="28"/>
        </w:rPr>
        <w:t xml:space="preserve">
      6999 "Шетел валютасымен жасалған мәмілелер бойынша </w:t>
      </w:r>
    </w:p>
    <w:p>
      <w:pPr>
        <w:spacing w:after="0"/>
        <w:ind w:left="0"/>
        <w:jc w:val="both"/>
      </w:pPr>
      <w:r>
        <w:rPr>
          <w:rFonts w:ascii="Times New Roman"/>
          <w:b w:val="false"/>
          <w:i w:val="false"/>
          <w:color w:val="000000"/>
          <w:sz w:val="28"/>
        </w:rPr>
        <w:t xml:space="preserve">
       позициясы"; </w:t>
      </w:r>
    </w:p>
    <w:p>
      <w:pPr>
        <w:spacing w:after="0"/>
        <w:ind w:left="0"/>
        <w:jc w:val="both"/>
      </w:pPr>
      <w:r>
        <w:rPr>
          <w:rFonts w:ascii="Times New Roman"/>
          <w:b w:val="false"/>
          <w:i w:val="false"/>
          <w:color w:val="000000"/>
          <w:sz w:val="28"/>
        </w:rPr>
        <w:t xml:space="preserve">
       2) фьючерстік мәмілелердің шарттарына сәйкес шартты міндеттемелер сомасына: </w:t>
      </w:r>
    </w:p>
    <w:p>
      <w:pPr>
        <w:spacing w:after="0"/>
        <w:ind w:left="0"/>
        <w:jc w:val="both"/>
      </w:pPr>
      <w:r>
        <w:rPr>
          <w:rFonts w:ascii="Times New Roman"/>
          <w:b w:val="false"/>
          <w:i w:val="false"/>
          <w:color w:val="000000"/>
          <w:sz w:val="28"/>
        </w:rPr>
        <w:t xml:space="preserve">
      Дт 6997 "Бағалы қағаздармен операциялар бойынша позиция" </w:t>
      </w:r>
    </w:p>
    <w:p>
      <w:pPr>
        <w:spacing w:after="0"/>
        <w:ind w:left="0"/>
        <w:jc w:val="both"/>
      </w:pPr>
      <w:r>
        <w:rPr>
          <w:rFonts w:ascii="Times New Roman"/>
          <w:b w:val="false"/>
          <w:i w:val="false"/>
          <w:color w:val="000000"/>
          <w:sz w:val="28"/>
        </w:rPr>
        <w:t xml:space="preserve">
      6998 "Тазартылған қымбат металдармен жасалған мәмілелер </w:t>
      </w:r>
    </w:p>
    <w:p>
      <w:pPr>
        <w:spacing w:after="0"/>
        <w:ind w:left="0"/>
        <w:jc w:val="both"/>
      </w:pPr>
      <w:r>
        <w:rPr>
          <w:rFonts w:ascii="Times New Roman"/>
          <w:b w:val="false"/>
          <w:i w:val="false"/>
          <w:color w:val="000000"/>
          <w:sz w:val="28"/>
        </w:rPr>
        <w:t xml:space="preserve">
       бойынша позициясы" </w:t>
      </w:r>
    </w:p>
    <w:p>
      <w:pPr>
        <w:spacing w:after="0"/>
        <w:ind w:left="0"/>
        <w:jc w:val="both"/>
      </w:pPr>
      <w:r>
        <w:rPr>
          <w:rFonts w:ascii="Times New Roman"/>
          <w:b w:val="false"/>
          <w:i w:val="false"/>
          <w:color w:val="000000"/>
          <w:sz w:val="28"/>
        </w:rPr>
        <w:t xml:space="preserve">
      6999 "Шетел валютасымен жасалған мәмілелер бойынша </w:t>
      </w:r>
    </w:p>
    <w:p>
      <w:pPr>
        <w:spacing w:after="0"/>
        <w:ind w:left="0"/>
        <w:jc w:val="both"/>
      </w:pPr>
      <w:r>
        <w:rPr>
          <w:rFonts w:ascii="Times New Roman"/>
          <w:b w:val="false"/>
          <w:i w:val="false"/>
          <w:color w:val="000000"/>
          <w:sz w:val="28"/>
        </w:rPr>
        <w:t xml:space="preserve">
       позициясы" </w:t>
      </w:r>
    </w:p>
    <w:p>
      <w:pPr>
        <w:spacing w:after="0"/>
        <w:ind w:left="0"/>
        <w:jc w:val="both"/>
      </w:pPr>
      <w:r>
        <w:rPr>
          <w:rFonts w:ascii="Times New Roman"/>
          <w:b w:val="false"/>
          <w:i w:val="false"/>
          <w:color w:val="000000"/>
          <w:sz w:val="28"/>
        </w:rPr>
        <w:t xml:space="preserve">
      Кт 6710 "Фьючерс операциялары бойынша шартты міндеттемелер" </w:t>
      </w:r>
    </w:p>
    <w:p>
      <w:pPr>
        <w:spacing w:after="0"/>
        <w:ind w:left="0"/>
        <w:jc w:val="both"/>
      </w:pPr>
      <w:r>
        <w:rPr>
          <w:rFonts w:ascii="Times New Roman"/>
          <w:b w:val="false"/>
          <w:i w:val="false"/>
          <w:color w:val="000000"/>
          <w:sz w:val="28"/>
        </w:rPr>
        <w:t>
      6996 "Басқа да активтермен мәмілелер бойынша позиция".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91-тармаққа өзгерту енгізілді - ҚР Ұлттық Банкі Басқармасының 2009.08.24. </w:t>
      </w:r>
      <w:r>
        <w:rPr>
          <w:rFonts w:ascii="Times New Roman"/>
          <w:b w:val="false"/>
          <w:i w:val="false"/>
          <w:color w:val="000000"/>
          <w:sz w:val="28"/>
        </w:rPr>
        <w:t>N 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6" w:id="119"/>
    <w:p>
      <w:pPr>
        <w:spacing w:after="0"/>
        <w:ind w:left="0"/>
        <w:jc w:val="both"/>
      </w:pPr>
      <w:r>
        <w:rPr>
          <w:rFonts w:ascii="Times New Roman"/>
          <w:b w:val="false"/>
          <w:i w:val="false"/>
          <w:color w:val="000000"/>
          <w:sz w:val="28"/>
        </w:rPr>
        <w:t xml:space="preserve">
      92. Фьючерстік мәмілелердің шарттарына сәйкес маржаны төлеу кезінде мынадай бухгалтерлік жазба жүзеге асырылады: </w:t>
      </w:r>
    </w:p>
    <w:bookmarkEnd w:id="119"/>
    <w:p>
      <w:pPr>
        <w:spacing w:after="0"/>
        <w:ind w:left="0"/>
        <w:jc w:val="both"/>
      </w:pPr>
      <w:r>
        <w:rPr>
          <w:rFonts w:ascii="Times New Roman"/>
          <w:b w:val="false"/>
          <w:i w:val="false"/>
          <w:color w:val="000000"/>
          <w:sz w:val="28"/>
        </w:rPr>
        <w:t xml:space="preserve">
      Дт 1852 "Бағалы қағаздар нарығының кәсіби қатысушыларымен </w:t>
      </w:r>
    </w:p>
    <w:p>
      <w:pPr>
        <w:spacing w:after="0"/>
        <w:ind w:left="0"/>
        <w:jc w:val="both"/>
      </w:pPr>
      <w:r>
        <w:rPr>
          <w:rFonts w:ascii="Times New Roman"/>
          <w:b w:val="false"/>
          <w:i w:val="false"/>
          <w:color w:val="000000"/>
          <w:sz w:val="28"/>
        </w:rPr>
        <w:t xml:space="preserve">
       есеп айырысу" </w:t>
      </w:r>
    </w:p>
    <w:p>
      <w:pPr>
        <w:spacing w:after="0"/>
        <w:ind w:left="0"/>
        <w:jc w:val="both"/>
      </w:pPr>
      <w:r>
        <w:rPr>
          <w:rFonts w:ascii="Times New Roman"/>
          <w:b w:val="false"/>
          <w:i w:val="false"/>
          <w:color w:val="000000"/>
          <w:sz w:val="28"/>
        </w:rPr>
        <w:t xml:space="preserve">
      Кт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есепшот" </w:t>
      </w:r>
    </w:p>
    <w:p>
      <w:pPr>
        <w:spacing w:after="0"/>
        <w:ind w:left="0"/>
        <w:jc w:val="both"/>
      </w:pPr>
      <w:r>
        <w:rPr>
          <w:rFonts w:ascii="Times New Roman"/>
          <w:b w:val="false"/>
          <w:i w:val="false"/>
          <w:color w:val="000000"/>
          <w:sz w:val="28"/>
        </w:rPr>
        <w:t xml:space="preserve">
      1052 "Басқа банктердегі корреспонденттік есепшоттар" </w:t>
      </w:r>
    </w:p>
    <w:p>
      <w:pPr>
        <w:spacing w:after="0"/>
        <w:ind w:left="0"/>
        <w:jc w:val="both"/>
      </w:pPr>
      <w:r>
        <w:rPr>
          <w:rFonts w:ascii="Times New Roman"/>
          <w:b w:val="false"/>
          <w:i w:val="false"/>
          <w:color w:val="000000"/>
          <w:sz w:val="28"/>
        </w:rPr>
        <w:t xml:space="preserve">
      2203 "Заңды тұлғалардың ағымдағы есепшоттары". </w:t>
      </w:r>
    </w:p>
    <w:bookmarkStart w:name="z97" w:id="120"/>
    <w:p>
      <w:pPr>
        <w:spacing w:after="0"/>
        <w:ind w:left="0"/>
        <w:jc w:val="both"/>
      </w:pPr>
      <w:r>
        <w:rPr>
          <w:rFonts w:ascii="Times New Roman"/>
          <w:b w:val="false"/>
          <w:i w:val="false"/>
          <w:color w:val="000000"/>
          <w:sz w:val="28"/>
        </w:rPr>
        <w:t xml:space="preserve">
      93. Базалық активті сатып алуға немесе сатуға арналған фьючерстік мәмілені әділ құны бойынша қайта бағалау кезінде мынадай бухгалтерлік жазбалар жүзеге асырылады: </w:t>
      </w:r>
    </w:p>
    <w:bookmarkEnd w:id="120"/>
    <w:p>
      <w:pPr>
        <w:spacing w:after="0"/>
        <w:ind w:left="0"/>
        <w:jc w:val="both"/>
      </w:pPr>
      <w:r>
        <w:rPr>
          <w:rFonts w:ascii="Times New Roman"/>
          <w:b w:val="false"/>
          <w:i w:val="false"/>
          <w:color w:val="000000"/>
          <w:sz w:val="28"/>
        </w:rPr>
        <w:t xml:space="preserve">
      1) фьючерстік мәміленің әділ құнын оң өзгерту сомасына: </w:t>
      </w:r>
    </w:p>
    <w:p>
      <w:pPr>
        <w:spacing w:after="0"/>
        <w:ind w:left="0"/>
        <w:jc w:val="both"/>
      </w:pPr>
      <w:r>
        <w:rPr>
          <w:rFonts w:ascii="Times New Roman"/>
          <w:b w:val="false"/>
          <w:i w:val="false"/>
          <w:color w:val="000000"/>
          <w:sz w:val="28"/>
        </w:rPr>
        <w:t xml:space="preserve">
      Дт 1891 "Фьючерс операциялары бойынша талаптар" </w:t>
      </w:r>
    </w:p>
    <w:p>
      <w:pPr>
        <w:spacing w:after="0"/>
        <w:ind w:left="0"/>
        <w:jc w:val="both"/>
      </w:pPr>
      <w:r>
        <w:rPr>
          <w:rFonts w:ascii="Times New Roman"/>
          <w:b w:val="false"/>
          <w:i w:val="false"/>
          <w:color w:val="000000"/>
          <w:sz w:val="28"/>
        </w:rPr>
        <w:t xml:space="preserve">
      Кт 4590 "Қаржы фьючерстерін қайта бағалаудан түскен іске асырылмаған кіріс"; </w:t>
      </w:r>
    </w:p>
    <w:p>
      <w:pPr>
        <w:spacing w:after="0"/>
        <w:ind w:left="0"/>
        <w:jc w:val="both"/>
      </w:pPr>
      <w:r>
        <w:rPr>
          <w:rFonts w:ascii="Times New Roman"/>
          <w:b w:val="false"/>
          <w:i w:val="false"/>
          <w:color w:val="000000"/>
          <w:sz w:val="28"/>
        </w:rPr>
        <w:t xml:space="preserve">
      2) фьючерстік мәміленің әділ құнының теріс өзгеру сомасына: </w:t>
      </w:r>
    </w:p>
    <w:p>
      <w:pPr>
        <w:spacing w:after="0"/>
        <w:ind w:left="0"/>
        <w:jc w:val="both"/>
      </w:pPr>
      <w:r>
        <w:rPr>
          <w:rFonts w:ascii="Times New Roman"/>
          <w:b w:val="false"/>
          <w:i w:val="false"/>
          <w:color w:val="000000"/>
          <w:sz w:val="28"/>
        </w:rPr>
        <w:t>
      Дт 5590 "Қаржы фьючерстерін қайта бағалаудан болған іске</w:t>
      </w:r>
    </w:p>
    <w:p>
      <w:pPr>
        <w:spacing w:after="0"/>
        <w:ind w:left="0"/>
        <w:jc w:val="both"/>
      </w:pPr>
      <w:r>
        <w:rPr>
          <w:rFonts w:ascii="Times New Roman"/>
          <w:b w:val="false"/>
          <w:i w:val="false"/>
          <w:color w:val="000000"/>
          <w:sz w:val="28"/>
        </w:rPr>
        <w:t xml:space="preserve">
       асырылмаған шығыс"; </w:t>
      </w:r>
    </w:p>
    <w:p>
      <w:pPr>
        <w:spacing w:after="0"/>
        <w:ind w:left="0"/>
        <w:jc w:val="both"/>
      </w:pPr>
      <w:r>
        <w:rPr>
          <w:rFonts w:ascii="Times New Roman"/>
          <w:b w:val="false"/>
          <w:i w:val="false"/>
          <w:color w:val="000000"/>
          <w:sz w:val="28"/>
        </w:rPr>
        <w:t xml:space="preserve">
      Кт 2891 "Фьючерс операциялары бойынша міндеттемелер"; </w:t>
      </w:r>
    </w:p>
    <w:p>
      <w:pPr>
        <w:spacing w:after="0"/>
        <w:ind w:left="0"/>
        <w:jc w:val="both"/>
      </w:pPr>
      <w:r>
        <w:rPr>
          <w:rFonts w:ascii="Times New Roman"/>
          <w:b w:val="false"/>
          <w:i w:val="false"/>
          <w:color w:val="000000"/>
          <w:sz w:val="28"/>
        </w:rPr>
        <w:t xml:space="preserve">
      3) фьючерстік мәміленің әділ құны есептелетін оң/теріс түзету сомасына: </w:t>
      </w:r>
    </w:p>
    <w:p>
      <w:pPr>
        <w:spacing w:after="0"/>
        <w:ind w:left="0"/>
        <w:jc w:val="both"/>
      </w:pPr>
      <w:r>
        <w:rPr>
          <w:rFonts w:ascii="Times New Roman"/>
          <w:b w:val="false"/>
          <w:i w:val="false"/>
          <w:color w:val="000000"/>
          <w:sz w:val="28"/>
        </w:rPr>
        <w:t xml:space="preserve">
      Дт 2891 "Фьючерс операциялары бойынша міндеттемелер" </w:t>
      </w:r>
    </w:p>
    <w:p>
      <w:pPr>
        <w:spacing w:after="0"/>
        <w:ind w:left="0"/>
        <w:jc w:val="both"/>
      </w:pPr>
      <w:r>
        <w:rPr>
          <w:rFonts w:ascii="Times New Roman"/>
          <w:b w:val="false"/>
          <w:i w:val="false"/>
          <w:color w:val="000000"/>
          <w:sz w:val="28"/>
        </w:rPr>
        <w:t>
      Кт 1891 "Фьючерс операциялары бойынша талаптар".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93-тармаққа өзгерту енгізілді - ҚР Ұлттық Банкі Басқармасының 2009.08.24. </w:t>
      </w:r>
      <w:r>
        <w:rPr>
          <w:rFonts w:ascii="Times New Roman"/>
          <w:b w:val="false"/>
          <w:i w:val="false"/>
          <w:color w:val="000000"/>
          <w:sz w:val="28"/>
        </w:rPr>
        <w:t>N 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8" w:id="121"/>
    <w:p>
      <w:pPr>
        <w:spacing w:after="0"/>
        <w:ind w:left="0"/>
        <w:jc w:val="both"/>
      </w:pPr>
      <w:r>
        <w:rPr>
          <w:rFonts w:ascii="Times New Roman"/>
          <w:b w:val="false"/>
          <w:i w:val="false"/>
          <w:color w:val="000000"/>
          <w:sz w:val="28"/>
        </w:rPr>
        <w:t xml:space="preserve">
      94. Банк қарсы әріптестің пайдасына/қарсы әріптес банктің пайдасына маржа сомасын төлеген кезде мынадай бухгалтерлік жазбалар жүзеге асырылады: </w:t>
      </w:r>
    </w:p>
    <w:bookmarkEnd w:id="121"/>
    <w:p>
      <w:pPr>
        <w:spacing w:after="0"/>
        <w:ind w:left="0"/>
        <w:jc w:val="both"/>
      </w:pPr>
      <w:r>
        <w:rPr>
          <w:rFonts w:ascii="Times New Roman"/>
          <w:b w:val="false"/>
          <w:i w:val="false"/>
          <w:color w:val="000000"/>
          <w:sz w:val="28"/>
        </w:rPr>
        <w:t xml:space="preserve">
      1) банк қосымша төлеген маржа сомасына: </w:t>
      </w:r>
    </w:p>
    <w:p>
      <w:pPr>
        <w:spacing w:after="0"/>
        <w:ind w:left="0"/>
        <w:jc w:val="both"/>
      </w:pPr>
      <w:r>
        <w:rPr>
          <w:rFonts w:ascii="Times New Roman"/>
          <w:b w:val="false"/>
          <w:i w:val="false"/>
          <w:color w:val="000000"/>
          <w:sz w:val="28"/>
        </w:rPr>
        <w:t xml:space="preserve">
      Дт 1852 "Бағалы қағаздар нарығының кәсіби қатысушыларымен </w:t>
      </w:r>
    </w:p>
    <w:p>
      <w:pPr>
        <w:spacing w:after="0"/>
        <w:ind w:left="0"/>
        <w:jc w:val="both"/>
      </w:pPr>
      <w:r>
        <w:rPr>
          <w:rFonts w:ascii="Times New Roman"/>
          <w:b w:val="false"/>
          <w:i w:val="false"/>
          <w:color w:val="000000"/>
          <w:sz w:val="28"/>
        </w:rPr>
        <w:t xml:space="preserve">
       есеп айырысу" </w:t>
      </w:r>
    </w:p>
    <w:p>
      <w:pPr>
        <w:spacing w:after="0"/>
        <w:ind w:left="0"/>
        <w:jc w:val="both"/>
      </w:pPr>
      <w:r>
        <w:rPr>
          <w:rFonts w:ascii="Times New Roman"/>
          <w:b w:val="false"/>
          <w:i w:val="false"/>
          <w:color w:val="000000"/>
          <w:sz w:val="28"/>
        </w:rPr>
        <w:t xml:space="preserve">
      Кт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есепшот" </w:t>
      </w:r>
    </w:p>
    <w:p>
      <w:pPr>
        <w:spacing w:after="0"/>
        <w:ind w:left="0"/>
        <w:jc w:val="both"/>
      </w:pPr>
      <w:r>
        <w:rPr>
          <w:rFonts w:ascii="Times New Roman"/>
          <w:b w:val="false"/>
          <w:i w:val="false"/>
          <w:color w:val="000000"/>
          <w:sz w:val="28"/>
        </w:rPr>
        <w:t xml:space="preserve">
      1052 "Басқа банктердегі корреспонденттік есепшоттар" </w:t>
      </w:r>
    </w:p>
    <w:p>
      <w:pPr>
        <w:spacing w:after="0"/>
        <w:ind w:left="0"/>
        <w:jc w:val="both"/>
      </w:pPr>
      <w:r>
        <w:rPr>
          <w:rFonts w:ascii="Times New Roman"/>
          <w:b w:val="false"/>
          <w:i w:val="false"/>
          <w:color w:val="000000"/>
          <w:sz w:val="28"/>
        </w:rPr>
        <w:t xml:space="preserve">
      2203 "Заңды тұлғалардың ағымдағы есепшоттары"; </w:t>
      </w:r>
    </w:p>
    <w:p>
      <w:pPr>
        <w:spacing w:after="0"/>
        <w:ind w:left="0"/>
        <w:jc w:val="both"/>
      </w:pPr>
      <w:r>
        <w:rPr>
          <w:rFonts w:ascii="Times New Roman"/>
          <w:b w:val="false"/>
          <w:i w:val="false"/>
          <w:color w:val="000000"/>
          <w:sz w:val="28"/>
        </w:rPr>
        <w:t xml:space="preserve">
      2) қарсы әріптестен алынған маржа сомасына: </w:t>
      </w:r>
    </w:p>
    <w:p>
      <w:pPr>
        <w:spacing w:after="0"/>
        <w:ind w:left="0"/>
        <w:jc w:val="both"/>
      </w:pPr>
      <w:r>
        <w:rPr>
          <w:rFonts w:ascii="Times New Roman"/>
          <w:b w:val="false"/>
          <w:i w:val="false"/>
          <w:color w:val="000000"/>
          <w:sz w:val="28"/>
        </w:rPr>
        <w:t xml:space="preserve">
      Дт 1852 "Бағалы қағаздар нарығының кәсіби қатысушыларымен </w:t>
      </w:r>
    </w:p>
    <w:p>
      <w:pPr>
        <w:spacing w:after="0"/>
        <w:ind w:left="0"/>
        <w:jc w:val="both"/>
      </w:pPr>
      <w:r>
        <w:rPr>
          <w:rFonts w:ascii="Times New Roman"/>
          <w:b w:val="false"/>
          <w:i w:val="false"/>
          <w:color w:val="000000"/>
          <w:sz w:val="28"/>
        </w:rPr>
        <w:t xml:space="preserve">
       есеп айырысу" </w:t>
      </w:r>
    </w:p>
    <w:p>
      <w:pPr>
        <w:spacing w:after="0"/>
        <w:ind w:left="0"/>
        <w:jc w:val="both"/>
      </w:pPr>
      <w:r>
        <w:rPr>
          <w:rFonts w:ascii="Times New Roman"/>
          <w:b w:val="false"/>
          <w:i w:val="false"/>
          <w:color w:val="000000"/>
          <w:sz w:val="28"/>
        </w:rPr>
        <w:t xml:space="preserve">
      Кт 2852 "Бағалы қағаздар нарығының кәсіби қатысушыларымен </w:t>
      </w:r>
    </w:p>
    <w:p>
      <w:pPr>
        <w:spacing w:after="0"/>
        <w:ind w:left="0"/>
        <w:jc w:val="both"/>
      </w:pPr>
      <w:r>
        <w:rPr>
          <w:rFonts w:ascii="Times New Roman"/>
          <w:b w:val="false"/>
          <w:i w:val="false"/>
          <w:color w:val="000000"/>
          <w:sz w:val="28"/>
        </w:rPr>
        <w:t xml:space="preserve">
       есеп айырысулар"; </w:t>
      </w:r>
    </w:p>
    <w:p>
      <w:pPr>
        <w:spacing w:after="0"/>
        <w:ind w:left="0"/>
        <w:jc w:val="both"/>
      </w:pPr>
      <w:r>
        <w:rPr>
          <w:rFonts w:ascii="Times New Roman"/>
          <w:b w:val="false"/>
          <w:i w:val="false"/>
          <w:color w:val="000000"/>
          <w:sz w:val="28"/>
        </w:rPr>
        <w:t xml:space="preserve">
       3) қор биржасында/брокерде ашылған шоттан есептеуге рұқсат етілген маржаны есептен шығару кезінде: </w:t>
      </w:r>
    </w:p>
    <w:p>
      <w:pPr>
        <w:spacing w:after="0"/>
        <w:ind w:left="0"/>
        <w:jc w:val="both"/>
      </w:pPr>
      <w:r>
        <w:rPr>
          <w:rFonts w:ascii="Times New Roman"/>
          <w:b w:val="false"/>
          <w:i w:val="false"/>
          <w:color w:val="000000"/>
          <w:sz w:val="28"/>
        </w:rPr>
        <w:t xml:space="preserve">
      Дт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есепшот" </w:t>
      </w:r>
    </w:p>
    <w:p>
      <w:pPr>
        <w:spacing w:after="0"/>
        <w:ind w:left="0"/>
        <w:jc w:val="both"/>
      </w:pPr>
      <w:r>
        <w:rPr>
          <w:rFonts w:ascii="Times New Roman"/>
          <w:b w:val="false"/>
          <w:i w:val="false"/>
          <w:color w:val="000000"/>
          <w:sz w:val="28"/>
        </w:rPr>
        <w:t xml:space="preserve">
      1052 "Басқа банктердегі корреспонденттік есепшоттар" </w:t>
      </w:r>
    </w:p>
    <w:p>
      <w:pPr>
        <w:spacing w:after="0"/>
        <w:ind w:left="0"/>
        <w:jc w:val="both"/>
      </w:pPr>
      <w:r>
        <w:rPr>
          <w:rFonts w:ascii="Times New Roman"/>
          <w:b w:val="false"/>
          <w:i w:val="false"/>
          <w:color w:val="000000"/>
          <w:sz w:val="28"/>
        </w:rPr>
        <w:t xml:space="preserve">
      2203 "Заңды тұлғалардың ағымдағы есепшоттары" </w:t>
      </w:r>
    </w:p>
    <w:p>
      <w:pPr>
        <w:spacing w:after="0"/>
        <w:ind w:left="0"/>
        <w:jc w:val="both"/>
      </w:pPr>
      <w:r>
        <w:rPr>
          <w:rFonts w:ascii="Times New Roman"/>
          <w:b w:val="false"/>
          <w:i w:val="false"/>
          <w:color w:val="000000"/>
          <w:sz w:val="28"/>
        </w:rPr>
        <w:t xml:space="preserve">
      Кт 1852 "Бағалы қағаздар нарығының кәсіби қатысушыларымен </w:t>
      </w:r>
    </w:p>
    <w:p>
      <w:pPr>
        <w:spacing w:after="0"/>
        <w:ind w:left="0"/>
        <w:jc w:val="both"/>
      </w:pPr>
      <w:r>
        <w:rPr>
          <w:rFonts w:ascii="Times New Roman"/>
          <w:b w:val="false"/>
          <w:i w:val="false"/>
          <w:color w:val="000000"/>
          <w:sz w:val="28"/>
        </w:rPr>
        <w:t xml:space="preserve">
       есеп айырысулар"; </w:t>
      </w:r>
    </w:p>
    <w:p>
      <w:pPr>
        <w:spacing w:after="0"/>
        <w:ind w:left="0"/>
        <w:jc w:val="both"/>
      </w:pPr>
      <w:r>
        <w:rPr>
          <w:rFonts w:ascii="Times New Roman"/>
          <w:b w:val="false"/>
          <w:i w:val="false"/>
          <w:color w:val="000000"/>
          <w:sz w:val="28"/>
        </w:rPr>
        <w:t xml:space="preserve">
       4) қор биржасы/брокер алған маржа сомасына: </w:t>
      </w:r>
    </w:p>
    <w:p>
      <w:pPr>
        <w:spacing w:after="0"/>
        <w:ind w:left="0"/>
        <w:jc w:val="both"/>
      </w:pPr>
      <w:r>
        <w:rPr>
          <w:rFonts w:ascii="Times New Roman"/>
          <w:b w:val="false"/>
          <w:i w:val="false"/>
          <w:color w:val="000000"/>
          <w:sz w:val="28"/>
        </w:rPr>
        <w:t xml:space="preserve">
      Дт 2852 "Бағалы қағаздар нарығының кәсіби қатысушыларымен </w:t>
      </w:r>
    </w:p>
    <w:p>
      <w:pPr>
        <w:spacing w:after="0"/>
        <w:ind w:left="0"/>
        <w:jc w:val="both"/>
      </w:pPr>
      <w:r>
        <w:rPr>
          <w:rFonts w:ascii="Times New Roman"/>
          <w:b w:val="false"/>
          <w:i w:val="false"/>
          <w:color w:val="000000"/>
          <w:sz w:val="28"/>
        </w:rPr>
        <w:t xml:space="preserve">
       есеп айырысулар" </w:t>
      </w:r>
    </w:p>
    <w:p>
      <w:pPr>
        <w:spacing w:after="0"/>
        <w:ind w:left="0"/>
        <w:jc w:val="both"/>
      </w:pPr>
      <w:r>
        <w:rPr>
          <w:rFonts w:ascii="Times New Roman"/>
          <w:b w:val="false"/>
          <w:i w:val="false"/>
          <w:color w:val="000000"/>
          <w:sz w:val="28"/>
        </w:rPr>
        <w:t xml:space="preserve">
      Кт 1852 "Бағалы қағаздар нарығының кәсіби қатысушыларымен </w:t>
      </w:r>
    </w:p>
    <w:p>
      <w:pPr>
        <w:spacing w:after="0"/>
        <w:ind w:left="0"/>
        <w:jc w:val="both"/>
      </w:pPr>
      <w:r>
        <w:rPr>
          <w:rFonts w:ascii="Times New Roman"/>
          <w:b w:val="false"/>
          <w:i w:val="false"/>
          <w:color w:val="000000"/>
          <w:sz w:val="28"/>
        </w:rPr>
        <w:t xml:space="preserve">
       есеп айырысу". </w:t>
      </w:r>
    </w:p>
    <w:bookmarkStart w:name="z99" w:id="122"/>
    <w:p>
      <w:pPr>
        <w:spacing w:after="0"/>
        <w:ind w:left="0"/>
        <w:jc w:val="both"/>
      </w:pPr>
      <w:r>
        <w:rPr>
          <w:rFonts w:ascii="Times New Roman"/>
          <w:b w:val="false"/>
          <w:i w:val="false"/>
          <w:color w:val="000000"/>
          <w:sz w:val="28"/>
        </w:rPr>
        <w:t xml:space="preserve">
      95. Фьючерстік мәміленің ашық позициясын жабу күні мынадай бухгалтерлік жазбалар жүзеге асырылады: </w:t>
      </w:r>
    </w:p>
    <w:bookmarkEnd w:id="122"/>
    <w:p>
      <w:pPr>
        <w:spacing w:after="0"/>
        <w:ind w:left="0"/>
        <w:jc w:val="both"/>
      </w:pPr>
      <w:r>
        <w:rPr>
          <w:rFonts w:ascii="Times New Roman"/>
          <w:b w:val="false"/>
          <w:i w:val="false"/>
          <w:color w:val="000000"/>
          <w:sz w:val="28"/>
        </w:rPr>
        <w:t xml:space="preserve">
      1) базалық активті сатып алуға және/немесе сатуға арналған фьючерстік мәміленің талаптарына сәйкес шартты талаптар сомасына: </w:t>
      </w:r>
    </w:p>
    <w:p>
      <w:pPr>
        <w:spacing w:after="0"/>
        <w:ind w:left="0"/>
        <w:jc w:val="both"/>
      </w:pPr>
      <w:r>
        <w:rPr>
          <w:rFonts w:ascii="Times New Roman"/>
          <w:b w:val="false"/>
          <w:i w:val="false"/>
          <w:color w:val="000000"/>
          <w:sz w:val="28"/>
        </w:rPr>
        <w:t xml:space="preserve">
      Дт 6996 "Басқа да активтермен мәмілелер бойынша позиция" </w:t>
      </w:r>
    </w:p>
    <w:p>
      <w:pPr>
        <w:spacing w:after="0"/>
        <w:ind w:left="0"/>
        <w:jc w:val="both"/>
      </w:pPr>
      <w:r>
        <w:rPr>
          <w:rFonts w:ascii="Times New Roman"/>
          <w:b w:val="false"/>
          <w:i w:val="false"/>
          <w:color w:val="000000"/>
          <w:sz w:val="28"/>
        </w:rPr>
        <w:t xml:space="preserve">
      6997 "Бағалы қағаздармен операциялар бойынша позиция" </w:t>
      </w:r>
    </w:p>
    <w:p>
      <w:pPr>
        <w:spacing w:after="0"/>
        <w:ind w:left="0"/>
        <w:jc w:val="both"/>
      </w:pPr>
      <w:r>
        <w:rPr>
          <w:rFonts w:ascii="Times New Roman"/>
          <w:b w:val="false"/>
          <w:i w:val="false"/>
          <w:color w:val="000000"/>
          <w:sz w:val="28"/>
        </w:rPr>
        <w:t xml:space="preserve">
      6998 "Тазартылған қымбат металдармен жасалған мәмілелер </w:t>
      </w:r>
    </w:p>
    <w:p>
      <w:pPr>
        <w:spacing w:after="0"/>
        <w:ind w:left="0"/>
        <w:jc w:val="both"/>
      </w:pPr>
      <w:r>
        <w:rPr>
          <w:rFonts w:ascii="Times New Roman"/>
          <w:b w:val="false"/>
          <w:i w:val="false"/>
          <w:color w:val="000000"/>
          <w:sz w:val="28"/>
        </w:rPr>
        <w:t xml:space="preserve">
       бойынша позициясы" </w:t>
      </w:r>
    </w:p>
    <w:p>
      <w:pPr>
        <w:spacing w:after="0"/>
        <w:ind w:left="0"/>
        <w:jc w:val="both"/>
      </w:pPr>
      <w:r>
        <w:rPr>
          <w:rFonts w:ascii="Times New Roman"/>
          <w:b w:val="false"/>
          <w:i w:val="false"/>
          <w:color w:val="000000"/>
          <w:sz w:val="28"/>
        </w:rPr>
        <w:t xml:space="preserve">
      6999 "Шетел валютасымен жасалған мәмілелер бойынша </w:t>
      </w:r>
    </w:p>
    <w:p>
      <w:pPr>
        <w:spacing w:after="0"/>
        <w:ind w:left="0"/>
        <w:jc w:val="both"/>
      </w:pPr>
      <w:r>
        <w:rPr>
          <w:rFonts w:ascii="Times New Roman"/>
          <w:b w:val="false"/>
          <w:i w:val="false"/>
          <w:color w:val="000000"/>
          <w:sz w:val="28"/>
        </w:rPr>
        <w:t xml:space="preserve">
       позициясы" </w:t>
      </w:r>
    </w:p>
    <w:p>
      <w:pPr>
        <w:spacing w:after="0"/>
        <w:ind w:left="0"/>
        <w:jc w:val="both"/>
      </w:pPr>
      <w:r>
        <w:rPr>
          <w:rFonts w:ascii="Times New Roman"/>
          <w:b w:val="false"/>
          <w:i w:val="false"/>
          <w:color w:val="000000"/>
          <w:sz w:val="28"/>
        </w:rPr>
        <w:t xml:space="preserve">
      Кт 6210 "Фьючерс операциялары бойынша шартты талаптар"; </w:t>
      </w:r>
    </w:p>
    <w:p>
      <w:pPr>
        <w:spacing w:after="0"/>
        <w:ind w:left="0"/>
        <w:jc w:val="both"/>
      </w:pPr>
      <w:r>
        <w:rPr>
          <w:rFonts w:ascii="Times New Roman"/>
          <w:b w:val="false"/>
          <w:i w:val="false"/>
          <w:color w:val="000000"/>
          <w:sz w:val="28"/>
        </w:rPr>
        <w:t xml:space="preserve">
      2) базалық активті сатып алуға және/немесе сатуға арналған фьючерстік мәміленің талаптарына сәйкес шартты міндеттемелер сомасына: </w:t>
      </w:r>
    </w:p>
    <w:p>
      <w:pPr>
        <w:spacing w:after="0"/>
        <w:ind w:left="0"/>
        <w:jc w:val="both"/>
      </w:pPr>
      <w:r>
        <w:rPr>
          <w:rFonts w:ascii="Times New Roman"/>
          <w:b w:val="false"/>
          <w:i w:val="false"/>
          <w:color w:val="000000"/>
          <w:sz w:val="28"/>
        </w:rPr>
        <w:t xml:space="preserve">
      Дт 6710 "Фьючерс операциялары бойынша шартты міндеттемелер" </w:t>
      </w:r>
    </w:p>
    <w:p>
      <w:pPr>
        <w:spacing w:after="0"/>
        <w:ind w:left="0"/>
        <w:jc w:val="both"/>
      </w:pPr>
      <w:r>
        <w:rPr>
          <w:rFonts w:ascii="Times New Roman"/>
          <w:b w:val="false"/>
          <w:i w:val="false"/>
          <w:color w:val="000000"/>
          <w:sz w:val="28"/>
        </w:rPr>
        <w:t xml:space="preserve">
      Кт 6996 "Басқа да активтермен мәмілелер бойынша позиция" </w:t>
      </w:r>
    </w:p>
    <w:p>
      <w:pPr>
        <w:spacing w:after="0"/>
        <w:ind w:left="0"/>
        <w:jc w:val="both"/>
      </w:pPr>
      <w:r>
        <w:rPr>
          <w:rFonts w:ascii="Times New Roman"/>
          <w:b w:val="false"/>
          <w:i w:val="false"/>
          <w:color w:val="000000"/>
          <w:sz w:val="28"/>
        </w:rPr>
        <w:t xml:space="preserve">
      6997 "Бағалы қағаздармен операциялар бойынша позиция" </w:t>
      </w:r>
    </w:p>
    <w:p>
      <w:pPr>
        <w:spacing w:after="0"/>
        <w:ind w:left="0"/>
        <w:jc w:val="both"/>
      </w:pPr>
      <w:r>
        <w:rPr>
          <w:rFonts w:ascii="Times New Roman"/>
          <w:b w:val="false"/>
          <w:i w:val="false"/>
          <w:color w:val="000000"/>
          <w:sz w:val="28"/>
        </w:rPr>
        <w:t xml:space="preserve">
      6998 "Тазартылған қымбат металдармен жасалған мәмілелер </w:t>
      </w:r>
    </w:p>
    <w:p>
      <w:pPr>
        <w:spacing w:after="0"/>
        <w:ind w:left="0"/>
        <w:jc w:val="both"/>
      </w:pPr>
      <w:r>
        <w:rPr>
          <w:rFonts w:ascii="Times New Roman"/>
          <w:b w:val="false"/>
          <w:i w:val="false"/>
          <w:color w:val="000000"/>
          <w:sz w:val="28"/>
        </w:rPr>
        <w:t xml:space="preserve">
       бойынша позициясы" </w:t>
      </w:r>
    </w:p>
    <w:p>
      <w:pPr>
        <w:spacing w:after="0"/>
        <w:ind w:left="0"/>
        <w:jc w:val="both"/>
      </w:pPr>
      <w:r>
        <w:rPr>
          <w:rFonts w:ascii="Times New Roman"/>
          <w:b w:val="false"/>
          <w:i w:val="false"/>
          <w:color w:val="000000"/>
          <w:sz w:val="28"/>
        </w:rPr>
        <w:t xml:space="preserve">
      6999 "Шетел валютасымен жасалған мәмілелер бойынша </w:t>
      </w:r>
    </w:p>
    <w:p>
      <w:pPr>
        <w:spacing w:after="0"/>
        <w:ind w:left="0"/>
        <w:jc w:val="both"/>
      </w:pPr>
      <w:r>
        <w:rPr>
          <w:rFonts w:ascii="Times New Roman"/>
          <w:b w:val="false"/>
          <w:i w:val="false"/>
          <w:color w:val="000000"/>
          <w:sz w:val="28"/>
        </w:rPr>
        <w:t xml:space="preserve">
       позициясы"; </w:t>
      </w:r>
    </w:p>
    <w:p>
      <w:pPr>
        <w:spacing w:after="0"/>
        <w:ind w:left="0"/>
        <w:jc w:val="both"/>
      </w:pPr>
      <w:r>
        <w:rPr>
          <w:rFonts w:ascii="Times New Roman"/>
          <w:b w:val="false"/>
          <w:i w:val="false"/>
          <w:color w:val="000000"/>
          <w:sz w:val="28"/>
        </w:rPr>
        <w:t xml:space="preserve">
       3) банк немесе қарсы әріптес фьючерс мәмілесінің құнын (ашық позицияны жабу) нетто негізінде ақшамен өтеу кезінде: </w:t>
      </w:r>
    </w:p>
    <w:p>
      <w:pPr>
        <w:spacing w:after="0"/>
        <w:ind w:left="0"/>
        <w:jc w:val="both"/>
      </w:pPr>
      <w:r>
        <w:rPr>
          <w:rFonts w:ascii="Times New Roman"/>
          <w:b w:val="false"/>
          <w:i w:val="false"/>
          <w:color w:val="000000"/>
          <w:sz w:val="28"/>
        </w:rPr>
        <w:t xml:space="preserve">
       фьючерс мәмілесінің құнын нетто негізінде өтеу кезінде: </w:t>
      </w:r>
    </w:p>
    <w:p>
      <w:pPr>
        <w:spacing w:after="0"/>
        <w:ind w:left="0"/>
        <w:jc w:val="both"/>
      </w:pPr>
      <w:r>
        <w:rPr>
          <w:rFonts w:ascii="Times New Roman"/>
          <w:b w:val="false"/>
          <w:i w:val="false"/>
          <w:color w:val="000000"/>
          <w:sz w:val="28"/>
        </w:rPr>
        <w:t xml:space="preserve">
      Дт 2891 "Фьючерс операциялары бойынша міндеттемелер" </w:t>
      </w:r>
    </w:p>
    <w:p>
      <w:pPr>
        <w:spacing w:after="0"/>
        <w:ind w:left="0"/>
        <w:jc w:val="both"/>
      </w:pPr>
      <w:r>
        <w:rPr>
          <w:rFonts w:ascii="Times New Roman"/>
          <w:b w:val="false"/>
          <w:i w:val="false"/>
          <w:color w:val="000000"/>
          <w:sz w:val="28"/>
        </w:rPr>
        <w:t xml:space="preserve">
      Кт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есепшот" </w:t>
      </w:r>
    </w:p>
    <w:p>
      <w:pPr>
        <w:spacing w:after="0"/>
        <w:ind w:left="0"/>
        <w:jc w:val="both"/>
      </w:pPr>
      <w:r>
        <w:rPr>
          <w:rFonts w:ascii="Times New Roman"/>
          <w:b w:val="false"/>
          <w:i w:val="false"/>
          <w:color w:val="000000"/>
          <w:sz w:val="28"/>
        </w:rPr>
        <w:t xml:space="preserve">
      1052 "Басқа банктердегі корреспонденттік есепшоттар" </w:t>
      </w:r>
    </w:p>
    <w:p>
      <w:pPr>
        <w:spacing w:after="0"/>
        <w:ind w:left="0"/>
        <w:jc w:val="both"/>
      </w:pPr>
      <w:r>
        <w:rPr>
          <w:rFonts w:ascii="Times New Roman"/>
          <w:b w:val="false"/>
          <w:i w:val="false"/>
          <w:color w:val="000000"/>
          <w:sz w:val="28"/>
        </w:rPr>
        <w:t xml:space="preserve">
      1852 "Бағалы қағаздар нарығының кәсіби қатысушыларымен </w:t>
      </w:r>
    </w:p>
    <w:p>
      <w:pPr>
        <w:spacing w:after="0"/>
        <w:ind w:left="0"/>
        <w:jc w:val="both"/>
      </w:pPr>
      <w:r>
        <w:rPr>
          <w:rFonts w:ascii="Times New Roman"/>
          <w:b w:val="false"/>
          <w:i w:val="false"/>
          <w:color w:val="000000"/>
          <w:sz w:val="28"/>
        </w:rPr>
        <w:t xml:space="preserve">
       есеп айырысу" </w:t>
      </w:r>
    </w:p>
    <w:p>
      <w:pPr>
        <w:spacing w:after="0"/>
        <w:ind w:left="0"/>
        <w:jc w:val="both"/>
      </w:pPr>
      <w:r>
        <w:rPr>
          <w:rFonts w:ascii="Times New Roman"/>
          <w:b w:val="false"/>
          <w:i w:val="false"/>
          <w:color w:val="000000"/>
          <w:sz w:val="28"/>
        </w:rPr>
        <w:t xml:space="preserve">
      2203 "Заңды тұлғалардың ағымдағы есепшоттары", </w:t>
      </w:r>
    </w:p>
    <w:p>
      <w:pPr>
        <w:spacing w:after="0"/>
        <w:ind w:left="0"/>
        <w:jc w:val="both"/>
      </w:pPr>
      <w:r>
        <w:rPr>
          <w:rFonts w:ascii="Times New Roman"/>
          <w:b w:val="false"/>
          <w:i w:val="false"/>
          <w:color w:val="000000"/>
          <w:sz w:val="28"/>
        </w:rPr>
        <w:t xml:space="preserve">
      қарсы әріптес фьючерс мәмілесін нетто негізінде қарсы әріптесті өтеу кезінде: </w:t>
      </w:r>
    </w:p>
    <w:p>
      <w:pPr>
        <w:spacing w:after="0"/>
        <w:ind w:left="0"/>
        <w:jc w:val="both"/>
      </w:pPr>
      <w:r>
        <w:rPr>
          <w:rFonts w:ascii="Times New Roman"/>
          <w:b w:val="false"/>
          <w:i w:val="false"/>
          <w:color w:val="000000"/>
          <w:sz w:val="28"/>
        </w:rPr>
        <w:t xml:space="preserve">
      Дт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есепшот" </w:t>
      </w:r>
    </w:p>
    <w:p>
      <w:pPr>
        <w:spacing w:after="0"/>
        <w:ind w:left="0"/>
        <w:jc w:val="both"/>
      </w:pPr>
      <w:r>
        <w:rPr>
          <w:rFonts w:ascii="Times New Roman"/>
          <w:b w:val="false"/>
          <w:i w:val="false"/>
          <w:color w:val="000000"/>
          <w:sz w:val="28"/>
        </w:rPr>
        <w:t xml:space="preserve">
      1052 "Басқа банктердегі корреспонденттік есепшоттар" </w:t>
      </w:r>
    </w:p>
    <w:p>
      <w:pPr>
        <w:spacing w:after="0"/>
        <w:ind w:left="0"/>
        <w:jc w:val="both"/>
      </w:pPr>
      <w:r>
        <w:rPr>
          <w:rFonts w:ascii="Times New Roman"/>
          <w:b w:val="false"/>
          <w:i w:val="false"/>
          <w:color w:val="000000"/>
          <w:sz w:val="28"/>
        </w:rPr>
        <w:t xml:space="preserve">
      2203 "Заңды тұлғалардың ағымдағы есепшоттары" </w:t>
      </w:r>
    </w:p>
    <w:p>
      <w:pPr>
        <w:spacing w:after="0"/>
        <w:ind w:left="0"/>
        <w:jc w:val="both"/>
      </w:pPr>
      <w:r>
        <w:rPr>
          <w:rFonts w:ascii="Times New Roman"/>
          <w:b w:val="false"/>
          <w:i w:val="false"/>
          <w:color w:val="000000"/>
          <w:sz w:val="28"/>
        </w:rPr>
        <w:t xml:space="preserve">
      2852 "Бағалы қағаздар нарығының кәсіби қатысушыларымен </w:t>
      </w:r>
    </w:p>
    <w:p>
      <w:pPr>
        <w:spacing w:after="0"/>
        <w:ind w:left="0"/>
        <w:jc w:val="both"/>
      </w:pPr>
      <w:r>
        <w:rPr>
          <w:rFonts w:ascii="Times New Roman"/>
          <w:b w:val="false"/>
          <w:i w:val="false"/>
          <w:color w:val="000000"/>
          <w:sz w:val="28"/>
        </w:rPr>
        <w:t xml:space="preserve">
       есеп айырысулар" </w:t>
      </w:r>
    </w:p>
    <w:p>
      <w:pPr>
        <w:spacing w:after="0"/>
        <w:ind w:left="0"/>
        <w:jc w:val="both"/>
      </w:pPr>
      <w:r>
        <w:rPr>
          <w:rFonts w:ascii="Times New Roman"/>
          <w:b w:val="false"/>
          <w:i w:val="false"/>
          <w:color w:val="000000"/>
          <w:sz w:val="28"/>
        </w:rPr>
        <w:t xml:space="preserve">
      Кт 1852 "Бағалы қағаздар нарығының кәсіби қатысушыларымен </w:t>
      </w:r>
    </w:p>
    <w:p>
      <w:pPr>
        <w:spacing w:after="0"/>
        <w:ind w:left="0"/>
        <w:jc w:val="both"/>
      </w:pPr>
      <w:r>
        <w:rPr>
          <w:rFonts w:ascii="Times New Roman"/>
          <w:b w:val="false"/>
          <w:i w:val="false"/>
          <w:color w:val="000000"/>
          <w:sz w:val="28"/>
        </w:rPr>
        <w:t xml:space="preserve">
       есеп айырысулар" </w:t>
      </w:r>
    </w:p>
    <w:p>
      <w:pPr>
        <w:spacing w:after="0"/>
        <w:ind w:left="0"/>
        <w:jc w:val="both"/>
      </w:pPr>
      <w:r>
        <w:rPr>
          <w:rFonts w:ascii="Times New Roman"/>
          <w:b w:val="false"/>
          <w:i w:val="false"/>
          <w:color w:val="000000"/>
          <w:sz w:val="28"/>
        </w:rPr>
        <w:t>
      1891 "Фьючерс операциялары бойынша талаптар"</w:t>
      </w:r>
    </w:p>
    <w:p>
      <w:pPr>
        <w:spacing w:after="0"/>
        <w:ind w:left="0"/>
        <w:jc w:val="both"/>
      </w:pPr>
      <w:r>
        <w:rPr>
          <w:rFonts w:ascii="Times New Roman"/>
          <w:b w:val="false"/>
          <w:i w:val="false"/>
          <w:color w:val="000000"/>
          <w:sz w:val="28"/>
        </w:rPr>
        <w:t>
      4) фьючерс мәмілелерін қайта бағалаудан болған іске асырылған кірістер мен шығыстар сомасына:</w:t>
      </w:r>
    </w:p>
    <w:p>
      <w:pPr>
        <w:spacing w:after="0"/>
        <w:ind w:left="0"/>
        <w:jc w:val="both"/>
      </w:pPr>
      <w:r>
        <w:rPr>
          <w:rFonts w:ascii="Times New Roman"/>
          <w:b w:val="false"/>
          <w:i w:val="false"/>
          <w:color w:val="000000"/>
          <w:sz w:val="28"/>
        </w:rPr>
        <w:t>
      Дт 5891 "Фьючерс операциялары бойынша шығыс"</w:t>
      </w:r>
    </w:p>
    <w:p>
      <w:pPr>
        <w:spacing w:after="0"/>
        <w:ind w:left="0"/>
        <w:jc w:val="both"/>
      </w:pPr>
      <w:r>
        <w:rPr>
          <w:rFonts w:ascii="Times New Roman"/>
          <w:b w:val="false"/>
          <w:i w:val="false"/>
          <w:color w:val="000000"/>
          <w:sz w:val="28"/>
        </w:rPr>
        <w:t>
      4590 "Қаржы фьючерстерін қайта бағалаудан түскен іске</w:t>
      </w:r>
    </w:p>
    <w:p>
      <w:pPr>
        <w:spacing w:after="0"/>
        <w:ind w:left="0"/>
        <w:jc w:val="both"/>
      </w:pPr>
      <w:r>
        <w:rPr>
          <w:rFonts w:ascii="Times New Roman"/>
          <w:b w:val="false"/>
          <w:i w:val="false"/>
          <w:color w:val="000000"/>
          <w:sz w:val="28"/>
        </w:rPr>
        <w:t xml:space="preserve">
       асырылмаған кіріс" </w:t>
      </w:r>
    </w:p>
    <w:p>
      <w:pPr>
        <w:spacing w:after="0"/>
        <w:ind w:left="0"/>
        <w:jc w:val="both"/>
      </w:pPr>
      <w:r>
        <w:rPr>
          <w:rFonts w:ascii="Times New Roman"/>
          <w:b w:val="false"/>
          <w:i w:val="false"/>
          <w:color w:val="000000"/>
          <w:sz w:val="28"/>
        </w:rPr>
        <w:t>
      Кт 4891 "Фьючерс операциялары бойынша кірістер"</w:t>
      </w:r>
    </w:p>
    <w:p>
      <w:pPr>
        <w:spacing w:after="0"/>
        <w:ind w:left="0"/>
        <w:jc w:val="both"/>
      </w:pPr>
      <w:r>
        <w:rPr>
          <w:rFonts w:ascii="Times New Roman"/>
          <w:b w:val="false"/>
          <w:i w:val="false"/>
          <w:color w:val="000000"/>
          <w:sz w:val="28"/>
        </w:rPr>
        <w:t>
      5590 "Фьючерс операцияларын қайта бағалаудан болған іске</w:t>
      </w:r>
    </w:p>
    <w:p>
      <w:pPr>
        <w:spacing w:after="0"/>
        <w:ind w:left="0"/>
        <w:jc w:val="both"/>
      </w:pPr>
      <w:r>
        <w:rPr>
          <w:rFonts w:ascii="Times New Roman"/>
          <w:b w:val="false"/>
          <w:i w:val="false"/>
          <w:color w:val="000000"/>
          <w:sz w:val="28"/>
        </w:rPr>
        <w:t>
       асырылмаған шығыс".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95-тармаққа өзгерту енгізілді - ҚР Ұлттық Банкі Басқармасының 2009.08.24. </w:t>
      </w:r>
      <w:r>
        <w:rPr>
          <w:rFonts w:ascii="Times New Roman"/>
          <w:b w:val="false"/>
          <w:i w:val="false"/>
          <w:color w:val="000000"/>
          <w:sz w:val="28"/>
        </w:rPr>
        <w:t>N 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0" w:id="123"/>
    <w:p>
      <w:pPr>
        <w:spacing w:after="0"/>
        <w:ind w:left="0"/>
        <w:jc w:val="both"/>
      </w:pPr>
      <w:r>
        <w:rPr>
          <w:rFonts w:ascii="Times New Roman"/>
          <w:b w:val="false"/>
          <w:i w:val="false"/>
          <w:color w:val="000000"/>
          <w:sz w:val="28"/>
        </w:rPr>
        <w:t xml:space="preserve">
      96. Шетел валютасымен фьючерс мәмілелері бойынша операцияларды жүзеге асыру кезінде бухгалтерлік жазбалар валюталық позиция және қарсы құн шоттарын (1858 "Шетел валютасы бойынша валюталық қысқа позиция", 1859 "Шетел валютасының теңгемен көрсетілген қарсы құны (валюталық ұзақ позиция)", 2858 "Шетел валютасы бойынша валюталық ұзақ позиция", 2859 "Шетел валютасының теңгемен көрсетілген қарсы құны") пайдалана отырып жүзеге асырылады. </w:t>
      </w:r>
    </w:p>
    <w:bookmarkEnd w:id="123"/>
    <w:bookmarkStart w:name="z101" w:id="124"/>
    <w:p>
      <w:pPr>
        <w:spacing w:after="0"/>
        <w:ind w:left="0"/>
        <w:jc w:val="left"/>
      </w:pPr>
      <w:r>
        <w:rPr>
          <w:rFonts w:ascii="Times New Roman"/>
          <w:b/>
          <w:i w:val="false"/>
          <w:color w:val="000000"/>
        </w:rPr>
        <w:t xml:space="preserve"> 3-параграф. Опцион мәмілелері бойынша операцияларды есепке алу</w:t>
      </w:r>
    </w:p>
    <w:bookmarkEnd w:id="124"/>
    <w:p>
      <w:pPr>
        <w:spacing w:after="0"/>
        <w:ind w:left="0"/>
        <w:jc w:val="both"/>
      </w:pPr>
      <w:r>
        <w:rPr>
          <w:rFonts w:ascii="Times New Roman"/>
          <w:b w:val="false"/>
          <w:i w:val="false"/>
          <w:color w:val="ff0000"/>
          <w:sz w:val="28"/>
        </w:rPr>
        <w:t xml:space="preserve">
      Ескерту. 3-параграфтың тақырыбы жаңа редакцияда - ҚР Ұлттық Банкі Басқармасының 25.02.2013 </w:t>
      </w:r>
      <w:r>
        <w:rPr>
          <w:rFonts w:ascii="Times New Roman"/>
          <w:b w:val="false"/>
          <w:i w:val="false"/>
          <w:color w:val="ff0000"/>
          <w:sz w:val="28"/>
        </w:rPr>
        <w:t>№ 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97. Базалық активті сатып алуға/сатуға арналған "колл/пут" опционын сатып алу күні мынадай бухгалтерлік жазбалар жүзеге асырылады: </w:t>
      </w:r>
    </w:p>
    <w:p>
      <w:pPr>
        <w:spacing w:after="0"/>
        <w:ind w:left="0"/>
        <w:jc w:val="both"/>
      </w:pPr>
      <w:r>
        <w:rPr>
          <w:rFonts w:ascii="Times New Roman"/>
          <w:b w:val="false"/>
          <w:i w:val="false"/>
          <w:color w:val="000000"/>
          <w:sz w:val="28"/>
        </w:rPr>
        <w:t xml:space="preserve">
      1) сатып алынған "колл/пут" опционының шарттарына сәйкес шартты талаптар сомасына: </w:t>
      </w:r>
    </w:p>
    <w:p>
      <w:pPr>
        <w:spacing w:after="0"/>
        <w:ind w:left="0"/>
        <w:jc w:val="both"/>
      </w:pPr>
      <w:r>
        <w:rPr>
          <w:rFonts w:ascii="Times New Roman"/>
          <w:b w:val="false"/>
          <w:i w:val="false"/>
          <w:color w:val="000000"/>
          <w:sz w:val="28"/>
        </w:rPr>
        <w:t>
      Дт 6225 "Сатып алынған опцион операциялары – "колл/пут"</w:t>
      </w:r>
    </w:p>
    <w:p>
      <w:pPr>
        <w:spacing w:after="0"/>
        <w:ind w:left="0"/>
        <w:jc w:val="both"/>
      </w:pPr>
      <w:r>
        <w:rPr>
          <w:rFonts w:ascii="Times New Roman"/>
          <w:b w:val="false"/>
          <w:i w:val="false"/>
          <w:color w:val="000000"/>
          <w:sz w:val="28"/>
        </w:rPr>
        <w:t xml:space="preserve">
       бойынша шартты талаптар", </w:t>
      </w:r>
    </w:p>
    <w:p>
      <w:pPr>
        <w:spacing w:after="0"/>
        <w:ind w:left="0"/>
        <w:jc w:val="both"/>
      </w:pPr>
      <w:r>
        <w:rPr>
          <w:rFonts w:ascii="Times New Roman"/>
          <w:b w:val="false"/>
          <w:i w:val="false"/>
          <w:color w:val="000000"/>
          <w:sz w:val="28"/>
        </w:rPr>
        <w:t xml:space="preserve">
      Кт 6996 "Басқа да активтермен мәмілелер бойынша позиция" </w:t>
      </w:r>
    </w:p>
    <w:p>
      <w:pPr>
        <w:spacing w:after="0"/>
        <w:ind w:left="0"/>
        <w:jc w:val="both"/>
      </w:pPr>
      <w:r>
        <w:rPr>
          <w:rFonts w:ascii="Times New Roman"/>
          <w:b w:val="false"/>
          <w:i w:val="false"/>
          <w:color w:val="000000"/>
          <w:sz w:val="28"/>
        </w:rPr>
        <w:t xml:space="preserve">
      6997 "Бағалы қағаздармен операциялар бойынша позиция" </w:t>
      </w:r>
    </w:p>
    <w:p>
      <w:pPr>
        <w:spacing w:after="0"/>
        <w:ind w:left="0"/>
        <w:jc w:val="both"/>
      </w:pPr>
      <w:r>
        <w:rPr>
          <w:rFonts w:ascii="Times New Roman"/>
          <w:b w:val="false"/>
          <w:i w:val="false"/>
          <w:color w:val="000000"/>
          <w:sz w:val="28"/>
        </w:rPr>
        <w:t xml:space="preserve">
      6998 "Тазартылған қымбат металдармен жасалған мәмілелер </w:t>
      </w:r>
    </w:p>
    <w:p>
      <w:pPr>
        <w:spacing w:after="0"/>
        <w:ind w:left="0"/>
        <w:jc w:val="both"/>
      </w:pPr>
      <w:r>
        <w:rPr>
          <w:rFonts w:ascii="Times New Roman"/>
          <w:b w:val="false"/>
          <w:i w:val="false"/>
          <w:color w:val="000000"/>
          <w:sz w:val="28"/>
        </w:rPr>
        <w:t xml:space="preserve">
       бойынша позициясы" </w:t>
      </w:r>
    </w:p>
    <w:p>
      <w:pPr>
        <w:spacing w:after="0"/>
        <w:ind w:left="0"/>
        <w:jc w:val="both"/>
      </w:pPr>
      <w:r>
        <w:rPr>
          <w:rFonts w:ascii="Times New Roman"/>
          <w:b w:val="false"/>
          <w:i w:val="false"/>
          <w:color w:val="000000"/>
          <w:sz w:val="28"/>
        </w:rPr>
        <w:t xml:space="preserve">
      6999 "Шетел валютасымен жасалған мәмілелер бойынша </w:t>
      </w:r>
    </w:p>
    <w:p>
      <w:pPr>
        <w:spacing w:after="0"/>
        <w:ind w:left="0"/>
        <w:jc w:val="both"/>
      </w:pPr>
      <w:r>
        <w:rPr>
          <w:rFonts w:ascii="Times New Roman"/>
          <w:b w:val="false"/>
          <w:i w:val="false"/>
          <w:color w:val="000000"/>
          <w:sz w:val="28"/>
        </w:rPr>
        <w:t xml:space="preserve">
       позициясы", </w:t>
      </w:r>
    </w:p>
    <w:p>
      <w:pPr>
        <w:spacing w:after="0"/>
        <w:ind w:left="0"/>
        <w:jc w:val="both"/>
      </w:pPr>
      <w:r>
        <w:rPr>
          <w:rFonts w:ascii="Times New Roman"/>
          <w:b w:val="false"/>
          <w:i w:val="false"/>
          <w:color w:val="000000"/>
          <w:sz w:val="28"/>
        </w:rPr>
        <w:t xml:space="preserve">
       сонымен бір мезгілде, шартты міндеттемелер сомасына сатып алынған "колл/пут" опционының шарттарына сәйкес: </w:t>
      </w:r>
    </w:p>
    <w:p>
      <w:pPr>
        <w:spacing w:after="0"/>
        <w:ind w:left="0"/>
        <w:jc w:val="both"/>
      </w:pPr>
      <w:r>
        <w:rPr>
          <w:rFonts w:ascii="Times New Roman"/>
          <w:b w:val="false"/>
          <w:i w:val="false"/>
          <w:color w:val="000000"/>
          <w:sz w:val="28"/>
        </w:rPr>
        <w:t xml:space="preserve">
      Дт 6996 "Басқа да активтермен мәмілелер бойынша позиция" </w:t>
      </w:r>
    </w:p>
    <w:p>
      <w:pPr>
        <w:spacing w:after="0"/>
        <w:ind w:left="0"/>
        <w:jc w:val="both"/>
      </w:pPr>
      <w:r>
        <w:rPr>
          <w:rFonts w:ascii="Times New Roman"/>
          <w:b w:val="false"/>
          <w:i w:val="false"/>
          <w:color w:val="000000"/>
          <w:sz w:val="28"/>
        </w:rPr>
        <w:t xml:space="preserve">
      6997 "Бағалы қағаздармен операциялар бойынша позиция" </w:t>
      </w:r>
    </w:p>
    <w:p>
      <w:pPr>
        <w:spacing w:after="0"/>
        <w:ind w:left="0"/>
        <w:jc w:val="both"/>
      </w:pPr>
      <w:r>
        <w:rPr>
          <w:rFonts w:ascii="Times New Roman"/>
          <w:b w:val="false"/>
          <w:i w:val="false"/>
          <w:color w:val="000000"/>
          <w:sz w:val="28"/>
        </w:rPr>
        <w:t xml:space="preserve">
      6998 "Тазартылған қымбат металдармен жасалған мәмілелер </w:t>
      </w:r>
    </w:p>
    <w:p>
      <w:pPr>
        <w:spacing w:after="0"/>
        <w:ind w:left="0"/>
        <w:jc w:val="both"/>
      </w:pPr>
      <w:r>
        <w:rPr>
          <w:rFonts w:ascii="Times New Roman"/>
          <w:b w:val="false"/>
          <w:i w:val="false"/>
          <w:color w:val="000000"/>
          <w:sz w:val="28"/>
        </w:rPr>
        <w:t xml:space="preserve">
       бойынша позициясы" </w:t>
      </w:r>
    </w:p>
    <w:p>
      <w:pPr>
        <w:spacing w:after="0"/>
        <w:ind w:left="0"/>
        <w:jc w:val="both"/>
      </w:pPr>
      <w:r>
        <w:rPr>
          <w:rFonts w:ascii="Times New Roman"/>
          <w:b w:val="false"/>
          <w:i w:val="false"/>
          <w:color w:val="000000"/>
          <w:sz w:val="28"/>
        </w:rPr>
        <w:t xml:space="preserve">
      6999 "Шетел валютасымен жасалған мәмілелер бойынша </w:t>
      </w:r>
    </w:p>
    <w:p>
      <w:pPr>
        <w:spacing w:after="0"/>
        <w:ind w:left="0"/>
        <w:jc w:val="both"/>
      </w:pPr>
      <w:r>
        <w:rPr>
          <w:rFonts w:ascii="Times New Roman"/>
          <w:b w:val="false"/>
          <w:i w:val="false"/>
          <w:color w:val="000000"/>
          <w:sz w:val="28"/>
        </w:rPr>
        <w:t xml:space="preserve">
       позициясы" </w:t>
      </w:r>
    </w:p>
    <w:p>
      <w:pPr>
        <w:spacing w:after="0"/>
        <w:ind w:left="0"/>
        <w:jc w:val="both"/>
      </w:pPr>
      <w:r>
        <w:rPr>
          <w:rFonts w:ascii="Times New Roman"/>
          <w:b w:val="false"/>
          <w:i w:val="false"/>
          <w:color w:val="000000"/>
          <w:sz w:val="28"/>
        </w:rPr>
        <w:t>
      Кт 6725 "Сатып алынған опцион операциялары – "колл/пут"</w:t>
      </w:r>
    </w:p>
    <w:p>
      <w:pPr>
        <w:spacing w:after="0"/>
        <w:ind w:left="0"/>
        <w:jc w:val="both"/>
      </w:pPr>
      <w:r>
        <w:rPr>
          <w:rFonts w:ascii="Times New Roman"/>
          <w:b w:val="false"/>
          <w:i w:val="false"/>
          <w:color w:val="000000"/>
          <w:sz w:val="28"/>
        </w:rPr>
        <w:t xml:space="preserve">
       бойынша шартты міндеттемелер"; </w:t>
      </w:r>
    </w:p>
    <w:p>
      <w:pPr>
        <w:spacing w:after="0"/>
        <w:ind w:left="0"/>
        <w:jc w:val="both"/>
      </w:pPr>
      <w:r>
        <w:rPr>
          <w:rFonts w:ascii="Times New Roman"/>
          <w:b w:val="false"/>
          <w:i w:val="false"/>
          <w:color w:val="000000"/>
          <w:sz w:val="28"/>
        </w:rPr>
        <w:t xml:space="preserve">
       2) сатып алынған "колл/пут" опционы бойынша төленген сыйлықақы сомасына: </w:t>
      </w:r>
    </w:p>
    <w:p>
      <w:pPr>
        <w:spacing w:after="0"/>
        <w:ind w:left="0"/>
        <w:jc w:val="both"/>
      </w:pPr>
      <w:r>
        <w:rPr>
          <w:rFonts w:ascii="Times New Roman"/>
          <w:b w:val="false"/>
          <w:i w:val="false"/>
          <w:color w:val="000000"/>
          <w:sz w:val="28"/>
        </w:rPr>
        <w:t xml:space="preserve">
      Дт 1893 "Опциондық операциялар бойынша талаптар" </w:t>
      </w:r>
    </w:p>
    <w:p>
      <w:pPr>
        <w:spacing w:after="0"/>
        <w:ind w:left="0"/>
        <w:jc w:val="both"/>
      </w:pPr>
      <w:r>
        <w:rPr>
          <w:rFonts w:ascii="Times New Roman"/>
          <w:b w:val="false"/>
          <w:i w:val="false"/>
          <w:color w:val="000000"/>
          <w:sz w:val="28"/>
        </w:rPr>
        <w:t xml:space="preserve">
      Кт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есепшот" </w:t>
      </w:r>
    </w:p>
    <w:p>
      <w:pPr>
        <w:spacing w:after="0"/>
        <w:ind w:left="0"/>
        <w:jc w:val="both"/>
      </w:pPr>
      <w:r>
        <w:rPr>
          <w:rFonts w:ascii="Times New Roman"/>
          <w:b w:val="false"/>
          <w:i w:val="false"/>
          <w:color w:val="000000"/>
          <w:sz w:val="28"/>
        </w:rPr>
        <w:t xml:space="preserve">
      1052 "Басқа банктердегі корреспонденттік есепшоттар" </w:t>
      </w:r>
    </w:p>
    <w:p>
      <w:pPr>
        <w:spacing w:after="0"/>
        <w:ind w:left="0"/>
        <w:jc w:val="both"/>
      </w:pPr>
      <w:r>
        <w:rPr>
          <w:rFonts w:ascii="Times New Roman"/>
          <w:b w:val="false"/>
          <w:i w:val="false"/>
          <w:color w:val="000000"/>
          <w:sz w:val="28"/>
        </w:rPr>
        <w:t>
      2203 "Заңды тұлғалардың ағымдағы есепшоттары".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97-тармаққа өзгерту енгізілді - ҚР Ұлттық Банкі Басқармасының 2009.08.24. </w:t>
      </w:r>
      <w:r>
        <w:rPr>
          <w:rFonts w:ascii="Times New Roman"/>
          <w:b w:val="false"/>
          <w:i w:val="false"/>
          <w:color w:val="000000"/>
          <w:sz w:val="28"/>
        </w:rPr>
        <w:t>N 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2" w:id="125"/>
    <w:p>
      <w:pPr>
        <w:spacing w:after="0"/>
        <w:ind w:left="0"/>
        <w:jc w:val="both"/>
      </w:pPr>
      <w:r>
        <w:rPr>
          <w:rFonts w:ascii="Times New Roman"/>
          <w:b w:val="false"/>
          <w:i w:val="false"/>
          <w:color w:val="000000"/>
          <w:sz w:val="28"/>
        </w:rPr>
        <w:t xml:space="preserve">
      98. Банктің есеп саясатында белгіленген мерзімділікпен, сондай-ақ "колл/пут" опционын орындау күні сатып алынған "колл/пут" опционы әділ құны бойынша қайта бағаланады және мынадай бухгалтерлік жазбалар жүзеге асырылады: </w:t>
      </w:r>
    </w:p>
    <w:bookmarkEnd w:id="125"/>
    <w:p>
      <w:pPr>
        <w:spacing w:after="0"/>
        <w:ind w:left="0"/>
        <w:jc w:val="both"/>
      </w:pPr>
      <w:r>
        <w:rPr>
          <w:rFonts w:ascii="Times New Roman"/>
          <w:b w:val="false"/>
          <w:i w:val="false"/>
          <w:color w:val="000000"/>
          <w:sz w:val="28"/>
        </w:rPr>
        <w:t xml:space="preserve">
      1) сатып алынған "колл/пут" опционының әділ құнын оң өзгерту сомасына: </w:t>
      </w:r>
    </w:p>
    <w:p>
      <w:pPr>
        <w:spacing w:after="0"/>
        <w:ind w:left="0"/>
        <w:jc w:val="both"/>
      </w:pPr>
      <w:r>
        <w:rPr>
          <w:rFonts w:ascii="Times New Roman"/>
          <w:b w:val="false"/>
          <w:i w:val="false"/>
          <w:color w:val="000000"/>
          <w:sz w:val="28"/>
        </w:rPr>
        <w:t xml:space="preserve">
      Дт 1893 "Опциондық операциялар бойынша талаптар" </w:t>
      </w:r>
    </w:p>
    <w:p>
      <w:pPr>
        <w:spacing w:after="0"/>
        <w:ind w:left="0"/>
        <w:jc w:val="both"/>
      </w:pPr>
      <w:r>
        <w:rPr>
          <w:rFonts w:ascii="Times New Roman"/>
          <w:b w:val="false"/>
          <w:i w:val="false"/>
          <w:color w:val="000000"/>
          <w:sz w:val="28"/>
        </w:rPr>
        <w:t xml:space="preserve">
      Кт 4591 "Опцион операцияларын қайта бағалау бойынша іске </w:t>
      </w:r>
    </w:p>
    <w:p>
      <w:pPr>
        <w:spacing w:after="0"/>
        <w:ind w:left="0"/>
        <w:jc w:val="both"/>
      </w:pPr>
      <w:r>
        <w:rPr>
          <w:rFonts w:ascii="Times New Roman"/>
          <w:b w:val="false"/>
          <w:i w:val="false"/>
          <w:color w:val="000000"/>
          <w:sz w:val="28"/>
        </w:rPr>
        <w:t xml:space="preserve">
       асырылмаған кіріс"; </w:t>
      </w:r>
    </w:p>
    <w:p>
      <w:pPr>
        <w:spacing w:after="0"/>
        <w:ind w:left="0"/>
        <w:jc w:val="both"/>
      </w:pPr>
      <w:r>
        <w:rPr>
          <w:rFonts w:ascii="Times New Roman"/>
          <w:b w:val="false"/>
          <w:i w:val="false"/>
          <w:color w:val="000000"/>
          <w:sz w:val="28"/>
        </w:rPr>
        <w:t xml:space="preserve">
       2) сатып алынған "колл/пут" опционының әділ құнын теріс өзгерту сомасына: </w:t>
      </w:r>
    </w:p>
    <w:p>
      <w:pPr>
        <w:spacing w:after="0"/>
        <w:ind w:left="0"/>
        <w:jc w:val="both"/>
      </w:pPr>
      <w:r>
        <w:rPr>
          <w:rFonts w:ascii="Times New Roman"/>
          <w:b w:val="false"/>
          <w:i w:val="false"/>
          <w:color w:val="000000"/>
          <w:sz w:val="28"/>
        </w:rPr>
        <w:t xml:space="preserve">
      Дт 5591 "Опцион операцияларын қайта бағалау бойынша іске </w:t>
      </w:r>
    </w:p>
    <w:p>
      <w:pPr>
        <w:spacing w:after="0"/>
        <w:ind w:left="0"/>
        <w:jc w:val="both"/>
      </w:pPr>
      <w:r>
        <w:rPr>
          <w:rFonts w:ascii="Times New Roman"/>
          <w:b w:val="false"/>
          <w:i w:val="false"/>
          <w:color w:val="000000"/>
          <w:sz w:val="28"/>
        </w:rPr>
        <w:t xml:space="preserve">
       асырылмаған шығыс" </w:t>
      </w:r>
    </w:p>
    <w:p>
      <w:pPr>
        <w:spacing w:after="0"/>
        <w:ind w:left="0"/>
        <w:jc w:val="both"/>
      </w:pPr>
      <w:r>
        <w:rPr>
          <w:rFonts w:ascii="Times New Roman"/>
          <w:b w:val="false"/>
          <w:i w:val="false"/>
          <w:color w:val="000000"/>
          <w:sz w:val="28"/>
        </w:rPr>
        <w:t xml:space="preserve">
      Кт 1893 "Опциондық операциялар бойынша талаптар"; </w:t>
      </w:r>
    </w:p>
    <w:bookmarkStart w:name="z103" w:id="126"/>
    <w:p>
      <w:pPr>
        <w:spacing w:after="0"/>
        <w:ind w:left="0"/>
        <w:jc w:val="both"/>
      </w:pPr>
      <w:r>
        <w:rPr>
          <w:rFonts w:ascii="Times New Roman"/>
          <w:b w:val="false"/>
          <w:i w:val="false"/>
          <w:color w:val="000000"/>
          <w:sz w:val="28"/>
        </w:rPr>
        <w:t xml:space="preserve">
      99. Ашық позицияны жабу күні сатып алынған "колл/пут" опционын орындау кезінде мынадай бухгалтерлік жазбалар жүзеге асырылады: </w:t>
      </w:r>
    </w:p>
    <w:bookmarkEnd w:id="126"/>
    <w:p>
      <w:pPr>
        <w:spacing w:after="0"/>
        <w:ind w:left="0"/>
        <w:jc w:val="both"/>
      </w:pPr>
      <w:r>
        <w:rPr>
          <w:rFonts w:ascii="Times New Roman"/>
          <w:b w:val="false"/>
          <w:i w:val="false"/>
          <w:color w:val="000000"/>
          <w:sz w:val="28"/>
        </w:rPr>
        <w:t xml:space="preserve">
      1) сатып алынған "колл/пут" опционының шарттары бойынша шартты талаптар сомасына: </w:t>
      </w:r>
    </w:p>
    <w:p>
      <w:pPr>
        <w:spacing w:after="0"/>
        <w:ind w:left="0"/>
        <w:jc w:val="both"/>
      </w:pPr>
      <w:r>
        <w:rPr>
          <w:rFonts w:ascii="Times New Roman"/>
          <w:b w:val="false"/>
          <w:i w:val="false"/>
          <w:color w:val="000000"/>
          <w:sz w:val="28"/>
        </w:rPr>
        <w:t xml:space="preserve">
      Дт 6996 "Басқа да активтермен мәмілелер бойынша позиция" </w:t>
      </w:r>
    </w:p>
    <w:p>
      <w:pPr>
        <w:spacing w:after="0"/>
        <w:ind w:left="0"/>
        <w:jc w:val="both"/>
      </w:pPr>
      <w:r>
        <w:rPr>
          <w:rFonts w:ascii="Times New Roman"/>
          <w:b w:val="false"/>
          <w:i w:val="false"/>
          <w:color w:val="000000"/>
          <w:sz w:val="28"/>
        </w:rPr>
        <w:t xml:space="preserve">
      6997 "Бағалы қағаздармен операциялар бойынша позиция" </w:t>
      </w:r>
    </w:p>
    <w:p>
      <w:pPr>
        <w:spacing w:after="0"/>
        <w:ind w:left="0"/>
        <w:jc w:val="both"/>
      </w:pPr>
      <w:r>
        <w:rPr>
          <w:rFonts w:ascii="Times New Roman"/>
          <w:b w:val="false"/>
          <w:i w:val="false"/>
          <w:color w:val="000000"/>
          <w:sz w:val="28"/>
        </w:rPr>
        <w:t xml:space="preserve">
      6998 "Тазартылған қымбат металдармен жасалған мәмілелер </w:t>
      </w:r>
    </w:p>
    <w:p>
      <w:pPr>
        <w:spacing w:after="0"/>
        <w:ind w:left="0"/>
        <w:jc w:val="both"/>
      </w:pPr>
      <w:r>
        <w:rPr>
          <w:rFonts w:ascii="Times New Roman"/>
          <w:b w:val="false"/>
          <w:i w:val="false"/>
          <w:color w:val="000000"/>
          <w:sz w:val="28"/>
        </w:rPr>
        <w:t xml:space="preserve">
       бойынша позициясы" </w:t>
      </w:r>
    </w:p>
    <w:p>
      <w:pPr>
        <w:spacing w:after="0"/>
        <w:ind w:left="0"/>
        <w:jc w:val="both"/>
      </w:pPr>
      <w:r>
        <w:rPr>
          <w:rFonts w:ascii="Times New Roman"/>
          <w:b w:val="false"/>
          <w:i w:val="false"/>
          <w:color w:val="000000"/>
          <w:sz w:val="28"/>
        </w:rPr>
        <w:t xml:space="preserve">
      6999 "Шетел валютасымен жасалған мәмілелер бойынша </w:t>
      </w:r>
    </w:p>
    <w:p>
      <w:pPr>
        <w:spacing w:after="0"/>
        <w:ind w:left="0"/>
        <w:jc w:val="both"/>
      </w:pPr>
      <w:r>
        <w:rPr>
          <w:rFonts w:ascii="Times New Roman"/>
          <w:b w:val="false"/>
          <w:i w:val="false"/>
          <w:color w:val="000000"/>
          <w:sz w:val="28"/>
        </w:rPr>
        <w:t xml:space="preserve">
       позициясы" </w:t>
      </w:r>
    </w:p>
    <w:p>
      <w:pPr>
        <w:spacing w:after="0"/>
        <w:ind w:left="0"/>
        <w:jc w:val="both"/>
      </w:pPr>
      <w:r>
        <w:rPr>
          <w:rFonts w:ascii="Times New Roman"/>
          <w:b w:val="false"/>
          <w:i w:val="false"/>
          <w:color w:val="000000"/>
          <w:sz w:val="28"/>
        </w:rPr>
        <w:t>
      Кт 6225 "Сатып алынған опцион операциялары – "колл/пут"</w:t>
      </w:r>
    </w:p>
    <w:p>
      <w:pPr>
        <w:spacing w:after="0"/>
        <w:ind w:left="0"/>
        <w:jc w:val="both"/>
      </w:pPr>
      <w:r>
        <w:rPr>
          <w:rFonts w:ascii="Times New Roman"/>
          <w:b w:val="false"/>
          <w:i w:val="false"/>
          <w:color w:val="000000"/>
          <w:sz w:val="28"/>
        </w:rPr>
        <w:t xml:space="preserve">
       бойынша шартты талаптар", </w:t>
      </w:r>
    </w:p>
    <w:p>
      <w:pPr>
        <w:spacing w:after="0"/>
        <w:ind w:left="0"/>
        <w:jc w:val="both"/>
      </w:pPr>
      <w:r>
        <w:rPr>
          <w:rFonts w:ascii="Times New Roman"/>
          <w:b w:val="false"/>
          <w:i w:val="false"/>
          <w:color w:val="000000"/>
          <w:sz w:val="28"/>
        </w:rPr>
        <w:t xml:space="preserve">
       сонымен бір мезгілде, сатып алынған опцион "колл/пут" шарттары бойынша шартты міндеттемелер сомасына: </w:t>
      </w:r>
    </w:p>
    <w:p>
      <w:pPr>
        <w:spacing w:after="0"/>
        <w:ind w:left="0"/>
        <w:jc w:val="both"/>
      </w:pPr>
      <w:r>
        <w:rPr>
          <w:rFonts w:ascii="Times New Roman"/>
          <w:b w:val="false"/>
          <w:i w:val="false"/>
          <w:color w:val="000000"/>
          <w:sz w:val="28"/>
        </w:rPr>
        <w:t>
      Дт 6725 "Сатып алынған опцион операциялары – "колл/пут"</w:t>
      </w:r>
    </w:p>
    <w:p>
      <w:pPr>
        <w:spacing w:after="0"/>
        <w:ind w:left="0"/>
        <w:jc w:val="both"/>
      </w:pPr>
      <w:r>
        <w:rPr>
          <w:rFonts w:ascii="Times New Roman"/>
          <w:b w:val="false"/>
          <w:i w:val="false"/>
          <w:color w:val="000000"/>
          <w:sz w:val="28"/>
        </w:rPr>
        <w:t>
       бойынша шартты міндеттемелер"</w:t>
      </w:r>
    </w:p>
    <w:p>
      <w:pPr>
        <w:spacing w:after="0"/>
        <w:ind w:left="0"/>
        <w:jc w:val="both"/>
      </w:pPr>
      <w:r>
        <w:rPr>
          <w:rFonts w:ascii="Times New Roman"/>
          <w:b w:val="false"/>
          <w:i w:val="false"/>
          <w:color w:val="000000"/>
          <w:sz w:val="28"/>
        </w:rPr>
        <w:t xml:space="preserve">
      Кт 6996 "Басқа да активтермен мәмілелер бойынша позиция" </w:t>
      </w:r>
    </w:p>
    <w:p>
      <w:pPr>
        <w:spacing w:after="0"/>
        <w:ind w:left="0"/>
        <w:jc w:val="both"/>
      </w:pPr>
      <w:r>
        <w:rPr>
          <w:rFonts w:ascii="Times New Roman"/>
          <w:b w:val="false"/>
          <w:i w:val="false"/>
          <w:color w:val="000000"/>
          <w:sz w:val="28"/>
        </w:rPr>
        <w:t xml:space="preserve">
      6997 "Бағалы қағаздармен операциялар бойынша позиция" </w:t>
      </w:r>
    </w:p>
    <w:p>
      <w:pPr>
        <w:spacing w:after="0"/>
        <w:ind w:left="0"/>
        <w:jc w:val="both"/>
      </w:pPr>
      <w:r>
        <w:rPr>
          <w:rFonts w:ascii="Times New Roman"/>
          <w:b w:val="false"/>
          <w:i w:val="false"/>
          <w:color w:val="000000"/>
          <w:sz w:val="28"/>
        </w:rPr>
        <w:t xml:space="preserve">
      6998 "Тазартылған қымбат металдармен жасалған мәмілелер </w:t>
      </w:r>
    </w:p>
    <w:p>
      <w:pPr>
        <w:spacing w:after="0"/>
        <w:ind w:left="0"/>
        <w:jc w:val="both"/>
      </w:pPr>
      <w:r>
        <w:rPr>
          <w:rFonts w:ascii="Times New Roman"/>
          <w:b w:val="false"/>
          <w:i w:val="false"/>
          <w:color w:val="000000"/>
          <w:sz w:val="28"/>
        </w:rPr>
        <w:t xml:space="preserve">
       бойынша позициясы" </w:t>
      </w:r>
    </w:p>
    <w:p>
      <w:pPr>
        <w:spacing w:after="0"/>
        <w:ind w:left="0"/>
        <w:jc w:val="both"/>
      </w:pPr>
      <w:r>
        <w:rPr>
          <w:rFonts w:ascii="Times New Roman"/>
          <w:b w:val="false"/>
          <w:i w:val="false"/>
          <w:color w:val="000000"/>
          <w:sz w:val="28"/>
        </w:rPr>
        <w:t xml:space="preserve">
      6999 "Шетел валютасымен жасалған мәмілелер бойынша </w:t>
      </w:r>
    </w:p>
    <w:p>
      <w:pPr>
        <w:spacing w:after="0"/>
        <w:ind w:left="0"/>
        <w:jc w:val="both"/>
      </w:pPr>
      <w:r>
        <w:rPr>
          <w:rFonts w:ascii="Times New Roman"/>
          <w:b w:val="false"/>
          <w:i w:val="false"/>
          <w:color w:val="000000"/>
          <w:sz w:val="28"/>
        </w:rPr>
        <w:t xml:space="preserve">
       позициясы"; </w:t>
      </w:r>
    </w:p>
    <w:p>
      <w:pPr>
        <w:spacing w:after="0"/>
        <w:ind w:left="0"/>
        <w:jc w:val="both"/>
      </w:pPr>
      <w:r>
        <w:rPr>
          <w:rFonts w:ascii="Times New Roman"/>
          <w:b w:val="false"/>
          <w:i w:val="false"/>
          <w:color w:val="000000"/>
          <w:sz w:val="28"/>
        </w:rPr>
        <w:t xml:space="preserve">
       2) "колл/пут" опцион (ашық позицияны жабу) құнын ақшамен өтеу кезінде: </w:t>
      </w:r>
    </w:p>
    <w:p>
      <w:pPr>
        <w:spacing w:after="0"/>
        <w:ind w:left="0"/>
        <w:jc w:val="both"/>
      </w:pPr>
      <w:r>
        <w:rPr>
          <w:rFonts w:ascii="Times New Roman"/>
          <w:b w:val="false"/>
          <w:i w:val="false"/>
          <w:color w:val="000000"/>
          <w:sz w:val="28"/>
        </w:rPr>
        <w:t xml:space="preserve">
      Дт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есепшот" </w:t>
      </w:r>
    </w:p>
    <w:p>
      <w:pPr>
        <w:spacing w:after="0"/>
        <w:ind w:left="0"/>
        <w:jc w:val="both"/>
      </w:pPr>
      <w:r>
        <w:rPr>
          <w:rFonts w:ascii="Times New Roman"/>
          <w:b w:val="false"/>
          <w:i w:val="false"/>
          <w:color w:val="000000"/>
          <w:sz w:val="28"/>
        </w:rPr>
        <w:t xml:space="preserve">
      1052 "Басқа банктердегі корреспонденттік есепшоттар" </w:t>
      </w:r>
    </w:p>
    <w:p>
      <w:pPr>
        <w:spacing w:after="0"/>
        <w:ind w:left="0"/>
        <w:jc w:val="both"/>
      </w:pPr>
      <w:r>
        <w:rPr>
          <w:rFonts w:ascii="Times New Roman"/>
          <w:b w:val="false"/>
          <w:i w:val="false"/>
          <w:color w:val="000000"/>
          <w:sz w:val="28"/>
        </w:rPr>
        <w:t xml:space="preserve">
      2203 "Заңды тұлғалардың ағымдағы есепшоттары" </w:t>
      </w:r>
    </w:p>
    <w:p>
      <w:pPr>
        <w:spacing w:after="0"/>
        <w:ind w:left="0"/>
        <w:jc w:val="both"/>
      </w:pPr>
      <w:r>
        <w:rPr>
          <w:rFonts w:ascii="Times New Roman"/>
          <w:b w:val="false"/>
          <w:i w:val="false"/>
          <w:color w:val="000000"/>
          <w:sz w:val="28"/>
        </w:rPr>
        <w:t xml:space="preserve">
      Кт 1893 "Опциондық операциялар бойынша талаптар"; </w:t>
      </w:r>
    </w:p>
    <w:p>
      <w:pPr>
        <w:spacing w:after="0"/>
        <w:ind w:left="0"/>
        <w:jc w:val="both"/>
      </w:pPr>
      <w:r>
        <w:rPr>
          <w:rFonts w:ascii="Times New Roman"/>
          <w:b w:val="false"/>
          <w:i w:val="false"/>
          <w:color w:val="000000"/>
          <w:sz w:val="28"/>
        </w:rPr>
        <w:t>
      3) сатып алынған "колл" опционының шарттары бойынша базалық активті сатып алу кезінде:</w:t>
      </w:r>
    </w:p>
    <w:p>
      <w:pPr>
        <w:spacing w:after="0"/>
        <w:ind w:left="0"/>
        <w:jc w:val="both"/>
      </w:pPr>
      <w:r>
        <w:rPr>
          <w:rFonts w:ascii="Times New Roman"/>
          <w:b w:val="false"/>
          <w:i w:val="false"/>
          <w:color w:val="000000"/>
          <w:sz w:val="28"/>
        </w:rPr>
        <w:t>
      Дт 1051 "Қазақстан Республикасының Ұлттық Банкіндегі корреспонденттік есепшот"</w:t>
      </w:r>
    </w:p>
    <w:p>
      <w:pPr>
        <w:spacing w:after="0"/>
        <w:ind w:left="0"/>
        <w:jc w:val="both"/>
      </w:pPr>
      <w:r>
        <w:rPr>
          <w:rFonts w:ascii="Times New Roman"/>
          <w:b w:val="false"/>
          <w:i w:val="false"/>
          <w:color w:val="000000"/>
          <w:sz w:val="28"/>
        </w:rPr>
        <w:t>
      1052 "Басқа банктердегі корреспонденттік есепшоттар"</w:t>
      </w:r>
    </w:p>
    <w:p>
      <w:pPr>
        <w:spacing w:after="0"/>
        <w:ind w:left="0"/>
        <w:jc w:val="both"/>
      </w:pPr>
      <w:r>
        <w:rPr>
          <w:rFonts w:ascii="Times New Roman"/>
          <w:b w:val="false"/>
          <w:i w:val="false"/>
          <w:color w:val="000000"/>
          <w:sz w:val="28"/>
        </w:rPr>
        <w:t>
      1201 "Әділ құны бойынша пайда немесе зиян арқылы есепке алынатын бағалы қағаздар"</w:t>
      </w:r>
    </w:p>
    <w:p>
      <w:pPr>
        <w:spacing w:after="0"/>
        <w:ind w:left="0"/>
        <w:jc w:val="both"/>
      </w:pPr>
      <w:r>
        <w:rPr>
          <w:rFonts w:ascii="Times New Roman"/>
          <w:b w:val="false"/>
          <w:i w:val="false"/>
          <w:color w:val="000000"/>
          <w:sz w:val="28"/>
        </w:rPr>
        <w:t>
      1452 "Әділ құны бойынша басқа да жиынтық кіріс арқылы есепке алынатын бағалы қағаздар"</w:t>
      </w:r>
    </w:p>
    <w:p>
      <w:pPr>
        <w:spacing w:after="0"/>
        <w:ind w:left="0"/>
        <w:jc w:val="both"/>
      </w:pPr>
      <w:r>
        <w:rPr>
          <w:rFonts w:ascii="Times New Roman"/>
          <w:b w:val="false"/>
          <w:i w:val="false"/>
          <w:color w:val="000000"/>
          <w:sz w:val="28"/>
        </w:rPr>
        <w:t>
      1481 "Амортизацияланған құны бойынша есепке алынатын бағалы қағаздар"</w:t>
      </w:r>
    </w:p>
    <w:p>
      <w:pPr>
        <w:spacing w:after="0"/>
        <w:ind w:left="0"/>
        <w:jc w:val="both"/>
      </w:pPr>
      <w:r>
        <w:rPr>
          <w:rFonts w:ascii="Times New Roman"/>
          <w:b w:val="false"/>
          <w:i w:val="false"/>
          <w:color w:val="000000"/>
          <w:sz w:val="28"/>
        </w:rPr>
        <w:t>
      Кт 1051 "Қазақстан Республикасының Ұлттық Банкіндегі корреспонденттік есепшот"</w:t>
      </w:r>
    </w:p>
    <w:p>
      <w:pPr>
        <w:spacing w:after="0"/>
        <w:ind w:left="0"/>
        <w:jc w:val="both"/>
      </w:pPr>
      <w:r>
        <w:rPr>
          <w:rFonts w:ascii="Times New Roman"/>
          <w:b w:val="false"/>
          <w:i w:val="false"/>
          <w:color w:val="000000"/>
          <w:sz w:val="28"/>
        </w:rPr>
        <w:t>
      1052 "Басқа банктердегі корреспонденттік есепшоттар"</w:t>
      </w:r>
    </w:p>
    <w:p>
      <w:pPr>
        <w:spacing w:after="0"/>
        <w:ind w:left="0"/>
        <w:jc w:val="both"/>
      </w:pPr>
      <w:r>
        <w:rPr>
          <w:rFonts w:ascii="Times New Roman"/>
          <w:b w:val="false"/>
          <w:i w:val="false"/>
          <w:color w:val="000000"/>
          <w:sz w:val="28"/>
        </w:rPr>
        <w:t>
      1893 "Опциондық операциялар бойынша талаптар"</w:t>
      </w:r>
    </w:p>
    <w:p>
      <w:pPr>
        <w:spacing w:after="0"/>
        <w:ind w:left="0"/>
        <w:jc w:val="both"/>
      </w:pPr>
      <w:r>
        <w:rPr>
          <w:rFonts w:ascii="Times New Roman"/>
          <w:b w:val="false"/>
          <w:i w:val="false"/>
          <w:color w:val="000000"/>
          <w:sz w:val="28"/>
        </w:rPr>
        <w:t>
      2203 "Заңды тұлғалардың ағымдағы есепшоттары";</w:t>
      </w:r>
    </w:p>
    <w:p>
      <w:pPr>
        <w:spacing w:after="0"/>
        <w:ind w:left="0"/>
        <w:jc w:val="both"/>
      </w:pPr>
      <w:r>
        <w:rPr>
          <w:rFonts w:ascii="Times New Roman"/>
          <w:b w:val="false"/>
          <w:i w:val="false"/>
          <w:color w:val="000000"/>
          <w:sz w:val="28"/>
        </w:rPr>
        <w:t xml:space="preserve">
      4) сатып алынған "пут" опционының шарттары бойынша базалық активті сату кезінде: </w:t>
      </w:r>
    </w:p>
    <w:p>
      <w:pPr>
        <w:spacing w:after="0"/>
        <w:ind w:left="0"/>
        <w:jc w:val="both"/>
      </w:pPr>
      <w:r>
        <w:rPr>
          <w:rFonts w:ascii="Times New Roman"/>
          <w:b w:val="false"/>
          <w:i w:val="false"/>
          <w:color w:val="000000"/>
          <w:sz w:val="28"/>
        </w:rPr>
        <w:t>
      Дт 1051 "Қазақстан Республикасының Ұлттық Банкіндегі корреспонденттік есепшот"</w:t>
      </w:r>
    </w:p>
    <w:p>
      <w:pPr>
        <w:spacing w:after="0"/>
        <w:ind w:left="0"/>
        <w:jc w:val="both"/>
      </w:pPr>
      <w:r>
        <w:rPr>
          <w:rFonts w:ascii="Times New Roman"/>
          <w:b w:val="false"/>
          <w:i w:val="false"/>
          <w:color w:val="000000"/>
          <w:sz w:val="28"/>
        </w:rPr>
        <w:t>
      1052 "Басқа банктердегі корреспонденттік есепшоттар"</w:t>
      </w:r>
    </w:p>
    <w:p>
      <w:pPr>
        <w:spacing w:after="0"/>
        <w:ind w:left="0"/>
        <w:jc w:val="both"/>
      </w:pPr>
      <w:r>
        <w:rPr>
          <w:rFonts w:ascii="Times New Roman"/>
          <w:b w:val="false"/>
          <w:i w:val="false"/>
          <w:color w:val="000000"/>
          <w:sz w:val="28"/>
        </w:rPr>
        <w:t>
      2203 "Заңды тұлғалардың ағымдағы есепшоттары";</w:t>
      </w:r>
    </w:p>
    <w:p>
      <w:pPr>
        <w:spacing w:after="0"/>
        <w:ind w:left="0"/>
        <w:jc w:val="both"/>
      </w:pPr>
      <w:r>
        <w:rPr>
          <w:rFonts w:ascii="Times New Roman"/>
          <w:b w:val="false"/>
          <w:i w:val="false"/>
          <w:color w:val="000000"/>
          <w:sz w:val="28"/>
        </w:rPr>
        <w:t>
      Кт 1051 "Қазақстан Республикасының Ұлттық Банкіндегі корреспонденттік есепшот"</w:t>
      </w:r>
    </w:p>
    <w:p>
      <w:pPr>
        <w:spacing w:after="0"/>
        <w:ind w:left="0"/>
        <w:jc w:val="both"/>
      </w:pPr>
      <w:r>
        <w:rPr>
          <w:rFonts w:ascii="Times New Roman"/>
          <w:b w:val="false"/>
          <w:i w:val="false"/>
          <w:color w:val="000000"/>
          <w:sz w:val="28"/>
        </w:rPr>
        <w:t>
      1052 "Басқа банктердегі корреспонденттік есепшоттар"</w:t>
      </w:r>
    </w:p>
    <w:p>
      <w:pPr>
        <w:spacing w:after="0"/>
        <w:ind w:left="0"/>
        <w:jc w:val="both"/>
      </w:pPr>
      <w:r>
        <w:rPr>
          <w:rFonts w:ascii="Times New Roman"/>
          <w:b w:val="false"/>
          <w:i w:val="false"/>
          <w:color w:val="000000"/>
          <w:sz w:val="28"/>
        </w:rPr>
        <w:t>
      1201 "Әділ құны бойынша пайда немесе зиян арқылы есепке алынатын бағалы қағаздар"</w:t>
      </w:r>
    </w:p>
    <w:p>
      <w:pPr>
        <w:spacing w:after="0"/>
        <w:ind w:left="0"/>
        <w:jc w:val="both"/>
      </w:pPr>
      <w:r>
        <w:rPr>
          <w:rFonts w:ascii="Times New Roman"/>
          <w:b w:val="false"/>
          <w:i w:val="false"/>
          <w:color w:val="000000"/>
          <w:sz w:val="28"/>
        </w:rPr>
        <w:t>
      1452 "Әділ құны бойынша басқа да жиынтық кіріс арқылы есепке алынатын бағалы қағаздар"</w:t>
      </w:r>
    </w:p>
    <w:p>
      <w:pPr>
        <w:spacing w:after="0"/>
        <w:ind w:left="0"/>
        <w:jc w:val="both"/>
      </w:pPr>
      <w:r>
        <w:rPr>
          <w:rFonts w:ascii="Times New Roman"/>
          <w:b w:val="false"/>
          <w:i w:val="false"/>
          <w:color w:val="000000"/>
          <w:sz w:val="28"/>
        </w:rPr>
        <w:t>
      1481 "Амортизацияланған құны бойынша есепке алынатын бағалы қағаздар"</w:t>
      </w:r>
    </w:p>
    <w:p>
      <w:pPr>
        <w:spacing w:after="0"/>
        <w:ind w:left="0"/>
        <w:jc w:val="both"/>
      </w:pPr>
      <w:r>
        <w:rPr>
          <w:rFonts w:ascii="Times New Roman"/>
          <w:b w:val="false"/>
          <w:i w:val="false"/>
          <w:color w:val="000000"/>
          <w:sz w:val="28"/>
        </w:rPr>
        <w:t xml:space="preserve">
      1893 "Опциондық операциялар бойынша талаптар"; </w:t>
      </w:r>
    </w:p>
    <w:p>
      <w:pPr>
        <w:spacing w:after="0"/>
        <w:ind w:left="0"/>
        <w:jc w:val="both"/>
      </w:pPr>
      <w:r>
        <w:rPr>
          <w:rFonts w:ascii="Times New Roman"/>
          <w:b w:val="false"/>
          <w:i w:val="false"/>
          <w:color w:val="000000"/>
          <w:sz w:val="28"/>
        </w:rPr>
        <w:t xml:space="preserve">
      5) сатып алынған "колл/пут" опционы бойынша іске асырылған кіріс сомасына: </w:t>
      </w:r>
    </w:p>
    <w:p>
      <w:pPr>
        <w:spacing w:after="0"/>
        <w:ind w:left="0"/>
        <w:jc w:val="both"/>
      </w:pPr>
      <w:r>
        <w:rPr>
          <w:rFonts w:ascii="Times New Roman"/>
          <w:b w:val="false"/>
          <w:i w:val="false"/>
          <w:color w:val="000000"/>
          <w:sz w:val="28"/>
        </w:rPr>
        <w:t xml:space="preserve">
      Дт 4591 "Опцион операцияларын қайта бағалау бойынша </w:t>
      </w:r>
    </w:p>
    <w:p>
      <w:pPr>
        <w:spacing w:after="0"/>
        <w:ind w:left="0"/>
        <w:jc w:val="both"/>
      </w:pPr>
      <w:r>
        <w:rPr>
          <w:rFonts w:ascii="Times New Roman"/>
          <w:b w:val="false"/>
          <w:i w:val="false"/>
          <w:color w:val="000000"/>
          <w:sz w:val="28"/>
        </w:rPr>
        <w:t xml:space="preserve">
       жұмсалмаған кіріс" </w:t>
      </w:r>
    </w:p>
    <w:p>
      <w:pPr>
        <w:spacing w:after="0"/>
        <w:ind w:left="0"/>
        <w:jc w:val="both"/>
      </w:pPr>
      <w:r>
        <w:rPr>
          <w:rFonts w:ascii="Times New Roman"/>
          <w:b w:val="false"/>
          <w:i w:val="false"/>
          <w:color w:val="000000"/>
          <w:sz w:val="28"/>
        </w:rPr>
        <w:t xml:space="preserve">
      Кт 4893 "Опциондық операциялар бойынша кірістер" </w:t>
      </w:r>
    </w:p>
    <w:p>
      <w:pPr>
        <w:spacing w:after="0"/>
        <w:ind w:left="0"/>
        <w:jc w:val="both"/>
      </w:pPr>
      <w:r>
        <w:rPr>
          <w:rFonts w:ascii="Times New Roman"/>
          <w:b w:val="false"/>
          <w:i w:val="false"/>
          <w:color w:val="000000"/>
          <w:sz w:val="28"/>
        </w:rPr>
        <w:t xml:space="preserve">
      5591 "Опциондық операцияларды қайта бағалаудан іске </w:t>
      </w:r>
    </w:p>
    <w:p>
      <w:pPr>
        <w:spacing w:after="0"/>
        <w:ind w:left="0"/>
        <w:jc w:val="both"/>
      </w:pPr>
      <w:r>
        <w:rPr>
          <w:rFonts w:ascii="Times New Roman"/>
          <w:b w:val="false"/>
          <w:i w:val="false"/>
          <w:color w:val="000000"/>
          <w:sz w:val="28"/>
        </w:rPr>
        <w:t xml:space="preserve">
       асырылмаған шығыстар"; </w:t>
      </w:r>
    </w:p>
    <w:p>
      <w:pPr>
        <w:spacing w:after="0"/>
        <w:ind w:left="0"/>
        <w:jc w:val="both"/>
      </w:pPr>
      <w:r>
        <w:rPr>
          <w:rFonts w:ascii="Times New Roman"/>
          <w:b w:val="false"/>
          <w:i w:val="false"/>
          <w:color w:val="000000"/>
          <w:sz w:val="28"/>
        </w:rPr>
        <w:t xml:space="preserve">
       6) сатып алынған"колл/пут" опционы бойынша іске асырылған шығыстар сомасына: </w:t>
      </w:r>
    </w:p>
    <w:p>
      <w:pPr>
        <w:spacing w:after="0"/>
        <w:ind w:left="0"/>
        <w:jc w:val="both"/>
      </w:pPr>
      <w:r>
        <w:rPr>
          <w:rFonts w:ascii="Times New Roman"/>
          <w:b w:val="false"/>
          <w:i w:val="false"/>
          <w:color w:val="000000"/>
          <w:sz w:val="28"/>
        </w:rPr>
        <w:t xml:space="preserve">
      Дт 4591 "Опцион операцияларын қайта бағалау бойынша </w:t>
      </w:r>
    </w:p>
    <w:p>
      <w:pPr>
        <w:spacing w:after="0"/>
        <w:ind w:left="0"/>
        <w:jc w:val="both"/>
      </w:pPr>
      <w:r>
        <w:rPr>
          <w:rFonts w:ascii="Times New Roman"/>
          <w:b w:val="false"/>
          <w:i w:val="false"/>
          <w:color w:val="000000"/>
          <w:sz w:val="28"/>
        </w:rPr>
        <w:t xml:space="preserve">
       жұмсалмаған кіріс" </w:t>
      </w:r>
    </w:p>
    <w:p>
      <w:pPr>
        <w:spacing w:after="0"/>
        <w:ind w:left="0"/>
        <w:jc w:val="both"/>
      </w:pPr>
      <w:r>
        <w:rPr>
          <w:rFonts w:ascii="Times New Roman"/>
          <w:b w:val="false"/>
          <w:i w:val="false"/>
          <w:color w:val="000000"/>
          <w:sz w:val="28"/>
        </w:rPr>
        <w:t xml:space="preserve">
      5893 "Опцион операциялары бойынша шығыстар" </w:t>
      </w:r>
    </w:p>
    <w:p>
      <w:pPr>
        <w:spacing w:after="0"/>
        <w:ind w:left="0"/>
        <w:jc w:val="both"/>
      </w:pPr>
      <w:r>
        <w:rPr>
          <w:rFonts w:ascii="Times New Roman"/>
          <w:b w:val="false"/>
          <w:i w:val="false"/>
          <w:color w:val="000000"/>
          <w:sz w:val="28"/>
        </w:rPr>
        <w:t xml:space="preserve">
      Кт 5591 "Опциондық операцияларды қайта бағалаудан іске </w:t>
      </w:r>
    </w:p>
    <w:p>
      <w:pPr>
        <w:spacing w:after="0"/>
        <w:ind w:left="0"/>
        <w:jc w:val="both"/>
      </w:pPr>
      <w:r>
        <w:rPr>
          <w:rFonts w:ascii="Times New Roman"/>
          <w:b w:val="false"/>
          <w:i w:val="false"/>
          <w:color w:val="000000"/>
          <w:sz w:val="28"/>
        </w:rPr>
        <w:t>
       асырылмаған шығыс".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99-тармаққа өзгерту енгізілді - ҚР Ұлттық Банкі Басқармасының 2009.08.24. </w:t>
      </w:r>
      <w:r>
        <w:rPr>
          <w:rFonts w:ascii="Times New Roman"/>
          <w:b w:val="false"/>
          <w:i w:val="false"/>
          <w:color w:val="000000"/>
          <w:sz w:val="28"/>
        </w:rPr>
        <w:t>N 80</w:t>
      </w:r>
      <w:r>
        <w:rPr>
          <w:rFonts w:ascii="Times New Roman"/>
          <w:b w:val="false"/>
          <w:i w:val="false"/>
          <w:color w:val="ff0000"/>
          <w:sz w:val="28"/>
        </w:rPr>
        <w:t xml:space="preserve">; 22.12.2017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04" w:id="127"/>
    <w:p>
      <w:pPr>
        <w:spacing w:after="0"/>
        <w:ind w:left="0"/>
        <w:jc w:val="both"/>
      </w:pPr>
      <w:r>
        <w:rPr>
          <w:rFonts w:ascii="Times New Roman"/>
          <w:b w:val="false"/>
          <w:i w:val="false"/>
          <w:color w:val="000000"/>
          <w:sz w:val="28"/>
        </w:rPr>
        <w:t xml:space="preserve">
      100. Базалық активті сатып алуға/сатуға арналған "колл/пут" опционын сату күні мынадай бухгалтерлік жазбалар жүзеге асырылады: </w:t>
      </w:r>
    </w:p>
    <w:bookmarkEnd w:id="127"/>
    <w:p>
      <w:pPr>
        <w:spacing w:after="0"/>
        <w:ind w:left="0"/>
        <w:jc w:val="both"/>
      </w:pPr>
      <w:r>
        <w:rPr>
          <w:rFonts w:ascii="Times New Roman"/>
          <w:b w:val="false"/>
          <w:i w:val="false"/>
          <w:color w:val="000000"/>
          <w:sz w:val="28"/>
        </w:rPr>
        <w:t xml:space="preserve">
      1) сатылған "колл/пут" опционының талаптары бойынша шартты талаптардың сомасына: </w:t>
      </w:r>
    </w:p>
    <w:p>
      <w:pPr>
        <w:spacing w:after="0"/>
        <w:ind w:left="0"/>
        <w:jc w:val="both"/>
      </w:pPr>
      <w:r>
        <w:rPr>
          <w:rFonts w:ascii="Times New Roman"/>
          <w:b w:val="false"/>
          <w:i w:val="false"/>
          <w:color w:val="000000"/>
          <w:sz w:val="28"/>
        </w:rPr>
        <w:t>
      Дт 6325 "Сатылған опцион операциялары – "колл/пут" – қарсы</w:t>
      </w:r>
    </w:p>
    <w:p>
      <w:pPr>
        <w:spacing w:after="0"/>
        <w:ind w:left="0"/>
        <w:jc w:val="both"/>
      </w:pPr>
      <w:r>
        <w:rPr>
          <w:rFonts w:ascii="Times New Roman"/>
          <w:b w:val="false"/>
          <w:i w:val="false"/>
          <w:color w:val="000000"/>
          <w:sz w:val="28"/>
        </w:rPr>
        <w:t xml:space="preserve">
       шот бойынша шартты талаптар" </w:t>
      </w:r>
    </w:p>
    <w:p>
      <w:pPr>
        <w:spacing w:after="0"/>
        <w:ind w:left="0"/>
        <w:jc w:val="both"/>
      </w:pPr>
      <w:r>
        <w:rPr>
          <w:rFonts w:ascii="Times New Roman"/>
          <w:b w:val="false"/>
          <w:i w:val="false"/>
          <w:color w:val="000000"/>
          <w:sz w:val="28"/>
        </w:rPr>
        <w:t xml:space="preserve">
      Кт 6996 "Басқа да активтермен мәмілелер бойынша позиция" </w:t>
      </w:r>
    </w:p>
    <w:p>
      <w:pPr>
        <w:spacing w:after="0"/>
        <w:ind w:left="0"/>
        <w:jc w:val="both"/>
      </w:pPr>
      <w:r>
        <w:rPr>
          <w:rFonts w:ascii="Times New Roman"/>
          <w:b w:val="false"/>
          <w:i w:val="false"/>
          <w:color w:val="000000"/>
          <w:sz w:val="28"/>
        </w:rPr>
        <w:t xml:space="preserve">
      6997 "Бағалы қағаздармен мәмілелер бойынша позиция" </w:t>
      </w:r>
    </w:p>
    <w:p>
      <w:pPr>
        <w:spacing w:after="0"/>
        <w:ind w:left="0"/>
        <w:jc w:val="both"/>
      </w:pPr>
      <w:r>
        <w:rPr>
          <w:rFonts w:ascii="Times New Roman"/>
          <w:b w:val="false"/>
          <w:i w:val="false"/>
          <w:color w:val="000000"/>
          <w:sz w:val="28"/>
        </w:rPr>
        <w:t xml:space="preserve">
      6998 "Тазартылған қымбат металдармен жасалған мәмілелер </w:t>
      </w:r>
    </w:p>
    <w:p>
      <w:pPr>
        <w:spacing w:after="0"/>
        <w:ind w:left="0"/>
        <w:jc w:val="both"/>
      </w:pPr>
      <w:r>
        <w:rPr>
          <w:rFonts w:ascii="Times New Roman"/>
          <w:b w:val="false"/>
          <w:i w:val="false"/>
          <w:color w:val="000000"/>
          <w:sz w:val="28"/>
        </w:rPr>
        <w:t xml:space="preserve">
       бойынша позициясы" </w:t>
      </w:r>
    </w:p>
    <w:p>
      <w:pPr>
        <w:spacing w:after="0"/>
        <w:ind w:left="0"/>
        <w:jc w:val="both"/>
      </w:pPr>
      <w:r>
        <w:rPr>
          <w:rFonts w:ascii="Times New Roman"/>
          <w:b w:val="false"/>
          <w:i w:val="false"/>
          <w:color w:val="000000"/>
          <w:sz w:val="28"/>
        </w:rPr>
        <w:t xml:space="preserve">
      6999 "Шетел валютасымен жасалған мәмілелер бойынша </w:t>
      </w:r>
    </w:p>
    <w:p>
      <w:pPr>
        <w:spacing w:after="0"/>
        <w:ind w:left="0"/>
        <w:jc w:val="both"/>
      </w:pPr>
      <w:r>
        <w:rPr>
          <w:rFonts w:ascii="Times New Roman"/>
          <w:b w:val="false"/>
          <w:i w:val="false"/>
          <w:color w:val="000000"/>
          <w:sz w:val="28"/>
        </w:rPr>
        <w:t xml:space="preserve">
       позициясы", </w:t>
      </w:r>
    </w:p>
    <w:p>
      <w:pPr>
        <w:spacing w:after="0"/>
        <w:ind w:left="0"/>
        <w:jc w:val="both"/>
      </w:pPr>
      <w:r>
        <w:rPr>
          <w:rFonts w:ascii="Times New Roman"/>
          <w:b w:val="false"/>
          <w:i w:val="false"/>
          <w:color w:val="000000"/>
          <w:sz w:val="28"/>
        </w:rPr>
        <w:t xml:space="preserve">
       сонымен бір мезгілде, сатылған "колл/пут" опционының талаптары бойынша шартты міндеттемелер сомасына: </w:t>
      </w:r>
    </w:p>
    <w:p>
      <w:pPr>
        <w:spacing w:after="0"/>
        <w:ind w:left="0"/>
        <w:jc w:val="both"/>
      </w:pPr>
      <w:r>
        <w:rPr>
          <w:rFonts w:ascii="Times New Roman"/>
          <w:b w:val="false"/>
          <w:i w:val="false"/>
          <w:color w:val="000000"/>
          <w:sz w:val="28"/>
        </w:rPr>
        <w:t xml:space="preserve">
      Дт 6996 "Басқа да активтермен мәмілелер бойынша позиция" </w:t>
      </w:r>
    </w:p>
    <w:p>
      <w:pPr>
        <w:spacing w:after="0"/>
        <w:ind w:left="0"/>
        <w:jc w:val="both"/>
      </w:pPr>
      <w:r>
        <w:rPr>
          <w:rFonts w:ascii="Times New Roman"/>
          <w:b w:val="false"/>
          <w:i w:val="false"/>
          <w:color w:val="000000"/>
          <w:sz w:val="28"/>
        </w:rPr>
        <w:t xml:space="preserve">
      6997 "Бағалы қағаздармен мәмілелер бойынша позиция" </w:t>
      </w:r>
    </w:p>
    <w:p>
      <w:pPr>
        <w:spacing w:after="0"/>
        <w:ind w:left="0"/>
        <w:jc w:val="both"/>
      </w:pPr>
      <w:r>
        <w:rPr>
          <w:rFonts w:ascii="Times New Roman"/>
          <w:b w:val="false"/>
          <w:i w:val="false"/>
          <w:color w:val="000000"/>
          <w:sz w:val="28"/>
        </w:rPr>
        <w:t xml:space="preserve">
      6998 "Тазартылған қымбат металдармен жасалған мәмілелер </w:t>
      </w:r>
    </w:p>
    <w:p>
      <w:pPr>
        <w:spacing w:after="0"/>
        <w:ind w:left="0"/>
        <w:jc w:val="both"/>
      </w:pPr>
      <w:r>
        <w:rPr>
          <w:rFonts w:ascii="Times New Roman"/>
          <w:b w:val="false"/>
          <w:i w:val="false"/>
          <w:color w:val="000000"/>
          <w:sz w:val="28"/>
        </w:rPr>
        <w:t xml:space="preserve">
       бойынша позициясы" </w:t>
      </w:r>
    </w:p>
    <w:p>
      <w:pPr>
        <w:spacing w:after="0"/>
        <w:ind w:left="0"/>
        <w:jc w:val="both"/>
      </w:pPr>
      <w:r>
        <w:rPr>
          <w:rFonts w:ascii="Times New Roman"/>
          <w:b w:val="false"/>
          <w:i w:val="false"/>
          <w:color w:val="000000"/>
          <w:sz w:val="28"/>
        </w:rPr>
        <w:t xml:space="preserve">
      6999 "Шетел валютасымен жасалған мәмілелер бойынша </w:t>
      </w:r>
    </w:p>
    <w:p>
      <w:pPr>
        <w:spacing w:after="0"/>
        <w:ind w:left="0"/>
        <w:jc w:val="both"/>
      </w:pPr>
      <w:r>
        <w:rPr>
          <w:rFonts w:ascii="Times New Roman"/>
          <w:b w:val="false"/>
          <w:i w:val="false"/>
          <w:color w:val="000000"/>
          <w:sz w:val="28"/>
        </w:rPr>
        <w:t xml:space="preserve">
       позициясы" </w:t>
      </w:r>
    </w:p>
    <w:p>
      <w:pPr>
        <w:spacing w:after="0"/>
        <w:ind w:left="0"/>
        <w:jc w:val="both"/>
      </w:pPr>
      <w:r>
        <w:rPr>
          <w:rFonts w:ascii="Times New Roman"/>
          <w:b w:val="false"/>
          <w:i w:val="false"/>
          <w:color w:val="000000"/>
          <w:sz w:val="28"/>
        </w:rPr>
        <w:t>
      Кт 6825 "Сатылған опцион операциялары – "колл/пут" – қарсы</w:t>
      </w:r>
    </w:p>
    <w:p>
      <w:pPr>
        <w:spacing w:after="0"/>
        <w:ind w:left="0"/>
        <w:jc w:val="both"/>
      </w:pPr>
      <w:r>
        <w:rPr>
          <w:rFonts w:ascii="Times New Roman"/>
          <w:b w:val="false"/>
          <w:i w:val="false"/>
          <w:color w:val="000000"/>
          <w:sz w:val="28"/>
        </w:rPr>
        <w:t xml:space="preserve">
       шот бойынша шартты міндеттемелер"; </w:t>
      </w:r>
    </w:p>
    <w:p>
      <w:pPr>
        <w:spacing w:after="0"/>
        <w:ind w:left="0"/>
        <w:jc w:val="both"/>
      </w:pPr>
      <w:r>
        <w:rPr>
          <w:rFonts w:ascii="Times New Roman"/>
          <w:b w:val="false"/>
          <w:i w:val="false"/>
          <w:color w:val="000000"/>
          <w:sz w:val="28"/>
        </w:rPr>
        <w:t xml:space="preserve">
       2) сатылған "колл/пут" опционы бойынша алынған сыйақы сомасына: </w:t>
      </w:r>
    </w:p>
    <w:p>
      <w:pPr>
        <w:spacing w:after="0"/>
        <w:ind w:left="0"/>
        <w:jc w:val="both"/>
      </w:pPr>
      <w:r>
        <w:rPr>
          <w:rFonts w:ascii="Times New Roman"/>
          <w:b w:val="false"/>
          <w:i w:val="false"/>
          <w:color w:val="000000"/>
          <w:sz w:val="28"/>
        </w:rPr>
        <w:t xml:space="preserve">
      Дт 1051 "Банктің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есепшоты"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2203 "Заңды тұлғалардың ағымдағы есепшоттары" </w:t>
      </w:r>
    </w:p>
    <w:p>
      <w:pPr>
        <w:spacing w:after="0"/>
        <w:ind w:left="0"/>
        <w:jc w:val="both"/>
      </w:pPr>
      <w:r>
        <w:rPr>
          <w:rFonts w:ascii="Times New Roman"/>
          <w:b w:val="false"/>
          <w:i w:val="false"/>
          <w:color w:val="000000"/>
          <w:sz w:val="28"/>
        </w:rPr>
        <w:t>
      Кт 2893 "Опциондық операциялар бойынша міндеттемелер".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100-тармаққа өзгерту енгізілді - ҚР Ұлттық Банкі Басқармасының 2009.08.24. </w:t>
      </w:r>
      <w:r>
        <w:rPr>
          <w:rFonts w:ascii="Times New Roman"/>
          <w:b w:val="false"/>
          <w:i w:val="false"/>
          <w:color w:val="000000"/>
          <w:sz w:val="28"/>
        </w:rPr>
        <w:t>N 80</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105" w:id="128"/>
    <w:p>
      <w:pPr>
        <w:spacing w:after="0"/>
        <w:ind w:left="0"/>
        <w:jc w:val="both"/>
      </w:pPr>
      <w:r>
        <w:rPr>
          <w:rFonts w:ascii="Times New Roman"/>
          <w:b w:val="false"/>
          <w:i w:val="false"/>
          <w:color w:val="000000"/>
          <w:sz w:val="28"/>
        </w:rPr>
        <w:t xml:space="preserve">
      101. Банктің есеп саясатымен белгіленген мерзімділікпен, сондай-ақ опцион мәмілесін орындау күні сатылған "колл/пут" опционының әділ құны бойынша қайта бағалау жүргізіледі және мынадай бухгалтерлік жазбалар жүзеге асырылады: </w:t>
      </w:r>
    </w:p>
    <w:bookmarkEnd w:id="128"/>
    <w:p>
      <w:pPr>
        <w:spacing w:after="0"/>
        <w:ind w:left="0"/>
        <w:jc w:val="both"/>
      </w:pPr>
      <w:r>
        <w:rPr>
          <w:rFonts w:ascii="Times New Roman"/>
          <w:b w:val="false"/>
          <w:i w:val="false"/>
          <w:color w:val="000000"/>
          <w:sz w:val="28"/>
        </w:rPr>
        <w:t xml:space="preserve">
      1) сатылған "колл/пут" опционының әділ құнының оң өзгеру сомасына: </w:t>
      </w:r>
    </w:p>
    <w:p>
      <w:pPr>
        <w:spacing w:after="0"/>
        <w:ind w:left="0"/>
        <w:jc w:val="both"/>
      </w:pPr>
      <w:r>
        <w:rPr>
          <w:rFonts w:ascii="Times New Roman"/>
          <w:b w:val="false"/>
          <w:i w:val="false"/>
          <w:color w:val="000000"/>
          <w:sz w:val="28"/>
        </w:rPr>
        <w:t xml:space="preserve">
      Дт 2893 "Опциондық операциялар бойынша міндеттемелер" </w:t>
      </w:r>
    </w:p>
    <w:p>
      <w:pPr>
        <w:spacing w:after="0"/>
        <w:ind w:left="0"/>
        <w:jc w:val="both"/>
      </w:pPr>
      <w:r>
        <w:rPr>
          <w:rFonts w:ascii="Times New Roman"/>
          <w:b w:val="false"/>
          <w:i w:val="false"/>
          <w:color w:val="000000"/>
          <w:sz w:val="28"/>
        </w:rPr>
        <w:t xml:space="preserve">
      Кт 4591 "Опцион операцияларын қайта бағалау бойынша </w:t>
      </w:r>
    </w:p>
    <w:p>
      <w:pPr>
        <w:spacing w:after="0"/>
        <w:ind w:left="0"/>
        <w:jc w:val="both"/>
      </w:pPr>
      <w:r>
        <w:rPr>
          <w:rFonts w:ascii="Times New Roman"/>
          <w:b w:val="false"/>
          <w:i w:val="false"/>
          <w:color w:val="000000"/>
          <w:sz w:val="28"/>
        </w:rPr>
        <w:t xml:space="preserve">
       жұмсалмаған кіріс"; </w:t>
      </w:r>
    </w:p>
    <w:p>
      <w:pPr>
        <w:spacing w:after="0"/>
        <w:ind w:left="0"/>
        <w:jc w:val="both"/>
      </w:pPr>
      <w:r>
        <w:rPr>
          <w:rFonts w:ascii="Times New Roman"/>
          <w:b w:val="false"/>
          <w:i w:val="false"/>
          <w:color w:val="000000"/>
          <w:sz w:val="28"/>
        </w:rPr>
        <w:t xml:space="preserve">
       2) сатылған "колл/пут" опционының әділ құнының теріс өзгеру сомасына: </w:t>
      </w:r>
    </w:p>
    <w:p>
      <w:pPr>
        <w:spacing w:after="0"/>
        <w:ind w:left="0"/>
        <w:jc w:val="both"/>
      </w:pPr>
      <w:r>
        <w:rPr>
          <w:rFonts w:ascii="Times New Roman"/>
          <w:b w:val="false"/>
          <w:i w:val="false"/>
          <w:color w:val="000000"/>
          <w:sz w:val="28"/>
        </w:rPr>
        <w:t xml:space="preserve">
      Дт 5591 "Опциондық операцияларды қайта бағалаудан іске </w:t>
      </w:r>
    </w:p>
    <w:p>
      <w:pPr>
        <w:spacing w:after="0"/>
        <w:ind w:left="0"/>
        <w:jc w:val="both"/>
      </w:pPr>
      <w:r>
        <w:rPr>
          <w:rFonts w:ascii="Times New Roman"/>
          <w:b w:val="false"/>
          <w:i w:val="false"/>
          <w:color w:val="000000"/>
          <w:sz w:val="28"/>
        </w:rPr>
        <w:t xml:space="preserve">
       асырылмаған шығыстар" </w:t>
      </w:r>
    </w:p>
    <w:p>
      <w:pPr>
        <w:spacing w:after="0"/>
        <w:ind w:left="0"/>
        <w:jc w:val="both"/>
      </w:pPr>
      <w:r>
        <w:rPr>
          <w:rFonts w:ascii="Times New Roman"/>
          <w:b w:val="false"/>
          <w:i w:val="false"/>
          <w:color w:val="000000"/>
          <w:sz w:val="28"/>
        </w:rPr>
        <w:t xml:space="preserve">
      Кт 2893 "Опциондық операциялар бойынша міндеттемелер". </w:t>
      </w:r>
    </w:p>
    <w:bookmarkStart w:name="z106" w:id="129"/>
    <w:p>
      <w:pPr>
        <w:spacing w:after="0"/>
        <w:ind w:left="0"/>
        <w:jc w:val="both"/>
      </w:pPr>
      <w:r>
        <w:rPr>
          <w:rFonts w:ascii="Times New Roman"/>
          <w:b w:val="false"/>
          <w:i w:val="false"/>
          <w:color w:val="000000"/>
          <w:sz w:val="28"/>
        </w:rPr>
        <w:t xml:space="preserve">
      102. Сатылған "колл/пут" опционын орындау кезінде ашық позицияны жабу күні мынадай бухгалтерлік жазбалар жүзеге асырылады: </w:t>
      </w:r>
    </w:p>
    <w:bookmarkEnd w:id="129"/>
    <w:p>
      <w:pPr>
        <w:spacing w:after="0"/>
        <w:ind w:left="0"/>
        <w:jc w:val="both"/>
      </w:pPr>
      <w:r>
        <w:rPr>
          <w:rFonts w:ascii="Times New Roman"/>
          <w:b w:val="false"/>
          <w:i w:val="false"/>
          <w:color w:val="000000"/>
          <w:sz w:val="28"/>
        </w:rPr>
        <w:t xml:space="preserve">
      1) сатылған "колл/пут" опционының талаптары бойынша шартты талаптар сомасына: </w:t>
      </w:r>
    </w:p>
    <w:p>
      <w:pPr>
        <w:spacing w:after="0"/>
        <w:ind w:left="0"/>
        <w:jc w:val="both"/>
      </w:pPr>
      <w:r>
        <w:rPr>
          <w:rFonts w:ascii="Times New Roman"/>
          <w:b w:val="false"/>
          <w:i w:val="false"/>
          <w:color w:val="000000"/>
          <w:sz w:val="28"/>
        </w:rPr>
        <w:t xml:space="preserve">
      Дт 6996 "Басқа да активтермен мәмілелер бойынша позиция" </w:t>
      </w:r>
    </w:p>
    <w:p>
      <w:pPr>
        <w:spacing w:after="0"/>
        <w:ind w:left="0"/>
        <w:jc w:val="both"/>
      </w:pPr>
      <w:r>
        <w:rPr>
          <w:rFonts w:ascii="Times New Roman"/>
          <w:b w:val="false"/>
          <w:i w:val="false"/>
          <w:color w:val="000000"/>
          <w:sz w:val="28"/>
        </w:rPr>
        <w:t xml:space="preserve">
      6997 "Бағалы қағаздармен мәмілелер бойынша позиция" </w:t>
      </w:r>
    </w:p>
    <w:p>
      <w:pPr>
        <w:spacing w:after="0"/>
        <w:ind w:left="0"/>
        <w:jc w:val="both"/>
      </w:pPr>
      <w:r>
        <w:rPr>
          <w:rFonts w:ascii="Times New Roman"/>
          <w:b w:val="false"/>
          <w:i w:val="false"/>
          <w:color w:val="000000"/>
          <w:sz w:val="28"/>
        </w:rPr>
        <w:t xml:space="preserve">
      6998 "Тазартылған қымбат металдармен жасалған мәмілелер </w:t>
      </w:r>
    </w:p>
    <w:p>
      <w:pPr>
        <w:spacing w:after="0"/>
        <w:ind w:left="0"/>
        <w:jc w:val="both"/>
      </w:pPr>
      <w:r>
        <w:rPr>
          <w:rFonts w:ascii="Times New Roman"/>
          <w:b w:val="false"/>
          <w:i w:val="false"/>
          <w:color w:val="000000"/>
          <w:sz w:val="28"/>
        </w:rPr>
        <w:t xml:space="preserve">
       бойынша позициясы" </w:t>
      </w:r>
    </w:p>
    <w:p>
      <w:pPr>
        <w:spacing w:after="0"/>
        <w:ind w:left="0"/>
        <w:jc w:val="both"/>
      </w:pPr>
      <w:r>
        <w:rPr>
          <w:rFonts w:ascii="Times New Roman"/>
          <w:b w:val="false"/>
          <w:i w:val="false"/>
          <w:color w:val="000000"/>
          <w:sz w:val="28"/>
        </w:rPr>
        <w:t xml:space="preserve">
      6999 "Шетел валютасымен жасалған мәмілелер бойынша </w:t>
      </w:r>
    </w:p>
    <w:p>
      <w:pPr>
        <w:spacing w:after="0"/>
        <w:ind w:left="0"/>
        <w:jc w:val="both"/>
      </w:pPr>
      <w:r>
        <w:rPr>
          <w:rFonts w:ascii="Times New Roman"/>
          <w:b w:val="false"/>
          <w:i w:val="false"/>
          <w:color w:val="000000"/>
          <w:sz w:val="28"/>
        </w:rPr>
        <w:t xml:space="preserve">
       позициясы" </w:t>
      </w:r>
    </w:p>
    <w:p>
      <w:pPr>
        <w:spacing w:after="0"/>
        <w:ind w:left="0"/>
        <w:jc w:val="both"/>
      </w:pPr>
      <w:r>
        <w:rPr>
          <w:rFonts w:ascii="Times New Roman"/>
          <w:b w:val="false"/>
          <w:i w:val="false"/>
          <w:color w:val="000000"/>
          <w:sz w:val="28"/>
        </w:rPr>
        <w:t>
      Кт 6325 "Сатылған опцион операциялары - "колл/пут" -</w:t>
      </w:r>
    </w:p>
    <w:p>
      <w:pPr>
        <w:spacing w:after="0"/>
        <w:ind w:left="0"/>
        <w:jc w:val="both"/>
      </w:pPr>
      <w:r>
        <w:rPr>
          <w:rFonts w:ascii="Times New Roman"/>
          <w:b w:val="false"/>
          <w:i w:val="false"/>
          <w:color w:val="000000"/>
          <w:sz w:val="28"/>
        </w:rPr>
        <w:t xml:space="preserve">
       контрсчет" бойынша шартты талаптар", </w:t>
      </w:r>
    </w:p>
    <w:p>
      <w:pPr>
        <w:spacing w:after="0"/>
        <w:ind w:left="0"/>
        <w:jc w:val="both"/>
      </w:pPr>
      <w:r>
        <w:rPr>
          <w:rFonts w:ascii="Times New Roman"/>
          <w:b w:val="false"/>
          <w:i w:val="false"/>
          <w:color w:val="000000"/>
          <w:sz w:val="28"/>
        </w:rPr>
        <w:t xml:space="preserve">
       сонымен бір мезгілде, сатылған "колл/пут" опционының талаптары бойынша шартты талаптар сомасына: </w:t>
      </w:r>
    </w:p>
    <w:p>
      <w:pPr>
        <w:spacing w:after="0"/>
        <w:ind w:left="0"/>
        <w:jc w:val="both"/>
      </w:pPr>
      <w:r>
        <w:rPr>
          <w:rFonts w:ascii="Times New Roman"/>
          <w:b w:val="false"/>
          <w:i w:val="false"/>
          <w:color w:val="000000"/>
          <w:sz w:val="28"/>
        </w:rPr>
        <w:t>
      Дт 6825 "Сатылған опцион операциялары - "колл/пут" бойынша</w:t>
      </w:r>
    </w:p>
    <w:p>
      <w:pPr>
        <w:spacing w:after="0"/>
        <w:ind w:left="0"/>
        <w:jc w:val="both"/>
      </w:pPr>
      <w:r>
        <w:rPr>
          <w:rFonts w:ascii="Times New Roman"/>
          <w:b w:val="false"/>
          <w:i w:val="false"/>
          <w:color w:val="000000"/>
          <w:sz w:val="28"/>
        </w:rPr>
        <w:t>
       шартты міндеттемелер"</w:t>
      </w:r>
    </w:p>
    <w:p>
      <w:pPr>
        <w:spacing w:after="0"/>
        <w:ind w:left="0"/>
        <w:jc w:val="both"/>
      </w:pPr>
      <w:r>
        <w:rPr>
          <w:rFonts w:ascii="Times New Roman"/>
          <w:b w:val="false"/>
          <w:i w:val="false"/>
          <w:color w:val="000000"/>
          <w:sz w:val="28"/>
        </w:rPr>
        <w:t xml:space="preserve">
      Кт 6996 "Басқа да активтермен мәмілелер бойынша позиция" </w:t>
      </w:r>
    </w:p>
    <w:p>
      <w:pPr>
        <w:spacing w:after="0"/>
        <w:ind w:left="0"/>
        <w:jc w:val="both"/>
      </w:pPr>
      <w:r>
        <w:rPr>
          <w:rFonts w:ascii="Times New Roman"/>
          <w:b w:val="false"/>
          <w:i w:val="false"/>
          <w:color w:val="000000"/>
          <w:sz w:val="28"/>
        </w:rPr>
        <w:t xml:space="preserve">
      6997 "Бағалы қағаздармен мәмілелер бойынша позиция" </w:t>
      </w:r>
    </w:p>
    <w:p>
      <w:pPr>
        <w:spacing w:after="0"/>
        <w:ind w:left="0"/>
        <w:jc w:val="both"/>
      </w:pPr>
      <w:r>
        <w:rPr>
          <w:rFonts w:ascii="Times New Roman"/>
          <w:b w:val="false"/>
          <w:i w:val="false"/>
          <w:color w:val="000000"/>
          <w:sz w:val="28"/>
        </w:rPr>
        <w:t xml:space="preserve">
      6998 "Тазартылған қымбат металдармен жасалған мәмілелер </w:t>
      </w:r>
    </w:p>
    <w:p>
      <w:pPr>
        <w:spacing w:after="0"/>
        <w:ind w:left="0"/>
        <w:jc w:val="both"/>
      </w:pPr>
      <w:r>
        <w:rPr>
          <w:rFonts w:ascii="Times New Roman"/>
          <w:b w:val="false"/>
          <w:i w:val="false"/>
          <w:color w:val="000000"/>
          <w:sz w:val="28"/>
        </w:rPr>
        <w:t xml:space="preserve">
       бойынша позициясы" </w:t>
      </w:r>
    </w:p>
    <w:p>
      <w:pPr>
        <w:spacing w:after="0"/>
        <w:ind w:left="0"/>
        <w:jc w:val="both"/>
      </w:pPr>
      <w:r>
        <w:rPr>
          <w:rFonts w:ascii="Times New Roman"/>
          <w:b w:val="false"/>
          <w:i w:val="false"/>
          <w:color w:val="000000"/>
          <w:sz w:val="28"/>
        </w:rPr>
        <w:t xml:space="preserve">
      6999 "Шетел валютасымен жасалған мәмілелер бойынша </w:t>
      </w:r>
    </w:p>
    <w:p>
      <w:pPr>
        <w:spacing w:after="0"/>
        <w:ind w:left="0"/>
        <w:jc w:val="both"/>
      </w:pPr>
      <w:r>
        <w:rPr>
          <w:rFonts w:ascii="Times New Roman"/>
          <w:b w:val="false"/>
          <w:i w:val="false"/>
          <w:color w:val="000000"/>
          <w:sz w:val="28"/>
        </w:rPr>
        <w:t xml:space="preserve">
       позициясы"; </w:t>
      </w:r>
    </w:p>
    <w:p>
      <w:pPr>
        <w:spacing w:after="0"/>
        <w:ind w:left="0"/>
        <w:jc w:val="both"/>
      </w:pPr>
      <w:r>
        <w:rPr>
          <w:rFonts w:ascii="Times New Roman"/>
          <w:b w:val="false"/>
          <w:i w:val="false"/>
          <w:color w:val="000000"/>
          <w:sz w:val="28"/>
        </w:rPr>
        <w:t xml:space="preserve">
       2) "колл/пут" опционының құнын ақшамен өтеу кезінде (ашық позицияны жабу): </w:t>
      </w:r>
    </w:p>
    <w:p>
      <w:pPr>
        <w:spacing w:after="0"/>
        <w:ind w:left="0"/>
        <w:jc w:val="both"/>
      </w:pPr>
      <w:r>
        <w:rPr>
          <w:rFonts w:ascii="Times New Roman"/>
          <w:b w:val="false"/>
          <w:i w:val="false"/>
          <w:color w:val="000000"/>
          <w:sz w:val="28"/>
        </w:rPr>
        <w:t xml:space="preserve">
      Дт 2893 "Опциондық операциялар бойынша міндеттемелер" </w:t>
      </w:r>
    </w:p>
    <w:p>
      <w:pPr>
        <w:spacing w:after="0"/>
        <w:ind w:left="0"/>
        <w:jc w:val="both"/>
      </w:pPr>
      <w:r>
        <w:rPr>
          <w:rFonts w:ascii="Times New Roman"/>
          <w:b w:val="false"/>
          <w:i w:val="false"/>
          <w:color w:val="000000"/>
          <w:sz w:val="28"/>
        </w:rPr>
        <w:t xml:space="preserve">
      Кт 1051 "Банктің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есепшоты"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2203 "Заңды тұлғалардың ағымдағы есепшоттары"; </w:t>
      </w:r>
    </w:p>
    <w:p>
      <w:pPr>
        <w:spacing w:after="0"/>
        <w:ind w:left="0"/>
        <w:jc w:val="both"/>
      </w:pPr>
      <w:r>
        <w:rPr>
          <w:rFonts w:ascii="Times New Roman"/>
          <w:b w:val="false"/>
          <w:i w:val="false"/>
          <w:color w:val="000000"/>
          <w:sz w:val="28"/>
        </w:rPr>
        <w:t xml:space="preserve">
      3) сатылған "колл" опционының шарттары бойынша базалық активті сату кезінде: </w:t>
      </w:r>
    </w:p>
    <w:p>
      <w:pPr>
        <w:spacing w:after="0"/>
        <w:ind w:left="0"/>
        <w:jc w:val="both"/>
      </w:pPr>
      <w:r>
        <w:rPr>
          <w:rFonts w:ascii="Times New Roman"/>
          <w:b w:val="false"/>
          <w:i w:val="false"/>
          <w:color w:val="000000"/>
          <w:sz w:val="28"/>
        </w:rPr>
        <w:t>
      Дт 1051 "Қазақстан Республикасының Ұлттық Банкіндегі корреспонденттік есепшот"</w:t>
      </w:r>
    </w:p>
    <w:p>
      <w:pPr>
        <w:spacing w:after="0"/>
        <w:ind w:left="0"/>
        <w:jc w:val="both"/>
      </w:pPr>
      <w:r>
        <w:rPr>
          <w:rFonts w:ascii="Times New Roman"/>
          <w:b w:val="false"/>
          <w:i w:val="false"/>
          <w:color w:val="000000"/>
          <w:sz w:val="28"/>
        </w:rPr>
        <w:t>
      1052 "Басқа банктердегі корреспонденттік есепшоттар"</w:t>
      </w:r>
    </w:p>
    <w:p>
      <w:pPr>
        <w:spacing w:after="0"/>
        <w:ind w:left="0"/>
        <w:jc w:val="both"/>
      </w:pPr>
      <w:r>
        <w:rPr>
          <w:rFonts w:ascii="Times New Roman"/>
          <w:b w:val="false"/>
          <w:i w:val="false"/>
          <w:color w:val="000000"/>
          <w:sz w:val="28"/>
        </w:rPr>
        <w:t>
      2203 "Заңды тұлғалардың ағымдағы есепшоттары"</w:t>
      </w:r>
    </w:p>
    <w:p>
      <w:pPr>
        <w:spacing w:after="0"/>
        <w:ind w:left="0"/>
        <w:jc w:val="both"/>
      </w:pPr>
      <w:r>
        <w:rPr>
          <w:rFonts w:ascii="Times New Roman"/>
          <w:b w:val="false"/>
          <w:i w:val="false"/>
          <w:color w:val="000000"/>
          <w:sz w:val="28"/>
        </w:rPr>
        <w:t>
      2893 "Опциондық операциялар бойынша міндеттемелер"</w:t>
      </w:r>
    </w:p>
    <w:p>
      <w:pPr>
        <w:spacing w:after="0"/>
        <w:ind w:left="0"/>
        <w:jc w:val="both"/>
      </w:pPr>
      <w:r>
        <w:rPr>
          <w:rFonts w:ascii="Times New Roman"/>
          <w:b w:val="false"/>
          <w:i w:val="false"/>
          <w:color w:val="000000"/>
          <w:sz w:val="28"/>
        </w:rPr>
        <w:t>
      Кт 1051 "Қазақстан Республикасының Ұлттық Банкіндегі корреспонденттік есепшот"</w:t>
      </w:r>
    </w:p>
    <w:p>
      <w:pPr>
        <w:spacing w:after="0"/>
        <w:ind w:left="0"/>
        <w:jc w:val="both"/>
      </w:pPr>
      <w:r>
        <w:rPr>
          <w:rFonts w:ascii="Times New Roman"/>
          <w:b w:val="false"/>
          <w:i w:val="false"/>
          <w:color w:val="000000"/>
          <w:sz w:val="28"/>
        </w:rPr>
        <w:t>
      1052 "Басқа банктердегі корреспонденттік есепшоттар"</w:t>
      </w:r>
    </w:p>
    <w:p>
      <w:pPr>
        <w:spacing w:after="0"/>
        <w:ind w:left="0"/>
        <w:jc w:val="both"/>
      </w:pPr>
      <w:r>
        <w:rPr>
          <w:rFonts w:ascii="Times New Roman"/>
          <w:b w:val="false"/>
          <w:i w:val="false"/>
          <w:color w:val="000000"/>
          <w:sz w:val="28"/>
        </w:rPr>
        <w:t>
      1201 "Әділ құны бойынша пайда немесе зиян арқылы есепке алынатын бағалы қағаздар"</w:t>
      </w:r>
    </w:p>
    <w:p>
      <w:pPr>
        <w:spacing w:after="0"/>
        <w:ind w:left="0"/>
        <w:jc w:val="both"/>
      </w:pPr>
      <w:r>
        <w:rPr>
          <w:rFonts w:ascii="Times New Roman"/>
          <w:b w:val="false"/>
          <w:i w:val="false"/>
          <w:color w:val="000000"/>
          <w:sz w:val="28"/>
        </w:rPr>
        <w:t>
      1452 "Әділ құны бойынша басқа да жиынтық кіріс арқылы есепке алынатын бағалы қағаздар"</w:t>
      </w:r>
    </w:p>
    <w:p>
      <w:pPr>
        <w:spacing w:after="0"/>
        <w:ind w:left="0"/>
        <w:jc w:val="both"/>
      </w:pPr>
      <w:r>
        <w:rPr>
          <w:rFonts w:ascii="Times New Roman"/>
          <w:b w:val="false"/>
          <w:i w:val="false"/>
          <w:color w:val="000000"/>
          <w:sz w:val="28"/>
        </w:rPr>
        <w:t>
      1481 "Амортизацияланған құны бойынша есепке алынатын бағалы қағаздар";</w:t>
      </w:r>
    </w:p>
    <w:p>
      <w:pPr>
        <w:spacing w:after="0"/>
        <w:ind w:left="0"/>
        <w:jc w:val="both"/>
      </w:pPr>
      <w:r>
        <w:rPr>
          <w:rFonts w:ascii="Times New Roman"/>
          <w:b w:val="false"/>
          <w:i w:val="false"/>
          <w:color w:val="000000"/>
          <w:sz w:val="28"/>
        </w:rPr>
        <w:t xml:space="preserve">
      4) сатылған "пут" опционының шарттары бойынша базалық активті сатып алу кезінде: </w:t>
      </w:r>
    </w:p>
    <w:p>
      <w:pPr>
        <w:spacing w:after="0"/>
        <w:ind w:left="0"/>
        <w:jc w:val="both"/>
      </w:pPr>
      <w:r>
        <w:rPr>
          <w:rFonts w:ascii="Times New Roman"/>
          <w:b w:val="false"/>
          <w:i w:val="false"/>
          <w:color w:val="000000"/>
          <w:sz w:val="28"/>
        </w:rPr>
        <w:t>
      Дт 1051 "Қазақстан Республикасының Ұлттық Банкіндегі корреспонденттік есепшот"</w:t>
      </w:r>
    </w:p>
    <w:p>
      <w:pPr>
        <w:spacing w:after="0"/>
        <w:ind w:left="0"/>
        <w:jc w:val="both"/>
      </w:pPr>
      <w:r>
        <w:rPr>
          <w:rFonts w:ascii="Times New Roman"/>
          <w:b w:val="false"/>
          <w:i w:val="false"/>
          <w:color w:val="000000"/>
          <w:sz w:val="28"/>
        </w:rPr>
        <w:t>
      1052 "Басқа банктердегі корреспонденттік есепшоттар"</w:t>
      </w:r>
    </w:p>
    <w:p>
      <w:pPr>
        <w:spacing w:after="0"/>
        <w:ind w:left="0"/>
        <w:jc w:val="both"/>
      </w:pPr>
      <w:r>
        <w:rPr>
          <w:rFonts w:ascii="Times New Roman"/>
          <w:b w:val="false"/>
          <w:i w:val="false"/>
          <w:color w:val="000000"/>
          <w:sz w:val="28"/>
        </w:rPr>
        <w:t>
      1201 "Әділ құны бойынша пайда немесе зиян арқылы есепке алынатын бағалы қағаздар"</w:t>
      </w:r>
    </w:p>
    <w:p>
      <w:pPr>
        <w:spacing w:after="0"/>
        <w:ind w:left="0"/>
        <w:jc w:val="both"/>
      </w:pPr>
      <w:r>
        <w:rPr>
          <w:rFonts w:ascii="Times New Roman"/>
          <w:b w:val="false"/>
          <w:i w:val="false"/>
          <w:color w:val="000000"/>
          <w:sz w:val="28"/>
        </w:rPr>
        <w:t>
      1452 "Әділ құны бойынша басқа да жиынтық кіріс арқылы есепке алынатын бағалы қағаздар"</w:t>
      </w:r>
    </w:p>
    <w:p>
      <w:pPr>
        <w:spacing w:after="0"/>
        <w:ind w:left="0"/>
        <w:jc w:val="both"/>
      </w:pPr>
      <w:r>
        <w:rPr>
          <w:rFonts w:ascii="Times New Roman"/>
          <w:b w:val="false"/>
          <w:i w:val="false"/>
          <w:color w:val="000000"/>
          <w:sz w:val="28"/>
        </w:rPr>
        <w:t>
      1481 "Амортизацияланған құны бойынша есепке алынатын бағалы қағаздар"</w:t>
      </w:r>
    </w:p>
    <w:p>
      <w:pPr>
        <w:spacing w:after="0"/>
        <w:ind w:left="0"/>
        <w:jc w:val="both"/>
      </w:pPr>
      <w:r>
        <w:rPr>
          <w:rFonts w:ascii="Times New Roman"/>
          <w:b w:val="false"/>
          <w:i w:val="false"/>
          <w:color w:val="000000"/>
          <w:sz w:val="28"/>
        </w:rPr>
        <w:t>
      2893 "Опциондық операциялар бойынша міндеттемелер"</w:t>
      </w:r>
    </w:p>
    <w:p>
      <w:pPr>
        <w:spacing w:after="0"/>
        <w:ind w:left="0"/>
        <w:jc w:val="both"/>
      </w:pPr>
      <w:r>
        <w:rPr>
          <w:rFonts w:ascii="Times New Roman"/>
          <w:b w:val="false"/>
          <w:i w:val="false"/>
          <w:color w:val="000000"/>
          <w:sz w:val="28"/>
        </w:rPr>
        <w:t>
      Кт 1051 "Қазақстан Республикасының Ұлттық Банкіндегі корреспонденттік есепшот"</w:t>
      </w:r>
    </w:p>
    <w:p>
      <w:pPr>
        <w:spacing w:after="0"/>
        <w:ind w:left="0"/>
        <w:jc w:val="both"/>
      </w:pPr>
      <w:r>
        <w:rPr>
          <w:rFonts w:ascii="Times New Roman"/>
          <w:b w:val="false"/>
          <w:i w:val="false"/>
          <w:color w:val="000000"/>
          <w:sz w:val="28"/>
        </w:rPr>
        <w:t>
      1052 "Басқа банктердегі корреспонденттік есепшоттар"</w:t>
      </w:r>
    </w:p>
    <w:p>
      <w:pPr>
        <w:spacing w:after="0"/>
        <w:ind w:left="0"/>
        <w:jc w:val="both"/>
      </w:pPr>
      <w:r>
        <w:rPr>
          <w:rFonts w:ascii="Times New Roman"/>
          <w:b w:val="false"/>
          <w:i w:val="false"/>
          <w:color w:val="000000"/>
          <w:sz w:val="28"/>
        </w:rPr>
        <w:t xml:space="preserve">
      2203 "Заңды тұлғалардың ағымдағы есепшоттары"; </w:t>
      </w:r>
    </w:p>
    <w:p>
      <w:pPr>
        <w:spacing w:after="0"/>
        <w:ind w:left="0"/>
        <w:jc w:val="both"/>
      </w:pPr>
      <w:r>
        <w:rPr>
          <w:rFonts w:ascii="Times New Roman"/>
          <w:b w:val="false"/>
          <w:i w:val="false"/>
          <w:color w:val="000000"/>
          <w:sz w:val="28"/>
        </w:rPr>
        <w:t xml:space="preserve">
      5) сатылған "колл/пут" опционы бойынша іске асырылған кірістер сомасына: </w:t>
      </w:r>
    </w:p>
    <w:p>
      <w:pPr>
        <w:spacing w:after="0"/>
        <w:ind w:left="0"/>
        <w:jc w:val="both"/>
      </w:pPr>
      <w:r>
        <w:rPr>
          <w:rFonts w:ascii="Times New Roman"/>
          <w:b w:val="false"/>
          <w:i w:val="false"/>
          <w:color w:val="000000"/>
          <w:sz w:val="28"/>
        </w:rPr>
        <w:t xml:space="preserve">
      Дт 4591 "Опцион операцияларын қайта бағалау бойынша </w:t>
      </w:r>
    </w:p>
    <w:p>
      <w:pPr>
        <w:spacing w:after="0"/>
        <w:ind w:left="0"/>
        <w:jc w:val="both"/>
      </w:pPr>
      <w:r>
        <w:rPr>
          <w:rFonts w:ascii="Times New Roman"/>
          <w:b w:val="false"/>
          <w:i w:val="false"/>
          <w:color w:val="000000"/>
          <w:sz w:val="28"/>
        </w:rPr>
        <w:t xml:space="preserve">
       жұмсалмаған кіріс"" </w:t>
      </w:r>
    </w:p>
    <w:p>
      <w:pPr>
        <w:spacing w:after="0"/>
        <w:ind w:left="0"/>
        <w:jc w:val="both"/>
      </w:pPr>
      <w:r>
        <w:rPr>
          <w:rFonts w:ascii="Times New Roman"/>
          <w:b w:val="false"/>
          <w:i w:val="false"/>
          <w:color w:val="000000"/>
          <w:sz w:val="28"/>
        </w:rPr>
        <w:t xml:space="preserve">
      Кт 4893 "Опциондық операциялар бойынша кірістер" </w:t>
      </w:r>
    </w:p>
    <w:p>
      <w:pPr>
        <w:spacing w:after="0"/>
        <w:ind w:left="0"/>
        <w:jc w:val="both"/>
      </w:pPr>
      <w:r>
        <w:rPr>
          <w:rFonts w:ascii="Times New Roman"/>
          <w:b w:val="false"/>
          <w:i w:val="false"/>
          <w:color w:val="000000"/>
          <w:sz w:val="28"/>
        </w:rPr>
        <w:t xml:space="preserve">
      5591 "Опциондық операцияларды қайта бағалаудан іске </w:t>
      </w:r>
    </w:p>
    <w:p>
      <w:pPr>
        <w:spacing w:after="0"/>
        <w:ind w:left="0"/>
        <w:jc w:val="both"/>
      </w:pPr>
      <w:r>
        <w:rPr>
          <w:rFonts w:ascii="Times New Roman"/>
          <w:b w:val="false"/>
          <w:i w:val="false"/>
          <w:color w:val="000000"/>
          <w:sz w:val="28"/>
        </w:rPr>
        <w:t xml:space="preserve">
       асырылмаған шығыстар"; </w:t>
      </w:r>
    </w:p>
    <w:p>
      <w:pPr>
        <w:spacing w:after="0"/>
        <w:ind w:left="0"/>
        <w:jc w:val="both"/>
      </w:pPr>
      <w:r>
        <w:rPr>
          <w:rFonts w:ascii="Times New Roman"/>
          <w:b w:val="false"/>
          <w:i w:val="false"/>
          <w:color w:val="000000"/>
          <w:sz w:val="28"/>
        </w:rPr>
        <w:t xml:space="preserve">
       6) сатылған "колл/пут" опционы бойынша іске асырылған шығыстар сомасына: </w:t>
      </w:r>
    </w:p>
    <w:p>
      <w:pPr>
        <w:spacing w:after="0"/>
        <w:ind w:left="0"/>
        <w:jc w:val="both"/>
      </w:pPr>
      <w:r>
        <w:rPr>
          <w:rFonts w:ascii="Times New Roman"/>
          <w:b w:val="false"/>
          <w:i w:val="false"/>
          <w:color w:val="000000"/>
          <w:sz w:val="28"/>
        </w:rPr>
        <w:t xml:space="preserve">
      Дт 4591 "Опцион операцияларын қайта бағалау бойынша </w:t>
      </w:r>
    </w:p>
    <w:p>
      <w:pPr>
        <w:spacing w:after="0"/>
        <w:ind w:left="0"/>
        <w:jc w:val="both"/>
      </w:pPr>
      <w:r>
        <w:rPr>
          <w:rFonts w:ascii="Times New Roman"/>
          <w:b w:val="false"/>
          <w:i w:val="false"/>
          <w:color w:val="000000"/>
          <w:sz w:val="28"/>
        </w:rPr>
        <w:t xml:space="preserve">
       жұмсалмаған кіріс" </w:t>
      </w:r>
    </w:p>
    <w:p>
      <w:pPr>
        <w:spacing w:after="0"/>
        <w:ind w:left="0"/>
        <w:jc w:val="both"/>
      </w:pPr>
      <w:r>
        <w:rPr>
          <w:rFonts w:ascii="Times New Roman"/>
          <w:b w:val="false"/>
          <w:i w:val="false"/>
          <w:color w:val="000000"/>
          <w:sz w:val="28"/>
        </w:rPr>
        <w:t xml:space="preserve">
      5893 "Опцион операциялары бойынша шығыстар" </w:t>
      </w:r>
    </w:p>
    <w:p>
      <w:pPr>
        <w:spacing w:after="0"/>
        <w:ind w:left="0"/>
        <w:jc w:val="both"/>
      </w:pPr>
      <w:r>
        <w:rPr>
          <w:rFonts w:ascii="Times New Roman"/>
          <w:b w:val="false"/>
          <w:i w:val="false"/>
          <w:color w:val="000000"/>
          <w:sz w:val="28"/>
        </w:rPr>
        <w:t xml:space="preserve">
      Кт 5591 "Опциондық операцияларды қайта бағалаудан іске </w:t>
      </w:r>
    </w:p>
    <w:p>
      <w:pPr>
        <w:spacing w:after="0"/>
        <w:ind w:left="0"/>
        <w:jc w:val="both"/>
      </w:pPr>
      <w:r>
        <w:rPr>
          <w:rFonts w:ascii="Times New Roman"/>
          <w:b w:val="false"/>
          <w:i w:val="false"/>
          <w:color w:val="000000"/>
          <w:sz w:val="28"/>
        </w:rPr>
        <w:t>
       асырылмаған шығыс".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102-тармаққа өзгерту енгізілді - ҚР Ұлттық Банкі Басқармасының 2009.08.24. </w:t>
      </w:r>
      <w:r>
        <w:rPr>
          <w:rFonts w:ascii="Times New Roman"/>
          <w:b w:val="false"/>
          <w:i w:val="false"/>
          <w:color w:val="000000"/>
          <w:sz w:val="28"/>
        </w:rPr>
        <w:t>N 80</w:t>
      </w:r>
      <w:r>
        <w:rPr>
          <w:rFonts w:ascii="Times New Roman"/>
          <w:b w:val="false"/>
          <w:i w:val="false"/>
          <w:color w:val="ff0000"/>
          <w:sz w:val="28"/>
        </w:rPr>
        <w:t xml:space="preserve">; 22.12.2017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07" w:id="130"/>
    <w:p>
      <w:pPr>
        <w:spacing w:after="0"/>
        <w:ind w:left="0"/>
        <w:jc w:val="both"/>
      </w:pPr>
      <w:r>
        <w:rPr>
          <w:rFonts w:ascii="Times New Roman"/>
          <w:b w:val="false"/>
          <w:i w:val="false"/>
          <w:color w:val="000000"/>
          <w:sz w:val="28"/>
        </w:rPr>
        <w:t xml:space="preserve">
      103. Опцион мәмілесі бойынша операцияларды шетел валютасында жүзеге асыру кезінде бухгалтерлік жазбалар валюталық позициялар және қарсы құны шоттарын (1858 "Шетел валютасы бойынша валюталық қысқа позиция", 1859 "Шетел валютасының теңгедегі қарсы құны (валюталық ұзын позиция)", 2858 "Шетел валютасы бойынша валюталық ұзын позиция", 2859 "Шетел валютасының теңгедегі қарсы құны (валюталық ұзын позиция)") пайдалана отырып жүзеге асырылады. </w:t>
      </w:r>
    </w:p>
    <w:bookmarkEnd w:id="130"/>
    <w:bookmarkStart w:name="z108" w:id="131"/>
    <w:p>
      <w:pPr>
        <w:spacing w:after="0"/>
        <w:ind w:left="0"/>
        <w:jc w:val="left"/>
      </w:pPr>
      <w:r>
        <w:rPr>
          <w:rFonts w:ascii="Times New Roman"/>
          <w:b/>
          <w:i w:val="false"/>
          <w:color w:val="000000"/>
        </w:rPr>
        <w:t xml:space="preserve"> 4-параграф. Своп мәмілелерін есепке алу</w:t>
      </w:r>
    </w:p>
    <w:bookmarkEnd w:id="131"/>
    <w:p>
      <w:pPr>
        <w:spacing w:after="0"/>
        <w:ind w:left="0"/>
        <w:jc w:val="both"/>
      </w:pPr>
      <w:r>
        <w:rPr>
          <w:rFonts w:ascii="Times New Roman"/>
          <w:b w:val="false"/>
          <w:i w:val="false"/>
          <w:color w:val="ff0000"/>
          <w:sz w:val="28"/>
        </w:rPr>
        <w:t xml:space="preserve">
      Ескерту. 4-параграфтың тақырыбы жаңа редакцияда - ҚР Ұлттық Банкі Басқармасының 25.02.2013 </w:t>
      </w:r>
      <w:r>
        <w:rPr>
          <w:rFonts w:ascii="Times New Roman"/>
          <w:b w:val="false"/>
          <w:i w:val="false"/>
          <w:color w:val="ff0000"/>
          <w:sz w:val="28"/>
        </w:rPr>
        <w:t>№ 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104. Мәміле жасау күнінде шетел валютасын кері сату арқылы сатып алу бойынша валюталық своп мәміле паспортының негізінде спот плюс форвард шарттарымен мынадай бухгалтерлік жазбалар жүзеге асырылады: </w:t>
      </w:r>
    </w:p>
    <w:p>
      <w:pPr>
        <w:spacing w:after="0"/>
        <w:ind w:left="0"/>
        <w:jc w:val="both"/>
      </w:pPr>
      <w:r>
        <w:rPr>
          <w:rFonts w:ascii="Times New Roman"/>
          <w:b w:val="false"/>
          <w:i w:val="false"/>
          <w:color w:val="000000"/>
          <w:sz w:val="28"/>
        </w:rPr>
        <w:t xml:space="preserve">
      1) теңге және шетел валютасындағы талаптар мен міндеттемелер сомасына: </w:t>
      </w:r>
    </w:p>
    <w:p>
      <w:pPr>
        <w:spacing w:after="0"/>
        <w:ind w:left="0"/>
        <w:jc w:val="both"/>
      </w:pPr>
      <w:r>
        <w:rPr>
          <w:rFonts w:ascii="Times New Roman"/>
          <w:b w:val="false"/>
          <w:i w:val="false"/>
          <w:color w:val="000000"/>
          <w:sz w:val="28"/>
        </w:rPr>
        <w:t xml:space="preserve">
      Дт 1895 "Своп операциялары бойынша талаптар" </w:t>
      </w:r>
    </w:p>
    <w:p>
      <w:pPr>
        <w:spacing w:after="0"/>
        <w:ind w:left="0"/>
        <w:jc w:val="both"/>
      </w:pPr>
      <w:r>
        <w:rPr>
          <w:rFonts w:ascii="Times New Roman"/>
          <w:b w:val="false"/>
          <w:i w:val="false"/>
          <w:color w:val="000000"/>
          <w:sz w:val="28"/>
        </w:rPr>
        <w:t xml:space="preserve">
      Кт 2858 "Шетел валютасы бойынша валюталық ұзақ позиция", </w:t>
      </w:r>
    </w:p>
    <w:p>
      <w:pPr>
        <w:spacing w:after="0"/>
        <w:ind w:left="0"/>
        <w:jc w:val="both"/>
      </w:pPr>
      <w:r>
        <w:rPr>
          <w:rFonts w:ascii="Times New Roman"/>
          <w:b w:val="false"/>
          <w:i w:val="false"/>
          <w:color w:val="000000"/>
          <w:sz w:val="28"/>
        </w:rPr>
        <w:t xml:space="preserve">
      сонымен бір мезгілде: </w:t>
      </w:r>
    </w:p>
    <w:p>
      <w:pPr>
        <w:spacing w:after="0"/>
        <w:ind w:left="0"/>
        <w:jc w:val="both"/>
      </w:pPr>
      <w:r>
        <w:rPr>
          <w:rFonts w:ascii="Times New Roman"/>
          <w:b w:val="false"/>
          <w:i w:val="false"/>
          <w:color w:val="000000"/>
          <w:sz w:val="28"/>
        </w:rPr>
        <w:t xml:space="preserve">
      Дт 1859 "Шетел валютасының теңгемен көрсетілген қарсы құны </w:t>
      </w:r>
    </w:p>
    <w:p>
      <w:pPr>
        <w:spacing w:after="0"/>
        <w:ind w:left="0"/>
        <w:jc w:val="both"/>
      </w:pPr>
      <w:r>
        <w:rPr>
          <w:rFonts w:ascii="Times New Roman"/>
          <w:b w:val="false"/>
          <w:i w:val="false"/>
          <w:color w:val="000000"/>
          <w:sz w:val="28"/>
        </w:rPr>
        <w:t xml:space="preserve">
       (валюталық ұзақ позиция)" </w:t>
      </w:r>
    </w:p>
    <w:p>
      <w:pPr>
        <w:spacing w:after="0"/>
        <w:ind w:left="0"/>
        <w:jc w:val="both"/>
      </w:pPr>
      <w:r>
        <w:rPr>
          <w:rFonts w:ascii="Times New Roman"/>
          <w:b w:val="false"/>
          <w:i w:val="false"/>
          <w:color w:val="000000"/>
          <w:sz w:val="28"/>
        </w:rPr>
        <w:t xml:space="preserve">
      Кт 2895 "Своп операциялары бойынша міндеттемелер"; </w:t>
      </w:r>
    </w:p>
    <w:p>
      <w:pPr>
        <w:spacing w:after="0"/>
        <w:ind w:left="0"/>
        <w:jc w:val="both"/>
      </w:pPr>
      <w:r>
        <w:rPr>
          <w:rFonts w:ascii="Times New Roman"/>
          <w:b w:val="false"/>
          <w:i w:val="false"/>
          <w:color w:val="000000"/>
          <w:sz w:val="28"/>
        </w:rPr>
        <w:t xml:space="preserve">
      2) егер сатып алу бағамы есептік бағамнан төмен болған жағдайда: </w:t>
      </w:r>
    </w:p>
    <w:p>
      <w:pPr>
        <w:spacing w:after="0"/>
        <w:ind w:left="0"/>
        <w:jc w:val="both"/>
      </w:pPr>
      <w:r>
        <w:rPr>
          <w:rFonts w:ascii="Times New Roman"/>
          <w:b w:val="false"/>
          <w:i w:val="false"/>
          <w:color w:val="000000"/>
          <w:sz w:val="28"/>
        </w:rPr>
        <w:t xml:space="preserve">
      Дт 1859 "Шетел валютасының теңгемен көрсетілген қарсы құны </w:t>
      </w:r>
    </w:p>
    <w:p>
      <w:pPr>
        <w:spacing w:after="0"/>
        <w:ind w:left="0"/>
        <w:jc w:val="both"/>
      </w:pPr>
      <w:r>
        <w:rPr>
          <w:rFonts w:ascii="Times New Roman"/>
          <w:b w:val="false"/>
          <w:i w:val="false"/>
          <w:color w:val="000000"/>
          <w:sz w:val="28"/>
        </w:rPr>
        <w:t xml:space="preserve">
       (валюталық ұзақ позиция)" </w:t>
      </w:r>
    </w:p>
    <w:p>
      <w:pPr>
        <w:spacing w:after="0"/>
        <w:ind w:left="0"/>
        <w:jc w:val="both"/>
      </w:pPr>
      <w:r>
        <w:rPr>
          <w:rFonts w:ascii="Times New Roman"/>
          <w:b w:val="false"/>
          <w:i w:val="false"/>
          <w:color w:val="000000"/>
          <w:sz w:val="28"/>
        </w:rPr>
        <w:t xml:space="preserve">
      Кт 4895 "Своп операциялары бойынша кірістер"; </w:t>
      </w:r>
    </w:p>
    <w:p>
      <w:pPr>
        <w:spacing w:after="0"/>
        <w:ind w:left="0"/>
        <w:jc w:val="both"/>
      </w:pPr>
      <w:r>
        <w:rPr>
          <w:rFonts w:ascii="Times New Roman"/>
          <w:b w:val="false"/>
          <w:i w:val="false"/>
          <w:color w:val="000000"/>
          <w:sz w:val="28"/>
        </w:rPr>
        <w:t xml:space="preserve">
      3) егер сатып алу бағамы есептік бағамнан жоғары болған жағдайда: </w:t>
      </w:r>
    </w:p>
    <w:p>
      <w:pPr>
        <w:spacing w:after="0"/>
        <w:ind w:left="0"/>
        <w:jc w:val="both"/>
      </w:pPr>
      <w:r>
        <w:rPr>
          <w:rFonts w:ascii="Times New Roman"/>
          <w:b w:val="false"/>
          <w:i w:val="false"/>
          <w:color w:val="000000"/>
          <w:sz w:val="28"/>
        </w:rPr>
        <w:t xml:space="preserve">
      Дт 5895 "Своп операциялары бойынша шығыстар" </w:t>
      </w:r>
    </w:p>
    <w:p>
      <w:pPr>
        <w:spacing w:after="0"/>
        <w:ind w:left="0"/>
        <w:jc w:val="both"/>
      </w:pPr>
      <w:r>
        <w:rPr>
          <w:rFonts w:ascii="Times New Roman"/>
          <w:b w:val="false"/>
          <w:i w:val="false"/>
          <w:color w:val="000000"/>
          <w:sz w:val="28"/>
        </w:rPr>
        <w:t>
      Кт 2895 "Своп операциялары бойынша міндеттемелер";</w:t>
      </w:r>
    </w:p>
    <w:p>
      <w:pPr>
        <w:spacing w:after="0"/>
        <w:ind w:left="0"/>
        <w:jc w:val="both"/>
      </w:pPr>
      <w:r>
        <w:rPr>
          <w:rFonts w:ascii="Times New Roman"/>
          <w:b w:val="false"/>
          <w:i w:val="false"/>
          <w:color w:val="000000"/>
          <w:sz w:val="28"/>
        </w:rPr>
        <w:t>
      4) шетел валютасын кері сату бойынша шартты талаптар мен міндеттемелер сомасына:</w:t>
      </w:r>
    </w:p>
    <w:p>
      <w:pPr>
        <w:spacing w:after="0"/>
        <w:ind w:left="0"/>
        <w:jc w:val="both"/>
      </w:pPr>
      <w:r>
        <w:rPr>
          <w:rFonts w:ascii="Times New Roman"/>
          <w:b w:val="false"/>
          <w:i w:val="false"/>
          <w:color w:val="000000"/>
          <w:sz w:val="28"/>
        </w:rPr>
        <w:t>
      Дт 6405 "Шетел валютасын сатып алу-сату бойынша шартты</w:t>
      </w:r>
    </w:p>
    <w:p>
      <w:pPr>
        <w:spacing w:after="0"/>
        <w:ind w:left="0"/>
        <w:jc w:val="both"/>
      </w:pPr>
      <w:r>
        <w:rPr>
          <w:rFonts w:ascii="Times New Roman"/>
          <w:b w:val="false"/>
          <w:i w:val="false"/>
          <w:color w:val="000000"/>
          <w:sz w:val="28"/>
        </w:rPr>
        <w:t>
       талаптар" (валюталық своп мәмілесі үшін бөлек жеке</w:t>
      </w:r>
    </w:p>
    <w:p>
      <w:pPr>
        <w:spacing w:after="0"/>
        <w:ind w:left="0"/>
        <w:jc w:val="both"/>
      </w:pPr>
      <w:r>
        <w:rPr>
          <w:rFonts w:ascii="Times New Roman"/>
          <w:b w:val="false"/>
          <w:i w:val="false"/>
          <w:color w:val="000000"/>
          <w:sz w:val="28"/>
        </w:rPr>
        <w:t>
       шот)</w:t>
      </w:r>
    </w:p>
    <w:p>
      <w:pPr>
        <w:spacing w:after="0"/>
        <w:ind w:left="0"/>
        <w:jc w:val="both"/>
      </w:pPr>
      <w:r>
        <w:rPr>
          <w:rFonts w:ascii="Times New Roman"/>
          <w:b w:val="false"/>
          <w:i w:val="false"/>
          <w:color w:val="000000"/>
          <w:sz w:val="28"/>
        </w:rPr>
        <w:t>
      Кт 6999 "Шетел валютасымен мәмілелер бойынша позиция";</w:t>
      </w:r>
    </w:p>
    <w:p>
      <w:pPr>
        <w:spacing w:after="0"/>
        <w:ind w:left="0"/>
        <w:jc w:val="both"/>
      </w:pPr>
      <w:r>
        <w:rPr>
          <w:rFonts w:ascii="Times New Roman"/>
          <w:b w:val="false"/>
          <w:i w:val="false"/>
          <w:color w:val="000000"/>
          <w:sz w:val="28"/>
        </w:rPr>
        <w:t>
      шетел валютасындағы міндеттемелер сомасына:</w:t>
      </w:r>
    </w:p>
    <w:p>
      <w:pPr>
        <w:spacing w:after="0"/>
        <w:ind w:left="0"/>
        <w:jc w:val="both"/>
      </w:pPr>
      <w:r>
        <w:rPr>
          <w:rFonts w:ascii="Times New Roman"/>
          <w:b w:val="false"/>
          <w:i w:val="false"/>
          <w:color w:val="000000"/>
          <w:sz w:val="28"/>
        </w:rPr>
        <w:t>
      Дт 6999 "Шетел валютасымен мәмілелер бойынша позиция"</w:t>
      </w:r>
    </w:p>
    <w:p>
      <w:pPr>
        <w:spacing w:after="0"/>
        <w:ind w:left="0"/>
        <w:jc w:val="both"/>
      </w:pPr>
      <w:r>
        <w:rPr>
          <w:rFonts w:ascii="Times New Roman"/>
          <w:b w:val="false"/>
          <w:i w:val="false"/>
          <w:color w:val="000000"/>
          <w:sz w:val="28"/>
        </w:rPr>
        <w:t>
      Кт 6905 "Шетел валютасын сатып алу-сату бойынша шартты</w:t>
      </w:r>
    </w:p>
    <w:p>
      <w:pPr>
        <w:spacing w:after="0"/>
        <w:ind w:left="0"/>
        <w:jc w:val="both"/>
      </w:pPr>
      <w:r>
        <w:rPr>
          <w:rFonts w:ascii="Times New Roman"/>
          <w:b w:val="false"/>
          <w:i w:val="false"/>
          <w:color w:val="000000"/>
          <w:sz w:val="28"/>
        </w:rPr>
        <w:t>
       міндеттемелер" (валюталық своп мәмілесі үшін бөлек</w:t>
      </w:r>
    </w:p>
    <w:p>
      <w:pPr>
        <w:spacing w:after="0"/>
        <w:ind w:left="0"/>
        <w:jc w:val="both"/>
      </w:pPr>
      <w:r>
        <w:rPr>
          <w:rFonts w:ascii="Times New Roman"/>
          <w:b w:val="false"/>
          <w:i w:val="false"/>
          <w:color w:val="000000"/>
          <w:sz w:val="28"/>
        </w:rPr>
        <w:t xml:space="preserve">
       жеке шот).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104-тармаққа өзгерту енгізілді - ҚР Ұлттық Банкі Басқармасының 2009.08.24. </w:t>
      </w:r>
      <w:r>
        <w:rPr>
          <w:rFonts w:ascii="Times New Roman"/>
          <w:b w:val="false"/>
          <w:i w:val="false"/>
          <w:color w:val="000000"/>
          <w:sz w:val="28"/>
        </w:rPr>
        <w:t>N 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9" w:id="132"/>
    <w:p>
      <w:pPr>
        <w:spacing w:after="0"/>
        <w:ind w:left="0"/>
        <w:jc w:val="both"/>
      </w:pPr>
      <w:r>
        <w:rPr>
          <w:rFonts w:ascii="Times New Roman"/>
          <w:b w:val="false"/>
          <w:i w:val="false"/>
          <w:color w:val="000000"/>
          <w:sz w:val="28"/>
        </w:rPr>
        <w:t xml:space="preserve">
      105. Валюталау күні своп мәмілесін ашу кезінде мынадай бухгалтерлік жазбалар жүзеге асырылады: </w:t>
      </w:r>
    </w:p>
    <w:bookmarkEnd w:id="132"/>
    <w:p>
      <w:pPr>
        <w:spacing w:after="0"/>
        <w:ind w:left="0"/>
        <w:jc w:val="both"/>
      </w:pPr>
      <w:r>
        <w:rPr>
          <w:rFonts w:ascii="Times New Roman"/>
          <w:b w:val="false"/>
          <w:i w:val="false"/>
          <w:color w:val="000000"/>
          <w:sz w:val="28"/>
        </w:rPr>
        <w:t xml:space="preserve">
      1) сатып алынған шетел валютасы сомасына: </w:t>
      </w:r>
    </w:p>
    <w:p>
      <w:pPr>
        <w:spacing w:after="0"/>
        <w:ind w:left="0"/>
        <w:jc w:val="both"/>
      </w:pPr>
      <w:r>
        <w:rPr>
          <w:rFonts w:ascii="Times New Roman"/>
          <w:b w:val="false"/>
          <w:i w:val="false"/>
          <w:color w:val="000000"/>
          <w:sz w:val="28"/>
        </w:rPr>
        <w:t xml:space="preserve">
      Дт 1051 "Банктің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есепшоты"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2203 "Заңды тұлғалардың ағымдағы есепшоттары" </w:t>
      </w:r>
    </w:p>
    <w:p>
      <w:pPr>
        <w:spacing w:after="0"/>
        <w:ind w:left="0"/>
        <w:jc w:val="both"/>
      </w:pPr>
      <w:r>
        <w:rPr>
          <w:rFonts w:ascii="Times New Roman"/>
          <w:b w:val="false"/>
          <w:i w:val="false"/>
          <w:color w:val="000000"/>
          <w:sz w:val="28"/>
        </w:rPr>
        <w:t xml:space="preserve">
      Кт 1895 "Своп операциялары бойынша талаптар", </w:t>
      </w:r>
    </w:p>
    <w:p>
      <w:pPr>
        <w:spacing w:after="0"/>
        <w:ind w:left="0"/>
        <w:jc w:val="both"/>
      </w:pPr>
      <w:r>
        <w:rPr>
          <w:rFonts w:ascii="Times New Roman"/>
          <w:b w:val="false"/>
          <w:i w:val="false"/>
          <w:color w:val="000000"/>
          <w:sz w:val="28"/>
        </w:rPr>
        <w:t xml:space="preserve">
      теңге сомасына: </w:t>
      </w:r>
    </w:p>
    <w:p>
      <w:pPr>
        <w:spacing w:after="0"/>
        <w:ind w:left="0"/>
        <w:jc w:val="both"/>
      </w:pPr>
      <w:r>
        <w:rPr>
          <w:rFonts w:ascii="Times New Roman"/>
          <w:b w:val="false"/>
          <w:i w:val="false"/>
          <w:color w:val="000000"/>
          <w:sz w:val="28"/>
        </w:rPr>
        <w:t xml:space="preserve">
      Дт 2895 "Своп операциялары бойынша міндеттемелер" </w:t>
      </w:r>
    </w:p>
    <w:p>
      <w:pPr>
        <w:spacing w:after="0"/>
        <w:ind w:left="0"/>
        <w:jc w:val="both"/>
      </w:pPr>
      <w:r>
        <w:rPr>
          <w:rFonts w:ascii="Times New Roman"/>
          <w:b w:val="false"/>
          <w:i w:val="false"/>
          <w:color w:val="000000"/>
          <w:sz w:val="28"/>
        </w:rPr>
        <w:t xml:space="preserve">
      Кт 1051 "Банктің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есепшоты"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2203 "Заңды тұлғалардың ағымдағы есепшоттары"; </w:t>
      </w:r>
    </w:p>
    <w:p>
      <w:pPr>
        <w:spacing w:after="0"/>
        <w:ind w:left="0"/>
        <w:jc w:val="left"/>
      </w:pPr>
      <w:r>
        <w:rPr>
          <w:rFonts w:ascii="Times New Roman"/>
          <w:b w:val="false"/>
          <w:i w:val="false"/>
          <w:color w:val="000000"/>
          <w:sz w:val="28"/>
        </w:rPr>
        <w:t>
</w:t>
      </w:r>
      <w:r>
        <w:rPr>
          <w:rFonts w:ascii="Times New Roman"/>
          <w:b w:val="false"/>
          <w:i w:val="false"/>
          <w:color w:val="ff0000"/>
          <w:sz w:val="28"/>
        </w:rPr>
        <w:t>      2) алынып тасталды.</w:t>
      </w:r>
      <w:r>
        <w:br/>
      </w:r>
      <w:r>
        <w:rPr>
          <w:rFonts w:ascii="Times New Roman"/>
          <w:b w:val="false"/>
          <w:i w:val="false"/>
          <w:color w:val="000000"/>
          <w:sz w:val="28"/>
        </w:rPr>
        <w:t>
</w:t>
      </w:r>
      <w:r>
        <w:rPr>
          <w:rFonts w:ascii="Times New Roman"/>
          <w:b w:val="false"/>
          <w:i w:val="false"/>
          <w:color w:val="ff0000"/>
          <w:sz w:val="28"/>
        </w:rPr>
        <w:t xml:space="preserve">      Ескерту. 105-тармаққа өзгерту енгізілді - ҚР Ұлттық Банкі Басқармасының 2009.08.24. </w:t>
      </w:r>
      <w:r>
        <w:rPr>
          <w:rFonts w:ascii="Times New Roman"/>
          <w:b w:val="false"/>
          <w:i w:val="false"/>
          <w:color w:val="000000"/>
          <w:sz w:val="28"/>
        </w:rPr>
        <w:t>N 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0" w:id="133"/>
    <w:p>
      <w:pPr>
        <w:spacing w:after="0"/>
        <w:ind w:left="0"/>
        <w:jc w:val="both"/>
      </w:pPr>
      <w:r>
        <w:rPr>
          <w:rFonts w:ascii="Times New Roman"/>
          <w:b w:val="false"/>
          <w:i w:val="false"/>
          <w:color w:val="000000"/>
          <w:sz w:val="28"/>
        </w:rPr>
        <w:t xml:space="preserve">
      106. Әділ құн бойынша валюталық своп мәмілесін қайта бағалау кезінде мынадай бухгалтерлік жазбалар жүзеге асырылады: </w:t>
      </w:r>
    </w:p>
    <w:bookmarkEnd w:id="133"/>
    <w:p>
      <w:pPr>
        <w:spacing w:after="0"/>
        <w:ind w:left="0"/>
        <w:jc w:val="both"/>
      </w:pPr>
      <w:r>
        <w:rPr>
          <w:rFonts w:ascii="Times New Roman"/>
          <w:b w:val="false"/>
          <w:i w:val="false"/>
          <w:color w:val="000000"/>
          <w:sz w:val="28"/>
        </w:rPr>
        <w:t xml:space="preserve">
      1) оң айырма сомасына: </w:t>
      </w:r>
    </w:p>
    <w:p>
      <w:pPr>
        <w:spacing w:after="0"/>
        <w:ind w:left="0"/>
        <w:jc w:val="both"/>
      </w:pPr>
      <w:r>
        <w:rPr>
          <w:rFonts w:ascii="Times New Roman"/>
          <w:b w:val="false"/>
          <w:i w:val="false"/>
          <w:color w:val="000000"/>
          <w:sz w:val="28"/>
        </w:rPr>
        <w:t xml:space="preserve">
      Дт 1895 "Своп операциялары бойынша талаптар" </w:t>
      </w:r>
    </w:p>
    <w:p>
      <w:pPr>
        <w:spacing w:after="0"/>
        <w:ind w:left="0"/>
        <w:jc w:val="both"/>
      </w:pPr>
      <w:r>
        <w:rPr>
          <w:rFonts w:ascii="Times New Roman"/>
          <w:b w:val="false"/>
          <w:i w:val="false"/>
          <w:color w:val="000000"/>
          <w:sz w:val="28"/>
        </w:rPr>
        <w:t xml:space="preserve">
      Кт 4593 "Своп операцияларын қайта бағалаудан жұмсалмаған </w:t>
      </w:r>
    </w:p>
    <w:p>
      <w:pPr>
        <w:spacing w:after="0"/>
        <w:ind w:left="0"/>
        <w:jc w:val="both"/>
      </w:pPr>
      <w:r>
        <w:rPr>
          <w:rFonts w:ascii="Times New Roman"/>
          <w:b w:val="false"/>
          <w:i w:val="false"/>
          <w:color w:val="000000"/>
          <w:sz w:val="28"/>
        </w:rPr>
        <w:t xml:space="preserve">
       кіріс"; </w:t>
      </w:r>
    </w:p>
    <w:p>
      <w:pPr>
        <w:spacing w:after="0"/>
        <w:ind w:left="0"/>
        <w:jc w:val="both"/>
      </w:pPr>
      <w:r>
        <w:rPr>
          <w:rFonts w:ascii="Times New Roman"/>
          <w:b w:val="false"/>
          <w:i w:val="false"/>
          <w:color w:val="000000"/>
          <w:sz w:val="28"/>
        </w:rPr>
        <w:t xml:space="preserve">
       2) теріс айырма сомасына: </w:t>
      </w:r>
    </w:p>
    <w:p>
      <w:pPr>
        <w:spacing w:after="0"/>
        <w:ind w:left="0"/>
        <w:jc w:val="both"/>
      </w:pPr>
      <w:r>
        <w:rPr>
          <w:rFonts w:ascii="Times New Roman"/>
          <w:b w:val="false"/>
          <w:i w:val="false"/>
          <w:color w:val="000000"/>
          <w:sz w:val="28"/>
        </w:rPr>
        <w:t xml:space="preserve">
      Дт 5593 "Своп операцияларын қайта бағалаудан жұмсалмаған </w:t>
      </w:r>
    </w:p>
    <w:p>
      <w:pPr>
        <w:spacing w:after="0"/>
        <w:ind w:left="0"/>
        <w:jc w:val="both"/>
      </w:pPr>
      <w:r>
        <w:rPr>
          <w:rFonts w:ascii="Times New Roman"/>
          <w:b w:val="false"/>
          <w:i w:val="false"/>
          <w:color w:val="000000"/>
          <w:sz w:val="28"/>
        </w:rPr>
        <w:t xml:space="preserve">
       шығыс" </w:t>
      </w:r>
    </w:p>
    <w:p>
      <w:pPr>
        <w:spacing w:after="0"/>
        <w:ind w:left="0"/>
        <w:jc w:val="both"/>
      </w:pPr>
      <w:r>
        <w:rPr>
          <w:rFonts w:ascii="Times New Roman"/>
          <w:b w:val="false"/>
          <w:i w:val="false"/>
          <w:color w:val="000000"/>
          <w:sz w:val="28"/>
        </w:rPr>
        <w:t xml:space="preserve">
      Кт 2895 "Своп операциялары бойынша міндеттемелер"; </w:t>
      </w:r>
    </w:p>
    <w:p>
      <w:pPr>
        <w:spacing w:after="0"/>
        <w:ind w:left="0"/>
        <w:jc w:val="both"/>
      </w:pPr>
      <w:r>
        <w:rPr>
          <w:rFonts w:ascii="Times New Roman"/>
          <w:b w:val="false"/>
          <w:i w:val="false"/>
          <w:color w:val="000000"/>
          <w:sz w:val="28"/>
        </w:rPr>
        <w:t xml:space="preserve">
      талаптар мен міндеттемелер сомасына: </w:t>
      </w:r>
    </w:p>
    <w:p>
      <w:pPr>
        <w:spacing w:after="0"/>
        <w:ind w:left="0"/>
        <w:jc w:val="both"/>
      </w:pPr>
      <w:r>
        <w:rPr>
          <w:rFonts w:ascii="Times New Roman"/>
          <w:b w:val="false"/>
          <w:i w:val="false"/>
          <w:color w:val="000000"/>
          <w:sz w:val="28"/>
        </w:rPr>
        <w:t xml:space="preserve">
      Дт 2895 "Своп операциялары бойынша міндеттемелер" </w:t>
      </w:r>
    </w:p>
    <w:p>
      <w:pPr>
        <w:spacing w:after="0"/>
        <w:ind w:left="0"/>
        <w:jc w:val="both"/>
      </w:pPr>
      <w:r>
        <w:rPr>
          <w:rFonts w:ascii="Times New Roman"/>
          <w:b w:val="false"/>
          <w:i w:val="false"/>
          <w:color w:val="000000"/>
          <w:sz w:val="28"/>
        </w:rPr>
        <w:t xml:space="preserve">
      Кт 1895 "Своп операциялары бойынша талаптар". </w:t>
      </w:r>
    </w:p>
    <w:bookmarkStart w:name="z111" w:id="134"/>
    <w:p>
      <w:pPr>
        <w:spacing w:after="0"/>
        <w:ind w:left="0"/>
        <w:jc w:val="both"/>
      </w:pPr>
      <w:r>
        <w:rPr>
          <w:rFonts w:ascii="Times New Roman"/>
          <w:b w:val="false"/>
          <w:i w:val="false"/>
          <w:color w:val="000000"/>
          <w:sz w:val="28"/>
        </w:rPr>
        <w:t xml:space="preserve">
      107. Валюталау күні валюталық своп мәмілесін жабу кезінде мынадай бухгалтерлік жазбалар жүзеге асырылады: </w:t>
      </w:r>
    </w:p>
    <w:bookmarkEnd w:id="134"/>
    <w:p>
      <w:pPr>
        <w:spacing w:after="0"/>
        <w:ind w:left="0"/>
        <w:jc w:val="both"/>
      </w:pPr>
      <w:r>
        <w:rPr>
          <w:rFonts w:ascii="Times New Roman"/>
          <w:b w:val="false"/>
          <w:i w:val="false"/>
          <w:color w:val="000000"/>
          <w:sz w:val="28"/>
        </w:rPr>
        <w:t xml:space="preserve">
      Сатып алынған шетел валютасынан алынған теңгедегі сомасына: </w:t>
      </w:r>
    </w:p>
    <w:p>
      <w:pPr>
        <w:spacing w:after="0"/>
        <w:ind w:left="0"/>
        <w:jc w:val="both"/>
      </w:pPr>
      <w:r>
        <w:rPr>
          <w:rFonts w:ascii="Times New Roman"/>
          <w:b w:val="false"/>
          <w:i w:val="false"/>
          <w:color w:val="000000"/>
          <w:sz w:val="28"/>
        </w:rPr>
        <w:t xml:space="preserve">
      Дт 1051 "Банктің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есепшоты"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2203 "Заңды тұлғалардың ағымдағы есепшоттары" </w:t>
      </w:r>
    </w:p>
    <w:p>
      <w:pPr>
        <w:spacing w:after="0"/>
        <w:ind w:left="0"/>
        <w:jc w:val="both"/>
      </w:pPr>
      <w:r>
        <w:rPr>
          <w:rFonts w:ascii="Times New Roman"/>
          <w:b w:val="false"/>
          <w:i w:val="false"/>
          <w:color w:val="000000"/>
          <w:sz w:val="28"/>
        </w:rPr>
        <w:t xml:space="preserve">
      Кт 2870 "Өзге де транзиттік есепшоттары", </w:t>
      </w:r>
    </w:p>
    <w:p>
      <w:pPr>
        <w:spacing w:after="0"/>
        <w:ind w:left="0"/>
        <w:jc w:val="both"/>
      </w:pPr>
      <w:r>
        <w:rPr>
          <w:rFonts w:ascii="Times New Roman"/>
          <w:b w:val="false"/>
          <w:i w:val="false"/>
          <w:color w:val="000000"/>
          <w:sz w:val="28"/>
        </w:rPr>
        <w:t xml:space="preserve">
      сатылатын шетел валютасы сомасына: </w:t>
      </w:r>
    </w:p>
    <w:p>
      <w:pPr>
        <w:spacing w:after="0"/>
        <w:ind w:left="0"/>
        <w:jc w:val="both"/>
      </w:pPr>
      <w:r>
        <w:rPr>
          <w:rFonts w:ascii="Times New Roman"/>
          <w:b w:val="false"/>
          <w:i w:val="false"/>
          <w:color w:val="000000"/>
          <w:sz w:val="28"/>
        </w:rPr>
        <w:t xml:space="preserve">
      Дт 1858 "Шетел валютасы бойынша валюталық қысқа позиция" </w:t>
      </w:r>
    </w:p>
    <w:p>
      <w:pPr>
        <w:spacing w:after="0"/>
        <w:ind w:left="0"/>
        <w:jc w:val="both"/>
      </w:pPr>
      <w:r>
        <w:rPr>
          <w:rFonts w:ascii="Times New Roman"/>
          <w:b w:val="false"/>
          <w:i w:val="false"/>
          <w:color w:val="000000"/>
          <w:sz w:val="28"/>
        </w:rPr>
        <w:t xml:space="preserve">
      Кт 1051 "Банктің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есепшоты"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2203 "Заңды тұлғалардың ағымдағы есепшоттары", </w:t>
      </w:r>
    </w:p>
    <w:p>
      <w:pPr>
        <w:spacing w:after="0"/>
        <w:ind w:left="0"/>
        <w:jc w:val="both"/>
      </w:pPr>
      <w:r>
        <w:rPr>
          <w:rFonts w:ascii="Times New Roman"/>
          <w:b w:val="false"/>
          <w:i w:val="false"/>
          <w:color w:val="000000"/>
          <w:sz w:val="28"/>
        </w:rPr>
        <w:t xml:space="preserve">
      қысқа валюталық позицияның қарсы құн сомасына: </w:t>
      </w:r>
    </w:p>
    <w:p>
      <w:pPr>
        <w:spacing w:after="0"/>
        <w:ind w:left="0"/>
        <w:jc w:val="both"/>
      </w:pPr>
      <w:r>
        <w:rPr>
          <w:rFonts w:ascii="Times New Roman"/>
          <w:b w:val="false"/>
          <w:i w:val="false"/>
          <w:color w:val="000000"/>
          <w:sz w:val="28"/>
        </w:rPr>
        <w:t xml:space="preserve">
      Дт 2870 "Өзге де транзиттік есепшоттары" </w:t>
      </w:r>
    </w:p>
    <w:p>
      <w:pPr>
        <w:spacing w:after="0"/>
        <w:ind w:left="0"/>
        <w:jc w:val="both"/>
      </w:pPr>
      <w:r>
        <w:rPr>
          <w:rFonts w:ascii="Times New Roman"/>
          <w:b w:val="false"/>
          <w:i w:val="false"/>
          <w:color w:val="000000"/>
          <w:sz w:val="28"/>
        </w:rPr>
        <w:t xml:space="preserve">
      Кт 2859 "Шетел валютасының теңгемен көрсетілген қарсы құны </w:t>
      </w:r>
    </w:p>
    <w:p>
      <w:pPr>
        <w:spacing w:after="0"/>
        <w:ind w:left="0"/>
        <w:jc w:val="both"/>
      </w:pPr>
      <w:r>
        <w:rPr>
          <w:rFonts w:ascii="Times New Roman"/>
          <w:b w:val="false"/>
          <w:i w:val="false"/>
          <w:color w:val="000000"/>
          <w:sz w:val="28"/>
        </w:rPr>
        <w:t xml:space="preserve">
       (валюталық қысқа позиция)", </w:t>
      </w:r>
    </w:p>
    <w:p>
      <w:pPr>
        <w:spacing w:after="0"/>
        <w:ind w:left="0"/>
        <w:jc w:val="both"/>
      </w:pPr>
      <w:r>
        <w:rPr>
          <w:rFonts w:ascii="Times New Roman"/>
          <w:b w:val="false"/>
          <w:i w:val="false"/>
          <w:color w:val="000000"/>
          <w:sz w:val="28"/>
        </w:rPr>
        <w:t xml:space="preserve">
       валюталық своп мәмілесінің оң құны кезінде: </w:t>
      </w:r>
    </w:p>
    <w:p>
      <w:pPr>
        <w:spacing w:after="0"/>
        <w:ind w:left="0"/>
        <w:jc w:val="both"/>
      </w:pPr>
      <w:r>
        <w:rPr>
          <w:rFonts w:ascii="Times New Roman"/>
          <w:b w:val="false"/>
          <w:i w:val="false"/>
          <w:color w:val="000000"/>
          <w:sz w:val="28"/>
        </w:rPr>
        <w:t xml:space="preserve">
      Дт 2870 "Өзге де транзиттік есепшоттары" </w:t>
      </w:r>
    </w:p>
    <w:p>
      <w:pPr>
        <w:spacing w:after="0"/>
        <w:ind w:left="0"/>
        <w:jc w:val="both"/>
      </w:pPr>
      <w:r>
        <w:rPr>
          <w:rFonts w:ascii="Times New Roman"/>
          <w:b w:val="false"/>
          <w:i w:val="false"/>
          <w:color w:val="000000"/>
          <w:sz w:val="28"/>
        </w:rPr>
        <w:t xml:space="preserve">
      Кт 1895 "Своп операциялары бойынша талаптар", </w:t>
      </w:r>
    </w:p>
    <w:p>
      <w:pPr>
        <w:spacing w:after="0"/>
        <w:ind w:left="0"/>
        <w:jc w:val="both"/>
      </w:pPr>
      <w:r>
        <w:rPr>
          <w:rFonts w:ascii="Times New Roman"/>
          <w:b w:val="false"/>
          <w:i w:val="false"/>
          <w:color w:val="000000"/>
          <w:sz w:val="28"/>
        </w:rPr>
        <w:t xml:space="preserve">
      валюталық своп мәмілесінің теріс құны кезінде: </w:t>
      </w:r>
    </w:p>
    <w:p>
      <w:pPr>
        <w:spacing w:after="0"/>
        <w:ind w:left="0"/>
        <w:jc w:val="both"/>
      </w:pPr>
      <w:r>
        <w:rPr>
          <w:rFonts w:ascii="Times New Roman"/>
          <w:b w:val="false"/>
          <w:i w:val="false"/>
          <w:color w:val="000000"/>
          <w:sz w:val="28"/>
        </w:rPr>
        <w:t xml:space="preserve">
      Дт 2895 "Своп операциялары бойынша міндеттемелер" </w:t>
      </w:r>
    </w:p>
    <w:p>
      <w:pPr>
        <w:spacing w:after="0"/>
        <w:ind w:left="0"/>
        <w:jc w:val="both"/>
      </w:pPr>
      <w:r>
        <w:rPr>
          <w:rFonts w:ascii="Times New Roman"/>
          <w:b w:val="false"/>
          <w:i w:val="false"/>
          <w:color w:val="000000"/>
          <w:sz w:val="28"/>
        </w:rPr>
        <w:t xml:space="preserve">
      Кт 2859 "Шетел валютасының теңгемен көрсетілген қарсы құны </w:t>
      </w:r>
    </w:p>
    <w:p>
      <w:pPr>
        <w:spacing w:after="0"/>
        <w:ind w:left="0"/>
        <w:jc w:val="both"/>
      </w:pPr>
      <w:r>
        <w:rPr>
          <w:rFonts w:ascii="Times New Roman"/>
          <w:b w:val="false"/>
          <w:i w:val="false"/>
          <w:color w:val="000000"/>
          <w:sz w:val="28"/>
        </w:rPr>
        <w:t xml:space="preserve">
       (валюталық қысқа позиция)". </w:t>
      </w:r>
    </w:p>
    <w:p>
      <w:pPr>
        <w:spacing w:after="0"/>
        <w:ind w:left="0"/>
        <w:jc w:val="both"/>
      </w:pPr>
      <w:r>
        <w:rPr>
          <w:rFonts w:ascii="Times New Roman"/>
          <w:b w:val="false"/>
          <w:i w:val="false"/>
          <w:color w:val="000000"/>
          <w:sz w:val="28"/>
        </w:rPr>
        <w:t xml:space="preserve">
      Валюталық своп мәмілесін қайта бағалаудан іске асырылған кірістер/шығыстар сомасына мынадай бухгалтерлік жазба жүзеге асырылады: </w:t>
      </w:r>
    </w:p>
    <w:p>
      <w:pPr>
        <w:spacing w:after="0"/>
        <w:ind w:left="0"/>
        <w:jc w:val="both"/>
      </w:pPr>
      <w:r>
        <w:rPr>
          <w:rFonts w:ascii="Times New Roman"/>
          <w:b w:val="false"/>
          <w:i w:val="false"/>
          <w:color w:val="000000"/>
          <w:sz w:val="28"/>
        </w:rPr>
        <w:t xml:space="preserve">
      1) іске асырылған кірістер сомасына: </w:t>
      </w:r>
    </w:p>
    <w:p>
      <w:pPr>
        <w:spacing w:after="0"/>
        <w:ind w:left="0"/>
        <w:jc w:val="both"/>
      </w:pPr>
      <w:r>
        <w:rPr>
          <w:rFonts w:ascii="Times New Roman"/>
          <w:b w:val="false"/>
          <w:i w:val="false"/>
          <w:color w:val="000000"/>
          <w:sz w:val="28"/>
        </w:rPr>
        <w:t xml:space="preserve">
      Дт 4593 "Своп операцияларын қайта бағалаудан жұмсалмаған </w:t>
      </w:r>
    </w:p>
    <w:p>
      <w:pPr>
        <w:spacing w:after="0"/>
        <w:ind w:left="0"/>
        <w:jc w:val="both"/>
      </w:pPr>
      <w:r>
        <w:rPr>
          <w:rFonts w:ascii="Times New Roman"/>
          <w:b w:val="false"/>
          <w:i w:val="false"/>
          <w:color w:val="000000"/>
          <w:sz w:val="28"/>
        </w:rPr>
        <w:t xml:space="preserve">
       кіріс" </w:t>
      </w:r>
    </w:p>
    <w:p>
      <w:pPr>
        <w:spacing w:after="0"/>
        <w:ind w:left="0"/>
        <w:jc w:val="both"/>
      </w:pPr>
      <w:r>
        <w:rPr>
          <w:rFonts w:ascii="Times New Roman"/>
          <w:b w:val="false"/>
          <w:i w:val="false"/>
          <w:color w:val="000000"/>
          <w:sz w:val="28"/>
        </w:rPr>
        <w:t xml:space="preserve">
      Кт 4895 "Своп операциялары бойынша кірістер" </w:t>
      </w:r>
    </w:p>
    <w:p>
      <w:pPr>
        <w:spacing w:after="0"/>
        <w:ind w:left="0"/>
        <w:jc w:val="both"/>
      </w:pPr>
      <w:r>
        <w:rPr>
          <w:rFonts w:ascii="Times New Roman"/>
          <w:b w:val="false"/>
          <w:i w:val="false"/>
          <w:color w:val="000000"/>
          <w:sz w:val="28"/>
        </w:rPr>
        <w:t xml:space="preserve">
      5593 "Своп операцияларын қайта бағалаудан жұмсалмаған </w:t>
      </w:r>
    </w:p>
    <w:p>
      <w:pPr>
        <w:spacing w:after="0"/>
        <w:ind w:left="0"/>
        <w:jc w:val="both"/>
      </w:pPr>
      <w:r>
        <w:rPr>
          <w:rFonts w:ascii="Times New Roman"/>
          <w:b w:val="false"/>
          <w:i w:val="false"/>
          <w:color w:val="000000"/>
          <w:sz w:val="28"/>
        </w:rPr>
        <w:t xml:space="preserve">
       шығыс"; </w:t>
      </w:r>
    </w:p>
    <w:p>
      <w:pPr>
        <w:spacing w:after="0"/>
        <w:ind w:left="0"/>
        <w:jc w:val="both"/>
      </w:pPr>
      <w:r>
        <w:rPr>
          <w:rFonts w:ascii="Times New Roman"/>
          <w:b w:val="false"/>
          <w:i w:val="false"/>
          <w:color w:val="000000"/>
          <w:sz w:val="28"/>
        </w:rPr>
        <w:t xml:space="preserve">
       2) іске асырылған шығыстар сомасына: </w:t>
      </w:r>
    </w:p>
    <w:p>
      <w:pPr>
        <w:spacing w:after="0"/>
        <w:ind w:left="0"/>
        <w:jc w:val="both"/>
      </w:pPr>
      <w:r>
        <w:rPr>
          <w:rFonts w:ascii="Times New Roman"/>
          <w:b w:val="false"/>
          <w:i w:val="false"/>
          <w:color w:val="000000"/>
          <w:sz w:val="28"/>
        </w:rPr>
        <w:t xml:space="preserve">
      Дт 4593 "Своп операцияларын қайта бағалаудан жұмсалмаған </w:t>
      </w:r>
    </w:p>
    <w:p>
      <w:pPr>
        <w:spacing w:after="0"/>
        <w:ind w:left="0"/>
        <w:jc w:val="both"/>
      </w:pPr>
      <w:r>
        <w:rPr>
          <w:rFonts w:ascii="Times New Roman"/>
          <w:b w:val="false"/>
          <w:i w:val="false"/>
          <w:color w:val="000000"/>
          <w:sz w:val="28"/>
        </w:rPr>
        <w:t xml:space="preserve">
       кіріс" </w:t>
      </w:r>
    </w:p>
    <w:p>
      <w:pPr>
        <w:spacing w:after="0"/>
        <w:ind w:left="0"/>
        <w:jc w:val="both"/>
      </w:pPr>
      <w:r>
        <w:rPr>
          <w:rFonts w:ascii="Times New Roman"/>
          <w:b w:val="false"/>
          <w:i w:val="false"/>
          <w:color w:val="000000"/>
          <w:sz w:val="28"/>
        </w:rPr>
        <w:t xml:space="preserve">
      5895 "Своп операциялары бойынша шығыстар" </w:t>
      </w:r>
    </w:p>
    <w:p>
      <w:pPr>
        <w:spacing w:after="0"/>
        <w:ind w:left="0"/>
        <w:jc w:val="both"/>
      </w:pPr>
      <w:r>
        <w:rPr>
          <w:rFonts w:ascii="Times New Roman"/>
          <w:b w:val="false"/>
          <w:i w:val="false"/>
          <w:color w:val="000000"/>
          <w:sz w:val="28"/>
        </w:rPr>
        <w:t xml:space="preserve">
      Кт 5593 "Своп операцияларын қайта бағалаудан жұмсалмаған </w:t>
      </w:r>
    </w:p>
    <w:p>
      <w:pPr>
        <w:spacing w:after="0"/>
        <w:ind w:left="0"/>
        <w:jc w:val="both"/>
      </w:pPr>
      <w:r>
        <w:rPr>
          <w:rFonts w:ascii="Times New Roman"/>
          <w:b w:val="false"/>
          <w:i w:val="false"/>
          <w:color w:val="000000"/>
          <w:sz w:val="28"/>
        </w:rPr>
        <w:t>
       шығыс".</w:t>
      </w:r>
    </w:p>
    <w:p>
      <w:pPr>
        <w:spacing w:after="0"/>
        <w:ind w:left="0"/>
        <w:jc w:val="both"/>
      </w:pPr>
      <w:r>
        <w:rPr>
          <w:rFonts w:ascii="Times New Roman"/>
          <w:b w:val="false"/>
          <w:i w:val="false"/>
          <w:color w:val="000000"/>
          <w:sz w:val="28"/>
        </w:rPr>
        <w:t>
      Шетел валютасын кері сату бойынша шартты талаптар мен міндеттемелер сомасына мынадай бухгалтерлік жазбалар жүзеге асырылады:</w:t>
      </w:r>
    </w:p>
    <w:bookmarkStart w:name="z69" w:id="135"/>
    <w:p>
      <w:pPr>
        <w:spacing w:after="0"/>
        <w:ind w:left="0"/>
        <w:jc w:val="both"/>
      </w:pPr>
      <w:r>
        <w:rPr>
          <w:rFonts w:ascii="Times New Roman"/>
          <w:b w:val="false"/>
          <w:i w:val="false"/>
          <w:color w:val="000000"/>
          <w:sz w:val="28"/>
        </w:rPr>
        <w:t>
      1) шетел валютасында шартты талаптар сомасына:</w:t>
      </w:r>
    </w:p>
    <w:bookmarkEnd w:id="135"/>
    <w:p>
      <w:pPr>
        <w:spacing w:after="0"/>
        <w:ind w:left="0"/>
        <w:jc w:val="both"/>
      </w:pPr>
      <w:r>
        <w:rPr>
          <w:rFonts w:ascii="Times New Roman"/>
          <w:b w:val="false"/>
          <w:i w:val="false"/>
          <w:color w:val="000000"/>
          <w:sz w:val="28"/>
        </w:rPr>
        <w:t>
      Дт 6999 "Шетел валютасымен мәмілелер бойынша позиция"</w:t>
      </w:r>
    </w:p>
    <w:p>
      <w:pPr>
        <w:spacing w:after="0"/>
        <w:ind w:left="0"/>
        <w:jc w:val="both"/>
      </w:pPr>
      <w:r>
        <w:rPr>
          <w:rFonts w:ascii="Times New Roman"/>
          <w:b w:val="false"/>
          <w:i w:val="false"/>
          <w:color w:val="000000"/>
          <w:sz w:val="28"/>
        </w:rPr>
        <w:t>
      Кт 6405 "Шетел валютасын сатып алу-сату бойынша шартты</w:t>
      </w:r>
    </w:p>
    <w:p>
      <w:pPr>
        <w:spacing w:after="0"/>
        <w:ind w:left="0"/>
        <w:jc w:val="both"/>
      </w:pPr>
      <w:r>
        <w:rPr>
          <w:rFonts w:ascii="Times New Roman"/>
          <w:b w:val="false"/>
          <w:i w:val="false"/>
          <w:color w:val="000000"/>
          <w:sz w:val="28"/>
        </w:rPr>
        <w:t>
       талаптар" (валюталық своп мәмілесі үшін бөлек жеке</w:t>
      </w:r>
    </w:p>
    <w:p>
      <w:pPr>
        <w:spacing w:after="0"/>
        <w:ind w:left="0"/>
        <w:jc w:val="both"/>
      </w:pPr>
      <w:r>
        <w:rPr>
          <w:rFonts w:ascii="Times New Roman"/>
          <w:b w:val="false"/>
          <w:i w:val="false"/>
          <w:color w:val="000000"/>
          <w:sz w:val="28"/>
        </w:rPr>
        <w:t>
       шот);</w:t>
      </w:r>
    </w:p>
    <w:bookmarkStart w:name="z70" w:id="136"/>
    <w:p>
      <w:pPr>
        <w:spacing w:after="0"/>
        <w:ind w:left="0"/>
        <w:jc w:val="both"/>
      </w:pPr>
      <w:r>
        <w:rPr>
          <w:rFonts w:ascii="Times New Roman"/>
          <w:b w:val="false"/>
          <w:i w:val="false"/>
          <w:color w:val="000000"/>
          <w:sz w:val="28"/>
        </w:rPr>
        <w:t>
       2) шетел валютасындағы шартты міндеттемелер сомасына:</w:t>
      </w:r>
    </w:p>
    <w:bookmarkEnd w:id="136"/>
    <w:p>
      <w:pPr>
        <w:spacing w:after="0"/>
        <w:ind w:left="0"/>
        <w:jc w:val="both"/>
      </w:pPr>
      <w:r>
        <w:rPr>
          <w:rFonts w:ascii="Times New Roman"/>
          <w:b w:val="false"/>
          <w:i w:val="false"/>
          <w:color w:val="000000"/>
          <w:sz w:val="28"/>
        </w:rPr>
        <w:t>
      Дт 6905 "Шетел валютасын сатып алу-сату бойынша шартты</w:t>
      </w:r>
    </w:p>
    <w:p>
      <w:pPr>
        <w:spacing w:after="0"/>
        <w:ind w:left="0"/>
        <w:jc w:val="both"/>
      </w:pPr>
      <w:r>
        <w:rPr>
          <w:rFonts w:ascii="Times New Roman"/>
          <w:b w:val="false"/>
          <w:i w:val="false"/>
          <w:color w:val="000000"/>
          <w:sz w:val="28"/>
        </w:rPr>
        <w:t>
       міндеттемелер" (валюталық своп мәмілесі үшін бөлек</w:t>
      </w:r>
    </w:p>
    <w:p>
      <w:pPr>
        <w:spacing w:after="0"/>
        <w:ind w:left="0"/>
        <w:jc w:val="both"/>
      </w:pPr>
      <w:r>
        <w:rPr>
          <w:rFonts w:ascii="Times New Roman"/>
          <w:b w:val="false"/>
          <w:i w:val="false"/>
          <w:color w:val="000000"/>
          <w:sz w:val="28"/>
        </w:rPr>
        <w:t>
       жеке шот)</w:t>
      </w:r>
    </w:p>
    <w:p>
      <w:pPr>
        <w:spacing w:after="0"/>
        <w:ind w:left="0"/>
        <w:jc w:val="both"/>
      </w:pPr>
      <w:r>
        <w:rPr>
          <w:rFonts w:ascii="Times New Roman"/>
          <w:b w:val="false"/>
          <w:i w:val="false"/>
          <w:color w:val="000000"/>
          <w:sz w:val="28"/>
        </w:rPr>
        <w:t>
      Кт 6999 "Шетел валютасымен мәмілелер бойынша позиция".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107-тармаққа өзгерту енгізілді - ҚР Ұлттық Банкі Басқармасының 2009.08.24. </w:t>
      </w:r>
      <w:r>
        <w:rPr>
          <w:rFonts w:ascii="Times New Roman"/>
          <w:b w:val="false"/>
          <w:i w:val="false"/>
          <w:color w:val="000000"/>
          <w:sz w:val="28"/>
        </w:rPr>
        <w:t>N 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2" w:id="137"/>
    <w:p>
      <w:pPr>
        <w:spacing w:after="0"/>
        <w:ind w:left="0"/>
        <w:jc w:val="both"/>
      </w:pPr>
      <w:r>
        <w:rPr>
          <w:rFonts w:ascii="Times New Roman"/>
          <w:b w:val="false"/>
          <w:i w:val="false"/>
          <w:color w:val="000000"/>
          <w:sz w:val="28"/>
        </w:rPr>
        <w:t xml:space="preserve">
      108. Шет ел валютасын свот плюс форвард талаптарында кері сатып алу арқылы шетел валютасын сатып алу бойынша валюталық своп мәмілесін жасау күні мынадай бухгалтерлік жазбалар жүзеге асырылады: </w:t>
      </w:r>
    </w:p>
    <w:bookmarkEnd w:id="137"/>
    <w:p>
      <w:pPr>
        <w:spacing w:after="0"/>
        <w:ind w:left="0"/>
        <w:jc w:val="both"/>
      </w:pPr>
      <w:r>
        <w:rPr>
          <w:rFonts w:ascii="Times New Roman"/>
          <w:b w:val="false"/>
          <w:i w:val="false"/>
          <w:color w:val="000000"/>
          <w:sz w:val="28"/>
        </w:rPr>
        <w:t xml:space="preserve">
      шетел валютасын сату бойынша: </w:t>
      </w:r>
    </w:p>
    <w:p>
      <w:pPr>
        <w:spacing w:after="0"/>
        <w:ind w:left="0"/>
        <w:jc w:val="both"/>
      </w:pPr>
      <w:r>
        <w:rPr>
          <w:rFonts w:ascii="Times New Roman"/>
          <w:b w:val="false"/>
          <w:i w:val="false"/>
          <w:color w:val="000000"/>
          <w:sz w:val="28"/>
        </w:rPr>
        <w:t xml:space="preserve">
      1) теңгедегі және шетел валютасындағы талаптар мен міндеттемелер сомасына: </w:t>
      </w:r>
    </w:p>
    <w:p>
      <w:pPr>
        <w:spacing w:after="0"/>
        <w:ind w:left="0"/>
        <w:jc w:val="both"/>
      </w:pPr>
      <w:r>
        <w:rPr>
          <w:rFonts w:ascii="Times New Roman"/>
          <w:b w:val="false"/>
          <w:i w:val="false"/>
          <w:color w:val="000000"/>
          <w:sz w:val="28"/>
        </w:rPr>
        <w:t xml:space="preserve">
      Дт 1895 "Своп операциялары бойынша талаптар" </w:t>
      </w:r>
    </w:p>
    <w:p>
      <w:pPr>
        <w:spacing w:after="0"/>
        <w:ind w:left="0"/>
        <w:jc w:val="both"/>
      </w:pPr>
      <w:r>
        <w:rPr>
          <w:rFonts w:ascii="Times New Roman"/>
          <w:b w:val="false"/>
          <w:i w:val="false"/>
          <w:color w:val="000000"/>
          <w:sz w:val="28"/>
        </w:rPr>
        <w:t xml:space="preserve">
      Кт 2859 "Шетел валютасының теңгемен көрсетілген қарсы құны </w:t>
      </w:r>
    </w:p>
    <w:p>
      <w:pPr>
        <w:spacing w:after="0"/>
        <w:ind w:left="0"/>
        <w:jc w:val="both"/>
      </w:pPr>
      <w:r>
        <w:rPr>
          <w:rFonts w:ascii="Times New Roman"/>
          <w:b w:val="false"/>
          <w:i w:val="false"/>
          <w:color w:val="000000"/>
          <w:sz w:val="28"/>
        </w:rPr>
        <w:t xml:space="preserve">
       (валюталық қысқа позиция)", </w:t>
      </w:r>
    </w:p>
    <w:p>
      <w:pPr>
        <w:spacing w:after="0"/>
        <w:ind w:left="0"/>
        <w:jc w:val="both"/>
      </w:pPr>
      <w:r>
        <w:rPr>
          <w:rFonts w:ascii="Times New Roman"/>
          <w:b w:val="false"/>
          <w:i w:val="false"/>
          <w:color w:val="000000"/>
          <w:sz w:val="28"/>
        </w:rPr>
        <w:t xml:space="preserve">
       сонымен бір мезгілде: </w:t>
      </w:r>
    </w:p>
    <w:p>
      <w:pPr>
        <w:spacing w:after="0"/>
        <w:ind w:left="0"/>
        <w:jc w:val="both"/>
      </w:pPr>
      <w:r>
        <w:rPr>
          <w:rFonts w:ascii="Times New Roman"/>
          <w:b w:val="false"/>
          <w:i w:val="false"/>
          <w:color w:val="000000"/>
          <w:sz w:val="28"/>
        </w:rPr>
        <w:t xml:space="preserve">
      Дт 1858 "Шетел валютасы бойынша валюталық қысқа позиция" </w:t>
      </w:r>
    </w:p>
    <w:p>
      <w:pPr>
        <w:spacing w:after="0"/>
        <w:ind w:left="0"/>
        <w:jc w:val="both"/>
      </w:pPr>
      <w:r>
        <w:rPr>
          <w:rFonts w:ascii="Times New Roman"/>
          <w:b w:val="false"/>
          <w:i w:val="false"/>
          <w:color w:val="000000"/>
          <w:sz w:val="28"/>
        </w:rPr>
        <w:t xml:space="preserve">
      Кт 2895 "Своп операциялары бойынша міндеттемелер"; </w:t>
      </w:r>
    </w:p>
    <w:p>
      <w:pPr>
        <w:spacing w:after="0"/>
        <w:ind w:left="0"/>
        <w:jc w:val="both"/>
      </w:pPr>
      <w:r>
        <w:rPr>
          <w:rFonts w:ascii="Times New Roman"/>
          <w:b w:val="false"/>
          <w:i w:val="false"/>
          <w:color w:val="000000"/>
          <w:sz w:val="28"/>
        </w:rPr>
        <w:t xml:space="preserve">
      2) егер сату бағамы есептеу бағамынан төмен болған жағдайда: </w:t>
      </w:r>
    </w:p>
    <w:p>
      <w:pPr>
        <w:spacing w:after="0"/>
        <w:ind w:left="0"/>
        <w:jc w:val="both"/>
      </w:pPr>
      <w:r>
        <w:rPr>
          <w:rFonts w:ascii="Times New Roman"/>
          <w:b w:val="false"/>
          <w:i w:val="false"/>
          <w:color w:val="000000"/>
          <w:sz w:val="28"/>
        </w:rPr>
        <w:t xml:space="preserve">
      Дт 5895 "Своп операциялары бойынша шығыстар" </w:t>
      </w:r>
    </w:p>
    <w:p>
      <w:pPr>
        <w:spacing w:after="0"/>
        <w:ind w:left="0"/>
        <w:jc w:val="both"/>
      </w:pPr>
      <w:r>
        <w:rPr>
          <w:rFonts w:ascii="Times New Roman"/>
          <w:b w:val="false"/>
          <w:i w:val="false"/>
          <w:color w:val="000000"/>
          <w:sz w:val="28"/>
        </w:rPr>
        <w:t xml:space="preserve">
      Кт 2859 "Шетел валютасының теңгемен көрсетілген қарсы құны </w:t>
      </w:r>
    </w:p>
    <w:p>
      <w:pPr>
        <w:spacing w:after="0"/>
        <w:ind w:left="0"/>
        <w:jc w:val="both"/>
      </w:pPr>
      <w:r>
        <w:rPr>
          <w:rFonts w:ascii="Times New Roman"/>
          <w:b w:val="false"/>
          <w:i w:val="false"/>
          <w:color w:val="000000"/>
          <w:sz w:val="28"/>
        </w:rPr>
        <w:t xml:space="preserve">
       (валюталық қысқа позиция)"; </w:t>
      </w:r>
    </w:p>
    <w:p>
      <w:pPr>
        <w:spacing w:after="0"/>
        <w:ind w:left="0"/>
        <w:jc w:val="both"/>
      </w:pPr>
      <w:r>
        <w:rPr>
          <w:rFonts w:ascii="Times New Roman"/>
          <w:b w:val="false"/>
          <w:i w:val="false"/>
          <w:color w:val="000000"/>
          <w:sz w:val="28"/>
        </w:rPr>
        <w:t xml:space="preserve">
       3) егер сату бағамы есептеу бағамынан жоғары болған жағдайда: </w:t>
      </w:r>
    </w:p>
    <w:p>
      <w:pPr>
        <w:spacing w:after="0"/>
        <w:ind w:left="0"/>
        <w:jc w:val="both"/>
      </w:pPr>
      <w:r>
        <w:rPr>
          <w:rFonts w:ascii="Times New Roman"/>
          <w:b w:val="false"/>
          <w:i w:val="false"/>
          <w:color w:val="000000"/>
          <w:sz w:val="28"/>
        </w:rPr>
        <w:t xml:space="preserve">
      Дт 1895 "Своп операциялары бойынша талаптар" </w:t>
      </w:r>
    </w:p>
    <w:p>
      <w:pPr>
        <w:spacing w:after="0"/>
        <w:ind w:left="0"/>
        <w:jc w:val="both"/>
      </w:pPr>
      <w:r>
        <w:rPr>
          <w:rFonts w:ascii="Times New Roman"/>
          <w:b w:val="false"/>
          <w:i w:val="false"/>
          <w:color w:val="000000"/>
          <w:sz w:val="28"/>
        </w:rPr>
        <w:t>
      Кт 4895 "Своп операциялары бойынша кірістер";</w:t>
      </w:r>
    </w:p>
    <w:p>
      <w:pPr>
        <w:spacing w:after="0"/>
        <w:ind w:left="0"/>
        <w:jc w:val="both"/>
      </w:pPr>
      <w:r>
        <w:rPr>
          <w:rFonts w:ascii="Times New Roman"/>
          <w:b w:val="false"/>
          <w:i w:val="false"/>
          <w:color w:val="000000"/>
          <w:sz w:val="28"/>
        </w:rPr>
        <w:t>
      4) шетел валютасын кері сатып алу бойынша шартты талаптар мен міндеттемелер сомасына:</w:t>
      </w:r>
    </w:p>
    <w:p>
      <w:pPr>
        <w:spacing w:after="0"/>
        <w:ind w:left="0"/>
        <w:jc w:val="both"/>
      </w:pPr>
      <w:r>
        <w:rPr>
          <w:rFonts w:ascii="Times New Roman"/>
          <w:b w:val="false"/>
          <w:i w:val="false"/>
          <w:color w:val="000000"/>
          <w:sz w:val="28"/>
        </w:rPr>
        <w:t>
      шартты талаптар сомасына:</w:t>
      </w:r>
    </w:p>
    <w:p>
      <w:pPr>
        <w:spacing w:after="0"/>
        <w:ind w:left="0"/>
        <w:jc w:val="both"/>
      </w:pPr>
      <w:r>
        <w:rPr>
          <w:rFonts w:ascii="Times New Roman"/>
          <w:b w:val="false"/>
          <w:i w:val="false"/>
          <w:color w:val="000000"/>
          <w:sz w:val="28"/>
        </w:rPr>
        <w:t>
      Дт 6405 "Шетел валютасын сатып алу-сату бойынша шартты</w:t>
      </w:r>
    </w:p>
    <w:p>
      <w:pPr>
        <w:spacing w:after="0"/>
        <w:ind w:left="0"/>
        <w:jc w:val="both"/>
      </w:pPr>
      <w:r>
        <w:rPr>
          <w:rFonts w:ascii="Times New Roman"/>
          <w:b w:val="false"/>
          <w:i w:val="false"/>
          <w:color w:val="000000"/>
          <w:sz w:val="28"/>
        </w:rPr>
        <w:t>
       талаптар" (валюталық своп мәмілесі үшін бөлек жеке</w:t>
      </w:r>
    </w:p>
    <w:p>
      <w:pPr>
        <w:spacing w:after="0"/>
        <w:ind w:left="0"/>
        <w:jc w:val="both"/>
      </w:pPr>
      <w:r>
        <w:rPr>
          <w:rFonts w:ascii="Times New Roman"/>
          <w:b w:val="false"/>
          <w:i w:val="false"/>
          <w:color w:val="000000"/>
          <w:sz w:val="28"/>
        </w:rPr>
        <w:t>
       шот)</w:t>
      </w:r>
    </w:p>
    <w:p>
      <w:pPr>
        <w:spacing w:after="0"/>
        <w:ind w:left="0"/>
        <w:jc w:val="both"/>
      </w:pPr>
      <w:r>
        <w:rPr>
          <w:rFonts w:ascii="Times New Roman"/>
          <w:b w:val="false"/>
          <w:i w:val="false"/>
          <w:color w:val="000000"/>
          <w:sz w:val="28"/>
        </w:rPr>
        <w:t>
      Кт 6999 "Шетел валютасымен мәмілелер бойынша позиция";</w:t>
      </w:r>
    </w:p>
    <w:p>
      <w:pPr>
        <w:spacing w:after="0"/>
        <w:ind w:left="0"/>
        <w:jc w:val="both"/>
      </w:pPr>
      <w:r>
        <w:rPr>
          <w:rFonts w:ascii="Times New Roman"/>
          <w:b w:val="false"/>
          <w:i w:val="false"/>
          <w:color w:val="000000"/>
          <w:sz w:val="28"/>
        </w:rPr>
        <w:t>
      мәміле бағамы бойынша теңгедегі міндеттемелер сомасына:</w:t>
      </w:r>
    </w:p>
    <w:p>
      <w:pPr>
        <w:spacing w:after="0"/>
        <w:ind w:left="0"/>
        <w:jc w:val="both"/>
      </w:pPr>
      <w:r>
        <w:rPr>
          <w:rFonts w:ascii="Times New Roman"/>
          <w:b w:val="false"/>
          <w:i w:val="false"/>
          <w:color w:val="000000"/>
          <w:sz w:val="28"/>
        </w:rPr>
        <w:t>
      Дт 6999 "Шетел валютасымен мәмілелер бойынша позиция"</w:t>
      </w:r>
    </w:p>
    <w:p>
      <w:pPr>
        <w:spacing w:after="0"/>
        <w:ind w:left="0"/>
        <w:jc w:val="both"/>
      </w:pPr>
      <w:r>
        <w:rPr>
          <w:rFonts w:ascii="Times New Roman"/>
          <w:b w:val="false"/>
          <w:i w:val="false"/>
          <w:color w:val="000000"/>
          <w:sz w:val="28"/>
        </w:rPr>
        <w:t>
      Кт 6905 "Шетел валютасын сатып алу-сату бойынша шартты</w:t>
      </w:r>
    </w:p>
    <w:p>
      <w:pPr>
        <w:spacing w:after="0"/>
        <w:ind w:left="0"/>
        <w:jc w:val="both"/>
      </w:pPr>
      <w:r>
        <w:rPr>
          <w:rFonts w:ascii="Times New Roman"/>
          <w:b w:val="false"/>
          <w:i w:val="false"/>
          <w:color w:val="000000"/>
          <w:sz w:val="28"/>
        </w:rPr>
        <w:t>
       міндеттемелер" (валюталық своп мәмілесі үшін бөлек</w:t>
      </w:r>
    </w:p>
    <w:p>
      <w:pPr>
        <w:spacing w:after="0"/>
        <w:ind w:left="0"/>
        <w:jc w:val="both"/>
      </w:pPr>
      <w:r>
        <w:rPr>
          <w:rFonts w:ascii="Times New Roman"/>
          <w:b w:val="false"/>
          <w:i w:val="false"/>
          <w:color w:val="000000"/>
          <w:sz w:val="28"/>
        </w:rPr>
        <w:t xml:space="preserve">
       жеке шот).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108-тармаққа өзгерту енгізілді - ҚР Ұлттық Банкі Басқармасының 2009.08.24. </w:t>
      </w:r>
      <w:r>
        <w:rPr>
          <w:rFonts w:ascii="Times New Roman"/>
          <w:b w:val="false"/>
          <w:i w:val="false"/>
          <w:color w:val="000000"/>
          <w:sz w:val="28"/>
        </w:rPr>
        <w:t>N 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3" w:id="138"/>
    <w:p>
      <w:pPr>
        <w:spacing w:after="0"/>
        <w:ind w:left="0"/>
        <w:jc w:val="both"/>
      </w:pPr>
      <w:r>
        <w:rPr>
          <w:rFonts w:ascii="Times New Roman"/>
          <w:b w:val="false"/>
          <w:i w:val="false"/>
          <w:color w:val="000000"/>
          <w:sz w:val="28"/>
        </w:rPr>
        <w:t xml:space="preserve">
      109. Валюталау күні валюталық своп мәмілесін ашу кезінде мынадай бухгалтерлік жазбалар жүзеге асырылады: </w:t>
      </w:r>
    </w:p>
    <w:bookmarkEnd w:id="138"/>
    <w:p>
      <w:pPr>
        <w:spacing w:after="0"/>
        <w:ind w:left="0"/>
        <w:jc w:val="both"/>
      </w:pPr>
      <w:r>
        <w:rPr>
          <w:rFonts w:ascii="Times New Roman"/>
          <w:b w:val="false"/>
          <w:i w:val="false"/>
          <w:color w:val="000000"/>
          <w:sz w:val="28"/>
        </w:rPr>
        <w:t xml:space="preserve">
      1) сатып алынған шетел валютасы сомасымен: </w:t>
      </w:r>
    </w:p>
    <w:p>
      <w:pPr>
        <w:spacing w:after="0"/>
        <w:ind w:left="0"/>
        <w:jc w:val="both"/>
      </w:pPr>
      <w:r>
        <w:rPr>
          <w:rFonts w:ascii="Times New Roman"/>
          <w:b w:val="false"/>
          <w:i w:val="false"/>
          <w:color w:val="000000"/>
          <w:sz w:val="28"/>
        </w:rPr>
        <w:t xml:space="preserve">
      Дт 2895 "Своп операциялары бойынша міндеттемелер" </w:t>
      </w:r>
    </w:p>
    <w:p>
      <w:pPr>
        <w:spacing w:after="0"/>
        <w:ind w:left="0"/>
        <w:jc w:val="both"/>
      </w:pPr>
      <w:r>
        <w:rPr>
          <w:rFonts w:ascii="Times New Roman"/>
          <w:b w:val="false"/>
          <w:i w:val="false"/>
          <w:color w:val="000000"/>
          <w:sz w:val="28"/>
        </w:rPr>
        <w:t xml:space="preserve">
      Кт 1051 "Банктің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есепшоты"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2203 "Заңды тұлғалардың ағымдағы есепшоттары", </w:t>
      </w:r>
    </w:p>
    <w:p>
      <w:pPr>
        <w:spacing w:after="0"/>
        <w:ind w:left="0"/>
        <w:jc w:val="both"/>
      </w:pPr>
      <w:r>
        <w:rPr>
          <w:rFonts w:ascii="Times New Roman"/>
          <w:b w:val="false"/>
          <w:i w:val="false"/>
          <w:color w:val="000000"/>
          <w:sz w:val="28"/>
        </w:rPr>
        <w:t xml:space="preserve">
      сатып алынған шетел валютасынан алынған теңгедегі ақша сомасына: </w:t>
      </w:r>
    </w:p>
    <w:p>
      <w:pPr>
        <w:spacing w:after="0"/>
        <w:ind w:left="0"/>
        <w:jc w:val="both"/>
      </w:pPr>
      <w:r>
        <w:rPr>
          <w:rFonts w:ascii="Times New Roman"/>
          <w:b w:val="false"/>
          <w:i w:val="false"/>
          <w:color w:val="000000"/>
          <w:sz w:val="28"/>
        </w:rPr>
        <w:t xml:space="preserve">
      Дт 1051 "Банктің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есепшоты"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2203 "Заңды тұлғалардың ағымдағы есепшоттары" </w:t>
      </w:r>
    </w:p>
    <w:p>
      <w:pPr>
        <w:spacing w:after="0"/>
        <w:ind w:left="0"/>
        <w:jc w:val="both"/>
      </w:pPr>
      <w:r>
        <w:rPr>
          <w:rFonts w:ascii="Times New Roman"/>
          <w:b w:val="false"/>
          <w:i w:val="false"/>
          <w:color w:val="000000"/>
          <w:sz w:val="28"/>
        </w:rPr>
        <w:t xml:space="preserve">
      Кт 1895 "Своп операциялары бойынша талаптар"; </w:t>
      </w:r>
    </w:p>
    <w:p>
      <w:pPr>
        <w:spacing w:after="0"/>
        <w:ind w:left="0"/>
        <w:jc w:val="left"/>
      </w:pPr>
      <w:r>
        <w:rPr>
          <w:rFonts w:ascii="Times New Roman"/>
          <w:b w:val="false"/>
          <w:i w:val="false"/>
          <w:color w:val="000000"/>
          <w:sz w:val="28"/>
        </w:rPr>
        <w:t>
</w:t>
      </w:r>
      <w:r>
        <w:rPr>
          <w:rFonts w:ascii="Times New Roman"/>
          <w:b w:val="false"/>
          <w:i w:val="false"/>
          <w:color w:val="ff0000"/>
          <w:sz w:val="28"/>
        </w:rPr>
        <w:t>      2) алынып тасталды.</w:t>
      </w:r>
      <w:r>
        <w:br/>
      </w:r>
      <w:r>
        <w:rPr>
          <w:rFonts w:ascii="Times New Roman"/>
          <w:b w:val="false"/>
          <w:i w:val="false"/>
          <w:color w:val="000000"/>
          <w:sz w:val="28"/>
        </w:rPr>
        <w:t>
</w:t>
      </w:r>
      <w:r>
        <w:rPr>
          <w:rFonts w:ascii="Times New Roman"/>
          <w:b w:val="false"/>
          <w:i w:val="false"/>
          <w:color w:val="ff0000"/>
          <w:sz w:val="28"/>
        </w:rPr>
        <w:t xml:space="preserve">      Ескерту. 109-тармаққа өзгерту енгізілді - ҚР Ұлттық Банкі Басқармасының 2009.08.24. </w:t>
      </w:r>
      <w:r>
        <w:rPr>
          <w:rFonts w:ascii="Times New Roman"/>
          <w:b w:val="false"/>
          <w:i w:val="false"/>
          <w:color w:val="000000"/>
          <w:sz w:val="28"/>
        </w:rPr>
        <w:t>N 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4" w:id="139"/>
    <w:p>
      <w:pPr>
        <w:spacing w:after="0"/>
        <w:ind w:left="0"/>
        <w:jc w:val="both"/>
      </w:pPr>
      <w:r>
        <w:rPr>
          <w:rFonts w:ascii="Times New Roman"/>
          <w:b w:val="false"/>
          <w:i w:val="false"/>
          <w:color w:val="000000"/>
          <w:sz w:val="28"/>
        </w:rPr>
        <w:t xml:space="preserve">
      110. Валюталық своп мәмілесін әділ құны бойынша қайта бағалау кезінде мынадай бухгалтерлік жазбалар жүзеге асырылады: </w:t>
      </w:r>
    </w:p>
    <w:bookmarkEnd w:id="139"/>
    <w:p>
      <w:pPr>
        <w:spacing w:after="0"/>
        <w:ind w:left="0"/>
        <w:jc w:val="both"/>
      </w:pPr>
      <w:r>
        <w:rPr>
          <w:rFonts w:ascii="Times New Roman"/>
          <w:b w:val="false"/>
          <w:i w:val="false"/>
          <w:color w:val="000000"/>
          <w:sz w:val="28"/>
        </w:rPr>
        <w:t xml:space="preserve">
      1) оң айырма сомасына: </w:t>
      </w:r>
    </w:p>
    <w:p>
      <w:pPr>
        <w:spacing w:after="0"/>
        <w:ind w:left="0"/>
        <w:jc w:val="both"/>
      </w:pPr>
      <w:r>
        <w:rPr>
          <w:rFonts w:ascii="Times New Roman"/>
          <w:b w:val="false"/>
          <w:i w:val="false"/>
          <w:color w:val="000000"/>
          <w:sz w:val="28"/>
        </w:rPr>
        <w:t xml:space="preserve">
      Дт 1895 "Своп операциялары бойынша талаптар" </w:t>
      </w:r>
    </w:p>
    <w:p>
      <w:pPr>
        <w:spacing w:after="0"/>
        <w:ind w:left="0"/>
        <w:jc w:val="both"/>
      </w:pPr>
      <w:r>
        <w:rPr>
          <w:rFonts w:ascii="Times New Roman"/>
          <w:b w:val="false"/>
          <w:i w:val="false"/>
          <w:color w:val="000000"/>
          <w:sz w:val="28"/>
        </w:rPr>
        <w:t xml:space="preserve">
      Кт 4593 "Своп операцияларын қайта бағалаудан жұмсалмаған </w:t>
      </w:r>
    </w:p>
    <w:p>
      <w:pPr>
        <w:spacing w:after="0"/>
        <w:ind w:left="0"/>
        <w:jc w:val="both"/>
      </w:pPr>
      <w:r>
        <w:rPr>
          <w:rFonts w:ascii="Times New Roman"/>
          <w:b w:val="false"/>
          <w:i w:val="false"/>
          <w:color w:val="000000"/>
          <w:sz w:val="28"/>
        </w:rPr>
        <w:t xml:space="preserve">
       кіріс"; </w:t>
      </w:r>
    </w:p>
    <w:p>
      <w:pPr>
        <w:spacing w:after="0"/>
        <w:ind w:left="0"/>
        <w:jc w:val="both"/>
      </w:pPr>
      <w:r>
        <w:rPr>
          <w:rFonts w:ascii="Times New Roman"/>
          <w:b w:val="false"/>
          <w:i w:val="false"/>
          <w:color w:val="000000"/>
          <w:sz w:val="28"/>
        </w:rPr>
        <w:t xml:space="preserve">
       2) теріс айырма сомасына: </w:t>
      </w:r>
    </w:p>
    <w:p>
      <w:pPr>
        <w:spacing w:after="0"/>
        <w:ind w:left="0"/>
        <w:jc w:val="both"/>
      </w:pPr>
      <w:r>
        <w:rPr>
          <w:rFonts w:ascii="Times New Roman"/>
          <w:b w:val="false"/>
          <w:i w:val="false"/>
          <w:color w:val="000000"/>
          <w:sz w:val="28"/>
        </w:rPr>
        <w:t xml:space="preserve">
      Дт 5593 "Своп операцияларын қайта бағалаудан жұмсалмаған </w:t>
      </w:r>
    </w:p>
    <w:p>
      <w:pPr>
        <w:spacing w:after="0"/>
        <w:ind w:left="0"/>
        <w:jc w:val="both"/>
      </w:pPr>
      <w:r>
        <w:rPr>
          <w:rFonts w:ascii="Times New Roman"/>
          <w:b w:val="false"/>
          <w:i w:val="false"/>
          <w:color w:val="000000"/>
          <w:sz w:val="28"/>
        </w:rPr>
        <w:t xml:space="preserve">
       шығыс" </w:t>
      </w:r>
    </w:p>
    <w:p>
      <w:pPr>
        <w:spacing w:after="0"/>
        <w:ind w:left="0"/>
        <w:jc w:val="both"/>
      </w:pPr>
      <w:r>
        <w:rPr>
          <w:rFonts w:ascii="Times New Roman"/>
          <w:b w:val="false"/>
          <w:i w:val="false"/>
          <w:color w:val="000000"/>
          <w:sz w:val="28"/>
        </w:rPr>
        <w:t xml:space="preserve">
      Кт 2895 "Своп операциялары бойынша міндеттемелер"; </w:t>
      </w:r>
    </w:p>
    <w:p>
      <w:pPr>
        <w:spacing w:after="0"/>
        <w:ind w:left="0"/>
        <w:jc w:val="both"/>
      </w:pPr>
      <w:r>
        <w:rPr>
          <w:rFonts w:ascii="Times New Roman"/>
          <w:b w:val="false"/>
          <w:i w:val="false"/>
          <w:color w:val="000000"/>
          <w:sz w:val="28"/>
        </w:rPr>
        <w:t xml:space="preserve">
      3) талаптар мен міндеттемелер сомасына: </w:t>
      </w:r>
    </w:p>
    <w:p>
      <w:pPr>
        <w:spacing w:after="0"/>
        <w:ind w:left="0"/>
        <w:jc w:val="both"/>
      </w:pPr>
      <w:r>
        <w:rPr>
          <w:rFonts w:ascii="Times New Roman"/>
          <w:b w:val="false"/>
          <w:i w:val="false"/>
          <w:color w:val="000000"/>
          <w:sz w:val="28"/>
        </w:rPr>
        <w:t xml:space="preserve">
      Дт 2895 "Своп операциялары бойынша міндеттемелер" </w:t>
      </w:r>
    </w:p>
    <w:p>
      <w:pPr>
        <w:spacing w:after="0"/>
        <w:ind w:left="0"/>
        <w:jc w:val="both"/>
      </w:pPr>
      <w:r>
        <w:rPr>
          <w:rFonts w:ascii="Times New Roman"/>
          <w:b w:val="false"/>
          <w:i w:val="false"/>
          <w:color w:val="000000"/>
          <w:sz w:val="28"/>
        </w:rPr>
        <w:t xml:space="preserve">
      Кт 1895 "Своп операциялары бойынша талаптар". </w:t>
      </w:r>
    </w:p>
    <w:bookmarkStart w:name="z115" w:id="140"/>
    <w:p>
      <w:pPr>
        <w:spacing w:after="0"/>
        <w:ind w:left="0"/>
        <w:jc w:val="both"/>
      </w:pPr>
      <w:r>
        <w:rPr>
          <w:rFonts w:ascii="Times New Roman"/>
          <w:b w:val="false"/>
          <w:i w:val="false"/>
          <w:color w:val="000000"/>
          <w:sz w:val="28"/>
        </w:rPr>
        <w:t xml:space="preserve">
      111. Валюталау күні валюталық своп мәмілесін жабу кезінде мынадай бухгалтерлік жазбалар жүзеге асырылады: </w:t>
      </w:r>
    </w:p>
    <w:bookmarkEnd w:id="140"/>
    <w:p>
      <w:pPr>
        <w:spacing w:after="0"/>
        <w:ind w:left="0"/>
        <w:jc w:val="both"/>
      </w:pPr>
      <w:r>
        <w:rPr>
          <w:rFonts w:ascii="Times New Roman"/>
          <w:b w:val="false"/>
          <w:i w:val="false"/>
          <w:color w:val="000000"/>
          <w:sz w:val="28"/>
        </w:rPr>
        <w:t xml:space="preserve">
      шетел валютасын сатып алуға жұмсалған теңге сомасына: </w:t>
      </w:r>
    </w:p>
    <w:p>
      <w:pPr>
        <w:spacing w:after="0"/>
        <w:ind w:left="0"/>
        <w:jc w:val="both"/>
      </w:pPr>
      <w:r>
        <w:rPr>
          <w:rFonts w:ascii="Times New Roman"/>
          <w:b w:val="false"/>
          <w:i w:val="false"/>
          <w:color w:val="000000"/>
          <w:sz w:val="28"/>
        </w:rPr>
        <w:t xml:space="preserve">
      Дт 1870 "Өзге де транзиттік есепшоттары" </w:t>
      </w:r>
    </w:p>
    <w:p>
      <w:pPr>
        <w:spacing w:after="0"/>
        <w:ind w:left="0"/>
        <w:jc w:val="both"/>
      </w:pPr>
      <w:r>
        <w:rPr>
          <w:rFonts w:ascii="Times New Roman"/>
          <w:b w:val="false"/>
          <w:i w:val="false"/>
          <w:color w:val="000000"/>
          <w:sz w:val="28"/>
        </w:rPr>
        <w:t xml:space="preserve">
      Кт 1051 "Банктің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есепшоты"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2203 "Заңды тұлғалардың ағымдағы есепшоттары", </w:t>
      </w:r>
    </w:p>
    <w:p>
      <w:pPr>
        <w:spacing w:after="0"/>
        <w:ind w:left="0"/>
        <w:jc w:val="both"/>
      </w:pPr>
      <w:r>
        <w:rPr>
          <w:rFonts w:ascii="Times New Roman"/>
          <w:b w:val="false"/>
          <w:i w:val="false"/>
          <w:color w:val="000000"/>
          <w:sz w:val="28"/>
        </w:rPr>
        <w:t xml:space="preserve">
      сатып алынған шетел валютасы сомасына: </w:t>
      </w:r>
    </w:p>
    <w:p>
      <w:pPr>
        <w:spacing w:after="0"/>
        <w:ind w:left="0"/>
        <w:jc w:val="both"/>
      </w:pPr>
      <w:r>
        <w:rPr>
          <w:rFonts w:ascii="Times New Roman"/>
          <w:b w:val="false"/>
          <w:i w:val="false"/>
          <w:color w:val="000000"/>
          <w:sz w:val="28"/>
        </w:rPr>
        <w:t xml:space="preserve">
      Дт 1051 "Банктің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есепшоты"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2203 "Заңды тұлғалардың ағымдағы есепшоттары" </w:t>
      </w:r>
    </w:p>
    <w:p>
      <w:pPr>
        <w:spacing w:after="0"/>
        <w:ind w:left="0"/>
        <w:jc w:val="both"/>
      </w:pPr>
      <w:r>
        <w:rPr>
          <w:rFonts w:ascii="Times New Roman"/>
          <w:b w:val="false"/>
          <w:i w:val="false"/>
          <w:color w:val="000000"/>
          <w:sz w:val="28"/>
        </w:rPr>
        <w:t xml:space="preserve">
      Кт 2858 "Шетел валютасы бойынша валюталық ұзақ позиция", </w:t>
      </w:r>
    </w:p>
    <w:p>
      <w:pPr>
        <w:spacing w:after="0"/>
        <w:ind w:left="0"/>
        <w:jc w:val="both"/>
      </w:pPr>
      <w:r>
        <w:rPr>
          <w:rFonts w:ascii="Times New Roman"/>
          <w:b w:val="false"/>
          <w:i w:val="false"/>
          <w:color w:val="000000"/>
          <w:sz w:val="28"/>
        </w:rPr>
        <w:t xml:space="preserve">
      ұзын валюталық позицияның қарсы құн сомасына: </w:t>
      </w:r>
    </w:p>
    <w:p>
      <w:pPr>
        <w:spacing w:after="0"/>
        <w:ind w:left="0"/>
        <w:jc w:val="both"/>
      </w:pPr>
      <w:r>
        <w:rPr>
          <w:rFonts w:ascii="Times New Roman"/>
          <w:b w:val="false"/>
          <w:i w:val="false"/>
          <w:color w:val="000000"/>
          <w:sz w:val="28"/>
        </w:rPr>
        <w:t xml:space="preserve">
      Дт 1859 "Шетел валютасының теңгемен көрсетілген қарсы құны </w:t>
      </w:r>
    </w:p>
    <w:p>
      <w:pPr>
        <w:spacing w:after="0"/>
        <w:ind w:left="0"/>
        <w:jc w:val="both"/>
      </w:pPr>
      <w:r>
        <w:rPr>
          <w:rFonts w:ascii="Times New Roman"/>
          <w:b w:val="false"/>
          <w:i w:val="false"/>
          <w:color w:val="000000"/>
          <w:sz w:val="28"/>
        </w:rPr>
        <w:t xml:space="preserve">
       (валюталық ұзақ позиция)" </w:t>
      </w:r>
    </w:p>
    <w:p>
      <w:pPr>
        <w:spacing w:after="0"/>
        <w:ind w:left="0"/>
        <w:jc w:val="both"/>
      </w:pPr>
      <w:r>
        <w:rPr>
          <w:rFonts w:ascii="Times New Roman"/>
          <w:b w:val="false"/>
          <w:i w:val="false"/>
          <w:color w:val="000000"/>
          <w:sz w:val="28"/>
        </w:rPr>
        <w:t xml:space="preserve">
      Кт 1870 "Өзге де транзиттік есепшоттары", </w:t>
      </w:r>
    </w:p>
    <w:p>
      <w:pPr>
        <w:spacing w:after="0"/>
        <w:ind w:left="0"/>
        <w:jc w:val="both"/>
      </w:pPr>
      <w:r>
        <w:rPr>
          <w:rFonts w:ascii="Times New Roman"/>
          <w:b w:val="false"/>
          <w:i w:val="false"/>
          <w:color w:val="000000"/>
          <w:sz w:val="28"/>
        </w:rPr>
        <w:t xml:space="preserve">
      валюталық своп мәмілесінің оң құны кезінде: </w:t>
      </w:r>
    </w:p>
    <w:p>
      <w:pPr>
        <w:spacing w:after="0"/>
        <w:ind w:left="0"/>
        <w:jc w:val="both"/>
      </w:pPr>
      <w:r>
        <w:rPr>
          <w:rFonts w:ascii="Times New Roman"/>
          <w:b w:val="false"/>
          <w:i w:val="false"/>
          <w:color w:val="000000"/>
          <w:sz w:val="28"/>
        </w:rPr>
        <w:t xml:space="preserve">
      Дт 1859 "Шетел валютасының теңгемен көрсетілген қарсы құны </w:t>
      </w:r>
    </w:p>
    <w:p>
      <w:pPr>
        <w:spacing w:after="0"/>
        <w:ind w:left="0"/>
        <w:jc w:val="both"/>
      </w:pPr>
      <w:r>
        <w:rPr>
          <w:rFonts w:ascii="Times New Roman"/>
          <w:b w:val="false"/>
          <w:i w:val="false"/>
          <w:color w:val="000000"/>
          <w:sz w:val="28"/>
        </w:rPr>
        <w:t xml:space="preserve">
       (валюталық ұзақ позиция)" </w:t>
      </w:r>
    </w:p>
    <w:p>
      <w:pPr>
        <w:spacing w:after="0"/>
        <w:ind w:left="0"/>
        <w:jc w:val="both"/>
      </w:pPr>
      <w:r>
        <w:rPr>
          <w:rFonts w:ascii="Times New Roman"/>
          <w:b w:val="false"/>
          <w:i w:val="false"/>
          <w:color w:val="000000"/>
          <w:sz w:val="28"/>
        </w:rPr>
        <w:t xml:space="preserve">
      Кт 1895 "Своп операциялары бойынша талаптар", </w:t>
      </w:r>
    </w:p>
    <w:p>
      <w:pPr>
        <w:spacing w:after="0"/>
        <w:ind w:left="0"/>
        <w:jc w:val="both"/>
      </w:pPr>
      <w:r>
        <w:rPr>
          <w:rFonts w:ascii="Times New Roman"/>
          <w:b w:val="false"/>
          <w:i w:val="false"/>
          <w:color w:val="000000"/>
          <w:sz w:val="28"/>
        </w:rPr>
        <w:t xml:space="preserve">
      валюталық своп мәмілесінің теріс құны кезінде: </w:t>
      </w:r>
    </w:p>
    <w:p>
      <w:pPr>
        <w:spacing w:after="0"/>
        <w:ind w:left="0"/>
        <w:jc w:val="both"/>
      </w:pPr>
      <w:r>
        <w:rPr>
          <w:rFonts w:ascii="Times New Roman"/>
          <w:b w:val="false"/>
          <w:i w:val="false"/>
          <w:color w:val="000000"/>
          <w:sz w:val="28"/>
        </w:rPr>
        <w:t xml:space="preserve">
      Дт 2895 "Своп операциялары бойынша міндеттемелер" </w:t>
      </w:r>
    </w:p>
    <w:p>
      <w:pPr>
        <w:spacing w:after="0"/>
        <w:ind w:left="0"/>
        <w:jc w:val="both"/>
      </w:pPr>
      <w:r>
        <w:rPr>
          <w:rFonts w:ascii="Times New Roman"/>
          <w:b w:val="false"/>
          <w:i w:val="false"/>
          <w:color w:val="000000"/>
          <w:sz w:val="28"/>
        </w:rPr>
        <w:t xml:space="preserve">
      Кт 1870 "Өзге де транзиттік есепшоттары". </w:t>
      </w:r>
    </w:p>
    <w:p>
      <w:pPr>
        <w:spacing w:after="0"/>
        <w:ind w:left="0"/>
        <w:jc w:val="both"/>
      </w:pPr>
      <w:r>
        <w:rPr>
          <w:rFonts w:ascii="Times New Roman"/>
          <w:b w:val="false"/>
          <w:i w:val="false"/>
          <w:color w:val="000000"/>
          <w:sz w:val="28"/>
        </w:rPr>
        <w:t xml:space="preserve">
      іске асырылған кірістер және шығыстар сомасына мынадай бухгалтерлік жазбалар жүзеге асырылады: </w:t>
      </w:r>
    </w:p>
    <w:p>
      <w:pPr>
        <w:spacing w:after="0"/>
        <w:ind w:left="0"/>
        <w:jc w:val="both"/>
      </w:pPr>
      <w:r>
        <w:rPr>
          <w:rFonts w:ascii="Times New Roman"/>
          <w:b w:val="false"/>
          <w:i w:val="false"/>
          <w:color w:val="000000"/>
          <w:sz w:val="28"/>
        </w:rPr>
        <w:t xml:space="preserve">
      1) іске асырылған кірістер сомасына: </w:t>
      </w:r>
    </w:p>
    <w:p>
      <w:pPr>
        <w:spacing w:after="0"/>
        <w:ind w:left="0"/>
        <w:jc w:val="both"/>
      </w:pPr>
      <w:r>
        <w:rPr>
          <w:rFonts w:ascii="Times New Roman"/>
          <w:b w:val="false"/>
          <w:i w:val="false"/>
          <w:color w:val="000000"/>
          <w:sz w:val="28"/>
        </w:rPr>
        <w:t xml:space="preserve">
      Дт 4593 "Своп операцияларын қайта бағалаудан жұмсалмаған </w:t>
      </w:r>
    </w:p>
    <w:p>
      <w:pPr>
        <w:spacing w:after="0"/>
        <w:ind w:left="0"/>
        <w:jc w:val="both"/>
      </w:pPr>
      <w:r>
        <w:rPr>
          <w:rFonts w:ascii="Times New Roman"/>
          <w:b w:val="false"/>
          <w:i w:val="false"/>
          <w:color w:val="000000"/>
          <w:sz w:val="28"/>
        </w:rPr>
        <w:t xml:space="preserve">
       кіріс" </w:t>
      </w:r>
    </w:p>
    <w:p>
      <w:pPr>
        <w:spacing w:after="0"/>
        <w:ind w:left="0"/>
        <w:jc w:val="both"/>
      </w:pPr>
      <w:r>
        <w:rPr>
          <w:rFonts w:ascii="Times New Roman"/>
          <w:b w:val="false"/>
          <w:i w:val="false"/>
          <w:color w:val="000000"/>
          <w:sz w:val="28"/>
        </w:rPr>
        <w:t xml:space="preserve">
      Кт 4895 "Своп операциялары бойынша кірістер" </w:t>
      </w:r>
    </w:p>
    <w:p>
      <w:pPr>
        <w:spacing w:after="0"/>
        <w:ind w:left="0"/>
        <w:jc w:val="both"/>
      </w:pPr>
      <w:r>
        <w:rPr>
          <w:rFonts w:ascii="Times New Roman"/>
          <w:b w:val="false"/>
          <w:i w:val="false"/>
          <w:color w:val="000000"/>
          <w:sz w:val="28"/>
        </w:rPr>
        <w:t xml:space="preserve">
      5593 "Своп операцияларын қайта бағалаудан жұмсалмаған </w:t>
      </w:r>
    </w:p>
    <w:p>
      <w:pPr>
        <w:spacing w:after="0"/>
        <w:ind w:left="0"/>
        <w:jc w:val="both"/>
      </w:pPr>
      <w:r>
        <w:rPr>
          <w:rFonts w:ascii="Times New Roman"/>
          <w:b w:val="false"/>
          <w:i w:val="false"/>
          <w:color w:val="000000"/>
          <w:sz w:val="28"/>
        </w:rPr>
        <w:t xml:space="preserve">
       шығыс"; </w:t>
      </w:r>
    </w:p>
    <w:p>
      <w:pPr>
        <w:spacing w:after="0"/>
        <w:ind w:left="0"/>
        <w:jc w:val="both"/>
      </w:pPr>
      <w:r>
        <w:rPr>
          <w:rFonts w:ascii="Times New Roman"/>
          <w:b w:val="false"/>
          <w:i w:val="false"/>
          <w:color w:val="000000"/>
          <w:sz w:val="28"/>
        </w:rPr>
        <w:t xml:space="preserve">
       2) іске асырылған шығыстар сомасына: </w:t>
      </w:r>
    </w:p>
    <w:p>
      <w:pPr>
        <w:spacing w:after="0"/>
        <w:ind w:left="0"/>
        <w:jc w:val="both"/>
      </w:pPr>
      <w:r>
        <w:rPr>
          <w:rFonts w:ascii="Times New Roman"/>
          <w:b w:val="false"/>
          <w:i w:val="false"/>
          <w:color w:val="000000"/>
          <w:sz w:val="28"/>
        </w:rPr>
        <w:t xml:space="preserve">
      Дт 4593 "Своп операцияларын қайта бағалаудан жұмсалмаған </w:t>
      </w:r>
    </w:p>
    <w:p>
      <w:pPr>
        <w:spacing w:after="0"/>
        <w:ind w:left="0"/>
        <w:jc w:val="both"/>
      </w:pPr>
      <w:r>
        <w:rPr>
          <w:rFonts w:ascii="Times New Roman"/>
          <w:b w:val="false"/>
          <w:i w:val="false"/>
          <w:color w:val="000000"/>
          <w:sz w:val="28"/>
        </w:rPr>
        <w:t xml:space="preserve">
       кіріс" </w:t>
      </w:r>
    </w:p>
    <w:p>
      <w:pPr>
        <w:spacing w:after="0"/>
        <w:ind w:left="0"/>
        <w:jc w:val="both"/>
      </w:pPr>
      <w:r>
        <w:rPr>
          <w:rFonts w:ascii="Times New Roman"/>
          <w:b w:val="false"/>
          <w:i w:val="false"/>
          <w:color w:val="000000"/>
          <w:sz w:val="28"/>
        </w:rPr>
        <w:t xml:space="preserve">
      5895 "Своп операциялары бойынша шығыстар" </w:t>
      </w:r>
    </w:p>
    <w:p>
      <w:pPr>
        <w:spacing w:after="0"/>
        <w:ind w:left="0"/>
        <w:jc w:val="both"/>
      </w:pPr>
      <w:r>
        <w:rPr>
          <w:rFonts w:ascii="Times New Roman"/>
          <w:b w:val="false"/>
          <w:i w:val="false"/>
          <w:color w:val="000000"/>
          <w:sz w:val="28"/>
        </w:rPr>
        <w:t xml:space="preserve">
      Кт 5593 "Своп операцияларын қайта бағалаудан жұмсалмаған </w:t>
      </w:r>
    </w:p>
    <w:p>
      <w:pPr>
        <w:spacing w:after="0"/>
        <w:ind w:left="0"/>
        <w:jc w:val="both"/>
      </w:pPr>
      <w:r>
        <w:rPr>
          <w:rFonts w:ascii="Times New Roman"/>
          <w:b w:val="false"/>
          <w:i w:val="false"/>
          <w:color w:val="000000"/>
          <w:sz w:val="28"/>
        </w:rPr>
        <w:t>
       шығыс".</w:t>
      </w:r>
    </w:p>
    <w:p>
      <w:pPr>
        <w:spacing w:after="0"/>
        <w:ind w:left="0"/>
        <w:jc w:val="both"/>
      </w:pPr>
      <w:r>
        <w:rPr>
          <w:rFonts w:ascii="Times New Roman"/>
          <w:b w:val="false"/>
          <w:i w:val="false"/>
          <w:color w:val="000000"/>
          <w:sz w:val="28"/>
        </w:rPr>
        <w:t>
      Шетел валютасын кері сатып алу бойынша шартты талаптар мен міндеттемелер сомасына мынадай бухгалтерлік жазбалар жүзеге асырылады:</w:t>
      </w:r>
    </w:p>
    <w:bookmarkStart w:name="z203" w:id="141"/>
    <w:p>
      <w:pPr>
        <w:spacing w:after="0"/>
        <w:ind w:left="0"/>
        <w:jc w:val="both"/>
      </w:pPr>
      <w:r>
        <w:rPr>
          <w:rFonts w:ascii="Times New Roman"/>
          <w:b w:val="false"/>
          <w:i w:val="false"/>
          <w:color w:val="000000"/>
          <w:sz w:val="28"/>
        </w:rPr>
        <w:t>
      1) шетел валютасындағы шартты талаптар сомасына:</w:t>
      </w:r>
    </w:p>
    <w:bookmarkEnd w:id="141"/>
    <w:p>
      <w:pPr>
        <w:spacing w:after="0"/>
        <w:ind w:left="0"/>
        <w:jc w:val="both"/>
      </w:pPr>
      <w:r>
        <w:rPr>
          <w:rFonts w:ascii="Times New Roman"/>
          <w:b w:val="false"/>
          <w:i w:val="false"/>
          <w:color w:val="000000"/>
          <w:sz w:val="28"/>
        </w:rPr>
        <w:t>
      Дт 6999 "Шетел валютасымен мәмілелер бойынша позиция"</w:t>
      </w:r>
    </w:p>
    <w:p>
      <w:pPr>
        <w:spacing w:after="0"/>
        <w:ind w:left="0"/>
        <w:jc w:val="both"/>
      </w:pPr>
      <w:r>
        <w:rPr>
          <w:rFonts w:ascii="Times New Roman"/>
          <w:b w:val="false"/>
          <w:i w:val="false"/>
          <w:color w:val="000000"/>
          <w:sz w:val="28"/>
        </w:rPr>
        <w:t>
      Кт 6405 "Шетел валютасын сатып алу-сату бойынша шартты</w:t>
      </w:r>
    </w:p>
    <w:p>
      <w:pPr>
        <w:spacing w:after="0"/>
        <w:ind w:left="0"/>
        <w:jc w:val="both"/>
      </w:pPr>
      <w:r>
        <w:rPr>
          <w:rFonts w:ascii="Times New Roman"/>
          <w:b w:val="false"/>
          <w:i w:val="false"/>
          <w:color w:val="000000"/>
          <w:sz w:val="28"/>
        </w:rPr>
        <w:t>
       талаптар" (валюталық своп мәмілесі үшін бөлек жеке</w:t>
      </w:r>
    </w:p>
    <w:p>
      <w:pPr>
        <w:spacing w:after="0"/>
        <w:ind w:left="0"/>
        <w:jc w:val="both"/>
      </w:pPr>
      <w:r>
        <w:rPr>
          <w:rFonts w:ascii="Times New Roman"/>
          <w:b w:val="false"/>
          <w:i w:val="false"/>
          <w:color w:val="000000"/>
          <w:sz w:val="28"/>
        </w:rPr>
        <w:t>
       шот);</w:t>
      </w:r>
    </w:p>
    <w:bookmarkStart w:name="z204" w:id="142"/>
    <w:p>
      <w:pPr>
        <w:spacing w:after="0"/>
        <w:ind w:left="0"/>
        <w:jc w:val="both"/>
      </w:pPr>
      <w:r>
        <w:rPr>
          <w:rFonts w:ascii="Times New Roman"/>
          <w:b w:val="false"/>
          <w:i w:val="false"/>
          <w:color w:val="000000"/>
          <w:sz w:val="28"/>
        </w:rPr>
        <w:t>
       2) шартты міндеттемелер сомасына:</w:t>
      </w:r>
    </w:p>
    <w:bookmarkEnd w:id="142"/>
    <w:p>
      <w:pPr>
        <w:spacing w:after="0"/>
        <w:ind w:left="0"/>
        <w:jc w:val="both"/>
      </w:pPr>
      <w:r>
        <w:rPr>
          <w:rFonts w:ascii="Times New Roman"/>
          <w:b w:val="false"/>
          <w:i w:val="false"/>
          <w:color w:val="000000"/>
          <w:sz w:val="28"/>
        </w:rPr>
        <w:t>
      Дт 6905 "Шетел валютасын сатып алу-сату бойынша шартты</w:t>
      </w:r>
    </w:p>
    <w:p>
      <w:pPr>
        <w:spacing w:after="0"/>
        <w:ind w:left="0"/>
        <w:jc w:val="both"/>
      </w:pPr>
      <w:r>
        <w:rPr>
          <w:rFonts w:ascii="Times New Roman"/>
          <w:b w:val="false"/>
          <w:i w:val="false"/>
          <w:color w:val="000000"/>
          <w:sz w:val="28"/>
        </w:rPr>
        <w:t>
       міндеттемелер" (валюталық своп мәмілесі үшін бөлек</w:t>
      </w:r>
    </w:p>
    <w:p>
      <w:pPr>
        <w:spacing w:after="0"/>
        <w:ind w:left="0"/>
        <w:jc w:val="both"/>
      </w:pPr>
      <w:r>
        <w:rPr>
          <w:rFonts w:ascii="Times New Roman"/>
          <w:b w:val="false"/>
          <w:i w:val="false"/>
          <w:color w:val="000000"/>
          <w:sz w:val="28"/>
        </w:rPr>
        <w:t>
       жеке шот)</w:t>
      </w:r>
    </w:p>
    <w:p>
      <w:pPr>
        <w:spacing w:after="0"/>
        <w:ind w:left="0"/>
        <w:jc w:val="both"/>
      </w:pPr>
      <w:r>
        <w:rPr>
          <w:rFonts w:ascii="Times New Roman"/>
          <w:b w:val="false"/>
          <w:i w:val="false"/>
          <w:color w:val="000000"/>
          <w:sz w:val="28"/>
        </w:rPr>
        <w:t>
      Кт 6999 "Шетел валютасымен мәмілелер бойынша позиция".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111-тармаққа өзгерту енгізілді - ҚР Ұлттық Банкі Басқармасының 2009.08.24. </w:t>
      </w:r>
      <w:r>
        <w:rPr>
          <w:rFonts w:ascii="Times New Roman"/>
          <w:b w:val="false"/>
          <w:i w:val="false"/>
          <w:color w:val="000000"/>
          <w:sz w:val="28"/>
        </w:rPr>
        <w:t>N 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6" w:id="143"/>
    <w:p>
      <w:pPr>
        <w:spacing w:after="0"/>
        <w:ind w:left="0"/>
        <w:jc w:val="both"/>
      </w:pPr>
      <w:r>
        <w:rPr>
          <w:rFonts w:ascii="Times New Roman"/>
          <w:b w:val="false"/>
          <w:i w:val="false"/>
          <w:color w:val="000000"/>
          <w:sz w:val="28"/>
        </w:rPr>
        <w:t xml:space="preserve">
      112. Пайыздық своп мәмілесін жасау күні мынадай бухгалтерлік жазбалар жүзеге асырылады: </w:t>
      </w:r>
    </w:p>
    <w:bookmarkEnd w:id="143"/>
    <w:p>
      <w:pPr>
        <w:spacing w:after="0"/>
        <w:ind w:left="0"/>
        <w:jc w:val="both"/>
      </w:pPr>
      <w:r>
        <w:rPr>
          <w:rFonts w:ascii="Times New Roman"/>
          <w:b w:val="false"/>
          <w:i w:val="false"/>
          <w:color w:val="000000"/>
          <w:sz w:val="28"/>
        </w:rPr>
        <w:t xml:space="preserve">
      1) пайыздық свопты сатып алу кезіндегі шартты талаптар сомасына: </w:t>
      </w:r>
    </w:p>
    <w:p>
      <w:pPr>
        <w:spacing w:after="0"/>
        <w:ind w:left="0"/>
        <w:jc w:val="both"/>
      </w:pPr>
      <w:r>
        <w:rPr>
          <w:rFonts w:ascii="Times New Roman"/>
          <w:b w:val="false"/>
          <w:i w:val="false"/>
          <w:color w:val="000000"/>
          <w:sz w:val="28"/>
        </w:rPr>
        <w:t xml:space="preserve">
      Дт 6240 "Пайыздық своп" </w:t>
      </w:r>
    </w:p>
    <w:p>
      <w:pPr>
        <w:spacing w:after="0"/>
        <w:ind w:left="0"/>
        <w:jc w:val="both"/>
      </w:pPr>
      <w:r>
        <w:rPr>
          <w:rFonts w:ascii="Times New Roman"/>
          <w:b w:val="false"/>
          <w:i w:val="false"/>
          <w:color w:val="000000"/>
          <w:sz w:val="28"/>
        </w:rPr>
        <w:t xml:space="preserve">
      Кт 6999 "Шетел валютасымен жасалған мәмілелер бойынша </w:t>
      </w:r>
    </w:p>
    <w:p>
      <w:pPr>
        <w:spacing w:after="0"/>
        <w:ind w:left="0"/>
        <w:jc w:val="both"/>
      </w:pPr>
      <w:r>
        <w:rPr>
          <w:rFonts w:ascii="Times New Roman"/>
          <w:b w:val="false"/>
          <w:i w:val="false"/>
          <w:color w:val="000000"/>
          <w:sz w:val="28"/>
        </w:rPr>
        <w:t xml:space="preserve">
       позициясы", </w:t>
      </w:r>
    </w:p>
    <w:p>
      <w:pPr>
        <w:spacing w:after="0"/>
        <w:ind w:left="0"/>
        <w:jc w:val="both"/>
      </w:pPr>
      <w:r>
        <w:rPr>
          <w:rFonts w:ascii="Times New Roman"/>
          <w:b w:val="false"/>
          <w:i w:val="false"/>
          <w:color w:val="000000"/>
          <w:sz w:val="28"/>
        </w:rPr>
        <w:t xml:space="preserve">
       сонымен бір мезгілде, пайыздық свопты сатып алу кезіндегі шартты міндеттемелер сомасына: </w:t>
      </w:r>
    </w:p>
    <w:p>
      <w:pPr>
        <w:spacing w:after="0"/>
        <w:ind w:left="0"/>
        <w:jc w:val="both"/>
      </w:pPr>
      <w:r>
        <w:rPr>
          <w:rFonts w:ascii="Times New Roman"/>
          <w:b w:val="false"/>
          <w:i w:val="false"/>
          <w:color w:val="000000"/>
          <w:sz w:val="28"/>
        </w:rPr>
        <w:t xml:space="preserve">
      Дт 6999 "Шетел валютасымен жасалған мәмілелер бойынша </w:t>
      </w:r>
    </w:p>
    <w:p>
      <w:pPr>
        <w:spacing w:after="0"/>
        <w:ind w:left="0"/>
        <w:jc w:val="both"/>
      </w:pPr>
      <w:r>
        <w:rPr>
          <w:rFonts w:ascii="Times New Roman"/>
          <w:b w:val="false"/>
          <w:i w:val="false"/>
          <w:color w:val="000000"/>
          <w:sz w:val="28"/>
        </w:rPr>
        <w:t xml:space="preserve">
       позициясы" </w:t>
      </w:r>
    </w:p>
    <w:p>
      <w:pPr>
        <w:spacing w:after="0"/>
        <w:ind w:left="0"/>
        <w:jc w:val="both"/>
      </w:pPr>
      <w:r>
        <w:rPr>
          <w:rFonts w:ascii="Times New Roman"/>
          <w:b w:val="false"/>
          <w:i w:val="false"/>
          <w:color w:val="000000"/>
          <w:sz w:val="28"/>
        </w:rPr>
        <w:t xml:space="preserve">
      Кт 6740 "Пайыздық своп"; </w:t>
      </w:r>
    </w:p>
    <w:p>
      <w:pPr>
        <w:spacing w:after="0"/>
        <w:ind w:left="0"/>
        <w:jc w:val="both"/>
      </w:pPr>
      <w:r>
        <w:rPr>
          <w:rFonts w:ascii="Times New Roman"/>
          <w:b w:val="false"/>
          <w:i w:val="false"/>
          <w:color w:val="000000"/>
          <w:sz w:val="28"/>
        </w:rPr>
        <w:t xml:space="preserve">
      2) пайыздық свопты сату кезіндегі шартты талаптар сомасына: </w:t>
      </w:r>
    </w:p>
    <w:p>
      <w:pPr>
        <w:spacing w:after="0"/>
        <w:ind w:left="0"/>
        <w:jc w:val="both"/>
      </w:pPr>
      <w:r>
        <w:rPr>
          <w:rFonts w:ascii="Times New Roman"/>
          <w:b w:val="false"/>
          <w:i w:val="false"/>
          <w:color w:val="000000"/>
          <w:sz w:val="28"/>
        </w:rPr>
        <w:t xml:space="preserve">
      Кт 6240 "Пайыздық своп" </w:t>
      </w:r>
    </w:p>
    <w:p>
      <w:pPr>
        <w:spacing w:after="0"/>
        <w:ind w:left="0"/>
        <w:jc w:val="both"/>
      </w:pPr>
      <w:r>
        <w:rPr>
          <w:rFonts w:ascii="Times New Roman"/>
          <w:b w:val="false"/>
          <w:i w:val="false"/>
          <w:color w:val="000000"/>
          <w:sz w:val="28"/>
        </w:rPr>
        <w:t xml:space="preserve">
      Кт 6999 "Шетел валютасымен жасалған мәмілелер бойынша </w:t>
      </w:r>
    </w:p>
    <w:p>
      <w:pPr>
        <w:spacing w:after="0"/>
        <w:ind w:left="0"/>
        <w:jc w:val="both"/>
      </w:pPr>
      <w:r>
        <w:rPr>
          <w:rFonts w:ascii="Times New Roman"/>
          <w:b w:val="false"/>
          <w:i w:val="false"/>
          <w:color w:val="000000"/>
          <w:sz w:val="28"/>
        </w:rPr>
        <w:t xml:space="preserve">
       позициясы", </w:t>
      </w:r>
    </w:p>
    <w:p>
      <w:pPr>
        <w:spacing w:after="0"/>
        <w:ind w:left="0"/>
        <w:jc w:val="both"/>
      </w:pPr>
      <w:r>
        <w:rPr>
          <w:rFonts w:ascii="Times New Roman"/>
          <w:b w:val="false"/>
          <w:i w:val="false"/>
          <w:color w:val="000000"/>
          <w:sz w:val="28"/>
        </w:rPr>
        <w:t xml:space="preserve">
       сонымен бір мезгілде, пайыздық свопты сату кезіндегі шартты міндеттемелер сомасына: </w:t>
      </w:r>
    </w:p>
    <w:p>
      <w:pPr>
        <w:spacing w:after="0"/>
        <w:ind w:left="0"/>
        <w:jc w:val="both"/>
      </w:pPr>
      <w:r>
        <w:rPr>
          <w:rFonts w:ascii="Times New Roman"/>
          <w:b w:val="false"/>
          <w:i w:val="false"/>
          <w:color w:val="000000"/>
          <w:sz w:val="28"/>
        </w:rPr>
        <w:t xml:space="preserve">
      Дт 6999 "Шетел валютасымен жасалған мәмілелер бойынша </w:t>
      </w:r>
    </w:p>
    <w:p>
      <w:pPr>
        <w:spacing w:after="0"/>
        <w:ind w:left="0"/>
        <w:jc w:val="both"/>
      </w:pPr>
      <w:r>
        <w:rPr>
          <w:rFonts w:ascii="Times New Roman"/>
          <w:b w:val="false"/>
          <w:i w:val="false"/>
          <w:color w:val="000000"/>
          <w:sz w:val="28"/>
        </w:rPr>
        <w:t xml:space="preserve">
       позициясы" </w:t>
      </w:r>
    </w:p>
    <w:p>
      <w:pPr>
        <w:spacing w:after="0"/>
        <w:ind w:left="0"/>
        <w:jc w:val="both"/>
      </w:pPr>
      <w:r>
        <w:rPr>
          <w:rFonts w:ascii="Times New Roman"/>
          <w:b w:val="false"/>
          <w:i w:val="false"/>
          <w:color w:val="000000"/>
          <w:sz w:val="28"/>
        </w:rPr>
        <w:t>
      Кт 6740 "Пайыздық своп".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112-тармаққа өзгерту енгізілді - ҚР Ұлттық Банкі Басқармасының 2009.08.24. </w:t>
      </w:r>
      <w:r>
        <w:rPr>
          <w:rFonts w:ascii="Times New Roman"/>
          <w:b w:val="false"/>
          <w:i w:val="false"/>
          <w:color w:val="000000"/>
          <w:sz w:val="28"/>
        </w:rPr>
        <w:t>N 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7" w:id="144"/>
    <w:p>
      <w:pPr>
        <w:spacing w:after="0"/>
        <w:ind w:left="0"/>
        <w:jc w:val="both"/>
      </w:pPr>
      <w:r>
        <w:rPr>
          <w:rFonts w:ascii="Times New Roman"/>
          <w:b w:val="false"/>
          <w:i w:val="false"/>
          <w:color w:val="000000"/>
          <w:sz w:val="28"/>
        </w:rPr>
        <w:t xml:space="preserve">
      113. Әділ құн бойынша пайыздық свопты қайта бағалау кезінде мынадай бухгалтерлік жазбалар жүзеге асырылады: </w:t>
      </w:r>
    </w:p>
    <w:bookmarkEnd w:id="144"/>
    <w:p>
      <w:pPr>
        <w:spacing w:after="0"/>
        <w:ind w:left="0"/>
        <w:jc w:val="both"/>
      </w:pPr>
      <w:r>
        <w:rPr>
          <w:rFonts w:ascii="Times New Roman"/>
          <w:b w:val="false"/>
          <w:i w:val="false"/>
          <w:color w:val="000000"/>
          <w:sz w:val="28"/>
        </w:rPr>
        <w:t xml:space="preserve">
      1) оң айырма сомасына: </w:t>
      </w:r>
    </w:p>
    <w:p>
      <w:pPr>
        <w:spacing w:after="0"/>
        <w:ind w:left="0"/>
        <w:jc w:val="both"/>
      </w:pPr>
      <w:r>
        <w:rPr>
          <w:rFonts w:ascii="Times New Roman"/>
          <w:b w:val="false"/>
          <w:i w:val="false"/>
          <w:color w:val="000000"/>
          <w:sz w:val="28"/>
        </w:rPr>
        <w:t xml:space="preserve">
      Дт 1895 "Своп операциялары бойынша талаптар" (пайыздық своп </w:t>
      </w:r>
    </w:p>
    <w:p>
      <w:pPr>
        <w:spacing w:after="0"/>
        <w:ind w:left="0"/>
        <w:jc w:val="both"/>
      </w:pPr>
      <w:r>
        <w:rPr>
          <w:rFonts w:ascii="Times New Roman"/>
          <w:b w:val="false"/>
          <w:i w:val="false"/>
          <w:color w:val="000000"/>
          <w:sz w:val="28"/>
        </w:rPr>
        <w:t xml:space="preserve">
       мәмілесі бойынша талаптарды есепке алуға арналған </w:t>
      </w:r>
    </w:p>
    <w:p>
      <w:pPr>
        <w:spacing w:after="0"/>
        <w:ind w:left="0"/>
        <w:jc w:val="both"/>
      </w:pPr>
      <w:r>
        <w:rPr>
          <w:rFonts w:ascii="Times New Roman"/>
          <w:b w:val="false"/>
          <w:i w:val="false"/>
          <w:color w:val="000000"/>
          <w:sz w:val="28"/>
        </w:rPr>
        <w:t xml:space="preserve">
       қосалқы шот) </w:t>
      </w:r>
    </w:p>
    <w:p>
      <w:pPr>
        <w:spacing w:after="0"/>
        <w:ind w:left="0"/>
        <w:jc w:val="both"/>
      </w:pPr>
      <w:r>
        <w:rPr>
          <w:rFonts w:ascii="Times New Roman"/>
          <w:b w:val="false"/>
          <w:i w:val="false"/>
          <w:color w:val="000000"/>
          <w:sz w:val="28"/>
        </w:rPr>
        <w:t xml:space="preserve">
      Кт 4593 "Своп операцияларын қайта бағалаудан жұмсалмаған </w:t>
      </w:r>
    </w:p>
    <w:p>
      <w:pPr>
        <w:spacing w:after="0"/>
        <w:ind w:left="0"/>
        <w:jc w:val="both"/>
      </w:pPr>
      <w:r>
        <w:rPr>
          <w:rFonts w:ascii="Times New Roman"/>
          <w:b w:val="false"/>
          <w:i w:val="false"/>
          <w:color w:val="000000"/>
          <w:sz w:val="28"/>
        </w:rPr>
        <w:t xml:space="preserve">
       кіріс"; </w:t>
      </w:r>
    </w:p>
    <w:p>
      <w:pPr>
        <w:spacing w:after="0"/>
        <w:ind w:left="0"/>
        <w:jc w:val="both"/>
      </w:pPr>
      <w:r>
        <w:rPr>
          <w:rFonts w:ascii="Times New Roman"/>
          <w:b w:val="false"/>
          <w:i w:val="false"/>
          <w:color w:val="000000"/>
          <w:sz w:val="28"/>
        </w:rPr>
        <w:t xml:space="preserve">
       2) теріс айырма сомасына: </w:t>
      </w:r>
    </w:p>
    <w:p>
      <w:pPr>
        <w:spacing w:after="0"/>
        <w:ind w:left="0"/>
        <w:jc w:val="both"/>
      </w:pPr>
      <w:r>
        <w:rPr>
          <w:rFonts w:ascii="Times New Roman"/>
          <w:b w:val="false"/>
          <w:i w:val="false"/>
          <w:color w:val="000000"/>
          <w:sz w:val="28"/>
        </w:rPr>
        <w:t xml:space="preserve">
      Дт 5593 "Своп операцияларын қайта бағалаудан жұмсалмаған </w:t>
      </w:r>
    </w:p>
    <w:p>
      <w:pPr>
        <w:spacing w:after="0"/>
        <w:ind w:left="0"/>
        <w:jc w:val="both"/>
      </w:pPr>
      <w:r>
        <w:rPr>
          <w:rFonts w:ascii="Times New Roman"/>
          <w:b w:val="false"/>
          <w:i w:val="false"/>
          <w:color w:val="000000"/>
          <w:sz w:val="28"/>
        </w:rPr>
        <w:t xml:space="preserve">
       шығыс" </w:t>
      </w:r>
    </w:p>
    <w:p>
      <w:pPr>
        <w:spacing w:after="0"/>
        <w:ind w:left="0"/>
        <w:jc w:val="both"/>
      </w:pPr>
      <w:r>
        <w:rPr>
          <w:rFonts w:ascii="Times New Roman"/>
          <w:b w:val="false"/>
          <w:i w:val="false"/>
          <w:color w:val="000000"/>
          <w:sz w:val="28"/>
        </w:rPr>
        <w:t xml:space="preserve">
      Кт 2895 "Своп операциялары бойынша міндеттемелер" (пайыздық </w:t>
      </w:r>
    </w:p>
    <w:p>
      <w:pPr>
        <w:spacing w:after="0"/>
        <w:ind w:left="0"/>
        <w:jc w:val="both"/>
      </w:pPr>
      <w:r>
        <w:rPr>
          <w:rFonts w:ascii="Times New Roman"/>
          <w:b w:val="false"/>
          <w:i w:val="false"/>
          <w:color w:val="000000"/>
          <w:sz w:val="28"/>
        </w:rPr>
        <w:t xml:space="preserve">
       своп мәмілесі бойынша міндеттемелерді есепке алуға </w:t>
      </w:r>
    </w:p>
    <w:p>
      <w:pPr>
        <w:spacing w:after="0"/>
        <w:ind w:left="0"/>
        <w:jc w:val="both"/>
      </w:pPr>
      <w:r>
        <w:rPr>
          <w:rFonts w:ascii="Times New Roman"/>
          <w:b w:val="false"/>
          <w:i w:val="false"/>
          <w:color w:val="000000"/>
          <w:sz w:val="28"/>
        </w:rPr>
        <w:t xml:space="preserve">
       арналған қосалқы шот), </w:t>
      </w:r>
    </w:p>
    <w:p>
      <w:pPr>
        <w:spacing w:after="0"/>
        <w:ind w:left="0"/>
        <w:jc w:val="both"/>
      </w:pPr>
      <w:r>
        <w:rPr>
          <w:rFonts w:ascii="Times New Roman"/>
          <w:b w:val="false"/>
          <w:i w:val="false"/>
          <w:color w:val="000000"/>
          <w:sz w:val="28"/>
        </w:rPr>
        <w:t xml:space="preserve">
       пайыздық своп мәмілесінің әділ құнына есептелген оң/теріс түзетулер сомасына: </w:t>
      </w:r>
    </w:p>
    <w:p>
      <w:pPr>
        <w:spacing w:after="0"/>
        <w:ind w:left="0"/>
        <w:jc w:val="both"/>
      </w:pPr>
      <w:r>
        <w:rPr>
          <w:rFonts w:ascii="Times New Roman"/>
          <w:b w:val="false"/>
          <w:i w:val="false"/>
          <w:color w:val="000000"/>
          <w:sz w:val="28"/>
        </w:rPr>
        <w:t xml:space="preserve">
      Дт 2895 "Своп операциялары бойынша міндеттемелер" (пайыздық </w:t>
      </w:r>
    </w:p>
    <w:p>
      <w:pPr>
        <w:spacing w:after="0"/>
        <w:ind w:left="0"/>
        <w:jc w:val="both"/>
      </w:pPr>
      <w:r>
        <w:rPr>
          <w:rFonts w:ascii="Times New Roman"/>
          <w:b w:val="false"/>
          <w:i w:val="false"/>
          <w:color w:val="000000"/>
          <w:sz w:val="28"/>
        </w:rPr>
        <w:t xml:space="preserve">
       своп мәмілесі бойынша міндеттемелерді есепке алуға </w:t>
      </w:r>
    </w:p>
    <w:p>
      <w:pPr>
        <w:spacing w:after="0"/>
        <w:ind w:left="0"/>
        <w:jc w:val="both"/>
      </w:pPr>
      <w:r>
        <w:rPr>
          <w:rFonts w:ascii="Times New Roman"/>
          <w:b w:val="false"/>
          <w:i w:val="false"/>
          <w:color w:val="000000"/>
          <w:sz w:val="28"/>
        </w:rPr>
        <w:t xml:space="preserve">
       арналған қосалқы шот) </w:t>
      </w:r>
    </w:p>
    <w:p>
      <w:pPr>
        <w:spacing w:after="0"/>
        <w:ind w:left="0"/>
        <w:jc w:val="both"/>
      </w:pPr>
      <w:r>
        <w:rPr>
          <w:rFonts w:ascii="Times New Roman"/>
          <w:b w:val="false"/>
          <w:i w:val="false"/>
          <w:color w:val="000000"/>
          <w:sz w:val="28"/>
        </w:rPr>
        <w:t xml:space="preserve">
      Кт 1895 "Своп операциялары бойынша талаптар" (пайыздық своп </w:t>
      </w:r>
    </w:p>
    <w:p>
      <w:pPr>
        <w:spacing w:after="0"/>
        <w:ind w:left="0"/>
        <w:jc w:val="both"/>
      </w:pPr>
      <w:r>
        <w:rPr>
          <w:rFonts w:ascii="Times New Roman"/>
          <w:b w:val="false"/>
          <w:i w:val="false"/>
          <w:color w:val="000000"/>
          <w:sz w:val="28"/>
        </w:rPr>
        <w:t xml:space="preserve">
       мәмілесі бойынша талаптарды есепке алуға арналған </w:t>
      </w:r>
    </w:p>
    <w:p>
      <w:pPr>
        <w:spacing w:after="0"/>
        <w:ind w:left="0"/>
        <w:jc w:val="both"/>
      </w:pPr>
      <w:r>
        <w:rPr>
          <w:rFonts w:ascii="Times New Roman"/>
          <w:b w:val="false"/>
          <w:i w:val="false"/>
          <w:color w:val="000000"/>
          <w:sz w:val="28"/>
        </w:rPr>
        <w:t xml:space="preserve">
       қосалқы шот). </w:t>
      </w:r>
    </w:p>
    <w:bookmarkStart w:name="z118" w:id="145"/>
    <w:p>
      <w:pPr>
        <w:spacing w:after="0"/>
        <w:ind w:left="0"/>
        <w:jc w:val="both"/>
      </w:pPr>
      <w:r>
        <w:rPr>
          <w:rFonts w:ascii="Times New Roman"/>
          <w:b w:val="false"/>
          <w:i w:val="false"/>
          <w:color w:val="000000"/>
          <w:sz w:val="28"/>
        </w:rPr>
        <w:t xml:space="preserve">
      114. Пайыздық своп мәмілесі бойынша сыйақы есептеу кезінде мынадай бухгалтерлік жазбалар жүзеге асырылады. </w:t>
      </w:r>
    </w:p>
    <w:bookmarkEnd w:id="145"/>
    <w:p>
      <w:pPr>
        <w:spacing w:after="0"/>
        <w:ind w:left="0"/>
        <w:jc w:val="both"/>
      </w:pPr>
      <w:r>
        <w:rPr>
          <w:rFonts w:ascii="Times New Roman"/>
          <w:b w:val="false"/>
          <w:i w:val="false"/>
          <w:color w:val="000000"/>
          <w:sz w:val="28"/>
        </w:rPr>
        <w:t xml:space="preserve">
      1) төленуге тиісті сыйақы сомасына: </w:t>
      </w:r>
    </w:p>
    <w:p>
      <w:pPr>
        <w:spacing w:after="0"/>
        <w:ind w:left="0"/>
        <w:jc w:val="both"/>
      </w:pPr>
      <w:r>
        <w:rPr>
          <w:rFonts w:ascii="Times New Roman"/>
          <w:b w:val="false"/>
          <w:i w:val="false"/>
          <w:color w:val="000000"/>
          <w:sz w:val="28"/>
        </w:rPr>
        <w:t xml:space="preserve">
      Дт 1858 "Шетел валютасы бойынша валюталық қысқа позиция" </w:t>
      </w:r>
    </w:p>
    <w:p>
      <w:pPr>
        <w:spacing w:after="0"/>
        <w:ind w:left="0"/>
        <w:jc w:val="both"/>
      </w:pPr>
      <w:r>
        <w:rPr>
          <w:rFonts w:ascii="Times New Roman"/>
          <w:b w:val="false"/>
          <w:i w:val="false"/>
          <w:color w:val="000000"/>
          <w:sz w:val="28"/>
        </w:rPr>
        <w:t>
      Кт 2727 "Туынды қаржы құралдарымен операциялар бойынша</w:t>
      </w:r>
    </w:p>
    <w:p>
      <w:pPr>
        <w:spacing w:after="0"/>
        <w:ind w:left="0"/>
        <w:jc w:val="both"/>
      </w:pPr>
      <w:r>
        <w:rPr>
          <w:rFonts w:ascii="Times New Roman"/>
          <w:b w:val="false"/>
          <w:i w:val="false"/>
          <w:color w:val="000000"/>
          <w:sz w:val="28"/>
        </w:rPr>
        <w:t xml:space="preserve">
       есептелген шығыстар", </w:t>
      </w:r>
    </w:p>
    <w:p>
      <w:pPr>
        <w:spacing w:after="0"/>
        <w:ind w:left="0"/>
        <w:jc w:val="both"/>
      </w:pPr>
      <w:r>
        <w:rPr>
          <w:rFonts w:ascii="Times New Roman"/>
          <w:b w:val="false"/>
          <w:i w:val="false"/>
          <w:color w:val="000000"/>
          <w:sz w:val="28"/>
        </w:rPr>
        <w:t xml:space="preserve">
       сонымен бір мезгілде: </w:t>
      </w:r>
    </w:p>
    <w:p>
      <w:pPr>
        <w:spacing w:after="0"/>
        <w:ind w:left="0"/>
        <w:jc w:val="both"/>
      </w:pPr>
      <w:r>
        <w:rPr>
          <w:rFonts w:ascii="Times New Roman"/>
          <w:b w:val="false"/>
          <w:i w:val="false"/>
          <w:color w:val="000000"/>
          <w:sz w:val="28"/>
        </w:rPr>
        <w:t xml:space="preserve">
      Дт 5091 "Басқа банктермен жүргізілетін операциялар бойынша </w:t>
      </w:r>
    </w:p>
    <w:p>
      <w:pPr>
        <w:spacing w:after="0"/>
        <w:ind w:left="0"/>
        <w:jc w:val="both"/>
      </w:pPr>
      <w:r>
        <w:rPr>
          <w:rFonts w:ascii="Times New Roman"/>
          <w:b w:val="false"/>
          <w:i w:val="false"/>
          <w:color w:val="000000"/>
          <w:sz w:val="28"/>
        </w:rPr>
        <w:t xml:space="preserve">
       сыйақы төлеуге байланысты басқа шығыстар" </w:t>
      </w:r>
    </w:p>
    <w:p>
      <w:pPr>
        <w:spacing w:after="0"/>
        <w:ind w:left="0"/>
        <w:jc w:val="both"/>
      </w:pPr>
      <w:r>
        <w:rPr>
          <w:rFonts w:ascii="Times New Roman"/>
          <w:b w:val="false"/>
          <w:i w:val="false"/>
          <w:color w:val="000000"/>
          <w:sz w:val="28"/>
        </w:rPr>
        <w:t xml:space="preserve">
      Кт 2859 "Шетел валютасының теңгемен көрсетілген қарсы құны </w:t>
      </w:r>
    </w:p>
    <w:p>
      <w:pPr>
        <w:spacing w:after="0"/>
        <w:ind w:left="0"/>
        <w:jc w:val="both"/>
      </w:pPr>
      <w:r>
        <w:rPr>
          <w:rFonts w:ascii="Times New Roman"/>
          <w:b w:val="false"/>
          <w:i w:val="false"/>
          <w:color w:val="000000"/>
          <w:sz w:val="28"/>
        </w:rPr>
        <w:t xml:space="preserve">
       (валюталық қысқа позиция)"; </w:t>
      </w:r>
    </w:p>
    <w:p>
      <w:pPr>
        <w:spacing w:after="0"/>
        <w:ind w:left="0"/>
        <w:jc w:val="both"/>
      </w:pPr>
      <w:r>
        <w:rPr>
          <w:rFonts w:ascii="Times New Roman"/>
          <w:b w:val="false"/>
          <w:i w:val="false"/>
          <w:color w:val="000000"/>
          <w:sz w:val="28"/>
        </w:rPr>
        <w:t xml:space="preserve">
       2) алынатын сыйақы сомасына: </w:t>
      </w:r>
    </w:p>
    <w:p>
      <w:pPr>
        <w:spacing w:after="0"/>
        <w:ind w:left="0"/>
        <w:jc w:val="both"/>
      </w:pPr>
      <w:r>
        <w:rPr>
          <w:rFonts w:ascii="Times New Roman"/>
          <w:b w:val="false"/>
          <w:i w:val="false"/>
          <w:color w:val="000000"/>
          <w:sz w:val="28"/>
        </w:rPr>
        <w:t>
      Кт 1753 "Туынды қаржы құралдарымен операциялар бойынша</w:t>
      </w:r>
    </w:p>
    <w:p>
      <w:pPr>
        <w:spacing w:after="0"/>
        <w:ind w:left="0"/>
        <w:jc w:val="both"/>
      </w:pPr>
      <w:r>
        <w:rPr>
          <w:rFonts w:ascii="Times New Roman"/>
          <w:b w:val="false"/>
          <w:i w:val="false"/>
          <w:color w:val="000000"/>
          <w:sz w:val="28"/>
        </w:rPr>
        <w:t xml:space="preserve">
       есептелген кірістер" </w:t>
      </w:r>
    </w:p>
    <w:p>
      <w:pPr>
        <w:spacing w:after="0"/>
        <w:ind w:left="0"/>
        <w:jc w:val="both"/>
      </w:pPr>
      <w:r>
        <w:rPr>
          <w:rFonts w:ascii="Times New Roman"/>
          <w:b w:val="false"/>
          <w:i w:val="false"/>
          <w:color w:val="000000"/>
          <w:sz w:val="28"/>
        </w:rPr>
        <w:t xml:space="preserve">
      Кт 2858 "Шетел валютасы бойынша валюталық ұзақ позиция", </w:t>
      </w:r>
    </w:p>
    <w:p>
      <w:pPr>
        <w:spacing w:after="0"/>
        <w:ind w:left="0"/>
        <w:jc w:val="both"/>
      </w:pPr>
      <w:r>
        <w:rPr>
          <w:rFonts w:ascii="Times New Roman"/>
          <w:b w:val="false"/>
          <w:i w:val="false"/>
          <w:color w:val="000000"/>
          <w:sz w:val="28"/>
        </w:rPr>
        <w:t xml:space="preserve">
      сонымен бір мезгілде: </w:t>
      </w:r>
    </w:p>
    <w:p>
      <w:pPr>
        <w:spacing w:after="0"/>
        <w:ind w:left="0"/>
        <w:jc w:val="both"/>
      </w:pPr>
      <w:r>
        <w:rPr>
          <w:rFonts w:ascii="Times New Roman"/>
          <w:b w:val="false"/>
          <w:i w:val="false"/>
          <w:color w:val="000000"/>
          <w:sz w:val="28"/>
        </w:rPr>
        <w:t xml:space="preserve">
      Дт 1859 "Шетел валютасының теңгемен көрсетілген қарсы құны </w:t>
      </w:r>
    </w:p>
    <w:p>
      <w:pPr>
        <w:spacing w:after="0"/>
        <w:ind w:left="0"/>
        <w:jc w:val="both"/>
      </w:pPr>
      <w:r>
        <w:rPr>
          <w:rFonts w:ascii="Times New Roman"/>
          <w:b w:val="false"/>
          <w:i w:val="false"/>
          <w:color w:val="000000"/>
          <w:sz w:val="28"/>
        </w:rPr>
        <w:t xml:space="preserve">
       (валюталық ұзақ позиция)" </w:t>
      </w:r>
    </w:p>
    <w:p>
      <w:pPr>
        <w:spacing w:after="0"/>
        <w:ind w:left="0"/>
        <w:jc w:val="both"/>
      </w:pPr>
      <w:r>
        <w:rPr>
          <w:rFonts w:ascii="Times New Roman"/>
          <w:b w:val="false"/>
          <w:i w:val="false"/>
          <w:color w:val="000000"/>
          <w:sz w:val="28"/>
        </w:rPr>
        <w:t xml:space="preserve">
      Кт 4091 "Басқа банктермен операциялар бойынша сыйақы алуға </w:t>
      </w:r>
    </w:p>
    <w:p>
      <w:pPr>
        <w:spacing w:after="0"/>
        <w:ind w:left="0"/>
        <w:jc w:val="both"/>
      </w:pPr>
      <w:r>
        <w:rPr>
          <w:rFonts w:ascii="Times New Roman"/>
          <w:b w:val="false"/>
          <w:i w:val="false"/>
          <w:color w:val="000000"/>
          <w:sz w:val="28"/>
        </w:rPr>
        <w:t>
       байланысты басқа кірістер".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114-тармаққа өзгерту енгізілді - ҚР Ұлттық Банкі Басқармасының 2009.08.24. </w:t>
      </w:r>
      <w:r>
        <w:rPr>
          <w:rFonts w:ascii="Times New Roman"/>
          <w:b w:val="false"/>
          <w:i w:val="false"/>
          <w:color w:val="000000"/>
          <w:sz w:val="28"/>
        </w:rPr>
        <w:t>N 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9" w:id="146"/>
    <w:p>
      <w:pPr>
        <w:spacing w:after="0"/>
        <w:ind w:left="0"/>
        <w:jc w:val="both"/>
      </w:pPr>
      <w:r>
        <w:rPr>
          <w:rFonts w:ascii="Times New Roman"/>
          <w:b w:val="false"/>
          <w:i w:val="false"/>
          <w:color w:val="000000"/>
          <w:sz w:val="28"/>
        </w:rPr>
        <w:t xml:space="preserve">
      115. Мерзімдік төлемдерді пайыздық своп мәмілесінің талаптарына сәйкес жүргізу күні мынадай бухгалтерлік жазбалар жүзеге асырылады: </w:t>
      </w:r>
    </w:p>
    <w:bookmarkEnd w:id="146"/>
    <w:p>
      <w:pPr>
        <w:spacing w:after="0"/>
        <w:ind w:left="0"/>
        <w:jc w:val="both"/>
      </w:pPr>
      <w:r>
        <w:rPr>
          <w:rFonts w:ascii="Times New Roman"/>
          <w:b w:val="false"/>
          <w:i w:val="false"/>
          <w:color w:val="000000"/>
          <w:sz w:val="28"/>
        </w:rPr>
        <w:t xml:space="preserve">
      алынған сыйақы сомасына: </w:t>
      </w:r>
    </w:p>
    <w:p>
      <w:pPr>
        <w:spacing w:after="0"/>
        <w:ind w:left="0"/>
        <w:jc w:val="both"/>
      </w:pPr>
      <w:r>
        <w:rPr>
          <w:rFonts w:ascii="Times New Roman"/>
          <w:b w:val="false"/>
          <w:i w:val="false"/>
          <w:color w:val="000000"/>
          <w:sz w:val="28"/>
        </w:rPr>
        <w:t xml:space="preserve">
      Дт 1051 "Банктің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есепшоты"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2203 "Заңды тұлғалардың ағымдағы есепшоттары" </w:t>
      </w:r>
    </w:p>
    <w:p>
      <w:pPr>
        <w:spacing w:after="0"/>
        <w:ind w:left="0"/>
        <w:jc w:val="both"/>
      </w:pPr>
      <w:r>
        <w:rPr>
          <w:rFonts w:ascii="Times New Roman"/>
          <w:b w:val="false"/>
          <w:i w:val="false"/>
          <w:color w:val="000000"/>
          <w:sz w:val="28"/>
        </w:rPr>
        <w:t>
      Кт 1753 "Туынды қаржы құралдарымен операциялар бойынша</w:t>
      </w:r>
    </w:p>
    <w:p>
      <w:pPr>
        <w:spacing w:after="0"/>
        <w:ind w:left="0"/>
        <w:jc w:val="both"/>
      </w:pPr>
      <w:r>
        <w:rPr>
          <w:rFonts w:ascii="Times New Roman"/>
          <w:b w:val="false"/>
          <w:i w:val="false"/>
          <w:color w:val="000000"/>
          <w:sz w:val="28"/>
        </w:rPr>
        <w:t xml:space="preserve">
       есептелген кірістер", </w:t>
      </w:r>
    </w:p>
    <w:p>
      <w:pPr>
        <w:spacing w:after="0"/>
        <w:ind w:left="0"/>
        <w:jc w:val="both"/>
      </w:pPr>
      <w:r>
        <w:rPr>
          <w:rFonts w:ascii="Times New Roman"/>
          <w:b w:val="false"/>
          <w:i w:val="false"/>
          <w:color w:val="000000"/>
          <w:sz w:val="28"/>
        </w:rPr>
        <w:t xml:space="preserve">
       төленген сыйақы сомасына: </w:t>
      </w:r>
    </w:p>
    <w:p>
      <w:pPr>
        <w:spacing w:after="0"/>
        <w:ind w:left="0"/>
        <w:jc w:val="both"/>
      </w:pPr>
      <w:r>
        <w:rPr>
          <w:rFonts w:ascii="Times New Roman"/>
          <w:b w:val="false"/>
          <w:i w:val="false"/>
          <w:color w:val="000000"/>
          <w:sz w:val="28"/>
        </w:rPr>
        <w:t>
      Дт 2727 "Туынды қаржы құралдарымен операциялар бойынша</w:t>
      </w:r>
    </w:p>
    <w:p>
      <w:pPr>
        <w:spacing w:after="0"/>
        <w:ind w:left="0"/>
        <w:jc w:val="both"/>
      </w:pPr>
      <w:r>
        <w:rPr>
          <w:rFonts w:ascii="Times New Roman"/>
          <w:b w:val="false"/>
          <w:i w:val="false"/>
          <w:color w:val="000000"/>
          <w:sz w:val="28"/>
        </w:rPr>
        <w:t xml:space="preserve">
       есептелген шығыстар" </w:t>
      </w:r>
    </w:p>
    <w:p>
      <w:pPr>
        <w:spacing w:after="0"/>
        <w:ind w:left="0"/>
        <w:jc w:val="both"/>
      </w:pPr>
      <w:r>
        <w:rPr>
          <w:rFonts w:ascii="Times New Roman"/>
          <w:b w:val="false"/>
          <w:i w:val="false"/>
          <w:color w:val="000000"/>
          <w:sz w:val="28"/>
        </w:rPr>
        <w:t xml:space="preserve">
      Кт 1051 "Банктің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есепшоты"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2203 "Заңды тұлғалардың ағымдағы есепшоттары".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115-тармаққа өзгерту енгізілді - ҚР Ұлттық Банкі Басқармасының 2009.08.24. </w:t>
      </w:r>
      <w:r>
        <w:rPr>
          <w:rFonts w:ascii="Times New Roman"/>
          <w:b w:val="false"/>
          <w:i w:val="false"/>
          <w:color w:val="000000"/>
          <w:sz w:val="28"/>
        </w:rPr>
        <w:t>N 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0" w:id="147"/>
    <w:p>
      <w:pPr>
        <w:spacing w:after="0"/>
        <w:ind w:left="0"/>
        <w:jc w:val="both"/>
      </w:pPr>
      <w:r>
        <w:rPr>
          <w:rFonts w:ascii="Times New Roman"/>
          <w:b w:val="false"/>
          <w:i w:val="false"/>
          <w:color w:val="000000"/>
          <w:sz w:val="28"/>
        </w:rPr>
        <w:t xml:space="preserve">
      116. Пайыздық своп мәмілесінің мерзімі өткен күні мынадай бухгалтерлік жазбалар жүзеге асырылады: </w:t>
      </w:r>
    </w:p>
    <w:bookmarkEnd w:id="147"/>
    <w:p>
      <w:pPr>
        <w:spacing w:after="0"/>
        <w:ind w:left="0"/>
        <w:jc w:val="both"/>
      </w:pPr>
      <w:r>
        <w:rPr>
          <w:rFonts w:ascii="Times New Roman"/>
          <w:b w:val="false"/>
          <w:i w:val="false"/>
          <w:color w:val="000000"/>
          <w:sz w:val="28"/>
        </w:rPr>
        <w:t xml:space="preserve">
      1) пайыздық свопты сатып алу кезіндегі шартты талаптар сомасына: </w:t>
      </w:r>
    </w:p>
    <w:p>
      <w:pPr>
        <w:spacing w:after="0"/>
        <w:ind w:left="0"/>
        <w:jc w:val="both"/>
      </w:pPr>
      <w:r>
        <w:rPr>
          <w:rFonts w:ascii="Times New Roman"/>
          <w:b w:val="false"/>
          <w:i w:val="false"/>
          <w:color w:val="000000"/>
          <w:sz w:val="28"/>
        </w:rPr>
        <w:t xml:space="preserve">
      Дт 6999 "Шетел валютасымен жасалған мәмілелер бойынша </w:t>
      </w:r>
    </w:p>
    <w:p>
      <w:pPr>
        <w:spacing w:after="0"/>
        <w:ind w:left="0"/>
        <w:jc w:val="both"/>
      </w:pPr>
      <w:r>
        <w:rPr>
          <w:rFonts w:ascii="Times New Roman"/>
          <w:b w:val="false"/>
          <w:i w:val="false"/>
          <w:color w:val="000000"/>
          <w:sz w:val="28"/>
        </w:rPr>
        <w:t xml:space="preserve">
       позициясы" </w:t>
      </w:r>
    </w:p>
    <w:p>
      <w:pPr>
        <w:spacing w:after="0"/>
        <w:ind w:left="0"/>
        <w:jc w:val="both"/>
      </w:pPr>
      <w:r>
        <w:rPr>
          <w:rFonts w:ascii="Times New Roman"/>
          <w:b w:val="false"/>
          <w:i w:val="false"/>
          <w:color w:val="000000"/>
          <w:sz w:val="28"/>
        </w:rPr>
        <w:t xml:space="preserve">
      Кт 6240 "Пайыздық своп", </w:t>
      </w:r>
    </w:p>
    <w:p>
      <w:pPr>
        <w:spacing w:after="0"/>
        <w:ind w:left="0"/>
        <w:jc w:val="both"/>
      </w:pPr>
      <w:r>
        <w:rPr>
          <w:rFonts w:ascii="Times New Roman"/>
          <w:b w:val="false"/>
          <w:i w:val="false"/>
          <w:color w:val="000000"/>
          <w:sz w:val="28"/>
        </w:rPr>
        <w:t xml:space="preserve">
      сонымен бір мезгілде, пайыздық свопты сатып алу кезіндегі шартты міндеттемелер сомасына: </w:t>
      </w:r>
    </w:p>
    <w:p>
      <w:pPr>
        <w:spacing w:after="0"/>
        <w:ind w:left="0"/>
        <w:jc w:val="both"/>
      </w:pPr>
      <w:r>
        <w:rPr>
          <w:rFonts w:ascii="Times New Roman"/>
          <w:b w:val="false"/>
          <w:i w:val="false"/>
          <w:color w:val="000000"/>
          <w:sz w:val="28"/>
        </w:rPr>
        <w:t xml:space="preserve">
      Дт 6740 "Пайыздық своп" </w:t>
      </w:r>
    </w:p>
    <w:p>
      <w:pPr>
        <w:spacing w:after="0"/>
        <w:ind w:left="0"/>
        <w:jc w:val="both"/>
      </w:pPr>
      <w:r>
        <w:rPr>
          <w:rFonts w:ascii="Times New Roman"/>
          <w:b w:val="false"/>
          <w:i w:val="false"/>
          <w:color w:val="000000"/>
          <w:sz w:val="28"/>
        </w:rPr>
        <w:t xml:space="preserve">
      Кт 6999 "Шетел валютасымен жасалған мәмілелер бойынша </w:t>
      </w:r>
    </w:p>
    <w:p>
      <w:pPr>
        <w:spacing w:after="0"/>
        <w:ind w:left="0"/>
        <w:jc w:val="both"/>
      </w:pPr>
      <w:r>
        <w:rPr>
          <w:rFonts w:ascii="Times New Roman"/>
          <w:b w:val="false"/>
          <w:i w:val="false"/>
          <w:color w:val="000000"/>
          <w:sz w:val="28"/>
        </w:rPr>
        <w:t xml:space="preserve">
       позициясы"; </w:t>
      </w:r>
    </w:p>
    <w:p>
      <w:pPr>
        <w:spacing w:after="0"/>
        <w:ind w:left="0"/>
        <w:jc w:val="both"/>
      </w:pPr>
      <w:r>
        <w:rPr>
          <w:rFonts w:ascii="Times New Roman"/>
          <w:b w:val="false"/>
          <w:i w:val="false"/>
          <w:color w:val="000000"/>
          <w:sz w:val="28"/>
        </w:rPr>
        <w:t xml:space="preserve">
       2) пайыздық свопты сату кезіндегі шартты талаптар сомасына: </w:t>
      </w:r>
    </w:p>
    <w:p>
      <w:pPr>
        <w:spacing w:after="0"/>
        <w:ind w:left="0"/>
        <w:jc w:val="both"/>
      </w:pPr>
      <w:r>
        <w:rPr>
          <w:rFonts w:ascii="Times New Roman"/>
          <w:b w:val="false"/>
          <w:i w:val="false"/>
          <w:color w:val="000000"/>
          <w:sz w:val="28"/>
        </w:rPr>
        <w:t xml:space="preserve">
      Дт 6999 "Шетел валютасымен жасалған мәмілелер бойынша </w:t>
      </w:r>
    </w:p>
    <w:p>
      <w:pPr>
        <w:spacing w:after="0"/>
        <w:ind w:left="0"/>
        <w:jc w:val="both"/>
      </w:pPr>
      <w:r>
        <w:rPr>
          <w:rFonts w:ascii="Times New Roman"/>
          <w:b w:val="false"/>
          <w:i w:val="false"/>
          <w:color w:val="000000"/>
          <w:sz w:val="28"/>
        </w:rPr>
        <w:t xml:space="preserve">
       позициясы" </w:t>
      </w:r>
    </w:p>
    <w:p>
      <w:pPr>
        <w:spacing w:after="0"/>
        <w:ind w:left="0"/>
        <w:jc w:val="both"/>
      </w:pPr>
      <w:r>
        <w:rPr>
          <w:rFonts w:ascii="Times New Roman"/>
          <w:b w:val="false"/>
          <w:i w:val="false"/>
          <w:color w:val="000000"/>
          <w:sz w:val="28"/>
        </w:rPr>
        <w:t xml:space="preserve">
      Кт 6240 "Пайыздық своп", </w:t>
      </w:r>
    </w:p>
    <w:p>
      <w:pPr>
        <w:spacing w:after="0"/>
        <w:ind w:left="0"/>
        <w:jc w:val="both"/>
      </w:pPr>
      <w:r>
        <w:rPr>
          <w:rFonts w:ascii="Times New Roman"/>
          <w:b w:val="false"/>
          <w:i w:val="false"/>
          <w:color w:val="000000"/>
          <w:sz w:val="28"/>
        </w:rPr>
        <w:t xml:space="preserve">
      сонымен бір мезгілде, пайыздық свопты сату кезіндегі шартты міндеттемелер сомасына: </w:t>
      </w:r>
    </w:p>
    <w:p>
      <w:pPr>
        <w:spacing w:after="0"/>
        <w:ind w:left="0"/>
        <w:jc w:val="both"/>
      </w:pPr>
      <w:r>
        <w:rPr>
          <w:rFonts w:ascii="Times New Roman"/>
          <w:b w:val="false"/>
          <w:i w:val="false"/>
          <w:color w:val="000000"/>
          <w:sz w:val="28"/>
        </w:rPr>
        <w:t xml:space="preserve">
      Дт 6740 "Пайыздық своп" </w:t>
      </w:r>
    </w:p>
    <w:p>
      <w:pPr>
        <w:spacing w:after="0"/>
        <w:ind w:left="0"/>
        <w:jc w:val="both"/>
      </w:pPr>
      <w:r>
        <w:rPr>
          <w:rFonts w:ascii="Times New Roman"/>
          <w:b w:val="false"/>
          <w:i w:val="false"/>
          <w:color w:val="000000"/>
          <w:sz w:val="28"/>
        </w:rPr>
        <w:t xml:space="preserve">
      Кт 6999 "Шетел валютасымен жасалған мәмілелер бойынша </w:t>
      </w:r>
    </w:p>
    <w:p>
      <w:pPr>
        <w:spacing w:after="0"/>
        <w:ind w:left="0"/>
        <w:jc w:val="both"/>
      </w:pPr>
      <w:r>
        <w:rPr>
          <w:rFonts w:ascii="Times New Roman"/>
          <w:b w:val="false"/>
          <w:i w:val="false"/>
          <w:color w:val="000000"/>
          <w:sz w:val="28"/>
        </w:rPr>
        <w:t xml:space="preserve">
       позициясы".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116-тармаққа өзгерту енгізілді - ҚР Ұлттық Банкі Басқармасының 2009.08.24. </w:t>
      </w:r>
      <w:r>
        <w:rPr>
          <w:rFonts w:ascii="Times New Roman"/>
          <w:b w:val="false"/>
          <w:i w:val="false"/>
          <w:color w:val="000000"/>
          <w:sz w:val="28"/>
        </w:rPr>
        <w:t>N 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1" w:id="148"/>
    <w:p>
      <w:pPr>
        <w:spacing w:after="0"/>
        <w:ind w:left="0"/>
        <w:jc w:val="left"/>
      </w:pPr>
      <w:r>
        <w:rPr>
          <w:rFonts w:ascii="Times New Roman"/>
          <w:b/>
          <w:i w:val="false"/>
          <w:color w:val="000000"/>
        </w:rPr>
        <w:t xml:space="preserve"> 5-параграф. Форвардтық (болашақ) пайыздық ставка (FRA) туралы келісімді есепке алу</w:t>
      </w:r>
    </w:p>
    <w:bookmarkEnd w:id="148"/>
    <w:p>
      <w:pPr>
        <w:spacing w:after="0"/>
        <w:ind w:left="0"/>
        <w:jc w:val="both"/>
      </w:pPr>
      <w:r>
        <w:rPr>
          <w:rFonts w:ascii="Times New Roman"/>
          <w:b w:val="false"/>
          <w:i w:val="false"/>
          <w:color w:val="ff0000"/>
          <w:sz w:val="28"/>
        </w:rPr>
        <w:t xml:space="preserve">
      Ескерту. 5-параграфтың тақырыбы жаңа редакцияда - ҚР Ұлттық Банкі Басқармасының 25.02.2013 </w:t>
      </w:r>
      <w:r>
        <w:rPr>
          <w:rFonts w:ascii="Times New Roman"/>
          <w:b w:val="false"/>
          <w:i w:val="false"/>
          <w:color w:val="ff0000"/>
          <w:sz w:val="28"/>
        </w:rPr>
        <w:t>№ 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117. Банк салымы немесе заемына шетел валютасын тарту немесе орналастыру бойынша Форвардтық (болашақ) пайыздық ставка (FRA) туралы келісімді жасау күні мынадай бухгалтерлік жазбалар жүзеге асырылады. </w:t>
      </w:r>
    </w:p>
    <w:p>
      <w:pPr>
        <w:spacing w:after="0"/>
        <w:ind w:left="0"/>
        <w:jc w:val="both"/>
      </w:pPr>
      <w:r>
        <w:rPr>
          <w:rFonts w:ascii="Times New Roman"/>
          <w:b w:val="false"/>
          <w:i w:val="false"/>
          <w:color w:val="000000"/>
          <w:sz w:val="28"/>
        </w:rPr>
        <w:t xml:space="preserve">
      Форвардтық (болашақ) пайыздық ставканы (FRA) сатып алу кезінде: </w:t>
      </w:r>
    </w:p>
    <w:p>
      <w:pPr>
        <w:spacing w:after="0"/>
        <w:ind w:left="0"/>
        <w:jc w:val="both"/>
      </w:pPr>
      <w:r>
        <w:rPr>
          <w:rFonts w:ascii="Times New Roman"/>
          <w:b w:val="false"/>
          <w:i w:val="false"/>
          <w:color w:val="000000"/>
          <w:sz w:val="28"/>
        </w:rPr>
        <w:t xml:space="preserve">
      - шетел валютасын банк салымына/заемына тарту немесе орналастыру бойынша талаптар сомасына: </w:t>
      </w:r>
    </w:p>
    <w:p>
      <w:pPr>
        <w:spacing w:after="0"/>
        <w:ind w:left="0"/>
        <w:jc w:val="both"/>
      </w:pPr>
      <w:r>
        <w:rPr>
          <w:rFonts w:ascii="Times New Roman"/>
          <w:b w:val="false"/>
          <w:i w:val="false"/>
          <w:color w:val="000000"/>
          <w:sz w:val="28"/>
        </w:rPr>
        <w:t xml:space="preserve">
      Дт 6230 "Болашақтағы сыйақы туралы сатып алынған келісім - </w:t>
      </w:r>
    </w:p>
    <w:p>
      <w:pPr>
        <w:spacing w:after="0"/>
        <w:ind w:left="0"/>
        <w:jc w:val="both"/>
      </w:pPr>
      <w:r>
        <w:rPr>
          <w:rFonts w:ascii="Times New Roman"/>
          <w:b w:val="false"/>
          <w:i w:val="false"/>
          <w:color w:val="000000"/>
          <w:sz w:val="28"/>
        </w:rPr>
        <w:t xml:space="preserve">
       қарсы есепшот" </w:t>
      </w:r>
    </w:p>
    <w:p>
      <w:pPr>
        <w:spacing w:after="0"/>
        <w:ind w:left="0"/>
        <w:jc w:val="both"/>
      </w:pPr>
      <w:r>
        <w:rPr>
          <w:rFonts w:ascii="Times New Roman"/>
          <w:b w:val="false"/>
          <w:i w:val="false"/>
          <w:color w:val="000000"/>
          <w:sz w:val="28"/>
        </w:rPr>
        <w:t xml:space="preserve">
      Кт 6999 "Шетел валютасымен жасалған мәмілелер бойынша </w:t>
      </w:r>
    </w:p>
    <w:p>
      <w:pPr>
        <w:spacing w:after="0"/>
        <w:ind w:left="0"/>
        <w:jc w:val="both"/>
      </w:pPr>
      <w:r>
        <w:rPr>
          <w:rFonts w:ascii="Times New Roman"/>
          <w:b w:val="false"/>
          <w:i w:val="false"/>
          <w:color w:val="000000"/>
          <w:sz w:val="28"/>
        </w:rPr>
        <w:t xml:space="preserve">
       позициясы", </w:t>
      </w:r>
    </w:p>
    <w:p>
      <w:pPr>
        <w:spacing w:after="0"/>
        <w:ind w:left="0"/>
        <w:jc w:val="both"/>
      </w:pPr>
      <w:r>
        <w:rPr>
          <w:rFonts w:ascii="Times New Roman"/>
          <w:b w:val="false"/>
          <w:i w:val="false"/>
          <w:color w:val="000000"/>
          <w:sz w:val="28"/>
        </w:rPr>
        <w:t xml:space="preserve">
       - шетел валютасын банк салымына/заемына тарту немесе орналастыру бойынша міндеттемелер сомасына: </w:t>
      </w:r>
    </w:p>
    <w:p>
      <w:pPr>
        <w:spacing w:after="0"/>
        <w:ind w:left="0"/>
        <w:jc w:val="both"/>
      </w:pPr>
      <w:r>
        <w:rPr>
          <w:rFonts w:ascii="Times New Roman"/>
          <w:b w:val="false"/>
          <w:i w:val="false"/>
          <w:color w:val="000000"/>
          <w:sz w:val="28"/>
        </w:rPr>
        <w:t xml:space="preserve">
      Дт 6999 "Шетел валютасымен жасалған мәмілелер бойынша </w:t>
      </w:r>
    </w:p>
    <w:p>
      <w:pPr>
        <w:spacing w:after="0"/>
        <w:ind w:left="0"/>
        <w:jc w:val="both"/>
      </w:pPr>
      <w:r>
        <w:rPr>
          <w:rFonts w:ascii="Times New Roman"/>
          <w:b w:val="false"/>
          <w:i w:val="false"/>
          <w:color w:val="000000"/>
          <w:sz w:val="28"/>
        </w:rPr>
        <w:t xml:space="preserve">
       позициясы" </w:t>
      </w:r>
    </w:p>
    <w:p>
      <w:pPr>
        <w:spacing w:after="0"/>
        <w:ind w:left="0"/>
        <w:jc w:val="both"/>
      </w:pPr>
      <w:r>
        <w:rPr>
          <w:rFonts w:ascii="Times New Roman"/>
          <w:b w:val="false"/>
          <w:i w:val="false"/>
          <w:color w:val="000000"/>
          <w:sz w:val="28"/>
        </w:rPr>
        <w:t xml:space="preserve">
      Кт 6730 "Болашақтағы сыйақы туралы сатып алынған келісім", </w:t>
      </w:r>
    </w:p>
    <w:p>
      <w:pPr>
        <w:spacing w:after="0"/>
        <w:ind w:left="0"/>
        <w:jc w:val="both"/>
      </w:pPr>
      <w:r>
        <w:rPr>
          <w:rFonts w:ascii="Times New Roman"/>
          <w:b w:val="false"/>
          <w:i w:val="false"/>
          <w:color w:val="000000"/>
          <w:sz w:val="28"/>
        </w:rPr>
        <w:t xml:space="preserve">
      форвардтық (болашақ) пайыздық ставканы (FRA) сату кезінде: </w:t>
      </w:r>
    </w:p>
    <w:p>
      <w:pPr>
        <w:spacing w:after="0"/>
        <w:ind w:left="0"/>
        <w:jc w:val="both"/>
      </w:pPr>
      <w:r>
        <w:rPr>
          <w:rFonts w:ascii="Times New Roman"/>
          <w:b w:val="false"/>
          <w:i w:val="false"/>
          <w:color w:val="000000"/>
          <w:sz w:val="28"/>
        </w:rPr>
        <w:t xml:space="preserve">
      - шетел валютасын банк салымына/заемына тарту немесе орналастыру бойынша талаптар сомасына: </w:t>
      </w:r>
    </w:p>
    <w:p>
      <w:pPr>
        <w:spacing w:after="0"/>
        <w:ind w:left="0"/>
        <w:jc w:val="both"/>
      </w:pPr>
      <w:r>
        <w:rPr>
          <w:rFonts w:ascii="Times New Roman"/>
          <w:b w:val="false"/>
          <w:i w:val="false"/>
          <w:color w:val="000000"/>
          <w:sz w:val="28"/>
        </w:rPr>
        <w:t xml:space="preserve">
      Дт 6330 "Болашақтағы сыйақы туралы іске асырылған келісім" </w:t>
      </w:r>
    </w:p>
    <w:p>
      <w:pPr>
        <w:spacing w:after="0"/>
        <w:ind w:left="0"/>
        <w:jc w:val="both"/>
      </w:pPr>
      <w:r>
        <w:rPr>
          <w:rFonts w:ascii="Times New Roman"/>
          <w:b w:val="false"/>
          <w:i w:val="false"/>
          <w:color w:val="000000"/>
          <w:sz w:val="28"/>
        </w:rPr>
        <w:t xml:space="preserve">
      Кт 6999 "Шетел валютасымен жасалған мәмілелер бойынша </w:t>
      </w:r>
    </w:p>
    <w:p>
      <w:pPr>
        <w:spacing w:after="0"/>
        <w:ind w:left="0"/>
        <w:jc w:val="both"/>
      </w:pPr>
      <w:r>
        <w:rPr>
          <w:rFonts w:ascii="Times New Roman"/>
          <w:b w:val="false"/>
          <w:i w:val="false"/>
          <w:color w:val="000000"/>
          <w:sz w:val="28"/>
        </w:rPr>
        <w:t xml:space="preserve">
       позициясы", </w:t>
      </w:r>
    </w:p>
    <w:p>
      <w:pPr>
        <w:spacing w:after="0"/>
        <w:ind w:left="0"/>
        <w:jc w:val="both"/>
      </w:pPr>
      <w:r>
        <w:rPr>
          <w:rFonts w:ascii="Times New Roman"/>
          <w:b w:val="false"/>
          <w:i w:val="false"/>
          <w:color w:val="000000"/>
          <w:sz w:val="28"/>
        </w:rPr>
        <w:t xml:space="preserve">
       - шетел валютасын банк салымына/заемына тарту немесе орналастыру бойынша міндеттемелер сомасына: </w:t>
      </w:r>
    </w:p>
    <w:p>
      <w:pPr>
        <w:spacing w:after="0"/>
        <w:ind w:left="0"/>
        <w:jc w:val="both"/>
      </w:pPr>
      <w:r>
        <w:rPr>
          <w:rFonts w:ascii="Times New Roman"/>
          <w:b w:val="false"/>
          <w:i w:val="false"/>
          <w:color w:val="000000"/>
          <w:sz w:val="28"/>
        </w:rPr>
        <w:t xml:space="preserve">
      Дт 6999 "Шетел валютасымен жасалған мәмілелер бойынша </w:t>
      </w:r>
    </w:p>
    <w:p>
      <w:pPr>
        <w:spacing w:after="0"/>
        <w:ind w:left="0"/>
        <w:jc w:val="both"/>
      </w:pPr>
      <w:r>
        <w:rPr>
          <w:rFonts w:ascii="Times New Roman"/>
          <w:b w:val="false"/>
          <w:i w:val="false"/>
          <w:color w:val="000000"/>
          <w:sz w:val="28"/>
        </w:rPr>
        <w:t xml:space="preserve">
       позициясы" </w:t>
      </w:r>
    </w:p>
    <w:p>
      <w:pPr>
        <w:spacing w:after="0"/>
        <w:ind w:left="0"/>
        <w:jc w:val="both"/>
      </w:pPr>
      <w:r>
        <w:rPr>
          <w:rFonts w:ascii="Times New Roman"/>
          <w:b w:val="false"/>
          <w:i w:val="false"/>
          <w:color w:val="000000"/>
          <w:sz w:val="28"/>
        </w:rPr>
        <w:t xml:space="preserve">
      Кт 6830 "Болашақтағы сыйақы туралы іске асырылған келісім - </w:t>
      </w:r>
    </w:p>
    <w:p>
      <w:pPr>
        <w:spacing w:after="0"/>
        <w:ind w:left="0"/>
        <w:jc w:val="both"/>
      </w:pPr>
      <w:r>
        <w:rPr>
          <w:rFonts w:ascii="Times New Roman"/>
          <w:b w:val="false"/>
          <w:i w:val="false"/>
          <w:color w:val="000000"/>
          <w:sz w:val="28"/>
        </w:rPr>
        <w:t xml:space="preserve">
       қарсы есепшот". </w:t>
      </w:r>
    </w:p>
    <w:bookmarkStart w:name="z122" w:id="149"/>
    <w:p>
      <w:pPr>
        <w:spacing w:after="0"/>
        <w:ind w:left="0"/>
        <w:jc w:val="both"/>
      </w:pPr>
      <w:r>
        <w:rPr>
          <w:rFonts w:ascii="Times New Roman"/>
          <w:b w:val="false"/>
          <w:i w:val="false"/>
          <w:color w:val="000000"/>
          <w:sz w:val="28"/>
        </w:rPr>
        <w:t xml:space="preserve">
      118. Форвардтық (болашақ) пайыздық ставка (FRA) туралы келісімнің әділ құны бойынша қайта бағалау кезінде мынадай бухгалтерлік жазбалар жүзеге асырылады: </w:t>
      </w:r>
    </w:p>
    <w:bookmarkEnd w:id="149"/>
    <w:p>
      <w:pPr>
        <w:spacing w:after="0"/>
        <w:ind w:left="0"/>
        <w:jc w:val="both"/>
      </w:pPr>
      <w:r>
        <w:rPr>
          <w:rFonts w:ascii="Times New Roman"/>
          <w:b w:val="false"/>
          <w:i w:val="false"/>
          <w:color w:val="000000"/>
          <w:sz w:val="28"/>
        </w:rPr>
        <w:t xml:space="preserve">
      егер банк форвардтық (болашақ) пайыздық ставка (FRA) туралы келісімді сатып алушы болып табылатын болса: </w:t>
      </w:r>
    </w:p>
    <w:p>
      <w:pPr>
        <w:spacing w:after="0"/>
        <w:ind w:left="0"/>
        <w:jc w:val="both"/>
      </w:pPr>
      <w:r>
        <w:rPr>
          <w:rFonts w:ascii="Times New Roman"/>
          <w:b w:val="false"/>
          <w:i w:val="false"/>
          <w:color w:val="000000"/>
          <w:sz w:val="28"/>
        </w:rPr>
        <w:t xml:space="preserve">
      берілген пайыздық ставканың форвардтық (болашақ) пайыздық ставка (FRA) туралы келісім бойынша ағымдағы пайыздық ставкадан асып кеткен кезде, асып кеткен сомаға: </w:t>
      </w:r>
    </w:p>
    <w:p>
      <w:pPr>
        <w:spacing w:after="0"/>
        <w:ind w:left="0"/>
        <w:jc w:val="both"/>
      </w:pPr>
      <w:r>
        <w:rPr>
          <w:rFonts w:ascii="Times New Roman"/>
          <w:b w:val="false"/>
          <w:i w:val="false"/>
          <w:color w:val="000000"/>
          <w:sz w:val="28"/>
        </w:rPr>
        <w:t xml:space="preserve">
      Дт 1858 "Шетел валютасы бойынша валюталық қысқа позиция" </w:t>
      </w:r>
    </w:p>
    <w:p>
      <w:pPr>
        <w:spacing w:after="0"/>
        <w:ind w:left="0"/>
        <w:jc w:val="both"/>
      </w:pPr>
      <w:r>
        <w:rPr>
          <w:rFonts w:ascii="Times New Roman"/>
          <w:b w:val="false"/>
          <w:i w:val="false"/>
          <w:color w:val="000000"/>
          <w:sz w:val="28"/>
        </w:rPr>
        <w:t xml:space="preserve">
      Кт 2892 "Форвард операциялары бойынша міндеттемелер" (бөлек </w:t>
      </w:r>
    </w:p>
    <w:p>
      <w:pPr>
        <w:spacing w:after="0"/>
        <w:ind w:left="0"/>
        <w:jc w:val="both"/>
      </w:pPr>
      <w:r>
        <w:rPr>
          <w:rFonts w:ascii="Times New Roman"/>
          <w:b w:val="false"/>
          <w:i w:val="false"/>
          <w:color w:val="000000"/>
          <w:sz w:val="28"/>
        </w:rPr>
        <w:t xml:space="preserve">
       жеке шот), </w:t>
      </w:r>
    </w:p>
    <w:p>
      <w:pPr>
        <w:spacing w:after="0"/>
        <w:ind w:left="0"/>
        <w:jc w:val="both"/>
      </w:pPr>
      <w:r>
        <w:rPr>
          <w:rFonts w:ascii="Times New Roman"/>
          <w:b w:val="false"/>
          <w:i w:val="false"/>
          <w:color w:val="000000"/>
          <w:sz w:val="28"/>
        </w:rPr>
        <w:t xml:space="preserve">
       сонымен бір мезгілде: </w:t>
      </w:r>
    </w:p>
    <w:p>
      <w:pPr>
        <w:spacing w:after="0"/>
        <w:ind w:left="0"/>
        <w:jc w:val="both"/>
      </w:pPr>
      <w:r>
        <w:rPr>
          <w:rFonts w:ascii="Times New Roman"/>
          <w:b w:val="false"/>
          <w:i w:val="false"/>
          <w:color w:val="000000"/>
          <w:sz w:val="28"/>
        </w:rPr>
        <w:t xml:space="preserve">
      Дт 5570 "Шетел валютасындағы форвард операцияларын қайта </w:t>
      </w:r>
    </w:p>
    <w:p>
      <w:pPr>
        <w:spacing w:after="0"/>
        <w:ind w:left="0"/>
        <w:jc w:val="both"/>
      </w:pPr>
      <w:r>
        <w:rPr>
          <w:rFonts w:ascii="Times New Roman"/>
          <w:b w:val="false"/>
          <w:i w:val="false"/>
          <w:color w:val="000000"/>
          <w:sz w:val="28"/>
        </w:rPr>
        <w:t xml:space="preserve">
       бағалаудан іске асырылмаған шығыс" (бөлек жеке шот) </w:t>
      </w:r>
    </w:p>
    <w:p>
      <w:pPr>
        <w:spacing w:after="0"/>
        <w:ind w:left="0"/>
        <w:jc w:val="both"/>
      </w:pPr>
      <w:r>
        <w:rPr>
          <w:rFonts w:ascii="Times New Roman"/>
          <w:b w:val="false"/>
          <w:i w:val="false"/>
          <w:color w:val="000000"/>
          <w:sz w:val="28"/>
        </w:rPr>
        <w:t xml:space="preserve">
      Кт 2859 "Шетел валютасының теңгемен көрсетілген қарсы құны </w:t>
      </w:r>
    </w:p>
    <w:p>
      <w:pPr>
        <w:spacing w:after="0"/>
        <w:ind w:left="0"/>
        <w:jc w:val="both"/>
      </w:pPr>
      <w:r>
        <w:rPr>
          <w:rFonts w:ascii="Times New Roman"/>
          <w:b w:val="false"/>
          <w:i w:val="false"/>
          <w:color w:val="000000"/>
          <w:sz w:val="28"/>
        </w:rPr>
        <w:t xml:space="preserve">
       (валюталық қысқа позиция)". </w:t>
      </w:r>
    </w:p>
    <w:p>
      <w:pPr>
        <w:spacing w:after="0"/>
        <w:ind w:left="0"/>
        <w:jc w:val="both"/>
      </w:pPr>
      <w:r>
        <w:rPr>
          <w:rFonts w:ascii="Times New Roman"/>
          <w:b w:val="false"/>
          <w:i w:val="false"/>
          <w:color w:val="000000"/>
          <w:sz w:val="28"/>
        </w:rPr>
        <w:t xml:space="preserve">
      Форвардтық (болашақ) пайыздық ставка (FRA) туралы келісім бойынша ағымдағы пайыздық ставка берілген пайыздық ставкадан асып кеткен кезде, асып кеткен сомаға: </w:t>
      </w:r>
    </w:p>
    <w:p>
      <w:pPr>
        <w:spacing w:after="0"/>
        <w:ind w:left="0"/>
        <w:jc w:val="both"/>
      </w:pPr>
      <w:r>
        <w:rPr>
          <w:rFonts w:ascii="Times New Roman"/>
          <w:b w:val="false"/>
          <w:i w:val="false"/>
          <w:color w:val="000000"/>
          <w:sz w:val="28"/>
        </w:rPr>
        <w:t xml:space="preserve">
      Дт 1892 "Форвард операциялары бойынша талаптар" (бөлек жеке </w:t>
      </w:r>
    </w:p>
    <w:p>
      <w:pPr>
        <w:spacing w:after="0"/>
        <w:ind w:left="0"/>
        <w:jc w:val="both"/>
      </w:pPr>
      <w:r>
        <w:rPr>
          <w:rFonts w:ascii="Times New Roman"/>
          <w:b w:val="false"/>
          <w:i w:val="false"/>
          <w:color w:val="000000"/>
          <w:sz w:val="28"/>
        </w:rPr>
        <w:t xml:space="preserve">
       шот) </w:t>
      </w:r>
    </w:p>
    <w:p>
      <w:pPr>
        <w:spacing w:after="0"/>
        <w:ind w:left="0"/>
        <w:jc w:val="both"/>
      </w:pPr>
      <w:r>
        <w:rPr>
          <w:rFonts w:ascii="Times New Roman"/>
          <w:b w:val="false"/>
          <w:i w:val="false"/>
          <w:color w:val="000000"/>
          <w:sz w:val="28"/>
        </w:rPr>
        <w:t xml:space="preserve">
      Кт 2858 "Шетел валютасы бойынша валюталық ұзақ позиция", </w:t>
      </w:r>
    </w:p>
    <w:p>
      <w:pPr>
        <w:spacing w:after="0"/>
        <w:ind w:left="0"/>
        <w:jc w:val="both"/>
      </w:pPr>
      <w:r>
        <w:rPr>
          <w:rFonts w:ascii="Times New Roman"/>
          <w:b w:val="false"/>
          <w:i w:val="false"/>
          <w:color w:val="000000"/>
          <w:sz w:val="28"/>
        </w:rPr>
        <w:t xml:space="preserve">
      сонымен бір мезгілде: </w:t>
      </w:r>
    </w:p>
    <w:p>
      <w:pPr>
        <w:spacing w:after="0"/>
        <w:ind w:left="0"/>
        <w:jc w:val="both"/>
      </w:pPr>
      <w:r>
        <w:rPr>
          <w:rFonts w:ascii="Times New Roman"/>
          <w:b w:val="false"/>
          <w:i w:val="false"/>
          <w:color w:val="000000"/>
          <w:sz w:val="28"/>
        </w:rPr>
        <w:t xml:space="preserve">
      Дт 1859 "Шетел валютасының теңгемен көрсетілген қарсы құны </w:t>
      </w:r>
    </w:p>
    <w:p>
      <w:pPr>
        <w:spacing w:after="0"/>
        <w:ind w:left="0"/>
        <w:jc w:val="both"/>
      </w:pPr>
      <w:r>
        <w:rPr>
          <w:rFonts w:ascii="Times New Roman"/>
          <w:b w:val="false"/>
          <w:i w:val="false"/>
          <w:color w:val="000000"/>
          <w:sz w:val="28"/>
        </w:rPr>
        <w:t xml:space="preserve">
       (валюталық ұзақ позиция)" </w:t>
      </w:r>
    </w:p>
    <w:p>
      <w:pPr>
        <w:spacing w:after="0"/>
        <w:ind w:left="0"/>
        <w:jc w:val="both"/>
      </w:pPr>
      <w:r>
        <w:rPr>
          <w:rFonts w:ascii="Times New Roman"/>
          <w:b w:val="false"/>
          <w:i w:val="false"/>
          <w:color w:val="000000"/>
          <w:sz w:val="28"/>
        </w:rPr>
        <w:t xml:space="preserve">
      Кт 4570 "Шетел валютасы бойынша форвард операцияларын қайта </w:t>
      </w:r>
    </w:p>
    <w:p>
      <w:pPr>
        <w:spacing w:after="0"/>
        <w:ind w:left="0"/>
        <w:jc w:val="both"/>
      </w:pPr>
      <w:r>
        <w:rPr>
          <w:rFonts w:ascii="Times New Roman"/>
          <w:b w:val="false"/>
          <w:i w:val="false"/>
          <w:color w:val="000000"/>
          <w:sz w:val="28"/>
        </w:rPr>
        <w:t xml:space="preserve">
       бағалау бойынша жұмсалмаған кіріс" (бөлек жеке шот), </w:t>
      </w:r>
    </w:p>
    <w:p>
      <w:pPr>
        <w:spacing w:after="0"/>
        <w:ind w:left="0"/>
        <w:jc w:val="both"/>
      </w:pPr>
      <w:r>
        <w:rPr>
          <w:rFonts w:ascii="Times New Roman"/>
          <w:b w:val="false"/>
          <w:i w:val="false"/>
          <w:color w:val="000000"/>
          <w:sz w:val="28"/>
        </w:rPr>
        <w:t xml:space="preserve">
      егер банк форвардтық (болашақ) пайыздық ставка (FRA) туралы келісімді сатушы болып табылатын болса: </w:t>
      </w:r>
    </w:p>
    <w:p>
      <w:pPr>
        <w:spacing w:after="0"/>
        <w:ind w:left="0"/>
        <w:jc w:val="both"/>
      </w:pPr>
      <w:r>
        <w:rPr>
          <w:rFonts w:ascii="Times New Roman"/>
          <w:b w:val="false"/>
          <w:i w:val="false"/>
          <w:color w:val="000000"/>
          <w:sz w:val="28"/>
        </w:rPr>
        <w:t xml:space="preserve">
      форвардтық (болашақ) пайыздық ставка (FRA) туралы келісім бойынша берілген пайыздық ставканың ағымдағы пайыздық ставкадан асып кеткен кезде, асып кеткен сомаға: </w:t>
      </w:r>
    </w:p>
    <w:p>
      <w:pPr>
        <w:spacing w:after="0"/>
        <w:ind w:left="0"/>
        <w:jc w:val="both"/>
      </w:pPr>
      <w:r>
        <w:rPr>
          <w:rFonts w:ascii="Times New Roman"/>
          <w:b w:val="false"/>
          <w:i w:val="false"/>
          <w:color w:val="000000"/>
          <w:sz w:val="28"/>
        </w:rPr>
        <w:t xml:space="preserve">
      Дт 1858 "Шетел валютасы бойынша валюталық қысқа позиция" </w:t>
      </w:r>
    </w:p>
    <w:p>
      <w:pPr>
        <w:spacing w:after="0"/>
        <w:ind w:left="0"/>
        <w:jc w:val="both"/>
      </w:pPr>
      <w:r>
        <w:rPr>
          <w:rFonts w:ascii="Times New Roman"/>
          <w:b w:val="false"/>
          <w:i w:val="false"/>
          <w:color w:val="000000"/>
          <w:sz w:val="28"/>
        </w:rPr>
        <w:t xml:space="preserve">
      Кт 2892 "Форвард операциялары бойынша міндеттемелер" (бөлек </w:t>
      </w:r>
    </w:p>
    <w:p>
      <w:pPr>
        <w:spacing w:after="0"/>
        <w:ind w:left="0"/>
        <w:jc w:val="both"/>
      </w:pPr>
      <w:r>
        <w:rPr>
          <w:rFonts w:ascii="Times New Roman"/>
          <w:b w:val="false"/>
          <w:i w:val="false"/>
          <w:color w:val="000000"/>
          <w:sz w:val="28"/>
        </w:rPr>
        <w:t xml:space="preserve">
       жеке шот), </w:t>
      </w:r>
    </w:p>
    <w:p>
      <w:pPr>
        <w:spacing w:after="0"/>
        <w:ind w:left="0"/>
        <w:jc w:val="both"/>
      </w:pPr>
      <w:r>
        <w:rPr>
          <w:rFonts w:ascii="Times New Roman"/>
          <w:b w:val="false"/>
          <w:i w:val="false"/>
          <w:color w:val="000000"/>
          <w:sz w:val="28"/>
        </w:rPr>
        <w:t xml:space="preserve">
       сонымен бір мезгілде: </w:t>
      </w:r>
    </w:p>
    <w:p>
      <w:pPr>
        <w:spacing w:after="0"/>
        <w:ind w:left="0"/>
        <w:jc w:val="both"/>
      </w:pPr>
      <w:r>
        <w:rPr>
          <w:rFonts w:ascii="Times New Roman"/>
          <w:b w:val="false"/>
          <w:i w:val="false"/>
          <w:color w:val="000000"/>
          <w:sz w:val="28"/>
        </w:rPr>
        <w:t xml:space="preserve">
      Дт 5570 "Шетел валютасындағы форвард операцияларын қайта </w:t>
      </w:r>
    </w:p>
    <w:p>
      <w:pPr>
        <w:spacing w:after="0"/>
        <w:ind w:left="0"/>
        <w:jc w:val="both"/>
      </w:pPr>
      <w:r>
        <w:rPr>
          <w:rFonts w:ascii="Times New Roman"/>
          <w:b w:val="false"/>
          <w:i w:val="false"/>
          <w:color w:val="000000"/>
          <w:sz w:val="28"/>
        </w:rPr>
        <w:t xml:space="preserve">
       бағалаудан іске асырылмаған шығыстар" (бөлек жеке </w:t>
      </w:r>
    </w:p>
    <w:p>
      <w:pPr>
        <w:spacing w:after="0"/>
        <w:ind w:left="0"/>
        <w:jc w:val="both"/>
      </w:pPr>
      <w:r>
        <w:rPr>
          <w:rFonts w:ascii="Times New Roman"/>
          <w:b w:val="false"/>
          <w:i w:val="false"/>
          <w:color w:val="000000"/>
          <w:sz w:val="28"/>
        </w:rPr>
        <w:t xml:space="preserve">
       шот) </w:t>
      </w:r>
    </w:p>
    <w:p>
      <w:pPr>
        <w:spacing w:after="0"/>
        <w:ind w:left="0"/>
        <w:jc w:val="both"/>
      </w:pPr>
      <w:r>
        <w:rPr>
          <w:rFonts w:ascii="Times New Roman"/>
          <w:b w:val="false"/>
          <w:i w:val="false"/>
          <w:color w:val="000000"/>
          <w:sz w:val="28"/>
        </w:rPr>
        <w:t xml:space="preserve">
      Кт 2859 "Шетел валютасының теңгемен көрсетілген қарсы құны </w:t>
      </w:r>
    </w:p>
    <w:p>
      <w:pPr>
        <w:spacing w:after="0"/>
        <w:ind w:left="0"/>
        <w:jc w:val="both"/>
      </w:pPr>
      <w:r>
        <w:rPr>
          <w:rFonts w:ascii="Times New Roman"/>
          <w:b w:val="false"/>
          <w:i w:val="false"/>
          <w:color w:val="000000"/>
          <w:sz w:val="28"/>
        </w:rPr>
        <w:t xml:space="preserve">
       (валюталық қысқа позиция)". </w:t>
      </w:r>
    </w:p>
    <w:p>
      <w:pPr>
        <w:spacing w:after="0"/>
        <w:ind w:left="0"/>
        <w:jc w:val="both"/>
      </w:pPr>
      <w:r>
        <w:rPr>
          <w:rFonts w:ascii="Times New Roman"/>
          <w:b w:val="false"/>
          <w:i w:val="false"/>
          <w:color w:val="000000"/>
          <w:sz w:val="28"/>
        </w:rPr>
        <w:t xml:space="preserve">
      Форвардтық (болашақ) пайыздық ставка (FRA) туралы келісім бойынша белгілеген пайыздық ставкадан ағымдағы пайыздық ставка асып кеткен кезде, асып кеткен сомасына: </w:t>
      </w:r>
    </w:p>
    <w:p>
      <w:pPr>
        <w:spacing w:after="0"/>
        <w:ind w:left="0"/>
        <w:jc w:val="both"/>
      </w:pPr>
      <w:r>
        <w:rPr>
          <w:rFonts w:ascii="Times New Roman"/>
          <w:b w:val="false"/>
          <w:i w:val="false"/>
          <w:color w:val="000000"/>
          <w:sz w:val="28"/>
        </w:rPr>
        <w:t xml:space="preserve">
      Дт 1892 "Форвард операциялары бойынша талаптар" (бөлек жеке </w:t>
      </w:r>
    </w:p>
    <w:p>
      <w:pPr>
        <w:spacing w:after="0"/>
        <w:ind w:left="0"/>
        <w:jc w:val="both"/>
      </w:pPr>
      <w:r>
        <w:rPr>
          <w:rFonts w:ascii="Times New Roman"/>
          <w:b w:val="false"/>
          <w:i w:val="false"/>
          <w:color w:val="000000"/>
          <w:sz w:val="28"/>
        </w:rPr>
        <w:t xml:space="preserve">
       шот) </w:t>
      </w:r>
    </w:p>
    <w:p>
      <w:pPr>
        <w:spacing w:after="0"/>
        <w:ind w:left="0"/>
        <w:jc w:val="both"/>
      </w:pPr>
      <w:r>
        <w:rPr>
          <w:rFonts w:ascii="Times New Roman"/>
          <w:b w:val="false"/>
          <w:i w:val="false"/>
          <w:color w:val="000000"/>
          <w:sz w:val="28"/>
        </w:rPr>
        <w:t xml:space="preserve">
      Кт 2858 "Шетел валютасы бойынша валюталық ұзақ позиция", </w:t>
      </w:r>
    </w:p>
    <w:p>
      <w:pPr>
        <w:spacing w:after="0"/>
        <w:ind w:left="0"/>
        <w:jc w:val="both"/>
      </w:pPr>
      <w:r>
        <w:rPr>
          <w:rFonts w:ascii="Times New Roman"/>
          <w:b w:val="false"/>
          <w:i w:val="false"/>
          <w:color w:val="000000"/>
          <w:sz w:val="28"/>
        </w:rPr>
        <w:t xml:space="preserve">
      сонымен бір мезгілде: </w:t>
      </w:r>
    </w:p>
    <w:p>
      <w:pPr>
        <w:spacing w:after="0"/>
        <w:ind w:left="0"/>
        <w:jc w:val="both"/>
      </w:pPr>
      <w:r>
        <w:rPr>
          <w:rFonts w:ascii="Times New Roman"/>
          <w:b w:val="false"/>
          <w:i w:val="false"/>
          <w:color w:val="000000"/>
          <w:sz w:val="28"/>
        </w:rPr>
        <w:t xml:space="preserve">
      Дт 1859 "Шетел валютасының теңгемен көрсетілген қарсы құны </w:t>
      </w:r>
    </w:p>
    <w:p>
      <w:pPr>
        <w:spacing w:after="0"/>
        <w:ind w:left="0"/>
        <w:jc w:val="both"/>
      </w:pPr>
      <w:r>
        <w:rPr>
          <w:rFonts w:ascii="Times New Roman"/>
          <w:b w:val="false"/>
          <w:i w:val="false"/>
          <w:color w:val="000000"/>
          <w:sz w:val="28"/>
        </w:rPr>
        <w:t xml:space="preserve">
       (валюталық ұзақ позиция)" </w:t>
      </w:r>
    </w:p>
    <w:p>
      <w:pPr>
        <w:spacing w:after="0"/>
        <w:ind w:left="0"/>
        <w:jc w:val="both"/>
      </w:pPr>
      <w:r>
        <w:rPr>
          <w:rFonts w:ascii="Times New Roman"/>
          <w:b w:val="false"/>
          <w:i w:val="false"/>
          <w:color w:val="000000"/>
          <w:sz w:val="28"/>
        </w:rPr>
        <w:t xml:space="preserve">
      Кт 4570 "Шетел валютасы бойынша форвард операцияларын қайта </w:t>
      </w:r>
    </w:p>
    <w:p>
      <w:pPr>
        <w:spacing w:after="0"/>
        <w:ind w:left="0"/>
        <w:jc w:val="both"/>
      </w:pPr>
      <w:r>
        <w:rPr>
          <w:rFonts w:ascii="Times New Roman"/>
          <w:b w:val="false"/>
          <w:i w:val="false"/>
          <w:color w:val="000000"/>
          <w:sz w:val="28"/>
        </w:rPr>
        <w:t xml:space="preserve">
       бағалау бойынша жұмсалмаған кіріс" (бөлек жеке шот). </w:t>
      </w:r>
    </w:p>
    <w:bookmarkStart w:name="z123" w:id="150"/>
    <w:p>
      <w:pPr>
        <w:spacing w:after="0"/>
        <w:ind w:left="0"/>
        <w:jc w:val="both"/>
      </w:pPr>
      <w:r>
        <w:rPr>
          <w:rFonts w:ascii="Times New Roman"/>
          <w:b w:val="false"/>
          <w:i w:val="false"/>
          <w:color w:val="000000"/>
          <w:sz w:val="28"/>
        </w:rPr>
        <w:t xml:space="preserve">
      119. Форвардтық (болашақ) пайыздық ставка (FRA) туралы келісім бойынша валюталау күні (өзгермелі және тіркелген пайыздық ставка арасындағы айырманы төлеу күні) мынадай бухгалтерлік жазбалар жүзеге асырылады: </w:t>
      </w:r>
    </w:p>
    <w:bookmarkEnd w:id="150"/>
    <w:p>
      <w:pPr>
        <w:spacing w:after="0"/>
        <w:ind w:left="0"/>
        <w:jc w:val="both"/>
      </w:pPr>
      <w:r>
        <w:rPr>
          <w:rFonts w:ascii="Times New Roman"/>
          <w:b w:val="false"/>
          <w:i w:val="false"/>
          <w:color w:val="000000"/>
          <w:sz w:val="28"/>
        </w:rPr>
        <w:t xml:space="preserve">
      егер банк Форвардтық (болашақ) пайыздық ставка (FRA) туралы келісімді сатып алушы болып табылатын болса: </w:t>
      </w:r>
    </w:p>
    <w:p>
      <w:pPr>
        <w:spacing w:after="0"/>
        <w:ind w:left="0"/>
        <w:jc w:val="both"/>
      </w:pPr>
      <w:r>
        <w:rPr>
          <w:rFonts w:ascii="Times New Roman"/>
          <w:b w:val="false"/>
          <w:i w:val="false"/>
          <w:color w:val="000000"/>
          <w:sz w:val="28"/>
        </w:rPr>
        <w:t xml:space="preserve">
      форвардтық (болашақ) пайыздық ставка (FRA) туралы келісім бойынша белгіленген пайыздық ставка ағымдағы пайыздық ставкадан асып кеткен кезде, асып кеткен сомасына: </w:t>
      </w:r>
    </w:p>
    <w:p>
      <w:pPr>
        <w:spacing w:after="0"/>
        <w:ind w:left="0"/>
        <w:jc w:val="both"/>
      </w:pPr>
      <w:r>
        <w:rPr>
          <w:rFonts w:ascii="Times New Roman"/>
          <w:b w:val="false"/>
          <w:i w:val="false"/>
          <w:color w:val="000000"/>
          <w:sz w:val="28"/>
        </w:rPr>
        <w:t xml:space="preserve">
      Дт 2892 "Форвард операциялары бойынша міндеттемелер" (бөлек </w:t>
      </w:r>
    </w:p>
    <w:p>
      <w:pPr>
        <w:spacing w:after="0"/>
        <w:ind w:left="0"/>
        <w:jc w:val="both"/>
      </w:pPr>
      <w:r>
        <w:rPr>
          <w:rFonts w:ascii="Times New Roman"/>
          <w:b w:val="false"/>
          <w:i w:val="false"/>
          <w:color w:val="000000"/>
          <w:sz w:val="28"/>
        </w:rPr>
        <w:t xml:space="preserve">
       жеке шот) </w:t>
      </w:r>
    </w:p>
    <w:p>
      <w:pPr>
        <w:spacing w:after="0"/>
        <w:ind w:left="0"/>
        <w:jc w:val="both"/>
      </w:pPr>
      <w:r>
        <w:rPr>
          <w:rFonts w:ascii="Times New Roman"/>
          <w:b w:val="false"/>
          <w:i w:val="false"/>
          <w:color w:val="000000"/>
          <w:sz w:val="28"/>
        </w:rPr>
        <w:t xml:space="preserve">
      Кт 1051 "Банктің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есепшоты"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2203 "Заңды тұлғалардың ағымдағы есепшоттары", </w:t>
      </w:r>
    </w:p>
    <w:p>
      <w:pPr>
        <w:spacing w:after="0"/>
        <w:ind w:left="0"/>
        <w:jc w:val="both"/>
      </w:pPr>
      <w:r>
        <w:rPr>
          <w:rFonts w:ascii="Times New Roman"/>
          <w:b w:val="false"/>
          <w:i w:val="false"/>
          <w:color w:val="000000"/>
          <w:sz w:val="28"/>
        </w:rPr>
        <w:t xml:space="preserve">
      форвардтық (болашақ) пайыздық ставка (FRA) туралы келісім бойынша ағымдағы пайыздық ставка белгіленген пайыздық ставкадан асып кеткен кезде, асып кеткен сомаға: </w:t>
      </w:r>
    </w:p>
    <w:p>
      <w:pPr>
        <w:spacing w:after="0"/>
        <w:ind w:left="0"/>
        <w:jc w:val="both"/>
      </w:pPr>
      <w:r>
        <w:rPr>
          <w:rFonts w:ascii="Times New Roman"/>
          <w:b w:val="false"/>
          <w:i w:val="false"/>
          <w:color w:val="000000"/>
          <w:sz w:val="28"/>
        </w:rPr>
        <w:t xml:space="preserve">
      Дт 1051 "Банктің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есепшоты"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2203 "Заңды тұлғалардың ағымдағы есепшоттары" </w:t>
      </w:r>
    </w:p>
    <w:p>
      <w:pPr>
        <w:spacing w:after="0"/>
        <w:ind w:left="0"/>
        <w:jc w:val="both"/>
      </w:pPr>
      <w:r>
        <w:rPr>
          <w:rFonts w:ascii="Times New Roman"/>
          <w:b w:val="false"/>
          <w:i w:val="false"/>
          <w:color w:val="000000"/>
          <w:sz w:val="28"/>
        </w:rPr>
        <w:t xml:space="preserve">
      Кт 1892 "Форвард операциялары бойынша талаптар" (бөлек жеке </w:t>
      </w:r>
    </w:p>
    <w:p>
      <w:pPr>
        <w:spacing w:after="0"/>
        <w:ind w:left="0"/>
        <w:jc w:val="both"/>
      </w:pPr>
      <w:r>
        <w:rPr>
          <w:rFonts w:ascii="Times New Roman"/>
          <w:b w:val="false"/>
          <w:i w:val="false"/>
          <w:color w:val="000000"/>
          <w:sz w:val="28"/>
        </w:rPr>
        <w:t xml:space="preserve">
       шот), </w:t>
      </w:r>
    </w:p>
    <w:p>
      <w:pPr>
        <w:spacing w:after="0"/>
        <w:ind w:left="0"/>
        <w:jc w:val="both"/>
      </w:pPr>
      <w:r>
        <w:rPr>
          <w:rFonts w:ascii="Times New Roman"/>
          <w:b w:val="false"/>
          <w:i w:val="false"/>
          <w:color w:val="000000"/>
          <w:sz w:val="28"/>
        </w:rPr>
        <w:t xml:space="preserve">
       егер банк форвардтық (болашақ) пайыздық ставка (FRA) туралы келісімді сатушы болса: </w:t>
      </w:r>
    </w:p>
    <w:p>
      <w:pPr>
        <w:spacing w:after="0"/>
        <w:ind w:left="0"/>
        <w:jc w:val="both"/>
      </w:pPr>
      <w:r>
        <w:rPr>
          <w:rFonts w:ascii="Times New Roman"/>
          <w:b w:val="false"/>
          <w:i w:val="false"/>
          <w:color w:val="000000"/>
          <w:sz w:val="28"/>
        </w:rPr>
        <w:t xml:space="preserve">
       форвардтық (болашақ) пайыздық ставка (FRA) туралы келісім бойынша ағымдағы пайыздық ставка белгіленген пайыздық ставкадан асып кеткен кезде, асып кеткен сомаға: </w:t>
      </w:r>
    </w:p>
    <w:p>
      <w:pPr>
        <w:spacing w:after="0"/>
        <w:ind w:left="0"/>
        <w:jc w:val="both"/>
      </w:pPr>
      <w:r>
        <w:rPr>
          <w:rFonts w:ascii="Times New Roman"/>
          <w:b w:val="false"/>
          <w:i w:val="false"/>
          <w:color w:val="000000"/>
          <w:sz w:val="28"/>
        </w:rPr>
        <w:t xml:space="preserve">
      Дт 2892 "Форвард операциялары бойынша міндеттемелер" (бөлек </w:t>
      </w:r>
    </w:p>
    <w:p>
      <w:pPr>
        <w:spacing w:after="0"/>
        <w:ind w:left="0"/>
        <w:jc w:val="both"/>
      </w:pPr>
      <w:r>
        <w:rPr>
          <w:rFonts w:ascii="Times New Roman"/>
          <w:b w:val="false"/>
          <w:i w:val="false"/>
          <w:color w:val="000000"/>
          <w:sz w:val="28"/>
        </w:rPr>
        <w:t xml:space="preserve">
       жеке шот) </w:t>
      </w:r>
    </w:p>
    <w:p>
      <w:pPr>
        <w:spacing w:after="0"/>
        <w:ind w:left="0"/>
        <w:jc w:val="both"/>
      </w:pPr>
      <w:r>
        <w:rPr>
          <w:rFonts w:ascii="Times New Roman"/>
          <w:b w:val="false"/>
          <w:i w:val="false"/>
          <w:color w:val="000000"/>
          <w:sz w:val="28"/>
        </w:rPr>
        <w:t xml:space="preserve">
      Кт 1051 "Банктің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есепшоты"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2203 "Заңды тұлғалардың ағымдағы есепшоттары", </w:t>
      </w:r>
    </w:p>
    <w:p>
      <w:pPr>
        <w:spacing w:after="0"/>
        <w:ind w:left="0"/>
        <w:jc w:val="both"/>
      </w:pPr>
      <w:r>
        <w:rPr>
          <w:rFonts w:ascii="Times New Roman"/>
          <w:b w:val="false"/>
          <w:i w:val="false"/>
          <w:color w:val="000000"/>
          <w:sz w:val="28"/>
        </w:rPr>
        <w:t xml:space="preserve">
      тіркелген пайыздық ставканың Форвардтық (болашақ) пайыздық ставка (FRA) туралы келісім бойынша ағымдағы пайыздық ставкадан асып кеткен кезде, асып кеткен сомасына: </w:t>
      </w:r>
    </w:p>
    <w:p>
      <w:pPr>
        <w:spacing w:after="0"/>
        <w:ind w:left="0"/>
        <w:jc w:val="both"/>
      </w:pPr>
      <w:r>
        <w:rPr>
          <w:rFonts w:ascii="Times New Roman"/>
          <w:b w:val="false"/>
          <w:i w:val="false"/>
          <w:color w:val="000000"/>
          <w:sz w:val="28"/>
        </w:rPr>
        <w:t xml:space="preserve">
      Дт 1051 "Банктің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есепшоты"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2203 "Заңды тұлғалардың ағымдағы есепшоттары" </w:t>
      </w:r>
    </w:p>
    <w:p>
      <w:pPr>
        <w:spacing w:after="0"/>
        <w:ind w:left="0"/>
        <w:jc w:val="both"/>
      </w:pPr>
      <w:r>
        <w:rPr>
          <w:rFonts w:ascii="Times New Roman"/>
          <w:b w:val="false"/>
          <w:i w:val="false"/>
          <w:color w:val="000000"/>
          <w:sz w:val="28"/>
        </w:rPr>
        <w:t xml:space="preserve">
      Кт 1892 "Форвард операциялары бойынша талаптар" (бөлек жеке </w:t>
      </w:r>
    </w:p>
    <w:p>
      <w:pPr>
        <w:spacing w:after="0"/>
        <w:ind w:left="0"/>
        <w:jc w:val="both"/>
      </w:pPr>
      <w:r>
        <w:rPr>
          <w:rFonts w:ascii="Times New Roman"/>
          <w:b w:val="false"/>
          <w:i w:val="false"/>
          <w:color w:val="000000"/>
          <w:sz w:val="28"/>
        </w:rPr>
        <w:t xml:space="preserve">
       шот). </w:t>
      </w:r>
    </w:p>
    <w:p>
      <w:pPr>
        <w:spacing w:after="0"/>
        <w:ind w:left="0"/>
        <w:jc w:val="both"/>
      </w:pPr>
      <w:r>
        <w:rPr>
          <w:rFonts w:ascii="Times New Roman"/>
          <w:b w:val="false"/>
          <w:i w:val="false"/>
          <w:color w:val="000000"/>
          <w:sz w:val="28"/>
        </w:rPr>
        <w:t xml:space="preserve">
       іске асырылған кірістер және шығыстар сомасына мынадай бухгалтерлік жазбалар жүзеге асырылады: </w:t>
      </w:r>
    </w:p>
    <w:p>
      <w:pPr>
        <w:spacing w:after="0"/>
        <w:ind w:left="0"/>
        <w:jc w:val="both"/>
      </w:pPr>
      <w:r>
        <w:rPr>
          <w:rFonts w:ascii="Times New Roman"/>
          <w:b w:val="false"/>
          <w:i w:val="false"/>
          <w:color w:val="000000"/>
          <w:sz w:val="28"/>
        </w:rPr>
        <w:t xml:space="preserve">
      Дт 4570 "Шетел валютасы бойынша форвард операцияларын қайта </w:t>
      </w:r>
    </w:p>
    <w:p>
      <w:pPr>
        <w:spacing w:after="0"/>
        <w:ind w:left="0"/>
        <w:jc w:val="both"/>
      </w:pPr>
      <w:r>
        <w:rPr>
          <w:rFonts w:ascii="Times New Roman"/>
          <w:b w:val="false"/>
          <w:i w:val="false"/>
          <w:color w:val="000000"/>
          <w:sz w:val="28"/>
        </w:rPr>
        <w:t xml:space="preserve">
       бағалау бойынша жұмсалмаған кіріс" (бөлек жеке шот) </w:t>
      </w:r>
    </w:p>
    <w:p>
      <w:pPr>
        <w:spacing w:after="0"/>
        <w:ind w:left="0"/>
        <w:jc w:val="both"/>
      </w:pPr>
      <w:r>
        <w:rPr>
          <w:rFonts w:ascii="Times New Roman"/>
          <w:b w:val="false"/>
          <w:i w:val="false"/>
          <w:color w:val="000000"/>
          <w:sz w:val="28"/>
        </w:rPr>
        <w:t xml:space="preserve">
      Кт 4892 "Форвард операциялары бойынша кірістер" (бөлек жеке </w:t>
      </w:r>
    </w:p>
    <w:p>
      <w:pPr>
        <w:spacing w:after="0"/>
        <w:ind w:left="0"/>
        <w:jc w:val="both"/>
      </w:pPr>
      <w:r>
        <w:rPr>
          <w:rFonts w:ascii="Times New Roman"/>
          <w:b w:val="false"/>
          <w:i w:val="false"/>
          <w:color w:val="000000"/>
          <w:sz w:val="28"/>
        </w:rPr>
        <w:t xml:space="preserve">
       шот), </w:t>
      </w:r>
    </w:p>
    <w:p>
      <w:pPr>
        <w:spacing w:after="0"/>
        <w:ind w:left="0"/>
        <w:jc w:val="both"/>
      </w:pPr>
      <w:r>
        <w:rPr>
          <w:rFonts w:ascii="Times New Roman"/>
          <w:b w:val="false"/>
          <w:i w:val="false"/>
          <w:color w:val="000000"/>
          <w:sz w:val="28"/>
        </w:rPr>
        <w:t xml:space="preserve">
       сонымен бір мезгілде: </w:t>
      </w:r>
    </w:p>
    <w:p>
      <w:pPr>
        <w:spacing w:after="0"/>
        <w:ind w:left="0"/>
        <w:jc w:val="both"/>
      </w:pPr>
      <w:r>
        <w:rPr>
          <w:rFonts w:ascii="Times New Roman"/>
          <w:b w:val="false"/>
          <w:i w:val="false"/>
          <w:color w:val="000000"/>
          <w:sz w:val="28"/>
        </w:rPr>
        <w:t xml:space="preserve">
      Дт 5892 "Форвард операциялары бойынша шығыстар" (бөлек жеке </w:t>
      </w:r>
    </w:p>
    <w:p>
      <w:pPr>
        <w:spacing w:after="0"/>
        <w:ind w:left="0"/>
        <w:jc w:val="both"/>
      </w:pPr>
      <w:r>
        <w:rPr>
          <w:rFonts w:ascii="Times New Roman"/>
          <w:b w:val="false"/>
          <w:i w:val="false"/>
          <w:color w:val="000000"/>
          <w:sz w:val="28"/>
        </w:rPr>
        <w:t xml:space="preserve">
       шот) </w:t>
      </w:r>
    </w:p>
    <w:p>
      <w:pPr>
        <w:spacing w:after="0"/>
        <w:ind w:left="0"/>
        <w:jc w:val="both"/>
      </w:pPr>
      <w:r>
        <w:rPr>
          <w:rFonts w:ascii="Times New Roman"/>
          <w:b w:val="false"/>
          <w:i w:val="false"/>
          <w:color w:val="000000"/>
          <w:sz w:val="28"/>
        </w:rPr>
        <w:t xml:space="preserve">
      Кт 5570 "Шетел валютасындағы форвард операцияларын қайта </w:t>
      </w:r>
    </w:p>
    <w:p>
      <w:pPr>
        <w:spacing w:after="0"/>
        <w:ind w:left="0"/>
        <w:jc w:val="both"/>
      </w:pPr>
      <w:r>
        <w:rPr>
          <w:rFonts w:ascii="Times New Roman"/>
          <w:b w:val="false"/>
          <w:i w:val="false"/>
          <w:color w:val="000000"/>
          <w:sz w:val="28"/>
        </w:rPr>
        <w:t xml:space="preserve">
       бағалаудан іске асырылмаған шығыстар". </w:t>
      </w:r>
    </w:p>
    <w:p>
      <w:pPr>
        <w:spacing w:after="0"/>
        <w:ind w:left="0"/>
        <w:jc w:val="both"/>
      </w:pPr>
      <w:r>
        <w:rPr>
          <w:rFonts w:ascii="Times New Roman"/>
          <w:b w:val="false"/>
          <w:i w:val="false"/>
          <w:color w:val="000000"/>
          <w:sz w:val="28"/>
        </w:rPr>
        <w:t xml:space="preserve">
      Базалық активті банк салымына/заемына тарту немесе орналастыру күні басталған кезде баланстан тыс шоттар бойынша бұрын жүзеге асырылған бухгалтерлік жазбаларды іріктеу бойынша бухгалтерлік жазбалар жүзеге асырылады. </w:t>
      </w:r>
    </w:p>
    <w:bookmarkStart w:name="z124" w:id="151"/>
    <w:p>
      <w:pPr>
        <w:spacing w:after="0"/>
        <w:ind w:left="0"/>
        <w:jc w:val="left"/>
      </w:pPr>
      <w:r>
        <w:rPr>
          <w:rFonts w:ascii="Times New Roman"/>
          <w:b/>
          <w:i w:val="false"/>
          <w:color w:val="000000"/>
        </w:rPr>
        <w:t xml:space="preserve"> 6-параграф. Кредиттік-дефольттық своп мәмілелерін есепке алу</w:t>
      </w:r>
    </w:p>
    <w:bookmarkEnd w:id="151"/>
    <w:p>
      <w:pPr>
        <w:spacing w:after="0"/>
        <w:ind w:left="0"/>
        <w:jc w:val="both"/>
      </w:pPr>
      <w:r>
        <w:rPr>
          <w:rFonts w:ascii="Times New Roman"/>
          <w:b w:val="false"/>
          <w:i w:val="false"/>
          <w:color w:val="ff0000"/>
          <w:sz w:val="28"/>
        </w:rPr>
        <w:t xml:space="preserve">
      Ескерту. 6-параграфтың тақырыбы жаңа редакцияда - ҚР Ұлттық Банкі Басқармасының 25.02.2013 </w:t>
      </w:r>
      <w:r>
        <w:rPr>
          <w:rFonts w:ascii="Times New Roman"/>
          <w:b w:val="false"/>
          <w:i w:val="false"/>
          <w:color w:val="ff0000"/>
          <w:sz w:val="28"/>
        </w:rPr>
        <w:t>№ 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120. Кредиттік-дефольт своп мәмілелерін жасау кезінде мынадай бухгалтерлік жазбалар жүзеге асырылады </w:t>
      </w:r>
    </w:p>
    <w:p>
      <w:pPr>
        <w:spacing w:after="0"/>
        <w:ind w:left="0"/>
        <w:jc w:val="both"/>
      </w:pPr>
      <w:r>
        <w:rPr>
          <w:rFonts w:ascii="Times New Roman"/>
          <w:b w:val="false"/>
          <w:i w:val="false"/>
          <w:color w:val="000000"/>
          <w:sz w:val="28"/>
        </w:rPr>
        <w:t xml:space="preserve">
      1) сатып алушы кредиттік-дефольт своп мәмілесі бойынша сатып алу кезінде: </w:t>
      </w:r>
    </w:p>
    <w:p>
      <w:pPr>
        <w:spacing w:after="0"/>
        <w:ind w:left="0"/>
        <w:jc w:val="both"/>
      </w:pPr>
      <w:r>
        <w:rPr>
          <w:rFonts w:ascii="Times New Roman"/>
          <w:b w:val="false"/>
          <w:i w:val="false"/>
          <w:color w:val="000000"/>
          <w:sz w:val="28"/>
        </w:rPr>
        <w:t xml:space="preserve">
      шартты талаптар сомасына: </w:t>
      </w:r>
    </w:p>
    <w:p>
      <w:pPr>
        <w:spacing w:after="0"/>
        <w:ind w:left="0"/>
        <w:jc w:val="both"/>
      </w:pPr>
      <w:r>
        <w:rPr>
          <w:rFonts w:ascii="Times New Roman"/>
          <w:b w:val="false"/>
          <w:i w:val="false"/>
          <w:color w:val="000000"/>
          <w:sz w:val="28"/>
        </w:rPr>
        <w:t xml:space="preserve">
      Дт 6305 "Бағалы қағаздар сату жөніндегі шартты талаптар" </w:t>
      </w:r>
    </w:p>
    <w:p>
      <w:pPr>
        <w:spacing w:after="0"/>
        <w:ind w:left="0"/>
        <w:jc w:val="both"/>
      </w:pPr>
      <w:r>
        <w:rPr>
          <w:rFonts w:ascii="Times New Roman"/>
          <w:b w:val="false"/>
          <w:i w:val="false"/>
          <w:color w:val="000000"/>
          <w:sz w:val="28"/>
        </w:rPr>
        <w:t xml:space="preserve">
      Кт 6997 "Бағалы қағаздармен мәмілелер бойынша позиция". </w:t>
      </w:r>
    </w:p>
    <w:p>
      <w:pPr>
        <w:spacing w:after="0"/>
        <w:ind w:left="0"/>
        <w:jc w:val="both"/>
      </w:pPr>
      <w:r>
        <w:rPr>
          <w:rFonts w:ascii="Times New Roman"/>
          <w:b w:val="false"/>
          <w:i w:val="false"/>
          <w:color w:val="000000"/>
          <w:sz w:val="28"/>
        </w:rPr>
        <w:t xml:space="preserve">
      Шартты міндеттемелер сомасына: </w:t>
      </w:r>
    </w:p>
    <w:p>
      <w:pPr>
        <w:spacing w:after="0"/>
        <w:ind w:left="0"/>
        <w:jc w:val="both"/>
      </w:pPr>
      <w:r>
        <w:rPr>
          <w:rFonts w:ascii="Times New Roman"/>
          <w:b w:val="false"/>
          <w:i w:val="false"/>
          <w:color w:val="000000"/>
          <w:sz w:val="28"/>
        </w:rPr>
        <w:t xml:space="preserve">
      Дт 6997 "Бағалы қағаздармен мәмілелер бойынша позиция" </w:t>
      </w:r>
    </w:p>
    <w:p>
      <w:pPr>
        <w:spacing w:after="0"/>
        <w:ind w:left="0"/>
        <w:jc w:val="both"/>
      </w:pPr>
      <w:r>
        <w:rPr>
          <w:rFonts w:ascii="Times New Roman"/>
          <w:b w:val="false"/>
          <w:i w:val="false"/>
          <w:color w:val="000000"/>
          <w:sz w:val="28"/>
        </w:rPr>
        <w:t xml:space="preserve">
      Кт 6805 "Бағалы қағаздар сату жөніндегі шартты міндеттемелер". </w:t>
      </w:r>
    </w:p>
    <w:p>
      <w:pPr>
        <w:spacing w:after="0"/>
        <w:ind w:left="0"/>
        <w:jc w:val="both"/>
      </w:pPr>
      <w:r>
        <w:rPr>
          <w:rFonts w:ascii="Times New Roman"/>
          <w:b w:val="false"/>
          <w:i w:val="false"/>
          <w:color w:val="000000"/>
          <w:sz w:val="28"/>
        </w:rPr>
        <w:t xml:space="preserve">
      Төленген сыйлықақы сомасына (сыйлықақыны мәміле жасау күні төлеген жағдайда): </w:t>
      </w:r>
    </w:p>
    <w:p>
      <w:pPr>
        <w:spacing w:after="0"/>
        <w:ind w:left="0"/>
        <w:jc w:val="both"/>
      </w:pPr>
      <w:r>
        <w:rPr>
          <w:rFonts w:ascii="Times New Roman"/>
          <w:b w:val="false"/>
          <w:i w:val="false"/>
          <w:color w:val="000000"/>
          <w:sz w:val="28"/>
        </w:rPr>
        <w:t xml:space="preserve">
      Дт 1858 "Шетел валютасы бойынша валюталық қысқа позиция" </w:t>
      </w:r>
    </w:p>
    <w:p>
      <w:pPr>
        <w:spacing w:after="0"/>
        <w:ind w:left="0"/>
        <w:jc w:val="both"/>
      </w:pPr>
      <w:r>
        <w:rPr>
          <w:rFonts w:ascii="Times New Roman"/>
          <w:b w:val="false"/>
          <w:i w:val="false"/>
          <w:color w:val="000000"/>
          <w:sz w:val="28"/>
        </w:rPr>
        <w:t xml:space="preserve">
      Кт 1051 "Банктің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есепшоты"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сонымен бір мезгілде: </w:t>
      </w:r>
    </w:p>
    <w:p>
      <w:pPr>
        <w:spacing w:after="0"/>
        <w:ind w:left="0"/>
        <w:jc w:val="both"/>
      </w:pPr>
      <w:r>
        <w:rPr>
          <w:rFonts w:ascii="Times New Roman"/>
          <w:b w:val="false"/>
          <w:i w:val="false"/>
          <w:color w:val="000000"/>
          <w:sz w:val="28"/>
        </w:rPr>
        <w:t xml:space="preserve">
      Дт 5091 "Басқа банктермен жүргізілетін операциялар бойынша </w:t>
      </w:r>
    </w:p>
    <w:p>
      <w:pPr>
        <w:spacing w:after="0"/>
        <w:ind w:left="0"/>
        <w:jc w:val="both"/>
      </w:pPr>
      <w:r>
        <w:rPr>
          <w:rFonts w:ascii="Times New Roman"/>
          <w:b w:val="false"/>
          <w:i w:val="false"/>
          <w:color w:val="000000"/>
          <w:sz w:val="28"/>
        </w:rPr>
        <w:t xml:space="preserve">
       сыйақы төлеуге байланысты басқа шығыстар" </w:t>
      </w:r>
    </w:p>
    <w:p>
      <w:pPr>
        <w:spacing w:after="0"/>
        <w:ind w:left="0"/>
        <w:jc w:val="both"/>
      </w:pPr>
      <w:r>
        <w:rPr>
          <w:rFonts w:ascii="Times New Roman"/>
          <w:b w:val="false"/>
          <w:i w:val="false"/>
          <w:color w:val="000000"/>
          <w:sz w:val="28"/>
        </w:rPr>
        <w:t xml:space="preserve">
      Кт 2859 "Шетел валютасының теңгемен көрсетілген қарсы құны </w:t>
      </w:r>
    </w:p>
    <w:p>
      <w:pPr>
        <w:spacing w:after="0"/>
        <w:ind w:left="0"/>
        <w:jc w:val="both"/>
      </w:pPr>
      <w:r>
        <w:rPr>
          <w:rFonts w:ascii="Times New Roman"/>
          <w:b w:val="false"/>
          <w:i w:val="false"/>
          <w:color w:val="000000"/>
          <w:sz w:val="28"/>
        </w:rPr>
        <w:t xml:space="preserve">
       (валюталық қысқа позиция)"; </w:t>
      </w:r>
    </w:p>
    <w:p>
      <w:pPr>
        <w:spacing w:after="0"/>
        <w:ind w:left="0"/>
        <w:jc w:val="both"/>
      </w:pPr>
      <w:r>
        <w:rPr>
          <w:rFonts w:ascii="Times New Roman"/>
          <w:b w:val="false"/>
          <w:i w:val="false"/>
          <w:color w:val="000000"/>
          <w:sz w:val="28"/>
        </w:rPr>
        <w:t xml:space="preserve">
       2) сатушы кредиттік-дефольт своп мәмілесі бойынша сату кезінде: </w:t>
      </w:r>
    </w:p>
    <w:p>
      <w:pPr>
        <w:spacing w:after="0"/>
        <w:ind w:left="0"/>
        <w:jc w:val="both"/>
      </w:pPr>
      <w:r>
        <w:rPr>
          <w:rFonts w:ascii="Times New Roman"/>
          <w:b w:val="false"/>
          <w:i w:val="false"/>
          <w:color w:val="000000"/>
          <w:sz w:val="28"/>
        </w:rPr>
        <w:t xml:space="preserve">
       шартты талаптар сомасына: </w:t>
      </w:r>
    </w:p>
    <w:p>
      <w:pPr>
        <w:spacing w:after="0"/>
        <w:ind w:left="0"/>
        <w:jc w:val="both"/>
      </w:pPr>
      <w:r>
        <w:rPr>
          <w:rFonts w:ascii="Times New Roman"/>
          <w:b w:val="false"/>
          <w:i w:val="false"/>
          <w:color w:val="000000"/>
          <w:sz w:val="28"/>
        </w:rPr>
        <w:t xml:space="preserve">
      Дт 6205 "Бағалы қағаздар сатып алу жөніндегі шартты талаптар" </w:t>
      </w:r>
    </w:p>
    <w:p>
      <w:pPr>
        <w:spacing w:after="0"/>
        <w:ind w:left="0"/>
        <w:jc w:val="both"/>
      </w:pPr>
      <w:r>
        <w:rPr>
          <w:rFonts w:ascii="Times New Roman"/>
          <w:b w:val="false"/>
          <w:i w:val="false"/>
          <w:color w:val="000000"/>
          <w:sz w:val="28"/>
        </w:rPr>
        <w:t xml:space="preserve">
      Кт 6997 "Бағалы қағаздармен мәмілелер бойынша позиция", </w:t>
      </w:r>
    </w:p>
    <w:p>
      <w:pPr>
        <w:spacing w:after="0"/>
        <w:ind w:left="0"/>
        <w:jc w:val="both"/>
      </w:pPr>
      <w:r>
        <w:rPr>
          <w:rFonts w:ascii="Times New Roman"/>
          <w:b w:val="false"/>
          <w:i w:val="false"/>
          <w:color w:val="000000"/>
          <w:sz w:val="28"/>
        </w:rPr>
        <w:t xml:space="preserve">
      Шартты міндеттемелер сомасына (бағалы қағаздардың номиналды құны): </w:t>
      </w:r>
    </w:p>
    <w:p>
      <w:pPr>
        <w:spacing w:after="0"/>
        <w:ind w:left="0"/>
        <w:jc w:val="both"/>
      </w:pPr>
      <w:r>
        <w:rPr>
          <w:rFonts w:ascii="Times New Roman"/>
          <w:b w:val="false"/>
          <w:i w:val="false"/>
          <w:color w:val="000000"/>
          <w:sz w:val="28"/>
        </w:rPr>
        <w:t xml:space="preserve">
      Дт 6997 "Бағалы қағаздармен мәмілелер бойынша позиция" </w:t>
      </w:r>
    </w:p>
    <w:p>
      <w:pPr>
        <w:spacing w:after="0"/>
        <w:ind w:left="0"/>
        <w:jc w:val="both"/>
      </w:pPr>
      <w:r>
        <w:rPr>
          <w:rFonts w:ascii="Times New Roman"/>
          <w:b w:val="false"/>
          <w:i w:val="false"/>
          <w:color w:val="000000"/>
          <w:sz w:val="28"/>
        </w:rPr>
        <w:t xml:space="preserve">
      Кт 6705 "Бағалы қағаздар сату жөніндегі шартты </w:t>
      </w:r>
    </w:p>
    <w:p>
      <w:pPr>
        <w:spacing w:after="0"/>
        <w:ind w:left="0"/>
        <w:jc w:val="both"/>
      </w:pPr>
      <w:r>
        <w:rPr>
          <w:rFonts w:ascii="Times New Roman"/>
          <w:b w:val="false"/>
          <w:i w:val="false"/>
          <w:color w:val="000000"/>
          <w:sz w:val="28"/>
        </w:rPr>
        <w:t xml:space="preserve">
       міндеттемелерге", </w:t>
      </w:r>
    </w:p>
    <w:p>
      <w:pPr>
        <w:spacing w:after="0"/>
        <w:ind w:left="0"/>
        <w:jc w:val="both"/>
      </w:pPr>
      <w:r>
        <w:rPr>
          <w:rFonts w:ascii="Times New Roman"/>
          <w:b w:val="false"/>
          <w:i w:val="false"/>
          <w:color w:val="000000"/>
          <w:sz w:val="28"/>
        </w:rPr>
        <w:t xml:space="preserve">
       алынған сыйлықақы сомасына (сыйлықақыны мәміле жасау күні төлеген жағдайда): </w:t>
      </w:r>
    </w:p>
    <w:p>
      <w:pPr>
        <w:spacing w:after="0"/>
        <w:ind w:left="0"/>
        <w:jc w:val="both"/>
      </w:pPr>
      <w:r>
        <w:rPr>
          <w:rFonts w:ascii="Times New Roman"/>
          <w:b w:val="false"/>
          <w:i w:val="false"/>
          <w:color w:val="000000"/>
          <w:sz w:val="28"/>
        </w:rPr>
        <w:t xml:space="preserve">
      Дт 1051 "Банктің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есепшоты"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Кт 2858 "Шетел валютасы бойынша валюталық ұзақ позиция", </w:t>
      </w:r>
    </w:p>
    <w:p>
      <w:pPr>
        <w:spacing w:after="0"/>
        <w:ind w:left="0"/>
        <w:jc w:val="both"/>
      </w:pPr>
      <w:r>
        <w:rPr>
          <w:rFonts w:ascii="Times New Roman"/>
          <w:b w:val="false"/>
          <w:i w:val="false"/>
          <w:color w:val="000000"/>
          <w:sz w:val="28"/>
        </w:rPr>
        <w:t xml:space="preserve">
      сонымен бір мезгілде: </w:t>
      </w:r>
    </w:p>
    <w:p>
      <w:pPr>
        <w:spacing w:after="0"/>
        <w:ind w:left="0"/>
        <w:jc w:val="both"/>
      </w:pPr>
      <w:r>
        <w:rPr>
          <w:rFonts w:ascii="Times New Roman"/>
          <w:b w:val="false"/>
          <w:i w:val="false"/>
          <w:color w:val="000000"/>
          <w:sz w:val="28"/>
        </w:rPr>
        <w:t xml:space="preserve">
      Дт 1859 "Шетел валютасының теңгемен көрсетілген қарсы құны </w:t>
      </w:r>
    </w:p>
    <w:p>
      <w:pPr>
        <w:spacing w:after="0"/>
        <w:ind w:left="0"/>
        <w:jc w:val="both"/>
      </w:pPr>
      <w:r>
        <w:rPr>
          <w:rFonts w:ascii="Times New Roman"/>
          <w:b w:val="false"/>
          <w:i w:val="false"/>
          <w:color w:val="000000"/>
          <w:sz w:val="28"/>
        </w:rPr>
        <w:t xml:space="preserve">
       (валюталық ұзақ позиция)" </w:t>
      </w:r>
    </w:p>
    <w:p>
      <w:pPr>
        <w:spacing w:after="0"/>
        <w:ind w:left="0"/>
        <w:jc w:val="both"/>
      </w:pPr>
      <w:r>
        <w:rPr>
          <w:rFonts w:ascii="Times New Roman"/>
          <w:b w:val="false"/>
          <w:i w:val="false"/>
          <w:color w:val="000000"/>
          <w:sz w:val="28"/>
        </w:rPr>
        <w:t xml:space="preserve">
      Кт 4091 "Басқа банктермен операциялар бойынша сыйақы алуға </w:t>
      </w:r>
    </w:p>
    <w:p>
      <w:pPr>
        <w:spacing w:after="0"/>
        <w:ind w:left="0"/>
        <w:jc w:val="both"/>
      </w:pPr>
      <w:r>
        <w:rPr>
          <w:rFonts w:ascii="Times New Roman"/>
          <w:b w:val="false"/>
          <w:i w:val="false"/>
          <w:color w:val="000000"/>
          <w:sz w:val="28"/>
        </w:rPr>
        <w:t>
       байланысты басқа кірістер".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120-тармаққа өзгерту енгізілді - ҚР Ұлттық Банкі Басқармасының 2009.08.24. </w:t>
      </w:r>
      <w:r>
        <w:rPr>
          <w:rFonts w:ascii="Times New Roman"/>
          <w:b w:val="false"/>
          <w:i w:val="false"/>
          <w:color w:val="000000"/>
          <w:sz w:val="28"/>
        </w:rPr>
        <w:t>N 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5" w:id="152"/>
    <w:p>
      <w:pPr>
        <w:spacing w:after="0"/>
        <w:ind w:left="0"/>
        <w:jc w:val="both"/>
      </w:pPr>
      <w:r>
        <w:rPr>
          <w:rFonts w:ascii="Times New Roman"/>
          <w:b w:val="false"/>
          <w:i w:val="false"/>
          <w:color w:val="000000"/>
          <w:sz w:val="28"/>
        </w:rPr>
        <w:t xml:space="preserve">
      121. Сыйлықақыны кредиттік-дефольт своп мәмілесі талаптарына сәйкес есептеу кезінде мынадай бухгалтерлік жазбалар жүзеге асырылады: </w:t>
      </w:r>
    </w:p>
    <w:bookmarkEnd w:id="152"/>
    <w:p>
      <w:pPr>
        <w:spacing w:after="0"/>
        <w:ind w:left="0"/>
        <w:jc w:val="both"/>
      </w:pPr>
      <w:r>
        <w:rPr>
          <w:rFonts w:ascii="Times New Roman"/>
          <w:b w:val="false"/>
          <w:i w:val="false"/>
          <w:color w:val="000000"/>
          <w:sz w:val="28"/>
        </w:rPr>
        <w:t xml:space="preserve">
      1) кредиттік-дефольт своп мәмілесі бойынша сатып алушы: </w:t>
      </w:r>
    </w:p>
    <w:p>
      <w:pPr>
        <w:spacing w:after="0"/>
        <w:ind w:left="0"/>
        <w:jc w:val="both"/>
      </w:pPr>
      <w:r>
        <w:rPr>
          <w:rFonts w:ascii="Times New Roman"/>
          <w:b w:val="false"/>
          <w:i w:val="false"/>
          <w:color w:val="000000"/>
          <w:sz w:val="28"/>
        </w:rPr>
        <w:t xml:space="preserve">
      Дт 1858 "Шетел валютасы бойынша валюталық қысқа позиция" </w:t>
      </w:r>
    </w:p>
    <w:p>
      <w:pPr>
        <w:spacing w:after="0"/>
        <w:ind w:left="0"/>
        <w:jc w:val="both"/>
      </w:pPr>
      <w:r>
        <w:rPr>
          <w:rFonts w:ascii="Times New Roman"/>
          <w:b w:val="false"/>
          <w:i w:val="false"/>
          <w:color w:val="000000"/>
          <w:sz w:val="28"/>
        </w:rPr>
        <w:t>
      Кт 2727 "Туынды қаржы құралдарымен басқа да операциялар</w:t>
      </w:r>
    </w:p>
    <w:p>
      <w:pPr>
        <w:spacing w:after="0"/>
        <w:ind w:left="0"/>
        <w:jc w:val="both"/>
      </w:pPr>
      <w:r>
        <w:rPr>
          <w:rFonts w:ascii="Times New Roman"/>
          <w:b w:val="false"/>
          <w:i w:val="false"/>
          <w:color w:val="000000"/>
          <w:sz w:val="28"/>
        </w:rPr>
        <w:t xml:space="preserve">
       бойынша есептелген шығыстар"; </w:t>
      </w:r>
    </w:p>
    <w:p>
      <w:pPr>
        <w:spacing w:after="0"/>
        <w:ind w:left="0"/>
        <w:jc w:val="both"/>
      </w:pPr>
      <w:r>
        <w:rPr>
          <w:rFonts w:ascii="Times New Roman"/>
          <w:b w:val="false"/>
          <w:i w:val="false"/>
          <w:color w:val="000000"/>
          <w:sz w:val="28"/>
        </w:rPr>
        <w:t xml:space="preserve">
       сонымен бір мезгілде: </w:t>
      </w:r>
    </w:p>
    <w:p>
      <w:pPr>
        <w:spacing w:after="0"/>
        <w:ind w:left="0"/>
        <w:jc w:val="both"/>
      </w:pPr>
      <w:r>
        <w:rPr>
          <w:rFonts w:ascii="Times New Roman"/>
          <w:b w:val="false"/>
          <w:i w:val="false"/>
          <w:color w:val="000000"/>
          <w:sz w:val="28"/>
        </w:rPr>
        <w:t xml:space="preserve">
      Дт 5091 "Басқа банктермен жүргізілетін операциялар бойынша </w:t>
      </w:r>
    </w:p>
    <w:p>
      <w:pPr>
        <w:spacing w:after="0"/>
        <w:ind w:left="0"/>
        <w:jc w:val="both"/>
      </w:pPr>
      <w:r>
        <w:rPr>
          <w:rFonts w:ascii="Times New Roman"/>
          <w:b w:val="false"/>
          <w:i w:val="false"/>
          <w:color w:val="000000"/>
          <w:sz w:val="28"/>
        </w:rPr>
        <w:t xml:space="preserve">
       сыйақы төлеуге байланысты басқа шығыстар" </w:t>
      </w:r>
    </w:p>
    <w:p>
      <w:pPr>
        <w:spacing w:after="0"/>
        <w:ind w:left="0"/>
        <w:jc w:val="both"/>
      </w:pPr>
      <w:r>
        <w:rPr>
          <w:rFonts w:ascii="Times New Roman"/>
          <w:b w:val="false"/>
          <w:i w:val="false"/>
          <w:color w:val="000000"/>
          <w:sz w:val="28"/>
        </w:rPr>
        <w:t xml:space="preserve">
      Кт 2859 "Шетел валютасының теңгемен көрсетілген қарсы құны </w:t>
      </w:r>
    </w:p>
    <w:p>
      <w:pPr>
        <w:spacing w:after="0"/>
        <w:ind w:left="0"/>
        <w:jc w:val="both"/>
      </w:pPr>
      <w:r>
        <w:rPr>
          <w:rFonts w:ascii="Times New Roman"/>
          <w:b w:val="false"/>
          <w:i w:val="false"/>
          <w:color w:val="000000"/>
          <w:sz w:val="28"/>
        </w:rPr>
        <w:t xml:space="preserve">
       (валюталық қысқа позиция)"; </w:t>
      </w:r>
    </w:p>
    <w:p>
      <w:pPr>
        <w:spacing w:after="0"/>
        <w:ind w:left="0"/>
        <w:jc w:val="both"/>
      </w:pPr>
      <w:r>
        <w:rPr>
          <w:rFonts w:ascii="Times New Roman"/>
          <w:b w:val="false"/>
          <w:i w:val="false"/>
          <w:color w:val="000000"/>
          <w:sz w:val="28"/>
        </w:rPr>
        <w:t xml:space="preserve">
       2) сатушы кредиттік-дефольт своп мәмілесі бойынша: </w:t>
      </w:r>
    </w:p>
    <w:p>
      <w:pPr>
        <w:spacing w:after="0"/>
        <w:ind w:left="0"/>
        <w:jc w:val="both"/>
      </w:pPr>
      <w:r>
        <w:rPr>
          <w:rFonts w:ascii="Times New Roman"/>
          <w:b w:val="false"/>
          <w:i w:val="false"/>
          <w:color w:val="000000"/>
          <w:sz w:val="28"/>
        </w:rPr>
        <w:t xml:space="preserve">
      Дт 1753 "Туынды қаржы құралдарымен операциялар бойынша есептелген кірістер" </w:t>
      </w:r>
    </w:p>
    <w:p>
      <w:pPr>
        <w:spacing w:after="0"/>
        <w:ind w:left="0"/>
        <w:jc w:val="both"/>
      </w:pPr>
      <w:r>
        <w:rPr>
          <w:rFonts w:ascii="Times New Roman"/>
          <w:b w:val="false"/>
          <w:i w:val="false"/>
          <w:color w:val="000000"/>
          <w:sz w:val="28"/>
        </w:rPr>
        <w:t xml:space="preserve">
      Кт 2858 "Шетел валютасы бойынша валюталық ұзақ позиция", </w:t>
      </w:r>
    </w:p>
    <w:p>
      <w:pPr>
        <w:spacing w:after="0"/>
        <w:ind w:left="0"/>
        <w:jc w:val="both"/>
      </w:pPr>
      <w:r>
        <w:rPr>
          <w:rFonts w:ascii="Times New Roman"/>
          <w:b w:val="false"/>
          <w:i w:val="false"/>
          <w:color w:val="000000"/>
          <w:sz w:val="28"/>
        </w:rPr>
        <w:t xml:space="preserve">
      сонымен бір мезгілде: </w:t>
      </w:r>
    </w:p>
    <w:p>
      <w:pPr>
        <w:spacing w:after="0"/>
        <w:ind w:left="0"/>
        <w:jc w:val="both"/>
      </w:pPr>
      <w:r>
        <w:rPr>
          <w:rFonts w:ascii="Times New Roman"/>
          <w:b w:val="false"/>
          <w:i w:val="false"/>
          <w:color w:val="000000"/>
          <w:sz w:val="28"/>
        </w:rPr>
        <w:t xml:space="preserve">
      Дт 1859 "Шетел валютасының теңгемен көрсетілген қарсы құны </w:t>
      </w:r>
    </w:p>
    <w:p>
      <w:pPr>
        <w:spacing w:after="0"/>
        <w:ind w:left="0"/>
        <w:jc w:val="both"/>
      </w:pPr>
      <w:r>
        <w:rPr>
          <w:rFonts w:ascii="Times New Roman"/>
          <w:b w:val="false"/>
          <w:i w:val="false"/>
          <w:color w:val="000000"/>
          <w:sz w:val="28"/>
        </w:rPr>
        <w:t xml:space="preserve">
       (валюталық ұзақ позиция)" </w:t>
      </w:r>
    </w:p>
    <w:p>
      <w:pPr>
        <w:spacing w:after="0"/>
        <w:ind w:left="0"/>
        <w:jc w:val="both"/>
      </w:pPr>
      <w:r>
        <w:rPr>
          <w:rFonts w:ascii="Times New Roman"/>
          <w:b w:val="false"/>
          <w:i w:val="false"/>
          <w:color w:val="000000"/>
          <w:sz w:val="28"/>
        </w:rPr>
        <w:t xml:space="preserve">
      Кт 4091 "Басқа банктермен операциялар бойынша сыйақы алуға </w:t>
      </w:r>
    </w:p>
    <w:p>
      <w:pPr>
        <w:spacing w:after="0"/>
        <w:ind w:left="0"/>
        <w:jc w:val="both"/>
      </w:pPr>
      <w:r>
        <w:rPr>
          <w:rFonts w:ascii="Times New Roman"/>
          <w:b w:val="false"/>
          <w:i w:val="false"/>
          <w:color w:val="000000"/>
          <w:sz w:val="28"/>
        </w:rPr>
        <w:t>
       байланысты басқа кірістер".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121-тармаққа өзгерту енгізілді - ҚР Ұлттық Банкі Басқармасының 2009.08.24. </w:t>
      </w:r>
      <w:r>
        <w:rPr>
          <w:rFonts w:ascii="Times New Roman"/>
          <w:b w:val="false"/>
          <w:i w:val="false"/>
          <w:color w:val="000000"/>
          <w:sz w:val="28"/>
        </w:rPr>
        <w:t>N 80</w:t>
      </w:r>
      <w:r>
        <w:rPr>
          <w:rFonts w:ascii="Times New Roman"/>
          <w:b w:val="false"/>
          <w:i w:val="false"/>
          <w:color w:val="ff0000"/>
          <w:sz w:val="28"/>
        </w:rPr>
        <w:t xml:space="preserve">, 2011.01.31 </w:t>
      </w:r>
      <w:r>
        <w:rPr>
          <w:rFonts w:ascii="Times New Roman"/>
          <w:b w:val="false"/>
          <w:i w:val="false"/>
          <w:color w:val="000000"/>
          <w:sz w:val="28"/>
        </w:rPr>
        <w:t>№ 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126" w:id="153"/>
    <w:p>
      <w:pPr>
        <w:spacing w:after="0"/>
        <w:ind w:left="0"/>
        <w:jc w:val="both"/>
      </w:pPr>
      <w:r>
        <w:rPr>
          <w:rFonts w:ascii="Times New Roman"/>
          <w:b w:val="false"/>
          <w:i w:val="false"/>
          <w:color w:val="000000"/>
          <w:sz w:val="28"/>
        </w:rPr>
        <w:t xml:space="preserve">
      122. Кредиттік-дефольт своп мәмілесі бойынша сыйлықақы төлеу кезінде мынадай бухгалтерлік жазбалар жүзеге асырылады </w:t>
      </w:r>
    </w:p>
    <w:bookmarkEnd w:id="153"/>
    <w:p>
      <w:pPr>
        <w:spacing w:after="0"/>
        <w:ind w:left="0"/>
        <w:jc w:val="both"/>
      </w:pPr>
      <w:r>
        <w:rPr>
          <w:rFonts w:ascii="Times New Roman"/>
          <w:b w:val="false"/>
          <w:i w:val="false"/>
          <w:color w:val="000000"/>
          <w:sz w:val="28"/>
        </w:rPr>
        <w:t xml:space="preserve">
      1) сатып алушы кредиттік-дефольт своп мәмілесі бойынша: </w:t>
      </w:r>
    </w:p>
    <w:p>
      <w:pPr>
        <w:spacing w:after="0"/>
        <w:ind w:left="0"/>
        <w:jc w:val="both"/>
      </w:pPr>
      <w:r>
        <w:rPr>
          <w:rFonts w:ascii="Times New Roman"/>
          <w:b w:val="false"/>
          <w:i w:val="false"/>
          <w:color w:val="000000"/>
          <w:sz w:val="28"/>
        </w:rPr>
        <w:t>
      Дт 2727 "Туынды қаржы құралдарымен басқа да операциялар</w:t>
      </w:r>
    </w:p>
    <w:p>
      <w:pPr>
        <w:spacing w:after="0"/>
        <w:ind w:left="0"/>
        <w:jc w:val="both"/>
      </w:pPr>
      <w:r>
        <w:rPr>
          <w:rFonts w:ascii="Times New Roman"/>
          <w:b w:val="false"/>
          <w:i w:val="false"/>
          <w:color w:val="000000"/>
          <w:sz w:val="28"/>
        </w:rPr>
        <w:t>
       бойынша есептелген шығыстар"</w:t>
      </w:r>
    </w:p>
    <w:p>
      <w:pPr>
        <w:spacing w:after="0"/>
        <w:ind w:left="0"/>
        <w:jc w:val="both"/>
      </w:pPr>
      <w:r>
        <w:rPr>
          <w:rFonts w:ascii="Times New Roman"/>
          <w:b w:val="false"/>
          <w:i w:val="false"/>
          <w:color w:val="000000"/>
          <w:sz w:val="28"/>
        </w:rPr>
        <w:t xml:space="preserve">
      Кт 1051 "Банктің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есепшоты"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2) сатушы кредиттік-дефольт своп мәмілесі бойынша: </w:t>
      </w:r>
    </w:p>
    <w:p>
      <w:pPr>
        <w:spacing w:after="0"/>
        <w:ind w:left="0"/>
        <w:jc w:val="both"/>
      </w:pPr>
      <w:r>
        <w:rPr>
          <w:rFonts w:ascii="Times New Roman"/>
          <w:b w:val="false"/>
          <w:i w:val="false"/>
          <w:color w:val="000000"/>
          <w:sz w:val="28"/>
        </w:rPr>
        <w:t xml:space="preserve">
      Дт 1051 "Банктің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есепшоты"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Кт 1753 "Туынды қаржы құралдарымен операциялар бойынша есептелген кірістер".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122-тармаққа өзгерту енгізілді - ҚР Ұлттық Банкі Басқармасының 2009.08.24. </w:t>
      </w:r>
      <w:r>
        <w:rPr>
          <w:rFonts w:ascii="Times New Roman"/>
          <w:b w:val="false"/>
          <w:i w:val="false"/>
          <w:color w:val="000000"/>
          <w:sz w:val="28"/>
        </w:rPr>
        <w:t>N 80</w:t>
      </w:r>
      <w:r>
        <w:rPr>
          <w:rFonts w:ascii="Times New Roman"/>
          <w:b w:val="false"/>
          <w:i w:val="false"/>
          <w:color w:val="ff0000"/>
          <w:sz w:val="28"/>
        </w:rPr>
        <w:t xml:space="preserve">, 2011.01.31 </w:t>
      </w:r>
      <w:r>
        <w:rPr>
          <w:rFonts w:ascii="Times New Roman"/>
          <w:b w:val="false"/>
          <w:i w:val="false"/>
          <w:color w:val="000000"/>
          <w:sz w:val="28"/>
        </w:rPr>
        <w:t>№ 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127" w:id="154"/>
    <w:p>
      <w:pPr>
        <w:spacing w:after="0"/>
        <w:ind w:left="0"/>
        <w:jc w:val="both"/>
      </w:pPr>
      <w:r>
        <w:rPr>
          <w:rFonts w:ascii="Times New Roman"/>
          <w:b w:val="false"/>
          <w:i w:val="false"/>
          <w:color w:val="000000"/>
          <w:sz w:val="28"/>
        </w:rPr>
        <w:t xml:space="preserve">
      123. Кредиттік-дефольт своп мәмілесін әділ құны бойынша қайта бағалау кезінде мынадай бухгалтерлік жазбалар жүзеге асырылады: </w:t>
      </w:r>
    </w:p>
    <w:bookmarkEnd w:id="154"/>
    <w:p>
      <w:pPr>
        <w:spacing w:after="0"/>
        <w:ind w:left="0"/>
        <w:jc w:val="both"/>
      </w:pPr>
      <w:r>
        <w:rPr>
          <w:rFonts w:ascii="Times New Roman"/>
          <w:b w:val="false"/>
          <w:i w:val="false"/>
          <w:color w:val="000000"/>
          <w:sz w:val="28"/>
        </w:rPr>
        <w:t>
      1) сатып алушы кредиттік-дефольт своп мәмілесі бойынша:</w:t>
      </w:r>
    </w:p>
    <w:bookmarkStart w:name="z205" w:id="155"/>
    <w:p>
      <w:pPr>
        <w:spacing w:after="0"/>
        <w:ind w:left="0"/>
        <w:jc w:val="both"/>
      </w:pPr>
      <w:r>
        <w:rPr>
          <w:rFonts w:ascii="Times New Roman"/>
          <w:b w:val="false"/>
          <w:i w:val="false"/>
          <w:color w:val="000000"/>
          <w:sz w:val="28"/>
        </w:rPr>
        <w:t>
      әділ құнның оң өзгеру сомасына:</w:t>
      </w:r>
    </w:p>
    <w:bookmarkEnd w:id="155"/>
    <w:p>
      <w:pPr>
        <w:spacing w:after="0"/>
        <w:ind w:left="0"/>
        <w:jc w:val="both"/>
      </w:pPr>
      <w:r>
        <w:rPr>
          <w:rFonts w:ascii="Times New Roman"/>
          <w:b w:val="false"/>
          <w:i w:val="false"/>
          <w:color w:val="000000"/>
          <w:sz w:val="28"/>
        </w:rPr>
        <w:t>
      Дт 1895 "Своп операциялары бойынша талаптар"</w:t>
      </w:r>
    </w:p>
    <w:p>
      <w:pPr>
        <w:spacing w:after="0"/>
        <w:ind w:left="0"/>
        <w:jc w:val="both"/>
      </w:pPr>
      <w:r>
        <w:rPr>
          <w:rFonts w:ascii="Times New Roman"/>
          <w:b w:val="false"/>
          <w:i w:val="false"/>
          <w:color w:val="000000"/>
          <w:sz w:val="28"/>
        </w:rPr>
        <w:t>
      Кт 2858 "Шетел валютасы бойынша валюталық ұзақ позиция",</w:t>
      </w:r>
    </w:p>
    <w:bookmarkStart w:name="z206" w:id="156"/>
    <w:p>
      <w:pPr>
        <w:spacing w:after="0"/>
        <w:ind w:left="0"/>
        <w:jc w:val="both"/>
      </w:pPr>
      <w:r>
        <w:rPr>
          <w:rFonts w:ascii="Times New Roman"/>
          <w:b w:val="false"/>
          <w:i w:val="false"/>
          <w:color w:val="000000"/>
          <w:sz w:val="28"/>
        </w:rPr>
        <w:t>
      сонымен бір мезгілде:</w:t>
      </w:r>
    </w:p>
    <w:bookmarkEnd w:id="156"/>
    <w:p>
      <w:pPr>
        <w:spacing w:after="0"/>
        <w:ind w:left="0"/>
        <w:jc w:val="both"/>
      </w:pPr>
      <w:r>
        <w:rPr>
          <w:rFonts w:ascii="Times New Roman"/>
          <w:b w:val="false"/>
          <w:i w:val="false"/>
          <w:color w:val="000000"/>
          <w:sz w:val="28"/>
        </w:rPr>
        <w:t>
      Дт 1859 "Шетел валютасының теңгемен көрсетілген қарсы құны</w:t>
      </w:r>
    </w:p>
    <w:p>
      <w:pPr>
        <w:spacing w:after="0"/>
        <w:ind w:left="0"/>
        <w:jc w:val="both"/>
      </w:pPr>
      <w:r>
        <w:rPr>
          <w:rFonts w:ascii="Times New Roman"/>
          <w:b w:val="false"/>
          <w:i w:val="false"/>
          <w:color w:val="000000"/>
          <w:sz w:val="28"/>
        </w:rPr>
        <w:t>
       (валюталық ұзақ позиция)"</w:t>
      </w:r>
    </w:p>
    <w:p>
      <w:pPr>
        <w:spacing w:after="0"/>
        <w:ind w:left="0"/>
        <w:jc w:val="both"/>
      </w:pPr>
      <w:r>
        <w:rPr>
          <w:rFonts w:ascii="Times New Roman"/>
          <w:b w:val="false"/>
          <w:i w:val="false"/>
          <w:color w:val="000000"/>
          <w:sz w:val="28"/>
        </w:rPr>
        <w:t>
      Кт 4593 "Своп операцияларын қайта бағалаудан жұмсалмаған</w:t>
      </w:r>
    </w:p>
    <w:p>
      <w:pPr>
        <w:spacing w:after="0"/>
        <w:ind w:left="0"/>
        <w:jc w:val="both"/>
      </w:pPr>
      <w:r>
        <w:rPr>
          <w:rFonts w:ascii="Times New Roman"/>
          <w:b w:val="false"/>
          <w:i w:val="false"/>
          <w:color w:val="000000"/>
          <w:sz w:val="28"/>
        </w:rPr>
        <w:t>
       кіріс",</w:t>
      </w:r>
    </w:p>
    <w:bookmarkStart w:name="z207" w:id="157"/>
    <w:p>
      <w:pPr>
        <w:spacing w:after="0"/>
        <w:ind w:left="0"/>
        <w:jc w:val="both"/>
      </w:pPr>
      <w:r>
        <w:rPr>
          <w:rFonts w:ascii="Times New Roman"/>
          <w:b w:val="false"/>
          <w:i w:val="false"/>
          <w:color w:val="000000"/>
          <w:sz w:val="28"/>
        </w:rPr>
        <w:t>
       әділ құнның теріс өзгеру сомасына:</w:t>
      </w:r>
    </w:p>
    <w:bookmarkEnd w:id="157"/>
    <w:p>
      <w:pPr>
        <w:spacing w:after="0"/>
        <w:ind w:left="0"/>
        <w:jc w:val="both"/>
      </w:pPr>
      <w:r>
        <w:rPr>
          <w:rFonts w:ascii="Times New Roman"/>
          <w:b w:val="false"/>
          <w:i w:val="false"/>
          <w:color w:val="000000"/>
          <w:sz w:val="28"/>
        </w:rPr>
        <w:t>
      Дт 1858 "Шетел валютасы бойынша валюталық қысқа позиция"</w:t>
      </w:r>
    </w:p>
    <w:p>
      <w:pPr>
        <w:spacing w:after="0"/>
        <w:ind w:left="0"/>
        <w:jc w:val="both"/>
      </w:pPr>
      <w:r>
        <w:rPr>
          <w:rFonts w:ascii="Times New Roman"/>
          <w:b w:val="false"/>
          <w:i w:val="false"/>
          <w:color w:val="000000"/>
          <w:sz w:val="28"/>
        </w:rPr>
        <w:t>
      Кт 2895 "Своп операциялары бойынша міндеттемелер"</w:t>
      </w:r>
    </w:p>
    <w:bookmarkStart w:name="z208" w:id="158"/>
    <w:p>
      <w:pPr>
        <w:spacing w:after="0"/>
        <w:ind w:left="0"/>
        <w:jc w:val="both"/>
      </w:pPr>
      <w:r>
        <w:rPr>
          <w:rFonts w:ascii="Times New Roman"/>
          <w:b w:val="false"/>
          <w:i w:val="false"/>
          <w:color w:val="000000"/>
          <w:sz w:val="28"/>
        </w:rPr>
        <w:t>
      сонымен бір мезгілде баланстан тыс шот бойынша:</w:t>
      </w:r>
    </w:p>
    <w:bookmarkEnd w:id="158"/>
    <w:p>
      <w:pPr>
        <w:spacing w:after="0"/>
        <w:ind w:left="0"/>
        <w:jc w:val="both"/>
      </w:pPr>
      <w:r>
        <w:rPr>
          <w:rFonts w:ascii="Times New Roman"/>
          <w:b w:val="false"/>
          <w:i w:val="false"/>
          <w:color w:val="000000"/>
          <w:sz w:val="28"/>
        </w:rPr>
        <w:t>
      Дт 6997 "Бағалы қағаздармен мәмілелер бойынша позиция"</w:t>
      </w:r>
    </w:p>
    <w:p>
      <w:pPr>
        <w:spacing w:after="0"/>
        <w:ind w:left="0"/>
        <w:jc w:val="both"/>
      </w:pPr>
      <w:r>
        <w:rPr>
          <w:rFonts w:ascii="Times New Roman"/>
          <w:b w:val="false"/>
          <w:i w:val="false"/>
          <w:color w:val="000000"/>
          <w:sz w:val="28"/>
        </w:rPr>
        <w:t>
      Кт 6805 "Бағалы қағаздар сату жөніндегі шартты</w:t>
      </w:r>
    </w:p>
    <w:p>
      <w:pPr>
        <w:spacing w:after="0"/>
        <w:ind w:left="0"/>
        <w:jc w:val="both"/>
      </w:pPr>
      <w:r>
        <w:rPr>
          <w:rFonts w:ascii="Times New Roman"/>
          <w:b w:val="false"/>
          <w:i w:val="false"/>
          <w:color w:val="000000"/>
          <w:sz w:val="28"/>
        </w:rPr>
        <w:t>
       міндеттемелер",</w:t>
      </w:r>
    </w:p>
    <w:bookmarkStart w:name="z209" w:id="159"/>
    <w:p>
      <w:pPr>
        <w:spacing w:after="0"/>
        <w:ind w:left="0"/>
        <w:jc w:val="both"/>
      </w:pPr>
      <w:r>
        <w:rPr>
          <w:rFonts w:ascii="Times New Roman"/>
          <w:b w:val="false"/>
          <w:i w:val="false"/>
          <w:color w:val="000000"/>
          <w:sz w:val="28"/>
        </w:rPr>
        <w:t>
       есептелген оң/теріс қайта бағалау сомасына:</w:t>
      </w:r>
    </w:p>
    <w:bookmarkEnd w:id="159"/>
    <w:p>
      <w:pPr>
        <w:spacing w:after="0"/>
        <w:ind w:left="0"/>
        <w:jc w:val="both"/>
      </w:pPr>
      <w:r>
        <w:rPr>
          <w:rFonts w:ascii="Times New Roman"/>
          <w:b w:val="false"/>
          <w:i w:val="false"/>
          <w:color w:val="000000"/>
          <w:sz w:val="28"/>
        </w:rPr>
        <w:t>
      Дт 2895 "Своп операциялары бойынша міндеттемелер"</w:t>
      </w:r>
    </w:p>
    <w:p>
      <w:pPr>
        <w:spacing w:after="0"/>
        <w:ind w:left="0"/>
        <w:jc w:val="both"/>
      </w:pPr>
      <w:r>
        <w:rPr>
          <w:rFonts w:ascii="Times New Roman"/>
          <w:b w:val="false"/>
          <w:i w:val="false"/>
          <w:color w:val="000000"/>
          <w:sz w:val="28"/>
        </w:rPr>
        <w:t xml:space="preserve">
      Кт 1895 "Своп операциялары бойынша талаптар"; </w:t>
      </w:r>
    </w:p>
    <w:p>
      <w:pPr>
        <w:spacing w:after="0"/>
        <w:ind w:left="0"/>
        <w:jc w:val="both"/>
      </w:pPr>
      <w:r>
        <w:rPr>
          <w:rFonts w:ascii="Times New Roman"/>
          <w:b w:val="false"/>
          <w:i w:val="false"/>
          <w:color w:val="000000"/>
          <w:sz w:val="28"/>
        </w:rPr>
        <w:t xml:space="preserve">
      2) сатушы кредиттік-дефольт своп мәмілесі бойынша: </w:t>
      </w:r>
    </w:p>
    <w:p>
      <w:pPr>
        <w:spacing w:after="0"/>
        <w:ind w:left="0"/>
        <w:jc w:val="both"/>
      </w:pPr>
      <w:r>
        <w:rPr>
          <w:rFonts w:ascii="Times New Roman"/>
          <w:b w:val="false"/>
          <w:i w:val="false"/>
          <w:color w:val="000000"/>
          <w:sz w:val="28"/>
        </w:rPr>
        <w:t xml:space="preserve">
      әділ құнның оң өзгеруі сомасына: </w:t>
      </w:r>
    </w:p>
    <w:p>
      <w:pPr>
        <w:spacing w:after="0"/>
        <w:ind w:left="0"/>
        <w:jc w:val="both"/>
      </w:pPr>
      <w:r>
        <w:rPr>
          <w:rFonts w:ascii="Times New Roman"/>
          <w:b w:val="false"/>
          <w:i w:val="false"/>
          <w:color w:val="000000"/>
          <w:sz w:val="28"/>
        </w:rPr>
        <w:t xml:space="preserve">
      Дт 1895 "Своп операциялары бойынша талаптар" </w:t>
      </w:r>
    </w:p>
    <w:p>
      <w:pPr>
        <w:spacing w:after="0"/>
        <w:ind w:left="0"/>
        <w:jc w:val="both"/>
      </w:pPr>
      <w:r>
        <w:rPr>
          <w:rFonts w:ascii="Times New Roman"/>
          <w:b w:val="false"/>
          <w:i w:val="false"/>
          <w:color w:val="000000"/>
          <w:sz w:val="28"/>
        </w:rPr>
        <w:t xml:space="preserve">
      Кт 2858 "Шетел валютасы бойынша валюталық ұзақ позиция", </w:t>
      </w:r>
    </w:p>
    <w:p>
      <w:pPr>
        <w:spacing w:after="0"/>
        <w:ind w:left="0"/>
        <w:jc w:val="both"/>
      </w:pPr>
      <w:r>
        <w:rPr>
          <w:rFonts w:ascii="Times New Roman"/>
          <w:b w:val="false"/>
          <w:i w:val="false"/>
          <w:color w:val="000000"/>
          <w:sz w:val="28"/>
        </w:rPr>
        <w:t xml:space="preserve">
      сонымен бір мезгілде: </w:t>
      </w:r>
    </w:p>
    <w:p>
      <w:pPr>
        <w:spacing w:after="0"/>
        <w:ind w:left="0"/>
        <w:jc w:val="both"/>
      </w:pPr>
      <w:r>
        <w:rPr>
          <w:rFonts w:ascii="Times New Roman"/>
          <w:b w:val="false"/>
          <w:i w:val="false"/>
          <w:color w:val="000000"/>
          <w:sz w:val="28"/>
        </w:rPr>
        <w:t xml:space="preserve">
      Дт 1859 "Шетел валютасының теңгемен көрсетілген қарсы құны </w:t>
      </w:r>
    </w:p>
    <w:p>
      <w:pPr>
        <w:spacing w:after="0"/>
        <w:ind w:left="0"/>
        <w:jc w:val="both"/>
      </w:pPr>
      <w:r>
        <w:rPr>
          <w:rFonts w:ascii="Times New Roman"/>
          <w:b w:val="false"/>
          <w:i w:val="false"/>
          <w:color w:val="000000"/>
          <w:sz w:val="28"/>
        </w:rPr>
        <w:t xml:space="preserve">
       (валюталық ұзақ позиция)" </w:t>
      </w:r>
    </w:p>
    <w:p>
      <w:pPr>
        <w:spacing w:after="0"/>
        <w:ind w:left="0"/>
        <w:jc w:val="both"/>
      </w:pPr>
      <w:r>
        <w:rPr>
          <w:rFonts w:ascii="Times New Roman"/>
          <w:b w:val="false"/>
          <w:i w:val="false"/>
          <w:color w:val="000000"/>
          <w:sz w:val="28"/>
        </w:rPr>
        <w:t xml:space="preserve">
      Кт 4593 "Своп операцияларын қайта бағалаудан жұмсалмаған </w:t>
      </w:r>
    </w:p>
    <w:p>
      <w:pPr>
        <w:spacing w:after="0"/>
        <w:ind w:left="0"/>
        <w:jc w:val="both"/>
      </w:pPr>
      <w:r>
        <w:rPr>
          <w:rFonts w:ascii="Times New Roman"/>
          <w:b w:val="false"/>
          <w:i w:val="false"/>
          <w:color w:val="000000"/>
          <w:sz w:val="28"/>
        </w:rPr>
        <w:t xml:space="preserve">
       кіріс", </w:t>
      </w:r>
    </w:p>
    <w:p>
      <w:pPr>
        <w:spacing w:after="0"/>
        <w:ind w:left="0"/>
        <w:jc w:val="both"/>
      </w:pPr>
      <w:r>
        <w:rPr>
          <w:rFonts w:ascii="Times New Roman"/>
          <w:b w:val="false"/>
          <w:i w:val="false"/>
          <w:color w:val="000000"/>
          <w:sz w:val="28"/>
        </w:rPr>
        <w:t xml:space="preserve">
       баланстан тыс шот бойынша бір мезгілде: </w:t>
      </w:r>
    </w:p>
    <w:p>
      <w:pPr>
        <w:spacing w:after="0"/>
        <w:ind w:left="0"/>
        <w:jc w:val="both"/>
      </w:pPr>
      <w:r>
        <w:rPr>
          <w:rFonts w:ascii="Times New Roman"/>
          <w:b w:val="false"/>
          <w:i w:val="false"/>
          <w:color w:val="000000"/>
          <w:sz w:val="28"/>
        </w:rPr>
        <w:t xml:space="preserve">
      Дт 6205 "Бағалы қағаздар сату жөніндегі шартты талаптар" </w:t>
      </w:r>
    </w:p>
    <w:p>
      <w:pPr>
        <w:spacing w:after="0"/>
        <w:ind w:left="0"/>
        <w:jc w:val="both"/>
      </w:pPr>
      <w:r>
        <w:rPr>
          <w:rFonts w:ascii="Times New Roman"/>
          <w:b w:val="false"/>
          <w:i w:val="false"/>
          <w:color w:val="000000"/>
          <w:sz w:val="28"/>
        </w:rPr>
        <w:t xml:space="preserve">
      Кт 6997 "Бағалы қағаздармен мәмлелер бойынша позиция", </w:t>
      </w:r>
    </w:p>
    <w:p>
      <w:pPr>
        <w:spacing w:after="0"/>
        <w:ind w:left="0"/>
        <w:jc w:val="both"/>
      </w:pPr>
      <w:r>
        <w:rPr>
          <w:rFonts w:ascii="Times New Roman"/>
          <w:b w:val="false"/>
          <w:i w:val="false"/>
          <w:color w:val="000000"/>
          <w:sz w:val="28"/>
        </w:rPr>
        <w:t xml:space="preserve">
      әділ құнның теріс өзгеру сомасына: </w:t>
      </w:r>
    </w:p>
    <w:p>
      <w:pPr>
        <w:spacing w:after="0"/>
        <w:ind w:left="0"/>
        <w:jc w:val="both"/>
      </w:pPr>
      <w:r>
        <w:rPr>
          <w:rFonts w:ascii="Times New Roman"/>
          <w:b w:val="false"/>
          <w:i w:val="false"/>
          <w:color w:val="000000"/>
          <w:sz w:val="28"/>
        </w:rPr>
        <w:t xml:space="preserve">
      Дт 1858 "Шетел валютасы бойынша валюталық қысқа позиция" </w:t>
      </w:r>
    </w:p>
    <w:p>
      <w:pPr>
        <w:spacing w:after="0"/>
        <w:ind w:left="0"/>
        <w:jc w:val="both"/>
      </w:pPr>
      <w:r>
        <w:rPr>
          <w:rFonts w:ascii="Times New Roman"/>
          <w:b w:val="false"/>
          <w:i w:val="false"/>
          <w:color w:val="000000"/>
          <w:sz w:val="28"/>
        </w:rPr>
        <w:t xml:space="preserve">
      Кт 2895 "Своп операциялары бойынша міндеттемелер", </w:t>
      </w:r>
    </w:p>
    <w:p>
      <w:pPr>
        <w:spacing w:after="0"/>
        <w:ind w:left="0"/>
        <w:jc w:val="both"/>
      </w:pPr>
      <w:r>
        <w:rPr>
          <w:rFonts w:ascii="Times New Roman"/>
          <w:b w:val="false"/>
          <w:i w:val="false"/>
          <w:color w:val="000000"/>
          <w:sz w:val="28"/>
        </w:rPr>
        <w:t xml:space="preserve">
      сонымен бір мезгілде: </w:t>
      </w:r>
    </w:p>
    <w:p>
      <w:pPr>
        <w:spacing w:after="0"/>
        <w:ind w:left="0"/>
        <w:jc w:val="both"/>
      </w:pPr>
      <w:r>
        <w:rPr>
          <w:rFonts w:ascii="Times New Roman"/>
          <w:b w:val="false"/>
          <w:i w:val="false"/>
          <w:color w:val="000000"/>
          <w:sz w:val="28"/>
        </w:rPr>
        <w:t xml:space="preserve">
      Дт 5593 "Своп операцияларын қайта бағалаудан жұмсалмаған </w:t>
      </w:r>
    </w:p>
    <w:p>
      <w:pPr>
        <w:spacing w:after="0"/>
        <w:ind w:left="0"/>
        <w:jc w:val="both"/>
      </w:pPr>
      <w:r>
        <w:rPr>
          <w:rFonts w:ascii="Times New Roman"/>
          <w:b w:val="false"/>
          <w:i w:val="false"/>
          <w:color w:val="000000"/>
          <w:sz w:val="28"/>
        </w:rPr>
        <w:t xml:space="preserve">
       шығыс" </w:t>
      </w:r>
    </w:p>
    <w:p>
      <w:pPr>
        <w:spacing w:after="0"/>
        <w:ind w:left="0"/>
        <w:jc w:val="both"/>
      </w:pPr>
      <w:r>
        <w:rPr>
          <w:rFonts w:ascii="Times New Roman"/>
          <w:b w:val="false"/>
          <w:i w:val="false"/>
          <w:color w:val="000000"/>
          <w:sz w:val="28"/>
        </w:rPr>
        <w:t xml:space="preserve">
      Кт 2859 "Шетел валютасының теңгемен көрсетілген қарсы құны </w:t>
      </w:r>
    </w:p>
    <w:p>
      <w:pPr>
        <w:spacing w:after="0"/>
        <w:ind w:left="0"/>
        <w:jc w:val="both"/>
      </w:pPr>
      <w:r>
        <w:rPr>
          <w:rFonts w:ascii="Times New Roman"/>
          <w:b w:val="false"/>
          <w:i w:val="false"/>
          <w:color w:val="000000"/>
          <w:sz w:val="28"/>
        </w:rPr>
        <w:t xml:space="preserve">
       (валюталық қысқа позиция)", </w:t>
      </w:r>
    </w:p>
    <w:p>
      <w:pPr>
        <w:spacing w:after="0"/>
        <w:ind w:left="0"/>
        <w:jc w:val="both"/>
      </w:pPr>
      <w:r>
        <w:rPr>
          <w:rFonts w:ascii="Times New Roman"/>
          <w:b w:val="false"/>
          <w:i w:val="false"/>
          <w:color w:val="000000"/>
          <w:sz w:val="28"/>
        </w:rPr>
        <w:t xml:space="preserve">
       баланстан тыс шот бойынша бір мезгілде: </w:t>
      </w:r>
    </w:p>
    <w:p>
      <w:pPr>
        <w:spacing w:after="0"/>
        <w:ind w:left="0"/>
        <w:jc w:val="both"/>
      </w:pPr>
      <w:r>
        <w:rPr>
          <w:rFonts w:ascii="Times New Roman"/>
          <w:b w:val="false"/>
          <w:i w:val="false"/>
          <w:color w:val="000000"/>
          <w:sz w:val="28"/>
        </w:rPr>
        <w:t xml:space="preserve">
      Дт 6997 "Бағалы қағаздармен мәмілелер бойынша позиция" </w:t>
      </w:r>
    </w:p>
    <w:p>
      <w:pPr>
        <w:spacing w:after="0"/>
        <w:ind w:left="0"/>
        <w:jc w:val="both"/>
      </w:pPr>
      <w:r>
        <w:rPr>
          <w:rFonts w:ascii="Times New Roman"/>
          <w:b w:val="false"/>
          <w:i w:val="false"/>
          <w:color w:val="000000"/>
          <w:sz w:val="28"/>
        </w:rPr>
        <w:t xml:space="preserve">
      Кт 6205 "Бағалы қағаздар сату жөніндегі шартты міндеттемелер", </w:t>
      </w:r>
    </w:p>
    <w:p>
      <w:pPr>
        <w:spacing w:after="0"/>
        <w:ind w:left="0"/>
        <w:jc w:val="both"/>
      </w:pPr>
      <w:r>
        <w:rPr>
          <w:rFonts w:ascii="Times New Roman"/>
          <w:b w:val="false"/>
          <w:i w:val="false"/>
          <w:color w:val="000000"/>
          <w:sz w:val="28"/>
        </w:rPr>
        <w:t xml:space="preserve">
      Есептелген оң/теріс қайта бағалау сомасына: </w:t>
      </w:r>
    </w:p>
    <w:p>
      <w:pPr>
        <w:spacing w:after="0"/>
        <w:ind w:left="0"/>
        <w:jc w:val="both"/>
      </w:pPr>
      <w:r>
        <w:rPr>
          <w:rFonts w:ascii="Times New Roman"/>
          <w:b w:val="false"/>
          <w:i w:val="false"/>
          <w:color w:val="000000"/>
          <w:sz w:val="28"/>
        </w:rPr>
        <w:t xml:space="preserve">
      Дт 2895 "Своп операциялары бойынша міндеттемелер" </w:t>
      </w:r>
    </w:p>
    <w:p>
      <w:pPr>
        <w:spacing w:after="0"/>
        <w:ind w:left="0"/>
        <w:jc w:val="both"/>
      </w:pPr>
      <w:r>
        <w:rPr>
          <w:rFonts w:ascii="Times New Roman"/>
          <w:b w:val="false"/>
          <w:i w:val="false"/>
          <w:color w:val="000000"/>
          <w:sz w:val="28"/>
        </w:rPr>
        <w:t>
      Кт 1895 "Своп операциялары бойынша талаптар".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123-тармаққа өзгерту енгізілді - ҚР Ұлттық Банкі Басқармасының 2009.08.24. </w:t>
      </w:r>
      <w:r>
        <w:rPr>
          <w:rFonts w:ascii="Times New Roman"/>
          <w:b w:val="false"/>
          <w:i w:val="false"/>
          <w:color w:val="000000"/>
          <w:sz w:val="28"/>
        </w:rPr>
        <w:t>N 80</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128" w:id="160"/>
    <w:p>
      <w:pPr>
        <w:spacing w:after="0"/>
        <w:ind w:left="0"/>
        <w:jc w:val="both"/>
      </w:pPr>
      <w:r>
        <w:rPr>
          <w:rFonts w:ascii="Times New Roman"/>
          <w:b w:val="false"/>
          <w:i w:val="false"/>
          <w:color w:val="000000"/>
          <w:sz w:val="28"/>
        </w:rPr>
        <w:t>
      124. Кредиттік-дефолт своп мәмілесінің талаптарында көзделген жағдайлар басталған кезде мынадай бухгалтерлік жазбалар жүзеге асырылады:</w:t>
      </w:r>
    </w:p>
    <w:bookmarkEnd w:id="160"/>
    <w:p>
      <w:pPr>
        <w:spacing w:after="0"/>
        <w:ind w:left="0"/>
        <w:jc w:val="both"/>
      </w:pPr>
      <w:r>
        <w:rPr>
          <w:rFonts w:ascii="Times New Roman"/>
          <w:b w:val="false"/>
          <w:i w:val="false"/>
          <w:color w:val="000000"/>
          <w:sz w:val="28"/>
        </w:rPr>
        <w:t>
      1) сатып алушы кредиттік-дефольт своп мәмілесі бойынша:</w:t>
      </w:r>
    </w:p>
    <w:p>
      <w:pPr>
        <w:spacing w:after="0"/>
        <w:ind w:left="0"/>
        <w:jc w:val="both"/>
      </w:pPr>
      <w:r>
        <w:rPr>
          <w:rFonts w:ascii="Times New Roman"/>
          <w:b w:val="false"/>
          <w:i w:val="false"/>
          <w:color w:val="000000"/>
          <w:sz w:val="28"/>
        </w:rPr>
        <w:t>
      бағалы қағаздарды нақты жеткізу жағдайында:</w:t>
      </w:r>
    </w:p>
    <w:p>
      <w:pPr>
        <w:spacing w:after="0"/>
        <w:ind w:left="0"/>
        <w:jc w:val="both"/>
      </w:pPr>
      <w:r>
        <w:rPr>
          <w:rFonts w:ascii="Times New Roman"/>
          <w:b w:val="false"/>
          <w:i w:val="false"/>
          <w:color w:val="000000"/>
          <w:sz w:val="28"/>
        </w:rPr>
        <w:t>
      Дт 1051 "Банктің Қазақстан Республикасының Ұлттық Банкіндегі корреспонденттік есепшоты"</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Кт 1201 "Әділ құны бойынша пайда немесе зиян арқылы есепке алынатын бағалы қағаздар"</w:t>
      </w:r>
    </w:p>
    <w:p>
      <w:pPr>
        <w:spacing w:after="0"/>
        <w:ind w:left="0"/>
        <w:jc w:val="both"/>
      </w:pPr>
      <w:r>
        <w:rPr>
          <w:rFonts w:ascii="Times New Roman"/>
          <w:b w:val="false"/>
          <w:i w:val="false"/>
          <w:color w:val="000000"/>
          <w:sz w:val="28"/>
        </w:rPr>
        <w:t>
      1452 "Әділ құны бойынша басқа да жиынтық кіріс арқылы есепке алынатын бағалы қағаздар"</w:t>
      </w:r>
    </w:p>
    <w:p>
      <w:pPr>
        <w:spacing w:after="0"/>
        <w:ind w:left="0"/>
        <w:jc w:val="both"/>
      </w:pPr>
      <w:r>
        <w:rPr>
          <w:rFonts w:ascii="Times New Roman"/>
          <w:b w:val="false"/>
          <w:i w:val="false"/>
          <w:color w:val="000000"/>
          <w:sz w:val="28"/>
        </w:rPr>
        <w:t>
      1481 "Амортизацияланған құны бойынша есепке алынатын бағалы қағаздар"</w:t>
      </w:r>
    </w:p>
    <w:p>
      <w:pPr>
        <w:spacing w:after="0"/>
        <w:ind w:left="0"/>
        <w:jc w:val="both"/>
      </w:pPr>
      <w:r>
        <w:rPr>
          <w:rFonts w:ascii="Times New Roman"/>
          <w:b w:val="false"/>
          <w:i w:val="false"/>
          <w:color w:val="000000"/>
          <w:sz w:val="28"/>
        </w:rPr>
        <w:t>
      1895 "Своп операциялары бойынша талаптар";</w:t>
      </w:r>
    </w:p>
    <w:p>
      <w:pPr>
        <w:spacing w:after="0"/>
        <w:ind w:left="0"/>
        <w:jc w:val="both"/>
      </w:pPr>
      <w:r>
        <w:rPr>
          <w:rFonts w:ascii="Times New Roman"/>
          <w:b w:val="false"/>
          <w:i w:val="false"/>
          <w:color w:val="000000"/>
          <w:sz w:val="28"/>
        </w:rPr>
        <w:t>
      ақшалай есеп айырысуларды жүзеге асырған жағдайда:</w:t>
      </w:r>
    </w:p>
    <w:p>
      <w:pPr>
        <w:spacing w:after="0"/>
        <w:ind w:left="0"/>
        <w:jc w:val="both"/>
      </w:pPr>
      <w:r>
        <w:rPr>
          <w:rFonts w:ascii="Times New Roman"/>
          <w:b w:val="false"/>
          <w:i w:val="false"/>
          <w:color w:val="000000"/>
          <w:sz w:val="28"/>
        </w:rPr>
        <w:t>
      Дт 1051 "Банктің Қазақстан Республикасының Ұлттық Банкіндегі корреспонденттік есепшоты"</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Кт 1895 "Своп операциялары бойынша талаптар";</w:t>
      </w:r>
    </w:p>
    <w:p>
      <w:pPr>
        <w:spacing w:after="0"/>
        <w:ind w:left="0"/>
        <w:jc w:val="both"/>
      </w:pPr>
      <w:r>
        <w:rPr>
          <w:rFonts w:ascii="Times New Roman"/>
          <w:b w:val="false"/>
          <w:i w:val="false"/>
          <w:color w:val="000000"/>
          <w:sz w:val="28"/>
        </w:rPr>
        <w:t>
      шартты талаптар және міндеттемелер сомасына:</w:t>
      </w:r>
    </w:p>
    <w:p>
      <w:pPr>
        <w:spacing w:after="0"/>
        <w:ind w:left="0"/>
        <w:jc w:val="both"/>
      </w:pPr>
      <w:r>
        <w:rPr>
          <w:rFonts w:ascii="Times New Roman"/>
          <w:b w:val="false"/>
          <w:i w:val="false"/>
          <w:color w:val="000000"/>
          <w:sz w:val="28"/>
        </w:rPr>
        <w:t>
      Дт 6997 "Бағалы қағаздармен мәмілелер бойынша позиция"</w:t>
      </w:r>
    </w:p>
    <w:p>
      <w:pPr>
        <w:spacing w:after="0"/>
        <w:ind w:left="0"/>
        <w:jc w:val="both"/>
      </w:pPr>
      <w:r>
        <w:rPr>
          <w:rFonts w:ascii="Times New Roman"/>
          <w:b w:val="false"/>
          <w:i w:val="false"/>
          <w:color w:val="000000"/>
          <w:sz w:val="28"/>
        </w:rPr>
        <w:t>
      Кт 6305 "Бағалы қағаздар сату жөніндегі шартты талаптар";</w:t>
      </w:r>
    </w:p>
    <w:p>
      <w:pPr>
        <w:spacing w:after="0"/>
        <w:ind w:left="0"/>
        <w:jc w:val="both"/>
      </w:pPr>
      <w:r>
        <w:rPr>
          <w:rFonts w:ascii="Times New Roman"/>
          <w:b w:val="false"/>
          <w:i w:val="false"/>
          <w:color w:val="000000"/>
          <w:sz w:val="28"/>
        </w:rPr>
        <w:t>
      бір мезгілде:</w:t>
      </w:r>
    </w:p>
    <w:p>
      <w:pPr>
        <w:spacing w:after="0"/>
        <w:ind w:left="0"/>
        <w:jc w:val="both"/>
      </w:pPr>
      <w:r>
        <w:rPr>
          <w:rFonts w:ascii="Times New Roman"/>
          <w:b w:val="false"/>
          <w:i w:val="false"/>
          <w:color w:val="000000"/>
          <w:sz w:val="28"/>
        </w:rPr>
        <w:t>
      Дт 6805 "Бағалы қағаздар сату жөніндегі шартты талаптар"</w:t>
      </w:r>
    </w:p>
    <w:p>
      <w:pPr>
        <w:spacing w:after="0"/>
        <w:ind w:left="0"/>
        <w:jc w:val="both"/>
      </w:pPr>
      <w:r>
        <w:rPr>
          <w:rFonts w:ascii="Times New Roman"/>
          <w:b w:val="false"/>
          <w:i w:val="false"/>
          <w:color w:val="000000"/>
          <w:sz w:val="28"/>
        </w:rPr>
        <w:t>
      Кт 6997 "Бағалы қағаздармен мәмілелер бойынша позиция";</w:t>
      </w:r>
    </w:p>
    <w:p>
      <w:pPr>
        <w:spacing w:after="0"/>
        <w:ind w:left="0"/>
        <w:jc w:val="both"/>
      </w:pPr>
      <w:r>
        <w:rPr>
          <w:rFonts w:ascii="Times New Roman"/>
          <w:b w:val="false"/>
          <w:i w:val="false"/>
          <w:color w:val="000000"/>
          <w:sz w:val="28"/>
        </w:rPr>
        <w:t>
      іске асырылған кірістер сомасына :</w:t>
      </w:r>
    </w:p>
    <w:p>
      <w:pPr>
        <w:spacing w:after="0"/>
        <w:ind w:left="0"/>
        <w:jc w:val="both"/>
      </w:pPr>
      <w:r>
        <w:rPr>
          <w:rFonts w:ascii="Times New Roman"/>
          <w:b w:val="false"/>
          <w:i w:val="false"/>
          <w:color w:val="000000"/>
          <w:sz w:val="28"/>
        </w:rPr>
        <w:t>
      Дт 4593 "Своп операцияларын қайта бағалаудан жұмсалмаған кіріс"</w:t>
      </w:r>
    </w:p>
    <w:p>
      <w:pPr>
        <w:spacing w:after="0"/>
        <w:ind w:left="0"/>
        <w:jc w:val="both"/>
      </w:pPr>
      <w:r>
        <w:rPr>
          <w:rFonts w:ascii="Times New Roman"/>
          <w:b w:val="false"/>
          <w:i w:val="false"/>
          <w:color w:val="000000"/>
          <w:sz w:val="28"/>
        </w:rPr>
        <w:t>
      Кт 4895 "Своп операциялары бойынша кірістер"</w:t>
      </w:r>
    </w:p>
    <w:p>
      <w:pPr>
        <w:spacing w:after="0"/>
        <w:ind w:left="0"/>
        <w:jc w:val="both"/>
      </w:pPr>
      <w:r>
        <w:rPr>
          <w:rFonts w:ascii="Times New Roman"/>
          <w:b w:val="false"/>
          <w:i w:val="false"/>
          <w:color w:val="000000"/>
          <w:sz w:val="28"/>
        </w:rPr>
        <w:t>
      5593 "Своп операцияларын қайта бағалаудан жұмсалмаған шығыс";</w:t>
      </w:r>
    </w:p>
    <w:p>
      <w:pPr>
        <w:spacing w:after="0"/>
        <w:ind w:left="0"/>
        <w:jc w:val="both"/>
      </w:pPr>
      <w:r>
        <w:rPr>
          <w:rFonts w:ascii="Times New Roman"/>
          <w:b w:val="false"/>
          <w:i w:val="false"/>
          <w:color w:val="000000"/>
          <w:sz w:val="28"/>
        </w:rPr>
        <w:t xml:space="preserve">
      2) кредиттік-дефолт своп мәмілесі бойынша сатушы: </w:t>
      </w:r>
    </w:p>
    <w:p>
      <w:pPr>
        <w:spacing w:after="0"/>
        <w:ind w:left="0"/>
        <w:jc w:val="both"/>
      </w:pPr>
      <w:r>
        <w:rPr>
          <w:rFonts w:ascii="Times New Roman"/>
          <w:b w:val="false"/>
          <w:i w:val="false"/>
          <w:color w:val="000000"/>
          <w:sz w:val="28"/>
        </w:rPr>
        <w:t xml:space="preserve">
      бағалы қағаздар нақты жеткізілген жағдайда: </w:t>
      </w:r>
    </w:p>
    <w:p>
      <w:pPr>
        <w:spacing w:after="0"/>
        <w:ind w:left="0"/>
        <w:jc w:val="both"/>
      </w:pPr>
      <w:r>
        <w:rPr>
          <w:rFonts w:ascii="Times New Roman"/>
          <w:b w:val="false"/>
          <w:i w:val="false"/>
          <w:color w:val="000000"/>
          <w:sz w:val="28"/>
        </w:rPr>
        <w:t>
      Дт 1201 "Әділ құны бойынша пайда немесе зиян арқылы есепке алынатын бағалы қағаздар"</w:t>
      </w:r>
    </w:p>
    <w:p>
      <w:pPr>
        <w:spacing w:after="0"/>
        <w:ind w:left="0"/>
        <w:jc w:val="both"/>
      </w:pPr>
      <w:r>
        <w:rPr>
          <w:rFonts w:ascii="Times New Roman"/>
          <w:b w:val="false"/>
          <w:i w:val="false"/>
          <w:color w:val="000000"/>
          <w:sz w:val="28"/>
        </w:rPr>
        <w:t>
      1452 "Әділ құны бойынша басқа да жиынтық кіріс арқылы есепке алынатын бағалы қағаздар"</w:t>
      </w:r>
    </w:p>
    <w:p>
      <w:pPr>
        <w:spacing w:after="0"/>
        <w:ind w:left="0"/>
        <w:jc w:val="both"/>
      </w:pPr>
      <w:r>
        <w:rPr>
          <w:rFonts w:ascii="Times New Roman"/>
          <w:b w:val="false"/>
          <w:i w:val="false"/>
          <w:color w:val="000000"/>
          <w:sz w:val="28"/>
        </w:rPr>
        <w:t>
      1481 "Амортизацияланған құны бойынша есепке алынатын бағалы қағаздар"</w:t>
      </w:r>
    </w:p>
    <w:p>
      <w:pPr>
        <w:spacing w:after="0"/>
        <w:ind w:left="0"/>
        <w:jc w:val="both"/>
      </w:pPr>
      <w:r>
        <w:rPr>
          <w:rFonts w:ascii="Times New Roman"/>
          <w:b w:val="false"/>
          <w:i w:val="false"/>
          <w:color w:val="000000"/>
          <w:sz w:val="28"/>
        </w:rPr>
        <w:t>
      2895 "Своп операциялары бойынша міндеттемелер"</w:t>
      </w:r>
    </w:p>
    <w:p>
      <w:pPr>
        <w:spacing w:after="0"/>
        <w:ind w:left="0"/>
        <w:jc w:val="both"/>
      </w:pPr>
      <w:r>
        <w:rPr>
          <w:rFonts w:ascii="Times New Roman"/>
          <w:b w:val="false"/>
          <w:i w:val="false"/>
          <w:color w:val="000000"/>
          <w:sz w:val="28"/>
        </w:rPr>
        <w:t>
      Кт 1051 "Қазақстан Республикасының Ұлттық Банкіндегі корреспонденттік есепшот"</w:t>
      </w:r>
    </w:p>
    <w:p>
      <w:pPr>
        <w:spacing w:after="0"/>
        <w:ind w:left="0"/>
        <w:jc w:val="both"/>
      </w:pPr>
      <w:r>
        <w:rPr>
          <w:rFonts w:ascii="Times New Roman"/>
          <w:b w:val="false"/>
          <w:i w:val="false"/>
          <w:color w:val="000000"/>
          <w:sz w:val="28"/>
        </w:rPr>
        <w:t>
      1052 "Басқа банктердегі корреспонденттік есепшоттар".</w:t>
      </w:r>
    </w:p>
    <w:p>
      <w:pPr>
        <w:spacing w:after="0"/>
        <w:ind w:left="0"/>
        <w:jc w:val="both"/>
      </w:pPr>
      <w:r>
        <w:rPr>
          <w:rFonts w:ascii="Times New Roman"/>
          <w:b w:val="false"/>
          <w:i w:val="false"/>
          <w:color w:val="000000"/>
          <w:sz w:val="28"/>
        </w:rPr>
        <w:t>
      Кредиттік-дефолт своп мәмілесі бойынша алынған бағалы қағаздарды кейіннен есепке алу осы Нұсқаулықтың 6-тарауында көзделген тәртіппен жүзеге асырылады.</w:t>
      </w:r>
    </w:p>
    <w:p>
      <w:pPr>
        <w:spacing w:after="0"/>
        <w:ind w:left="0"/>
        <w:jc w:val="both"/>
      </w:pPr>
      <w:r>
        <w:rPr>
          <w:rFonts w:ascii="Times New Roman"/>
          <w:b w:val="false"/>
          <w:i w:val="false"/>
          <w:color w:val="000000"/>
          <w:sz w:val="28"/>
        </w:rPr>
        <w:t>
      Ақшамен есеп айырысулар жүзеге асырылған жағдайда мынадай бухгалтерлік жазбалар жүзеге асырылады:</w:t>
      </w:r>
    </w:p>
    <w:p>
      <w:pPr>
        <w:spacing w:after="0"/>
        <w:ind w:left="0"/>
        <w:jc w:val="both"/>
      </w:pPr>
      <w:r>
        <w:rPr>
          <w:rFonts w:ascii="Times New Roman"/>
          <w:b w:val="false"/>
          <w:i w:val="false"/>
          <w:color w:val="000000"/>
          <w:sz w:val="28"/>
        </w:rPr>
        <w:t>
      Дт 2895 "Своп операциялары бойынша міндеттемелер"</w:t>
      </w:r>
    </w:p>
    <w:p>
      <w:pPr>
        <w:spacing w:after="0"/>
        <w:ind w:left="0"/>
        <w:jc w:val="both"/>
      </w:pPr>
      <w:r>
        <w:rPr>
          <w:rFonts w:ascii="Times New Roman"/>
          <w:b w:val="false"/>
          <w:i w:val="false"/>
          <w:color w:val="000000"/>
          <w:sz w:val="28"/>
        </w:rPr>
        <w:t>
      Кт 1051 "Банктің Қазақстан Республикасының Ұлттық Банкіндегі корреспонденттік есепшоты"</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шартты талаптар және міндеттемелер сомасына:</w:t>
      </w:r>
    </w:p>
    <w:p>
      <w:pPr>
        <w:spacing w:after="0"/>
        <w:ind w:left="0"/>
        <w:jc w:val="both"/>
      </w:pPr>
      <w:r>
        <w:rPr>
          <w:rFonts w:ascii="Times New Roman"/>
          <w:b w:val="false"/>
          <w:i w:val="false"/>
          <w:color w:val="000000"/>
          <w:sz w:val="28"/>
        </w:rPr>
        <w:t>
      Дт 6997 "Бағалы қағаздармен мәмілелер бойынша позиция"</w:t>
      </w:r>
    </w:p>
    <w:p>
      <w:pPr>
        <w:spacing w:after="0"/>
        <w:ind w:left="0"/>
        <w:jc w:val="both"/>
      </w:pPr>
      <w:r>
        <w:rPr>
          <w:rFonts w:ascii="Times New Roman"/>
          <w:b w:val="false"/>
          <w:i w:val="false"/>
          <w:color w:val="000000"/>
          <w:sz w:val="28"/>
        </w:rPr>
        <w:t>
      Кт 6205 "Бағалы қағаздар сату жөніндегі шартты талаптар";</w:t>
      </w:r>
    </w:p>
    <w:p>
      <w:pPr>
        <w:spacing w:after="0"/>
        <w:ind w:left="0"/>
        <w:jc w:val="both"/>
      </w:pPr>
      <w:r>
        <w:rPr>
          <w:rFonts w:ascii="Times New Roman"/>
          <w:b w:val="false"/>
          <w:i w:val="false"/>
          <w:color w:val="000000"/>
          <w:sz w:val="28"/>
        </w:rPr>
        <w:t>
      бір мезгілде:</w:t>
      </w:r>
    </w:p>
    <w:p>
      <w:pPr>
        <w:spacing w:after="0"/>
        <w:ind w:left="0"/>
        <w:jc w:val="both"/>
      </w:pPr>
      <w:r>
        <w:rPr>
          <w:rFonts w:ascii="Times New Roman"/>
          <w:b w:val="false"/>
          <w:i w:val="false"/>
          <w:color w:val="000000"/>
          <w:sz w:val="28"/>
        </w:rPr>
        <w:t>
      Дт 6705 "Бағалы қағаздар сату жөніндегі шартты міндеттемелер"</w:t>
      </w:r>
    </w:p>
    <w:p>
      <w:pPr>
        <w:spacing w:after="0"/>
        <w:ind w:left="0"/>
        <w:jc w:val="both"/>
      </w:pPr>
      <w:r>
        <w:rPr>
          <w:rFonts w:ascii="Times New Roman"/>
          <w:b w:val="false"/>
          <w:i w:val="false"/>
          <w:color w:val="000000"/>
          <w:sz w:val="28"/>
        </w:rPr>
        <w:t>
      Кт 6997 "Бағалы қағаздармен мәмілелер бойынша позиция",</w:t>
      </w:r>
    </w:p>
    <w:p>
      <w:pPr>
        <w:spacing w:after="0"/>
        <w:ind w:left="0"/>
        <w:jc w:val="both"/>
      </w:pPr>
      <w:r>
        <w:rPr>
          <w:rFonts w:ascii="Times New Roman"/>
          <w:b w:val="false"/>
          <w:i w:val="false"/>
          <w:color w:val="000000"/>
          <w:sz w:val="28"/>
        </w:rPr>
        <w:t>
      іске асырылған шығыстар сомасына:</w:t>
      </w:r>
    </w:p>
    <w:p>
      <w:pPr>
        <w:spacing w:after="0"/>
        <w:ind w:left="0"/>
        <w:jc w:val="both"/>
      </w:pPr>
      <w:r>
        <w:rPr>
          <w:rFonts w:ascii="Times New Roman"/>
          <w:b w:val="false"/>
          <w:i w:val="false"/>
          <w:color w:val="000000"/>
          <w:sz w:val="28"/>
        </w:rPr>
        <w:t>
      Дт 4593 "Своп операцияларын қайта бағалаудан жұмсалмаған кіріс"</w:t>
      </w:r>
    </w:p>
    <w:p>
      <w:pPr>
        <w:spacing w:after="0"/>
        <w:ind w:left="0"/>
        <w:jc w:val="both"/>
      </w:pPr>
      <w:r>
        <w:rPr>
          <w:rFonts w:ascii="Times New Roman"/>
          <w:b w:val="false"/>
          <w:i w:val="false"/>
          <w:color w:val="000000"/>
          <w:sz w:val="28"/>
        </w:rPr>
        <w:t>
      5895 "Своп операциялары бойынша шығыстар"</w:t>
      </w:r>
    </w:p>
    <w:p>
      <w:pPr>
        <w:spacing w:after="0"/>
        <w:ind w:left="0"/>
        <w:jc w:val="both"/>
      </w:pPr>
      <w:r>
        <w:rPr>
          <w:rFonts w:ascii="Times New Roman"/>
          <w:b w:val="false"/>
          <w:i w:val="false"/>
          <w:color w:val="000000"/>
          <w:sz w:val="28"/>
        </w:rPr>
        <w:t xml:space="preserve">
      Кт 5593 "Своп операцияларын қайта бағалаудан жұмсалмаған шығыс".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 жаңа редакцияда – ҚР Ұлттық Банкі Басқармасының 22.12.2017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9" w:id="161"/>
    <w:p>
      <w:pPr>
        <w:spacing w:after="0"/>
        <w:ind w:left="0"/>
        <w:jc w:val="left"/>
      </w:pPr>
      <w:r>
        <w:rPr>
          <w:rFonts w:ascii="Times New Roman"/>
          <w:b/>
          <w:i w:val="false"/>
          <w:color w:val="000000"/>
        </w:rPr>
        <w:t xml:space="preserve"> 10-тарау. Хеджирлеу операцияларының бухгалтерлік есебі</w:t>
      </w:r>
    </w:p>
    <w:bookmarkEnd w:id="161"/>
    <w:p>
      <w:pPr>
        <w:spacing w:after="0"/>
        <w:ind w:left="0"/>
        <w:jc w:val="both"/>
      </w:pPr>
      <w:r>
        <w:rPr>
          <w:rFonts w:ascii="Times New Roman"/>
          <w:b w:val="false"/>
          <w:i w:val="false"/>
          <w:color w:val="ff0000"/>
          <w:sz w:val="28"/>
        </w:rPr>
        <w:t xml:space="preserve">
      Ескерту. 10-тараудың тақырыбы жаңа редакцияда - ҚР Ұлттық Банкі Басқармасының 28.11.2016 </w:t>
      </w:r>
      <w:r>
        <w:rPr>
          <w:rFonts w:ascii="Times New Roman"/>
          <w:b w:val="false"/>
          <w:i w:val="false"/>
          <w:color w:val="ff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1-параграф. Ақша ағындарын хеджирлеуді есепке алу</w:t>
      </w:r>
    </w:p>
    <w:p>
      <w:pPr>
        <w:spacing w:after="0"/>
        <w:ind w:left="0"/>
        <w:jc w:val="both"/>
      </w:pPr>
      <w:r>
        <w:rPr>
          <w:rFonts w:ascii="Times New Roman"/>
          <w:b w:val="false"/>
          <w:i w:val="false"/>
          <w:color w:val="ff0000"/>
          <w:sz w:val="28"/>
        </w:rPr>
        <w:t xml:space="preserve">
      Ескерту. 1-параграфтың тақырыбы жаңа редакцияда - ҚР Ұлттық Банкі Басқармасының 25.02.2013 </w:t>
      </w:r>
      <w:r>
        <w:rPr>
          <w:rFonts w:ascii="Times New Roman"/>
          <w:b w:val="false"/>
          <w:i w:val="false"/>
          <w:color w:val="ff0000"/>
          <w:sz w:val="28"/>
        </w:rPr>
        <w:t>№ 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60" w:id="162"/>
    <w:p>
      <w:pPr>
        <w:spacing w:after="0"/>
        <w:ind w:left="0"/>
        <w:jc w:val="both"/>
      </w:pPr>
      <w:r>
        <w:rPr>
          <w:rFonts w:ascii="Times New Roman"/>
          <w:b w:val="false"/>
          <w:i w:val="false"/>
          <w:color w:val="000000"/>
          <w:sz w:val="28"/>
        </w:rPr>
        <w:t xml:space="preserve">
      125. Ақша ағынының және сатып алынған/орналастырылған борыштық бағалы қағаздардың хеджирленуші баптың есебінде хеджирленуінің есебі хеджирлеу құралы есебінде жасалған пайыздық свопты пайдалану арқылы жүзеге асырылады. Ақша ағынының басқа қаржы құралдарын пайдалану арқылы хеджирлеу жүзеге асырылған жағдайда бухгалтерлік есеп осы параграфта көзделген тәртіпте және тиісті қаржы құралдарын есепке алу үшін осы Нұсқаулықта көзделген баланстық шоттарды пайдалану арқылы жүзеге асырылады. </w:t>
      </w:r>
    </w:p>
    <w:bookmarkEnd w:id="162"/>
    <w:bookmarkStart w:name="z130" w:id="163"/>
    <w:p>
      <w:pPr>
        <w:spacing w:after="0"/>
        <w:ind w:left="0"/>
        <w:jc w:val="both"/>
      </w:pPr>
      <w:r>
        <w:rPr>
          <w:rFonts w:ascii="Times New Roman"/>
          <w:b w:val="false"/>
          <w:i w:val="false"/>
          <w:color w:val="000000"/>
          <w:sz w:val="28"/>
        </w:rPr>
        <w:t>
      126. Сатып алынған актив немесе орналастырылған міндеттемелер бойынша сыйақы есептеу кезінде мынадай бухгалтерлік жазбалар жүзеге асырылады:</w:t>
      </w:r>
    </w:p>
    <w:bookmarkEnd w:id="163"/>
    <w:p>
      <w:pPr>
        <w:spacing w:after="0"/>
        <w:ind w:left="0"/>
        <w:jc w:val="both"/>
      </w:pPr>
      <w:r>
        <w:rPr>
          <w:rFonts w:ascii="Times New Roman"/>
          <w:b w:val="false"/>
          <w:i w:val="false"/>
          <w:color w:val="000000"/>
          <w:sz w:val="28"/>
        </w:rPr>
        <w:t>
      1) сатып алынған актив бойынша:</w:t>
      </w:r>
    </w:p>
    <w:p>
      <w:pPr>
        <w:spacing w:after="0"/>
        <w:ind w:left="0"/>
        <w:jc w:val="both"/>
      </w:pPr>
      <w:r>
        <w:rPr>
          <w:rFonts w:ascii="Times New Roman"/>
          <w:b w:val="false"/>
          <w:i w:val="false"/>
          <w:color w:val="000000"/>
          <w:sz w:val="28"/>
        </w:rPr>
        <w:t>
      Дт 1744 "Әділ құны бойынша пайда немесе зиян арқылы есепке алынған бағалы қағаздар бойынша есептелген кірістер"</w:t>
      </w:r>
    </w:p>
    <w:p>
      <w:pPr>
        <w:spacing w:after="0"/>
        <w:ind w:left="0"/>
        <w:jc w:val="both"/>
      </w:pPr>
      <w:r>
        <w:rPr>
          <w:rFonts w:ascii="Times New Roman"/>
          <w:b w:val="false"/>
          <w:i w:val="false"/>
          <w:color w:val="000000"/>
          <w:sz w:val="28"/>
        </w:rPr>
        <w:t>
      1746 "Әділ құны бойынша басқа жиынтық кіріс арқылы есепке алынған бағалы қағаздар бойынша есептелген кірістер"</w:t>
      </w:r>
    </w:p>
    <w:p>
      <w:pPr>
        <w:spacing w:after="0"/>
        <w:ind w:left="0"/>
        <w:jc w:val="both"/>
      </w:pPr>
      <w:r>
        <w:rPr>
          <w:rFonts w:ascii="Times New Roman"/>
          <w:b w:val="false"/>
          <w:i w:val="false"/>
          <w:color w:val="000000"/>
          <w:sz w:val="28"/>
        </w:rPr>
        <w:t>
      Кт 4201 "Әділ құны бойынша пайда немесе зиян арқылы есепке алынған бағалы қағаздар бойынша сыйақылар алумен байланысты кірістер"</w:t>
      </w:r>
    </w:p>
    <w:p>
      <w:pPr>
        <w:spacing w:after="0"/>
        <w:ind w:left="0"/>
        <w:jc w:val="both"/>
      </w:pPr>
      <w:r>
        <w:rPr>
          <w:rFonts w:ascii="Times New Roman"/>
          <w:b w:val="false"/>
          <w:i w:val="false"/>
          <w:color w:val="000000"/>
          <w:sz w:val="28"/>
        </w:rPr>
        <w:t>
      4452 "Әділ құны бойынша басқа жиынтық кіріс арқылы есепке алынған бағалы қағаздар бойынша сыйақылар алумен байланысты кірістер";</w:t>
      </w:r>
    </w:p>
    <w:p>
      <w:pPr>
        <w:spacing w:after="0"/>
        <w:ind w:left="0"/>
        <w:jc w:val="both"/>
      </w:pPr>
      <w:r>
        <w:rPr>
          <w:rFonts w:ascii="Times New Roman"/>
          <w:b w:val="false"/>
          <w:i w:val="false"/>
          <w:color w:val="000000"/>
          <w:sz w:val="28"/>
        </w:rPr>
        <w:t>
      2) орналастырылған міндеттеме бойынша:</w:t>
      </w:r>
    </w:p>
    <w:p>
      <w:pPr>
        <w:spacing w:after="0"/>
        <w:ind w:left="0"/>
        <w:jc w:val="both"/>
      </w:pPr>
      <w:r>
        <w:rPr>
          <w:rFonts w:ascii="Times New Roman"/>
          <w:b w:val="false"/>
          <w:i w:val="false"/>
          <w:color w:val="000000"/>
          <w:sz w:val="28"/>
        </w:rPr>
        <w:t>
      Дт 5301 "Айналысқа шығарылған облигациялар бойынша сыйақы төлеуге байланысты шығыстар"</w:t>
      </w:r>
    </w:p>
    <w:p>
      <w:pPr>
        <w:spacing w:after="0"/>
        <w:ind w:left="0"/>
        <w:jc w:val="both"/>
      </w:pPr>
      <w:r>
        <w:rPr>
          <w:rFonts w:ascii="Times New Roman"/>
          <w:b w:val="false"/>
          <w:i w:val="false"/>
          <w:color w:val="000000"/>
          <w:sz w:val="28"/>
        </w:rPr>
        <w:t>
      Кт 2730 "Айналысқа шығарылған бағалы қағаздар бойынша есептелген шығыстар".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126-тармақ жаңа редакцияда – ҚР Ұлттық Банкі Басқармасының 22.12.2017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131" w:id="164"/>
    <w:p>
      <w:pPr>
        <w:spacing w:after="0"/>
        <w:ind w:left="0"/>
        <w:jc w:val="both"/>
      </w:pPr>
      <w:r>
        <w:rPr>
          <w:rFonts w:ascii="Times New Roman"/>
          <w:b w:val="false"/>
          <w:i w:val="false"/>
          <w:color w:val="000000"/>
          <w:sz w:val="28"/>
        </w:rPr>
        <w:t xml:space="preserve">
      127. Хеджирлеу құралын әділ құны бойынша қайта бағалау кезінде мынадай бухгалтерлік жазбалар жүзеге асырылады: </w:t>
      </w:r>
    </w:p>
    <w:bookmarkEnd w:id="164"/>
    <w:p>
      <w:pPr>
        <w:spacing w:after="0"/>
        <w:ind w:left="0"/>
        <w:jc w:val="both"/>
      </w:pPr>
      <w:r>
        <w:rPr>
          <w:rFonts w:ascii="Times New Roman"/>
          <w:b w:val="false"/>
          <w:i w:val="false"/>
          <w:color w:val="000000"/>
          <w:sz w:val="28"/>
        </w:rPr>
        <w:t xml:space="preserve">
      1) оң айырма сомасына: </w:t>
      </w:r>
    </w:p>
    <w:p>
      <w:pPr>
        <w:spacing w:after="0"/>
        <w:ind w:left="0"/>
        <w:jc w:val="both"/>
      </w:pPr>
      <w:r>
        <w:rPr>
          <w:rFonts w:ascii="Times New Roman"/>
          <w:b w:val="false"/>
          <w:i w:val="false"/>
          <w:color w:val="000000"/>
          <w:sz w:val="28"/>
        </w:rPr>
        <w:t xml:space="preserve">
      Дт 1895 "Своп операциялары бойынша талаптар" </w:t>
      </w:r>
    </w:p>
    <w:p>
      <w:pPr>
        <w:spacing w:after="0"/>
        <w:ind w:left="0"/>
        <w:jc w:val="both"/>
      </w:pPr>
      <w:r>
        <w:rPr>
          <w:rFonts w:ascii="Times New Roman"/>
          <w:b w:val="false"/>
          <w:i w:val="false"/>
          <w:color w:val="000000"/>
          <w:sz w:val="28"/>
        </w:rPr>
        <w:t xml:space="preserve">
      Кт 3589 "Басқа да қайта бағалау бойынша резервтер"; </w:t>
      </w:r>
    </w:p>
    <w:p>
      <w:pPr>
        <w:spacing w:after="0"/>
        <w:ind w:left="0"/>
        <w:jc w:val="both"/>
      </w:pPr>
      <w:r>
        <w:rPr>
          <w:rFonts w:ascii="Times New Roman"/>
          <w:b w:val="false"/>
          <w:i w:val="false"/>
          <w:color w:val="000000"/>
          <w:sz w:val="28"/>
        </w:rPr>
        <w:t xml:space="preserve">
      2) теріс айырма сомасына: </w:t>
      </w:r>
    </w:p>
    <w:p>
      <w:pPr>
        <w:spacing w:after="0"/>
        <w:ind w:left="0"/>
        <w:jc w:val="both"/>
      </w:pPr>
      <w:r>
        <w:rPr>
          <w:rFonts w:ascii="Times New Roman"/>
          <w:b w:val="false"/>
          <w:i w:val="false"/>
          <w:color w:val="000000"/>
          <w:sz w:val="28"/>
        </w:rPr>
        <w:t xml:space="preserve">
      Дт 3589 "Басқа да қайта бағалау бойынша резервтер" </w:t>
      </w:r>
    </w:p>
    <w:p>
      <w:pPr>
        <w:spacing w:after="0"/>
        <w:ind w:left="0"/>
        <w:jc w:val="both"/>
      </w:pPr>
      <w:r>
        <w:rPr>
          <w:rFonts w:ascii="Times New Roman"/>
          <w:b w:val="false"/>
          <w:i w:val="false"/>
          <w:color w:val="000000"/>
          <w:sz w:val="28"/>
        </w:rPr>
        <w:t xml:space="preserve">
      Кт 2895 "Своп операциялары бойынша міндеттемелер". </w:t>
      </w:r>
    </w:p>
    <w:bookmarkStart w:name="z132" w:id="165"/>
    <w:p>
      <w:pPr>
        <w:spacing w:after="0"/>
        <w:ind w:left="0"/>
        <w:jc w:val="both"/>
      </w:pPr>
      <w:r>
        <w:rPr>
          <w:rFonts w:ascii="Times New Roman"/>
          <w:b w:val="false"/>
          <w:i w:val="false"/>
          <w:color w:val="000000"/>
          <w:sz w:val="28"/>
        </w:rPr>
        <w:t>
      128. Хеджирленетін бап бойынша сыйақы түрінде есептелген кірісті алу кезінде мынадай бухгалтерлік жазба жүзеге асырылады:</w:t>
      </w:r>
    </w:p>
    <w:bookmarkEnd w:id="165"/>
    <w:p>
      <w:pPr>
        <w:spacing w:after="0"/>
        <w:ind w:left="0"/>
        <w:jc w:val="both"/>
      </w:pPr>
      <w:r>
        <w:rPr>
          <w:rFonts w:ascii="Times New Roman"/>
          <w:b w:val="false"/>
          <w:i w:val="false"/>
          <w:color w:val="000000"/>
          <w:sz w:val="28"/>
        </w:rPr>
        <w:t>
      Дт 1051 "Қазақстан Республикасының Ұлттық Банкіндегі корреспонденттік есепшот"</w:t>
      </w:r>
    </w:p>
    <w:p>
      <w:pPr>
        <w:spacing w:after="0"/>
        <w:ind w:left="0"/>
        <w:jc w:val="both"/>
      </w:pPr>
      <w:r>
        <w:rPr>
          <w:rFonts w:ascii="Times New Roman"/>
          <w:b w:val="false"/>
          <w:i w:val="false"/>
          <w:color w:val="000000"/>
          <w:sz w:val="28"/>
        </w:rPr>
        <w:t>
      1052 "Басқа банктердегі корреспонденттік есепшоттар"</w:t>
      </w:r>
    </w:p>
    <w:p>
      <w:pPr>
        <w:spacing w:after="0"/>
        <w:ind w:left="0"/>
        <w:jc w:val="both"/>
      </w:pPr>
      <w:r>
        <w:rPr>
          <w:rFonts w:ascii="Times New Roman"/>
          <w:b w:val="false"/>
          <w:i w:val="false"/>
          <w:color w:val="000000"/>
          <w:sz w:val="28"/>
        </w:rPr>
        <w:t>
      Кт 1744 "Әділ құны бойынша пайда немесе зиян арқылы есепке алынған бағалы қағаздар бойынша есептелген кірістер"</w:t>
      </w:r>
    </w:p>
    <w:p>
      <w:pPr>
        <w:spacing w:after="0"/>
        <w:ind w:left="0"/>
        <w:jc w:val="both"/>
      </w:pPr>
      <w:r>
        <w:rPr>
          <w:rFonts w:ascii="Times New Roman"/>
          <w:b w:val="false"/>
          <w:i w:val="false"/>
          <w:color w:val="000000"/>
          <w:sz w:val="28"/>
        </w:rPr>
        <w:t>
      1746 "Әділ құны бойынша басқа жиынтық кіріс арқылы есепке алынған бағалы қағаздар бойынша есептелген кірістер";</w:t>
      </w:r>
    </w:p>
    <w:p>
      <w:pPr>
        <w:spacing w:after="0"/>
        <w:ind w:left="0"/>
        <w:jc w:val="both"/>
      </w:pPr>
      <w:r>
        <w:rPr>
          <w:rFonts w:ascii="Times New Roman"/>
          <w:b w:val="false"/>
          <w:i w:val="false"/>
          <w:color w:val="000000"/>
          <w:sz w:val="28"/>
        </w:rPr>
        <w:t>
      хеджирленетін бап бойынша есептелген шығыстарды төлеу бойынша:</w:t>
      </w:r>
    </w:p>
    <w:p>
      <w:pPr>
        <w:spacing w:after="0"/>
        <w:ind w:left="0"/>
        <w:jc w:val="both"/>
      </w:pPr>
      <w:r>
        <w:rPr>
          <w:rFonts w:ascii="Times New Roman"/>
          <w:b w:val="false"/>
          <w:i w:val="false"/>
          <w:color w:val="000000"/>
          <w:sz w:val="28"/>
        </w:rPr>
        <w:t>
      Дт 2730 "Айналысқа шығарылған бағалы қағаздар бойынша есептелген шығыстар"</w:t>
      </w:r>
    </w:p>
    <w:p>
      <w:pPr>
        <w:spacing w:after="0"/>
        <w:ind w:left="0"/>
        <w:jc w:val="both"/>
      </w:pPr>
      <w:r>
        <w:rPr>
          <w:rFonts w:ascii="Times New Roman"/>
          <w:b w:val="false"/>
          <w:i w:val="false"/>
          <w:color w:val="000000"/>
          <w:sz w:val="28"/>
        </w:rPr>
        <w:t>
      Кт 1051 "Қазақстан Республикасының Ұлттық Банкіндегі корреспонденттік есепшот"</w:t>
      </w:r>
    </w:p>
    <w:p>
      <w:pPr>
        <w:spacing w:after="0"/>
        <w:ind w:left="0"/>
        <w:jc w:val="both"/>
      </w:pPr>
      <w:r>
        <w:rPr>
          <w:rFonts w:ascii="Times New Roman"/>
          <w:b w:val="false"/>
          <w:i w:val="false"/>
          <w:color w:val="000000"/>
          <w:sz w:val="28"/>
        </w:rPr>
        <w:t>
      1052 "Басқа банктердегі корреспонденттік есепшоттар".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128-тармақ жаңа редакцияда – ҚР Ұлттық Банкі Басқармасының 22.12.2017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3" w:id="166"/>
    <w:p>
      <w:pPr>
        <w:spacing w:after="0"/>
        <w:ind w:left="0"/>
        <w:jc w:val="both"/>
      </w:pPr>
      <w:r>
        <w:rPr>
          <w:rFonts w:ascii="Times New Roman"/>
          <w:b w:val="false"/>
          <w:i w:val="false"/>
          <w:color w:val="000000"/>
          <w:sz w:val="28"/>
        </w:rPr>
        <w:t xml:space="preserve">
      129. Своп мәмілесі бойынша кезеңдік есеп айырысуларды жүзеге асыру бойынша мынадай бухгалтерлік жазбалар жүзеге асырылады: </w:t>
      </w:r>
    </w:p>
    <w:bookmarkEnd w:id="166"/>
    <w:p>
      <w:pPr>
        <w:spacing w:after="0"/>
        <w:ind w:left="0"/>
        <w:jc w:val="both"/>
      </w:pPr>
      <w:r>
        <w:rPr>
          <w:rFonts w:ascii="Times New Roman"/>
          <w:b w:val="false"/>
          <w:i w:val="false"/>
          <w:color w:val="000000"/>
          <w:sz w:val="28"/>
        </w:rPr>
        <w:t>
      1) қарсы агенттен алынған сомаға:</w:t>
      </w:r>
    </w:p>
    <w:p>
      <w:pPr>
        <w:spacing w:after="0"/>
        <w:ind w:left="0"/>
        <w:jc w:val="both"/>
      </w:pPr>
      <w:r>
        <w:rPr>
          <w:rFonts w:ascii="Times New Roman"/>
          <w:b w:val="false"/>
          <w:i w:val="false"/>
          <w:color w:val="000000"/>
          <w:sz w:val="28"/>
        </w:rPr>
        <w:t>
      Дт 1051 "Қазақстан Республикасының Ұлттық Банкіндегі корреспонденттік есепшот"</w:t>
      </w:r>
    </w:p>
    <w:p>
      <w:pPr>
        <w:spacing w:after="0"/>
        <w:ind w:left="0"/>
        <w:jc w:val="both"/>
      </w:pPr>
      <w:r>
        <w:rPr>
          <w:rFonts w:ascii="Times New Roman"/>
          <w:b w:val="false"/>
          <w:i w:val="false"/>
          <w:color w:val="000000"/>
          <w:sz w:val="28"/>
        </w:rPr>
        <w:t>
      1052 "Басқа банктердегі корреспонденттік есепшоттар"</w:t>
      </w:r>
    </w:p>
    <w:p>
      <w:pPr>
        <w:spacing w:after="0"/>
        <w:ind w:left="0"/>
        <w:jc w:val="both"/>
      </w:pPr>
      <w:r>
        <w:rPr>
          <w:rFonts w:ascii="Times New Roman"/>
          <w:b w:val="false"/>
          <w:i w:val="false"/>
          <w:color w:val="000000"/>
          <w:sz w:val="28"/>
        </w:rPr>
        <w:t>
      Кт 4201 "Әділ құны бойынша пайда немесе зиян арқылы есепке алынған бағалы қағаздар бойынша сыйақылар алумен байланысты кірістер"</w:t>
      </w:r>
    </w:p>
    <w:p>
      <w:pPr>
        <w:spacing w:after="0"/>
        <w:ind w:left="0"/>
        <w:jc w:val="both"/>
      </w:pPr>
      <w:r>
        <w:rPr>
          <w:rFonts w:ascii="Times New Roman"/>
          <w:b w:val="false"/>
          <w:i w:val="false"/>
          <w:color w:val="000000"/>
          <w:sz w:val="28"/>
        </w:rPr>
        <w:t>
      4452 "Әділ құны бойынша басқа жиынтық кіріс арқылы есепке алынған бағалы қағаздар бойынша сыйақылар алумен байланысты кірістер";</w:t>
      </w:r>
    </w:p>
    <w:p>
      <w:pPr>
        <w:spacing w:after="0"/>
        <w:ind w:left="0"/>
        <w:jc w:val="both"/>
      </w:pPr>
      <w:r>
        <w:rPr>
          <w:rFonts w:ascii="Times New Roman"/>
          <w:b w:val="false"/>
          <w:i w:val="false"/>
          <w:color w:val="000000"/>
          <w:sz w:val="28"/>
        </w:rPr>
        <w:t>
      2) қарсы агентке төлем сомасына:</w:t>
      </w:r>
    </w:p>
    <w:p>
      <w:pPr>
        <w:spacing w:after="0"/>
        <w:ind w:left="0"/>
        <w:jc w:val="both"/>
      </w:pPr>
      <w:r>
        <w:rPr>
          <w:rFonts w:ascii="Times New Roman"/>
          <w:b w:val="false"/>
          <w:i w:val="false"/>
          <w:color w:val="000000"/>
          <w:sz w:val="28"/>
        </w:rPr>
        <w:t>
      Дт 5301 "Айналысқа шығарылған облигациялар бойынша сыйақы төлеуге байланысты шығыстар"</w:t>
      </w:r>
    </w:p>
    <w:p>
      <w:pPr>
        <w:spacing w:after="0"/>
        <w:ind w:left="0"/>
        <w:jc w:val="both"/>
      </w:pPr>
      <w:r>
        <w:rPr>
          <w:rFonts w:ascii="Times New Roman"/>
          <w:b w:val="false"/>
          <w:i w:val="false"/>
          <w:color w:val="000000"/>
          <w:sz w:val="28"/>
        </w:rPr>
        <w:t>
      Кт 1051 "Қазақстан Республикасының Ұлттық Банкіндегі корреспонденттік есепшот"</w:t>
      </w:r>
    </w:p>
    <w:p>
      <w:pPr>
        <w:spacing w:after="0"/>
        <w:ind w:left="0"/>
        <w:jc w:val="both"/>
      </w:pPr>
      <w:r>
        <w:rPr>
          <w:rFonts w:ascii="Times New Roman"/>
          <w:b w:val="false"/>
          <w:i w:val="false"/>
          <w:color w:val="000000"/>
          <w:sz w:val="28"/>
        </w:rPr>
        <w:t>
      1052 "Басқа банктердегі корреспонденттік есепшоттар".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129-тармақ жаңа редакцияда – ҚР Ұлттық Банкі Басқармасының 22.12.2017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4" w:id="167"/>
    <w:p>
      <w:pPr>
        <w:spacing w:after="0"/>
        <w:ind w:left="0"/>
        <w:jc w:val="left"/>
      </w:pPr>
      <w:r>
        <w:rPr>
          <w:rFonts w:ascii="Times New Roman"/>
          <w:b/>
          <w:i w:val="false"/>
          <w:color w:val="000000"/>
        </w:rPr>
        <w:t xml:space="preserve"> 2-параграф. Әділ құнды хеджирлеуді есепке алу</w:t>
      </w:r>
    </w:p>
    <w:bookmarkEnd w:id="167"/>
    <w:p>
      <w:pPr>
        <w:spacing w:after="0"/>
        <w:ind w:left="0"/>
        <w:jc w:val="both"/>
      </w:pPr>
      <w:r>
        <w:rPr>
          <w:rFonts w:ascii="Times New Roman"/>
          <w:b w:val="false"/>
          <w:i w:val="false"/>
          <w:color w:val="ff0000"/>
          <w:sz w:val="28"/>
        </w:rPr>
        <w:t xml:space="preserve">
      Ескерту. 2-параграфтың тақырыбы жаңа редакцияда - ҚР Ұлттық Банкі Басқармасының 25.02.2013 </w:t>
      </w:r>
      <w:r>
        <w:rPr>
          <w:rFonts w:ascii="Times New Roman"/>
          <w:b w:val="false"/>
          <w:i w:val="false"/>
          <w:color w:val="ff0000"/>
          <w:sz w:val="28"/>
        </w:rPr>
        <w:t>№ 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130. Әділ құнды хеджирлеуді есепке алу мынадай тәртіппен жүзеге асырылады: </w:t>
      </w:r>
    </w:p>
    <w:p>
      <w:pPr>
        <w:spacing w:after="0"/>
        <w:ind w:left="0"/>
        <w:jc w:val="both"/>
      </w:pPr>
      <w:r>
        <w:rPr>
          <w:rFonts w:ascii="Times New Roman"/>
          <w:b w:val="false"/>
          <w:i w:val="false"/>
          <w:color w:val="000000"/>
          <w:sz w:val="28"/>
        </w:rPr>
        <w:t xml:space="preserve">
      1) әділ баға бойынша хеджирлеу құралын қайта есептеуден алынған кірістер мен шығыстарды есепке алу осы Нұсқаулықтың 9-бөлімінде көзделген туынды қаржы құралдарын есепке алуға ұқсас жүзеге асырылады; </w:t>
      </w:r>
    </w:p>
    <w:p>
      <w:pPr>
        <w:spacing w:after="0"/>
        <w:ind w:left="0"/>
        <w:jc w:val="both"/>
      </w:pPr>
      <w:r>
        <w:rPr>
          <w:rFonts w:ascii="Times New Roman"/>
          <w:b w:val="false"/>
          <w:i w:val="false"/>
          <w:color w:val="000000"/>
          <w:sz w:val="28"/>
        </w:rPr>
        <w:t xml:space="preserve">
      2) қаржылық есептілікте хеджирлеу құралдары бойынша кірістер және шығыстар хеджирленетін баптан кірістер мен шығыстар ұсынылатын пайдалар мен зияндар туралы есептің сол желілік бабында көрсетіледі. Хеджирлеу операциясының тиімді емес бөлігіне жататын кірістер мен шығыстар басқа да кірістер мен шығыстар бабында көрсетіледі. </w:t>
      </w:r>
    </w:p>
    <w:bookmarkStart w:name="z135" w:id="168"/>
    <w:p>
      <w:pPr>
        <w:spacing w:after="0"/>
        <w:ind w:left="0"/>
        <w:jc w:val="both"/>
      </w:pPr>
      <w:r>
        <w:rPr>
          <w:rFonts w:ascii="Times New Roman"/>
          <w:b w:val="false"/>
          <w:i w:val="false"/>
          <w:color w:val="000000"/>
          <w:sz w:val="28"/>
        </w:rPr>
        <w:t xml:space="preserve">
      131. Таза инвестицияларды хеджирлеуді есепке алу осы тарауда көзделген ақша ағындарын есепке алуға ұқсас жүзеге асырылады. </w:t>
      </w:r>
    </w:p>
    <w:bookmarkEnd w:id="168"/>
    <w:bookmarkStart w:name="z136" w:id="169"/>
    <w:p>
      <w:pPr>
        <w:spacing w:after="0"/>
        <w:ind w:left="0"/>
        <w:jc w:val="left"/>
      </w:pPr>
      <w:r>
        <w:rPr>
          <w:rFonts w:ascii="Times New Roman"/>
          <w:b/>
          <w:i w:val="false"/>
          <w:color w:val="000000"/>
        </w:rPr>
        <w:t xml:space="preserve">  11-тарау. Төлем карточкаларымен және жол чектерімен операциялардың бухгалтерлік есебі</w:t>
      </w:r>
    </w:p>
    <w:bookmarkEnd w:id="169"/>
    <w:p>
      <w:pPr>
        <w:spacing w:after="0"/>
        <w:ind w:left="0"/>
        <w:jc w:val="both"/>
      </w:pPr>
      <w:r>
        <w:rPr>
          <w:rFonts w:ascii="Times New Roman"/>
          <w:b w:val="false"/>
          <w:i w:val="false"/>
          <w:color w:val="ff0000"/>
          <w:sz w:val="28"/>
        </w:rPr>
        <w:t xml:space="preserve">
      Ескерту. 11-тараудың тақырыбы жаңа редакцияда - ҚР Ұлттық Банкі Басқармасының 28.11.2016 </w:t>
      </w:r>
      <w:r>
        <w:rPr>
          <w:rFonts w:ascii="Times New Roman"/>
          <w:b w:val="false"/>
          <w:i w:val="false"/>
          <w:color w:val="ff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1-параграф. Төлем карточкаларымен операцияларды есепке алу</w:t>
      </w:r>
    </w:p>
    <w:p>
      <w:pPr>
        <w:spacing w:after="0"/>
        <w:ind w:left="0"/>
        <w:jc w:val="both"/>
      </w:pPr>
      <w:r>
        <w:rPr>
          <w:rFonts w:ascii="Times New Roman"/>
          <w:b w:val="false"/>
          <w:i w:val="false"/>
          <w:color w:val="ff0000"/>
          <w:sz w:val="28"/>
        </w:rPr>
        <w:t xml:space="preserve">
      Ескерту.1-параграфтың тақырыбы жаңа редакцияда - ҚР Ұлттық Банкі Басқармасының 25.02.2013 </w:t>
      </w:r>
      <w:r>
        <w:rPr>
          <w:rFonts w:ascii="Times New Roman"/>
          <w:b w:val="false"/>
          <w:i w:val="false"/>
          <w:color w:val="ff0000"/>
          <w:sz w:val="28"/>
        </w:rPr>
        <w:t>№ 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132. Төлем карточкаларын әзірлеуші ұйыммен жасалған төлем карточкаларын әзірлеу шартының негізінде төлем карточкаларын әзірлеу үшін ақы төлеу кезінде мынадай бухгалтерлік жазба жүзеге асырылады: </w:t>
      </w:r>
    </w:p>
    <w:p>
      <w:pPr>
        <w:spacing w:after="0"/>
        <w:ind w:left="0"/>
        <w:jc w:val="both"/>
      </w:pPr>
      <w:r>
        <w:rPr>
          <w:rFonts w:ascii="Times New Roman"/>
          <w:b w:val="false"/>
          <w:i w:val="false"/>
          <w:color w:val="000000"/>
          <w:sz w:val="28"/>
        </w:rPr>
        <w:t xml:space="preserve">
      Дт 1867 "Негізгі емес қызмет бойынша өзге де дебиторлар" </w:t>
      </w:r>
    </w:p>
    <w:p>
      <w:pPr>
        <w:spacing w:after="0"/>
        <w:ind w:left="0"/>
        <w:jc w:val="both"/>
      </w:pPr>
      <w:r>
        <w:rPr>
          <w:rFonts w:ascii="Times New Roman"/>
          <w:b w:val="false"/>
          <w:i w:val="false"/>
          <w:color w:val="000000"/>
          <w:sz w:val="28"/>
        </w:rPr>
        <w:t xml:space="preserve">
      Кт 1051 "Банктің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есепшоты"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2013 "Басқа банктердің талап ету бойынша салымдары" </w:t>
      </w:r>
    </w:p>
    <w:p>
      <w:pPr>
        <w:spacing w:after="0"/>
        <w:ind w:left="0"/>
        <w:jc w:val="both"/>
      </w:pPr>
      <w:r>
        <w:rPr>
          <w:rFonts w:ascii="Times New Roman"/>
          <w:b w:val="false"/>
          <w:i w:val="false"/>
          <w:color w:val="000000"/>
          <w:sz w:val="28"/>
        </w:rPr>
        <w:t xml:space="preserve">
      2203 "Заңды тұлғалардың ағымдағы есепшоттары" </w:t>
      </w:r>
    </w:p>
    <w:p>
      <w:pPr>
        <w:spacing w:after="0"/>
        <w:ind w:left="0"/>
        <w:jc w:val="both"/>
      </w:pPr>
      <w:r>
        <w:rPr>
          <w:rFonts w:ascii="Times New Roman"/>
          <w:b w:val="false"/>
          <w:i w:val="false"/>
          <w:color w:val="000000"/>
          <w:sz w:val="28"/>
        </w:rPr>
        <w:t xml:space="preserve">
      2204 "Жеке тұлғалардың ағымдағы шоты". </w:t>
      </w:r>
    </w:p>
    <w:bookmarkStart w:name="z137" w:id="170"/>
    <w:p>
      <w:pPr>
        <w:spacing w:after="0"/>
        <w:ind w:left="0"/>
        <w:jc w:val="both"/>
      </w:pPr>
      <w:r>
        <w:rPr>
          <w:rFonts w:ascii="Times New Roman"/>
          <w:b w:val="false"/>
          <w:i w:val="false"/>
          <w:color w:val="000000"/>
          <w:sz w:val="28"/>
        </w:rPr>
        <w:t xml:space="preserve">
      133. Төлем карточкаларын әзірлеуші ұйымнан немесе эмитент-банктен төлем карточкаларын алу кезінде алынған төлем карточкаларының құнына мынадай бухгалтерлік жазба жүзеге асырылады: </w:t>
      </w:r>
    </w:p>
    <w:bookmarkEnd w:id="170"/>
    <w:p>
      <w:pPr>
        <w:spacing w:after="0"/>
        <w:ind w:left="0"/>
        <w:jc w:val="both"/>
      </w:pPr>
      <w:r>
        <w:rPr>
          <w:rFonts w:ascii="Times New Roman"/>
          <w:b w:val="false"/>
          <w:i w:val="false"/>
          <w:color w:val="000000"/>
          <w:sz w:val="28"/>
        </w:rPr>
        <w:t xml:space="preserve">
      Дт 5922 "Негізгі емес қызметтен өзге шығыстар" </w:t>
      </w:r>
    </w:p>
    <w:p>
      <w:pPr>
        <w:spacing w:after="0"/>
        <w:ind w:left="0"/>
        <w:jc w:val="both"/>
      </w:pPr>
      <w:r>
        <w:rPr>
          <w:rFonts w:ascii="Times New Roman"/>
          <w:b w:val="false"/>
          <w:i w:val="false"/>
          <w:color w:val="000000"/>
          <w:sz w:val="28"/>
        </w:rPr>
        <w:t xml:space="preserve">
      Кт 1867 "Негізгі емес қызмет бойынша өзге де дебиторлар". </w:t>
      </w:r>
    </w:p>
    <w:bookmarkStart w:name="z138" w:id="171"/>
    <w:p>
      <w:pPr>
        <w:spacing w:after="0"/>
        <w:ind w:left="0"/>
        <w:jc w:val="both"/>
      </w:pPr>
      <w:r>
        <w:rPr>
          <w:rFonts w:ascii="Times New Roman"/>
          <w:b w:val="false"/>
          <w:i w:val="false"/>
          <w:color w:val="000000"/>
          <w:sz w:val="28"/>
        </w:rPr>
        <w:t xml:space="preserve">
      134. Клиентке төлем карточкасын беру және клиенттің ағымдағы шотына ақшаны есептеу/аудару кезінде мынадай бухгалтерлік жазба жүзеге асырылады: </w:t>
      </w:r>
    </w:p>
    <w:bookmarkEnd w:id="171"/>
    <w:p>
      <w:pPr>
        <w:spacing w:after="0"/>
        <w:ind w:left="0"/>
        <w:jc w:val="both"/>
      </w:pPr>
      <w:r>
        <w:rPr>
          <w:rFonts w:ascii="Times New Roman"/>
          <w:b w:val="false"/>
          <w:i w:val="false"/>
          <w:color w:val="000000"/>
          <w:sz w:val="28"/>
        </w:rPr>
        <w:t xml:space="preserve">
      Дт 1001 "Кассадағы қолма-қол ақша" </w:t>
      </w:r>
    </w:p>
    <w:p>
      <w:pPr>
        <w:spacing w:after="0"/>
        <w:ind w:left="0"/>
        <w:jc w:val="both"/>
      </w:pPr>
      <w:r>
        <w:rPr>
          <w:rFonts w:ascii="Times New Roman"/>
          <w:b w:val="false"/>
          <w:i w:val="false"/>
          <w:color w:val="000000"/>
          <w:sz w:val="28"/>
        </w:rPr>
        <w:t xml:space="preserve">
      1051 "Банктің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есепшоты"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2013 "Басқа банктердің талап ету бойынша салымдары" </w:t>
      </w:r>
    </w:p>
    <w:p>
      <w:pPr>
        <w:spacing w:after="0"/>
        <w:ind w:left="0"/>
        <w:jc w:val="both"/>
      </w:pPr>
      <w:r>
        <w:rPr>
          <w:rFonts w:ascii="Times New Roman"/>
          <w:b w:val="false"/>
          <w:i w:val="false"/>
          <w:color w:val="000000"/>
          <w:sz w:val="28"/>
        </w:rPr>
        <w:t xml:space="preserve">
      2203 "Заңды тұлғалардың ағымдағы есепшоттары" </w:t>
      </w:r>
    </w:p>
    <w:p>
      <w:pPr>
        <w:spacing w:after="0"/>
        <w:ind w:left="0"/>
        <w:jc w:val="both"/>
      </w:pPr>
      <w:r>
        <w:rPr>
          <w:rFonts w:ascii="Times New Roman"/>
          <w:b w:val="false"/>
          <w:i w:val="false"/>
          <w:color w:val="000000"/>
          <w:sz w:val="28"/>
        </w:rPr>
        <w:t xml:space="preserve">
      2204 "Жеке тұлғалардың ағымдағы шоты" </w:t>
      </w:r>
    </w:p>
    <w:p>
      <w:pPr>
        <w:spacing w:after="0"/>
        <w:ind w:left="0"/>
        <w:jc w:val="both"/>
      </w:pPr>
      <w:r>
        <w:rPr>
          <w:rFonts w:ascii="Times New Roman"/>
          <w:b w:val="false"/>
          <w:i w:val="false"/>
          <w:color w:val="000000"/>
          <w:sz w:val="28"/>
        </w:rPr>
        <w:t>
      Кт 2203 "Заңды тұлғалардың ағымдағы шоттары"</w:t>
      </w:r>
    </w:p>
    <w:p>
      <w:pPr>
        <w:spacing w:after="0"/>
        <w:ind w:left="0"/>
        <w:jc w:val="both"/>
      </w:pPr>
      <w:r>
        <w:rPr>
          <w:rFonts w:ascii="Times New Roman"/>
          <w:b w:val="false"/>
          <w:i w:val="false"/>
          <w:color w:val="000000"/>
          <w:sz w:val="28"/>
        </w:rPr>
        <w:t>
      2204 "Жеке тұлғалардың ағымдағы шоттары".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134-тармаққа өзгерту енгізілді - ҚР Ұлттық Банкі Басқармасының 2009.08.24. </w:t>
      </w:r>
      <w:r>
        <w:rPr>
          <w:rFonts w:ascii="Times New Roman"/>
          <w:b w:val="false"/>
          <w:i w:val="false"/>
          <w:color w:val="000000"/>
          <w:sz w:val="28"/>
        </w:rPr>
        <w:t>N 80</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139" w:id="172"/>
    <w:p>
      <w:pPr>
        <w:spacing w:after="0"/>
        <w:ind w:left="0"/>
        <w:jc w:val="both"/>
      </w:pPr>
      <w:r>
        <w:rPr>
          <w:rFonts w:ascii="Times New Roman"/>
          <w:b w:val="false"/>
          <w:i w:val="false"/>
          <w:color w:val="000000"/>
          <w:sz w:val="28"/>
        </w:rPr>
        <w:t xml:space="preserve">
      135. Банк төлем карточкасына қызмет көрсеткені үшін комиссиялық сыйақы есептелген кезде мынадай бухгалтерлік жазба жүзеге асырылады: </w:t>
      </w:r>
    </w:p>
    <w:bookmarkEnd w:id="172"/>
    <w:p>
      <w:pPr>
        <w:spacing w:after="0"/>
        <w:ind w:left="0"/>
        <w:jc w:val="both"/>
      </w:pPr>
      <w:r>
        <w:rPr>
          <w:rFonts w:ascii="Times New Roman"/>
          <w:b w:val="false"/>
          <w:i w:val="false"/>
          <w:color w:val="000000"/>
          <w:sz w:val="28"/>
        </w:rPr>
        <w:t xml:space="preserve">
      Дт 1810 "Есептелген комиссиялық кірістер" </w:t>
      </w:r>
    </w:p>
    <w:p>
      <w:pPr>
        <w:spacing w:after="0"/>
        <w:ind w:left="0"/>
        <w:jc w:val="both"/>
      </w:pPr>
      <w:r>
        <w:rPr>
          <w:rFonts w:ascii="Times New Roman"/>
          <w:b w:val="false"/>
          <w:i w:val="false"/>
          <w:color w:val="000000"/>
          <w:sz w:val="28"/>
        </w:rPr>
        <w:t xml:space="preserve">
      Кт 4608 "Өзге де комиссиялық кірістер". </w:t>
      </w:r>
    </w:p>
    <w:bookmarkStart w:name="z140" w:id="173"/>
    <w:p>
      <w:pPr>
        <w:spacing w:after="0"/>
        <w:ind w:left="0"/>
        <w:jc w:val="both"/>
      </w:pPr>
      <w:r>
        <w:rPr>
          <w:rFonts w:ascii="Times New Roman"/>
          <w:b w:val="false"/>
          <w:i w:val="false"/>
          <w:color w:val="000000"/>
          <w:sz w:val="28"/>
        </w:rPr>
        <w:t xml:space="preserve">
      136. Банк төлем карточкасына қызмет көрсеткені үшін есептелген сыйақыны төлеу күні мынадай бухгалтерлік жазба жүзеге асырылады: </w:t>
      </w:r>
    </w:p>
    <w:bookmarkEnd w:id="173"/>
    <w:p>
      <w:pPr>
        <w:spacing w:after="0"/>
        <w:ind w:left="0"/>
        <w:jc w:val="both"/>
      </w:pPr>
      <w:r>
        <w:rPr>
          <w:rFonts w:ascii="Times New Roman"/>
          <w:b w:val="false"/>
          <w:i w:val="false"/>
          <w:color w:val="000000"/>
          <w:sz w:val="28"/>
        </w:rPr>
        <w:t>
      Дт 2203 "Заңды тұлғалардың ағымдағы шоттары"</w:t>
      </w:r>
    </w:p>
    <w:p>
      <w:pPr>
        <w:spacing w:after="0"/>
        <w:ind w:left="0"/>
        <w:jc w:val="both"/>
      </w:pPr>
      <w:r>
        <w:rPr>
          <w:rFonts w:ascii="Times New Roman"/>
          <w:b w:val="false"/>
          <w:i w:val="false"/>
          <w:color w:val="000000"/>
          <w:sz w:val="28"/>
        </w:rPr>
        <w:t>
      2204 "Жеке тұлғалардың ағымдағы шоттары"</w:t>
      </w:r>
    </w:p>
    <w:p>
      <w:pPr>
        <w:spacing w:after="0"/>
        <w:ind w:left="0"/>
        <w:jc w:val="both"/>
      </w:pPr>
      <w:r>
        <w:rPr>
          <w:rFonts w:ascii="Times New Roman"/>
          <w:b w:val="false"/>
          <w:i w:val="false"/>
          <w:color w:val="000000"/>
          <w:sz w:val="28"/>
        </w:rPr>
        <w:t>
      Кт 1810 "Есептелген комиссиялық кірістер".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136-тармаққа өзгерту енгізілді - ҚР Ұлттық Банкі Басқармасының 2009.08.24. </w:t>
      </w:r>
      <w:r>
        <w:rPr>
          <w:rFonts w:ascii="Times New Roman"/>
          <w:b w:val="false"/>
          <w:i w:val="false"/>
          <w:color w:val="000000"/>
          <w:sz w:val="28"/>
        </w:rPr>
        <w:t>N 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1" w:id="174"/>
    <w:p>
      <w:pPr>
        <w:spacing w:after="0"/>
        <w:ind w:left="0"/>
        <w:jc w:val="both"/>
      </w:pPr>
      <w:r>
        <w:rPr>
          <w:rFonts w:ascii="Times New Roman"/>
          <w:b w:val="false"/>
          <w:i w:val="false"/>
          <w:color w:val="000000"/>
          <w:sz w:val="28"/>
        </w:rPr>
        <w:t xml:space="preserve">
      137. Клиент төлем карточкасын пайдалана отырып тауарларға және/немесе қызмет көрсетуге ақы төлеген кезде мынадай бухгалтерлік жазба жүзеге асырылады: </w:t>
      </w:r>
    </w:p>
    <w:bookmarkEnd w:id="174"/>
    <w:p>
      <w:pPr>
        <w:spacing w:after="0"/>
        <w:ind w:left="0"/>
        <w:jc w:val="both"/>
      </w:pPr>
      <w:r>
        <w:rPr>
          <w:rFonts w:ascii="Times New Roman"/>
          <w:b w:val="false"/>
          <w:i w:val="false"/>
          <w:color w:val="000000"/>
          <w:sz w:val="28"/>
        </w:rPr>
        <w:t>
      Дт 2203 "Заңды тұлғалардың ағымдағы шоттары"</w:t>
      </w:r>
    </w:p>
    <w:p>
      <w:pPr>
        <w:spacing w:after="0"/>
        <w:ind w:left="0"/>
        <w:jc w:val="both"/>
      </w:pPr>
      <w:r>
        <w:rPr>
          <w:rFonts w:ascii="Times New Roman"/>
          <w:b w:val="false"/>
          <w:i w:val="false"/>
          <w:color w:val="000000"/>
          <w:sz w:val="28"/>
        </w:rPr>
        <w:t>
      2204 "Жеке тұлғалардың ағымдағы шоттары"</w:t>
      </w:r>
    </w:p>
    <w:p>
      <w:pPr>
        <w:spacing w:after="0"/>
        <w:ind w:left="0"/>
        <w:jc w:val="both"/>
      </w:pPr>
      <w:r>
        <w:rPr>
          <w:rFonts w:ascii="Times New Roman"/>
          <w:b w:val="false"/>
          <w:i w:val="false"/>
          <w:color w:val="000000"/>
          <w:sz w:val="28"/>
        </w:rPr>
        <w:t xml:space="preserve">
      Кт 1051 "Банктің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есепшоты"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2013 "Басқа банктердің талап ету бойынша салымдары" </w:t>
      </w:r>
    </w:p>
    <w:p>
      <w:pPr>
        <w:spacing w:after="0"/>
        <w:ind w:left="0"/>
        <w:jc w:val="both"/>
      </w:pPr>
      <w:r>
        <w:rPr>
          <w:rFonts w:ascii="Times New Roman"/>
          <w:b w:val="false"/>
          <w:i w:val="false"/>
          <w:color w:val="000000"/>
          <w:sz w:val="28"/>
        </w:rPr>
        <w:t>
      2203 "Заңды тұлғалардың ағымдағы есепшоттары".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137-тармаққа өзгерту енгізілді - ҚР Ұлттық Банкі Басқармасының 2009.08.24. </w:t>
      </w:r>
      <w:r>
        <w:rPr>
          <w:rFonts w:ascii="Times New Roman"/>
          <w:b w:val="false"/>
          <w:i w:val="false"/>
          <w:color w:val="000000"/>
          <w:sz w:val="28"/>
        </w:rPr>
        <w:t>N 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2" w:id="175"/>
    <w:p>
      <w:pPr>
        <w:spacing w:after="0"/>
        <w:ind w:left="0"/>
        <w:jc w:val="both"/>
      </w:pPr>
      <w:r>
        <w:rPr>
          <w:rFonts w:ascii="Times New Roman"/>
          <w:b w:val="false"/>
          <w:i w:val="false"/>
          <w:color w:val="000000"/>
          <w:sz w:val="28"/>
        </w:rPr>
        <w:t>
      138. Егер төлем карточкасы дебеттік-кредиттік болған жағдайда ақшаны төлем карточкасы бойынша дебеттік қалдық шегінде ағымдағы шотқа/ағымдағы шоттан есептеу/есептен шығару бойынша операцияларды бухгалтерлік есепке алуды жүргізу осы Нұсқаулықтың 134- 137-тармақтары аралығында көзделген тәртіпке ұқсас болады.</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138-тармаққа өзгерту енгізілді - ҚР Ұлттық Банкі Басқармасының 2009.08.24. </w:t>
      </w:r>
      <w:r>
        <w:rPr>
          <w:rFonts w:ascii="Times New Roman"/>
          <w:b w:val="false"/>
          <w:i w:val="false"/>
          <w:color w:val="000000"/>
          <w:sz w:val="28"/>
        </w:rPr>
        <w:t>N 80</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143" w:id="176"/>
    <w:p>
      <w:pPr>
        <w:spacing w:after="0"/>
        <w:ind w:left="0"/>
        <w:jc w:val="both"/>
      </w:pPr>
      <w:r>
        <w:rPr>
          <w:rFonts w:ascii="Times New Roman"/>
          <w:b w:val="false"/>
          <w:i w:val="false"/>
          <w:color w:val="000000"/>
          <w:sz w:val="28"/>
        </w:rPr>
        <w:t xml:space="preserve">
      139. Клиентке кредиттік карточка беру кезінде мынадай бухгалтерлік жазбалар жүзеге асырылады комиссия сомасына: </w:t>
      </w:r>
    </w:p>
    <w:bookmarkEnd w:id="176"/>
    <w:p>
      <w:pPr>
        <w:spacing w:after="0"/>
        <w:ind w:left="0"/>
        <w:jc w:val="both"/>
      </w:pPr>
      <w:r>
        <w:rPr>
          <w:rFonts w:ascii="Times New Roman"/>
          <w:b w:val="false"/>
          <w:i w:val="false"/>
          <w:color w:val="000000"/>
          <w:sz w:val="28"/>
        </w:rPr>
        <w:t xml:space="preserve">
      Дт 1001 "Кассадағы қолма-қол ақша" </w:t>
      </w:r>
    </w:p>
    <w:p>
      <w:pPr>
        <w:spacing w:after="0"/>
        <w:ind w:left="0"/>
        <w:jc w:val="both"/>
      </w:pPr>
      <w:r>
        <w:rPr>
          <w:rFonts w:ascii="Times New Roman"/>
          <w:b w:val="false"/>
          <w:i w:val="false"/>
          <w:color w:val="000000"/>
          <w:sz w:val="28"/>
        </w:rPr>
        <w:t xml:space="preserve">
      1051 "Банктің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есепшоты"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2013 "Басқа банктердің талап ету бойынша салымдары" </w:t>
      </w:r>
    </w:p>
    <w:p>
      <w:pPr>
        <w:spacing w:after="0"/>
        <w:ind w:left="0"/>
        <w:jc w:val="both"/>
      </w:pPr>
      <w:r>
        <w:rPr>
          <w:rFonts w:ascii="Times New Roman"/>
          <w:b w:val="false"/>
          <w:i w:val="false"/>
          <w:color w:val="000000"/>
          <w:sz w:val="28"/>
        </w:rPr>
        <w:t xml:space="preserve">
      2203 "Заңды тұлғалардың ағымдағы есепшоттары" </w:t>
      </w:r>
    </w:p>
    <w:p>
      <w:pPr>
        <w:spacing w:after="0"/>
        <w:ind w:left="0"/>
        <w:jc w:val="both"/>
      </w:pPr>
      <w:r>
        <w:rPr>
          <w:rFonts w:ascii="Times New Roman"/>
          <w:b w:val="false"/>
          <w:i w:val="false"/>
          <w:color w:val="000000"/>
          <w:sz w:val="28"/>
        </w:rPr>
        <w:t xml:space="preserve">
      2204 "Жеке тұлғалардың ағымдағы шоты" </w:t>
      </w:r>
    </w:p>
    <w:p>
      <w:pPr>
        <w:spacing w:after="0"/>
        <w:ind w:left="0"/>
        <w:jc w:val="both"/>
      </w:pPr>
      <w:r>
        <w:rPr>
          <w:rFonts w:ascii="Times New Roman"/>
          <w:b w:val="false"/>
          <w:i w:val="false"/>
          <w:color w:val="000000"/>
          <w:sz w:val="28"/>
        </w:rPr>
        <w:t xml:space="preserve">
      Кт 4608 "Өзге де комиссиялық кірістер", </w:t>
      </w:r>
    </w:p>
    <w:p>
      <w:pPr>
        <w:spacing w:after="0"/>
        <w:ind w:left="0"/>
        <w:jc w:val="both"/>
      </w:pPr>
      <w:r>
        <w:rPr>
          <w:rFonts w:ascii="Times New Roman"/>
          <w:b w:val="false"/>
          <w:i w:val="false"/>
          <w:color w:val="000000"/>
          <w:sz w:val="28"/>
        </w:rPr>
        <w:t xml:space="preserve">
      клиент ұсынған кредиттік лимит сомасына: </w:t>
      </w:r>
    </w:p>
    <w:p>
      <w:pPr>
        <w:spacing w:after="0"/>
        <w:ind w:left="0"/>
        <w:jc w:val="both"/>
      </w:pPr>
      <w:r>
        <w:rPr>
          <w:rFonts w:ascii="Times New Roman"/>
          <w:b w:val="false"/>
          <w:i w:val="false"/>
          <w:color w:val="000000"/>
          <w:sz w:val="28"/>
        </w:rPr>
        <w:t xml:space="preserve">
      Дт 1403 "Клиенттердің кредит карточкалары бойынша есепшоттар" </w:t>
      </w:r>
    </w:p>
    <w:p>
      <w:pPr>
        <w:spacing w:after="0"/>
        <w:ind w:left="0"/>
        <w:jc w:val="both"/>
      </w:pPr>
      <w:r>
        <w:rPr>
          <w:rFonts w:ascii="Times New Roman"/>
          <w:b w:val="false"/>
          <w:i w:val="false"/>
          <w:color w:val="000000"/>
          <w:sz w:val="28"/>
        </w:rPr>
        <w:t>
      Дт 2203 "Заңды тұлғалардың ағымдағы шоттары"</w:t>
      </w:r>
    </w:p>
    <w:p>
      <w:pPr>
        <w:spacing w:after="0"/>
        <w:ind w:left="0"/>
        <w:jc w:val="both"/>
      </w:pPr>
      <w:r>
        <w:rPr>
          <w:rFonts w:ascii="Times New Roman"/>
          <w:b w:val="false"/>
          <w:i w:val="false"/>
          <w:color w:val="000000"/>
          <w:sz w:val="28"/>
        </w:rPr>
        <w:t>
      2204 "Жеке тұлғалардың ағымдағы шоттары".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139-тармаққа өзгерту енгізілді - ҚР Ұлттық Банкі Басқармасының 2009.08.24. </w:t>
      </w:r>
      <w:r>
        <w:rPr>
          <w:rFonts w:ascii="Times New Roman"/>
          <w:b w:val="false"/>
          <w:i w:val="false"/>
          <w:color w:val="000000"/>
          <w:sz w:val="28"/>
        </w:rPr>
        <w:t>N 80</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361" w:id="177"/>
    <w:p>
      <w:pPr>
        <w:spacing w:after="0"/>
        <w:ind w:left="0"/>
        <w:jc w:val="both"/>
      </w:pPr>
      <w:r>
        <w:rPr>
          <w:rFonts w:ascii="Times New Roman"/>
          <w:b w:val="false"/>
          <w:i w:val="false"/>
          <w:color w:val="000000"/>
          <w:sz w:val="28"/>
        </w:rPr>
        <w:t xml:space="preserve">
      139-1. Кредиттік карточка бойынша құнсызданудан болған зияндардың орнын жабуға резервтер (провизиялар) құру кезінде осы Нұсқаулықтың 44-тармағында көзделген бухгалтерлік жазбалар жүзеге асырылады. </w:t>
      </w:r>
    </w:p>
    <w:bookmarkEnd w:id="177"/>
    <w:p>
      <w:pPr>
        <w:spacing w:after="0"/>
        <w:ind w:left="0"/>
        <w:jc w:val="both"/>
      </w:pPr>
      <w:r>
        <w:rPr>
          <w:rFonts w:ascii="Times New Roman"/>
          <w:b w:val="false"/>
          <w:i w:val="false"/>
          <w:color w:val="000000"/>
          <w:sz w:val="28"/>
        </w:rPr>
        <w:t>
      Бұдан былай резервтер (провизиялар) азайған, кредиттік карточка бойынша борышты өтеу немесе баланстан есептен шығарған кезде осы Нұсқаулықтың 45, 46-тармақтарында көзделген бухгалтерлік жазбалар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139-1-тармақпен толықтырылды – ҚР Ұлттық Банкі Басқармасының 22.12.2017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4" w:id="178"/>
    <w:p>
      <w:pPr>
        <w:spacing w:after="0"/>
        <w:ind w:left="0"/>
        <w:jc w:val="both"/>
      </w:pPr>
      <w:r>
        <w:rPr>
          <w:rFonts w:ascii="Times New Roman"/>
          <w:b w:val="false"/>
          <w:i w:val="false"/>
          <w:color w:val="000000"/>
          <w:sz w:val="28"/>
        </w:rPr>
        <w:t xml:space="preserve">
      140. Клиент төлем карточкасы бойынша төлемді жүзеге асырған жағдайда ақша сомасына мынадай бухгалтерлік жобалар жүзеге асырылады. </w:t>
      </w:r>
    </w:p>
    <w:bookmarkEnd w:id="178"/>
    <w:p>
      <w:pPr>
        <w:spacing w:after="0"/>
        <w:ind w:left="0"/>
        <w:jc w:val="both"/>
      </w:pPr>
      <w:r>
        <w:rPr>
          <w:rFonts w:ascii="Times New Roman"/>
          <w:b w:val="false"/>
          <w:i w:val="false"/>
          <w:color w:val="000000"/>
          <w:sz w:val="28"/>
        </w:rPr>
        <w:t xml:space="preserve">
      Дт 2203 "Заңды тұлғалардың ағымдағы шоттары" </w:t>
      </w:r>
    </w:p>
    <w:p>
      <w:pPr>
        <w:spacing w:after="0"/>
        <w:ind w:left="0"/>
        <w:jc w:val="both"/>
      </w:pPr>
      <w:r>
        <w:rPr>
          <w:rFonts w:ascii="Times New Roman"/>
          <w:b w:val="false"/>
          <w:i w:val="false"/>
          <w:color w:val="000000"/>
          <w:sz w:val="28"/>
        </w:rPr>
        <w:t>
      2204 "Жеке тұлғалардың ағымдағы шоттары"</w:t>
      </w:r>
    </w:p>
    <w:p>
      <w:pPr>
        <w:spacing w:after="0"/>
        <w:ind w:left="0"/>
        <w:jc w:val="both"/>
      </w:pPr>
      <w:r>
        <w:rPr>
          <w:rFonts w:ascii="Times New Roman"/>
          <w:b w:val="false"/>
          <w:i w:val="false"/>
          <w:color w:val="000000"/>
          <w:sz w:val="28"/>
        </w:rPr>
        <w:t xml:space="preserve">
      Кт 1051 "Банктің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есепшоты"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2013 "Басқа банктердің талап ету бойынша салымдары" </w:t>
      </w:r>
    </w:p>
    <w:p>
      <w:pPr>
        <w:spacing w:after="0"/>
        <w:ind w:left="0"/>
        <w:jc w:val="both"/>
      </w:pPr>
      <w:r>
        <w:rPr>
          <w:rFonts w:ascii="Times New Roman"/>
          <w:b w:val="false"/>
          <w:i w:val="false"/>
          <w:color w:val="000000"/>
          <w:sz w:val="28"/>
        </w:rPr>
        <w:t>
      2203 "Заңды тұлғалардың ағымдағы есепшоттары".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140-тармаққа өзгерту енгізілді - ҚР Ұлттық Банкі Басқармасының 2009.08.24. </w:t>
      </w:r>
      <w:r>
        <w:rPr>
          <w:rFonts w:ascii="Times New Roman"/>
          <w:b w:val="false"/>
          <w:i w:val="false"/>
          <w:color w:val="000000"/>
          <w:sz w:val="28"/>
        </w:rPr>
        <w:t>N 80</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145" w:id="179"/>
    <w:p>
      <w:pPr>
        <w:spacing w:after="0"/>
        <w:ind w:left="0"/>
        <w:jc w:val="both"/>
      </w:pPr>
      <w:r>
        <w:rPr>
          <w:rFonts w:ascii="Times New Roman"/>
          <w:b w:val="false"/>
          <w:i w:val="false"/>
          <w:color w:val="000000"/>
          <w:sz w:val="28"/>
        </w:rPr>
        <w:t xml:space="preserve">
      141. Кредиттік карточка бойынша берілген банк заемдары бойынша сыйақы есептеу кезінде мынадай бухгалтерлік жазба жүзеге асырылады: </w:t>
      </w:r>
    </w:p>
    <w:bookmarkEnd w:id="179"/>
    <w:p>
      <w:pPr>
        <w:spacing w:after="0"/>
        <w:ind w:left="0"/>
        <w:jc w:val="both"/>
      </w:pPr>
      <w:r>
        <w:rPr>
          <w:rFonts w:ascii="Times New Roman"/>
          <w:b w:val="false"/>
          <w:i w:val="false"/>
          <w:color w:val="000000"/>
          <w:sz w:val="28"/>
        </w:rPr>
        <w:t xml:space="preserve">
      Дт 1740 "Клиенттерге берілген заемдар және қаржы лизингі </w:t>
      </w:r>
    </w:p>
    <w:p>
      <w:pPr>
        <w:spacing w:after="0"/>
        <w:ind w:left="0"/>
        <w:jc w:val="both"/>
      </w:pPr>
      <w:r>
        <w:rPr>
          <w:rFonts w:ascii="Times New Roman"/>
          <w:b w:val="false"/>
          <w:i w:val="false"/>
          <w:color w:val="000000"/>
          <w:sz w:val="28"/>
        </w:rPr>
        <w:t xml:space="preserve">
       бойынша есептелген кірістер" </w:t>
      </w:r>
    </w:p>
    <w:p>
      <w:pPr>
        <w:spacing w:after="0"/>
        <w:ind w:left="0"/>
        <w:jc w:val="both"/>
      </w:pPr>
      <w:r>
        <w:rPr>
          <w:rFonts w:ascii="Times New Roman"/>
          <w:b w:val="false"/>
          <w:i w:val="false"/>
          <w:color w:val="000000"/>
          <w:sz w:val="28"/>
        </w:rPr>
        <w:t xml:space="preserve">
      Кт 4403 "Клиенттердің кредит карточкалары бойынша сыйақы </w:t>
      </w:r>
    </w:p>
    <w:p>
      <w:pPr>
        <w:spacing w:after="0"/>
        <w:ind w:left="0"/>
        <w:jc w:val="both"/>
      </w:pPr>
      <w:r>
        <w:rPr>
          <w:rFonts w:ascii="Times New Roman"/>
          <w:b w:val="false"/>
          <w:i w:val="false"/>
          <w:color w:val="000000"/>
          <w:sz w:val="28"/>
        </w:rPr>
        <w:t xml:space="preserve">
       алуға байланысты кірістер". </w:t>
      </w:r>
    </w:p>
    <w:bookmarkStart w:name="z146" w:id="180"/>
    <w:p>
      <w:pPr>
        <w:spacing w:after="0"/>
        <w:ind w:left="0"/>
        <w:jc w:val="both"/>
      </w:pPr>
      <w:r>
        <w:rPr>
          <w:rFonts w:ascii="Times New Roman"/>
          <w:b w:val="false"/>
          <w:i w:val="false"/>
          <w:color w:val="000000"/>
          <w:sz w:val="28"/>
        </w:rPr>
        <w:t xml:space="preserve">
      142. Клиент банкке банк заемдары бойынша есептелген сыйақы сомасын өтеген кезде мынадай бухгалтерлік жазба жүзеге асырылады: </w:t>
      </w:r>
    </w:p>
    <w:bookmarkEnd w:id="180"/>
    <w:p>
      <w:pPr>
        <w:spacing w:after="0"/>
        <w:ind w:left="0"/>
        <w:jc w:val="both"/>
      </w:pPr>
      <w:r>
        <w:rPr>
          <w:rFonts w:ascii="Times New Roman"/>
          <w:b w:val="false"/>
          <w:i w:val="false"/>
          <w:color w:val="000000"/>
          <w:sz w:val="28"/>
        </w:rPr>
        <w:t xml:space="preserve">
      Дт 1001 "Кассадағы қолма-қол ақша" </w:t>
      </w:r>
    </w:p>
    <w:p>
      <w:pPr>
        <w:spacing w:after="0"/>
        <w:ind w:left="0"/>
        <w:jc w:val="both"/>
      </w:pPr>
      <w:r>
        <w:rPr>
          <w:rFonts w:ascii="Times New Roman"/>
          <w:b w:val="false"/>
          <w:i w:val="false"/>
          <w:color w:val="000000"/>
          <w:sz w:val="28"/>
        </w:rPr>
        <w:t xml:space="preserve">
      1051 "Банктің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есепшоты"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2013 "Басқа банктердің талап ету бойынша салымдары" </w:t>
      </w:r>
    </w:p>
    <w:p>
      <w:pPr>
        <w:spacing w:after="0"/>
        <w:ind w:left="0"/>
        <w:jc w:val="both"/>
      </w:pPr>
      <w:r>
        <w:rPr>
          <w:rFonts w:ascii="Times New Roman"/>
          <w:b w:val="false"/>
          <w:i w:val="false"/>
          <w:color w:val="000000"/>
          <w:sz w:val="28"/>
        </w:rPr>
        <w:t xml:space="preserve">
      2203 "Заңды тұлғалардың ағымдағы есепшоттары" </w:t>
      </w:r>
    </w:p>
    <w:p>
      <w:pPr>
        <w:spacing w:after="0"/>
        <w:ind w:left="0"/>
        <w:jc w:val="both"/>
      </w:pPr>
      <w:r>
        <w:rPr>
          <w:rFonts w:ascii="Times New Roman"/>
          <w:b w:val="false"/>
          <w:i w:val="false"/>
          <w:color w:val="000000"/>
          <w:sz w:val="28"/>
        </w:rPr>
        <w:t xml:space="preserve">
      2204 "Жеке тұлғалардың ағымдағы шоты" </w:t>
      </w:r>
    </w:p>
    <w:p>
      <w:pPr>
        <w:spacing w:after="0"/>
        <w:ind w:left="0"/>
        <w:jc w:val="both"/>
      </w:pPr>
      <w:r>
        <w:rPr>
          <w:rFonts w:ascii="Times New Roman"/>
          <w:b w:val="false"/>
          <w:i w:val="false"/>
          <w:color w:val="000000"/>
          <w:sz w:val="28"/>
        </w:rPr>
        <w:t xml:space="preserve">
      Кт 1403 "Клиенттердің кредит карточкалары бойынша есепшоттар" </w:t>
      </w:r>
    </w:p>
    <w:p>
      <w:pPr>
        <w:spacing w:after="0"/>
        <w:ind w:left="0"/>
        <w:jc w:val="both"/>
      </w:pPr>
      <w:r>
        <w:rPr>
          <w:rFonts w:ascii="Times New Roman"/>
          <w:b w:val="false"/>
          <w:i w:val="false"/>
          <w:color w:val="000000"/>
          <w:sz w:val="28"/>
        </w:rPr>
        <w:t xml:space="preserve">
      1740 "Клиенттерге берілген заемдар және қаржы лизингі </w:t>
      </w:r>
    </w:p>
    <w:p>
      <w:pPr>
        <w:spacing w:after="0"/>
        <w:ind w:left="0"/>
        <w:jc w:val="both"/>
      </w:pPr>
      <w:r>
        <w:rPr>
          <w:rFonts w:ascii="Times New Roman"/>
          <w:b w:val="false"/>
          <w:i w:val="false"/>
          <w:color w:val="000000"/>
          <w:sz w:val="28"/>
        </w:rPr>
        <w:t xml:space="preserve">
       бойынша есептелген кірістер". </w:t>
      </w:r>
    </w:p>
    <w:bookmarkStart w:name="z147" w:id="181"/>
    <w:p>
      <w:pPr>
        <w:spacing w:after="0"/>
        <w:ind w:left="0"/>
        <w:jc w:val="both"/>
      </w:pPr>
      <w:r>
        <w:rPr>
          <w:rFonts w:ascii="Times New Roman"/>
          <w:b w:val="false"/>
          <w:i w:val="false"/>
          <w:color w:val="000000"/>
          <w:sz w:val="28"/>
        </w:rPr>
        <w:t xml:space="preserve">
      143. Клиент және банк арасында жасалған банктік заем шартының мерзімі өткен немесе бұзылған кезде мынадай бухгалтерлік жазба жүзеге асырылады: </w:t>
      </w:r>
    </w:p>
    <w:bookmarkEnd w:id="181"/>
    <w:p>
      <w:pPr>
        <w:spacing w:after="0"/>
        <w:ind w:left="0"/>
        <w:jc w:val="both"/>
      </w:pPr>
      <w:r>
        <w:rPr>
          <w:rFonts w:ascii="Times New Roman"/>
          <w:b w:val="false"/>
          <w:i w:val="false"/>
          <w:color w:val="000000"/>
          <w:sz w:val="28"/>
        </w:rPr>
        <w:t>
      Дт 2203 "Заңды тұлғалардың ағымдағы шоттары"</w:t>
      </w:r>
    </w:p>
    <w:p>
      <w:pPr>
        <w:spacing w:after="0"/>
        <w:ind w:left="0"/>
        <w:jc w:val="both"/>
      </w:pPr>
      <w:r>
        <w:rPr>
          <w:rFonts w:ascii="Times New Roman"/>
          <w:b w:val="false"/>
          <w:i w:val="false"/>
          <w:color w:val="000000"/>
          <w:sz w:val="28"/>
        </w:rPr>
        <w:t>
      2204 "Жеке тұлғалардың ағымдағы шоттары"</w:t>
      </w:r>
    </w:p>
    <w:p>
      <w:pPr>
        <w:spacing w:after="0"/>
        <w:ind w:left="0"/>
        <w:jc w:val="both"/>
      </w:pPr>
      <w:r>
        <w:rPr>
          <w:rFonts w:ascii="Times New Roman"/>
          <w:b w:val="false"/>
          <w:i w:val="false"/>
          <w:color w:val="000000"/>
          <w:sz w:val="28"/>
        </w:rPr>
        <w:t xml:space="preserve">
      Кт 1403 "Клиенттердің кредит карточкалары бойынша </w:t>
      </w:r>
    </w:p>
    <w:p>
      <w:pPr>
        <w:spacing w:after="0"/>
        <w:ind w:left="0"/>
        <w:jc w:val="both"/>
      </w:pPr>
      <w:r>
        <w:rPr>
          <w:rFonts w:ascii="Times New Roman"/>
          <w:b w:val="false"/>
          <w:i w:val="false"/>
          <w:color w:val="000000"/>
          <w:sz w:val="28"/>
        </w:rPr>
        <w:t>
       есепшоттар".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143-тармаққа өзгерту енгізілді - ҚР Ұлттық Банкі Басқармасының 2009.08.24. </w:t>
      </w:r>
      <w:r>
        <w:rPr>
          <w:rFonts w:ascii="Times New Roman"/>
          <w:b w:val="false"/>
          <w:i w:val="false"/>
          <w:color w:val="000000"/>
          <w:sz w:val="28"/>
        </w:rPr>
        <w:t>N 80</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148" w:id="182"/>
    <w:p>
      <w:pPr>
        <w:spacing w:after="0"/>
        <w:ind w:left="0"/>
        <w:jc w:val="left"/>
      </w:pPr>
      <w:r>
        <w:rPr>
          <w:rFonts w:ascii="Times New Roman"/>
          <w:b/>
          <w:i w:val="false"/>
          <w:color w:val="000000"/>
        </w:rPr>
        <w:t xml:space="preserve"> 2-параграф. Жол чектерімен операцияларды есепке алу</w:t>
      </w:r>
    </w:p>
    <w:bookmarkEnd w:id="182"/>
    <w:p>
      <w:pPr>
        <w:spacing w:after="0"/>
        <w:ind w:left="0"/>
        <w:jc w:val="both"/>
      </w:pPr>
      <w:r>
        <w:rPr>
          <w:rFonts w:ascii="Times New Roman"/>
          <w:b w:val="false"/>
          <w:i w:val="false"/>
          <w:color w:val="ff0000"/>
          <w:sz w:val="28"/>
        </w:rPr>
        <w:t xml:space="preserve">
      Ескерту. 2-параграфтың тақырыбы жаңа редакцияда - ҚР Ұлттық Банкі Басқармасының 25.02.2013 </w:t>
      </w:r>
      <w:r>
        <w:rPr>
          <w:rFonts w:ascii="Times New Roman"/>
          <w:b w:val="false"/>
          <w:i w:val="false"/>
          <w:color w:val="ff0000"/>
          <w:sz w:val="28"/>
        </w:rPr>
        <w:t>№ 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00" w:id="183"/>
    <w:p>
      <w:pPr>
        <w:spacing w:after="0"/>
        <w:ind w:left="0"/>
        <w:jc w:val="both"/>
      </w:pPr>
      <w:r>
        <w:rPr>
          <w:rFonts w:ascii="Times New Roman"/>
          <w:b w:val="false"/>
          <w:i w:val="false"/>
          <w:color w:val="000000"/>
          <w:sz w:val="28"/>
        </w:rPr>
        <w:t xml:space="preserve">
      144. Жол чектерін сатып алу кезінде мынадай бухгалтерлік жазба жүзеге асырылады: </w:t>
      </w:r>
    </w:p>
    <w:bookmarkEnd w:id="183"/>
    <w:p>
      <w:pPr>
        <w:spacing w:after="0"/>
        <w:ind w:left="0"/>
        <w:jc w:val="both"/>
      </w:pPr>
      <w:r>
        <w:rPr>
          <w:rFonts w:ascii="Times New Roman"/>
          <w:b w:val="false"/>
          <w:i w:val="false"/>
          <w:color w:val="000000"/>
          <w:sz w:val="28"/>
        </w:rPr>
        <w:t xml:space="preserve">
      Дт 1008 "Жол чектеріндегі ақша" </w:t>
      </w:r>
    </w:p>
    <w:p>
      <w:pPr>
        <w:spacing w:after="0"/>
        <w:ind w:left="0"/>
        <w:jc w:val="both"/>
      </w:pPr>
      <w:r>
        <w:rPr>
          <w:rFonts w:ascii="Times New Roman"/>
          <w:b w:val="false"/>
          <w:i w:val="false"/>
          <w:color w:val="000000"/>
          <w:sz w:val="28"/>
        </w:rPr>
        <w:t xml:space="preserve">
      Кт 1001 "Кассадағы қолма-қол ақша" </w:t>
      </w:r>
    </w:p>
    <w:p>
      <w:pPr>
        <w:spacing w:after="0"/>
        <w:ind w:left="0"/>
        <w:jc w:val="both"/>
      </w:pPr>
      <w:r>
        <w:rPr>
          <w:rFonts w:ascii="Times New Roman"/>
          <w:b w:val="false"/>
          <w:i w:val="false"/>
          <w:color w:val="000000"/>
          <w:sz w:val="28"/>
        </w:rPr>
        <w:t xml:space="preserve">
      1051 "Банктің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есепшоты"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2013 "Басқа банктердің талап ету бойынша салымдары", </w:t>
      </w:r>
    </w:p>
    <w:p>
      <w:pPr>
        <w:spacing w:after="0"/>
        <w:ind w:left="0"/>
        <w:jc w:val="both"/>
      </w:pPr>
      <w:r>
        <w:rPr>
          <w:rFonts w:ascii="Times New Roman"/>
          <w:b w:val="false"/>
          <w:i w:val="false"/>
          <w:color w:val="000000"/>
          <w:sz w:val="28"/>
        </w:rPr>
        <w:t xml:space="preserve">
      сонымен бір мезгілде баланстан тыс есепке алуда: </w:t>
      </w:r>
    </w:p>
    <w:p>
      <w:pPr>
        <w:spacing w:after="0"/>
        <w:ind w:left="0"/>
        <w:jc w:val="both"/>
      </w:pPr>
      <w:r>
        <w:rPr>
          <w:rFonts w:ascii="Times New Roman"/>
          <w:b w:val="false"/>
          <w:i w:val="false"/>
          <w:color w:val="000000"/>
          <w:sz w:val="28"/>
        </w:rPr>
        <w:t xml:space="preserve">
      Кіріс 7339 "Әртүрлі құндылықтар және құжаттар". </w:t>
      </w:r>
    </w:p>
    <w:bookmarkStart w:name="z149" w:id="184"/>
    <w:p>
      <w:pPr>
        <w:spacing w:after="0"/>
        <w:ind w:left="0"/>
        <w:jc w:val="both"/>
      </w:pPr>
      <w:r>
        <w:rPr>
          <w:rFonts w:ascii="Times New Roman"/>
          <w:b w:val="false"/>
          <w:i w:val="false"/>
          <w:color w:val="000000"/>
          <w:sz w:val="28"/>
        </w:rPr>
        <w:t xml:space="preserve">
      145. Жол чектерін сатып алу кезінде мынадай бухгалтерлік жазба жүзеге асырылады: </w:t>
      </w:r>
    </w:p>
    <w:bookmarkEnd w:id="184"/>
    <w:p>
      <w:pPr>
        <w:spacing w:after="0"/>
        <w:ind w:left="0"/>
        <w:jc w:val="both"/>
      </w:pPr>
      <w:r>
        <w:rPr>
          <w:rFonts w:ascii="Times New Roman"/>
          <w:b w:val="false"/>
          <w:i w:val="false"/>
          <w:color w:val="000000"/>
          <w:sz w:val="28"/>
        </w:rPr>
        <w:t xml:space="preserve">
      Дт 1001 "Кассадағы қолма-қол ақша" </w:t>
      </w:r>
    </w:p>
    <w:p>
      <w:pPr>
        <w:spacing w:after="0"/>
        <w:ind w:left="0"/>
        <w:jc w:val="both"/>
      </w:pPr>
      <w:r>
        <w:rPr>
          <w:rFonts w:ascii="Times New Roman"/>
          <w:b w:val="false"/>
          <w:i w:val="false"/>
          <w:color w:val="000000"/>
          <w:sz w:val="28"/>
        </w:rPr>
        <w:t xml:space="preserve">
      Кт 1008 "Жол чектеріндегі ақша", </w:t>
      </w:r>
    </w:p>
    <w:p>
      <w:pPr>
        <w:spacing w:after="0"/>
        <w:ind w:left="0"/>
        <w:jc w:val="both"/>
      </w:pPr>
      <w:r>
        <w:rPr>
          <w:rFonts w:ascii="Times New Roman"/>
          <w:b w:val="false"/>
          <w:i w:val="false"/>
          <w:color w:val="000000"/>
          <w:sz w:val="28"/>
        </w:rPr>
        <w:t xml:space="preserve">
      сонымен бір мезгілде баланстан тыс есепке алуда: </w:t>
      </w:r>
    </w:p>
    <w:p>
      <w:pPr>
        <w:spacing w:after="0"/>
        <w:ind w:left="0"/>
        <w:jc w:val="both"/>
      </w:pPr>
      <w:r>
        <w:rPr>
          <w:rFonts w:ascii="Times New Roman"/>
          <w:b w:val="false"/>
          <w:i w:val="false"/>
          <w:color w:val="000000"/>
          <w:sz w:val="28"/>
        </w:rPr>
        <w:t xml:space="preserve">
      Зиян 7339 "Әртүрлі құндылықтар және құжаттар". </w:t>
      </w:r>
    </w:p>
    <w:bookmarkStart w:name="z150" w:id="185"/>
    <w:p>
      <w:pPr>
        <w:spacing w:after="0"/>
        <w:ind w:left="0"/>
        <w:jc w:val="both"/>
      </w:pPr>
      <w:r>
        <w:rPr>
          <w:rFonts w:ascii="Times New Roman"/>
          <w:b w:val="false"/>
          <w:i w:val="false"/>
          <w:color w:val="000000"/>
          <w:sz w:val="28"/>
        </w:rPr>
        <w:t xml:space="preserve">
      146. Жол чектерімен операциялар бойынша комиссиялық кіріс сомасына мынадай бухгалтерлік жазба жүзеге асырылады: </w:t>
      </w:r>
    </w:p>
    <w:bookmarkEnd w:id="185"/>
    <w:p>
      <w:pPr>
        <w:spacing w:after="0"/>
        <w:ind w:left="0"/>
        <w:jc w:val="both"/>
      </w:pPr>
      <w:r>
        <w:rPr>
          <w:rFonts w:ascii="Times New Roman"/>
          <w:b w:val="false"/>
          <w:i w:val="false"/>
          <w:color w:val="000000"/>
          <w:sz w:val="28"/>
        </w:rPr>
        <w:t xml:space="preserve">
      Дт 1001 "Кассадағы қолма-қол ақша" </w:t>
      </w:r>
    </w:p>
    <w:p>
      <w:pPr>
        <w:spacing w:after="0"/>
        <w:ind w:left="0"/>
        <w:jc w:val="both"/>
      </w:pPr>
      <w:r>
        <w:rPr>
          <w:rFonts w:ascii="Times New Roman"/>
          <w:b w:val="false"/>
          <w:i w:val="false"/>
          <w:color w:val="000000"/>
          <w:sz w:val="28"/>
        </w:rPr>
        <w:t xml:space="preserve">
      Кт 4608 "Өзге де комиссиялық кірістер". </w:t>
      </w:r>
    </w:p>
    <w:bookmarkStart w:name="z214" w:id="186"/>
    <w:p>
      <w:pPr>
        <w:spacing w:after="0"/>
        <w:ind w:left="0"/>
        <w:jc w:val="both"/>
      </w:pPr>
      <w:r>
        <w:rPr>
          <w:rFonts w:ascii="Times New Roman"/>
          <w:b w:val="false"/>
          <w:i w:val="false"/>
          <w:color w:val="000000"/>
          <w:sz w:val="28"/>
        </w:rPr>
        <w:t>
      146-1. Банк жол чектерін инкассоға қабылдаған кезде мынадай бухгалтерлік жазбалар жүзеге асырылады:</w:t>
      </w:r>
    </w:p>
    <w:bookmarkEnd w:id="186"/>
    <w:bookmarkStart w:name="z210" w:id="187"/>
    <w:p>
      <w:pPr>
        <w:spacing w:after="0"/>
        <w:ind w:left="0"/>
        <w:jc w:val="both"/>
      </w:pPr>
      <w:r>
        <w:rPr>
          <w:rFonts w:ascii="Times New Roman"/>
          <w:b w:val="false"/>
          <w:i w:val="false"/>
          <w:color w:val="000000"/>
          <w:sz w:val="28"/>
        </w:rPr>
        <w:t>
      1) ақысы төленген жол чектері бланкілерінің шартты құндарын баланстан тыс есепке кіріске алу кезінде:</w:t>
      </w:r>
    </w:p>
    <w:bookmarkEnd w:id="187"/>
    <w:p>
      <w:pPr>
        <w:spacing w:after="0"/>
        <w:ind w:left="0"/>
        <w:jc w:val="both"/>
      </w:pPr>
      <w:r>
        <w:rPr>
          <w:rFonts w:ascii="Times New Roman"/>
          <w:b w:val="false"/>
          <w:i w:val="false"/>
          <w:color w:val="000000"/>
          <w:sz w:val="28"/>
        </w:rPr>
        <w:t>
      Кіріс 7339 "Әр түрлі құндылықтар мен құжаттар";</w:t>
      </w:r>
    </w:p>
    <w:bookmarkStart w:name="z211" w:id="188"/>
    <w:p>
      <w:pPr>
        <w:spacing w:after="0"/>
        <w:ind w:left="0"/>
        <w:jc w:val="both"/>
      </w:pPr>
      <w:r>
        <w:rPr>
          <w:rFonts w:ascii="Times New Roman"/>
          <w:b w:val="false"/>
          <w:i w:val="false"/>
          <w:color w:val="000000"/>
          <w:sz w:val="28"/>
        </w:rPr>
        <w:t>
      2) жол чектерімен операциялар бойынша комиссиялық кіріс сомасына:</w:t>
      </w:r>
    </w:p>
    <w:bookmarkEnd w:id="188"/>
    <w:p>
      <w:pPr>
        <w:spacing w:after="0"/>
        <w:ind w:left="0"/>
        <w:jc w:val="both"/>
      </w:pPr>
      <w:r>
        <w:rPr>
          <w:rFonts w:ascii="Times New Roman"/>
          <w:b w:val="false"/>
          <w:i w:val="false"/>
          <w:color w:val="000000"/>
          <w:sz w:val="28"/>
        </w:rPr>
        <w:t>
      Дт 1001 "Кассадағы қолма-қол ақша"</w:t>
      </w:r>
    </w:p>
    <w:p>
      <w:pPr>
        <w:spacing w:after="0"/>
        <w:ind w:left="0"/>
        <w:jc w:val="both"/>
      </w:pPr>
      <w:r>
        <w:rPr>
          <w:rFonts w:ascii="Times New Roman"/>
          <w:b w:val="false"/>
          <w:i w:val="false"/>
          <w:color w:val="000000"/>
          <w:sz w:val="28"/>
        </w:rPr>
        <w:t>
      Кт 4608 "Басқа да комиссиялық кірістер";</w:t>
      </w:r>
    </w:p>
    <w:bookmarkStart w:name="z212" w:id="189"/>
    <w:p>
      <w:pPr>
        <w:spacing w:after="0"/>
        <w:ind w:left="0"/>
        <w:jc w:val="both"/>
      </w:pPr>
      <w:r>
        <w:rPr>
          <w:rFonts w:ascii="Times New Roman"/>
          <w:b w:val="false"/>
          <w:i w:val="false"/>
          <w:color w:val="000000"/>
          <w:sz w:val="28"/>
        </w:rPr>
        <w:t>
      3) инкассоға қабылданған жол чектері бойынша келіп түскен және клиенттің ағымдағы шотына есептелген өтеу сомасына:</w:t>
      </w:r>
    </w:p>
    <w:bookmarkEnd w:id="189"/>
    <w:p>
      <w:pPr>
        <w:spacing w:after="0"/>
        <w:ind w:left="0"/>
        <w:jc w:val="both"/>
      </w:pPr>
      <w:r>
        <w:rPr>
          <w:rFonts w:ascii="Times New Roman"/>
          <w:b w:val="false"/>
          <w:i w:val="false"/>
          <w:color w:val="000000"/>
          <w:sz w:val="28"/>
        </w:rPr>
        <w:t>
      Дт 1051 "Қазақстан Республикасының Ұлттық Банкіндегі</w:t>
      </w:r>
    </w:p>
    <w:p>
      <w:pPr>
        <w:spacing w:after="0"/>
        <w:ind w:left="0"/>
        <w:jc w:val="both"/>
      </w:pPr>
      <w:r>
        <w:rPr>
          <w:rFonts w:ascii="Times New Roman"/>
          <w:b w:val="false"/>
          <w:i w:val="false"/>
          <w:color w:val="000000"/>
          <w:sz w:val="28"/>
        </w:rPr>
        <w:t>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Кт 2203 "Заңды тұлғалардың ағымдағы шоттары"</w:t>
      </w:r>
    </w:p>
    <w:p>
      <w:pPr>
        <w:spacing w:after="0"/>
        <w:ind w:left="0"/>
        <w:jc w:val="both"/>
      </w:pPr>
      <w:r>
        <w:rPr>
          <w:rFonts w:ascii="Times New Roman"/>
          <w:b w:val="false"/>
          <w:i w:val="false"/>
          <w:color w:val="000000"/>
          <w:sz w:val="28"/>
        </w:rPr>
        <w:t>
       2204 "Жеке тұлғалардың ағымдағы шоттары";</w:t>
      </w:r>
    </w:p>
    <w:bookmarkStart w:name="z213" w:id="190"/>
    <w:p>
      <w:pPr>
        <w:spacing w:after="0"/>
        <w:ind w:left="0"/>
        <w:jc w:val="both"/>
      </w:pPr>
      <w:r>
        <w:rPr>
          <w:rFonts w:ascii="Times New Roman"/>
          <w:b w:val="false"/>
          <w:i w:val="false"/>
          <w:color w:val="000000"/>
          <w:sz w:val="28"/>
        </w:rPr>
        <w:t>
       4) жол чектері бланкілерінің шартты құны баланстан тыс есептен шығарылған кезде:</w:t>
      </w:r>
    </w:p>
    <w:bookmarkEnd w:id="190"/>
    <w:p>
      <w:pPr>
        <w:spacing w:after="0"/>
        <w:ind w:left="0"/>
        <w:jc w:val="both"/>
      </w:pPr>
      <w:r>
        <w:rPr>
          <w:rFonts w:ascii="Times New Roman"/>
          <w:b w:val="false"/>
          <w:i w:val="false"/>
          <w:color w:val="000000"/>
          <w:sz w:val="28"/>
        </w:rPr>
        <w:t>
      Шығыс 7339 "Әр түрлі құндылықтар мен құжаттар".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146-1-тармақпен толықтырылды - ҚР Ұлттық Банкі Басқармасының 2009.08.24. </w:t>
      </w:r>
      <w:r>
        <w:rPr>
          <w:rFonts w:ascii="Times New Roman"/>
          <w:b w:val="false"/>
          <w:i w:val="false"/>
          <w:color w:val="000000"/>
          <w:sz w:val="28"/>
        </w:rPr>
        <w:t>N 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1" w:id="191"/>
    <w:p>
      <w:pPr>
        <w:spacing w:after="0"/>
        <w:ind w:left="0"/>
        <w:jc w:val="left"/>
      </w:pPr>
      <w:r>
        <w:rPr>
          <w:rFonts w:ascii="Times New Roman"/>
          <w:b/>
          <w:i w:val="false"/>
          <w:color w:val="000000"/>
        </w:rPr>
        <w:t xml:space="preserve"> 12-тарау. Банктік кепілдіктермен операциялардың бухгалтерлік есебі</w:t>
      </w:r>
    </w:p>
    <w:bookmarkEnd w:id="191"/>
    <w:p>
      <w:pPr>
        <w:spacing w:after="0"/>
        <w:ind w:left="0"/>
        <w:jc w:val="both"/>
      </w:pPr>
      <w:r>
        <w:rPr>
          <w:rFonts w:ascii="Times New Roman"/>
          <w:b w:val="false"/>
          <w:i w:val="false"/>
          <w:color w:val="ff0000"/>
          <w:sz w:val="28"/>
        </w:rPr>
        <w:t xml:space="preserve">
      Ескерту. 12-тараудың тақырыбы жаңа редакцияда - ҚР Ұлттық Банкі Басқармасының 28.11.2016 </w:t>
      </w:r>
      <w:r>
        <w:rPr>
          <w:rFonts w:ascii="Times New Roman"/>
          <w:b w:val="false"/>
          <w:i w:val="false"/>
          <w:color w:val="ff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1-параграф. Клиент міндеттемелерінің орындалуын қамтамасыз етусіз берілетін банктік кепілдіктерді есепке алу</w:t>
      </w:r>
    </w:p>
    <w:p>
      <w:pPr>
        <w:spacing w:after="0"/>
        <w:ind w:left="0"/>
        <w:jc w:val="both"/>
      </w:pPr>
      <w:r>
        <w:rPr>
          <w:rFonts w:ascii="Times New Roman"/>
          <w:b w:val="false"/>
          <w:i w:val="false"/>
          <w:color w:val="ff0000"/>
          <w:sz w:val="28"/>
        </w:rPr>
        <w:t xml:space="preserve">
      Ескерту. 1-параграфтың тақырыбы жаңа редакцияда - ҚР Ұлттық Банкі Басқармасының 25.02.2013 </w:t>
      </w:r>
      <w:r>
        <w:rPr>
          <w:rFonts w:ascii="Times New Roman"/>
          <w:b w:val="false"/>
          <w:i w:val="false"/>
          <w:color w:val="ff0000"/>
          <w:sz w:val="28"/>
        </w:rPr>
        <w:t>№ 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01" w:id="192"/>
    <w:p>
      <w:pPr>
        <w:spacing w:after="0"/>
        <w:ind w:left="0"/>
        <w:jc w:val="both"/>
      </w:pPr>
      <w:r>
        <w:rPr>
          <w:rFonts w:ascii="Times New Roman"/>
          <w:b w:val="false"/>
          <w:i w:val="false"/>
          <w:color w:val="000000"/>
          <w:sz w:val="28"/>
        </w:rPr>
        <w:t xml:space="preserve">
      147. Клиенттің міндеттемесін қамтамасыз етусіз берілетін банктік кепілдіктерді беру кезінде мынадай бухгалтерлік жазбалар жүзеге асырылады: </w:t>
      </w:r>
    </w:p>
    <w:bookmarkEnd w:id="192"/>
    <w:p>
      <w:pPr>
        <w:spacing w:after="0"/>
        <w:ind w:left="0"/>
        <w:jc w:val="both"/>
      </w:pPr>
      <w:r>
        <w:rPr>
          <w:rFonts w:ascii="Times New Roman"/>
          <w:b w:val="false"/>
          <w:i w:val="false"/>
          <w:color w:val="000000"/>
          <w:sz w:val="28"/>
        </w:rPr>
        <w:t xml:space="preserve">
      1) берілген банктік кепілдік бойынша шартты талаптар және міндеттемелер сомасына: </w:t>
      </w:r>
    </w:p>
    <w:p>
      <w:pPr>
        <w:spacing w:after="0"/>
        <w:ind w:left="0"/>
        <w:jc w:val="both"/>
      </w:pPr>
      <w:r>
        <w:rPr>
          <w:rFonts w:ascii="Times New Roman"/>
          <w:b w:val="false"/>
          <w:i w:val="false"/>
          <w:color w:val="000000"/>
          <w:sz w:val="28"/>
        </w:rPr>
        <w:t xml:space="preserve">
      Дт 6055 "Берілген немесе расталған кепілдіктер бойынша болуы </w:t>
      </w:r>
    </w:p>
    <w:p>
      <w:pPr>
        <w:spacing w:after="0"/>
        <w:ind w:left="0"/>
        <w:jc w:val="both"/>
      </w:pPr>
      <w:r>
        <w:rPr>
          <w:rFonts w:ascii="Times New Roman"/>
          <w:b w:val="false"/>
          <w:i w:val="false"/>
          <w:color w:val="000000"/>
          <w:sz w:val="28"/>
        </w:rPr>
        <w:t xml:space="preserve">
       мүмкін талаптар" </w:t>
      </w:r>
    </w:p>
    <w:p>
      <w:pPr>
        <w:spacing w:after="0"/>
        <w:ind w:left="0"/>
        <w:jc w:val="both"/>
      </w:pPr>
      <w:r>
        <w:rPr>
          <w:rFonts w:ascii="Times New Roman"/>
          <w:b w:val="false"/>
          <w:i w:val="false"/>
          <w:color w:val="000000"/>
          <w:sz w:val="28"/>
        </w:rPr>
        <w:t xml:space="preserve">
      Кт 6555 "Берілген немесе расталған кепілдіктер бойынша болуы </w:t>
      </w:r>
    </w:p>
    <w:p>
      <w:pPr>
        <w:spacing w:after="0"/>
        <w:ind w:left="0"/>
        <w:jc w:val="both"/>
      </w:pPr>
      <w:r>
        <w:rPr>
          <w:rFonts w:ascii="Times New Roman"/>
          <w:b w:val="false"/>
          <w:i w:val="false"/>
          <w:color w:val="000000"/>
          <w:sz w:val="28"/>
        </w:rPr>
        <w:t xml:space="preserve">
       мүмкін талаптар"; </w:t>
      </w:r>
    </w:p>
    <w:p>
      <w:pPr>
        <w:spacing w:after="0"/>
        <w:ind w:left="0"/>
        <w:jc w:val="both"/>
      </w:pPr>
      <w:r>
        <w:rPr>
          <w:rFonts w:ascii="Times New Roman"/>
          <w:b w:val="false"/>
          <w:i w:val="false"/>
          <w:color w:val="000000"/>
          <w:sz w:val="28"/>
        </w:rPr>
        <w:t xml:space="preserve">
       2) шығарылған банктік кепілдіктің әділ құнына: </w:t>
      </w:r>
    </w:p>
    <w:p>
      <w:pPr>
        <w:spacing w:after="0"/>
        <w:ind w:left="0"/>
        <w:jc w:val="both"/>
      </w:pPr>
      <w:r>
        <w:rPr>
          <w:rFonts w:ascii="Times New Roman"/>
          <w:b w:val="false"/>
          <w:i w:val="false"/>
          <w:color w:val="000000"/>
          <w:sz w:val="28"/>
        </w:rPr>
        <w:t xml:space="preserve">
      Дт 1051 "Банктің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есепшоты"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2203 "Заңды тұлғалардың ағымдағы есепшоттары" </w:t>
      </w:r>
    </w:p>
    <w:p>
      <w:pPr>
        <w:spacing w:after="0"/>
        <w:ind w:left="0"/>
        <w:jc w:val="both"/>
      </w:pPr>
      <w:r>
        <w:rPr>
          <w:rFonts w:ascii="Times New Roman"/>
          <w:b w:val="false"/>
          <w:i w:val="false"/>
          <w:color w:val="000000"/>
          <w:sz w:val="28"/>
        </w:rPr>
        <w:t>
      Кт 2869 "Берілген кепілдіктер".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147-тармаққа өзгерту енгізілді - ҚР Ұлттық Банкі Басқармасының 2011.01.31 </w:t>
      </w:r>
      <w:r>
        <w:rPr>
          <w:rFonts w:ascii="Times New Roman"/>
          <w:b w:val="false"/>
          <w:i w:val="false"/>
          <w:color w:val="000000"/>
          <w:sz w:val="28"/>
        </w:rPr>
        <w:t>№ 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52" w:id="193"/>
    <w:p>
      <w:pPr>
        <w:spacing w:after="0"/>
        <w:ind w:left="0"/>
        <w:jc w:val="both"/>
      </w:pPr>
      <w:r>
        <w:rPr>
          <w:rFonts w:ascii="Times New Roman"/>
          <w:b w:val="false"/>
          <w:i w:val="false"/>
          <w:color w:val="000000"/>
          <w:sz w:val="28"/>
        </w:rPr>
        <w:t xml:space="preserve">
      148. Шығарылған банктік кепілдіктер бойынша алғашқы танылған міндеттемелердің амортизациясы кезінде мынадай бухгалтерлік жазба жүзеге асырылады: </w:t>
      </w:r>
    </w:p>
    <w:bookmarkEnd w:id="193"/>
    <w:p>
      <w:pPr>
        <w:spacing w:after="0"/>
        <w:ind w:left="0"/>
        <w:jc w:val="both"/>
      </w:pPr>
      <w:r>
        <w:rPr>
          <w:rFonts w:ascii="Times New Roman"/>
          <w:b w:val="false"/>
          <w:i w:val="false"/>
          <w:color w:val="000000"/>
          <w:sz w:val="28"/>
        </w:rPr>
        <w:t>
      Дт 2869 "Берілген кепілдіктер"</w:t>
      </w:r>
    </w:p>
    <w:p>
      <w:pPr>
        <w:spacing w:after="0"/>
        <w:ind w:left="0"/>
        <w:jc w:val="both"/>
      </w:pPr>
      <w:r>
        <w:rPr>
          <w:rFonts w:ascii="Times New Roman"/>
          <w:b w:val="false"/>
          <w:i w:val="false"/>
          <w:color w:val="000000"/>
          <w:sz w:val="28"/>
        </w:rPr>
        <w:t xml:space="preserve">
      Кт 4606 "Кепілдіктермен операциялар бойынша комиссиялық </w:t>
      </w:r>
    </w:p>
    <w:p>
      <w:pPr>
        <w:spacing w:after="0"/>
        <w:ind w:left="0"/>
        <w:jc w:val="both"/>
      </w:pPr>
      <w:r>
        <w:rPr>
          <w:rFonts w:ascii="Times New Roman"/>
          <w:b w:val="false"/>
          <w:i w:val="false"/>
          <w:color w:val="000000"/>
          <w:sz w:val="28"/>
        </w:rPr>
        <w:t>
       кірістер".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148-тармаққа өзгерту енгізілді - ҚР Ұлттық Банкі Басқармасының 2011.01.31 </w:t>
      </w:r>
      <w:r>
        <w:rPr>
          <w:rFonts w:ascii="Times New Roman"/>
          <w:b w:val="false"/>
          <w:i w:val="false"/>
          <w:color w:val="000000"/>
          <w:sz w:val="28"/>
        </w:rPr>
        <w:t>№ 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53" w:id="194"/>
    <w:p>
      <w:pPr>
        <w:spacing w:after="0"/>
        <w:ind w:left="0"/>
        <w:jc w:val="both"/>
      </w:pPr>
      <w:r>
        <w:rPr>
          <w:rFonts w:ascii="Times New Roman"/>
          <w:b w:val="false"/>
          <w:i w:val="false"/>
          <w:color w:val="000000"/>
          <w:sz w:val="28"/>
        </w:rPr>
        <w:t xml:space="preserve">
      149. Банктік кепілдіктің қолданылу мерзімі өткен, кепілдік шарты жойылған немесе бұзылған кезде мынадай бухгалтерлік жазбалар жүзеге асырылады: </w:t>
      </w:r>
    </w:p>
    <w:bookmarkEnd w:id="194"/>
    <w:p>
      <w:pPr>
        <w:spacing w:after="0"/>
        <w:ind w:left="0"/>
        <w:jc w:val="both"/>
      </w:pPr>
      <w:r>
        <w:rPr>
          <w:rFonts w:ascii="Times New Roman"/>
          <w:b w:val="false"/>
          <w:i w:val="false"/>
          <w:color w:val="000000"/>
          <w:sz w:val="28"/>
        </w:rPr>
        <w:t xml:space="preserve">
      1) берілген банктік кепілдік бойынша шартты міндеттемелер сомасына: </w:t>
      </w:r>
    </w:p>
    <w:p>
      <w:pPr>
        <w:spacing w:after="0"/>
        <w:ind w:left="0"/>
        <w:jc w:val="both"/>
      </w:pPr>
      <w:r>
        <w:rPr>
          <w:rFonts w:ascii="Times New Roman"/>
          <w:b w:val="false"/>
          <w:i w:val="false"/>
          <w:color w:val="000000"/>
          <w:sz w:val="28"/>
        </w:rPr>
        <w:t xml:space="preserve">
      Дт 6555 "Берілген немесе расталған кепілдіктер бойынша болуы </w:t>
      </w:r>
    </w:p>
    <w:p>
      <w:pPr>
        <w:spacing w:after="0"/>
        <w:ind w:left="0"/>
        <w:jc w:val="both"/>
      </w:pPr>
      <w:r>
        <w:rPr>
          <w:rFonts w:ascii="Times New Roman"/>
          <w:b w:val="false"/>
          <w:i w:val="false"/>
          <w:color w:val="000000"/>
          <w:sz w:val="28"/>
        </w:rPr>
        <w:t xml:space="preserve">
       мүмкін талаптар" </w:t>
      </w:r>
    </w:p>
    <w:p>
      <w:pPr>
        <w:spacing w:after="0"/>
        <w:ind w:left="0"/>
        <w:jc w:val="both"/>
      </w:pPr>
      <w:r>
        <w:rPr>
          <w:rFonts w:ascii="Times New Roman"/>
          <w:b w:val="false"/>
          <w:i w:val="false"/>
          <w:color w:val="000000"/>
          <w:sz w:val="28"/>
        </w:rPr>
        <w:t xml:space="preserve">
      Кт 6055 "Берілген немесе расталған кепілдіктер бойынша болуы </w:t>
      </w:r>
    </w:p>
    <w:p>
      <w:pPr>
        <w:spacing w:after="0"/>
        <w:ind w:left="0"/>
        <w:jc w:val="both"/>
      </w:pPr>
      <w:r>
        <w:rPr>
          <w:rFonts w:ascii="Times New Roman"/>
          <w:b w:val="false"/>
          <w:i w:val="false"/>
          <w:color w:val="000000"/>
          <w:sz w:val="28"/>
        </w:rPr>
        <w:t xml:space="preserve">
       мүмкін талаптар"; </w:t>
      </w:r>
    </w:p>
    <w:p>
      <w:pPr>
        <w:spacing w:after="0"/>
        <w:ind w:left="0"/>
        <w:jc w:val="both"/>
      </w:pPr>
      <w:r>
        <w:rPr>
          <w:rFonts w:ascii="Times New Roman"/>
          <w:b w:val="false"/>
          <w:i w:val="false"/>
          <w:color w:val="000000"/>
          <w:sz w:val="28"/>
        </w:rPr>
        <w:t xml:space="preserve">
       2) амортизацияланбаған комиссиялық сыйақы сомасына: </w:t>
      </w:r>
    </w:p>
    <w:p>
      <w:pPr>
        <w:spacing w:after="0"/>
        <w:ind w:left="0"/>
        <w:jc w:val="both"/>
      </w:pPr>
      <w:r>
        <w:rPr>
          <w:rFonts w:ascii="Times New Roman"/>
          <w:b w:val="false"/>
          <w:i w:val="false"/>
          <w:color w:val="000000"/>
          <w:sz w:val="28"/>
        </w:rPr>
        <w:t>
      Дт 2869 "Берілген кепілдіктер"</w:t>
      </w:r>
    </w:p>
    <w:p>
      <w:pPr>
        <w:spacing w:after="0"/>
        <w:ind w:left="0"/>
        <w:jc w:val="both"/>
      </w:pPr>
      <w:r>
        <w:rPr>
          <w:rFonts w:ascii="Times New Roman"/>
          <w:b w:val="false"/>
          <w:i w:val="false"/>
          <w:color w:val="000000"/>
          <w:sz w:val="28"/>
        </w:rPr>
        <w:t xml:space="preserve">
      Кт 4606 "Кепілдіктермен операциялар бойынша комиссиялық </w:t>
      </w:r>
    </w:p>
    <w:p>
      <w:pPr>
        <w:spacing w:after="0"/>
        <w:ind w:left="0"/>
        <w:jc w:val="both"/>
      </w:pPr>
      <w:r>
        <w:rPr>
          <w:rFonts w:ascii="Times New Roman"/>
          <w:b w:val="false"/>
          <w:i w:val="false"/>
          <w:color w:val="000000"/>
          <w:sz w:val="28"/>
        </w:rPr>
        <w:t>
       кірістер".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149-тармаққа өзгерту енгізілді - ҚР Ұлттық Банкі Басқармасының 2011.01.31 </w:t>
      </w:r>
      <w:r>
        <w:rPr>
          <w:rFonts w:ascii="Times New Roman"/>
          <w:b w:val="false"/>
          <w:i w:val="false"/>
          <w:color w:val="000000"/>
          <w:sz w:val="28"/>
        </w:rPr>
        <w:t>№ 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54" w:id="195"/>
    <w:p>
      <w:pPr>
        <w:spacing w:after="0"/>
        <w:ind w:left="0"/>
        <w:jc w:val="both"/>
      </w:pPr>
      <w:r>
        <w:rPr>
          <w:rFonts w:ascii="Times New Roman"/>
          <w:b w:val="false"/>
          <w:i w:val="false"/>
          <w:color w:val="000000"/>
          <w:sz w:val="28"/>
        </w:rPr>
        <w:t xml:space="preserve">
      150. Берілген банктік кепілдік бойынша шартты міндеттемелерді реттеу үшін резерв құру кезінде мынадай бухгалтерлік жазбалар жүзеге асады: </w:t>
      </w:r>
    </w:p>
    <w:bookmarkEnd w:id="195"/>
    <w:p>
      <w:pPr>
        <w:spacing w:after="0"/>
        <w:ind w:left="0"/>
        <w:jc w:val="both"/>
      </w:pPr>
      <w:r>
        <w:rPr>
          <w:rFonts w:ascii="Times New Roman"/>
          <w:b w:val="false"/>
          <w:i w:val="false"/>
          <w:color w:val="000000"/>
          <w:sz w:val="28"/>
        </w:rPr>
        <w:t xml:space="preserve">
      Дт 5465 "Шартты міндеттемелер бойынша резервтерге </w:t>
      </w:r>
    </w:p>
    <w:p>
      <w:pPr>
        <w:spacing w:after="0"/>
        <w:ind w:left="0"/>
        <w:jc w:val="both"/>
      </w:pPr>
      <w:r>
        <w:rPr>
          <w:rFonts w:ascii="Times New Roman"/>
          <w:b w:val="false"/>
          <w:i w:val="false"/>
          <w:color w:val="000000"/>
          <w:sz w:val="28"/>
        </w:rPr>
        <w:t xml:space="preserve">
       (провизияларға) ақша бөлу" </w:t>
      </w:r>
    </w:p>
    <w:p>
      <w:pPr>
        <w:spacing w:after="0"/>
        <w:ind w:left="0"/>
        <w:jc w:val="both"/>
      </w:pPr>
      <w:r>
        <w:rPr>
          <w:rFonts w:ascii="Times New Roman"/>
          <w:b w:val="false"/>
          <w:i w:val="false"/>
          <w:color w:val="000000"/>
          <w:sz w:val="28"/>
        </w:rPr>
        <w:t>
      Кт 2869 "Берілген кепілдіктер";</w:t>
      </w:r>
    </w:p>
    <w:p>
      <w:pPr>
        <w:spacing w:after="0"/>
        <w:ind w:left="0"/>
        <w:jc w:val="both"/>
      </w:pPr>
      <w:r>
        <w:rPr>
          <w:rFonts w:ascii="Times New Roman"/>
          <w:b w:val="false"/>
          <w:i w:val="false"/>
          <w:color w:val="000000"/>
          <w:sz w:val="28"/>
        </w:rPr>
        <w:t xml:space="preserve">
      сонымен бір мезгілде, кепілдік шарты талаптарында банктің оның кредиторының пайдасына төлеген сомасын клиенттің өтеуі көзделген жағдайларда, резерв құру кезінде құрылған резерв сомасынан аспайтын сомаға: </w:t>
      </w:r>
    </w:p>
    <w:p>
      <w:pPr>
        <w:spacing w:after="0"/>
        <w:ind w:left="0"/>
        <w:jc w:val="both"/>
      </w:pPr>
      <w:r>
        <w:rPr>
          <w:rFonts w:ascii="Times New Roman"/>
          <w:b w:val="false"/>
          <w:i w:val="false"/>
          <w:color w:val="000000"/>
          <w:sz w:val="28"/>
        </w:rPr>
        <w:t xml:space="preserve">
      Дт 1861 "Кепілдіктер бойынша дебиторлар" </w:t>
      </w:r>
    </w:p>
    <w:p>
      <w:pPr>
        <w:spacing w:after="0"/>
        <w:ind w:left="0"/>
        <w:jc w:val="both"/>
      </w:pPr>
      <w:r>
        <w:rPr>
          <w:rFonts w:ascii="Times New Roman"/>
          <w:b w:val="false"/>
          <w:i w:val="false"/>
          <w:color w:val="000000"/>
          <w:sz w:val="28"/>
        </w:rPr>
        <w:t xml:space="preserve">
      Кт 4958 "Шартты міндеттемелер бойынша құрылған резервтерді </w:t>
      </w:r>
    </w:p>
    <w:p>
      <w:pPr>
        <w:spacing w:after="0"/>
        <w:ind w:left="0"/>
        <w:jc w:val="both"/>
      </w:pPr>
      <w:r>
        <w:rPr>
          <w:rFonts w:ascii="Times New Roman"/>
          <w:b w:val="false"/>
          <w:i w:val="false"/>
          <w:color w:val="000000"/>
          <w:sz w:val="28"/>
        </w:rPr>
        <w:t>
       (провизияларды) қалпына келтіруден кірістер".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150-тармаққа өзгерту енгізілді - ҚР Ұлттық Банкі Басқармасының 2011.01.31 </w:t>
      </w:r>
      <w:r>
        <w:rPr>
          <w:rFonts w:ascii="Times New Roman"/>
          <w:b w:val="false"/>
          <w:i w:val="false"/>
          <w:color w:val="000000"/>
          <w:sz w:val="28"/>
        </w:rPr>
        <w:t>№ 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55" w:id="196"/>
    <w:p>
      <w:pPr>
        <w:spacing w:after="0"/>
        <w:ind w:left="0"/>
        <w:jc w:val="both"/>
      </w:pPr>
      <w:r>
        <w:rPr>
          <w:rFonts w:ascii="Times New Roman"/>
          <w:b w:val="false"/>
          <w:i w:val="false"/>
          <w:color w:val="000000"/>
          <w:sz w:val="28"/>
        </w:rPr>
        <w:t xml:space="preserve">
      151. Берілген банктік кепілдік бойынша міндеттемелердің реттелуі бойынша бұрын танылған резервтің азаюы және бұрын танылған өтем сомасының азаюы кезінде мынадай бухгалтерлік жазбалар жүзеге асырылады: </w:t>
      </w:r>
    </w:p>
    <w:bookmarkEnd w:id="196"/>
    <w:p>
      <w:pPr>
        <w:spacing w:after="0"/>
        <w:ind w:left="0"/>
        <w:jc w:val="both"/>
      </w:pPr>
      <w:r>
        <w:rPr>
          <w:rFonts w:ascii="Times New Roman"/>
          <w:b w:val="false"/>
          <w:i w:val="false"/>
          <w:color w:val="000000"/>
          <w:sz w:val="28"/>
        </w:rPr>
        <w:t xml:space="preserve">
      резервтің азаю сомасына: </w:t>
      </w:r>
    </w:p>
    <w:p>
      <w:pPr>
        <w:spacing w:after="0"/>
        <w:ind w:left="0"/>
        <w:jc w:val="both"/>
      </w:pPr>
      <w:r>
        <w:rPr>
          <w:rFonts w:ascii="Times New Roman"/>
          <w:b w:val="false"/>
          <w:i w:val="false"/>
          <w:color w:val="000000"/>
          <w:sz w:val="28"/>
        </w:rPr>
        <w:t>
      Дт 2869 "Берілген кепілдіктер";</w:t>
      </w:r>
    </w:p>
    <w:p>
      <w:pPr>
        <w:spacing w:after="0"/>
        <w:ind w:left="0"/>
        <w:jc w:val="both"/>
      </w:pPr>
      <w:r>
        <w:rPr>
          <w:rFonts w:ascii="Times New Roman"/>
          <w:b w:val="false"/>
          <w:i w:val="false"/>
          <w:color w:val="000000"/>
          <w:sz w:val="28"/>
        </w:rPr>
        <w:t xml:space="preserve">
      Кт 4958 "Шартты міндеттемелер бойынша құрылған резервтерді </w:t>
      </w:r>
    </w:p>
    <w:p>
      <w:pPr>
        <w:spacing w:after="0"/>
        <w:ind w:left="0"/>
        <w:jc w:val="both"/>
      </w:pPr>
      <w:r>
        <w:rPr>
          <w:rFonts w:ascii="Times New Roman"/>
          <w:b w:val="false"/>
          <w:i w:val="false"/>
          <w:color w:val="000000"/>
          <w:sz w:val="28"/>
        </w:rPr>
        <w:t xml:space="preserve">
       (провизияларды) қалпына келтіруден кірістер", </w:t>
      </w:r>
    </w:p>
    <w:p>
      <w:pPr>
        <w:spacing w:after="0"/>
        <w:ind w:left="0"/>
        <w:jc w:val="both"/>
      </w:pPr>
      <w:r>
        <w:rPr>
          <w:rFonts w:ascii="Times New Roman"/>
          <w:b w:val="false"/>
          <w:i w:val="false"/>
          <w:color w:val="000000"/>
          <w:sz w:val="28"/>
        </w:rPr>
        <w:t xml:space="preserve">
       бұрын танылған өтеудің азаюы сомасына: </w:t>
      </w:r>
    </w:p>
    <w:p>
      <w:pPr>
        <w:spacing w:after="0"/>
        <w:ind w:left="0"/>
        <w:jc w:val="both"/>
      </w:pPr>
      <w:r>
        <w:rPr>
          <w:rFonts w:ascii="Times New Roman"/>
          <w:b w:val="false"/>
          <w:i w:val="false"/>
          <w:color w:val="000000"/>
          <w:sz w:val="28"/>
        </w:rPr>
        <w:t xml:space="preserve">
      Дт 4958 "Шартты міндеттемелер бойынша құрылған резервтерді </w:t>
      </w:r>
    </w:p>
    <w:p>
      <w:pPr>
        <w:spacing w:after="0"/>
        <w:ind w:left="0"/>
        <w:jc w:val="both"/>
      </w:pPr>
      <w:r>
        <w:rPr>
          <w:rFonts w:ascii="Times New Roman"/>
          <w:b w:val="false"/>
          <w:i w:val="false"/>
          <w:color w:val="000000"/>
          <w:sz w:val="28"/>
        </w:rPr>
        <w:t xml:space="preserve">
       (провизияларды) қалпына келтіруден кірістер" </w:t>
      </w:r>
    </w:p>
    <w:p>
      <w:pPr>
        <w:spacing w:after="0"/>
        <w:ind w:left="0"/>
        <w:jc w:val="both"/>
      </w:pPr>
      <w:r>
        <w:rPr>
          <w:rFonts w:ascii="Times New Roman"/>
          <w:b w:val="false"/>
          <w:i w:val="false"/>
          <w:color w:val="000000"/>
          <w:sz w:val="28"/>
        </w:rPr>
        <w:t>
      Кт 1861 "Кепілдіктер бойынша дебиторлар".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151-тармаққа өзгерту енгізілді - ҚР Ұлттық Банкі Басқармасының 2011.01.31 </w:t>
      </w:r>
      <w:r>
        <w:rPr>
          <w:rFonts w:ascii="Times New Roman"/>
          <w:b w:val="false"/>
          <w:i w:val="false"/>
          <w:color w:val="000000"/>
          <w:sz w:val="28"/>
        </w:rPr>
        <w:t>№ 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56" w:id="197"/>
    <w:p>
      <w:pPr>
        <w:spacing w:after="0"/>
        <w:ind w:left="0"/>
        <w:jc w:val="both"/>
      </w:pPr>
      <w:r>
        <w:rPr>
          <w:rFonts w:ascii="Times New Roman"/>
          <w:b w:val="false"/>
          <w:i w:val="false"/>
          <w:color w:val="000000"/>
          <w:sz w:val="28"/>
        </w:rPr>
        <w:t xml:space="preserve">
      152. Банк банктік кепілдік сомасын немесе оның бір бөлігін төлеу туралы кредитордың талабын алған кезде мынадай бухгалтерлік жазбалар жүзеге асырылады: </w:t>
      </w:r>
    </w:p>
    <w:bookmarkEnd w:id="197"/>
    <w:p>
      <w:pPr>
        <w:spacing w:after="0"/>
        <w:ind w:left="0"/>
        <w:jc w:val="both"/>
      </w:pPr>
      <w:r>
        <w:rPr>
          <w:rFonts w:ascii="Times New Roman"/>
          <w:b w:val="false"/>
          <w:i w:val="false"/>
          <w:color w:val="000000"/>
          <w:sz w:val="28"/>
        </w:rPr>
        <w:t xml:space="preserve">
      төлеу сомасына: </w:t>
      </w:r>
    </w:p>
    <w:p>
      <w:pPr>
        <w:spacing w:after="0"/>
        <w:ind w:left="0"/>
        <w:jc w:val="both"/>
      </w:pPr>
      <w:r>
        <w:rPr>
          <w:rFonts w:ascii="Times New Roman"/>
          <w:b w:val="false"/>
          <w:i w:val="false"/>
          <w:color w:val="000000"/>
          <w:sz w:val="28"/>
        </w:rPr>
        <w:t>
      Дт 2869 "Берілген кепілдіктер";</w:t>
      </w:r>
    </w:p>
    <w:p>
      <w:pPr>
        <w:spacing w:after="0"/>
        <w:ind w:left="0"/>
        <w:jc w:val="both"/>
      </w:pPr>
      <w:r>
        <w:rPr>
          <w:rFonts w:ascii="Times New Roman"/>
          <w:b w:val="false"/>
          <w:i w:val="false"/>
          <w:color w:val="000000"/>
          <w:sz w:val="28"/>
        </w:rPr>
        <w:t xml:space="preserve">
      Кт 1051 "Банктің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есепшоты"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2203 "Заңды тұлғалардың ағымдағы есепшоттары", </w:t>
      </w:r>
    </w:p>
    <w:p>
      <w:pPr>
        <w:spacing w:after="0"/>
        <w:ind w:left="0"/>
        <w:jc w:val="both"/>
      </w:pPr>
      <w:r>
        <w:rPr>
          <w:rFonts w:ascii="Times New Roman"/>
          <w:b w:val="false"/>
          <w:i w:val="false"/>
          <w:color w:val="000000"/>
          <w:sz w:val="28"/>
        </w:rPr>
        <w:t xml:space="preserve">
      сонымен бір мезгілде, берілген банктік кепілдік бойынша шартты міндеттемелердің азаю сомасына: </w:t>
      </w:r>
    </w:p>
    <w:p>
      <w:pPr>
        <w:spacing w:after="0"/>
        <w:ind w:left="0"/>
        <w:jc w:val="both"/>
      </w:pPr>
      <w:r>
        <w:rPr>
          <w:rFonts w:ascii="Times New Roman"/>
          <w:b w:val="false"/>
          <w:i w:val="false"/>
          <w:color w:val="000000"/>
          <w:sz w:val="28"/>
        </w:rPr>
        <w:t xml:space="preserve">
      Дт 6555 "Берілген немесе расталған кепілдіктер бойынша болуы </w:t>
      </w:r>
    </w:p>
    <w:p>
      <w:pPr>
        <w:spacing w:after="0"/>
        <w:ind w:left="0"/>
        <w:jc w:val="both"/>
      </w:pPr>
      <w:r>
        <w:rPr>
          <w:rFonts w:ascii="Times New Roman"/>
          <w:b w:val="false"/>
          <w:i w:val="false"/>
          <w:color w:val="000000"/>
          <w:sz w:val="28"/>
        </w:rPr>
        <w:t xml:space="preserve">
       мүмкін талаптар" </w:t>
      </w:r>
    </w:p>
    <w:p>
      <w:pPr>
        <w:spacing w:after="0"/>
        <w:ind w:left="0"/>
        <w:jc w:val="both"/>
      </w:pPr>
      <w:r>
        <w:rPr>
          <w:rFonts w:ascii="Times New Roman"/>
          <w:b w:val="false"/>
          <w:i w:val="false"/>
          <w:color w:val="000000"/>
          <w:sz w:val="28"/>
        </w:rPr>
        <w:t xml:space="preserve">
      Кт 6055 "Берілген немесе расталған кепілдіктер бойынша болуы </w:t>
      </w:r>
    </w:p>
    <w:p>
      <w:pPr>
        <w:spacing w:after="0"/>
        <w:ind w:left="0"/>
        <w:jc w:val="both"/>
      </w:pPr>
      <w:r>
        <w:rPr>
          <w:rFonts w:ascii="Times New Roman"/>
          <w:b w:val="false"/>
          <w:i w:val="false"/>
          <w:color w:val="000000"/>
          <w:sz w:val="28"/>
        </w:rPr>
        <w:t>
       мүмкін талаптар".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152-тармаққа өзгерту енгізілді - ҚР Ұлттық Банкі Басқармасының 2011.01.31 </w:t>
      </w:r>
      <w:r>
        <w:rPr>
          <w:rFonts w:ascii="Times New Roman"/>
          <w:b w:val="false"/>
          <w:i w:val="false"/>
          <w:color w:val="000000"/>
          <w:sz w:val="28"/>
        </w:rPr>
        <w:t>№ 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57" w:id="198"/>
    <w:p>
      <w:pPr>
        <w:spacing w:after="0"/>
        <w:ind w:left="0"/>
        <w:jc w:val="both"/>
      </w:pPr>
      <w:r>
        <w:rPr>
          <w:rFonts w:ascii="Times New Roman"/>
          <w:b w:val="false"/>
          <w:i w:val="false"/>
          <w:color w:val="000000"/>
          <w:sz w:val="28"/>
        </w:rPr>
        <w:t xml:space="preserve">
      153. Клиент банктік кепілдік бойынша төленген соманы өтеу кезінде нақты алынған ақша сомасына мынадай бухгалтерлік жазба жүзеге асырылады: </w:t>
      </w:r>
    </w:p>
    <w:bookmarkEnd w:id="198"/>
    <w:p>
      <w:pPr>
        <w:spacing w:after="0"/>
        <w:ind w:left="0"/>
        <w:jc w:val="both"/>
      </w:pPr>
      <w:r>
        <w:rPr>
          <w:rFonts w:ascii="Times New Roman"/>
          <w:b w:val="false"/>
          <w:i w:val="false"/>
          <w:color w:val="000000"/>
          <w:sz w:val="28"/>
        </w:rPr>
        <w:t xml:space="preserve">
      Дт 1051 "Банктің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есепшоты"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2203 "Заңды тұлғалардың ағымдағы есепшоттары" </w:t>
      </w:r>
    </w:p>
    <w:p>
      <w:pPr>
        <w:spacing w:after="0"/>
        <w:ind w:left="0"/>
        <w:jc w:val="both"/>
      </w:pPr>
      <w:r>
        <w:rPr>
          <w:rFonts w:ascii="Times New Roman"/>
          <w:b w:val="false"/>
          <w:i w:val="false"/>
          <w:color w:val="000000"/>
          <w:sz w:val="28"/>
        </w:rPr>
        <w:t xml:space="preserve">
      2204 "Жеке тұлғалардың ағымдағы шоты" </w:t>
      </w:r>
    </w:p>
    <w:p>
      <w:pPr>
        <w:spacing w:after="0"/>
        <w:ind w:left="0"/>
        <w:jc w:val="both"/>
      </w:pPr>
      <w:r>
        <w:rPr>
          <w:rFonts w:ascii="Times New Roman"/>
          <w:b w:val="false"/>
          <w:i w:val="false"/>
          <w:color w:val="000000"/>
          <w:sz w:val="28"/>
        </w:rPr>
        <w:t xml:space="preserve">
      2205 "Жеке тұлғалардың талап ету бойынша салымдары" </w:t>
      </w:r>
    </w:p>
    <w:p>
      <w:pPr>
        <w:spacing w:after="0"/>
        <w:ind w:left="0"/>
        <w:jc w:val="both"/>
      </w:pPr>
      <w:r>
        <w:rPr>
          <w:rFonts w:ascii="Times New Roman"/>
          <w:b w:val="false"/>
          <w:i w:val="false"/>
          <w:color w:val="000000"/>
          <w:sz w:val="28"/>
        </w:rPr>
        <w:t xml:space="preserve">
      2211 "Заңды тұлғалардың талап ету бойынша салымдары" </w:t>
      </w:r>
    </w:p>
    <w:p>
      <w:pPr>
        <w:spacing w:after="0"/>
        <w:ind w:left="0"/>
        <w:jc w:val="both"/>
      </w:pPr>
      <w:r>
        <w:rPr>
          <w:rFonts w:ascii="Times New Roman"/>
          <w:b w:val="false"/>
          <w:i w:val="false"/>
          <w:color w:val="000000"/>
          <w:sz w:val="28"/>
        </w:rPr>
        <w:t xml:space="preserve">
      2215 "Заңды тұлғалардың қысқа мерзімді салымдары" </w:t>
      </w:r>
    </w:p>
    <w:p>
      <w:pPr>
        <w:spacing w:after="0"/>
        <w:ind w:left="0"/>
        <w:jc w:val="both"/>
      </w:pPr>
      <w:r>
        <w:rPr>
          <w:rFonts w:ascii="Times New Roman"/>
          <w:b w:val="false"/>
          <w:i w:val="false"/>
          <w:color w:val="000000"/>
          <w:sz w:val="28"/>
        </w:rPr>
        <w:t xml:space="preserve">
      2217 "Заңды тұлғалардың ұзақ мерзімді салымдары" </w:t>
      </w:r>
    </w:p>
    <w:p>
      <w:pPr>
        <w:spacing w:after="0"/>
        <w:ind w:left="0"/>
        <w:jc w:val="both"/>
      </w:pPr>
      <w:r>
        <w:rPr>
          <w:rFonts w:ascii="Times New Roman"/>
          <w:b w:val="false"/>
          <w:i w:val="false"/>
          <w:color w:val="000000"/>
          <w:sz w:val="28"/>
        </w:rPr>
        <w:t xml:space="preserve">
      Кт 1861 "Кепілдіктер бойынша дебиторлар". </w:t>
      </w:r>
    </w:p>
    <w:bookmarkStart w:name="z158" w:id="199"/>
    <w:p>
      <w:pPr>
        <w:spacing w:after="0"/>
        <w:ind w:left="0"/>
        <w:jc w:val="left"/>
      </w:pPr>
      <w:r>
        <w:rPr>
          <w:rFonts w:ascii="Times New Roman"/>
          <w:b/>
          <w:i w:val="false"/>
          <w:color w:val="000000"/>
        </w:rPr>
        <w:t xml:space="preserve"> 2-параграф. Ақшаны кепілге қою арқылы берілген банктік кепілдіктерді есепке алу</w:t>
      </w:r>
    </w:p>
    <w:bookmarkEnd w:id="199"/>
    <w:p>
      <w:pPr>
        <w:spacing w:after="0"/>
        <w:ind w:left="0"/>
        <w:jc w:val="both"/>
      </w:pPr>
      <w:r>
        <w:rPr>
          <w:rFonts w:ascii="Times New Roman"/>
          <w:b w:val="false"/>
          <w:i w:val="false"/>
          <w:color w:val="ff0000"/>
          <w:sz w:val="28"/>
        </w:rPr>
        <w:t xml:space="preserve">
      Ескерту. 2-параграфтың тақырыбы жаңа редакцияда - ҚР Ұлттық Банкі Басқармасының 25.02.2013 </w:t>
      </w:r>
      <w:r>
        <w:rPr>
          <w:rFonts w:ascii="Times New Roman"/>
          <w:b w:val="false"/>
          <w:i w:val="false"/>
          <w:color w:val="ff0000"/>
          <w:sz w:val="28"/>
        </w:rPr>
        <w:t>№ 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154. Ақша кепілімен берілген банктік кепілдікті беру кезінде мынадай бухгалтерлік жазбалар жүзеге асырылады: </w:t>
      </w:r>
    </w:p>
    <w:p>
      <w:pPr>
        <w:spacing w:after="0"/>
        <w:ind w:left="0"/>
        <w:jc w:val="both"/>
      </w:pPr>
      <w:r>
        <w:rPr>
          <w:rFonts w:ascii="Times New Roman"/>
          <w:b w:val="false"/>
          <w:i w:val="false"/>
          <w:color w:val="000000"/>
          <w:sz w:val="28"/>
        </w:rPr>
        <w:t xml:space="preserve">
      берілген банктік кепілдік бойынша шартты талаптар сомасына: </w:t>
      </w:r>
    </w:p>
    <w:p>
      <w:pPr>
        <w:spacing w:after="0"/>
        <w:ind w:left="0"/>
        <w:jc w:val="both"/>
      </w:pPr>
      <w:r>
        <w:rPr>
          <w:rFonts w:ascii="Times New Roman"/>
          <w:b w:val="false"/>
          <w:i w:val="false"/>
          <w:color w:val="000000"/>
          <w:sz w:val="28"/>
        </w:rPr>
        <w:t xml:space="preserve">
      Дт 6055 "Берілген немесе расталған кепілдіктер бойынша болуы </w:t>
      </w:r>
    </w:p>
    <w:p>
      <w:pPr>
        <w:spacing w:after="0"/>
        <w:ind w:left="0"/>
        <w:jc w:val="both"/>
      </w:pPr>
      <w:r>
        <w:rPr>
          <w:rFonts w:ascii="Times New Roman"/>
          <w:b w:val="false"/>
          <w:i w:val="false"/>
          <w:color w:val="000000"/>
          <w:sz w:val="28"/>
        </w:rPr>
        <w:t xml:space="preserve">
       мүмкін талаптар" </w:t>
      </w:r>
    </w:p>
    <w:p>
      <w:pPr>
        <w:spacing w:after="0"/>
        <w:ind w:left="0"/>
        <w:jc w:val="both"/>
      </w:pPr>
      <w:r>
        <w:rPr>
          <w:rFonts w:ascii="Times New Roman"/>
          <w:b w:val="false"/>
          <w:i w:val="false"/>
          <w:color w:val="000000"/>
          <w:sz w:val="28"/>
        </w:rPr>
        <w:t xml:space="preserve">
      Кт 6555 "Берілген немесе расталған кепілдіктер бойынша болуы </w:t>
      </w:r>
    </w:p>
    <w:p>
      <w:pPr>
        <w:spacing w:after="0"/>
        <w:ind w:left="0"/>
        <w:jc w:val="both"/>
      </w:pPr>
      <w:r>
        <w:rPr>
          <w:rFonts w:ascii="Times New Roman"/>
          <w:b w:val="false"/>
          <w:i w:val="false"/>
          <w:color w:val="000000"/>
          <w:sz w:val="28"/>
        </w:rPr>
        <w:t xml:space="preserve">
       мүмкін талаптар", </w:t>
      </w:r>
    </w:p>
    <w:p>
      <w:pPr>
        <w:spacing w:after="0"/>
        <w:ind w:left="0"/>
        <w:jc w:val="both"/>
      </w:pPr>
      <w:r>
        <w:rPr>
          <w:rFonts w:ascii="Times New Roman"/>
          <w:b w:val="false"/>
          <w:i w:val="false"/>
          <w:color w:val="000000"/>
          <w:sz w:val="28"/>
        </w:rPr>
        <w:t xml:space="preserve">
      Кепілдік шарты бойынша клиенттің міндеттемесін қамтамасыз ету ретінде қабылданған ақша сомасына: </w:t>
      </w:r>
    </w:p>
    <w:p>
      <w:pPr>
        <w:spacing w:after="0"/>
        <w:ind w:left="0"/>
        <w:jc w:val="both"/>
      </w:pPr>
      <w:r>
        <w:rPr>
          <w:rFonts w:ascii="Times New Roman"/>
          <w:b w:val="false"/>
          <w:i w:val="false"/>
          <w:color w:val="000000"/>
          <w:sz w:val="28"/>
        </w:rPr>
        <w:t xml:space="preserve">
      Дт 1001 "Кассадағы қолма-қол ақша" </w:t>
      </w:r>
    </w:p>
    <w:p>
      <w:pPr>
        <w:spacing w:after="0"/>
        <w:ind w:left="0"/>
        <w:jc w:val="both"/>
      </w:pPr>
      <w:r>
        <w:rPr>
          <w:rFonts w:ascii="Times New Roman"/>
          <w:b w:val="false"/>
          <w:i w:val="false"/>
          <w:color w:val="000000"/>
          <w:sz w:val="28"/>
        </w:rPr>
        <w:t xml:space="preserve">
      1051 "Банктің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есепшоты"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2203 "Заңды тұлғалардың ағымдағы есепшоттары" </w:t>
      </w:r>
    </w:p>
    <w:p>
      <w:pPr>
        <w:spacing w:after="0"/>
        <w:ind w:left="0"/>
        <w:jc w:val="both"/>
      </w:pPr>
      <w:r>
        <w:rPr>
          <w:rFonts w:ascii="Times New Roman"/>
          <w:b w:val="false"/>
          <w:i w:val="false"/>
          <w:color w:val="000000"/>
          <w:sz w:val="28"/>
        </w:rPr>
        <w:t xml:space="preserve">
      2204 "Жеке тұлғалардың ағымдағы шоты" </w:t>
      </w:r>
    </w:p>
    <w:p>
      <w:pPr>
        <w:spacing w:after="0"/>
        <w:ind w:left="0"/>
        <w:jc w:val="both"/>
      </w:pPr>
      <w:r>
        <w:rPr>
          <w:rFonts w:ascii="Times New Roman"/>
          <w:b w:val="false"/>
          <w:i w:val="false"/>
          <w:color w:val="000000"/>
          <w:sz w:val="28"/>
        </w:rPr>
        <w:t xml:space="preserve">
      2205 "Жеке тұлғалардың талап ету бойынша салымдары" </w:t>
      </w:r>
    </w:p>
    <w:p>
      <w:pPr>
        <w:spacing w:after="0"/>
        <w:ind w:left="0"/>
        <w:jc w:val="both"/>
      </w:pPr>
      <w:r>
        <w:rPr>
          <w:rFonts w:ascii="Times New Roman"/>
          <w:b w:val="false"/>
          <w:i w:val="false"/>
          <w:color w:val="000000"/>
          <w:sz w:val="28"/>
        </w:rPr>
        <w:t xml:space="preserve">
      2211 "Заңды тұлғалардың талап ету бойынша салымдары" </w:t>
      </w:r>
    </w:p>
    <w:p>
      <w:pPr>
        <w:spacing w:after="0"/>
        <w:ind w:left="0"/>
        <w:jc w:val="both"/>
      </w:pPr>
      <w:r>
        <w:rPr>
          <w:rFonts w:ascii="Times New Roman"/>
          <w:b w:val="false"/>
          <w:i w:val="false"/>
          <w:color w:val="000000"/>
          <w:sz w:val="28"/>
        </w:rPr>
        <w:t xml:space="preserve">
      2215 "Заңды тұлғалардың қысқа мерзімді салымдары" </w:t>
      </w:r>
    </w:p>
    <w:p>
      <w:pPr>
        <w:spacing w:after="0"/>
        <w:ind w:left="0"/>
        <w:jc w:val="both"/>
      </w:pPr>
      <w:r>
        <w:rPr>
          <w:rFonts w:ascii="Times New Roman"/>
          <w:b w:val="false"/>
          <w:i w:val="false"/>
          <w:color w:val="000000"/>
          <w:sz w:val="28"/>
        </w:rPr>
        <w:t xml:space="preserve">
      2217 "Заңды тұлғалардың ұзақ мерзімді салымдары" </w:t>
      </w:r>
    </w:p>
    <w:p>
      <w:pPr>
        <w:spacing w:after="0"/>
        <w:ind w:left="0"/>
        <w:jc w:val="both"/>
      </w:pPr>
      <w:r>
        <w:rPr>
          <w:rFonts w:ascii="Times New Roman"/>
          <w:b w:val="false"/>
          <w:i w:val="false"/>
          <w:color w:val="000000"/>
          <w:sz w:val="28"/>
        </w:rPr>
        <w:t xml:space="preserve">
      Кт 2223 "Заңды тұлғалардың міндеттемелерін қамтамасыз ету </w:t>
      </w:r>
    </w:p>
    <w:p>
      <w:pPr>
        <w:spacing w:after="0"/>
        <w:ind w:left="0"/>
        <w:jc w:val="both"/>
      </w:pPr>
      <w:r>
        <w:rPr>
          <w:rFonts w:ascii="Times New Roman"/>
          <w:b w:val="false"/>
          <w:i w:val="false"/>
          <w:color w:val="000000"/>
          <w:sz w:val="28"/>
        </w:rPr>
        <w:t xml:space="preserve">
       болып табылатын салым" </w:t>
      </w:r>
    </w:p>
    <w:p>
      <w:pPr>
        <w:spacing w:after="0"/>
        <w:ind w:left="0"/>
        <w:jc w:val="both"/>
      </w:pPr>
      <w:r>
        <w:rPr>
          <w:rFonts w:ascii="Times New Roman"/>
          <w:b w:val="false"/>
          <w:i w:val="false"/>
          <w:color w:val="000000"/>
          <w:sz w:val="28"/>
        </w:rPr>
        <w:t xml:space="preserve">
      2240 "Клиенттердің міндеттемелерін қамтамасыз ету </w:t>
      </w:r>
    </w:p>
    <w:p>
      <w:pPr>
        <w:spacing w:after="0"/>
        <w:ind w:left="0"/>
        <w:jc w:val="both"/>
      </w:pPr>
      <w:r>
        <w:rPr>
          <w:rFonts w:ascii="Times New Roman"/>
          <w:b w:val="false"/>
          <w:i w:val="false"/>
          <w:color w:val="000000"/>
          <w:sz w:val="28"/>
        </w:rPr>
        <w:t xml:space="preserve">
       (қардарлық, қарымжы) ретінде қабылданған ақшаны </w:t>
      </w:r>
    </w:p>
    <w:p>
      <w:pPr>
        <w:spacing w:after="0"/>
        <w:ind w:left="0"/>
        <w:jc w:val="both"/>
      </w:pPr>
      <w:r>
        <w:rPr>
          <w:rFonts w:ascii="Times New Roman"/>
          <w:b w:val="false"/>
          <w:i w:val="false"/>
          <w:color w:val="000000"/>
          <w:sz w:val="28"/>
        </w:rPr>
        <w:t xml:space="preserve">
       сақтау шоты". </w:t>
      </w:r>
    </w:p>
    <w:p>
      <w:pPr>
        <w:spacing w:after="0"/>
        <w:ind w:left="0"/>
        <w:jc w:val="both"/>
      </w:pPr>
      <w:r>
        <w:rPr>
          <w:rFonts w:ascii="Times New Roman"/>
          <w:b w:val="false"/>
          <w:i w:val="false"/>
          <w:color w:val="000000"/>
          <w:sz w:val="28"/>
        </w:rPr>
        <w:t xml:space="preserve">
      Сонымен бір мезгілде, банктің балансында банктік кепілдіктің әділ құнның сомасына осы Нұсқаулықтың 147-тармағының 2-тармақшасында көзделген бухгалтерлік жазба жүзеге асырылады: </w:t>
      </w:r>
    </w:p>
    <w:bookmarkStart w:name="z159" w:id="200"/>
    <w:p>
      <w:pPr>
        <w:spacing w:after="0"/>
        <w:ind w:left="0"/>
        <w:jc w:val="both"/>
      </w:pPr>
      <w:r>
        <w:rPr>
          <w:rFonts w:ascii="Times New Roman"/>
          <w:b w:val="false"/>
          <w:i w:val="false"/>
          <w:color w:val="000000"/>
          <w:sz w:val="28"/>
        </w:rPr>
        <w:t xml:space="preserve">
      155. Банктің есеп саясаты белгілеген кезеңділікпен шығарылған өтелген (қамтамасыз етілген) банктік кепілдік бойынша алғашқы танылған міндеттеменің амортизациясы жүргізіледі және осы Нұсқаулықтың 148-тармағында көзделген бухгалтерлік жазба жүзеге асырылады. </w:t>
      </w:r>
    </w:p>
    <w:bookmarkEnd w:id="200"/>
    <w:bookmarkStart w:name="z160" w:id="201"/>
    <w:p>
      <w:pPr>
        <w:spacing w:after="0"/>
        <w:ind w:left="0"/>
        <w:jc w:val="both"/>
      </w:pPr>
      <w:r>
        <w:rPr>
          <w:rFonts w:ascii="Times New Roman"/>
          <w:b w:val="false"/>
          <w:i w:val="false"/>
          <w:color w:val="000000"/>
          <w:sz w:val="28"/>
        </w:rPr>
        <w:t xml:space="preserve">
      156. Банктік кепілдіктің кредиторларға талап қоймай қолданылу мерзімі өткен, кепілдік шарты жойылған немесе бұзылған кезде мынадай бухгалтерлік жазбалар жүзеге асырылады: </w:t>
      </w:r>
    </w:p>
    <w:bookmarkEnd w:id="201"/>
    <w:p>
      <w:pPr>
        <w:spacing w:after="0"/>
        <w:ind w:left="0"/>
        <w:jc w:val="both"/>
      </w:pPr>
      <w:r>
        <w:rPr>
          <w:rFonts w:ascii="Times New Roman"/>
          <w:b w:val="false"/>
          <w:i w:val="false"/>
          <w:color w:val="000000"/>
          <w:sz w:val="28"/>
        </w:rPr>
        <w:t xml:space="preserve">
      1) кепілдік шарты бойынша клиенттің міндеттемесін қамтамасыз ету ретінде бұрын қабылданған ақша сомасына: </w:t>
      </w:r>
    </w:p>
    <w:p>
      <w:pPr>
        <w:spacing w:after="0"/>
        <w:ind w:left="0"/>
        <w:jc w:val="both"/>
      </w:pPr>
      <w:r>
        <w:rPr>
          <w:rFonts w:ascii="Times New Roman"/>
          <w:b w:val="false"/>
          <w:i w:val="false"/>
          <w:color w:val="000000"/>
          <w:sz w:val="28"/>
        </w:rPr>
        <w:t xml:space="preserve">
      Дт 2223 "Заңды тұлғалардың міндеттемелерін қамтамасыз ету </w:t>
      </w:r>
    </w:p>
    <w:p>
      <w:pPr>
        <w:spacing w:after="0"/>
        <w:ind w:left="0"/>
        <w:jc w:val="both"/>
      </w:pPr>
      <w:r>
        <w:rPr>
          <w:rFonts w:ascii="Times New Roman"/>
          <w:b w:val="false"/>
          <w:i w:val="false"/>
          <w:color w:val="000000"/>
          <w:sz w:val="28"/>
        </w:rPr>
        <w:t xml:space="preserve">
       болып табылатын салым" </w:t>
      </w:r>
    </w:p>
    <w:p>
      <w:pPr>
        <w:spacing w:after="0"/>
        <w:ind w:left="0"/>
        <w:jc w:val="both"/>
      </w:pPr>
      <w:r>
        <w:rPr>
          <w:rFonts w:ascii="Times New Roman"/>
          <w:b w:val="false"/>
          <w:i w:val="false"/>
          <w:color w:val="000000"/>
          <w:sz w:val="28"/>
        </w:rPr>
        <w:t xml:space="preserve">
      2240 "Клиенттердің міндеттемелерін қамтамасыз ету </w:t>
      </w:r>
    </w:p>
    <w:p>
      <w:pPr>
        <w:spacing w:after="0"/>
        <w:ind w:left="0"/>
        <w:jc w:val="both"/>
      </w:pPr>
      <w:r>
        <w:rPr>
          <w:rFonts w:ascii="Times New Roman"/>
          <w:b w:val="false"/>
          <w:i w:val="false"/>
          <w:color w:val="000000"/>
          <w:sz w:val="28"/>
        </w:rPr>
        <w:t xml:space="preserve">
       (қардарлық, қарымжы) ретінде қабылданған ақшаны </w:t>
      </w:r>
    </w:p>
    <w:p>
      <w:pPr>
        <w:spacing w:after="0"/>
        <w:ind w:left="0"/>
        <w:jc w:val="both"/>
      </w:pPr>
      <w:r>
        <w:rPr>
          <w:rFonts w:ascii="Times New Roman"/>
          <w:b w:val="false"/>
          <w:i w:val="false"/>
          <w:color w:val="000000"/>
          <w:sz w:val="28"/>
        </w:rPr>
        <w:t xml:space="preserve">
       сақтау шоты" </w:t>
      </w:r>
    </w:p>
    <w:p>
      <w:pPr>
        <w:spacing w:after="0"/>
        <w:ind w:left="0"/>
        <w:jc w:val="both"/>
      </w:pPr>
      <w:r>
        <w:rPr>
          <w:rFonts w:ascii="Times New Roman"/>
          <w:b w:val="false"/>
          <w:i w:val="false"/>
          <w:color w:val="000000"/>
          <w:sz w:val="28"/>
        </w:rPr>
        <w:t xml:space="preserve">
      Кт 1001 "Кассадағы қолма-қол ақша" </w:t>
      </w:r>
    </w:p>
    <w:p>
      <w:pPr>
        <w:spacing w:after="0"/>
        <w:ind w:left="0"/>
        <w:jc w:val="both"/>
      </w:pPr>
      <w:r>
        <w:rPr>
          <w:rFonts w:ascii="Times New Roman"/>
          <w:b w:val="false"/>
          <w:i w:val="false"/>
          <w:color w:val="000000"/>
          <w:sz w:val="28"/>
        </w:rPr>
        <w:t xml:space="preserve">
      1051 "Банктің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есепшоты"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2203 "Заңды тұлғалардың ағымдағы есепшоттары" </w:t>
      </w:r>
    </w:p>
    <w:p>
      <w:pPr>
        <w:spacing w:after="0"/>
        <w:ind w:left="0"/>
        <w:jc w:val="both"/>
      </w:pPr>
      <w:r>
        <w:rPr>
          <w:rFonts w:ascii="Times New Roman"/>
          <w:b w:val="false"/>
          <w:i w:val="false"/>
          <w:color w:val="000000"/>
          <w:sz w:val="28"/>
        </w:rPr>
        <w:t xml:space="preserve">
      2204 "Жеке тұлғалардың ағымдағы шоты" </w:t>
      </w:r>
    </w:p>
    <w:p>
      <w:pPr>
        <w:spacing w:after="0"/>
        <w:ind w:left="0"/>
        <w:jc w:val="both"/>
      </w:pPr>
      <w:r>
        <w:rPr>
          <w:rFonts w:ascii="Times New Roman"/>
          <w:b w:val="false"/>
          <w:i w:val="false"/>
          <w:color w:val="000000"/>
          <w:sz w:val="28"/>
        </w:rPr>
        <w:t xml:space="preserve">
      2205 "Жеке тұлғалардың талап ету бойынша салымдары" </w:t>
      </w:r>
    </w:p>
    <w:p>
      <w:pPr>
        <w:spacing w:after="0"/>
        <w:ind w:left="0"/>
        <w:jc w:val="both"/>
      </w:pPr>
      <w:r>
        <w:rPr>
          <w:rFonts w:ascii="Times New Roman"/>
          <w:b w:val="false"/>
          <w:i w:val="false"/>
          <w:color w:val="000000"/>
          <w:sz w:val="28"/>
        </w:rPr>
        <w:t xml:space="preserve">
      2211 "Заңды тұлғалардың талап ету бойынша салымдары" </w:t>
      </w:r>
    </w:p>
    <w:p>
      <w:pPr>
        <w:spacing w:after="0"/>
        <w:ind w:left="0"/>
        <w:jc w:val="both"/>
      </w:pPr>
      <w:r>
        <w:rPr>
          <w:rFonts w:ascii="Times New Roman"/>
          <w:b w:val="false"/>
          <w:i w:val="false"/>
          <w:color w:val="000000"/>
          <w:sz w:val="28"/>
        </w:rPr>
        <w:t xml:space="preserve">
      2215 "Заңды тұлғалардың қысқа мерзімді салымдары" </w:t>
      </w:r>
    </w:p>
    <w:p>
      <w:pPr>
        <w:spacing w:after="0"/>
        <w:ind w:left="0"/>
        <w:jc w:val="both"/>
      </w:pPr>
      <w:r>
        <w:rPr>
          <w:rFonts w:ascii="Times New Roman"/>
          <w:b w:val="false"/>
          <w:i w:val="false"/>
          <w:color w:val="000000"/>
          <w:sz w:val="28"/>
        </w:rPr>
        <w:t xml:space="preserve">
      2217 "Заңды тұлғалардың ұзақ мерзімді салымдары"; </w:t>
      </w:r>
    </w:p>
    <w:p>
      <w:pPr>
        <w:spacing w:after="0"/>
        <w:ind w:left="0"/>
        <w:jc w:val="both"/>
      </w:pPr>
      <w:r>
        <w:rPr>
          <w:rFonts w:ascii="Times New Roman"/>
          <w:b w:val="false"/>
          <w:i w:val="false"/>
          <w:color w:val="000000"/>
          <w:sz w:val="28"/>
        </w:rPr>
        <w:t xml:space="preserve">
      2) берілген банктік кепілдік бойынша шартты міндеттемелер сомасына: </w:t>
      </w:r>
    </w:p>
    <w:p>
      <w:pPr>
        <w:spacing w:after="0"/>
        <w:ind w:left="0"/>
        <w:jc w:val="both"/>
      </w:pPr>
      <w:r>
        <w:rPr>
          <w:rFonts w:ascii="Times New Roman"/>
          <w:b w:val="false"/>
          <w:i w:val="false"/>
          <w:color w:val="000000"/>
          <w:sz w:val="28"/>
        </w:rPr>
        <w:t xml:space="preserve">
      Дт 6555 "Берілген немесе расталған кепілдіктер бойынша болуы </w:t>
      </w:r>
    </w:p>
    <w:p>
      <w:pPr>
        <w:spacing w:after="0"/>
        <w:ind w:left="0"/>
        <w:jc w:val="both"/>
      </w:pPr>
      <w:r>
        <w:rPr>
          <w:rFonts w:ascii="Times New Roman"/>
          <w:b w:val="false"/>
          <w:i w:val="false"/>
          <w:color w:val="000000"/>
          <w:sz w:val="28"/>
        </w:rPr>
        <w:t xml:space="preserve">
       мүмкін талаптар" </w:t>
      </w:r>
    </w:p>
    <w:p>
      <w:pPr>
        <w:spacing w:after="0"/>
        <w:ind w:left="0"/>
        <w:jc w:val="both"/>
      </w:pPr>
      <w:r>
        <w:rPr>
          <w:rFonts w:ascii="Times New Roman"/>
          <w:b w:val="false"/>
          <w:i w:val="false"/>
          <w:color w:val="000000"/>
          <w:sz w:val="28"/>
        </w:rPr>
        <w:t xml:space="preserve">
      Кт 6055 "Берілген немесе расталған кепілдіктер бойынша болуы </w:t>
      </w:r>
    </w:p>
    <w:p>
      <w:pPr>
        <w:spacing w:after="0"/>
        <w:ind w:left="0"/>
        <w:jc w:val="both"/>
      </w:pPr>
      <w:r>
        <w:rPr>
          <w:rFonts w:ascii="Times New Roman"/>
          <w:b w:val="false"/>
          <w:i w:val="false"/>
          <w:color w:val="000000"/>
          <w:sz w:val="28"/>
        </w:rPr>
        <w:t xml:space="preserve">
       мүмкін талаптар"; </w:t>
      </w:r>
    </w:p>
    <w:p>
      <w:pPr>
        <w:spacing w:after="0"/>
        <w:ind w:left="0"/>
        <w:jc w:val="both"/>
      </w:pPr>
      <w:r>
        <w:rPr>
          <w:rFonts w:ascii="Times New Roman"/>
          <w:b w:val="false"/>
          <w:i w:val="false"/>
          <w:color w:val="000000"/>
          <w:sz w:val="28"/>
        </w:rPr>
        <w:t xml:space="preserve">
       3) амортизацияланбаған комиссиялық сыйақы сомасына: </w:t>
      </w:r>
    </w:p>
    <w:p>
      <w:pPr>
        <w:spacing w:after="0"/>
        <w:ind w:left="0"/>
        <w:jc w:val="both"/>
      </w:pPr>
      <w:r>
        <w:rPr>
          <w:rFonts w:ascii="Times New Roman"/>
          <w:b w:val="false"/>
          <w:i w:val="false"/>
          <w:color w:val="000000"/>
          <w:sz w:val="28"/>
        </w:rPr>
        <w:t>
      Дт 2869 "Берілген кепілдіктер";</w:t>
      </w:r>
    </w:p>
    <w:p>
      <w:pPr>
        <w:spacing w:after="0"/>
        <w:ind w:left="0"/>
        <w:jc w:val="both"/>
      </w:pPr>
      <w:r>
        <w:rPr>
          <w:rFonts w:ascii="Times New Roman"/>
          <w:b w:val="false"/>
          <w:i w:val="false"/>
          <w:color w:val="000000"/>
          <w:sz w:val="28"/>
        </w:rPr>
        <w:t xml:space="preserve">
      Кт 4606 "Кепілдіктермен операциялар бойынша комиссиялық </w:t>
      </w:r>
    </w:p>
    <w:p>
      <w:pPr>
        <w:spacing w:after="0"/>
        <w:ind w:left="0"/>
        <w:jc w:val="both"/>
      </w:pPr>
      <w:r>
        <w:rPr>
          <w:rFonts w:ascii="Times New Roman"/>
          <w:b w:val="false"/>
          <w:i w:val="false"/>
          <w:color w:val="000000"/>
          <w:sz w:val="28"/>
        </w:rPr>
        <w:t>
       кірістер".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156-тармаққа өзгерту енгізілді - ҚР Ұлттық Банкі Басқармасының 2009.08.24. </w:t>
      </w:r>
      <w:r>
        <w:rPr>
          <w:rFonts w:ascii="Times New Roman"/>
          <w:b w:val="false"/>
          <w:i w:val="false"/>
          <w:color w:val="000000"/>
          <w:sz w:val="28"/>
        </w:rPr>
        <w:t>N 80</w:t>
      </w:r>
      <w:r>
        <w:rPr>
          <w:rFonts w:ascii="Times New Roman"/>
          <w:b w:val="false"/>
          <w:i w:val="false"/>
          <w:color w:val="ff0000"/>
          <w:sz w:val="28"/>
        </w:rPr>
        <w:t xml:space="preserve">, 2011.01.31 </w:t>
      </w:r>
      <w:r>
        <w:rPr>
          <w:rFonts w:ascii="Times New Roman"/>
          <w:b w:val="false"/>
          <w:i w:val="false"/>
          <w:color w:val="000000"/>
          <w:sz w:val="28"/>
        </w:rPr>
        <w:t>№ 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161" w:id="202"/>
    <w:p>
      <w:pPr>
        <w:spacing w:after="0"/>
        <w:ind w:left="0"/>
        <w:jc w:val="both"/>
      </w:pPr>
      <w:r>
        <w:rPr>
          <w:rFonts w:ascii="Times New Roman"/>
          <w:b w:val="false"/>
          <w:i w:val="false"/>
          <w:color w:val="000000"/>
          <w:sz w:val="28"/>
        </w:rPr>
        <w:t xml:space="preserve">
      157. Банктік кепілдік сомасын төлеу туралы кредитордың талабын алған кезде мынадай бухгалтерлік жазбалар жүзеге асырылады: </w:t>
      </w:r>
    </w:p>
    <w:bookmarkEnd w:id="202"/>
    <w:p>
      <w:pPr>
        <w:spacing w:after="0"/>
        <w:ind w:left="0"/>
        <w:jc w:val="both"/>
      </w:pPr>
      <w:r>
        <w:rPr>
          <w:rFonts w:ascii="Times New Roman"/>
          <w:b w:val="false"/>
          <w:i w:val="false"/>
          <w:color w:val="000000"/>
          <w:sz w:val="28"/>
        </w:rPr>
        <w:t xml:space="preserve">
      1) ақы төлеу сомасына: </w:t>
      </w:r>
    </w:p>
    <w:p>
      <w:pPr>
        <w:spacing w:after="0"/>
        <w:ind w:left="0"/>
        <w:jc w:val="both"/>
      </w:pPr>
      <w:r>
        <w:rPr>
          <w:rFonts w:ascii="Times New Roman"/>
          <w:b w:val="false"/>
          <w:i w:val="false"/>
          <w:color w:val="000000"/>
          <w:sz w:val="28"/>
        </w:rPr>
        <w:t xml:space="preserve">
      Дт 1861 "Кепілдіктер бойынша дебиторлар" </w:t>
      </w:r>
    </w:p>
    <w:p>
      <w:pPr>
        <w:spacing w:after="0"/>
        <w:ind w:left="0"/>
        <w:jc w:val="both"/>
      </w:pPr>
      <w:r>
        <w:rPr>
          <w:rFonts w:ascii="Times New Roman"/>
          <w:b w:val="false"/>
          <w:i w:val="false"/>
          <w:color w:val="000000"/>
          <w:sz w:val="28"/>
        </w:rPr>
        <w:t xml:space="preserve">
      Кт 1051 "Банктің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есепшоты"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2203 "Заңды тұлғалардың ағымдағы есепшоттары"; </w:t>
      </w:r>
    </w:p>
    <w:p>
      <w:pPr>
        <w:spacing w:after="0"/>
        <w:ind w:left="0"/>
        <w:jc w:val="both"/>
      </w:pPr>
      <w:r>
        <w:rPr>
          <w:rFonts w:ascii="Times New Roman"/>
          <w:b w:val="false"/>
          <w:i w:val="false"/>
          <w:color w:val="000000"/>
          <w:sz w:val="28"/>
        </w:rPr>
        <w:t xml:space="preserve">
      2) банк орындаған міндеттемелер сомасын кепілдік шарты бойынша клиенттің міндеттемесін қамтамасыз ету ретінде қабылданған ақша есебінен өтеу кезінде: </w:t>
      </w:r>
    </w:p>
    <w:p>
      <w:pPr>
        <w:spacing w:after="0"/>
        <w:ind w:left="0"/>
        <w:jc w:val="both"/>
      </w:pPr>
      <w:r>
        <w:rPr>
          <w:rFonts w:ascii="Times New Roman"/>
          <w:b w:val="false"/>
          <w:i w:val="false"/>
          <w:color w:val="000000"/>
          <w:sz w:val="28"/>
        </w:rPr>
        <w:t xml:space="preserve">
      Дт 2223 "Заңды тұлғалардың міндеттемелерін қамтамасыз ету </w:t>
      </w:r>
    </w:p>
    <w:p>
      <w:pPr>
        <w:spacing w:after="0"/>
        <w:ind w:left="0"/>
        <w:jc w:val="both"/>
      </w:pPr>
      <w:r>
        <w:rPr>
          <w:rFonts w:ascii="Times New Roman"/>
          <w:b w:val="false"/>
          <w:i w:val="false"/>
          <w:color w:val="000000"/>
          <w:sz w:val="28"/>
        </w:rPr>
        <w:t xml:space="preserve">
       болып табылатын салым" </w:t>
      </w:r>
    </w:p>
    <w:p>
      <w:pPr>
        <w:spacing w:after="0"/>
        <w:ind w:left="0"/>
        <w:jc w:val="both"/>
      </w:pPr>
      <w:r>
        <w:rPr>
          <w:rFonts w:ascii="Times New Roman"/>
          <w:b w:val="false"/>
          <w:i w:val="false"/>
          <w:color w:val="000000"/>
          <w:sz w:val="28"/>
        </w:rPr>
        <w:t xml:space="preserve">
      2240 "Клиенттердің міндеттемелерін қамтамасыз ету </w:t>
      </w:r>
    </w:p>
    <w:p>
      <w:pPr>
        <w:spacing w:after="0"/>
        <w:ind w:left="0"/>
        <w:jc w:val="both"/>
      </w:pPr>
      <w:r>
        <w:rPr>
          <w:rFonts w:ascii="Times New Roman"/>
          <w:b w:val="false"/>
          <w:i w:val="false"/>
          <w:color w:val="000000"/>
          <w:sz w:val="28"/>
        </w:rPr>
        <w:t xml:space="preserve">
       (қардарлық, қарымжы) ретінде қабылданған ақшаны </w:t>
      </w:r>
    </w:p>
    <w:p>
      <w:pPr>
        <w:spacing w:after="0"/>
        <w:ind w:left="0"/>
        <w:jc w:val="both"/>
      </w:pPr>
      <w:r>
        <w:rPr>
          <w:rFonts w:ascii="Times New Roman"/>
          <w:b w:val="false"/>
          <w:i w:val="false"/>
          <w:color w:val="000000"/>
          <w:sz w:val="28"/>
        </w:rPr>
        <w:t xml:space="preserve">
       сақтау шоты" </w:t>
      </w:r>
    </w:p>
    <w:p>
      <w:pPr>
        <w:spacing w:after="0"/>
        <w:ind w:left="0"/>
        <w:jc w:val="both"/>
      </w:pPr>
      <w:r>
        <w:rPr>
          <w:rFonts w:ascii="Times New Roman"/>
          <w:b w:val="false"/>
          <w:i w:val="false"/>
          <w:color w:val="000000"/>
          <w:sz w:val="28"/>
        </w:rPr>
        <w:t xml:space="preserve">
      Кт 1861 "Кепілдіктер бойынша дебиторлар"; </w:t>
      </w:r>
    </w:p>
    <w:p>
      <w:pPr>
        <w:spacing w:after="0"/>
        <w:ind w:left="0"/>
        <w:jc w:val="both"/>
      </w:pPr>
      <w:r>
        <w:rPr>
          <w:rFonts w:ascii="Times New Roman"/>
          <w:b w:val="false"/>
          <w:i w:val="false"/>
          <w:color w:val="000000"/>
          <w:sz w:val="28"/>
        </w:rPr>
        <w:t xml:space="preserve">
      3) берілген кепілдік бойынша шартты міндеттемелер сомасына: </w:t>
      </w:r>
    </w:p>
    <w:p>
      <w:pPr>
        <w:spacing w:after="0"/>
        <w:ind w:left="0"/>
        <w:jc w:val="both"/>
      </w:pPr>
      <w:r>
        <w:rPr>
          <w:rFonts w:ascii="Times New Roman"/>
          <w:b w:val="false"/>
          <w:i w:val="false"/>
          <w:color w:val="000000"/>
          <w:sz w:val="28"/>
        </w:rPr>
        <w:t xml:space="preserve">
      Дт 6555 "Берілген немесе расталған кепілдіктер бойынша болуы </w:t>
      </w:r>
    </w:p>
    <w:p>
      <w:pPr>
        <w:spacing w:after="0"/>
        <w:ind w:left="0"/>
        <w:jc w:val="both"/>
      </w:pPr>
      <w:r>
        <w:rPr>
          <w:rFonts w:ascii="Times New Roman"/>
          <w:b w:val="false"/>
          <w:i w:val="false"/>
          <w:color w:val="000000"/>
          <w:sz w:val="28"/>
        </w:rPr>
        <w:t xml:space="preserve">
       мүмкін талаптар" </w:t>
      </w:r>
    </w:p>
    <w:p>
      <w:pPr>
        <w:spacing w:after="0"/>
        <w:ind w:left="0"/>
        <w:jc w:val="both"/>
      </w:pPr>
      <w:r>
        <w:rPr>
          <w:rFonts w:ascii="Times New Roman"/>
          <w:b w:val="false"/>
          <w:i w:val="false"/>
          <w:color w:val="000000"/>
          <w:sz w:val="28"/>
        </w:rPr>
        <w:t xml:space="preserve">
      Кт 6055 "Берілген немесе расталған кепілдіктер бойынша болуы </w:t>
      </w:r>
    </w:p>
    <w:p>
      <w:pPr>
        <w:spacing w:after="0"/>
        <w:ind w:left="0"/>
        <w:jc w:val="both"/>
      </w:pPr>
      <w:r>
        <w:rPr>
          <w:rFonts w:ascii="Times New Roman"/>
          <w:b w:val="false"/>
          <w:i w:val="false"/>
          <w:color w:val="000000"/>
          <w:sz w:val="28"/>
        </w:rPr>
        <w:t xml:space="preserve">
       мүмкін талаптар". </w:t>
      </w:r>
    </w:p>
    <w:bookmarkStart w:name="z162" w:id="203"/>
    <w:p>
      <w:pPr>
        <w:spacing w:after="0"/>
        <w:ind w:left="0"/>
        <w:jc w:val="left"/>
      </w:pPr>
      <w:r>
        <w:rPr>
          <w:rFonts w:ascii="Times New Roman"/>
          <w:b/>
          <w:i w:val="false"/>
          <w:color w:val="000000"/>
        </w:rPr>
        <w:t xml:space="preserve"> 3-параграф. Клиенттің мүлкін (ақшаны қоспағанда) кепілге қою арқылы берілген банктік кепілдікті есепке алу</w:t>
      </w:r>
    </w:p>
    <w:bookmarkEnd w:id="203"/>
    <w:p>
      <w:pPr>
        <w:spacing w:after="0"/>
        <w:ind w:left="0"/>
        <w:jc w:val="both"/>
      </w:pPr>
      <w:r>
        <w:rPr>
          <w:rFonts w:ascii="Times New Roman"/>
          <w:b w:val="false"/>
          <w:i w:val="false"/>
          <w:color w:val="ff0000"/>
          <w:sz w:val="28"/>
        </w:rPr>
        <w:t xml:space="preserve">
      Ескерту. 3-параграфтың тақырыбы жаңа редакцияда - ҚР Ұлттық Банкі Басқармасының 25.02.2013 </w:t>
      </w:r>
      <w:r>
        <w:rPr>
          <w:rFonts w:ascii="Times New Roman"/>
          <w:b w:val="false"/>
          <w:i w:val="false"/>
          <w:color w:val="ff0000"/>
          <w:sz w:val="28"/>
        </w:rPr>
        <w:t>№ 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158. Клиенттің мүлігін (ақшаны қоспағанда) кепілге беру арқылы банктік кепілдікті беру кезінде осы Нұсқаулықтың 147-тармағында көзделген бухгалтерлік жазбалар, сондай-ақ мынадай бухгалтерлік жазбалар жүзеге асырылады: </w:t>
      </w:r>
    </w:p>
    <w:p>
      <w:pPr>
        <w:spacing w:after="0"/>
        <w:ind w:left="0"/>
        <w:jc w:val="both"/>
      </w:pPr>
      <w:r>
        <w:rPr>
          <w:rFonts w:ascii="Times New Roman"/>
          <w:b w:val="false"/>
          <w:i w:val="false"/>
          <w:color w:val="000000"/>
          <w:sz w:val="28"/>
        </w:rPr>
        <w:t xml:space="preserve">
      кепілге салынған мүлік құнына: </w:t>
      </w:r>
    </w:p>
    <w:p>
      <w:pPr>
        <w:spacing w:after="0"/>
        <w:ind w:left="0"/>
        <w:jc w:val="both"/>
      </w:pPr>
      <w:r>
        <w:rPr>
          <w:rFonts w:ascii="Times New Roman"/>
          <w:b w:val="false"/>
          <w:i w:val="false"/>
          <w:color w:val="000000"/>
          <w:sz w:val="28"/>
        </w:rPr>
        <w:t xml:space="preserve">
      Кіріс 7250 "Қамтамасыз етуге (кепілге) қабылданған мүлік". </w:t>
      </w:r>
    </w:p>
    <w:p>
      <w:pPr>
        <w:spacing w:after="0"/>
        <w:ind w:left="0"/>
        <w:jc w:val="both"/>
      </w:pPr>
      <w:r>
        <w:rPr>
          <w:rFonts w:ascii="Times New Roman"/>
          <w:b w:val="false"/>
          <w:i w:val="false"/>
          <w:color w:val="000000"/>
          <w:sz w:val="28"/>
        </w:rPr>
        <w:t xml:space="preserve">
      Кепіл затына құқықтарды белгілейтін құжаттардың (кепілдік шартының, банктік заемның, кепілдіктің түпнұсқалары және басқа құжаттар) шартты құнына: </w:t>
      </w:r>
    </w:p>
    <w:p>
      <w:pPr>
        <w:spacing w:after="0"/>
        <w:ind w:left="0"/>
        <w:jc w:val="both"/>
      </w:pPr>
      <w:r>
        <w:rPr>
          <w:rFonts w:ascii="Times New Roman"/>
          <w:b w:val="false"/>
          <w:i w:val="false"/>
          <w:color w:val="000000"/>
          <w:sz w:val="28"/>
        </w:rPr>
        <w:t xml:space="preserve">
      Кіріс 7339 "Әртүрлі құндылықтар және құжаттар". </w:t>
      </w:r>
    </w:p>
    <w:bookmarkStart w:name="z163" w:id="204"/>
    <w:p>
      <w:pPr>
        <w:spacing w:after="0"/>
        <w:ind w:left="0"/>
        <w:jc w:val="both"/>
      </w:pPr>
      <w:r>
        <w:rPr>
          <w:rFonts w:ascii="Times New Roman"/>
          <w:b w:val="false"/>
          <w:i w:val="false"/>
          <w:color w:val="000000"/>
          <w:sz w:val="28"/>
        </w:rPr>
        <w:t xml:space="preserve">
      159. Банктік кепілдіктің қолданылу мерзімі өткен, кепілдік шарты жойылған немесе бұзылған кезде осы Нұсқаулықтың 149-тармағында көзделген бухгалтерлік жазбалар, сондай-ақ мынадай бухгалтерлік жазбалар жүзеге асырылады: </w:t>
      </w:r>
    </w:p>
    <w:bookmarkEnd w:id="204"/>
    <w:p>
      <w:pPr>
        <w:spacing w:after="0"/>
        <w:ind w:left="0"/>
        <w:jc w:val="both"/>
      </w:pPr>
      <w:r>
        <w:rPr>
          <w:rFonts w:ascii="Times New Roman"/>
          <w:b w:val="false"/>
          <w:i w:val="false"/>
          <w:color w:val="000000"/>
          <w:sz w:val="28"/>
        </w:rPr>
        <w:t xml:space="preserve">
      кепіл мүлігін есептен шығару бойынша: </w:t>
      </w:r>
    </w:p>
    <w:p>
      <w:pPr>
        <w:spacing w:after="0"/>
        <w:ind w:left="0"/>
        <w:jc w:val="both"/>
      </w:pPr>
      <w:r>
        <w:rPr>
          <w:rFonts w:ascii="Times New Roman"/>
          <w:b w:val="false"/>
          <w:i w:val="false"/>
          <w:color w:val="000000"/>
          <w:sz w:val="28"/>
        </w:rPr>
        <w:t xml:space="preserve">
      Шығыс 7250 "Қамтамасыз етуге (кепілге) қабылданған мүлік". </w:t>
      </w:r>
    </w:p>
    <w:p>
      <w:pPr>
        <w:spacing w:after="0"/>
        <w:ind w:left="0"/>
        <w:jc w:val="both"/>
      </w:pPr>
      <w:r>
        <w:rPr>
          <w:rFonts w:ascii="Times New Roman"/>
          <w:b w:val="false"/>
          <w:i w:val="false"/>
          <w:color w:val="000000"/>
          <w:sz w:val="28"/>
        </w:rPr>
        <w:t xml:space="preserve">
      Кепіл затына құқықтар белгілейтін құжаттарды есептен шығару бойынша: </w:t>
      </w:r>
    </w:p>
    <w:p>
      <w:pPr>
        <w:spacing w:after="0"/>
        <w:ind w:left="0"/>
        <w:jc w:val="both"/>
      </w:pPr>
      <w:r>
        <w:rPr>
          <w:rFonts w:ascii="Times New Roman"/>
          <w:b w:val="false"/>
          <w:i w:val="false"/>
          <w:color w:val="000000"/>
          <w:sz w:val="28"/>
        </w:rPr>
        <w:t xml:space="preserve">
      Шығыс 7339 "Әртүрлі құндылықтар және құжаттар". </w:t>
      </w:r>
    </w:p>
    <w:bookmarkStart w:name="z164" w:id="205"/>
    <w:p>
      <w:pPr>
        <w:spacing w:after="0"/>
        <w:ind w:left="0"/>
        <w:jc w:val="both"/>
      </w:pPr>
      <w:r>
        <w:rPr>
          <w:rFonts w:ascii="Times New Roman"/>
          <w:b w:val="false"/>
          <w:i w:val="false"/>
          <w:color w:val="000000"/>
          <w:sz w:val="28"/>
        </w:rPr>
        <w:t xml:space="preserve">
      160. Банк оның кредиторының пайдасына төлеген соманың клиенттің қайтаруы бойынша берілген банктік кепілдік және дебиторлық берешек бойынша міндеттемелерді реттеу үшін резерв құру кезінде осы Нұсқаулықтың 150-тармағында көзделген бухгалтерлік жазбалар жүзеге асырылады. </w:t>
      </w:r>
    </w:p>
    <w:bookmarkEnd w:id="205"/>
    <w:bookmarkStart w:name="z165" w:id="206"/>
    <w:p>
      <w:pPr>
        <w:spacing w:after="0"/>
        <w:ind w:left="0"/>
        <w:jc w:val="both"/>
      </w:pPr>
      <w:r>
        <w:rPr>
          <w:rFonts w:ascii="Times New Roman"/>
          <w:b w:val="false"/>
          <w:i w:val="false"/>
          <w:color w:val="000000"/>
          <w:sz w:val="28"/>
        </w:rPr>
        <w:t xml:space="preserve">
      161. Банк банктік кепілдік сомасын не оның бір бөлігін төлеу туралы кредитордың талабын алған кезде осы Нұсқаулықтың 152-тармағында көзделген бухгалтерлік жазбалар жүзеге асырылады. </w:t>
      </w:r>
    </w:p>
    <w:bookmarkEnd w:id="206"/>
    <w:bookmarkStart w:name="z166" w:id="207"/>
    <w:p>
      <w:pPr>
        <w:spacing w:after="0"/>
        <w:ind w:left="0"/>
        <w:jc w:val="both"/>
      </w:pPr>
      <w:r>
        <w:rPr>
          <w:rFonts w:ascii="Times New Roman"/>
          <w:b w:val="false"/>
          <w:i w:val="false"/>
          <w:color w:val="000000"/>
          <w:sz w:val="28"/>
        </w:rPr>
        <w:t xml:space="preserve">
      162. Клиент банктік кепілдік бойынша төленген соманы өтеген кезде осы Нұсқаулықтың 153-тармағында көзделген бухгалтерлік жазба, сондай-ақ мынадай бухгалтерлік жазбалар жүзеге асырылады: </w:t>
      </w:r>
    </w:p>
    <w:bookmarkEnd w:id="207"/>
    <w:p>
      <w:pPr>
        <w:spacing w:after="0"/>
        <w:ind w:left="0"/>
        <w:jc w:val="both"/>
      </w:pPr>
      <w:r>
        <w:rPr>
          <w:rFonts w:ascii="Times New Roman"/>
          <w:b w:val="false"/>
          <w:i w:val="false"/>
          <w:color w:val="000000"/>
          <w:sz w:val="28"/>
        </w:rPr>
        <w:t xml:space="preserve">
      кепілге салынған мүлікті есептен шығару бойынша: </w:t>
      </w:r>
    </w:p>
    <w:p>
      <w:pPr>
        <w:spacing w:after="0"/>
        <w:ind w:left="0"/>
        <w:jc w:val="both"/>
      </w:pPr>
      <w:r>
        <w:rPr>
          <w:rFonts w:ascii="Times New Roman"/>
          <w:b w:val="false"/>
          <w:i w:val="false"/>
          <w:color w:val="000000"/>
          <w:sz w:val="28"/>
        </w:rPr>
        <w:t xml:space="preserve">
      Шығыс 7250 "Қамтамасыз етуге (кепілге) қабылданған мүлік", </w:t>
      </w:r>
    </w:p>
    <w:p>
      <w:pPr>
        <w:spacing w:after="0"/>
        <w:ind w:left="0"/>
        <w:jc w:val="both"/>
      </w:pPr>
      <w:r>
        <w:rPr>
          <w:rFonts w:ascii="Times New Roman"/>
          <w:b w:val="false"/>
          <w:i w:val="false"/>
          <w:color w:val="000000"/>
          <w:sz w:val="28"/>
        </w:rPr>
        <w:t xml:space="preserve">
      кепіл затына құқықтарды белгілейтін құжаттарды есептен шығару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Шығыс 7339 "Әртүрлі құндылықтар және құжаттар". </w:t>
      </w:r>
    </w:p>
    <w:bookmarkStart w:name="z167" w:id="208"/>
    <w:p>
      <w:pPr>
        <w:spacing w:after="0"/>
        <w:ind w:left="0"/>
        <w:jc w:val="left"/>
      </w:pPr>
      <w:r>
        <w:rPr>
          <w:rFonts w:ascii="Times New Roman"/>
          <w:b/>
          <w:i w:val="false"/>
          <w:color w:val="000000"/>
        </w:rPr>
        <w:t xml:space="preserve"> 4-параграф. Берілген банктік кепілдіктер бойынша дебиторлық берешекті есепке алу</w:t>
      </w:r>
    </w:p>
    <w:bookmarkEnd w:id="208"/>
    <w:p>
      <w:pPr>
        <w:spacing w:after="0"/>
        <w:ind w:left="0"/>
        <w:jc w:val="both"/>
      </w:pPr>
      <w:r>
        <w:rPr>
          <w:rFonts w:ascii="Times New Roman"/>
          <w:b w:val="false"/>
          <w:i w:val="false"/>
          <w:color w:val="ff0000"/>
          <w:sz w:val="28"/>
        </w:rPr>
        <w:t xml:space="preserve">
      Ескерту. 4-параграфтың тақырыбы жаңа редакцияда - ҚР Ұлттық Банкі Басқармасының 25.02.2013 </w:t>
      </w:r>
      <w:r>
        <w:rPr>
          <w:rFonts w:ascii="Times New Roman"/>
          <w:b w:val="false"/>
          <w:i w:val="false"/>
          <w:color w:val="ff0000"/>
          <w:sz w:val="28"/>
        </w:rPr>
        <w:t>№ 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163. Банк кепілдік сомасын төлеу туралы кредитордың талабын қанағаттандыруының нәтижесінде туындаған дебиторлық берешекті қайта ресімдеу кезінде банк заемы сомасына мынадай бухгалтерлік жазба жүзеге асырылады:</w:t>
      </w:r>
    </w:p>
    <w:p>
      <w:pPr>
        <w:spacing w:after="0"/>
        <w:ind w:left="0"/>
        <w:jc w:val="both"/>
      </w:pPr>
      <w:r>
        <w:rPr>
          <w:rFonts w:ascii="Times New Roman"/>
          <w:b w:val="false"/>
          <w:i w:val="false"/>
          <w:color w:val="000000"/>
          <w:sz w:val="28"/>
        </w:rPr>
        <w:t>
      Дт 1411 "Клиенттерге берілген қысқа мерзімді заемдар"</w:t>
      </w:r>
    </w:p>
    <w:p>
      <w:pPr>
        <w:spacing w:after="0"/>
        <w:ind w:left="0"/>
        <w:jc w:val="both"/>
      </w:pPr>
      <w:r>
        <w:rPr>
          <w:rFonts w:ascii="Times New Roman"/>
          <w:b w:val="false"/>
          <w:i w:val="false"/>
          <w:color w:val="000000"/>
          <w:sz w:val="28"/>
        </w:rPr>
        <w:t>
      1417 "Клиенттерге берілген ұзақ мерзімді заемдар"</w:t>
      </w:r>
    </w:p>
    <w:p>
      <w:pPr>
        <w:spacing w:after="0"/>
        <w:ind w:left="0"/>
        <w:jc w:val="both"/>
      </w:pPr>
      <w:r>
        <w:rPr>
          <w:rFonts w:ascii="Times New Roman"/>
          <w:b w:val="false"/>
          <w:i w:val="false"/>
          <w:color w:val="000000"/>
          <w:sz w:val="28"/>
        </w:rPr>
        <w:t>
      Кт 1861 "Кепілдіктер бойынша дебиторлар".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163-тармақ жаңа редакцияда – ҚР Ұлттық Банкі Басқармасының 22.12.2017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8" w:id="209"/>
    <w:p>
      <w:pPr>
        <w:spacing w:after="0"/>
        <w:ind w:left="0"/>
        <w:jc w:val="both"/>
      </w:pPr>
      <w:r>
        <w:rPr>
          <w:rFonts w:ascii="Times New Roman"/>
          <w:b w:val="false"/>
          <w:i w:val="false"/>
          <w:color w:val="000000"/>
          <w:sz w:val="28"/>
        </w:rPr>
        <w:t xml:space="preserve">
      164. Банктік кепілдіктер бойынша дебиторлық берешектің құнсыздануынан болған зияндардың орнын жабуға резервтер (провизиялар) құру кезінде мынадай бухгалтерлік жазба жүзеге асырылады: </w:t>
      </w:r>
    </w:p>
    <w:bookmarkEnd w:id="209"/>
    <w:p>
      <w:pPr>
        <w:spacing w:after="0"/>
        <w:ind w:left="0"/>
        <w:jc w:val="both"/>
      </w:pPr>
      <w:r>
        <w:rPr>
          <w:rFonts w:ascii="Times New Roman"/>
          <w:b w:val="false"/>
          <w:i w:val="false"/>
          <w:color w:val="000000"/>
          <w:sz w:val="28"/>
        </w:rPr>
        <w:t xml:space="preserve">
      Дт 5453 "Банктік қызметке байланысты дебиторлық берешек </w:t>
      </w:r>
    </w:p>
    <w:p>
      <w:pPr>
        <w:spacing w:after="0"/>
        <w:ind w:left="0"/>
        <w:jc w:val="both"/>
      </w:pPr>
      <w:r>
        <w:rPr>
          <w:rFonts w:ascii="Times New Roman"/>
          <w:b w:val="false"/>
          <w:i w:val="false"/>
          <w:color w:val="000000"/>
          <w:sz w:val="28"/>
        </w:rPr>
        <w:t xml:space="preserve">
       бойынша резервтерге (провизияларға) ақша бөлу" </w:t>
      </w:r>
    </w:p>
    <w:p>
      <w:pPr>
        <w:spacing w:after="0"/>
        <w:ind w:left="0"/>
        <w:jc w:val="both"/>
      </w:pPr>
      <w:r>
        <w:rPr>
          <w:rFonts w:ascii="Times New Roman"/>
          <w:b w:val="false"/>
          <w:i w:val="false"/>
          <w:color w:val="000000"/>
          <w:sz w:val="28"/>
        </w:rPr>
        <w:t xml:space="preserve">
      Кт 1877 "Банктік қызметке байланысты дебиторлық берешек </w:t>
      </w:r>
    </w:p>
    <w:p>
      <w:pPr>
        <w:spacing w:after="0"/>
        <w:ind w:left="0"/>
        <w:jc w:val="both"/>
      </w:pPr>
      <w:r>
        <w:rPr>
          <w:rFonts w:ascii="Times New Roman"/>
          <w:b w:val="false"/>
          <w:i w:val="false"/>
          <w:color w:val="000000"/>
          <w:sz w:val="28"/>
        </w:rPr>
        <w:t xml:space="preserve">
       бойынша шығындарды жабуға арналған резервтер </w:t>
      </w:r>
    </w:p>
    <w:p>
      <w:pPr>
        <w:spacing w:after="0"/>
        <w:ind w:left="0"/>
        <w:jc w:val="both"/>
      </w:pPr>
      <w:r>
        <w:rPr>
          <w:rFonts w:ascii="Times New Roman"/>
          <w:b w:val="false"/>
          <w:i w:val="false"/>
          <w:color w:val="000000"/>
          <w:sz w:val="28"/>
        </w:rPr>
        <w:t xml:space="preserve">
       (провизиялар)". </w:t>
      </w:r>
    </w:p>
    <w:bookmarkStart w:name="z362" w:id="210"/>
    <w:p>
      <w:pPr>
        <w:spacing w:after="0"/>
        <w:ind w:left="0"/>
        <w:jc w:val="both"/>
      </w:pPr>
      <w:r>
        <w:rPr>
          <w:rFonts w:ascii="Times New Roman"/>
          <w:b w:val="false"/>
          <w:i w:val="false"/>
          <w:color w:val="000000"/>
          <w:sz w:val="28"/>
        </w:rPr>
        <w:t xml:space="preserve">
      164-1. Шығарылған банктік кепілдіктер бойынша дебиторлық берешектің құнсыздануынан болған зияндардың орнын жабуға құрылған резервтердің (провизиялардың) азаюы кезінде мынадай бухгалтерлік жазба жүзеге асырылады: </w:t>
      </w:r>
    </w:p>
    <w:bookmarkEnd w:id="210"/>
    <w:p>
      <w:pPr>
        <w:spacing w:after="0"/>
        <w:ind w:left="0"/>
        <w:jc w:val="both"/>
      </w:pPr>
      <w:r>
        <w:rPr>
          <w:rFonts w:ascii="Times New Roman"/>
          <w:b w:val="false"/>
          <w:i w:val="false"/>
          <w:color w:val="000000"/>
          <w:sz w:val="28"/>
        </w:rPr>
        <w:t>
      Дт 1877 "Банктік қызметке байланысты дебиторлық берешек бойынша шығындарды жабуға арналған резервтер (провизиялар)"</w:t>
      </w:r>
    </w:p>
    <w:p>
      <w:pPr>
        <w:spacing w:after="0"/>
        <w:ind w:left="0"/>
        <w:jc w:val="both"/>
      </w:pPr>
      <w:r>
        <w:rPr>
          <w:rFonts w:ascii="Times New Roman"/>
          <w:b w:val="false"/>
          <w:i w:val="false"/>
          <w:color w:val="000000"/>
          <w:sz w:val="28"/>
        </w:rPr>
        <w:t>
      Кт 4953 "Банктік қызметке байланысты дебиторлық берешек бойынша құрылған резервтерді (провизияларды) қалпына келтіруден түскен кірістер".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4-параграф 164-1-тармақпен толықтырылды – ҚР Ұлттық Банкі Басқармасының 22.12.2017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9" w:id="211"/>
    <w:p>
      <w:pPr>
        <w:spacing w:after="0"/>
        <w:ind w:left="0"/>
        <w:jc w:val="both"/>
      </w:pPr>
      <w:r>
        <w:rPr>
          <w:rFonts w:ascii="Times New Roman"/>
          <w:b w:val="false"/>
          <w:i w:val="false"/>
          <w:color w:val="000000"/>
          <w:sz w:val="28"/>
        </w:rPr>
        <w:t>
      165. Шығарылған банктік кепілдіктер бойынша дебиторлық берешек құрылған резервтер (провизиялар) есебінен банктің ішкі құжаттарында белгіленген тәртіппен және мерзімде баланстан есептен шығарылған кезде мынадай бухгалтерлік жазба жүзеге асырылады:</w:t>
      </w:r>
    </w:p>
    <w:bookmarkEnd w:id="211"/>
    <w:p>
      <w:pPr>
        <w:spacing w:after="0"/>
        <w:ind w:left="0"/>
        <w:jc w:val="both"/>
      </w:pPr>
      <w:r>
        <w:rPr>
          <w:rFonts w:ascii="Times New Roman"/>
          <w:b w:val="false"/>
          <w:i w:val="false"/>
          <w:color w:val="000000"/>
          <w:sz w:val="28"/>
        </w:rPr>
        <w:t>
      Дт 1877 "Банк қызметімен байланысты дебиторлық берешек бойынша</w:t>
      </w:r>
    </w:p>
    <w:p>
      <w:pPr>
        <w:spacing w:after="0"/>
        <w:ind w:left="0"/>
        <w:jc w:val="both"/>
      </w:pPr>
      <w:r>
        <w:rPr>
          <w:rFonts w:ascii="Times New Roman"/>
          <w:b w:val="false"/>
          <w:i w:val="false"/>
          <w:color w:val="000000"/>
          <w:sz w:val="28"/>
        </w:rPr>
        <w:t>
       шығындарды жабуға арналған резервтер (провизиялар)"</w:t>
      </w:r>
    </w:p>
    <w:p>
      <w:pPr>
        <w:spacing w:after="0"/>
        <w:ind w:left="0"/>
        <w:jc w:val="both"/>
      </w:pPr>
      <w:r>
        <w:rPr>
          <w:rFonts w:ascii="Times New Roman"/>
          <w:b w:val="false"/>
          <w:i w:val="false"/>
          <w:color w:val="000000"/>
          <w:sz w:val="28"/>
        </w:rPr>
        <w:t>
      Кт 1861 "Кепілдіктер бойынша дебиторлар".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165-тармақ жаңа редакцияда - ҚР Ұлттық Банкі Басқармасының 25.02.2013 </w:t>
      </w:r>
      <w:r>
        <w:rPr>
          <w:rFonts w:ascii="Times New Roman"/>
          <w:b w:val="false"/>
          <w:i w:val="false"/>
          <w:color w:val="ff0000"/>
          <w:sz w:val="28"/>
        </w:rPr>
        <w:t>№ 63</w:t>
      </w:r>
      <w:r>
        <w:rPr>
          <w:rFonts w:ascii="Times New Roman"/>
          <w:b w:val="false"/>
          <w:i w:val="false"/>
          <w:color w:val="ff0000"/>
          <w:sz w:val="28"/>
        </w:rPr>
        <w:t xml:space="preserve"> қаулысымен (01.12.2013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166. Алып тасталды - ҚР Ұлттық Банкі Басқармасының 25.02.2013 </w:t>
      </w:r>
      <w:r>
        <w:rPr>
          <w:rFonts w:ascii="Times New Roman"/>
          <w:b w:val="false"/>
          <w:i w:val="false"/>
          <w:color w:val="ff0000"/>
          <w:sz w:val="28"/>
        </w:rPr>
        <w:t>№ 63</w:t>
      </w:r>
      <w:r>
        <w:rPr>
          <w:rFonts w:ascii="Times New Roman"/>
          <w:b w:val="false"/>
          <w:i w:val="false"/>
          <w:color w:val="ff0000"/>
          <w:sz w:val="28"/>
        </w:rPr>
        <w:t xml:space="preserve"> қаулысымен (01.12.2013 бастап қолданысқа енгізіледі).</w:t>
      </w:r>
      <w:r>
        <w:br/>
      </w:r>
      <w:r>
        <w:rPr>
          <w:rFonts w:ascii="Times New Roman"/>
          <w:b w:val="false"/>
          <w:i w:val="false"/>
          <w:color w:val="000000"/>
          <w:sz w:val="28"/>
        </w:rPr>
        <w:t>
</w:t>
      </w:r>
    </w:p>
    <w:bookmarkStart w:name="z293" w:id="212"/>
    <w:p>
      <w:pPr>
        <w:spacing w:after="0"/>
        <w:ind w:left="0"/>
        <w:jc w:val="left"/>
      </w:pPr>
      <w:r>
        <w:rPr>
          <w:rFonts w:ascii="Times New Roman"/>
          <w:b/>
          <w:i w:val="false"/>
          <w:color w:val="000000"/>
        </w:rPr>
        <w:t xml:space="preserve"> 12-1-тарау. Вексельдермен операциялардың бухгалтерлік есебі</w:t>
      </w:r>
    </w:p>
    <w:bookmarkEnd w:id="212"/>
    <w:p>
      <w:pPr>
        <w:spacing w:after="0"/>
        <w:ind w:left="0"/>
        <w:jc w:val="both"/>
      </w:pPr>
      <w:r>
        <w:rPr>
          <w:rFonts w:ascii="Times New Roman"/>
          <w:b w:val="false"/>
          <w:i w:val="false"/>
          <w:color w:val="ff0000"/>
          <w:sz w:val="28"/>
        </w:rPr>
        <w:t xml:space="preserve">
      Ескерту. 12-1-тараумен толықтырылды - ҚР Ұлттық Банкі Басқармасының 2009.08.24. </w:t>
      </w:r>
      <w:r>
        <w:rPr>
          <w:rFonts w:ascii="Times New Roman"/>
          <w:b w:val="false"/>
          <w:i w:val="false"/>
          <w:color w:val="ff0000"/>
          <w:sz w:val="28"/>
        </w:rPr>
        <w:t>N 80</w:t>
      </w:r>
      <w:r>
        <w:rPr>
          <w:rFonts w:ascii="Times New Roman"/>
          <w:b w:val="false"/>
          <w:i w:val="false"/>
          <w:color w:val="ff0000"/>
          <w:sz w:val="28"/>
        </w:rPr>
        <w:t xml:space="preserve"> Қаулысымен.</w:t>
      </w:r>
      <w:r>
        <w:br/>
      </w:r>
      <w:r>
        <w:rPr>
          <w:rFonts w:ascii="Times New Roman"/>
          <w:b w:val="false"/>
          <w:i w:val="false"/>
          <w:color w:val="ff0000"/>
          <w:sz w:val="28"/>
        </w:rPr>
        <w:t xml:space="preserve">
      Ескерту. 12-1-тараудың тақырыбы жаңа редакцияда - ҚР Ұлттық Банкі Басқармасының 28.11.2016 </w:t>
      </w:r>
      <w:r>
        <w:rPr>
          <w:rFonts w:ascii="Times New Roman"/>
          <w:b w:val="false"/>
          <w:i w:val="false"/>
          <w:color w:val="ff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15" w:id="213"/>
    <w:p>
      <w:pPr>
        <w:spacing w:after="0"/>
        <w:ind w:left="0"/>
        <w:jc w:val="left"/>
      </w:pPr>
      <w:r>
        <w:rPr>
          <w:rFonts w:ascii="Times New Roman"/>
          <w:b/>
          <w:i w:val="false"/>
          <w:color w:val="000000"/>
        </w:rPr>
        <w:t xml:space="preserve"> 1-параграф. Есепке қабылданған вексельдер бойынша операцияларды есепке алу</w:t>
      </w:r>
    </w:p>
    <w:bookmarkEnd w:id="213"/>
    <w:p>
      <w:pPr>
        <w:spacing w:after="0"/>
        <w:ind w:left="0"/>
        <w:jc w:val="both"/>
      </w:pPr>
      <w:r>
        <w:rPr>
          <w:rFonts w:ascii="Times New Roman"/>
          <w:b w:val="false"/>
          <w:i w:val="false"/>
          <w:color w:val="ff0000"/>
          <w:sz w:val="28"/>
        </w:rPr>
        <w:t xml:space="preserve">
      Ескерту. 1-параграфтың тақырыбы жаңа редакцияда - ҚР Ұлттық Банкі Басқармасының 25.02.2013 </w:t>
      </w:r>
      <w:r>
        <w:rPr>
          <w:rFonts w:ascii="Times New Roman"/>
          <w:b w:val="false"/>
          <w:i w:val="false"/>
          <w:color w:val="ff0000"/>
          <w:sz w:val="28"/>
        </w:rPr>
        <w:t>№ 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16" w:id="214"/>
    <w:p>
      <w:pPr>
        <w:spacing w:after="0"/>
        <w:ind w:left="0"/>
        <w:jc w:val="both"/>
      </w:pPr>
      <w:r>
        <w:rPr>
          <w:rFonts w:ascii="Times New Roman"/>
          <w:b w:val="false"/>
          <w:i w:val="false"/>
          <w:color w:val="000000"/>
          <w:sz w:val="28"/>
        </w:rPr>
        <w:t>
      166-1. Вексельдерді есепке қабылдау кезінде мынадай бухгалтерлік жазбалар жүзеге асырылады:</w:t>
      </w:r>
    </w:p>
    <w:bookmarkEnd w:id="214"/>
    <w:bookmarkStart w:name="z217" w:id="215"/>
    <w:p>
      <w:pPr>
        <w:spacing w:after="0"/>
        <w:ind w:left="0"/>
        <w:jc w:val="both"/>
      </w:pPr>
      <w:r>
        <w:rPr>
          <w:rFonts w:ascii="Times New Roman"/>
          <w:b w:val="false"/>
          <w:i w:val="false"/>
          <w:color w:val="000000"/>
          <w:sz w:val="28"/>
        </w:rPr>
        <w:t>
      1) есепке алынған вексель сомасына:</w:t>
      </w:r>
    </w:p>
    <w:bookmarkEnd w:id="215"/>
    <w:p>
      <w:pPr>
        <w:spacing w:after="0"/>
        <w:ind w:left="0"/>
        <w:jc w:val="both"/>
      </w:pPr>
      <w:r>
        <w:rPr>
          <w:rFonts w:ascii="Times New Roman"/>
          <w:b w:val="false"/>
          <w:i w:val="false"/>
          <w:color w:val="000000"/>
          <w:sz w:val="28"/>
        </w:rPr>
        <w:t>
      Дт 1405 "Клиенттердің есепке алынған вексельдері"</w:t>
      </w:r>
    </w:p>
    <w:p>
      <w:pPr>
        <w:spacing w:after="0"/>
        <w:ind w:left="0"/>
        <w:jc w:val="both"/>
      </w:pPr>
      <w:r>
        <w:rPr>
          <w:rFonts w:ascii="Times New Roman"/>
          <w:b w:val="false"/>
          <w:i w:val="false"/>
          <w:color w:val="000000"/>
          <w:sz w:val="28"/>
        </w:rPr>
        <w:t>
      Кт 1051 "Қазақстан Республикасының Ұлттық Банкіндегі</w:t>
      </w:r>
    </w:p>
    <w:p>
      <w:pPr>
        <w:spacing w:after="0"/>
        <w:ind w:left="0"/>
        <w:jc w:val="both"/>
      </w:pPr>
      <w:r>
        <w:rPr>
          <w:rFonts w:ascii="Times New Roman"/>
          <w:b w:val="false"/>
          <w:i w:val="false"/>
          <w:color w:val="000000"/>
          <w:sz w:val="28"/>
        </w:rPr>
        <w:t>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bookmarkStart w:name="z218" w:id="216"/>
    <w:p>
      <w:pPr>
        <w:spacing w:after="0"/>
        <w:ind w:left="0"/>
        <w:jc w:val="both"/>
      </w:pPr>
      <w:r>
        <w:rPr>
          <w:rFonts w:ascii="Times New Roman"/>
          <w:b w:val="false"/>
          <w:i w:val="false"/>
          <w:color w:val="000000"/>
          <w:sz w:val="28"/>
        </w:rPr>
        <w:t>
       2) есепке алынған вексель бойынша дисконт сомасына:</w:t>
      </w:r>
    </w:p>
    <w:bookmarkEnd w:id="216"/>
    <w:p>
      <w:pPr>
        <w:spacing w:after="0"/>
        <w:ind w:left="0"/>
        <w:jc w:val="both"/>
      </w:pPr>
      <w:r>
        <w:rPr>
          <w:rFonts w:ascii="Times New Roman"/>
          <w:b w:val="false"/>
          <w:i w:val="false"/>
          <w:color w:val="000000"/>
          <w:sz w:val="28"/>
        </w:rPr>
        <w:t>
      Дт 1405 "Клиенттердің есепке алынған вексельдері" (бөлек жеке</w:t>
      </w:r>
    </w:p>
    <w:p>
      <w:pPr>
        <w:spacing w:after="0"/>
        <w:ind w:left="0"/>
        <w:jc w:val="both"/>
      </w:pPr>
      <w:r>
        <w:rPr>
          <w:rFonts w:ascii="Times New Roman"/>
          <w:b w:val="false"/>
          <w:i w:val="false"/>
          <w:color w:val="000000"/>
          <w:sz w:val="28"/>
        </w:rPr>
        <w:t>
       шот)</w:t>
      </w:r>
    </w:p>
    <w:p>
      <w:pPr>
        <w:spacing w:after="0"/>
        <w:ind w:left="0"/>
        <w:jc w:val="both"/>
      </w:pPr>
      <w:r>
        <w:rPr>
          <w:rFonts w:ascii="Times New Roman"/>
          <w:b w:val="false"/>
          <w:i w:val="false"/>
          <w:color w:val="000000"/>
          <w:sz w:val="28"/>
        </w:rPr>
        <w:t>
      Кт 1432 "Есепке алынған вексельдер бойынша дисконт";</w:t>
      </w:r>
    </w:p>
    <w:bookmarkStart w:name="z219" w:id="217"/>
    <w:p>
      <w:pPr>
        <w:spacing w:after="0"/>
        <w:ind w:left="0"/>
        <w:jc w:val="both"/>
      </w:pPr>
      <w:r>
        <w:rPr>
          <w:rFonts w:ascii="Times New Roman"/>
          <w:b w:val="false"/>
          <w:i w:val="false"/>
          <w:color w:val="000000"/>
          <w:sz w:val="28"/>
        </w:rPr>
        <w:t>
      3) есепке алынған вексель бойынша сыйлықақы сомасына:</w:t>
      </w:r>
    </w:p>
    <w:bookmarkEnd w:id="217"/>
    <w:p>
      <w:pPr>
        <w:spacing w:after="0"/>
        <w:ind w:left="0"/>
        <w:jc w:val="both"/>
      </w:pPr>
      <w:r>
        <w:rPr>
          <w:rFonts w:ascii="Times New Roman"/>
          <w:b w:val="false"/>
          <w:i w:val="false"/>
          <w:color w:val="000000"/>
          <w:sz w:val="28"/>
        </w:rPr>
        <w:t>
      Дт 1433 "Есепке алынған вексельдер бойынша сыйлықақы"</w:t>
      </w:r>
    </w:p>
    <w:p>
      <w:pPr>
        <w:spacing w:after="0"/>
        <w:ind w:left="0"/>
        <w:jc w:val="both"/>
      </w:pPr>
      <w:r>
        <w:rPr>
          <w:rFonts w:ascii="Times New Roman"/>
          <w:b w:val="false"/>
          <w:i w:val="false"/>
          <w:color w:val="000000"/>
          <w:sz w:val="28"/>
        </w:rPr>
        <w:t>
      Кт 1405 "Клиенттердің есепке алынған вексельдері";</w:t>
      </w:r>
    </w:p>
    <w:bookmarkStart w:name="z220" w:id="218"/>
    <w:p>
      <w:pPr>
        <w:spacing w:after="0"/>
        <w:ind w:left="0"/>
        <w:jc w:val="both"/>
      </w:pPr>
      <w:r>
        <w:rPr>
          <w:rFonts w:ascii="Times New Roman"/>
          <w:b w:val="false"/>
          <w:i w:val="false"/>
          <w:color w:val="000000"/>
          <w:sz w:val="28"/>
        </w:rPr>
        <w:t>
      4) алдыңғы вексель ұстаушылар есептеген сыйақы сомасына, есептелген вексель бойынша:</w:t>
      </w:r>
    </w:p>
    <w:bookmarkEnd w:id="218"/>
    <w:p>
      <w:pPr>
        <w:spacing w:after="0"/>
        <w:ind w:left="0"/>
        <w:jc w:val="both"/>
      </w:pPr>
      <w:r>
        <w:rPr>
          <w:rFonts w:ascii="Times New Roman"/>
          <w:b w:val="false"/>
          <w:i w:val="false"/>
          <w:color w:val="000000"/>
          <w:sz w:val="28"/>
        </w:rPr>
        <w:t>
      Дт 1406 "Клиенттердің есепке алынған вексельдері бойынша</w:t>
      </w:r>
    </w:p>
    <w:p>
      <w:pPr>
        <w:spacing w:after="0"/>
        <w:ind w:left="0"/>
        <w:jc w:val="both"/>
      </w:pPr>
      <w:r>
        <w:rPr>
          <w:rFonts w:ascii="Times New Roman"/>
          <w:b w:val="false"/>
          <w:i w:val="false"/>
          <w:color w:val="000000"/>
          <w:sz w:val="28"/>
        </w:rPr>
        <w:t>
       алдыңғы вексель ұстаушылар есептеген сыйақы"</w:t>
      </w:r>
    </w:p>
    <w:p>
      <w:pPr>
        <w:spacing w:after="0"/>
        <w:ind w:left="0"/>
        <w:jc w:val="both"/>
      </w:pPr>
      <w:r>
        <w:rPr>
          <w:rFonts w:ascii="Times New Roman"/>
          <w:b w:val="false"/>
          <w:i w:val="false"/>
          <w:color w:val="000000"/>
          <w:sz w:val="28"/>
        </w:rPr>
        <w:t>
      Кт 1051 "Қазақстан Республикасының Ұлттық Банкіндегі</w:t>
      </w:r>
    </w:p>
    <w:p>
      <w:pPr>
        <w:spacing w:after="0"/>
        <w:ind w:left="0"/>
        <w:jc w:val="both"/>
      </w:pPr>
      <w:r>
        <w:rPr>
          <w:rFonts w:ascii="Times New Roman"/>
          <w:b w:val="false"/>
          <w:i w:val="false"/>
          <w:color w:val="000000"/>
          <w:sz w:val="28"/>
        </w:rPr>
        <w:t>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bookmarkStart w:name="z221" w:id="219"/>
    <w:p>
      <w:pPr>
        <w:spacing w:after="0"/>
        <w:ind w:left="0"/>
        <w:jc w:val="both"/>
      </w:pPr>
      <w:r>
        <w:rPr>
          <w:rFonts w:ascii="Times New Roman"/>
          <w:b w:val="false"/>
          <w:i w:val="false"/>
          <w:color w:val="000000"/>
          <w:sz w:val="28"/>
        </w:rPr>
        <w:t>
      Сонымен бір мезгілде, кепіл затына құқық белгілейтін құжаттардың, клиентке міндетті қайтаруға жататын кепіл туралы шарттың және басқа құжаттардың түпнұсқасының 1 (бір) теңге шартты құнына мынадай бухгалтерлік жазба жүзеге асырылады:</w:t>
      </w:r>
    </w:p>
    <w:bookmarkEnd w:id="219"/>
    <w:p>
      <w:pPr>
        <w:spacing w:after="0"/>
        <w:ind w:left="0"/>
        <w:jc w:val="both"/>
      </w:pPr>
      <w:r>
        <w:rPr>
          <w:rFonts w:ascii="Times New Roman"/>
          <w:b w:val="false"/>
          <w:i w:val="false"/>
          <w:color w:val="000000"/>
          <w:sz w:val="28"/>
        </w:rPr>
        <w:t>
      Кіріс 7339 "Әр түрлі құндылықтар мен құжаттар".</w:t>
      </w:r>
    </w:p>
    <w:bookmarkStart w:name="z222" w:id="220"/>
    <w:p>
      <w:pPr>
        <w:spacing w:after="0"/>
        <w:ind w:left="0"/>
        <w:jc w:val="both"/>
      </w:pPr>
      <w:r>
        <w:rPr>
          <w:rFonts w:ascii="Times New Roman"/>
          <w:b w:val="false"/>
          <w:i w:val="false"/>
          <w:color w:val="000000"/>
          <w:sz w:val="28"/>
        </w:rPr>
        <w:t>
      166-2. Есепке алынған вексель бойынша дисконтты немесе сыйлықақыны амортизациялау кезінде мынадай бухгалтерлік жазбалар жүзеге асырылады:</w:t>
      </w:r>
    </w:p>
    <w:bookmarkEnd w:id="220"/>
    <w:bookmarkStart w:name="z223" w:id="221"/>
    <w:p>
      <w:pPr>
        <w:spacing w:after="0"/>
        <w:ind w:left="0"/>
        <w:jc w:val="both"/>
      </w:pPr>
      <w:r>
        <w:rPr>
          <w:rFonts w:ascii="Times New Roman"/>
          <w:b w:val="false"/>
          <w:i w:val="false"/>
          <w:color w:val="000000"/>
          <w:sz w:val="28"/>
        </w:rPr>
        <w:t>
      1) Есепке алынған вексель бойынша дисконт сомасына:</w:t>
      </w:r>
    </w:p>
    <w:bookmarkEnd w:id="221"/>
    <w:p>
      <w:pPr>
        <w:spacing w:after="0"/>
        <w:ind w:left="0"/>
        <w:jc w:val="both"/>
      </w:pPr>
      <w:r>
        <w:rPr>
          <w:rFonts w:ascii="Times New Roman"/>
          <w:b w:val="false"/>
          <w:i w:val="false"/>
          <w:color w:val="000000"/>
          <w:sz w:val="28"/>
        </w:rPr>
        <w:t>
      Дт 1432 "Есепке алынған вексельдер бойынша дисконт"</w:t>
      </w:r>
    </w:p>
    <w:p>
      <w:pPr>
        <w:spacing w:after="0"/>
        <w:ind w:left="0"/>
        <w:jc w:val="both"/>
      </w:pPr>
      <w:r>
        <w:rPr>
          <w:rFonts w:ascii="Times New Roman"/>
          <w:b w:val="false"/>
          <w:i w:val="false"/>
          <w:color w:val="000000"/>
          <w:sz w:val="28"/>
        </w:rPr>
        <w:t>
      Кт 4405 "Клиенттердің есепке алынған вексельдері бойынша</w:t>
      </w:r>
    </w:p>
    <w:p>
      <w:pPr>
        <w:spacing w:after="0"/>
        <w:ind w:left="0"/>
        <w:jc w:val="both"/>
      </w:pPr>
      <w:r>
        <w:rPr>
          <w:rFonts w:ascii="Times New Roman"/>
          <w:b w:val="false"/>
          <w:i w:val="false"/>
          <w:color w:val="000000"/>
          <w:sz w:val="28"/>
        </w:rPr>
        <w:t>
       сыйақы алуға байланысты кірістер";</w:t>
      </w:r>
    </w:p>
    <w:bookmarkStart w:name="z224" w:id="222"/>
    <w:p>
      <w:pPr>
        <w:spacing w:after="0"/>
        <w:ind w:left="0"/>
        <w:jc w:val="both"/>
      </w:pPr>
      <w:r>
        <w:rPr>
          <w:rFonts w:ascii="Times New Roman"/>
          <w:b w:val="false"/>
          <w:i w:val="false"/>
          <w:color w:val="000000"/>
          <w:sz w:val="28"/>
        </w:rPr>
        <w:t>
       2) есепке алынған вексельдер бойынша сыйлықақы сомасына:</w:t>
      </w:r>
    </w:p>
    <w:bookmarkEnd w:id="222"/>
    <w:p>
      <w:pPr>
        <w:spacing w:after="0"/>
        <w:ind w:left="0"/>
        <w:jc w:val="both"/>
      </w:pPr>
      <w:r>
        <w:rPr>
          <w:rFonts w:ascii="Times New Roman"/>
          <w:b w:val="false"/>
          <w:i w:val="false"/>
          <w:color w:val="000000"/>
          <w:sz w:val="28"/>
        </w:rPr>
        <w:t>
      Дт 5235 "Есепке алынған вексельдер бойынша сыйлықақы</w:t>
      </w:r>
    </w:p>
    <w:p>
      <w:pPr>
        <w:spacing w:after="0"/>
        <w:ind w:left="0"/>
        <w:jc w:val="both"/>
      </w:pPr>
      <w:r>
        <w:rPr>
          <w:rFonts w:ascii="Times New Roman"/>
          <w:b w:val="false"/>
          <w:i w:val="false"/>
          <w:color w:val="000000"/>
          <w:sz w:val="28"/>
        </w:rPr>
        <w:t>
       амортизациясы бойынша шығыстар"</w:t>
      </w:r>
    </w:p>
    <w:p>
      <w:pPr>
        <w:spacing w:after="0"/>
        <w:ind w:left="0"/>
        <w:jc w:val="both"/>
      </w:pPr>
      <w:r>
        <w:rPr>
          <w:rFonts w:ascii="Times New Roman"/>
          <w:b w:val="false"/>
          <w:i w:val="false"/>
          <w:color w:val="000000"/>
          <w:sz w:val="28"/>
        </w:rPr>
        <w:t>
      Кт 1433 "Есепке алынған вексельдер бойынша сыйлықақы".</w:t>
      </w:r>
    </w:p>
    <w:bookmarkStart w:name="z225" w:id="223"/>
    <w:p>
      <w:pPr>
        <w:spacing w:after="0"/>
        <w:ind w:left="0"/>
        <w:jc w:val="both"/>
      </w:pPr>
      <w:r>
        <w:rPr>
          <w:rFonts w:ascii="Times New Roman"/>
          <w:b w:val="false"/>
          <w:i w:val="false"/>
          <w:color w:val="000000"/>
          <w:sz w:val="28"/>
        </w:rPr>
        <w:t>
      166-3. Есепке алынған вексельдер бойынша сыйақы есептеген кезде мынадай бухгалтерлік жазба жүзеге асырылады:</w:t>
      </w:r>
    </w:p>
    <w:bookmarkEnd w:id="223"/>
    <w:p>
      <w:pPr>
        <w:spacing w:after="0"/>
        <w:ind w:left="0"/>
        <w:jc w:val="both"/>
      </w:pPr>
      <w:r>
        <w:rPr>
          <w:rFonts w:ascii="Times New Roman"/>
          <w:b w:val="false"/>
          <w:i w:val="false"/>
          <w:color w:val="000000"/>
          <w:sz w:val="28"/>
        </w:rPr>
        <w:t>
      Дт 1752 "Есепке алынған вексельдер бойынша есептелген</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Кт 4405 "Клиенттердің есепке алынған вексельдері бойынша</w:t>
      </w:r>
    </w:p>
    <w:p>
      <w:pPr>
        <w:spacing w:after="0"/>
        <w:ind w:left="0"/>
        <w:jc w:val="both"/>
      </w:pPr>
      <w:r>
        <w:rPr>
          <w:rFonts w:ascii="Times New Roman"/>
          <w:b w:val="false"/>
          <w:i w:val="false"/>
          <w:color w:val="000000"/>
          <w:sz w:val="28"/>
        </w:rPr>
        <w:t>
       сыйақы алуға байланысты кірістер".</w:t>
      </w:r>
    </w:p>
    <w:bookmarkStart w:name="z226" w:id="224"/>
    <w:p>
      <w:pPr>
        <w:spacing w:after="0"/>
        <w:ind w:left="0"/>
        <w:jc w:val="both"/>
      </w:pPr>
      <w:r>
        <w:rPr>
          <w:rFonts w:ascii="Times New Roman"/>
          <w:b w:val="false"/>
          <w:i w:val="false"/>
          <w:color w:val="000000"/>
          <w:sz w:val="28"/>
        </w:rPr>
        <w:t>
      Есепке алынған вексельдер бойынша есептелген сыйақыны нақты алу кезінде мынадай бухгалтерлік жазба жүзеге асырылады:</w:t>
      </w:r>
    </w:p>
    <w:bookmarkEnd w:id="224"/>
    <w:p>
      <w:pPr>
        <w:spacing w:after="0"/>
        <w:ind w:left="0"/>
        <w:jc w:val="both"/>
      </w:pPr>
      <w:r>
        <w:rPr>
          <w:rFonts w:ascii="Times New Roman"/>
          <w:b w:val="false"/>
          <w:i w:val="false"/>
          <w:color w:val="000000"/>
          <w:sz w:val="28"/>
        </w:rPr>
        <w:t>
      Дт 1051 "Қазақстан Республикасының Ұлттық Банкіндегі</w:t>
      </w:r>
    </w:p>
    <w:p>
      <w:pPr>
        <w:spacing w:after="0"/>
        <w:ind w:left="0"/>
        <w:jc w:val="both"/>
      </w:pPr>
      <w:r>
        <w:rPr>
          <w:rFonts w:ascii="Times New Roman"/>
          <w:b w:val="false"/>
          <w:i w:val="false"/>
          <w:color w:val="000000"/>
          <w:sz w:val="28"/>
        </w:rPr>
        <w:t>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Кт 1406 "Клиенттердің есепке алынған вексельдері бойынша</w:t>
      </w:r>
    </w:p>
    <w:p>
      <w:pPr>
        <w:spacing w:after="0"/>
        <w:ind w:left="0"/>
        <w:jc w:val="both"/>
      </w:pPr>
      <w:r>
        <w:rPr>
          <w:rFonts w:ascii="Times New Roman"/>
          <w:b w:val="false"/>
          <w:i w:val="false"/>
          <w:color w:val="000000"/>
          <w:sz w:val="28"/>
        </w:rPr>
        <w:t>
       алдыңғы вексель ұстаушылар есептеген сыйақы"</w:t>
      </w:r>
    </w:p>
    <w:p>
      <w:pPr>
        <w:spacing w:after="0"/>
        <w:ind w:left="0"/>
        <w:jc w:val="both"/>
      </w:pPr>
      <w:r>
        <w:rPr>
          <w:rFonts w:ascii="Times New Roman"/>
          <w:b w:val="false"/>
          <w:i w:val="false"/>
          <w:color w:val="000000"/>
          <w:sz w:val="28"/>
        </w:rPr>
        <w:t>
      1752 "Есепке алынған вексель бойынша есептелген кірістер".</w:t>
      </w:r>
    </w:p>
    <w:bookmarkStart w:name="z227" w:id="225"/>
    <w:p>
      <w:pPr>
        <w:spacing w:after="0"/>
        <w:ind w:left="0"/>
        <w:jc w:val="both"/>
      </w:pPr>
      <w:r>
        <w:rPr>
          <w:rFonts w:ascii="Times New Roman"/>
          <w:b w:val="false"/>
          <w:i w:val="false"/>
          <w:color w:val="000000"/>
          <w:sz w:val="28"/>
        </w:rPr>
        <w:t>
      166-4. Есепке алынған вексель бойынша төлем мерзімі басталған кезде мынадай бухгалтерлік жазбалар жүзеге асырылады:</w:t>
      </w:r>
    </w:p>
    <w:bookmarkEnd w:id="225"/>
    <w:p>
      <w:pPr>
        <w:spacing w:after="0"/>
        <w:ind w:left="0"/>
        <w:jc w:val="both"/>
      </w:pPr>
      <w:r>
        <w:rPr>
          <w:rFonts w:ascii="Times New Roman"/>
          <w:b w:val="false"/>
          <w:i w:val="false"/>
          <w:color w:val="000000"/>
          <w:sz w:val="28"/>
        </w:rPr>
        <w:t>
      Дт 1051 "Қазақстан Республикасының Ұлттық Банкіндегі</w:t>
      </w:r>
    </w:p>
    <w:p>
      <w:pPr>
        <w:spacing w:after="0"/>
        <w:ind w:left="0"/>
        <w:jc w:val="both"/>
      </w:pPr>
      <w:r>
        <w:rPr>
          <w:rFonts w:ascii="Times New Roman"/>
          <w:b w:val="false"/>
          <w:i w:val="false"/>
          <w:color w:val="000000"/>
          <w:sz w:val="28"/>
        </w:rPr>
        <w:t>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Кт 1405 "Клиенттердің есепке алынған вексельдері"</w:t>
      </w:r>
    </w:p>
    <w:p>
      <w:pPr>
        <w:spacing w:after="0"/>
        <w:ind w:left="0"/>
        <w:jc w:val="both"/>
      </w:pPr>
      <w:r>
        <w:rPr>
          <w:rFonts w:ascii="Times New Roman"/>
          <w:b w:val="false"/>
          <w:i w:val="false"/>
          <w:color w:val="000000"/>
          <w:sz w:val="28"/>
        </w:rPr>
        <w:t>
      1406 "Клиенттердің есепке алынған вексельдері бойынша</w:t>
      </w:r>
    </w:p>
    <w:p>
      <w:pPr>
        <w:spacing w:after="0"/>
        <w:ind w:left="0"/>
        <w:jc w:val="both"/>
      </w:pPr>
      <w:r>
        <w:rPr>
          <w:rFonts w:ascii="Times New Roman"/>
          <w:b w:val="false"/>
          <w:i w:val="false"/>
          <w:color w:val="000000"/>
          <w:sz w:val="28"/>
        </w:rPr>
        <w:t>
       алдыңғы вексель ұстаушылар есептеген сыйақы"</w:t>
      </w:r>
    </w:p>
    <w:p>
      <w:pPr>
        <w:spacing w:after="0"/>
        <w:ind w:left="0"/>
        <w:jc w:val="both"/>
      </w:pPr>
      <w:r>
        <w:rPr>
          <w:rFonts w:ascii="Times New Roman"/>
          <w:b w:val="false"/>
          <w:i w:val="false"/>
          <w:color w:val="000000"/>
          <w:sz w:val="28"/>
        </w:rPr>
        <w:t>
       1752 "Есепке алынған вексельдер бойынша есептелген</w:t>
      </w:r>
    </w:p>
    <w:p>
      <w:pPr>
        <w:spacing w:after="0"/>
        <w:ind w:left="0"/>
        <w:jc w:val="both"/>
      </w:pPr>
      <w:r>
        <w:rPr>
          <w:rFonts w:ascii="Times New Roman"/>
          <w:b w:val="false"/>
          <w:i w:val="false"/>
          <w:color w:val="000000"/>
          <w:sz w:val="28"/>
        </w:rPr>
        <w:t>
       кірістер",</w:t>
      </w:r>
    </w:p>
    <w:bookmarkStart w:name="z228" w:id="226"/>
    <w:p>
      <w:pPr>
        <w:spacing w:after="0"/>
        <w:ind w:left="0"/>
        <w:jc w:val="both"/>
      </w:pPr>
      <w:r>
        <w:rPr>
          <w:rFonts w:ascii="Times New Roman"/>
          <w:b w:val="false"/>
          <w:i w:val="false"/>
          <w:color w:val="000000"/>
          <w:sz w:val="28"/>
        </w:rPr>
        <w:t>
       және сонымен бір мезгілде:</w:t>
      </w:r>
    </w:p>
    <w:bookmarkEnd w:id="226"/>
    <w:p>
      <w:pPr>
        <w:spacing w:after="0"/>
        <w:ind w:left="0"/>
        <w:jc w:val="both"/>
      </w:pPr>
      <w:r>
        <w:rPr>
          <w:rFonts w:ascii="Times New Roman"/>
          <w:b w:val="false"/>
          <w:i w:val="false"/>
          <w:color w:val="000000"/>
          <w:sz w:val="28"/>
        </w:rPr>
        <w:t>
      Шығыс 7339 "Әр түрлі құндылықтар мен құжаттар".</w:t>
      </w:r>
    </w:p>
    <w:bookmarkStart w:name="z229" w:id="227"/>
    <w:p>
      <w:pPr>
        <w:spacing w:after="0"/>
        <w:ind w:left="0"/>
        <w:jc w:val="both"/>
      </w:pPr>
      <w:r>
        <w:rPr>
          <w:rFonts w:ascii="Times New Roman"/>
          <w:b w:val="false"/>
          <w:i w:val="false"/>
          <w:color w:val="000000"/>
          <w:sz w:val="28"/>
        </w:rPr>
        <w:t>
      166-5. Есепке алынған вексельді мерзімінен бұрын өтеу кезінде осы Нұсқаулықтың 166-4-тармағында көзделген бухгалтерлік жазбалар жүзеге асырылады, сондай-ақ мынадай бухгалтерлік жазбалар жүзеге асырылады:</w:t>
      </w:r>
    </w:p>
    <w:bookmarkEnd w:id="227"/>
    <w:bookmarkStart w:name="z230" w:id="228"/>
    <w:p>
      <w:pPr>
        <w:spacing w:after="0"/>
        <w:ind w:left="0"/>
        <w:jc w:val="both"/>
      </w:pPr>
      <w:r>
        <w:rPr>
          <w:rFonts w:ascii="Times New Roman"/>
          <w:b w:val="false"/>
          <w:i w:val="false"/>
          <w:color w:val="000000"/>
          <w:sz w:val="28"/>
        </w:rPr>
        <w:t>
      1) есепке алынған вексель бойынша толық есептелмеген дисконт сомасына:</w:t>
      </w:r>
    </w:p>
    <w:bookmarkEnd w:id="228"/>
    <w:p>
      <w:pPr>
        <w:spacing w:after="0"/>
        <w:ind w:left="0"/>
        <w:jc w:val="both"/>
      </w:pPr>
      <w:r>
        <w:rPr>
          <w:rFonts w:ascii="Times New Roman"/>
          <w:b w:val="false"/>
          <w:i w:val="false"/>
          <w:color w:val="000000"/>
          <w:sz w:val="28"/>
        </w:rPr>
        <w:t>
      Дт 1432 "Есепке алынған вексель бойынша дисконт"</w:t>
      </w:r>
    </w:p>
    <w:p>
      <w:pPr>
        <w:spacing w:after="0"/>
        <w:ind w:left="0"/>
        <w:jc w:val="both"/>
      </w:pPr>
      <w:r>
        <w:rPr>
          <w:rFonts w:ascii="Times New Roman"/>
          <w:b w:val="false"/>
          <w:i w:val="false"/>
          <w:color w:val="000000"/>
          <w:sz w:val="28"/>
        </w:rPr>
        <w:t>
      Кт 1405 "Клиенттердің есепке алынған векселі" (бөлек жеке</w:t>
      </w:r>
    </w:p>
    <w:p>
      <w:pPr>
        <w:spacing w:after="0"/>
        <w:ind w:left="0"/>
        <w:jc w:val="both"/>
      </w:pPr>
      <w:r>
        <w:rPr>
          <w:rFonts w:ascii="Times New Roman"/>
          <w:b w:val="false"/>
          <w:i w:val="false"/>
          <w:color w:val="000000"/>
          <w:sz w:val="28"/>
        </w:rPr>
        <w:t>
       шот);</w:t>
      </w:r>
    </w:p>
    <w:bookmarkStart w:name="z231" w:id="229"/>
    <w:p>
      <w:pPr>
        <w:spacing w:after="0"/>
        <w:ind w:left="0"/>
        <w:jc w:val="both"/>
      </w:pPr>
      <w:r>
        <w:rPr>
          <w:rFonts w:ascii="Times New Roman"/>
          <w:b w:val="false"/>
          <w:i w:val="false"/>
          <w:color w:val="000000"/>
          <w:sz w:val="28"/>
        </w:rPr>
        <w:t>
       2) есепке алынған вексель бойынша толық есептелмеген сыйлықақы сомасына:</w:t>
      </w:r>
    </w:p>
    <w:bookmarkEnd w:id="229"/>
    <w:p>
      <w:pPr>
        <w:spacing w:after="0"/>
        <w:ind w:left="0"/>
        <w:jc w:val="both"/>
      </w:pPr>
      <w:r>
        <w:rPr>
          <w:rFonts w:ascii="Times New Roman"/>
          <w:b w:val="false"/>
          <w:i w:val="false"/>
          <w:color w:val="000000"/>
          <w:sz w:val="28"/>
        </w:rPr>
        <w:t>
      Дт 1405 "Клиенттердің есепке алынған вексельдері"</w:t>
      </w:r>
    </w:p>
    <w:p>
      <w:pPr>
        <w:spacing w:after="0"/>
        <w:ind w:left="0"/>
        <w:jc w:val="both"/>
      </w:pPr>
      <w:r>
        <w:rPr>
          <w:rFonts w:ascii="Times New Roman"/>
          <w:b w:val="false"/>
          <w:i w:val="false"/>
          <w:color w:val="000000"/>
          <w:sz w:val="28"/>
        </w:rPr>
        <w:t>
      Кт 1433 "Есепке алынған вексельдер бойынша сыйлықақы".</w:t>
      </w:r>
    </w:p>
    <w:bookmarkStart w:name="z232" w:id="230"/>
    <w:p>
      <w:pPr>
        <w:spacing w:after="0"/>
        <w:ind w:left="0"/>
        <w:jc w:val="both"/>
      </w:pPr>
      <w:r>
        <w:rPr>
          <w:rFonts w:ascii="Times New Roman"/>
          <w:b w:val="false"/>
          <w:i w:val="false"/>
          <w:color w:val="000000"/>
          <w:sz w:val="28"/>
        </w:rPr>
        <w:t>
      166-6. Вексельді индоссалау кезінде осы Нұсқаулықтың 166-5-тармағында көзделген бухгалтерлік жазбалар, сондай-ақ мынадай бухгалтерлік жазбалар жүзеге асырылады:</w:t>
      </w:r>
    </w:p>
    <w:bookmarkEnd w:id="230"/>
    <w:p>
      <w:pPr>
        <w:spacing w:after="0"/>
        <w:ind w:left="0"/>
        <w:jc w:val="both"/>
      </w:pPr>
      <w:r>
        <w:rPr>
          <w:rFonts w:ascii="Times New Roman"/>
          <w:b w:val="false"/>
          <w:i w:val="false"/>
          <w:color w:val="000000"/>
          <w:sz w:val="28"/>
        </w:rPr>
        <w:t>
      вексельдің есепке алу құнына және вексельді есепке алу құнынан асып кету сомасына:</w:t>
      </w:r>
    </w:p>
    <w:tbl>
      <w:tblPr>
        <w:tblW w:w="0" w:type="auto"/>
        <w:tblCellSpacing w:w="0" w:type="auto"/>
        <w:tblBorders>
          <w:top w:val="none"/>
          <w:left w:val="none"/>
          <w:bottom w:val="none"/>
          <w:right w:val="none"/>
          <w:insideH w:val="none"/>
          <w:insideV w:val="none"/>
        </w:tblBorders>
      </w:tblPr>
      <w:tblGrid>
        <w:gridCol w:w="783"/>
        <w:gridCol w:w="11517"/>
      </w:tblGrid>
      <w:tr>
        <w:trPr>
          <w:trHeight w:val="30" w:hRule="atLeast"/>
        </w:trPr>
        <w:tc>
          <w:tcPr>
            <w:tcW w:w="7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1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"Қазақстан Республикасының Ұлттық Банкіндегі корреспонденттік шот"</w:t>
            </w:r>
            <w:r>
              <w:br/>
            </w:r>
            <w:r>
              <w:rPr>
                <w:rFonts w:ascii="Times New Roman"/>
                <w:b w:val="false"/>
                <w:i w:val="false"/>
                <w:color w:val="000000"/>
                <w:sz w:val="20"/>
              </w:rPr>
              <w:t>
1052 "Басқа банктердегі корреспонденттік шоттар"</w:t>
            </w:r>
          </w:p>
        </w:tc>
      </w:tr>
      <w:tr>
        <w:trPr>
          <w:trHeight w:val="30" w:hRule="atLeast"/>
        </w:trPr>
        <w:tc>
          <w:tcPr>
            <w:tcW w:w="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1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 "Клиенттердің есепке алынған вексельдері"</w:t>
            </w:r>
            <w:r>
              <w:br/>
            </w:r>
            <w:r>
              <w:rPr>
                <w:rFonts w:ascii="Times New Roman"/>
                <w:b w:val="false"/>
                <w:i w:val="false"/>
                <w:color w:val="000000"/>
                <w:sz w:val="20"/>
              </w:rPr>
              <w:t>
4734 "Басқа да қайта бағалаудан іске асырылған кірістер",</w:t>
            </w:r>
          </w:p>
        </w:tc>
      </w:tr>
    </w:tbl>
    <w:p>
      <w:pPr>
        <w:spacing w:after="0"/>
        <w:ind w:left="0"/>
        <w:jc w:val="both"/>
      </w:pPr>
      <w:r>
        <w:rPr>
          <w:rFonts w:ascii="Times New Roman"/>
          <w:b w:val="false"/>
          <w:i w:val="false"/>
          <w:color w:val="000000"/>
          <w:sz w:val="28"/>
        </w:rPr>
        <w:t>
      және бір мезгілде:</w:t>
      </w:r>
    </w:p>
    <w:tbl>
      <w:tblPr>
        <w:tblW w:w="0" w:type="auto"/>
        <w:tblCellSpacing w:w="0" w:type="auto"/>
        <w:tblBorders>
          <w:top w:val="none"/>
          <w:left w:val="none"/>
          <w:bottom w:val="none"/>
          <w:right w:val="none"/>
          <w:insideH w:val="none"/>
          <w:insideV w:val="none"/>
        </w:tblBorders>
      </w:tblPr>
      <w:tblGrid>
        <w:gridCol w:w="861"/>
        <w:gridCol w:w="11439"/>
      </w:tblGrid>
      <w:tr>
        <w:trPr>
          <w:trHeight w:val="30" w:hRule="atLeast"/>
        </w:trPr>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1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 "Әр түрлі құндылықтар және құжаттар".</w:t>
            </w:r>
          </w:p>
        </w:tc>
      </w:tr>
    </w:tbl>
    <w:p>
      <w:pPr>
        <w:spacing w:after="0"/>
        <w:ind w:left="0"/>
        <w:jc w:val="left"/>
      </w:pPr>
      <w:r>
        <w:rPr>
          <w:rFonts w:ascii="Times New Roman"/>
          <w:b w:val="false"/>
          <w:i w:val="false"/>
          <w:color w:val="ff0000"/>
          <w:sz w:val="28"/>
        </w:rPr>
        <w:t xml:space="preserve">      Ескерту. 166-6-тармақ жаңа редакцияда – ҚР Ұлттық Банкі Басқармасының 27.08.2018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5" w:id="231"/>
    <w:p>
      <w:pPr>
        <w:spacing w:after="0"/>
        <w:ind w:left="0"/>
        <w:jc w:val="left"/>
      </w:pPr>
      <w:r>
        <w:rPr>
          <w:rFonts w:ascii="Times New Roman"/>
          <w:b/>
          <w:i w:val="false"/>
          <w:color w:val="000000"/>
        </w:rPr>
        <w:t xml:space="preserve"> 2-параграф. Вексель бойынша наразылық білдірілгеннен кейінгі операцияларды есепке алу</w:t>
      </w:r>
    </w:p>
    <w:bookmarkEnd w:id="231"/>
    <w:p>
      <w:pPr>
        <w:spacing w:after="0"/>
        <w:ind w:left="0"/>
        <w:jc w:val="both"/>
      </w:pPr>
      <w:r>
        <w:rPr>
          <w:rFonts w:ascii="Times New Roman"/>
          <w:b w:val="false"/>
          <w:i w:val="false"/>
          <w:color w:val="ff0000"/>
          <w:sz w:val="28"/>
        </w:rPr>
        <w:t xml:space="preserve">
      Ескерту. 2-параграфтың тақырыбы жаңа редакцияда - ҚР Ұлттық Банкі Басқармасының 25.02.2013 </w:t>
      </w:r>
      <w:r>
        <w:rPr>
          <w:rFonts w:ascii="Times New Roman"/>
          <w:b w:val="false"/>
          <w:i w:val="false"/>
          <w:color w:val="ff0000"/>
          <w:sz w:val="28"/>
        </w:rPr>
        <w:t>№ 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36" w:id="232"/>
    <w:p>
      <w:pPr>
        <w:spacing w:after="0"/>
        <w:ind w:left="0"/>
        <w:jc w:val="both"/>
      </w:pPr>
      <w:r>
        <w:rPr>
          <w:rFonts w:ascii="Times New Roman"/>
          <w:b w:val="false"/>
          <w:i w:val="false"/>
          <w:color w:val="000000"/>
          <w:sz w:val="28"/>
        </w:rPr>
        <w:t>
      166-7. Төлеуші есепке алынған вексельге ақы төлемеген жағдайда вексель бойынша төлем мерзімі басталған кезде вексель бойынша наразылық жасалғаннан кейін мынадай бухгалтерлік жазбалар жүзеге асырылады:</w:t>
      </w:r>
    </w:p>
    <w:bookmarkEnd w:id="232"/>
    <w:bookmarkStart w:name="z237" w:id="233"/>
    <w:p>
      <w:pPr>
        <w:spacing w:after="0"/>
        <w:ind w:left="0"/>
        <w:jc w:val="both"/>
      </w:pPr>
      <w:r>
        <w:rPr>
          <w:rFonts w:ascii="Times New Roman"/>
          <w:b w:val="false"/>
          <w:i w:val="false"/>
          <w:color w:val="000000"/>
          <w:sz w:val="28"/>
        </w:rPr>
        <w:t>
      1) наразылық білдірілген вексель сомасына:</w:t>
      </w:r>
    </w:p>
    <w:bookmarkEnd w:id="233"/>
    <w:p>
      <w:pPr>
        <w:spacing w:after="0"/>
        <w:ind w:left="0"/>
        <w:jc w:val="both"/>
      </w:pPr>
      <w:r>
        <w:rPr>
          <w:rFonts w:ascii="Times New Roman"/>
          <w:b w:val="false"/>
          <w:i w:val="false"/>
          <w:color w:val="000000"/>
          <w:sz w:val="28"/>
        </w:rPr>
        <w:t>
      Дт 1425 "Клиенттердің наразылығы білдірілген вексельдері"</w:t>
      </w:r>
    </w:p>
    <w:p>
      <w:pPr>
        <w:spacing w:after="0"/>
        <w:ind w:left="0"/>
        <w:jc w:val="both"/>
      </w:pPr>
      <w:r>
        <w:rPr>
          <w:rFonts w:ascii="Times New Roman"/>
          <w:b w:val="false"/>
          <w:i w:val="false"/>
          <w:color w:val="000000"/>
          <w:sz w:val="28"/>
        </w:rPr>
        <w:t>
      Кт 1405 "Клиенттердің есепке алынған вексельдері";</w:t>
      </w:r>
    </w:p>
    <w:bookmarkStart w:name="z238" w:id="234"/>
    <w:p>
      <w:pPr>
        <w:spacing w:after="0"/>
        <w:ind w:left="0"/>
        <w:jc w:val="both"/>
      </w:pPr>
      <w:r>
        <w:rPr>
          <w:rFonts w:ascii="Times New Roman"/>
          <w:b w:val="false"/>
          <w:i w:val="false"/>
          <w:color w:val="000000"/>
          <w:sz w:val="28"/>
        </w:rPr>
        <w:t>
      2) наразылық білдірілген вексельдер бойынша есептелген сыйақы сомасына:</w:t>
      </w:r>
    </w:p>
    <w:bookmarkEnd w:id="234"/>
    <w:p>
      <w:pPr>
        <w:spacing w:after="0"/>
        <w:ind w:left="0"/>
        <w:jc w:val="both"/>
      </w:pPr>
      <w:r>
        <w:rPr>
          <w:rFonts w:ascii="Times New Roman"/>
          <w:b w:val="false"/>
          <w:i w:val="false"/>
          <w:color w:val="000000"/>
          <w:sz w:val="28"/>
        </w:rPr>
        <w:t>
      Дт 1425 "Клиенттердің наразылығы білдірілген вексельдері"</w:t>
      </w:r>
    </w:p>
    <w:p>
      <w:pPr>
        <w:spacing w:after="0"/>
        <w:ind w:left="0"/>
        <w:jc w:val="both"/>
      </w:pPr>
      <w:r>
        <w:rPr>
          <w:rFonts w:ascii="Times New Roman"/>
          <w:b w:val="false"/>
          <w:i w:val="false"/>
          <w:color w:val="000000"/>
          <w:sz w:val="28"/>
        </w:rPr>
        <w:t>
      Кт 1752 "Есепке алынған вексельдер бойынша есептелген</w:t>
      </w:r>
    </w:p>
    <w:p>
      <w:pPr>
        <w:spacing w:after="0"/>
        <w:ind w:left="0"/>
        <w:jc w:val="both"/>
      </w:pPr>
      <w:r>
        <w:rPr>
          <w:rFonts w:ascii="Times New Roman"/>
          <w:b w:val="false"/>
          <w:i w:val="false"/>
          <w:color w:val="000000"/>
          <w:sz w:val="28"/>
        </w:rPr>
        <w:t>
       кірістер";</w:t>
      </w:r>
    </w:p>
    <w:bookmarkStart w:name="z239" w:id="235"/>
    <w:p>
      <w:pPr>
        <w:spacing w:after="0"/>
        <w:ind w:left="0"/>
        <w:jc w:val="both"/>
      </w:pPr>
      <w:r>
        <w:rPr>
          <w:rFonts w:ascii="Times New Roman"/>
          <w:b w:val="false"/>
          <w:i w:val="false"/>
          <w:color w:val="000000"/>
          <w:sz w:val="28"/>
        </w:rPr>
        <w:t>
       3) наразылық білдірілген вексель бойынша төлеушінің келісімінсіз өндіріп алынған тұрақсыздық айыбы (айыппұл, өсімпұл) және комиссиялық кіріс сомасына:</w:t>
      </w:r>
    </w:p>
    <w:bookmarkEnd w:id="235"/>
    <w:p>
      <w:pPr>
        <w:spacing w:after="0"/>
        <w:ind w:left="0"/>
        <w:jc w:val="both"/>
      </w:pPr>
      <w:r>
        <w:rPr>
          <w:rFonts w:ascii="Times New Roman"/>
          <w:b w:val="false"/>
          <w:i w:val="false"/>
          <w:color w:val="000000"/>
          <w:sz w:val="28"/>
        </w:rPr>
        <w:t>
      Дт 1749 "Басқа да мерзімі өткен сыйақы"</w:t>
      </w:r>
    </w:p>
    <w:p>
      <w:pPr>
        <w:spacing w:after="0"/>
        <w:ind w:left="0"/>
        <w:jc w:val="both"/>
      </w:pPr>
      <w:r>
        <w:rPr>
          <w:rFonts w:ascii="Times New Roman"/>
          <w:b w:val="false"/>
          <w:i w:val="false"/>
          <w:color w:val="000000"/>
          <w:sz w:val="28"/>
        </w:rPr>
        <w:t>
       1818 "Есептелген басқа да комиссиялық кірістер"</w:t>
      </w:r>
    </w:p>
    <w:p>
      <w:pPr>
        <w:spacing w:after="0"/>
        <w:ind w:left="0"/>
        <w:jc w:val="both"/>
      </w:pPr>
      <w:r>
        <w:rPr>
          <w:rFonts w:ascii="Times New Roman"/>
          <w:b w:val="false"/>
          <w:i w:val="false"/>
          <w:color w:val="000000"/>
          <w:sz w:val="28"/>
        </w:rPr>
        <w:t>
      1879 "Есептелген тұрақсыздық айыбы (айыппұл, өсімпұл)"</w:t>
      </w:r>
    </w:p>
    <w:p>
      <w:pPr>
        <w:spacing w:after="0"/>
        <w:ind w:left="0"/>
        <w:jc w:val="both"/>
      </w:pPr>
      <w:r>
        <w:rPr>
          <w:rFonts w:ascii="Times New Roman"/>
          <w:b w:val="false"/>
          <w:i w:val="false"/>
          <w:color w:val="000000"/>
          <w:sz w:val="28"/>
        </w:rPr>
        <w:t>
      Кт 4424 "Клиенттердің заемдар бойынша мерзімі өткен</w:t>
      </w:r>
    </w:p>
    <w:p>
      <w:pPr>
        <w:spacing w:after="0"/>
        <w:ind w:left="0"/>
        <w:jc w:val="both"/>
      </w:pPr>
      <w:r>
        <w:rPr>
          <w:rFonts w:ascii="Times New Roman"/>
          <w:b w:val="false"/>
          <w:i w:val="false"/>
          <w:color w:val="000000"/>
          <w:sz w:val="28"/>
        </w:rPr>
        <w:t>
       берешектері бойынша сыйақы алумен байланысты</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4608 "Басқа да комиссиялық кірістер".</w:t>
      </w:r>
    </w:p>
    <w:bookmarkStart w:name="z240" w:id="236"/>
    <w:p>
      <w:pPr>
        <w:spacing w:after="0"/>
        <w:ind w:left="0"/>
        <w:jc w:val="both"/>
      </w:pPr>
      <w:r>
        <w:rPr>
          <w:rFonts w:ascii="Times New Roman"/>
          <w:b w:val="false"/>
          <w:i w:val="false"/>
          <w:color w:val="000000"/>
          <w:sz w:val="28"/>
        </w:rPr>
        <w:t>
      166-8. Вексель бойынша берешекті қайтармауға қатысты объективті белгілер болған кезде, вексель бойынша наразылық білдірілгеннен кейін наразылық білдірілген вексель бойынша жасалған резервтер (провизиялар) сомасына мынадай бухгалтерлік жазба жүзеге асырылады:</w:t>
      </w:r>
    </w:p>
    <w:bookmarkEnd w:id="236"/>
    <w:p>
      <w:pPr>
        <w:spacing w:after="0"/>
        <w:ind w:left="0"/>
        <w:jc w:val="both"/>
      </w:pPr>
      <w:r>
        <w:rPr>
          <w:rFonts w:ascii="Times New Roman"/>
          <w:b w:val="false"/>
          <w:i w:val="false"/>
          <w:color w:val="000000"/>
          <w:sz w:val="28"/>
        </w:rPr>
        <w:t>
      Дт 5455 "Клиенттерге берілген заемдар және қаржы лизингі</w:t>
      </w:r>
    </w:p>
    <w:p>
      <w:pPr>
        <w:spacing w:after="0"/>
        <w:ind w:left="0"/>
        <w:jc w:val="both"/>
      </w:pPr>
      <w:r>
        <w:rPr>
          <w:rFonts w:ascii="Times New Roman"/>
          <w:b w:val="false"/>
          <w:i w:val="false"/>
          <w:color w:val="000000"/>
          <w:sz w:val="28"/>
        </w:rPr>
        <w:t>
       бойынша резервтерге (провизияға) ақша бөлу"</w:t>
      </w:r>
    </w:p>
    <w:p>
      <w:pPr>
        <w:spacing w:after="0"/>
        <w:ind w:left="0"/>
        <w:jc w:val="both"/>
      </w:pPr>
      <w:r>
        <w:rPr>
          <w:rFonts w:ascii="Times New Roman"/>
          <w:b w:val="false"/>
          <w:i w:val="false"/>
          <w:color w:val="000000"/>
          <w:sz w:val="28"/>
        </w:rPr>
        <w:t>
      Кт 1428 "Клиенттерге берілген заемдар және қаржы лизингі</w:t>
      </w:r>
    </w:p>
    <w:p>
      <w:pPr>
        <w:spacing w:after="0"/>
        <w:ind w:left="0"/>
        <w:jc w:val="both"/>
      </w:pPr>
      <w:r>
        <w:rPr>
          <w:rFonts w:ascii="Times New Roman"/>
          <w:b w:val="false"/>
          <w:i w:val="false"/>
          <w:color w:val="000000"/>
          <w:sz w:val="28"/>
        </w:rPr>
        <w:t>
       бойынша резервтер (провизиялар)".</w:t>
      </w:r>
    </w:p>
    <w:bookmarkStart w:name="z241" w:id="237"/>
    <w:p>
      <w:pPr>
        <w:spacing w:after="0"/>
        <w:ind w:left="0"/>
        <w:jc w:val="both"/>
      </w:pPr>
      <w:r>
        <w:rPr>
          <w:rFonts w:ascii="Times New Roman"/>
          <w:b w:val="false"/>
          <w:i w:val="false"/>
          <w:color w:val="000000"/>
          <w:sz w:val="28"/>
        </w:rPr>
        <w:t>
      166-9. Наразылық білдірілген вексель бойынша берешекті өндіріп алу мүмкін болмаған кезде мынадай бухгалтерлік жазбалар жүзеге асырылады:</w:t>
      </w:r>
    </w:p>
    <w:bookmarkEnd w:id="237"/>
    <w:p>
      <w:pPr>
        <w:spacing w:after="0"/>
        <w:ind w:left="0"/>
        <w:jc w:val="both"/>
      </w:pPr>
      <w:r>
        <w:rPr>
          <w:rFonts w:ascii="Times New Roman"/>
          <w:b w:val="false"/>
          <w:i w:val="false"/>
          <w:color w:val="000000"/>
          <w:sz w:val="28"/>
        </w:rPr>
        <w:t>
      құрылған резервтердің (провизиялардың) есебінен берешекті есептен шығару сомасына:</w:t>
      </w:r>
    </w:p>
    <w:p>
      <w:pPr>
        <w:spacing w:after="0"/>
        <w:ind w:left="0"/>
        <w:jc w:val="both"/>
      </w:pPr>
      <w:r>
        <w:rPr>
          <w:rFonts w:ascii="Times New Roman"/>
          <w:b w:val="false"/>
          <w:i w:val="false"/>
          <w:color w:val="000000"/>
          <w:sz w:val="28"/>
        </w:rPr>
        <w:t>
      Дт 1428 "Клиенттерге берілген заемдар және қаржы лизингі</w:t>
      </w:r>
    </w:p>
    <w:p>
      <w:pPr>
        <w:spacing w:after="0"/>
        <w:ind w:left="0"/>
        <w:jc w:val="both"/>
      </w:pPr>
      <w:r>
        <w:rPr>
          <w:rFonts w:ascii="Times New Roman"/>
          <w:b w:val="false"/>
          <w:i w:val="false"/>
          <w:color w:val="000000"/>
          <w:sz w:val="28"/>
        </w:rPr>
        <w:t>
       бойынша резервтер (провизиялар)"</w:t>
      </w:r>
    </w:p>
    <w:p>
      <w:pPr>
        <w:spacing w:after="0"/>
        <w:ind w:left="0"/>
        <w:jc w:val="both"/>
      </w:pPr>
      <w:r>
        <w:rPr>
          <w:rFonts w:ascii="Times New Roman"/>
          <w:b w:val="false"/>
          <w:i w:val="false"/>
          <w:color w:val="000000"/>
          <w:sz w:val="28"/>
        </w:rPr>
        <w:t>
      Кт 1425 "Клиенттердің наразылық білдірілген вексельдері"</w:t>
      </w:r>
    </w:p>
    <w:p>
      <w:pPr>
        <w:spacing w:after="0"/>
        <w:ind w:left="0"/>
        <w:jc w:val="both"/>
      </w:pPr>
      <w:r>
        <w:rPr>
          <w:rFonts w:ascii="Times New Roman"/>
          <w:b w:val="false"/>
          <w:i w:val="false"/>
          <w:color w:val="000000"/>
          <w:sz w:val="28"/>
        </w:rPr>
        <w:t>
       1749 "Басқа да мерзімі өткен сыйақы"</w:t>
      </w:r>
    </w:p>
    <w:p>
      <w:pPr>
        <w:spacing w:after="0"/>
        <w:ind w:left="0"/>
        <w:jc w:val="both"/>
      </w:pPr>
      <w:r>
        <w:rPr>
          <w:rFonts w:ascii="Times New Roman"/>
          <w:b w:val="false"/>
          <w:i w:val="false"/>
          <w:color w:val="000000"/>
          <w:sz w:val="28"/>
        </w:rPr>
        <w:t>
       1818 "Есептелген басқа да комиссиялық кірістер"</w:t>
      </w:r>
    </w:p>
    <w:p>
      <w:pPr>
        <w:spacing w:after="0"/>
        <w:ind w:left="0"/>
        <w:jc w:val="both"/>
      </w:pPr>
      <w:r>
        <w:rPr>
          <w:rFonts w:ascii="Times New Roman"/>
          <w:b w:val="false"/>
          <w:i w:val="false"/>
          <w:color w:val="000000"/>
          <w:sz w:val="28"/>
        </w:rPr>
        <w:t>
       1879 "Есептелген тұрақсыздық айыбы (айыппұл, өсімпұл)",</w:t>
      </w:r>
    </w:p>
    <w:p>
      <w:pPr>
        <w:spacing w:after="0"/>
        <w:ind w:left="0"/>
        <w:jc w:val="both"/>
      </w:pPr>
      <w:r>
        <w:rPr>
          <w:rFonts w:ascii="Times New Roman"/>
          <w:b w:val="false"/>
          <w:i w:val="false"/>
          <w:color w:val="000000"/>
          <w:sz w:val="28"/>
        </w:rPr>
        <w:t>
       және бір мезгілде:</w:t>
      </w:r>
    </w:p>
    <w:p>
      <w:pPr>
        <w:spacing w:after="0"/>
        <w:ind w:left="0"/>
        <w:jc w:val="both"/>
      </w:pPr>
      <w:r>
        <w:rPr>
          <w:rFonts w:ascii="Times New Roman"/>
          <w:b w:val="false"/>
          <w:i w:val="false"/>
          <w:color w:val="000000"/>
          <w:sz w:val="28"/>
        </w:rPr>
        <w:t>
       Шығыс 7339 "Әр түрлі құндылықтар мен құжаттар".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166-9-тармақ жаңа редакцияда - ҚР Ұлттық Банкі Басқармасының 25.02.2013 </w:t>
      </w:r>
      <w:r>
        <w:rPr>
          <w:rFonts w:ascii="Times New Roman"/>
          <w:b w:val="false"/>
          <w:i w:val="false"/>
          <w:color w:val="ff0000"/>
          <w:sz w:val="28"/>
        </w:rPr>
        <w:t>№ 63</w:t>
      </w:r>
      <w:r>
        <w:rPr>
          <w:rFonts w:ascii="Times New Roman"/>
          <w:b w:val="false"/>
          <w:i w:val="false"/>
          <w:color w:val="ff0000"/>
          <w:sz w:val="28"/>
        </w:rPr>
        <w:t xml:space="preserve"> қаулысымен (01.12.2013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166-10. Алып тасталды - ҚР Ұлттық Банкі Басқармасының 25.02.2013 </w:t>
      </w:r>
      <w:r>
        <w:rPr>
          <w:rFonts w:ascii="Times New Roman"/>
          <w:b w:val="false"/>
          <w:i w:val="false"/>
          <w:color w:val="ff0000"/>
          <w:sz w:val="28"/>
        </w:rPr>
        <w:t>№ 63</w:t>
      </w:r>
      <w:r>
        <w:rPr>
          <w:rFonts w:ascii="Times New Roman"/>
          <w:b w:val="false"/>
          <w:i w:val="false"/>
          <w:color w:val="ff0000"/>
          <w:sz w:val="28"/>
        </w:rPr>
        <w:t xml:space="preserve"> қаулысымен (01.12.2013 бастап қолданысқа енгізіледі).</w:t>
      </w:r>
      <w:r>
        <w:br/>
      </w:r>
      <w:r>
        <w:rPr>
          <w:rFonts w:ascii="Times New Roman"/>
          <w:b w:val="false"/>
          <w:i w:val="false"/>
          <w:color w:val="000000"/>
          <w:sz w:val="28"/>
        </w:rPr>
        <w:t>
</w:t>
      </w:r>
    </w:p>
    <w:bookmarkStart w:name="z247" w:id="238"/>
    <w:p>
      <w:pPr>
        <w:spacing w:after="0"/>
        <w:ind w:left="0"/>
        <w:jc w:val="left"/>
      </w:pPr>
      <w:r>
        <w:rPr>
          <w:rFonts w:ascii="Times New Roman"/>
          <w:b/>
          <w:i w:val="false"/>
          <w:color w:val="000000"/>
        </w:rPr>
        <w:t xml:space="preserve"> 3-параграф. Домицильдендірілген вексельдерге ақы төлеу бойынша операцияларды есепке алу</w:t>
      </w:r>
    </w:p>
    <w:bookmarkEnd w:id="238"/>
    <w:p>
      <w:pPr>
        <w:spacing w:after="0"/>
        <w:ind w:left="0"/>
        <w:jc w:val="both"/>
      </w:pPr>
      <w:r>
        <w:rPr>
          <w:rFonts w:ascii="Times New Roman"/>
          <w:b w:val="false"/>
          <w:i w:val="false"/>
          <w:color w:val="ff0000"/>
          <w:sz w:val="28"/>
        </w:rPr>
        <w:t xml:space="preserve">
      Ескерту. 3-параграфтың тақырыбы жаңа редакцияда - ҚР Ұлттық Банкі Басқармасының 28.11.2016 </w:t>
      </w:r>
      <w:r>
        <w:rPr>
          <w:rFonts w:ascii="Times New Roman"/>
          <w:b w:val="false"/>
          <w:i w:val="false"/>
          <w:color w:val="ff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48" w:id="239"/>
    <w:p>
      <w:pPr>
        <w:spacing w:after="0"/>
        <w:ind w:left="0"/>
        <w:jc w:val="both"/>
      </w:pPr>
      <w:r>
        <w:rPr>
          <w:rFonts w:ascii="Times New Roman"/>
          <w:b w:val="false"/>
          <w:i w:val="false"/>
          <w:color w:val="000000"/>
          <w:sz w:val="28"/>
        </w:rPr>
        <w:t>
      166-11. Вексельдерді домицильдендіру кезінде мынадай бухгалтерлік жазбалар жүзеге асырылады:</w:t>
      </w:r>
    </w:p>
    <w:bookmarkEnd w:id="239"/>
    <w:bookmarkStart w:name="z249" w:id="240"/>
    <w:p>
      <w:pPr>
        <w:spacing w:after="0"/>
        <w:ind w:left="0"/>
        <w:jc w:val="both"/>
      </w:pPr>
      <w:r>
        <w:rPr>
          <w:rFonts w:ascii="Times New Roman"/>
          <w:b w:val="false"/>
          <w:i w:val="false"/>
          <w:color w:val="000000"/>
          <w:sz w:val="28"/>
        </w:rPr>
        <w:t>
      1) домицильдендірілген вексельдер бойынша шартты талаптар мен міндеттемелер сомасына:</w:t>
      </w:r>
    </w:p>
    <w:bookmarkEnd w:id="240"/>
    <w:p>
      <w:pPr>
        <w:spacing w:after="0"/>
        <w:ind w:left="0"/>
        <w:jc w:val="both"/>
      </w:pPr>
      <w:r>
        <w:rPr>
          <w:rFonts w:ascii="Times New Roman"/>
          <w:b w:val="false"/>
          <w:i w:val="false"/>
          <w:color w:val="000000"/>
          <w:sz w:val="28"/>
        </w:rPr>
        <w:t>
      Дт 6180 "Вексельдер бойынша ықтимал талаптар"</w:t>
      </w:r>
    </w:p>
    <w:p>
      <w:pPr>
        <w:spacing w:after="0"/>
        <w:ind w:left="0"/>
        <w:jc w:val="both"/>
      </w:pPr>
      <w:r>
        <w:rPr>
          <w:rFonts w:ascii="Times New Roman"/>
          <w:b w:val="false"/>
          <w:i w:val="false"/>
          <w:color w:val="000000"/>
          <w:sz w:val="28"/>
        </w:rPr>
        <w:t>
      Кт 6680 "Вексельдер бойынша ықтимал міндеттемелер",</w:t>
      </w:r>
    </w:p>
    <w:bookmarkStart w:name="z250" w:id="241"/>
    <w:p>
      <w:pPr>
        <w:spacing w:after="0"/>
        <w:ind w:left="0"/>
        <w:jc w:val="both"/>
      </w:pPr>
      <w:r>
        <w:rPr>
          <w:rFonts w:ascii="Times New Roman"/>
          <w:b w:val="false"/>
          <w:i w:val="false"/>
          <w:color w:val="000000"/>
          <w:sz w:val="28"/>
        </w:rPr>
        <w:t>
      және сонымен бір мезгілде, кепіл затына құқық белгілейтін құжаттардың, клиентке міндетті қайтаруға жататын кепіл туралы шарттың және басқа құжаттардың түпнұсқасының 1 (бір) теңге шартты құнына мынадай бухгалтерлік жазба жүзеге асырылады:</w:t>
      </w:r>
    </w:p>
    <w:bookmarkEnd w:id="241"/>
    <w:p>
      <w:pPr>
        <w:spacing w:after="0"/>
        <w:ind w:left="0"/>
        <w:jc w:val="both"/>
      </w:pPr>
      <w:r>
        <w:rPr>
          <w:rFonts w:ascii="Times New Roman"/>
          <w:b w:val="false"/>
          <w:i w:val="false"/>
          <w:color w:val="000000"/>
          <w:sz w:val="28"/>
        </w:rPr>
        <w:t>
      Кіріс 7339 "Әр түрлі құндылықтар мен құжаттар";</w:t>
      </w:r>
    </w:p>
    <w:bookmarkStart w:name="z251" w:id="242"/>
    <w:p>
      <w:pPr>
        <w:spacing w:after="0"/>
        <w:ind w:left="0"/>
        <w:jc w:val="both"/>
      </w:pPr>
      <w:r>
        <w:rPr>
          <w:rFonts w:ascii="Times New Roman"/>
          <w:b w:val="false"/>
          <w:i w:val="false"/>
          <w:color w:val="000000"/>
          <w:sz w:val="28"/>
        </w:rPr>
        <w:t>
      2) домицилианттың міндеттемелерін қамтамасыз ретінде қабылданатын ақша сомасына:</w:t>
      </w:r>
    </w:p>
    <w:bookmarkEnd w:id="242"/>
    <w:p>
      <w:pPr>
        <w:spacing w:after="0"/>
        <w:ind w:left="0"/>
        <w:jc w:val="both"/>
      </w:pPr>
      <w:r>
        <w:rPr>
          <w:rFonts w:ascii="Times New Roman"/>
          <w:b w:val="false"/>
          <w:i w:val="false"/>
          <w:color w:val="000000"/>
          <w:sz w:val="28"/>
        </w:rPr>
        <w:t>
      Дт 1001 "Кассадағы қолма-қол ақша"</w:t>
      </w:r>
    </w:p>
    <w:p>
      <w:pPr>
        <w:spacing w:after="0"/>
        <w:ind w:left="0"/>
        <w:jc w:val="both"/>
      </w:pPr>
      <w:r>
        <w:rPr>
          <w:rFonts w:ascii="Times New Roman"/>
          <w:b w:val="false"/>
          <w:i w:val="false"/>
          <w:color w:val="000000"/>
          <w:sz w:val="28"/>
        </w:rPr>
        <w:t>
       1051 "Қазақстан Республикасының Ұлттық Банкіндегі</w:t>
      </w:r>
    </w:p>
    <w:p>
      <w:pPr>
        <w:spacing w:after="0"/>
        <w:ind w:left="0"/>
        <w:jc w:val="both"/>
      </w:pPr>
      <w:r>
        <w:rPr>
          <w:rFonts w:ascii="Times New Roman"/>
          <w:b w:val="false"/>
          <w:i w:val="false"/>
          <w:color w:val="000000"/>
          <w:sz w:val="28"/>
        </w:rPr>
        <w:t>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2203 "Заңды тұлғалардың ағымдағы шоттары"</w:t>
      </w:r>
    </w:p>
    <w:p>
      <w:pPr>
        <w:spacing w:after="0"/>
        <w:ind w:left="0"/>
        <w:jc w:val="both"/>
      </w:pPr>
      <w:r>
        <w:rPr>
          <w:rFonts w:ascii="Times New Roman"/>
          <w:b w:val="false"/>
          <w:i w:val="false"/>
          <w:color w:val="000000"/>
          <w:sz w:val="28"/>
        </w:rPr>
        <w:t>
       2204 "Жеке тұлғалардың ағымдағы шоттары"</w:t>
      </w:r>
    </w:p>
    <w:p>
      <w:pPr>
        <w:spacing w:after="0"/>
        <w:ind w:left="0"/>
        <w:jc w:val="both"/>
      </w:pPr>
      <w:r>
        <w:rPr>
          <w:rFonts w:ascii="Times New Roman"/>
          <w:b w:val="false"/>
          <w:i w:val="false"/>
          <w:color w:val="000000"/>
          <w:sz w:val="28"/>
        </w:rPr>
        <w:t>
      Кт 2213 "Жеке тұлғалардың міндеттемелерін қамтамасыз ету</w:t>
      </w:r>
    </w:p>
    <w:p>
      <w:pPr>
        <w:spacing w:after="0"/>
        <w:ind w:left="0"/>
        <w:jc w:val="both"/>
      </w:pPr>
      <w:r>
        <w:rPr>
          <w:rFonts w:ascii="Times New Roman"/>
          <w:b w:val="false"/>
          <w:i w:val="false"/>
          <w:color w:val="000000"/>
          <w:sz w:val="28"/>
        </w:rPr>
        <w:t>
       болып табылатын салым"</w:t>
      </w:r>
    </w:p>
    <w:p>
      <w:pPr>
        <w:spacing w:after="0"/>
        <w:ind w:left="0"/>
        <w:jc w:val="both"/>
      </w:pPr>
      <w:r>
        <w:rPr>
          <w:rFonts w:ascii="Times New Roman"/>
          <w:b w:val="false"/>
          <w:i w:val="false"/>
          <w:color w:val="000000"/>
          <w:sz w:val="28"/>
        </w:rPr>
        <w:t>
      2223 "Заңды тұлғалардың міндеттемелерін қамтамасыз ету</w:t>
      </w:r>
    </w:p>
    <w:p>
      <w:pPr>
        <w:spacing w:after="0"/>
        <w:ind w:left="0"/>
        <w:jc w:val="both"/>
      </w:pPr>
      <w:r>
        <w:rPr>
          <w:rFonts w:ascii="Times New Roman"/>
          <w:b w:val="false"/>
          <w:i w:val="false"/>
          <w:color w:val="000000"/>
          <w:sz w:val="28"/>
        </w:rPr>
        <w:t>
       болып табылатын салым"</w:t>
      </w:r>
    </w:p>
    <w:p>
      <w:pPr>
        <w:spacing w:after="0"/>
        <w:ind w:left="0"/>
        <w:jc w:val="both"/>
      </w:pPr>
      <w:r>
        <w:rPr>
          <w:rFonts w:ascii="Times New Roman"/>
          <w:b w:val="false"/>
          <w:i w:val="false"/>
          <w:color w:val="000000"/>
          <w:sz w:val="28"/>
        </w:rPr>
        <w:t>
      2240 "Клиенттердің міндеттемелерін қамтамасыз ету (кепілсалым, кепілзат) ретінде қабылданған ақшаны</w:t>
      </w:r>
    </w:p>
    <w:p>
      <w:pPr>
        <w:spacing w:after="0"/>
        <w:ind w:left="0"/>
        <w:jc w:val="both"/>
      </w:pPr>
      <w:r>
        <w:rPr>
          <w:rFonts w:ascii="Times New Roman"/>
          <w:b w:val="false"/>
          <w:i w:val="false"/>
          <w:color w:val="000000"/>
          <w:sz w:val="28"/>
        </w:rPr>
        <w:t>
       сақтау шоты";</w:t>
      </w:r>
    </w:p>
    <w:bookmarkStart w:name="z252" w:id="243"/>
    <w:p>
      <w:pPr>
        <w:spacing w:after="0"/>
        <w:ind w:left="0"/>
        <w:jc w:val="both"/>
      </w:pPr>
      <w:r>
        <w:rPr>
          <w:rFonts w:ascii="Times New Roman"/>
          <w:b w:val="false"/>
          <w:i w:val="false"/>
          <w:color w:val="000000"/>
          <w:sz w:val="28"/>
        </w:rPr>
        <w:t>
       3) комиссиялық кіріс сомасына:</w:t>
      </w:r>
    </w:p>
    <w:bookmarkEnd w:id="243"/>
    <w:p>
      <w:pPr>
        <w:spacing w:after="0"/>
        <w:ind w:left="0"/>
        <w:jc w:val="both"/>
      </w:pPr>
      <w:r>
        <w:rPr>
          <w:rFonts w:ascii="Times New Roman"/>
          <w:b w:val="false"/>
          <w:i w:val="false"/>
          <w:color w:val="000000"/>
          <w:sz w:val="28"/>
        </w:rPr>
        <w:t>
      Дт 1001 "Кассадағы қолма-қол ақша"</w:t>
      </w:r>
    </w:p>
    <w:p>
      <w:pPr>
        <w:spacing w:after="0"/>
        <w:ind w:left="0"/>
        <w:jc w:val="both"/>
      </w:pPr>
      <w:r>
        <w:rPr>
          <w:rFonts w:ascii="Times New Roman"/>
          <w:b w:val="false"/>
          <w:i w:val="false"/>
          <w:color w:val="000000"/>
          <w:sz w:val="28"/>
        </w:rPr>
        <w:t>
      Кт 4608 "Басқа да комиссиялық кірістер".</w:t>
      </w:r>
    </w:p>
    <w:bookmarkStart w:name="z253" w:id="244"/>
    <w:p>
      <w:pPr>
        <w:spacing w:after="0"/>
        <w:ind w:left="0"/>
        <w:jc w:val="both"/>
      </w:pPr>
      <w:r>
        <w:rPr>
          <w:rFonts w:ascii="Times New Roman"/>
          <w:b w:val="false"/>
          <w:i w:val="false"/>
          <w:color w:val="000000"/>
          <w:sz w:val="28"/>
        </w:rPr>
        <w:t>
      166-12. Домицилиат вексель бойынша төлем жасаған кезде мынадай бухгалтерлік жазбалар жүзеге асырылады:</w:t>
      </w:r>
    </w:p>
    <w:bookmarkEnd w:id="244"/>
    <w:bookmarkStart w:name="z254" w:id="245"/>
    <w:p>
      <w:pPr>
        <w:spacing w:after="0"/>
        <w:ind w:left="0"/>
        <w:jc w:val="both"/>
      </w:pPr>
      <w:r>
        <w:rPr>
          <w:rFonts w:ascii="Times New Roman"/>
          <w:b w:val="false"/>
          <w:i w:val="false"/>
          <w:color w:val="000000"/>
          <w:sz w:val="28"/>
        </w:rPr>
        <w:t>
      1) вексель бойынша төлем сомасына:</w:t>
      </w:r>
    </w:p>
    <w:bookmarkEnd w:id="245"/>
    <w:p>
      <w:pPr>
        <w:spacing w:after="0"/>
        <w:ind w:left="0"/>
        <w:jc w:val="both"/>
      </w:pPr>
      <w:r>
        <w:rPr>
          <w:rFonts w:ascii="Times New Roman"/>
          <w:b w:val="false"/>
          <w:i w:val="false"/>
          <w:color w:val="000000"/>
          <w:sz w:val="28"/>
        </w:rPr>
        <w:t>
      Дт 2213 "Жеке тұлғалардың міндеттемелерін қамтамасыз ету</w:t>
      </w:r>
    </w:p>
    <w:p>
      <w:pPr>
        <w:spacing w:after="0"/>
        <w:ind w:left="0"/>
        <w:jc w:val="both"/>
      </w:pPr>
      <w:r>
        <w:rPr>
          <w:rFonts w:ascii="Times New Roman"/>
          <w:b w:val="false"/>
          <w:i w:val="false"/>
          <w:color w:val="000000"/>
          <w:sz w:val="28"/>
        </w:rPr>
        <w:t>
       болып табылатын салым"</w:t>
      </w:r>
    </w:p>
    <w:p>
      <w:pPr>
        <w:spacing w:after="0"/>
        <w:ind w:left="0"/>
        <w:jc w:val="both"/>
      </w:pPr>
      <w:r>
        <w:rPr>
          <w:rFonts w:ascii="Times New Roman"/>
          <w:b w:val="false"/>
          <w:i w:val="false"/>
          <w:color w:val="000000"/>
          <w:sz w:val="28"/>
        </w:rPr>
        <w:t>
      2223 "Заңды тұлғалардың міндеттемелерін қамтамасыз ету</w:t>
      </w:r>
    </w:p>
    <w:p>
      <w:pPr>
        <w:spacing w:after="0"/>
        <w:ind w:left="0"/>
        <w:jc w:val="both"/>
      </w:pPr>
      <w:r>
        <w:rPr>
          <w:rFonts w:ascii="Times New Roman"/>
          <w:b w:val="false"/>
          <w:i w:val="false"/>
          <w:color w:val="000000"/>
          <w:sz w:val="28"/>
        </w:rPr>
        <w:t>
       болып табылатын салым"</w:t>
      </w:r>
    </w:p>
    <w:p>
      <w:pPr>
        <w:spacing w:after="0"/>
        <w:ind w:left="0"/>
        <w:jc w:val="both"/>
      </w:pPr>
      <w:r>
        <w:rPr>
          <w:rFonts w:ascii="Times New Roman"/>
          <w:b w:val="false"/>
          <w:i w:val="false"/>
          <w:color w:val="000000"/>
          <w:sz w:val="28"/>
        </w:rPr>
        <w:t>
       2240 "Клиенттердің міндеттемелерін қамтамасыз ету</w:t>
      </w:r>
    </w:p>
    <w:p>
      <w:pPr>
        <w:spacing w:after="0"/>
        <w:ind w:left="0"/>
        <w:jc w:val="both"/>
      </w:pPr>
      <w:r>
        <w:rPr>
          <w:rFonts w:ascii="Times New Roman"/>
          <w:b w:val="false"/>
          <w:i w:val="false"/>
          <w:color w:val="000000"/>
          <w:sz w:val="28"/>
        </w:rPr>
        <w:t>
       (кепілсалым, кепілзат) ретінде қабылданған ақшаны</w:t>
      </w:r>
    </w:p>
    <w:p>
      <w:pPr>
        <w:spacing w:after="0"/>
        <w:ind w:left="0"/>
        <w:jc w:val="both"/>
      </w:pPr>
      <w:r>
        <w:rPr>
          <w:rFonts w:ascii="Times New Roman"/>
          <w:b w:val="false"/>
          <w:i w:val="false"/>
          <w:color w:val="000000"/>
          <w:sz w:val="28"/>
        </w:rPr>
        <w:t>
       сақтау шоты"</w:t>
      </w:r>
    </w:p>
    <w:p>
      <w:pPr>
        <w:spacing w:after="0"/>
        <w:ind w:left="0"/>
        <w:jc w:val="both"/>
      </w:pPr>
      <w:r>
        <w:rPr>
          <w:rFonts w:ascii="Times New Roman"/>
          <w:b w:val="false"/>
          <w:i w:val="false"/>
          <w:color w:val="000000"/>
          <w:sz w:val="28"/>
        </w:rPr>
        <w:t>
      Кт 1001 "Кассадағы қолма-қол ақша"</w:t>
      </w:r>
    </w:p>
    <w:p>
      <w:pPr>
        <w:spacing w:after="0"/>
        <w:ind w:left="0"/>
        <w:jc w:val="both"/>
      </w:pPr>
      <w:r>
        <w:rPr>
          <w:rFonts w:ascii="Times New Roman"/>
          <w:b w:val="false"/>
          <w:i w:val="false"/>
          <w:color w:val="000000"/>
          <w:sz w:val="28"/>
        </w:rPr>
        <w:t>
       1051 "Қазақстан Республикасының Ұлттық Банкіндегі</w:t>
      </w:r>
    </w:p>
    <w:p>
      <w:pPr>
        <w:spacing w:after="0"/>
        <w:ind w:left="0"/>
        <w:jc w:val="both"/>
      </w:pPr>
      <w:r>
        <w:rPr>
          <w:rFonts w:ascii="Times New Roman"/>
          <w:b w:val="false"/>
          <w:i w:val="false"/>
          <w:color w:val="000000"/>
          <w:sz w:val="28"/>
        </w:rPr>
        <w:t>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2203 "Заңды тұлғалардың ағымдағы шоттары"</w:t>
      </w:r>
    </w:p>
    <w:p>
      <w:pPr>
        <w:spacing w:after="0"/>
        <w:ind w:left="0"/>
        <w:jc w:val="both"/>
      </w:pPr>
      <w:r>
        <w:rPr>
          <w:rFonts w:ascii="Times New Roman"/>
          <w:b w:val="false"/>
          <w:i w:val="false"/>
          <w:color w:val="000000"/>
          <w:sz w:val="28"/>
        </w:rPr>
        <w:t>
       2204 "Жеке тұлғалардың ағымдағы шоттары";</w:t>
      </w:r>
    </w:p>
    <w:bookmarkStart w:name="z255" w:id="246"/>
    <w:p>
      <w:pPr>
        <w:spacing w:after="0"/>
        <w:ind w:left="0"/>
        <w:jc w:val="both"/>
      </w:pPr>
      <w:r>
        <w:rPr>
          <w:rFonts w:ascii="Times New Roman"/>
          <w:b w:val="false"/>
          <w:i w:val="false"/>
          <w:color w:val="000000"/>
          <w:sz w:val="28"/>
        </w:rPr>
        <w:t>
       2) домицилдендірілген вексель бойынша шартты талаптар мен міндеттемелер сомасына:</w:t>
      </w:r>
    </w:p>
    <w:bookmarkEnd w:id="246"/>
    <w:p>
      <w:pPr>
        <w:spacing w:after="0"/>
        <w:ind w:left="0"/>
        <w:jc w:val="both"/>
      </w:pPr>
      <w:r>
        <w:rPr>
          <w:rFonts w:ascii="Times New Roman"/>
          <w:b w:val="false"/>
          <w:i w:val="false"/>
          <w:color w:val="000000"/>
          <w:sz w:val="28"/>
        </w:rPr>
        <w:t>
      Дт 6680 "Вексельдер бойынша ықтимал міндеттемелер"</w:t>
      </w:r>
    </w:p>
    <w:p>
      <w:pPr>
        <w:spacing w:after="0"/>
        <w:ind w:left="0"/>
        <w:jc w:val="both"/>
      </w:pPr>
      <w:r>
        <w:rPr>
          <w:rFonts w:ascii="Times New Roman"/>
          <w:b w:val="false"/>
          <w:i w:val="false"/>
          <w:color w:val="000000"/>
          <w:sz w:val="28"/>
        </w:rPr>
        <w:t>
      Кт 6180 "Вексельдер бойынша ықтимал талаптар",</w:t>
      </w:r>
    </w:p>
    <w:bookmarkStart w:name="z256" w:id="247"/>
    <w:p>
      <w:pPr>
        <w:spacing w:after="0"/>
        <w:ind w:left="0"/>
        <w:jc w:val="both"/>
      </w:pPr>
      <w:r>
        <w:rPr>
          <w:rFonts w:ascii="Times New Roman"/>
          <w:b w:val="false"/>
          <w:i w:val="false"/>
          <w:color w:val="000000"/>
          <w:sz w:val="28"/>
        </w:rPr>
        <w:t>
      және сонымен бір мезгілде:</w:t>
      </w:r>
    </w:p>
    <w:bookmarkEnd w:id="247"/>
    <w:p>
      <w:pPr>
        <w:spacing w:after="0"/>
        <w:ind w:left="0"/>
        <w:jc w:val="both"/>
      </w:pPr>
      <w:r>
        <w:rPr>
          <w:rFonts w:ascii="Times New Roman"/>
          <w:b w:val="false"/>
          <w:i w:val="false"/>
          <w:color w:val="000000"/>
          <w:sz w:val="28"/>
        </w:rPr>
        <w:t>
      Шығыс 7339 "Әр түрлі құндылықтар мен құжаттар".</w:t>
      </w:r>
    </w:p>
    <w:bookmarkStart w:name="z257" w:id="248"/>
    <w:p>
      <w:pPr>
        <w:spacing w:after="0"/>
        <w:ind w:left="0"/>
        <w:jc w:val="left"/>
      </w:pPr>
      <w:r>
        <w:rPr>
          <w:rFonts w:ascii="Times New Roman"/>
          <w:b/>
          <w:i w:val="false"/>
          <w:color w:val="000000"/>
        </w:rPr>
        <w:t xml:space="preserve"> 4-параграф. Вексельдерді инкассоға қабылдау бойынша операцияларды есепке алу</w:t>
      </w:r>
    </w:p>
    <w:bookmarkEnd w:id="248"/>
    <w:bookmarkStart w:name="z258" w:id="249"/>
    <w:p>
      <w:pPr>
        <w:spacing w:after="0"/>
        <w:ind w:left="0"/>
        <w:jc w:val="both"/>
      </w:pPr>
      <w:r>
        <w:rPr>
          <w:rFonts w:ascii="Times New Roman"/>
          <w:b w:val="false"/>
          <w:i w:val="false"/>
          <w:color w:val="ff0000"/>
          <w:sz w:val="28"/>
        </w:rPr>
        <w:t xml:space="preserve">
      Ескерту. 4-параграфтың тақырыбы жаңа редакцияда - ҚР Ұлттық Банкі Басқармасының 28.11.2016 </w:t>
      </w:r>
      <w:r>
        <w:rPr>
          <w:rFonts w:ascii="Times New Roman"/>
          <w:b w:val="false"/>
          <w:i w:val="false"/>
          <w:color w:val="ff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249"/>
    <w:p>
      <w:pPr>
        <w:spacing w:after="0"/>
        <w:ind w:left="0"/>
        <w:jc w:val="both"/>
      </w:pPr>
      <w:r>
        <w:rPr>
          <w:rFonts w:ascii="Times New Roman"/>
          <w:b w:val="false"/>
          <w:i w:val="false"/>
          <w:color w:val="000000"/>
          <w:sz w:val="28"/>
        </w:rPr>
        <w:t>
      166-13. Вексельдерді инкассоға қабылдау кезінде кепіл затына құқық белгілейтін құжаттардың, клиентке міндетті қайтаруға жататын кепіл туралы шарттың және басқа құжаттардың түпнұсқасының 1 (бір) теңге шартты құнына мынадай бухгалтерлік жазба жүзеге асырылады:</w:t>
      </w:r>
    </w:p>
    <w:p>
      <w:pPr>
        <w:spacing w:after="0"/>
        <w:ind w:left="0"/>
        <w:jc w:val="both"/>
      </w:pPr>
      <w:r>
        <w:rPr>
          <w:rFonts w:ascii="Times New Roman"/>
          <w:b w:val="false"/>
          <w:i w:val="false"/>
          <w:color w:val="000000"/>
          <w:sz w:val="28"/>
        </w:rPr>
        <w:t>
      Кіріс 7339 "Әр түрлі құндылықтар мен құжаттар".</w:t>
      </w:r>
    </w:p>
    <w:bookmarkStart w:name="z259" w:id="250"/>
    <w:p>
      <w:pPr>
        <w:spacing w:after="0"/>
        <w:ind w:left="0"/>
        <w:jc w:val="both"/>
      </w:pPr>
      <w:r>
        <w:rPr>
          <w:rFonts w:ascii="Times New Roman"/>
          <w:b w:val="false"/>
          <w:i w:val="false"/>
          <w:color w:val="000000"/>
          <w:sz w:val="28"/>
        </w:rPr>
        <w:t>
      166-14. Инкассоға қабылданған вексель бойынша төлемді алу кезінде мынадай бухгалтерлік жазбалар жүзеге асырылады:</w:t>
      </w:r>
    </w:p>
    <w:bookmarkEnd w:id="250"/>
    <w:bookmarkStart w:name="z260" w:id="251"/>
    <w:p>
      <w:pPr>
        <w:spacing w:after="0"/>
        <w:ind w:left="0"/>
        <w:jc w:val="both"/>
      </w:pPr>
      <w:r>
        <w:rPr>
          <w:rFonts w:ascii="Times New Roman"/>
          <w:b w:val="false"/>
          <w:i w:val="false"/>
          <w:color w:val="000000"/>
          <w:sz w:val="28"/>
        </w:rPr>
        <w:t>
      алынған төлем сомасына:</w:t>
      </w:r>
    </w:p>
    <w:bookmarkEnd w:id="251"/>
    <w:p>
      <w:pPr>
        <w:spacing w:after="0"/>
        <w:ind w:left="0"/>
        <w:jc w:val="both"/>
      </w:pPr>
      <w:r>
        <w:rPr>
          <w:rFonts w:ascii="Times New Roman"/>
          <w:b w:val="false"/>
          <w:i w:val="false"/>
          <w:color w:val="000000"/>
          <w:sz w:val="28"/>
        </w:rPr>
        <w:t>
      Дт 1051 "Қазақстан Республикасының Ұлттық Банкіндегі</w:t>
      </w:r>
    </w:p>
    <w:p>
      <w:pPr>
        <w:spacing w:after="0"/>
        <w:ind w:left="0"/>
        <w:jc w:val="both"/>
      </w:pPr>
      <w:r>
        <w:rPr>
          <w:rFonts w:ascii="Times New Roman"/>
          <w:b w:val="false"/>
          <w:i w:val="false"/>
          <w:color w:val="000000"/>
          <w:sz w:val="28"/>
        </w:rPr>
        <w:t>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Кт 2203 "Заңды тұлғалардың ағымдағы шоттары"</w:t>
      </w:r>
    </w:p>
    <w:p>
      <w:pPr>
        <w:spacing w:after="0"/>
        <w:ind w:left="0"/>
        <w:jc w:val="both"/>
      </w:pPr>
      <w:r>
        <w:rPr>
          <w:rFonts w:ascii="Times New Roman"/>
          <w:b w:val="false"/>
          <w:i w:val="false"/>
          <w:color w:val="000000"/>
          <w:sz w:val="28"/>
        </w:rPr>
        <w:t>
       4608 "Басқа да комиссиялық кірістер";</w:t>
      </w:r>
    </w:p>
    <w:bookmarkStart w:name="z261" w:id="252"/>
    <w:p>
      <w:pPr>
        <w:spacing w:after="0"/>
        <w:ind w:left="0"/>
        <w:jc w:val="both"/>
      </w:pPr>
      <w:r>
        <w:rPr>
          <w:rFonts w:ascii="Times New Roman"/>
          <w:b w:val="false"/>
          <w:i w:val="false"/>
          <w:color w:val="000000"/>
          <w:sz w:val="28"/>
        </w:rPr>
        <w:t>
       және сонымен бір мезгілде:</w:t>
      </w:r>
    </w:p>
    <w:bookmarkEnd w:id="252"/>
    <w:p>
      <w:pPr>
        <w:spacing w:after="0"/>
        <w:ind w:left="0"/>
        <w:jc w:val="both"/>
      </w:pPr>
      <w:r>
        <w:rPr>
          <w:rFonts w:ascii="Times New Roman"/>
          <w:b w:val="false"/>
          <w:i w:val="false"/>
          <w:color w:val="000000"/>
          <w:sz w:val="28"/>
        </w:rPr>
        <w:t>
      Шығыс 7339 "Әр түрлі құндылықтар мен құжаттар".</w:t>
      </w:r>
    </w:p>
    <w:bookmarkStart w:name="z262" w:id="253"/>
    <w:p>
      <w:pPr>
        <w:spacing w:after="0"/>
        <w:ind w:left="0"/>
        <w:jc w:val="left"/>
      </w:pPr>
      <w:r>
        <w:rPr>
          <w:rFonts w:ascii="Times New Roman"/>
          <w:b/>
          <w:i w:val="false"/>
          <w:color w:val="000000"/>
        </w:rPr>
        <w:t xml:space="preserve"> 5-параграф. Вексельдерді авалирлеу бойынша операцияларды есепке алу</w:t>
      </w:r>
    </w:p>
    <w:bookmarkEnd w:id="253"/>
    <w:p>
      <w:pPr>
        <w:spacing w:after="0"/>
        <w:ind w:left="0"/>
        <w:jc w:val="both"/>
      </w:pPr>
      <w:r>
        <w:rPr>
          <w:rFonts w:ascii="Times New Roman"/>
          <w:b w:val="false"/>
          <w:i w:val="false"/>
          <w:color w:val="ff0000"/>
          <w:sz w:val="28"/>
        </w:rPr>
        <w:t xml:space="preserve">
      Ескерту. 5-параграфтың тақырыбы жаңа редакцияда - ҚР Ұлттық Банкі Басқармасының 28.11.2016 </w:t>
      </w:r>
      <w:r>
        <w:rPr>
          <w:rFonts w:ascii="Times New Roman"/>
          <w:b w:val="false"/>
          <w:i w:val="false"/>
          <w:color w:val="ff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63" w:id="254"/>
    <w:p>
      <w:pPr>
        <w:spacing w:after="0"/>
        <w:ind w:left="0"/>
        <w:jc w:val="both"/>
      </w:pPr>
      <w:r>
        <w:rPr>
          <w:rFonts w:ascii="Times New Roman"/>
          <w:b w:val="false"/>
          <w:i w:val="false"/>
          <w:color w:val="000000"/>
          <w:sz w:val="28"/>
        </w:rPr>
        <w:t>
      166-15. Вексельге аваль қою кезінде мынадай бухгалтерлік жазбалар жүзеге асырылады:</w:t>
      </w:r>
    </w:p>
    <w:bookmarkEnd w:id="254"/>
    <w:bookmarkStart w:name="z264" w:id="255"/>
    <w:p>
      <w:pPr>
        <w:spacing w:after="0"/>
        <w:ind w:left="0"/>
        <w:jc w:val="both"/>
      </w:pPr>
      <w:r>
        <w:rPr>
          <w:rFonts w:ascii="Times New Roman"/>
          <w:b w:val="false"/>
          <w:i w:val="false"/>
          <w:color w:val="000000"/>
          <w:sz w:val="28"/>
        </w:rPr>
        <w:t>
      1) шартты талаптар мен міндеттемелер сомасына:</w:t>
      </w:r>
    </w:p>
    <w:bookmarkEnd w:id="255"/>
    <w:p>
      <w:pPr>
        <w:spacing w:after="0"/>
        <w:ind w:left="0"/>
        <w:jc w:val="both"/>
      </w:pPr>
      <w:r>
        <w:rPr>
          <w:rFonts w:ascii="Times New Roman"/>
          <w:b w:val="false"/>
          <w:i w:val="false"/>
          <w:color w:val="000000"/>
          <w:sz w:val="28"/>
        </w:rPr>
        <w:t>
      Дт 6180 "Вексельдер бойынша ықтимал талаптар"</w:t>
      </w:r>
    </w:p>
    <w:p>
      <w:pPr>
        <w:spacing w:after="0"/>
        <w:ind w:left="0"/>
        <w:jc w:val="both"/>
      </w:pPr>
      <w:r>
        <w:rPr>
          <w:rFonts w:ascii="Times New Roman"/>
          <w:b w:val="false"/>
          <w:i w:val="false"/>
          <w:color w:val="000000"/>
          <w:sz w:val="28"/>
        </w:rPr>
        <w:t>
      Кт 6680 "Вексельдер бойынша ықтимал міндеттемелер";</w:t>
      </w:r>
    </w:p>
    <w:bookmarkStart w:name="z265" w:id="256"/>
    <w:p>
      <w:pPr>
        <w:spacing w:after="0"/>
        <w:ind w:left="0"/>
        <w:jc w:val="both"/>
      </w:pPr>
      <w:r>
        <w:rPr>
          <w:rFonts w:ascii="Times New Roman"/>
          <w:b w:val="false"/>
          <w:i w:val="false"/>
          <w:color w:val="000000"/>
          <w:sz w:val="28"/>
        </w:rPr>
        <w:t>
      2) аваль бойынша міндеттемелерді қамтамасыз ету ретінде қабылданатын ақша сомасына:</w:t>
      </w:r>
    </w:p>
    <w:bookmarkEnd w:id="256"/>
    <w:p>
      <w:pPr>
        <w:spacing w:after="0"/>
        <w:ind w:left="0"/>
        <w:jc w:val="both"/>
      </w:pPr>
      <w:r>
        <w:rPr>
          <w:rFonts w:ascii="Times New Roman"/>
          <w:b w:val="false"/>
          <w:i w:val="false"/>
          <w:color w:val="000000"/>
          <w:sz w:val="28"/>
        </w:rPr>
        <w:t>
      Дт 1001 "Кассадағы қолма-қол ақша"</w:t>
      </w:r>
    </w:p>
    <w:p>
      <w:pPr>
        <w:spacing w:after="0"/>
        <w:ind w:left="0"/>
        <w:jc w:val="both"/>
      </w:pPr>
      <w:r>
        <w:rPr>
          <w:rFonts w:ascii="Times New Roman"/>
          <w:b w:val="false"/>
          <w:i w:val="false"/>
          <w:color w:val="000000"/>
          <w:sz w:val="28"/>
        </w:rPr>
        <w:t>
       1051 "Қазақстан Республикасының Ұлттық Банкіндегі</w:t>
      </w:r>
    </w:p>
    <w:p>
      <w:pPr>
        <w:spacing w:after="0"/>
        <w:ind w:left="0"/>
        <w:jc w:val="both"/>
      </w:pPr>
      <w:r>
        <w:rPr>
          <w:rFonts w:ascii="Times New Roman"/>
          <w:b w:val="false"/>
          <w:i w:val="false"/>
          <w:color w:val="000000"/>
          <w:sz w:val="28"/>
        </w:rPr>
        <w:t>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2203 "Заңды тұлғалардың ағымдағы шоттары"</w:t>
      </w:r>
    </w:p>
    <w:p>
      <w:pPr>
        <w:spacing w:after="0"/>
        <w:ind w:left="0"/>
        <w:jc w:val="both"/>
      </w:pPr>
      <w:r>
        <w:rPr>
          <w:rFonts w:ascii="Times New Roman"/>
          <w:b w:val="false"/>
          <w:i w:val="false"/>
          <w:color w:val="000000"/>
          <w:sz w:val="28"/>
        </w:rPr>
        <w:t>
       2204 "Жеке тұлғалардың ағымдағы шоттары"</w:t>
      </w:r>
    </w:p>
    <w:p>
      <w:pPr>
        <w:spacing w:after="0"/>
        <w:ind w:left="0"/>
        <w:jc w:val="both"/>
      </w:pPr>
      <w:r>
        <w:rPr>
          <w:rFonts w:ascii="Times New Roman"/>
          <w:b w:val="false"/>
          <w:i w:val="false"/>
          <w:color w:val="000000"/>
          <w:sz w:val="28"/>
        </w:rPr>
        <w:t>
      Кт 2213 "Жеке тұлғалардың міндеттемелерін қамтамасыз ету</w:t>
      </w:r>
    </w:p>
    <w:p>
      <w:pPr>
        <w:spacing w:after="0"/>
        <w:ind w:left="0"/>
        <w:jc w:val="both"/>
      </w:pPr>
      <w:r>
        <w:rPr>
          <w:rFonts w:ascii="Times New Roman"/>
          <w:b w:val="false"/>
          <w:i w:val="false"/>
          <w:color w:val="000000"/>
          <w:sz w:val="28"/>
        </w:rPr>
        <w:t>
       болып табылатын салым"</w:t>
      </w:r>
    </w:p>
    <w:p>
      <w:pPr>
        <w:spacing w:after="0"/>
        <w:ind w:left="0"/>
        <w:jc w:val="both"/>
      </w:pPr>
      <w:r>
        <w:rPr>
          <w:rFonts w:ascii="Times New Roman"/>
          <w:b w:val="false"/>
          <w:i w:val="false"/>
          <w:color w:val="000000"/>
          <w:sz w:val="28"/>
        </w:rPr>
        <w:t>
      2223 "Заңды тұлғалардың міндеттемелерін қамтамасыз ету</w:t>
      </w:r>
    </w:p>
    <w:p>
      <w:pPr>
        <w:spacing w:after="0"/>
        <w:ind w:left="0"/>
        <w:jc w:val="both"/>
      </w:pPr>
      <w:r>
        <w:rPr>
          <w:rFonts w:ascii="Times New Roman"/>
          <w:b w:val="false"/>
          <w:i w:val="false"/>
          <w:color w:val="000000"/>
          <w:sz w:val="28"/>
        </w:rPr>
        <w:t>
       болып табылатын салым"</w:t>
      </w:r>
    </w:p>
    <w:p>
      <w:pPr>
        <w:spacing w:after="0"/>
        <w:ind w:left="0"/>
        <w:jc w:val="both"/>
      </w:pPr>
      <w:r>
        <w:rPr>
          <w:rFonts w:ascii="Times New Roman"/>
          <w:b w:val="false"/>
          <w:i w:val="false"/>
          <w:color w:val="000000"/>
          <w:sz w:val="28"/>
        </w:rPr>
        <w:t>
       2240 "Клиенттердің міндеттемелерін қамтамасыз ету</w:t>
      </w:r>
    </w:p>
    <w:p>
      <w:pPr>
        <w:spacing w:after="0"/>
        <w:ind w:left="0"/>
        <w:jc w:val="both"/>
      </w:pPr>
      <w:r>
        <w:rPr>
          <w:rFonts w:ascii="Times New Roman"/>
          <w:b w:val="false"/>
          <w:i w:val="false"/>
          <w:color w:val="000000"/>
          <w:sz w:val="28"/>
        </w:rPr>
        <w:t>
       (кепілсалым, кепілзат) ретінде қабылданған ақшаны</w:t>
      </w:r>
    </w:p>
    <w:p>
      <w:pPr>
        <w:spacing w:after="0"/>
        <w:ind w:left="0"/>
        <w:jc w:val="both"/>
      </w:pPr>
      <w:r>
        <w:rPr>
          <w:rFonts w:ascii="Times New Roman"/>
          <w:b w:val="false"/>
          <w:i w:val="false"/>
          <w:color w:val="000000"/>
          <w:sz w:val="28"/>
        </w:rPr>
        <w:t>
       сақтау шоты";</w:t>
      </w:r>
    </w:p>
    <w:bookmarkStart w:name="z266" w:id="257"/>
    <w:p>
      <w:pPr>
        <w:spacing w:after="0"/>
        <w:ind w:left="0"/>
        <w:jc w:val="both"/>
      </w:pPr>
      <w:r>
        <w:rPr>
          <w:rFonts w:ascii="Times New Roman"/>
          <w:b w:val="false"/>
          <w:i w:val="false"/>
          <w:color w:val="000000"/>
          <w:sz w:val="28"/>
        </w:rPr>
        <w:t>
       3) кепіл мүлкінің құнына:</w:t>
      </w:r>
    </w:p>
    <w:bookmarkEnd w:id="257"/>
    <w:p>
      <w:pPr>
        <w:spacing w:after="0"/>
        <w:ind w:left="0"/>
        <w:jc w:val="both"/>
      </w:pPr>
      <w:r>
        <w:rPr>
          <w:rFonts w:ascii="Times New Roman"/>
          <w:b w:val="false"/>
          <w:i w:val="false"/>
          <w:color w:val="000000"/>
          <w:sz w:val="28"/>
        </w:rPr>
        <w:t>
      Кіріс 7250 "Қамтамасыз етуге қабылданған мүлік (кепіл)".</w:t>
      </w:r>
    </w:p>
    <w:bookmarkStart w:name="z267" w:id="258"/>
    <w:p>
      <w:pPr>
        <w:spacing w:after="0"/>
        <w:ind w:left="0"/>
        <w:jc w:val="both"/>
      </w:pPr>
      <w:r>
        <w:rPr>
          <w:rFonts w:ascii="Times New Roman"/>
          <w:b w:val="false"/>
          <w:i w:val="false"/>
          <w:color w:val="000000"/>
          <w:sz w:val="28"/>
        </w:rPr>
        <w:t>
      Сонымен бір мезгілде, кепіл затына құқық белгілейтін құжаттардың, клиентке міндетті қайтаруға жататын кепіл туралы шарттың және басқа құжаттардың түпнұсқасының 1 (бір) теңге шартты құнына мынадай бухгалтерлік жазба жүзеге асырылады:</w:t>
      </w:r>
    </w:p>
    <w:bookmarkEnd w:id="258"/>
    <w:p>
      <w:pPr>
        <w:spacing w:after="0"/>
        <w:ind w:left="0"/>
        <w:jc w:val="both"/>
      </w:pPr>
      <w:r>
        <w:rPr>
          <w:rFonts w:ascii="Times New Roman"/>
          <w:b w:val="false"/>
          <w:i w:val="false"/>
          <w:color w:val="000000"/>
          <w:sz w:val="28"/>
        </w:rPr>
        <w:t>
      Кіріс 7339 "Әр түрлі құндылықтар мен құжаттар".</w:t>
      </w:r>
    </w:p>
    <w:bookmarkStart w:name="z268" w:id="259"/>
    <w:p>
      <w:pPr>
        <w:spacing w:after="0"/>
        <w:ind w:left="0"/>
        <w:jc w:val="both"/>
      </w:pPr>
      <w:r>
        <w:rPr>
          <w:rFonts w:ascii="Times New Roman"/>
          <w:b w:val="false"/>
          <w:i w:val="false"/>
          <w:color w:val="000000"/>
          <w:sz w:val="28"/>
        </w:rPr>
        <w:t>
      166-16. Авалирленген вексель бойынша төлемдерді жүзеге асыру кезінде мынадай бухгалтерлік жазбалар жүзеге асырылады:</w:t>
      </w:r>
    </w:p>
    <w:bookmarkEnd w:id="259"/>
    <w:bookmarkStart w:name="z269" w:id="260"/>
    <w:p>
      <w:pPr>
        <w:spacing w:after="0"/>
        <w:ind w:left="0"/>
        <w:jc w:val="both"/>
      </w:pPr>
      <w:r>
        <w:rPr>
          <w:rFonts w:ascii="Times New Roman"/>
          <w:b w:val="false"/>
          <w:i w:val="false"/>
          <w:color w:val="000000"/>
          <w:sz w:val="28"/>
        </w:rPr>
        <w:t>
      1) шартты талаптар мен міндеттемелер сомасына:</w:t>
      </w:r>
    </w:p>
    <w:bookmarkEnd w:id="260"/>
    <w:p>
      <w:pPr>
        <w:spacing w:after="0"/>
        <w:ind w:left="0"/>
        <w:jc w:val="both"/>
      </w:pPr>
      <w:r>
        <w:rPr>
          <w:rFonts w:ascii="Times New Roman"/>
          <w:b w:val="false"/>
          <w:i w:val="false"/>
          <w:color w:val="000000"/>
          <w:sz w:val="28"/>
        </w:rPr>
        <w:t>
      Дт 6680 "Вексельдер бойынша ықтимал міндеттемелер"</w:t>
      </w:r>
    </w:p>
    <w:p>
      <w:pPr>
        <w:spacing w:after="0"/>
        <w:ind w:left="0"/>
        <w:jc w:val="both"/>
      </w:pPr>
      <w:r>
        <w:rPr>
          <w:rFonts w:ascii="Times New Roman"/>
          <w:b w:val="false"/>
          <w:i w:val="false"/>
          <w:color w:val="000000"/>
          <w:sz w:val="28"/>
        </w:rPr>
        <w:t>
      Кт 6180 "Вексельдер бойынша ықтимал талаптар";</w:t>
      </w:r>
    </w:p>
    <w:bookmarkStart w:name="z270" w:id="261"/>
    <w:p>
      <w:pPr>
        <w:spacing w:after="0"/>
        <w:ind w:left="0"/>
        <w:jc w:val="both"/>
      </w:pPr>
      <w:r>
        <w:rPr>
          <w:rFonts w:ascii="Times New Roman"/>
          <w:b w:val="false"/>
          <w:i w:val="false"/>
          <w:color w:val="000000"/>
          <w:sz w:val="28"/>
        </w:rPr>
        <w:t>
      2) аваль бойынша міндеттемелерді қамтамасыз ету ретінде бұрын қабылданған ақша сомасына:</w:t>
      </w:r>
    </w:p>
    <w:bookmarkEnd w:id="261"/>
    <w:p>
      <w:pPr>
        <w:spacing w:after="0"/>
        <w:ind w:left="0"/>
        <w:jc w:val="both"/>
      </w:pPr>
      <w:r>
        <w:rPr>
          <w:rFonts w:ascii="Times New Roman"/>
          <w:b w:val="false"/>
          <w:i w:val="false"/>
          <w:color w:val="000000"/>
          <w:sz w:val="28"/>
        </w:rPr>
        <w:t>
      Дт 2213 "Жеке тұлғалардың міндеттемелерін қамтамасыз ету</w:t>
      </w:r>
    </w:p>
    <w:p>
      <w:pPr>
        <w:spacing w:after="0"/>
        <w:ind w:left="0"/>
        <w:jc w:val="both"/>
      </w:pPr>
      <w:r>
        <w:rPr>
          <w:rFonts w:ascii="Times New Roman"/>
          <w:b w:val="false"/>
          <w:i w:val="false"/>
          <w:color w:val="000000"/>
          <w:sz w:val="28"/>
        </w:rPr>
        <w:t>
       болып табылатын салым"</w:t>
      </w:r>
    </w:p>
    <w:p>
      <w:pPr>
        <w:spacing w:after="0"/>
        <w:ind w:left="0"/>
        <w:jc w:val="both"/>
      </w:pPr>
      <w:r>
        <w:rPr>
          <w:rFonts w:ascii="Times New Roman"/>
          <w:b w:val="false"/>
          <w:i w:val="false"/>
          <w:color w:val="000000"/>
          <w:sz w:val="28"/>
        </w:rPr>
        <w:t>
      2223 "Заңды тұлғалардың міндеттемелерін қамтамасыз ету</w:t>
      </w:r>
    </w:p>
    <w:p>
      <w:pPr>
        <w:spacing w:after="0"/>
        <w:ind w:left="0"/>
        <w:jc w:val="both"/>
      </w:pPr>
      <w:r>
        <w:rPr>
          <w:rFonts w:ascii="Times New Roman"/>
          <w:b w:val="false"/>
          <w:i w:val="false"/>
          <w:color w:val="000000"/>
          <w:sz w:val="28"/>
        </w:rPr>
        <w:t>
       болып табылатын салым"</w:t>
      </w:r>
    </w:p>
    <w:p>
      <w:pPr>
        <w:spacing w:after="0"/>
        <w:ind w:left="0"/>
        <w:jc w:val="both"/>
      </w:pPr>
      <w:r>
        <w:rPr>
          <w:rFonts w:ascii="Times New Roman"/>
          <w:b w:val="false"/>
          <w:i w:val="false"/>
          <w:color w:val="000000"/>
          <w:sz w:val="28"/>
        </w:rPr>
        <w:t>
       2240 "Клиенттердің міндеттемелерін қамтамасыз ету</w:t>
      </w:r>
    </w:p>
    <w:p>
      <w:pPr>
        <w:spacing w:after="0"/>
        <w:ind w:left="0"/>
        <w:jc w:val="both"/>
      </w:pPr>
      <w:r>
        <w:rPr>
          <w:rFonts w:ascii="Times New Roman"/>
          <w:b w:val="false"/>
          <w:i w:val="false"/>
          <w:color w:val="000000"/>
          <w:sz w:val="28"/>
        </w:rPr>
        <w:t>
       (кепілсалым, кепілзат) ретінде қабылданған ақшаны</w:t>
      </w:r>
    </w:p>
    <w:p>
      <w:pPr>
        <w:spacing w:after="0"/>
        <w:ind w:left="0"/>
        <w:jc w:val="both"/>
      </w:pPr>
      <w:r>
        <w:rPr>
          <w:rFonts w:ascii="Times New Roman"/>
          <w:b w:val="false"/>
          <w:i w:val="false"/>
          <w:color w:val="000000"/>
          <w:sz w:val="28"/>
        </w:rPr>
        <w:t>
       сақтау шоты"</w:t>
      </w:r>
    </w:p>
    <w:p>
      <w:pPr>
        <w:spacing w:after="0"/>
        <w:ind w:left="0"/>
        <w:jc w:val="both"/>
      </w:pPr>
      <w:r>
        <w:rPr>
          <w:rFonts w:ascii="Times New Roman"/>
          <w:b w:val="false"/>
          <w:i w:val="false"/>
          <w:color w:val="000000"/>
          <w:sz w:val="28"/>
        </w:rPr>
        <w:t>
      Кт 1001 "Кассадағы қолма-қол ақша"</w:t>
      </w:r>
    </w:p>
    <w:p>
      <w:pPr>
        <w:spacing w:after="0"/>
        <w:ind w:left="0"/>
        <w:jc w:val="both"/>
      </w:pPr>
      <w:r>
        <w:rPr>
          <w:rFonts w:ascii="Times New Roman"/>
          <w:b w:val="false"/>
          <w:i w:val="false"/>
          <w:color w:val="000000"/>
          <w:sz w:val="28"/>
        </w:rPr>
        <w:t>
       1051 "Қазақстан Республикасының Ұлттық Банкіндегі</w:t>
      </w:r>
    </w:p>
    <w:p>
      <w:pPr>
        <w:spacing w:after="0"/>
        <w:ind w:left="0"/>
        <w:jc w:val="both"/>
      </w:pPr>
      <w:r>
        <w:rPr>
          <w:rFonts w:ascii="Times New Roman"/>
          <w:b w:val="false"/>
          <w:i w:val="false"/>
          <w:color w:val="000000"/>
          <w:sz w:val="28"/>
        </w:rPr>
        <w:t>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2203 "Заңды тұлғалардың ағымдағы шоттары"</w:t>
      </w:r>
    </w:p>
    <w:p>
      <w:pPr>
        <w:spacing w:after="0"/>
        <w:ind w:left="0"/>
        <w:jc w:val="both"/>
      </w:pPr>
      <w:r>
        <w:rPr>
          <w:rFonts w:ascii="Times New Roman"/>
          <w:b w:val="false"/>
          <w:i w:val="false"/>
          <w:color w:val="000000"/>
          <w:sz w:val="28"/>
        </w:rPr>
        <w:t>
       2204 "Жеке тұлғалардың ағымдағы шоттары";</w:t>
      </w:r>
    </w:p>
    <w:bookmarkStart w:name="z271" w:id="262"/>
    <w:p>
      <w:pPr>
        <w:spacing w:after="0"/>
        <w:ind w:left="0"/>
        <w:jc w:val="both"/>
      </w:pPr>
      <w:r>
        <w:rPr>
          <w:rFonts w:ascii="Times New Roman"/>
          <w:b w:val="false"/>
          <w:i w:val="false"/>
          <w:color w:val="000000"/>
          <w:sz w:val="28"/>
        </w:rPr>
        <w:t>
       3) кепіл мүлкінің құнына:</w:t>
      </w:r>
    </w:p>
    <w:bookmarkEnd w:id="262"/>
    <w:p>
      <w:pPr>
        <w:spacing w:after="0"/>
        <w:ind w:left="0"/>
        <w:jc w:val="both"/>
      </w:pPr>
      <w:r>
        <w:rPr>
          <w:rFonts w:ascii="Times New Roman"/>
          <w:b w:val="false"/>
          <w:i w:val="false"/>
          <w:color w:val="000000"/>
          <w:sz w:val="28"/>
        </w:rPr>
        <w:t>
      Шығыс 7250 "Қамтамасыз етуге қабылданған мүлік (кепіл)".</w:t>
      </w:r>
    </w:p>
    <w:bookmarkStart w:name="z272" w:id="263"/>
    <w:p>
      <w:pPr>
        <w:spacing w:after="0"/>
        <w:ind w:left="0"/>
        <w:jc w:val="both"/>
      </w:pPr>
      <w:r>
        <w:rPr>
          <w:rFonts w:ascii="Times New Roman"/>
          <w:b w:val="false"/>
          <w:i w:val="false"/>
          <w:color w:val="000000"/>
          <w:sz w:val="28"/>
        </w:rPr>
        <w:t>
      Сонымен бір мезгілде, кепіл затына құқық белгілейтін құжаттардың, клиентке міндетті қайтаруға жататын кепіл туралы шарттың және басқа құжаттардың түпнұсқасының 1 (бір) теңге шартты құнына мынадай бухгалтерлік жазба жүзеге асырылады:</w:t>
      </w:r>
    </w:p>
    <w:bookmarkEnd w:id="263"/>
    <w:p>
      <w:pPr>
        <w:spacing w:after="0"/>
        <w:ind w:left="0"/>
        <w:jc w:val="both"/>
      </w:pPr>
      <w:r>
        <w:rPr>
          <w:rFonts w:ascii="Times New Roman"/>
          <w:b w:val="false"/>
          <w:i w:val="false"/>
          <w:color w:val="000000"/>
          <w:sz w:val="28"/>
        </w:rPr>
        <w:t>
      Шығыс 7339 "Әр түрлі құндылықтар мен құжаттар".</w:t>
      </w:r>
    </w:p>
    <w:bookmarkStart w:name="z273" w:id="264"/>
    <w:p>
      <w:pPr>
        <w:spacing w:after="0"/>
        <w:ind w:left="0"/>
        <w:jc w:val="both"/>
      </w:pPr>
      <w:r>
        <w:rPr>
          <w:rFonts w:ascii="Times New Roman"/>
          <w:b w:val="false"/>
          <w:i w:val="false"/>
          <w:color w:val="000000"/>
          <w:sz w:val="28"/>
        </w:rPr>
        <w:t>
      166-17. Мүлікпен қамтамасыз етілген авалирленген вексельге ақы төлеу кезінде (ақшаны қоспағанда), мынадай бухгалтерлік жазбалар жүзеге асырылады:</w:t>
      </w:r>
    </w:p>
    <w:bookmarkEnd w:id="264"/>
    <w:bookmarkStart w:name="z274" w:id="265"/>
    <w:p>
      <w:pPr>
        <w:spacing w:after="0"/>
        <w:ind w:left="0"/>
        <w:jc w:val="both"/>
      </w:pPr>
      <w:r>
        <w:rPr>
          <w:rFonts w:ascii="Times New Roman"/>
          <w:b w:val="false"/>
          <w:i w:val="false"/>
          <w:color w:val="000000"/>
          <w:sz w:val="28"/>
        </w:rPr>
        <w:t>
      1) авалирленген вексель бойынша ақы төлеу сомасына:</w:t>
      </w:r>
    </w:p>
    <w:bookmarkEnd w:id="265"/>
    <w:p>
      <w:pPr>
        <w:spacing w:after="0"/>
        <w:ind w:left="0"/>
        <w:jc w:val="both"/>
      </w:pPr>
      <w:r>
        <w:rPr>
          <w:rFonts w:ascii="Times New Roman"/>
          <w:b w:val="false"/>
          <w:i w:val="false"/>
          <w:color w:val="000000"/>
          <w:sz w:val="28"/>
        </w:rPr>
        <w:t>
      Дт 1861 "Кепілдіктер бойынша дебиторлар"</w:t>
      </w:r>
    </w:p>
    <w:p>
      <w:pPr>
        <w:spacing w:after="0"/>
        <w:ind w:left="0"/>
        <w:jc w:val="both"/>
      </w:pPr>
      <w:r>
        <w:rPr>
          <w:rFonts w:ascii="Times New Roman"/>
          <w:b w:val="false"/>
          <w:i w:val="false"/>
          <w:color w:val="000000"/>
          <w:sz w:val="28"/>
        </w:rPr>
        <w:t>
      Кт 1001 "Кассадағы қолма-қол ақша"</w:t>
      </w:r>
    </w:p>
    <w:p>
      <w:pPr>
        <w:spacing w:after="0"/>
        <w:ind w:left="0"/>
        <w:jc w:val="both"/>
      </w:pPr>
      <w:r>
        <w:rPr>
          <w:rFonts w:ascii="Times New Roman"/>
          <w:b w:val="false"/>
          <w:i w:val="false"/>
          <w:color w:val="000000"/>
          <w:sz w:val="28"/>
        </w:rPr>
        <w:t>
       1051 "Қазақстан Республикасының Ұлттық Банкіндегі</w:t>
      </w:r>
    </w:p>
    <w:p>
      <w:pPr>
        <w:spacing w:after="0"/>
        <w:ind w:left="0"/>
        <w:jc w:val="both"/>
      </w:pPr>
      <w:r>
        <w:rPr>
          <w:rFonts w:ascii="Times New Roman"/>
          <w:b w:val="false"/>
          <w:i w:val="false"/>
          <w:color w:val="000000"/>
          <w:sz w:val="28"/>
        </w:rPr>
        <w:t>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bookmarkStart w:name="z275" w:id="266"/>
    <w:p>
      <w:pPr>
        <w:spacing w:after="0"/>
        <w:ind w:left="0"/>
        <w:jc w:val="both"/>
      </w:pPr>
      <w:r>
        <w:rPr>
          <w:rFonts w:ascii="Times New Roman"/>
          <w:b w:val="false"/>
          <w:i w:val="false"/>
          <w:color w:val="000000"/>
          <w:sz w:val="28"/>
        </w:rPr>
        <w:t>
       2) авалирленген вексель бойынша банк орындаған міндеттеме сомасын өтеу кезінде:</w:t>
      </w:r>
    </w:p>
    <w:bookmarkEnd w:id="266"/>
    <w:p>
      <w:pPr>
        <w:spacing w:after="0"/>
        <w:ind w:left="0"/>
        <w:jc w:val="both"/>
      </w:pPr>
      <w:r>
        <w:rPr>
          <w:rFonts w:ascii="Times New Roman"/>
          <w:b w:val="false"/>
          <w:i w:val="false"/>
          <w:color w:val="000000"/>
          <w:sz w:val="28"/>
        </w:rPr>
        <w:t>
      Дт 1001 "Кассадағы қолма-қол ақша"</w:t>
      </w:r>
    </w:p>
    <w:p>
      <w:pPr>
        <w:spacing w:after="0"/>
        <w:ind w:left="0"/>
        <w:jc w:val="both"/>
      </w:pPr>
      <w:r>
        <w:rPr>
          <w:rFonts w:ascii="Times New Roman"/>
          <w:b w:val="false"/>
          <w:i w:val="false"/>
          <w:color w:val="000000"/>
          <w:sz w:val="28"/>
        </w:rPr>
        <w:t>
       1051 "Қазақстан Республикасының Ұлттық Банкіндегі</w:t>
      </w:r>
    </w:p>
    <w:p>
      <w:pPr>
        <w:spacing w:after="0"/>
        <w:ind w:left="0"/>
        <w:jc w:val="both"/>
      </w:pPr>
      <w:r>
        <w:rPr>
          <w:rFonts w:ascii="Times New Roman"/>
          <w:b w:val="false"/>
          <w:i w:val="false"/>
          <w:color w:val="000000"/>
          <w:sz w:val="28"/>
        </w:rPr>
        <w:t>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2203 "Заңды тұлғалардың ағымдағы шоттары"</w:t>
      </w:r>
    </w:p>
    <w:p>
      <w:pPr>
        <w:spacing w:after="0"/>
        <w:ind w:left="0"/>
        <w:jc w:val="both"/>
      </w:pPr>
      <w:r>
        <w:rPr>
          <w:rFonts w:ascii="Times New Roman"/>
          <w:b w:val="false"/>
          <w:i w:val="false"/>
          <w:color w:val="000000"/>
          <w:sz w:val="28"/>
        </w:rPr>
        <w:t>
       2204 "Жеке тұлғалардың ағымдағы шоттары"</w:t>
      </w:r>
    </w:p>
    <w:p>
      <w:pPr>
        <w:spacing w:after="0"/>
        <w:ind w:left="0"/>
        <w:jc w:val="both"/>
      </w:pPr>
      <w:r>
        <w:rPr>
          <w:rFonts w:ascii="Times New Roman"/>
          <w:b w:val="false"/>
          <w:i w:val="false"/>
          <w:color w:val="000000"/>
          <w:sz w:val="28"/>
        </w:rPr>
        <w:t>
      Кт 1861 "Кепілдіктер бойынша дебиторлар",</w:t>
      </w:r>
    </w:p>
    <w:bookmarkStart w:name="z276" w:id="267"/>
    <w:p>
      <w:pPr>
        <w:spacing w:after="0"/>
        <w:ind w:left="0"/>
        <w:jc w:val="both"/>
      </w:pPr>
      <w:r>
        <w:rPr>
          <w:rFonts w:ascii="Times New Roman"/>
          <w:b w:val="false"/>
          <w:i w:val="false"/>
          <w:color w:val="000000"/>
          <w:sz w:val="28"/>
        </w:rPr>
        <w:t>
      және сонымен бір мезгілде:</w:t>
      </w:r>
    </w:p>
    <w:bookmarkEnd w:id="267"/>
    <w:p>
      <w:pPr>
        <w:spacing w:after="0"/>
        <w:ind w:left="0"/>
        <w:jc w:val="both"/>
      </w:pPr>
      <w:r>
        <w:rPr>
          <w:rFonts w:ascii="Times New Roman"/>
          <w:b w:val="false"/>
          <w:i w:val="false"/>
          <w:color w:val="000000"/>
          <w:sz w:val="28"/>
        </w:rPr>
        <w:t>
      Шығыс 7339 "Әр түрлі құндылықтар мен құжаттар",</w:t>
      </w:r>
    </w:p>
    <w:p>
      <w:pPr>
        <w:spacing w:after="0"/>
        <w:ind w:left="0"/>
        <w:jc w:val="both"/>
      </w:pPr>
      <w:r>
        <w:rPr>
          <w:rFonts w:ascii="Times New Roman"/>
          <w:b w:val="false"/>
          <w:i w:val="false"/>
          <w:color w:val="000000"/>
          <w:sz w:val="28"/>
        </w:rPr>
        <w:t>
      кепіл мүлкінің құнына:</w:t>
      </w:r>
    </w:p>
    <w:p>
      <w:pPr>
        <w:spacing w:after="0"/>
        <w:ind w:left="0"/>
        <w:jc w:val="both"/>
      </w:pPr>
      <w:r>
        <w:rPr>
          <w:rFonts w:ascii="Times New Roman"/>
          <w:b w:val="false"/>
          <w:i w:val="false"/>
          <w:color w:val="000000"/>
          <w:sz w:val="28"/>
        </w:rPr>
        <w:t>
      Шығыс 7250 "Қамтамасыз етуге қабылданған мүлік (кепіл)";</w:t>
      </w:r>
    </w:p>
    <w:bookmarkStart w:name="z277" w:id="268"/>
    <w:p>
      <w:pPr>
        <w:spacing w:after="0"/>
        <w:ind w:left="0"/>
        <w:jc w:val="both"/>
      </w:pPr>
      <w:r>
        <w:rPr>
          <w:rFonts w:ascii="Times New Roman"/>
          <w:b w:val="false"/>
          <w:i w:val="false"/>
          <w:color w:val="000000"/>
          <w:sz w:val="28"/>
        </w:rPr>
        <w:t>
      3) авалирленген вексель бойынша шартты талаптар мен міндеттемелер сомасына:</w:t>
      </w:r>
    </w:p>
    <w:bookmarkEnd w:id="268"/>
    <w:p>
      <w:pPr>
        <w:spacing w:after="0"/>
        <w:ind w:left="0"/>
        <w:jc w:val="both"/>
      </w:pPr>
      <w:r>
        <w:rPr>
          <w:rFonts w:ascii="Times New Roman"/>
          <w:b w:val="false"/>
          <w:i w:val="false"/>
          <w:color w:val="000000"/>
          <w:sz w:val="28"/>
        </w:rPr>
        <w:t>
      Дт 6680 "Вексельдер бойынша ықтимал міндеттемелер"</w:t>
      </w:r>
    </w:p>
    <w:p>
      <w:pPr>
        <w:spacing w:after="0"/>
        <w:ind w:left="0"/>
        <w:jc w:val="both"/>
      </w:pPr>
      <w:r>
        <w:rPr>
          <w:rFonts w:ascii="Times New Roman"/>
          <w:b w:val="false"/>
          <w:i w:val="false"/>
          <w:color w:val="000000"/>
          <w:sz w:val="28"/>
        </w:rPr>
        <w:t>
      Кт 6180 "Вексельдер бойынша ықтимал талаптар".</w:t>
      </w:r>
    </w:p>
    <w:bookmarkStart w:name="z278" w:id="269"/>
    <w:p>
      <w:pPr>
        <w:spacing w:after="0"/>
        <w:ind w:left="0"/>
        <w:jc w:val="both"/>
      </w:pPr>
      <w:r>
        <w:rPr>
          <w:rFonts w:ascii="Times New Roman"/>
          <w:b w:val="false"/>
          <w:i w:val="false"/>
          <w:color w:val="000000"/>
          <w:sz w:val="28"/>
        </w:rPr>
        <w:t>
      166-18. Міндеттеме қамтамасыз етілмеген авалирленген вексельді есепке алу осы Нұсқаулықтың 12-тарауының 1-параграфында көзделген тәртіппен жүзеге асырылады.</w:t>
      </w:r>
    </w:p>
    <w:bookmarkEnd w:id="269"/>
    <w:bookmarkStart w:name="z279" w:id="270"/>
    <w:p>
      <w:pPr>
        <w:spacing w:after="0"/>
        <w:ind w:left="0"/>
        <w:jc w:val="both"/>
      </w:pPr>
      <w:r>
        <w:rPr>
          <w:rFonts w:ascii="Times New Roman"/>
          <w:b w:val="false"/>
          <w:i w:val="false"/>
          <w:color w:val="000000"/>
          <w:sz w:val="28"/>
        </w:rPr>
        <w:t>
      166-19. Мүлік кепілімен (ақшаны қоспағанда) қамтамасыз етілген авалирленген вексельді есепке алу осы Нұсқаулықтың 159 - 162-тармақтарында көзделген тәртіппен жүзеге асырылады.</w:t>
      </w:r>
    </w:p>
    <w:bookmarkEnd w:id="270"/>
    <w:bookmarkStart w:name="z280" w:id="271"/>
    <w:p>
      <w:pPr>
        <w:spacing w:after="0"/>
        <w:ind w:left="0"/>
        <w:jc w:val="left"/>
      </w:pPr>
      <w:r>
        <w:rPr>
          <w:rFonts w:ascii="Times New Roman"/>
          <w:b/>
          <w:i w:val="false"/>
          <w:color w:val="000000"/>
        </w:rPr>
        <w:t xml:space="preserve"> 6-параграф. Вексельдерді делдалдық тәртіппен акцептеу бойынша операцияларды есепке алу</w:t>
      </w:r>
    </w:p>
    <w:bookmarkEnd w:id="271"/>
    <w:p>
      <w:pPr>
        <w:spacing w:after="0"/>
        <w:ind w:left="0"/>
        <w:jc w:val="both"/>
      </w:pPr>
      <w:r>
        <w:rPr>
          <w:rFonts w:ascii="Times New Roman"/>
          <w:b w:val="false"/>
          <w:i w:val="false"/>
          <w:color w:val="ff0000"/>
          <w:sz w:val="28"/>
        </w:rPr>
        <w:t xml:space="preserve">
      Ескерту. 6-параграфтың тақырыбы жаңа редакцияда - ҚР Ұлттық Банкі Басқармасының 28.11.2016 </w:t>
      </w:r>
      <w:r>
        <w:rPr>
          <w:rFonts w:ascii="Times New Roman"/>
          <w:b w:val="false"/>
          <w:i w:val="false"/>
          <w:color w:val="ff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81" w:id="272"/>
    <w:p>
      <w:pPr>
        <w:spacing w:after="0"/>
        <w:ind w:left="0"/>
        <w:jc w:val="both"/>
      </w:pPr>
      <w:r>
        <w:rPr>
          <w:rFonts w:ascii="Times New Roman"/>
          <w:b w:val="false"/>
          <w:i w:val="false"/>
          <w:color w:val="000000"/>
          <w:sz w:val="28"/>
        </w:rPr>
        <w:t>
      166-20. Вексельдерді делдалдық тәртіппен акцептеу кезінде мынадай бухгалтерлік жазбалар жүзеге асырылады:</w:t>
      </w:r>
    </w:p>
    <w:bookmarkEnd w:id="272"/>
    <w:bookmarkStart w:name="z282" w:id="273"/>
    <w:p>
      <w:pPr>
        <w:spacing w:after="0"/>
        <w:ind w:left="0"/>
        <w:jc w:val="both"/>
      </w:pPr>
      <w:r>
        <w:rPr>
          <w:rFonts w:ascii="Times New Roman"/>
          <w:b w:val="false"/>
          <w:i w:val="false"/>
          <w:color w:val="000000"/>
          <w:sz w:val="28"/>
        </w:rPr>
        <w:t>
      1) шартты талаптар мен міндеттемелер сомасына:</w:t>
      </w:r>
    </w:p>
    <w:bookmarkEnd w:id="273"/>
    <w:p>
      <w:pPr>
        <w:spacing w:after="0"/>
        <w:ind w:left="0"/>
        <w:jc w:val="both"/>
      </w:pPr>
      <w:r>
        <w:rPr>
          <w:rFonts w:ascii="Times New Roman"/>
          <w:b w:val="false"/>
          <w:i w:val="false"/>
          <w:color w:val="000000"/>
          <w:sz w:val="28"/>
        </w:rPr>
        <w:t>
      Дт 6180 "Вексельдер бойынша ықтимал талаптар"</w:t>
      </w:r>
    </w:p>
    <w:p>
      <w:pPr>
        <w:spacing w:after="0"/>
        <w:ind w:left="0"/>
        <w:jc w:val="both"/>
      </w:pPr>
      <w:r>
        <w:rPr>
          <w:rFonts w:ascii="Times New Roman"/>
          <w:b w:val="false"/>
          <w:i w:val="false"/>
          <w:color w:val="000000"/>
          <w:sz w:val="28"/>
        </w:rPr>
        <w:t>
      Кт 6680 "Вексельдер бойынша ықтимал міндеттемелер";</w:t>
      </w:r>
    </w:p>
    <w:bookmarkStart w:name="z283" w:id="274"/>
    <w:p>
      <w:pPr>
        <w:spacing w:after="0"/>
        <w:ind w:left="0"/>
        <w:jc w:val="both"/>
      </w:pPr>
      <w:r>
        <w:rPr>
          <w:rFonts w:ascii="Times New Roman"/>
          <w:b w:val="false"/>
          <w:i w:val="false"/>
          <w:color w:val="000000"/>
          <w:sz w:val="28"/>
        </w:rPr>
        <w:t>
      2) комиссия сомасына:</w:t>
      </w:r>
    </w:p>
    <w:bookmarkEnd w:id="274"/>
    <w:p>
      <w:pPr>
        <w:spacing w:after="0"/>
        <w:ind w:left="0"/>
        <w:jc w:val="both"/>
      </w:pPr>
      <w:r>
        <w:rPr>
          <w:rFonts w:ascii="Times New Roman"/>
          <w:b w:val="false"/>
          <w:i w:val="false"/>
          <w:color w:val="000000"/>
          <w:sz w:val="28"/>
        </w:rPr>
        <w:t>
      Дт 1051 "Қазақстан Республикасының Ұлттық Банкіндегі</w:t>
      </w:r>
    </w:p>
    <w:p>
      <w:pPr>
        <w:spacing w:after="0"/>
        <w:ind w:left="0"/>
        <w:jc w:val="both"/>
      </w:pPr>
      <w:r>
        <w:rPr>
          <w:rFonts w:ascii="Times New Roman"/>
          <w:b w:val="false"/>
          <w:i w:val="false"/>
          <w:color w:val="000000"/>
          <w:sz w:val="28"/>
        </w:rPr>
        <w:t>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Кт 2869 "Берілген кепілдіктер".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166-20-тармаққа өзгерту енгізілді - ҚР Ұлттық Банкі Басқармасының 2011.01.31 </w:t>
      </w:r>
      <w:r>
        <w:rPr>
          <w:rFonts w:ascii="Times New Roman"/>
          <w:b w:val="false"/>
          <w:i w:val="false"/>
          <w:color w:val="000000"/>
          <w:sz w:val="28"/>
        </w:rPr>
        <w:t>№ 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84" w:id="275"/>
    <w:p>
      <w:pPr>
        <w:spacing w:after="0"/>
        <w:ind w:left="0"/>
        <w:jc w:val="both"/>
      </w:pPr>
      <w:r>
        <w:rPr>
          <w:rFonts w:ascii="Times New Roman"/>
          <w:b w:val="false"/>
          <w:i w:val="false"/>
          <w:color w:val="000000"/>
          <w:sz w:val="28"/>
        </w:rPr>
        <w:t>
      166-21. Акцептелген вексельге ақы төлеу бойынша бастапқы танылған міндеттемені амортизациялау кезінде мынадай бухгалтерлік жазбалар жүзеге асырылады:</w:t>
      </w:r>
    </w:p>
    <w:bookmarkEnd w:id="275"/>
    <w:p>
      <w:pPr>
        <w:spacing w:after="0"/>
        <w:ind w:left="0"/>
        <w:jc w:val="both"/>
      </w:pPr>
      <w:r>
        <w:rPr>
          <w:rFonts w:ascii="Times New Roman"/>
          <w:b w:val="false"/>
          <w:i w:val="false"/>
          <w:color w:val="000000"/>
          <w:sz w:val="28"/>
        </w:rPr>
        <w:t>
      Дт 2869 "Берілген кепілдіктер".</w:t>
      </w:r>
    </w:p>
    <w:p>
      <w:pPr>
        <w:spacing w:after="0"/>
        <w:ind w:left="0"/>
        <w:jc w:val="both"/>
      </w:pPr>
      <w:r>
        <w:rPr>
          <w:rFonts w:ascii="Times New Roman"/>
          <w:b w:val="false"/>
          <w:i w:val="false"/>
          <w:color w:val="000000"/>
          <w:sz w:val="28"/>
        </w:rPr>
        <w:t>
      Кт 4608 "Басқа да комиссиялық кірістер".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166-21-тармаққа өзгерту енгізілді - ҚР Ұлттық Банкі Басқармасының 2011.01.31 </w:t>
      </w:r>
      <w:r>
        <w:rPr>
          <w:rFonts w:ascii="Times New Roman"/>
          <w:b w:val="false"/>
          <w:i w:val="false"/>
          <w:color w:val="000000"/>
          <w:sz w:val="28"/>
        </w:rPr>
        <w:t>№ 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85" w:id="276"/>
    <w:p>
      <w:pPr>
        <w:spacing w:after="0"/>
        <w:ind w:left="0"/>
        <w:jc w:val="both"/>
      </w:pPr>
      <w:r>
        <w:rPr>
          <w:rFonts w:ascii="Times New Roman"/>
          <w:b w:val="false"/>
          <w:i w:val="false"/>
          <w:color w:val="000000"/>
          <w:sz w:val="28"/>
        </w:rPr>
        <w:t>
      166-22. Акцептелген вексель бойынша төлемді жүзеге асыру кезінде мынадай бухгалтерлік жазбалар жүзеге асырылады:</w:t>
      </w:r>
    </w:p>
    <w:bookmarkEnd w:id="276"/>
    <w:bookmarkStart w:name="z286" w:id="277"/>
    <w:p>
      <w:pPr>
        <w:spacing w:after="0"/>
        <w:ind w:left="0"/>
        <w:jc w:val="both"/>
      </w:pPr>
      <w:r>
        <w:rPr>
          <w:rFonts w:ascii="Times New Roman"/>
          <w:b w:val="false"/>
          <w:i w:val="false"/>
          <w:color w:val="000000"/>
          <w:sz w:val="28"/>
        </w:rPr>
        <w:t>
      1) шартты талаптар мен міндеттемелер сомасына:</w:t>
      </w:r>
    </w:p>
    <w:bookmarkEnd w:id="277"/>
    <w:p>
      <w:pPr>
        <w:spacing w:after="0"/>
        <w:ind w:left="0"/>
        <w:jc w:val="both"/>
      </w:pPr>
      <w:r>
        <w:rPr>
          <w:rFonts w:ascii="Times New Roman"/>
          <w:b w:val="false"/>
          <w:i w:val="false"/>
          <w:color w:val="000000"/>
          <w:sz w:val="28"/>
        </w:rPr>
        <w:t>
      Дт 6680 "Вексельдер бойынша ықтимал міндеттемелер"</w:t>
      </w:r>
    </w:p>
    <w:p>
      <w:pPr>
        <w:spacing w:after="0"/>
        <w:ind w:left="0"/>
        <w:jc w:val="both"/>
      </w:pPr>
      <w:r>
        <w:rPr>
          <w:rFonts w:ascii="Times New Roman"/>
          <w:b w:val="false"/>
          <w:i w:val="false"/>
          <w:color w:val="000000"/>
          <w:sz w:val="28"/>
        </w:rPr>
        <w:t>
      Кт 6180 "Вексельдер бойынша ықтимал талаптар";</w:t>
      </w:r>
    </w:p>
    <w:bookmarkStart w:name="z287" w:id="278"/>
    <w:p>
      <w:pPr>
        <w:spacing w:after="0"/>
        <w:ind w:left="0"/>
        <w:jc w:val="both"/>
      </w:pPr>
      <w:r>
        <w:rPr>
          <w:rFonts w:ascii="Times New Roman"/>
          <w:b w:val="false"/>
          <w:i w:val="false"/>
          <w:color w:val="000000"/>
          <w:sz w:val="28"/>
        </w:rPr>
        <w:t>
      2) амортизацияланбаған комиссиялық сыйақы сомасына:</w:t>
      </w:r>
    </w:p>
    <w:bookmarkEnd w:id="278"/>
    <w:p>
      <w:pPr>
        <w:spacing w:after="0"/>
        <w:ind w:left="0"/>
        <w:jc w:val="both"/>
      </w:pPr>
      <w:r>
        <w:rPr>
          <w:rFonts w:ascii="Times New Roman"/>
          <w:b w:val="false"/>
          <w:i w:val="false"/>
          <w:color w:val="000000"/>
          <w:sz w:val="28"/>
        </w:rPr>
        <w:t>
      Дт 2869 "Берілген кепілдіктер".</w:t>
      </w:r>
    </w:p>
    <w:p>
      <w:pPr>
        <w:spacing w:after="0"/>
        <w:ind w:left="0"/>
        <w:jc w:val="both"/>
      </w:pPr>
      <w:r>
        <w:rPr>
          <w:rFonts w:ascii="Times New Roman"/>
          <w:b w:val="false"/>
          <w:i w:val="false"/>
          <w:color w:val="000000"/>
          <w:sz w:val="28"/>
        </w:rPr>
        <w:t>
      Кт 4606 "Кепілдіктермен операциялар бойынша қызмет көрсету</w:t>
      </w:r>
    </w:p>
    <w:p>
      <w:pPr>
        <w:spacing w:after="0"/>
        <w:ind w:left="0"/>
        <w:jc w:val="both"/>
      </w:pPr>
      <w:r>
        <w:rPr>
          <w:rFonts w:ascii="Times New Roman"/>
          <w:b w:val="false"/>
          <w:i w:val="false"/>
          <w:color w:val="000000"/>
          <w:sz w:val="28"/>
        </w:rPr>
        <w:t>
       үшін комиссиялық кірістер".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166-22-тармаққа өзгерту енгізілді - ҚР Ұлттық Банкі Басқармасының 2011.01.31 </w:t>
      </w:r>
      <w:r>
        <w:rPr>
          <w:rFonts w:ascii="Times New Roman"/>
          <w:b w:val="false"/>
          <w:i w:val="false"/>
          <w:color w:val="000000"/>
          <w:sz w:val="28"/>
        </w:rPr>
        <w:t>№ 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88" w:id="279"/>
    <w:p>
      <w:pPr>
        <w:spacing w:after="0"/>
        <w:ind w:left="0"/>
        <w:jc w:val="both"/>
      </w:pPr>
      <w:r>
        <w:rPr>
          <w:rFonts w:ascii="Times New Roman"/>
          <w:b w:val="false"/>
          <w:i w:val="false"/>
          <w:color w:val="000000"/>
          <w:sz w:val="28"/>
        </w:rPr>
        <w:t>
      166-23. Акцепттелген вексельге ақы төлеу бойынша міндеттемелерді реттеу үшін резервтер (провизиялар) жасау кезінде мынадай бухгалтерлік жазбалар жүзеге асырылады:</w:t>
      </w:r>
    </w:p>
    <w:bookmarkEnd w:id="279"/>
    <w:p>
      <w:pPr>
        <w:spacing w:after="0"/>
        <w:ind w:left="0"/>
        <w:jc w:val="both"/>
      </w:pPr>
      <w:r>
        <w:rPr>
          <w:rFonts w:ascii="Times New Roman"/>
          <w:b w:val="false"/>
          <w:i w:val="false"/>
          <w:color w:val="000000"/>
          <w:sz w:val="28"/>
        </w:rPr>
        <w:t>
      Дт 5465 "Шартты міндеттемелер бойынша резервке (провизияға)</w:t>
      </w:r>
    </w:p>
    <w:p>
      <w:pPr>
        <w:spacing w:after="0"/>
        <w:ind w:left="0"/>
        <w:jc w:val="both"/>
      </w:pPr>
      <w:r>
        <w:rPr>
          <w:rFonts w:ascii="Times New Roman"/>
          <w:b w:val="false"/>
          <w:i w:val="false"/>
          <w:color w:val="000000"/>
          <w:sz w:val="28"/>
        </w:rPr>
        <w:t>
       ақша бөлу"</w:t>
      </w:r>
    </w:p>
    <w:p>
      <w:pPr>
        <w:spacing w:after="0"/>
        <w:ind w:left="0"/>
        <w:jc w:val="both"/>
      </w:pPr>
      <w:r>
        <w:rPr>
          <w:rFonts w:ascii="Times New Roman"/>
          <w:b w:val="false"/>
          <w:i w:val="false"/>
          <w:color w:val="000000"/>
          <w:sz w:val="28"/>
        </w:rPr>
        <w:t>
      Кт 2869 "Берілген кепілдіктер";</w:t>
      </w:r>
    </w:p>
    <w:bookmarkStart w:name="z289" w:id="280"/>
    <w:p>
      <w:pPr>
        <w:spacing w:after="0"/>
        <w:ind w:left="0"/>
        <w:jc w:val="both"/>
      </w:pPr>
      <w:r>
        <w:rPr>
          <w:rFonts w:ascii="Times New Roman"/>
          <w:b w:val="false"/>
          <w:i w:val="false"/>
          <w:color w:val="000000"/>
          <w:sz w:val="28"/>
        </w:rPr>
        <w:t>
      сонымен бір мезгілде, банк пен вексель ұстаушы арасында вексельді ақы төлеуге қабылдау туралы мәміленің шартында банк өзінің кредиторының пайдасына төлеген соманы кредитордың қайтаруы көзделген жағдайларда оны құру кезінде жасалған резервтер (провизиялар) сомасынан аспайтын сомаға:</w:t>
      </w:r>
    </w:p>
    <w:bookmarkEnd w:id="280"/>
    <w:p>
      <w:pPr>
        <w:spacing w:after="0"/>
        <w:ind w:left="0"/>
        <w:jc w:val="both"/>
      </w:pPr>
      <w:r>
        <w:rPr>
          <w:rFonts w:ascii="Times New Roman"/>
          <w:b w:val="false"/>
          <w:i w:val="false"/>
          <w:color w:val="000000"/>
          <w:sz w:val="28"/>
        </w:rPr>
        <w:t>
      Дт 1861 "Кепілдіктер бойынша дебиторлар"</w:t>
      </w:r>
    </w:p>
    <w:p>
      <w:pPr>
        <w:spacing w:after="0"/>
        <w:ind w:left="0"/>
        <w:jc w:val="both"/>
      </w:pPr>
      <w:r>
        <w:rPr>
          <w:rFonts w:ascii="Times New Roman"/>
          <w:b w:val="false"/>
          <w:i w:val="false"/>
          <w:color w:val="000000"/>
          <w:sz w:val="28"/>
        </w:rPr>
        <w:t>
      Кт 4958 "Шартты міндеттемелер бойынша жасалған резервтерді (провизияларды) қалпына келтіруден кірістер".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166-23-тармаққа өзгерту енгізілді - ҚР Ұлттық Банкі Басқармасының 2011.01.31 </w:t>
      </w:r>
      <w:r>
        <w:rPr>
          <w:rFonts w:ascii="Times New Roman"/>
          <w:b w:val="false"/>
          <w:i w:val="false"/>
          <w:color w:val="000000"/>
          <w:sz w:val="28"/>
        </w:rPr>
        <w:t>№ 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90" w:id="281"/>
    <w:p>
      <w:pPr>
        <w:spacing w:after="0"/>
        <w:ind w:left="0"/>
        <w:jc w:val="both"/>
      </w:pPr>
      <w:r>
        <w:rPr>
          <w:rFonts w:ascii="Times New Roman"/>
          <w:b w:val="false"/>
          <w:i w:val="false"/>
          <w:color w:val="000000"/>
          <w:sz w:val="28"/>
        </w:rPr>
        <w:t>
      166-24. Делдалдық тәртібімен акцептелген вексель бойынша төлемді жүзеге асыру кезінде акцептелген вексель бойынша ақы төлеу сомасына мынадай бухгалтерлік жазба жүзеге асырылады:</w:t>
      </w:r>
    </w:p>
    <w:bookmarkEnd w:id="281"/>
    <w:p>
      <w:pPr>
        <w:spacing w:after="0"/>
        <w:ind w:left="0"/>
        <w:jc w:val="both"/>
      </w:pPr>
      <w:r>
        <w:rPr>
          <w:rFonts w:ascii="Times New Roman"/>
          <w:b w:val="false"/>
          <w:i w:val="false"/>
          <w:color w:val="000000"/>
          <w:sz w:val="28"/>
        </w:rPr>
        <w:t>
      Дт 2869 "Берілген кепілдіктер"</w:t>
      </w:r>
    </w:p>
    <w:p>
      <w:pPr>
        <w:spacing w:after="0"/>
        <w:ind w:left="0"/>
        <w:jc w:val="both"/>
      </w:pPr>
      <w:r>
        <w:rPr>
          <w:rFonts w:ascii="Times New Roman"/>
          <w:b w:val="false"/>
          <w:i w:val="false"/>
          <w:color w:val="000000"/>
          <w:sz w:val="28"/>
        </w:rPr>
        <w:t>
       1001 "Кассадағы қолма-қол ақша"</w:t>
      </w:r>
    </w:p>
    <w:p>
      <w:pPr>
        <w:spacing w:after="0"/>
        <w:ind w:left="0"/>
        <w:jc w:val="both"/>
      </w:pPr>
      <w:r>
        <w:rPr>
          <w:rFonts w:ascii="Times New Roman"/>
          <w:b w:val="false"/>
          <w:i w:val="false"/>
          <w:color w:val="000000"/>
          <w:sz w:val="28"/>
        </w:rPr>
        <w:t>
       1051 "Қазақстан Республикасының Ұлттық Банкіндегі</w:t>
      </w:r>
    </w:p>
    <w:p>
      <w:pPr>
        <w:spacing w:after="0"/>
        <w:ind w:left="0"/>
        <w:jc w:val="both"/>
      </w:pPr>
      <w:r>
        <w:rPr>
          <w:rFonts w:ascii="Times New Roman"/>
          <w:b w:val="false"/>
          <w:i w:val="false"/>
          <w:color w:val="000000"/>
          <w:sz w:val="28"/>
        </w:rPr>
        <w:t>
       корреспонденттік шот"</w:t>
      </w:r>
    </w:p>
    <w:p>
      <w:pPr>
        <w:spacing w:after="0"/>
        <w:ind w:left="0"/>
        <w:jc w:val="both"/>
      </w:pPr>
      <w:r>
        <w:rPr>
          <w:rFonts w:ascii="Times New Roman"/>
          <w:b w:val="false"/>
          <w:i w:val="false"/>
          <w:color w:val="000000"/>
          <w:sz w:val="28"/>
        </w:rPr>
        <w:t>
      Кт 1052 "Басқа банктердегі корреспонденттік шоттар".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166-24-тармаққа өзгерту енгізілді - ҚР Ұлттық Банкі Басқармасының 2011.01.31 </w:t>
      </w:r>
      <w:r>
        <w:rPr>
          <w:rFonts w:ascii="Times New Roman"/>
          <w:b w:val="false"/>
          <w:i w:val="false"/>
          <w:color w:val="000000"/>
          <w:sz w:val="28"/>
        </w:rPr>
        <w:t>№ 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91" w:id="282"/>
    <w:p>
      <w:pPr>
        <w:spacing w:after="0"/>
        <w:ind w:left="0"/>
        <w:jc w:val="both"/>
      </w:pPr>
      <w:r>
        <w:rPr>
          <w:rFonts w:ascii="Times New Roman"/>
          <w:b w:val="false"/>
          <w:i w:val="false"/>
          <w:color w:val="000000"/>
          <w:sz w:val="28"/>
        </w:rPr>
        <w:t>
      166-25. Акцептелген вексельге ақы төлеу бойынша банк орындаған міндеттеме сомасын өтеу кезінде мынадай бухгалтерлік жазбалар жүзеге асырылады:</w:t>
      </w:r>
    </w:p>
    <w:bookmarkEnd w:id="282"/>
    <w:p>
      <w:pPr>
        <w:spacing w:after="0"/>
        <w:ind w:left="0"/>
        <w:jc w:val="both"/>
      </w:pPr>
      <w:r>
        <w:rPr>
          <w:rFonts w:ascii="Times New Roman"/>
          <w:b w:val="false"/>
          <w:i w:val="false"/>
          <w:color w:val="000000"/>
          <w:sz w:val="28"/>
        </w:rPr>
        <w:t>
      Дт 1001 "Кассадағы қолма-қол ақша"</w:t>
      </w:r>
    </w:p>
    <w:p>
      <w:pPr>
        <w:spacing w:after="0"/>
        <w:ind w:left="0"/>
        <w:jc w:val="both"/>
      </w:pPr>
      <w:r>
        <w:rPr>
          <w:rFonts w:ascii="Times New Roman"/>
          <w:b w:val="false"/>
          <w:i w:val="false"/>
          <w:color w:val="000000"/>
          <w:sz w:val="28"/>
        </w:rPr>
        <w:t>
       1051 "Қазақстан Республикасының Ұлттық Банкіндегі</w:t>
      </w:r>
    </w:p>
    <w:p>
      <w:pPr>
        <w:spacing w:after="0"/>
        <w:ind w:left="0"/>
        <w:jc w:val="both"/>
      </w:pPr>
      <w:r>
        <w:rPr>
          <w:rFonts w:ascii="Times New Roman"/>
          <w:b w:val="false"/>
          <w:i w:val="false"/>
          <w:color w:val="000000"/>
          <w:sz w:val="28"/>
        </w:rPr>
        <w:t>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Кт 1861 "Кепілдіктер бойынша дебиторлар".</w:t>
      </w:r>
    </w:p>
    <w:bookmarkStart w:name="z292" w:id="283"/>
    <w:p>
      <w:pPr>
        <w:spacing w:after="0"/>
        <w:ind w:left="0"/>
        <w:jc w:val="both"/>
      </w:pPr>
      <w:r>
        <w:rPr>
          <w:rFonts w:ascii="Times New Roman"/>
          <w:b w:val="false"/>
          <w:i w:val="false"/>
          <w:color w:val="000000"/>
          <w:sz w:val="28"/>
        </w:rPr>
        <w:t>
      Шартты талаптар мен міндеттемелер сомасына мынадай бухгалтерлік жазба жүзеге асырылады:</w:t>
      </w:r>
    </w:p>
    <w:bookmarkEnd w:id="283"/>
    <w:p>
      <w:pPr>
        <w:spacing w:after="0"/>
        <w:ind w:left="0"/>
        <w:jc w:val="both"/>
      </w:pPr>
      <w:r>
        <w:rPr>
          <w:rFonts w:ascii="Times New Roman"/>
          <w:b w:val="false"/>
          <w:i w:val="false"/>
          <w:color w:val="000000"/>
          <w:sz w:val="28"/>
        </w:rPr>
        <w:t>
      Дт 6680 "Вексельдер бойынша ықтимал міндеттемелер"</w:t>
      </w:r>
    </w:p>
    <w:p>
      <w:pPr>
        <w:spacing w:after="0"/>
        <w:ind w:left="0"/>
        <w:jc w:val="both"/>
      </w:pPr>
      <w:r>
        <w:rPr>
          <w:rFonts w:ascii="Times New Roman"/>
          <w:b w:val="false"/>
          <w:i w:val="false"/>
          <w:color w:val="000000"/>
          <w:sz w:val="28"/>
        </w:rPr>
        <w:t>
      Кт 6180 "Вексельдер бойынша ықтимал талаптар".</w:t>
      </w:r>
    </w:p>
    <w:bookmarkStart w:name="z363" w:id="284"/>
    <w:p>
      <w:pPr>
        <w:spacing w:after="0"/>
        <w:ind w:left="0"/>
        <w:jc w:val="left"/>
      </w:pPr>
      <w:r>
        <w:rPr>
          <w:rFonts w:ascii="Times New Roman"/>
          <w:b/>
          <w:i w:val="false"/>
          <w:color w:val="000000"/>
        </w:rPr>
        <w:t xml:space="preserve"> 13-тарау. Қорытынды ережелер</w:t>
      </w:r>
    </w:p>
    <w:bookmarkEnd w:id="284"/>
    <w:bookmarkStart w:name="z364" w:id="285"/>
    <w:p>
      <w:pPr>
        <w:spacing w:after="0"/>
        <w:ind w:left="0"/>
        <w:jc w:val="both"/>
      </w:pPr>
      <w:r>
        <w:rPr>
          <w:rFonts w:ascii="Times New Roman"/>
          <w:b w:val="false"/>
          <w:i w:val="false"/>
          <w:color w:val="000000"/>
          <w:sz w:val="28"/>
        </w:rPr>
        <w:t xml:space="preserve">
      167. Осы Нұсқаулықта реттелмеген мәселелер, Қазақстан Республикасының заңнамасында және халықаралық қаржылық есептіліктің стандарттарында көзделген тәртіппен шешіледі. </w:t>
      </w:r>
    </w:p>
    <w:bookmarkEnd w:id="2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