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1922" w14:textId="30c1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19 желтоқсандағы N 469 бұйрығы. Қазақстан Республикасының Әділет министрлігінде 2008 жылғы 3 қаңтарда Нормативтік құқықтық кесімдерді мемлекеттік тіркеудің тізіліміне N 5079 болып енгізілді. Күші жойылды - Қазақстан Республикасы Қаржы министрінің 2011 жылғы 23 маусымдағы N 325 бұйрығымен.</w:t>
      </w:r>
    </w:p>
    <w:p>
      <w:pPr>
        <w:spacing w:after="0"/>
        <w:ind w:left="0"/>
        <w:jc w:val="both"/>
      </w:pPr>
      <w:r>
        <w:rPr>
          <w:rFonts w:ascii="Times New Roman"/>
          <w:b w:val="false"/>
          <w:i w:val="false"/>
          <w:color w:val="ff0000"/>
          <w:sz w:val="28"/>
        </w:rPr>
        <w:t xml:space="preserve">      Күші жойылды - ҚР Қаржы министрінің 2011.06.23 </w:t>
      </w:r>
      <w:r>
        <w:rPr>
          <w:rFonts w:ascii="Times New Roman"/>
          <w:b w:val="false"/>
          <w:i w:val="false"/>
          <w:color w:val="ff0000"/>
          <w:sz w:val="28"/>
        </w:rPr>
        <w:t>N 325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2007 жылғы 15 қаңтардағы  </w:t>
      </w:r>
      <w:r>
        <w:rPr>
          <w:rFonts w:ascii="Times New Roman"/>
          <w:b w:val="false"/>
          <w:i w:val="false"/>
          <w:color w:val="000000"/>
          <w:sz w:val="28"/>
        </w:rPr>
        <w:t xml:space="preserve">N 20 қаулысымен </w:t>
      </w:r>
      <w:r>
        <w:rPr>
          <w:rFonts w:ascii="Times New Roman"/>
          <w:b w:val="false"/>
          <w:i w:val="false"/>
          <w:color w:val="000000"/>
          <w:sz w:val="28"/>
        </w:rPr>
        <w:t>бекітілген Қазақстан Республикасы Президентінің 2007 жылғы 13 қаңтардағы  </w:t>
      </w:r>
      <w:r>
        <w:rPr>
          <w:rFonts w:ascii="Times New Roman"/>
          <w:b w:val="false"/>
          <w:i w:val="false"/>
          <w:color w:val="000000"/>
          <w:sz w:val="28"/>
        </w:rPr>
        <w:t xml:space="preserve">N 273» </w:t>
      </w:r>
      <w:r>
        <w:rPr>
          <w:rFonts w:ascii="Times New Roman"/>
          <w:b w:val="false"/>
          <w:i w:val="false"/>
          <w:color w:val="000000"/>
          <w:sz w:val="28"/>
        </w:rPr>
        <w:t>"Қазақстан Республикасының мемлекеттік басқарудың жүйесін модернизациялау бойынша шаралары туралы" Жарлығын жүзеге асыру бойынша Жұмыс кестесінің 2.2.-тармағын орындауда және "Салықтар және бюджетке басқа міндетті төлемдері туралы" (Салық кодексі)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Мемлекеттік қызметтерді көрсетудің қоса беріліп отырған стандарттары бекітілсін: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салық төлеушілерін тіркеу </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 xml:space="preserve">Қосылған құн салығын (ҚҚС) төлеушілерді </w:t>
      </w:r>
      <w:r>
        <w:rPr>
          <w:rFonts w:ascii="Times New Roman"/>
          <w:b w:val="false"/>
          <w:i w:val="false"/>
          <w:color w:val="000000"/>
          <w:sz w:val="28"/>
        </w:rPr>
        <w:t xml:space="preserve">тіркеу"; </w:t>
      </w:r>
      <w:r>
        <w:br/>
      </w:r>
      <w:r>
        <w:rPr>
          <w:rFonts w:ascii="Times New Roman"/>
          <w:b w:val="false"/>
          <w:i w:val="false"/>
          <w:color w:val="000000"/>
          <w:sz w:val="28"/>
        </w:rPr>
        <w:t>
      " </w:t>
      </w:r>
      <w:r>
        <w:rPr>
          <w:rFonts w:ascii="Times New Roman"/>
          <w:b w:val="false"/>
          <w:i w:val="false"/>
          <w:color w:val="000000"/>
          <w:sz w:val="28"/>
        </w:rPr>
        <w:t xml:space="preserve">Жеке кәсіпкерлерді тіркеу </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 xml:space="preserve">Электронды салық төлеушілер </w:t>
      </w:r>
      <w:r>
        <w:rPr>
          <w:rFonts w:ascii="Times New Roman"/>
          <w:b w:val="false"/>
          <w:i w:val="false"/>
          <w:color w:val="000000"/>
          <w:sz w:val="28"/>
        </w:rPr>
        <w:t xml:space="preserve">" ретінде салық төлеушілерді тіркеу"; </w:t>
      </w:r>
      <w:r>
        <w:br/>
      </w:r>
      <w:r>
        <w:rPr>
          <w:rFonts w:ascii="Times New Roman"/>
          <w:b w:val="false"/>
          <w:i w:val="false"/>
          <w:color w:val="000000"/>
          <w:sz w:val="28"/>
        </w:rPr>
        <w:t>
      " </w:t>
      </w:r>
      <w:r>
        <w:rPr>
          <w:rFonts w:ascii="Times New Roman"/>
          <w:b w:val="false"/>
          <w:i w:val="false"/>
          <w:color w:val="000000"/>
          <w:sz w:val="28"/>
        </w:rPr>
        <w:t xml:space="preserve">Акцизделген өнім мен мазуттың кейбір түрлерін шығарушылар </w:t>
      </w:r>
      <w:r>
        <w:rPr>
          <w:rFonts w:ascii="Times New Roman"/>
          <w:b w:val="false"/>
          <w:i w:val="false"/>
          <w:color w:val="000000"/>
          <w:sz w:val="28"/>
        </w:rPr>
        <w:t xml:space="preserve">мен импорттаушылар товарларына жеке сәйкестендіру номерін (ЖСН-код)"; </w:t>
      </w:r>
      <w:r>
        <w:br/>
      </w:r>
      <w:r>
        <w:rPr>
          <w:rFonts w:ascii="Times New Roman"/>
          <w:b w:val="false"/>
          <w:i w:val="false"/>
          <w:color w:val="000000"/>
          <w:sz w:val="28"/>
        </w:rPr>
        <w:t>
      " </w:t>
      </w:r>
      <w:r>
        <w:rPr>
          <w:rFonts w:ascii="Times New Roman"/>
          <w:b w:val="false"/>
          <w:i w:val="false"/>
          <w:color w:val="000000"/>
          <w:sz w:val="28"/>
        </w:rPr>
        <w:t xml:space="preserve">Салық салумен байланысты объектілер мен салық салу </w:t>
      </w:r>
      <w:r>
        <w:rPr>
          <w:rFonts w:ascii="Times New Roman"/>
          <w:b w:val="false"/>
          <w:i w:val="false"/>
          <w:color w:val="000000"/>
          <w:sz w:val="28"/>
        </w:rPr>
        <w:t xml:space="preserve">объектілерін тіркеу"; </w:t>
      </w:r>
      <w:r>
        <w:br/>
      </w:r>
      <w:r>
        <w:rPr>
          <w:rFonts w:ascii="Times New Roman"/>
          <w:b w:val="false"/>
          <w:i w:val="false"/>
          <w:color w:val="000000"/>
          <w:sz w:val="28"/>
        </w:rPr>
        <w:t>
      " </w:t>
      </w:r>
      <w:r>
        <w:rPr>
          <w:rFonts w:ascii="Times New Roman"/>
          <w:b w:val="false"/>
          <w:i w:val="false"/>
          <w:color w:val="000000"/>
          <w:sz w:val="28"/>
        </w:rPr>
        <w:t xml:space="preserve">Фискалды жадымен бақылау-кассалық машинаны </w:t>
      </w:r>
      <w:r>
        <w:rPr>
          <w:rFonts w:ascii="Times New Roman"/>
          <w:b w:val="false"/>
          <w:i w:val="false"/>
          <w:color w:val="000000"/>
          <w:sz w:val="28"/>
        </w:rPr>
        <w:t xml:space="preserve">(ФЖ БКМ) тіркеу және есептен алып тастау"; </w:t>
      </w:r>
      <w:r>
        <w:br/>
      </w:r>
      <w:r>
        <w:rPr>
          <w:rFonts w:ascii="Times New Roman"/>
          <w:b w:val="false"/>
          <w:i w:val="false"/>
          <w:color w:val="000000"/>
          <w:sz w:val="28"/>
        </w:rPr>
        <w:t>
      " </w:t>
      </w:r>
      <w:r>
        <w:rPr>
          <w:rFonts w:ascii="Times New Roman"/>
          <w:b w:val="false"/>
          <w:i w:val="false"/>
          <w:color w:val="000000"/>
          <w:sz w:val="28"/>
        </w:rPr>
        <w:t xml:space="preserve">Салық берешегі, міндетті зейнетақы жарнасы  </w:t>
      </w:r>
      <w:r>
        <w:rPr>
          <w:rFonts w:ascii="Times New Roman"/>
          <w:b w:val="false"/>
          <w:i w:val="false"/>
          <w:color w:val="000000"/>
          <w:sz w:val="28"/>
        </w:rPr>
        <w:t xml:space="preserve">мен әлеуметтік аударымдар бойынша салық төлеушінің салық берешегі жоқ (бар) екендігі туралы анықтама, жеке шоттан көшірмелерді беру"; </w:t>
      </w:r>
      <w:r>
        <w:br/>
      </w:r>
      <w:r>
        <w:rPr>
          <w:rFonts w:ascii="Times New Roman"/>
          <w:b w:val="false"/>
          <w:i w:val="false"/>
          <w:color w:val="000000"/>
          <w:sz w:val="28"/>
        </w:rPr>
        <w:t>
      " </w:t>
      </w:r>
      <w:r>
        <w:rPr>
          <w:rFonts w:ascii="Times New Roman"/>
          <w:b w:val="false"/>
          <w:i w:val="false"/>
          <w:color w:val="000000"/>
          <w:sz w:val="28"/>
        </w:rPr>
        <w:t xml:space="preserve">Қазақстан Республикасы көзінен алынған табыстар </w:t>
      </w:r>
      <w:r>
        <w:rPr>
          <w:rFonts w:ascii="Times New Roman"/>
          <w:b w:val="false"/>
          <w:i w:val="false"/>
          <w:color w:val="000000"/>
          <w:sz w:val="28"/>
        </w:rPr>
        <w:t xml:space="preserve">және ұсталған салықтар соммалары туралы анықтама беру"; </w:t>
      </w:r>
      <w:r>
        <w:br/>
      </w:r>
      <w:r>
        <w:rPr>
          <w:rFonts w:ascii="Times New Roman"/>
          <w:b w:val="false"/>
          <w:i w:val="false"/>
          <w:color w:val="000000"/>
          <w:sz w:val="28"/>
        </w:rPr>
        <w:t>
      " </w:t>
      </w:r>
      <w:r>
        <w:rPr>
          <w:rFonts w:ascii="Times New Roman"/>
          <w:b w:val="false"/>
          <w:i w:val="false"/>
          <w:color w:val="000000"/>
          <w:sz w:val="28"/>
        </w:rPr>
        <w:t xml:space="preserve">Салық төлеушілердің резиденттілігін растау </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 xml:space="preserve">Салық есептілгін қабылдау </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 xml:space="preserve">Салықтардың, бюджетке басқа міндетті төлемдердің, баждардың </w:t>
      </w:r>
      <w:r>
        <w:rPr>
          <w:rFonts w:ascii="Times New Roman"/>
          <w:b w:val="false"/>
          <w:i w:val="false"/>
          <w:color w:val="000000"/>
          <w:sz w:val="28"/>
        </w:rPr>
        <w:t xml:space="preserve">төленген сомаларына есептеу мен қайтару өткізу"; </w:t>
      </w:r>
      <w:r>
        <w:br/>
      </w:r>
      <w:r>
        <w:rPr>
          <w:rFonts w:ascii="Times New Roman"/>
          <w:b w:val="false"/>
          <w:i w:val="false"/>
          <w:color w:val="000000"/>
          <w:sz w:val="28"/>
        </w:rPr>
        <w:t>
      " </w:t>
      </w:r>
      <w:r>
        <w:rPr>
          <w:rFonts w:ascii="Times New Roman"/>
          <w:b w:val="false"/>
          <w:i w:val="false"/>
          <w:color w:val="000000"/>
          <w:sz w:val="28"/>
        </w:rPr>
        <w:t xml:space="preserve">Нөлдік мөлшерлеме бойынша салық түсетін </w:t>
      </w:r>
      <w:r>
        <w:rPr>
          <w:rFonts w:ascii="Times New Roman"/>
          <w:b w:val="false"/>
          <w:i w:val="false"/>
          <w:color w:val="000000"/>
          <w:sz w:val="28"/>
        </w:rPr>
        <w:t xml:space="preserve">айналымдар бойынша ҚҚС қайтару"; </w:t>
      </w:r>
      <w:r>
        <w:br/>
      </w:r>
      <w:r>
        <w:rPr>
          <w:rFonts w:ascii="Times New Roman"/>
          <w:b w:val="false"/>
          <w:i w:val="false"/>
          <w:color w:val="000000"/>
          <w:sz w:val="28"/>
        </w:rPr>
        <w:t>
      " </w:t>
      </w:r>
      <w:r>
        <w:rPr>
          <w:rFonts w:ascii="Times New Roman"/>
          <w:b w:val="false"/>
          <w:i w:val="false"/>
          <w:color w:val="000000"/>
          <w:sz w:val="28"/>
        </w:rPr>
        <w:t xml:space="preserve">Төлеу қайнарынан ұсталған кіріс салығын қайтару </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 xml:space="preserve">Салықтарды төлеу мерзімдерін өзгерту туралы шешім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Қаржы министрілігінің құрылымдық бөлімшелерінен және (немесе) олардың аумақтық бөлімшелерінен шығатын  </w:t>
      </w:r>
      <w:r>
        <w:rPr>
          <w:rFonts w:ascii="Times New Roman"/>
          <w:b w:val="false"/>
          <w:i w:val="false"/>
          <w:color w:val="000000"/>
          <w:sz w:val="28"/>
        </w:rPr>
        <w:t xml:space="preserve">ресми құжаттарды апостильдеу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2. Осы бұйрықтың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салық органдарының "сенім" телефондарының тізбесі. </w:t>
      </w:r>
    </w:p>
    <w:bookmarkEnd w:id="1"/>
    <w:bookmarkStart w:name="z3" w:id="2"/>
    <w:p>
      <w:pPr>
        <w:spacing w:after="0"/>
        <w:ind w:left="0"/>
        <w:jc w:val="both"/>
      </w:pPr>
      <w:r>
        <w:rPr>
          <w:rFonts w:ascii="Times New Roman"/>
          <w:b w:val="false"/>
          <w:i w:val="false"/>
          <w:color w:val="000000"/>
          <w:sz w:val="28"/>
        </w:rPr>
        <w:t xml:space="preserve">
      3. Байланыс мәліметтері: </w:t>
      </w:r>
      <w:r>
        <w:br/>
      </w:r>
      <w:r>
        <w:rPr>
          <w:rFonts w:ascii="Times New Roman"/>
          <w:b w:val="false"/>
          <w:i w:val="false"/>
          <w:color w:val="000000"/>
          <w:sz w:val="28"/>
        </w:rPr>
        <w:t>
      осы бұйрықтың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облыстар, Алматы және Астана қалалары, арнайы экономикалық аймақтардың аумақтары бойынша салық органдарының кеңселерін; </w:t>
      </w:r>
      <w:r>
        <w:br/>
      </w:r>
      <w:r>
        <w:rPr>
          <w:rFonts w:ascii="Times New Roman"/>
          <w:b w:val="false"/>
          <w:i w:val="false"/>
          <w:color w:val="000000"/>
          <w:sz w:val="28"/>
        </w:rPr>
        <w:t>
      осы бұйрықтың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Салық органдарының ақпараттарын қабылдау және өндіру орталықтарының жетекшілерін; </w:t>
      </w:r>
      <w:r>
        <w:br/>
      </w:r>
      <w:r>
        <w:rPr>
          <w:rFonts w:ascii="Times New Roman"/>
          <w:b w:val="false"/>
          <w:i w:val="false"/>
          <w:color w:val="000000"/>
          <w:sz w:val="28"/>
        </w:rPr>
        <w:t>
      осы бұйрықтың  </w:t>
      </w:r>
      <w:r>
        <w:rPr>
          <w:rFonts w:ascii="Times New Roman"/>
          <w:b w:val="false"/>
          <w:i w:val="false"/>
          <w:color w:val="000000"/>
          <w:sz w:val="28"/>
        </w:rPr>
        <w:t xml:space="preserve">N 4 қосымшасына </w:t>
      </w:r>
      <w:r>
        <w:rPr>
          <w:rFonts w:ascii="Times New Roman"/>
          <w:b w:val="false"/>
          <w:i w:val="false"/>
          <w:color w:val="000000"/>
          <w:sz w:val="28"/>
        </w:rPr>
        <w:t xml:space="preserve">сәйкес салық органдарының жетекшілерін. </w:t>
      </w:r>
    </w:p>
    <w:bookmarkEnd w:id="2"/>
    <w:bookmarkStart w:name="z4" w:id="3"/>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(Н.К.Рахметов) Қазақстан Республикасының Әділет министрлігінде осы бұйрыққа мемлекеттік тіркеуді қамтамасыз етсін және бұқаралық ақпарат құралдарында оны ресми жарияласын. </w:t>
      </w:r>
    </w:p>
    <w:bookmarkEnd w:id="3"/>
    <w:bookmarkStart w:name="z5" w:id="4"/>
    <w:p>
      <w:pPr>
        <w:spacing w:after="0"/>
        <w:ind w:left="0"/>
        <w:jc w:val="both"/>
      </w:pPr>
      <w:r>
        <w:rPr>
          <w:rFonts w:ascii="Times New Roman"/>
          <w:b w:val="false"/>
          <w:i w:val="false"/>
          <w:color w:val="000000"/>
          <w:sz w:val="28"/>
        </w:rPr>
        <w:t xml:space="preserve">
      5. Осы бұйрықтың орындалуына бақылау Қазақстан Республикасы Қаржы министрлігінің Жауапты хатшысы А.Ж.Сұлтанғазинға жүктелсін. </w:t>
      </w:r>
    </w:p>
    <w:bookmarkEnd w:id="4"/>
    <w:bookmarkStart w:name="z6" w:id="5"/>
    <w:p>
      <w:pPr>
        <w:spacing w:after="0"/>
        <w:ind w:left="0"/>
        <w:jc w:val="both"/>
      </w:pPr>
      <w:r>
        <w:rPr>
          <w:rFonts w:ascii="Times New Roman"/>
          <w:b w:val="false"/>
          <w:i w:val="false"/>
          <w:color w:val="000000"/>
          <w:sz w:val="28"/>
        </w:rPr>
        <w:t xml:space="preserve">
      6. Осы бұйрық ресми жарияланғаннан кейін іске енгізіледі.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бұйрығымен бекітілген </w:t>
      </w:r>
    </w:p>
    <w:bookmarkEnd w:id="6"/>
    <w:p>
      <w:pPr>
        <w:spacing w:after="0"/>
        <w:ind w:left="0"/>
        <w:jc w:val="left"/>
      </w:pPr>
      <w:r>
        <w:rPr>
          <w:rFonts w:ascii="Times New Roman"/>
          <w:b/>
          <w:i w:val="false"/>
          <w:color w:val="000000"/>
        </w:rPr>
        <w:t xml:space="preserve"> "Қазақстан Республикасы салық төлеушілерін тіркеу"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Қазақстан Республикасы салық төлеушілерін тіркеу - бұл салық төлеуші тіркеу мәліметтерін тіркеу есебін және өзгертуді енгізетін Қазақстан Республикасы салық төлеушілерінің Мемлекеттік реестріне салық төлеушілер туралы мәліметті енгізу бойынша және салық төлеуші куәлігінің дубликатын беру салық органдарының қызметі. </w:t>
      </w:r>
      <w:r>
        <w:br/>
      </w:r>
      <w:r>
        <w:rPr>
          <w:rFonts w:ascii="Times New Roman"/>
          <w:b w:val="false"/>
          <w:i w:val="false"/>
          <w:color w:val="000000"/>
          <w:sz w:val="28"/>
        </w:rPr>
        <w:t xml:space="preserve">
      Тіркеу есебі және өзгертуді енгізу - бұл салық төлеушінің салық органына есепке қою, соның нәтижесінде салық төлеушінің тіркеу деректері, оның ішінде салық төлеушінің тұрған жері, оған салық салу объектілері мен салық салуға байланысты объектілердің тиесілігі, салық төлеушінің тіркеу деректерінің ағымдағы өзгерістерін тіркеу; есептен шығару. </w:t>
      </w:r>
    </w:p>
    <w:bookmarkStart w:name="z8" w:id="7"/>
    <w:p>
      <w:pPr>
        <w:spacing w:after="0"/>
        <w:ind w:left="0"/>
        <w:jc w:val="both"/>
      </w:pPr>
      <w:r>
        <w:rPr>
          <w:rFonts w:ascii="Times New Roman"/>
          <w:b w:val="false"/>
          <w:i w:val="false"/>
          <w:color w:val="000000"/>
          <w:sz w:val="28"/>
        </w:rPr>
        <w:t xml:space="preserve">
      2. Қазақстан Республикасы салық төлеушілерін тіркеу қызметі кей жерлерінде автоматтандырылған. </w:t>
      </w:r>
    </w:p>
    <w:bookmarkEnd w:id="7"/>
    <w:bookmarkStart w:name="z9" w:id="8"/>
    <w:p>
      <w:pPr>
        <w:spacing w:after="0"/>
        <w:ind w:left="0"/>
        <w:jc w:val="both"/>
      </w:pPr>
      <w:r>
        <w:rPr>
          <w:rFonts w:ascii="Times New Roman"/>
          <w:b w:val="false"/>
          <w:i w:val="false"/>
          <w:color w:val="000000"/>
          <w:sz w:val="28"/>
        </w:rPr>
        <w:t>
      3. Қазақстан Республикасы салық төлеушілерін тіркеу қызметі Қазақстан Республикасының "Салықтар және бюджетке басқа да міндетті төлемдер туралы" Кодексінің (Салық кодексі)  </w:t>
      </w:r>
      <w:r>
        <w:rPr>
          <w:rFonts w:ascii="Times New Roman"/>
          <w:b w:val="false"/>
          <w:i w:val="false"/>
          <w:color w:val="000000"/>
          <w:sz w:val="28"/>
        </w:rPr>
        <w:t xml:space="preserve">520-525-баптары </w:t>
      </w:r>
      <w:r>
        <w:rPr>
          <w:rFonts w:ascii="Times New Roman"/>
          <w:b w:val="false"/>
          <w:i w:val="false"/>
          <w:color w:val="000000"/>
          <w:sz w:val="28"/>
        </w:rPr>
        <w:t xml:space="preserve">негізінде ұсынылады. </w:t>
      </w:r>
    </w:p>
    <w:bookmarkEnd w:id="8"/>
    <w:bookmarkStart w:name="z10" w:id="9"/>
    <w:p>
      <w:pPr>
        <w:spacing w:after="0"/>
        <w:ind w:left="0"/>
        <w:jc w:val="both"/>
      </w:pPr>
      <w:r>
        <w:rPr>
          <w:rFonts w:ascii="Times New Roman"/>
          <w:b w:val="false"/>
          <w:i w:val="false"/>
          <w:color w:val="000000"/>
          <w:sz w:val="28"/>
        </w:rPr>
        <w:t xml:space="preserve">
      4. Қазақстан Республикасы салық төлеушілерін тіркеу қызметі Қазақстан Республикасының салық органдарымен көрсетіледі. </w:t>
      </w:r>
    </w:p>
    <w:bookmarkEnd w:id="9"/>
    <w:bookmarkStart w:name="z11" w:id="10"/>
    <w:p>
      <w:pPr>
        <w:spacing w:after="0"/>
        <w:ind w:left="0"/>
        <w:jc w:val="both"/>
      </w:pPr>
      <w:r>
        <w:rPr>
          <w:rFonts w:ascii="Times New Roman"/>
          <w:b w:val="false"/>
          <w:i w:val="false"/>
          <w:color w:val="000000"/>
          <w:sz w:val="28"/>
        </w:rPr>
        <w:t xml:space="preserve">
      5. Қазақстан Республикасы салық төлеушілерін тіркеу қызметінің аяқтау (нәтижесі) формасы болып табылады: </w:t>
      </w:r>
      <w:r>
        <w:br/>
      </w:r>
      <w:r>
        <w:rPr>
          <w:rFonts w:ascii="Times New Roman"/>
          <w:b w:val="false"/>
          <w:i w:val="false"/>
          <w:color w:val="000000"/>
          <w:sz w:val="28"/>
        </w:rPr>
        <w:t xml:space="preserve">
      1) салық төлеушіні тіркеу және тіркеу мәліметтерін өзгерту кезінде - Қазақстан Республикасының салық төлеуші куәлігі; </w:t>
      </w:r>
      <w:r>
        <w:br/>
      </w:r>
      <w:r>
        <w:rPr>
          <w:rFonts w:ascii="Times New Roman"/>
          <w:b w:val="false"/>
          <w:i w:val="false"/>
          <w:color w:val="000000"/>
          <w:sz w:val="28"/>
        </w:rPr>
        <w:t xml:space="preserve">
      2) салық төлеуші куәлігі дубликатын алған кезде - салық төлеуші куәлігі дубликаты. </w:t>
      </w:r>
    </w:p>
    <w:bookmarkEnd w:id="10"/>
    <w:bookmarkStart w:name="z12" w:id="11"/>
    <w:p>
      <w:pPr>
        <w:spacing w:after="0"/>
        <w:ind w:left="0"/>
        <w:jc w:val="both"/>
      </w:pPr>
      <w:r>
        <w:rPr>
          <w:rFonts w:ascii="Times New Roman"/>
          <w:b w:val="false"/>
          <w:i w:val="false"/>
          <w:color w:val="000000"/>
          <w:sz w:val="28"/>
        </w:rPr>
        <w:t xml:space="preserve">
      6. Қазақстан Республикасы салық төлеушілерін тіркеу бойынша қызметі Қазақстан Республикасы салық төлеушісі ретінде мемлекеттік тіркеу бойынша міндеттер таралатын физикалық және заңды тұлғаларға көрсетіледі. </w:t>
      </w:r>
    </w:p>
    <w:bookmarkEnd w:id="11"/>
    <w:bookmarkStart w:name="z13" w:id="12"/>
    <w:p>
      <w:pPr>
        <w:spacing w:after="0"/>
        <w:ind w:left="0"/>
        <w:jc w:val="both"/>
      </w:pPr>
      <w:r>
        <w:rPr>
          <w:rFonts w:ascii="Times New Roman"/>
          <w:b w:val="false"/>
          <w:i w:val="false"/>
          <w:color w:val="000000"/>
          <w:sz w:val="28"/>
        </w:rPr>
        <w:t xml:space="preserve">
      7. Мемлекеттік қызмет көрсету кезінде уақыты бойынша шектеу мерзімдері: </w:t>
      </w:r>
      <w:r>
        <w:br/>
      </w:r>
      <w:r>
        <w:rPr>
          <w:rFonts w:ascii="Times New Roman"/>
          <w:b w:val="false"/>
          <w:i w:val="false"/>
          <w:color w:val="000000"/>
          <w:sz w:val="28"/>
        </w:rPr>
        <w:t xml:space="preserve">
      1) тұтынушымен қажетті құжаттарды берген сәттен бастап мемлекеттік қызмет көрсету мерзімі: </w:t>
      </w:r>
      <w:r>
        <w:br/>
      </w:r>
      <w:r>
        <w:rPr>
          <w:rFonts w:ascii="Times New Roman"/>
          <w:b w:val="false"/>
          <w:i w:val="false"/>
          <w:color w:val="000000"/>
          <w:sz w:val="28"/>
        </w:rPr>
        <w:t xml:space="preserve">
      салық органдарына мемлекеттік тіркеу және мемлекеттік есепке қою кезінде - 2 жұмыс күні; </w:t>
      </w:r>
      <w:r>
        <w:br/>
      </w:r>
      <w:r>
        <w:rPr>
          <w:rFonts w:ascii="Times New Roman"/>
          <w:b w:val="false"/>
          <w:i w:val="false"/>
          <w:color w:val="000000"/>
          <w:sz w:val="28"/>
        </w:rPr>
        <w:t xml:space="preserve">
      Қазақстан Республикасы салық төлеушілері куәлігі дубликатын берген кезде - 2 жұмыс күні; </w:t>
      </w:r>
      <w:r>
        <w:br/>
      </w:r>
      <w:r>
        <w:rPr>
          <w:rFonts w:ascii="Times New Roman"/>
          <w:b w:val="false"/>
          <w:i w:val="false"/>
          <w:color w:val="000000"/>
          <w:sz w:val="28"/>
        </w:rPr>
        <w:t xml:space="preserve">
      тіркеу есебінен алып тастау - 5 жұмыс күні, Қазақстан Республикасы заңнамасымен қарастырылған жағдайлардан басқа (қайтыс болған, қайтыс болғанын жариялау және т.б.); </w:t>
      </w:r>
      <w:r>
        <w:br/>
      </w:r>
      <w:r>
        <w:rPr>
          <w:rFonts w:ascii="Times New Roman"/>
          <w:b w:val="false"/>
          <w:i w:val="false"/>
          <w:color w:val="000000"/>
          <w:sz w:val="28"/>
        </w:rPr>
        <w:t xml:space="preserve">
      2) қажетті құжаттарды тапсырған кезде кезекті күтудің максималды жіберілетін уақыты - 20 минут; </w:t>
      </w:r>
      <w:r>
        <w:br/>
      </w:r>
      <w:r>
        <w:rPr>
          <w:rFonts w:ascii="Times New Roman"/>
          <w:b w:val="false"/>
          <w:i w:val="false"/>
          <w:color w:val="000000"/>
          <w:sz w:val="28"/>
        </w:rPr>
        <w:t xml:space="preserve">
      3) Құжаттарды алған кезде табыстар кезекті күтудің максималды жіберілетін уақыты - 20 минут. </w:t>
      </w:r>
    </w:p>
    <w:bookmarkEnd w:id="12"/>
    <w:bookmarkStart w:name="z14" w:id="13"/>
    <w:p>
      <w:pPr>
        <w:spacing w:after="0"/>
        <w:ind w:left="0"/>
        <w:jc w:val="both"/>
      </w:pPr>
      <w:r>
        <w:rPr>
          <w:rFonts w:ascii="Times New Roman"/>
          <w:b w:val="false"/>
          <w:i w:val="false"/>
          <w:color w:val="000000"/>
          <w:sz w:val="28"/>
        </w:rPr>
        <w:t xml:space="preserve">
      8. Қазақстан Республикасы салық төлеушілерін тіркеу бойынша қызметі салық органымен ақысыз түрде жүзеге асырылады. Мемлекеттік тіркеуге алынатын жиын алынады: </w:t>
      </w:r>
      <w:r>
        <w:br/>
      </w:r>
      <w:r>
        <w:rPr>
          <w:rFonts w:ascii="Times New Roman"/>
          <w:b w:val="false"/>
          <w:i w:val="false"/>
          <w:color w:val="000000"/>
          <w:sz w:val="28"/>
        </w:rPr>
        <w:t xml:space="preserve">
      1) жеке кәсіпкер ретінде тіркеу кезінде; </w:t>
      </w:r>
      <w:r>
        <w:br/>
      </w:r>
      <w:r>
        <w:rPr>
          <w:rFonts w:ascii="Times New Roman"/>
          <w:b w:val="false"/>
          <w:i w:val="false"/>
          <w:color w:val="000000"/>
          <w:sz w:val="28"/>
        </w:rPr>
        <w:t xml:space="preserve">
      2) заңды тұлғаны тіркеу кезінде: </w:t>
      </w:r>
      <w:r>
        <w:br/>
      </w:r>
      <w:r>
        <w:rPr>
          <w:rFonts w:ascii="Times New Roman"/>
          <w:b w:val="false"/>
          <w:i w:val="false"/>
          <w:color w:val="000000"/>
          <w:sz w:val="28"/>
        </w:rPr>
        <w:t xml:space="preserve">
      заңды тұлғаның және оның филиалдарының және өкілеттіліктерінің қызметін құру және тоқтатуды мемлекеттік (есептік) тіркеу, оларды қайта тіркеу кезінде; </w:t>
      </w:r>
      <w:r>
        <w:br/>
      </w:r>
      <w:r>
        <w:rPr>
          <w:rFonts w:ascii="Times New Roman"/>
          <w:b w:val="false"/>
          <w:i w:val="false"/>
          <w:color w:val="000000"/>
          <w:sz w:val="28"/>
        </w:rPr>
        <w:t xml:space="preserve">
      мемлекеттік (есептік) тіркеу туралы Куәлік дубликатын алу кезінде; </w:t>
      </w:r>
      <w:r>
        <w:br/>
      </w:r>
      <w:r>
        <w:rPr>
          <w:rFonts w:ascii="Times New Roman"/>
          <w:b w:val="false"/>
          <w:i w:val="false"/>
          <w:color w:val="000000"/>
          <w:sz w:val="28"/>
        </w:rPr>
        <w:t>
      мемлекеттік (есептік) тіркеу үшін жинақтау ставкасы Қазақстан Республикасы Үкіметінің "Заңды тұлғаларды мемлекеттік тіркеу үшін алым төлеу ставкаларын бекіту туралы" 2001 жылғы 19 желтоқсандағы  </w:t>
      </w:r>
      <w:r>
        <w:rPr>
          <w:rFonts w:ascii="Times New Roman"/>
          <w:b w:val="false"/>
          <w:i w:val="false"/>
          <w:color w:val="000000"/>
          <w:sz w:val="28"/>
        </w:rPr>
        <w:t xml:space="preserve">N 1660 қаулысы </w:t>
      </w:r>
      <w:r>
        <w:rPr>
          <w:rFonts w:ascii="Times New Roman"/>
          <w:b w:val="false"/>
          <w:i w:val="false"/>
          <w:color w:val="000000"/>
          <w:sz w:val="28"/>
        </w:rPr>
        <w:t xml:space="preserve">санатына байланысты анықталған және келесі мөлшерді құрайды: </w:t>
      </w:r>
      <w:r>
        <w:br/>
      </w:r>
      <w:r>
        <w:rPr>
          <w:rFonts w:ascii="Times New Roman"/>
          <w:b w:val="false"/>
          <w:i w:val="false"/>
          <w:color w:val="000000"/>
          <w:sz w:val="28"/>
        </w:rPr>
        <w:t xml:space="preserve">
      заңды тұлғаның және оның филиалдарының және өкілеттіліктерінің қызметін құру және тоқтатуды мемлекеттік (есептік) тіркеу, оларды қайта тіркеу үшін: </w:t>
      </w:r>
      <w:r>
        <w:br/>
      </w:r>
      <w:r>
        <w:rPr>
          <w:rFonts w:ascii="Times New Roman"/>
          <w:b w:val="false"/>
          <w:i w:val="false"/>
          <w:color w:val="000000"/>
          <w:sz w:val="28"/>
        </w:rPr>
        <w:t xml:space="preserve">
      1) заңды тұлғаның және оның филиалдарының және өкілеттіліктеріне - 7 600 теңге; </w:t>
      </w:r>
      <w:r>
        <w:br/>
      </w:r>
      <w:r>
        <w:rPr>
          <w:rFonts w:ascii="Times New Roman"/>
          <w:b w:val="false"/>
          <w:i w:val="false"/>
          <w:color w:val="000000"/>
          <w:sz w:val="28"/>
        </w:rPr>
        <w:t xml:space="preserve">
      2) заңды тұлғаларға - кіші кәсіпкерлер субъектілеріне, олардың филиалдарына және өкілеттіліктеріне - 2 280 теңге; </w:t>
      </w:r>
      <w:r>
        <w:br/>
      </w:r>
      <w:r>
        <w:rPr>
          <w:rFonts w:ascii="Times New Roman"/>
          <w:b w:val="false"/>
          <w:i w:val="false"/>
          <w:color w:val="000000"/>
          <w:sz w:val="28"/>
        </w:rPr>
        <w:t xml:space="preserve">
      3) саяси партияларына, олардың филиалдарына және өкілеттіліктеріне - 15 960 теңге; </w:t>
      </w:r>
      <w:r>
        <w:br/>
      </w:r>
      <w:r>
        <w:rPr>
          <w:rFonts w:ascii="Times New Roman"/>
          <w:b w:val="false"/>
          <w:i w:val="false"/>
          <w:color w:val="000000"/>
          <w:sz w:val="28"/>
        </w:rPr>
        <w:t xml:space="preserve">
      4) бюджет қаражаттарынан қаржыландыратын мекемелерге, қазыналық мекемелерге және КСК, олардың филиалдарына және өкілеттіліктеріне: </w:t>
      </w:r>
      <w:r>
        <w:br/>
      </w:r>
      <w:r>
        <w:rPr>
          <w:rFonts w:ascii="Times New Roman"/>
          <w:b w:val="false"/>
          <w:i w:val="false"/>
          <w:color w:val="000000"/>
          <w:sz w:val="28"/>
        </w:rPr>
        <w:t xml:space="preserve">
      құруды мемлекеттік (есептік) тіркеу кезінде - алым төленген күнге қолданылатын 1 айлық есептік көрсеткіш (АЕК); </w:t>
      </w:r>
      <w:r>
        <w:br/>
      </w:r>
      <w:r>
        <w:rPr>
          <w:rFonts w:ascii="Times New Roman"/>
          <w:b w:val="false"/>
          <w:i w:val="false"/>
          <w:color w:val="000000"/>
          <w:sz w:val="28"/>
        </w:rPr>
        <w:t xml:space="preserve">
      мемлекеттік қайта тіркеу (есептік) кезінде - құруды мемлекеттік (есептік) тіркеу кезінде төленетін алымның 50%; </w:t>
      </w:r>
      <w:r>
        <w:br/>
      </w:r>
      <w:r>
        <w:rPr>
          <w:rFonts w:ascii="Times New Roman"/>
          <w:b w:val="false"/>
          <w:i w:val="false"/>
          <w:color w:val="000000"/>
          <w:sz w:val="28"/>
        </w:rPr>
        <w:t xml:space="preserve">
      қызметі тоқтатылған кезде (соның ішінде заңнамада көзделген жағдайларда қайта ұйымдастыру кезінде) - алым төленген күнге қолданылатын 1 АЕК; </w:t>
      </w:r>
      <w:r>
        <w:br/>
      </w:r>
      <w:r>
        <w:rPr>
          <w:rFonts w:ascii="Times New Roman"/>
          <w:b w:val="false"/>
          <w:i w:val="false"/>
          <w:color w:val="000000"/>
          <w:sz w:val="28"/>
        </w:rPr>
        <w:t xml:space="preserve">
      5) балалар және жастар қоғамдық бірлестіктеріне, қоғамдық мүгедектер бірлестіктеріне, олардың филиалдарына және өкілеттіліктеріне, республикалық және жергілікті ғылыми-мәдени қоғамдық бірлестіктердің филиалдарында: </w:t>
      </w:r>
      <w:r>
        <w:br/>
      </w:r>
      <w:r>
        <w:rPr>
          <w:rFonts w:ascii="Times New Roman"/>
          <w:b w:val="false"/>
          <w:i w:val="false"/>
          <w:color w:val="000000"/>
          <w:sz w:val="28"/>
        </w:rPr>
        <w:t xml:space="preserve">
      құруды мемлекеттік (есептік) тіркеу кезінде - алым төленген күнге қолданылатын 2 АЕК; </w:t>
      </w:r>
      <w:r>
        <w:br/>
      </w:r>
      <w:r>
        <w:rPr>
          <w:rFonts w:ascii="Times New Roman"/>
          <w:b w:val="false"/>
          <w:i w:val="false"/>
          <w:color w:val="000000"/>
          <w:sz w:val="28"/>
        </w:rPr>
        <w:t xml:space="preserve">
      мемлекеттік қайта тіркеу - (есептік) кезінде - құруды мемлекеттік (есептік) тіркеу кезінде төленетін алымның 50%; </w:t>
      </w:r>
      <w:r>
        <w:br/>
      </w:r>
      <w:r>
        <w:rPr>
          <w:rFonts w:ascii="Times New Roman"/>
          <w:b w:val="false"/>
          <w:i w:val="false"/>
          <w:color w:val="000000"/>
          <w:sz w:val="28"/>
        </w:rPr>
        <w:t xml:space="preserve">
      қызметі тоқтатылған кезде (соның ішінде заңнамада көзделген жағдайларда қайта ұйымдастыру кезінде) - алым төленген күнге қолданылатын 1 АЕК. </w:t>
      </w:r>
      <w:r>
        <w:br/>
      </w:r>
      <w:r>
        <w:rPr>
          <w:rFonts w:ascii="Times New Roman"/>
          <w:b w:val="false"/>
          <w:i w:val="false"/>
          <w:color w:val="000000"/>
          <w:sz w:val="28"/>
        </w:rPr>
        <w:t xml:space="preserve">
      6) куәлік дубликатын алған кезде - 50 теңге. </w:t>
      </w:r>
      <w:r>
        <w:br/>
      </w:r>
      <w:r>
        <w:rPr>
          <w:rFonts w:ascii="Times New Roman"/>
          <w:b w:val="false"/>
          <w:i w:val="false"/>
          <w:color w:val="000000"/>
          <w:sz w:val="28"/>
        </w:rPr>
        <w:t xml:space="preserve">
      Жиын тіркеуге құжаттарды, немесе Куәлік дубликатын алғанға арызды тапсырғанға дейін төленеді. </w:t>
      </w:r>
      <w:r>
        <w:br/>
      </w:r>
      <w:r>
        <w:rPr>
          <w:rFonts w:ascii="Times New Roman"/>
          <w:b w:val="false"/>
          <w:i w:val="false"/>
          <w:color w:val="000000"/>
          <w:sz w:val="28"/>
        </w:rPr>
        <w:t xml:space="preserve">
      Жиынды төлеу банк бөлімшелерінде, "Қазпочта" АҚ және төлемді қабылдауды жүзеге асыратын басқа ұйымдарда жүзеге асырылады. </w:t>
      </w:r>
    </w:p>
    <w:bookmarkEnd w:id="13"/>
    <w:bookmarkStart w:name="z15" w:id="14"/>
    <w:p>
      <w:pPr>
        <w:spacing w:after="0"/>
        <w:ind w:left="0"/>
        <w:jc w:val="both"/>
      </w:pPr>
      <w:r>
        <w:rPr>
          <w:rFonts w:ascii="Times New Roman"/>
          <w:b w:val="false"/>
          <w:i w:val="false"/>
          <w:color w:val="000000"/>
          <w:sz w:val="28"/>
        </w:rPr>
        <w:t xml:space="preserve">
      9. Анықтама беруге мемлекеттік қызмет көрсетудің стандарты орналасқан: </w:t>
      </w:r>
      <w:r>
        <w:br/>
      </w:r>
      <w:r>
        <w:rPr>
          <w:rFonts w:ascii="Times New Roman"/>
          <w:b w:val="false"/>
          <w:i w:val="false"/>
          <w:color w:val="000000"/>
          <w:sz w:val="28"/>
        </w:rPr>
        <w:t xml:space="preserve">
      1) мына мекен-жай бойынша Қазақстан Республикасы Қаржы министрлігінің Салық комитетінің web-порталы "Салық қызметі сапасы" бөлімінде: www.salyk.kz; </w:t>
      </w:r>
      <w:r>
        <w:br/>
      </w:r>
      <w:r>
        <w:rPr>
          <w:rFonts w:ascii="Times New Roman"/>
          <w:b w:val="false"/>
          <w:i w:val="false"/>
          <w:color w:val="000000"/>
          <w:sz w:val="28"/>
        </w:rPr>
        <w:t xml:space="preserve">
      2) Салық органдары ақпараттарын қабылдау және өңдеу орталықтарының ақпараттық қабырғаларында; </w:t>
      </w:r>
      <w:r>
        <w:br/>
      </w:r>
      <w:r>
        <w:rPr>
          <w:rFonts w:ascii="Times New Roman"/>
          <w:b w:val="false"/>
          <w:i w:val="false"/>
          <w:color w:val="000000"/>
          <w:sz w:val="28"/>
        </w:rPr>
        <w:t xml:space="preserve">
      3) Салық органдары ақпараттарын қабылдау және өңдеу орталықтарында салық төлеушілерге тарату үшін жеке материалдар үшін белгіленген сөрелерде, жәшіктерде, үстелдерде. </w:t>
      </w:r>
    </w:p>
    <w:bookmarkEnd w:id="14"/>
    <w:bookmarkStart w:name="z16" w:id="15"/>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15"/>
    <w:bookmarkStart w:name="z17" w:id="16"/>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анықтамалық"терезелер" және тағы басқа жағдайлар. </w:t>
      </w:r>
    </w:p>
    <w:bookmarkEnd w:id="16"/>
    <w:bookmarkStart w:name="z18" w:id="17"/>
    <w:p>
      <w:pPr>
        <w:spacing w:after="0"/>
        <w:ind w:left="0"/>
        <w:jc w:val="left"/>
      </w:pPr>
      <w:r>
        <w:rPr>
          <w:rFonts w:ascii="Times New Roman"/>
          <w:b/>
          <w:i w:val="false"/>
          <w:color w:val="000000"/>
        </w:rPr>
        <w:t xml:space="preserve"> 
  2. Мемлекеттік қызмет көрсету тәртібі </w:t>
      </w:r>
    </w:p>
    <w:bookmarkEnd w:id="17"/>
    <w:p>
      <w:pPr>
        <w:spacing w:after="0"/>
        <w:ind w:left="0"/>
        <w:jc w:val="both"/>
      </w:pPr>
      <w:r>
        <w:rPr>
          <w:rFonts w:ascii="Times New Roman"/>
          <w:b w:val="false"/>
          <w:i w:val="false"/>
          <w:color w:val="000000"/>
          <w:sz w:val="28"/>
        </w:rPr>
        <w:t xml:space="preserve">      12. Тіркеуден өту және (немесе) тіркеу есебіне қою үшін келесі құжаттарды ұсыну қажет: </w:t>
      </w:r>
    </w:p>
    <w:bookmarkStart w:name="z19" w:id="18"/>
    <w:p>
      <w:pPr>
        <w:spacing w:after="0"/>
        <w:ind w:left="0"/>
        <w:jc w:val="both"/>
      </w:pPr>
      <w:r>
        <w:rPr>
          <w:rFonts w:ascii="Times New Roman"/>
          <w:b w:val="false"/>
          <w:i w:val="false"/>
          <w:color w:val="000000"/>
          <w:sz w:val="28"/>
        </w:rPr>
        <w:t xml:space="preserve">
      13. Қағаздағы тіркеуге арыз бланкісін, тіркеу мәліметтерін өзгертуді және салық төлеуші есебінен алып тастауды түрлі-түсті бланкіде inis.taxkz.kz сайтынан шығаруға болады ("Нормативті құжаттар" бөлімі,»"Салық төлеушіні тіркеу" бөлімшесі) немесе типографиялық ұйымдарда, салық органдары мекемелерінде осыған арнайы арналған жерлерден алуға болады. </w:t>
      </w:r>
      <w:r>
        <w:br/>
      </w:r>
      <w:r>
        <w:rPr>
          <w:rFonts w:ascii="Times New Roman"/>
          <w:b w:val="false"/>
          <w:i w:val="false"/>
          <w:color w:val="000000"/>
          <w:sz w:val="28"/>
        </w:rPr>
        <w:t xml:space="preserve">
      Қазақстан Республикасы салық төлеушілерін тіркеуге арыз физикалық тұлғаның арызын, соның ішінде жеке кәсіпкерлік қызметті, адвокаттық қызметті, жеке нотариалды қызметті (Қазақстан Республикасы резиденті) (001.00 нысаны) және салық органдарындағы Ақпаратты қабылдау және өңдеу орталықтарында алуға болатын салық төлеушілерін физикалық тұлғаның тіркеуі туралы, соның ішінде жеке кәсіпкерлік қызметті, адвокаттық қызметті, жеке нотариалды қызметті (Қазақстан Республикасы резиденті емес) (003.00 нысаны) болып табылады. </w:t>
      </w:r>
    </w:p>
    <w:bookmarkEnd w:id="18"/>
    <w:bookmarkStart w:name="z20" w:id="19"/>
    <w:p>
      <w:pPr>
        <w:spacing w:after="0"/>
        <w:ind w:left="0"/>
        <w:jc w:val="both"/>
      </w:pPr>
      <w:r>
        <w:rPr>
          <w:rFonts w:ascii="Times New Roman"/>
          <w:b w:val="false"/>
          <w:i w:val="false"/>
          <w:color w:val="000000"/>
          <w:sz w:val="28"/>
        </w:rPr>
        <w:t xml:space="preserve">
      14. Қазақстан Республикасы салық төлеушілерін тіркеу процедурасынан өту үшін, салық органдарының Ақпарат қабылдау және өңдеу орталықтарындағы тиісті»"терезеге (-лерге)" келіп өткізу қажет. </w:t>
      </w:r>
    </w:p>
    <w:bookmarkEnd w:id="19"/>
    <w:bookmarkStart w:name="z21" w:id="20"/>
    <w:p>
      <w:pPr>
        <w:spacing w:after="0"/>
        <w:ind w:left="0"/>
        <w:jc w:val="both"/>
      </w:pPr>
      <w:r>
        <w:rPr>
          <w:rFonts w:ascii="Times New Roman"/>
          <w:b w:val="false"/>
          <w:i w:val="false"/>
          <w:color w:val="000000"/>
          <w:sz w:val="28"/>
        </w:rPr>
        <w:t xml:space="preserve">
      15. Барлық құжаттарды тапсыруға растау болып табылады: </w:t>
      </w:r>
      <w:r>
        <w:br/>
      </w:r>
      <w:r>
        <w:rPr>
          <w:rFonts w:ascii="Times New Roman"/>
          <w:b w:val="false"/>
          <w:i w:val="false"/>
          <w:color w:val="000000"/>
          <w:sz w:val="28"/>
        </w:rPr>
        <w:t xml:space="preserve">
      1) салық төлеушілерде қалатын арыздың екінші данасында салық органы қызметкерінің тегі, аты, әкесінің аты, қолы, код және қабылдау күні қойылған салық төлеушілерді тіркеуге арызды қабылдау, тіркеу мәліметтерін өзгерту туралы және есептен шығару туралы салық органы қызметкерімен белгі; </w:t>
      </w:r>
      <w:r>
        <w:br/>
      </w:r>
      <w:r>
        <w:rPr>
          <w:rFonts w:ascii="Times New Roman"/>
          <w:b w:val="false"/>
          <w:i w:val="false"/>
          <w:color w:val="000000"/>
          <w:sz w:val="28"/>
        </w:rPr>
        <w:t>
      2) Қазақстан Республикасы Бас Прокурорының»"Жеке және заңды тұлғалардың өтініштерін есепке алу Ережесін,»"Жеке және заңды тұлғалардың өтініштерін қарау туралы»N 1-ОЛ нысанды статистикалық есепті және оның құрылуы бойынша Нұсқаулықты бекіту туралы" 2007 жылғы 30 мамырындағы  </w:t>
      </w:r>
      <w:r>
        <w:rPr>
          <w:rFonts w:ascii="Times New Roman"/>
          <w:b w:val="false"/>
          <w:i w:val="false"/>
          <w:color w:val="000000"/>
          <w:sz w:val="28"/>
        </w:rPr>
        <w:t xml:space="preserve">N 20 бұйрығымен </w:t>
      </w:r>
      <w:r>
        <w:rPr>
          <w:rFonts w:ascii="Times New Roman"/>
          <w:b w:val="false"/>
          <w:i w:val="false"/>
          <w:color w:val="000000"/>
          <w:sz w:val="28"/>
        </w:rPr>
        <w:t xml:space="preserve">(Нормативтік құқықтық актілердің Мемлекеттік тіркеу тізілімінде N 4699 болып тіркелген) бекітілген физикалық және заңды тұлғаның қарау Ережелерінің N 3 қосымшасымен белгіленген форма бойынша талон беру (бұдан әрі - талон). </w:t>
      </w:r>
    </w:p>
    <w:bookmarkEnd w:id="20"/>
    <w:bookmarkStart w:name="z22" w:id="21"/>
    <w:p>
      <w:pPr>
        <w:spacing w:after="0"/>
        <w:ind w:left="0"/>
        <w:jc w:val="both"/>
      </w:pPr>
      <w:r>
        <w:rPr>
          <w:rFonts w:ascii="Times New Roman"/>
          <w:b w:val="false"/>
          <w:i w:val="false"/>
          <w:color w:val="000000"/>
          <w:sz w:val="28"/>
        </w:rPr>
        <w:t xml:space="preserve">
      16. Қазақстан Республикасы салық төлеушісінің куәлігін, Қазақстан Республикасы салық төлеушісінің куәлігі дубликатын Сіз салық органдары Ақпараттар қабылдау және өңдеу орталықтарының тиісті»"терезеден (-лерінен)" ала аласыз. </w:t>
      </w:r>
    </w:p>
    <w:bookmarkEnd w:id="21"/>
    <w:bookmarkStart w:name="z23" w:id="22"/>
    <w:p>
      <w:pPr>
        <w:spacing w:after="0"/>
        <w:ind w:left="0"/>
        <w:jc w:val="both"/>
      </w:pPr>
      <w:r>
        <w:rPr>
          <w:rFonts w:ascii="Times New Roman"/>
          <w:b w:val="false"/>
          <w:i w:val="false"/>
          <w:color w:val="000000"/>
          <w:sz w:val="28"/>
        </w:rPr>
        <w:t xml:space="preserve">
      17. Қазақстан Республикасы салық төлеушісі ретінде тіркеу бойынша қызмет көрсетуді тоқтатуға немесе бас тартуға негіздеме құжаттардың толық пакетін бермеуі болып табылады. </w:t>
      </w:r>
    </w:p>
    <w:bookmarkEnd w:id="22"/>
    <w:bookmarkStart w:name="z24" w:id="23"/>
    <w:p>
      <w:pPr>
        <w:spacing w:after="0"/>
        <w:ind w:left="0"/>
        <w:jc w:val="left"/>
      </w:pPr>
      <w:r>
        <w:rPr>
          <w:rFonts w:ascii="Times New Roman"/>
          <w:b/>
          <w:i w:val="false"/>
          <w:color w:val="000000"/>
        </w:rPr>
        <w:t xml:space="preserve"> 
  3. Жұмыс қағидаттары </w:t>
      </w:r>
    </w:p>
    <w:bookmarkEnd w:id="23"/>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анықтама беру процедурасы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анықтама беру бойынша ақысыз қызмет көрсету; </w:t>
      </w:r>
      <w:r>
        <w:br/>
      </w:r>
      <w:r>
        <w:rPr>
          <w:rFonts w:ascii="Times New Roman"/>
          <w:b w:val="false"/>
          <w:i w:val="false"/>
          <w:color w:val="000000"/>
          <w:sz w:val="28"/>
        </w:rPr>
        <w:t xml:space="preserve">
      4) салық органдарының Ақпаратты қабылдау және өңдеу орталықтары қызметкерлері тарапынан жылы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25" w:id="24"/>
    <w:p>
      <w:pPr>
        <w:spacing w:after="0"/>
        <w:ind w:left="0"/>
        <w:jc w:val="left"/>
      </w:pPr>
      <w:r>
        <w:rPr>
          <w:rFonts w:ascii="Times New Roman"/>
          <w:b/>
          <w:i w:val="false"/>
          <w:color w:val="000000"/>
        </w:rPr>
        <w:t xml:space="preserve"> 
  4. Жұмыс нәтижелері </w:t>
      </w:r>
    </w:p>
    <w:bookmarkEnd w:id="24"/>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көрсеткіштерімен және қол жеткізушілігімен өлшенеді. </w:t>
      </w:r>
    </w:p>
    <w:bookmarkStart w:name="z26" w:id="25"/>
    <w:p>
      <w:pPr>
        <w:spacing w:after="0"/>
        <w:ind w:left="0"/>
        <w:jc w:val="both"/>
      </w:pPr>
      <w:r>
        <w:rPr>
          <w:rFonts w:ascii="Times New Roman"/>
          <w:b w:val="false"/>
          <w:i w:val="false"/>
          <w:color w:val="000000"/>
          <w:sz w:val="28"/>
        </w:rPr>
        <w:t xml:space="preserve">
      20. Мемлекеттік қызмет көрсетуші мемлекеттік органның, мекеменің немесе басқа субъектілердің жұмысы бағаланатын мемлекеттік қызмет көрсетудің сапа көрсеткіштері және қол жеткізушілігінің толық мағынасы жыл сайын арнайы құрылған жұмыс топтарымен бекітіледі. </w:t>
      </w:r>
    </w:p>
    <w:bookmarkEnd w:id="25"/>
    <w:bookmarkStart w:name="z27" w:id="26"/>
    <w:p>
      <w:pPr>
        <w:spacing w:after="0"/>
        <w:ind w:left="0"/>
        <w:jc w:val="left"/>
      </w:pPr>
      <w:r>
        <w:rPr>
          <w:rFonts w:ascii="Times New Roman"/>
          <w:b/>
          <w:i w:val="false"/>
          <w:color w:val="000000"/>
        </w:rPr>
        <w:t xml:space="preserve"> 
  5. Шағымдану тәртібі </w:t>
      </w:r>
    </w:p>
    <w:bookmarkEnd w:id="26"/>
    <w:p>
      <w:pPr>
        <w:spacing w:after="0"/>
        <w:ind w:left="0"/>
        <w:jc w:val="both"/>
      </w:pPr>
      <w:r>
        <w:rPr>
          <w:rFonts w:ascii="Times New Roman"/>
          <w:b w:val="false"/>
          <w:i w:val="false"/>
          <w:color w:val="000000"/>
          <w:sz w:val="28"/>
        </w:rPr>
        <w:t xml:space="preserve">      21. Салық органы қызметкерінің іс-әрекетін (әрекетсіздігін) шағымдау тәртібі туралы ақпаратты алуға болады: </w:t>
      </w:r>
      <w:r>
        <w:br/>
      </w:r>
      <w:r>
        <w:rPr>
          <w:rFonts w:ascii="Times New Roman"/>
          <w:b w:val="false"/>
          <w:i w:val="false"/>
          <w:color w:val="000000"/>
          <w:sz w:val="28"/>
        </w:rPr>
        <w:t xml:space="preserve">
      1) салық органдарының Ақпаратты қабылдау және өңдеу орталықтарындағы ақпараттық қабырғаларынан; </w:t>
      </w:r>
      <w:r>
        <w:br/>
      </w:r>
      <w:r>
        <w:rPr>
          <w:rFonts w:ascii="Times New Roman"/>
          <w:b w:val="false"/>
          <w:i w:val="false"/>
          <w:color w:val="000000"/>
          <w:sz w:val="28"/>
        </w:rPr>
        <w:t xml:space="preserve">
      2) www.salyk.kz сайтында (Ақпараттық материалдар бөлімі/ </w:t>
      </w:r>
      <w:r>
        <w:br/>
      </w:r>
      <w:r>
        <w:rPr>
          <w:rFonts w:ascii="Times New Roman"/>
          <w:b w:val="false"/>
          <w:i w:val="false"/>
          <w:color w:val="000000"/>
          <w:sz w:val="28"/>
        </w:rPr>
        <w:t xml:space="preserve">
Жаңалықтар). </w:t>
      </w:r>
    </w:p>
    <w:bookmarkStart w:name="z28" w:id="27"/>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органдарының»"сенім" телефонына, жоғарғы салық органдарының»"сенім" телефонына немесе Қазақстан Республикасы Қаржы министрлігінің Салық комитетінің 8(7172) 717963»"сенім" телефонына хабарласу. Республика салық органдарының»"сенім"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27"/>
    <w:bookmarkStart w:name="z29" w:id="28"/>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 жөні,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28"/>
    <w:bookmarkStart w:name="z30" w:id="29"/>
    <w:p>
      <w:pPr>
        <w:spacing w:after="0"/>
        <w:ind w:left="0"/>
        <w:jc w:val="left"/>
      </w:pPr>
      <w:r>
        <w:rPr>
          <w:rFonts w:ascii="Times New Roman"/>
          <w:b/>
          <w:i w:val="false"/>
          <w:color w:val="000000"/>
        </w:rPr>
        <w:t xml:space="preserve"> 
  6. Байланыс ақпараты </w:t>
      </w:r>
    </w:p>
    <w:bookmarkEnd w:id="29"/>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31" w:id="30"/>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30"/>
    <w:bookmarkStart w:name="z32" w:id="31"/>
    <w:p>
      <w:pPr>
        <w:spacing w:after="0"/>
        <w:ind w:left="0"/>
        <w:jc w:val="both"/>
      </w:pPr>
      <w:r>
        <w:rPr>
          <w:rFonts w:ascii="Times New Roman"/>
          <w:b w:val="false"/>
          <w:i w:val="false"/>
          <w:color w:val="000000"/>
          <w:sz w:val="28"/>
        </w:rPr>
        <w:t xml:space="preserve">
"Қазақстан Республикасы салық  </w:t>
      </w:r>
      <w:r>
        <w:br/>
      </w:r>
      <w:r>
        <w:rPr>
          <w:rFonts w:ascii="Times New Roman"/>
          <w:b w:val="false"/>
          <w:i w:val="false"/>
          <w:color w:val="000000"/>
          <w:sz w:val="28"/>
        </w:rPr>
        <w:t xml:space="preserve">
төлеушілерін тіркеу"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1-қосымшасы    </w:t>
      </w:r>
    </w:p>
    <w:bookmarkEnd w:id="31"/>
    <w:p>
      <w:pPr>
        <w:spacing w:after="0"/>
        <w:ind w:left="0"/>
        <w:jc w:val="both"/>
      </w:pPr>
      <w:r>
        <w:rPr>
          <w:rFonts w:ascii="Times New Roman"/>
          <w:b/>
          <w:i w:val="false"/>
          <w:color w:val="000000"/>
          <w:sz w:val="28"/>
        </w:rPr>
        <w:t xml:space="preserve">       Кесте. Тіркеуден өту және (немесе) тіркеу есебіне </w:t>
      </w:r>
      <w:r>
        <w:br/>
      </w:r>
      <w:r>
        <w:rPr>
          <w:rFonts w:ascii="Times New Roman"/>
          <w:b w:val="false"/>
          <w:i w:val="false"/>
          <w:color w:val="000000"/>
          <w:sz w:val="28"/>
        </w:rPr>
        <w:t>
</w:t>
      </w:r>
      <w:r>
        <w:rPr>
          <w:rFonts w:ascii="Times New Roman"/>
          <w:b/>
          <w:i w:val="false"/>
          <w:color w:val="000000"/>
          <w:sz w:val="28"/>
        </w:rPr>
        <w:t xml:space="preserve">                 қою үшін қажетті құжаттар. </w:t>
      </w:r>
    </w:p>
    <w:p>
      <w:pPr>
        <w:spacing w:after="0"/>
        <w:ind w:left="0"/>
        <w:jc w:val="both"/>
      </w:pPr>
      <w:r>
        <w:rPr>
          <w:rFonts w:ascii="Times New Roman"/>
          <w:b w:val="false"/>
          <w:i w:val="false"/>
          <w:color w:val="000000"/>
          <w:sz w:val="28"/>
        </w:rPr>
        <w:t xml:space="preserve">     физикалық тұлғалар-резидент еместер: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473"/>
        <w:gridCol w:w="1813"/>
        <w:gridCol w:w="2293"/>
        <w:gridCol w:w="2653"/>
      </w:tblGrid>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санаттары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формасы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Көшірмесін беру керек болатын </w:t>
            </w:r>
            <w:r>
              <w:br/>
            </w:r>
            <w:r>
              <w:rPr>
                <w:rFonts w:ascii="Times New Roman"/>
                <w:b w:val="false"/>
                <w:i w:val="false"/>
                <w:color w:val="000000"/>
                <w:sz w:val="20"/>
              </w:rPr>
              <w:t xml:space="preserve">
құжаттар тізбесі (*белгісі </w:t>
            </w:r>
            <w:r>
              <w:br/>
            </w:r>
            <w:r>
              <w:rPr>
                <w:rFonts w:ascii="Times New Roman"/>
                <w:b w:val="false"/>
                <w:i w:val="false"/>
                <w:color w:val="000000"/>
                <w:sz w:val="20"/>
              </w:rPr>
              <w:t xml:space="preserve">
құжаттар көшірмесін нотариуста </w:t>
            </w:r>
            <w:r>
              <w:br/>
            </w:r>
            <w:r>
              <w:rPr>
                <w:rFonts w:ascii="Times New Roman"/>
                <w:b w:val="false"/>
                <w:i w:val="false"/>
                <w:color w:val="000000"/>
                <w:sz w:val="20"/>
              </w:rPr>
              <w:t xml:space="preserve">
растау керектігін білдіреді, </w:t>
            </w:r>
            <w:r>
              <w:br/>
            </w:r>
            <w:r>
              <w:rPr>
                <w:rFonts w:ascii="Times New Roman"/>
                <w:b w:val="false"/>
                <w:i w:val="false"/>
                <w:color w:val="000000"/>
                <w:sz w:val="20"/>
              </w:rPr>
              <w:t xml:space="preserve">
**белгісі тұрғын орыны ауысқан </w:t>
            </w:r>
            <w:r>
              <w:br/>
            </w:r>
            <w:r>
              <w:rPr>
                <w:rFonts w:ascii="Times New Roman"/>
                <w:b w:val="false"/>
                <w:i w:val="false"/>
                <w:color w:val="000000"/>
                <w:sz w:val="20"/>
              </w:rPr>
              <w:t xml:space="preserve">
кезде ғана құжат тапсырылады):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растай-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құжат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ретінде мемлекет- </w:t>
            </w:r>
            <w:r>
              <w:br/>
            </w:r>
            <w:r>
              <w:rPr>
                <w:rFonts w:ascii="Times New Roman"/>
                <w:b w:val="false"/>
                <w:i w:val="false"/>
                <w:color w:val="000000"/>
                <w:sz w:val="20"/>
              </w:rPr>
              <w:t xml:space="preserve">
тік тіркеу туралы </w:t>
            </w:r>
            <w:r>
              <w:br/>
            </w:r>
            <w:r>
              <w:rPr>
                <w:rFonts w:ascii="Times New Roman"/>
                <w:b w:val="false"/>
                <w:i w:val="false"/>
                <w:color w:val="000000"/>
                <w:sz w:val="20"/>
              </w:rPr>
              <w:t xml:space="preserve">
куәлік*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олар болған </w:t>
            </w:r>
            <w:r>
              <w:br/>
            </w:r>
            <w:r>
              <w:rPr>
                <w:rFonts w:ascii="Times New Roman"/>
                <w:b w:val="false"/>
                <w:i w:val="false"/>
                <w:color w:val="000000"/>
                <w:sz w:val="20"/>
              </w:rPr>
              <w:t xml:space="preserve">
кезде растай- </w:t>
            </w:r>
            <w:r>
              <w:br/>
            </w:r>
            <w:r>
              <w:rPr>
                <w:rFonts w:ascii="Times New Roman"/>
                <w:b w:val="false"/>
                <w:i w:val="false"/>
                <w:color w:val="000000"/>
                <w:sz w:val="20"/>
              </w:rPr>
              <w:t xml:space="preserve">
тын құжат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тұлғалар - </w:t>
            </w:r>
            <w:r>
              <w:br/>
            </w:r>
            <w:r>
              <w:rPr>
                <w:rFonts w:ascii="Times New Roman"/>
                <w:b w:val="false"/>
                <w:i w:val="false"/>
                <w:color w:val="000000"/>
                <w:sz w:val="20"/>
              </w:rPr>
              <w:t xml:space="preserve">
резидент еместер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кәсіпкерлер фор- </w:t>
            </w:r>
            <w:r>
              <w:br/>
            </w:r>
            <w:r>
              <w:rPr>
                <w:rFonts w:ascii="Times New Roman"/>
                <w:b w:val="false"/>
                <w:i w:val="false"/>
                <w:color w:val="000000"/>
                <w:sz w:val="20"/>
              </w:rPr>
              <w:t xml:space="preserve">
масында жеке кәсіпкер- </w:t>
            </w:r>
            <w:r>
              <w:br/>
            </w:r>
            <w:r>
              <w:rPr>
                <w:rFonts w:ascii="Times New Roman"/>
                <w:b w:val="false"/>
                <w:i w:val="false"/>
                <w:color w:val="000000"/>
                <w:sz w:val="20"/>
              </w:rPr>
              <w:t xml:space="preserve">
лер (ОК)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r>
              <w:br/>
            </w:r>
            <w:r>
              <w:rPr>
                <w:rFonts w:ascii="Times New Roman"/>
                <w:b w:val="false"/>
                <w:i w:val="false"/>
                <w:color w:val="000000"/>
                <w:sz w:val="20"/>
              </w:rPr>
              <w:t xml:space="preserve">
(ОК бар- </w:t>
            </w:r>
            <w:r>
              <w:br/>
            </w:r>
            <w:r>
              <w:rPr>
                <w:rFonts w:ascii="Times New Roman"/>
                <w:b w:val="false"/>
                <w:i w:val="false"/>
                <w:color w:val="000000"/>
                <w:sz w:val="20"/>
              </w:rPr>
              <w:t xml:space="preserve">
лық мүшелер)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093"/>
        <w:gridCol w:w="2733"/>
        <w:gridCol w:w="5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салық тө- </w:t>
            </w:r>
            <w:r>
              <w:br/>
            </w:r>
            <w:r>
              <w:rPr>
                <w:rFonts w:ascii="Times New Roman"/>
                <w:b w:val="false"/>
                <w:i w:val="false"/>
                <w:color w:val="000000"/>
                <w:sz w:val="20"/>
              </w:rPr>
              <w:t xml:space="preserve">
леушінің куә- </w:t>
            </w:r>
            <w:r>
              <w:br/>
            </w:r>
            <w:r>
              <w:rPr>
                <w:rFonts w:ascii="Times New Roman"/>
                <w:b w:val="false"/>
                <w:i w:val="false"/>
                <w:color w:val="000000"/>
                <w:sz w:val="20"/>
              </w:rPr>
              <w:t xml:space="preserve">
лігі немесе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елде салық </w:t>
            </w:r>
            <w:r>
              <w:br/>
            </w:r>
            <w:r>
              <w:rPr>
                <w:rFonts w:ascii="Times New Roman"/>
                <w:b w:val="false"/>
                <w:i w:val="false"/>
                <w:color w:val="000000"/>
                <w:sz w:val="20"/>
              </w:rPr>
              <w:t xml:space="preserve">
тіркеуін рас- </w:t>
            </w:r>
            <w:r>
              <w:br/>
            </w:r>
            <w:r>
              <w:rPr>
                <w:rFonts w:ascii="Times New Roman"/>
                <w:b w:val="false"/>
                <w:i w:val="false"/>
                <w:color w:val="000000"/>
                <w:sz w:val="20"/>
              </w:rPr>
              <w:t xml:space="preserve">
тайтын құжат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келген мерзімі </w:t>
            </w:r>
            <w:r>
              <w:br/>
            </w:r>
            <w:r>
              <w:rPr>
                <w:rFonts w:ascii="Times New Roman"/>
                <w:b w:val="false"/>
                <w:i w:val="false"/>
                <w:color w:val="000000"/>
                <w:sz w:val="20"/>
              </w:rPr>
              <w:t xml:space="preserve">
мен орнын </w:t>
            </w:r>
            <w:r>
              <w:br/>
            </w:r>
            <w:r>
              <w:rPr>
                <w:rFonts w:ascii="Times New Roman"/>
                <w:b w:val="false"/>
                <w:i w:val="false"/>
                <w:color w:val="000000"/>
                <w:sz w:val="20"/>
              </w:rPr>
              <w:t xml:space="preserve">
анықтайтын </w:t>
            </w:r>
            <w:r>
              <w:br/>
            </w:r>
            <w:r>
              <w:rPr>
                <w:rFonts w:ascii="Times New Roman"/>
                <w:b w:val="false"/>
                <w:i w:val="false"/>
                <w:color w:val="000000"/>
                <w:sz w:val="20"/>
              </w:rPr>
              <w:t xml:space="preserve">
құжаттар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мүлікті </w:t>
            </w:r>
            <w:r>
              <w:br/>
            </w:r>
            <w:r>
              <w:rPr>
                <w:rFonts w:ascii="Times New Roman"/>
                <w:b w:val="false"/>
                <w:i w:val="false"/>
                <w:color w:val="000000"/>
                <w:sz w:val="20"/>
              </w:rPr>
              <w:t xml:space="preserve">
енгізу кезін- </w:t>
            </w:r>
            <w:r>
              <w:br/>
            </w:r>
            <w:r>
              <w:rPr>
                <w:rFonts w:ascii="Times New Roman"/>
                <w:b w:val="false"/>
                <w:i w:val="false"/>
                <w:color w:val="000000"/>
                <w:sz w:val="20"/>
              </w:rPr>
              <w:t xml:space="preserve">
дегі кедендік </w:t>
            </w:r>
            <w:r>
              <w:br/>
            </w:r>
            <w:r>
              <w:rPr>
                <w:rFonts w:ascii="Times New Roman"/>
                <w:b w:val="false"/>
                <w:i w:val="false"/>
                <w:color w:val="000000"/>
                <w:sz w:val="20"/>
              </w:rPr>
              <w:t xml:space="preserve">
декларациялар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жерін өзгеруін </w:t>
            </w:r>
            <w:r>
              <w:br/>
            </w:r>
            <w:r>
              <w:rPr>
                <w:rFonts w:ascii="Times New Roman"/>
                <w:b w:val="false"/>
                <w:i w:val="false"/>
                <w:color w:val="000000"/>
                <w:sz w:val="20"/>
              </w:rPr>
              <w:t xml:space="preserve">
растайтын құжат немесе </w:t>
            </w:r>
            <w:r>
              <w:br/>
            </w:r>
            <w:r>
              <w:rPr>
                <w:rFonts w:ascii="Times New Roman"/>
                <w:b w:val="false"/>
                <w:i w:val="false"/>
                <w:color w:val="000000"/>
                <w:sz w:val="20"/>
              </w:rPr>
              <w:t xml:space="preserve">
жаңа тұрғын орны туралы </w:t>
            </w:r>
            <w:r>
              <w:br/>
            </w:r>
            <w:r>
              <w:rPr>
                <w:rFonts w:ascii="Times New Roman"/>
                <w:b w:val="false"/>
                <w:i w:val="false"/>
                <w:color w:val="000000"/>
                <w:sz w:val="20"/>
              </w:rPr>
              <w:t xml:space="preserve">
тіркеуші органы анықта- </w:t>
            </w:r>
            <w:r>
              <w:br/>
            </w:r>
            <w:r>
              <w:rPr>
                <w:rFonts w:ascii="Times New Roman"/>
                <w:b w:val="false"/>
                <w:i w:val="false"/>
                <w:color w:val="000000"/>
                <w:sz w:val="20"/>
              </w:rPr>
              <w:t xml:space="preserve">
масының көшірмесі**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r>
              <w:br/>
            </w:r>
            <w:r>
              <w:rPr>
                <w:rFonts w:ascii="Times New Roman"/>
                <w:b w:val="false"/>
                <w:i w:val="false"/>
                <w:color w:val="000000"/>
                <w:sz w:val="20"/>
              </w:rPr>
              <w:t xml:space="preserve">
(ОК барлық </w:t>
            </w:r>
            <w:r>
              <w:br/>
            </w:r>
            <w:r>
              <w:rPr>
                <w:rFonts w:ascii="Times New Roman"/>
                <w:b w:val="false"/>
                <w:i w:val="false"/>
                <w:color w:val="000000"/>
                <w:sz w:val="20"/>
              </w:rPr>
              <w:t xml:space="preserve">
мүшелер)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физикалық тұлғалар-резидент еместер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073"/>
        <w:gridCol w:w="2393"/>
        <w:gridCol w:w="2873"/>
      </w:tblGrid>
      <w:tr>
        <w:trPr>
          <w:trHeight w:val="180" w:hRule="atLeast"/>
        </w:trPr>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Көшірмесін беру керек болатын   құжаттар тізбесі </w:t>
            </w:r>
          </w:p>
        </w:tc>
      </w:tr>
      <w:tr>
        <w:trPr>
          <w:trHeight w:val="2325"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w:t>
            </w:r>
            <w:r>
              <w:br/>
            </w:r>
            <w:r>
              <w:rPr>
                <w:rFonts w:ascii="Times New Roman"/>
                <w:b w:val="false"/>
                <w:i w:val="false"/>
                <w:color w:val="000000"/>
                <w:sz w:val="20"/>
              </w:rPr>
              <w:t xml:space="preserve">
формасы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растайтын </w:t>
            </w:r>
            <w:r>
              <w:br/>
            </w:r>
            <w:r>
              <w:rPr>
                <w:rFonts w:ascii="Times New Roman"/>
                <w:b w:val="false"/>
                <w:i w:val="false"/>
                <w:color w:val="000000"/>
                <w:sz w:val="20"/>
              </w:rPr>
              <w:t xml:space="preserve">
құжат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 </w:t>
            </w:r>
            <w:r>
              <w:br/>
            </w:r>
            <w:r>
              <w:rPr>
                <w:rFonts w:ascii="Times New Roman"/>
                <w:b w:val="false"/>
                <w:i w:val="false"/>
                <w:color w:val="000000"/>
                <w:sz w:val="20"/>
              </w:rPr>
              <w:t xml:space="preserve">
олар болған </w:t>
            </w:r>
            <w:r>
              <w:br/>
            </w:r>
            <w:r>
              <w:rPr>
                <w:rFonts w:ascii="Times New Roman"/>
                <w:b w:val="false"/>
                <w:i w:val="false"/>
                <w:color w:val="000000"/>
                <w:sz w:val="20"/>
              </w:rPr>
              <w:t xml:space="preserve">
кезде растай- </w:t>
            </w:r>
            <w:r>
              <w:br/>
            </w:r>
            <w:r>
              <w:rPr>
                <w:rFonts w:ascii="Times New Roman"/>
                <w:b w:val="false"/>
                <w:i w:val="false"/>
                <w:color w:val="000000"/>
                <w:sz w:val="20"/>
              </w:rPr>
              <w:t xml:space="preserve">
тын құжат   </w:t>
            </w:r>
          </w:p>
        </w:tc>
      </w:tr>
      <w:tr>
        <w:trPr>
          <w:trHeight w:val="25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объектілерін </w:t>
            </w:r>
            <w:r>
              <w:br/>
            </w:r>
            <w:r>
              <w:rPr>
                <w:rFonts w:ascii="Times New Roman"/>
                <w:b w:val="false"/>
                <w:i w:val="false"/>
                <w:color w:val="000000"/>
                <w:sz w:val="20"/>
              </w:rPr>
              <w:t xml:space="preserve">
иеленетін жеке тұлға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атынан қыз- </w:t>
            </w:r>
            <w:r>
              <w:br/>
            </w:r>
            <w:r>
              <w:rPr>
                <w:rFonts w:ascii="Times New Roman"/>
                <w:b w:val="false"/>
                <w:i w:val="false"/>
                <w:color w:val="000000"/>
                <w:sz w:val="20"/>
              </w:rPr>
              <w:t xml:space="preserve">
метті жүзеге асырушы жеке </w:t>
            </w:r>
            <w:r>
              <w:br/>
            </w:r>
            <w:r>
              <w:rPr>
                <w:rFonts w:ascii="Times New Roman"/>
                <w:b w:val="false"/>
                <w:i w:val="false"/>
                <w:color w:val="000000"/>
                <w:sz w:val="20"/>
              </w:rPr>
              <w:t xml:space="preserve">
тұлға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Құнның өсуінен табысты </w:t>
            </w:r>
            <w:r>
              <w:br/>
            </w:r>
            <w:r>
              <w:rPr>
                <w:rFonts w:ascii="Times New Roman"/>
                <w:b w:val="false"/>
                <w:i w:val="false"/>
                <w:color w:val="000000"/>
                <w:sz w:val="20"/>
              </w:rPr>
              <w:t xml:space="preserve">
алатын жеке тұлға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Банк-резиденттерде есеп- </w:t>
            </w:r>
            <w:r>
              <w:br/>
            </w:r>
            <w:r>
              <w:rPr>
                <w:rFonts w:ascii="Times New Roman"/>
                <w:b w:val="false"/>
                <w:i w:val="false"/>
                <w:color w:val="000000"/>
                <w:sz w:val="20"/>
              </w:rPr>
              <w:t xml:space="preserve">
шот ашушы жеке тұлға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653"/>
        <w:gridCol w:w="48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салық төлеуші- </w:t>
            </w:r>
            <w:r>
              <w:br/>
            </w:r>
            <w:r>
              <w:rPr>
                <w:rFonts w:ascii="Times New Roman"/>
                <w:b w:val="false"/>
                <w:i w:val="false"/>
                <w:color w:val="000000"/>
                <w:sz w:val="20"/>
              </w:rPr>
              <w:t xml:space="preserve">
нің куәлігі немесе </w:t>
            </w:r>
            <w:r>
              <w:br/>
            </w:r>
            <w:r>
              <w:rPr>
                <w:rFonts w:ascii="Times New Roman"/>
                <w:b w:val="false"/>
                <w:i w:val="false"/>
                <w:color w:val="000000"/>
                <w:sz w:val="20"/>
              </w:rPr>
              <w:t xml:space="preserve">
азаматтық елде салық </w:t>
            </w:r>
            <w:r>
              <w:br/>
            </w:r>
            <w:r>
              <w:rPr>
                <w:rFonts w:ascii="Times New Roman"/>
                <w:b w:val="false"/>
                <w:i w:val="false"/>
                <w:color w:val="000000"/>
                <w:sz w:val="20"/>
              </w:rPr>
              <w:t xml:space="preserve">
тіркеуін растайтын </w:t>
            </w:r>
            <w:r>
              <w:br/>
            </w:r>
            <w:r>
              <w:rPr>
                <w:rFonts w:ascii="Times New Roman"/>
                <w:b w:val="false"/>
                <w:i w:val="false"/>
                <w:color w:val="000000"/>
                <w:sz w:val="20"/>
              </w:rPr>
              <w:t xml:space="preserve">
құжат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мүлікті енгізу </w:t>
            </w:r>
            <w:r>
              <w:br/>
            </w:r>
            <w:r>
              <w:rPr>
                <w:rFonts w:ascii="Times New Roman"/>
                <w:b w:val="false"/>
                <w:i w:val="false"/>
                <w:color w:val="000000"/>
                <w:sz w:val="20"/>
              </w:rPr>
              <w:t xml:space="preserve">
кезіндегі кеден- </w:t>
            </w:r>
            <w:r>
              <w:br/>
            </w:r>
            <w:r>
              <w:rPr>
                <w:rFonts w:ascii="Times New Roman"/>
                <w:b w:val="false"/>
                <w:i w:val="false"/>
                <w:color w:val="000000"/>
                <w:sz w:val="20"/>
              </w:rPr>
              <w:t xml:space="preserve">
дік декларациялар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еместен ҚР-да </w:t>
            </w:r>
            <w:r>
              <w:br/>
            </w:r>
            <w:r>
              <w:rPr>
                <w:rFonts w:ascii="Times New Roman"/>
                <w:b w:val="false"/>
                <w:i w:val="false"/>
                <w:color w:val="000000"/>
                <w:sz w:val="20"/>
              </w:rPr>
              <w:t xml:space="preserve">
қызметін жүзеге асыруға </w:t>
            </w:r>
            <w:r>
              <w:br/>
            </w:r>
            <w:r>
              <w:rPr>
                <w:rFonts w:ascii="Times New Roman"/>
                <w:b w:val="false"/>
                <w:i w:val="false"/>
                <w:color w:val="000000"/>
                <w:sz w:val="20"/>
              </w:rPr>
              <w:t xml:space="preserve">
кепілдікті ұсынуға шарт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заңды тұлғаларға, филиалдарға және өкілдіктерге: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613"/>
        <w:gridCol w:w="3473"/>
        <w:gridCol w:w="3653"/>
      </w:tblGrid>
      <w:tr>
        <w:trPr>
          <w:trHeight w:val="165"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санаттары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w:t>
            </w:r>
            <w:r>
              <w:br/>
            </w:r>
            <w:r>
              <w:rPr>
                <w:rFonts w:ascii="Times New Roman"/>
                <w:b w:val="false"/>
                <w:i w:val="false"/>
                <w:color w:val="000000"/>
                <w:sz w:val="20"/>
              </w:rPr>
              <w:t xml:space="preserve">
формасы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тұлғаны </w:t>
            </w:r>
            <w:r>
              <w:br/>
            </w:r>
            <w:r>
              <w:rPr>
                <w:rFonts w:ascii="Times New Roman"/>
                <w:b w:val="false"/>
                <w:i w:val="false"/>
                <w:color w:val="000000"/>
                <w:sz w:val="20"/>
              </w:rPr>
              <w:t xml:space="preserve">
тағайындау туралы </w:t>
            </w:r>
            <w:r>
              <w:br/>
            </w:r>
            <w:r>
              <w:rPr>
                <w:rFonts w:ascii="Times New Roman"/>
                <w:b w:val="false"/>
                <w:i w:val="false"/>
                <w:color w:val="000000"/>
                <w:sz w:val="20"/>
              </w:rPr>
              <w:t xml:space="preserve">
бұйрық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есептеу </w:t>
            </w:r>
            <w:r>
              <w:br/>
            </w:r>
            <w:r>
              <w:rPr>
                <w:rFonts w:ascii="Times New Roman"/>
                <w:b w:val="false"/>
                <w:i w:val="false"/>
                <w:color w:val="000000"/>
                <w:sz w:val="20"/>
              </w:rPr>
              <w:t xml:space="preserve">
бойынша жауапты </w:t>
            </w:r>
            <w:r>
              <w:br/>
            </w:r>
            <w:r>
              <w:rPr>
                <w:rFonts w:ascii="Times New Roman"/>
                <w:b w:val="false"/>
                <w:i w:val="false"/>
                <w:color w:val="000000"/>
                <w:sz w:val="20"/>
              </w:rPr>
              <w:t xml:space="preserve">
қызметкерді </w:t>
            </w:r>
            <w:r>
              <w:br/>
            </w:r>
            <w:r>
              <w:rPr>
                <w:rFonts w:ascii="Times New Roman"/>
                <w:b w:val="false"/>
                <w:i w:val="false"/>
                <w:color w:val="000000"/>
                <w:sz w:val="20"/>
              </w:rPr>
              <w:t xml:space="preserve">
тағайындау туралы </w:t>
            </w:r>
            <w:r>
              <w:br/>
            </w:r>
            <w:r>
              <w:rPr>
                <w:rFonts w:ascii="Times New Roman"/>
                <w:b w:val="false"/>
                <w:i w:val="false"/>
                <w:color w:val="000000"/>
                <w:sz w:val="20"/>
              </w:rPr>
              <w:t xml:space="preserve">
бұйрық  </w:t>
            </w:r>
          </w:p>
        </w:tc>
      </w:tr>
      <w:tr>
        <w:trPr>
          <w:trHeight w:val="1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фили- </w:t>
            </w:r>
            <w:r>
              <w:br/>
            </w:r>
            <w:r>
              <w:rPr>
                <w:rFonts w:ascii="Times New Roman"/>
                <w:b w:val="false"/>
                <w:i w:val="false"/>
                <w:color w:val="000000"/>
                <w:sz w:val="20"/>
              </w:rPr>
              <w:t xml:space="preserve">
алдары, өкілетті- </w:t>
            </w:r>
            <w:r>
              <w:br/>
            </w:r>
            <w:r>
              <w:rPr>
                <w:rFonts w:ascii="Times New Roman"/>
                <w:b w:val="false"/>
                <w:i w:val="false"/>
                <w:color w:val="000000"/>
                <w:sz w:val="20"/>
              </w:rPr>
              <w:t xml:space="preserve">
ліктері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мекеме </w:t>
            </w:r>
            <w:r>
              <w:br/>
            </w:r>
            <w:r>
              <w:rPr>
                <w:rFonts w:ascii="Times New Roman"/>
                <w:b w:val="false"/>
                <w:i w:val="false"/>
                <w:color w:val="000000"/>
                <w:sz w:val="20"/>
              </w:rPr>
              <w:t xml:space="preserve">
арқылы ҚР қызметін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резидент емес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4133"/>
        <w:gridCol w:w="569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Көшірмесін беру керек болатын   құжаттар тізбесі (* белгісі </w:t>
            </w:r>
            <w:r>
              <w:br/>
            </w:r>
            <w:r>
              <w:rPr>
                <w:rFonts w:ascii="Times New Roman"/>
                <w:b w:val="false"/>
                <w:i w:val="false"/>
                <w:color w:val="000000"/>
                <w:sz w:val="20"/>
              </w:rPr>
              <w:t xml:space="preserve">
құжаттар көшірмесін нотариуста растау керектігін білдіреді)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 </w:t>
            </w:r>
            <w:r>
              <w:br/>
            </w:r>
            <w:r>
              <w:rPr>
                <w:rFonts w:ascii="Times New Roman"/>
                <w:b w:val="false"/>
                <w:i w:val="false"/>
                <w:color w:val="000000"/>
                <w:sz w:val="20"/>
              </w:rPr>
              <w:t xml:space="preserve">
жайды растай- </w:t>
            </w:r>
            <w:r>
              <w:br/>
            </w:r>
            <w:r>
              <w:rPr>
                <w:rFonts w:ascii="Times New Roman"/>
                <w:b w:val="false"/>
                <w:i w:val="false"/>
                <w:color w:val="000000"/>
                <w:sz w:val="20"/>
              </w:rPr>
              <w:t xml:space="preserve">
тын құжат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Құрылтайшылық құжат- </w:t>
            </w:r>
            <w:r>
              <w:br/>
            </w:r>
            <w:r>
              <w:rPr>
                <w:rFonts w:ascii="Times New Roman"/>
                <w:b w:val="false"/>
                <w:i w:val="false"/>
                <w:color w:val="000000"/>
                <w:sz w:val="20"/>
              </w:rPr>
              <w:t xml:space="preserve">
тар немесе құрылым- </w:t>
            </w:r>
            <w:r>
              <w:br/>
            </w:r>
            <w:r>
              <w:rPr>
                <w:rFonts w:ascii="Times New Roman"/>
                <w:b w:val="false"/>
                <w:i w:val="false"/>
                <w:color w:val="000000"/>
                <w:sz w:val="20"/>
              </w:rPr>
              <w:t xml:space="preserve">
дық бөлімшелер </w:t>
            </w:r>
            <w:r>
              <w:br/>
            </w:r>
            <w:r>
              <w:rPr>
                <w:rFonts w:ascii="Times New Roman"/>
                <w:b w:val="false"/>
                <w:i w:val="false"/>
                <w:color w:val="000000"/>
                <w:sz w:val="20"/>
              </w:rPr>
              <w:t xml:space="preserve">
туралы ережелер </w:t>
            </w:r>
            <w:r>
              <w:br/>
            </w:r>
            <w:r>
              <w:rPr>
                <w:rFonts w:ascii="Times New Roman"/>
                <w:b w:val="false"/>
                <w:i w:val="false"/>
                <w:color w:val="000000"/>
                <w:sz w:val="20"/>
              </w:rPr>
              <w:t xml:space="preserve">
көшірмесі*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 резидент </w:t>
            </w:r>
            <w:r>
              <w:br/>
            </w:r>
            <w:r>
              <w:rPr>
                <w:rFonts w:ascii="Times New Roman"/>
                <w:b w:val="false"/>
                <w:i w:val="false"/>
                <w:color w:val="000000"/>
                <w:sz w:val="20"/>
              </w:rPr>
              <w:t xml:space="preserve">
емеспен филиал, өкілділіктің </w:t>
            </w:r>
            <w:r>
              <w:br/>
            </w:r>
            <w:r>
              <w:rPr>
                <w:rFonts w:ascii="Times New Roman"/>
                <w:b w:val="false"/>
                <w:i w:val="false"/>
                <w:color w:val="000000"/>
                <w:sz w:val="20"/>
              </w:rPr>
              <w:t xml:space="preserve">
басшысына (басқарушысына) </w:t>
            </w:r>
            <w:r>
              <w:br/>
            </w:r>
            <w:r>
              <w:rPr>
                <w:rFonts w:ascii="Times New Roman"/>
                <w:b w:val="false"/>
                <w:i w:val="false"/>
                <w:color w:val="000000"/>
                <w:sz w:val="20"/>
              </w:rPr>
              <w:t xml:space="preserve">
немесе оның орындастарына </w:t>
            </w:r>
            <w:r>
              <w:br/>
            </w:r>
            <w:r>
              <w:rPr>
                <w:rFonts w:ascii="Times New Roman"/>
                <w:b w:val="false"/>
                <w:i w:val="false"/>
                <w:color w:val="000000"/>
                <w:sz w:val="20"/>
              </w:rPr>
              <w:t xml:space="preserve">
белгіленген тәртіпте мемле- </w:t>
            </w:r>
            <w:r>
              <w:br/>
            </w:r>
            <w:r>
              <w:rPr>
                <w:rFonts w:ascii="Times New Roman"/>
                <w:b w:val="false"/>
                <w:i w:val="false"/>
                <w:color w:val="000000"/>
                <w:sz w:val="20"/>
              </w:rPr>
              <w:t xml:space="preserve">
кеттік немесе орыс тіліне </w:t>
            </w:r>
            <w:r>
              <w:br/>
            </w:r>
            <w:r>
              <w:rPr>
                <w:rFonts w:ascii="Times New Roman"/>
                <w:b w:val="false"/>
                <w:i w:val="false"/>
                <w:color w:val="000000"/>
                <w:sz w:val="20"/>
              </w:rPr>
              <w:t xml:space="preserve">
аударылымы расталып берілген </w:t>
            </w:r>
            <w:r>
              <w:br/>
            </w:r>
            <w:r>
              <w:rPr>
                <w:rFonts w:ascii="Times New Roman"/>
                <w:b w:val="false"/>
                <w:i w:val="false"/>
                <w:color w:val="000000"/>
                <w:sz w:val="20"/>
              </w:rPr>
              <w:t xml:space="preserve">
сенімхат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заңды тұлғалар-резидент еместер: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593"/>
        <w:gridCol w:w="2773"/>
        <w:gridCol w:w="2953"/>
        <w:gridCol w:w="2753"/>
      </w:tblGrid>
      <w:tr>
        <w:trPr>
          <w:trHeight w:val="45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санаттары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w:t>
            </w:r>
            <w:r>
              <w:br/>
            </w:r>
            <w:r>
              <w:rPr>
                <w:rFonts w:ascii="Times New Roman"/>
                <w:b w:val="false"/>
                <w:i w:val="false"/>
                <w:color w:val="000000"/>
                <w:sz w:val="20"/>
              </w:rPr>
              <w:t xml:space="preserve">
формасы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Көшірмесін беру керек болатын құжаттар </w:t>
            </w:r>
            <w:r>
              <w:br/>
            </w:r>
            <w:r>
              <w:rPr>
                <w:rFonts w:ascii="Times New Roman"/>
                <w:b w:val="false"/>
                <w:i w:val="false"/>
                <w:color w:val="000000"/>
                <w:sz w:val="20"/>
              </w:rPr>
              <w:t xml:space="preserve">
тізбесі (*белгісі құжаттар көшірмесін </w:t>
            </w:r>
            <w:r>
              <w:br/>
            </w:r>
            <w:r>
              <w:rPr>
                <w:rFonts w:ascii="Times New Roman"/>
                <w:b w:val="false"/>
                <w:i w:val="false"/>
                <w:color w:val="000000"/>
                <w:sz w:val="20"/>
              </w:rPr>
              <w:t xml:space="preserve">
нотариуста растау керектігін білдіреді, </w:t>
            </w:r>
            <w:r>
              <w:br/>
            </w:r>
            <w:r>
              <w:rPr>
                <w:rFonts w:ascii="Times New Roman"/>
                <w:b w:val="false"/>
                <w:i w:val="false"/>
                <w:color w:val="000000"/>
                <w:sz w:val="20"/>
              </w:rPr>
              <w:t xml:space="preserve">
** белгісі тұрғын орыны ауысқан кезде </w:t>
            </w:r>
            <w:r>
              <w:br/>
            </w:r>
            <w:r>
              <w:rPr>
                <w:rFonts w:ascii="Times New Roman"/>
                <w:b w:val="false"/>
                <w:i w:val="false"/>
                <w:color w:val="000000"/>
                <w:sz w:val="20"/>
              </w:rPr>
              <w:t xml:space="preserve">
ғана құжат тапсырылады):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w:t>
            </w:r>
            <w:r>
              <w:br/>
            </w:r>
            <w:r>
              <w:rPr>
                <w:rFonts w:ascii="Times New Roman"/>
                <w:b w:val="false"/>
                <w:i w:val="false"/>
                <w:color w:val="000000"/>
                <w:sz w:val="20"/>
              </w:rPr>
              <w:t xml:space="preserve">
объектілеріне </w:t>
            </w:r>
            <w:r>
              <w:br/>
            </w:r>
            <w:r>
              <w:rPr>
                <w:rFonts w:ascii="Times New Roman"/>
                <w:b w:val="false"/>
                <w:i w:val="false"/>
                <w:color w:val="000000"/>
                <w:sz w:val="20"/>
              </w:rPr>
              <w:t xml:space="preserve">
құқықты және </w:t>
            </w:r>
            <w:r>
              <w:br/>
            </w:r>
            <w:r>
              <w:rPr>
                <w:rFonts w:ascii="Times New Roman"/>
                <w:b w:val="false"/>
                <w:i w:val="false"/>
                <w:color w:val="000000"/>
                <w:sz w:val="20"/>
              </w:rPr>
              <w:t xml:space="preserve">
олардың ҚР </w:t>
            </w:r>
            <w:r>
              <w:br/>
            </w:r>
            <w:r>
              <w:rPr>
                <w:rFonts w:ascii="Times New Roman"/>
                <w:b w:val="false"/>
                <w:i w:val="false"/>
                <w:color w:val="000000"/>
                <w:sz w:val="20"/>
              </w:rPr>
              <w:t xml:space="preserve">
тіркеуін </w:t>
            </w:r>
            <w:r>
              <w:br/>
            </w:r>
            <w:r>
              <w:rPr>
                <w:rFonts w:ascii="Times New Roman"/>
                <w:b w:val="false"/>
                <w:i w:val="false"/>
                <w:color w:val="000000"/>
                <w:sz w:val="20"/>
              </w:rPr>
              <w:t xml:space="preserve">
растайтын </w:t>
            </w:r>
            <w:r>
              <w:br/>
            </w:r>
            <w:r>
              <w:rPr>
                <w:rFonts w:ascii="Times New Roman"/>
                <w:b w:val="false"/>
                <w:i w:val="false"/>
                <w:color w:val="000000"/>
                <w:sz w:val="20"/>
              </w:rPr>
              <w:t xml:space="preserve">
құжаттар*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мүлікті ен- </w:t>
            </w:r>
            <w:r>
              <w:br/>
            </w:r>
            <w:r>
              <w:rPr>
                <w:rFonts w:ascii="Times New Roman"/>
                <w:b w:val="false"/>
                <w:i w:val="false"/>
                <w:color w:val="000000"/>
                <w:sz w:val="20"/>
              </w:rPr>
              <w:t xml:space="preserve">
гізу кезіндегі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декларациялар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Инкорпорация </w:t>
            </w:r>
            <w:r>
              <w:br/>
            </w:r>
            <w:r>
              <w:rPr>
                <w:rFonts w:ascii="Times New Roman"/>
                <w:b w:val="false"/>
                <w:i w:val="false"/>
                <w:color w:val="000000"/>
                <w:sz w:val="20"/>
              </w:rPr>
              <w:t xml:space="preserve">
елінде салық </w:t>
            </w:r>
            <w:r>
              <w:br/>
            </w:r>
            <w:r>
              <w:rPr>
                <w:rFonts w:ascii="Times New Roman"/>
                <w:b w:val="false"/>
                <w:i w:val="false"/>
                <w:color w:val="000000"/>
                <w:sz w:val="20"/>
              </w:rPr>
              <w:t xml:space="preserve">
тіркеуін рас- </w:t>
            </w:r>
            <w:r>
              <w:br/>
            </w:r>
            <w:r>
              <w:rPr>
                <w:rFonts w:ascii="Times New Roman"/>
                <w:b w:val="false"/>
                <w:i w:val="false"/>
                <w:color w:val="000000"/>
                <w:sz w:val="20"/>
              </w:rPr>
              <w:t xml:space="preserve">
тайтын құжат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объектілерін </w:t>
            </w:r>
            <w:r>
              <w:br/>
            </w:r>
            <w:r>
              <w:rPr>
                <w:rFonts w:ascii="Times New Roman"/>
                <w:b w:val="false"/>
                <w:i w:val="false"/>
                <w:color w:val="000000"/>
                <w:sz w:val="20"/>
              </w:rPr>
              <w:t xml:space="preserve">
иеленетін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атынан қыз- </w:t>
            </w:r>
            <w:r>
              <w:br/>
            </w:r>
            <w:r>
              <w:rPr>
                <w:rFonts w:ascii="Times New Roman"/>
                <w:b w:val="false"/>
                <w:i w:val="false"/>
                <w:color w:val="000000"/>
                <w:sz w:val="20"/>
              </w:rPr>
              <w:t xml:space="preserve">
метті жүзеге </w:t>
            </w:r>
            <w:r>
              <w:br/>
            </w:r>
            <w:r>
              <w:rPr>
                <w:rFonts w:ascii="Times New Roman"/>
                <w:b w:val="false"/>
                <w:i w:val="false"/>
                <w:color w:val="000000"/>
                <w:sz w:val="20"/>
              </w:rPr>
              <w:t xml:space="preserve">
асырушы заңды </w:t>
            </w:r>
            <w:r>
              <w:br/>
            </w:r>
            <w:r>
              <w:rPr>
                <w:rFonts w:ascii="Times New Roman"/>
                <w:b w:val="false"/>
                <w:i w:val="false"/>
                <w:color w:val="000000"/>
                <w:sz w:val="20"/>
              </w:rPr>
              <w:t xml:space="preserve">
тұлға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Құнның өсуі- </w:t>
            </w:r>
            <w:r>
              <w:br/>
            </w:r>
            <w:r>
              <w:rPr>
                <w:rFonts w:ascii="Times New Roman"/>
                <w:b w:val="false"/>
                <w:i w:val="false"/>
                <w:color w:val="000000"/>
                <w:sz w:val="20"/>
              </w:rPr>
              <w:t xml:space="preserve">
нен табысты </w:t>
            </w:r>
            <w:r>
              <w:br/>
            </w:r>
            <w:r>
              <w:rPr>
                <w:rFonts w:ascii="Times New Roman"/>
                <w:b w:val="false"/>
                <w:i w:val="false"/>
                <w:color w:val="000000"/>
                <w:sz w:val="20"/>
              </w:rPr>
              <w:t xml:space="preserve">
алатын заңды </w:t>
            </w:r>
            <w:r>
              <w:br/>
            </w:r>
            <w:r>
              <w:rPr>
                <w:rFonts w:ascii="Times New Roman"/>
                <w:b w:val="false"/>
                <w:i w:val="false"/>
                <w:color w:val="000000"/>
                <w:sz w:val="20"/>
              </w:rPr>
              <w:t xml:space="preserve">
тұлға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рези- </w:t>
            </w:r>
            <w:r>
              <w:br/>
            </w:r>
            <w:r>
              <w:rPr>
                <w:rFonts w:ascii="Times New Roman"/>
                <w:b w:val="false"/>
                <w:i w:val="false"/>
                <w:color w:val="000000"/>
                <w:sz w:val="20"/>
              </w:rPr>
              <w:t xml:space="preserve">
денттерде </w:t>
            </w:r>
            <w:r>
              <w:br/>
            </w:r>
            <w:r>
              <w:rPr>
                <w:rFonts w:ascii="Times New Roman"/>
                <w:b w:val="false"/>
                <w:i w:val="false"/>
                <w:color w:val="000000"/>
                <w:sz w:val="20"/>
              </w:rPr>
              <w:t xml:space="preserve">
есепшот ашушы </w:t>
            </w:r>
            <w:r>
              <w:br/>
            </w:r>
            <w:r>
              <w:rPr>
                <w:rFonts w:ascii="Times New Roman"/>
                <w:b w:val="false"/>
                <w:i w:val="false"/>
                <w:color w:val="000000"/>
                <w:sz w:val="20"/>
              </w:rPr>
              <w:t xml:space="preserve">
заңды тұлға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Демократиялық </w:t>
            </w:r>
            <w:r>
              <w:br/>
            </w:r>
            <w:r>
              <w:rPr>
                <w:rFonts w:ascii="Times New Roman"/>
                <w:b w:val="false"/>
                <w:i w:val="false"/>
                <w:color w:val="000000"/>
                <w:sz w:val="20"/>
              </w:rPr>
              <w:t xml:space="preserve">
және оларға </w:t>
            </w:r>
            <w:r>
              <w:br/>
            </w:r>
            <w:r>
              <w:rPr>
                <w:rFonts w:ascii="Times New Roman"/>
                <w:b w:val="false"/>
                <w:i w:val="false"/>
                <w:color w:val="000000"/>
                <w:sz w:val="20"/>
              </w:rPr>
              <w:t xml:space="preserve">
жақындатылған </w:t>
            </w:r>
            <w:r>
              <w:br/>
            </w:r>
            <w:r>
              <w:rPr>
                <w:rFonts w:ascii="Times New Roman"/>
                <w:b w:val="false"/>
                <w:i w:val="false"/>
                <w:color w:val="000000"/>
                <w:sz w:val="20"/>
              </w:rPr>
              <w:t xml:space="preserve">
ҚР аккредит- </w:t>
            </w:r>
            <w:r>
              <w:br/>
            </w:r>
            <w:r>
              <w:rPr>
                <w:rFonts w:ascii="Times New Roman"/>
                <w:b w:val="false"/>
                <w:i w:val="false"/>
                <w:color w:val="000000"/>
                <w:sz w:val="20"/>
              </w:rPr>
              <w:t xml:space="preserve">
телген шетел </w:t>
            </w:r>
            <w:r>
              <w:br/>
            </w:r>
            <w:r>
              <w:rPr>
                <w:rFonts w:ascii="Times New Roman"/>
                <w:b w:val="false"/>
                <w:i w:val="false"/>
                <w:color w:val="000000"/>
                <w:sz w:val="20"/>
              </w:rPr>
              <w:t xml:space="preserve">
мемлекеттері </w:t>
            </w:r>
            <w:r>
              <w:br/>
            </w:r>
            <w:r>
              <w:rPr>
                <w:rFonts w:ascii="Times New Roman"/>
                <w:b w:val="false"/>
                <w:i w:val="false"/>
                <w:color w:val="000000"/>
                <w:sz w:val="20"/>
              </w:rPr>
              <w:t xml:space="preserve">
өкілеттілік- </w:t>
            </w:r>
            <w:r>
              <w:br/>
            </w:r>
            <w:r>
              <w:rPr>
                <w:rFonts w:ascii="Times New Roman"/>
                <w:b w:val="false"/>
                <w:i w:val="false"/>
                <w:color w:val="000000"/>
                <w:sz w:val="20"/>
              </w:rPr>
              <w:t xml:space="preserve">
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093"/>
        <w:gridCol w:w="2973"/>
        <w:gridCol w:w="29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еместен </w:t>
            </w:r>
            <w:r>
              <w:br/>
            </w:r>
            <w:r>
              <w:rPr>
                <w:rFonts w:ascii="Times New Roman"/>
                <w:b w:val="false"/>
                <w:i w:val="false"/>
                <w:color w:val="000000"/>
                <w:sz w:val="20"/>
              </w:rPr>
              <w:t xml:space="preserve">
ҚР-да қызметін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кепілдікті </w:t>
            </w:r>
            <w:r>
              <w:br/>
            </w:r>
            <w:r>
              <w:rPr>
                <w:rFonts w:ascii="Times New Roman"/>
                <w:b w:val="false"/>
                <w:i w:val="false"/>
                <w:color w:val="000000"/>
                <w:sz w:val="20"/>
              </w:rPr>
              <w:t xml:space="preserve">
ұсынуға шарт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аккреди- </w:t>
            </w:r>
            <w:r>
              <w:br/>
            </w:r>
            <w:r>
              <w:rPr>
                <w:rFonts w:ascii="Times New Roman"/>
                <w:b w:val="false"/>
                <w:i w:val="false"/>
                <w:color w:val="000000"/>
                <w:sz w:val="20"/>
              </w:rPr>
              <w:t xml:space="preserve">
тациясы туралы </w:t>
            </w:r>
            <w:r>
              <w:br/>
            </w:r>
            <w:r>
              <w:rPr>
                <w:rFonts w:ascii="Times New Roman"/>
                <w:b w:val="false"/>
                <w:i w:val="false"/>
                <w:color w:val="000000"/>
                <w:sz w:val="20"/>
              </w:rPr>
              <w:t xml:space="preserve">
ҚР СІМ хат және </w:t>
            </w:r>
            <w:r>
              <w:br/>
            </w:r>
            <w:r>
              <w:rPr>
                <w:rFonts w:ascii="Times New Roman"/>
                <w:b w:val="false"/>
                <w:i w:val="false"/>
                <w:color w:val="000000"/>
                <w:sz w:val="20"/>
              </w:rPr>
              <w:t xml:space="preserve">
оның орналасқан </w:t>
            </w:r>
            <w:r>
              <w:br/>
            </w:r>
            <w:r>
              <w:rPr>
                <w:rFonts w:ascii="Times New Roman"/>
                <w:b w:val="false"/>
                <w:i w:val="false"/>
                <w:color w:val="000000"/>
                <w:sz w:val="20"/>
              </w:rPr>
              <w:t xml:space="preserve">
жері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w:t>
            </w:r>
            <w:r>
              <w:br/>
            </w:r>
            <w:r>
              <w:rPr>
                <w:rFonts w:ascii="Times New Roman"/>
                <w:b w:val="false"/>
                <w:i w:val="false"/>
                <w:color w:val="000000"/>
                <w:sz w:val="20"/>
              </w:rPr>
              <w:t xml:space="preserve">
келген жерін </w:t>
            </w:r>
            <w:r>
              <w:br/>
            </w:r>
            <w:r>
              <w:rPr>
                <w:rFonts w:ascii="Times New Roman"/>
                <w:b w:val="false"/>
                <w:i w:val="false"/>
                <w:color w:val="000000"/>
                <w:sz w:val="20"/>
              </w:rPr>
              <w:t xml:space="preserve">
көрсетумен </w:t>
            </w:r>
            <w:r>
              <w:br/>
            </w:r>
            <w:r>
              <w:rPr>
                <w:rFonts w:ascii="Times New Roman"/>
                <w:b w:val="false"/>
                <w:i w:val="false"/>
                <w:color w:val="000000"/>
                <w:sz w:val="20"/>
              </w:rPr>
              <w:t xml:space="preserve">
өкілеттілікке </w:t>
            </w:r>
            <w:r>
              <w:br/>
            </w:r>
            <w:r>
              <w:rPr>
                <w:rFonts w:ascii="Times New Roman"/>
                <w:b w:val="false"/>
                <w:i w:val="false"/>
                <w:color w:val="000000"/>
                <w:sz w:val="20"/>
              </w:rPr>
              <w:t xml:space="preserve">
хат **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Оригиналды </w:t>
            </w:r>
            <w:r>
              <w:br/>
            </w:r>
            <w:r>
              <w:rPr>
                <w:rFonts w:ascii="Times New Roman"/>
                <w:b w:val="false"/>
                <w:i w:val="false"/>
                <w:color w:val="000000"/>
                <w:sz w:val="20"/>
              </w:rPr>
              <w:t xml:space="preserve">
ұсынумен дипломатиялық карточка **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Бүлінген немесе жоғалған кезде Куәлік дубликатын алу үшін салық органына ұсыну қажет: </w:t>
      </w:r>
      <w:r>
        <w:br/>
      </w:r>
      <w:r>
        <w:rPr>
          <w:rFonts w:ascii="Times New Roman"/>
          <w:b w:val="false"/>
          <w:i w:val="false"/>
          <w:color w:val="000000"/>
          <w:sz w:val="28"/>
        </w:rPr>
        <w:t xml:space="preserve">
      1) Куәлік дубликатын алуға арыз; </w:t>
      </w:r>
      <w:r>
        <w:br/>
      </w:r>
      <w:r>
        <w:rPr>
          <w:rFonts w:ascii="Times New Roman"/>
          <w:b w:val="false"/>
          <w:i w:val="false"/>
          <w:color w:val="000000"/>
          <w:sz w:val="28"/>
        </w:rPr>
        <w:t xml:space="preserve">
      2) Бұзылған куәлік бланкісі (Куәлікті бүлдірген кезде). </w:t>
      </w:r>
      <w:r>
        <w:br/>
      </w:r>
      <w:r>
        <w:rPr>
          <w:rFonts w:ascii="Times New Roman"/>
          <w:b w:val="false"/>
          <w:i w:val="false"/>
          <w:color w:val="000000"/>
          <w:sz w:val="28"/>
        </w:rPr>
        <w:t xml:space="preserve">
      Тіркеу мәліметтерінің өзгерісі кезінде "Тіркеу мәліметтерін өзгерту" операция түрін көрсете отыра тіркеу туралы арызды және осы өзгерістерді растайтын құжаттар көшірмесі қосымшасын тапсыру қажет. </w:t>
      </w:r>
      <w:r>
        <w:br/>
      </w:r>
      <w:r>
        <w:rPr>
          <w:rFonts w:ascii="Times New Roman"/>
          <w:b w:val="false"/>
          <w:i w:val="false"/>
          <w:color w:val="000000"/>
          <w:sz w:val="28"/>
        </w:rPr>
        <w:t xml:space="preserve">
      Тіркеу есебінен алып тастау үшін (Салық төлеушілердің Мемлекеттік реестрінен алып тастау үшін) келесі құжаттар ұсынылады: </w:t>
      </w:r>
      <w:r>
        <w:br/>
      </w:r>
      <w:r>
        <w:rPr>
          <w:rFonts w:ascii="Times New Roman"/>
          <w:b w:val="false"/>
          <w:i w:val="false"/>
          <w:color w:val="000000"/>
          <w:sz w:val="28"/>
        </w:rPr>
        <w:t xml:space="preserve">
      Физикалық тұлғалар - резидент еместер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533"/>
        <w:gridCol w:w="2113"/>
        <w:gridCol w:w="2393"/>
        <w:gridCol w:w="2053"/>
        <w:gridCol w:w="1933"/>
      </w:tblGrid>
      <w:tr>
        <w:trPr>
          <w:trHeight w:val="27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тізбесі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куәлігі (дубликат)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ретінде мемлекеттік тіркеу туралы куәлік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есепке қою ту- </w:t>
            </w:r>
            <w:r>
              <w:br/>
            </w:r>
            <w:r>
              <w:rPr>
                <w:rFonts w:ascii="Times New Roman"/>
                <w:b w:val="false"/>
                <w:i w:val="false"/>
                <w:color w:val="000000"/>
                <w:sz w:val="20"/>
              </w:rPr>
              <w:t xml:space="preserve">
ралы куәлік (дубликат)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Салыстыру актісін алуға арыз  </w:t>
            </w:r>
          </w:p>
        </w:tc>
      </w:tr>
      <w:tr>
        <w:trPr>
          <w:trHeight w:val="25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тұлғалар- резидент еместер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r>
              <w:br/>
            </w:r>
            <w:r>
              <w:rPr>
                <w:rFonts w:ascii="Times New Roman"/>
                <w:b w:val="false"/>
                <w:i w:val="false"/>
                <w:color w:val="000000"/>
                <w:sz w:val="20"/>
              </w:rPr>
              <w:t xml:space="preserve">
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Заңды тұлғалар, филиалдар және өкілеттіліктер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433"/>
        <w:gridCol w:w="1913"/>
        <w:gridCol w:w="1893"/>
        <w:gridCol w:w="2653"/>
        <w:gridCol w:w="2473"/>
      </w:tblGrid>
      <w:tr>
        <w:trPr>
          <w:trHeight w:val="27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санаттары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фор- </w:t>
            </w:r>
            <w:r>
              <w:br/>
            </w:r>
            <w:r>
              <w:rPr>
                <w:rFonts w:ascii="Times New Roman"/>
                <w:b w:val="false"/>
                <w:i w:val="false"/>
                <w:color w:val="000000"/>
                <w:sz w:val="20"/>
              </w:rPr>
              <w:t xml:space="preserve">
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тізбесі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нің куә- </w:t>
            </w:r>
            <w:r>
              <w:br/>
            </w:r>
            <w:r>
              <w:rPr>
                <w:rFonts w:ascii="Times New Roman"/>
                <w:b w:val="false"/>
                <w:i w:val="false"/>
                <w:color w:val="000000"/>
                <w:sz w:val="20"/>
              </w:rPr>
              <w:t xml:space="preserve">
лігі (дубли- </w:t>
            </w:r>
            <w:r>
              <w:br/>
            </w:r>
            <w:r>
              <w:rPr>
                <w:rFonts w:ascii="Times New Roman"/>
                <w:b w:val="false"/>
                <w:i w:val="false"/>
                <w:color w:val="000000"/>
                <w:sz w:val="20"/>
              </w:rPr>
              <w:t xml:space="preserve">
кат)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есепке қою тура- </w:t>
            </w:r>
            <w:r>
              <w:br/>
            </w:r>
            <w:r>
              <w:rPr>
                <w:rFonts w:ascii="Times New Roman"/>
                <w:b w:val="false"/>
                <w:i w:val="false"/>
                <w:color w:val="000000"/>
                <w:sz w:val="20"/>
              </w:rPr>
              <w:t xml:space="preserve">
лы куәлік </w:t>
            </w:r>
            <w:r>
              <w:br/>
            </w:r>
            <w:r>
              <w:rPr>
                <w:rFonts w:ascii="Times New Roman"/>
                <w:b w:val="false"/>
                <w:i w:val="false"/>
                <w:color w:val="000000"/>
                <w:sz w:val="20"/>
              </w:rPr>
              <w:t xml:space="preserve">
(ҚҚС тө- </w:t>
            </w:r>
            <w:r>
              <w:br/>
            </w:r>
            <w:r>
              <w:rPr>
                <w:rFonts w:ascii="Times New Roman"/>
                <w:b w:val="false"/>
                <w:i w:val="false"/>
                <w:color w:val="000000"/>
                <w:sz w:val="20"/>
              </w:rPr>
              <w:t xml:space="preserve">
леуші дубликат)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тоқтауы туралы уәкілетті органның бұйрығының немесе сот шешімінің көшірмесі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және өкілет- </w:t>
            </w:r>
            <w:r>
              <w:br/>
            </w:r>
            <w:r>
              <w:rPr>
                <w:rFonts w:ascii="Times New Roman"/>
                <w:b w:val="false"/>
                <w:i w:val="false"/>
                <w:color w:val="000000"/>
                <w:sz w:val="20"/>
              </w:rPr>
              <w:t xml:space="preserve">
тіліктердің қызметті тоқтатуы туралы өкімдік құжаттардың көшірмесі  </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br/>
            </w:r>
            <w:r>
              <w:rPr>
                <w:rFonts w:ascii="Times New Roman"/>
                <w:b w:val="false"/>
                <w:i w:val="false"/>
                <w:color w:val="000000"/>
                <w:sz w:val="20"/>
              </w:rPr>
              <w:t xml:space="preserve">
резидент еместер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br/>
            </w:r>
            <w:r>
              <w:rPr>
                <w:rFonts w:ascii="Times New Roman"/>
                <w:b w:val="false"/>
                <w:i w:val="false"/>
                <w:color w:val="000000"/>
                <w:sz w:val="20"/>
              </w:rPr>
              <w:t xml:space="preserve">
резидент еместердің филиалдары,өкілетті- </w:t>
            </w:r>
            <w:r>
              <w:br/>
            </w:r>
            <w:r>
              <w:rPr>
                <w:rFonts w:ascii="Times New Roman"/>
                <w:b w:val="false"/>
                <w:i w:val="false"/>
                <w:color w:val="000000"/>
                <w:sz w:val="20"/>
              </w:rPr>
              <w:t xml:space="preserve">
ліктері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мекемені құрумен ҚР қызметті жүзеге асырушы заңды тұлғалар- резидент еместер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резидент еместер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487"/>
        <w:gridCol w:w="1258"/>
        <w:gridCol w:w="1442"/>
        <w:gridCol w:w="1707"/>
        <w:gridCol w:w="1544"/>
        <w:gridCol w:w="1421"/>
        <w:gridCol w:w="1115"/>
        <w:gridCol w:w="1362"/>
      </w:tblGrid>
      <w:tr>
        <w:trPr>
          <w:trHeight w:val="27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w:t>
            </w:r>
            <w:r>
              <w:br/>
            </w:r>
            <w:r>
              <w:rPr>
                <w:rFonts w:ascii="Times New Roman"/>
                <w:b w:val="false"/>
                <w:i w:val="false"/>
                <w:color w:val="000000"/>
                <w:sz w:val="20"/>
              </w:rPr>
              <w:t xml:space="preserve">
ші санат- </w:t>
            </w:r>
            <w:r>
              <w:br/>
            </w:r>
            <w:r>
              <w:rPr>
                <w:rFonts w:ascii="Times New Roman"/>
                <w:b w:val="false"/>
                <w:i w:val="false"/>
                <w:color w:val="000000"/>
                <w:sz w:val="20"/>
              </w:rPr>
              <w:t xml:space="preserve">
тары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фор- </w:t>
            </w:r>
            <w:r>
              <w:br/>
            </w:r>
            <w:r>
              <w:rPr>
                <w:rFonts w:ascii="Times New Roman"/>
                <w:b w:val="false"/>
                <w:i w:val="false"/>
                <w:color w:val="000000"/>
                <w:sz w:val="20"/>
              </w:rPr>
              <w:t xml:space="preserve">
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тізбесі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куә- </w:t>
            </w:r>
            <w:r>
              <w:br/>
            </w:r>
            <w:r>
              <w:rPr>
                <w:rFonts w:ascii="Times New Roman"/>
                <w:b w:val="false"/>
                <w:i w:val="false"/>
                <w:color w:val="000000"/>
                <w:sz w:val="20"/>
              </w:rPr>
              <w:t xml:space="preserve">
лігі (дуб-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кат)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 </w:t>
            </w:r>
            <w:r>
              <w:br/>
            </w:r>
            <w:r>
              <w:rPr>
                <w:rFonts w:ascii="Times New Roman"/>
                <w:b w:val="false"/>
                <w:i w:val="false"/>
                <w:color w:val="000000"/>
                <w:sz w:val="20"/>
              </w:rPr>
              <w:t xml:space="preserve">
тіле- </w:t>
            </w:r>
            <w:r>
              <w:br/>
            </w:r>
            <w:r>
              <w:rPr>
                <w:rFonts w:ascii="Times New Roman"/>
                <w:b w:val="false"/>
                <w:i w:val="false"/>
                <w:color w:val="000000"/>
                <w:sz w:val="20"/>
              </w:rPr>
              <w:t xml:space="preserve">
ріне құқық- </w:t>
            </w:r>
            <w:r>
              <w:br/>
            </w:r>
            <w:r>
              <w:rPr>
                <w:rFonts w:ascii="Times New Roman"/>
                <w:b w:val="false"/>
                <w:i w:val="false"/>
                <w:color w:val="000000"/>
                <w:sz w:val="20"/>
              </w:rPr>
              <w:t xml:space="preserve">
тың тоқ- </w:t>
            </w:r>
            <w:r>
              <w:br/>
            </w:r>
            <w:r>
              <w:rPr>
                <w:rFonts w:ascii="Times New Roman"/>
                <w:b w:val="false"/>
                <w:i w:val="false"/>
                <w:color w:val="000000"/>
                <w:sz w:val="20"/>
              </w:rPr>
              <w:t xml:space="preserve">
тауын рас- </w:t>
            </w:r>
            <w:r>
              <w:br/>
            </w:r>
            <w:r>
              <w:rPr>
                <w:rFonts w:ascii="Times New Roman"/>
                <w:b w:val="false"/>
                <w:i w:val="false"/>
                <w:color w:val="000000"/>
                <w:sz w:val="20"/>
              </w:rPr>
              <w:t xml:space="preserve">
тайтын құжат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w:t>
            </w:r>
            <w:r>
              <w:br/>
            </w:r>
            <w:r>
              <w:rPr>
                <w:rFonts w:ascii="Times New Roman"/>
                <w:b w:val="false"/>
                <w:i w:val="false"/>
                <w:color w:val="000000"/>
                <w:sz w:val="20"/>
              </w:rPr>
              <w:t xml:space="preserve">
гі есеп </w:t>
            </w:r>
            <w:r>
              <w:br/>
            </w:r>
            <w:r>
              <w:rPr>
                <w:rFonts w:ascii="Times New Roman"/>
                <w:b w:val="false"/>
                <w:i w:val="false"/>
                <w:color w:val="000000"/>
                <w:sz w:val="20"/>
              </w:rPr>
              <w:t xml:space="preserve">
-шоттың жабылуы туралы қазақс- </w:t>
            </w:r>
            <w:r>
              <w:br/>
            </w:r>
            <w:r>
              <w:rPr>
                <w:rFonts w:ascii="Times New Roman"/>
                <w:b w:val="false"/>
                <w:i w:val="false"/>
                <w:color w:val="000000"/>
                <w:sz w:val="20"/>
              </w:rPr>
              <w:t xml:space="preserve">
тандық банкке хат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сімнің тоқтау- </w:t>
            </w:r>
            <w:r>
              <w:br/>
            </w:r>
            <w:r>
              <w:rPr>
                <w:rFonts w:ascii="Times New Roman"/>
                <w:b w:val="false"/>
                <w:i w:val="false"/>
                <w:color w:val="000000"/>
                <w:sz w:val="20"/>
              </w:rPr>
              <w:t xml:space="preserve">
ын рас- </w:t>
            </w:r>
            <w:r>
              <w:br/>
            </w:r>
            <w:r>
              <w:rPr>
                <w:rFonts w:ascii="Times New Roman"/>
                <w:b w:val="false"/>
                <w:i w:val="false"/>
                <w:color w:val="000000"/>
                <w:sz w:val="20"/>
              </w:rPr>
              <w:t xml:space="preserve">
тайтын құжат немесе орын- </w:t>
            </w:r>
            <w:r>
              <w:br/>
            </w:r>
            <w:r>
              <w:rPr>
                <w:rFonts w:ascii="Times New Roman"/>
                <w:b w:val="false"/>
                <w:i w:val="false"/>
                <w:color w:val="000000"/>
                <w:sz w:val="20"/>
              </w:rPr>
              <w:t xml:space="preserve">
далған жұмыс актісі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тыру акті- </w:t>
            </w:r>
            <w:r>
              <w:br/>
            </w:r>
            <w:r>
              <w:rPr>
                <w:rFonts w:ascii="Times New Roman"/>
                <w:b w:val="false"/>
                <w:i w:val="false"/>
                <w:color w:val="000000"/>
                <w:sz w:val="20"/>
              </w:rPr>
              <w:t xml:space="preserve">
сін алуға арыз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тек- </w:t>
            </w:r>
            <w:r>
              <w:br/>
            </w:r>
            <w:r>
              <w:rPr>
                <w:rFonts w:ascii="Times New Roman"/>
                <w:b w:val="false"/>
                <w:i w:val="false"/>
                <w:color w:val="000000"/>
                <w:sz w:val="20"/>
              </w:rPr>
              <w:t xml:space="preserve">
серіс акті- </w:t>
            </w:r>
            <w:r>
              <w:br/>
            </w:r>
            <w:r>
              <w:rPr>
                <w:rFonts w:ascii="Times New Roman"/>
                <w:b w:val="false"/>
                <w:i w:val="false"/>
                <w:color w:val="000000"/>
                <w:sz w:val="20"/>
              </w:rPr>
              <w:t xml:space="preserve">
сі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куәлі- </w:t>
            </w:r>
            <w:r>
              <w:br/>
            </w:r>
            <w:r>
              <w:rPr>
                <w:rFonts w:ascii="Times New Roman"/>
                <w:b w:val="false"/>
                <w:i w:val="false"/>
                <w:color w:val="000000"/>
                <w:sz w:val="20"/>
              </w:rPr>
              <w:t xml:space="preserve">
гі (дуб- </w:t>
            </w:r>
            <w:r>
              <w:br/>
            </w:r>
            <w:r>
              <w:rPr>
                <w:rFonts w:ascii="Times New Roman"/>
                <w:b w:val="false"/>
                <w:i w:val="false"/>
                <w:color w:val="000000"/>
                <w:sz w:val="20"/>
              </w:rPr>
              <w:t xml:space="preserve">
ликат)  </w:t>
            </w:r>
          </w:p>
        </w:tc>
      </w:tr>
      <w:tr>
        <w:trPr>
          <w:trHeight w:val="2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салық салу объек- </w:t>
            </w:r>
            <w:r>
              <w:br/>
            </w:r>
            <w:r>
              <w:rPr>
                <w:rFonts w:ascii="Times New Roman"/>
                <w:b w:val="false"/>
                <w:i w:val="false"/>
                <w:color w:val="000000"/>
                <w:sz w:val="20"/>
              </w:rPr>
              <w:t xml:space="preserve">
тілерімен иеле- </w:t>
            </w:r>
            <w:r>
              <w:br/>
            </w:r>
            <w:r>
              <w:rPr>
                <w:rFonts w:ascii="Times New Roman"/>
                <w:b w:val="false"/>
                <w:i w:val="false"/>
                <w:color w:val="000000"/>
                <w:sz w:val="20"/>
              </w:rPr>
              <w:t xml:space="preserve">
нетін физи- </w:t>
            </w:r>
            <w:r>
              <w:br/>
            </w:r>
            <w:r>
              <w:rPr>
                <w:rFonts w:ascii="Times New Roman"/>
                <w:b w:val="false"/>
                <w:i w:val="false"/>
                <w:color w:val="000000"/>
                <w:sz w:val="20"/>
              </w:rPr>
              <w:t xml:space="preserve">
калық, заңды тұлға- </w:t>
            </w:r>
            <w:r>
              <w:br/>
            </w:r>
            <w:r>
              <w:rPr>
                <w:rFonts w:ascii="Times New Roman"/>
                <w:b w:val="false"/>
                <w:i w:val="false"/>
                <w:color w:val="000000"/>
                <w:sz w:val="20"/>
              </w:rPr>
              <w:t xml:space="preserve">
лар рези- </w:t>
            </w:r>
            <w:r>
              <w:br/>
            </w:r>
            <w:r>
              <w:rPr>
                <w:rFonts w:ascii="Times New Roman"/>
                <w:b w:val="false"/>
                <w:i w:val="false"/>
                <w:color w:val="000000"/>
                <w:sz w:val="20"/>
              </w:rPr>
              <w:t xml:space="preserve">
дент емес- </w:t>
            </w:r>
            <w:r>
              <w:br/>
            </w:r>
            <w:r>
              <w:rPr>
                <w:rFonts w:ascii="Times New Roman"/>
                <w:b w:val="false"/>
                <w:i w:val="false"/>
                <w:color w:val="000000"/>
                <w:sz w:val="20"/>
              </w:rPr>
              <w:t xml:space="preserve">
тер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немесе 008.00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терде есеп- </w:t>
            </w:r>
            <w:r>
              <w:br/>
            </w:r>
            <w:r>
              <w:rPr>
                <w:rFonts w:ascii="Times New Roman"/>
                <w:b w:val="false"/>
                <w:i w:val="false"/>
                <w:color w:val="000000"/>
                <w:sz w:val="20"/>
              </w:rPr>
              <w:t xml:space="preserve">
шотта- </w:t>
            </w:r>
            <w:r>
              <w:br/>
            </w:r>
            <w:r>
              <w:rPr>
                <w:rFonts w:ascii="Times New Roman"/>
                <w:b w:val="false"/>
                <w:i w:val="false"/>
                <w:color w:val="000000"/>
                <w:sz w:val="20"/>
              </w:rPr>
              <w:t xml:space="preserve">
ры бар </w:t>
            </w:r>
            <w:r>
              <w:br/>
            </w:r>
            <w:r>
              <w:rPr>
                <w:rFonts w:ascii="Times New Roman"/>
                <w:b w:val="false"/>
                <w:i w:val="false"/>
                <w:color w:val="000000"/>
                <w:sz w:val="20"/>
              </w:rPr>
              <w:t xml:space="preserve">
физи- </w:t>
            </w:r>
            <w:r>
              <w:br/>
            </w:r>
            <w:r>
              <w:rPr>
                <w:rFonts w:ascii="Times New Roman"/>
                <w:b w:val="false"/>
                <w:i w:val="false"/>
                <w:color w:val="000000"/>
                <w:sz w:val="20"/>
              </w:rPr>
              <w:t xml:space="preserve">
калық және заңды тұлға- </w:t>
            </w:r>
            <w:r>
              <w:br/>
            </w:r>
            <w:r>
              <w:rPr>
                <w:rFonts w:ascii="Times New Roman"/>
                <w:b w:val="false"/>
                <w:i w:val="false"/>
                <w:color w:val="000000"/>
                <w:sz w:val="20"/>
              </w:rPr>
              <w:t xml:space="preserve">
лар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немесе 008.00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емес- </w:t>
            </w:r>
            <w:r>
              <w:br/>
            </w:r>
            <w:r>
              <w:rPr>
                <w:rFonts w:ascii="Times New Roman"/>
                <w:b w:val="false"/>
                <w:i w:val="false"/>
                <w:color w:val="000000"/>
                <w:sz w:val="20"/>
              </w:rPr>
              <w:t xml:space="preserve">
тің атынан </w:t>
            </w:r>
            <w:r>
              <w:br/>
            </w:r>
            <w:r>
              <w:rPr>
                <w:rFonts w:ascii="Times New Roman"/>
                <w:b w:val="false"/>
                <w:i w:val="false"/>
                <w:color w:val="000000"/>
                <w:sz w:val="20"/>
              </w:rPr>
              <w:t xml:space="preserve">
ҚР қызме- </w:t>
            </w:r>
            <w:r>
              <w:br/>
            </w:r>
            <w:r>
              <w:rPr>
                <w:rFonts w:ascii="Times New Roman"/>
                <w:b w:val="false"/>
                <w:i w:val="false"/>
                <w:color w:val="000000"/>
                <w:sz w:val="20"/>
              </w:rPr>
              <w:t xml:space="preserve">
тін жүзеге асыру- </w:t>
            </w:r>
            <w:r>
              <w:br/>
            </w:r>
            <w:r>
              <w:rPr>
                <w:rFonts w:ascii="Times New Roman"/>
                <w:b w:val="false"/>
                <w:i w:val="false"/>
                <w:color w:val="000000"/>
                <w:sz w:val="20"/>
              </w:rPr>
              <w:t xml:space="preserve">
шы фи- </w:t>
            </w:r>
            <w:r>
              <w:br/>
            </w:r>
            <w:r>
              <w:rPr>
                <w:rFonts w:ascii="Times New Roman"/>
                <w:b w:val="false"/>
                <w:i w:val="false"/>
                <w:color w:val="000000"/>
                <w:sz w:val="20"/>
              </w:rPr>
              <w:t xml:space="preserve">
зика- </w:t>
            </w:r>
            <w:r>
              <w:br/>
            </w:r>
            <w:r>
              <w:rPr>
                <w:rFonts w:ascii="Times New Roman"/>
                <w:b w:val="false"/>
                <w:i w:val="false"/>
                <w:color w:val="000000"/>
                <w:sz w:val="20"/>
              </w:rPr>
              <w:t xml:space="preserve">
лық немесе заңды тұлға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немесе 008.00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 </w:t>
            </w:r>
            <w:r>
              <w:br/>
            </w:r>
            <w:r>
              <w:rPr>
                <w:rFonts w:ascii="Times New Roman"/>
                <w:b w:val="false"/>
                <w:i w:val="false"/>
                <w:color w:val="000000"/>
                <w:sz w:val="20"/>
              </w:rPr>
              <w:t xml:space="preserve">
тін жүзеге асыру- </w:t>
            </w:r>
            <w:r>
              <w:br/>
            </w:r>
            <w:r>
              <w:rPr>
                <w:rFonts w:ascii="Times New Roman"/>
                <w:b w:val="false"/>
                <w:i w:val="false"/>
                <w:color w:val="000000"/>
                <w:sz w:val="20"/>
              </w:rPr>
              <w:t xml:space="preserve">
шы физи- </w:t>
            </w:r>
            <w:r>
              <w:br/>
            </w:r>
            <w:r>
              <w:rPr>
                <w:rFonts w:ascii="Times New Roman"/>
                <w:b w:val="false"/>
                <w:i w:val="false"/>
                <w:color w:val="000000"/>
                <w:sz w:val="20"/>
              </w:rPr>
              <w:t xml:space="preserve">
калық тұлға- рези- </w:t>
            </w:r>
            <w:r>
              <w:br/>
            </w:r>
            <w:r>
              <w:rPr>
                <w:rFonts w:ascii="Times New Roman"/>
                <w:b w:val="false"/>
                <w:i w:val="false"/>
                <w:color w:val="000000"/>
                <w:sz w:val="20"/>
              </w:rPr>
              <w:t xml:space="preserve">
дент емес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Арыз салық төлеушімен қол қойылады және салық төлеушілер мөрімен мөрленеді (бар болған кезде). Салық төлеушінің - физикалық тұлғасының жоқ болған немесе қабілетсіз болған кезде арызды оның өкілетімен қол қойылады және мөрленеді. </w:t>
      </w:r>
    </w:p>
    <w:bookmarkStart w:name="z33" w:id="32"/>
    <w:p>
      <w:pPr>
        <w:spacing w:after="0"/>
        <w:ind w:left="0"/>
        <w:jc w:val="both"/>
      </w:pPr>
      <w:r>
        <w:rPr>
          <w:rFonts w:ascii="Times New Roman"/>
          <w:b w:val="false"/>
          <w:i w:val="false"/>
          <w:color w:val="000000"/>
          <w:sz w:val="28"/>
        </w:rPr>
        <w:t xml:space="preserve">
"Қазақстан Республикасы салық </w:t>
      </w:r>
      <w:r>
        <w:br/>
      </w:r>
      <w:r>
        <w:rPr>
          <w:rFonts w:ascii="Times New Roman"/>
          <w:b w:val="false"/>
          <w:i w:val="false"/>
          <w:color w:val="000000"/>
          <w:sz w:val="28"/>
        </w:rPr>
        <w:t xml:space="preserve">
төлеушілерін тіркеу"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2-қосымша     </w:t>
      </w:r>
    </w:p>
    <w:bookmarkEnd w:id="32"/>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413"/>
        <w:gridCol w:w="2253"/>
        <w:gridCol w:w="2233"/>
      </w:tblGrid>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жылдағы нысаналы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ағымдағы мәні </w:t>
            </w:r>
          </w:p>
        </w:tc>
      </w:tr>
      <w:tr>
        <w:trPr>
          <w:trHeight w:val="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минуттан аспайтын уақыт күткен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 </w:t>
            </w:r>
            <w:r>
              <w:br/>
            </w:r>
            <w:r>
              <w:rPr>
                <w:rFonts w:ascii="Times New Roman"/>
                <w:b w:val="false"/>
                <w:i w:val="false"/>
                <w:color w:val="000000"/>
                <w:sz w:val="20"/>
              </w:rPr>
              <w:t xml:space="preserve">
нің сапасына қанағаттанған </w:t>
            </w:r>
            <w:r>
              <w:br/>
            </w:r>
            <w:r>
              <w:rPr>
                <w:rFonts w:ascii="Times New Roman"/>
                <w:b w:val="false"/>
                <w:i w:val="false"/>
                <w:color w:val="000000"/>
                <w:sz w:val="20"/>
              </w:rPr>
              <w:t xml:space="preserve">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r>
      <w:tr>
        <w:trPr>
          <w:trHeight w:val="37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 </w:t>
            </w:r>
            <w:r>
              <w:br/>
            </w:r>
            <w:r>
              <w:rPr>
                <w:rFonts w:ascii="Times New Roman"/>
                <w:b w:val="false"/>
                <w:i w:val="false"/>
                <w:color w:val="000000"/>
                <w:sz w:val="20"/>
              </w:rPr>
              <w:t xml:space="preserve">
рылған негізделген шағым- </w:t>
            </w:r>
            <w:r>
              <w:br/>
            </w:r>
            <w:r>
              <w:rPr>
                <w:rFonts w:ascii="Times New Roman"/>
                <w:b w:val="false"/>
                <w:i w:val="false"/>
                <w:color w:val="000000"/>
                <w:sz w:val="20"/>
              </w:rPr>
              <w:t xml:space="preserve">
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r>
      <w:tr>
        <w:trPr>
          <w:trHeight w:val="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 </w:t>
            </w:r>
            <w:r>
              <w:br/>
            </w:r>
            <w:r>
              <w:rPr>
                <w:rFonts w:ascii="Times New Roman"/>
                <w:b w:val="false"/>
                <w:i w:val="false"/>
                <w:color w:val="000000"/>
                <w:sz w:val="20"/>
              </w:rPr>
              <w:t xml:space="preserve">
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 </w:t>
            </w:r>
            <w:r>
              <w:br/>
            </w:r>
            <w:r>
              <w:rPr>
                <w:rFonts w:ascii="Times New Roman"/>
                <w:b w:val="false"/>
                <w:i w:val="false"/>
                <w:color w:val="000000"/>
                <w:sz w:val="20"/>
              </w:rPr>
              <w:t xml:space="preserve">
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жылғы»19 желтоқсандағы </w:t>
      </w:r>
      <w:r>
        <w:br/>
      </w:r>
      <w:r>
        <w:rPr>
          <w:rFonts w:ascii="Times New Roman"/>
          <w:b w:val="false"/>
          <w:i w:val="false"/>
          <w:color w:val="000000"/>
          <w:sz w:val="28"/>
        </w:rPr>
        <w:t xml:space="preserve">
N 469 бұйрығымен бекітілген </w:t>
      </w:r>
    </w:p>
    <w:bookmarkEnd w:id="33"/>
    <w:p>
      <w:pPr>
        <w:spacing w:after="0"/>
        <w:ind w:left="0"/>
        <w:jc w:val="left"/>
      </w:pPr>
      <w:r>
        <w:rPr>
          <w:rFonts w:ascii="Times New Roman"/>
          <w:b/>
          <w:i w:val="false"/>
          <w:color w:val="000000"/>
        </w:rPr>
        <w:t xml:space="preserve"> "Қосылған құн салығын төлеушілерді тіркеу"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Қосылған құн салығын (ҚҚС) төлеушілерді тіркеу - бұл ҚҚС төлеушілерді тіркейтін, ҚҚС төлеушілерді есептен шығаратын, ҚҚС бойынша есепке қою туралы куәлікті ауыстыратын және ҚҚС бойынша есепке қою туралы куәліктің көшірмесін беретін кезде ҚҚС төлеушілерді есепке қою деректері базасының жүйесінде (ҚҚС төлеушілердің бірыңғай тізілімі) салық төлеуші туралы мәліметтер енгізу бойынша салық органдары көрсететін қызмет. </w:t>
      </w:r>
      <w:r>
        <w:br/>
      </w:r>
      <w:r>
        <w:rPr>
          <w:rFonts w:ascii="Times New Roman"/>
          <w:b w:val="false"/>
          <w:i w:val="false"/>
          <w:color w:val="000000"/>
          <w:sz w:val="28"/>
        </w:rPr>
        <w:t xml:space="preserve">
      ҚҚС бойынша есепке қою туралы куәлікті ауыстыру бойынша қызмет тек салық төлеушінің атауы өзгерген жағдайда ғана ұсынылады. </w:t>
      </w:r>
    </w:p>
    <w:bookmarkStart w:name="z35" w:id="34"/>
    <w:p>
      <w:pPr>
        <w:spacing w:after="0"/>
        <w:ind w:left="0"/>
        <w:jc w:val="both"/>
      </w:pPr>
      <w:r>
        <w:rPr>
          <w:rFonts w:ascii="Times New Roman"/>
          <w:b w:val="false"/>
          <w:i w:val="false"/>
          <w:color w:val="000000"/>
          <w:sz w:val="28"/>
        </w:rPr>
        <w:t xml:space="preserve">
      2. ҚҚС төлеушілерін тіркеу бойынша қызмет көрсету автоматтандырылмаған. </w:t>
      </w:r>
    </w:p>
    <w:bookmarkEnd w:id="34"/>
    <w:bookmarkStart w:name="z36" w:id="35"/>
    <w:p>
      <w:pPr>
        <w:spacing w:after="0"/>
        <w:ind w:left="0"/>
        <w:jc w:val="both"/>
      </w:pPr>
      <w:r>
        <w:rPr>
          <w:rFonts w:ascii="Times New Roman"/>
          <w:b w:val="false"/>
          <w:i w:val="false"/>
          <w:color w:val="000000"/>
          <w:sz w:val="28"/>
        </w:rPr>
        <w:t>
      3. ҚҚС төлеушілерін тіркеу бойынша қызмет"Салық және бюджетке төленетін басқа да төлемдер туралы" (Салық Кодексі) Қазақстан Республикасы Кодексінің  </w:t>
      </w:r>
      <w:r>
        <w:rPr>
          <w:rFonts w:ascii="Times New Roman"/>
          <w:b w:val="false"/>
          <w:i w:val="false"/>
          <w:color w:val="000000"/>
          <w:sz w:val="28"/>
        </w:rPr>
        <w:t xml:space="preserve">208-210-баптары </w:t>
      </w:r>
      <w:r>
        <w:rPr>
          <w:rFonts w:ascii="Times New Roman"/>
          <w:b w:val="false"/>
          <w:i w:val="false"/>
          <w:color w:val="000000"/>
          <w:sz w:val="28"/>
        </w:rPr>
        <w:t xml:space="preserve">негізінде көрсетіледі. </w:t>
      </w:r>
    </w:p>
    <w:bookmarkEnd w:id="35"/>
    <w:bookmarkStart w:name="z37" w:id="36"/>
    <w:p>
      <w:pPr>
        <w:spacing w:after="0"/>
        <w:ind w:left="0"/>
        <w:jc w:val="both"/>
      </w:pPr>
      <w:r>
        <w:rPr>
          <w:rFonts w:ascii="Times New Roman"/>
          <w:b w:val="false"/>
          <w:i w:val="false"/>
          <w:color w:val="000000"/>
          <w:sz w:val="28"/>
        </w:rPr>
        <w:t xml:space="preserve">
      4. ҚҚС төлеушілерін тіркеу бойынша Қазақстан Республикасының салық органдарымен көрсетіледі </w:t>
      </w:r>
      <w:r>
        <w:rPr>
          <w:rFonts w:ascii="Times New Roman"/>
          <w:b w:val="false"/>
          <w:i/>
          <w:color w:val="000000"/>
          <w:sz w:val="28"/>
        </w:rPr>
        <w:t xml:space="preserve">. </w:t>
      </w:r>
    </w:p>
    <w:bookmarkEnd w:id="36"/>
    <w:bookmarkStart w:name="z38" w:id="37"/>
    <w:p>
      <w:pPr>
        <w:spacing w:after="0"/>
        <w:ind w:left="0"/>
        <w:jc w:val="both"/>
      </w:pPr>
      <w:r>
        <w:rPr>
          <w:rFonts w:ascii="Times New Roman"/>
          <w:b w:val="false"/>
          <w:i w:val="false"/>
          <w:color w:val="000000"/>
          <w:sz w:val="28"/>
        </w:rPr>
        <w:t xml:space="preserve">
      5. ҚҚС төлеушілерін тіркеу бойынша қызмет көрсетуді аяқтау нысаны (нәтижесі) мыналар: </w:t>
      </w:r>
      <w:r>
        <w:br/>
      </w:r>
      <w:r>
        <w:rPr>
          <w:rFonts w:ascii="Times New Roman"/>
          <w:b w:val="false"/>
          <w:i w:val="false"/>
          <w:color w:val="000000"/>
          <w:sz w:val="28"/>
        </w:rPr>
        <w:t xml:space="preserve">
      1) ҚҚС төлеушілерін тіркеу және ҚҚС бойынша есепке қою туралы куәлікті ауыстыру кезінде - ҚҚС бойынша есепке қою туралы куәлік алу; </w:t>
      </w:r>
      <w:r>
        <w:br/>
      </w:r>
      <w:r>
        <w:rPr>
          <w:rFonts w:ascii="Times New Roman"/>
          <w:b w:val="false"/>
          <w:i w:val="false"/>
          <w:color w:val="000000"/>
          <w:sz w:val="28"/>
        </w:rPr>
        <w:t xml:space="preserve">
      2) ҚҚС бойынша куәліктің көшірмесін алу кезінде - ҚҚС бойынша есепке қою туралы куәліктің көшірмесін беру. </w:t>
      </w:r>
    </w:p>
    <w:bookmarkEnd w:id="37"/>
    <w:bookmarkStart w:name="z39" w:id="38"/>
    <w:p>
      <w:pPr>
        <w:spacing w:after="0"/>
        <w:ind w:left="0"/>
        <w:jc w:val="both"/>
      </w:pPr>
      <w:r>
        <w:rPr>
          <w:rFonts w:ascii="Times New Roman"/>
          <w:b w:val="false"/>
          <w:i w:val="false"/>
          <w:color w:val="000000"/>
          <w:sz w:val="28"/>
        </w:rPr>
        <w:t xml:space="preserve">
      6. ҚҚС төлеуші ретінде тіркеу бойынша қызмет мыналарға көрсетіледі: </w:t>
      </w:r>
      <w:r>
        <w:br/>
      </w:r>
      <w:r>
        <w:rPr>
          <w:rFonts w:ascii="Times New Roman"/>
          <w:b w:val="false"/>
          <w:i w:val="false"/>
          <w:color w:val="000000"/>
          <w:sz w:val="28"/>
        </w:rPr>
        <w:t xml:space="preserve">
      1) кез келген кезеңнің (кемінде он екі айлық) аяқталу күнінен бастап тауарларды (жұмысты, қызмет көрсетуді) тарату бойынша айналымы осы кезеңнің соңғы айына белгіленген айлық есептік көрсеткішінен (АЕК) 15000 есе асып кеткен жеке және заңды тұлғаларға. АЕК мөлшерін "Әрбір есептік жылға арналған республикалық бюджетті бекіту туралы" Қазақстан Республикасының Заңы белгілейді; </w:t>
      </w:r>
      <w:r>
        <w:br/>
      </w:r>
      <w:r>
        <w:rPr>
          <w:rFonts w:ascii="Times New Roman"/>
          <w:b w:val="false"/>
          <w:i w:val="false"/>
          <w:color w:val="000000"/>
          <w:sz w:val="28"/>
        </w:rPr>
        <w:t xml:space="preserve">
      2) қызметтің жекелеген түрлеріне (ойын бизнесі, боулинг (кегельбан), картинг, бильярд және лотоны ұйымдастыру бойынша ақшасыз ұтыс ойын автоматтары саласында қызмет көрсету) арнаулы салық режимін (АСР) қолданатын салық төлеушілерге; </w:t>
      </w:r>
      <w:r>
        <w:br/>
      </w:r>
      <w:r>
        <w:rPr>
          <w:rFonts w:ascii="Times New Roman"/>
          <w:b w:val="false"/>
          <w:i w:val="false"/>
          <w:color w:val="000000"/>
          <w:sz w:val="28"/>
        </w:rPr>
        <w:t xml:space="preserve">
      3) тауарларды (жұмыстарды, қызметтерді) тарату бойынша айналым мөлшеріне тәуелсіз, салық төлеушінің қалауы бойынша, жеке және заңды тұлғаларға, резидент еместерге. </w:t>
      </w:r>
      <w:r>
        <w:br/>
      </w:r>
      <w:r>
        <w:rPr>
          <w:rFonts w:ascii="Times New Roman"/>
          <w:b w:val="false"/>
          <w:i w:val="false"/>
          <w:color w:val="000000"/>
          <w:sz w:val="28"/>
        </w:rPr>
        <w:t xml:space="preserve">
      ҚҚС ретінде тіркеуге арналған жеке және заңды тұлғаларға, резидент еместерге мыналар жатады: </w:t>
      </w:r>
      <w:r>
        <w:br/>
      </w:r>
      <w:r>
        <w:rPr>
          <w:rFonts w:ascii="Times New Roman"/>
          <w:b w:val="false"/>
          <w:i w:val="false"/>
          <w:color w:val="000000"/>
          <w:sz w:val="28"/>
        </w:rPr>
        <w:t xml:space="preserve">
      1) жеке кәсіпкерлер; </w:t>
      </w:r>
      <w:r>
        <w:br/>
      </w:r>
      <w:r>
        <w:rPr>
          <w:rFonts w:ascii="Times New Roman"/>
          <w:b w:val="false"/>
          <w:i w:val="false"/>
          <w:color w:val="000000"/>
          <w:sz w:val="28"/>
        </w:rPr>
        <w:t xml:space="preserve">
      2) мемлекеттік мекемелерді қоспағанда, заңды тұлғалар; </w:t>
      </w:r>
      <w:r>
        <w:br/>
      </w:r>
      <w:r>
        <w:rPr>
          <w:rFonts w:ascii="Times New Roman"/>
          <w:b w:val="false"/>
          <w:i w:val="false"/>
          <w:color w:val="000000"/>
          <w:sz w:val="28"/>
        </w:rPr>
        <w:t xml:space="preserve">
      3) қызметін Қазақстан Республикасында тұрақты мекеме құра отырып жүзеге асыратын резидент еместер; </w:t>
      </w:r>
      <w:r>
        <w:br/>
      </w:r>
      <w:r>
        <w:rPr>
          <w:rFonts w:ascii="Times New Roman"/>
          <w:b w:val="false"/>
          <w:i w:val="false"/>
          <w:color w:val="000000"/>
          <w:sz w:val="28"/>
        </w:rPr>
        <w:t xml:space="preserve">
      4) уәкілетті мемлекеттік орган жеке ҚҚС төлеуші деп таныған құрылымдық бөлімшелердің заңды тұлғалары. </w:t>
      </w:r>
    </w:p>
    <w:bookmarkEnd w:id="38"/>
    <w:bookmarkStart w:name="z40" w:id="39"/>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тұтынушы қажетті құжаттарды тапсырған сәттен бастап мемлекеттік қызмет көрсету мерзімдері: </w:t>
      </w:r>
      <w:r>
        <w:br/>
      </w:r>
      <w:r>
        <w:rPr>
          <w:rFonts w:ascii="Times New Roman"/>
          <w:b w:val="false"/>
          <w:i w:val="false"/>
          <w:color w:val="000000"/>
          <w:sz w:val="28"/>
        </w:rPr>
        <w:t xml:space="preserve">
      ҚҚС бойынша есепке қою туралы куәлік және Куәліктің көшірмесін алу кезінде - 2 жұмыс күні; </w:t>
      </w:r>
      <w:r>
        <w:br/>
      </w:r>
      <w:r>
        <w:rPr>
          <w:rFonts w:ascii="Times New Roman"/>
          <w:b w:val="false"/>
          <w:i w:val="false"/>
          <w:color w:val="000000"/>
          <w:sz w:val="28"/>
        </w:rPr>
        <w:t xml:space="preserve">
      жеке ҚҚС тапсырушы деп тану туралы шешім немесе жазбаша бас тарту алу кезінде (заңды тұлғалардың филиалдары мен өкілдіктері - Қазақстан Республикасының резиденттері үшін) - 30 күнтізбелік күн. </w:t>
      </w:r>
      <w:r>
        <w:br/>
      </w:r>
      <w:r>
        <w:rPr>
          <w:rFonts w:ascii="Times New Roman"/>
          <w:b w:val="false"/>
          <w:i w:val="false"/>
          <w:color w:val="000000"/>
          <w:sz w:val="28"/>
        </w:rPr>
        <w:t xml:space="preserve">
      2) қажетті құжаттарды тапсырған кезде рұқсат берілген ең ұзақ уақыт - 20 минут; </w:t>
      </w:r>
      <w:r>
        <w:br/>
      </w:r>
      <w:r>
        <w:rPr>
          <w:rFonts w:ascii="Times New Roman"/>
          <w:b w:val="false"/>
          <w:i w:val="false"/>
          <w:color w:val="000000"/>
          <w:sz w:val="28"/>
        </w:rPr>
        <w:t xml:space="preserve">
      3) құжаттарды алған кезде кезек күтуге рұқсат берілген ең ұзақ уақыт - 20 минут. </w:t>
      </w:r>
    </w:p>
    <w:bookmarkEnd w:id="39"/>
    <w:bookmarkStart w:name="z41" w:id="40"/>
    <w:p>
      <w:pPr>
        <w:spacing w:after="0"/>
        <w:ind w:left="0"/>
        <w:jc w:val="both"/>
      </w:pPr>
      <w:r>
        <w:rPr>
          <w:rFonts w:ascii="Times New Roman"/>
          <w:b w:val="false"/>
          <w:i w:val="false"/>
          <w:color w:val="000000"/>
          <w:sz w:val="28"/>
        </w:rPr>
        <w:t xml:space="preserve">
      8. ҚҚС төлеушілерін тіркеу бойынша қызмет көрсетуді, өтініш бланкілерінің құнын қоспағанда, салық органдары ақысыз негізде жүзеге асырады. </w:t>
      </w:r>
    </w:p>
    <w:bookmarkEnd w:id="40"/>
    <w:bookmarkStart w:name="z42" w:id="41"/>
    <w:p>
      <w:pPr>
        <w:spacing w:after="0"/>
        <w:ind w:left="0"/>
        <w:jc w:val="both"/>
      </w:pPr>
      <w:r>
        <w:rPr>
          <w:rFonts w:ascii="Times New Roman"/>
          <w:b w:val="false"/>
          <w:i w:val="false"/>
          <w:color w:val="000000"/>
          <w:sz w:val="28"/>
        </w:rPr>
        <w:t xml:space="preserve">
      9. ҚҚС төлеушілерін тіркеу бойынша мемлекеттік қызмет көрсету стандарты: </w:t>
      </w:r>
      <w:r>
        <w:br/>
      </w:r>
      <w:r>
        <w:rPr>
          <w:rFonts w:ascii="Times New Roman"/>
          <w:b w:val="false"/>
          <w:i w:val="false"/>
          <w:color w:val="000000"/>
          <w:sz w:val="28"/>
        </w:rPr>
        <w:t xml:space="preserve">
      1) www.salyk.kz мекен жайы бойынша Қазақстан Республикасы Қаржы министрлігінің Салық комитеті web-порталының "Салық қызметтерінің сапасы" бөлімінде; </w:t>
      </w:r>
      <w:r>
        <w:br/>
      </w:r>
      <w:r>
        <w:rPr>
          <w:rFonts w:ascii="Times New Roman"/>
          <w:b w:val="false"/>
          <w:i w:val="false"/>
          <w:color w:val="000000"/>
          <w:sz w:val="28"/>
        </w:rPr>
        <w:t xml:space="preserve">
      2) салық органдарының Ақпараттар қабылдау және өңдеу орталықтарындағы ақпараттық стенділерде; </w:t>
      </w:r>
      <w:r>
        <w:br/>
      </w:r>
      <w:r>
        <w:rPr>
          <w:rFonts w:ascii="Times New Roman"/>
          <w:b w:val="false"/>
          <w:i w:val="false"/>
          <w:color w:val="000000"/>
          <w:sz w:val="28"/>
        </w:rPr>
        <w:t xml:space="preserve">
      3) салық органдарының Ақпараттар қабылдау және өңдеу орталықтарындағы салық төлеушілерге таратуға арналған материалдар үшін орнатылған сөрелерде, жәшіктерде, столдарда орналастырылған. </w:t>
      </w:r>
    </w:p>
    <w:bookmarkEnd w:id="41"/>
    <w:bookmarkStart w:name="z43" w:id="42"/>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42"/>
    <w:bookmarkStart w:name="z44" w:id="43"/>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43"/>
    <w:bookmarkStart w:name="z45" w:id="44"/>
    <w:p>
      <w:pPr>
        <w:spacing w:after="0"/>
        <w:ind w:left="0"/>
        <w:jc w:val="left"/>
      </w:pPr>
      <w:r>
        <w:rPr>
          <w:rFonts w:ascii="Times New Roman"/>
          <w:b/>
          <w:i w:val="false"/>
          <w:color w:val="000000"/>
        </w:rPr>
        <w:t xml:space="preserve"> 
  2. Мемлекеттік қызмет көрсету тәртібі </w:t>
      </w:r>
    </w:p>
    <w:bookmarkEnd w:id="44"/>
    <w:p>
      <w:pPr>
        <w:spacing w:after="0"/>
        <w:ind w:left="0"/>
        <w:jc w:val="both"/>
      </w:pPr>
      <w:r>
        <w:rPr>
          <w:rFonts w:ascii="Times New Roman"/>
          <w:b w:val="false"/>
          <w:i w:val="false"/>
          <w:color w:val="000000"/>
          <w:sz w:val="28"/>
        </w:rPr>
        <w:t xml:space="preserve">      12. ҚҚС төлеуші ретінде тіркеуден өту үшін мыналар қажет: </w:t>
      </w:r>
      <w:r>
        <w:br/>
      </w:r>
      <w:r>
        <w:rPr>
          <w:rFonts w:ascii="Times New Roman"/>
          <w:b w:val="false"/>
          <w:i w:val="false"/>
          <w:color w:val="000000"/>
          <w:sz w:val="28"/>
        </w:rPr>
        <w:t>
      1) Ақпарат қабылдау және өңдеу орталығына екі данада Қазақстан Республикасы Қаржы министрлігінің Салық комитеті Төрағасының "Қосылған құн салығы бойынша есепке қою, қосылған құн салығы бойынша есептен шығару, қосылған құн салығы бойынша есепке қою туралы куәлікті беру, ауыстыру, күшін жою және қолданысын тоқтата тұру ережесін бекіту туралы"  2007 жылғы 25 наурыздағы N 157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4605 болып тіркелген) бекітілген ҚҚС бойынша есепке қою, ҚҚС бойынша есептен шығару, ҚҚС бойынша есепке қою туралы куәлікті беру, ауыстыру, күшін жою және қолданысын тоқтата тұру Ережесінің (әрі қарай - ҚҚС Ережесі) 342.00 нысаны бойынша ҚҚС бойынша есепке қою туралы өтініш ұсыну; </w:t>
      </w:r>
      <w:r>
        <w:br/>
      </w:r>
      <w:r>
        <w:rPr>
          <w:rFonts w:ascii="Times New Roman"/>
          <w:b w:val="false"/>
          <w:i w:val="false"/>
          <w:color w:val="000000"/>
          <w:sz w:val="28"/>
        </w:rPr>
        <w:t xml:space="preserve">
      2) салық төлеушінің ҚҚС бойынша есепке қою туралы өтінішке қол қоюы және салық төлеушінің мөрімен (бар болған жағдайда) бекіту; </w:t>
      </w:r>
      <w:r>
        <w:br/>
      </w:r>
      <w:r>
        <w:rPr>
          <w:rFonts w:ascii="Times New Roman"/>
          <w:b w:val="false"/>
          <w:i w:val="false"/>
          <w:color w:val="000000"/>
          <w:sz w:val="28"/>
        </w:rPr>
        <w:t xml:space="preserve">
      3) Қазақстан Республикасы Қаржы министрлігі Салық комитетінің жеке ҚҚС төлеуші деп тану туралы шешімі - заңды тұлға - Қазақстан Республикасы резидентінің құрылымдық бөлімшелерін ҚҚС бойынша есепке қою кезінде. </w:t>
      </w:r>
      <w:r>
        <w:br/>
      </w:r>
      <w:r>
        <w:rPr>
          <w:rFonts w:ascii="Times New Roman"/>
          <w:b w:val="false"/>
          <w:i w:val="false"/>
          <w:color w:val="000000"/>
          <w:sz w:val="28"/>
        </w:rPr>
        <w:t xml:space="preserve">
      ҚҚС төлеушіні есептен шығару үшін мыналар қажет: </w:t>
      </w:r>
      <w:r>
        <w:br/>
      </w:r>
      <w:r>
        <w:rPr>
          <w:rFonts w:ascii="Times New Roman"/>
          <w:b w:val="false"/>
          <w:i w:val="false"/>
          <w:color w:val="000000"/>
          <w:sz w:val="28"/>
        </w:rPr>
        <w:t xml:space="preserve">
      1) екі данада ҚҚС Ережесінің 362.00 нысаны бойынша ҚҚС бойынша есептен шығару туралы өтініш ұсыну; </w:t>
      </w:r>
      <w:r>
        <w:br/>
      </w:r>
      <w:r>
        <w:rPr>
          <w:rFonts w:ascii="Times New Roman"/>
          <w:b w:val="false"/>
          <w:i w:val="false"/>
          <w:color w:val="000000"/>
          <w:sz w:val="28"/>
        </w:rPr>
        <w:t xml:space="preserve">
      2) өтінішке Куәліктің түпнұсқасын (куәліктің көшірмесін) тіркеу; </w:t>
      </w:r>
      <w:r>
        <w:br/>
      </w:r>
      <w:r>
        <w:rPr>
          <w:rFonts w:ascii="Times New Roman"/>
          <w:b w:val="false"/>
          <w:i w:val="false"/>
          <w:color w:val="000000"/>
          <w:sz w:val="28"/>
        </w:rPr>
        <w:t xml:space="preserve">
      3) ҚҚС төлеушісі ретінде есептен шығарудың мына себептерінің бірі: </w:t>
      </w:r>
      <w:r>
        <w:br/>
      </w:r>
      <w:r>
        <w:rPr>
          <w:rFonts w:ascii="Times New Roman"/>
          <w:b w:val="false"/>
          <w:i w:val="false"/>
          <w:color w:val="000000"/>
          <w:sz w:val="28"/>
        </w:rPr>
        <w:t xml:space="preserve">
      2 жылдан астам ҚҚС төлеуші ретінде тіркелген салық төлеушілер үшін - соңғы он екі ай кезеңінде салық салынатын айналымның мөлшері салық салынатын айналымның ең аз мөлшерінен аспаса; </w:t>
      </w:r>
      <w:r>
        <w:br/>
      </w:r>
      <w:r>
        <w:rPr>
          <w:rFonts w:ascii="Times New Roman"/>
          <w:b w:val="false"/>
          <w:i w:val="false"/>
          <w:color w:val="000000"/>
          <w:sz w:val="28"/>
        </w:rPr>
        <w:t xml:space="preserve">
      6 айдан астам салық салынатын айналымға байланысты қызметті тоқтатса. </w:t>
      </w:r>
      <w:r>
        <w:br/>
      </w:r>
      <w:r>
        <w:rPr>
          <w:rFonts w:ascii="Times New Roman"/>
          <w:b w:val="false"/>
          <w:i w:val="false"/>
          <w:color w:val="000000"/>
          <w:sz w:val="28"/>
        </w:rPr>
        <w:t xml:space="preserve">
      Куәлікті ауыстыру үшін мыналар қажет: </w:t>
      </w:r>
      <w:r>
        <w:br/>
      </w:r>
      <w:r>
        <w:rPr>
          <w:rFonts w:ascii="Times New Roman"/>
          <w:b w:val="false"/>
          <w:i w:val="false"/>
          <w:color w:val="000000"/>
          <w:sz w:val="28"/>
        </w:rPr>
        <w:t xml:space="preserve">
      1) екі данада ҚҚС Ережесінің 372.00 нысаны ҚҚС бойынша есепке қою туралы куәлікті ауыстыруға өтініш ұсыну; </w:t>
      </w:r>
      <w:r>
        <w:br/>
      </w:r>
      <w:r>
        <w:rPr>
          <w:rFonts w:ascii="Times New Roman"/>
          <w:b w:val="false"/>
          <w:i w:val="false"/>
          <w:color w:val="000000"/>
          <w:sz w:val="28"/>
        </w:rPr>
        <w:t xml:space="preserve">
      2) өтінішке бұрын берілген Куәлікті (куәліктің көшірмесін) тіркеп ұсыну; </w:t>
      </w:r>
      <w:r>
        <w:br/>
      </w:r>
      <w:r>
        <w:rPr>
          <w:rFonts w:ascii="Times New Roman"/>
          <w:b w:val="false"/>
          <w:i w:val="false"/>
          <w:color w:val="000000"/>
          <w:sz w:val="28"/>
        </w:rPr>
        <w:t xml:space="preserve">
      3) өтінішке салық төлеушінің қол қоюы және салық төлеушінің мөрімен (бар болған жағдайда) растау. </w:t>
      </w:r>
      <w:r>
        <w:br/>
      </w:r>
      <w:r>
        <w:rPr>
          <w:rFonts w:ascii="Times New Roman"/>
          <w:b w:val="false"/>
          <w:i w:val="false"/>
          <w:color w:val="000000"/>
          <w:sz w:val="28"/>
        </w:rPr>
        <w:t xml:space="preserve">
      Куәліктің көшірмесін алу үшін мыналар қажет: </w:t>
      </w:r>
      <w:r>
        <w:br/>
      </w:r>
      <w:r>
        <w:rPr>
          <w:rFonts w:ascii="Times New Roman"/>
          <w:b w:val="false"/>
          <w:i w:val="false"/>
          <w:color w:val="000000"/>
          <w:sz w:val="28"/>
        </w:rPr>
        <w:t xml:space="preserve">
      1) екі данада ҚҚС Ережесінің 352.00 нысаны ҚҚС бойынша есепке қою туралы Куәліктің көшірмесін алуға өтініш ұсыну; </w:t>
      </w:r>
      <w:r>
        <w:br/>
      </w:r>
      <w:r>
        <w:rPr>
          <w:rFonts w:ascii="Times New Roman"/>
          <w:b w:val="false"/>
          <w:i w:val="false"/>
          <w:color w:val="000000"/>
          <w:sz w:val="28"/>
        </w:rPr>
        <w:t xml:space="preserve">
      2) өтінішке Куәліктің бүлінген бланкісін (куәлік бүлінген жағдайда) тіркеп ұсыну; </w:t>
      </w:r>
      <w:r>
        <w:br/>
      </w:r>
      <w:r>
        <w:rPr>
          <w:rFonts w:ascii="Times New Roman"/>
          <w:b w:val="false"/>
          <w:i w:val="false"/>
          <w:color w:val="000000"/>
          <w:sz w:val="28"/>
        </w:rPr>
        <w:t xml:space="preserve">
      3) өтінішке салық төлеушінің қол қоюы және салық төлеушінің мөрімен (бар болған жағдайда) растау. </w:t>
      </w:r>
    </w:p>
    <w:bookmarkStart w:name="z46" w:id="45"/>
    <w:p>
      <w:pPr>
        <w:spacing w:after="0"/>
        <w:ind w:left="0"/>
        <w:jc w:val="both"/>
      </w:pPr>
      <w:r>
        <w:rPr>
          <w:rFonts w:ascii="Times New Roman"/>
          <w:b w:val="false"/>
          <w:i w:val="false"/>
          <w:color w:val="000000"/>
          <w:sz w:val="28"/>
        </w:rPr>
        <w:t xml:space="preserve">
      13. ҚҚС бойынша есепке тіркеу және шығару, Куәліктің көшірмесін алу немесе ауыстыру өтініштерінің бланкілерін қағаз тасығышта www.salyk.kz сайтынан ("Салық заңнамасы" бөлімі, "Қазақстан Республикасы Қаржы министрлігі Салық комитетінің нормативтік-құқықтық актілері" бөлімшесі) түрлі-түсті бланкілерге басып шығаруға болады не оларды салық органдары ғимараттарында осыған арнайы бөлінген орындардағы баспахана ұйымдарынан сатып алуға болады. </w:t>
      </w:r>
    </w:p>
    <w:bookmarkEnd w:id="45"/>
    <w:bookmarkStart w:name="z47" w:id="46"/>
    <w:p>
      <w:pPr>
        <w:spacing w:after="0"/>
        <w:ind w:left="0"/>
        <w:jc w:val="both"/>
      </w:pPr>
      <w:r>
        <w:rPr>
          <w:rFonts w:ascii="Times New Roman"/>
          <w:b w:val="false"/>
          <w:i w:val="false"/>
          <w:color w:val="000000"/>
          <w:sz w:val="28"/>
        </w:rPr>
        <w:t xml:space="preserve">
      14. ҚҚС төлеуші ретінде тіркеу рәсімінен өту үшін сізге тиісті құжаттарды салық органдарының Ақпарат қабылдау және өңдеу орталықтарындағы тиісті "терезеге (-лерге)" келіп өткізу қажет. </w:t>
      </w:r>
    </w:p>
    <w:bookmarkEnd w:id="46"/>
    <w:bookmarkStart w:name="z48" w:id="47"/>
    <w:p>
      <w:pPr>
        <w:spacing w:after="0"/>
        <w:ind w:left="0"/>
        <w:jc w:val="both"/>
      </w:pPr>
      <w:r>
        <w:rPr>
          <w:rFonts w:ascii="Times New Roman"/>
          <w:b w:val="false"/>
          <w:i w:val="false"/>
          <w:color w:val="000000"/>
          <w:sz w:val="28"/>
        </w:rPr>
        <w:t xml:space="preserve">
      15. Барлық қажетті құжаттарды тапсыруды келесі құжаттар растайды: </w:t>
      </w:r>
      <w:r>
        <w:br/>
      </w:r>
      <w:r>
        <w:rPr>
          <w:rFonts w:ascii="Times New Roman"/>
          <w:b w:val="false"/>
          <w:i w:val="false"/>
          <w:color w:val="000000"/>
          <w:sz w:val="28"/>
        </w:rPr>
        <w:t xml:space="preserve">
      1) салық органы қызметкерінің салық төлеушіде қалатын өтініштің екінші данасына қызметкердің тегі, аты, әкесінің аты, қолы, салық органының коды мен қабылдаған күні қойылатын ҚҚС төлеуші ретінде тіркеуге, ҚҚС бойынша есептен шығару туралы, ҚҚС бойынша есепке қою туралы куәлікті ауыстыруға немесе ҚҚС бойынша есепке қою туралы куәліктің көшірмесін алуға өтініш қабылдағаны туралы белгісі; </w:t>
      </w:r>
      <w:r>
        <w:br/>
      </w:r>
      <w:r>
        <w:rPr>
          <w:rFonts w:ascii="Times New Roman"/>
          <w:b w:val="false"/>
          <w:i w:val="false"/>
          <w:color w:val="000000"/>
          <w:sz w:val="28"/>
        </w:rPr>
        <w:t>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p>
    <w:bookmarkEnd w:id="47"/>
    <w:bookmarkStart w:name="z49" w:id="48"/>
    <w:p>
      <w:pPr>
        <w:spacing w:after="0"/>
        <w:ind w:left="0"/>
        <w:jc w:val="both"/>
      </w:pPr>
      <w:r>
        <w:rPr>
          <w:rFonts w:ascii="Times New Roman"/>
          <w:b w:val="false"/>
          <w:i w:val="false"/>
          <w:color w:val="000000"/>
          <w:sz w:val="28"/>
        </w:rPr>
        <w:t xml:space="preserve">
      16. Қазақстан Республикасы салық төлеушісінің куәлігін, Қазақстан Республикасы салық төлеушісі куәлігінің көшірмесін Сіз салық органдары Ақпарат қабылдау және өңдеу орталықтарының тиісті "терезеден (-лерінен)" ала аласыз. </w:t>
      </w:r>
    </w:p>
    <w:bookmarkEnd w:id="48"/>
    <w:bookmarkStart w:name="z50" w:id="49"/>
    <w:p>
      <w:pPr>
        <w:spacing w:after="0"/>
        <w:ind w:left="0"/>
        <w:jc w:val="both"/>
      </w:pPr>
      <w:r>
        <w:rPr>
          <w:rFonts w:ascii="Times New Roman"/>
          <w:b w:val="false"/>
          <w:i w:val="false"/>
          <w:color w:val="000000"/>
          <w:sz w:val="28"/>
        </w:rPr>
        <w:t xml:space="preserve">
      17. Құжаттар пакетін толық тапсырмау ҚҚС төлеуші ретінде тіркеу бойынша қызмет көрсетуді тоқтатуға немесе одан бас тартуға негіз бола алады. </w:t>
      </w:r>
    </w:p>
    <w:bookmarkEnd w:id="49"/>
    <w:bookmarkStart w:name="z51" w:id="50"/>
    <w:p>
      <w:pPr>
        <w:spacing w:after="0"/>
        <w:ind w:left="0"/>
        <w:jc w:val="left"/>
      </w:pPr>
      <w:r>
        <w:rPr>
          <w:rFonts w:ascii="Times New Roman"/>
          <w:b/>
          <w:i w:val="false"/>
          <w:color w:val="000000"/>
        </w:rPr>
        <w:t xml:space="preserve"> 
  3. Жұмыс қағидаттары </w:t>
      </w:r>
    </w:p>
    <w:bookmarkEnd w:id="50"/>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ҚҚС төлеуші ретінде тіркеу рәсімі туралы толық ақпарат беру; </w:t>
      </w:r>
      <w:r>
        <w:br/>
      </w:r>
      <w:r>
        <w:rPr>
          <w:rFonts w:ascii="Times New Roman"/>
          <w:b w:val="false"/>
          <w:i w:val="false"/>
          <w:color w:val="000000"/>
          <w:sz w:val="28"/>
        </w:rPr>
        <w:t xml:space="preserve">
      2) қызмет ұсыну кезінде салық төлеуші құқықтарының сақталуын қадағалау; </w:t>
      </w:r>
      <w:r>
        <w:br/>
      </w:r>
      <w:r>
        <w:rPr>
          <w:rFonts w:ascii="Times New Roman"/>
          <w:b w:val="false"/>
          <w:i w:val="false"/>
          <w:color w:val="000000"/>
          <w:sz w:val="28"/>
        </w:rPr>
        <w:t xml:space="preserve">
      3) өтініш бланкілерінің құнын қоспағанда, ҚҚС төлеуші ретінде тіркеу бойынша ақысыз қызмет көрсету; </w:t>
      </w:r>
      <w:r>
        <w:br/>
      </w:r>
      <w:r>
        <w:rPr>
          <w:rFonts w:ascii="Times New Roman"/>
          <w:b w:val="false"/>
          <w:i w:val="false"/>
          <w:color w:val="000000"/>
          <w:sz w:val="28"/>
        </w:rPr>
        <w:t xml:space="preserve">
      4) салық органдарының Ақпарат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52" w:id="51"/>
    <w:p>
      <w:pPr>
        <w:spacing w:after="0"/>
        <w:ind w:left="0"/>
        <w:jc w:val="left"/>
      </w:pPr>
      <w:r>
        <w:rPr>
          <w:rFonts w:ascii="Times New Roman"/>
          <w:b/>
          <w:i w:val="false"/>
          <w:color w:val="000000"/>
        </w:rPr>
        <w:t xml:space="preserve"> 
  4. Жұмыс нәтижелері </w:t>
      </w:r>
    </w:p>
    <w:bookmarkEnd w:id="51"/>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қосымшаға сәйкес сапа және қол жетімділік көрсеткіштерімен өлшенеді. </w:t>
      </w:r>
    </w:p>
    <w:bookmarkStart w:name="z53" w:id="52"/>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52"/>
    <w:bookmarkStart w:name="z54" w:id="53"/>
    <w:p>
      <w:pPr>
        <w:spacing w:after="0"/>
        <w:ind w:left="0"/>
        <w:jc w:val="left"/>
      </w:pPr>
      <w:r>
        <w:rPr>
          <w:rFonts w:ascii="Times New Roman"/>
          <w:b/>
          <w:i w:val="false"/>
          <w:color w:val="000000"/>
        </w:rPr>
        <w:t xml:space="preserve"> 
  5. Шағымдану тәртібі </w:t>
      </w:r>
    </w:p>
    <w:bookmarkEnd w:id="53"/>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55" w:id="54"/>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54"/>
    <w:bookmarkStart w:name="z56" w:id="55"/>
    <w:p>
      <w:pPr>
        <w:spacing w:after="0"/>
        <w:ind w:left="0"/>
        <w:jc w:val="both"/>
      </w:pPr>
      <w:r>
        <w:rPr>
          <w:rFonts w:ascii="Times New Roman"/>
          <w:b w:val="false"/>
          <w:i w:val="false"/>
          <w:color w:val="000000"/>
          <w:sz w:val="28"/>
        </w:rPr>
        <w:t xml:space="preserve">
      23. Салық қызметі органдары қызметкерлерінің заңсыз әрекеттеріне (әрекетсіздіктеріне) шағым қабылдауды өзі келу тәртібімен қағаз тасығышта ұсынылған шағымды қабылдау кезінде берілетін талон растайды. Талонда өтінішті қабылдаған адамның тегі мен инициалы,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мерзімде қарастырылады.       </w:t>
      </w:r>
    </w:p>
    <w:bookmarkEnd w:id="55"/>
    <w:bookmarkStart w:name="z57" w:id="56"/>
    <w:p>
      <w:pPr>
        <w:spacing w:after="0"/>
        <w:ind w:left="0"/>
        <w:jc w:val="left"/>
      </w:pPr>
      <w:r>
        <w:rPr>
          <w:rFonts w:ascii="Times New Roman"/>
          <w:b/>
          <w:i w:val="false"/>
          <w:color w:val="000000"/>
        </w:rPr>
        <w:t xml:space="preserve"> 
  6. Байланыс ақпараты </w:t>
      </w:r>
    </w:p>
    <w:bookmarkEnd w:id="56"/>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көрсетілген;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көрсетілген. </w:t>
      </w:r>
    </w:p>
    <w:bookmarkStart w:name="z58" w:id="57"/>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57"/>
    <w:bookmarkStart w:name="z59" w:id="58"/>
    <w:p>
      <w:pPr>
        <w:spacing w:after="0"/>
        <w:ind w:left="0"/>
        <w:jc w:val="both"/>
      </w:pPr>
      <w:r>
        <w:rPr>
          <w:rFonts w:ascii="Times New Roman"/>
          <w:b w:val="false"/>
          <w:i w:val="false"/>
          <w:color w:val="000000"/>
          <w:sz w:val="28"/>
        </w:rPr>
        <w:t xml:space="preserve">
"ҚҚС төлеушілерді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58"/>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2173"/>
        <w:gridCol w:w="2713"/>
        <w:gridCol w:w="2273"/>
      </w:tblGrid>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норматив- </w:t>
            </w:r>
            <w:r>
              <w:br/>
            </w:r>
            <w:r>
              <w:rPr>
                <w:rFonts w:ascii="Times New Roman"/>
                <w:b w:val="false"/>
                <w:i w:val="false"/>
                <w:color w:val="000000"/>
                <w:sz w:val="20"/>
              </w:rPr>
              <w:t xml:space="preserve">
тік мәні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нысаналы мәні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есепті жылдағы </w:t>
            </w:r>
            <w:r>
              <w:br/>
            </w:r>
            <w:r>
              <w:rPr>
                <w:rFonts w:ascii="Times New Roman"/>
                <w:b w:val="false"/>
                <w:i w:val="false"/>
                <w:color w:val="000000"/>
                <w:sz w:val="20"/>
              </w:rPr>
              <w:t xml:space="preserve">
ағымдағы мәні </w:t>
            </w:r>
          </w:p>
        </w:tc>
      </w:tr>
      <w:tr>
        <w:trPr>
          <w:trHeight w:val="6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минуттан аспайтын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 </w:t>
            </w:r>
            <w:r>
              <w:br/>
            </w:r>
            <w:r>
              <w:rPr>
                <w:rFonts w:ascii="Times New Roman"/>
                <w:b w:val="false"/>
                <w:i w:val="false"/>
                <w:color w:val="000000"/>
                <w:sz w:val="20"/>
              </w:rPr>
              <w:t xml:space="preserve">
сінің сапасына қанағаттан- </w:t>
            </w:r>
            <w:r>
              <w:br/>
            </w:r>
            <w:r>
              <w:rPr>
                <w:rFonts w:ascii="Times New Roman"/>
                <w:b w:val="false"/>
                <w:i w:val="false"/>
                <w:color w:val="000000"/>
                <w:sz w:val="20"/>
              </w:rPr>
              <w:t xml:space="preserve">
ған тұтынушылардың % </w:t>
            </w:r>
            <w:r>
              <w:br/>
            </w:r>
            <w:r>
              <w:rPr>
                <w:rFonts w:ascii="Times New Roman"/>
                <w:b w:val="false"/>
                <w:i w:val="false"/>
                <w:color w:val="000000"/>
                <w:sz w:val="20"/>
              </w:rPr>
              <w:t xml:space="preserve">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 </w:t>
            </w:r>
            <w:r>
              <w:br/>
            </w:r>
            <w:r>
              <w:rPr>
                <w:rFonts w:ascii="Times New Roman"/>
                <w:b w:val="false"/>
                <w:i w:val="false"/>
                <w:color w:val="000000"/>
                <w:sz w:val="20"/>
              </w:rPr>
              <w:t xml:space="preserve">
бі туралы сапаға және </w:t>
            </w:r>
            <w:r>
              <w:br/>
            </w:r>
            <w:r>
              <w:rPr>
                <w:rFonts w:ascii="Times New Roman"/>
                <w:b w:val="false"/>
                <w:i w:val="false"/>
                <w:color w:val="000000"/>
                <w:sz w:val="20"/>
              </w:rPr>
              <w:t xml:space="preserve">
ақпаратқа қанағаттанған </w:t>
            </w:r>
            <w:r>
              <w:br/>
            </w:r>
            <w:r>
              <w:rPr>
                <w:rFonts w:ascii="Times New Roman"/>
                <w:b w:val="false"/>
                <w:i w:val="false"/>
                <w:color w:val="000000"/>
                <w:sz w:val="20"/>
              </w:rPr>
              <w:t xml:space="preserve">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оқиғалардың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75"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 </w:t>
            </w:r>
            <w:r>
              <w:br/>
            </w:r>
            <w:r>
              <w:rPr>
                <w:rFonts w:ascii="Times New Roman"/>
                <w:b w:val="false"/>
                <w:i w:val="false"/>
                <w:color w:val="000000"/>
                <w:sz w:val="20"/>
              </w:rPr>
              <w:t xml:space="preserve">
на негізделген шағымдардың </w:t>
            </w:r>
            <w:r>
              <w:br/>
            </w:r>
            <w:r>
              <w:rPr>
                <w:rFonts w:ascii="Times New Roman"/>
                <w:b w:val="false"/>
                <w:i w:val="false"/>
                <w:color w:val="000000"/>
                <w:sz w:val="20"/>
              </w:rPr>
              <w:t xml:space="preserve">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 </w:t>
            </w:r>
            <w:r>
              <w:br/>
            </w:r>
            <w:r>
              <w:rPr>
                <w:rFonts w:ascii="Times New Roman"/>
                <w:b w:val="false"/>
                <w:i w:val="false"/>
                <w:color w:val="000000"/>
                <w:sz w:val="20"/>
              </w:rPr>
              <w:t xml:space="preserve">
дырылған негізделген </w:t>
            </w:r>
            <w:r>
              <w:br/>
            </w:r>
            <w:r>
              <w:rPr>
                <w:rFonts w:ascii="Times New Roman"/>
                <w:b w:val="false"/>
                <w:i w:val="false"/>
                <w:color w:val="000000"/>
                <w:sz w:val="20"/>
              </w:rPr>
              <w:t xml:space="preserve">
шағымдардың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9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 </w:t>
            </w:r>
            <w:r>
              <w:br/>
            </w:r>
            <w:r>
              <w:rPr>
                <w:rFonts w:ascii="Times New Roman"/>
                <w:b w:val="false"/>
                <w:i w:val="false"/>
                <w:color w:val="000000"/>
                <w:sz w:val="20"/>
              </w:rPr>
              <w:t xml:space="preserve">
ныстағы тәртібіне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 </w:t>
            </w:r>
            <w:r>
              <w:br/>
            </w:r>
            <w:r>
              <w:rPr>
                <w:rFonts w:ascii="Times New Roman"/>
                <w:b w:val="false"/>
                <w:i w:val="false"/>
                <w:color w:val="000000"/>
                <w:sz w:val="20"/>
              </w:rPr>
              <w:t xml:space="preserve">
пайылығына қанағаттанған </w:t>
            </w:r>
            <w:r>
              <w:br/>
            </w:r>
            <w:r>
              <w:rPr>
                <w:rFonts w:ascii="Times New Roman"/>
                <w:b w:val="false"/>
                <w:i w:val="false"/>
                <w:color w:val="000000"/>
                <w:sz w:val="20"/>
              </w:rPr>
              <w:t xml:space="preserve">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w:t>
      </w:r>
      <w:r>
        <w:br/>
      </w:r>
      <w:r>
        <w:rPr>
          <w:rFonts w:ascii="Times New Roman"/>
          <w:b w:val="false"/>
          <w:i w:val="false"/>
          <w:color w:val="000000"/>
          <w:sz w:val="28"/>
        </w:rPr>
        <w:t xml:space="preserve">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59"/>
    <w:p>
      <w:pPr>
        <w:spacing w:after="0"/>
        <w:ind w:left="0"/>
        <w:jc w:val="left"/>
      </w:pPr>
      <w:r>
        <w:rPr>
          <w:rFonts w:ascii="Times New Roman"/>
          <w:b/>
          <w:i w:val="false"/>
          <w:color w:val="000000"/>
        </w:rPr>
        <w:t xml:space="preserve"> "Жеке кәсіпкерлерді тіркеу" мемлекеттік </w:t>
      </w:r>
      <w:r>
        <w:br/>
      </w:r>
      <w:r>
        <w:rPr>
          <w:rFonts w:ascii="Times New Roman"/>
          <w:b/>
          <w:i w:val="false"/>
          <w:color w:val="000000"/>
        </w:rPr>
        <w:t xml:space="preserve">
қызмет көрсетудің  стандарты  1. Жалпы ережелер </w:t>
      </w:r>
    </w:p>
    <w:p>
      <w:pPr>
        <w:spacing w:after="0"/>
        <w:ind w:left="0"/>
        <w:jc w:val="both"/>
      </w:pPr>
      <w:r>
        <w:rPr>
          <w:rFonts w:ascii="Times New Roman"/>
          <w:b w:val="false"/>
          <w:i w:val="false"/>
          <w:color w:val="000000"/>
          <w:sz w:val="28"/>
        </w:rPr>
        <w:t xml:space="preserve">      1. Жеке кәсіпкерлерді тіркеу - бұл салық органының жеке кәсіпкер ретінде есепке қою, жеке кәсіпкерді мемлекеттік тіркеу туралы куәлікті ауыстыру және Куәлік дубликатын беру, сонымен қатар жеке кәсіпкер қызметін уақытша тоқтату және жеке кәсіпкер есебінен алу бойынша салық органының қызметі. </w:t>
      </w:r>
      <w:r>
        <w:br/>
      </w:r>
      <w:r>
        <w:rPr>
          <w:rFonts w:ascii="Times New Roman"/>
          <w:b w:val="false"/>
          <w:i w:val="false"/>
          <w:color w:val="000000"/>
          <w:sz w:val="28"/>
        </w:rPr>
        <w:t xml:space="preserve">
      Салық төлеушінің қалауы бойынша жеке кәсіпкер ретінде тіркеу келесі түрде жүргізілуі мүмкін: </w:t>
      </w:r>
      <w:r>
        <w:br/>
      </w:r>
      <w:r>
        <w:rPr>
          <w:rFonts w:ascii="Times New Roman"/>
          <w:b w:val="false"/>
          <w:i w:val="false"/>
          <w:color w:val="000000"/>
          <w:sz w:val="28"/>
        </w:rPr>
        <w:t xml:space="preserve">
      жеке кәсіпкерлік; </w:t>
      </w:r>
      <w:r>
        <w:br/>
      </w:r>
      <w:r>
        <w:rPr>
          <w:rFonts w:ascii="Times New Roman"/>
          <w:b w:val="false"/>
          <w:i w:val="false"/>
          <w:color w:val="000000"/>
          <w:sz w:val="28"/>
        </w:rPr>
        <w:t xml:space="preserve">
      ортақ кәсіпкерлік. </w:t>
      </w:r>
      <w:r>
        <w:br/>
      </w:r>
      <w:r>
        <w:rPr>
          <w:rFonts w:ascii="Times New Roman"/>
          <w:b w:val="false"/>
          <w:i w:val="false"/>
          <w:color w:val="000000"/>
          <w:sz w:val="28"/>
        </w:rPr>
        <w:t xml:space="preserve">
      Жеке кәсіпкерлік оның жеке меншігіне жататын, сонымен қатар мүлікті қолдануға және (немесе) өкім беруге құқық беретін мүлік базасында өздігінен бір физикалық тұлғамен жүзеге асырылады. </w:t>
      </w:r>
      <w:r>
        <w:br/>
      </w:r>
      <w:r>
        <w:rPr>
          <w:rFonts w:ascii="Times New Roman"/>
          <w:b w:val="false"/>
          <w:i w:val="false"/>
          <w:color w:val="000000"/>
          <w:sz w:val="28"/>
        </w:rPr>
        <w:t xml:space="preserve">
      Ортақ кәсіпкерлік - оның жеке меншігіне жататын, сонымен қатар мүлікті қолдануға және (немесе) өкім беруге құқық беретін мүлік базасында кәсіпкерлік қызметті физикалық тұлғалар тобымен жүзеге асырылуы. </w:t>
      </w:r>
      <w:r>
        <w:br/>
      </w:r>
      <w:r>
        <w:rPr>
          <w:rFonts w:ascii="Times New Roman"/>
          <w:b w:val="false"/>
          <w:i w:val="false"/>
          <w:color w:val="000000"/>
          <w:sz w:val="28"/>
        </w:rPr>
        <w:t xml:space="preserve">
      Ортақ кәсіпкерлік формасы болып табылады: </w:t>
      </w:r>
      <w:r>
        <w:br/>
      </w:r>
      <w:r>
        <w:rPr>
          <w:rFonts w:ascii="Times New Roman"/>
          <w:b w:val="false"/>
          <w:i w:val="false"/>
          <w:color w:val="000000"/>
          <w:sz w:val="28"/>
        </w:rPr>
        <w:t xml:space="preserve">
      жұбайлардың жалпы ортақ меншігі базасында жүзеге асатын жұбайлар кәсіпкерлігі; </w:t>
      </w:r>
      <w:r>
        <w:br/>
      </w:r>
      <w:r>
        <w:rPr>
          <w:rFonts w:ascii="Times New Roman"/>
          <w:b w:val="false"/>
          <w:i w:val="false"/>
          <w:color w:val="000000"/>
          <w:sz w:val="28"/>
        </w:rPr>
        <w:t xml:space="preserve">
      жалпы ортақ крестьян (фермерлік) шаруашылық немесе мүлікті меншіктеуге жалпы ортақ кәсіпкерлік базасында жүзеге асатын жанұялық кәсіпкерлік; </w:t>
      </w:r>
      <w:r>
        <w:br/>
      </w:r>
      <w:r>
        <w:rPr>
          <w:rFonts w:ascii="Times New Roman"/>
          <w:b w:val="false"/>
          <w:i w:val="false"/>
          <w:color w:val="000000"/>
          <w:sz w:val="28"/>
        </w:rPr>
        <w:t xml:space="preserve">
      жеке кәсіпкерлік жалпы үлестік меншік базасында жүзеге асатын жай серіктестік. </w:t>
      </w:r>
      <w:r>
        <w:br/>
      </w:r>
      <w:r>
        <w:rPr>
          <w:rFonts w:ascii="Times New Roman"/>
          <w:b w:val="false"/>
          <w:i w:val="false"/>
          <w:color w:val="000000"/>
          <w:sz w:val="28"/>
        </w:rPr>
        <w:t xml:space="preserve">
      Жеке кәсіпкерді мемлекеттік тіркеу туралы Куәлікті ауыстыру бойынша қызмет салық төлеушінің аты (тегі, аты, әкесінің аты) өзгерген жағдайда ұсынылады, Куәлік дубликатын беру бойынша қызметті Куәлікті бүлдірген немесе жоғалтқан кезде көрсетіледі. </w:t>
      </w:r>
      <w:r>
        <w:br/>
      </w:r>
      <w:r>
        <w:rPr>
          <w:rFonts w:ascii="Times New Roman"/>
          <w:b w:val="false"/>
          <w:i w:val="false"/>
          <w:color w:val="000000"/>
          <w:sz w:val="28"/>
        </w:rPr>
        <w:t xml:space="preserve">
      Қызметтің уақытша тоқтатылуы - қызметін қайта жандандыруына дейін келешек салық кезеңдеріне салық есептіліктің ұсынбауы үшін негіздеме болып табылатын белгілі бір уақытқа дейін тапсырылған өтінішіне сәйкес жеке кәсіпкердің қызметін тоқтатылуы. </w:t>
      </w:r>
    </w:p>
    <w:bookmarkStart w:name="z61" w:id="60"/>
    <w:p>
      <w:pPr>
        <w:spacing w:after="0"/>
        <w:ind w:left="0"/>
        <w:jc w:val="both"/>
      </w:pPr>
      <w:r>
        <w:rPr>
          <w:rFonts w:ascii="Times New Roman"/>
          <w:b w:val="false"/>
          <w:i w:val="false"/>
          <w:color w:val="000000"/>
          <w:sz w:val="28"/>
        </w:rPr>
        <w:t xml:space="preserve">
      2. Жеке кәсіпкерлерді тіркеу бойынша қызмет кей жерлерінде автоматтандырылған. </w:t>
      </w:r>
    </w:p>
    <w:bookmarkEnd w:id="60"/>
    <w:bookmarkStart w:name="z62" w:id="61"/>
    <w:p>
      <w:pPr>
        <w:spacing w:after="0"/>
        <w:ind w:left="0"/>
        <w:jc w:val="both"/>
      </w:pPr>
      <w:r>
        <w:rPr>
          <w:rFonts w:ascii="Times New Roman"/>
          <w:b w:val="false"/>
          <w:i w:val="false"/>
          <w:color w:val="000000"/>
          <w:sz w:val="28"/>
        </w:rPr>
        <w:t>
      3. Жеке кәсіпкерлерді тіркеу бойынша қызмет Қазақстан Республикасының  2006 жылғы 31 қаңтардағы "Жеке кәсіпкерлік туралы" N 124-III Заңының  </w:t>
      </w:r>
      <w:r>
        <w:rPr>
          <w:rFonts w:ascii="Times New Roman"/>
          <w:b w:val="false"/>
          <w:i w:val="false"/>
          <w:color w:val="000000"/>
          <w:sz w:val="28"/>
        </w:rPr>
        <w:t xml:space="preserve">6-тарауы </w:t>
      </w:r>
      <w:r>
        <w:rPr>
          <w:rFonts w:ascii="Times New Roman"/>
          <w:b w:val="false"/>
          <w:i w:val="false"/>
          <w:color w:val="000000"/>
          <w:sz w:val="28"/>
        </w:rPr>
        <w:t>және Қазақстан Республикасының "Салықтар және бюджетке басқа да міндетті төлемдер туралы" Кодексінің (Салық Кодексі) </w:t>
      </w:r>
      <w:r>
        <w:rPr>
          <w:rFonts w:ascii="Times New Roman"/>
          <w:b w:val="false"/>
          <w:i w:val="false"/>
          <w:color w:val="000000"/>
          <w:sz w:val="28"/>
        </w:rPr>
        <w:t xml:space="preserve">68 </w:t>
      </w:r>
      <w:r>
        <w:rPr>
          <w:rFonts w:ascii="Times New Roman"/>
          <w:b w:val="false"/>
          <w:i w:val="false"/>
          <w:color w:val="000000"/>
          <w:sz w:val="28"/>
        </w:rPr>
        <w:t>және  </w:t>
      </w:r>
      <w:r>
        <w:rPr>
          <w:rFonts w:ascii="Times New Roman"/>
          <w:b w:val="false"/>
          <w:i w:val="false"/>
          <w:color w:val="000000"/>
          <w:sz w:val="28"/>
        </w:rPr>
        <w:t xml:space="preserve">401-баптары </w:t>
      </w:r>
      <w:r>
        <w:rPr>
          <w:rFonts w:ascii="Times New Roman"/>
          <w:b w:val="false"/>
          <w:i w:val="false"/>
          <w:color w:val="000000"/>
          <w:sz w:val="28"/>
        </w:rPr>
        <w:t xml:space="preserve">негізінде ұсынылады. </w:t>
      </w:r>
    </w:p>
    <w:bookmarkEnd w:id="61"/>
    <w:bookmarkStart w:name="z63" w:id="62"/>
    <w:p>
      <w:pPr>
        <w:spacing w:after="0"/>
        <w:ind w:left="0"/>
        <w:jc w:val="both"/>
      </w:pPr>
      <w:r>
        <w:rPr>
          <w:rFonts w:ascii="Times New Roman"/>
          <w:b w:val="false"/>
          <w:i w:val="false"/>
          <w:color w:val="000000"/>
          <w:sz w:val="28"/>
        </w:rPr>
        <w:t xml:space="preserve">
      4. Жеке кәсіпкерлерді тіркеу бойынша қызмет Қазақстан Республикасының салық органдарымен көрсетіледі. </w:t>
      </w:r>
    </w:p>
    <w:bookmarkEnd w:id="62"/>
    <w:bookmarkStart w:name="z64" w:id="63"/>
    <w:p>
      <w:pPr>
        <w:spacing w:after="0"/>
        <w:ind w:left="0"/>
        <w:jc w:val="both"/>
      </w:pPr>
      <w:r>
        <w:rPr>
          <w:rFonts w:ascii="Times New Roman"/>
          <w:b w:val="false"/>
          <w:i w:val="false"/>
          <w:color w:val="000000"/>
          <w:sz w:val="28"/>
        </w:rPr>
        <w:t xml:space="preserve">
      5. Жеке кәсіпкерлерді тіркеу бойынша қызметтің аяқтау (нәтижесі) формасы болып табылады: </w:t>
      </w:r>
      <w:r>
        <w:br/>
      </w:r>
      <w:r>
        <w:rPr>
          <w:rFonts w:ascii="Times New Roman"/>
          <w:b w:val="false"/>
          <w:i w:val="false"/>
          <w:color w:val="000000"/>
          <w:sz w:val="28"/>
        </w:rPr>
        <w:t>
      1) жеке кәсіпкерлерді тіркеу және жеке кәсіпкерді мемлекеттік тіркеу туралы куәлікті ауыстыру кезінде - жеке кәсіпкерді мемлекеттік тіркеу туралы куәлігін алу. Куәлік формасы Қазақстан Республикасы Үкіметінің "Жеке кәсіпкерлерді мемлекеттік тіркеу үшін алым ставкаларын, жеке кәсіпкерді мемлекеттік тіркеу туралы куәліктің нысанын бекіту туралы"   2001 жылғы 6 желтоқсанындағы   </w:t>
      </w:r>
      <w:r>
        <w:rPr>
          <w:rFonts w:ascii="Times New Roman"/>
          <w:b w:val="false"/>
          <w:i w:val="false"/>
          <w:color w:val="000000"/>
          <w:sz w:val="28"/>
        </w:rPr>
        <w:t xml:space="preserve">N 1586 қаулысымен </w:t>
      </w:r>
      <w:r>
        <w:rPr>
          <w:rFonts w:ascii="Times New Roman"/>
          <w:b w:val="false"/>
          <w:i w:val="false"/>
          <w:color w:val="000000"/>
          <w:sz w:val="28"/>
        </w:rPr>
        <w:t xml:space="preserve">бекітілген. Ортақ кәсіпкер формасында жеке кәсіпкер ретінде тіркеу кезінде Куәлікке салық органы басшысымен мөрленген ортақ кәсіпкерлік мүшелері тізбесі қоса беріледі, сонымен қатар ортақ кәсіпкерлік мүшелерінің салық төлеушінің тіркеу нөмірінен (СТН) ерекшеленетін жаңа СТН беріледі; </w:t>
      </w:r>
      <w:r>
        <w:br/>
      </w:r>
      <w:r>
        <w:rPr>
          <w:rFonts w:ascii="Times New Roman"/>
          <w:b w:val="false"/>
          <w:i w:val="false"/>
          <w:color w:val="000000"/>
          <w:sz w:val="28"/>
        </w:rPr>
        <w:t xml:space="preserve">
      2) жеке кәсіпкерді мемлекеттік тіркеу туралы куәліктің дубликатын алған кезде - Жеке кәсіпкерді мемлекеттік тіркеу туралы куәліктің дубликаты; </w:t>
      </w:r>
      <w:r>
        <w:br/>
      </w:r>
      <w:r>
        <w:rPr>
          <w:rFonts w:ascii="Times New Roman"/>
          <w:b w:val="false"/>
          <w:i w:val="false"/>
          <w:color w:val="000000"/>
          <w:sz w:val="28"/>
        </w:rPr>
        <w:t xml:space="preserve">
      3) есептен алып тастаған кезде - жеке кәсіпкерді есептен алып тастау; </w:t>
      </w:r>
      <w:r>
        <w:br/>
      </w:r>
      <w:r>
        <w:rPr>
          <w:rFonts w:ascii="Times New Roman"/>
          <w:b w:val="false"/>
          <w:i w:val="false"/>
          <w:color w:val="000000"/>
          <w:sz w:val="28"/>
        </w:rPr>
        <w:t xml:space="preserve">
      4) жеке кәсіпкер қызметін уақытша тоқтатқан кезде: </w:t>
      </w:r>
      <w:r>
        <w:br/>
      </w:r>
      <w:r>
        <w:rPr>
          <w:rFonts w:ascii="Times New Roman"/>
          <w:b w:val="false"/>
          <w:i w:val="false"/>
          <w:color w:val="000000"/>
          <w:sz w:val="28"/>
        </w:rPr>
        <w:t xml:space="preserve">
      қызметті уақытша тоқтату туралы салық органының шешімі; </w:t>
      </w:r>
      <w:r>
        <w:br/>
      </w:r>
      <w:r>
        <w:rPr>
          <w:rFonts w:ascii="Times New Roman"/>
          <w:b w:val="false"/>
          <w:i w:val="false"/>
          <w:color w:val="000000"/>
          <w:sz w:val="28"/>
        </w:rPr>
        <w:t xml:space="preserve">
      қызметті уақытша тоқтату кезінде бас тарту туралы салық органының шешімі. </w:t>
      </w:r>
    </w:p>
    <w:bookmarkEnd w:id="63"/>
    <w:bookmarkStart w:name="z65" w:id="64"/>
    <w:p>
      <w:pPr>
        <w:spacing w:after="0"/>
        <w:ind w:left="0"/>
        <w:jc w:val="both"/>
      </w:pPr>
      <w:r>
        <w:rPr>
          <w:rFonts w:ascii="Times New Roman"/>
          <w:b w:val="false"/>
          <w:i w:val="false"/>
          <w:color w:val="000000"/>
          <w:sz w:val="28"/>
        </w:rPr>
        <w:t xml:space="preserve">
      6. Жеке кәсіпкерлерді тіркеуді оларды тіркеу үшін белгіленген жағдайларға тәуелсіз өз қалауы бойынша Қазақстан Республикасы салық төлеушісі ретінде тіркеуден өткен физикалық тұлғалар өтуі мүмкін. Жеке кәсіпкер ретінде тіркеуді физикалық тұлғалар міндетті түрде өтуі қажет: </w:t>
      </w:r>
      <w:r>
        <w:br/>
      </w:r>
      <w:r>
        <w:rPr>
          <w:rFonts w:ascii="Times New Roman"/>
          <w:b w:val="false"/>
          <w:i w:val="false"/>
          <w:color w:val="000000"/>
          <w:sz w:val="28"/>
        </w:rPr>
        <w:t xml:space="preserve">
      тұрақты негізде жалдамалы қызметкерлердің еңбегін қолданушы; </w:t>
      </w:r>
      <w:r>
        <w:br/>
      </w:r>
      <w:r>
        <w:rPr>
          <w:rFonts w:ascii="Times New Roman"/>
          <w:b w:val="false"/>
          <w:i w:val="false"/>
          <w:color w:val="000000"/>
          <w:sz w:val="28"/>
        </w:rPr>
        <w:t xml:space="preserve">
      Қазақстан Республикасы заңымен физикалық тұлғалар үшін белгіленген жиынтықты жылдық табыс (ЖЖТ) көлемін салық көлемінен асатын көлемде Қазақстан Республикасы салық заңнамасына сәйкес есептелген жеке кәсіпкерден алатын жиынтықтық жылдық табыс. </w:t>
      </w:r>
      <w:r>
        <w:br/>
      </w:r>
      <w:r>
        <w:rPr>
          <w:rFonts w:ascii="Times New Roman"/>
          <w:b w:val="false"/>
          <w:i w:val="false"/>
          <w:color w:val="000000"/>
          <w:sz w:val="28"/>
        </w:rPr>
        <w:t xml:space="preserve">
      Қызметті уақытша тоқтату бойынша қызметті алуға болады: </w:t>
      </w:r>
      <w:r>
        <w:br/>
      </w:r>
      <w:r>
        <w:rPr>
          <w:rFonts w:ascii="Times New Roman"/>
          <w:b w:val="false"/>
          <w:i w:val="false"/>
          <w:color w:val="000000"/>
          <w:sz w:val="28"/>
        </w:rPr>
        <w:t xml:space="preserve">
      1) крестьян (фермалық) шаруашылық және қызметтің жеке түрлері үшін арнайы салық режимін қолданудан басқа жеке кәсіпкерлер; </w:t>
      </w:r>
      <w:r>
        <w:br/>
      </w:r>
      <w:r>
        <w:rPr>
          <w:rFonts w:ascii="Times New Roman"/>
          <w:b w:val="false"/>
          <w:i w:val="false"/>
          <w:color w:val="000000"/>
          <w:sz w:val="28"/>
        </w:rPr>
        <w:t xml:space="preserve">
      2) жеке нотариустар; </w:t>
      </w:r>
      <w:r>
        <w:br/>
      </w:r>
      <w:r>
        <w:rPr>
          <w:rFonts w:ascii="Times New Roman"/>
          <w:b w:val="false"/>
          <w:i w:val="false"/>
          <w:color w:val="000000"/>
          <w:sz w:val="28"/>
        </w:rPr>
        <w:t xml:space="preserve">
      3) адвокаттарға көрсетіледі. </w:t>
      </w:r>
    </w:p>
    <w:bookmarkEnd w:id="64"/>
    <w:bookmarkStart w:name="z66" w:id="65"/>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тұтынушымен қажетті құжаттарды тапсырған сәттен бастап мемлекеттік қызмет көрсету мерзімдері: </w:t>
      </w:r>
      <w:r>
        <w:br/>
      </w:r>
      <w:r>
        <w:rPr>
          <w:rFonts w:ascii="Times New Roman"/>
          <w:b w:val="false"/>
          <w:i w:val="false"/>
          <w:color w:val="000000"/>
          <w:sz w:val="28"/>
        </w:rPr>
        <w:t xml:space="preserve">
      Жеке кәсіпкерді мемлекеттік тіркеу туралы Куәлікті және Куәлік дубликатын алған кезде - 1 жұмыс күні; </w:t>
      </w:r>
      <w:r>
        <w:br/>
      </w:r>
      <w:r>
        <w:rPr>
          <w:rFonts w:ascii="Times New Roman"/>
          <w:b w:val="false"/>
          <w:i w:val="false"/>
          <w:color w:val="000000"/>
          <w:sz w:val="28"/>
        </w:rPr>
        <w:t xml:space="preserve">
      есептен алып тастау кезінде: </w:t>
      </w:r>
      <w:r>
        <w:br/>
      </w:r>
      <w:r>
        <w:rPr>
          <w:rFonts w:ascii="Times New Roman"/>
          <w:b w:val="false"/>
          <w:i w:val="false"/>
          <w:color w:val="000000"/>
          <w:sz w:val="28"/>
        </w:rPr>
        <w:t xml:space="preserve">
      жеке кәсіпкерлікті тоқтату туралы шешімді өздігінен қабылдаған кезде - оның арызы негізінде Мемлекеттік регистрден осындай кәсіпкерді шығарған сәттен бастап; </w:t>
      </w:r>
      <w:r>
        <w:br/>
      </w:r>
      <w:r>
        <w:rPr>
          <w:rFonts w:ascii="Times New Roman"/>
          <w:b w:val="false"/>
          <w:i w:val="false"/>
          <w:color w:val="000000"/>
          <w:sz w:val="28"/>
        </w:rPr>
        <w:t xml:space="preserve">
      есептен күштеп шығарған кезде - сот шешімінің заңды күшіне енгеннен бастап; </w:t>
      </w:r>
      <w:r>
        <w:br/>
      </w:r>
      <w:r>
        <w:rPr>
          <w:rFonts w:ascii="Times New Roman"/>
          <w:b w:val="false"/>
          <w:i w:val="false"/>
          <w:color w:val="000000"/>
          <w:sz w:val="28"/>
        </w:rPr>
        <w:t xml:space="preserve">
      қызметті уақытша тоқтатқан кезде - 5 жұмыс күні; </w:t>
      </w:r>
      <w:r>
        <w:br/>
      </w:r>
      <w:r>
        <w:rPr>
          <w:rFonts w:ascii="Times New Roman"/>
          <w:b w:val="false"/>
          <w:i w:val="false"/>
          <w:color w:val="000000"/>
          <w:sz w:val="28"/>
        </w:rPr>
        <w:t xml:space="preserve">
      2) қажетті құжаттарды тапсыру кезінде кезекте күтудің максималды кететін уақыт - 20 минут; </w:t>
      </w:r>
      <w:r>
        <w:br/>
      </w:r>
      <w:r>
        <w:rPr>
          <w:rFonts w:ascii="Times New Roman"/>
          <w:b w:val="false"/>
          <w:i w:val="false"/>
          <w:color w:val="000000"/>
          <w:sz w:val="28"/>
        </w:rPr>
        <w:t xml:space="preserve">
      3) құжаттарды алу кезінде күтуге максималды кететін уақыт - 20 минут. </w:t>
      </w:r>
    </w:p>
    <w:bookmarkEnd w:id="65"/>
    <w:bookmarkStart w:name="z67" w:id="66"/>
    <w:p>
      <w:pPr>
        <w:spacing w:after="0"/>
        <w:ind w:left="0"/>
        <w:jc w:val="both"/>
      </w:pPr>
      <w:r>
        <w:rPr>
          <w:rFonts w:ascii="Times New Roman"/>
          <w:b w:val="false"/>
          <w:i w:val="false"/>
          <w:color w:val="000000"/>
          <w:sz w:val="28"/>
        </w:rPr>
        <w:t xml:space="preserve">
      8. Жеке кәсіпкер ретінде тіркеу бойынша қызметі  салық органымен Қазақстан Республикасы заңнамасымен қарастырылған жағдайларда мемлекеттік пошлинаны төлеуден басқа кезде ақысыз жүзеге асырылады. </w:t>
      </w:r>
      <w:r>
        <w:br/>
      </w:r>
      <w:r>
        <w:rPr>
          <w:rFonts w:ascii="Times New Roman"/>
          <w:b w:val="false"/>
          <w:i w:val="false"/>
          <w:color w:val="000000"/>
          <w:sz w:val="28"/>
        </w:rPr>
        <w:t xml:space="preserve">
      Мемлекеттік тіркеу үшін жиын алынады: </w:t>
      </w:r>
      <w:r>
        <w:br/>
      </w:r>
      <w:r>
        <w:rPr>
          <w:rFonts w:ascii="Times New Roman"/>
          <w:b w:val="false"/>
          <w:i w:val="false"/>
          <w:color w:val="000000"/>
          <w:sz w:val="28"/>
        </w:rPr>
        <w:t xml:space="preserve">
      1) жеке кәсіпкер ретінде тіркеу кезінде жиын сомасы жиынды алу күніне 4-еселік АЕК құрайды; </w:t>
      </w:r>
      <w:r>
        <w:br/>
      </w:r>
      <w:r>
        <w:rPr>
          <w:rFonts w:ascii="Times New Roman"/>
          <w:b w:val="false"/>
          <w:i w:val="false"/>
          <w:color w:val="000000"/>
          <w:sz w:val="28"/>
        </w:rPr>
        <w:t xml:space="preserve">
      2) жеке кәсіпкерді мемлекеттік тіркеу туралы Куәлік дубликатын алған кезде жиын сомасы жиын ставкасынан 25% құрайды. </w:t>
      </w:r>
      <w:r>
        <w:br/>
      </w:r>
      <w:r>
        <w:rPr>
          <w:rFonts w:ascii="Times New Roman"/>
          <w:b w:val="false"/>
          <w:i w:val="false"/>
          <w:color w:val="000000"/>
          <w:sz w:val="28"/>
        </w:rPr>
        <w:t xml:space="preserve">
      Құжаттарды тіркеуге бергенге немесе Куәлік дубликатын алуға арызды бергенге дейін жиын төленеді. </w:t>
      </w:r>
      <w:r>
        <w:br/>
      </w:r>
      <w:r>
        <w:rPr>
          <w:rFonts w:ascii="Times New Roman"/>
          <w:b w:val="false"/>
          <w:i w:val="false"/>
          <w:color w:val="000000"/>
          <w:sz w:val="28"/>
        </w:rPr>
        <w:t xml:space="preserve">
      Жиынды төлеу банк бөлімшелерінде, "Қазпочта" АҚ және төлемді қабылдауды жүзеге асыратын басқа ұйымдарда жүзеге асырылады. </w:t>
      </w:r>
      <w:r>
        <w:br/>
      </w:r>
      <w:r>
        <w:rPr>
          <w:rFonts w:ascii="Times New Roman"/>
          <w:b w:val="false"/>
          <w:i w:val="false"/>
          <w:color w:val="000000"/>
          <w:sz w:val="28"/>
        </w:rPr>
        <w:t xml:space="preserve">
      Тіркеу үшін алынбайды: </w:t>
      </w:r>
      <w:r>
        <w:br/>
      </w:r>
      <w:r>
        <w:rPr>
          <w:rFonts w:ascii="Times New Roman"/>
          <w:b w:val="false"/>
          <w:i w:val="false"/>
          <w:color w:val="000000"/>
          <w:sz w:val="28"/>
        </w:rPr>
        <w:t xml:space="preserve">
      крестьян (фермерлік) шаруашылық; </w:t>
      </w:r>
      <w:r>
        <w:br/>
      </w:r>
      <w:r>
        <w:rPr>
          <w:rFonts w:ascii="Times New Roman"/>
          <w:b w:val="false"/>
          <w:i w:val="false"/>
          <w:color w:val="000000"/>
          <w:sz w:val="28"/>
        </w:rPr>
        <w:t xml:space="preserve">
      I, II және III топ мүгедектері; </w:t>
      </w:r>
      <w:r>
        <w:br/>
      </w:r>
      <w:r>
        <w:rPr>
          <w:rFonts w:ascii="Times New Roman"/>
          <w:b w:val="false"/>
          <w:i w:val="false"/>
          <w:color w:val="000000"/>
          <w:sz w:val="28"/>
        </w:rPr>
        <w:t xml:space="preserve">
      Қазақстан Республикасы азаматтығын алғанға дейінгі заңды тұлғаның құрылуынсыз кәсіпкерлік қызметпен айналысатын репатрианттар (оралмандар). </w:t>
      </w:r>
    </w:p>
    <w:bookmarkEnd w:id="66"/>
    <w:bookmarkStart w:name="z68" w:id="67"/>
    <w:p>
      <w:pPr>
        <w:spacing w:after="0"/>
        <w:ind w:left="0"/>
        <w:jc w:val="both"/>
      </w:pPr>
      <w:r>
        <w:rPr>
          <w:rFonts w:ascii="Times New Roman"/>
          <w:b w:val="false"/>
          <w:i w:val="false"/>
          <w:color w:val="000000"/>
          <w:sz w:val="28"/>
        </w:rPr>
        <w:t xml:space="preserve">
      9. Қазақстан Республикасы салық төлеушісін тіркеу бойынша мемлекеттік қызмет көрсету стандарты орналасқан: </w:t>
      </w:r>
      <w:r>
        <w:br/>
      </w:r>
      <w:r>
        <w:rPr>
          <w:rFonts w:ascii="Times New Roman"/>
          <w:b w:val="false"/>
          <w:i w:val="false"/>
          <w:color w:val="000000"/>
          <w:sz w:val="28"/>
        </w:rPr>
        <w:t xml:space="preserve">
      1) мына мекен-жай бойынша Қазақстан Республикасы Қаржы министрлігінің  Салық комитетінің web-порталы "Салық қызметі сапасы" бөлімінде: www.salyk.kz; </w:t>
      </w:r>
      <w:r>
        <w:br/>
      </w:r>
      <w:r>
        <w:rPr>
          <w:rFonts w:ascii="Times New Roman"/>
          <w:b w:val="false"/>
          <w:i w:val="false"/>
          <w:color w:val="000000"/>
          <w:sz w:val="28"/>
        </w:rPr>
        <w:t xml:space="preserve">
      2) салық органдары ақпараттарын қабылдау және өңдеу орталықтарының ақпараттық қабырғаларында; </w:t>
      </w:r>
      <w:r>
        <w:br/>
      </w:r>
      <w:r>
        <w:rPr>
          <w:rFonts w:ascii="Times New Roman"/>
          <w:b w:val="false"/>
          <w:i w:val="false"/>
          <w:color w:val="000000"/>
          <w:sz w:val="28"/>
        </w:rPr>
        <w:t xml:space="preserve">
      3) салық органдары ақпараттарын қабылдау және өңдеу орталықтарында салық төлеушілерге тарату үшін жеке материалдар үшін белгіленген сөрелерде, жәшіктерде, үстелдерде. </w:t>
      </w:r>
    </w:p>
    <w:bookmarkEnd w:id="67"/>
    <w:bookmarkStart w:name="z69" w:id="68"/>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68"/>
    <w:bookmarkStart w:name="z70" w:id="69"/>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69"/>
    <w:bookmarkStart w:name="z71" w:id="70"/>
    <w:p>
      <w:pPr>
        <w:spacing w:after="0"/>
        <w:ind w:left="0"/>
        <w:jc w:val="left"/>
      </w:pPr>
      <w:r>
        <w:rPr>
          <w:rFonts w:ascii="Times New Roman"/>
          <w:b/>
          <w:i w:val="false"/>
          <w:color w:val="000000"/>
        </w:rPr>
        <w:t xml:space="preserve"> 
  2. Мемлекеттік қызмет көрсетудің тәртібі </w:t>
      </w:r>
    </w:p>
    <w:bookmarkEnd w:id="70"/>
    <w:p>
      <w:pPr>
        <w:spacing w:after="0"/>
        <w:ind w:left="0"/>
        <w:jc w:val="both"/>
      </w:pPr>
      <w:r>
        <w:rPr>
          <w:rFonts w:ascii="Times New Roman"/>
          <w:b w:val="false"/>
          <w:i w:val="false"/>
          <w:color w:val="000000"/>
          <w:sz w:val="28"/>
        </w:rPr>
        <w:t xml:space="preserve">      12. Жеке кәсіпкер ретінде тіркеуден өту үшін келесі құжаттар ұсынылады: </w:t>
      </w:r>
      <w:r>
        <w:br/>
      </w:r>
      <w:r>
        <w:rPr>
          <w:rFonts w:ascii="Times New Roman"/>
          <w:b w:val="false"/>
          <w:i w:val="false"/>
          <w:color w:val="000000"/>
          <w:sz w:val="28"/>
        </w:rPr>
        <w:t xml:space="preserve">
      1) Қазақстан Республикасы Мемлекеттік табыстар министрінің "Жеке кәсіпкердің мемлекеттік тіркеу жөніндегі куәлік алуға өтініш нысанын бекіту туралы" 2002 жылғы 21 наурызындағы N 379 бұйрығымен бекітілген форма бойынша жеке кәсіпкерді мемлекеттік тіркеу туралы Куәлікті алуға арыз; </w:t>
      </w:r>
      <w:r>
        <w:br/>
      </w:r>
      <w:r>
        <w:rPr>
          <w:rFonts w:ascii="Times New Roman"/>
          <w:b w:val="false"/>
          <w:i w:val="false"/>
          <w:color w:val="000000"/>
          <w:sz w:val="28"/>
        </w:rPr>
        <w:t xml:space="preserve">
      2) 3х4 сурет (2 данада); </w:t>
      </w:r>
      <w:r>
        <w:br/>
      </w:r>
      <w:r>
        <w:rPr>
          <w:rFonts w:ascii="Times New Roman"/>
          <w:b w:val="false"/>
          <w:i w:val="false"/>
          <w:color w:val="000000"/>
          <w:sz w:val="28"/>
        </w:rPr>
        <w:t xml:space="preserve">
      3) Жеке кәсіпкерді мемлекеттік тіркеуге жиын сомасын бюджетке төлегенін растайтын құжат (жиынды төлеу туралы квитанция); </w:t>
      </w:r>
      <w:r>
        <w:br/>
      </w:r>
      <w:r>
        <w:rPr>
          <w:rFonts w:ascii="Times New Roman"/>
          <w:b w:val="false"/>
          <w:i w:val="false"/>
          <w:color w:val="000000"/>
          <w:sz w:val="28"/>
        </w:rPr>
        <w:t xml:space="preserve">
      4) крестьян (фермерлік) шаруашылығы ретінде жеке кәсіпкерлікті (Қазақстан Республикасының резиденті) (002.00 нысаны) жүзеге асыратын салық төлеушіні тіркеу туралы арыз - ортақ кәсіпкерлік формасында жеке кәсіпкер ретінде тіркеуден өткен кезде. </w:t>
      </w:r>
      <w:r>
        <w:br/>
      </w:r>
      <w:r>
        <w:rPr>
          <w:rFonts w:ascii="Times New Roman"/>
          <w:b w:val="false"/>
          <w:i w:val="false"/>
          <w:color w:val="000000"/>
          <w:sz w:val="28"/>
        </w:rPr>
        <w:t xml:space="preserve">
      Ортақ кәсіпкерлікті тіркеуге құжаттар үшінші тұлғалар мен мемлекеттік органдар қатынасына қызығушылығын ұсынатын өкілетті тұлғамен беріледі. </w:t>
      </w:r>
      <w:r>
        <w:br/>
      </w:r>
      <w:r>
        <w:rPr>
          <w:rFonts w:ascii="Times New Roman"/>
          <w:b w:val="false"/>
          <w:i w:val="false"/>
          <w:color w:val="000000"/>
          <w:sz w:val="28"/>
        </w:rPr>
        <w:t xml:space="preserve">
      Көрсетілген құжаттар салық комитетінің Ақпаратты қабылдау және өңдеу орталығына ұсынылады: </w:t>
      </w:r>
      <w:r>
        <w:br/>
      </w:r>
      <w:r>
        <w:rPr>
          <w:rFonts w:ascii="Times New Roman"/>
          <w:b w:val="false"/>
          <w:i w:val="false"/>
          <w:color w:val="000000"/>
          <w:sz w:val="28"/>
        </w:rPr>
        <w:t xml:space="preserve">
      физикалық тұлғаның тұратын жері бойынша -  жеке кәсіпкер формасында жеке кәсіпкер ретінде тіркеу кезінде; </w:t>
      </w:r>
      <w:r>
        <w:br/>
      </w:r>
      <w:r>
        <w:rPr>
          <w:rFonts w:ascii="Times New Roman"/>
          <w:b w:val="false"/>
          <w:i w:val="false"/>
          <w:color w:val="000000"/>
          <w:sz w:val="28"/>
        </w:rPr>
        <w:t xml:space="preserve">
      өкілетті тұлғаның тұратын жері бойынша - ортақ кәсіпкер формасында жеке кәсіпкер ретінде тіркеу кезінде. </w:t>
      </w:r>
      <w:r>
        <w:br/>
      </w:r>
      <w:r>
        <w:rPr>
          <w:rFonts w:ascii="Times New Roman"/>
          <w:b w:val="false"/>
          <w:i w:val="false"/>
          <w:color w:val="000000"/>
          <w:sz w:val="28"/>
        </w:rPr>
        <w:t xml:space="preserve">
      Куәлікті ауыстыру үшін "мәліметтерді өзгерту кезінде" жолында белгісі бар және дұрыс мәліметтерді көрсетумен Куәлікті алуға арыз,  3х4 сурет (2 данада), сонымен қатар алдында берілген Куәлікті (Куәлік дубликатын) ұсыну қажет. </w:t>
      </w:r>
      <w:r>
        <w:br/>
      </w:r>
      <w:r>
        <w:rPr>
          <w:rFonts w:ascii="Times New Roman"/>
          <w:b w:val="false"/>
          <w:i w:val="false"/>
          <w:color w:val="000000"/>
          <w:sz w:val="28"/>
        </w:rPr>
        <w:t xml:space="preserve">
      Куәлік дубликатын алу үшін беру қажет: </w:t>
      </w:r>
      <w:r>
        <w:br/>
      </w:r>
      <w:r>
        <w:rPr>
          <w:rFonts w:ascii="Times New Roman"/>
          <w:b w:val="false"/>
          <w:i w:val="false"/>
          <w:color w:val="000000"/>
          <w:sz w:val="28"/>
        </w:rPr>
        <w:t xml:space="preserve">
      еркін формада арыз; </w:t>
      </w:r>
      <w:r>
        <w:br/>
      </w:r>
      <w:r>
        <w:rPr>
          <w:rFonts w:ascii="Times New Roman"/>
          <w:b w:val="false"/>
          <w:i w:val="false"/>
          <w:color w:val="000000"/>
          <w:sz w:val="28"/>
        </w:rPr>
        <w:t xml:space="preserve">
      3х4 сурет (2 данада); </w:t>
      </w:r>
      <w:r>
        <w:br/>
      </w:r>
      <w:r>
        <w:rPr>
          <w:rFonts w:ascii="Times New Roman"/>
          <w:b w:val="false"/>
          <w:i w:val="false"/>
          <w:color w:val="000000"/>
          <w:sz w:val="28"/>
        </w:rPr>
        <w:t xml:space="preserve">
      Куәліктің бүлінген бланкісі - Куәлік бүлінген жағдайда. </w:t>
      </w:r>
      <w:r>
        <w:br/>
      </w:r>
      <w:r>
        <w:rPr>
          <w:rFonts w:ascii="Times New Roman"/>
          <w:b w:val="false"/>
          <w:i w:val="false"/>
          <w:color w:val="000000"/>
          <w:sz w:val="28"/>
        </w:rPr>
        <w:t xml:space="preserve">
      Қызметтің уақытша тоқтауы үшін қажет: </w:t>
      </w:r>
      <w:r>
        <w:br/>
      </w:r>
      <w:r>
        <w:rPr>
          <w:rFonts w:ascii="Times New Roman"/>
          <w:b w:val="false"/>
          <w:i w:val="false"/>
          <w:color w:val="000000"/>
          <w:sz w:val="28"/>
        </w:rPr>
        <w:t xml:space="preserve">
      1) Қазақстан Республикасы Қаржы министрлігі Салық комитеті Төрағасының "Жеке кәсіпкердің, жеке нотариустың, адвокаттың қызметін уақытша тоқтата тұру туралы өтініш нысанын бекіту туралы" 2006 жылғы 29 желтоқсанындағы N 666 бұйрығымен (Нормативтік құқықтық актілерді мемлекеттік тіркеу тізілімінде N 4538 болып тіркелген) бекітілген форма бойынша қызметті уақытша тоқтатуға арызды салық органына тіркеу орны бойынша беру. Арыз 12 айдан аспайтын кез-келген күнтізбелік кезеңде ұсынылады; </w:t>
      </w:r>
      <w:r>
        <w:br/>
      </w:r>
      <w:r>
        <w:rPr>
          <w:rFonts w:ascii="Times New Roman"/>
          <w:b w:val="false"/>
          <w:i w:val="false"/>
          <w:color w:val="000000"/>
          <w:sz w:val="28"/>
        </w:rPr>
        <w:t xml:space="preserve">
      2) Салық кезеңінің басынан қызмет тоқталған күнге дейін құрылатын салық есептілігін ұсыну. </w:t>
      </w:r>
      <w:r>
        <w:br/>
      </w:r>
      <w:r>
        <w:rPr>
          <w:rFonts w:ascii="Times New Roman"/>
          <w:b w:val="false"/>
          <w:i w:val="false"/>
          <w:color w:val="000000"/>
          <w:sz w:val="28"/>
        </w:rPr>
        <w:t xml:space="preserve">
      Жеке кәсіпкер ретінде есептен шығару келесі жағдайларда жүзеге асады: </w:t>
      </w:r>
      <w:r>
        <w:br/>
      </w:r>
      <w:r>
        <w:rPr>
          <w:rFonts w:ascii="Times New Roman"/>
          <w:b w:val="false"/>
          <w:i w:val="false"/>
          <w:color w:val="000000"/>
          <w:sz w:val="28"/>
        </w:rPr>
        <w:t xml:space="preserve">
      Жеке кәсіпкерлік: </w:t>
      </w:r>
      <w:r>
        <w:br/>
      </w:r>
      <w:r>
        <w:rPr>
          <w:rFonts w:ascii="Times New Roman"/>
          <w:b w:val="false"/>
          <w:i w:val="false"/>
          <w:color w:val="000000"/>
          <w:sz w:val="28"/>
        </w:rPr>
        <w:t xml:space="preserve">
      1) жеке кәсіпкердің өзімен қабылдаған шешім негізінде еркін тәртіпте қызметті тоқтатқан кезде; </w:t>
      </w:r>
      <w:r>
        <w:br/>
      </w:r>
      <w:r>
        <w:rPr>
          <w:rFonts w:ascii="Times New Roman"/>
          <w:b w:val="false"/>
          <w:i w:val="false"/>
          <w:color w:val="000000"/>
          <w:sz w:val="28"/>
        </w:rPr>
        <w:t xml:space="preserve">
      2) міндеттеп қызметті тоқтатқан кезде; </w:t>
      </w:r>
      <w:r>
        <w:br/>
      </w:r>
      <w:r>
        <w:rPr>
          <w:rFonts w:ascii="Times New Roman"/>
          <w:b w:val="false"/>
          <w:i w:val="false"/>
          <w:color w:val="000000"/>
          <w:sz w:val="28"/>
        </w:rPr>
        <w:t xml:space="preserve">
      3) жеке кәсіпкер қабілетсіз болып саналған кезде; </w:t>
      </w:r>
      <w:r>
        <w:br/>
      </w:r>
      <w:r>
        <w:rPr>
          <w:rFonts w:ascii="Times New Roman"/>
          <w:b w:val="false"/>
          <w:i w:val="false"/>
          <w:color w:val="000000"/>
          <w:sz w:val="28"/>
        </w:rPr>
        <w:t xml:space="preserve">
      4) қайтыс болған туралы жариялаған немесе қайтыс болған кезде. </w:t>
      </w:r>
      <w:r>
        <w:br/>
      </w:r>
      <w:r>
        <w:rPr>
          <w:rFonts w:ascii="Times New Roman"/>
          <w:b w:val="false"/>
          <w:i w:val="false"/>
          <w:color w:val="000000"/>
          <w:sz w:val="28"/>
        </w:rPr>
        <w:t xml:space="preserve">
      Ортақ кәсіпкерлік: </w:t>
      </w:r>
      <w:r>
        <w:br/>
      </w:r>
      <w:r>
        <w:rPr>
          <w:rFonts w:ascii="Times New Roman"/>
          <w:b w:val="false"/>
          <w:i w:val="false"/>
          <w:color w:val="000000"/>
          <w:sz w:val="28"/>
        </w:rPr>
        <w:t xml:space="preserve">
      1) барлық қатысушылармен бірге қабылданған шешім негізінде еркін тәртіпте қызметтің тоқтауы кезінде; </w:t>
      </w:r>
      <w:r>
        <w:br/>
      </w:r>
      <w:r>
        <w:rPr>
          <w:rFonts w:ascii="Times New Roman"/>
          <w:b w:val="false"/>
          <w:i w:val="false"/>
          <w:color w:val="000000"/>
          <w:sz w:val="28"/>
        </w:rPr>
        <w:t xml:space="preserve">
      2) міндеттеп қызметті тоқтатқан кезде; </w:t>
      </w:r>
      <w:r>
        <w:br/>
      </w:r>
      <w:r>
        <w:rPr>
          <w:rFonts w:ascii="Times New Roman"/>
          <w:b w:val="false"/>
          <w:i w:val="false"/>
          <w:color w:val="000000"/>
          <w:sz w:val="28"/>
        </w:rPr>
        <w:t xml:space="preserve">
      3) қайтыс болған туралы жариялаған немесе қайтыс болған кезде немесе жеке кәсіпкер жалғыз қалса немесе ортақ кәсіпкерліктің біреуі де қалмаған жағдайда; </w:t>
      </w:r>
      <w:r>
        <w:br/>
      </w:r>
      <w:r>
        <w:rPr>
          <w:rFonts w:ascii="Times New Roman"/>
          <w:b w:val="false"/>
          <w:i w:val="false"/>
          <w:color w:val="000000"/>
          <w:sz w:val="28"/>
        </w:rPr>
        <w:t xml:space="preserve">
      4) некені бұзғанда мүлікті бөлу кезінде. </w:t>
      </w:r>
      <w:r>
        <w:br/>
      </w:r>
      <w:r>
        <w:rPr>
          <w:rFonts w:ascii="Times New Roman"/>
          <w:b w:val="false"/>
          <w:i w:val="false"/>
          <w:color w:val="000000"/>
          <w:sz w:val="28"/>
        </w:rPr>
        <w:t xml:space="preserve">
      Міндеттеп жеке кәсіпкерліктің қызметі келесі жағдайларда сот шешімімен тоқтатылады: </w:t>
      </w:r>
      <w:r>
        <w:br/>
      </w:r>
      <w:r>
        <w:rPr>
          <w:rFonts w:ascii="Times New Roman"/>
          <w:b w:val="false"/>
          <w:i w:val="false"/>
          <w:color w:val="000000"/>
          <w:sz w:val="28"/>
        </w:rPr>
        <w:t xml:space="preserve">
      1) оны банкрот деп танылғанда; </w:t>
      </w:r>
      <w:r>
        <w:br/>
      </w:r>
      <w:r>
        <w:rPr>
          <w:rFonts w:ascii="Times New Roman"/>
          <w:b w:val="false"/>
          <w:i w:val="false"/>
          <w:color w:val="000000"/>
          <w:sz w:val="28"/>
        </w:rPr>
        <w:t xml:space="preserve">
      2) түзетілмейтін сипаттағы Қазақстан Республикасы заңнамасының бұзушылығын тіркеу кезінде жіберумен байланысқан жеке кәсіпкердің әрекетсіз тіркеуін мойындау; </w:t>
      </w:r>
      <w:r>
        <w:br/>
      </w:r>
      <w:r>
        <w:rPr>
          <w:rFonts w:ascii="Times New Roman"/>
          <w:b w:val="false"/>
          <w:i w:val="false"/>
          <w:color w:val="000000"/>
          <w:sz w:val="28"/>
        </w:rPr>
        <w:t xml:space="preserve">
      3) Қазақстан Республикасы заңнамасының қатаң бұзушылығымен және күнтізбелік жыл ішінде бірнеше рет қызметті жүзеге асыру. </w:t>
      </w:r>
      <w:r>
        <w:br/>
      </w:r>
      <w:r>
        <w:rPr>
          <w:rFonts w:ascii="Times New Roman"/>
          <w:b w:val="false"/>
          <w:i w:val="false"/>
          <w:color w:val="000000"/>
          <w:sz w:val="28"/>
        </w:rPr>
        <w:t xml:space="preserve">
      Жеке кәсіпкерліктің тоқтауы туралы шешім қабылдаған кезде қажет: </w:t>
      </w:r>
      <w:r>
        <w:br/>
      </w:r>
      <w:r>
        <w:rPr>
          <w:rFonts w:ascii="Times New Roman"/>
          <w:b w:val="false"/>
          <w:i w:val="false"/>
          <w:color w:val="000000"/>
          <w:sz w:val="28"/>
        </w:rPr>
        <w:t xml:space="preserve">
      1) салық органына қабылданған шешім туралы жазбаша хабарлау - шешім қабылданған күннен бастап 3 жұмыс күні ішінде; </w:t>
      </w:r>
      <w:r>
        <w:br/>
      </w:r>
      <w:r>
        <w:rPr>
          <w:rFonts w:ascii="Times New Roman"/>
          <w:b w:val="false"/>
          <w:i w:val="false"/>
          <w:color w:val="000000"/>
          <w:sz w:val="28"/>
        </w:rPr>
        <w:t xml:space="preserve">
      2) кәсіпкерлік қызметі тоқтаған күніне дейін салық кезеңінің басталуымен құрылған таралған салық есептілігін ұсыну; </w:t>
      </w:r>
      <w:r>
        <w:br/>
      </w:r>
      <w:r>
        <w:rPr>
          <w:rFonts w:ascii="Times New Roman"/>
          <w:b w:val="false"/>
          <w:i w:val="false"/>
          <w:color w:val="000000"/>
          <w:sz w:val="28"/>
        </w:rPr>
        <w:t xml:space="preserve">
      3) кәсіпкерлік қызметтің таралуы салық есептілікпен байланысты салық тексеруді жүргізу туралы арызды ұсыну. </w:t>
      </w:r>
      <w:r>
        <w:br/>
      </w:r>
      <w:r>
        <w:rPr>
          <w:rFonts w:ascii="Times New Roman"/>
          <w:b w:val="false"/>
          <w:i w:val="false"/>
          <w:color w:val="000000"/>
          <w:sz w:val="28"/>
        </w:rPr>
        <w:t xml:space="preserve">
      Жеке кәсіпкер ретінде тіркеу есебінен алып тастау үшін қажетті құжаттарды ұсыну қажет: </w:t>
      </w:r>
      <w:r>
        <w:br/>
      </w:r>
      <w:r>
        <w:rPr>
          <w:rFonts w:ascii="Times New Roman"/>
          <w:b w:val="false"/>
          <w:i w:val="false"/>
          <w:color w:val="000000"/>
          <w:sz w:val="28"/>
        </w:rPr>
        <w:t>
      1) крестьян (фермерлік) шаруашылық, физикалық тұлға, соның ішінде жеке кәсіпкерлік қызметті, адвокаттық қызметті, жеке нотариалды қызметті  Қазақстан Республикасы мемлекеттік кіріс министрінің м.а. "Қазақстан Республикасының салық төлеушілердің мемлекеттік тіркеу және тіркеу есебінің Ережесін бекіту туралы" 2002 жылғы 22 ақпандағы  </w:t>
      </w:r>
      <w:r>
        <w:rPr>
          <w:rFonts w:ascii="Times New Roman"/>
          <w:b w:val="false"/>
          <w:i w:val="false"/>
          <w:color w:val="000000"/>
          <w:sz w:val="28"/>
        </w:rPr>
        <w:t xml:space="preserve">N 279 бұйрығымен </w:t>
      </w:r>
      <w:r>
        <w:rPr>
          <w:rFonts w:ascii="Times New Roman"/>
          <w:b w:val="false"/>
          <w:i w:val="false"/>
          <w:color w:val="000000"/>
          <w:sz w:val="28"/>
        </w:rPr>
        <w:t xml:space="preserve">(Нормативтік құқықтық актілерді мемлекеттік тіркеу тізілімінде N 1826 болып тіркелген) бекітілген 007.00 нысаны бойынша жүзеге асырушы салық төлеуші есебінен алып тастауға арыз; </w:t>
      </w:r>
      <w:r>
        <w:br/>
      </w:r>
      <w:r>
        <w:rPr>
          <w:rFonts w:ascii="Times New Roman"/>
          <w:b w:val="false"/>
          <w:i w:val="false"/>
          <w:color w:val="000000"/>
          <w:sz w:val="28"/>
        </w:rPr>
        <w:t xml:space="preserve">
      2) жеке кәсіпкерді мемлекеттік тіркеу туралы куәлікті (Куәлік дубликаты); </w:t>
      </w:r>
      <w:r>
        <w:br/>
      </w:r>
      <w:r>
        <w:rPr>
          <w:rFonts w:ascii="Times New Roman"/>
          <w:b w:val="false"/>
          <w:i w:val="false"/>
          <w:color w:val="000000"/>
          <w:sz w:val="28"/>
        </w:rPr>
        <w:t xml:space="preserve">
      3) ҚҚС бойынша есепке қою туралы куәлігі (Куәлігі дубликаты), егер жеке кәсіпкер ретінде тіркелсе; </w:t>
      </w:r>
      <w:r>
        <w:br/>
      </w:r>
      <w:r>
        <w:rPr>
          <w:rFonts w:ascii="Times New Roman"/>
          <w:b w:val="false"/>
          <w:i w:val="false"/>
          <w:color w:val="000000"/>
          <w:sz w:val="28"/>
        </w:rPr>
        <w:t xml:space="preserve">
      1) Салыстыру актісін алуға арыз. </w:t>
      </w:r>
      <w:r>
        <w:br/>
      </w:r>
      <w:r>
        <w:rPr>
          <w:rFonts w:ascii="Times New Roman"/>
          <w:b w:val="false"/>
          <w:i w:val="false"/>
          <w:color w:val="000000"/>
          <w:sz w:val="28"/>
        </w:rPr>
        <w:t xml:space="preserve">
      Салық органына берілетін арыз салық төлеушімен қол қойылады және салық төлеушінің мөрімен мөрленеді (бар болған кезде). Салық төлеуші - физикалық тұлға болмаған кезде немесе қабілетсіз болған кезде арыз оның өкілетімен қол қойылады және мөрленеді. </w:t>
      </w:r>
    </w:p>
    <w:bookmarkStart w:name="z72" w:id="71"/>
    <w:p>
      <w:pPr>
        <w:spacing w:after="0"/>
        <w:ind w:left="0"/>
        <w:jc w:val="both"/>
      </w:pPr>
      <w:r>
        <w:rPr>
          <w:rFonts w:ascii="Times New Roman"/>
          <w:b w:val="false"/>
          <w:i w:val="false"/>
          <w:color w:val="000000"/>
          <w:sz w:val="28"/>
        </w:rPr>
        <w:t xml:space="preserve">
      13. Жеке кәсіпкерді мемлекеттік тіркеу туралы Куәлікті алуға арыз бланкісін ақысыз түрде Ақпаратты қабылдау және өңдеу орталығында алуға болады. 002.00 және 007.00 нысаны бойынша арыз бланкісін қағазда inis.taxkz.kz сайтынан шығаруға болады ("Нормативті құжаттар" бөлімі, "Салық төлеушіні тіркеу" бөлімшесі) немесе типографиялық ұйымдарда, салық органдары мекемелерінде осыған арнайы арналған жерлерден алуға болады. </w:t>
      </w:r>
    </w:p>
    <w:bookmarkEnd w:id="71"/>
    <w:bookmarkStart w:name="z73" w:id="72"/>
    <w:p>
      <w:pPr>
        <w:spacing w:after="0"/>
        <w:ind w:left="0"/>
        <w:jc w:val="both"/>
      </w:pPr>
      <w:r>
        <w:rPr>
          <w:rFonts w:ascii="Times New Roman"/>
          <w:b w:val="false"/>
          <w:i w:val="false"/>
          <w:color w:val="000000"/>
          <w:sz w:val="28"/>
        </w:rPr>
        <w:t xml:space="preserve">
      14. Жеке кәсіпкер ретінде салық төлеушісін тіркеу процедурасынан өту үшін, салық органдарының Ақпарат қабылдау және өңдеу орталықтарындағы тиісті "терезеге (-лерге)" келіп өткізу қажет. </w:t>
      </w:r>
    </w:p>
    <w:bookmarkEnd w:id="72"/>
    <w:bookmarkStart w:name="z74" w:id="73"/>
    <w:p>
      <w:pPr>
        <w:spacing w:after="0"/>
        <w:ind w:left="0"/>
        <w:jc w:val="both"/>
      </w:pPr>
      <w:r>
        <w:rPr>
          <w:rFonts w:ascii="Times New Roman"/>
          <w:b w:val="false"/>
          <w:i w:val="false"/>
          <w:color w:val="000000"/>
          <w:sz w:val="28"/>
        </w:rPr>
        <w:t xml:space="preserve">
      15. Барлық құжаттарды өткізуді растау құжаттары келесі: </w:t>
      </w:r>
      <w:r>
        <w:br/>
      </w:r>
      <w:r>
        <w:rPr>
          <w:rFonts w:ascii="Times New Roman"/>
          <w:b w:val="false"/>
          <w:i w:val="false"/>
          <w:color w:val="000000"/>
          <w:sz w:val="28"/>
        </w:rPr>
        <w:t xml:space="preserve">
      1) салық төлеушілерде қалатын арыздың екінші данасында салық органы қызметкерінің тегі, аты, әкесінің аты, қолы, код және қабылдау күні қойылған салық төлеушілерді тіркеуге арызды қабылдау, тіркеу мәліметтерін өзгерту туралы және есептен шығару туралы салық органы қызметкерімен белгі; </w:t>
      </w:r>
      <w:r>
        <w:br/>
      </w:r>
      <w:r>
        <w:rPr>
          <w:rFonts w:ascii="Times New Roman"/>
          <w:b w:val="false"/>
          <w:i w:val="false"/>
          <w:color w:val="000000"/>
          <w:sz w:val="28"/>
        </w:rPr>
        <w:t xml:space="preserve">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мамырындағы N 20 бұйрығымен (Нормативтік құқықтық актілерді мемлекеттік тіркеу тізілімінде N 4699 болып тіркелген) бекітілген физикалық және заңды тұлғаның қарау Ережелерінің N 3 қосымшасымен белгіленген форма бойынша талон беру (бұдан әрі - талон). </w:t>
      </w:r>
    </w:p>
    <w:bookmarkEnd w:id="73"/>
    <w:bookmarkStart w:name="z75" w:id="74"/>
    <w:p>
      <w:pPr>
        <w:spacing w:after="0"/>
        <w:ind w:left="0"/>
        <w:jc w:val="both"/>
      </w:pPr>
      <w:r>
        <w:rPr>
          <w:rFonts w:ascii="Times New Roman"/>
          <w:b w:val="false"/>
          <w:i w:val="false"/>
          <w:color w:val="000000"/>
          <w:sz w:val="28"/>
        </w:rPr>
        <w:t xml:space="preserve">
      16. Қазақстан Республикасы жеке кәсіпкер ретінде салық төлеушісінің куәлігін, Қазақстан Республикасы жеке кәсіпкер ретінде салық төлеушісінің куәлігі дубликатын Сіз салық органдары Ақпараттар қабылдау және өңдеу орталықтарының тиісті "терезеден (-лерінен)" ала аласыз. </w:t>
      </w:r>
    </w:p>
    <w:bookmarkEnd w:id="74"/>
    <w:bookmarkStart w:name="z76" w:id="75"/>
    <w:p>
      <w:pPr>
        <w:spacing w:after="0"/>
        <w:ind w:left="0"/>
        <w:jc w:val="both"/>
      </w:pPr>
      <w:r>
        <w:rPr>
          <w:rFonts w:ascii="Times New Roman"/>
          <w:b w:val="false"/>
          <w:i w:val="false"/>
          <w:color w:val="000000"/>
          <w:sz w:val="28"/>
        </w:rPr>
        <w:t xml:space="preserve">
      17. Қазақстан Республикасы жеке кәсіпкер ретінде салық төлеушісін тіркеу бойынша қызмет көрсетуді тоқтатуға немесе бас тартуға негіздеме құжаттардың толық пакетін бермеуі болып табылады.  </w:t>
      </w:r>
      <w:r>
        <w:br/>
      </w:r>
      <w:r>
        <w:rPr>
          <w:rFonts w:ascii="Times New Roman"/>
          <w:b w:val="false"/>
          <w:i w:val="false"/>
          <w:color w:val="000000"/>
          <w:sz w:val="28"/>
        </w:rPr>
        <w:t xml:space="preserve">
      Қызметті уақытша тоқтатудан бас тарту туралы хабарлама келесі жағдайда бағытталады: </w:t>
      </w:r>
      <w:r>
        <w:br/>
      </w:r>
      <w:r>
        <w:rPr>
          <w:rFonts w:ascii="Times New Roman"/>
          <w:b w:val="false"/>
          <w:i w:val="false"/>
          <w:color w:val="000000"/>
          <w:sz w:val="28"/>
        </w:rPr>
        <w:t xml:space="preserve">
      1) салық қарызының болуы; </w:t>
      </w:r>
      <w:r>
        <w:br/>
      </w:r>
      <w:r>
        <w:rPr>
          <w:rFonts w:ascii="Times New Roman"/>
          <w:b w:val="false"/>
          <w:i w:val="false"/>
          <w:color w:val="000000"/>
          <w:sz w:val="28"/>
        </w:rPr>
        <w:t xml:space="preserve">
      2) кәсіпкерлік қызметі тоқтаған күніне дейін салық кезеңінің басталуымен құрылған таралған салық есептілігін ұсынбау. </w:t>
      </w:r>
    </w:p>
    <w:bookmarkEnd w:id="75"/>
    <w:bookmarkStart w:name="z77" w:id="76"/>
    <w:p>
      <w:pPr>
        <w:spacing w:after="0"/>
        <w:ind w:left="0"/>
        <w:jc w:val="left"/>
      </w:pPr>
      <w:r>
        <w:rPr>
          <w:rFonts w:ascii="Times New Roman"/>
          <w:b/>
          <w:i w:val="false"/>
          <w:color w:val="000000"/>
        </w:rPr>
        <w:t xml:space="preserve"> 
  3. Жұмыс қағидаттары </w:t>
      </w:r>
    </w:p>
    <w:bookmarkEnd w:id="76"/>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жеке кәсіпкер ретінде тіркеу процедурасы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салық есептілік формалары бланкілерін төлеуден басқа жеке кәсіпкер ретінде тіркеу бойынша ақысыз қызмет көрсету; </w:t>
      </w:r>
      <w:r>
        <w:br/>
      </w:r>
      <w:r>
        <w:rPr>
          <w:rFonts w:ascii="Times New Roman"/>
          <w:b w:val="false"/>
          <w:i w:val="false"/>
          <w:color w:val="000000"/>
          <w:sz w:val="28"/>
        </w:rPr>
        <w:t xml:space="preserve">
      4) салық органдарының Ақпаратты қабылдау және өңдеу орталықтары қызметкерлері тарапынан жылы қарым-қатынас жасау; </w:t>
      </w:r>
      <w:r>
        <w:br/>
      </w:r>
      <w:r>
        <w:rPr>
          <w:rFonts w:ascii="Times New Roman"/>
          <w:b w:val="false"/>
          <w:i w:val="false"/>
          <w:color w:val="000000"/>
          <w:sz w:val="28"/>
        </w:rPr>
        <w:t xml:space="preserve">
      5) салық төлеушінің ұсынған ақпараттарының құпиялылығын сақтау және қорғалу. </w:t>
      </w:r>
    </w:p>
    <w:bookmarkStart w:name="z78" w:id="77"/>
    <w:p>
      <w:pPr>
        <w:spacing w:after="0"/>
        <w:ind w:left="0"/>
        <w:jc w:val="left"/>
      </w:pPr>
      <w:r>
        <w:rPr>
          <w:rFonts w:ascii="Times New Roman"/>
          <w:b/>
          <w:i w:val="false"/>
          <w:color w:val="000000"/>
        </w:rPr>
        <w:t xml:space="preserve"> 
  4. Жұмыс нәтижелері </w:t>
      </w:r>
    </w:p>
    <w:bookmarkEnd w:id="77"/>
    <w:p>
      <w:pPr>
        <w:spacing w:after="0"/>
        <w:ind w:left="0"/>
        <w:jc w:val="both"/>
      </w:pPr>
      <w:r>
        <w:rPr>
          <w:rFonts w:ascii="Times New Roman"/>
          <w:b w:val="false"/>
          <w:i w:val="false"/>
          <w:color w:val="000000"/>
          <w:sz w:val="28"/>
        </w:rPr>
        <w:t xml:space="preserve">      19. Салық салумен байланысты объектілері мен салық салу объектілерін тіркеу бойынша мемлекеттік қызмет көрсету нәтижелері тұтынушылармен осы стандарттың қосымшасына сәйкес сапа көрсеткіштерімен және қол жеткізушілігімен өлшенеді. </w:t>
      </w:r>
    </w:p>
    <w:bookmarkStart w:name="z79" w:id="78"/>
    <w:p>
      <w:pPr>
        <w:spacing w:after="0"/>
        <w:ind w:left="0"/>
        <w:jc w:val="both"/>
      </w:pPr>
      <w:r>
        <w:rPr>
          <w:rFonts w:ascii="Times New Roman"/>
          <w:b w:val="false"/>
          <w:i w:val="false"/>
          <w:color w:val="000000"/>
          <w:sz w:val="28"/>
        </w:rPr>
        <w:t xml:space="preserve">
      20. Мемлекеттік қызмет көрсетуші мемлекеттік органның, мекеменің немесе басқа субъектілердің жұмысы бағаланатын мемлекеттік қызмет көрсетудің сапа көрсеткіштері және қол жеткізушілігінің толық мағынасы жыл сайын арнайы құрылған жұмыс топтарымен бекітіледі. </w:t>
      </w:r>
    </w:p>
    <w:bookmarkEnd w:id="78"/>
    <w:bookmarkStart w:name="z80" w:id="79"/>
    <w:p>
      <w:pPr>
        <w:spacing w:after="0"/>
        <w:ind w:left="0"/>
        <w:jc w:val="left"/>
      </w:pPr>
      <w:r>
        <w:rPr>
          <w:rFonts w:ascii="Times New Roman"/>
          <w:b/>
          <w:i w:val="false"/>
          <w:color w:val="000000"/>
        </w:rPr>
        <w:t xml:space="preserve"> 
  5. Шағымдану тәртібі </w:t>
      </w:r>
    </w:p>
    <w:bookmarkEnd w:id="79"/>
    <w:p>
      <w:pPr>
        <w:spacing w:after="0"/>
        <w:ind w:left="0"/>
        <w:jc w:val="both"/>
      </w:pPr>
      <w:r>
        <w:rPr>
          <w:rFonts w:ascii="Times New Roman"/>
          <w:b w:val="false"/>
          <w:i w:val="false"/>
          <w:color w:val="000000"/>
          <w:sz w:val="28"/>
        </w:rPr>
        <w:t xml:space="preserve">      21. Салық органы қызметкерінің іс-әрекетін (әрекетсіздігін) шағымдау тәртібі туралы ақпаратты алуға болады: </w:t>
      </w:r>
      <w:r>
        <w:br/>
      </w:r>
      <w:r>
        <w:rPr>
          <w:rFonts w:ascii="Times New Roman"/>
          <w:b w:val="false"/>
          <w:i w:val="false"/>
          <w:color w:val="000000"/>
          <w:sz w:val="28"/>
        </w:rPr>
        <w:t xml:space="preserve">
      1) салық органдарының  Ақпаратты қабылдау және өңдеу орталықтарындағы ақпараттық қабырғаларынан; </w:t>
      </w:r>
      <w:r>
        <w:br/>
      </w:r>
      <w:r>
        <w:rPr>
          <w:rFonts w:ascii="Times New Roman"/>
          <w:b w:val="false"/>
          <w:i w:val="false"/>
          <w:color w:val="000000"/>
          <w:sz w:val="28"/>
        </w:rPr>
        <w:t xml:space="preserve">
      2) www.salyk.kz сайтында (Ақпараттық материалдар бөлімі/Жаңалықтар). </w:t>
      </w:r>
    </w:p>
    <w:bookmarkStart w:name="z81" w:id="80"/>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қаласы, Победа даңғылы, 11. </w:t>
      </w:r>
    </w:p>
    <w:bookmarkEnd w:id="80"/>
    <w:bookmarkStart w:name="z82" w:id="81"/>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Қазақсатн Республикасы заңнамасымен бекітілген мерзімінде қарастырылады. </w:t>
      </w:r>
    </w:p>
    <w:bookmarkEnd w:id="81"/>
    <w:bookmarkStart w:name="z83" w:id="82"/>
    <w:p>
      <w:pPr>
        <w:spacing w:after="0"/>
        <w:ind w:left="0"/>
        <w:jc w:val="left"/>
      </w:pPr>
      <w:r>
        <w:rPr>
          <w:rFonts w:ascii="Times New Roman"/>
          <w:b/>
          <w:i w:val="false"/>
          <w:color w:val="000000"/>
        </w:rPr>
        <w:t xml:space="preserve"> 
  6. Байланыс туралы ақпарат </w:t>
      </w:r>
    </w:p>
    <w:bookmarkEnd w:id="82"/>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84" w:id="83"/>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83"/>
    <w:bookmarkStart w:name="z85" w:id="84"/>
    <w:p>
      <w:pPr>
        <w:spacing w:after="0"/>
        <w:ind w:left="0"/>
        <w:jc w:val="both"/>
      </w:pPr>
      <w:r>
        <w:rPr>
          <w:rFonts w:ascii="Times New Roman"/>
          <w:b w:val="false"/>
          <w:i w:val="false"/>
          <w:color w:val="000000"/>
          <w:sz w:val="28"/>
        </w:rPr>
        <w:t xml:space="preserve">
"Жеке кәсіпкерлерді тіркеу"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84"/>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1893"/>
        <w:gridCol w:w="1733"/>
        <w:gridCol w:w="2053"/>
      </w:tblGrid>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норматив- </w:t>
            </w:r>
            <w:r>
              <w:br/>
            </w:r>
            <w:r>
              <w:rPr>
                <w:rFonts w:ascii="Times New Roman"/>
                <w:b w:val="false"/>
                <w:i w:val="false"/>
                <w:color w:val="000000"/>
                <w:sz w:val="20"/>
              </w:rPr>
              <w:t xml:space="preserve">
тік мәні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келесі жылдағы нысаналы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есепті жылдағы </w:t>
            </w:r>
            <w:r>
              <w:br/>
            </w:r>
            <w:r>
              <w:rPr>
                <w:rFonts w:ascii="Times New Roman"/>
                <w:b w:val="false"/>
                <w:i w:val="false"/>
                <w:color w:val="000000"/>
                <w:sz w:val="20"/>
              </w:rPr>
              <w:t xml:space="preserve">
ағымдағы мәні </w:t>
            </w:r>
          </w:p>
        </w:tc>
      </w:tr>
      <w:tr>
        <w:trPr>
          <w:trHeight w:val="6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 </w:t>
            </w:r>
            <w:r>
              <w:br/>
            </w:r>
            <w:r>
              <w:rPr>
                <w:rFonts w:ascii="Times New Roman"/>
                <w:b w:val="false"/>
                <w:i w:val="false"/>
                <w:color w:val="000000"/>
                <w:sz w:val="20"/>
              </w:rPr>
              <w:t xml:space="preserve">
тен бастап белгіленген мерзімде </w:t>
            </w:r>
            <w:r>
              <w:br/>
            </w:r>
            <w:r>
              <w:rPr>
                <w:rFonts w:ascii="Times New Roman"/>
                <w:b w:val="false"/>
                <w:i w:val="false"/>
                <w:color w:val="000000"/>
                <w:sz w:val="20"/>
              </w:rPr>
              <w:t xml:space="preserve">
қызметті ұсыну оқиғаларының % </w:t>
            </w:r>
            <w:r>
              <w:br/>
            </w:r>
            <w:r>
              <w:rPr>
                <w:rFonts w:ascii="Times New Roman"/>
                <w:b w:val="false"/>
                <w:i w:val="false"/>
                <w:color w:val="000000"/>
                <w:sz w:val="20"/>
              </w:rPr>
              <w:t xml:space="preserve">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күткен </w:t>
            </w:r>
            <w:r>
              <w:br/>
            </w:r>
            <w:r>
              <w:rPr>
                <w:rFonts w:ascii="Times New Roman"/>
                <w:b w:val="false"/>
                <w:i w:val="false"/>
                <w:color w:val="000000"/>
                <w:sz w:val="20"/>
              </w:rPr>
              <w:t xml:space="preserve">
тұтынушылардың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 </w:t>
            </w:r>
            <w:r>
              <w:br/>
            </w:r>
            <w:r>
              <w:rPr>
                <w:rFonts w:ascii="Times New Roman"/>
                <w:b w:val="false"/>
                <w:i w:val="false"/>
                <w:color w:val="000000"/>
                <w:sz w:val="20"/>
              </w:rPr>
              <w:t xml:space="preserve">
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w:t>
            </w:r>
            <w:r>
              <w:br/>
            </w:r>
            <w:r>
              <w:rPr>
                <w:rFonts w:ascii="Times New Roman"/>
                <w:b w:val="false"/>
                <w:i w:val="false"/>
                <w:color w:val="000000"/>
                <w:sz w:val="20"/>
              </w:rPr>
              <w:t xml:space="preserve">
дұрыс ресімдеген жағдайдың </w:t>
            </w:r>
            <w:r>
              <w:br/>
            </w:r>
            <w:r>
              <w:rPr>
                <w:rFonts w:ascii="Times New Roman"/>
                <w:b w:val="false"/>
                <w:i w:val="false"/>
                <w:color w:val="000000"/>
                <w:sz w:val="20"/>
              </w:rPr>
              <w:t xml:space="preserve">
(жүргізілген төлемдер, есеп </w:t>
            </w:r>
            <w:r>
              <w:br/>
            </w:r>
            <w:r>
              <w:rPr>
                <w:rFonts w:ascii="Times New Roman"/>
                <w:b w:val="false"/>
                <w:i w:val="false"/>
                <w:color w:val="000000"/>
                <w:sz w:val="20"/>
              </w:rPr>
              <w:t xml:space="preserve">
айырысулар және т.б.)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r>
      <w:tr>
        <w:trPr>
          <w:trHeight w:val="375"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 </w:t>
            </w:r>
            <w:r>
              <w:br/>
            </w:r>
            <w:r>
              <w:rPr>
                <w:rFonts w:ascii="Times New Roman"/>
                <w:b w:val="false"/>
                <w:i w:val="false"/>
                <w:color w:val="000000"/>
                <w:sz w:val="20"/>
              </w:rPr>
              <w:t xml:space="preserve">
ді қызметтерінің ақпарат % </w:t>
            </w:r>
            <w:r>
              <w:br/>
            </w:r>
            <w:r>
              <w:rPr>
                <w:rFonts w:ascii="Times New Roman"/>
                <w:b w:val="false"/>
                <w:i w:val="false"/>
                <w:color w:val="000000"/>
                <w:sz w:val="20"/>
              </w:rPr>
              <w:t xml:space="preserve">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 </w:t>
            </w:r>
            <w:r>
              <w:br/>
            </w:r>
            <w:r>
              <w:rPr>
                <w:rFonts w:ascii="Times New Roman"/>
                <w:b w:val="false"/>
                <w:i w:val="false"/>
                <w:color w:val="000000"/>
                <w:sz w:val="20"/>
              </w:rPr>
              <w:t xml:space="preserve">
дың жалпы санына негізделген </w:t>
            </w:r>
            <w:r>
              <w:br/>
            </w:r>
            <w:r>
              <w:rPr>
                <w:rFonts w:ascii="Times New Roman"/>
                <w:b w:val="false"/>
                <w:i w:val="false"/>
                <w:color w:val="000000"/>
                <w:sz w:val="20"/>
              </w:rPr>
              <w:t xml:space="preserve">
шағымдардың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 </w:t>
            </w:r>
            <w:r>
              <w:br/>
            </w:r>
            <w:r>
              <w:rPr>
                <w:rFonts w:ascii="Times New Roman"/>
                <w:b w:val="false"/>
                <w:i w:val="false"/>
                <w:color w:val="000000"/>
                <w:sz w:val="20"/>
              </w:rPr>
              <w:t xml:space="preserve">
ралған және қанағаттандырылған </w:t>
            </w:r>
            <w:r>
              <w:br/>
            </w:r>
            <w:r>
              <w:rPr>
                <w:rFonts w:ascii="Times New Roman"/>
                <w:b w:val="false"/>
                <w:i w:val="false"/>
                <w:color w:val="000000"/>
                <w:sz w:val="20"/>
              </w:rPr>
              <w:t xml:space="preserve">
негізделген шағымдардың % </w:t>
            </w:r>
            <w:r>
              <w:br/>
            </w:r>
            <w:r>
              <w:rPr>
                <w:rFonts w:ascii="Times New Roman"/>
                <w:b w:val="false"/>
                <w:i w:val="false"/>
                <w:color w:val="000000"/>
                <w:sz w:val="20"/>
              </w:rPr>
              <w:t xml:space="preserve">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9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 </w:t>
            </w:r>
            <w:r>
              <w:br/>
            </w:r>
            <w:r>
              <w:rPr>
                <w:rFonts w:ascii="Times New Roman"/>
                <w:b w:val="false"/>
                <w:i w:val="false"/>
                <w:color w:val="000000"/>
                <w:sz w:val="20"/>
              </w:rPr>
              <w:t xml:space="preserve">
ғына қанағаттанған тұтынушылар- </w:t>
            </w:r>
            <w:r>
              <w:br/>
            </w:r>
            <w:r>
              <w:rPr>
                <w:rFonts w:ascii="Times New Roman"/>
                <w:b w:val="false"/>
                <w:i w:val="false"/>
                <w:color w:val="000000"/>
                <w:sz w:val="20"/>
              </w:rPr>
              <w:t xml:space="preserve">
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8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бұйрығымен бекітілген  </w:t>
      </w:r>
    </w:p>
    <w:bookmarkEnd w:id="85"/>
    <w:p>
      <w:pPr>
        <w:spacing w:after="0"/>
        <w:ind w:left="0"/>
        <w:jc w:val="left"/>
      </w:pPr>
      <w:r>
        <w:rPr>
          <w:rFonts w:ascii="Times New Roman"/>
          <w:b/>
          <w:i w:val="false"/>
          <w:color w:val="000000"/>
        </w:rPr>
        <w:t xml:space="preserve"> "Электронды салық төлеуші" ретінде салық төлеушілерді тіркеу"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"Электронды салық төлеуші" ретінде салық төлеушілерді тіркеу - бұл салық органдарының салық төлеушінің электрондық сандық қолын беру, жою және ауыстыру бойынша салық органдарының қызметі. </w:t>
      </w:r>
    </w:p>
    <w:bookmarkStart w:name="z87" w:id="86"/>
    <w:p>
      <w:pPr>
        <w:spacing w:after="0"/>
        <w:ind w:left="0"/>
        <w:jc w:val="both"/>
      </w:pPr>
      <w:r>
        <w:rPr>
          <w:rFonts w:ascii="Times New Roman"/>
          <w:b w:val="false"/>
          <w:i w:val="false"/>
          <w:color w:val="000000"/>
          <w:sz w:val="28"/>
        </w:rPr>
        <w:t xml:space="preserve">
      2. "Электронды салық төлеуші" ретінде салық төлеушілерді тіркеу қызметі автоматтандырылмаған. </w:t>
      </w:r>
    </w:p>
    <w:bookmarkEnd w:id="86"/>
    <w:bookmarkStart w:name="z88" w:id="87"/>
    <w:p>
      <w:pPr>
        <w:spacing w:after="0"/>
        <w:ind w:left="0"/>
        <w:jc w:val="both"/>
      </w:pPr>
      <w:r>
        <w:rPr>
          <w:rFonts w:ascii="Times New Roman"/>
          <w:b w:val="false"/>
          <w:i w:val="false"/>
          <w:color w:val="000000"/>
          <w:sz w:val="28"/>
        </w:rPr>
        <w:t>
      3. "Электронды салық төлеуші" ретінде салық төлеушілерді тіркеу қызметін ұсыну қызметі Қазақстан Республикасы "Салық және бюджетке басқа да міндетті төлемдер туралы" Кодексінің (Салық кодексі)  </w:t>
      </w:r>
      <w:r>
        <w:rPr>
          <w:rFonts w:ascii="Times New Roman"/>
          <w:b w:val="false"/>
          <w:i w:val="false"/>
          <w:color w:val="000000"/>
          <w:sz w:val="28"/>
        </w:rPr>
        <w:t xml:space="preserve">68-70-баптары </w:t>
      </w:r>
      <w:r>
        <w:rPr>
          <w:rFonts w:ascii="Times New Roman"/>
          <w:b w:val="false"/>
          <w:i w:val="false"/>
          <w:color w:val="000000"/>
          <w:sz w:val="28"/>
        </w:rPr>
        <w:t xml:space="preserve">негізінде ұсынылады. </w:t>
      </w:r>
    </w:p>
    <w:bookmarkEnd w:id="87"/>
    <w:bookmarkStart w:name="z89" w:id="88"/>
    <w:p>
      <w:pPr>
        <w:spacing w:after="0"/>
        <w:ind w:left="0"/>
        <w:jc w:val="both"/>
      </w:pPr>
      <w:r>
        <w:rPr>
          <w:rFonts w:ascii="Times New Roman"/>
          <w:b w:val="false"/>
          <w:i w:val="false"/>
          <w:color w:val="000000"/>
          <w:sz w:val="28"/>
        </w:rPr>
        <w:t xml:space="preserve">
      4. "Электронды салық төлеуші" ретінде салық төлеушілерді тіркеу қызметін Қазақстан Республикасының салық органдары көрсетеді. </w:t>
      </w:r>
    </w:p>
    <w:bookmarkEnd w:id="88"/>
    <w:bookmarkStart w:name="z90" w:id="89"/>
    <w:p>
      <w:pPr>
        <w:spacing w:after="0"/>
        <w:ind w:left="0"/>
        <w:jc w:val="both"/>
      </w:pPr>
      <w:r>
        <w:rPr>
          <w:rFonts w:ascii="Times New Roman"/>
          <w:b w:val="false"/>
          <w:i w:val="false"/>
          <w:color w:val="000000"/>
          <w:sz w:val="28"/>
        </w:rPr>
        <w:t xml:space="preserve">
      5. Салық төлеушіні "электрондық" салық төлеуші ретінде тіркеу қызметінің аяқталу (нәтижесі) формасы: </w:t>
      </w:r>
      <w:r>
        <w:br/>
      </w:r>
      <w:r>
        <w:rPr>
          <w:rFonts w:ascii="Times New Roman"/>
          <w:b w:val="false"/>
          <w:i w:val="false"/>
          <w:color w:val="000000"/>
          <w:sz w:val="28"/>
        </w:rPr>
        <w:t>
      1) "Қазақстан Республикасының салық төлеушілердің мемлекеттік тіркеу және тіркеу есебінің Ережесін бекіту туралы" Қазақстан Республикасы Кіріс министрлігінің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(Нормативтік құқықтық актілердің Мемлекеттік тіркеу тізілімінде N 1826 болып тіркелген) бекітілген Салық төлеушілердің мемлекеттік тіркеу есебі Ережесінің 009.02 нысаны бойынша салық органы мен салық төлеуші арасында екі жақтық Келісім және ақпараттың электрондық тасымалдаушыға (floppy диск, СD-диск) жазылған сандық электрондық қолын салық төлеушіге беру; </w:t>
      </w:r>
      <w:r>
        <w:br/>
      </w:r>
      <w:r>
        <w:rPr>
          <w:rFonts w:ascii="Times New Roman"/>
          <w:b w:val="false"/>
          <w:i w:val="false"/>
          <w:color w:val="000000"/>
          <w:sz w:val="28"/>
        </w:rPr>
        <w:t xml:space="preserve">
      2) "электрондық" сандық қолды ауыстыру; </w:t>
      </w:r>
      <w:r>
        <w:br/>
      </w:r>
      <w:r>
        <w:rPr>
          <w:rFonts w:ascii="Times New Roman"/>
          <w:b w:val="false"/>
          <w:i w:val="false"/>
          <w:color w:val="000000"/>
          <w:sz w:val="28"/>
        </w:rPr>
        <w:t xml:space="preserve">
      3) "электрондық" сандық қолды жою болып табылады. </w:t>
      </w:r>
    </w:p>
    <w:bookmarkEnd w:id="89"/>
    <w:bookmarkStart w:name="z91" w:id="90"/>
    <w:p>
      <w:pPr>
        <w:spacing w:after="0"/>
        <w:ind w:left="0"/>
        <w:jc w:val="both"/>
      </w:pPr>
      <w:r>
        <w:rPr>
          <w:rFonts w:ascii="Times New Roman"/>
          <w:b w:val="false"/>
          <w:i w:val="false"/>
          <w:color w:val="000000"/>
          <w:sz w:val="28"/>
        </w:rPr>
        <w:t xml:space="preserve">
      6. Салық төлеушіні "электронды салық төлеуші" ретінде тіркеу қызметі Қазақстан Республикасының салық төлеушісі ретінде мемлекеттік тіркеуден өткен заңды және жеке тұлғаларға көрсетіледі. </w:t>
      </w:r>
    </w:p>
    <w:bookmarkEnd w:id="90"/>
    <w:bookmarkStart w:name="z92" w:id="91"/>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шектеулер мерзімі: </w:t>
      </w:r>
      <w:r>
        <w:br/>
      </w:r>
      <w:r>
        <w:rPr>
          <w:rFonts w:ascii="Times New Roman"/>
          <w:b w:val="false"/>
          <w:i w:val="false"/>
          <w:color w:val="000000"/>
          <w:sz w:val="28"/>
        </w:rPr>
        <w:t xml:space="preserve">
      1) қажетті құжаттарды салық төлеуші өткізген сәттен бастап қызмет көрсету мерзімі - "электрондық" сандық қолды тіркеу, бас тарту немесе ауыстыруға өтініш берген сәттен бастап 2 жұмыс күні; </w:t>
      </w:r>
      <w:r>
        <w:br/>
      </w:r>
      <w:r>
        <w:rPr>
          <w:rFonts w:ascii="Times New Roman"/>
          <w:b w:val="false"/>
          <w:i w:val="false"/>
          <w:color w:val="000000"/>
          <w:sz w:val="28"/>
        </w:rPr>
        <w:t xml:space="preserve">
      2) "электрондық" сандық қолды тіркеу, бас тарту немесе ауыстыруға өтініш берген сәттен бастап кезекте ең ұзақ күту мерзімі - 20 минут; </w:t>
      </w:r>
      <w:r>
        <w:br/>
      </w:r>
      <w:r>
        <w:rPr>
          <w:rFonts w:ascii="Times New Roman"/>
          <w:b w:val="false"/>
          <w:i w:val="false"/>
          <w:color w:val="000000"/>
          <w:sz w:val="28"/>
        </w:rPr>
        <w:t xml:space="preserve">
      3) "электрондық" сандық қолды алу, бас тарту немесе ауыстыруға өтініш берген сәттен бастап кезекте ең ұзақ күту мерзімі - 20 минут; </w:t>
      </w:r>
    </w:p>
    <w:bookmarkEnd w:id="91"/>
    <w:bookmarkStart w:name="z93" w:id="92"/>
    <w:p>
      <w:pPr>
        <w:spacing w:after="0"/>
        <w:ind w:left="0"/>
        <w:jc w:val="both"/>
      </w:pPr>
      <w:r>
        <w:rPr>
          <w:rFonts w:ascii="Times New Roman"/>
          <w:b w:val="false"/>
          <w:i w:val="false"/>
          <w:color w:val="000000"/>
          <w:sz w:val="28"/>
        </w:rPr>
        <w:t xml:space="preserve">
      8. Белгіленген өтініш формасының құнынан басқа "электрондық" салық төлеуші ретінде тіркеу қызметі тегін көрсетіледі. </w:t>
      </w:r>
    </w:p>
    <w:bookmarkEnd w:id="92"/>
    <w:bookmarkStart w:name="z94" w:id="93"/>
    <w:p>
      <w:pPr>
        <w:spacing w:after="0"/>
        <w:ind w:left="0"/>
        <w:jc w:val="both"/>
      </w:pPr>
      <w:r>
        <w:rPr>
          <w:rFonts w:ascii="Times New Roman"/>
          <w:b w:val="false"/>
          <w:i w:val="false"/>
          <w:color w:val="000000"/>
          <w:sz w:val="28"/>
        </w:rPr>
        <w:t xml:space="preserve">
      9. "Электрондық" салық төлеуші ретінде тіркеу қызметі бойынша мемлекеттік қызмет көрсету Стандарты: </w:t>
      </w:r>
      <w:r>
        <w:br/>
      </w:r>
      <w:r>
        <w:rPr>
          <w:rFonts w:ascii="Times New Roman"/>
          <w:b w:val="false"/>
          <w:i w:val="false"/>
          <w:color w:val="000000"/>
          <w:sz w:val="28"/>
        </w:rPr>
        <w:t xml:space="preserve">
      1) Қазақстан Республикасы Қаржы министрлігі Салық комитетінің "Салық қызметі сапасы" web-порталында: www.salyk.kz сайтында; </w:t>
      </w:r>
      <w:r>
        <w:br/>
      </w:r>
      <w:r>
        <w:rPr>
          <w:rFonts w:ascii="Times New Roman"/>
          <w:b w:val="false"/>
          <w:i w:val="false"/>
          <w:color w:val="000000"/>
          <w:sz w:val="28"/>
        </w:rPr>
        <w:t xml:space="preserve">
      2) Салық органдарының ақпаратты қабылдау және өңдеу орталығының ақпараттық стендтерінде; </w:t>
      </w:r>
      <w:r>
        <w:br/>
      </w:r>
      <w:r>
        <w:rPr>
          <w:rFonts w:ascii="Times New Roman"/>
          <w:b w:val="false"/>
          <w:i w:val="false"/>
          <w:color w:val="000000"/>
          <w:sz w:val="28"/>
        </w:rPr>
        <w:t xml:space="preserve">
      3) Салық органдарының ақпаратты қабылдау және өңдеу орталығының салық төлеушілерге тарататын материалдарға арналған сөрелерде, жәшіктерде, столдарда орналасқан. </w:t>
      </w:r>
    </w:p>
    <w:bookmarkEnd w:id="93"/>
    <w:bookmarkStart w:name="z95" w:id="94"/>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94"/>
    <w:bookmarkStart w:name="z96" w:id="95"/>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95"/>
    <w:bookmarkStart w:name="z97" w:id="96"/>
    <w:p>
      <w:pPr>
        <w:spacing w:after="0"/>
        <w:ind w:left="0"/>
        <w:jc w:val="left"/>
      </w:pPr>
      <w:r>
        <w:rPr>
          <w:rFonts w:ascii="Times New Roman"/>
          <w:b/>
          <w:i w:val="false"/>
          <w:color w:val="000000"/>
        </w:rPr>
        <w:t xml:space="preserve"> 
  2. Мемлекеттік қызмет көрсету тәртібі </w:t>
      </w:r>
    </w:p>
    <w:bookmarkEnd w:id="96"/>
    <w:p>
      <w:pPr>
        <w:spacing w:after="0"/>
        <w:ind w:left="0"/>
        <w:jc w:val="both"/>
      </w:pPr>
      <w:r>
        <w:rPr>
          <w:rFonts w:ascii="Times New Roman"/>
          <w:b w:val="false"/>
          <w:i w:val="false"/>
          <w:color w:val="000000"/>
          <w:sz w:val="28"/>
        </w:rPr>
        <w:t xml:space="preserve">      12. "Электронды салық төлеуші" ретінде тіркеу үшін мынадай құжаттар қажет: </w:t>
      </w:r>
      <w:r>
        <w:br/>
      </w:r>
      <w:r>
        <w:rPr>
          <w:rFonts w:ascii="Times New Roman"/>
          <w:b w:val="false"/>
          <w:i w:val="false"/>
          <w:color w:val="000000"/>
          <w:sz w:val="28"/>
        </w:rPr>
        <w:t>
      1) Салық органымен электрондық құжаттармен алмасу туралы салық органына өтініш беру (009.00 нысаны) (тіркеуге өтініш) және электрондық құжат алмасу кезінде электрондық сандық қолды пайдалану және тану туралы Келісім (009.02 нысаны) (Келісім). Тіркеу және Келісімге өтініш формасы Қазақстан Республикасы мемлекеттік кіріс министрінің м.а. "Қазақстан Республикасының салық төлеушілердің мемлекеттік тіркеу және тіркеу есебінің Ережесін бекіту туралы"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2) Тіркеу және Келісімге өтінішті тұрғылықты жері бойынша салық органы Ақпаратты өңдеу және қабылдау орталығына екі дана етіп өткізеді. Тіркеуге арналған өтініштің бір данасы сізге қайтарылады, екіншісі одан әрі өңдеуге салық органында қалады. Қызмет көрсету үшін белгіленген мерзім өткен соң, Келісімнің екінші данасы сізге өңдеу туралы белгі соғылып қайтарылып береді; </w:t>
      </w:r>
      <w:r>
        <w:br/>
      </w:r>
      <w:r>
        <w:rPr>
          <w:rFonts w:ascii="Times New Roman"/>
          <w:b w:val="false"/>
          <w:i w:val="false"/>
          <w:color w:val="000000"/>
          <w:sz w:val="28"/>
        </w:rPr>
        <w:t xml:space="preserve">
      3) Тіркеу және Келісімге өтінішке салық төлеуші қол қояды және салық төлеушінің мөрімен расталады. Салық төлеуші - заңды тұлға болмаған немесе әрекет қабілетсіз болған жағдайда тіркеу және келісімге өтінішке оның өкілі қол қояды және растайды. </w:t>
      </w:r>
      <w:r>
        <w:br/>
      </w:r>
      <w:r>
        <w:rPr>
          <w:rFonts w:ascii="Times New Roman"/>
          <w:b w:val="false"/>
          <w:i w:val="false"/>
          <w:color w:val="000000"/>
          <w:sz w:val="28"/>
        </w:rPr>
        <w:t xml:space="preserve">
      Электрондық сандық қолдан бас тартқан немесе ауыстыру қажет болған жағдайда: </w:t>
      </w:r>
      <w:r>
        <w:br/>
      </w:r>
      <w:r>
        <w:rPr>
          <w:rFonts w:ascii="Times New Roman"/>
          <w:b w:val="false"/>
          <w:i w:val="false"/>
          <w:color w:val="000000"/>
          <w:sz w:val="28"/>
        </w:rPr>
        <w:t>
      1) Салық органымен электрондық құжаттарды алмастырудан бас тарту немесе кіліттік контейнерін ауыстыру туралы салық органына өтініш беріледі (009.01 нысаны) (бас тарту немесе ауыстыру туралы өтініш). Бас тарту немесе ауыстыру туралы өтініш формасы Қазақстан Республикасы мемлекеттік кіріс министрінің м.а. "Қазақстан Республикасының салық төлеушілердің мемлекеттік тіркеу және тіркеу есебінің Ережесін бекіту туралы" 2002 жылғы 22 ақпандағы  </w:t>
      </w:r>
      <w:r>
        <w:rPr>
          <w:rFonts w:ascii="Times New Roman"/>
          <w:b w:val="false"/>
          <w:i w:val="false"/>
          <w:color w:val="000000"/>
          <w:sz w:val="28"/>
        </w:rPr>
        <w:t xml:space="preserve">N 279 бұйрығымен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2) Бас тарту немесе ауыстыру туралы өтінішті тұрғылықты жері бойынша салық органы Ақпаратты өңдеу және қабылдау орталығына екі дана етіп өткізеді. Тіркеуге арналған өтініштің бір данасы сізге қайтарылады, екіншісі одан әрі өңдеуге салық органында қалады. Қызмет көрсету үшін белгіленген мерзім өткен соң, Келісімнің екінші данасы сізге өңдеу туралы белгі соғылып қайтарылып береді; </w:t>
      </w:r>
      <w:r>
        <w:br/>
      </w:r>
      <w:r>
        <w:rPr>
          <w:rFonts w:ascii="Times New Roman"/>
          <w:b w:val="false"/>
          <w:i w:val="false"/>
          <w:color w:val="000000"/>
          <w:sz w:val="28"/>
        </w:rPr>
        <w:t xml:space="preserve">
      3) Бас тарту немесе ауыстыру туралы өтінішке салық төлеуші қол қоюы және салық төлеушінің мөрі (болған жағдайда) басылған болуы керек. Салық төлеуші - заңды тұлға болмаған немесе әрекет қабілетсіз болған жағдайда бас тарту немесе ауыстыру туралы өтінішке оның өкілі қол қояды және растайды. </w:t>
      </w:r>
    </w:p>
    <w:bookmarkStart w:name="z98" w:id="97"/>
    <w:p>
      <w:pPr>
        <w:spacing w:after="0"/>
        <w:ind w:left="0"/>
        <w:jc w:val="both"/>
      </w:pPr>
      <w:r>
        <w:rPr>
          <w:rFonts w:ascii="Times New Roman"/>
          <w:b w:val="false"/>
          <w:i w:val="false"/>
          <w:color w:val="000000"/>
          <w:sz w:val="28"/>
        </w:rPr>
        <w:t xml:space="preserve">
      13. Өтініш бланкілерін www.taxkz.kz сайтынан ("Нормативтік құжаттар" бөлімі) және ("Нормативтік құжаттар" бөлімі, "Салық төлеушілерді тіркеу" бөлімшесінен) inis.taxkz.kz сайтынан қара-ақ форматта қағаз тасымалдаушыларға шығарып алуға немесе салық органдары ғимаратында арнайы бөлінген орындарда типографиялық ұйымдардан сатып алуға болады. </w:t>
      </w:r>
    </w:p>
    <w:bookmarkEnd w:id="97"/>
    <w:bookmarkStart w:name="z99" w:id="98"/>
    <w:p>
      <w:pPr>
        <w:spacing w:after="0"/>
        <w:ind w:left="0"/>
        <w:jc w:val="both"/>
      </w:pPr>
      <w:r>
        <w:rPr>
          <w:rFonts w:ascii="Times New Roman"/>
          <w:b w:val="false"/>
          <w:i w:val="false"/>
          <w:color w:val="000000"/>
          <w:sz w:val="28"/>
        </w:rPr>
        <w:t xml:space="preserve">
      14. Электрондық сандық қолды тіркеу, бас тарту және ауыстыру туралы өтінішті тіркету үшін, салық органдарының Ақпарат қабылдау және өңдеу орталықтарындағы тиісті "терезеге (-лерге)" келіп өткізу қажет. </w:t>
      </w:r>
    </w:p>
    <w:bookmarkEnd w:id="98"/>
    <w:bookmarkStart w:name="z100" w:id="99"/>
    <w:p>
      <w:pPr>
        <w:spacing w:after="0"/>
        <w:ind w:left="0"/>
        <w:jc w:val="both"/>
      </w:pPr>
      <w:r>
        <w:rPr>
          <w:rFonts w:ascii="Times New Roman"/>
          <w:b w:val="false"/>
          <w:i w:val="false"/>
          <w:color w:val="000000"/>
          <w:sz w:val="28"/>
        </w:rPr>
        <w:t xml:space="preserve">
      15. Электрондық сандық қолды тіркеу, бас тарту және ауыстыру туралы құжаттарды өткізуді растау ретінде: </w:t>
      </w:r>
      <w:r>
        <w:br/>
      </w:r>
      <w:r>
        <w:rPr>
          <w:rFonts w:ascii="Times New Roman"/>
          <w:b w:val="false"/>
          <w:i w:val="false"/>
          <w:color w:val="000000"/>
          <w:sz w:val="28"/>
        </w:rPr>
        <w:t xml:space="preserve">
      1) электрондық сандық қолды тіркеу, бас тарту және ауыстыру туралы өтінішті салық органы қызметкері қабылдауы туралы белгі қояды, онда аты-жөні, қызметкердің қолы, салық органы коды және қабылдау күні қойылады, және салық төлеушіге өтініштің екінші данасы қабылдау туралы белгісі қойылып қайтарылып беріледі; </w:t>
      </w:r>
      <w:r>
        <w:br/>
      </w:r>
      <w:r>
        <w:rPr>
          <w:rFonts w:ascii="Times New Roman"/>
          <w:b w:val="false"/>
          <w:i w:val="false"/>
          <w:color w:val="000000"/>
          <w:sz w:val="28"/>
        </w:rPr>
        <w:t>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w:t>
      </w:r>
      <w:r>
        <w:rPr>
          <w:rFonts w:ascii="Times New Roman"/>
          <w:b w:val="false"/>
          <w:i w:val="false"/>
          <w:color w:val="000000"/>
          <w:sz w:val="28"/>
        </w:rPr>
        <w:t xml:space="preserve">N 20 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p>
    <w:bookmarkEnd w:id="99"/>
    <w:bookmarkStart w:name="z101" w:id="100"/>
    <w:p>
      <w:pPr>
        <w:spacing w:after="0"/>
        <w:ind w:left="0"/>
        <w:jc w:val="both"/>
      </w:pPr>
      <w:r>
        <w:rPr>
          <w:rFonts w:ascii="Times New Roman"/>
          <w:b w:val="false"/>
          <w:i w:val="false"/>
          <w:color w:val="000000"/>
          <w:sz w:val="28"/>
        </w:rPr>
        <w:t xml:space="preserve">
      16. Электрондық тасымалдаушыға жазылған электрондық сандық қолды салық органдары Ақпараттар қабылдау және өңдеу орталықтарының тиісті "терезеден (-лерінен)" алуға болады. </w:t>
      </w:r>
    </w:p>
    <w:bookmarkEnd w:id="100"/>
    <w:bookmarkStart w:name="z102" w:id="101"/>
    <w:p>
      <w:pPr>
        <w:spacing w:after="0"/>
        <w:ind w:left="0"/>
        <w:jc w:val="both"/>
      </w:pPr>
      <w:r>
        <w:rPr>
          <w:rFonts w:ascii="Times New Roman"/>
          <w:b w:val="false"/>
          <w:i w:val="false"/>
          <w:color w:val="000000"/>
          <w:sz w:val="28"/>
        </w:rPr>
        <w:t xml:space="preserve">
      17. "Электронды салық төлеуші" ретінде тіркеу бойынша қызмет көрсетуден бас тарту қарастырылмаған. </w:t>
      </w:r>
    </w:p>
    <w:bookmarkEnd w:id="101"/>
    <w:bookmarkStart w:name="z103" w:id="102"/>
    <w:p>
      <w:pPr>
        <w:spacing w:after="0"/>
        <w:ind w:left="0"/>
        <w:jc w:val="left"/>
      </w:pPr>
      <w:r>
        <w:rPr>
          <w:rFonts w:ascii="Times New Roman"/>
          <w:b/>
          <w:i w:val="false"/>
          <w:color w:val="000000"/>
        </w:rPr>
        <w:t xml:space="preserve"> 
  3. Жұмыс қағидаттары </w:t>
      </w:r>
    </w:p>
    <w:bookmarkEnd w:id="102"/>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"электронды салық төлеуші" ретінде тіркеу бойынша қызмет көрсетудің рәсімі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"электронды салық төлеуші" ретінде тіркеу бойынша, өтініш бланкілерінен төлемінен басқа, тегін қызмет көрсету; </w:t>
      </w:r>
      <w:r>
        <w:br/>
      </w:r>
      <w:r>
        <w:rPr>
          <w:rFonts w:ascii="Times New Roman"/>
          <w:b w:val="false"/>
          <w:i w:val="false"/>
          <w:color w:val="000000"/>
          <w:sz w:val="28"/>
        </w:rPr>
        <w:t xml:space="preserve">
      4) салық органдары Ақпаратты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104" w:id="103"/>
    <w:p>
      <w:pPr>
        <w:spacing w:after="0"/>
        <w:ind w:left="0"/>
        <w:jc w:val="left"/>
      </w:pPr>
      <w:r>
        <w:rPr>
          <w:rFonts w:ascii="Times New Roman"/>
          <w:b/>
          <w:i w:val="false"/>
          <w:color w:val="000000"/>
        </w:rPr>
        <w:t xml:space="preserve"> 
  4. Жұмыс нәтижесі </w:t>
      </w:r>
    </w:p>
    <w:bookmarkEnd w:id="103"/>
    <w:p>
      <w:pPr>
        <w:spacing w:after="0"/>
        <w:ind w:left="0"/>
        <w:jc w:val="both"/>
      </w:pPr>
      <w:r>
        <w:rPr>
          <w:rFonts w:ascii="Times New Roman"/>
          <w:b w:val="false"/>
          <w:i w:val="false"/>
          <w:color w:val="000000"/>
          <w:sz w:val="28"/>
        </w:rPr>
        <w:t xml:space="preserve">      19. Тұтынушыларға мемлекеттік қызмет көрсету бойынша мемлекеттік қызмет көрсету нәтижелері осы стандарт қосымшасына сәйкес сапа және қол жетімділік көрсеткіштерімен өлшенеді. </w:t>
      </w:r>
    </w:p>
    <w:bookmarkStart w:name="z105" w:id="104"/>
    <w:p>
      <w:pPr>
        <w:spacing w:after="0"/>
        <w:ind w:left="0"/>
        <w:jc w:val="both"/>
      </w:pPr>
      <w:r>
        <w:rPr>
          <w:rFonts w:ascii="Times New Roman"/>
          <w:b w:val="false"/>
          <w:i w:val="false"/>
          <w:color w:val="000000"/>
          <w:sz w:val="28"/>
        </w:rPr>
        <w:t xml:space="preserve">
      20. Мемлекеттік органның, мекемелердің және басқа да мемлекеттік қызмет көрсетуші субъектілердің жұмысы соған қарай бағаланатын мемлекеттік қызмет көрсетудің сапа және қол жетімділік көрсеткіштерінің мақсаттық маңызын жыл сайын арнайы құрылған жұмысшы тобы бекітеді. </w:t>
      </w:r>
    </w:p>
    <w:bookmarkEnd w:id="104"/>
    <w:bookmarkStart w:name="z106" w:id="105"/>
    <w:p>
      <w:pPr>
        <w:spacing w:after="0"/>
        <w:ind w:left="0"/>
        <w:jc w:val="left"/>
      </w:pPr>
      <w:r>
        <w:rPr>
          <w:rFonts w:ascii="Times New Roman"/>
          <w:b/>
          <w:i w:val="false"/>
          <w:color w:val="000000"/>
        </w:rPr>
        <w:t xml:space="preserve"> 
  5. Шағымдану тәртібі </w:t>
      </w:r>
    </w:p>
    <w:bookmarkEnd w:id="105"/>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ақпаратты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107" w:id="106"/>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106"/>
    <w:bookmarkStart w:name="z108" w:id="107"/>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107"/>
    <w:bookmarkStart w:name="z109" w:id="108"/>
    <w:p>
      <w:pPr>
        <w:spacing w:after="0"/>
        <w:ind w:left="0"/>
        <w:jc w:val="left"/>
      </w:pPr>
      <w:r>
        <w:rPr>
          <w:rFonts w:ascii="Times New Roman"/>
          <w:b/>
          <w:i w:val="false"/>
          <w:color w:val="000000"/>
        </w:rPr>
        <w:t xml:space="preserve"> 
  6. Байланыс туралы ақпарат </w:t>
      </w:r>
    </w:p>
    <w:bookmarkEnd w:id="108"/>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Ақпараттар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110" w:id="109"/>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109"/>
    <w:bookmarkStart w:name="z111" w:id="110"/>
    <w:p>
      <w:pPr>
        <w:spacing w:after="0"/>
        <w:ind w:left="0"/>
        <w:jc w:val="both"/>
      </w:pPr>
      <w:r>
        <w:rPr>
          <w:rFonts w:ascii="Times New Roman"/>
          <w:b w:val="false"/>
          <w:i w:val="false"/>
          <w:color w:val="000000"/>
          <w:sz w:val="28"/>
        </w:rPr>
        <w:t xml:space="preserve">
                                     "Электронды салық төлеуші" </w:t>
      </w:r>
      <w:r>
        <w:br/>
      </w:r>
      <w:r>
        <w:rPr>
          <w:rFonts w:ascii="Times New Roman"/>
          <w:b w:val="false"/>
          <w:i w:val="false"/>
          <w:color w:val="000000"/>
          <w:sz w:val="28"/>
        </w:rPr>
        <w:t xml:space="preserve">
                                     ретінде салық төлеушілерді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110"/>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033"/>
        <w:gridCol w:w="2073"/>
        <w:gridCol w:w="205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w:t>
            </w:r>
            <w:r>
              <w:br/>
            </w:r>
            <w:r>
              <w:rPr>
                <w:rFonts w:ascii="Times New Roman"/>
                <w:b w:val="false"/>
                <w:i w:val="false"/>
                <w:color w:val="000000"/>
                <w:sz w:val="20"/>
              </w:rPr>
              <w:t xml:space="preserve">
күткен тұтынушылардың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 </w:t>
            </w:r>
            <w:r>
              <w:br/>
            </w:r>
            <w:r>
              <w:rPr>
                <w:rFonts w:ascii="Times New Roman"/>
                <w:b w:val="false"/>
                <w:i w:val="false"/>
                <w:color w:val="000000"/>
                <w:sz w:val="20"/>
              </w:rPr>
              <w:t xml:space="preserve">
дың (жүргізілген төлемдер, </w:t>
            </w:r>
            <w:r>
              <w:br/>
            </w:r>
            <w:r>
              <w:rPr>
                <w:rFonts w:ascii="Times New Roman"/>
                <w:b w:val="false"/>
                <w:i w:val="false"/>
                <w:color w:val="000000"/>
                <w:sz w:val="20"/>
              </w:rPr>
              <w:t xml:space="preserve">
есеп айырысулар және т.б.)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3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 </w:t>
            </w:r>
            <w:r>
              <w:br/>
            </w:r>
            <w:r>
              <w:rPr>
                <w:rFonts w:ascii="Times New Roman"/>
                <w:b w:val="false"/>
                <w:i w:val="false"/>
                <w:color w:val="000000"/>
                <w:sz w:val="20"/>
              </w:rPr>
              <w:t xml:space="preserve">
імді қызметтерінің ақпарат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 </w:t>
            </w:r>
            <w:r>
              <w:br/>
            </w:r>
            <w:r>
              <w:rPr>
                <w:rFonts w:ascii="Times New Roman"/>
                <w:b w:val="false"/>
                <w:i w:val="false"/>
                <w:color w:val="000000"/>
                <w:sz w:val="20"/>
              </w:rPr>
              <w:t xml:space="preserve">
ша қызмет көрсетілген тұтыну- </w:t>
            </w:r>
            <w:r>
              <w:br/>
            </w:r>
            <w:r>
              <w:rPr>
                <w:rFonts w:ascii="Times New Roman"/>
                <w:b w:val="false"/>
                <w:i w:val="false"/>
                <w:color w:val="000000"/>
                <w:sz w:val="20"/>
              </w:rPr>
              <w:t xml:space="preserve">
шылардың жалпы санына негіз- </w:t>
            </w:r>
            <w:r>
              <w:br/>
            </w:r>
            <w:r>
              <w:rPr>
                <w:rFonts w:ascii="Times New Roman"/>
                <w:b w:val="false"/>
                <w:i w:val="false"/>
                <w:color w:val="000000"/>
                <w:sz w:val="20"/>
              </w:rPr>
              <w:t xml:space="preserve">
делген шағымдардың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қанағаттандырыл- </w:t>
            </w:r>
            <w:r>
              <w:br/>
            </w:r>
            <w:r>
              <w:rPr>
                <w:rFonts w:ascii="Times New Roman"/>
                <w:b w:val="false"/>
                <w:i w:val="false"/>
                <w:color w:val="000000"/>
                <w:sz w:val="20"/>
              </w:rPr>
              <w:t xml:space="preserve">
ған негізделген шағымдардың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9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тұтынушы- </w:t>
            </w:r>
            <w:r>
              <w:br/>
            </w:r>
            <w:r>
              <w:rPr>
                <w:rFonts w:ascii="Times New Roman"/>
                <w:b w:val="false"/>
                <w:i w:val="false"/>
                <w:color w:val="000000"/>
                <w:sz w:val="20"/>
              </w:rPr>
              <w:t xml:space="preserve">
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112"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111"/>
    <w:p>
      <w:pPr>
        <w:spacing w:after="0"/>
        <w:ind w:left="0"/>
        <w:jc w:val="left"/>
      </w:pPr>
      <w:r>
        <w:rPr>
          <w:rFonts w:ascii="Times New Roman"/>
          <w:b/>
          <w:i w:val="false"/>
          <w:color w:val="000000"/>
        </w:rPr>
        <w:t xml:space="preserve"> "Акцизделген өнім мен мазуттың кейбір түрлерін </w:t>
      </w:r>
      <w:r>
        <w:br/>
      </w:r>
      <w:r>
        <w:rPr>
          <w:rFonts w:ascii="Times New Roman"/>
          <w:b/>
          <w:i w:val="false"/>
          <w:color w:val="000000"/>
        </w:rPr>
        <w:t xml:space="preserve">
шығарушылар мен импорттаушылар тауарларына жеке </w:t>
      </w:r>
      <w:r>
        <w:br/>
      </w:r>
      <w:r>
        <w:rPr>
          <w:rFonts w:ascii="Times New Roman"/>
          <w:b/>
          <w:i w:val="false"/>
          <w:color w:val="000000"/>
        </w:rPr>
        <w:t xml:space="preserve">
сәйкестендіру нөмірін (ЖСН-код)" беру бойынша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Акцизделген өнім мен мазуттың кейбір түрлерін шығарушылар мен импорттаушылар тауарларына жеке сәйкестендіру номерін (ЖСН-код) беру - бұл ЖСН-код беру және ЖСН-код алуға өтініштерді қабылдау бойынша салық қызметі органдарының акцизделген товарлардың кейбір түрлерінің өндірісі және айналымына, акциз төлемдерінің дұрыс және уақтылы аударылуына (ЖСН-код алу қызметі) бақылау жүргізу және реттеуді жүзеге асыруға арналған қызметі. </w:t>
      </w:r>
      <w:r>
        <w:br/>
      </w:r>
      <w:r>
        <w:rPr>
          <w:rFonts w:ascii="Times New Roman"/>
          <w:b w:val="false"/>
          <w:i w:val="false"/>
          <w:color w:val="000000"/>
          <w:sz w:val="28"/>
        </w:rPr>
        <w:t xml:space="preserve">
      ЖСН-код - мұнай өнімдерінің жекелеген түрлерін өндірушіге (импорттаушыға), сондай-ақ Қазақстан Республикасында өндірілетін және еркін айналыс үшін тауар шығарудың кедендік режимінде Қазақстан Республикасының кеден аумағына әкелінген акцизделетін тауарлардың әрбір түріне берілетін дербес сәйкестендіру нөмірі: </w:t>
      </w:r>
      <w:r>
        <w:br/>
      </w:r>
      <w:r>
        <w:rPr>
          <w:rFonts w:ascii="Times New Roman"/>
          <w:b w:val="false"/>
          <w:i w:val="false"/>
          <w:color w:val="000000"/>
          <w:sz w:val="28"/>
        </w:rPr>
        <w:t xml:space="preserve">
      1) темекі өнімдерінің маркалары/атаулары бойынша; </w:t>
      </w:r>
      <w:r>
        <w:br/>
      </w:r>
      <w:r>
        <w:rPr>
          <w:rFonts w:ascii="Times New Roman"/>
          <w:b w:val="false"/>
          <w:i w:val="false"/>
          <w:color w:val="000000"/>
          <w:sz w:val="28"/>
        </w:rPr>
        <w:t xml:space="preserve">
      2) этил спирті түрлері/атауы бойынша, алкоголь өнімдері (сырадан басқа); </w:t>
      </w:r>
      <w:r>
        <w:br/>
      </w:r>
      <w:r>
        <w:rPr>
          <w:rFonts w:ascii="Times New Roman"/>
          <w:b w:val="false"/>
          <w:i w:val="false"/>
          <w:color w:val="000000"/>
          <w:sz w:val="28"/>
        </w:rPr>
        <w:t xml:space="preserve">
      3) бензин маркасы бойынша (авиациялық бензиннен басқасы), дизелдік отын және мазут. </w:t>
      </w:r>
    </w:p>
    <w:bookmarkStart w:name="z113" w:id="112"/>
    <w:p>
      <w:pPr>
        <w:spacing w:after="0"/>
        <w:ind w:left="0"/>
        <w:jc w:val="both"/>
      </w:pPr>
      <w:r>
        <w:rPr>
          <w:rFonts w:ascii="Times New Roman"/>
          <w:b w:val="false"/>
          <w:i w:val="false"/>
          <w:color w:val="000000"/>
          <w:sz w:val="28"/>
        </w:rPr>
        <w:t xml:space="preserve">
      2. ЖСН-код алу қызметі жартылай автоматтандырылған. </w:t>
      </w:r>
    </w:p>
    <w:bookmarkEnd w:id="112"/>
    <w:bookmarkStart w:name="z114" w:id="113"/>
    <w:p>
      <w:pPr>
        <w:spacing w:after="0"/>
        <w:ind w:left="0"/>
        <w:jc w:val="both"/>
      </w:pPr>
      <w:r>
        <w:rPr>
          <w:rFonts w:ascii="Times New Roman"/>
          <w:b w:val="false"/>
          <w:i w:val="false"/>
          <w:color w:val="000000"/>
          <w:sz w:val="28"/>
        </w:rPr>
        <w:t>
      3. ЖСН-код алу қызметі 2003 жылғы 12 маусымдағы Қазақстан Республикасының "Темекі өнімдері өндірісі және айналымын мемлекеттік реттеу туралы" Заңының  </w:t>
      </w:r>
      <w:r>
        <w:rPr>
          <w:rFonts w:ascii="Times New Roman"/>
          <w:b w:val="false"/>
          <w:i w:val="false"/>
          <w:color w:val="000000"/>
          <w:sz w:val="28"/>
        </w:rPr>
        <w:t xml:space="preserve">11-бабы </w:t>
      </w:r>
      <w:r>
        <w:rPr>
          <w:rFonts w:ascii="Times New Roman"/>
          <w:b w:val="false"/>
          <w:i w:val="false"/>
          <w:color w:val="000000"/>
          <w:sz w:val="28"/>
        </w:rPr>
        <w:t>, Қазақстан Республикасы Қаржы министрінің м.а. 2003 жылдың 8 қазандағы N 336 бұйрығымен (Нормативтік құқықтық актілерді мемлекеттік тіркеу тізілімінде N 2543 болып тіркелген) бекітілген Ілеспе жүк құжаттарын ресімдеу Ережесінің  </w:t>
      </w:r>
      <w:r>
        <w:rPr>
          <w:rFonts w:ascii="Times New Roman"/>
          <w:b w:val="false"/>
          <w:i w:val="false"/>
          <w:color w:val="000000"/>
          <w:sz w:val="28"/>
        </w:rPr>
        <w:t xml:space="preserve">32-тармағы </w:t>
      </w:r>
      <w:r>
        <w:rPr>
          <w:rFonts w:ascii="Times New Roman"/>
          <w:b w:val="false"/>
          <w:i w:val="false"/>
          <w:color w:val="000000"/>
          <w:sz w:val="28"/>
        </w:rPr>
        <w:t xml:space="preserve">9-тармақшасы және Қазақстан Республикасы Қаржы министрлігі Салық комитеті төрағасының 2003 жылғы 30 маусымдағы N 266 "Авиациялық дизельдік отыннан басқа, бензин ЖСН-коды құрылымын бекіту туралы" бұйрығы,  Қазақстан Республикасы Қаржы министрлігі Салық комитеті төрағасының 2003 жылғы 24 маусымдағы N 259 "Этил спирті және алкоголь өнімдеріне (сырадан басқа) жеке сәйкестендіру номер-кодтарын бекіту туралы" бұйрығы негізінде ұсынылады. </w:t>
      </w:r>
    </w:p>
    <w:bookmarkEnd w:id="113"/>
    <w:bookmarkStart w:name="z115" w:id="114"/>
    <w:p>
      <w:pPr>
        <w:spacing w:after="0"/>
        <w:ind w:left="0"/>
        <w:jc w:val="both"/>
      </w:pPr>
      <w:r>
        <w:rPr>
          <w:rFonts w:ascii="Times New Roman"/>
          <w:b w:val="false"/>
          <w:i w:val="false"/>
          <w:color w:val="000000"/>
          <w:sz w:val="28"/>
        </w:rPr>
        <w:t xml:space="preserve">
      4. ЖСН-кодын беру қызметін Қазақстан республикасының салық органдары көрсетіледі </w:t>
      </w:r>
      <w:r>
        <w:rPr>
          <w:rFonts w:ascii="Times New Roman"/>
          <w:b w:val="false"/>
          <w:i/>
          <w:color w:val="000000"/>
          <w:sz w:val="28"/>
        </w:rPr>
        <w:t xml:space="preserve">. </w:t>
      </w:r>
    </w:p>
    <w:bookmarkEnd w:id="114"/>
    <w:bookmarkStart w:name="z116" w:id="115"/>
    <w:p>
      <w:pPr>
        <w:spacing w:after="0"/>
        <w:ind w:left="0"/>
        <w:jc w:val="both"/>
      </w:pPr>
      <w:r>
        <w:rPr>
          <w:rFonts w:ascii="Times New Roman"/>
          <w:b w:val="false"/>
          <w:i w:val="false"/>
          <w:color w:val="000000"/>
          <w:sz w:val="28"/>
        </w:rPr>
        <w:t xml:space="preserve">
      5. Салық органының бланкісінде өнімдер түрлерінің тізімі және оларға берліген ЖСН-кодтар көрсетілген ЖСН-кодын беру туралы хабарлама көрсетілген мемлекеттік қызметтің аяқталу (нәтижесі) формасы болып табылады. Әрбір товар маркасы/атауына жеке ЖСН-коды беріледі. </w:t>
      </w:r>
    </w:p>
    <w:bookmarkEnd w:id="115"/>
    <w:bookmarkStart w:name="z117" w:id="116"/>
    <w:p>
      <w:pPr>
        <w:spacing w:after="0"/>
        <w:ind w:left="0"/>
        <w:jc w:val="both"/>
      </w:pPr>
      <w:r>
        <w:rPr>
          <w:rFonts w:ascii="Times New Roman"/>
          <w:b w:val="false"/>
          <w:i w:val="false"/>
          <w:color w:val="000000"/>
          <w:sz w:val="28"/>
        </w:rPr>
        <w:t xml:space="preserve">
      6. ЖСН-код беру қызметі Қазақстан Республикасында өндіріс немесе импорт саласында Қазақстан Республикасының кедендік аумағына қызмет атқаратын заңды және жеке тұлғаларға, сондай-ақ тәркіленген, иесіз қалған төмендегі өнім түрлеріне ұсынылады: </w:t>
      </w:r>
      <w:r>
        <w:br/>
      </w:r>
      <w:r>
        <w:rPr>
          <w:rFonts w:ascii="Times New Roman"/>
          <w:b w:val="false"/>
          <w:i w:val="false"/>
          <w:color w:val="000000"/>
          <w:sz w:val="28"/>
        </w:rPr>
        <w:t xml:space="preserve">
      1) темекі өнімдері; </w:t>
      </w:r>
      <w:r>
        <w:br/>
      </w:r>
      <w:r>
        <w:rPr>
          <w:rFonts w:ascii="Times New Roman"/>
          <w:b w:val="false"/>
          <w:i w:val="false"/>
          <w:color w:val="000000"/>
          <w:sz w:val="28"/>
        </w:rPr>
        <w:t xml:space="preserve">
      2) этил спирті және алкоголь өнімдері (сырадан басқа); </w:t>
      </w:r>
      <w:r>
        <w:br/>
      </w:r>
      <w:r>
        <w:rPr>
          <w:rFonts w:ascii="Times New Roman"/>
          <w:b w:val="false"/>
          <w:i w:val="false"/>
          <w:color w:val="000000"/>
          <w:sz w:val="28"/>
        </w:rPr>
        <w:t xml:space="preserve">
      3) бензин (авиациялық бензиннен басқа), дизелдік отын және мазут. </w:t>
      </w:r>
    </w:p>
    <w:bookmarkEnd w:id="116"/>
    <w:bookmarkStart w:name="z118" w:id="117"/>
    <w:p>
      <w:pPr>
        <w:spacing w:after="0"/>
        <w:ind w:left="0"/>
        <w:jc w:val="both"/>
      </w:pPr>
      <w:r>
        <w:rPr>
          <w:rFonts w:ascii="Times New Roman"/>
          <w:b w:val="false"/>
          <w:i w:val="false"/>
          <w:color w:val="000000"/>
          <w:sz w:val="28"/>
        </w:rPr>
        <w:t xml:space="preserve">
      7. Мемлекеттік қызмет көрсету кезінде шектеу мерзімі: </w:t>
      </w:r>
      <w:r>
        <w:br/>
      </w:r>
      <w:r>
        <w:rPr>
          <w:rFonts w:ascii="Times New Roman"/>
          <w:b w:val="false"/>
          <w:i w:val="false"/>
          <w:color w:val="000000"/>
          <w:sz w:val="28"/>
        </w:rPr>
        <w:t xml:space="preserve">
      1) Акцизделген өнім мен мазуттың  кейбір түрлерін шығарушылар мен импорттаушылар товарларына жеке сәйкестендіру номерін (ЖСН-код) беру бойынша қызмет көрсету мерзімі: </w:t>
      </w:r>
      <w:r>
        <w:br/>
      </w:r>
      <w:r>
        <w:rPr>
          <w:rFonts w:ascii="Times New Roman"/>
          <w:b w:val="false"/>
          <w:i w:val="false"/>
          <w:color w:val="000000"/>
          <w:sz w:val="28"/>
        </w:rPr>
        <w:t xml:space="preserve">
      темекі өнімдерін өндіру және айналымы саласында - кем дегенде айдың 1-не дейін 30 күнтізбелік күн, онда өтініш беруші темекі өнімдерінің жаңа маркаларын сатуды жүзеге асырады; </w:t>
      </w:r>
      <w:r>
        <w:br/>
      </w:r>
      <w:r>
        <w:rPr>
          <w:rFonts w:ascii="Times New Roman"/>
          <w:b w:val="false"/>
          <w:i w:val="false"/>
          <w:color w:val="000000"/>
          <w:sz w:val="28"/>
        </w:rPr>
        <w:t xml:space="preserve">
      этил спирті мен алкоголь өнімдері (сырадан басқа), бензин (авиациялық бензиннен басқа), дизелдік отын және мазут өндіру және айналымы саласында - өтініш алған күннен бастап 30 күнтізбелік күн ішінде; </w:t>
      </w:r>
      <w:r>
        <w:br/>
      </w:r>
      <w:r>
        <w:rPr>
          <w:rFonts w:ascii="Times New Roman"/>
          <w:b w:val="false"/>
          <w:i w:val="false"/>
          <w:color w:val="000000"/>
          <w:sz w:val="28"/>
        </w:rPr>
        <w:t xml:space="preserve">
      2) ЖСН-кодын алуға өтінішті өткізу кезінде кезекте ең ұзақ күту уақыты - 20 минут; </w:t>
      </w:r>
      <w:r>
        <w:br/>
      </w:r>
      <w:r>
        <w:rPr>
          <w:rFonts w:ascii="Times New Roman"/>
          <w:b w:val="false"/>
          <w:i w:val="false"/>
          <w:color w:val="000000"/>
          <w:sz w:val="28"/>
        </w:rPr>
        <w:t xml:space="preserve">
      3) ЖСН-кодын алу туралы хабарлама алған кезде кезекте ең ұзақ күту уақыты - 20 минут; </w:t>
      </w:r>
      <w:r>
        <w:br/>
      </w:r>
      <w:r>
        <w:rPr>
          <w:rFonts w:ascii="Times New Roman"/>
          <w:b w:val="false"/>
          <w:i w:val="false"/>
          <w:color w:val="000000"/>
          <w:sz w:val="28"/>
        </w:rPr>
        <w:t xml:space="preserve">
      4) ЖСН-кодын беруге өтініш беріледі: </w:t>
      </w:r>
      <w:r>
        <w:br/>
      </w:r>
      <w:r>
        <w:rPr>
          <w:rFonts w:ascii="Times New Roman"/>
          <w:b w:val="false"/>
          <w:i w:val="false"/>
          <w:color w:val="000000"/>
          <w:sz w:val="28"/>
        </w:rPr>
        <w:t xml:space="preserve">
      темекі өнімдерін өндіру және айналымы саласында - кем дегенде айдың 1-не дейін 30 күнтізбелік күн, онда өтініш беруші темекі өнімдерінің жаңа маркаларын сатуды жүзеге асырады; </w:t>
      </w:r>
      <w:r>
        <w:br/>
      </w:r>
      <w:r>
        <w:rPr>
          <w:rFonts w:ascii="Times New Roman"/>
          <w:b w:val="false"/>
          <w:i w:val="false"/>
          <w:color w:val="000000"/>
          <w:sz w:val="28"/>
        </w:rPr>
        <w:t xml:space="preserve">
      этил спирті мен алкоголь өнімдері (сырадан басқа), бензин (авиациялық бензиннен басқа), дизелдік отын және мазут өндіру және айналымы саласында - этил спирті мен алкоголь өнімдері (сырадан басқа), бензин (авиациялық бензиннен басқа), дизелдік отын және мазут жаңа түрлерін сатуды жүзеге асырғанға дейін. </w:t>
      </w:r>
    </w:p>
    <w:bookmarkEnd w:id="117"/>
    <w:bookmarkStart w:name="z119" w:id="118"/>
    <w:p>
      <w:pPr>
        <w:spacing w:after="0"/>
        <w:ind w:left="0"/>
        <w:jc w:val="both"/>
      </w:pPr>
      <w:r>
        <w:rPr>
          <w:rFonts w:ascii="Times New Roman"/>
          <w:b w:val="false"/>
          <w:i w:val="false"/>
          <w:color w:val="000000"/>
          <w:sz w:val="28"/>
        </w:rPr>
        <w:t xml:space="preserve">
      8. Салық органдары ЖСН-кодын беру қызметін тегін негізде жүргізеді. </w:t>
      </w:r>
    </w:p>
    <w:bookmarkEnd w:id="118"/>
    <w:bookmarkStart w:name="z120" w:id="119"/>
    <w:p>
      <w:pPr>
        <w:spacing w:after="0"/>
        <w:ind w:left="0"/>
        <w:jc w:val="both"/>
      </w:pPr>
      <w:r>
        <w:rPr>
          <w:rFonts w:ascii="Times New Roman"/>
          <w:b w:val="false"/>
          <w:i w:val="false"/>
          <w:color w:val="000000"/>
          <w:sz w:val="28"/>
        </w:rPr>
        <w:t xml:space="preserve">
      9. Акцизделген өнім мен мазуттың  кейбір түрлерін шығарушылар мен импорттаушылар товарларына жеке сәйкестендіру номерін (ЖСН-код) беру бойынша мемлекеттік қызмет көрсету стандарты: </w:t>
      </w:r>
      <w:r>
        <w:br/>
      </w:r>
      <w:r>
        <w:rPr>
          <w:rFonts w:ascii="Times New Roman"/>
          <w:b w:val="false"/>
          <w:i w:val="false"/>
          <w:color w:val="000000"/>
          <w:sz w:val="28"/>
        </w:rPr>
        <w:t xml:space="preserve">
      1) Қазақстан Республикасы Қаржы министрлігі Салық комитетінің "Салық қызметі сапасы" web-порталында: www.salyk.kz орналасқан; </w:t>
      </w:r>
      <w:r>
        <w:br/>
      </w:r>
      <w:r>
        <w:rPr>
          <w:rFonts w:ascii="Times New Roman"/>
          <w:b w:val="false"/>
          <w:i w:val="false"/>
          <w:color w:val="000000"/>
          <w:sz w:val="28"/>
        </w:rPr>
        <w:t xml:space="preserve">
      2) Салық органдарының ақпаратты қабылдау және өңдеу орталығының ақпараттық стендтерінде; </w:t>
      </w:r>
      <w:r>
        <w:br/>
      </w:r>
      <w:r>
        <w:rPr>
          <w:rFonts w:ascii="Times New Roman"/>
          <w:b w:val="false"/>
          <w:i w:val="false"/>
          <w:color w:val="000000"/>
          <w:sz w:val="28"/>
        </w:rPr>
        <w:t xml:space="preserve">
      3) Салық органдарының ақпаратты қабылдау және өңдеу орталығының салық төлеушілерге тарататын материалдарға арналған сөрелерде, жәшіктерде, столдарда орналасқан. </w:t>
      </w:r>
    </w:p>
    <w:bookmarkEnd w:id="119"/>
    <w:bookmarkStart w:name="z121" w:id="120"/>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120"/>
    <w:bookmarkStart w:name="z122" w:id="121"/>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121"/>
    <w:bookmarkStart w:name="z123" w:id="122"/>
    <w:p>
      <w:pPr>
        <w:spacing w:after="0"/>
        <w:ind w:left="0"/>
        <w:jc w:val="left"/>
      </w:pPr>
      <w:r>
        <w:rPr>
          <w:rFonts w:ascii="Times New Roman"/>
          <w:b/>
          <w:i w:val="false"/>
          <w:color w:val="000000"/>
        </w:rPr>
        <w:t xml:space="preserve"> 
  2. Мемлекеттік қызмет көрсету тәртібі </w:t>
      </w:r>
    </w:p>
    <w:bookmarkEnd w:id="122"/>
    <w:p>
      <w:pPr>
        <w:spacing w:after="0"/>
        <w:ind w:left="0"/>
        <w:jc w:val="both"/>
      </w:pPr>
      <w:r>
        <w:rPr>
          <w:rFonts w:ascii="Times New Roman"/>
          <w:b w:val="false"/>
          <w:i w:val="false"/>
          <w:color w:val="000000"/>
          <w:sz w:val="28"/>
        </w:rPr>
        <w:t xml:space="preserve">       12. Акцизделген өнімнің тиісті түріне ЖСН-код алу қызметі бойынша тиісті акциздік өнімді шығару және сату орны бойынша ЖСН-код алу үшін олардың тізімін қағаз және электронды тасымалдауыштарда қоса салық органына почта арқылы немесе апарып беру арқылы ұсыну қажет. ЖСН-код алуға өтінішке салық төлеуші қол қояды және салық төлеушінің мөрімен расталады. Қажетті құжаттарды қағаз тасымалдауышта апарып берген кезде, ЖСН-код алуға өтініш екі дана түрінде ұсынылады. </w:t>
      </w:r>
      <w:r>
        <w:br/>
      </w:r>
      <w:r>
        <w:rPr>
          <w:rFonts w:ascii="Times New Roman"/>
          <w:b w:val="false"/>
          <w:i w:val="false"/>
          <w:color w:val="000000"/>
          <w:sz w:val="28"/>
        </w:rPr>
        <w:t xml:space="preserve">
      ЖСН-код алуға өтініш төмендегі нысандар бойынша ұсынылады: </w:t>
      </w:r>
      <w:r>
        <w:br/>
      </w:r>
      <w:r>
        <w:rPr>
          <w:rFonts w:ascii="Times New Roman"/>
          <w:b w:val="false"/>
          <w:i w:val="false"/>
          <w:color w:val="000000"/>
          <w:sz w:val="28"/>
        </w:rPr>
        <w:t>
      1) Қазақстан Республикасы Қаржы министрлігі салық комитеті төрағасының 2004 жылғы 18 наурыздағы  </w:t>
      </w:r>
      <w:r>
        <w:rPr>
          <w:rFonts w:ascii="Times New Roman"/>
          <w:b w:val="false"/>
          <w:i w:val="false"/>
          <w:color w:val="000000"/>
          <w:sz w:val="28"/>
        </w:rPr>
        <w:t xml:space="preserve">N 133 </w:t>
      </w:r>
      <w:r>
        <w:rPr>
          <w:rFonts w:ascii="Times New Roman"/>
          <w:b w:val="false"/>
          <w:i w:val="false"/>
          <w:color w:val="000000"/>
          <w:sz w:val="28"/>
        </w:rPr>
        <w:t xml:space="preserve">"Темекі өнімдеріне жеке сәйкестендіру нөмірлерді-кодтарды беру Ережелерін бекіту туралы" бұйрығымен (Нормативтік құқықтық актілерді мемлекеттік тіркеу тізілімінде N 2785 болып тіркелген) бекітілген нысан бойынша - темекі өнімдеріне; </w:t>
      </w:r>
      <w:r>
        <w:br/>
      </w:r>
      <w:r>
        <w:rPr>
          <w:rFonts w:ascii="Times New Roman"/>
          <w:b w:val="false"/>
          <w:i w:val="false"/>
          <w:color w:val="000000"/>
          <w:sz w:val="28"/>
        </w:rPr>
        <w:t xml:space="preserve">
      2) этил спирті мен алкоголь өнімдері (сырадан басқа) - төмендегі мәліметтері бар еркін нысанда: </w:t>
      </w:r>
      <w:r>
        <w:br/>
      </w:r>
      <w:r>
        <w:rPr>
          <w:rFonts w:ascii="Times New Roman"/>
          <w:b w:val="false"/>
          <w:i w:val="false"/>
          <w:color w:val="000000"/>
          <w:sz w:val="28"/>
        </w:rPr>
        <w:t xml:space="preserve">
      реттік номері; </w:t>
      </w:r>
      <w:r>
        <w:br/>
      </w:r>
      <w:r>
        <w:rPr>
          <w:rFonts w:ascii="Times New Roman"/>
          <w:b w:val="false"/>
          <w:i w:val="false"/>
          <w:color w:val="000000"/>
          <w:sz w:val="28"/>
        </w:rPr>
        <w:t xml:space="preserve">
      субъект атауы; </w:t>
      </w:r>
      <w:r>
        <w:br/>
      </w:r>
      <w:r>
        <w:rPr>
          <w:rFonts w:ascii="Times New Roman"/>
          <w:b w:val="false"/>
          <w:i w:val="false"/>
          <w:color w:val="000000"/>
          <w:sz w:val="28"/>
        </w:rPr>
        <w:t xml:space="preserve">
      этил спирті түрі және/немесе алкоголь өнімдері (спирт, арақ, шарап, күшті және аз градустық ликер өнімдері, коньяк, бренди); </w:t>
      </w:r>
      <w:r>
        <w:br/>
      </w:r>
      <w:r>
        <w:rPr>
          <w:rFonts w:ascii="Times New Roman"/>
          <w:b w:val="false"/>
          <w:i w:val="false"/>
          <w:color w:val="000000"/>
          <w:sz w:val="28"/>
        </w:rPr>
        <w:t xml:space="preserve">
      этил спирті түрі және/немесе алкоголь өнімдері; </w:t>
      </w:r>
      <w:r>
        <w:br/>
      </w:r>
      <w:r>
        <w:rPr>
          <w:rFonts w:ascii="Times New Roman"/>
          <w:b w:val="false"/>
          <w:i w:val="false"/>
          <w:color w:val="000000"/>
          <w:sz w:val="28"/>
        </w:rPr>
        <w:t xml:space="preserve">
      ыдыс; </w:t>
      </w:r>
      <w:r>
        <w:br/>
      </w:r>
      <w:r>
        <w:rPr>
          <w:rFonts w:ascii="Times New Roman"/>
          <w:b w:val="false"/>
          <w:i w:val="false"/>
          <w:color w:val="000000"/>
          <w:sz w:val="28"/>
        </w:rPr>
        <w:t xml:space="preserve">
      этил спиртінің проценттік құрамы. </w:t>
      </w:r>
      <w:r>
        <w:br/>
      </w:r>
      <w:r>
        <w:rPr>
          <w:rFonts w:ascii="Times New Roman"/>
          <w:b w:val="false"/>
          <w:i w:val="false"/>
          <w:color w:val="000000"/>
          <w:sz w:val="28"/>
        </w:rPr>
        <w:t xml:space="preserve">
      3) мұнай өнімдерінің жеке түрлеріне - төмендегі мәліметтер бар еркін нысанда: </w:t>
      </w:r>
      <w:r>
        <w:br/>
      </w:r>
      <w:r>
        <w:rPr>
          <w:rFonts w:ascii="Times New Roman"/>
          <w:b w:val="false"/>
          <w:i w:val="false"/>
          <w:color w:val="000000"/>
          <w:sz w:val="28"/>
        </w:rPr>
        <w:t xml:space="preserve">
      бензин, дизель отын және мазут өндіруші және импорттаушы (авиациялық бензиннен басқасы) жаңа тіркелген заңды тұлғаға және жеке кәсіпкерге ЖСН-код берілген жағдайда: </w:t>
      </w:r>
      <w:r>
        <w:br/>
      </w:r>
      <w:r>
        <w:rPr>
          <w:rFonts w:ascii="Times New Roman"/>
          <w:b w:val="false"/>
          <w:i w:val="false"/>
          <w:color w:val="000000"/>
          <w:sz w:val="28"/>
        </w:rPr>
        <w:t xml:space="preserve">
      реттік номер; </w:t>
      </w:r>
      <w:r>
        <w:br/>
      </w:r>
      <w:r>
        <w:rPr>
          <w:rFonts w:ascii="Times New Roman"/>
          <w:b w:val="false"/>
          <w:i w:val="false"/>
          <w:color w:val="000000"/>
          <w:sz w:val="28"/>
        </w:rPr>
        <w:t xml:space="preserve">
      облыс атауы; </w:t>
      </w:r>
      <w:r>
        <w:br/>
      </w:r>
      <w:r>
        <w:rPr>
          <w:rFonts w:ascii="Times New Roman"/>
          <w:b w:val="false"/>
          <w:i w:val="false"/>
          <w:color w:val="000000"/>
          <w:sz w:val="28"/>
        </w:rPr>
        <w:t xml:space="preserve">
      заңды тұлғалар және жеке кәсіпкерлер атауы; </w:t>
      </w:r>
      <w:r>
        <w:br/>
      </w:r>
      <w:r>
        <w:rPr>
          <w:rFonts w:ascii="Times New Roman"/>
          <w:b w:val="false"/>
          <w:i w:val="false"/>
          <w:color w:val="000000"/>
          <w:sz w:val="28"/>
        </w:rPr>
        <w:t xml:space="preserve">
      СТН. </w:t>
      </w:r>
      <w:r>
        <w:br/>
      </w:r>
      <w:r>
        <w:rPr>
          <w:rFonts w:ascii="Times New Roman"/>
          <w:b w:val="false"/>
          <w:i w:val="false"/>
          <w:color w:val="000000"/>
          <w:sz w:val="28"/>
        </w:rPr>
        <w:t xml:space="preserve">
      бензин, дизель отын және мазут өндіруші және импорттаушы (авиациялық бензиннен басқасы) тізіліміне ЖСН-код берілген жағдайда: </w:t>
      </w:r>
      <w:r>
        <w:br/>
      </w:r>
      <w:r>
        <w:rPr>
          <w:rFonts w:ascii="Times New Roman"/>
          <w:b w:val="false"/>
          <w:i w:val="false"/>
          <w:color w:val="000000"/>
          <w:sz w:val="28"/>
        </w:rPr>
        <w:t xml:space="preserve">
      реттік номер; </w:t>
      </w:r>
      <w:r>
        <w:br/>
      </w:r>
      <w:r>
        <w:rPr>
          <w:rFonts w:ascii="Times New Roman"/>
          <w:b w:val="false"/>
          <w:i w:val="false"/>
          <w:color w:val="000000"/>
          <w:sz w:val="28"/>
        </w:rPr>
        <w:t xml:space="preserve">
      облыс атауы; </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xml:space="preserve">
      СТН. </w:t>
      </w:r>
      <w:r>
        <w:br/>
      </w:r>
      <w:r>
        <w:rPr>
          <w:rFonts w:ascii="Times New Roman"/>
          <w:b w:val="false"/>
          <w:i w:val="false"/>
          <w:color w:val="000000"/>
          <w:sz w:val="28"/>
        </w:rPr>
        <w:t xml:space="preserve">
      бензин, (авиациялық бензиннен басқасы) дизель отын және мазут маркасы; </w:t>
      </w:r>
      <w:r>
        <w:br/>
      </w:r>
      <w:r>
        <w:rPr>
          <w:rFonts w:ascii="Times New Roman"/>
          <w:b w:val="false"/>
          <w:i w:val="false"/>
          <w:color w:val="000000"/>
          <w:sz w:val="28"/>
        </w:rPr>
        <w:t xml:space="preserve">
      нормативтік құжат номері, техникалық жағдай; </w:t>
      </w:r>
      <w:r>
        <w:br/>
      </w:r>
      <w:r>
        <w:rPr>
          <w:rFonts w:ascii="Times New Roman"/>
          <w:b w:val="false"/>
          <w:i w:val="false"/>
          <w:color w:val="000000"/>
          <w:sz w:val="28"/>
        </w:rPr>
        <w:t xml:space="preserve">
      сапа сертификаты туралы деректері (номері, берілген күні т.б.). </w:t>
      </w:r>
      <w:r>
        <w:br/>
      </w:r>
      <w:r>
        <w:rPr>
          <w:rFonts w:ascii="Times New Roman"/>
          <w:b w:val="false"/>
          <w:i w:val="false"/>
          <w:color w:val="000000"/>
          <w:sz w:val="28"/>
        </w:rPr>
        <w:t xml:space="preserve">
      Қазақстан Республикасы кедендік аумағына бірнеше шаруашылық етуші субъектілер көрсетілген бірдей товар түрлерінің маркалары/атауын импорттаған жағдайда ЖСН-код беруді әрбір шаруашылық етуші субъект жеке береді. </w:t>
      </w:r>
      <w:r>
        <w:br/>
      </w:r>
      <w:r>
        <w:rPr>
          <w:rFonts w:ascii="Times New Roman"/>
          <w:b w:val="false"/>
          <w:i w:val="false"/>
          <w:color w:val="000000"/>
          <w:sz w:val="28"/>
        </w:rPr>
        <w:t xml:space="preserve">
      Өнімдерге сәйкес  товарлар тізімі: </w:t>
      </w:r>
      <w:r>
        <w:br/>
      </w:r>
      <w:r>
        <w:rPr>
          <w:rFonts w:ascii="Times New Roman"/>
          <w:b w:val="false"/>
          <w:i w:val="false"/>
          <w:color w:val="000000"/>
          <w:sz w:val="28"/>
        </w:rPr>
        <w:t xml:space="preserve">
      1) темекі өнімдерін өндіру және айналымы саласында - темекі өнімдерінің маркасы, атауы, қорапта немесе орамдағы темекі өнімдері бірлігінің саны және сүзбесі болуы; </w:t>
      </w:r>
      <w:r>
        <w:br/>
      </w:r>
      <w:r>
        <w:rPr>
          <w:rFonts w:ascii="Times New Roman"/>
          <w:b w:val="false"/>
          <w:i w:val="false"/>
          <w:color w:val="000000"/>
          <w:sz w:val="28"/>
        </w:rPr>
        <w:t xml:space="preserve">
      2) этил спирті және алкоголь өнімінің (сырадан басқа) өндіріс және айналым саласында - өнім атауы, пайдаланылған ыдыс көлемі және товар тобы көрсетілген болуы; </w:t>
      </w:r>
      <w:r>
        <w:br/>
      </w:r>
      <w:r>
        <w:rPr>
          <w:rFonts w:ascii="Times New Roman"/>
          <w:b w:val="false"/>
          <w:i w:val="false"/>
          <w:color w:val="000000"/>
          <w:sz w:val="28"/>
        </w:rPr>
        <w:t xml:space="preserve">
      3) мұнай өнімдері өндірісі және айналымы саласында - бензин, (авиациялық бензиннен басқасы) дизель отын және мазут маркасының атауы, сондай-ақ нормативтік-техникалық құжат номері көрсетілген болуы керек. </w:t>
      </w:r>
    </w:p>
    <w:bookmarkStart w:name="z124" w:id="123"/>
    <w:p>
      <w:pPr>
        <w:spacing w:after="0"/>
        <w:ind w:left="0"/>
        <w:jc w:val="both"/>
      </w:pPr>
      <w:r>
        <w:rPr>
          <w:rFonts w:ascii="Times New Roman"/>
          <w:b w:val="false"/>
          <w:i w:val="false"/>
          <w:color w:val="000000"/>
          <w:sz w:val="28"/>
        </w:rPr>
        <w:t xml:space="preserve">
      13. Акцизделген өнім мен мазуттың  кейбір түрлерін шығарушылар мен импорттаушылар тауарларына ЖСН-код беруге өтінішті: </w:t>
      </w:r>
      <w:r>
        <w:br/>
      </w:r>
      <w:r>
        <w:rPr>
          <w:rFonts w:ascii="Times New Roman"/>
          <w:b w:val="false"/>
          <w:i w:val="false"/>
          <w:color w:val="000000"/>
          <w:sz w:val="28"/>
        </w:rPr>
        <w:t xml:space="preserve">
      1) Салық органдарының ақпаратты қабылдау және өңдеу орталығынан тегін алуға; </w:t>
      </w:r>
      <w:r>
        <w:br/>
      </w:r>
      <w:r>
        <w:rPr>
          <w:rFonts w:ascii="Times New Roman"/>
          <w:b w:val="false"/>
          <w:i w:val="false"/>
          <w:color w:val="000000"/>
          <w:sz w:val="28"/>
        </w:rPr>
        <w:t xml:space="preserve">
      2) www.salyk.kz сайтынан ("Салық заңдары" бөлімі, "Салықтық есептілік") бөлімшесінен басып шығаруға; </w:t>
      </w:r>
      <w:r>
        <w:br/>
      </w:r>
      <w:r>
        <w:rPr>
          <w:rFonts w:ascii="Times New Roman"/>
          <w:b w:val="false"/>
          <w:i w:val="false"/>
          <w:color w:val="000000"/>
          <w:sz w:val="28"/>
        </w:rPr>
        <w:t xml:space="preserve">
      3) "Юрист", "Закон" т.б. нормативтік базалардан алуға болады. </w:t>
      </w:r>
    </w:p>
    <w:bookmarkEnd w:id="123"/>
    <w:bookmarkStart w:name="z125" w:id="124"/>
    <w:p>
      <w:pPr>
        <w:spacing w:after="0"/>
        <w:ind w:left="0"/>
        <w:jc w:val="both"/>
      </w:pPr>
      <w:r>
        <w:rPr>
          <w:rFonts w:ascii="Times New Roman"/>
          <w:b w:val="false"/>
          <w:i w:val="false"/>
          <w:color w:val="000000"/>
          <w:sz w:val="28"/>
        </w:rPr>
        <w:t xml:space="preserve">
      14. ЖСН-кодын алу қызметін пайдалану үшін, салық органдарының Ақпарат қабылдау және өңдеу орталықтарындағы тиісті "терезеге (-лерге)" келіп өткізу қажет.  </w:t>
      </w:r>
    </w:p>
    <w:bookmarkEnd w:id="124"/>
    <w:bookmarkStart w:name="z126" w:id="125"/>
    <w:p>
      <w:pPr>
        <w:spacing w:after="0"/>
        <w:ind w:left="0"/>
        <w:jc w:val="both"/>
      </w:pPr>
      <w:r>
        <w:rPr>
          <w:rFonts w:ascii="Times New Roman"/>
          <w:b w:val="false"/>
          <w:i w:val="false"/>
          <w:color w:val="000000"/>
          <w:sz w:val="28"/>
        </w:rPr>
        <w:t xml:space="preserve">
      15. Акцизделген өнім мен мазуттың  кейбір түрлерін шығарушылар мен импорттаушылар тауарларына ЖСН-код беруге өтінішті қабылдауды растау ретінде: </w:t>
      </w:r>
      <w:r>
        <w:br/>
      </w:r>
      <w:r>
        <w:rPr>
          <w:rFonts w:ascii="Times New Roman"/>
          <w:b w:val="false"/>
          <w:i w:val="false"/>
          <w:color w:val="000000"/>
          <w:sz w:val="28"/>
        </w:rPr>
        <w:t xml:space="preserve">
      қажетті құжаттарды қағаз тасымалдаушыда әкеліп берген жағдайда: </w:t>
      </w:r>
      <w:r>
        <w:br/>
      </w:r>
      <w:r>
        <w:rPr>
          <w:rFonts w:ascii="Times New Roman"/>
          <w:b w:val="false"/>
          <w:i w:val="false"/>
          <w:color w:val="000000"/>
          <w:sz w:val="28"/>
        </w:rPr>
        <w:t xml:space="preserve">
      1) салық органы қызметкерінің ЖСН-код беруге өтінішті қабылдау туралы белгі қояды, онда аты-жөні, қызметкердің қолы, салық органы коды және қабылдау күні қойылады, және салық төлеушіге өтініштің екінші данасы қабылдау туралы белгісі қойылып қайтарылып беріледі; </w:t>
      </w:r>
      <w:r>
        <w:br/>
      </w:r>
      <w:r>
        <w:rPr>
          <w:rFonts w:ascii="Times New Roman"/>
          <w:b w:val="false"/>
          <w:i w:val="false"/>
          <w:color w:val="000000"/>
          <w:sz w:val="28"/>
        </w:rPr>
        <w:t>
      2) Қазақстан Республикасы Бас Прокурорының 2007 жылғы 30 мамырдағы  </w:t>
      </w:r>
      <w:r>
        <w:rPr>
          <w:rFonts w:ascii="Times New Roman"/>
          <w:b w:val="false"/>
          <w:i w:val="false"/>
          <w:color w:val="000000"/>
          <w:sz w:val="28"/>
        </w:rPr>
        <w:t xml:space="preserve">N 20 </w:t>
      </w:r>
      <w:r>
        <w:rPr>
          <w:rFonts w:ascii="Times New Roman"/>
          <w:b w:val="false"/>
          <w:i w:val="false"/>
          <w:color w:val="000000"/>
          <w:sz w:val="28"/>
        </w:rPr>
        <w:t xml:space="preserve">"Жеке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бұйрығымен (Нормативтік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r>
        <w:br/>
      </w:r>
      <w:r>
        <w:rPr>
          <w:rFonts w:ascii="Times New Roman"/>
          <w:b w:val="false"/>
          <w:i w:val="false"/>
          <w:color w:val="000000"/>
          <w:sz w:val="28"/>
        </w:rPr>
        <w:t xml:space="preserve">
      қажетті құжаттарды почтамен жіберген кезде - конвертте почталық мөрмен бірге жіберілген күні көрсетілуі керек. </w:t>
      </w:r>
    </w:p>
    <w:bookmarkEnd w:id="125"/>
    <w:bookmarkStart w:name="z127" w:id="126"/>
    <w:p>
      <w:pPr>
        <w:spacing w:after="0"/>
        <w:ind w:left="0"/>
        <w:jc w:val="both"/>
      </w:pPr>
      <w:r>
        <w:rPr>
          <w:rFonts w:ascii="Times New Roman"/>
          <w:b w:val="false"/>
          <w:i w:val="false"/>
          <w:color w:val="000000"/>
          <w:sz w:val="28"/>
        </w:rPr>
        <w:t xml:space="preserve">
      16. ЖСН-код алу туралы хабарламаны Сіз салық органдары Ақпараттар қабылдау және өңдеу орталықтарының тиісті "терезеден (-лерінен)" ала аласыз. </w:t>
      </w:r>
    </w:p>
    <w:bookmarkEnd w:id="126"/>
    <w:bookmarkStart w:name="z128" w:id="127"/>
    <w:p>
      <w:pPr>
        <w:spacing w:after="0"/>
        <w:ind w:left="0"/>
        <w:jc w:val="both"/>
      </w:pPr>
      <w:r>
        <w:rPr>
          <w:rFonts w:ascii="Times New Roman"/>
          <w:b w:val="false"/>
          <w:i w:val="false"/>
          <w:color w:val="000000"/>
          <w:sz w:val="28"/>
        </w:rPr>
        <w:t xml:space="preserve">
      17. ЖСН-код беру туралы қызмет көрсетуден бас тарту жағдайлары: </w:t>
      </w:r>
      <w:r>
        <w:br/>
      </w:r>
      <w:r>
        <w:rPr>
          <w:rFonts w:ascii="Times New Roman"/>
          <w:b w:val="false"/>
          <w:i w:val="false"/>
          <w:color w:val="000000"/>
          <w:sz w:val="28"/>
        </w:rPr>
        <w:t>
      1) Қазақстан Республикасының "Салық және басқа да бюджетке міндетті төлемдер туралы" (Салық Кодексі) Кодекстің  </w:t>
      </w:r>
      <w:r>
        <w:rPr>
          <w:rFonts w:ascii="Times New Roman"/>
          <w:b w:val="false"/>
          <w:i w:val="false"/>
          <w:color w:val="000000"/>
          <w:sz w:val="28"/>
        </w:rPr>
        <w:t xml:space="preserve">531-бабына </w:t>
      </w:r>
      <w:r>
        <w:rPr>
          <w:rFonts w:ascii="Times New Roman"/>
          <w:b w:val="false"/>
          <w:i w:val="false"/>
          <w:color w:val="000000"/>
          <w:sz w:val="28"/>
        </w:rPr>
        <w:t xml:space="preserve">сәйкес салық салуға байланысты, салық салынатын объектілерді есепке алуды тіркеу карточкасы болмаған жағдайда; </w:t>
      </w:r>
      <w:r>
        <w:br/>
      </w:r>
      <w:r>
        <w:rPr>
          <w:rFonts w:ascii="Times New Roman"/>
          <w:b w:val="false"/>
          <w:i w:val="false"/>
          <w:color w:val="000000"/>
          <w:sz w:val="28"/>
        </w:rPr>
        <w:t xml:space="preserve">
      2) өндірісті және акцизделген өнімдердің жекелеген түрлері айналымы мемлекеттік реттеу салаларында заң талаптарына сәйкессіздік кезде; </w:t>
      </w:r>
      <w:r>
        <w:br/>
      </w:r>
      <w:r>
        <w:rPr>
          <w:rFonts w:ascii="Times New Roman"/>
          <w:b w:val="false"/>
          <w:i w:val="false"/>
          <w:color w:val="000000"/>
          <w:sz w:val="28"/>
        </w:rPr>
        <w:t xml:space="preserve">
      3) дұрыс емес мәліметтерді ұсынған кезде. </w:t>
      </w:r>
    </w:p>
    <w:bookmarkEnd w:id="127"/>
    <w:bookmarkStart w:name="z129" w:id="128"/>
    <w:p>
      <w:pPr>
        <w:spacing w:after="0"/>
        <w:ind w:left="0"/>
        <w:jc w:val="left"/>
      </w:pPr>
      <w:r>
        <w:rPr>
          <w:rFonts w:ascii="Times New Roman"/>
          <w:b/>
          <w:i w:val="false"/>
          <w:color w:val="000000"/>
        </w:rPr>
        <w:t xml:space="preserve"> 
  3. Жұмыс қағидаттары </w:t>
      </w:r>
    </w:p>
    <w:bookmarkEnd w:id="128"/>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акцизделген өнім мен мазуттың кейбір түрлерін шығарушылар мен импорттаушылар тауарларына ЖСН-код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акцизделген өнім мен мазуттың кейбір түрлерін шығарушылар мен импорттаушылар тауарларына ЖСН-код алу бойынша тегін қызмет көрсету; </w:t>
      </w:r>
      <w:r>
        <w:br/>
      </w:r>
      <w:r>
        <w:rPr>
          <w:rFonts w:ascii="Times New Roman"/>
          <w:b w:val="false"/>
          <w:i w:val="false"/>
          <w:color w:val="000000"/>
          <w:sz w:val="28"/>
        </w:rPr>
        <w:t xml:space="preserve">
      4) салық органдары Ақпаратты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130" w:id="129"/>
    <w:p>
      <w:pPr>
        <w:spacing w:after="0"/>
        <w:ind w:left="0"/>
        <w:jc w:val="left"/>
      </w:pPr>
      <w:r>
        <w:rPr>
          <w:rFonts w:ascii="Times New Roman"/>
          <w:b/>
          <w:i w:val="false"/>
          <w:color w:val="000000"/>
        </w:rPr>
        <w:t xml:space="preserve"> 
  4. Жұмыс нәтижесі </w:t>
      </w:r>
    </w:p>
    <w:bookmarkEnd w:id="129"/>
    <w:p>
      <w:pPr>
        <w:spacing w:after="0"/>
        <w:ind w:left="0"/>
        <w:jc w:val="both"/>
      </w:pPr>
      <w:r>
        <w:rPr>
          <w:rFonts w:ascii="Times New Roman"/>
          <w:b w:val="false"/>
          <w:i w:val="false"/>
          <w:color w:val="000000"/>
          <w:sz w:val="28"/>
        </w:rPr>
        <w:t xml:space="preserve">      19. Тұтынушыларға мемлекеттік қызмет көрсету бойынша мемлекеттік қызмет көрсету нәтижелері осы стандарт қосымшасына сәйкес сапа және қол жетімділік көрсеткіштерімен өлшенеді. </w:t>
      </w:r>
    </w:p>
    <w:bookmarkStart w:name="z131" w:id="130"/>
    <w:p>
      <w:pPr>
        <w:spacing w:after="0"/>
        <w:ind w:left="0"/>
        <w:jc w:val="both"/>
      </w:pPr>
      <w:r>
        <w:rPr>
          <w:rFonts w:ascii="Times New Roman"/>
          <w:b w:val="false"/>
          <w:i w:val="false"/>
          <w:color w:val="000000"/>
          <w:sz w:val="28"/>
        </w:rPr>
        <w:t xml:space="preserve">
      20. Мемлекеттік органның, мекемелердің және басқа да мемлекеттік қызмет көрсетуші субъектілердің жұмысы соған қарай бағаланатын мемлекеттік қызмет көрсетудің сапа және қол жетімділік көрсеткіштерінің мақсаттық маңызын жыл сайын арнайы құрылған жұмысшы тобы бекітеді. </w:t>
      </w:r>
    </w:p>
    <w:bookmarkEnd w:id="130"/>
    <w:bookmarkStart w:name="z132" w:id="131"/>
    <w:p>
      <w:pPr>
        <w:spacing w:after="0"/>
        <w:ind w:left="0"/>
        <w:jc w:val="left"/>
      </w:pPr>
      <w:r>
        <w:rPr>
          <w:rFonts w:ascii="Times New Roman"/>
          <w:b/>
          <w:i w:val="false"/>
          <w:color w:val="000000"/>
        </w:rPr>
        <w:t xml:space="preserve"> 
  5. Шағымдану тәртібі </w:t>
      </w:r>
    </w:p>
    <w:bookmarkEnd w:id="131"/>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ақпаратты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133" w:id="132"/>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132"/>
    <w:bookmarkStart w:name="z134" w:id="133"/>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r>
        <w:br/>
      </w:r>
      <w:r>
        <w:rPr>
          <w:rFonts w:ascii="Times New Roman"/>
          <w:b w:val="false"/>
          <w:i w:val="false"/>
          <w:color w:val="000000"/>
          <w:sz w:val="28"/>
        </w:rPr>
        <w:t>
 </w:t>
      </w:r>
    </w:p>
    <w:bookmarkEnd w:id="133"/>
    <w:bookmarkStart w:name="z135" w:id="134"/>
    <w:p>
      <w:pPr>
        <w:spacing w:after="0"/>
        <w:ind w:left="0"/>
        <w:jc w:val="left"/>
      </w:pPr>
      <w:r>
        <w:rPr>
          <w:rFonts w:ascii="Times New Roman"/>
          <w:b/>
          <w:i w:val="false"/>
          <w:color w:val="000000"/>
        </w:rPr>
        <w:t xml:space="preserve"> 
    6. Байланыс туралы ақпарат </w:t>
      </w:r>
    </w:p>
    <w:bookmarkEnd w:id="134"/>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қосымшасына сәйкес; </w:t>
      </w:r>
      <w:r>
        <w:br/>
      </w:r>
      <w:r>
        <w:rPr>
          <w:rFonts w:ascii="Times New Roman"/>
          <w:b w:val="false"/>
          <w:i w:val="false"/>
          <w:color w:val="000000"/>
          <w:sz w:val="28"/>
        </w:rPr>
        <w:t xml:space="preserve">
      2) салық органдары басшыларының байланыс ақпараттары - бұйрықтың N 4 қосымшасына сәйкес. </w:t>
      </w:r>
    </w:p>
    <w:bookmarkStart w:name="z136" w:id="135"/>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қарастырады;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қатысады. </w:t>
      </w:r>
    </w:p>
    <w:bookmarkEnd w:id="135"/>
    <w:bookmarkStart w:name="z137" w:id="136"/>
    <w:p>
      <w:pPr>
        <w:spacing w:after="0"/>
        <w:ind w:left="0"/>
        <w:jc w:val="both"/>
      </w:pPr>
      <w:r>
        <w:rPr>
          <w:rFonts w:ascii="Times New Roman"/>
          <w:b w:val="false"/>
          <w:i w:val="false"/>
          <w:color w:val="000000"/>
          <w:sz w:val="28"/>
        </w:rPr>
        <w:t xml:space="preserve">
"Акцизделген өнім мен мазуттың   </w:t>
      </w:r>
      <w:r>
        <w:br/>
      </w:r>
      <w:r>
        <w:rPr>
          <w:rFonts w:ascii="Times New Roman"/>
          <w:b w:val="false"/>
          <w:i w:val="false"/>
          <w:color w:val="000000"/>
          <w:sz w:val="28"/>
        </w:rPr>
        <w:t xml:space="preserve">
кейбір түрлерін шығарушылар мен  </w:t>
      </w:r>
      <w:r>
        <w:br/>
      </w:r>
      <w:r>
        <w:rPr>
          <w:rFonts w:ascii="Times New Roman"/>
          <w:b w:val="false"/>
          <w:i w:val="false"/>
          <w:color w:val="000000"/>
          <w:sz w:val="28"/>
        </w:rPr>
        <w:t xml:space="preserve">
импорттаушылар тауарларына жеке  </w:t>
      </w:r>
      <w:r>
        <w:br/>
      </w:r>
      <w:r>
        <w:rPr>
          <w:rFonts w:ascii="Times New Roman"/>
          <w:b w:val="false"/>
          <w:i w:val="false"/>
          <w:color w:val="000000"/>
          <w:sz w:val="28"/>
        </w:rPr>
        <w:t xml:space="preserve">
сәйкестендіру нөмірін (ЖСН-код)"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136"/>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953"/>
        <w:gridCol w:w="2073"/>
        <w:gridCol w:w="2053"/>
      </w:tblGrid>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20 минуттан аспайтын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 </w:t>
            </w:r>
            <w:r>
              <w:br/>
            </w:r>
            <w:r>
              <w:rPr>
                <w:rFonts w:ascii="Times New Roman"/>
                <w:b w:val="false"/>
                <w:i w:val="false"/>
                <w:color w:val="000000"/>
                <w:sz w:val="20"/>
              </w:rPr>
              <w:t xml:space="preserve">
нің сапасына қанағаттанған </w:t>
            </w:r>
            <w:r>
              <w:br/>
            </w:r>
            <w:r>
              <w:rPr>
                <w:rFonts w:ascii="Times New Roman"/>
                <w:b w:val="false"/>
                <w:i w:val="false"/>
                <w:color w:val="000000"/>
                <w:sz w:val="20"/>
              </w:rPr>
              <w:t xml:space="preserve">
тұтынушылардың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375"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 </w:t>
            </w:r>
            <w:r>
              <w:br/>
            </w:r>
            <w:r>
              <w:rPr>
                <w:rFonts w:ascii="Times New Roman"/>
                <w:b w:val="false"/>
                <w:i w:val="false"/>
                <w:color w:val="000000"/>
                <w:sz w:val="20"/>
              </w:rPr>
              <w:t xml:space="preserve">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 </w:t>
            </w:r>
            <w:r>
              <w:br/>
            </w:r>
            <w:r>
              <w:rPr>
                <w:rFonts w:ascii="Times New Roman"/>
                <w:b w:val="false"/>
                <w:i w:val="false"/>
                <w:color w:val="000000"/>
                <w:sz w:val="20"/>
              </w:rPr>
              <w:t xml:space="preserve">
ылған негізделген шағымдар- </w:t>
            </w:r>
            <w:r>
              <w:br/>
            </w:r>
            <w:r>
              <w:rPr>
                <w:rFonts w:ascii="Times New Roman"/>
                <w:b w:val="false"/>
                <w:i w:val="false"/>
                <w:color w:val="000000"/>
                <w:sz w:val="20"/>
              </w:rPr>
              <w:t xml:space="preserve">
дың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9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қанағаттанған </w:t>
            </w:r>
            <w:r>
              <w:br/>
            </w:r>
            <w:r>
              <w:rPr>
                <w:rFonts w:ascii="Times New Roman"/>
                <w:b w:val="false"/>
                <w:i w:val="false"/>
                <w:color w:val="000000"/>
                <w:sz w:val="20"/>
              </w:rPr>
              <w:t xml:space="preserve">
тұтынушылардың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 </w:t>
            </w:r>
            <w:r>
              <w:br/>
            </w:r>
            <w:r>
              <w:rPr>
                <w:rFonts w:ascii="Times New Roman"/>
                <w:b w:val="false"/>
                <w:i w:val="false"/>
                <w:color w:val="000000"/>
                <w:sz w:val="20"/>
              </w:rPr>
              <w:t xml:space="preserve">
шылардың % (үлесі)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138"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137"/>
    <w:p>
      <w:pPr>
        <w:spacing w:after="0"/>
        <w:ind w:left="0"/>
        <w:jc w:val="left"/>
      </w:pPr>
      <w:r>
        <w:rPr>
          <w:rFonts w:ascii="Times New Roman"/>
          <w:b/>
          <w:i w:val="false"/>
          <w:color w:val="000000"/>
        </w:rPr>
        <w:t xml:space="preserve"> "Салық салумен байланысты объектілер мен салық салу </w:t>
      </w:r>
      <w:r>
        <w:br/>
      </w:r>
      <w:r>
        <w:rPr>
          <w:rFonts w:ascii="Times New Roman"/>
          <w:b/>
          <w:i w:val="false"/>
          <w:color w:val="000000"/>
        </w:rPr>
        <w:t xml:space="preserve">
объектілерін тіркеу"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Салық салумен байланысқан объектілері мен салық салу объектілерінің тіркеу есебі - салық төлеушіге қатысты салық салумен байланысты объектілері мен салық салу объектілерінің салық органдарында есепке қою, өзгерістерді тіркеу, есептен шығару. </w:t>
      </w:r>
    </w:p>
    <w:bookmarkStart w:name="z139" w:id="138"/>
    <w:p>
      <w:pPr>
        <w:spacing w:after="0"/>
        <w:ind w:left="0"/>
        <w:jc w:val="both"/>
      </w:pPr>
      <w:r>
        <w:rPr>
          <w:rFonts w:ascii="Times New Roman"/>
          <w:b w:val="false"/>
          <w:i w:val="false"/>
          <w:color w:val="000000"/>
          <w:sz w:val="28"/>
        </w:rPr>
        <w:t xml:space="preserve">
      2. Салық салумен байланысты объектілері мен салық салу объектілерін тіркеу бойынша қызметі кей жерлерінде автоматтандырылған. </w:t>
      </w:r>
    </w:p>
    <w:bookmarkEnd w:id="138"/>
    <w:bookmarkStart w:name="z140" w:id="139"/>
    <w:p>
      <w:pPr>
        <w:spacing w:after="0"/>
        <w:ind w:left="0"/>
        <w:jc w:val="both"/>
      </w:pPr>
      <w:r>
        <w:rPr>
          <w:rFonts w:ascii="Times New Roman"/>
          <w:b w:val="false"/>
          <w:i w:val="false"/>
          <w:color w:val="000000"/>
          <w:sz w:val="28"/>
        </w:rPr>
        <w:t>
      3. Салық салумен байланысты объектілері мен салық салу объектілерін тіркеу бойынша қызметі Қазақстан Республикасының "Салықтар және бюджетке басқа да міндетті төлемдер туралы" Кодексінің (Салық Кодексі)  </w:t>
      </w:r>
      <w:r>
        <w:rPr>
          <w:rFonts w:ascii="Times New Roman"/>
          <w:b w:val="false"/>
          <w:i w:val="false"/>
          <w:color w:val="000000"/>
          <w:sz w:val="28"/>
        </w:rPr>
        <w:t xml:space="preserve">397 </w:t>
      </w:r>
      <w:r>
        <w:rPr>
          <w:rFonts w:ascii="Times New Roman"/>
          <w:b w:val="false"/>
          <w:i w:val="false"/>
          <w:color w:val="000000"/>
          <w:sz w:val="28"/>
        </w:rPr>
        <w:t>және  </w:t>
      </w:r>
      <w:r>
        <w:rPr>
          <w:rFonts w:ascii="Times New Roman"/>
          <w:b w:val="false"/>
          <w:i w:val="false"/>
          <w:color w:val="000000"/>
          <w:sz w:val="28"/>
        </w:rPr>
        <w:t xml:space="preserve">531-баптары </w:t>
      </w:r>
      <w:r>
        <w:rPr>
          <w:rFonts w:ascii="Times New Roman"/>
          <w:b w:val="false"/>
          <w:i w:val="false"/>
          <w:color w:val="000000"/>
          <w:sz w:val="28"/>
        </w:rPr>
        <w:t xml:space="preserve">негізінде ұсынылады. </w:t>
      </w:r>
    </w:p>
    <w:bookmarkEnd w:id="139"/>
    <w:bookmarkStart w:name="z141" w:id="140"/>
    <w:p>
      <w:pPr>
        <w:spacing w:after="0"/>
        <w:ind w:left="0"/>
        <w:jc w:val="both"/>
      </w:pPr>
      <w:r>
        <w:rPr>
          <w:rFonts w:ascii="Times New Roman"/>
          <w:b w:val="false"/>
          <w:i w:val="false"/>
          <w:color w:val="000000"/>
          <w:sz w:val="28"/>
        </w:rPr>
        <w:t xml:space="preserve">
      4. Салық салумен байланысты объектілері мен салық салу объектілерін тіркеу бойынша қызмет Қазақстан Республикасының салық органдарымен көрсетіледі. </w:t>
      </w:r>
    </w:p>
    <w:bookmarkEnd w:id="140"/>
    <w:bookmarkStart w:name="z142" w:id="141"/>
    <w:p>
      <w:pPr>
        <w:spacing w:after="0"/>
        <w:ind w:left="0"/>
        <w:jc w:val="both"/>
      </w:pPr>
      <w:r>
        <w:rPr>
          <w:rFonts w:ascii="Times New Roman"/>
          <w:b w:val="false"/>
          <w:i w:val="false"/>
          <w:color w:val="000000"/>
          <w:sz w:val="28"/>
        </w:rPr>
        <w:t xml:space="preserve">
      5. Салық салумен байланысты объектілері мен салық салу объектілерін тіркеу бойынша қызметін аяқтау формасы (нәтижесі) объектілерді есепке алудың тіркеу карточкаларын салық төлеушілерді алу болып табылады. Объектілерді есепке алудың тіркеу карточкасы - салық органдарында салық салумен байланысты объектілері мен салық салу объектілерін тіркеуді растайтын құжат. </w:t>
      </w:r>
    </w:p>
    <w:bookmarkEnd w:id="141"/>
    <w:bookmarkStart w:name="z143" w:id="142"/>
    <w:p>
      <w:pPr>
        <w:spacing w:after="0"/>
        <w:ind w:left="0"/>
        <w:jc w:val="both"/>
      </w:pPr>
      <w:r>
        <w:rPr>
          <w:rFonts w:ascii="Times New Roman"/>
          <w:b w:val="false"/>
          <w:i w:val="false"/>
          <w:color w:val="000000"/>
          <w:sz w:val="28"/>
        </w:rPr>
        <w:t xml:space="preserve">
      6. Салық салумен байланысты объектілері мен салық салу объектілерін тіркеу бойынша қызметі Қазақстан Республикасында тұрақты мекеме арқылы іс-әрекетін жүзеге асырушы заңды тұлғаларға, олардың құрылымдық бөлімшелеріне, резидент емеске және келесі қызмет түрлерін жүзеге асырған жағдайда және тиісті лицензия бар болған жағдайда (қажет болған жағдайда лицензиялау) жеке кәсіпкерлерге ұсынылады: </w:t>
      </w:r>
      <w:r>
        <w:br/>
      </w:r>
      <w:r>
        <w:rPr>
          <w:rFonts w:ascii="Times New Roman"/>
          <w:b w:val="false"/>
          <w:i w:val="false"/>
          <w:color w:val="000000"/>
          <w:sz w:val="28"/>
        </w:rPr>
        <w:t xml:space="preserve">
      1) Бензинмен (авиациялықтан басқа), дизель жағармайымен көтерме және жекелей саудалау; </w:t>
      </w:r>
      <w:r>
        <w:br/>
      </w:r>
      <w:r>
        <w:rPr>
          <w:rFonts w:ascii="Times New Roman"/>
          <w:b w:val="false"/>
          <w:i w:val="false"/>
          <w:color w:val="000000"/>
          <w:sz w:val="28"/>
        </w:rPr>
        <w:t xml:space="preserve">
      2) ішімдік өнімдерді өндіру және (немесе) көтермелеп сату; </w:t>
      </w:r>
      <w:r>
        <w:br/>
      </w:r>
      <w:r>
        <w:rPr>
          <w:rFonts w:ascii="Times New Roman"/>
          <w:b w:val="false"/>
          <w:i w:val="false"/>
          <w:color w:val="000000"/>
          <w:sz w:val="28"/>
        </w:rPr>
        <w:t xml:space="preserve">
      3) шыны ыдысты қабылдау; </w:t>
      </w:r>
      <w:r>
        <w:br/>
      </w:r>
      <w:r>
        <w:rPr>
          <w:rFonts w:ascii="Times New Roman"/>
          <w:b w:val="false"/>
          <w:i w:val="false"/>
          <w:color w:val="000000"/>
          <w:sz w:val="28"/>
        </w:rPr>
        <w:t xml:space="preserve">
      4) лотереяны ұйымдастыру, жүргізу және лотереялық билеттерді сату; </w:t>
      </w:r>
      <w:r>
        <w:br/>
      </w:r>
      <w:r>
        <w:rPr>
          <w:rFonts w:ascii="Times New Roman"/>
          <w:b w:val="false"/>
          <w:i w:val="false"/>
          <w:color w:val="000000"/>
          <w:sz w:val="28"/>
        </w:rPr>
        <w:t xml:space="preserve">
      5) темекі өнімдерін өндіру, көтермелеп сату және импорттау; </w:t>
      </w:r>
      <w:r>
        <w:br/>
      </w:r>
      <w:r>
        <w:rPr>
          <w:rFonts w:ascii="Times New Roman"/>
          <w:b w:val="false"/>
          <w:i w:val="false"/>
          <w:color w:val="000000"/>
          <w:sz w:val="28"/>
        </w:rPr>
        <w:t xml:space="preserve">
      6) қызмет көрсету: </w:t>
      </w:r>
      <w:r>
        <w:br/>
      </w:r>
      <w:r>
        <w:rPr>
          <w:rFonts w:ascii="Times New Roman"/>
          <w:b w:val="false"/>
          <w:i w:val="false"/>
          <w:color w:val="000000"/>
          <w:sz w:val="28"/>
        </w:rPr>
        <w:t xml:space="preserve">
      бір ойыншымен ойын жүргізу үшін тағайындалған ақшалай ұтыссыз ойын автоматтарына; </w:t>
      </w:r>
      <w:r>
        <w:br/>
      </w:r>
      <w:r>
        <w:rPr>
          <w:rFonts w:ascii="Times New Roman"/>
          <w:b w:val="false"/>
          <w:i w:val="false"/>
          <w:color w:val="000000"/>
          <w:sz w:val="28"/>
        </w:rPr>
        <w:t xml:space="preserve">
      бірнеше ойыншымен ойын жүргізу үшін тағайындалған ақшалай ұтыссыз ойын автоматтарына; </w:t>
      </w:r>
      <w:r>
        <w:br/>
      </w:r>
      <w:r>
        <w:rPr>
          <w:rFonts w:ascii="Times New Roman"/>
          <w:b w:val="false"/>
          <w:i w:val="false"/>
          <w:color w:val="000000"/>
          <w:sz w:val="28"/>
        </w:rPr>
        <w:t xml:space="preserve">
      ойынды жүргізу үшін қолданылатын персоналды компьютерлеріне; </w:t>
      </w:r>
      <w:r>
        <w:br/>
      </w:r>
      <w:r>
        <w:rPr>
          <w:rFonts w:ascii="Times New Roman"/>
          <w:b w:val="false"/>
          <w:i w:val="false"/>
          <w:color w:val="000000"/>
          <w:sz w:val="28"/>
        </w:rPr>
        <w:t xml:space="preserve">
      боулингке; </w:t>
      </w:r>
      <w:r>
        <w:br/>
      </w:r>
      <w:r>
        <w:rPr>
          <w:rFonts w:ascii="Times New Roman"/>
          <w:b w:val="false"/>
          <w:i w:val="false"/>
          <w:color w:val="000000"/>
          <w:sz w:val="28"/>
        </w:rPr>
        <w:t xml:space="preserve">
      картингка; </w:t>
      </w:r>
      <w:r>
        <w:br/>
      </w:r>
      <w:r>
        <w:rPr>
          <w:rFonts w:ascii="Times New Roman"/>
          <w:b w:val="false"/>
          <w:i w:val="false"/>
          <w:color w:val="000000"/>
          <w:sz w:val="28"/>
        </w:rPr>
        <w:t xml:space="preserve">
      бильярд үстелдерінде; </w:t>
      </w:r>
      <w:r>
        <w:br/>
      </w:r>
      <w:r>
        <w:rPr>
          <w:rFonts w:ascii="Times New Roman"/>
          <w:b w:val="false"/>
          <w:i w:val="false"/>
          <w:color w:val="000000"/>
          <w:sz w:val="28"/>
        </w:rPr>
        <w:t xml:space="preserve">
      ойын бизнес аясында. </w:t>
      </w:r>
    </w:p>
    <w:bookmarkEnd w:id="142"/>
    <w:bookmarkStart w:name="z144" w:id="143"/>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тұтынушымен қажетті құжаттарды тапсырған сәттен бастап мерзімдері - 2 жұмыс күні, салық салумен байланысты объектілері мен салық салу объектілерін тіркеуден шығару бойынша - 5 жұмыс күні. </w:t>
      </w:r>
      <w:r>
        <w:br/>
      </w:r>
      <w:r>
        <w:rPr>
          <w:rFonts w:ascii="Times New Roman"/>
          <w:b w:val="false"/>
          <w:i w:val="false"/>
          <w:color w:val="000000"/>
          <w:sz w:val="28"/>
        </w:rPr>
        <w:t xml:space="preserve">
      2) салық салумен байланысты объектілері мен салық салу объектілерін тіркеу, қайта тіркеу немесе тіркеуден шығаруға арыз беру кезінде кезекте күтудің максималды кететін уақыт - 20 минут; </w:t>
      </w:r>
      <w:r>
        <w:br/>
      </w:r>
      <w:r>
        <w:rPr>
          <w:rFonts w:ascii="Times New Roman"/>
          <w:b w:val="false"/>
          <w:i w:val="false"/>
          <w:color w:val="000000"/>
          <w:sz w:val="28"/>
        </w:rPr>
        <w:t xml:space="preserve">
      3) есептің тіркеу карточкасын алу кезінде күтуге максималды кететін уақыт - 20 минут; </w:t>
      </w:r>
      <w:r>
        <w:br/>
      </w:r>
      <w:r>
        <w:rPr>
          <w:rFonts w:ascii="Times New Roman"/>
          <w:b w:val="false"/>
          <w:i w:val="false"/>
          <w:color w:val="000000"/>
          <w:sz w:val="28"/>
        </w:rPr>
        <w:t xml:space="preserve">
      4) лотерейлік билеттерді шығаруды тіркеуге оларды сатуға 10 күнтізбелік күн бұрын келу қажет. </w:t>
      </w:r>
    </w:p>
    <w:bookmarkEnd w:id="143"/>
    <w:bookmarkStart w:name="z145" w:id="144"/>
    <w:p>
      <w:pPr>
        <w:spacing w:after="0"/>
        <w:ind w:left="0"/>
        <w:jc w:val="both"/>
      </w:pPr>
      <w:r>
        <w:rPr>
          <w:rFonts w:ascii="Times New Roman"/>
          <w:b w:val="false"/>
          <w:i w:val="false"/>
          <w:color w:val="000000"/>
          <w:sz w:val="28"/>
        </w:rPr>
        <w:t xml:space="preserve">
      8. Салық салумен байланысты объектілері мен салық салу объектілерін тіркеу бойынша қызмет арыз бланкі құнын қоспағанда ақысыз болып табылады. </w:t>
      </w:r>
    </w:p>
    <w:bookmarkEnd w:id="144"/>
    <w:bookmarkStart w:name="z146" w:id="145"/>
    <w:p>
      <w:pPr>
        <w:spacing w:after="0"/>
        <w:ind w:left="0"/>
        <w:jc w:val="both"/>
      </w:pPr>
      <w:r>
        <w:rPr>
          <w:rFonts w:ascii="Times New Roman"/>
          <w:b w:val="false"/>
          <w:i w:val="false"/>
          <w:color w:val="000000"/>
          <w:sz w:val="28"/>
        </w:rPr>
        <w:t xml:space="preserve">
      9. Салық салумен байланысты объектілері мен салық салу объектілерін тіркеу (қайта тіркеу) бойынша қызмет көрсету стандарты орналасқан: </w:t>
      </w:r>
      <w:r>
        <w:br/>
      </w:r>
      <w:r>
        <w:rPr>
          <w:rFonts w:ascii="Times New Roman"/>
          <w:b w:val="false"/>
          <w:i w:val="false"/>
          <w:color w:val="000000"/>
          <w:sz w:val="28"/>
        </w:rPr>
        <w:t xml:space="preserve">
      1) мына мекен-жай бойынша Қазақстан республикасы Қаржы министрлігінің Салық комитетінің web-порталы "Салық қызметі сапасы" бөлімінде: www.salyk.kz; </w:t>
      </w:r>
      <w:r>
        <w:br/>
      </w:r>
      <w:r>
        <w:rPr>
          <w:rFonts w:ascii="Times New Roman"/>
          <w:b w:val="false"/>
          <w:i w:val="false"/>
          <w:color w:val="000000"/>
          <w:sz w:val="28"/>
        </w:rPr>
        <w:t xml:space="preserve">
      2) Салық органдары ақпараттарын қабылдау және өңдеу орталықтарының ақпараттық қабырғаларында; </w:t>
      </w:r>
      <w:r>
        <w:br/>
      </w:r>
      <w:r>
        <w:rPr>
          <w:rFonts w:ascii="Times New Roman"/>
          <w:b w:val="false"/>
          <w:i w:val="false"/>
          <w:color w:val="000000"/>
          <w:sz w:val="28"/>
        </w:rPr>
        <w:t xml:space="preserve">
      3) Салық органдары ақпараттарын қабылдау және өңдеу орталықтарында салық төлеушілерге тарату үшін жеке материалдар үшін белгіленген сөрелерде, жәшіктерде, үстелдерде. </w:t>
      </w:r>
    </w:p>
    <w:bookmarkEnd w:id="145"/>
    <w:bookmarkStart w:name="z147" w:id="146"/>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146"/>
    <w:bookmarkStart w:name="z148" w:id="147"/>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147"/>
    <w:bookmarkStart w:name="z149" w:id="148"/>
    <w:p>
      <w:pPr>
        <w:spacing w:after="0"/>
        <w:ind w:left="0"/>
        <w:jc w:val="left"/>
      </w:pPr>
      <w:r>
        <w:rPr>
          <w:rFonts w:ascii="Times New Roman"/>
          <w:b/>
          <w:i w:val="false"/>
          <w:color w:val="000000"/>
        </w:rPr>
        <w:t xml:space="preserve"> 
  2. Мемлекеттік қызмет көрсету тәртібі </w:t>
      </w:r>
    </w:p>
    <w:bookmarkEnd w:id="148"/>
    <w:p>
      <w:pPr>
        <w:spacing w:after="0"/>
        <w:ind w:left="0"/>
        <w:jc w:val="both"/>
      </w:pPr>
      <w:r>
        <w:rPr>
          <w:rFonts w:ascii="Times New Roman"/>
          <w:b w:val="false"/>
          <w:i w:val="false"/>
          <w:color w:val="000000"/>
          <w:sz w:val="28"/>
        </w:rPr>
        <w:t xml:space="preserve">      12. Салық салумен байланысты объектілері мен салық салу объектілерін тіркеу үшін қажет: </w:t>
      </w:r>
      <w:r>
        <w:br/>
      </w:r>
      <w:r>
        <w:rPr>
          <w:rFonts w:ascii="Times New Roman"/>
          <w:b w:val="false"/>
          <w:i w:val="false"/>
          <w:color w:val="000000"/>
          <w:sz w:val="28"/>
        </w:rPr>
        <w:t xml:space="preserve">
      1) тіркеуге арызды және оған тиісті қосымшаны ұсыну. Қағазда тіркелген арызды ұсыну кезінде арыз екі данада толтырылады, бір данасы салық органында қалады, ал екіншісі қабылдау күні жазылған Сізге қайтарылып беріледі. </w:t>
      </w:r>
      <w:r>
        <w:br/>
      </w:r>
      <w:r>
        <w:rPr>
          <w:rFonts w:ascii="Times New Roman"/>
          <w:b w:val="false"/>
          <w:i w:val="false"/>
          <w:color w:val="000000"/>
          <w:sz w:val="28"/>
        </w:rPr>
        <w:t xml:space="preserve">
      Тіркеуге арыз келесі формалар бойынша ұсынылады: </w:t>
      </w:r>
      <w:r>
        <w:br/>
      </w:r>
      <w:r>
        <w:rPr>
          <w:rFonts w:ascii="Times New Roman"/>
          <w:b w:val="false"/>
          <w:i w:val="false"/>
          <w:color w:val="000000"/>
          <w:sz w:val="28"/>
        </w:rPr>
        <w:t xml:space="preserve">
      Көтерме және жекелей бензинмен (авиациялықтан басқа), дизель майынан саудалау кезінде - көтерме және жекелей бензинмен (авиациялықтан басқа), дизель майынан саудалау бойынша cалық салумен байланысты объектілері мен салық салу объектілерін тіркеу туралы өтініш (012.00 нысаны); </w:t>
      </w:r>
      <w:r>
        <w:br/>
      </w:r>
      <w:r>
        <w:rPr>
          <w:rFonts w:ascii="Times New Roman"/>
          <w:b w:val="false"/>
          <w:i w:val="false"/>
          <w:color w:val="000000"/>
          <w:sz w:val="28"/>
        </w:rPr>
        <w:t xml:space="preserve">
      Ішімдік өнімдерін өндіру және (немесе) көтерме сату кезінде- арыз ішімдік өнімдерін өндіру және (немесе) көтерме саудалау бойынша cалық салумен байланысты объектілері мен салық салу объектілерін тіркеу және қайта тіркеу туралы өтініш (022.00 нысаны); </w:t>
      </w:r>
      <w:r>
        <w:br/>
      </w:r>
      <w:r>
        <w:rPr>
          <w:rFonts w:ascii="Times New Roman"/>
          <w:b w:val="false"/>
          <w:i w:val="false"/>
          <w:color w:val="000000"/>
          <w:sz w:val="28"/>
        </w:rPr>
        <w:t xml:space="preserve">
      Шыны ыдысын қабылдау кезінде - шыны ыдысын қабылдау бойынша cалық салумен байланысты объектілері мен салық салу объектілерін тіркеу (қайта тіркеу) туралы өтініш (032.00 нысаны); </w:t>
      </w:r>
      <w:r>
        <w:br/>
      </w:r>
      <w:r>
        <w:rPr>
          <w:rFonts w:ascii="Times New Roman"/>
          <w:b w:val="false"/>
          <w:i w:val="false"/>
          <w:color w:val="000000"/>
          <w:sz w:val="28"/>
        </w:rPr>
        <w:t xml:space="preserve">
      Лотереяны ұйымдастыру, жүргізу кезінде және лотереялық билеттерді сату кезінде - лотереяны ұйымдастыру, жүргізу кезінде және лотереялық билеттерді сату бойынша cалық салумен байланысты объектілері мен салық салу объектілерін есепке алудың тіркеу карточкаларын алуға өтініш (042.00 нысаны); </w:t>
      </w:r>
      <w:r>
        <w:br/>
      </w:r>
      <w:r>
        <w:rPr>
          <w:rFonts w:ascii="Times New Roman"/>
          <w:b w:val="false"/>
          <w:i w:val="false"/>
          <w:color w:val="000000"/>
          <w:sz w:val="28"/>
        </w:rPr>
        <w:t xml:space="preserve">
      қызмет көрсету кезінде (ақшалай ұтыссыз ойын автоматтарында, ойынды жүргізу үшін қолданылатын персоналды компьютерлерлерде, боулингта, картингта, бильярдта) кәсіпкерлер қызметінің жеке түрлері үшін арнайы салық режимінде - фиксацияланған сомалық салықпен cалық салумен байланысты объектілері мен салық салу объектілерін тіркеуге (қайта тіркеуге) өтініш (942.00 нысаны); </w:t>
      </w:r>
      <w:r>
        <w:br/>
      </w:r>
      <w:r>
        <w:rPr>
          <w:rFonts w:ascii="Times New Roman"/>
          <w:b w:val="false"/>
          <w:i w:val="false"/>
          <w:color w:val="000000"/>
          <w:sz w:val="28"/>
        </w:rPr>
        <w:t xml:space="preserve">
      өндіріс саласында, көтерме сауда және темекі өнімдерін импорттау - ішімдік өнімдерін өндіру, көтерме саудалау және импорттау бойынша cалық салумен байланысты объектілері мен салық салу объектілерін тіркеу және қайта тіркеу туралы өтініш (052.00 нысаны); </w:t>
      </w:r>
      <w:r>
        <w:br/>
      </w:r>
      <w:r>
        <w:rPr>
          <w:rFonts w:ascii="Times New Roman"/>
          <w:b w:val="false"/>
          <w:i w:val="false"/>
          <w:color w:val="000000"/>
          <w:sz w:val="28"/>
        </w:rPr>
        <w:t xml:space="preserve">
      ойын бизнесі салық салу объектілерін және салық салумен байланысты объектілерді тіркеу (қайта тіркеу) туралы өтініш (062.00 нысаны); </w:t>
      </w:r>
      <w:r>
        <w:br/>
      </w:r>
      <w:r>
        <w:rPr>
          <w:rFonts w:ascii="Times New Roman"/>
          <w:b w:val="false"/>
          <w:i w:val="false"/>
          <w:color w:val="000000"/>
          <w:sz w:val="28"/>
        </w:rPr>
        <w:t xml:space="preserve">
      2) cалық салумен байланысты объектілері мен салық салу объектілерінің орналасқан орны бойынша салық органдарының Ақпаратты қабылдау және өңдеу орталығына тіркеуге арызды беру; </w:t>
      </w:r>
      <w:r>
        <w:br/>
      </w:r>
      <w:r>
        <w:rPr>
          <w:rFonts w:ascii="Times New Roman"/>
          <w:b w:val="false"/>
          <w:i w:val="false"/>
          <w:color w:val="000000"/>
          <w:sz w:val="28"/>
        </w:rPr>
        <w:t xml:space="preserve">
      3) тіркеуге арыз таңдау бойынша ұсынылады - қағазда немесе электрондық түрде. Электрондық түрде тіркеуге арызды ұсынуды салық органымен берілген электрондық цифрлық қол қойылу болған кезде ғана мүмкін; </w:t>
      </w:r>
      <w:r>
        <w:br/>
      </w:r>
      <w:r>
        <w:rPr>
          <w:rFonts w:ascii="Times New Roman"/>
          <w:b w:val="false"/>
          <w:i w:val="false"/>
          <w:color w:val="000000"/>
          <w:sz w:val="28"/>
        </w:rPr>
        <w:t xml:space="preserve">
      4) қағазда жазылған тіркеуге арыз салық төлеушімен қол қойылу керек, (басшыларға және бас бухгалтерге), немесе олардың өкілетті тұлғаларына, сонымен қатар салық төлеушінің немесе оның өкілетті тұлғасының мөрімен басылған болуы тиіс; электрондық түрде - электронды құжат салық төлеушінің электрондық цифрлық қолымен мөрленуі қажет; </w:t>
      </w:r>
      <w:r>
        <w:br/>
      </w:r>
      <w:r>
        <w:rPr>
          <w:rFonts w:ascii="Times New Roman"/>
          <w:b w:val="false"/>
          <w:i w:val="false"/>
          <w:color w:val="000000"/>
          <w:sz w:val="28"/>
        </w:rPr>
        <w:t xml:space="preserve">
      5) егер қызметтің осы түрі лицензиялауға жатса, өтінішке тиісті лицензия ұсынылады. </w:t>
      </w:r>
      <w:r>
        <w:br/>
      </w:r>
      <w:r>
        <w:rPr>
          <w:rFonts w:ascii="Times New Roman"/>
          <w:b w:val="false"/>
          <w:i w:val="false"/>
          <w:color w:val="000000"/>
          <w:sz w:val="28"/>
        </w:rPr>
        <w:t xml:space="preserve">
      Тіркеуге арызды электрондық түрде ұсыну үшін келесі бағдарламаларды орнату қажет: </w:t>
      </w:r>
      <w:r>
        <w:br/>
      </w:r>
      <w:r>
        <w:rPr>
          <w:rFonts w:ascii="Times New Roman"/>
          <w:b w:val="false"/>
          <w:i w:val="false"/>
          <w:color w:val="000000"/>
          <w:sz w:val="28"/>
        </w:rPr>
        <w:t xml:space="preserve">
      Қазақстан Республикасы Қаржы министрлігі Салық комитеті "Хабарламаны кепілдендірілген жеткізу жүйесі" (ХКЖЖ) бағдарламалық қамтамасыз ету мына мекен-жай бойынша: www.taxkz.kz немесе салық органдарында ақпаратты қабылдау және өңдеу орталықтарынан ақысыз алуға болады; </w:t>
      </w:r>
      <w:r>
        <w:br/>
      </w:r>
      <w:r>
        <w:rPr>
          <w:rFonts w:ascii="Times New Roman"/>
          <w:b w:val="false"/>
          <w:i w:val="false"/>
          <w:color w:val="000000"/>
          <w:sz w:val="28"/>
        </w:rPr>
        <w:t xml:space="preserve">
      Қазақстан Республикасы Қаржы министрлігі Салық комитеті  web-порталының "Бағдарламалық қамтамасыз ету" бөлімінен "Салық есептіліктің электрондық нысаны" Ақпараттық жүйесі" (СЕЭН АЖ) бағдарламалық қамтамасыз ету мына мекен-жай бойынша: report.taxkz.kz немесе салық органдарында ақпаратты қабылдау және өңдеу орталықтарынан ақысыз алуға болады. Сонымен қатар осы сайттың "Бағдарламалық қамтамасыз ету" бөлімінен Қазақстан Республикасы Қаржы министрлігі Салық комитетін бағдарламалық қамтамасыз етуді қондыру басшылығын және Қолдану басшылығын алуға болады. </w:t>
      </w:r>
    </w:p>
    <w:bookmarkStart w:name="z150" w:id="149"/>
    <w:p>
      <w:pPr>
        <w:spacing w:after="0"/>
        <w:ind w:left="0"/>
        <w:jc w:val="both"/>
      </w:pPr>
      <w:r>
        <w:rPr>
          <w:rFonts w:ascii="Times New Roman"/>
          <w:b w:val="false"/>
          <w:i w:val="false"/>
          <w:color w:val="000000"/>
          <w:sz w:val="28"/>
        </w:rPr>
        <w:t xml:space="preserve">
      13. Тіркеуге арыз формалары бланкілері www.salyk.kz сайтынан қара-ақ форматта шығару қажет ("Салық заңнама" бөлімі, "Салықтық есептілік" бөлімшесі) немесе типографиялық ұйымдардан салық органдарында арнайы белгіленген жерлерден алуға болады. </w:t>
      </w:r>
    </w:p>
    <w:bookmarkEnd w:id="149"/>
    <w:bookmarkStart w:name="z151" w:id="150"/>
    <w:p>
      <w:pPr>
        <w:spacing w:after="0"/>
        <w:ind w:left="0"/>
        <w:jc w:val="both"/>
      </w:pPr>
      <w:r>
        <w:rPr>
          <w:rFonts w:ascii="Times New Roman"/>
          <w:b w:val="false"/>
          <w:i w:val="false"/>
          <w:color w:val="000000"/>
          <w:sz w:val="28"/>
        </w:rPr>
        <w:t xml:space="preserve">
      14. Өзі келіп қағаз түрінде тіркеуге арызды ұсыну үшін, салық органдарының Ақпарат қабылдау және өңдеу орталықтарындағы тиісті "терезеге (-лерге)" келіп өткізу қажет. </w:t>
      </w:r>
      <w:r>
        <w:br/>
      </w:r>
      <w:r>
        <w:rPr>
          <w:rFonts w:ascii="Times New Roman"/>
          <w:b w:val="false"/>
          <w:i w:val="false"/>
          <w:color w:val="000000"/>
          <w:sz w:val="28"/>
        </w:rPr>
        <w:t xml:space="preserve">
      Тіркеуге арызды электрондық түрде ұсыну үшін бағдарламалық қамтамасыз етуге сәйкес толтырылуы тиіс, Қазақстан Республикасы Қаржы министрлігі Салық комитеті сервиріне жіберу қажет. </w:t>
      </w:r>
    </w:p>
    <w:bookmarkEnd w:id="150"/>
    <w:bookmarkStart w:name="z152" w:id="151"/>
    <w:p>
      <w:pPr>
        <w:spacing w:after="0"/>
        <w:ind w:left="0"/>
        <w:jc w:val="both"/>
      </w:pPr>
      <w:r>
        <w:rPr>
          <w:rFonts w:ascii="Times New Roman"/>
          <w:b w:val="false"/>
          <w:i w:val="false"/>
          <w:color w:val="000000"/>
          <w:sz w:val="28"/>
        </w:rPr>
        <w:t>
      15. Өзі келіп қағаз түрінде тіркеуге арызды ұсынған кезде тіркеуге арызды қабылдау туралы растауды салық органы Ақпаратты қабылдау және өңдеу орталығындағы қызметкерімен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69-тармағы талаптарын сақтау затына тексергеннен және барлық қажетті құжаттарды ұсынғаннан кейін ала аласыз. </w:t>
      </w:r>
      <w:r>
        <w:br/>
      </w:r>
      <w:r>
        <w:rPr>
          <w:rFonts w:ascii="Times New Roman"/>
          <w:b w:val="false"/>
          <w:i w:val="false"/>
          <w:color w:val="000000"/>
          <w:sz w:val="28"/>
        </w:rPr>
        <w:t xml:space="preserve">
      Тіркеуге арызды электрондық түрде ұсынған кезде "салық төлеушінің (салық агентімен) электрондық түрде салық есептілігін ұсыну туралы хабарлама/растама" құжатын тіркеуге арыз жіберілген компьютерден тиісті бағдарламалық қамтамасыз етуге сәйкес "Файл/Шығыс/Шығыс құжаттар" режиміне, немесе қажетті бағдарламалық қамтамасыз ету орнатылған кез-келген компьютерде тиісті бағдарламалық қамтамасыз етуге сәйкес "Файл/Шығыс/Шығыс құжаттар/ ұсынылған салық есептіліктер нысандары бойынша ескертпені сұрау" режиміне алуға болады. </w:t>
      </w:r>
    </w:p>
    <w:bookmarkEnd w:id="151"/>
    <w:bookmarkStart w:name="z153" w:id="152"/>
    <w:p>
      <w:pPr>
        <w:spacing w:after="0"/>
        <w:ind w:left="0"/>
        <w:jc w:val="both"/>
      </w:pPr>
      <w:r>
        <w:rPr>
          <w:rFonts w:ascii="Times New Roman"/>
          <w:b w:val="false"/>
          <w:i w:val="false"/>
          <w:color w:val="000000"/>
          <w:sz w:val="28"/>
        </w:rPr>
        <w:t xml:space="preserve">
      16. Тіркеуге арызды қабылдауға бас тарту үшін негіздемеге келесі негіздемелер болып табылады: </w:t>
      </w:r>
      <w:r>
        <w:br/>
      </w:r>
      <w:r>
        <w:rPr>
          <w:rFonts w:ascii="Times New Roman"/>
          <w:b w:val="false"/>
          <w:i w:val="false"/>
          <w:color w:val="000000"/>
          <w:sz w:val="28"/>
        </w:rPr>
        <w:t xml:space="preserve">
      1) егер тіркеуге арызда: </w:t>
      </w:r>
      <w:r>
        <w:br/>
      </w:r>
      <w:r>
        <w:rPr>
          <w:rFonts w:ascii="Times New Roman"/>
          <w:b w:val="false"/>
          <w:i w:val="false"/>
          <w:color w:val="000000"/>
          <w:sz w:val="28"/>
        </w:rPr>
        <w:t xml:space="preserve">
      салық төлеушінің тіркеу нөмірі көрсетілмесе немесе дұрыс көрсетілмесе; </w:t>
      </w:r>
      <w:r>
        <w:br/>
      </w:r>
      <w:r>
        <w:rPr>
          <w:rFonts w:ascii="Times New Roman"/>
          <w:b w:val="false"/>
          <w:i w:val="false"/>
          <w:color w:val="000000"/>
          <w:sz w:val="28"/>
        </w:rPr>
        <w:t xml:space="preserve">
      салық кезеңі көрсетілмесе; </w:t>
      </w:r>
      <w:r>
        <w:br/>
      </w:r>
      <w:r>
        <w:rPr>
          <w:rFonts w:ascii="Times New Roman"/>
          <w:b w:val="false"/>
          <w:i w:val="false"/>
          <w:color w:val="000000"/>
          <w:sz w:val="28"/>
        </w:rPr>
        <w:t xml:space="preserve">
      қол қою талаптары және салық есептілігін мөрлеу талаптары бұзылғанда; </w:t>
      </w:r>
      <w:r>
        <w:br/>
      </w:r>
      <w:r>
        <w:rPr>
          <w:rFonts w:ascii="Times New Roman"/>
          <w:b w:val="false"/>
          <w:i w:val="false"/>
          <w:color w:val="000000"/>
          <w:sz w:val="28"/>
        </w:rPr>
        <w:t xml:space="preserve">
      Қазақстан Республикасы Қаржы министрлігі Салық комитетімен белгіленген электрондық формат құрылымы бұзылғанда; </w:t>
      </w:r>
      <w:r>
        <w:br/>
      </w:r>
      <w:r>
        <w:rPr>
          <w:rFonts w:ascii="Times New Roman"/>
          <w:b w:val="false"/>
          <w:i w:val="false"/>
          <w:color w:val="000000"/>
          <w:sz w:val="28"/>
        </w:rPr>
        <w:t xml:space="preserve">
      2) тіркеуге арызда көрсетілген мәліметтер мен белгілердің және оларға тиісті қосымшаларын дұрыс ұсынбағанда; </w:t>
      </w:r>
      <w:r>
        <w:br/>
      </w:r>
      <w:r>
        <w:rPr>
          <w:rFonts w:ascii="Times New Roman"/>
          <w:b w:val="false"/>
          <w:i w:val="false"/>
          <w:color w:val="000000"/>
          <w:sz w:val="28"/>
        </w:rPr>
        <w:t xml:space="preserve">
      3) тіркеуге арыз формасына тиісті қосымшаны ұсынбаса; </w:t>
      </w:r>
      <w:r>
        <w:br/>
      </w:r>
      <w:r>
        <w:rPr>
          <w:rFonts w:ascii="Times New Roman"/>
          <w:b w:val="false"/>
          <w:i w:val="false"/>
          <w:color w:val="000000"/>
          <w:sz w:val="28"/>
        </w:rPr>
        <w:t xml:space="preserve">
      4) тіркеуге арыз формасын және оның қосымшаларын түзетусіз, кірсіз толтыруға; </w:t>
      </w:r>
      <w:r>
        <w:br/>
      </w:r>
      <w:r>
        <w:rPr>
          <w:rFonts w:ascii="Times New Roman"/>
          <w:b w:val="false"/>
          <w:i w:val="false"/>
          <w:color w:val="000000"/>
          <w:sz w:val="28"/>
        </w:rPr>
        <w:t xml:space="preserve">
      5) қызметті жүзеге асыруға лицензия көшірмесінің жоқтығы немесе ұсынбауы. </w:t>
      </w:r>
    </w:p>
    <w:bookmarkEnd w:id="152"/>
    <w:bookmarkStart w:name="z154" w:id="153"/>
    <w:p>
      <w:pPr>
        <w:spacing w:after="0"/>
        <w:ind w:left="0"/>
        <w:jc w:val="left"/>
      </w:pPr>
      <w:r>
        <w:rPr>
          <w:rFonts w:ascii="Times New Roman"/>
          <w:b/>
          <w:i w:val="false"/>
          <w:color w:val="000000"/>
        </w:rPr>
        <w:t xml:space="preserve"> 
  3. Жұмыс қағидаттары </w:t>
      </w:r>
    </w:p>
    <w:bookmarkEnd w:id="153"/>
    <w:p>
      <w:pPr>
        <w:spacing w:after="0"/>
        <w:ind w:left="0"/>
        <w:jc w:val="both"/>
      </w:pPr>
      <w:r>
        <w:rPr>
          <w:rFonts w:ascii="Times New Roman"/>
          <w:b w:val="false"/>
          <w:i w:val="false"/>
          <w:color w:val="000000"/>
          <w:sz w:val="28"/>
        </w:rPr>
        <w:t xml:space="preserve">      17. Салық қызметі органдары жұмыста төмендегідей қағидаттарды басшылық етеді: </w:t>
      </w:r>
      <w:r>
        <w:br/>
      </w:r>
      <w:r>
        <w:rPr>
          <w:rFonts w:ascii="Times New Roman"/>
          <w:b w:val="false"/>
          <w:i w:val="false"/>
          <w:color w:val="000000"/>
          <w:sz w:val="28"/>
        </w:rPr>
        <w:t xml:space="preserve">
      1) салық салумен байланысты объектілері мен салық салу объектілерін тіркеу процедуралары туралы анықтама беру процедурасы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салық салумен байланысты объектілері мен салық салу объектілерін тіркеу бойынша, арыз бланкісін төлеуден басқа ақысыз қызмет көрсету; </w:t>
      </w:r>
      <w:r>
        <w:br/>
      </w:r>
      <w:r>
        <w:rPr>
          <w:rFonts w:ascii="Times New Roman"/>
          <w:b w:val="false"/>
          <w:i w:val="false"/>
          <w:color w:val="000000"/>
          <w:sz w:val="28"/>
        </w:rPr>
        <w:t xml:space="preserve">
      4) салық органдарының Ақпаратты қабылдау және өңдеу орталықтары қызметкерлері тарапынан жылы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155" w:id="154"/>
    <w:p>
      <w:pPr>
        <w:spacing w:after="0"/>
        <w:ind w:left="0"/>
        <w:jc w:val="left"/>
      </w:pPr>
      <w:r>
        <w:rPr>
          <w:rFonts w:ascii="Times New Roman"/>
          <w:b/>
          <w:i w:val="false"/>
          <w:color w:val="000000"/>
        </w:rPr>
        <w:t xml:space="preserve"> 
  4. Жұмыс нәтижелері </w:t>
      </w:r>
    </w:p>
    <w:bookmarkEnd w:id="154"/>
    <w:p>
      <w:pPr>
        <w:spacing w:after="0"/>
        <w:ind w:left="0"/>
        <w:jc w:val="both"/>
      </w:pPr>
      <w:r>
        <w:rPr>
          <w:rFonts w:ascii="Times New Roman"/>
          <w:b w:val="false"/>
          <w:i w:val="false"/>
          <w:color w:val="000000"/>
          <w:sz w:val="28"/>
        </w:rPr>
        <w:t xml:space="preserve">      18. Салық салумен байланысты объектілері мен салық салу объектілерін тіркеу бойынша мемлекеттік қызмет көрсету нәтижелері тұтынушылармен осы стандарттың қосымшасына сәйкес сапа көрсеткіштерімен және қол жеткізушілігімен өлшенеді. </w:t>
      </w:r>
    </w:p>
    <w:bookmarkStart w:name="z156" w:id="155"/>
    <w:p>
      <w:pPr>
        <w:spacing w:after="0"/>
        <w:ind w:left="0"/>
        <w:jc w:val="both"/>
      </w:pPr>
      <w:r>
        <w:rPr>
          <w:rFonts w:ascii="Times New Roman"/>
          <w:b w:val="false"/>
          <w:i w:val="false"/>
          <w:color w:val="000000"/>
          <w:sz w:val="28"/>
        </w:rPr>
        <w:t xml:space="preserve">
      19. Мемлекеттік қызмет көрсетуші мемлекеттік органның, мекеменің немесе басқа субъектілердің жұмысы бағаланатын мемлекеттік қызмет көрсетудің сапа көрсеткіштері және қол жеткізушілігінің толық мағынасы жыл сайын арнайы құрылған жұмыс топтарымен бекітіледі. </w:t>
      </w:r>
    </w:p>
    <w:bookmarkEnd w:id="155"/>
    <w:bookmarkStart w:name="z157" w:id="156"/>
    <w:p>
      <w:pPr>
        <w:spacing w:after="0"/>
        <w:ind w:left="0"/>
        <w:jc w:val="left"/>
      </w:pPr>
      <w:r>
        <w:rPr>
          <w:rFonts w:ascii="Times New Roman"/>
          <w:b/>
          <w:i w:val="false"/>
          <w:color w:val="000000"/>
        </w:rPr>
        <w:t xml:space="preserve"> 
  5. Шағымдану тәртібі </w:t>
      </w:r>
    </w:p>
    <w:bookmarkEnd w:id="156"/>
    <w:p>
      <w:pPr>
        <w:spacing w:after="0"/>
        <w:ind w:left="0"/>
        <w:jc w:val="both"/>
      </w:pPr>
      <w:r>
        <w:rPr>
          <w:rFonts w:ascii="Times New Roman"/>
          <w:b w:val="false"/>
          <w:i w:val="false"/>
          <w:color w:val="000000"/>
          <w:sz w:val="28"/>
        </w:rPr>
        <w:t xml:space="preserve">      20. Салық органы қызметкерінің іс-әрекетін (әрекетсіздігін) шағымдау тәртібі туралы ақпаратты алуға болады: </w:t>
      </w:r>
      <w:r>
        <w:br/>
      </w:r>
      <w:r>
        <w:rPr>
          <w:rFonts w:ascii="Times New Roman"/>
          <w:b w:val="false"/>
          <w:i w:val="false"/>
          <w:color w:val="000000"/>
          <w:sz w:val="28"/>
        </w:rPr>
        <w:t xml:space="preserve">
      1) салық органдарының  Ақпаратты қабылдау және өңдеу орталықтарындағы ақпараттық қабырғаларынан; </w:t>
      </w:r>
      <w:r>
        <w:br/>
      </w:r>
      <w:r>
        <w:rPr>
          <w:rFonts w:ascii="Times New Roman"/>
          <w:b w:val="false"/>
          <w:i w:val="false"/>
          <w:color w:val="000000"/>
          <w:sz w:val="28"/>
        </w:rPr>
        <w:t xml:space="preserve">
      2) www.salyk.kz сайтында (Ақпараттық материалдар бөлімі/Жаңалықтар). </w:t>
      </w:r>
    </w:p>
    <w:bookmarkStart w:name="z158" w:id="157"/>
    <w:p>
      <w:pPr>
        <w:spacing w:after="0"/>
        <w:ind w:left="0"/>
        <w:jc w:val="both"/>
      </w:pPr>
      <w:r>
        <w:rPr>
          <w:rFonts w:ascii="Times New Roman"/>
          <w:b w:val="false"/>
          <w:i w:val="false"/>
          <w:color w:val="000000"/>
          <w:sz w:val="28"/>
        </w:rPr>
        <w:t xml:space="preserve">
      21.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157"/>
    <w:bookmarkStart w:name="z159" w:id="158"/>
    <w:p>
      <w:pPr>
        <w:spacing w:after="0"/>
        <w:ind w:left="0"/>
        <w:jc w:val="both"/>
      </w:pPr>
      <w:r>
        <w:rPr>
          <w:rFonts w:ascii="Times New Roman"/>
          <w:b w:val="false"/>
          <w:i w:val="false"/>
          <w:color w:val="000000"/>
          <w:sz w:val="28"/>
        </w:rPr>
        <w:t>
      22.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шағымды қабылдаған адамнан - егер  шағым қағаз тасымалдаушыда ұсынылған болса; </w:t>
      </w:r>
      <w:r>
        <w:br/>
      </w:r>
      <w:r>
        <w:rPr>
          <w:rFonts w:ascii="Times New Roman"/>
          <w:b w:val="false"/>
          <w:i w:val="false"/>
          <w:color w:val="000000"/>
          <w:sz w:val="28"/>
        </w:rPr>
        <w:t xml:space="preserve">
      егер шағым электрондық шағым кітабына түскен болса, электрондық хат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158"/>
    <w:bookmarkStart w:name="z160" w:id="159"/>
    <w:p>
      <w:pPr>
        <w:spacing w:after="0"/>
        <w:ind w:left="0"/>
        <w:jc w:val="left"/>
      </w:pPr>
      <w:r>
        <w:rPr>
          <w:rFonts w:ascii="Times New Roman"/>
          <w:b/>
          <w:i w:val="false"/>
          <w:color w:val="000000"/>
        </w:rPr>
        <w:t xml:space="preserve"> 
  6. Байланыс ақпараты </w:t>
      </w:r>
    </w:p>
    <w:bookmarkEnd w:id="159"/>
    <w:p>
      <w:pPr>
        <w:spacing w:after="0"/>
        <w:ind w:left="0"/>
        <w:jc w:val="both"/>
      </w:pPr>
      <w:r>
        <w:rPr>
          <w:rFonts w:ascii="Times New Roman"/>
          <w:b w:val="false"/>
          <w:i w:val="false"/>
          <w:color w:val="000000"/>
          <w:sz w:val="28"/>
        </w:rPr>
        <w:t xml:space="preserve">      23.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161" w:id="160"/>
    <w:p>
      <w:pPr>
        <w:spacing w:after="0"/>
        <w:ind w:left="0"/>
        <w:jc w:val="both"/>
      </w:pPr>
      <w:r>
        <w:rPr>
          <w:rFonts w:ascii="Times New Roman"/>
          <w:b w:val="false"/>
          <w:i w:val="false"/>
          <w:color w:val="000000"/>
          <w:sz w:val="28"/>
        </w:rPr>
        <w:t xml:space="preserve">
      24.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қатысады. </w:t>
      </w:r>
    </w:p>
    <w:bookmarkEnd w:id="160"/>
    <w:bookmarkStart w:name="z162" w:id="161"/>
    <w:p>
      <w:pPr>
        <w:spacing w:after="0"/>
        <w:ind w:left="0"/>
        <w:jc w:val="both"/>
      </w:pPr>
      <w:r>
        <w:rPr>
          <w:rFonts w:ascii="Times New Roman"/>
          <w:b w:val="false"/>
          <w:i w:val="false"/>
          <w:color w:val="000000"/>
          <w:sz w:val="28"/>
        </w:rPr>
        <w:t xml:space="preserve">
"Салық салумен байланысты     </w:t>
      </w:r>
      <w:r>
        <w:br/>
      </w:r>
      <w:r>
        <w:rPr>
          <w:rFonts w:ascii="Times New Roman"/>
          <w:b w:val="false"/>
          <w:i w:val="false"/>
          <w:color w:val="000000"/>
          <w:sz w:val="28"/>
        </w:rPr>
        <w:t xml:space="preserve">
объектілер мен салық салу    </w:t>
      </w:r>
      <w:r>
        <w:br/>
      </w:r>
      <w:r>
        <w:rPr>
          <w:rFonts w:ascii="Times New Roman"/>
          <w:b w:val="false"/>
          <w:i w:val="false"/>
          <w:color w:val="000000"/>
          <w:sz w:val="28"/>
        </w:rPr>
        <w:t xml:space="preserve">
объектілерін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16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413"/>
        <w:gridCol w:w="2653"/>
        <w:gridCol w:w="201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нысаналы мәні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w:t>
            </w:r>
            <w:r>
              <w:br/>
            </w:r>
            <w:r>
              <w:rPr>
                <w:rFonts w:ascii="Times New Roman"/>
                <w:b w:val="false"/>
                <w:i w:val="false"/>
                <w:color w:val="000000"/>
                <w:sz w:val="20"/>
              </w:rPr>
              <w:t xml:space="preserve">
ағымдағы мәні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20 минуттан аспайтын уақыт күткен тұтынушылар- </w:t>
            </w:r>
            <w:r>
              <w:br/>
            </w:r>
            <w:r>
              <w:rPr>
                <w:rFonts w:ascii="Times New Roman"/>
                <w:b w:val="false"/>
                <w:i w:val="false"/>
                <w:color w:val="000000"/>
                <w:sz w:val="20"/>
              </w:rPr>
              <w:t xml:space="preserve">
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 </w:t>
            </w:r>
            <w:r>
              <w:br/>
            </w:r>
            <w:r>
              <w:rPr>
                <w:rFonts w:ascii="Times New Roman"/>
                <w:b w:val="false"/>
                <w:i w:val="false"/>
                <w:color w:val="000000"/>
                <w:sz w:val="20"/>
              </w:rPr>
              <w:t xml:space="preserve">
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 </w:t>
            </w:r>
            <w:r>
              <w:br/>
            </w:r>
            <w:r>
              <w:rPr>
                <w:rFonts w:ascii="Times New Roman"/>
                <w:b w:val="false"/>
                <w:i w:val="false"/>
                <w:color w:val="000000"/>
                <w:sz w:val="20"/>
              </w:rPr>
              <w:t xml:space="preserve">
ды тұлға дұрыс ресімде- </w:t>
            </w:r>
            <w:r>
              <w:br/>
            </w:r>
            <w:r>
              <w:rPr>
                <w:rFonts w:ascii="Times New Roman"/>
                <w:b w:val="false"/>
                <w:i w:val="false"/>
                <w:color w:val="000000"/>
                <w:sz w:val="20"/>
              </w:rPr>
              <w:t xml:space="preserve">
ген жағдайдың (жүргізіл- </w:t>
            </w:r>
            <w:r>
              <w:br/>
            </w:r>
            <w:r>
              <w:rPr>
                <w:rFonts w:ascii="Times New Roman"/>
                <w:b w:val="false"/>
                <w:i w:val="false"/>
                <w:color w:val="000000"/>
                <w:sz w:val="20"/>
              </w:rPr>
              <w:t xml:space="preserve">
ген төлемдер, есеп айырысулар және т.б.)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 </w:t>
            </w:r>
            <w:r>
              <w:br/>
            </w:r>
            <w:r>
              <w:rPr>
                <w:rFonts w:ascii="Times New Roman"/>
                <w:b w:val="false"/>
                <w:i w:val="false"/>
                <w:color w:val="000000"/>
                <w:sz w:val="20"/>
              </w:rPr>
              <w:t xml:space="preserve">
танған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r>
      <w:tr>
        <w:trPr>
          <w:trHeight w:val="37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 </w:t>
            </w:r>
            <w:r>
              <w:br/>
            </w:r>
            <w:r>
              <w:rPr>
                <w:rFonts w:ascii="Times New Roman"/>
                <w:b w:val="false"/>
                <w:i w:val="false"/>
                <w:color w:val="000000"/>
                <w:sz w:val="20"/>
              </w:rPr>
              <w:t xml:space="preserve">
ген тұтынушылардың жалпы санына негізделген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 </w:t>
            </w:r>
            <w:r>
              <w:br/>
            </w:r>
            <w:r>
              <w:rPr>
                <w:rFonts w:ascii="Times New Roman"/>
                <w:b w:val="false"/>
                <w:i w:val="false"/>
                <w:color w:val="000000"/>
                <w:sz w:val="20"/>
              </w:rPr>
              <w:t xml:space="preserve">
дырылған негізделген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 </w:t>
            </w:r>
            <w:r>
              <w:br/>
            </w:r>
            <w:r>
              <w:rPr>
                <w:rFonts w:ascii="Times New Roman"/>
                <w:b w:val="false"/>
                <w:i w:val="false"/>
                <w:color w:val="000000"/>
                <w:sz w:val="20"/>
              </w:rPr>
              <w:t xml:space="preserve">
ныстағы тәртібіне қана- </w:t>
            </w:r>
            <w:r>
              <w:br/>
            </w:r>
            <w:r>
              <w:rPr>
                <w:rFonts w:ascii="Times New Roman"/>
                <w:b w:val="false"/>
                <w:i w:val="false"/>
                <w:color w:val="000000"/>
                <w:sz w:val="20"/>
              </w:rPr>
              <w:t xml:space="preserve">
ғаттанған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 </w:t>
            </w:r>
            <w:r>
              <w:br/>
            </w:r>
            <w:r>
              <w:rPr>
                <w:rFonts w:ascii="Times New Roman"/>
                <w:b w:val="false"/>
                <w:i w:val="false"/>
                <w:color w:val="000000"/>
                <w:sz w:val="20"/>
              </w:rPr>
              <w:t xml:space="preserve">
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 </w:t>
            </w:r>
            <w:r>
              <w:br/>
            </w:r>
            <w:r>
              <w:rPr>
                <w:rFonts w:ascii="Times New Roman"/>
                <w:b w:val="false"/>
                <w:i w:val="false"/>
                <w:color w:val="000000"/>
                <w:sz w:val="20"/>
              </w:rPr>
              <w:t xml:space="preserve">
ған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163" w:id="1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162"/>
    <w:p>
      <w:pPr>
        <w:spacing w:after="0"/>
        <w:ind w:left="0"/>
        <w:jc w:val="left"/>
      </w:pPr>
      <w:r>
        <w:rPr>
          <w:rFonts w:ascii="Times New Roman"/>
          <w:b/>
          <w:i w:val="false"/>
          <w:color w:val="000000"/>
        </w:rPr>
        <w:t xml:space="preserve"> "Фискалды жадымен бақылау-кассалық машинаны (ФЖ БКМ) </w:t>
      </w:r>
      <w:r>
        <w:br/>
      </w:r>
      <w:r>
        <w:rPr>
          <w:rFonts w:ascii="Times New Roman"/>
          <w:b/>
          <w:i w:val="false"/>
          <w:color w:val="000000"/>
        </w:rPr>
        <w:t xml:space="preserve">
тіркеу және есептен алып тастау" мемлекеттік қызмет </w:t>
      </w:r>
      <w:r>
        <w:br/>
      </w:r>
      <w:r>
        <w:rPr>
          <w:rFonts w:ascii="Times New Roman"/>
          <w:b/>
          <w:i w:val="false"/>
          <w:color w:val="000000"/>
        </w:rPr>
        <w:t xml:space="preserve">
көрсетудің стандарты  1. Жалпы ережелер </w:t>
      </w:r>
    </w:p>
    <w:p>
      <w:pPr>
        <w:spacing w:after="0"/>
        <w:ind w:left="0"/>
        <w:jc w:val="both"/>
      </w:pPr>
      <w:r>
        <w:rPr>
          <w:rFonts w:ascii="Times New Roman"/>
          <w:b w:val="false"/>
          <w:i w:val="false"/>
          <w:color w:val="000000"/>
          <w:sz w:val="28"/>
        </w:rPr>
        <w:t xml:space="preserve">      1. Фискалды жадымен бақылау-кассалық машинаны тіркеу және есептен алып тастау (ФЖ БКМ) - бұл салық органының ФЖ БКМ-мен Мемлекеттік реестрге енгізілген модельдерді, сонымен қатар ФЖ БКМ Мемлекеттік реестріне ФЖ БКМ-ге енгізілген жаңа модельдерді тіркеу, тіркеу мәліметтерін өзгерту және ФЖ БКМ-ден есептен шығару. </w:t>
      </w:r>
      <w:r>
        <w:br/>
      </w:r>
      <w:r>
        <w:rPr>
          <w:rFonts w:ascii="Times New Roman"/>
          <w:b w:val="false"/>
          <w:i w:val="false"/>
          <w:color w:val="000000"/>
          <w:sz w:val="28"/>
        </w:rPr>
        <w:t xml:space="preserve">
      ФЖ БКМ - бұл корректірленбейтін ай сайынғы тіркеуді және ақпараттың энерготәуелді ұзақ мерзімді сақтауын қамтамасыз ететін тауарларды тарту және қызмет көрсету кезінде ақша есептерін тіркеу үшін қолданылатын фискальды жады блогы бар электронды құрылғы және (немесе) компьютерлік жүйе. </w:t>
      </w:r>
    </w:p>
    <w:bookmarkStart w:name="z164" w:id="163"/>
    <w:p>
      <w:pPr>
        <w:spacing w:after="0"/>
        <w:ind w:left="0"/>
        <w:jc w:val="both"/>
      </w:pPr>
      <w:r>
        <w:rPr>
          <w:rFonts w:ascii="Times New Roman"/>
          <w:b w:val="false"/>
          <w:i w:val="false"/>
          <w:color w:val="000000"/>
          <w:sz w:val="28"/>
        </w:rPr>
        <w:t xml:space="preserve">
      2. ФЖ БКМ тіркеу және есептен алу бойынша қызметі кей жерлерінде автоматтандырылған. </w:t>
      </w:r>
    </w:p>
    <w:bookmarkEnd w:id="163"/>
    <w:bookmarkStart w:name="z165" w:id="164"/>
    <w:p>
      <w:pPr>
        <w:spacing w:after="0"/>
        <w:ind w:left="0"/>
        <w:jc w:val="both"/>
      </w:pPr>
      <w:r>
        <w:rPr>
          <w:rFonts w:ascii="Times New Roman"/>
          <w:b w:val="false"/>
          <w:i w:val="false"/>
          <w:color w:val="000000"/>
          <w:sz w:val="28"/>
        </w:rPr>
        <w:t>
      3. ФЖ БКМ тіркеу және есептен алу бойынша қызметі Қазақстан Республикасының "Салықтар және бюджетке басқа да міндетті төлемдер туралы" Кодексінің (Салық Кодексі)  </w:t>
      </w:r>
      <w:r>
        <w:rPr>
          <w:rFonts w:ascii="Times New Roman"/>
          <w:b w:val="false"/>
          <w:i w:val="false"/>
          <w:color w:val="000000"/>
          <w:sz w:val="28"/>
        </w:rPr>
        <w:t xml:space="preserve">547-бабы </w:t>
      </w:r>
      <w:r>
        <w:rPr>
          <w:rFonts w:ascii="Times New Roman"/>
          <w:b w:val="false"/>
          <w:i w:val="false"/>
          <w:color w:val="000000"/>
          <w:sz w:val="28"/>
        </w:rPr>
        <w:t>және Қазақстан Республикасы Үкіметінің "Фиcкальдық жады бар бақылау-касса машиналарын қолдану ережесiн бекiту туралы"   2002 жылғы 18 ақпанындағы  </w:t>
      </w:r>
      <w:r>
        <w:rPr>
          <w:rFonts w:ascii="Times New Roman"/>
          <w:b w:val="false"/>
          <w:i w:val="false"/>
          <w:color w:val="000000"/>
          <w:sz w:val="28"/>
        </w:rPr>
        <w:t xml:space="preserve">N 449 </w:t>
      </w:r>
      <w:r>
        <w:rPr>
          <w:rFonts w:ascii="Times New Roman"/>
          <w:b w:val="false"/>
          <w:i w:val="false"/>
          <w:color w:val="000000"/>
          <w:sz w:val="28"/>
        </w:rPr>
        <w:t xml:space="preserve">қаулысымен бекітілген  ФЖ БКМ қолдану Ережелерінің (бұдан әрі - Ереже) 3-15 тармақтары негізінде ұсынылады. </w:t>
      </w:r>
    </w:p>
    <w:bookmarkEnd w:id="164"/>
    <w:bookmarkStart w:name="z166" w:id="165"/>
    <w:p>
      <w:pPr>
        <w:spacing w:after="0"/>
        <w:ind w:left="0"/>
        <w:jc w:val="both"/>
      </w:pPr>
      <w:r>
        <w:rPr>
          <w:rFonts w:ascii="Times New Roman"/>
          <w:b w:val="false"/>
          <w:i w:val="false"/>
          <w:color w:val="000000"/>
          <w:sz w:val="28"/>
        </w:rPr>
        <w:t xml:space="preserve">
      4. ФЖ БКМ тіркеу және есептен алу бойынша қызмет Қазақстан Республикасы салық органдарымен көрсетіледі. </w:t>
      </w:r>
    </w:p>
    <w:bookmarkEnd w:id="165"/>
    <w:bookmarkStart w:name="z167" w:id="166"/>
    <w:p>
      <w:pPr>
        <w:spacing w:after="0"/>
        <w:ind w:left="0"/>
        <w:jc w:val="both"/>
      </w:pPr>
      <w:r>
        <w:rPr>
          <w:rFonts w:ascii="Times New Roman"/>
          <w:b w:val="false"/>
          <w:i w:val="false"/>
          <w:color w:val="000000"/>
          <w:sz w:val="28"/>
        </w:rPr>
        <w:t xml:space="preserve">
      5. Қызметтің аяқтау (нәтижесі) формасы болып табылады: </w:t>
      </w:r>
      <w:r>
        <w:br/>
      </w:r>
      <w:r>
        <w:rPr>
          <w:rFonts w:ascii="Times New Roman"/>
          <w:b w:val="false"/>
          <w:i w:val="false"/>
          <w:color w:val="000000"/>
          <w:sz w:val="28"/>
        </w:rPr>
        <w:t xml:space="preserve">
      1) ФЖ БКМ тіркеу бойынша: </w:t>
      </w:r>
      <w:r>
        <w:br/>
      </w:r>
      <w:r>
        <w:rPr>
          <w:rFonts w:ascii="Times New Roman"/>
          <w:b w:val="false"/>
          <w:i w:val="false"/>
          <w:color w:val="000000"/>
          <w:sz w:val="28"/>
        </w:rPr>
        <w:t xml:space="preserve">
      фиксалды жұмыс режимімен белгіленген ФЖ БКМ пломбирлеу; </w:t>
      </w:r>
      <w:r>
        <w:br/>
      </w:r>
      <w:r>
        <w:rPr>
          <w:rFonts w:ascii="Times New Roman"/>
          <w:b w:val="false"/>
          <w:i w:val="false"/>
          <w:color w:val="000000"/>
          <w:sz w:val="28"/>
        </w:rPr>
        <w:t xml:space="preserve">
      Ереженің N 2 қосымшасына сәйкес тіркеу карточкасы; </w:t>
      </w:r>
      <w:r>
        <w:br/>
      </w:r>
      <w:r>
        <w:rPr>
          <w:rFonts w:ascii="Times New Roman"/>
          <w:b w:val="false"/>
          <w:i w:val="false"/>
          <w:color w:val="000000"/>
          <w:sz w:val="28"/>
        </w:rPr>
        <w:t xml:space="preserve">
      2) ФЖ БКМ есептен алу бойынша: </w:t>
      </w:r>
      <w:r>
        <w:br/>
      </w:r>
      <w:r>
        <w:rPr>
          <w:rFonts w:ascii="Times New Roman"/>
          <w:b w:val="false"/>
          <w:i w:val="false"/>
          <w:color w:val="000000"/>
          <w:sz w:val="28"/>
        </w:rPr>
        <w:t xml:space="preserve">
      ФЖ БКМ; </w:t>
      </w:r>
      <w:r>
        <w:br/>
      </w:r>
      <w:r>
        <w:rPr>
          <w:rFonts w:ascii="Times New Roman"/>
          <w:b w:val="false"/>
          <w:i w:val="false"/>
          <w:color w:val="000000"/>
          <w:sz w:val="28"/>
        </w:rPr>
        <w:t xml:space="preserve">
      Ереженің N 3 қосымшасына сәйкес ФЖ БКМ есептен алу туралы белгісі бар қолма-қол ақшаны есепке алу кітабы; </w:t>
      </w:r>
      <w:r>
        <w:br/>
      </w:r>
      <w:r>
        <w:rPr>
          <w:rFonts w:ascii="Times New Roman"/>
          <w:b w:val="false"/>
          <w:i w:val="false"/>
          <w:color w:val="000000"/>
          <w:sz w:val="28"/>
        </w:rPr>
        <w:t xml:space="preserve">
      Ереженің N 4 қосымшасына сәйкес ФЖ БКМ есептен алу туралы белгісі бар тауарлық чектер кітабы; </w:t>
      </w:r>
      <w:r>
        <w:br/>
      </w:r>
      <w:r>
        <w:rPr>
          <w:rFonts w:ascii="Times New Roman"/>
          <w:b w:val="false"/>
          <w:i w:val="false"/>
          <w:color w:val="000000"/>
          <w:sz w:val="28"/>
        </w:rPr>
        <w:t xml:space="preserve">
      Ереженің N 2 қосымшасына сәйкес карточканы жабу туралы белгісі бар ФЖ БКМ тіркеу карточкасы; </w:t>
      </w:r>
      <w:r>
        <w:br/>
      </w:r>
      <w:r>
        <w:rPr>
          <w:rFonts w:ascii="Times New Roman"/>
          <w:b w:val="false"/>
          <w:i w:val="false"/>
          <w:color w:val="000000"/>
          <w:sz w:val="28"/>
        </w:rPr>
        <w:t xml:space="preserve">
      3) ФЖ БКМ Мемлекеттік реестріне ФЖ БКМ-ге енгізілген жаңа модельдерді енгізілуі - Мемлекеттік реестріне ФЖ БКМ-ге енгізілген жаңа модельдерді енгізілуі туралы шешім (енгізуден бас тарту). </w:t>
      </w:r>
    </w:p>
    <w:bookmarkEnd w:id="166"/>
    <w:bookmarkStart w:name="z168" w:id="167"/>
    <w:p>
      <w:pPr>
        <w:spacing w:after="0"/>
        <w:ind w:left="0"/>
        <w:jc w:val="both"/>
      </w:pPr>
      <w:r>
        <w:rPr>
          <w:rFonts w:ascii="Times New Roman"/>
          <w:b w:val="false"/>
          <w:i w:val="false"/>
          <w:color w:val="000000"/>
          <w:sz w:val="28"/>
        </w:rPr>
        <w:t xml:space="preserve">
      6. ФЖ БКМ қолданудан босатылғандардан басқа заңды тұлғаларға, олардың құрылымдық бөлімшелеріне; </w:t>
      </w:r>
      <w:r>
        <w:br/>
      </w:r>
      <w:r>
        <w:rPr>
          <w:rFonts w:ascii="Times New Roman"/>
          <w:b w:val="false"/>
          <w:i w:val="false"/>
          <w:color w:val="000000"/>
          <w:sz w:val="28"/>
        </w:rPr>
        <w:t xml:space="preserve">
      ФЖ БКМ қолданудан кім босатылады: </w:t>
      </w:r>
      <w:r>
        <w:br/>
      </w:r>
      <w:r>
        <w:rPr>
          <w:rFonts w:ascii="Times New Roman"/>
          <w:b w:val="false"/>
          <w:i w:val="false"/>
          <w:color w:val="000000"/>
          <w:sz w:val="28"/>
        </w:rPr>
        <w:t xml:space="preserve">
      1) жеке кәсіпкерлер (акциз асты тауарларды сатушылардан басқа): </w:t>
      </w:r>
      <w:r>
        <w:br/>
      </w:r>
      <w:r>
        <w:rPr>
          <w:rFonts w:ascii="Times New Roman"/>
          <w:b w:val="false"/>
          <w:i w:val="false"/>
          <w:color w:val="000000"/>
          <w:sz w:val="28"/>
        </w:rPr>
        <w:t xml:space="preserve">
      бір реттік талон немесе кіші бизнес субъектілері үшін арнайы салық режимі шегіндегі патент негізінде қызметті жүзеге асырушы; </w:t>
      </w:r>
      <w:r>
        <w:br/>
      </w:r>
      <w:r>
        <w:rPr>
          <w:rFonts w:ascii="Times New Roman"/>
          <w:b w:val="false"/>
          <w:i w:val="false"/>
          <w:color w:val="000000"/>
          <w:sz w:val="28"/>
        </w:rPr>
        <w:t xml:space="preserve">
      жеке кәсіпкерге, егер мемлекеттік тіркеу туралы куәлігін алдында алмаған жеке кәсіпкер ретінде салық төлеушінің мемлекеттік тіркеуі сәтінен бастап алты ай өтпесе; </w:t>
      </w:r>
      <w:r>
        <w:br/>
      </w:r>
      <w:r>
        <w:rPr>
          <w:rFonts w:ascii="Times New Roman"/>
          <w:b w:val="false"/>
          <w:i w:val="false"/>
          <w:color w:val="000000"/>
          <w:sz w:val="28"/>
        </w:rPr>
        <w:t xml:space="preserve">
      крестьян (фермерлік) шаруашылық үшін арнайы салық режимі шегінде қызметті жүзеге асырушыға; </w:t>
      </w:r>
      <w:r>
        <w:br/>
      </w:r>
      <w:r>
        <w:rPr>
          <w:rFonts w:ascii="Times New Roman"/>
          <w:b w:val="false"/>
          <w:i w:val="false"/>
          <w:color w:val="000000"/>
          <w:sz w:val="28"/>
        </w:rPr>
        <w:t xml:space="preserve">
      2) салық төлеушілер: </w:t>
      </w:r>
      <w:r>
        <w:br/>
      </w:r>
      <w:r>
        <w:rPr>
          <w:rFonts w:ascii="Times New Roman"/>
          <w:b w:val="false"/>
          <w:i w:val="false"/>
          <w:color w:val="000000"/>
          <w:sz w:val="28"/>
        </w:rPr>
        <w:t xml:space="preserve">
      кәсіпкерлік қызметтің жеке түрлері үшін арнайы салық режимі шегінде қызметті жүзеге асырушыларға; </w:t>
      </w:r>
      <w:r>
        <w:br/>
      </w:r>
      <w:r>
        <w:rPr>
          <w:rFonts w:ascii="Times New Roman"/>
          <w:b w:val="false"/>
          <w:i w:val="false"/>
          <w:color w:val="000000"/>
          <w:sz w:val="28"/>
        </w:rPr>
        <w:t>
      Қазақстан Республикасы Қаржы министрлігі Салық комитеті Төрағасының 2003 жылғы 26 тамызындағы N 344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2491 болып тіркелген) бекітілген формалар бойынша квитанция, билеттер, талондар, пошта төлемдері белгілері және қатаң есептілік құжаттары чектеріне теңестірілген басқа да құжаттарды берумен халыққа қызмет көрсету бөлігінде; </w:t>
      </w:r>
      <w:r>
        <w:br/>
      </w:r>
      <w:r>
        <w:rPr>
          <w:rFonts w:ascii="Times New Roman"/>
          <w:b w:val="false"/>
          <w:i w:val="false"/>
          <w:color w:val="000000"/>
          <w:sz w:val="28"/>
        </w:rPr>
        <w:t xml:space="preserve">
      3) адвокаттар; </w:t>
      </w:r>
      <w:r>
        <w:br/>
      </w:r>
      <w:r>
        <w:rPr>
          <w:rFonts w:ascii="Times New Roman"/>
          <w:b w:val="false"/>
          <w:i w:val="false"/>
          <w:color w:val="000000"/>
          <w:sz w:val="28"/>
        </w:rPr>
        <w:t xml:space="preserve">
      4) ФЖ БКМ қолданудан босатылғандардан басқа жеке кәсіпкерлерге;  </w:t>
      </w:r>
      <w:r>
        <w:br/>
      </w:r>
      <w:r>
        <w:rPr>
          <w:rFonts w:ascii="Times New Roman"/>
          <w:b w:val="false"/>
          <w:i w:val="false"/>
          <w:color w:val="000000"/>
          <w:sz w:val="28"/>
        </w:rPr>
        <w:t xml:space="preserve">
      5) нотариус.     </w:t>
      </w:r>
    </w:p>
    <w:bookmarkEnd w:id="167"/>
    <w:bookmarkStart w:name="z169" w:id="168"/>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тұтынушымен қажетті құжаттарды тапсырған сәттен бастап мемлекеттік қызмет көрсету мерзімдері: </w:t>
      </w:r>
      <w:r>
        <w:br/>
      </w:r>
      <w:r>
        <w:rPr>
          <w:rFonts w:ascii="Times New Roman"/>
          <w:b w:val="false"/>
          <w:i w:val="false"/>
          <w:color w:val="000000"/>
          <w:sz w:val="28"/>
        </w:rPr>
        <w:t xml:space="preserve">
      ФЖ БКМ тіркеу бойынша - 2 жұмыс күні; </w:t>
      </w:r>
      <w:r>
        <w:br/>
      </w:r>
      <w:r>
        <w:rPr>
          <w:rFonts w:ascii="Times New Roman"/>
          <w:b w:val="false"/>
          <w:i w:val="false"/>
          <w:color w:val="000000"/>
          <w:sz w:val="28"/>
        </w:rPr>
        <w:t xml:space="preserve">
      ФЖ БКМ есептен алып тастау бойынша - 2 жұмыс күні; </w:t>
      </w:r>
      <w:r>
        <w:br/>
      </w:r>
      <w:r>
        <w:rPr>
          <w:rFonts w:ascii="Times New Roman"/>
          <w:b w:val="false"/>
          <w:i w:val="false"/>
          <w:color w:val="000000"/>
          <w:sz w:val="28"/>
        </w:rPr>
        <w:t xml:space="preserve">
      ФЖ БКМ Мемлекеттік реестріне ФЖ БКМ-ге енгізілген жаңа модельдерді енгізу бойынша - 30 күн; </w:t>
      </w:r>
      <w:r>
        <w:br/>
      </w:r>
      <w:r>
        <w:rPr>
          <w:rFonts w:ascii="Times New Roman"/>
          <w:b w:val="false"/>
          <w:i w:val="false"/>
          <w:color w:val="000000"/>
          <w:sz w:val="28"/>
        </w:rPr>
        <w:t xml:space="preserve">
      2) қажетті құжаттарды тапсыру кезінде кезекте күтудің максималды кететін уақыт - 20 минут; </w:t>
      </w:r>
      <w:r>
        <w:br/>
      </w:r>
      <w:r>
        <w:rPr>
          <w:rFonts w:ascii="Times New Roman"/>
          <w:b w:val="false"/>
          <w:i w:val="false"/>
          <w:color w:val="000000"/>
          <w:sz w:val="28"/>
        </w:rPr>
        <w:t xml:space="preserve">
      3) құжаттарды алу кезінде күтуге максималды кететін уақыт - 20 минут. </w:t>
      </w:r>
    </w:p>
    <w:bookmarkEnd w:id="168"/>
    <w:bookmarkStart w:name="z170" w:id="169"/>
    <w:p>
      <w:pPr>
        <w:spacing w:after="0"/>
        <w:ind w:left="0"/>
        <w:jc w:val="both"/>
      </w:pPr>
      <w:r>
        <w:rPr>
          <w:rFonts w:ascii="Times New Roman"/>
          <w:b w:val="false"/>
          <w:i w:val="false"/>
          <w:color w:val="000000"/>
          <w:sz w:val="28"/>
        </w:rPr>
        <w:t xml:space="preserve">
      8. ФЖ БКМ тіркеу бойынша қызметі ФЖ БКМ ақысыз жүзеге асырылады. </w:t>
      </w:r>
    </w:p>
    <w:bookmarkEnd w:id="169"/>
    <w:bookmarkStart w:name="z171" w:id="170"/>
    <w:p>
      <w:pPr>
        <w:spacing w:after="0"/>
        <w:ind w:left="0"/>
        <w:jc w:val="both"/>
      </w:pPr>
      <w:r>
        <w:rPr>
          <w:rFonts w:ascii="Times New Roman"/>
          <w:b w:val="false"/>
          <w:i w:val="false"/>
          <w:color w:val="000000"/>
          <w:sz w:val="28"/>
        </w:rPr>
        <w:t xml:space="preserve">
      9. ФЖ БКМ тіркеу және есептен алу бойынша мемлекеттік қызмет көрсету стандарты орналасқан: </w:t>
      </w:r>
      <w:r>
        <w:br/>
      </w:r>
      <w:r>
        <w:rPr>
          <w:rFonts w:ascii="Times New Roman"/>
          <w:b w:val="false"/>
          <w:i w:val="false"/>
          <w:color w:val="000000"/>
          <w:sz w:val="28"/>
        </w:rPr>
        <w:t xml:space="preserve">
      1) мына мекен-жай бойынша Қазақстан республикасы Қаржы министрлігінің Салық комитетінің web-порталы "Салық қызметі сапасы" бөлімінде: www.salyk.kz; </w:t>
      </w:r>
      <w:r>
        <w:br/>
      </w:r>
      <w:r>
        <w:rPr>
          <w:rFonts w:ascii="Times New Roman"/>
          <w:b w:val="false"/>
          <w:i w:val="false"/>
          <w:color w:val="000000"/>
          <w:sz w:val="28"/>
        </w:rPr>
        <w:t xml:space="preserve">
      2) Салық органдары ақпараттарын қабылдау және өңдеу орталықтарының ақпараттық қабырғаларында; </w:t>
      </w:r>
      <w:r>
        <w:br/>
      </w:r>
      <w:r>
        <w:rPr>
          <w:rFonts w:ascii="Times New Roman"/>
          <w:b w:val="false"/>
          <w:i w:val="false"/>
          <w:color w:val="000000"/>
          <w:sz w:val="28"/>
        </w:rPr>
        <w:t xml:space="preserve">
      3) Салық органдары ақпараттарын қабылдау және өңдеу орталықтарында салық төлеушілерге тарату үшін жеке материалдар үшін белгіленген сөрелерде, жәшіктерде, үстелдерде. </w:t>
      </w:r>
    </w:p>
    <w:bookmarkEnd w:id="170"/>
    <w:bookmarkStart w:name="z172" w:id="171"/>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171"/>
    <w:bookmarkStart w:name="z173" w:id="172"/>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172"/>
    <w:bookmarkStart w:name="z174" w:id="173"/>
    <w:p>
      <w:pPr>
        <w:spacing w:after="0"/>
        <w:ind w:left="0"/>
        <w:jc w:val="left"/>
      </w:pPr>
      <w:r>
        <w:rPr>
          <w:rFonts w:ascii="Times New Roman"/>
          <w:b/>
          <w:i w:val="false"/>
          <w:color w:val="000000"/>
        </w:rPr>
        <w:t xml:space="preserve"> 
  2. Мемлекеттік қызмет көрсету тәртібі </w:t>
      </w:r>
    </w:p>
    <w:bookmarkEnd w:id="173"/>
    <w:p>
      <w:pPr>
        <w:spacing w:after="0"/>
        <w:ind w:left="0"/>
        <w:jc w:val="both"/>
      </w:pPr>
      <w:r>
        <w:rPr>
          <w:rFonts w:ascii="Times New Roman"/>
          <w:b w:val="false"/>
          <w:i w:val="false"/>
          <w:color w:val="000000"/>
          <w:sz w:val="28"/>
        </w:rPr>
        <w:t xml:space="preserve">      12. ФЖ БКМ тіркеу үшін ұсыну қажет: </w:t>
      </w:r>
      <w:r>
        <w:br/>
      </w:r>
      <w:r>
        <w:rPr>
          <w:rFonts w:ascii="Times New Roman"/>
          <w:b w:val="false"/>
          <w:i w:val="false"/>
          <w:color w:val="000000"/>
          <w:sz w:val="28"/>
        </w:rPr>
        <w:t xml:space="preserve">
      1) ФЖ БКМ тіркеуге арызды; </w:t>
      </w:r>
      <w:r>
        <w:br/>
      </w:r>
      <w:r>
        <w:rPr>
          <w:rFonts w:ascii="Times New Roman"/>
          <w:b w:val="false"/>
          <w:i w:val="false"/>
          <w:color w:val="000000"/>
          <w:sz w:val="28"/>
        </w:rPr>
        <w:t xml:space="preserve">
      2) Заңды тұлғаны мемлекеттік тіркеу туралы куәлігі немесе жеке кәсіпкер ретінде мемлекеттік тіркеу туралы куәлік; </w:t>
      </w:r>
      <w:r>
        <w:br/>
      </w:r>
      <w:r>
        <w:rPr>
          <w:rFonts w:ascii="Times New Roman"/>
          <w:b w:val="false"/>
          <w:i w:val="false"/>
          <w:color w:val="000000"/>
          <w:sz w:val="28"/>
        </w:rPr>
        <w:t xml:space="preserve">
      3) ФЖ БКМ; </w:t>
      </w:r>
      <w:r>
        <w:br/>
      </w:r>
      <w:r>
        <w:rPr>
          <w:rFonts w:ascii="Times New Roman"/>
          <w:b w:val="false"/>
          <w:i w:val="false"/>
          <w:color w:val="000000"/>
          <w:sz w:val="28"/>
        </w:rPr>
        <w:t xml:space="preserve">
      4) нөмірленген, байлаған, салық төлеушінің қолымен және/немесе мөрімен мөрленген: </w:t>
      </w:r>
      <w:r>
        <w:br/>
      </w:r>
      <w:r>
        <w:rPr>
          <w:rFonts w:ascii="Times New Roman"/>
          <w:b w:val="false"/>
          <w:i w:val="false"/>
          <w:color w:val="000000"/>
          <w:sz w:val="28"/>
        </w:rPr>
        <w:t xml:space="preserve">
      Ереженің N 3 ФЖ БКМ арқылы жүргізілген қолма-қол ақшаны есепке алу кітабы; </w:t>
      </w:r>
      <w:r>
        <w:br/>
      </w:r>
      <w:r>
        <w:rPr>
          <w:rFonts w:ascii="Times New Roman"/>
          <w:b w:val="false"/>
          <w:i w:val="false"/>
          <w:color w:val="000000"/>
          <w:sz w:val="28"/>
        </w:rPr>
        <w:t xml:space="preserve">
      Ереженің N 4 ФЖ БКМ қолданусыз тұтынушымен есептесу кезінде тауарлық чектер кітабы; </w:t>
      </w:r>
      <w:r>
        <w:br/>
      </w:r>
      <w:r>
        <w:rPr>
          <w:rFonts w:ascii="Times New Roman"/>
          <w:b w:val="false"/>
          <w:i w:val="false"/>
          <w:color w:val="000000"/>
          <w:sz w:val="28"/>
        </w:rPr>
        <w:t xml:space="preserve">
      5) ФЖ БКМ зауыт-құрастырушы паспорты. </w:t>
      </w:r>
      <w:r>
        <w:br/>
      </w:r>
      <w:r>
        <w:rPr>
          <w:rFonts w:ascii="Times New Roman"/>
          <w:b w:val="false"/>
          <w:i w:val="false"/>
          <w:color w:val="000000"/>
          <w:sz w:val="28"/>
        </w:rPr>
        <w:t xml:space="preserve">
      ФЖ БКМ-ны салық органында есептен алып тастау үшін ұсыну қажет: </w:t>
      </w:r>
      <w:r>
        <w:br/>
      </w:r>
      <w:r>
        <w:rPr>
          <w:rFonts w:ascii="Times New Roman"/>
          <w:b w:val="false"/>
          <w:i w:val="false"/>
          <w:color w:val="000000"/>
          <w:sz w:val="28"/>
        </w:rPr>
        <w:t xml:space="preserve">
      1) ФЖ БКМ есептен алып тастауға арыз; </w:t>
      </w:r>
      <w:r>
        <w:br/>
      </w:r>
      <w:r>
        <w:rPr>
          <w:rFonts w:ascii="Times New Roman"/>
          <w:b w:val="false"/>
          <w:i w:val="false"/>
          <w:color w:val="000000"/>
          <w:sz w:val="28"/>
        </w:rPr>
        <w:t xml:space="preserve">
      2) ФЖ БКМ салық органымен пломбирленген; </w:t>
      </w:r>
      <w:r>
        <w:br/>
      </w:r>
      <w:r>
        <w:rPr>
          <w:rFonts w:ascii="Times New Roman"/>
          <w:b w:val="false"/>
          <w:i w:val="false"/>
          <w:color w:val="000000"/>
          <w:sz w:val="28"/>
        </w:rPr>
        <w:t xml:space="preserve">
      3) ФЖ БКМ есепке қойған кезде берілген ФЖ БКМ арқылы жүргізілген қолма-қол ақшаны есепке алу кітабы; </w:t>
      </w:r>
      <w:r>
        <w:br/>
      </w:r>
      <w:r>
        <w:rPr>
          <w:rFonts w:ascii="Times New Roman"/>
          <w:b w:val="false"/>
          <w:i w:val="false"/>
          <w:color w:val="000000"/>
          <w:sz w:val="28"/>
        </w:rPr>
        <w:t xml:space="preserve">
      4) ФЖ БКМ есепке қойған кезде берілген тауарлық чектер кітабы; </w:t>
      </w:r>
      <w:r>
        <w:br/>
      </w:r>
      <w:r>
        <w:rPr>
          <w:rFonts w:ascii="Times New Roman"/>
          <w:b w:val="false"/>
          <w:i w:val="false"/>
          <w:color w:val="000000"/>
          <w:sz w:val="28"/>
        </w:rPr>
        <w:t xml:space="preserve">
      5) ФЖ БКМ тіркеу карточкасы. </w:t>
      </w:r>
      <w:r>
        <w:br/>
      </w:r>
      <w:r>
        <w:rPr>
          <w:rFonts w:ascii="Times New Roman"/>
          <w:b w:val="false"/>
          <w:i w:val="false"/>
          <w:color w:val="000000"/>
          <w:sz w:val="28"/>
        </w:rPr>
        <w:t xml:space="preserve">
      ФЖ БКМ техникалық бұзушылығы кезінде Сіз жөндеу жүргізу мерзімдері, бұзушылық себептері, бұзушылық болған күннің басына ФЖ БКМ счетчиктерінің сомалық  көрсеткіштері көрсетілген ФЖ БКМ техникалық бұзушылық туралы арызды ұсыну қажет. </w:t>
      </w:r>
      <w:r>
        <w:br/>
      </w:r>
      <w:r>
        <w:rPr>
          <w:rFonts w:ascii="Times New Roman"/>
          <w:b w:val="false"/>
          <w:i w:val="false"/>
          <w:color w:val="000000"/>
          <w:sz w:val="28"/>
        </w:rPr>
        <w:t xml:space="preserve">
      Қосылған құн салығы (ҚҚС) бойынша есепке қойған салық органына бақылау чегіне енгізу үшін ФЖ БКМ, ФЖ БКМ берілетін ҚҚС бойынша среия және нөмірі туралы мәліметті ұсыну қажет. </w:t>
      </w:r>
      <w:r>
        <w:br/>
      </w:r>
      <w:r>
        <w:rPr>
          <w:rFonts w:ascii="Times New Roman"/>
          <w:b w:val="false"/>
          <w:i w:val="false"/>
          <w:color w:val="000000"/>
          <w:sz w:val="28"/>
        </w:rPr>
        <w:t xml:space="preserve">
      ФЖ БКМ орналасқан жері өзгерген, салық төлеуші қызметінің атауы немесе түрі өзгерген кезде (егер осындай өзгеріс басқа салық органында ФЖ БКМ тіркеуін қажет етпеген жағдайда) Сіз ФЖ БКМ тіркеу орны бойынша салық органы мәліметтерінің өзгеруін көрсетумен ФЖ БКМ тіркеуге арыз береді. </w:t>
      </w:r>
      <w:r>
        <w:br/>
      </w:r>
      <w:r>
        <w:rPr>
          <w:rFonts w:ascii="Times New Roman"/>
          <w:b w:val="false"/>
          <w:i w:val="false"/>
          <w:color w:val="000000"/>
          <w:sz w:val="28"/>
        </w:rPr>
        <w:t xml:space="preserve">
      ФЖ БКМ жаңа моделін Қазақстан Республикасы Қаржы министрлігі Салық комитетінің ФЖ БКМ Мемлекеттік реестріне енгізу үшін ұсыну қажет: </w:t>
      </w:r>
      <w:r>
        <w:br/>
      </w:r>
      <w:r>
        <w:rPr>
          <w:rFonts w:ascii="Times New Roman"/>
          <w:b w:val="false"/>
          <w:i w:val="false"/>
          <w:color w:val="000000"/>
          <w:sz w:val="28"/>
        </w:rPr>
        <w:t xml:space="preserve">
      Мемлекеттік реестрін қалыптастыру туралы Ережесінің сәйкес  Мемлекеттік реестірге ФЖ БК енгізуге арыз; </w:t>
      </w:r>
      <w:r>
        <w:br/>
      </w:r>
      <w:r>
        <w:rPr>
          <w:rFonts w:ascii="Times New Roman"/>
          <w:b w:val="false"/>
          <w:i w:val="false"/>
          <w:color w:val="000000"/>
          <w:sz w:val="28"/>
        </w:rPr>
        <w:t xml:space="preserve">
      ФЖ БКМ зауыт-құрастырушы паспортын; </w:t>
      </w:r>
      <w:r>
        <w:br/>
      </w:r>
      <w:r>
        <w:rPr>
          <w:rFonts w:ascii="Times New Roman"/>
          <w:b w:val="false"/>
          <w:i w:val="false"/>
          <w:color w:val="000000"/>
          <w:sz w:val="28"/>
        </w:rPr>
        <w:t xml:space="preserve">
      қалыптасатын чек үлгілерін; </w:t>
      </w:r>
      <w:r>
        <w:br/>
      </w:r>
      <w:r>
        <w:rPr>
          <w:rFonts w:ascii="Times New Roman"/>
          <w:b w:val="false"/>
          <w:i w:val="false"/>
          <w:color w:val="000000"/>
          <w:sz w:val="28"/>
        </w:rPr>
        <w:t xml:space="preserve">
      ФЖ БКМ сәйкестендіру сертификатының нотариалды мөрленген көшірмесі; </w:t>
      </w:r>
      <w:r>
        <w:br/>
      </w:r>
      <w:r>
        <w:rPr>
          <w:rFonts w:ascii="Times New Roman"/>
          <w:b w:val="false"/>
          <w:i w:val="false"/>
          <w:color w:val="000000"/>
          <w:sz w:val="28"/>
        </w:rPr>
        <w:t xml:space="preserve">
      ФЖ БКМ пайдалану бойынша басшылық; </w:t>
      </w:r>
      <w:r>
        <w:br/>
      </w:r>
      <w:r>
        <w:rPr>
          <w:rFonts w:ascii="Times New Roman"/>
          <w:b w:val="false"/>
          <w:i w:val="false"/>
          <w:color w:val="000000"/>
          <w:sz w:val="28"/>
        </w:rPr>
        <w:t xml:space="preserve">
      зауыт-құрастырушының техникалық құжаттамасы; </w:t>
      </w:r>
      <w:r>
        <w:br/>
      </w:r>
      <w:r>
        <w:rPr>
          <w:rFonts w:ascii="Times New Roman"/>
          <w:b w:val="false"/>
          <w:i w:val="false"/>
          <w:color w:val="000000"/>
          <w:sz w:val="28"/>
        </w:rPr>
        <w:t xml:space="preserve">
      қағаз және электрондық (магниттік) құралда салық органының лауазымдық тұлғасы үшін басшылық; </w:t>
      </w:r>
      <w:r>
        <w:br/>
      </w:r>
      <w:r>
        <w:rPr>
          <w:rFonts w:ascii="Times New Roman"/>
          <w:b w:val="false"/>
          <w:i w:val="false"/>
          <w:color w:val="000000"/>
          <w:sz w:val="28"/>
        </w:rPr>
        <w:t xml:space="preserve">
      ФЖ БКМ техникалық қолдауы бойынша зауыт-құрастырушысының кепілдік міндеттемесі; </w:t>
      </w:r>
      <w:r>
        <w:br/>
      </w:r>
      <w:r>
        <w:rPr>
          <w:rFonts w:ascii="Times New Roman"/>
          <w:b w:val="false"/>
          <w:i w:val="false"/>
          <w:color w:val="000000"/>
          <w:sz w:val="28"/>
        </w:rPr>
        <w:t xml:space="preserve">
      зауыт-құрастырушы құжаттарында көрсетілген ФЖ БКМ моделдерінің техникалық мінездемесінің негізгі техникалық талаптарына сәйкестігі туралы мәліметтер; </w:t>
      </w:r>
      <w:r>
        <w:br/>
      </w:r>
      <w:r>
        <w:rPr>
          <w:rFonts w:ascii="Times New Roman"/>
          <w:b w:val="false"/>
          <w:i w:val="false"/>
          <w:color w:val="000000"/>
          <w:sz w:val="28"/>
        </w:rPr>
        <w:t xml:space="preserve">
      ФЖ БКМ моделінің түрлі-түсті суреті немесе суреті бар жарнамалық проспектісі. </w:t>
      </w:r>
      <w:r>
        <w:br/>
      </w:r>
      <w:r>
        <w:rPr>
          <w:rFonts w:ascii="Times New Roman"/>
          <w:b w:val="false"/>
          <w:i w:val="false"/>
          <w:color w:val="000000"/>
          <w:sz w:val="28"/>
        </w:rPr>
        <w:t xml:space="preserve">
      Егер ФЖ БКМ моделі компьютерлік жүйе болып табылса, онда арызға қоса беріледі: </w:t>
      </w:r>
      <w:r>
        <w:br/>
      </w:r>
      <w:r>
        <w:rPr>
          <w:rFonts w:ascii="Times New Roman"/>
          <w:b w:val="false"/>
          <w:i w:val="false"/>
          <w:color w:val="000000"/>
          <w:sz w:val="28"/>
        </w:rPr>
        <w:t>
      техникалық талаптарға компьютерлік жүйенің сәйкестігі туралы ақпараттау және байланыс бойынша Қазақстан Республикасы Агенттігінің </w:t>
      </w:r>
      <w:r>
        <w:rPr>
          <w:rFonts w:ascii="Times New Roman"/>
          <w:b w:val="false"/>
          <w:i w:val="false"/>
          <w:color w:val="000000"/>
          <w:sz w:val="28"/>
        </w:rPr>
        <w:t>қорытындысы</w:t>
      </w:r>
      <w:r>
        <w:rPr>
          <w:rFonts w:ascii="Times New Roman"/>
          <w:b w:val="false"/>
          <w:i w:val="false"/>
          <w:color w:val="000000"/>
          <w:sz w:val="28"/>
        </w:rPr>
        <w:t xml:space="preserve">; </w:t>
      </w:r>
      <w:r>
        <w:br/>
      </w:r>
      <w:r>
        <w:rPr>
          <w:rFonts w:ascii="Times New Roman"/>
          <w:b w:val="false"/>
          <w:i w:val="false"/>
          <w:color w:val="000000"/>
          <w:sz w:val="28"/>
        </w:rPr>
        <w:t xml:space="preserve">
      зауыт-құрастырушы паспорты; </w:t>
      </w:r>
      <w:r>
        <w:br/>
      </w:r>
      <w:r>
        <w:rPr>
          <w:rFonts w:ascii="Times New Roman"/>
          <w:b w:val="false"/>
          <w:i w:val="false"/>
          <w:color w:val="000000"/>
          <w:sz w:val="28"/>
        </w:rPr>
        <w:t xml:space="preserve">
      қалыптасатын чек үлгілері; </w:t>
      </w:r>
      <w:r>
        <w:br/>
      </w:r>
      <w:r>
        <w:rPr>
          <w:rFonts w:ascii="Times New Roman"/>
          <w:b w:val="false"/>
          <w:i w:val="false"/>
          <w:color w:val="000000"/>
          <w:sz w:val="28"/>
        </w:rPr>
        <w:t xml:space="preserve">
      салық органының лауазымдық тұлғасы үшін басшылық; </w:t>
      </w:r>
      <w:r>
        <w:br/>
      </w:r>
      <w:r>
        <w:rPr>
          <w:rFonts w:ascii="Times New Roman"/>
          <w:b w:val="false"/>
          <w:i w:val="false"/>
          <w:color w:val="000000"/>
          <w:sz w:val="28"/>
        </w:rPr>
        <w:t xml:space="preserve">
      компьютерлік жүйенің техникалық қолдауы бойынша зауыт-құрастырушысының кепілдік міндеттемесі;  </w:t>
      </w:r>
    </w:p>
    <w:bookmarkStart w:name="z175" w:id="174"/>
    <w:p>
      <w:pPr>
        <w:spacing w:after="0"/>
        <w:ind w:left="0"/>
        <w:jc w:val="both"/>
      </w:pPr>
      <w:r>
        <w:rPr>
          <w:rFonts w:ascii="Times New Roman"/>
          <w:b w:val="false"/>
          <w:i w:val="false"/>
          <w:color w:val="000000"/>
          <w:sz w:val="28"/>
        </w:rPr>
        <w:t xml:space="preserve">
      13. ФЖ БКМ тіркеуге және есептен алуға, ФЖ БКМ Мемлекеттік реестріне ФЖ БКМ www.salyk.kz ("Салық заңнамасы" бөлімі, "Фиксальды жады бар бақылау-кассалық машиналар" бөлімшесі) сайтынан немесе ақысыз түрде салық комитетінің Ақпаратты қабылдау және өңдеу орталығында алуға болады. </w:t>
      </w:r>
    </w:p>
    <w:bookmarkEnd w:id="174"/>
    <w:bookmarkStart w:name="z176" w:id="175"/>
    <w:p>
      <w:pPr>
        <w:spacing w:after="0"/>
        <w:ind w:left="0"/>
        <w:jc w:val="both"/>
      </w:pPr>
      <w:r>
        <w:rPr>
          <w:rFonts w:ascii="Times New Roman"/>
          <w:b w:val="false"/>
          <w:i w:val="false"/>
          <w:color w:val="000000"/>
          <w:sz w:val="28"/>
        </w:rPr>
        <w:t xml:space="preserve">
      14. ФЖ БКМ тіркеуге және есептен алу бойынша процедуралардан өту үшін, салық органдарының Ақпарат қабылдау және өңдеу орталықтарындағы тиісті "терезеге (-лерге)" келіп өткізу қажет. </w:t>
      </w:r>
    </w:p>
    <w:bookmarkEnd w:id="175"/>
    <w:bookmarkStart w:name="z177" w:id="176"/>
    <w:p>
      <w:pPr>
        <w:spacing w:after="0"/>
        <w:ind w:left="0"/>
        <w:jc w:val="both"/>
      </w:pPr>
      <w:r>
        <w:rPr>
          <w:rFonts w:ascii="Times New Roman"/>
          <w:b w:val="false"/>
          <w:i w:val="false"/>
          <w:color w:val="000000"/>
          <w:sz w:val="28"/>
        </w:rPr>
        <w:t>
      15.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мамырындағы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физикалық және заңды тұлғаның қарау Ережелерінің N 3 қосымшасымен белгіленген форма бойынша талон барлық қажетті құжаттарды тапсыруға растау болып қызмет атқарады (бұдан әрі - талон). </w:t>
      </w:r>
    </w:p>
    <w:bookmarkEnd w:id="176"/>
    <w:bookmarkStart w:name="z178" w:id="177"/>
    <w:p>
      <w:pPr>
        <w:spacing w:after="0"/>
        <w:ind w:left="0"/>
        <w:jc w:val="both"/>
      </w:pPr>
      <w:r>
        <w:rPr>
          <w:rFonts w:ascii="Times New Roman"/>
          <w:b w:val="false"/>
          <w:i w:val="false"/>
          <w:color w:val="000000"/>
          <w:sz w:val="28"/>
        </w:rPr>
        <w:t xml:space="preserve">
      16. Фискалды жұмыс режимімен белгіленген пломбирленген ФЖ БКМ бірге ФЖ БКМ тіркеу карточкасын салық органдары Ақпараттар қабылдау және өңдеу орталықтарының тиісті "терезеден (-лерінен)" алуға болады. </w:t>
      </w:r>
    </w:p>
    <w:bookmarkEnd w:id="177"/>
    <w:bookmarkStart w:name="z179" w:id="178"/>
    <w:p>
      <w:pPr>
        <w:spacing w:after="0"/>
        <w:ind w:left="0"/>
        <w:jc w:val="both"/>
      </w:pPr>
      <w:r>
        <w:rPr>
          <w:rFonts w:ascii="Times New Roman"/>
          <w:b w:val="false"/>
          <w:i w:val="false"/>
          <w:color w:val="000000"/>
          <w:sz w:val="28"/>
        </w:rPr>
        <w:t xml:space="preserve">
      17. Келесі жағдайларда ФЖ БКМ тіркеуге бас тартылуы мүмкін: </w:t>
      </w:r>
      <w:r>
        <w:br/>
      </w:r>
      <w:r>
        <w:rPr>
          <w:rFonts w:ascii="Times New Roman"/>
          <w:b w:val="false"/>
          <w:i w:val="false"/>
          <w:color w:val="000000"/>
          <w:sz w:val="28"/>
        </w:rPr>
        <w:t xml:space="preserve">
      1) ФЖ БКМ Мемлекеттік реестрінде ФЖ БКМ моделі жоқ болған кезде; </w:t>
      </w:r>
      <w:r>
        <w:br/>
      </w:r>
      <w:r>
        <w:rPr>
          <w:rFonts w:ascii="Times New Roman"/>
          <w:b w:val="false"/>
          <w:i w:val="false"/>
          <w:color w:val="000000"/>
          <w:sz w:val="28"/>
        </w:rPr>
        <w:t xml:space="preserve">
      2) ФЖ БКМ бұзылған кезде; </w:t>
      </w:r>
      <w:r>
        <w:br/>
      </w:r>
      <w:r>
        <w:rPr>
          <w:rFonts w:ascii="Times New Roman"/>
          <w:b w:val="false"/>
          <w:i w:val="false"/>
          <w:color w:val="000000"/>
          <w:sz w:val="28"/>
        </w:rPr>
        <w:t xml:space="preserve">
      3) Құжаттардың толық пакеті тапсырылмағанда. </w:t>
      </w:r>
    </w:p>
    <w:bookmarkEnd w:id="178"/>
    <w:bookmarkStart w:name="z180" w:id="179"/>
    <w:p>
      <w:pPr>
        <w:spacing w:after="0"/>
        <w:ind w:left="0"/>
        <w:jc w:val="left"/>
      </w:pPr>
      <w:r>
        <w:rPr>
          <w:rFonts w:ascii="Times New Roman"/>
          <w:b/>
          <w:i w:val="false"/>
          <w:color w:val="000000"/>
        </w:rPr>
        <w:t xml:space="preserve"> 
  3. Жұмыс қағидаттары </w:t>
      </w:r>
    </w:p>
    <w:bookmarkEnd w:id="179"/>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ФЖ БКМ тіркеуге және есептен алу бойынша толық ақпарат беру; </w:t>
      </w:r>
      <w:r>
        <w:br/>
      </w:r>
      <w:r>
        <w:rPr>
          <w:rFonts w:ascii="Times New Roman"/>
          <w:b w:val="false"/>
          <w:i w:val="false"/>
          <w:color w:val="000000"/>
          <w:sz w:val="28"/>
        </w:rPr>
        <w:t xml:space="preserve">
      2) қызмет ұсыну кезінде салық төлеуші құқықтарының сақталуын қадағалау; </w:t>
      </w:r>
      <w:r>
        <w:br/>
      </w:r>
      <w:r>
        <w:rPr>
          <w:rFonts w:ascii="Times New Roman"/>
          <w:b w:val="false"/>
          <w:i w:val="false"/>
          <w:color w:val="000000"/>
          <w:sz w:val="28"/>
        </w:rPr>
        <w:t xml:space="preserve">
      3) ФЖ БКМ тіркеуге және есептен алу бойынша ақысыз қызмет көрсету; </w:t>
      </w:r>
      <w:r>
        <w:br/>
      </w:r>
      <w:r>
        <w:rPr>
          <w:rFonts w:ascii="Times New Roman"/>
          <w:b w:val="false"/>
          <w:i w:val="false"/>
          <w:color w:val="000000"/>
          <w:sz w:val="28"/>
        </w:rPr>
        <w:t xml:space="preserve">
      4) салық органдарының  Ақпаратты қабылдау және өңдеу орталықтары қызметкерлері тарапынан жылы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181" w:id="180"/>
    <w:p>
      <w:pPr>
        <w:spacing w:after="0"/>
        <w:ind w:left="0"/>
        <w:jc w:val="left"/>
      </w:pPr>
      <w:r>
        <w:rPr>
          <w:rFonts w:ascii="Times New Roman"/>
          <w:b/>
          <w:i w:val="false"/>
          <w:color w:val="000000"/>
        </w:rPr>
        <w:t xml:space="preserve"> 
  4. Жұмыс нәтижелері </w:t>
      </w:r>
    </w:p>
    <w:bookmarkEnd w:id="180"/>
    <w:p>
      <w:pPr>
        <w:spacing w:after="0"/>
        <w:ind w:left="0"/>
        <w:jc w:val="both"/>
      </w:pPr>
      <w:r>
        <w:rPr>
          <w:rFonts w:ascii="Times New Roman"/>
          <w:b w:val="false"/>
          <w:i w:val="false"/>
          <w:color w:val="000000"/>
          <w:sz w:val="28"/>
        </w:rPr>
        <w:t xml:space="preserve">      19. Салық салумен байланысты объектілері мен салық салу объектілерін тіркеу бойынша мемлекеттік қызмет көрсету нәтижелері тұтынушылармен осы стандарттың қосымшасына сәйкес сапа көрсеткіштерімен және қол жеткізушілігімен өлшенеді. </w:t>
      </w:r>
    </w:p>
    <w:bookmarkStart w:name="z182" w:id="181"/>
    <w:p>
      <w:pPr>
        <w:spacing w:after="0"/>
        <w:ind w:left="0"/>
        <w:jc w:val="both"/>
      </w:pPr>
      <w:r>
        <w:rPr>
          <w:rFonts w:ascii="Times New Roman"/>
          <w:b w:val="false"/>
          <w:i w:val="false"/>
          <w:color w:val="000000"/>
          <w:sz w:val="28"/>
        </w:rPr>
        <w:t xml:space="preserve">
      20. Мемлекеттік қызмет көрсетуші мемлекеттік органның, мекеменің немесе басқа субъектілердің жұмысы бағаланатын мемлекеттік қызмет көрсетудің сапа көрсеткіштері және қол жеткізушілігінің толық мағынасы жыл сайын арнайы құрылған жұмыс топтарымен бекітіледі. </w:t>
      </w:r>
    </w:p>
    <w:bookmarkEnd w:id="181"/>
    <w:bookmarkStart w:name="z183" w:id="182"/>
    <w:p>
      <w:pPr>
        <w:spacing w:after="0"/>
        <w:ind w:left="0"/>
        <w:jc w:val="left"/>
      </w:pPr>
      <w:r>
        <w:rPr>
          <w:rFonts w:ascii="Times New Roman"/>
          <w:b/>
          <w:i w:val="false"/>
          <w:color w:val="000000"/>
        </w:rPr>
        <w:t xml:space="preserve"> 
  5. Шағымдану тәртібі </w:t>
      </w:r>
    </w:p>
    <w:bookmarkEnd w:id="182"/>
    <w:p>
      <w:pPr>
        <w:spacing w:after="0"/>
        <w:ind w:left="0"/>
        <w:jc w:val="both"/>
      </w:pPr>
      <w:r>
        <w:rPr>
          <w:rFonts w:ascii="Times New Roman"/>
          <w:b w:val="false"/>
          <w:i w:val="false"/>
          <w:color w:val="000000"/>
          <w:sz w:val="28"/>
        </w:rPr>
        <w:t xml:space="preserve">       21. Салық органы қызметкерінің іс-әрекетін (әрекетсіздігін) шағымдау тәртібі туралы ақпаратты алуға болады: </w:t>
      </w:r>
      <w:r>
        <w:br/>
      </w:r>
      <w:r>
        <w:rPr>
          <w:rFonts w:ascii="Times New Roman"/>
          <w:b w:val="false"/>
          <w:i w:val="false"/>
          <w:color w:val="000000"/>
          <w:sz w:val="28"/>
        </w:rPr>
        <w:t xml:space="preserve">
      1) салық органдарының Ақпаратты қабылдау және өңдеу орталықтарындағы ақпараттық қабырғаларынан; </w:t>
      </w:r>
      <w:r>
        <w:br/>
      </w:r>
      <w:r>
        <w:rPr>
          <w:rFonts w:ascii="Times New Roman"/>
          <w:b w:val="false"/>
          <w:i w:val="false"/>
          <w:color w:val="000000"/>
          <w:sz w:val="28"/>
        </w:rPr>
        <w:t xml:space="preserve">
      2) www.salyk.kz сайтында (Ақпараттық материалдар бөлімі/Жаңалықтар). </w:t>
      </w:r>
    </w:p>
    <w:bookmarkStart w:name="z184" w:id="183"/>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183"/>
    <w:bookmarkStart w:name="z185" w:id="184"/>
    <w:p>
      <w:pPr>
        <w:spacing w:after="0"/>
        <w:ind w:left="0"/>
        <w:jc w:val="both"/>
      </w:pPr>
      <w:r>
        <w:rPr>
          <w:rFonts w:ascii="Times New Roman"/>
          <w:b w:val="false"/>
          <w:i w:val="false"/>
          <w:color w:val="000000"/>
          <w:sz w:val="28"/>
        </w:rPr>
        <w:t xml:space="preserve">
      23. Салық қызметі органдары қызметкерлерінің заңсыз әрекеттеріне (әрекетсіздіктеріне) шағым қабылдауды өзі келу тәртібімен қағаз тасығышта ұсынылған шағымды қабылдау кезінде берілетін талон растайды. Талонда өтінішті қабылдаған адамның тегі мен инициалы,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Республикасының заңнамасымен бекітілген мерзімінде қарастырылады. </w:t>
      </w:r>
    </w:p>
    <w:bookmarkEnd w:id="184"/>
    <w:bookmarkStart w:name="z186" w:id="185"/>
    <w:p>
      <w:pPr>
        <w:spacing w:after="0"/>
        <w:ind w:left="0"/>
        <w:jc w:val="left"/>
      </w:pPr>
      <w:r>
        <w:rPr>
          <w:rFonts w:ascii="Times New Roman"/>
          <w:b/>
          <w:i w:val="false"/>
          <w:color w:val="000000"/>
        </w:rPr>
        <w:t xml:space="preserve"> 
  6. Байланыс ақпараты </w:t>
      </w:r>
    </w:p>
    <w:bookmarkEnd w:id="185"/>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187" w:id="186"/>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 </w:t>
      </w:r>
    </w:p>
    <w:bookmarkEnd w:id="186"/>
    <w:bookmarkStart w:name="z188" w:id="187"/>
    <w:p>
      <w:pPr>
        <w:spacing w:after="0"/>
        <w:ind w:left="0"/>
        <w:jc w:val="both"/>
      </w:pPr>
      <w:r>
        <w:rPr>
          <w:rFonts w:ascii="Times New Roman"/>
          <w:b w:val="false"/>
          <w:i w:val="false"/>
          <w:color w:val="000000"/>
          <w:sz w:val="28"/>
        </w:rPr>
        <w:t xml:space="preserve">
"Фискалды жадымен бақылау-      </w:t>
      </w:r>
      <w:r>
        <w:br/>
      </w:r>
      <w:r>
        <w:rPr>
          <w:rFonts w:ascii="Times New Roman"/>
          <w:b w:val="false"/>
          <w:i w:val="false"/>
          <w:color w:val="000000"/>
          <w:sz w:val="28"/>
        </w:rPr>
        <w:t xml:space="preserve">
кассалық машинаны (ФЖ БКМ)     </w:t>
      </w:r>
      <w:r>
        <w:br/>
      </w:r>
      <w:r>
        <w:rPr>
          <w:rFonts w:ascii="Times New Roman"/>
          <w:b w:val="false"/>
          <w:i w:val="false"/>
          <w:color w:val="000000"/>
          <w:sz w:val="28"/>
        </w:rPr>
        <w:t xml:space="preserve">
тіркеу және есептен алып       </w:t>
      </w:r>
      <w:r>
        <w:br/>
      </w:r>
      <w:r>
        <w:rPr>
          <w:rFonts w:ascii="Times New Roman"/>
          <w:b w:val="false"/>
          <w:i w:val="false"/>
          <w:color w:val="000000"/>
          <w:sz w:val="28"/>
        </w:rPr>
        <w:t xml:space="preserve">
тастау" мемлекеттік қызмет     </w:t>
      </w:r>
      <w:r>
        <w:br/>
      </w:r>
      <w:r>
        <w:rPr>
          <w:rFonts w:ascii="Times New Roman"/>
          <w:b w:val="false"/>
          <w:i w:val="false"/>
          <w:color w:val="000000"/>
          <w:sz w:val="28"/>
        </w:rPr>
        <w:t xml:space="preserve">
көрсетудің стандартына қосымша   </w:t>
      </w:r>
    </w:p>
    <w:bookmarkEnd w:id="187"/>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073"/>
        <w:gridCol w:w="1733"/>
        <w:gridCol w:w="1873"/>
      </w:tblGrid>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норматив- </w:t>
            </w:r>
            <w:r>
              <w:br/>
            </w:r>
            <w:r>
              <w:rPr>
                <w:rFonts w:ascii="Times New Roman"/>
                <w:b w:val="false"/>
                <w:i w:val="false"/>
                <w:color w:val="000000"/>
                <w:sz w:val="20"/>
              </w:rPr>
              <w:t xml:space="preserve">
тік мәні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келесі жылдағы нысаналы мәні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жылдағы ағымдағы мәні </w:t>
            </w:r>
          </w:p>
        </w:tc>
      </w:tr>
      <w:tr>
        <w:trPr>
          <w:trHeight w:val="6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минуттан аспайтын уақыт күткен </w:t>
            </w:r>
            <w:r>
              <w:br/>
            </w:r>
            <w:r>
              <w:rPr>
                <w:rFonts w:ascii="Times New Roman"/>
                <w:b w:val="false"/>
                <w:i w:val="false"/>
                <w:color w:val="000000"/>
                <w:sz w:val="20"/>
              </w:rPr>
              <w:t xml:space="preserve">
тұтынушылардың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w:t>
            </w:r>
            <w:r>
              <w:br/>
            </w:r>
            <w:r>
              <w:rPr>
                <w:rFonts w:ascii="Times New Roman"/>
                <w:b w:val="false"/>
                <w:i w:val="false"/>
                <w:color w:val="000000"/>
                <w:sz w:val="20"/>
              </w:rPr>
              <w:t xml:space="preserve">
дұрыс ресімдеген жағдайдың </w:t>
            </w:r>
            <w:r>
              <w:br/>
            </w:r>
            <w:r>
              <w:rPr>
                <w:rFonts w:ascii="Times New Roman"/>
                <w:b w:val="false"/>
                <w:i w:val="false"/>
                <w:color w:val="000000"/>
                <w:sz w:val="20"/>
              </w:rPr>
              <w:t xml:space="preserve">
(жүргізілген төлемдер, есеп айырысулар және т.б.)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қанағаттанған тұтынушылардың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r>
      <w:tr>
        <w:trPr>
          <w:trHeight w:val="375"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шағымдардың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 </w:t>
            </w:r>
            <w:r>
              <w:br/>
            </w:r>
            <w:r>
              <w:rPr>
                <w:rFonts w:ascii="Times New Roman"/>
                <w:b w:val="false"/>
                <w:i w:val="false"/>
                <w:color w:val="000000"/>
                <w:sz w:val="20"/>
              </w:rPr>
              <w:t xml:space="preserve">
ған негізделген шағымдардың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9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 </w:t>
            </w:r>
            <w:r>
              <w:br/>
            </w:r>
            <w:r>
              <w:rPr>
                <w:rFonts w:ascii="Times New Roman"/>
                <w:b w:val="false"/>
                <w:i w:val="false"/>
                <w:color w:val="000000"/>
                <w:sz w:val="20"/>
              </w:rPr>
              <w:t xml:space="preserve">
ғына қанағаттанған тұтынушылар- </w:t>
            </w:r>
            <w:r>
              <w:br/>
            </w:r>
            <w:r>
              <w:rPr>
                <w:rFonts w:ascii="Times New Roman"/>
                <w:b w:val="false"/>
                <w:i w:val="false"/>
                <w:color w:val="000000"/>
                <w:sz w:val="20"/>
              </w:rPr>
              <w:t xml:space="preserve">
дың % (үлесі)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189"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188"/>
    <w:p>
      <w:pPr>
        <w:spacing w:after="0"/>
        <w:ind w:left="0"/>
        <w:jc w:val="left"/>
      </w:pPr>
      <w:r>
        <w:rPr>
          <w:rFonts w:ascii="Times New Roman"/>
          <w:b/>
          <w:i w:val="false"/>
          <w:color w:val="000000"/>
        </w:rPr>
        <w:t xml:space="preserve"> "Салық берешегі, міндетті зейнетақы жарнасы мен </w:t>
      </w:r>
      <w:r>
        <w:br/>
      </w:r>
      <w:r>
        <w:rPr>
          <w:rFonts w:ascii="Times New Roman"/>
          <w:b/>
          <w:i w:val="false"/>
          <w:color w:val="000000"/>
        </w:rPr>
        <w:t xml:space="preserve">
әлеуметтік аударымдар бойынша салық төлеушінің </w:t>
      </w:r>
      <w:r>
        <w:br/>
      </w:r>
      <w:r>
        <w:rPr>
          <w:rFonts w:ascii="Times New Roman"/>
          <w:b/>
          <w:i w:val="false"/>
          <w:color w:val="000000"/>
        </w:rPr>
        <w:t xml:space="preserve">
салық берешегі жоқ (бар) екендігі туралы анықтама, </w:t>
      </w:r>
      <w:r>
        <w:br/>
      </w:r>
      <w:r>
        <w:rPr>
          <w:rFonts w:ascii="Times New Roman"/>
          <w:b/>
          <w:i w:val="false"/>
          <w:color w:val="000000"/>
        </w:rPr>
        <w:t xml:space="preserve">
жеке шоттан көшірмелерді беру" мемлекеттік қызмет </w:t>
      </w:r>
      <w:r>
        <w:br/>
      </w:r>
      <w:r>
        <w:rPr>
          <w:rFonts w:ascii="Times New Roman"/>
          <w:b/>
          <w:i w:val="false"/>
          <w:color w:val="000000"/>
        </w:rPr>
        <w:t xml:space="preserve">
көрсетудің стандарты  1. Жалпы ережелер </w:t>
      </w:r>
    </w:p>
    <w:p>
      <w:pPr>
        <w:spacing w:after="0"/>
        <w:ind w:left="0"/>
        <w:jc w:val="both"/>
      </w:pPr>
      <w:r>
        <w:rPr>
          <w:rFonts w:ascii="Times New Roman"/>
          <w:b w:val="false"/>
          <w:i w:val="false"/>
          <w:color w:val="000000"/>
          <w:sz w:val="28"/>
        </w:rPr>
        <w:t xml:space="preserve">      1. Салық берешегі, міндетті зейнетақы жарнасы мен әлеуметтік аударымдар бойынша салық төлеушінің салық берешегі жоқ (бар) екендігі туралы анықтама, жеке шоттан көшірмелерді   беру - салық төлеушілердің өтініштеріне орай анықтама және көшірме ұсыну бойынша салық органдарының қызметі. </w:t>
      </w:r>
      <w:r>
        <w:br/>
      </w:r>
      <w:r>
        <w:rPr>
          <w:rFonts w:ascii="Times New Roman"/>
          <w:b w:val="false"/>
          <w:i w:val="false"/>
          <w:color w:val="000000"/>
          <w:sz w:val="28"/>
        </w:rPr>
        <w:t xml:space="preserve">
      Анықтама - салық төлеушінің (салық агентінің) өтініш берген мерзімге салық міндеттемелерін орындау жөніндегі бюджет есебі жағдайын көрсететін құжат. </w:t>
      </w:r>
      <w:r>
        <w:br/>
      </w:r>
      <w:r>
        <w:rPr>
          <w:rFonts w:ascii="Times New Roman"/>
          <w:b w:val="false"/>
          <w:i w:val="false"/>
          <w:color w:val="000000"/>
          <w:sz w:val="28"/>
        </w:rPr>
        <w:t xml:space="preserve">
      Көшірме   - салық төлеушінің (салық агентінің) өтінішінде көрсетілген мерзімде жеке шотының жағдайын көрсететін құжат. </w:t>
      </w:r>
    </w:p>
    <w:bookmarkStart w:name="z190" w:id="189"/>
    <w:p>
      <w:pPr>
        <w:spacing w:after="0"/>
        <w:ind w:left="0"/>
        <w:jc w:val="both"/>
      </w:pPr>
      <w:r>
        <w:rPr>
          <w:rFonts w:ascii="Times New Roman"/>
          <w:b w:val="false"/>
          <w:i w:val="false"/>
          <w:color w:val="000000"/>
          <w:sz w:val="28"/>
        </w:rPr>
        <w:t xml:space="preserve">
      2. Анықтама және көшірме беру қызметі жартылай автоматтандырылған. </w:t>
      </w:r>
    </w:p>
    <w:bookmarkEnd w:id="189"/>
    <w:bookmarkStart w:name="z191" w:id="190"/>
    <w:p>
      <w:pPr>
        <w:spacing w:after="0"/>
        <w:ind w:left="0"/>
        <w:jc w:val="both"/>
      </w:pPr>
      <w:r>
        <w:rPr>
          <w:rFonts w:ascii="Times New Roman"/>
          <w:b w:val="false"/>
          <w:i w:val="false"/>
          <w:color w:val="000000"/>
          <w:sz w:val="28"/>
        </w:rPr>
        <w:t>
      3. Көшірме беру қызметі Қазақстан Республикасы»"Салық және бюджетке басқа да төлемдер туралы"»(Салық кодексі) Кодексінің  </w:t>
      </w:r>
      <w:r>
        <w:rPr>
          <w:rFonts w:ascii="Times New Roman"/>
          <w:b w:val="false"/>
          <w:i w:val="false"/>
          <w:color w:val="000000"/>
          <w:sz w:val="28"/>
        </w:rPr>
        <w:t xml:space="preserve">11-бабы </w:t>
      </w:r>
      <w:r>
        <w:rPr>
          <w:rFonts w:ascii="Times New Roman"/>
          <w:b w:val="false"/>
          <w:i w:val="false"/>
          <w:color w:val="000000"/>
          <w:sz w:val="28"/>
        </w:rPr>
        <w:t>5) тармағы негізінде көрсетіледі. Анықтама беру қызметі Қазақстан Республикасы Қаржы Министрлігі Салық комитеті төрағасының»Жеке шоттарды жүргізу ережесін бекіту туралы» 2003 жылғы 23 желтоқсандағы  </w:t>
      </w:r>
      <w:r>
        <w:rPr>
          <w:rFonts w:ascii="Times New Roman"/>
          <w:b w:val="false"/>
          <w:i w:val="false"/>
          <w:color w:val="000000"/>
          <w:sz w:val="28"/>
        </w:rPr>
        <w:t xml:space="preserve">N 530 бұйрығымен </w:t>
      </w:r>
      <w:r>
        <w:rPr>
          <w:rFonts w:ascii="Times New Roman"/>
          <w:b w:val="false"/>
          <w:i w:val="false"/>
          <w:color w:val="000000"/>
          <w:sz w:val="28"/>
        </w:rPr>
        <w:t xml:space="preserve">(Нормативтік құқықтық актілерді мемлекеттік тіркеу тізілімінде N 2672 болып тіркелген) бекітілген Жеке шоттарды жүргізу ережесінің (бұдан әрі - Ереже) 20 тармағы негізінде жүзеге асырылады. </w:t>
      </w:r>
    </w:p>
    <w:bookmarkEnd w:id="190"/>
    <w:bookmarkStart w:name="z192" w:id="191"/>
    <w:p>
      <w:pPr>
        <w:spacing w:after="0"/>
        <w:ind w:left="0"/>
        <w:jc w:val="both"/>
      </w:pPr>
      <w:r>
        <w:rPr>
          <w:rFonts w:ascii="Times New Roman"/>
          <w:b w:val="false"/>
          <w:i w:val="false"/>
          <w:color w:val="000000"/>
          <w:sz w:val="28"/>
        </w:rPr>
        <w:t xml:space="preserve">
      4. Анықтама және көшірме беру қызметін Қазақстан Республикасының салық органдары көрсетеді. </w:t>
      </w:r>
    </w:p>
    <w:bookmarkEnd w:id="191"/>
    <w:bookmarkStart w:name="z193" w:id="192"/>
    <w:p>
      <w:pPr>
        <w:spacing w:after="0"/>
        <w:ind w:left="0"/>
        <w:jc w:val="both"/>
      </w:pPr>
      <w:r>
        <w:rPr>
          <w:rFonts w:ascii="Times New Roman"/>
          <w:b w:val="false"/>
          <w:i w:val="false"/>
          <w:color w:val="000000"/>
          <w:sz w:val="28"/>
        </w:rPr>
        <w:t xml:space="preserve">
      5. Анықтама және көшірме беру қызметінің аяқталу формасы Ережесінің N 9 және N 11 қосымшасына сәйкес анықтама және көшірме беру болып табылады. </w:t>
      </w:r>
    </w:p>
    <w:bookmarkEnd w:id="192"/>
    <w:bookmarkStart w:name="z194" w:id="193"/>
    <w:p>
      <w:pPr>
        <w:spacing w:after="0"/>
        <w:ind w:left="0"/>
        <w:jc w:val="both"/>
      </w:pPr>
      <w:r>
        <w:rPr>
          <w:rFonts w:ascii="Times New Roman"/>
          <w:b w:val="false"/>
          <w:i w:val="false"/>
          <w:color w:val="000000"/>
          <w:sz w:val="28"/>
        </w:rPr>
        <w:t xml:space="preserve">
      6. Анықтама және көшірме беру бойынша қызмет салық төлеуші - заңды және жеке тұлғаларға беріледі. </w:t>
      </w:r>
    </w:p>
    <w:bookmarkEnd w:id="193"/>
    <w:bookmarkStart w:name="z195" w:id="194"/>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шектеулер: </w:t>
      </w:r>
      <w:r>
        <w:br/>
      </w:r>
      <w:r>
        <w:rPr>
          <w:rFonts w:ascii="Times New Roman"/>
          <w:b w:val="false"/>
          <w:i w:val="false"/>
          <w:color w:val="000000"/>
          <w:sz w:val="28"/>
        </w:rPr>
        <w:t xml:space="preserve">
      1) тұтынушы қажетті құжаттарды өткізген сәттен бастап мемлекеттік қызмет көрсету мерзімі: </w:t>
      </w:r>
      <w:r>
        <w:br/>
      </w:r>
      <w:r>
        <w:rPr>
          <w:rFonts w:ascii="Times New Roman"/>
          <w:b w:val="false"/>
          <w:i w:val="false"/>
          <w:color w:val="000000"/>
          <w:sz w:val="28"/>
        </w:rPr>
        <w:t xml:space="preserve">
      құрылымдық бөлімшелері жоқ, заңды тұлғаларға, жеке кәсіпкерлерге және жеке тұлғаларға анықтама беру үшін - үш жұмыс күні; </w:t>
      </w:r>
      <w:r>
        <w:br/>
      </w:r>
      <w:r>
        <w:rPr>
          <w:rFonts w:ascii="Times New Roman"/>
          <w:b w:val="false"/>
          <w:i w:val="false"/>
          <w:color w:val="000000"/>
          <w:sz w:val="28"/>
        </w:rPr>
        <w:t xml:space="preserve">
      басқа да салық төлеушілерге анықтама беру үшін - бес жұмыс күні; </w:t>
      </w:r>
      <w:r>
        <w:br/>
      </w:r>
      <w:r>
        <w:rPr>
          <w:rFonts w:ascii="Times New Roman"/>
          <w:b w:val="false"/>
          <w:i w:val="false"/>
          <w:color w:val="000000"/>
          <w:sz w:val="28"/>
        </w:rPr>
        <w:t xml:space="preserve">
      көшірме беру үшін - үш күнтізбелік күн. </w:t>
      </w:r>
      <w:r>
        <w:br/>
      </w:r>
      <w:r>
        <w:rPr>
          <w:rFonts w:ascii="Times New Roman"/>
          <w:b w:val="false"/>
          <w:i w:val="false"/>
          <w:color w:val="000000"/>
          <w:sz w:val="28"/>
        </w:rPr>
        <w:t xml:space="preserve">
      Салық төлеушіні (салық агентін) және оның  құрылымдық бөлімшелерін жойған жағдайда анықтама салық тексеруін жүргізген соң беріледі. </w:t>
      </w:r>
      <w:r>
        <w:br/>
      </w:r>
      <w:r>
        <w:rPr>
          <w:rFonts w:ascii="Times New Roman"/>
          <w:b w:val="false"/>
          <w:i w:val="false"/>
          <w:color w:val="000000"/>
          <w:sz w:val="28"/>
        </w:rPr>
        <w:t xml:space="preserve">
      2) қажетті құжаттарды өткізу кезінде кезекте ең ұзақ күту уақыты - 20 минут; </w:t>
      </w:r>
      <w:r>
        <w:br/>
      </w:r>
      <w:r>
        <w:rPr>
          <w:rFonts w:ascii="Times New Roman"/>
          <w:b w:val="false"/>
          <w:i w:val="false"/>
          <w:color w:val="000000"/>
          <w:sz w:val="28"/>
        </w:rPr>
        <w:t xml:space="preserve">
      3) құжаттарды алу кезінде кезекте ең ұзақ күту уақыты - 20 минут. </w:t>
      </w:r>
    </w:p>
    <w:bookmarkEnd w:id="194"/>
    <w:bookmarkStart w:name="z196" w:id="195"/>
    <w:p>
      <w:pPr>
        <w:spacing w:after="0"/>
        <w:ind w:left="0"/>
        <w:jc w:val="both"/>
      </w:pPr>
      <w:r>
        <w:rPr>
          <w:rFonts w:ascii="Times New Roman"/>
          <w:b w:val="false"/>
          <w:i w:val="false"/>
          <w:color w:val="000000"/>
          <w:sz w:val="28"/>
        </w:rPr>
        <w:t xml:space="preserve">
      8. Анықтама және көшірме беру қызметі, белгіленген нысандағы өтініш бланкісін қоса тегін болып табылады. </w:t>
      </w:r>
    </w:p>
    <w:bookmarkEnd w:id="195"/>
    <w:bookmarkStart w:name="z197" w:id="196"/>
    <w:p>
      <w:pPr>
        <w:spacing w:after="0"/>
        <w:ind w:left="0"/>
        <w:jc w:val="both"/>
      </w:pPr>
      <w:r>
        <w:rPr>
          <w:rFonts w:ascii="Times New Roman"/>
          <w:b w:val="false"/>
          <w:i w:val="false"/>
          <w:color w:val="000000"/>
          <w:sz w:val="28"/>
        </w:rPr>
        <w:t xml:space="preserve">
      9. Анықтама және көшірме беру мемлекеттік қызметі стандарты: </w:t>
      </w:r>
      <w:r>
        <w:br/>
      </w:r>
      <w:r>
        <w:rPr>
          <w:rFonts w:ascii="Times New Roman"/>
          <w:b w:val="false"/>
          <w:i w:val="false"/>
          <w:color w:val="000000"/>
          <w:sz w:val="28"/>
        </w:rPr>
        <w:t xml:space="preserve">
      1) Қазақстан Республикасы Қаржы министрлігі Салық комитетінің»Салық қызметі сапасы» web-порталында: www.salyk.kz сайтында орналасқан; </w:t>
      </w:r>
      <w:r>
        <w:br/>
      </w:r>
      <w:r>
        <w:rPr>
          <w:rFonts w:ascii="Times New Roman"/>
          <w:b w:val="false"/>
          <w:i w:val="false"/>
          <w:color w:val="000000"/>
          <w:sz w:val="28"/>
        </w:rPr>
        <w:t xml:space="preserve">
      2) Салық органдарының ақпаратты қабылдау және өңдеу орталығының ақпараттық стендтерінде; </w:t>
      </w:r>
      <w:r>
        <w:br/>
      </w:r>
      <w:r>
        <w:rPr>
          <w:rFonts w:ascii="Times New Roman"/>
          <w:b w:val="false"/>
          <w:i w:val="false"/>
          <w:color w:val="000000"/>
          <w:sz w:val="28"/>
        </w:rPr>
        <w:t xml:space="preserve">
      3) Салық органдарының ақпаратты қабылдау және өңдеу орталығының салық төлеушілерге тарататын материалдарға арналған сөрелерде, жәшіктерде, столдарда орналасқан. </w:t>
      </w:r>
    </w:p>
    <w:bookmarkEnd w:id="196"/>
    <w:bookmarkStart w:name="z198" w:id="197"/>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197"/>
    <w:bookmarkStart w:name="z199" w:id="198"/>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198"/>
    <w:bookmarkStart w:name="z200" w:id="199"/>
    <w:p>
      <w:pPr>
        <w:spacing w:after="0"/>
        <w:ind w:left="0"/>
        <w:jc w:val="left"/>
      </w:pPr>
      <w:r>
        <w:rPr>
          <w:rFonts w:ascii="Times New Roman"/>
          <w:b/>
          <w:i w:val="false"/>
          <w:color w:val="000000"/>
        </w:rPr>
        <w:t xml:space="preserve"> 
  2. Мемлекеттік қызмет көрсету тәртібі </w:t>
      </w:r>
    </w:p>
    <w:bookmarkEnd w:id="199"/>
    <w:p>
      <w:pPr>
        <w:spacing w:after="0"/>
        <w:ind w:left="0"/>
        <w:jc w:val="both"/>
      </w:pPr>
      <w:r>
        <w:rPr>
          <w:rFonts w:ascii="Times New Roman"/>
          <w:b w:val="false"/>
          <w:i w:val="false"/>
          <w:color w:val="000000"/>
          <w:sz w:val="28"/>
        </w:rPr>
        <w:t xml:space="preserve">      12. Анықтама және көшірме алу үшін: </w:t>
      </w:r>
      <w:r>
        <w:br/>
      </w:r>
      <w:r>
        <w:rPr>
          <w:rFonts w:ascii="Times New Roman"/>
          <w:b w:val="false"/>
          <w:i w:val="false"/>
          <w:color w:val="000000"/>
          <w:sz w:val="28"/>
        </w:rPr>
        <w:t xml:space="preserve">
      1) салық төлеушінің салық қарызы болуы (болмауы) туралы анықтама беруге өтініш ұсынуы, Ереженің N 8 қосымшасына сәйкес салық міндеттемелерін орындау нысаны бойынша салық міндеттемелерін орындау бойынша есептілік жағдайы туралы жеке шоттан көшірме алуға өтініш немесе ереженің N 18-1 к қосымшасына сәйкес нысан бойынша Қазақстан республикасы бойынша жинақтаушы зейнетақы қоры мен әлеуметтік аударымдар мен міндетті зейнетақы жарналары бойынша қарыздары болмауы; </w:t>
      </w:r>
      <w:r>
        <w:br/>
      </w:r>
      <w:r>
        <w:rPr>
          <w:rFonts w:ascii="Times New Roman"/>
          <w:b w:val="false"/>
          <w:i w:val="false"/>
          <w:color w:val="000000"/>
          <w:sz w:val="28"/>
        </w:rPr>
        <w:t xml:space="preserve">
      2) салық органдарының Ақпаратты қабылдау және өңдеу орталықтарына хабарласуы: </w:t>
      </w:r>
      <w:r>
        <w:br/>
      </w:r>
      <w:r>
        <w:rPr>
          <w:rFonts w:ascii="Times New Roman"/>
          <w:b w:val="false"/>
          <w:i w:val="false"/>
          <w:color w:val="000000"/>
          <w:sz w:val="28"/>
        </w:rPr>
        <w:t xml:space="preserve">
      анықтама алуға өтініш беруі: </w:t>
      </w:r>
      <w:r>
        <w:br/>
      </w:r>
      <w:r>
        <w:rPr>
          <w:rFonts w:ascii="Times New Roman"/>
          <w:b w:val="false"/>
          <w:i w:val="false"/>
          <w:color w:val="000000"/>
          <w:sz w:val="28"/>
        </w:rPr>
        <w:t xml:space="preserve">
      заңды тұлғаларға - құрылымдық бөлімшелердің жеке шоттары мәліметтерін есепке ала отырып, орналасқан жері бойынша; </w:t>
      </w:r>
      <w:r>
        <w:br/>
      </w:r>
      <w:r>
        <w:rPr>
          <w:rFonts w:ascii="Times New Roman"/>
          <w:b w:val="false"/>
          <w:i w:val="false"/>
          <w:color w:val="000000"/>
          <w:sz w:val="28"/>
        </w:rPr>
        <w:t xml:space="preserve">
      жеке кәсіпкерлерге - жұмысты атқару орны бойынша және/немесе тұратын жері бойынша; </w:t>
      </w:r>
      <w:r>
        <w:br/>
      </w:r>
      <w:r>
        <w:rPr>
          <w:rFonts w:ascii="Times New Roman"/>
          <w:b w:val="false"/>
          <w:i w:val="false"/>
          <w:color w:val="000000"/>
          <w:sz w:val="28"/>
        </w:rPr>
        <w:t xml:space="preserve">
      жеке тұлғаларға - салық төленуші нысан орналасқан жері немесе тұрғылықты орны бойынша; </w:t>
      </w:r>
      <w:r>
        <w:br/>
      </w:r>
      <w:r>
        <w:rPr>
          <w:rFonts w:ascii="Times New Roman"/>
          <w:b w:val="false"/>
          <w:i w:val="false"/>
          <w:color w:val="000000"/>
          <w:sz w:val="28"/>
        </w:rPr>
        <w:t xml:space="preserve">
      көшірме алуға өтініш: </w:t>
      </w:r>
      <w:r>
        <w:br/>
      </w:r>
      <w:r>
        <w:rPr>
          <w:rFonts w:ascii="Times New Roman"/>
          <w:b w:val="false"/>
          <w:i w:val="false"/>
          <w:color w:val="000000"/>
          <w:sz w:val="28"/>
        </w:rPr>
        <w:t xml:space="preserve">
      орналасқан жері/тұрғылықты жері бойынша; </w:t>
      </w:r>
      <w:r>
        <w:br/>
      </w:r>
      <w:r>
        <w:rPr>
          <w:rFonts w:ascii="Times New Roman"/>
          <w:b w:val="false"/>
          <w:i w:val="false"/>
          <w:color w:val="000000"/>
          <w:sz w:val="28"/>
        </w:rPr>
        <w:t xml:space="preserve">
      қызметті жүзеге асыру орны бойынша; </w:t>
      </w:r>
      <w:r>
        <w:br/>
      </w:r>
      <w:r>
        <w:rPr>
          <w:rFonts w:ascii="Times New Roman"/>
          <w:b w:val="false"/>
          <w:i w:val="false"/>
          <w:color w:val="000000"/>
          <w:sz w:val="28"/>
        </w:rPr>
        <w:t xml:space="preserve">
      3) орналасқан жері және/немесе салық төлеу нысандарын тіркеу орны бойынша салық және басқа да бюджетке міндетті төлемдер бойынша, міндетті зейнетақы жарналары және әлеуметтік аударымдар бойынша өтінішті ұсынғанға дейін есептеулерді салыстыру актісін тиісті салық органымен құру; </w:t>
      </w:r>
      <w:r>
        <w:br/>
      </w:r>
      <w:r>
        <w:rPr>
          <w:rFonts w:ascii="Times New Roman"/>
          <w:b w:val="false"/>
          <w:i w:val="false"/>
          <w:color w:val="000000"/>
          <w:sz w:val="28"/>
        </w:rPr>
        <w:t xml:space="preserve">
      4) таңдау бойынша көшірмені беруге өтінішті ұсыну - қағаз тасымалдаушыда немесе электрондық түрде. </w:t>
      </w:r>
      <w:r>
        <w:br/>
      </w:r>
      <w:r>
        <w:rPr>
          <w:rFonts w:ascii="Times New Roman"/>
          <w:b w:val="false"/>
          <w:i w:val="false"/>
          <w:color w:val="000000"/>
          <w:sz w:val="28"/>
        </w:rPr>
        <w:t xml:space="preserve">
      Көшірмені беруге өтініш ұсыну электронды түрде төмендегі әдістермен жүзеге асырылады: </w:t>
      </w:r>
      <w:r>
        <w:br/>
      </w:r>
      <w:r>
        <w:rPr>
          <w:rFonts w:ascii="Times New Roman"/>
          <w:b w:val="false"/>
          <w:i w:val="false"/>
          <w:color w:val="000000"/>
          <w:sz w:val="28"/>
        </w:rPr>
        <w:t xml:space="preserve">
      салық органының кеңсесінен»"Салық төлеуші үшін клиенттік қосымша" бағдарламалық қамтамасыз ету бойынша (e-INIS-Client)". Салық органдарының телекоммуникация және компьютерлік жабдықтарын пайдалану мүмкіндігі тегін негізде жүзеге асырылады; </w:t>
      </w:r>
      <w:r>
        <w:br/>
      </w:r>
      <w:r>
        <w:rPr>
          <w:rFonts w:ascii="Times New Roman"/>
          <w:b w:val="false"/>
          <w:i w:val="false"/>
          <w:color w:val="000000"/>
          <w:sz w:val="28"/>
        </w:rPr>
        <w:t xml:space="preserve">
      Интернет желісіне рұқсаты бар салық төлеушінің (салық агентінің) жұмыс немесе үй компьютерінен. Жұмыс немесе үй компьютерінен өз бетінше электрондық түрде көшірме алуға өтініш толтыру үшін: </w:t>
      </w:r>
      <w:r>
        <w:br/>
      </w:r>
      <w:r>
        <w:rPr>
          <w:rFonts w:ascii="Times New Roman"/>
          <w:b w:val="false"/>
          <w:i w:val="false"/>
          <w:color w:val="000000"/>
          <w:sz w:val="28"/>
        </w:rPr>
        <w:t xml:space="preserve">
      СГДС бағдарламалық қамтамасыз ету; </w:t>
      </w:r>
      <w:r>
        <w:br/>
      </w:r>
      <w:r>
        <w:rPr>
          <w:rFonts w:ascii="Times New Roman"/>
          <w:b w:val="false"/>
          <w:i w:val="false"/>
          <w:color w:val="000000"/>
          <w:sz w:val="28"/>
        </w:rPr>
        <w:t xml:space="preserve">
      e-INIS-Client бағдарламалық қамтамасыз ету; </w:t>
      </w:r>
      <w:r>
        <w:br/>
      </w:r>
      <w:r>
        <w:rPr>
          <w:rFonts w:ascii="Times New Roman"/>
          <w:b w:val="false"/>
          <w:i w:val="false"/>
          <w:color w:val="000000"/>
          <w:sz w:val="28"/>
        </w:rPr>
        <w:t xml:space="preserve">
      электрондық түрде көшірме алуға өтініш беру үшін салық органы берген электрондық сандық қол болуы қажет. </w:t>
      </w:r>
    </w:p>
    <w:bookmarkStart w:name="z201" w:id="200"/>
    <w:p>
      <w:pPr>
        <w:spacing w:after="0"/>
        <w:ind w:left="0"/>
        <w:jc w:val="both"/>
      </w:pPr>
      <w:r>
        <w:rPr>
          <w:rFonts w:ascii="Times New Roman"/>
          <w:b w:val="false"/>
          <w:i w:val="false"/>
          <w:color w:val="000000"/>
          <w:sz w:val="28"/>
        </w:rPr>
        <w:t xml:space="preserve">
      13. Белгіленген нысандардағы өтініштер бланкілерін Сіз салық органдарының Ақпараттар қабылдау және өңдеу орталықтарынан, сондай-ақ www.salyk.kz ("Салық консультациясы" бөлімі,»"Жеке шоттарды жүргізу ережелері"»бөлімшесі) және inis.taxkz.kz ("Нормативтік құжаттар бөлімі",»"Жеке шоттар" бөлімшесі) web-сайтынан ала аласыз. Қазақстан Республикасы Қаржы министрлігі Салық комитетінің e-INIS-Client бағдарламасын салық комитетінің тиісті кабинетінде, сондай-ақ inis.taxkz.kz сайтында (Бағдарламалық қамтамасыз ету) бөлімінен ала аласыз. </w:t>
      </w:r>
    </w:p>
    <w:bookmarkEnd w:id="200"/>
    <w:bookmarkStart w:name="z202" w:id="201"/>
    <w:p>
      <w:pPr>
        <w:spacing w:after="0"/>
        <w:ind w:left="0"/>
        <w:jc w:val="both"/>
      </w:pPr>
      <w:r>
        <w:rPr>
          <w:rFonts w:ascii="Times New Roman"/>
          <w:b w:val="false"/>
          <w:i w:val="false"/>
          <w:color w:val="000000"/>
          <w:sz w:val="28"/>
        </w:rPr>
        <w:t xml:space="preserve">
      14. Анықтама және көшірме беру бойынша рәсімдерден өту үшін Сізге салық органдарының Ақпараттар қабылдау және өңдеу орталықтарының тиісті»"терезесіне" (-леріне) бару қажет. </w:t>
      </w:r>
    </w:p>
    <w:bookmarkEnd w:id="201"/>
    <w:bookmarkStart w:name="z203" w:id="202"/>
    <w:p>
      <w:pPr>
        <w:spacing w:after="0"/>
        <w:ind w:left="0"/>
        <w:jc w:val="both"/>
      </w:pPr>
      <w:r>
        <w:rPr>
          <w:rFonts w:ascii="Times New Roman"/>
          <w:b w:val="false"/>
          <w:i w:val="false"/>
          <w:color w:val="000000"/>
          <w:sz w:val="28"/>
        </w:rPr>
        <w:t xml:space="preserve">
      15. Анықтама және көшірме алуға қажетті барлық құжаттарды өткізу үшін: </w:t>
      </w:r>
      <w:r>
        <w:br/>
      </w:r>
      <w:r>
        <w:rPr>
          <w:rFonts w:ascii="Times New Roman"/>
          <w:b w:val="false"/>
          <w:i w:val="false"/>
          <w:color w:val="000000"/>
          <w:sz w:val="28"/>
        </w:rPr>
        <w:t xml:space="preserve">
      1) өтінішті салық органы қызметкері қабылдауы туралы белгі қояды, онда аты-жөні, қызметкердің қолы, салық органы коды және қабылдау күні қойылады, және салық төлеушіге өтініштің екінші данасы қабылдау туралы белгісі қойылып қайтарылып беріледі; </w:t>
      </w:r>
      <w:r>
        <w:br/>
      </w:r>
      <w:r>
        <w:rPr>
          <w:rFonts w:ascii="Times New Roman"/>
          <w:b w:val="false"/>
          <w:i w:val="false"/>
          <w:color w:val="000000"/>
          <w:sz w:val="28"/>
        </w:rPr>
        <w:t>
      2) Қазақстан Республикасы Бас Прокурорының»"Жеке және заңды тұлғалардың өтініштерін есепке алу Ережесін,»"Жеке және заңды тұлғалардың өтініштерін қарау туралы"»N 1-ОЛ нысанды статистикалық есепті және оның құрылуы бойынша Нұсқаулықты бекіту туралы» 2007 жылғы 30 мамырдағы  </w:t>
      </w:r>
      <w:r>
        <w:rPr>
          <w:rFonts w:ascii="Times New Roman"/>
          <w:b w:val="false"/>
          <w:i w:val="false"/>
          <w:color w:val="000000"/>
          <w:sz w:val="28"/>
        </w:rPr>
        <w:t xml:space="preserve">N 20 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Заңды және жеке тұлғалардың  өтінішін қарау Ережесіне қоса берілген N 3 форма бойынша талон беру (бұдан әрі - талон); </w:t>
      </w:r>
    </w:p>
    <w:bookmarkEnd w:id="202"/>
    <w:bookmarkStart w:name="z204" w:id="203"/>
    <w:p>
      <w:pPr>
        <w:spacing w:after="0"/>
        <w:ind w:left="0"/>
        <w:jc w:val="both"/>
      </w:pPr>
      <w:r>
        <w:rPr>
          <w:rFonts w:ascii="Times New Roman"/>
          <w:b w:val="false"/>
          <w:i w:val="false"/>
          <w:color w:val="000000"/>
          <w:sz w:val="28"/>
        </w:rPr>
        <w:t xml:space="preserve">
      16. Егер анықтама және көшірме алуға өтініш қағаз тасымалдарында салық органдарына ұсынылса, онда анықтама немесе көшірмені Сіз Ақпараттар қабылдау және өңдеу орталығындағы "терезеден" ала аласыз. </w:t>
      </w:r>
      <w:r>
        <w:br/>
      </w:r>
      <w:r>
        <w:rPr>
          <w:rFonts w:ascii="Times New Roman"/>
          <w:b w:val="false"/>
          <w:i w:val="false"/>
          <w:color w:val="000000"/>
          <w:sz w:val="28"/>
        </w:rPr>
        <w:t xml:space="preserve">
      Көшірме алуға өтінішті электронды түрде ұсынса, көшірмені Қазақстан Республикасы Қаржы министрлігі Салық комитетінің e-INIS-Client бағдарламасында»"Жеке шотынан көшірме" режимінде алуға болады. </w:t>
      </w:r>
    </w:p>
    <w:bookmarkEnd w:id="203"/>
    <w:bookmarkStart w:name="z205" w:id="204"/>
    <w:p>
      <w:pPr>
        <w:spacing w:after="0"/>
        <w:ind w:left="0"/>
        <w:jc w:val="both"/>
      </w:pPr>
      <w:r>
        <w:rPr>
          <w:rFonts w:ascii="Times New Roman"/>
          <w:b w:val="false"/>
          <w:i w:val="false"/>
          <w:color w:val="000000"/>
          <w:sz w:val="28"/>
        </w:rPr>
        <w:t xml:space="preserve">
      17. Анықтама беруден бас тарту негіздемесі салық төлеуші (салық агенті) және оның құрылымдық бөлімшелері өтініш ұсынған күнге салық есептілігін ұсынбау болып табылады. Салық төлеуші (салық агенті) және оның құрылымдық бөлімшелері жойылған жағдайда салықтық тексеру жүргізген соң ғана анықтама беріледі. </w:t>
      </w:r>
    </w:p>
    <w:bookmarkEnd w:id="204"/>
    <w:bookmarkStart w:name="z206" w:id="205"/>
    <w:p>
      <w:pPr>
        <w:spacing w:after="0"/>
        <w:ind w:left="0"/>
        <w:jc w:val="left"/>
      </w:pPr>
      <w:r>
        <w:rPr>
          <w:rFonts w:ascii="Times New Roman"/>
          <w:b/>
          <w:i w:val="false"/>
          <w:color w:val="000000"/>
        </w:rPr>
        <w:t xml:space="preserve"> 
  3. Жұмыс қағидаттары </w:t>
      </w:r>
    </w:p>
    <w:bookmarkEnd w:id="205"/>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анықтама және көшірме беру бойынша қызмет көрсетудің рәсімі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анықтама және көшірме беру бойынша тегін қызмет көрсету; </w:t>
      </w:r>
      <w:r>
        <w:br/>
      </w:r>
      <w:r>
        <w:rPr>
          <w:rFonts w:ascii="Times New Roman"/>
          <w:b w:val="false"/>
          <w:i w:val="false"/>
          <w:color w:val="000000"/>
          <w:sz w:val="28"/>
        </w:rPr>
        <w:t xml:space="preserve">
      4) салық органдары Ақпараттарды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207" w:id="206"/>
    <w:p>
      <w:pPr>
        <w:spacing w:after="0"/>
        <w:ind w:left="0"/>
        <w:jc w:val="left"/>
      </w:pPr>
      <w:r>
        <w:rPr>
          <w:rFonts w:ascii="Times New Roman"/>
          <w:b/>
          <w:i w:val="false"/>
          <w:color w:val="000000"/>
        </w:rPr>
        <w:t xml:space="preserve"> 
  4. Жұмыс нәтижесі </w:t>
      </w:r>
    </w:p>
    <w:bookmarkEnd w:id="206"/>
    <w:p>
      <w:pPr>
        <w:spacing w:after="0"/>
        <w:ind w:left="0"/>
        <w:jc w:val="both"/>
      </w:pPr>
      <w:r>
        <w:rPr>
          <w:rFonts w:ascii="Times New Roman"/>
          <w:b w:val="false"/>
          <w:i w:val="false"/>
          <w:color w:val="000000"/>
          <w:sz w:val="28"/>
        </w:rPr>
        <w:t xml:space="preserve">      19. Тұтынушыларға мемлекеттік қызмет көрсету бойынша мемлекеттік қызмет көрсету нәтижелері осы стандарт қосымшасына сәйкес сапа және қол жетімділік көрсеткіштерімен өлшенеді. </w:t>
      </w:r>
    </w:p>
    <w:bookmarkStart w:name="z208" w:id="207"/>
    <w:p>
      <w:pPr>
        <w:spacing w:after="0"/>
        <w:ind w:left="0"/>
        <w:jc w:val="both"/>
      </w:pPr>
      <w:r>
        <w:rPr>
          <w:rFonts w:ascii="Times New Roman"/>
          <w:b w:val="false"/>
          <w:i w:val="false"/>
          <w:color w:val="000000"/>
          <w:sz w:val="28"/>
        </w:rPr>
        <w:t xml:space="preserve">
      20. Мемлекеттік органның, мекемелердің және басқа да мемлекеттік қызмет көрсетуші субъектілердің жұмысы соған қарай бағаланатын мемлекеттік қызмет көрсетудің сапа және қол жетімділік көрсеткіштерінің мақсаттық маңызын жыл сайын арнайы құрылған жұмысшы тобы бекітеді. </w:t>
      </w:r>
    </w:p>
    <w:bookmarkEnd w:id="207"/>
    <w:bookmarkStart w:name="z209" w:id="208"/>
    <w:p>
      <w:pPr>
        <w:spacing w:after="0"/>
        <w:ind w:left="0"/>
        <w:jc w:val="left"/>
      </w:pPr>
      <w:r>
        <w:rPr>
          <w:rFonts w:ascii="Times New Roman"/>
          <w:b/>
          <w:i w:val="false"/>
          <w:color w:val="000000"/>
        </w:rPr>
        <w:t xml:space="preserve"> 
  5. Шағымдану тәртібі </w:t>
      </w:r>
    </w:p>
    <w:bookmarkEnd w:id="208"/>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ақпаратты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210" w:id="209"/>
    <w:p>
      <w:pPr>
        <w:spacing w:after="0"/>
        <w:ind w:left="0"/>
        <w:jc w:val="both"/>
      </w:pPr>
      <w:r>
        <w:rPr>
          <w:rFonts w:ascii="Times New Roman"/>
          <w:b w:val="false"/>
          <w:i w:val="false"/>
          <w:color w:val="000000"/>
          <w:sz w:val="28"/>
        </w:rPr>
        <w:t xml:space="preserve">
      22. Салық органдары Ақпараттар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Ақпараттар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Ақпараттар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органдарының»"сенім" телефонына, жоғарғы салық органдарының»"сенім' телефонына немесе Қазақстан Республикасы Қаржы министрлігінің Салық комитетінің 8(7172) 717963»"сенім" телефонына хабарласу. Республика салық органдарының»"сенім"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Ақпараттар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209"/>
    <w:bookmarkStart w:name="z211" w:id="210"/>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210"/>
    <w:bookmarkStart w:name="z212" w:id="211"/>
    <w:p>
      <w:pPr>
        <w:spacing w:after="0"/>
        <w:ind w:left="0"/>
        <w:jc w:val="left"/>
      </w:pPr>
      <w:r>
        <w:rPr>
          <w:rFonts w:ascii="Times New Roman"/>
          <w:b/>
          <w:i w:val="false"/>
          <w:color w:val="000000"/>
        </w:rPr>
        <w:t xml:space="preserve"> 
  6. Байланыс туралы ақпарат </w:t>
      </w:r>
    </w:p>
    <w:bookmarkEnd w:id="211"/>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Ақпараттар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213" w:id="212"/>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212"/>
    <w:bookmarkStart w:name="z214" w:id="213"/>
    <w:p>
      <w:pPr>
        <w:spacing w:after="0"/>
        <w:ind w:left="0"/>
        <w:jc w:val="both"/>
      </w:pPr>
      <w:r>
        <w:rPr>
          <w:rFonts w:ascii="Times New Roman"/>
          <w:b w:val="false"/>
          <w:i w:val="false"/>
          <w:color w:val="000000"/>
          <w:sz w:val="28"/>
        </w:rPr>
        <w:t xml:space="preserve">
"Салық берешегі, міндетті зейнетақы  </w:t>
      </w:r>
      <w:r>
        <w:br/>
      </w:r>
      <w:r>
        <w:rPr>
          <w:rFonts w:ascii="Times New Roman"/>
          <w:b w:val="false"/>
          <w:i w:val="false"/>
          <w:color w:val="000000"/>
          <w:sz w:val="28"/>
        </w:rPr>
        <w:t xml:space="preserve">
жарнасы мен әлеуметтік аударымдар   </w:t>
      </w:r>
      <w:r>
        <w:br/>
      </w:r>
      <w:r>
        <w:rPr>
          <w:rFonts w:ascii="Times New Roman"/>
          <w:b w:val="false"/>
          <w:i w:val="false"/>
          <w:color w:val="000000"/>
          <w:sz w:val="28"/>
        </w:rPr>
        <w:t xml:space="preserve">
бойынша салық төлеушінің салық      </w:t>
      </w:r>
      <w:r>
        <w:br/>
      </w:r>
      <w:r>
        <w:rPr>
          <w:rFonts w:ascii="Times New Roman"/>
          <w:b w:val="false"/>
          <w:i w:val="false"/>
          <w:color w:val="000000"/>
          <w:sz w:val="28"/>
        </w:rPr>
        <w:t xml:space="preserve">
берешегі жоқ (бар) екендігі туралы  </w:t>
      </w:r>
      <w:r>
        <w:br/>
      </w:r>
      <w:r>
        <w:rPr>
          <w:rFonts w:ascii="Times New Roman"/>
          <w:b w:val="false"/>
          <w:i w:val="false"/>
          <w:color w:val="000000"/>
          <w:sz w:val="28"/>
        </w:rPr>
        <w:t xml:space="preserve">
анықтама, жеке шоттан көшірмелерді  </w:t>
      </w:r>
      <w:r>
        <w:br/>
      </w:r>
      <w:r>
        <w:rPr>
          <w:rFonts w:ascii="Times New Roman"/>
          <w:b w:val="false"/>
          <w:i w:val="false"/>
          <w:color w:val="000000"/>
          <w:sz w:val="28"/>
        </w:rPr>
        <w:t xml:space="preserve">
беру" мемлекеттік қызмет көрсетудің </w:t>
      </w:r>
      <w:r>
        <w:br/>
      </w:r>
      <w:r>
        <w:rPr>
          <w:rFonts w:ascii="Times New Roman"/>
          <w:b w:val="false"/>
          <w:i w:val="false"/>
          <w:color w:val="000000"/>
          <w:sz w:val="28"/>
        </w:rPr>
        <w:t xml:space="preserve">
стандартына қосымша                 </w:t>
      </w:r>
    </w:p>
    <w:bookmarkEnd w:id="21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893"/>
        <w:gridCol w:w="2473"/>
        <w:gridCol w:w="191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 </w:t>
            </w:r>
            <w:r>
              <w:br/>
            </w:r>
            <w:r>
              <w:rPr>
                <w:rFonts w:ascii="Times New Roman"/>
                <w:b w:val="false"/>
                <w:i w:val="false"/>
                <w:color w:val="000000"/>
                <w:sz w:val="20"/>
              </w:rPr>
              <w:t xml:space="preserve">
дағы нысана- </w:t>
            </w:r>
            <w:r>
              <w:br/>
            </w:r>
            <w:r>
              <w:rPr>
                <w:rFonts w:ascii="Times New Roman"/>
                <w:b w:val="false"/>
                <w:i w:val="false"/>
                <w:color w:val="000000"/>
                <w:sz w:val="20"/>
              </w:rPr>
              <w:t xml:space="preserve">
лы мәні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есепті жылдағы ағымдағы мәні </w:t>
            </w:r>
          </w:p>
        </w:tc>
      </w:tr>
      <w:tr>
        <w:trPr>
          <w:trHeight w:val="6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күт- </w:t>
            </w:r>
            <w:r>
              <w:br/>
            </w:r>
            <w:r>
              <w:rPr>
                <w:rFonts w:ascii="Times New Roman"/>
                <w:b w:val="false"/>
                <w:i w:val="false"/>
                <w:color w:val="000000"/>
                <w:sz w:val="20"/>
              </w:rPr>
              <w:t xml:space="preserve">
кен тұтынушылардың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 </w:t>
            </w:r>
            <w:r>
              <w:br/>
            </w:r>
            <w:r>
              <w:rPr>
                <w:rFonts w:ascii="Times New Roman"/>
                <w:b w:val="false"/>
                <w:i w:val="false"/>
                <w:color w:val="000000"/>
                <w:sz w:val="20"/>
              </w:rPr>
              <w:t xml:space="preserve">
нің сапасына қанағаттанған </w:t>
            </w:r>
            <w:r>
              <w:br/>
            </w:r>
            <w:r>
              <w:rPr>
                <w:rFonts w:ascii="Times New Roman"/>
                <w:b w:val="false"/>
                <w:i w:val="false"/>
                <w:color w:val="000000"/>
                <w:sz w:val="20"/>
              </w:rPr>
              <w:t xml:space="preserve">
тұтынушылардың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w:t>
            </w:r>
            <w:r>
              <w:br/>
            </w:r>
            <w:r>
              <w:rPr>
                <w:rFonts w:ascii="Times New Roman"/>
                <w:b w:val="false"/>
                <w:i w:val="false"/>
                <w:color w:val="000000"/>
                <w:sz w:val="20"/>
              </w:rPr>
              <w:t xml:space="preserve">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72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w:t>
            </w:r>
            <w:r>
              <w:br/>
            </w:r>
            <w:r>
              <w:rPr>
                <w:rFonts w:ascii="Times New Roman"/>
                <w:b w:val="false"/>
                <w:i w:val="false"/>
                <w:color w:val="000000"/>
                <w:sz w:val="20"/>
              </w:rPr>
              <w:t xml:space="preserve">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 </w:t>
            </w:r>
            <w:r>
              <w:br/>
            </w:r>
            <w:r>
              <w:rPr>
                <w:rFonts w:ascii="Times New Roman"/>
                <w:b w:val="false"/>
                <w:i w:val="false"/>
                <w:color w:val="000000"/>
                <w:sz w:val="20"/>
              </w:rPr>
              <w:t xml:space="preserve">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 </w:t>
            </w:r>
            <w:r>
              <w:br/>
            </w:r>
            <w:r>
              <w:rPr>
                <w:rFonts w:ascii="Times New Roman"/>
                <w:b w:val="false"/>
                <w:i w:val="false"/>
                <w:color w:val="000000"/>
                <w:sz w:val="20"/>
              </w:rPr>
              <w:t xml:space="preserve">
ылған негізделген шағымдардың </w:t>
            </w:r>
            <w:r>
              <w:br/>
            </w:r>
            <w:r>
              <w:rPr>
                <w:rFonts w:ascii="Times New Roman"/>
                <w:b w:val="false"/>
                <w:i w:val="false"/>
                <w:color w:val="000000"/>
                <w:sz w:val="20"/>
              </w:rPr>
              <w:t xml:space="preserve">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9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 </w:t>
            </w:r>
            <w:r>
              <w:br/>
            </w:r>
            <w:r>
              <w:rPr>
                <w:rFonts w:ascii="Times New Roman"/>
                <w:b w:val="false"/>
                <w:i w:val="false"/>
                <w:color w:val="000000"/>
                <w:sz w:val="20"/>
              </w:rPr>
              <w:t xml:space="preserve">
ғы тәртібіне қанағаттанған </w:t>
            </w:r>
            <w:r>
              <w:br/>
            </w:r>
            <w:r>
              <w:rPr>
                <w:rFonts w:ascii="Times New Roman"/>
                <w:b w:val="false"/>
                <w:i w:val="false"/>
                <w:color w:val="000000"/>
                <w:sz w:val="20"/>
              </w:rPr>
              <w:t xml:space="preserve">
тұтынушылардың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 </w:t>
            </w:r>
            <w:r>
              <w:br/>
            </w:r>
            <w:r>
              <w:rPr>
                <w:rFonts w:ascii="Times New Roman"/>
                <w:b w:val="false"/>
                <w:i w:val="false"/>
                <w:color w:val="000000"/>
                <w:sz w:val="20"/>
              </w:rPr>
              <w:t xml:space="preserve">
шылардың % (үлесі)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215" w:id="2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214"/>
    <w:p>
      <w:pPr>
        <w:spacing w:after="0"/>
        <w:ind w:left="0"/>
        <w:jc w:val="left"/>
      </w:pPr>
      <w:r>
        <w:rPr>
          <w:rFonts w:ascii="Times New Roman"/>
          <w:b/>
          <w:i w:val="false"/>
          <w:color w:val="000000"/>
        </w:rPr>
        <w:t xml:space="preserve"> "Қазақстан Республикасы көзінен алынған табыстар және </w:t>
      </w:r>
      <w:r>
        <w:br/>
      </w:r>
      <w:r>
        <w:rPr>
          <w:rFonts w:ascii="Times New Roman"/>
          <w:b/>
          <w:i w:val="false"/>
          <w:color w:val="000000"/>
        </w:rPr>
        <w:t xml:space="preserve">
ұсталған салықтар сомалары туралы анықтама беру"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Қазақстан Республикасы көзінен алынған табыстар және ұсталған салықтар сомалары туралы анықтама беру (бұдан әрі - анықтама) - бұл резидент емес табыстарының көлемі мен көздерін көрсететін құжаттарды, сонымен қатар Қазақстан Республикасы көздерінен табысты ұстайтын және төленген салық сомалары туралы ақпаратты беру бойынша салық органдарының қызметі. Анықтама Қазақстан Республикасына төленген салықты есепке алуын (есептен шығарылуын) алу және екі рет салық төлемеуді болдырмау мақсатында қажет. </w:t>
      </w:r>
    </w:p>
    <w:bookmarkStart w:name="z216" w:id="215"/>
    <w:p>
      <w:pPr>
        <w:spacing w:after="0"/>
        <w:ind w:left="0"/>
        <w:jc w:val="both"/>
      </w:pPr>
      <w:r>
        <w:rPr>
          <w:rFonts w:ascii="Times New Roman"/>
          <w:b w:val="false"/>
          <w:i w:val="false"/>
          <w:color w:val="000000"/>
          <w:sz w:val="28"/>
        </w:rPr>
        <w:t xml:space="preserve">
      2. Табыс туралы анықтама беру бойынша қызмет кей жерлерінде автоматтандырылған. </w:t>
      </w:r>
    </w:p>
    <w:bookmarkEnd w:id="215"/>
    <w:bookmarkStart w:name="z217" w:id="216"/>
    <w:p>
      <w:pPr>
        <w:spacing w:after="0"/>
        <w:ind w:left="0"/>
        <w:jc w:val="both"/>
      </w:pPr>
      <w:r>
        <w:rPr>
          <w:rFonts w:ascii="Times New Roman"/>
          <w:b w:val="false"/>
          <w:i w:val="false"/>
          <w:color w:val="000000"/>
          <w:sz w:val="28"/>
        </w:rPr>
        <w:t>
      3. Анықтама беру бойынша қызмет Қазақстан Республикасының "Салықтар және бюджетке басқа да міндетті төлемдер туралы" Кодексінің (Салық кодексі)  </w:t>
      </w:r>
      <w:r>
        <w:rPr>
          <w:rFonts w:ascii="Times New Roman"/>
          <w:b w:val="false"/>
          <w:i w:val="false"/>
          <w:color w:val="000000"/>
          <w:sz w:val="28"/>
        </w:rPr>
        <w:t xml:space="preserve">204-бабы </w:t>
      </w:r>
      <w:r>
        <w:rPr>
          <w:rFonts w:ascii="Times New Roman"/>
          <w:b w:val="false"/>
          <w:i w:val="false"/>
          <w:color w:val="000000"/>
          <w:sz w:val="28"/>
        </w:rPr>
        <w:t xml:space="preserve">негізінде ұсынылады. </w:t>
      </w:r>
    </w:p>
    <w:bookmarkEnd w:id="216"/>
    <w:bookmarkStart w:name="z218" w:id="217"/>
    <w:p>
      <w:pPr>
        <w:spacing w:after="0"/>
        <w:ind w:left="0"/>
        <w:jc w:val="both"/>
      </w:pPr>
      <w:r>
        <w:rPr>
          <w:rFonts w:ascii="Times New Roman"/>
          <w:b w:val="false"/>
          <w:i w:val="false"/>
          <w:color w:val="000000"/>
          <w:sz w:val="28"/>
        </w:rPr>
        <w:t xml:space="preserve">
      4. Анықтама беру бойынша қызмет Қазақстан Республикасының салық органдарымен көрсетіледі. </w:t>
      </w:r>
    </w:p>
    <w:bookmarkEnd w:id="217"/>
    <w:bookmarkStart w:name="z219" w:id="218"/>
    <w:p>
      <w:pPr>
        <w:spacing w:after="0"/>
        <w:ind w:left="0"/>
        <w:jc w:val="both"/>
      </w:pPr>
      <w:r>
        <w:rPr>
          <w:rFonts w:ascii="Times New Roman"/>
          <w:b w:val="false"/>
          <w:i w:val="false"/>
          <w:color w:val="000000"/>
          <w:sz w:val="28"/>
        </w:rPr>
        <w:t xml:space="preserve">
      5. Тұтынушы алатын көрсетілетін мемлекеттік қызметтің аяқтау формасы (нәтижесі) Қазақстан Республикасы көздерінен алынған табыстар мен төленген салықтар сомалары туралы анықтама болып табылады. </w:t>
      </w:r>
      <w:r>
        <w:br/>
      </w:r>
      <w:r>
        <w:rPr>
          <w:rFonts w:ascii="Times New Roman"/>
          <w:b w:val="false"/>
          <w:i w:val="false"/>
          <w:color w:val="000000"/>
          <w:sz w:val="28"/>
        </w:rPr>
        <w:t>
      Табыс туралы анықтама Қазақстан Республикасы Қаржы министрлігі Салық комитеті Төрағасының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 2002 жылғы 3 қазандағы N 469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2003 болып тіркелген)бекітілген Қазақстан Республикасымен жасалған қосарланған салықты болдырмау және табыс пен капиталға (мүлiкке) салық төлеуден жалтарудың алдын-алу жөнiндегi халықаралық шарттарды әкiмшiлiктендiру Ережесінің N 8 қосымшасына сәйкес беріледі. </w:t>
      </w:r>
    </w:p>
    <w:bookmarkEnd w:id="218"/>
    <w:bookmarkStart w:name="z220" w:id="219"/>
    <w:p>
      <w:pPr>
        <w:spacing w:after="0"/>
        <w:ind w:left="0"/>
        <w:jc w:val="both"/>
      </w:pPr>
      <w:r>
        <w:rPr>
          <w:rFonts w:ascii="Times New Roman"/>
          <w:b w:val="false"/>
          <w:i w:val="false"/>
          <w:color w:val="000000"/>
          <w:sz w:val="28"/>
        </w:rPr>
        <w:t xml:space="preserve">
      6. Анықтама беру бойынша қызмет Қазақстан Республикасының резидент еместерге ұсынылады. </w:t>
      </w:r>
    </w:p>
    <w:bookmarkEnd w:id="219"/>
    <w:bookmarkStart w:name="z221" w:id="220"/>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тұтынушымен қажетті құжаттарды тапсырған сәттен бастап мемлекеттік қызмет көрсету мерзімі - 30 күнтізбелік күн; </w:t>
      </w:r>
      <w:r>
        <w:br/>
      </w:r>
      <w:r>
        <w:rPr>
          <w:rFonts w:ascii="Times New Roman"/>
          <w:b w:val="false"/>
          <w:i w:val="false"/>
          <w:color w:val="000000"/>
          <w:sz w:val="28"/>
        </w:rPr>
        <w:t xml:space="preserve">
      2) қажетті құжаттарды тапсырған кезде кезекті күтудің максималды жіберілетін уақыты - 20 минут; </w:t>
      </w:r>
      <w:r>
        <w:br/>
      </w:r>
      <w:r>
        <w:rPr>
          <w:rFonts w:ascii="Times New Roman"/>
          <w:b w:val="false"/>
          <w:i w:val="false"/>
          <w:color w:val="000000"/>
          <w:sz w:val="28"/>
        </w:rPr>
        <w:t xml:space="preserve">
      3) табыстар туралы анықтаманы алу кезінде кезекті күтудің максималды жіберілетін уақыты - 20 минут. </w:t>
      </w:r>
    </w:p>
    <w:bookmarkEnd w:id="220"/>
    <w:bookmarkStart w:name="z222" w:id="221"/>
    <w:p>
      <w:pPr>
        <w:spacing w:after="0"/>
        <w:ind w:left="0"/>
        <w:jc w:val="both"/>
      </w:pPr>
      <w:r>
        <w:rPr>
          <w:rFonts w:ascii="Times New Roman"/>
          <w:b w:val="false"/>
          <w:i w:val="false"/>
          <w:color w:val="000000"/>
          <w:sz w:val="28"/>
        </w:rPr>
        <w:t xml:space="preserve">
      8. Анықтама беру бойынша қызмет ақысыз негізде салық органымен жүзеге асады. </w:t>
      </w:r>
    </w:p>
    <w:bookmarkEnd w:id="221"/>
    <w:bookmarkStart w:name="z223" w:id="222"/>
    <w:p>
      <w:pPr>
        <w:spacing w:after="0"/>
        <w:ind w:left="0"/>
        <w:jc w:val="both"/>
      </w:pPr>
      <w:r>
        <w:rPr>
          <w:rFonts w:ascii="Times New Roman"/>
          <w:b w:val="false"/>
          <w:i w:val="false"/>
          <w:color w:val="000000"/>
          <w:sz w:val="28"/>
        </w:rPr>
        <w:t xml:space="preserve">
      9. Анықтама беруге мемлекеттік қызмет көрсетудің стандарты орналасқан: </w:t>
      </w:r>
      <w:r>
        <w:br/>
      </w:r>
      <w:r>
        <w:rPr>
          <w:rFonts w:ascii="Times New Roman"/>
          <w:b w:val="false"/>
          <w:i w:val="false"/>
          <w:color w:val="000000"/>
          <w:sz w:val="28"/>
        </w:rPr>
        <w:t xml:space="preserve">
      1) мына мекен-жай бойынша Қазақстан республикасы Қаржы министрлігінің  Салық комитетінің web-порталы "Салық қызметі сапасы" бөлімінде: www.salyk.kz; </w:t>
      </w:r>
      <w:r>
        <w:br/>
      </w:r>
      <w:r>
        <w:rPr>
          <w:rFonts w:ascii="Times New Roman"/>
          <w:b w:val="false"/>
          <w:i w:val="false"/>
          <w:color w:val="000000"/>
          <w:sz w:val="28"/>
        </w:rPr>
        <w:t xml:space="preserve">
      2) салық органдары ақпараттарын қабылдау және өңдеу орталықтарының ақпараттық қабырғаларында; </w:t>
      </w:r>
      <w:r>
        <w:br/>
      </w:r>
      <w:r>
        <w:rPr>
          <w:rFonts w:ascii="Times New Roman"/>
          <w:b w:val="false"/>
          <w:i w:val="false"/>
          <w:color w:val="000000"/>
          <w:sz w:val="28"/>
        </w:rPr>
        <w:t xml:space="preserve">
      3) салық органдары ақпараттарын қабылдау және өңдеу орталықтарында салық төлеушілерге тарату үшін жеке материалдар үшін белгіленген сөрелерде, жәшіктерде, үстелдерде. </w:t>
      </w:r>
    </w:p>
    <w:bookmarkEnd w:id="222"/>
    <w:bookmarkStart w:name="z224" w:id="223"/>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223"/>
    <w:bookmarkStart w:name="z225" w:id="224"/>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224"/>
    <w:bookmarkStart w:name="z226" w:id="225"/>
    <w:p>
      <w:pPr>
        <w:spacing w:after="0"/>
        <w:ind w:left="0"/>
        <w:jc w:val="left"/>
      </w:pPr>
      <w:r>
        <w:rPr>
          <w:rFonts w:ascii="Times New Roman"/>
          <w:b/>
          <w:i w:val="false"/>
          <w:color w:val="000000"/>
        </w:rPr>
        <w:t xml:space="preserve"> 
  2. Мемлекеттік қызмет көрсету тәртібі </w:t>
      </w:r>
    </w:p>
    <w:bookmarkEnd w:id="225"/>
    <w:p>
      <w:pPr>
        <w:spacing w:after="0"/>
        <w:ind w:left="0"/>
        <w:jc w:val="both"/>
      </w:pPr>
      <w:r>
        <w:rPr>
          <w:rFonts w:ascii="Times New Roman"/>
          <w:b w:val="false"/>
          <w:i w:val="false"/>
          <w:color w:val="000000"/>
          <w:sz w:val="28"/>
        </w:rPr>
        <w:t xml:space="preserve">      12. Анықтама беру бойынша қызметті алу үшін қажет: </w:t>
      </w:r>
      <w:r>
        <w:br/>
      </w:r>
      <w:r>
        <w:rPr>
          <w:rFonts w:ascii="Times New Roman"/>
          <w:b w:val="false"/>
          <w:i w:val="false"/>
          <w:color w:val="000000"/>
          <w:sz w:val="28"/>
        </w:rPr>
        <w:t xml:space="preserve">
      1) келесі міндетті мәліметтері бар анықтаманы алуға ерікті формада (фирмалық бланк болса, сонда) арыз ұсыну: </w:t>
      </w:r>
      <w:r>
        <w:br/>
      </w:r>
      <w:r>
        <w:rPr>
          <w:rFonts w:ascii="Times New Roman"/>
          <w:b w:val="false"/>
          <w:i w:val="false"/>
          <w:color w:val="000000"/>
          <w:sz w:val="28"/>
        </w:rPr>
        <w:t xml:space="preserve">
      тегі, аты, әкесінің аты, тұрғылықты жері, жеке тұлғаны, шетел азаматы-резидент еместі (физикалық тұлғамен берілген кезде) куәландыратын құжаттың N және күні; </w:t>
      </w:r>
      <w:r>
        <w:br/>
      </w:r>
      <w:r>
        <w:rPr>
          <w:rFonts w:ascii="Times New Roman"/>
          <w:b w:val="false"/>
          <w:i w:val="false"/>
          <w:color w:val="000000"/>
          <w:sz w:val="28"/>
        </w:rPr>
        <w:t xml:space="preserve">
      заңды тұлғаның нақты және толық атауы, орналасқан жері (заңды тұлғамен берілген кезде); </w:t>
      </w:r>
      <w:r>
        <w:br/>
      </w:r>
      <w:r>
        <w:rPr>
          <w:rFonts w:ascii="Times New Roman"/>
          <w:b w:val="false"/>
          <w:i w:val="false"/>
          <w:color w:val="000000"/>
          <w:sz w:val="28"/>
        </w:rPr>
        <w:t xml:space="preserve">
      қолы  (болған жағдайда мөр); </w:t>
      </w:r>
      <w:r>
        <w:br/>
      </w:r>
      <w:r>
        <w:rPr>
          <w:rFonts w:ascii="Times New Roman"/>
          <w:b w:val="false"/>
          <w:i w:val="false"/>
          <w:color w:val="000000"/>
          <w:sz w:val="28"/>
        </w:rPr>
        <w:t xml:space="preserve">
      резиденттік елі; </w:t>
      </w:r>
      <w:r>
        <w:br/>
      </w:r>
      <w:r>
        <w:rPr>
          <w:rFonts w:ascii="Times New Roman"/>
          <w:b w:val="false"/>
          <w:i w:val="false"/>
          <w:color w:val="000000"/>
          <w:sz w:val="28"/>
        </w:rPr>
        <w:t xml:space="preserve">
      резиденттік елдегі салық тіркеу нөмірі; </w:t>
      </w:r>
      <w:r>
        <w:br/>
      </w:r>
      <w:r>
        <w:rPr>
          <w:rFonts w:ascii="Times New Roman"/>
          <w:b w:val="false"/>
          <w:i w:val="false"/>
          <w:color w:val="000000"/>
          <w:sz w:val="28"/>
        </w:rPr>
        <w:t xml:space="preserve">
      салық агентінің (-терінің) атауы және салық төлеушінің нөмірі. </w:t>
      </w:r>
      <w:r>
        <w:br/>
      </w:r>
      <w:r>
        <w:rPr>
          <w:rFonts w:ascii="Times New Roman"/>
          <w:b w:val="false"/>
          <w:i w:val="false"/>
          <w:color w:val="000000"/>
          <w:sz w:val="28"/>
        </w:rPr>
        <w:t xml:space="preserve">
      2) тиісті салық органдарына арыз ұсыну: </w:t>
      </w:r>
      <w:r>
        <w:br/>
      </w:r>
      <w:r>
        <w:rPr>
          <w:rFonts w:ascii="Times New Roman"/>
          <w:b w:val="false"/>
          <w:i w:val="false"/>
          <w:color w:val="000000"/>
          <w:sz w:val="28"/>
        </w:rPr>
        <w:t xml:space="preserve">
      заңды тұлғаға - тұрақты мекемелерді (филиалдарды, үкіметтерді) құрусыз Қазақстан Республикасы резиденті емеске, жүзеге асырушы қызметіне - табысты төлеген салық агентін тіркеу орны бойынша; </w:t>
      </w:r>
      <w:r>
        <w:br/>
      </w:r>
      <w:r>
        <w:rPr>
          <w:rFonts w:ascii="Times New Roman"/>
          <w:b w:val="false"/>
          <w:i w:val="false"/>
          <w:color w:val="000000"/>
          <w:sz w:val="28"/>
        </w:rPr>
        <w:t xml:space="preserve">
      заңды тұлғаға - Қазақстан Республикасында тұрақты мекеме арқылы іс-әрекетін жүзеге асырушы резидент емес - тіркеу және тұрақты мекеменің (филиалдың, үкіметтің) орналасқан жері бойынша; </w:t>
      </w:r>
      <w:r>
        <w:br/>
      </w:r>
      <w:r>
        <w:rPr>
          <w:rFonts w:ascii="Times New Roman"/>
          <w:b w:val="false"/>
          <w:i w:val="false"/>
          <w:color w:val="000000"/>
          <w:sz w:val="28"/>
        </w:rPr>
        <w:t xml:space="preserve">
      шетел азаматына және азаматтығы жоқ тұлғаға  - табысты төлеген салық агентін тіркеу орны бойынша; </w:t>
      </w:r>
      <w:r>
        <w:br/>
      </w:r>
      <w:r>
        <w:rPr>
          <w:rFonts w:ascii="Times New Roman"/>
          <w:b w:val="false"/>
          <w:i w:val="false"/>
          <w:color w:val="000000"/>
          <w:sz w:val="28"/>
        </w:rPr>
        <w:t xml:space="preserve">
      Қазақстан Республикасы көздеріндегі табыстан салықты өздігінен төлеген шетел азаматына және азаматтығы жоқ тұлғаға - Қазақстан Республикасында келген орны бойынша. </w:t>
      </w:r>
    </w:p>
    <w:bookmarkStart w:name="z227" w:id="226"/>
    <w:p>
      <w:pPr>
        <w:spacing w:after="0"/>
        <w:ind w:left="0"/>
        <w:jc w:val="both"/>
      </w:pPr>
      <w:r>
        <w:rPr>
          <w:rFonts w:ascii="Times New Roman"/>
          <w:b w:val="false"/>
          <w:i w:val="false"/>
          <w:color w:val="000000"/>
          <w:sz w:val="28"/>
        </w:rPr>
        <w:t xml:space="preserve">
      13. Анықтама алуға арыз ерікті формада толтырылады. </w:t>
      </w:r>
    </w:p>
    <w:bookmarkEnd w:id="226"/>
    <w:bookmarkStart w:name="z228" w:id="227"/>
    <w:p>
      <w:pPr>
        <w:spacing w:after="0"/>
        <w:ind w:left="0"/>
        <w:jc w:val="both"/>
      </w:pPr>
      <w:r>
        <w:rPr>
          <w:rFonts w:ascii="Times New Roman"/>
          <w:b w:val="false"/>
          <w:i w:val="false"/>
          <w:color w:val="000000"/>
          <w:sz w:val="28"/>
        </w:rPr>
        <w:t xml:space="preserve">
      14. Анықтаманы алу үшін қажетті салық органдарының Ақпарат қабылдау және өңдеу орталықтарындағы тиісті "терезеге (-лерге)" келіп өткізу қажет. </w:t>
      </w:r>
    </w:p>
    <w:bookmarkEnd w:id="227"/>
    <w:bookmarkStart w:name="z229" w:id="228"/>
    <w:p>
      <w:pPr>
        <w:spacing w:after="0"/>
        <w:ind w:left="0"/>
        <w:jc w:val="both"/>
      </w:pPr>
      <w:r>
        <w:rPr>
          <w:rFonts w:ascii="Times New Roman"/>
          <w:b w:val="false"/>
          <w:i w:val="false"/>
          <w:color w:val="000000"/>
          <w:sz w:val="28"/>
        </w:rPr>
        <w:t xml:space="preserve">
      15. Анықтаманы беруге арызды тапсыруды растайтын келесі құжаттар: </w:t>
      </w:r>
      <w:r>
        <w:br/>
      </w:r>
      <w:r>
        <w:rPr>
          <w:rFonts w:ascii="Times New Roman"/>
          <w:b w:val="false"/>
          <w:i w:val="false"/>
          <w:color w:val="000000"/>
          <w:sz w:val="28"/>
        </w:rPr>
        <w:t xml:space="preserve">
      2) резидент еместе қалатын данада салық органы қызметкерімен тегі, аты-жөні, қызметкердің қолы және қабылдаған күні бар арызды қабылдау туралы белгі; </w:t>
      </w:r>
      <w:r>
        <w:br/>
      </w:r>
      <w:r>
        <w:rPr>
          <w:rFonts w:ascii="Times New Roman"/>
          <w:b w:val="false"/>
          <w:i w:val="false"/>
          <w:color w:val="000000"/>
          <w:sz w:val="28"/>
        </w:rPr>
        <w:t>
      3)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p>
    <w:bookmarkEnd w:id="228"/>
    <w:bookmarkStart w:name="z230" w:id="229"/>
    <w:p>
      <w:pPr>
        <w:spacing w:after="0"/>
        <w:ind w:left="0"/>
        <w:jc w:val="both"/>
      </w:pPr>
      <w:r>
        <w:rPr>
          <w:rFonts w:ascii="Times New Roman"/>
          <w:b w:val="false"/>
          <w:i w:val="false"/>
          <w:color w:val="000000"/>
          <w:sz w:val="28"/>
        </w:rPr>
        <w:t xml:space="preserve">
      16. Анықтаманы алу үшін қажетті құжаттарды Сіз салық органдары Ақпараттар қабылдау және өңдеу орталықтарының тиісті "терезеден (-лерінен)" ала аласыз. </w:t>
      </w:r>
    </w:p>
    <w:bookmarkEnd w:id="229"/>
    <w:bookmarkStart w:name="z231" w:id="230"/>
    <w:p>
      <w:pPr>
        <w:spacing w:after="0"/>
        <w:ind w:left="0"/>
        <w:jc w:val="both"/>
      </w:pPr>
      <w:r>
        <w:rPr>
          <w:rFonts w:ascii="Times New Roman"/>
          <w:b w:val="false"/>
          <w:i w:val="false"/>
          <w:color w:val="000000"/>
          <w:sz w:val="28"/>
        </w:rPr>
        <w:t xml:space="preserve">
      17. Анықтама беру бойынша қызметті көрсету салық төлеу болмаған жағдайда бермеуге құқығы бар. </w:t>
      </w:r>
    </w:p>
    <w:bookmarkEnd w:id="230"/>
    <w:bookmarkStart w:name="z232" w:id="231"/>
    <w:p>
      <w:pPr>
        <w:spacing w:after="0"/>
        <w:ind w:left="0"/>
        <w:jc w:val="left"/>
      </w:pPr>
      <w:r>
        <w:rPr>
          <w:rFonts w:ascii="Times New Roman"/>
          <w:b/>
          <w:i w:val="false"/>
          <w:color w:val="000000"/>
        </w:rPr>
        <w:t xml:space="preserve"> 
  3. Жұмыс қағидаттары </w:t>
      </w:r>
    </w:p>
    <w:bookmarkEnd w:id="231"/>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анықтама беру процедурасы туралы толық ақпарат беру; </w:t>
      </w:r>
      <w:r>
        <w:br/>
      </w:r>
      <w:r>
        <w:rPr>
          <w:rFonts w:ascii="Times New Roman"/>
          <w:b w:val="false"/>
          <w:i w:val="false"/>
          <w:color w:val="000000"/>
          <w:sz w:val="28"/>
        </w:rPr>
        <w:t xml:space="preserve">
      2) қызмет ұсыну кезінде салық төлеуші құқықтарының сақталуын қадағалау; </w:t>
      </w:r>
      <w:r>
        <w:br/>
      </w:r>
      <w:r>
        <w:rPr>
          <w:rFonts w:ascii="Times New Roman"/>
          <w:b w:val="false"/>
          <w:i w:val="false"/>
          <w:color w:val="000000"/>
          <w:sz w:val="28"/>
        </w:rPr>
        <w:t xml:space="preserve">
      3) анықтама беру бойынша ақысыз қызмет көрсету; </w:t>
      </w:r>
      <w:r>
        <w:br/>
      </w:r>
      <w:r>
        <w:rPr>
          <w:rFonts w:ascii="Times New Roman"/>
          <w:b w:val="false"/>
          <w:i w:val="false"/>
          <w:color w:val="000000"/>
          <w:sz w:val="28"/>
        </w:rPr>
        <w:t xml:space="preserve">
      4) салық органдарының Ақпаратты қабылдау және өңдеу орталықтары қызметкерлері тарапынан жылы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233" w:id="232"/>
    <w:p>
      <w:pPr>
        <w:spacing w:after="0"/>
        <w:ind w:left="0"/>
        <w:jc w:val="left"/>
      </w:pPr>
      <w:r>
        <w:rPr>
          <w:rFonts w:ascii="Times New Roman"/>
          <w:b/>
          <w:i w:val="false"/>
          <w:color w:val="000000"/>
        </w:rPr>
        <w:t xml:space="preserve"> 
  4. Жұмыс нәтижелері </w:t>
      </w:r>
    </w:p>
    <w:bookmarkEnd w:id="23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көрсеткіштерімен және қол жеткізушілігімен өлшенеді. </w:t>
      </w:r>
    </w:p>
    <w:bookmarkStart w:name="z234" w:id="233"/>
    <w:p>
      <w:pPr>
        <w:spacing w:after="0"/>
        <w:ind w:left="0"/>
        <w:jc w:val="both"/>
      </w:pPr>
      <w:r>
        <w:rPr>
          <w:rFonts w:ascii="Times New Roman"/>
          <w:b w:val="false"/>
          <w:i w:val="false"/>
          <w:color w:val="000000"/>
          <w:sz w:val="28"/>
        </w:rPr>
        <w:t xml:space="preserve">
      20. Мемлекеттік қызмет көрсетуші мемлекеттік органның, мекеменің немесе басқа субъектілердің жұмысы бағаланатын мемлекеттік қызмет көрсетудің сапа көрсеткіштері және қол жеткізушілігінің толық мағынасы жыл сайын арнайы құрылған жұмыс топтарымен бекітіледі. </w:t>
      </w:r>
    </w:p>
    <w:bookmarkEnd w:id="233"/>
    <w:bookmarkStart w:name="z235" w:id="234"/>
    <w:p>
      <w:pPr>
        <w:spacing w:after="0"/>
        <w:ind w:left="0"/>
        <w:jc w:val="left"/>
      </w:pPr>
      <w:r>
        <w:rPr>
          <w:rFonts w:ascii="Times New Roman"/>
          <w:b/>
          <w:i w:val="false"/>
          <w:color w:val="000000"/>
        </w:rPr>
        <w:t xml:space="preserve"> 
  5. Шағымдану тәртібі </w:t>
      </w:r>
    </w:p>
    <w:bookmarkEnd w:id="234"/>
    <w:p>
      <w:pPr>
        <w:spacing w:after="0"/>
        <w:ind w:left="0"/>
        <w:jc w:val="both"/>
      </w:pPr>
      <w:r>
        <w:rPr>
          <w:rFonts w:ascii="Times New Roman"/>
          <w:b w:val="false"/>
          <w:i w:val="false"/>
          <w:color w:val="000000"/>
          <w:sz w:val="28"/>
        </w:rPr>
        <w:t xml:space="preserve">      21. Салық органы қызметкерінің іс-әрекетін (әрекетсіздігін) шағымдау тәртібі туралы ақпаратты алуға болады: </w:t>
      </w:r>
      <w:r>
        <w:br/>
      </w:r>
      <w:r>
        <w:rPr>
          <w:rFonts w:ascii="Times New Roman"/>
          <w:b w:val="false"/>
          <w:i w:val="false"/>
          <w:color w:val="000000"/>
          <w:sz w:val="28"/>
        </w:rPr>
        <w:t xml:space="preserve">
      1) салық органдарының  Ақпаратты қабылдау және өңдеу орталықтарындағы ақпараттық қабырғаларынан; </w:t>
      </w:r>
      <w:r>
        <w:br/>
      </w:r>
      <w:r>
        <w:rPr>
          <w:rFonts w:ascii="Times New Roman"/>
          <w:b w:val="false"/>
          <w:i w:val="false"/>
          <w:color w:val="000000"/>
          <w:sz w:val="28"/>
        </w:rPr>
        <w:t xml:space="preserve">
      2) www.salyk.kz сайтында (Ақпараттық материалдар бөлімі/Жаңалықтар). </w:t>
      </w:r>
    </w:p>
    <w:bookmarkStart w:name="z236" w:id="235"/>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235"/>
    <w:bookmarkStart w:name="z237" w:id="236"/>
    <w:p>
      <w:pPr>
        <w:spacing w:after="0"/>
        <w:ind w:left="0"/>
        <w:jc w:val="both"/>
      </w:pPr>
      <w:r>
        <w:rPr>
          <w:rFonts w:ascii="Times New Roman"/>
          <w:b w:val="false"/>
          <w:i w:val="false"/>
          <w:color w:val="000000"/>
          <w:sz w:val="28"/>
        </w:rPr>
        <w:t xml:space="preserve">
      23. Салық қызметі органдары қызметкерлерінің заңсыз әрекеттеріне (әрекетсіздіктеріне) шағым қабылдауды өзі келу тәртібімен қағаз тасығышта ұсынылған шағымды қабылдау кезінде берілетін талон растайды. Талонда өтінішті қабылдаған адамның тегі мен инициалы,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236"/>
    <w:bookmarkStart w:name="z238" w:id="237"/>
    <w:p>
      <w:pPr>
        <w:spacing w:after="0"/>
        <w:ind w:left="0"/>
        <w:jc w:val="left"/>
      </w:pPr>
      <w:r>
        <w:rPr>
          <w:rFonts w:ascii="Times New Roman"/>
          <w:b/>
          <w:i w:val="false"/>
          <w:color w:val="000000"/>
        </w:rPr>
        <w:t xml:space="preserve"> 
  6. Байланыс ақпараты </w:t>
      </w:r>
    </w:p>
    <w:bookmarkEnd w:id="237"/>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239" w:id="238"/>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238"/>
    <w:bookmarkStart w:name="z240" w:id="2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көзінен алынған табыстар   </w:t>
      </w:r>
      <w:r>
        <w:br/>
      </w:r>
      <w:r>
        <w:rPr>
          <w:rFonts w:ascii="Times New Roman"/>
          <w:b w:val="false"/>
          <w:i w:val="false"/>
          <w:color w:val="000000"/>
          <w:sz w:val="28"/>
        </w:rPr>
        <w:t xml:space="preserve">
және ұсталған салықтар    </w:t>
      </w:r>
      <w:r>
        <w:br/>
      </w:r>
      <w:r>
        <w:rPr>
          <w:rFonts w:ascii="Times New Roman"/>
          <w:b w:val="false"/>
          <w:i w:val="false"/>
          <w:color w:val="000000"/>
          <w:sz w:val="28"/>
        </w:rPr>
        <w:t xml:space="preserve">
сомалары туралы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239"/>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713"/>
        <w:gridCol w:w="2173"/>
        <w:gridCol w:w="2113"/>
      </w:tblGrid>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w:t>
            </w:r>
            <w:r>
              <w:br/>
            </w:r>
            <w:r>
              <w:rPr>
                <w:rFonts w:ascii="Times New Roman"/>
                <w:b w:val="false"/>
                <w:i w:val="false"/>
                <w:color w:val="000000"/>
                <w:sz w:val="20"/>
              </w:rPr>
              <w:t xml:space="preserve">
оқиғаларының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минуттан аспайтын уақыт күткен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 </w:t>
            </w:r>
            <w:r>
              <w:br/>
            </w:r>
            <w:r>
              <w:rPr>
                <w:rFonts w:ascii="Times New Roman"/>
                <w:b w:val="false"/>
                <w:i w:val="false"/>
                <w:color w:val="000000"/>
                <w:sz w:val="20"/>
              </w:rPr>
              <w:t xml:space="preserve">
інің сапасына қанағаттанған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 </w:t>
            </w:r>
            <w:r>
              <w:br/>
            </w:r>
            <w:r>
              <w:rPr>
                <w:rFonts w:ascii="Times New Roman"/>
                <w:b w:val="false"/>
                <w:i w:val="false"/>
                <w:color w:val="000000"/>
                <w:sz w:val="20"/>
              </w:rPr>
              <w:t xml:space="preserve">
қа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37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шағымдардың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 </w:t>
            </w:r>
            <w:r>
              <w:br/>
            </w:r>
            <w:r>
              <w:rPr>
                <w:rFonts w:ascii="Times New Roman"/>
                <w:b w:val="false"/>
                <w:i w:val="false"/>
                <w:color w:val="000000"/>
                <w:sz w:val="20"/>
              </w:rPr>
              <w:t xml:space="preserve">
дырылған негізделген </w:t>
            </w:r>
            <w:r>
              <w:br/>
            </w:r>
            <w:r>
              <w:rPr>
                <w:rFonts w:ascii="Times New Roman"/>
                <w:b w:val="false"/>
                <w:i w:val="false"/>
                <w:color w:val="000000"/>
                <w:sz w:val="20"/>
              </w:rPr>
              <w:t xml:space="preserve">
шағымдардың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қанағаттанған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 </w:t>
            </w:r>
            <w:r>
              <w:br/>
            </w:r>
            <w:r>
              <w:rPr>
                <w:rFonts w:ascii="Times New Roman"/>
                <w:b w:val="false"/>
                <w:i w:val="false"/>
                <w:color w:val="000000"/>
                <w:sz w:val="20"/>
              </w:rPr>
              <w:t xml:space="preserve">
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241" w:id="2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бұйрығымен бекітілген   </w:t>
      </w:r>
    </w:p>
    <w:bookmarkEnd w:id="240"/>
    <w:p>
      <w:pPr>
        <w:spacing w:after="0"/>
        <w:ind w:left="0"/>
        <w:jc w:val="left"/>
      </w:pPr>
      <w:r>
        <w:rPr>
          <w:rFonts w:ascii="Times New Roman"/>
          <w:b/>
          <w:i w:val="false"/>
          <w:color w:val="000000"/>
        </w:rPr>
        <w:t xml:space="preserve"> "Салық төлеушілердің резиденттілігін растау"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Салық төлеушілердің резиденттілігін растау - бұл салық органдарының Қазақстан Республикасы резидентінің өтініші бойынша Қазақстан Республикасының резиденті сертификатын немесе Қазақстан Республикасының резидентілігі сертификатын беруден бас тарту беру бойынша көрсететін қызмет. </w:t>
      </w:r>
      <w:r>
        <w:br/>
      </w:r>
      <w:r>
        <w:rPr>
          <w:rFonts w:ascii="Times New Roman"/>
          <w:b w:val="false"/>
          <w:i w:val="false"/>
          <w:color w:val="000000"/>
          <w:sz w:val="28"/>
        </w:rPr>
        <w:t xml:space="preserve">
      Қазақстан Республикасы резидентінің сертификаты - салық төлеушінің Қазақстан Республикасында жасалған табысқа салынатын салықтарға қатысты қосарланған салық салуды болдырмау және табыстар мен капиталға (мүлікке) салық салудан жалтаруға жол бермеу туралы халықаралық келісімдердің (конвенциялардың) ережелерін қолдануы мақсатында салық органы беретін құжат. </w:t>
      </w:r>
    </w:p>
    <w:bookmarkStart w:name="z242" w:id="241"/>
    <w:p>
      <w:pPr>
        <w:spacing w:after="0"/>
        <w:ind w:left="0"/>
        <w:jc w:val="both"/>
      </w:pPr>
      <w:r>
        <w:rPr>
          <w:rFonts w:ascii="Times New Roman"/>
          <w:b w:val="false"/>
          <w:i w:val="false"/>
          <w:color w:val="000000"/>
          <w:sz w:val="28"/>
        </w:rPr>
        <w:t xml:space="preserve">
      2. Қазақстан Республикасының салық резиденттілігін растайтын құжатты беру бойынша қызмет көрсету ішінара автоматтандырылған. </w:t>
      </w:r>
    </w:p>
    <w:bookmarkEnd w:id="241"/>
    <w:bookmarkStart w:name="z243" w:id="242"/>
    <w:p>
      <w:pPr>
        <w:spacing w:after="0"/>
        <w:ind w:left="0"/>
        <w:jc w:val="both"/>
      </w:pPr>
      <w:r>
        <w:rPr>
          <w:rFonts w:ascii="Times New Roman"/>
          <w:b w:val="false"/>
          <w:i w:val="false"/>
          <w:color w:val="000000"/>
          <w:sz w:val="28"/>
        </w:rPr>
        <w:t>
      3. Қазақстан Республикасының салық резиденттілігін растайтын құжатты беру бойынша қызмет көрсету "Салық және бюджетке төленетін басқа да міндетті төлемдер туралы" (Салық Кодексі) Қазақстан Республикасы Кодексі  </w:t>
      </w:r>
      <w:r>
        <w:rPr>
          <w:rFonts w:ascii="Times New Roman"/>
          <w:b w:val="false"/>
          <w:i w:val="false"/>
          <w:color w:val="000000"/>
          <w:sz w:val="28"/>
        </w:rPr>
        <w:t xml:space="preserve">130-1-бабының </w:t>
      </w:r>
      <w:r>
        <w:rPr>
          <w:rFonts w:ascii="Times New Roman"/>
          <w:b w:val="false"/>
          <w:i w:val="false"/>
          <w:color w:val="000000"/>
          <w:sz w:val="28"/>
        </w:rPr>
        <w:t xml:space="preserve">3-тармағы, сондай-ақ Қазақстан Республикасы мен басқа да мемлекеттер арасында жасалған Қосарланған салық салуды болдырмау туралы Конвенциялардың ережелері негізінде ұсынылады. </w:t>
      </w:r>
    </w:p>
    <w:bookmarkEnd w:id="242"/>
    <w:bookmarkStart w:name="z244" w:id="243"/>
    <w:p>
      <w:pPr>
        <w:spacing w:after="0"/>
        <w:ind w:left="0"/>
        <w:jc w:val="both"/>
      </w:pPr>
      <w:r>
        <w:rPr>
          <w:rFonts w:ascii="Times New Roman"/>
          <w:b w:val="false"/>
          <w:i w:val="false"/>
          <w:color w:val="000000"/>
          <w:sz w:val="28"/>
        </w:rPr>
        <w:t xml:space="preserve">
      4. Қазақстан Республикасының салық резиденттілігін растайтын құжатты беру бойынша қызметі облыстар, Алматы және Астана қаласы бойынша, арнайы экономикалық аймақтар аумағындағы салық органдары, салық төлеушінің есеп тіркеуінде тұрған салық органынан жоғары салық органы көрсетеді (Қазақстан Республикасы Қаржы министрлігі Салық комитетінен басқа). </w:t>
      </w:r>
    </w:p>
    <w:bookmarkEnd w:id="243"/>
    <w:bookmarkStart w:name="z245" w:id="244"/>
    <w:p>
      <w:pPr>
        <w:spacing w:after="0"/>
        <w:ind w:left="0"/>
        <w:jc w:val="both"/>
      </w:pPr>
      <w:r>
        <w:rPr>
          <w:rFonts w:ascii="Times New Roman"/>
          <w:b w:val="false"/>
          <w:i w:val="false"/>
          <w:color w:val="000000"/>
          <w:sz w:val="28"/>
        </w:rPr>
        <w:t xml:space="preserve">
      5. Тұтынушы алатын көрсетілетін мемлекеттік қызметті көрсетуді аяқтау нысаны (нәтижесі) Қазақстан Республикасының резидентілігі сертификаты немесе Қазақстан Республикасының резидентілігі сертификатын беруден бас тарту болып табылады. </w:t>
      </w:r>
      <w:r>
        <w:br/>
      </w:r>
      <w:r>
        <w:rPr>
          <w:rFonts w:ascii="Times New Roman"/>
          <w:b w:val="false"/>
          <w:i w:val="false"/>
          <w:color w:val="000000"/>
          <w:sz w:val="28"/>
        </w:rPr>
        <w:t>
      Қазақстан Республикасы резиденттілігі сертификатының нысаны Қазақстан Республикасы Қаржы министрлігі Салық комитеті Төрағасының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 2002 жылғы 3 қазандағы  </w:t>
      </w:r>
      <w:r>
        <w:rPr>
          <w:rFonts w:ascii="Times New Roman"/>
          <w:b w:val="false"/>
          <w:i w:val="false"/>
          <w:color w:val="000000"/>
          <w:sz w:val="28"/>
        </w:rPr>
        <w:t xml:space="preserve">N 469 бұйрығымен </w:t>
      </w:r>
      <w:r>
        <w:rPr>
          <w:rFonts w:ascii="Times New Roman"/>
          <w:b w:val="false"/>
          <w:i w:val="false"/>
          <w:color w:val="000000"/>
          <w:sz w:val="28"/>
        </w:rPr>
        <w:t xml:space="preserve">(Нормативтік құқықтық актілерді мемлекеттік тіркеу тізілімінде N 2003 болып тіркелген) бекітілген Қазақстан Республикасымен жасалған қосарланған салықты болдырмау және табыс пен капиталға (мүлiкке) салық төлеуден жалтарудың алдын-алу жөнiндегi халықаралық шарттарды әкiмшiлiктендiру Ережесінің N 10 қосымшасына сәйкес беріледі. </w:t>
      </w:r>
    </w:p>
    <w:bookmarkEnd w:id="244"/>
    <w:bookmarkStart w:name="z246" w:id="245"/>
    <w:p>
      <w:pPr>
        <w:spacing w:after="0"/>
        <w:ind w:left="0"/>
        <w:jc w:val="both"/>
      </w:pPr>
      <w:r>
        <w:rPr>
          <w:rFonts w:ascii="Times New Roman"/>
          <w:b w:val="false"/>
          <w:i w:val="false"/>
          <w:color w:val="000000"/>
          <w:sz w:val="28"/>
        </w:rPr>
        <w:t xml:space="preserve">
      6. Қазақстан Республикасының резиденттілігі сертификатын беру бойынша қызмет Қазақстан Республикасының резиденттеріне көрсетіледі. </w:t>
      </w:r>
      <w:r>
        <w:br/>
      </w:r>
      <w:r>
        <w:rPr>
          <w:rFonts w:ascii="Times New Roman"/>
          <w:b w:val="false"/>
          <w:i w:val="false"/>
          <w:color w:val="000000"/>
          <w:sz w:val="28"/>
        </w:rPr>
        <w:t xml:space="preserve">
      Салық салу мақсатында Қазақстан Республикасының резиденті деп мыналар танылады: </w:t>
      </w:r>
      <w:r>
        <w:br/>
      </w:r>
      <w:r>
        <w:rPr>
          <w:rFonts w:ascii="Times New Roman"/>
          <w:b w:val="false"/>
          <w:i w:val="false"/>
          <w:color w:val="000000"/>
          <w:sz w:val="28"/>
        </w:rPr>
        <w:t xml:space="preserve">
      1) жеке тұлғалар: </w:t>
      </w:r>
      <w:r>
        <w:br/>
      </w:r>
      <w:r>
        <w:rPr>
          <w:rFonts w:ascii="Times New Roman"/>
          <w:b w:val="false"/>
          <w:i w:val="false"/>
          <w:color w:val="000000"/>
          <w:sz w:val="28"/>
        </w:rPr>
        <w:t xml:space="preserve">
      Қазақстан Республикасында тұрғылықты тұратын; </w:t>
      </w:r>
      <w:r>
        <w:br/>
      </w:r>
      <w:r>
        <w:rPr>
          <w:rFonts w:ascii="Times New Roman"/>
          <w:b w:val="false"/>
          <w:i w:val="false"/>
          <w:color w:val="000000"/>
          <w:sz w:val="28"/>
        </w:rPr>
        <w:t xml:space="preserve">
      өмірлік мүдделерінің орталығы Қазақстан Республикасында болып табылатын; </w:t>
      </w:r>
      <w:r>
        <w:br/>
      </w:r>
      <w:r>
        <w:rPr>
          <w:rFonts w:ascii="Times New Roman"/>
          <w:b w:val="false"/>
          <w:i w:val="false"/>
          <w:color w:val="000000"/>
          <w:sz w:val="28"/>
        </w:rPr>
        <w:t xml:space="preserve">
      Қазақстан Республикасының азаматы болып табылатын (олардың Қазақстан Республикасында тұру уақытына және басқа да кез келген өлшемдеріне тәуелсіз); </w:t>
      </w:r>
      <w:r>
        <w:br/>
      </w:r>
      <w:r>
        <w:rPr>
          <w:rFonts w:ascii="Times New Roman"/>
          <w:b w:val="false"/>
          <w:i w:val="false"/>
          <w:color w:val="000000"/>
          <w:sz w:val="28"/>
        </w:rPr>
        <w:t xml:space="preserve">
      Қазақстан Республикасының азаматтығына қабылдау туралы немесе Қазақстан республикасының азаматтығына қабылдаусыз Қазақстан Республикасында тұрақты тұруға рұқсат беру туралы өтініш бергендер (олардың Қазақстан Республикасында тұру уақытына және басқа да кез келген өлшемдеріне тәуелсіз); </w:t>
      </w:r>
      <w:r>
        <w:br/>
      </w:r>
      <w:r>
        <w:rPr>
          <w:rFonts w:ascii="Times New Roman"/>
          <w:b w:val="false"/>
          <w:i w:val="false"/>
          <w:color w:val="000000"/>
          <w:sz w:val="28"/>
        </w:rPr>
        <w:t xml:space="preserve">
      2) Қазақстан Республикасының заңнамасына сәйкес құрылған заңды тұлғалар және (немесе) тиімді басқару орны (нақты басқару органдары) Қазақстан Республикасында болып табылатын заңды тұлғалар. </w:t>
      </w:r>
      <w:r>
        <w:br/>
      </w:r>
      <w:r>
        <w:rPr>
          <w:rFonts w:ascii="Times New Roman"/>
          <w:b w:val="false"/>
          <w:i w:val="false"/>
          <w:color w:val="000000"/>
          <w:sz w:val="28"/>
        </w:rPr>
        <w:t xml:space="preserve">
      Жеке тұлға ағымдағы салық кезеңінде аяқталатын кез келген үздіксіз 12 айлық кезеңде кемінде 183 күнтізбелік күн немесе мынадай коэффициенттерді қолдан отырып: ағымдағы салық кезеңінде болған күндердің санына - 1; өткен бірінші салық кезеңінде болған күндердің санына - 1/3; өткен екінші салық кезеңінде болған күндердің санына - 1/6 келесі 3 жыл ішінде Қазақстан Республикасында болса, ол ағымдағы салық кезеңі үшін Қазақстан Республикасында тұрақты болатын жеке тұлға болып табылады. Мынадай шарттар бір мезгілде орындалған жағдайда: </w:t>
      </w:r>
      <w:r>
        <w:br/>
      </w:r>
      <w:r>
        <w:rPr>
          <w:rFonts w:ascii="Times New Roman"/>
          <w:b w:val="false"/>
          <w:i w:val="false"/>
          <w:color w:val="000000"/>
          <w:sz w:val="28"/>
        </w:rPr>
        <w:t xml:space="preserve">
      1) жеке тұлға Қазақстан Республикасының азаматы болса немесе оның Қазақстан Республикасында тұруға рұқсаты (ықтиярхаты) болса; </w:t>
      </w:r>
      <w:r>
        <w:br/>
      </w:r>
      <w:r>
        <w:rPr>
          <w:rFonts w:ascii="Times New Roman"/>
          <w:b w:val="false"/>
          <w:i w:val="false"/>
          <w:color w:val="000000"/>
          <w:sz w:val="28"/>
        </w:rPr>
        <w:t xml:space="preserve">
      2) жеке тұлғаның отбасы және (немесе) жақын туыстары Қазақстан Республикасында тұрса; </w:t>
      </w:r>
      <w:r>
        <w:br/>
      </w:r>
      <w:r>
        <w:rPr>
          <w:rFonts w:ascii="Times New Roman"/>
          <w:b w:val="false"/>
          <w:i w:val="false"/>
          <w:color w:val="000000"/>
          <w:sz w:val="28"/>
        </w:rPr>
        <w:t xml:space="preserve">
      3) кез келген уақытта жеке тұлғаның тұруы және (немесе) оның отбасы мүшелерінің тұруы үшін оған және (немесе) оның отбасы мүшелеріне жеке меншік құқығындағы немесе өзге де негіздерде тиесілі жылжымайтын мүлкі Қазақстан Республикасында бар болса, жеке тұлғаның өмірлік мүдделерінің орталығы Қазақстан Республикасында орныққан деп қарастырылады. </w:t>
      </w:r>
      <w:r>
        <w:br/>
      </w:r>
      <w:r>
        <w:rPr>
          <w:rFonts w:ascii="Times New Roman"/>
          <w:b w:val="false"/>
          <w:i w:val="false"/>
          <w:color w:val="000000"/>
          <w:sz w:val="28"/>
        </w:rPr>
        <w:t xml:space="preserve">
      Негізгі басқаруды жүзеге асыратын және заңды тұлғаның кәсіпкерлік қызметін жүргізу үшін қажет стратегиялық коммерциялық шешімдерді қабылдайтын орын тиімді басқару орны деп танылады. </w:t>
      </w:r>
    </w:p>
    <w:bookmarkEnd w:id="245"/>
    <w:bookmarkStart w:name="z247" w:id="246"/>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қажетті құжаттарды тапсырған сәттен бастап Қазақстан Республикасының салық резиденттілігін растайтын құжатты беру бойынша мемлекеттік қызмет көрсету мерзімі - 30 күнтізбелік күн;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- 20 минут; </w:t>
      </w:r>
      <w:r>
        <w:br/>
      </w:r>
      <w:r>
        <w:rPr>
          <w:rFonts w:ascii="Times New Roman"/>
          <w:b w:val="false"/>
          <w:i w:val="false"/>
          <w:color w:val="000000"/>
          <w:sz w:val="28"/>
        </w:rPr>
        <w:t xml:space="preserve">
      3) құжаттарды алған кезде кезек күтуге рұқсат берілген ең ұзақ уақыт - 20 минут. </w:t>
      </w:r>
    </w:p>
    <w:bookmarkEnd w:id="246"/>
    <w:bookmarkStart w:name="z248" w:id="247"/>
    <w:p>
      <w:pPr>
        <w:spacing w:after="0"/>
        <w:ind w:left="0"/>
        <w:jc w:val="both"/>
      </w:pPr>
      <w:r>
        <w:rPr>
          <w:rFonts w:ascii="Times New Roman"/>
          <w:b w:val="false"/>
          <w:i w:val="false"/>
          <w:color w:val="000000"/>
          <w:sz w:val="28"/>
        </w:rPr>
        <w:t xml:space="preserve">
      8. Қазақстан Республикасының салық резиденттілігін растайтын құжатты беру бойынша қызметті салық органдары ақысыз негізде жүзеге асырады. </w:t>
      </w:r>
    </w:p>
    <w:bookmarkEnd w:id="247"/>
    <w:bookmarkStart w:name="z249" w:id="248"/>
    <w:p>
      <w:pPr>
        <w:spacing w:after="0"/>
        <w:ind w:left="0"/>
        <w:jc w:val="both"/>
      </w:pPr>
      <w:r>
        <w:rPr>
          <w:rFonts w:ascii="Times New Roman"/>
          <w:b w:val="false"/>
          <w:i w:val="false"/>
          <w:color w:val="000000"/>
          <w:sz w:val="28"/>
        </w:rPr>
        <w:t xml:space="preserve">
      9. Қазақстан Республикасының салық резиденттілігін растайтын құжатты беру бойынша мемлекеттік қызмет көрсету стандарты: </w:t>
      </w:r>
      <w:r>
        <w:br/>
      </w:r>
      <w:r>
        <w:rPr>
          <w:rFonts w:ascii="Times New Roman"/>
          <w:b w:val="false"/>
          <w:i w:val="false"/>
          <w:color w:val="000000"/>
          <w:sz w:val="28"/>
        </w:rPr>
        <w:t xml:space="preserve">
      1) www.salyk.kz мекен жайы бойынша Қазақстан Республикасы Қаржы министрлігінің Салық комитеті web-порталының "Салық қызметтерінің сапасы" бөлімінде; </w:t>
      </w:r>
      <w:r>
        <w:br/>
      </w:r>
      <w:r>
        <w:rPr>
          <w:rFonts w:ascii="Times New Roman"/>
          <w:b w:val="false"/>
          <w:i w:val="false"/>
          <w:color w:val="000000"/>
          <w:sz w:val="28"/>
        </w:rPr>
        <w:t xml:space="preserve">
      2) салық органдарының Ақпарат қабылдау және өңдеу орталықтарындағы ақпараттық стенділерде; </w:t>
      </w:r>
      <w:r>
        <w:br/>
      </w:r>
      <w:r>
        <w:rPr>
          <w:rFonts w:ascii="Times New Roman"/>
          <w:b w:val="false"/>
          <w:i w:val="false"/>
          <w:color w:val="000000"/>
          <w:sz w:val="28"/>
        </w:rPr>
        <w:t xml:space="preserve">
      3) салық органдарының Ақпарат қабылдау және өңдеу орталықтарындағы салық төлеушілерге таратуға арналған материалдар үшін орнатылған сөрелерде, жәшіктерде, столдарда орналастырылған. </w:t>
      </w:r>
    </w:p>
    <w:bookmarkEnd w:id="248"/>
    <w:bookmarkStart w:name="z250" w:id="249"/>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249"/>
    <w:bookmarkStart w:name="z251" w:id="250"/>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250"/>
    <w:bookmarkStart w:name="z252" w:id="251"/>
    <w:p>
      <w:pPr>
        <w:spacing w:after="0"/>
        <w:ind w:left="0"/>
        <w:jc w:val="left"/>
      </w:pPr>
      <w:r>
        <w:rPr>
          <w:rFonts w:ascii="Times New Roman"/>
          <w:b/>
          <w:i w:val="false"/>
          <w:color w:val="000000"/>
        </w:rPr>
        <w:t xml:space="preserve"> 
  2. Мемлекеттік қызмет көрсету тәртібі </w:t>
      </w:r>
    </w:p>
    <w:bookmarkEnd w:id="251"/>
    <w:p>
      <w:pPr>
        <w:spacing w:after="0"/>
        <w:ind w:left="0"/>
        <w:jc w:val="both"/>
      </w:pPr>
      <w:r>
        <w:rPr>
          <w:rFonts w:ascii="Times New Roman"/>
          <w:b w:val="false"/>
          <w:i w:val="false"/>
          <w:color w:val="000000"/>
          <w:sz w:val="28"/>
        </w:rPr>
        <w:t xml:space="preserve">      12. Қазақстан Республикасының резиденттілігі сертификатын алу үшін мыналар қажет: </w:t>
      </w:r>
      <w:r>
        <w:br/>
      </w:r>
      <w:r>
        <w:rPr>
          <w:rFonts w:ascii="Times New Roman"/>
          <w:b w:val="false"/>
          <w:i w:val="false"/>
          <w:color w:val="000000"/>
          <w:sz w:val="28"/>
        </w:rPr>
        <w:t xml:space="preserve">
      1) тиісті жылға сәйкес 102.02 нысаны бойынша салық резиденттігін растауға арналған өтінішті екі данада беру: </w:t>
      </w:r>
      <w:r>
        <w:br/>
      </w:r>
      <w:r>
        <w:rPr>
          <w:rFonts w:ascii="Times New Roman"/>
          <w:b w:val="false"/>
          <w:i w:val="false"/>
          <w:color w:val="000000"/>
          <w:sz w:val="28"/>
        </w:rPr>
        <w:t xml:space="preserve">
      2) салық резиденттілігін алу өтінішіне мына құжаттарды тіркеу: </w:t>
      </w:r>
      <w:r>
        <w:br/>
      </w:r>
      <w:r>
        <w:rPr>
          <w:rFonts w:ascii="Times New Roman"/>
          <w:b w:val="false"/>
          <w:i w:val="false"/>
          <w:color w:val="000000"/>
          <w:sz w:val="28"/>
        </w:rPr>
        <w:t xml:space="preserve">
      тиiмдi басқару орны Қазақстан Республикасындағы резидент болып табылатын шет елдiк заңды тұлға үшiн - заңды тұлғаның тиiмдi басқару орны Қазақстан Республикасында бар екендiгiн растайтын құжат (заңды тұлғаның кәсiпкерлiк қызметiн жүргiзу үшiн қажеттi негiзгi басқаруды жүзеге асыру және стратегиялық коммерциялық шешiмдер қабылдау орнын көрсетумен құрылтайшылардың (акционерлердiң) жалпы жиналысының хаттамасы); </w:t>
      </w:r>
      <w:r>
        <w:br/>
      </w:r>
      <w:r>
        <w:rPr>
          <w:rFonts w:ascii="Times New Roman"/>
          <w:b w:val="false"/>
          <w:i w:val="false"/>
          <w:color w:val="000000"/>
          <w:sz w:val="28"/>
        </w:rPr>
        <w:t xml:space="preserve">
      резидент болып табылатын Қазақстан Республикасының азаматы үшін - Қазақстан Республикасының жеке басы куәлігінің немесе төлқұжатының көшірмесі; </w:t>
      </w:r>
      <w:r>
        <w:br/>
      </w:r>
      <w:r>
        <w:rPr>
          <w:rFonts w:ascii="Times New Roman"/>
          <w:b w:val="false"/>
          <w:i w:val="false"/>
          <w:color w:val="000000"/>
          <w:sz w:val="28"/>
        </w:rPr>
        <w:t xml:space="preserve">
      резидент болып табылатын шет ел азаматы немесе азаматтығы жоқ тұлғалар үшiн - жеке басы куәлiгiнің немесе төлқұжатының көшірмесі, сондай-ақ Қазақстан Республикасында болуын растайтын құжаттар (визаның мерзiмi, жұмыс уақытын есепке алу бойынша мәлiметтер және өзге де құжаттар); </w:t>
      </w:r>
      <w:r>
        <w:br/>
      </w:r>
      <w:r>
        <w:rPr>
          <w:rFonts w:ascii="Times New Roman"/>
          <w:b w:val="false"/>
          <w:i w:val="false"/>
          <w:color w:val="000000"/>
          <w:sz w:val="28"/>
        </w:rPr>
        <w:t xml:space="preserve">
      3) салық төлеуші ретінде тіркелген жеріңіз бойынша салық органына қатысты (Қазақстан Республикасы Қаржы министрлігінің Салық комитетін қоспағанда) жоғары тұрған салық органына қажетті құжаттарды ұсыну; </w:t>
      </w:r>
      <w:r>
        <w:br/>
      </w:r>
      <w:r>
        <w:rPr>
          <w:rFonts w:ascii="Times New Roman"/>
          <w:b w:val="false"/>
          <w:i w:val="false"/>
          <w:color w:val="000000"/>
          <w:sz w:val="28"/>
        </w:rPr>
        <w:t xml:space="preserve">
      4) өтінішті таңдау бойынша - қағаз немесе электронды тасығышта ұсыну; </w:t>
      </w:r>
      <w:r>
        <w:br/>
      </w:r>
      <w:r>
        <w:rPr>
          <w:rFonts w:ascii="Times New Roman"/>
          <w:b w:val="false"/>
          <w:i w:val="false"/>
          <w:color w:val="000000"/>
          <w:sz w:val="28"/>
        </w:rPr>
        <w:t xml:space="preserve">
      5) қағаз тасығыштағы өтінішке салық төлеуші не оның уәкілетті өкілі қол қоюы, сондай-ақ салық төлеушінің не оның уәкілетті өкілінің мөрімен расталуы қажет; электронды түрде - электрондық құжат салық төлеушінің электрондық сандық қол қоюымен расталуы тиіс; </w:t>
      </w:r>
      <w:r>
        <w:br/>
      </w:r>
      <w:r>
        <w:rPr>
          <w:rFonts w:ascii="Times New Roman"/>
          <w:b w:val="false"/>
          <w:i w:val="false"/>
          <w:color w:val="000000"/>
          <w:sz w:val="28"/>
        </w:rPr>
        <w:t xml:space="preserve">
      6) өтінішті мемлекеттік және орыс тілінде толтыру. </w:t>
      </w:r>
      <w:r>
        <w:br/>
      </w:r>
      <w:r>
        <w:rPr>
          <w:rFonts w:ascii="Times New Roman"/>
          <w:b w:val="false"/>
          <w:i w:val="false"/>
          <w:color w:val="000000"/>
          <w:sz w:val="28"/>
        </w:rPr>
        <w:t xml:space="preserve">
      Өтініш "Салық төлеушінің терминалы" бағдарламалық қамтамасыз етуі арқылы электронды түрде ұсынылған жағдайда салық органдары Ақпарат қабылдау және өңдеу орталығының қызметкері электронды түрде салық есептілігін жасауға және жолдауға консультациялық және практикалық көмек көрсетеді. </w:t>
      </w:r>
      <w:r>
        <w:br/>
      </w:r>
      <w:r>
        <w:rPr>
          <w:rFonts w:ascii="Times New Roman"/>
          <w:b w:val="false"/>
          <w:i w:val="false"/>
          <w:color w:val="000000"/>
          <w:sz w:val="28"/>
        </w:rPr>
        <w:t xml:space="preserve">
      Өтінішті жұмыс орнындағы немесе үйдегі компьютерден ұсыну үшін қосымша www.taxkz.kz сайтынан орнатуға болатын немесе салық органының тиісті кабинетінен алуға болатын "салық есептіліктің электрондық нысаны" Ақпараттық жүйесі" (СЕЭН АЖ)  бағдарламалық қамтамасыз етуді орнату қажет. Өтінішті электронды түрде ұсынған кезде, уәкілетті орган осындай өтініштің көшірмесін ұсынуды талап еткен жағдайларды қоспағанда, салық органдарына осы өтініштің қағаз тасығышта тапсыру талап етілмейді. </w:t>
      </w:r>
      <w:r>
        <w:br/>
      </w:r>
      <w:r>
        <w:rPr>
          <w:rFonts w:ascii="Times New Roman"/>
          <w:b w:val="false"/>
          <w:i w:val="false"/>
          <w:color w:val="000000"/>
          <w:sz w:val="28"/>
        </w:rPr>
        <w:t xml:space="preserve">
      Өтініш алдын ала камералдық бақылаусыз қабылданады. </w:t>
      </w:r>
    </w:p>
    <w:bookmarkStart w:name="z253" w:id="252"/>
    <w:p>
      <w:pPr>
        <w:spacing w:after="0"/>
        <w:ind w:left="0"/>
        <w:jc w:val="both"/>
      </w:pPr>
      <w:r>
        <w:rPr>
          <w:rFonts w:ascii="Times New Roman"/>
          <w:b w:val="false"/>
          <w:i w:val="false"/>
          <w:color w:val="000000"/>
          <w:sz w:val="28"/>
        </w:rPr>
        <w:t xml:space="preserve">
      13. Қағаз тасығыштағы өтініштің бланкісін түрлі-түсті бланкілерде www.salyk.kz сайтынан ("Салық заңнамасы" бөлімі, "Салық есептілігі" бөлімшесі) қағазға басып шығаруға не оларды салық органдары ғимаратындағы осыған арнайы бөлінген жерлердегі баспаханалық ұйымдардан сатып алуға болады. </w:t>
      </w:r>
    </w:p>
    <w:bookmarkEnd w:id="252"/>
    <w:bookmarkStart w:name="z254" w:id="253"/>
    <w:p>
      <w:pPr>
        <w:spacing w:after="0"/>
        <w:ind w:left="0"/>
        <w:jc w:val="both"/>
      </w:pPr>
      <w:r>
        <w:rPr>
          <w:rFonts w:ascii="Times New Roman"/>
          <w:b w:val="false"/>
          <w:i w:val="false"/>
          <w:color w:val="000000"/>
          <w:sz w:val="28"/>
        </w:rPr>
        <w:t xml:space="preserve">
      14. Қажетті құжаттарды қағаз тасығышта өзі келу тәртібінде ұсыну үшін, салық органдарының Ақпарат қабылдау және өңдеу орталықтарындағы тиісті "терезеге (-лерге)" келіп өткізу қажет. </w:t>
      </w:r>
      <w:r>
        <w:br/>
      </w:r>
      <w:r>
        <w:rPr>
          <w:rFonts w:ascii="Times New Roman"/>
          <w:b w:val="false"/>
          <w:i w:val="false"/>
          <w:color w:val="000000"/>
          <w:sz w:val="28"/>
        </w:rPr>
        <w:t xml:space="preserve">
      Қажетті құжаттарды электронды түрде ұсыну үшін тиісті бағдарламалық қамтамасыз етуде толтырылған өтінішті Қазақстан Республикасы Қаржы министрлігі Салық комитетінің серверіне жолдау қажет, өтініштің қосымшаларын өзі келу тәртібінде немесе почта арқылы ұсыну қажет. </w:t>
      </w:r>
    </w:p>
    <w:bookmarkEnd w:id="253"/>
    <w:bookmarkStart w:name="z255" w:id="254"/>
    <w:p>
      <w:pPr>
        <w:spacing w:after="0"/>
        <w:ind w:left="0"/>
        <w:jc w:val="both"/>
      </w:pPr>
      <w:r>
        <w:rPr>
          <w:rFonts w:ascii="Times New Roman"/>
          <w:b w:val="false"/>
          <w:i w:val="false"/>
          <w:color w:val="000000"/>
          <w:sz w:val="28"/>
        </w:rPr>
        <w:t xml:space="preserve">
      15. Құжаттарды қағаз тасығышта өзі келу тәртібінде ұсыну кезінде барлық қажетті құжаттарды тапсырғанын мыналар растайды: </w:t>
      </w:r>
      <w:r>
        <w:br/>
      </w:r>
      <w:r>
        <w:rPr>
          <w:rFonts w:ascii="Times New Roman"/>
          <w:b w:val="false"/>
          <w:i w:val="false"/>
          <w:color w:val="000000"/>
          <w:sz w:val="28"/>
        </w:rPr>
        <w:t xml:space="preserve">
      1) салық органы қызметкерінің салық төлеушіде қалатын салық есептілігінің екінші данасына қызметкердің тегі, аты, әкесінің аты, қолы, салық есептілігін тіркеу нөмірі, салық органының коды және қабылданған күні қойылатын 102.02 нысанды қабылдау туралы белгісі; </w:t>
      </w:r>
      <w:r>
        <w:br/>
      </w:r>
      <w:r>
        <w:rPr>
          <w:rFonts w:ascii="Times New Roman"/>
          <w:b w:val="false"/>
          <w:i w:val="false"/>
          <w:color w:val="000000"/>
          <w:sz w:val="28"/>
        </w:rPr>
        <w:t>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w:t>
      </w:r>
      <w:r>
        <w:rPr>
          <w:rFonts w:ascii="Times New Roman"/>
          <w:b w:val="false"/>
          <w:i w:val="false"/>
          <w:color w:val="000000"/>
          <w:sz w:val="28"/>
        </w:rPr>
        <w:t xml:space="preserve">20 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r>
        <w:br/>
      </w:r>
      <w:r>
        <w:rPr>
          <w:rFonts w:ascii="Times New Roman"/>
          <w:b w:val="false"/>
          <w:i w:val="false"/>
          <w:color w:val="000000"/>
          <w:sz w:val="28"/>
        </w:rPr>
        <w:t xml:space="preserve">
      Өтінішті электронды түрде ұсынған жағдайда өтінішті тапсыруды өтініш жолдау жүзеге асырылған компьютердегі тиісті бағдарламалық қамтамасыз етудің "Файл/Шығыс/Шығыс құжаттары" режимінде не қажетті бағдарламалық қамтамасыз ету орнатылған кез келген компьютердегі тиісті бағдарламалық қамтамасыз етудің "Файл/Шығыс/Шығыс құжаттар/ҚСҚ ұсыну бойынша хабарлама сұрау" режимінде алатын "Салық төлеушінің (салық агентінің) салық есептілігін электронды түрде ұсынғандығы туралы хабарлама/растау" құжаты растайды. </w:t>
      </w:r>
    </w:p>
    <w:bookmarkEnd w:id="254"/>
    <w:bookmarkStart w:name="z256" w:id="255"/>
    <w:p>
      <w:pPr>
        <w:spacing w:after="0"/>
        <w:ind w:left="0"/>
        <w:jc w:val="both"/>
      </w:pPr>
      <w:r>
        <w:rPr>
          <w:rFonts w:ascii="Times New Roman"/>
          <w:b w:val="false"/>
          <w:i w:val="false"/>
          <w:color w:val="000000"/>
          <w:sz w:val="28"/>
        </w:rPr>
        <w:t xml:space="preserve">
      16. Қазақстан Республикасының резиденттілігі сертификатын немесе Қазақстан Республикасының резиденттілігі сертификатын беруден бас тартуды Сіз салық органдары Ақпараттар қабылдау және өңдеу орталықтарының тиісті "терезеден (-лерінен)" ала аласыз. </w:t>
      </w:r>
    </w:p>
    <w:bookmarkEnd w:id="255"/>
    <w:bookmarkStart w:name="z257" w:id="256"/>
    <w:p>
      <w:pPr>
        <w:spacing w:after="0"/>
        <w:ind w:left="0"/>
        <w:jc w:val="both"/>
      </w:pPr>
      <w:r>
        <w:rPr>
          <w:rFonts w:ascii="Times New Roman"/>
          <w:b w:val="false"/>
          <w:i w:val="false"/>
          <w:color w:val="000000"/>
          <w:sz w:val="28"/>
        </w:rPr>
        <w:t xml:space="preserve">
      17. Қазақстан Республикасының резиденттілігі сертификатын алу үшін қажетті құжаттарды қабылдаудан бас тартуға мынадай себептер негіз бола алады: </w:t>
      </w:r>
      <w:r>
        <w:br/>
      </w:r>
      <w:r>
        <w:rPr>
          <w:rFonts w:ascii="Times New Roman"/>
          <w:b w:val="false"/>
          <w:i w:val="false"/>
          <w:color w:val="000000"/>
          <w:sz w:val="28"/>
        </w:rPr>
        <w:t xml:space="preserve">
      1) құжаттарды ұсынушы адамның Қазақстан Республикасының резиденті болып табылмауы; </w:t>
      </w:r>
      <w:r>
        <w:br/>
      </w:r>
      <w:r>
        <w:rPr>
          <w:rFonts w:ascii="Times New Roman"/>
          <w:b w:val="false"/>
          <w:i w:val="false"/>
          <w:color w:val="000000"/>
          <w:sz w:val="28"/>
        </w:rPr>
        <w:t xml:space="preserve">
      2) салық төлеушінің тіркеу нөмірін көрсетпеуі не дұрыс көрсетпеуі; </w:t>
      </w:r>
      <w:r>
        <w:br/>
      </w:r>
      <w:r>
        <w:rPr>
          <w:rFonts w:ascii="Times New Roman"/>
          <w:b w:val="false"/>
          <w:i w:val="false"/>
          <w:color w:val="000000"/>
          <w:sz w:val="28"/>
        </w:rPr>
        <w:t xml:space="preserve">
      3) салық кезеңін көрсетпеу; </w:t>
      </w:r>
      <w:r>
        <w:br/>
      </w:r>
      <w:r>
        <w:rPr>
          <w:rFonts w:ascii="Times New Roman"/>
          <w:b w:val="false"/>
          <w:i w:val="false"/>
          <w:color w:val="000000"/>
          <w:sz w:val="28"/>
        </w:rPr>
        <w:t xml:space="preserve">
      4) Салық кодексінің өтінішке қол қоюға және оны растауға қатысты талаптарының бұзылуы; </w:t>
      </w:r>
      <w:r>
        <w:br/>
      </w:r>
      <w:r>
        <w:rPr>
          <w:rFonts w:ascii="Times New Roman"/>
          <w:b w:val="false"/>
          <w:i w:val="false"/>
          <w:color w:val="000000"/>
          <w:sz w:val="28"/>
        </w:rPr>
        <w:t xml:space="preserve">
      5) өтінішті электронды түрде ұсынған кезде - уәкілетті орган бекіткен электронды формат құрылымының бұзылуы. </w:t>
      </w:r>
    </w:p>
    <w:bookmarkEnd w:id="256"/>
    <w:bookmarkStart w:name="z258" w:id="257"/>
    <w:p>
      <w:pPr>
        <w:spacing w:after="0"/>
        <w:ind w:left="0"/>
        <w:jc w:val="left"/>
      </w:pPr>
      <w:r>
        <w:rPr>
          <w:rFonts w:ascii="Times New Roman"/>
          <w:b/>
          <w:i w:val="false"/>
          <w:color w:val="000000"/>
        </w:rPr>
        <w:t xml:space="preserve"> 
  3. Жұмыс қағидаттары </w:t>
      </w:r>
    </w:p>
    <w:bookmarkEnd w:id="257"/>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Республикасының салық резиденттілігін растайтын құжат алу рәсімі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өтініш бланкілерінің құнын қоспағанда, ақысыз қызмет көрсету; </w:t>
      </w:r>
      <w:r>
        <w:br/>
      </w:r>
      <w:r>
        <w:rPr>
          <w:rFonts w:ascii="Times New Roman"/>
          <w:b w:val="false"/>
          <w:i w:val="false"/>
          <w:color w:val="000000"/>
          <w:sz w:val="28"/>
        </w:rPr>
        <w:t xml:space="preserve">
      4) салық органдарының Ақпарат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259" w:id="258"/>
    <w:p>
      <w:pPr>
        <w:spacing w:after="0"/>
        <w:ind w:left="0"/>
        <w:jc w:val="left"/>
      </w:pPr>
      <w:r>
        <w:rPr>
          <w:rFonts w:ascii="Times New Roman"/>
          <w:b/>
          <w:i w:val="false"/>
          <w:color w:val="000000"/>
        </w:rPr>
        <w:t xml:space="preserve"> 
  4. Жұмыс нәтижелері </w:t>
      </w:r>
    </w:p>
    <w:bookmarkEnd w:id="258"/>
    <w:p>
      <w:pPr>
        <w:spacing w:after="0"/>
        <w:ind w:left="0"/>
        <w:jc w:val="both"/>
      </w:pPr>
      <w:r>
        <w:rPr>
          <w:rFonts w:ascii="Times New Roman"/>
          <w:b w:val="false"/>
          <w:i w:val="false"/>
          <w:color w:val="000000"/>
          <w:sz w:val="28"/>
        </w:rPr>
        <w:t xml:space="preserve">      19. Тұтынушыларға салық есептілігін қабылдау бойынша мемлекеттік қызмет көрсету нәтижелері осы үлгі стандартқа қосымшаға сәйкес сапа және қол жетімділік көрсеткіштерімен өлшенеді. </w:t>
      </w:r>
    </w:p>
    <w:bookmarkStart w:name="z260" w:id="259"/>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59"/>
    <w:bookmarkStart w:name="z261" w:id="260"/>
    <w:p>
      <w:pPr>
        <w:spacing w:after="0"/>
        <w:ind w:left="0"/>
        <w:jc w:val="left"/>
      </w:pPr>
      <w:r>
        <w:rPr>
          <w:rFonts w:ascii="Times New Roman"/>
          <w:b/>
          <w:i w:val="false"/>
          <w:color w:val="000000"/>
        </w:rPr>
        <w:t xml:space="preserve"> 
  5. Шағымдану тәртібі </w:t>
      </w:r>
    </w:p>
    <w:bookmarkEnd w:id="260"/>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262" w:id="261"/>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салық органы Ақпарат қабылдау және өңдеу орталығының басшысына тікелей, салық органының басшысына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салық органының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261"/>
    <w:bookmarkStart w:name="z263" w:id="262"/>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w:t>
      </w:r>
      <w:r>
        <w:br/>
      </w:r>
      <w:r>
        <w:rPr>
          <w:rFonts w:ascii="Times New Roman"/>
          <w:b w:val="false"/>
          <w:i w:val="false"/>
          <w:color w:val="000000"/>
          <w:sz w:val="28"/>
        </w:rPr>
        <w:t xml:space="preserve">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262"/>
    <w:bookmarkStart w:name="z264" w:id="263"/>
    <w:p>
      <w:pPr>
        <w:spacing w:after="0"/>
        <w:ind w:left="0"/>
        <w:jc w:val="left"/>
      </w:pPr>
      <w:r>
        <w:rPr>
          <w:rFonts w:ascii="Times New Roman"/>
          <w:b/>
          <w:i w:val="false"/>
          <w:color w:val="000000"/>
        </w:rPr>
        <w:t xml:space="preserve"> 
  6. Байланыс туралы ақпарат </w:t>
      </w:r>
    </w:p>
    <w:bookmarkEnd w:id="263"/>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Ақпараттар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265" w:id="264"/>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264"/>
    <w:bookmarkStart w:name="z266" w:id="265"/>
    <w:p>
      <w:pPr>
        <w:spacing w:after="0"/>
        <w:ind w:left="0"/>
        <w:jc w:val="both"/>
      </w:pPr>
      <w:r>
        <w:rPr>
          <w:rFonts w:ascii="Times New Roman"/>
          <w:b w:val="false"/>
          <w:i w:val="false"/>
          <w:color w:val="000000"/>
          <w:sz w:val="28"/>
        </w:rPr>
        <w:t xml:space="preserve">
                                        "Салық төлеушілердің </w:t>
      </w:r>
      <w:r>
        <w:br/>
      </w:r>
      <w:r>
        <w:rPr>
          <w:rFonts w:ascii="Times New Roman"/>
          <w:b w:val="false"/>
          <w:i w:val="false"/>
          <w:color w:val="000000"/>
          <w:sz w:val="28"/>
        </w:rPr>
        <w:t xml:space="preserve">
                                        резиденттілігін растау"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265"/>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033"/>
        <w:gridCol w:w="2073"/>
        <w:gridCol w:w="201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12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w:t>
            </w:r>
            <w:r>
              <w:br/>
            </w:r>
            <w:r>
              <w:rPr>
                <w:rFonts w:ascii="Times New Roman"/>
                <w:b w:val="false"/>
                <w:i w:val="false"/>
                <w:color w:val="000000"/>
                <w:sz w:val="20"/>
              </w:rPr>
              <w:t xml:space="preserve">
күткен тұтынушылардың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 </w:t>
            </w:r>
            <w:r>
              <w:br/>
            </w:r>
            <w:r>
              <w:rPr>
                <w:rFonts w:ascii="Times New Roman"/>
                <w:b w:val="false"/>
                <w:i w:val="false"/>
                <w:color w:val="000000"/>
                <w:sz w:val="20"/>
              </w:rPr>
              <w:t xml:space="preserve">
дың (жүргізілген төлемдер, </w:t>
            </w:r>
            <w:r>
              <w:br/>
            </w:r>
            <w:r>
              <w:rPr>
                <w:rFonts w:ascii="Times New Roman"/>
                <w:b w:val="false"/>
                <w:i w:val="false"/>
                <w:color w:val="000000"/>
                <w:sz w:val="20"/>
              </w:rPr>
              <w:t xml:space="preserve">
есеп айырысулар және т.б.)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r>
      <w:tr>
        <w:trPr>
          <w:trHeight w:val="3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 </w:t>
            </w:r>
            <w:r>
              <w:br/>
            </w:r>
            <w:r>
              <w:rPr>
                <w:rFonts w:ascii="Times New Roman"/>
                <w:b w:val="false"/>
                <w:i w:val="false"/>
                <w:color w:val="000000"/>
                <w:sz w:val="20"/>
              </w:rPr>
              <w:t xml:space="preserve">
імді қызметтерінің ақпарат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 </w:t>
            </w:r>
            <w:r>
              <w:br/>
            </w:r>
            <w:r>
              <w:rPr>
                <w:rFonts w:ascii="Times New Roman"/>
                <w:b w:val="false"/>
                <w:i w:val="false"/>
                <w:color w:val="000000"/>
                <w:sz w:val="20"/>
              </w:rPr>
              <w:t xml:space="preserve">
ша қызмет көрсетілген тұтыну- </w:t>
            </w:r>
            <w:r>
              <w:br/>
            </w:r>
            <w:r>
              <w:rPr>
                <w:rFonts w:ascii="Times New Roman"/>
                <w:b w:val="false"/>
                <w:i w:val="false"/>
                <w:color w:val="000000"/>
                <w:sz w:val="20"/>
              </w:rPr>
              <w:t xml:space="preserve">
шылардың жалпы санына негіз- </w:t>
            </w:r>
            <w:r>
              <w:br/>
            </w:r>
            <w:r>
              <w:rPr>
                <w:rFonts w:ascii="Times New Roman"/>
                <w:b w:val="false"/>
                <w:i w:val="false"/>
                <w:color w:val="000000"/>
                <w:sz w:val="20"/>
              </w:rPr>
              <w:t xml:space="preserve">
делген шағымдардың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қанағаттандырыл- </w:t>
            </w:r>
            <w:r>
              <w:br/>
            </w:r>
            <w:r>
              <w:rPr>
                <w:rFonts w:ascii="Times New Roman"/>
                <w:b w:val="false"/>
                <w:i w:val="false"/>
                <w:color w:val="000000"/>
                <w:sz w:val="20"/>
              </w:rPr>
              <w:t xml:space="preserve">
ған негізделген шағымдардың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9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 </w:t>
            </w:r>
            <w:r>
              <w:br/>
            </w:r>
            <w:r>
              <w:rPr>
                <w:rFonts w:ascii="Times New Roman"/>
                <w:b w:val="false"/>
                <w:i w:val="false"/>
                <w:color w:val="000000"/>
                <w:sz w:val="20"/>
              </w:rPr>
              <w:t xml:space="preserve">
ғына қанағаттанған тұтынушы- </w:t>
            </w:r>
            <w:r>
              <w:br/>
            </w:r>
            <w:r>
              <w:rPr>
                <w:rFonts w:ascii="Times New Roman"/>
                <w:b w:val="false"/>
                <w:i w:val="false"/>
                <w:color w:val="000000"/>
                <w:sz w:val="20"/>
              </w:rPr>
              <w:t xml:space="preserve">
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267" w:id="2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бұйрығымен бекітілген   </w:t>
      </w:r>
    </w:p>
    <w:bookmarkEnd w:id="266"/>
    <w:p>
      <w:pPr>
        <w:spacing w:after="0"/>
        <w:ind w:left="0"/>
        <w:jc w:val="left"/>
      </w:pPr>
      <w:r>
        <w:rPr>
          <w:rFonts w:ascii="Times New Roman"/>
          <w:b/>
          <w:i w:val="false"/>
          <w:color w:val="000000"/>
        </w:rPr>
        <w:t xml:space="preserve"> "Салық есептілігін қабылдау" </w:t>
      </w:r>
      <w:r>
        <w:br/>
      </w:r>
      <w:r>
        <w:rPr>
          <w:rFonts w:ascii="Times New Roman"/>
          <w:b/>
          <w:i w:val="false"/>
          <w:color w:val="000000"/>
        </w:rPr>
        <w:t xml:space="preserve">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Салық есептілігін қабылдау - салық төлеушілердің (салық агенттерінің) салық есептілігін ұсыну бойынша салық міндеттерін орындауын қамтамасыз етуге арналған салық органдары көрсететін қызметі. </w:t>
      </w:r>
    </w:p>
    <w:bookmarkStart w:name="z268" w:id="267"/>
    <w:p>
      <w:pPr>
        <w:spacing w:after="0"/>
        <w:ind w:left="0"/>
        <w:jc w:val="both"/>
      </w:pPr>
      <w:r>
        <w:rPr>
          <w:rFonts w:ascii="Times New Roman"/>
          <w:b w:val="false"/>
          <w:i w:val="false"/>
          <w:color w:val="000000"/>
          <w:sz w:val="28"/>
        </w:rPr>
        <w:t xml:space="preserve">
      2. Салық есептілігін қабылдау бойынша көрсетілетін қызмет толығымен автоматтандырылған. Салық есептілігін ұсыну салық төлеушінің таңдауы бойынша: </w:t>
      </w:r>
      <w:r>
        <w:br/>
      </w:r>
      <w:r>
        <w:rPr>
          <w:rFonts w:ascii="Times New Roman"/>
          <w:b w:val="false"/>
          <w:i w:val="false"/>
          <w:color w:val="000000"/>
          <w:sz w:val="28"/>
        </w:rPr>
        <w:t xml:space="preserve">
      1) өзі келу тәртібімен; </w:t>
      </w:r>
      <w:r>
        <w:br/>
      </w:r>
      <w:r>
        <w:rPr>
          <w:rFonts w:ascii="Times New Roman"/>
          <w:b w:val="false"/>
          <w:i w:val="false"/>
          <w:color w:val="000000"/>
          <w:sz w:val="28"/>
        </w:rPr>
        <w:t xml:space="preserve">
      2) хабарламасы бар тапсырысты хатпен почта арқылы; </w:t>
      </w:r>
      <w:r>
        <w:br/>
      </w:r>
      <w:r>
        <w:rPr>
          <w:rFonts w:ascii="Times New Roman"/>
          <w:b w:val="false"/>
          <w:i w:val="false"/>
          <w:color w:val="000000"/>
          <w:sz w:val="28"/>
        </w:rPr>
        <w:t xml:space="preserve">
      3) уәкілетті орган белгілеген жағдайларда ақпаратты компьютерлік өңдеуге болатын электронды түрде жүзеге асырылуы мүмкін. </w:t>
      </w:r>
      <w:r>
        <w:br/>
      </w:r>
      <w:r>
        <w:rPr>
          <w:rFonts w:ascii="Times New Roman"/>
          <w:b w:val="false"/>
          <w:i w:val="false"/>
          <w:color w:val="000000"/>
          <w:sz w:val="28"/>
        </w:rPr>
        <w:t xml:space="preserve">
      Салық есептілігін электронды түрде ұсыну мынадай тәсілдермен жүзеге асырылады: </w:t>
      </w:r>
      <w:r>
        <w:br/>
      </w:r>
      <w:r>
        <w:rPr>
          <w:rFonts w:ascii="Times New Roman"/>
          <w:b w:val="false"/>
          <w:i w:val="false"/>
          <w:color w:val="000000"/>
          <w:sz w:val="28"/>
        </w:rPr>
        <w:t xml:space="preserve">
      1) салық органының офисінен "Салық төлеуші терминалы"  бағдарламалық қамтамасыз ету арқылы. Салық органдарының телекоммуникациясын және компьютерлерін пайдалану мүмкіндігі ақысыз негізде ұсынылады; </w:t>
      </w:r>
      <w:r>
        <w:br/>
      </w:r>
      <w:r>
        <w:rPr>
          <w:rFonts w:ascii="Times New Roman"/>
          <w:b w:val="false"/>
          <w:i w:val="false"/>
          <w:color w:val="000000"/>
          <w:sz w:val="28"/>
        </w:rPr>
        <w:t xml:space="preserve">
      2) Интернет желісі қолжетімді және Қазақстан Республикасы Қаржы министрлігі Салық комитетінің салық есептілігін қабылдау және өңдеу бойынша тиісті бағдарламалық қамтамасыз етуі орналастырылған салық төлеушінің (салық агентінің) жұмыстағы немесе үйдегі компьютерінен. </w:t>
      </w:r>
    </w:p>
    <w:bookmarkEnd w:id="267"/>
    <w:bookmarkStart w:name="z269" w:id="268"/>
    <w:p>
      <w:pPr>
        <w:spacing w:after="0"/>
        <w:ind w:left="0"/>
        <w:jc w:val="both"/>
      </w:pPr>
      <w:r>
        <w:rPr>
          <w:rFonts w:ascii="Times New Roman"/>
          <w:b w:val="false"/>
          <w:i w:val="false"/>
          <w:color w:val="000000"/>
          <w:sz w:val="28"/>
        </w:rPr>
        <w:t>
      3. Салық есептілігі бойынша қызмет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29-бабы </w:t>
      </w:r>
      <w:r>
        <w:rPr>
          <w:rFonts w:ascii="Times New Roman"/>
          <w:b w:val="false"/>
          <w:i w:val="false"/>
          <w:color w:val="000000"/>
          <w:sz w:val="28"/>
        </w:rPr>
        <w:t xml:space="preserve">2-тармағының 4) тармақшасы негізінде жүргізіледі: салық төлеуші салық міндеттемесін орындау үшін салық есептілігін жасайды және оны белгіленген тәртіппен және мерзімдерде салық қызметі органдарына табыс етеді. </w:t>
      </w:r>
    </w:p>
    <w:bookmarkEnd w:id="268"/>
    <w:bookmarkStart w:name="z270" w:id="269"/>
    <w:p>
      <w:pPr>
        <w:spacing w:after="0"/>
        <w:ind w:left="0"/>
        <w:jc w:val="both"/>
      </w:pPr>
      <w:r>
        <w:rPr>
          <w:rFonts w:ascii="Times New Roman"/>
          <w:b w:val="false"/>
          <w:i w:val="false"/>
          <w:color w:val="000000"/>
          <w:sz w:val="28"/>
        </w:rPr>
        <w:t xml:space="preserve">
      4. Салық есептілігін қабылдау қызмет Қазақстан Республикасының салық органдарымен көрсетіледі </w:t>
      </w:r>
      <w:r>
        <w:rPr>
          <w:rFonts w:ascii="Times New Roman"/>
          <w:b w:val="false"/>
          <w:i/>
          <w:color w:val="000000"/>
          <w:sz w:val="28"/>
        </w:rPr>
        <w:t xml:space="preserve">. </w:t>
      </w:r>
    </w:p>
    <w:bookmarkEnd w:id="269"/>
    <w:bookmarkStart w:name="z271" w:id="270"/>
    <w:p>
      <w:pPr>
        <w:spacing w:after="0"/>
        <w:ind w:left="0"/>
        <w:jc w:val="both"/>
      </w:pPr>
      <w:r>
        <w:rPr>
          <w:rFonts w:ascii="Times New Roman"/>
          <w:b w:val="false"/>
          <w:i w:val="false"/>
          <w:color w:val="000000"/>
          <w:sz w:val="28"/>
        </w:rPr>
        <w:t xml:space="preserve">
      5. Салық есептілігін қабылдау бойынша қызметтердің аяқталу нысаны (нәтижесі) мынадай: </w:t>
      </w:r>
      <w:r>
        <w:br/>
      </w:r>
      <w:r>
        <w:rPr>
          <w:rFonts w:ascii="Times New Roman"/>
          <w:b w:val="false"/>
          <w:i w:val="false"/>
          <w:color w:val="000000"/>
          <w:sz w:val="28"/>
        </w:rPr>
        <w:t xml:space="preserve">
      1) қағаз тасығыштағы салық есептілігін өзі келу тәртібімен ұсыну кезінде - салық органы жұмысшысының салық төлеушіде қалатын салық есептілігінің екінші данасына жұмысшының тегі, аты, әкесінің аты, қолы, салық есептілігінің тіркелу нөмірі, салық органының коды және қабылдау күні қойылатын салық есептілігін қабылдау туралы белгісі; </w:t>
      </w:r>
      <w:r>
        <w:br/>
      </w:r>
      <w:r>
        <w:rPr>
          <w:rFonts w:ascii="Times New Roman"/>
          <w:b w:val="false"/>
          <w:i w:val="false"/>
          <w:color w:val="000000"/>
          <w:sz w:val="28"/>
        </w:rPr>
        <w:t xml:space="preserve">
      2) қағаз тасығыштағы салық есептілігін пошта арқылы ұсыну кезінде - салық органы жұмысшысының тегі, аты, әкесінің аты, қолы, салық есептілігінің тіркелу нөмірі, салық органының коды және салық есептілігін қабылдаған күні қойылатын салық есептілігін қабылдау туралы белгісі, сондай-ақ пошта және өзге де байланыс ұйымдарының салық есептілігін қабылдау уақыты мен күні белгісі; </w:t>
      </w:r>
      <w:r>
        <w:br/>
      </w:r>
      <w:r>
        <w:rPr>
          <w:rFonts w:ascii="Times New Roman"/>
          <w:b w:val="false"/>
          <w:i w:val="false"/>
          <w:color w:val="000000"/>
          <w:sz w:val="28"/>
        </w:rPr>
        <w:t xml:space="preserve">
      3) салық есептілігін электронды түрде ұсыну кезінде - "Салық төлеушінің (салық агентінің) салық есептілігін электронды түрде ұсынуы туралы хабарлама/растау" құжаты. </w:t>
      </w:r>
    </w:p>
    <w:bookmarkEnd w:id="270"/>
    <w:bookmarkStart w:name="z272" w:id="271"/>
    <w:p>
      <w:pPr>
        <w:spacing w:after="0"/>
        <w:ind w:left="0"/>
        <w:jc w:val="both"/>
      </w:pPr>
      <w:r>
        <w:rPr>
          <w:rFonts w:ascii="Times New Roman"/>
          <w:b w:val="false"/>
          <w:i w:val="false"/>
          <w:color w:val="000000"/>
          <w:sz w:val="28"/>
        </w:rPr>
        <w:t xml:space="preserve">
      6. Салық есептілігін қабылдау жөніндегі қызмет Қазақстан Республикасының заңнамасына сәйкес салық есептілігін ұсыну бойынша міндет жүктелген Қазақстан Республикасының жеке және заңды тұлғаларға көрсетіледі. </w:t>
      </w:r>
    </w:p>
    <w:bookmarkEnd w:id="271"/>
    <w:bookmarkStart w:name="z273" w:id="272"/>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салық есептілігін қабылдау бойынша қызмет көрсету мерзімі: қағаз тасығышта өзі келу тәртібімен ұсыну кезінде жұмысшыға салық есептілігін тапсыру сәтінен бастап - 10 минут; </w:t>
      </w:r>
      <w:r>
        <w:br/>
      </w:r>
      <w:r>
        <w:rPr>
          <w:rFonts w:ascii="Times New Roman"/>
          <w:b w:val="false"/>
          <w:i w:val="false"/>
          <w:color w:val="000000"/>
          <w:sz w:val="28"/>
        </w:rPr>
        <w:t xml:space="preserve">
      2) салық есептілігін қағаз тасығышта өзі келу тәртібімен тапсыру кезінде кезекте күтудің ең көп берілетін уақыт - 20 минут. </w:t>
      </w:r>
    </w:p>
    <w:bookmarkEnd w:id="272"/>
    <w:bookmarkStart w:name="z274" w:id="273"/>
    <w:p>
      <w:pPr>
        <w:spacing w:after="0"/>
        <w:ind w:left="0"/>
        <w:jc w:val="both"/>
      </w:pPr>
      <w:r>
        <w:rPr>
          <w:rFonts w:ascii="Times New Roman"/>
          <w:b w:val="false"/>
          <w:i w:val="false"/>
          <w:color w:val="000000"/>
          <w:sz w:val="28"/>
        </w:rPr>
        <w:t xml:space="preserve">
      8. Салық есептілігін қабылдау қызметі ақысыз негізде жүргізіледі. </w:t>
      </w:r>
    </w:p>
    <w:bookmarkEnd w:id="273"/>
    <w:bookmarkStart w:name="z275" w:id="274"/>
    <w:p>
      <w:pPr>
        <w:spacing w:after="0"/>
        <w:ind w:left="0"/>
        <w:jc w:val="both"/>
      </w:pPr>
      <w:r>
        <w:rPr>
          <w:rFonts w:ascii="Times New Roman"/>
          <w:b w:val="false"/>
          <w:i w:val="false"/>
          <w:color w:val="000000"/>
          <w:sz w:val="28"/>
        </w:rPr>
        <w:t xml:space="preserve">
      9. Салық есептілігін қабылдау бойынша мемлекеттік қызмет көрсету стандарты мына жерлерге орналастырылады: </w:t>
      </w:r>
      <w:r>
        <w:br/>
      </w:r>
      <w:r>
        <w:rPr>
          <w:rFonts w:ascii="Times New Roman"/>
          <w:b w:val="false"/>
          <w:i w:val="false"/>
          <w:color w:val="000000"/>
          <w:sz w:val="28"/>
        </w:rPr>
        <w:t xml:space="preserve">
      1) www.salyk.kz мекен-жайы бойынша Қазақстан Республикасы Қаржы министрлігі Салық комитеті web-порталының "Салық қызметтерінің сапасы" бөлімінде; </w:t>
      </w:r>
      <w:r>
        <w:br/>
      </w:r>
      <w:r>
        <w:rPr>
          <w:rFonts w:ascii="Times New Roman"/>
          <w:b w:val="false"/>
          <w:i w:val="false"/>
          <w:color w:val="000000"/>
          <w:sz w:val="28"/>
        </w:rPr>
        <w:t xml:space="preserve">
      2) Салық органдарының ақпараттарын қабылдау және өңдеу орталықтарының ақпараттық стенділерінде; </w:t>
      </w:r>
      <w:r>
        <w:br/>
      </w:r>
      <w:r>
        <w:rPr>
          <w:rFonts w:ascii="Times New Roman"/>
          <w:b w:val="false"/>
          <w:i w:val="false"/>
          <w:color w:val="000000"/>
          <w:sz w:val="28"/>
        </w:rPr>
        <w:t xml:space="preserve">
      3) Салық органдарының ақпараттарын қабылдау және өңдеу орталықтарында салық төлеушілерге таратуға арналған материалдар үшін қойылған сөрелерде, жәшіктерде, столдарда. </w:t>
      </w:r>
    </w:p>
    <w:bookmarkEnd w:id="274"/>
    <w:bookmarkStart w:name="z276" w:id="275"/>
    <w:p>
      <w:pPr>
        <w:spacing w:after="0"/>
        <w:ind w:left="0"/>
        <w:jc w:val="both"/>
      </w:pPr>
      <w:r>
        <w:rPr>
          <w:rFonts w:ascii="Times New Roman"/>
          <w:b w:val="false"/>
          <w:i w:val="false"/>
          <w:color w:val="000000"/>
          <w:sz w:val="28"/>
        </w:rPr>
        <w:t xml:space="preserve">
      10. Жұмыс тәртібі: жексенбімен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275"/>
    <w:bookmarkStart w:name="z277" w:id="276"/>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276"/>
    <w:bookmarkStart w:name="z278" w:id="277"/>
    <w:p>
      <w:pPr>
        <w:spacing w:after="0"/>
        <w:ind w:left="0"/>
        <w:jc w:val="left"/>
      </w:pPr>
      <w:r>
        <w:rPr>
          <w:rFonts w:ascii="Times New Roman"/>
          <w:b/>
          <w:i w:val="false"/>
          <w:color w:val="000000"/>
        </w:rPr>
        <w:t xml:space="preserve"> 
  2. Мемлекеттік қызмет көрсету тәртібі </w:t>
      </w:r>
    </w:p>
    <w:bookmarkEnd w:id="277"/>
    <w:p>
      <w:pPr>
        <w:spacing w:after="0"/>
        <w:ind w:left="0"/>
        <w:jc w:val="both"/>
      </w:pPr>
      <w:r>
        <w:rPr>
          <w:rFonts w:ascii="Times New Roman"/>
          <w:b w:val="false"/>
          <w:i w:val="false"/>
          <w:color w:val="000000"/>
          <w:sz w:val="28"/>
        </w:rPr>
        <w:t xml:space="preserve">      12. Салық есептілігін қабылдау қызметін алу үшін мыналар қажет: </w:t>
      </w:r>
      <w:r>
        <w:br/>
      </w:r>
      <w:r>
        <w:rPr>
          <w:rFonts w:ascii="Times New Roman"/>
          <w:b w:val="false"/>
          <w:i w:val="false"/>
          <w:color w:val="000000"/>
          <w:sz w:val="28"/>
        </w:rPr>
        <w:t xml:space="preserve">
      1) салық төлеушінің, салық агентінің не олардың өкілдерінің уәкілетті орган бекіткен тәртіпте және нысандар бойынша салық есептілігін жасауы; </w:t>
      </w:r>
      <w:r>
        <w:br/>
      </w:r>
      <w:r>
        <w:rPr>
          <w:rFonts w:ascii="Times New Roman"/>
          <w:b w:val="false"/>
          <w:i w:val="false"/>
          <w:color w:val="000000"/>
          <w:sz w:val="28"/>
        </w:rPr>
        <w:t xml:space="preserve">
      2) салық есептілігін салық органына салық төлеушінің, салық агентінің тіркелу орны бойынша Қазақстан Республикасы заңнамасында белгіленген мерзімде ұсыну; </w:t>
      </w:r>
      <w:r>
        <w:br/>
      </w:r>
      <w:r>
        <w:rPr>
          <w:rFonts w:ascii="Times New Roman"/>
          <w:b w:val="false"/>
          <w:i w:val="false"/>
          <w:color w:val="000000"/>
          <w:sz w:val="28"/>
        </w:rPr>
        <w:t xml:space="preserve">
      3) салық есептілігін таңдауы бойынша - қағаз немесе электронды тасығышта ұсыну; </w:t>
      </w:r>
      <w:r>
        <w:br/>
      </w:r>
      <w:r>
        <w:rPr>
          <w:rFonts w:ascii="Times New Roman"/>
          <w:b w:val="false"/>
          <w:i w:val="false"/>
          <w:color w:val="000000"/>
          <w:sz w:val="28"/>
        </w:rPr>
        <w:t xml:space="preserve">
      4) қағаз тасығыштағы салық есептілігіне салық төлеуші, салық агенті (басшысы және бас бухгалтері) не оның уәкілетті өкілі қол қоюы, сондай-ақ салық төлеушінің, салық агентінің не оның уәкілетті өкілінің мөрімен бекітілуі тиіс; </w:t>
      </w:r>
      <w:r>
        <w:br/>
      </w:r>
      <w:r>
        <w:rPr>
          <w:rFonts w:ascii="Times New Roman"/>
          <w:b w:val="false"/>
          <w:i w:val="false"/>
          <w:color w:val="000000"/>
          <w:sz w:val="28"/>
        </w:rPr>
        <w:t xml:space="preserve">
      5) электронды түрде - электронды құжат салық төлеушінің электронды сандық қол қоюымен бекітілуі тиіс; </w:t>
      </w:r>
      <w:r>
        <w:br/>
      </w:r>
      <w:r>
        <w:rPr>
          <w:rFonts w:ascii="Times New Roman"/>
          <w:b w:val="false"/>
          <w:i w:val="false"/>
          <w:color w:val="000000"/>
          <w:sz w:val="28"/>
        </w:rPr>
        <w:t xml:space="preserve">
      Салық есептілігі "Салық төлеушінің терминалы" бағдарламалық қамтамасыз етуі арқылы электронды түрде ұсынылған жағдайда салық органдары Ақпарат қабылдау және өңдеу орталығының қызметкері Сізге электронды түрде салық есептілігін жасауға және жолдауға консультациялық және практикалық көмек көрсетеді. </w:t>
      </w:r>
      <w:r>
        <w:br/>
      </w:r>
      <w:r>
        <w:rPr>
          <w:rFonts w:ascii="Times New Roman"/>
          <w:b w:val="false"/>
          <w:i w:val="false"/>
          <w:color w:val="000000"/>
          <w:sz w:val="28"/>
        </w:rPr>
        <w:t xml:space="preserve">
      Салық есептілігін жұмыс орнындағы немесе үйдегі компьютерден ұсыну үшін қосымша www.taxkz.kz сайтынан орнатуға болатын немесе салық органының тиісті кабинетінен алуға болатын салық есептілігін (СЕЭН АЖ, ҚҚС АЖ, ККАЖ, МОП АЖ) қабылдау және өңдеу бойынша тиісті бағдарламалық қамтамасыз етуді орнату қажет. Салық есептілігі электронды түрде ұсынған кезде, уәкілетті орган осындай салық есептілігінің көшірмесін ұсынуды талап еткен жағдайларды қоспағанда, салық органдарына осы салық есептілігін қағаз тасығышта тапсыру талап етілмейді. </w:t>
      </w:r>
      <w:r>
        <w:br/>
      </w:r>
      <w:r>
        <w:rPr>
          <w:rFonts w:ascii="Times New Roman"/>
          <w:b w:val="false"/>
          <w:i w:val="false"/>
          <w:color w:val="000000"/>
          <w:sz w:val="28"/>
        </w:rPr>
        <w:t xml:space="preserve">
      Салық есептілігі алдын ала камералдық бақылаусыз қабылданады. </w:t>
      </w:r>
    </w:p>
    <w:bookmarkStart w:name="z279" w:id="278"/>
    <w:p>
      <w:pPr>
        <w:spacing w:after="0"/>
        <w:ind w:left="0"/>
        <w:jc w:val="both"/>
      </w:pPr>
      <w:r>
        <w:rPr>
          <w:rFonts w:ascii="Times New Roman"/>
          <w:b w:val="false"/>
          <w:i w:val="false"/>
          <w:color w:val="000000"/>
          <w:sz w:val="28"/>
        </w:rPr>
        <w:t xml:space="preserve">
      13. Қағаз тасығыштағы салық есептілігі нысандарының бланкілерін ақ-қара түсті пішінде www.salyk.kz сайтынан ("Салық заңнамасы" бөлімі, "Салық есептілігі" бөлімшесі) қағазға басып шығаруға не оларды салық органдары ғимараттарындағы осыған арнайы бөлінген жерлердегі баспаханалық ұйымдардан сатып алуға болады. </w:t>
      </w:r>
    </w:p>
    <w:bookmarkEnd w:id="278"/>
    <w:bookmarkStart w:name="z280" w:id="279"/>
    <w:p>
      <w:pPr>
        <w:spacing w:after="0"/>
        <w:ind w:left="0"/>
        <w:jc w:val="both"/>
      </w:pPr>
      <w:r>
        <w:rPr>
          <w:rFonts w:ascii="Times New Roman"/>
          <w:b w:val="false"/>
          <w:i w:val="false"/>
          <w:color w:val="000000"/>
          <w:sz w:val="28"/>
        </w:rPr>
        <w:t xml:space="preserve">
      14. Салық есептілігін қағаз тасығышта өзі келу тәртібінде ұсыну үшін, салық органдарының Ақпарат қабылдау және өңдеу орталықтарындағы тиісті "терезеге (-лерге)" келіп өткізу қажет. </w:t>
      </w:r>
      <w:r>
        <w:br/>
      </w:r>
      <w:r>
        <w:rPr>
          <w:rFonts w:ascii="Times New Roman"/>
          <w:b w:val="false"/>
          <w:i w:val="false"/>
          <w:color w:val="000000"/>
          <w:sz w:val="28"/>
        </w:rPr>
        <w:t xml:space="preserve">
      Салық есептілігін электронды түрде ұсыну үшін тиісті бағдарламалық қамтамасыз етуде толтырылған салық есептілігін Қазақстан Республикасы Қаржы министрлігі Салық комитетінің серверіне жолдау қажет. </w:t>
      </w:r>
      <w:r>
        <w:br/>
      </w:r>
      <w:r>
        <w:rPr>
          <w:rFonts w:ascii="Times New Roman"/>
          <w:b w:val="false"/>
          <w:i w:val="false"/>
          <w:color w:val="000000"/>
          <w:sz w:val="28"/>
        </w:rPr>
        <w:t xml:space="preserve">
       Салық есептілігін қағаз тасығышта почта арқылы Қазақстан Республикасы заңнамасында белгіленген мерзімдерде ұсыну үшін салық есептілігін Қазақстан Республикасы заңнамасында белгіленген мерзімнің соңғы күніне жиырма төрт сағат қалғанға дейін почта немесе өзге де байланыс ұйымдарына тапсыру қажет. </w:t>
      </w:r>
    </w:p>
    <w:bookmarkEnd w:id="279"/>
    <w:bookmarkStart w:name="z281" w:id="280"/>
    <w:p>
      <w:pPr>
        <w:spacing w:after="0"/>
        <w:ind w:left="0"/>
        <w:jc w:val="both"/>
      </w:pPr>
      <w:r>
        <w:rPr>
          <w:rFonts w:ascii="Times New Roman"/>
          <w:b w:val="false"/>
          <w:i w:val="false"/>
          <w:color w:val="000000"/>
          <w:sz w:val="28"/>
        </w:rPr>
        <w:t>
      15. Салық есептілігін қағаз тасығышта өзі келу тәртібінде ұсыну кезінде салық есептілігінің қабылданғандығы туралы растауды Сіз Қазақстан Республикасы Қаржы министрлігі Салық комитетінің Астана қаласы Алматы ауданы Салық комитетінің Ақпарат қабылдау және өңдеу орталығы жұмысшысының Салық кодексінің  </w:t>
      </w:r>
      <w:r>
        <w:rPr>
          <w:rFonts w:ascii="Times New Roman"/>
          <w:b w:val="false"/>
          <w:i w:val="false"/>
          <w:color w:val="000000"/>
          <w:sz w:val="28"/>
        </w:rPr>
        <w:t xml:space="preserve">69-бабының </w:t>
      </w:r>
      <w:r>
        <w:rPr>
          <w:rFonts w:ascii="Times New Roman"/>
          <w:b w:val="false"/>
          <w:i w:val="false"/>
          <w:color w:val="000000"/>
          <w:sz w:val="28"/>
        </w:rPr>
        <w:t xml:space="preserve">10-тармағы талаптарының сақталуына тексеру жүргізгеннен кейін тез арада ала аласыз. </w:t>
      </w:r>
      <w:r>
        <w:br/>
      </w:r>
      <w:r>
        <w:rPr>
          <w:rFonts w:ascii="Times New Roman"/>
          <w:b w:val="false"/>
          <w:i w:val="false"/>
          <w:color w:val="000000"/>
          <w:sz w:val="28"/>
        </w:rPr>
        <w:t xml:space="preserve">
      Салық есептілігін электронды түрде ұсыну кезінде "Салық төлеушінің (салық агентінің) салық есептілігін электронды түрде ұсыну туралы хабарлама/растау" құжатын Сіз салық есептілігін жолдау жүзеге асырылған компьютерде не қажетті бағдарламалық қамтамасыз ету орнатылған кез келген компьютердегі "Файл/Шығыс/Шығыс құжаттары" режимінде тиісті бағдарламалық қамтамасыз етудегі "Файл/Шығыс/Шығыс құжаттары/ҚСЕ ұсыну жөнінде хабарлама сұрау" режимінде ала аласыз. </w:t>
      </w:r>
    </w:p>
    <w:bookmarkEnd w:id="280"/>
    <w:bookmarkStart w:name="z282" w:id="281"/>
    <w:p>
      <w:pPr>
        <w:spacing w:after="0"/>
        <w:ind w:left="0"/>
        <w:jc w:val="both"/>
      </w:pPr>
      <w:r>
        <w:rPr>
          <w:rFonts w:ascii="Times New Roman"/>
          <w:b w:val="false"/>
          <w:i w:val="false"/>
          <w:color w:val="000000"/>
          <w:sz w:val="28"/>
        </w:rPr>
        <w:t xml:space="preserve">
      16. Салық есептілігін қабылдаудан бас тартуға мыналар негіз бола алады: </w:t>
      </w:r>
      <w:r>
        <w:br/>
      </w:r>
      <w:r>
        <w:rPr>
          <w:rFonts w:ascii="Times New Roman"/>
          <w:b w:val="false"/>
          <w:i w:val="false"/>
          <w:color w:val="000000"/>
          <w:sz w:val="28"/>
        </w:rPr>
        <w:t xml:space="preserve">
      1) салық төлеушінің тіркеу нөмірінің көрсетілмеуі не дұрыс көрсетілмеуі; </w:t>
      </w:r>
      <w:r>
        <w:br/>
      </w:r>
      <w:r>
        <w:rPr>
          <w:rFonts w:ascii="Times New Roman"/>
          <w:b w:val="false"/>
          <w:i w:val="false"/>
          <w:color w:val="000000"/>
          <w:sz w:val="28"/>
        </w:rPr>
        <w:t xml:space="preserve">
      2) салық кезеңінің көрсетілмеуі; </w:t>
      </w:r>
      <w:r>
        <w:br/>
      </w:r>
      <w:r>
        <w:rPr>
          <w:rFonts w:ascii="Times New Roman"/>
          <w:b w:val="false"/>
          <w:i w:val="false"/>
          <w:color w:val="000000"/>
          <w:sz w:val="28"/>
        </w:rPr>
        <w:t xml:space="preserve">
      3) Салық кодексінің салық есептілігіне қол қою және оны растау талаптарының бұзылуы; </w:t>
      </w:r>
      <w:r>
        <w:br/>
      </w:r>
      <w:r>
        <w:rPr>
          <w:rFonts w:ascii="Times New Roman"/>
          <w:b w:val="false"/>
          <w:i w:val="false"/>
          <w:color w:val="000000"/>
          <w:sz w:val="28"/>
        </w:rPr>
        <w:t xml:space="preserve">
      4) уәкілетті орган белгілеген электронды нысан құрылымының бұзылуы - салық есептілігі электронды түрде ұсынылған кезде. </w:t>
      </w:r>
    </w:p>
    <w:bookmarkEnd w:id="281"/>
    <w:bookmarkStart w:name="z283" w:id="282"/>
    <w:p>
      <w:pPr>
        <w:spacing w:after="0"/>
        <w:ind w:left="0"/>
        <w:jc w:val="left"/>
      </w:pPr>
      <w:r>
        <w:rPr>
          <w:rFonts w:ascii="Times New Roman"/>
          <w:b/>
          <w:i w:val="false"/>
          <w:color w:val="000000"/>
        </w:rPr>
        <w:t xml:space="preserve"> 
  3. Жұмыс қағидаттары </w:t>
      </w:r>
    </w:p>
    <w:bookmarkEnd w:id="282"/>
    <w:p>
      <w:pPr>
        <w:spacing w:after="0"/>
        <w:ind w:left="0"/>
        <w:jc w:val="both"/>
      </w:pPr>
      <w:r>
        <w:rPr>
          <w:rFonts w:ascii="Times New Roman"/>
          <w:b w:val="false"/>
          <w:i w:val="false"/>
          <w:color w:val="000000"/>
          <w:sz w:val="28"/>
        </w:rPr>
        <w:t xml:space="preserve">      17. Салық қызметі органдары жұмыста төмендегідей қағидаттарды басшылық етеді: </w:t>
      </w:r>
      <w:r>
        <w:br/>
      </w:r>
      <w:r>
        <w:rPr>
          <w:rFonts w:ascii="Times New Roman"/>
          <w:b w:val="false"/>
          <w:i w:val="false"/>
          <w:color w:val="000000"/>
          <w:sz w:val="28"/>
        </w:rPr>
        <w:t xml:space="preserve">
      1) салық есептілігін ұсыну рәсімі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салық есептілігі нысандарының бланкілерін сатып алуды қоспағанда, салық есептілігін қабылдау бойынша ақысыз қызмет көрсету; </w:t>
      </w:r>
      <w:r>
        <w:br/>
      </w:r>
      <w:r>
        <w:rPr>
          <w:rFonts w:ascii="Times New Roman"/>
          <w:b w:val="false"/>
          <w:i w:val="false"/>
          <w:color w:val="000000"/>
          <w:sz w:val="28"/>
        </w:rPr>
        <w:t xml:space="preserve">
      4) салық органдарының Ақпарат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284" w:id="283"/>
    <w:p>
      <w:pPr>
        <w:spacing w:after="0"/>
        <w:ind w:left="0"/>
        <w:jc w:val="left"/>
      </w:pPr>
      <w:r>
        <w:rPr>
          <w:rFonts w:ascii="Times New Roman"/>
          <w:b/>
          <w:i w:val="false"/>
          <w:color w:val="000000"/>
        </w:rPr>
        <w:t xml:space="preserve"> 
  4. Жұмыс нәтижелері </w:t>
      </w:r>
    </w:p>
    <w:bookmarkEnd w:id="283"/>
    <w:p>
      <w:pPr>
        <w:spacing w:after="0"/>
        <w:ind w:left="0"/>
        <w:jc w:val="both"/>
      </w:pPr>
      <w:r>
        <w:rPr>
          <w:rFonts w:ascii="Times New Roman"/>
          <w:b w:val="false"/>
          <w:i w:val="false"/>
          <w:color w:val="000000"/>
          <w:sz w:val="28"/>
        </w:rPr>
        <w:t xml:space="preserve">      18. Салық есептілігін қабылдау бойынша тұтынушыларға мемлекеттік қызмет көрсету нәтижелері осы үлгі стандартқа қосымшаға сәйкес сапа және қол жетімділік көрсеткіштерімен өлшенеді. </w:t>
      </w:r>
    </w:p>
    <w:bookmarkStart w:name="z285" w:id="284"/>
    <w:p>
      <w:pPr>
        <w:spacing w:after="0"/>
        <w:ind w:left="0"/>
        <w:jc w:val="both"/>
      </w:pPr>
      <w:r>
        <w:rPr>
          <w:rFonts w:ascii="Times New Roman"/>
          <w:b w:val="false"/>
          <w:i w:val="false"/>
          <w:color w:val="000000"/>
          <w:sz w:val="28"/>
        </w:rPr>
        <w:t xml:space="preserve">
      19.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84"/>
    <w:bookmarkStart w:name="z286" w:id="285"/>
    <w:p>
      <w:pPr>
        <w:spacing w:after="0"/>
        <w:ind w:left="0"/>
        <w:jc w:val="left"/>
      </w:pPr>
      <w:r>
        <w:rPr>
          <w:rFonts w:ascii="Times New Roman"/>
          <w:b/>
          <w:i w:val="false"/>
          <w:color w:val="000000"/>
        </w:rPr>
        <w:t xml:space="preserve"> 
  5. Шағымдану тәртібі </w:t>
      </w:r>
    </w:p>
    <w:bookmarkEnd w:id="285"/>
    <w:p>
      <w:pPr>
        <w:spacing w:after="0"/>
        <w:ind w:left="0"/>
        <w:jc w:val="both"/>
      </w:pPr>
      <w:r>
        <w:rPr>
          <w:rFonts w:ascii="Times New Roman"/>
          <w:b w:val="false"/>
          <w:i w:val="false"/>
          <w:color w:val="000000"/>
          <w:sz w:val="28"/>
        </w:rPr>
        <w:t xml:space="preserve">      20.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287" w:id="286"/>
    <w:p>
      <w:pPr>
        <w:spacing w:after="0"/>
        <w:ind w:left="0"/>
        <w:jc w:val="both"/>
      </w:pPr>
      <w:r>
        <w:rPr>
          <w:rFonts w:ascii="Times New Roman"/>
          <w:b w:val="false"/>
          <w:i w:val="false"/>
          <w:color w:val="000000"/>
          <w:sz w:val="28"/>
        </w:rPr>
        <w:t xml:space="preserve">
      21.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286"/>
    <w:bookmarkStart w:name="z288" w:id="287"/>
    <w:p>
      <w:pPr>
        <w:spacing w:after="0"/>
        <w:ind w:left="0"/>
        <w:jc w:val="both"/>
      </w:pPr>
      <w:r>
        <w:rPr>
          <w:rFonts w:ascii="Times New Roman"/>
          <w:b w:val="false"/>
          <w:i w:val="false"/>
          <w:color w:val="000000"/>
          <w:sz w:val="28"/>
        </w:rPr>
        <w:t>
      22.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287"/>
    <w:bookmarkStart w:name="z289" w:id="288"/>
    <w:p>
      <w:pPr>
        <w:spacing w:after="0"/>
        <w:ind w:left="0"/>
        <w:jc w:val="left"/>
      </w:pPr>
      <w:r>
        <w:rPr>
          <w:rFonts w:ascii="Times New Roman"/>
          <w:b/>
          <w:i w:val="false"/>
          <w:color w:val="000000"/>
        </w:rPr>
        <w:t xml:space="preserve"> 
  6. Байланыс ақпарат </w:t>
      </w:r>
    </w:p>
    <w:bookmarkEnd w:id="288"/>
    <w:p>
      <w:pPr>
        <w:spacing w:after="0"/>
        <w:ind w:left="0"/>
        <w:jc w:val="both"/>
      </w:pPr>
      <w:r>
        <w:rPr>
          <w:rFonts w:ascii="Times New Roman"/>
          <w:b w:val="false"/>
          <w:i w:val="false"/>
          <w:color w:val="000000"/>
          <w:sz w:val="28"/>
        </w:rPr>
        <w:t xml:space="preserve">      23. Байланыс туралы ақпараттар: </w:t>
      </w:r>
      <w:r>
        <w:br/>
      </w:r>
      <w:r>
        <w:rPr>
          <w:rFonts w:ascii="Times New Roman"/>
          <w:b w:val="false"/>
          <w:i w:val="false"/>
          <w:color w:val="000000"/>
          <w:sz w:val="28"/>
        </w:rPr>
        <w:t xml:space="preserve">
      1) Ақпараттар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290" w:id="289"/>
    <w:p>
      <w:pPr>
        <w:spacing w:after="0"/>
        <w:ind w:left="0"/>
        <w:jc w:val="both"/>
      </w:pPr>
      <w:r>
        <w:rPr>
          <w:rFonts w:ascii="Times New Roman"/>
          <w:b w:val="false"/>
          <w:i w:val="false"/>
          <w:color w:val="000000"/>
          <w:sz w:val="28"/>
        </w:rPr>
        <w:t xml:space="preserve">
      24. Салық декларациясын тапсыру мерзімін ұзартуға рұқсат салық төлеушінің өтінішіне сәйкес Қазақстан Республикасы Қаржы Министрлігі Салық комитетімен беріледі. Қазақстан Республикасы Қаржы Министрлігі Салық комитетіне жүгінген жағдайда салық декларациясын тапсыру ұзарту мерзімі - 3 айға дейін. </w:t>
      </w:r>
      <w:r>
        <w:br/>
      </w:r>
      <w:r>
        <w:rPr>
          <w:rFonts w:ascii="Times New Roman"/>
          <w:b w:val="false"/>
          <w:i w:val="false"/>
          <w:color w:val="000000"/>
          <w:sz w:val="28"/>
        </w:rPr>
        <w:t xml:space="preserve">
      Салық декларациясын электрондық түрде тапсыру мерзімін ұзартуға рұқсат салық органдарымен келесі шарттар орындалған жағдайда беріледі: </w:t>
      </w:r>
      <w:r>
        <w:br/>
      </w:r>
      <w:r>
        <w:rPr>
          <w:rFonts w:ascii="Times New Roman"/>
          <w:b w:val="false"/>
          <w:i w:val="false"/>
          <w:color w:val="000000"/>
          <w:sz w:val="28"/>
        </w:rPr>
        <w:t xml:space="preserve">
      Қазақстан Республикасының заңдарымен бекітілген салық декларациясын тапсыру мерзіміне дейін ерікті түрде жазылған өтініш берілуі тиіс; </w:t>
      </w:r>
      <w:r>
        <w:br/>
      </w:r>
      <w:r>
        <w:rPr>
          <w:rFonts w:ascii="Times New Roman"/>
          <w:b w:val="false"/>
          <w:i w:val="false"/>
          <w:color w:val="000000"/>
          <w:sz w:val="28"/>
        </w:rPr>
        <w:t xml:space="preserve">
      ұзарту мерзімі өткеннен кейін салық декларациясы электрондық түрде тапсырылуы тиіс. </w:t>
      </w:r>
      <w:r>
        <w:br/>
      </w:r>
      <w:r>
        <w:rPr>
          <w:rFonts w:ascii="Times New Roman"/>
          <w:b w:val="false"/>
          <w:i w:val="false"/>
          <w:color w:val="000000"/>
          <w:sz w:val="28"/>
        </w:rPr>
        <w:t xml:space="preserve">
      Салық декларациясын электрондық түрде тапсыру мерзімін ұзартуға рұқсат Қазақстан Республикасы Қаржы Министрлігі Салық комитетінің бұйрығы негізінде беріледі. </w:t>
      </w:r>
      <w:r>
        <w:br/>
      </w:r>
      <w:r>
        <w:rPr>
          <w:rFonts w:ascii="Times New Roman"/>
          <w:b w:val="false"/>
          <w:i w:val="false"/>
          <w:color w:val="000000"/>
          <w:sz w:val="28"/>
        </w:rPr>
        <w:t xml:space="preserve">
      Тапсырылған салық есептілігіне толықтырулар мен өзгертулер қосымша салық есептілігі тапсыру арқылы енгізіледі. Қосымша салық есептілігі салық есептілігі тапсыруға қойылған талаптарға сәйкес тапсырылады. </w:t>
      </w:r>
      <w:r>
        <w:br/>
      </w:r>
      <w:r>
        <w:rPr>
          <w:rFonts w:ascii="Times New Roman"/>
          <w:b w:val="false"/>
          <w:i w:val="false"/>
          <w:color w:val="000000"/>
          <w:sz w:val="28"/>
        </w:rPr>
        <w:t xml:space="preserve">
      Салық есептілігі мазмұнында жіберілген қате (салық салу объектілерін, салық салумен байланысты объектілерін анықтаған жағдайда, салық пен төлемдер есептегенде) қосымша салық есептілігін тапсыру арқылы жойылады: </w:t>
      </w:r>
      <w:r>
        <w:br/>
      </w:r>
      <w:r>
        <w:rPr>
          <w:rFonts w:ascii="Times New Roman"/>
          <w:b w:val="false"/>
          <w:i w:val="false"/>
          <w:color w:val="000000"/>
          <w:sz w:val="28"/>
        </w:rPr>
        <w:t xml:space="preserve">
      жиынтық мағыналарына арналған жол бойынша ертерек тапсырылған салық есептілігімен салыстырғанда анықталған айырмасын ғана көрсету арқылы; </w:t>
      </w:r>
      <w:r>
        <w:br/>
      </w:r>
      <w:r>
        <w:rPr>
          <w:rFonts w:ascii="Times New Roman"/>
          <w:b w:val="false"/>
          <w:i w:val="false"/>
          <w:color w:val="000000"/>
          <w:sz w:val="28"/>
        </w:rPr>
        <w:t xml:space="preserve">
      әріп немесе санға (жиынтық емес) арналған жол бойынша өзгерту немесе толықтыруды қажет ететін жолдарында дұрыс мәлімет қою арқылы. </w:t>
      </w:r>
      <w:r>
        <w:br/>
      </w:r>
      <w:r>
        <w:rPr>
          <w:rFonts w:ascii="Times New Roman"/>
          <w:b w:val="false"/>
          <w:i w:val="false"/>
          <w:color w:val="000000"/>
          <w:sz w:val="28"/>
        </w:rPr>
        <w:t xml:space="preserve">
      Салық есептілігінің "Салық төлеуші туралы жалпы мәлімет" бөлімінде жіберілген қате салық органдарына дұрыс мәліметтерді міндетті түрде көрсете отырып осы салық есептілігін кері шақырту өтініші арқылы дұрысталады. Салық есептілігін кері шақырту өтініші және Салық есептілігін кері шақырту тәртібі  </w:t>
      </w:r>
      <w:r>
        <w:rPr>
          <w:rFonts w:ascii="Times New Roman"/>
          <w:b w:val="false"/>
          <w:i w:val="false"/>
          <w:color w:val="000000"/>
          <w:sz w:val="28"/>
          <w:u w:val="single"/>
        </w:rPr>
        <w:t xml:space="preserve">www.taxkz.kz </w:t>
      </w:r>
      <w:r>
        <w:rPr>
          <w:rFonts w:ascii="Times New Roman"/>
          <w:b w:val="false"/>
          <w:i w:val="false"/>
          <w:color w:val="000000"/>
          <w:sz w:val="28"/>
        </w:rPr>
        <w:t xml:space="preserve">сайтында орналасқан ("Нормативтік құжаттар" бөлімі). </w:t>
      </w:r>
    </w:p>
    <w:bookmarkEnd w:id="289"/>
    <w:bookmarkStart w:name="z291" w:id="290"/>
    <w:p>
      <w:pPr>
        <w:spacing w:after="0"/>
        <w:ind w:left="0"/>
        <w:jc w:val="both"/>
      </w:pPr>
      <w:r>
        <w:rPr>
          <w:rFonts w:ascii="Times New Roman"/>
          <w:b w:val="false"/>
          <w:i w:val="false"/>
          <w:color w:val="000000"/>
          <w:sz w:val="28"/>
        </w:rPr>
        <w:t xml:space="preserve">
                                            "Салық есептілігін </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көрсетудің </w:t>
      </w:r>
      <w:r>
        <w:br/>
      </w:r>
      <w:r>
        <w:rPr>
          <w:rFonts w:ascii="Times New Roman"/>
          <w:b w:val="false"/>
          <w:i w:val="false"/>
          <w:color w:val="000000"/>
          <w:sz w:val="28"/>
        </w:rPr>
        <w:t xml:space="preserve">
                                            стандартына қосымша </w:t>
      </w:r>
    </w:p>
    <w:bookmarkEnd w:id="290"/>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033"/>
        <w:gridCol w:w="2073"/>
        <w:gridCol w:w="205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w:t>
            </w:r>
            <w:r>
              <w:br/>
            </w:r>
            <w:r>
              <w:rPr>
                <w:rFonts w:ascii="Times New Roman"/>
                <w:b w:val="false"/>
                <w:i w:val="false"/>
                <w:color w:val="000000"/>
                <w:sz w:val="20"/>
              </w:rPr>
              <w:t xml:space="preserve">
күткен тұтынушылардың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 </w:t>
            </w:r>
            <w:r>
              <w:br/>
            </w:r>
            <w:r>
              <w:rPr>
                <w:rFonts w:ascii="Times New Roman"/>
                <w:b w:val="false"/>
                <w:i w:val="false"/>
                <w:color w:val="000000"/>
                <w:sz w:val="20"/>
              </w:rPr>
              <w:t xml:space="preserve">
дың (жүргізілген төлемдер, </w:t>
            </w:r>
            <w:r>
              <w:br/>
            </w:r>
            <w:r>
              <w:rPr>
                <w:rFonts w:ascii="Times New Roman"/>
                <w:b w:val="false"/>
                <w:i w:val="false"/>
                <w:color w:val="000000"/>
                <w:sz w:val="20"/>
              </w:rPr>
              <w:t xml:space="preserve">
есеп айырысулар және т.б.)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 </w:t>
            </w:r>
            <w:r>
              <w:br/>
            </w:r>
            <w:r>
              <w:rPr>
                <w:rFonts w:ascii="Times New Roman"/>
                <w:b w:val="false"/>
                <w:i w:val="false"/>
                <w:color w:val="000000"/>
                <w:sz w:val="20"/>
              </w:rPr>
              <w:t xml:space="preserve">
імді қызметтерінің ақпарат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 </w:t>
            </w:r>
            <w:r>
              <w:br/>
            </w:r>
            <w:r>
              <w:rPr>
                <w:rFonts w:ascii="Times New Roman"/>
                <w:b w:val="false"/>
                <w:i w:val="false"/>
                <w:color w:val="000000"/>
                <w:sz w:val="20"/>
              </w:rPr>
              <w:t xml:space="preserve">
ша қызмет көрсетілген тұтыну- </w:t>
            </w:r>
            <w:r>
              <w:br/>
            </w:r>
            <w:r>
              <w:rPr>
                <w:rFonts w:ascii="Times New Roman"/>
                <w:b w:val="false"/>
                <w:i w:val="false"/>
                <w:color w:val="000000"/>
                <w:sz w:val="20"/>
              </w:rPr>
              <w:t xml:space="preserve">
шылардың жалпы санына негіз- </w:t>
            </w:r>
            <w:r>
              <w:br/>
            </w:r>
            <w:r>
              <w:rPr>
                <w:rFonts w:ascii="Times New Roman"/>
                <w:b w:val="false"/>
                <w:i w:val="false"/>
                <w:color w:val="000000"/>
                <w:sz w:val="20"/>
              </w:rPr>
              <w:t xml:space="preserve">
делген шағымдардың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қанағаттандырыл- </w:t>
            </w:r>
            <w:r>
              <w:br/>
            </w:r>
            <w:r>
              <w:rPr>
                <w:rFonts w:ascii="Times New Roman"/>
                <w:b w:val="false"/>
                <w:i w:val="false"/>
                <w:color w:val="000000"/>
                <w:sz w:val="20"/>
              </w:rPr>
              <w:t xml:space="preserve">
ған негізделген шағымдардың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9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 </w:t>
            </w:r>
            <w:r>
              <w:br/>
            </w:r>
            <w:r>
              <w:rPr>
                <w:rFonts w:ascii="Times New Roman"/>
                <w:b w:val="false"/>
                <w:i w:val="false"/>
                <w:color w:val="000000"/>
                <w:sz w:val="20"/>
              </w:rPr>
              <w:t xml:space="preserve">
ғына қанағаттанған тұтынушы- </w:t>
            </w:r>
            <w:r>
              <w:br/>
            </w:r>
            <w:r>
              <w:rPr>
                <w:rFonts w:ascii="Times New Roman"/>
                <w:b w:val="false"/>
                <w:i w:val="false"/>
                <w:color w:val="000000"/>
                <w:sz w:val="20"/>
              </w:rPr>
              <w:t xml:space="preserve">
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292" w:id="2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бұйрығымен бекітілген   </w:t>
      </w:r>
    </w:p>
    <w:bookmarkEnd w:id="291"/>
    <w:p>
      <w:pPr>
        <w:spacing w:after="0"/>
        <w:ind w:left="0"/>
        <w:jc w:val="left"/>
      </w:pPr>
      <w:r>
        <w:rPr>
          <w:rFonts w:ascii="Times New Roman"/>
          <w:b/>
          <w:i w:val="false"/>
          <w:color w:val="000000"/>
        </w:rPr>
        <w:t xml:space="preserve"> "Салықтардың, бюджетке басқа міндетті төлемдердің, баждардың төленген сомаларына есептеу мен қайтару өткізу"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Бюджетке артық немесе қате төленген соманы есепке жатқызу (есепке жатқызу) бойынша қызмет көрсету - бұл салық органының бюджетке артық немесе қате төленген соманы басқа салық міндеттерін өтеу есебіне жатқызу жөніндегі операциясы. </w:t>
      </w:r>
      <w:r>
        <w:br/>
      </w:r>
      <w:r>
        <w:rPr>
          <w:rFonts w:ascii="Times New Roman"/>
          <w:b w:val="false"/>
          <w:i w:val="false"/>
          <w:color w:val="000000"/>
          <w:sz w:val="28"/>
        </w:rPr>
        <w:t xml:space="preserve">
      Бюджетке артық немесе қате төленген соманы қайтару (қайтару) бойынша қызмет көрсету - салық органының есепке жатқызу бойынша операция жүргізілгеннен кейін бюджетке артық немесе қате төленген соманы салық төлеушінің банктік шотына қайтару бойынша операциясы. </w:t>
      </w:r>
      <w:r>
        <w:br/>
      </w:r>
      <w:r>
        <w:rPr>
          <w:rFonts w:ascii="Times New Roman"/>
          <w:b w:val="false"/>
          <w:i w:val="false"/>
          <w:color w:val="000000"/>
          <w:sz w:val="28"/>
        </w:rPr>
        <w:t xml:space="preserve">
      Салықтың, төлемақының, өсімпұлдың артық төленген сомасы - бұл өткен салық кезеңдерiндегi салықтың, төлемақының, өсiмпұлдың осы түрi бойынша мiндеттемелер ескерiле отырып, салықтың, төлемақының, өсiмпұлдың салық кезеңiнде бюджетке төленген және төлеуге есептелген сомалары арасындағы айырма. </w:t>
      </w:r>
      <w:r>
        <w:br/>
      </w:r>
      <w:r>
        <w:rPr>
          <w:rFonts w:ascii="Times New Roman"/>
          <w:b w:val="false"/>
          <w:i w:val="false"/>
          <w:color w:val="000000"/>
          <w:sz w:val="28"/>
        </w:rPr>
        <w:t xml:space="preserve">
      Осы стандартта төлемақы деп жер учаскелерін пайдаланғаны, жер бетіндегі көздердің су ресурстарын пайдаланғаны, қоршаған ортаға эмиссия, радио желілік спекторын пайдаланғаны, қалааралық және (немесе) халықаралық телефон байланысын бергені үшін төлемақылар танылады. </w:t>
      </w:r>
      <w:r>
        <w:br/>
      </w:r>
      <w:r>
        <w:rPr>
          <w:rFonts w:ascii="Times New Roman"/>
          <w:b w:val="false"/>
          <w:i w:val="false"/>
          <w:color w:val="000000"/>
          <w:sz w:val="28"/>
        </w:rPr>
        <w:t xml:space="preserve">
      Қате келіп түсу - бұл мынадай қателіктер жіберілген аудару кезіндегі келіп түсу: </w:t>
      </w:r>
      <w:r>
        <w:br/>
      </w:r>
      <w:r>
        <w:rPr>
          <w:rFonts w:ascii="Times New Roman"/>
          <w:b w:val="false"/>
          <w:i w:val="false"/>
          <w:color w:val="000000"/>
          <w:sz w:val="28"/>
        </w:rPr>
        <w:t xml:space="preserve">
      1) СТН салық төлеушінің (салық агентінің) атауына сәйкес келмейді; </w:t>
      </w:r>
      <w:r>
        <w:br/>
      </w:r>
      <w:r>
        <w:rPr>
          <w:rFonts w:ascii="Times New Roman"/>
          <w:b w:val="false"/>
          <w:i w:val="false"/>
          <w:color w:val="000000"/>
          <w:sz w:val="28"/>
        </w:rPr>
        <w:t xml:space="preserve">
      2) салық органының-алушының СТН дұрыс көрсетілмеген; </w:t>
      </w:r>
      <w:r>
        <w:br/>
      </w:r>
      <w:r>
        <w:rPr>
          <w:rFonts w:ascii="Times New Roman"/>
          <w:b w:val="false"/>
          <w:i w:val="false"/>
          <w:color w:val="000000"/>
          <w:sz w:val="28"/>
        </w:rPr>
        <w:t xml:space="preserve">
      3) банктің немесе банк операцияларының жекелеген түрлерін жүзеге асыратын ұйымдардың төлем тапсырмасын дұрыс рәсімдемеуі; </w:t>
      </w:r>
      <w:r>
        <w:br/>
      </w:r>
      <w:r>
        <w:rPr>
          <w:rFonts w:ascii="Times New Roman"/>
          <w:b w:val="false"/>
          <w:i w:val="false"/>
          <w:color w:val="000000"/>
          <w:sz w:val="28"/>
        </w:rPr>
        <w:t xml:space="preserve">
      4) банктің немесе банк операцияларының жекелеген түрлерін жүзеге асыратын ұйымдардың салықты және басқа да міндетті төлемдерді қателікпен екі рет аударуы; </w:t>
      </w:r>
      <w:r>
        <w:br/>
      </w:r>
      <w:r>
        <w:rPr>
          <w:rFonts w:ascii="Times New Roman"/>
          <w:b w:val="false"/>
          <w:i w:val="false"/>
          <w:color w:val="000000"/>
          <w:sz w:val="28"/>
        </w:rPr>
        <w:t xml:space="preserve">
      5) төлемнің мәтіндік тағайындауы төлем тағайындау кодына және кірістерді бюджеттік сыныптау кодына сәйкес келмеуі; </w:t>
      </w:r>
      <w:r>
        <w:br/>
      </w:r>
      <w:r>
        <w:rPr>
          <w:rFonts w:ascii="Times New Roman"/>
          <w:b w:val="false"/>
          <w:i w:val="false"/>
          <w:color w:val="000000"/>
          <w:sz w:val="28"/>
        </w:rPr>
        <w:t xml:space="preserve">
      6) салық төлеушінің (салық агентінің) осы салық органында тіркелу деректерінің болмауы; </w:t>
      </w:r>
      <w:r>
        <w:br/>
      </w:r>
      <w:r>
        <w:rPr>
          <w:rFonts w:ascii="Times New Roman"/>
          <w:b w:val="false"/>
          <w:i w:val="false"/>
          <w:color w:val="000000"/>
          <w:sz w:val="28"/>
        </w:rPr>
        <w:t xml:space="preserve">
      7) салық төлеуші салықтың немесе басқа да міндетті төлемдердің осы түрі бойынша төлеуші болып табылмайды. </w:t>
      </w:r>
    </w:p>
    <w:bookmarkStart w:name="z293" w:id="292"/>
    <w:p>
      <w:pPr>
        <w:spacing w:after="0"/>
        <w:ind w:left="0"/>
        <w:jc w:val="both"/>
      </w:pPr>
      <w:r>
        <w:rPr>
          <w:rFonts w:ascii="Times New Roman"/>
          <w:b w:val="false"/>
          <w:i w:val="false"/>
          <w:color w:val="000000"/>
          <w:sz w:val="28"/>
        </w:rPr>
        <w:t xml:space="preserve">
      2. Есепке жатқызу және қайтару бойынша қызмет көрсету ішінара автоматтандырылған. </w:t>
      </w:r>
    </w:p>
    <w:bookmarkEnd w:id="292"/>
    <w:bookmarkStart w:name="z294" w:id="293"/>
    <w:p>
      <w:pPr>
        <w:spacing w:after="0"/>
        <w:ind w:left="0"/>
        <w:jc w:val="both"/>
      </w:pPr>
      <w:r>
        <w:rPr>
          <w:rFonts w:ascii="Times New Roman"/>
          <w:b w:val="false"/>
          <w:i w:val="false"/>
          <w:color w:val="000000"/>
          <w:sz w:val="28"/>
        </w:rPr>
        <w:t>
      3. Есепке жатқызу және қайтару бойынша қызмет көрсету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 xml:space="preserve">39-40-баптары </w:t>
      </w:r>
      <w:r>
        <w:rPr>
          <w:rFonts w:ascii="Times New Roman"/>
          <w:b w:val="false"/>
          <w:i w:val="false"/>
          <w:color w:val="000000"/>
          <w:sz w:val="28"/>
        </w:rPr>
        <w:t xml:space="preserve">негізінде жүргізіледі. </w:t>
      </w:r>
    </w:p>
    <w:bookmarkEnd w:id="293"/>
    <w:bookmarkStart w:name="z295" w:id="294"/>
    <w:p>
      <w:pPr>
        <w:spacing w:after="0"/>
        <w:ind w:left="0"/>
        <w:jc w:val="both"/>
      </w:pPr>
      <w:r>
        <w:rPr>
          <w:rFonts w:ascii="Times New Roman"/>
          <w:b w:val="false"/>
          <w:i w:val="false"/>
          <w:color w:val="000000"/>
          <w:sz w:val="28"/>
        </w:rPr>
        <w:t xml:space="preserve">
      4. Есепке жатқызу және қайтару бойынша қызметті Қазақстан Республикасының салық органдары көрсетеді. </w:t>
      </w:r>
    </w:p>
    <w:bookmarkEnd w:id="294"/>
    <w:bookmarkStart w:name="z296" w:id="295"/>
    <w:p>
      <w:pPr>
        <w:spacing w:after="0"/>
        <w:ind w:left="0"/>
        <w:jc w:val="both"/>
      </w:pPr>
      <w:r>
        <w:rPr>
          <w:rFonts w:ascii="Times New Roman"/>
          <w:b w:val="false"/>
          <w:i w:val="false"/>
          <w:color w:val="000000"/>
          <w:sz w:val="28"/>
        </w:rPr>
        <w:t xml:space="preserve">
      5. Есепке жатқызу және қайтару бойынша қызмет көрсетуді аяқтау нысаны (нәтижесі) салық органының артық (қате) төленген соманы бір бюджеттік сыныптаудан басқасына және/немесе бір салық органынан басқасына есепке жатқызуды, сондай-ақ артық төленген салықтардың, басқа да міндетті төлемдер мен өсімпұлдар сомасын салық төлеушінің банктік шотына қайтаруды жүзеге асыруы болып табылады. </w:t>
      </w:r>
    </w:p>
    <w:bookmarkEnd w:id="295"/>
    <w:bookmarkStart w:name="z297" w:id="296"/>
    <w:p>
      <w:pPr>
        <w:spacing w:after="0"/>
        <w:ind w:left="0"/>
        <w:jc w:val="both"/>
      </w:pPr>
      <w:r>
        <w:rPr>
          <w:rFonts w:ascii="Times New Roman"/>
          <w:b w:val="false"/>
          <w:i w:val="false"/>
          <w:color w:val="000000"/>
          <w:sz w:val="28"/>
        </w:rPr>
        <w:t xml:space="preserve">
      6. Есепке жатқызу және қайтару бойынша қызмет Қазақстан Республикасының салық төлеушісі ретінде мемлекеттік тіркеуден өткен жеке және заңды тұлғаларға көрсетіледі. </w:t>
      </w:r>
    </w:p>
    <w:bookmarkEnd w:id="296"/>
    <w:bookmarkStart w:name="z298" w:id="297"/>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тұтынушы қажетті құжаттарды тапсырған сәттен бастап мемлекеттік қызмет көрсету мерзімдері: </w:t>
      </w:r>
      <w:r>
        <w:br/>
      </w:r>
      <w:r>
        <w:rPr>
          <w:rFonts w:ascii="Times New Roman"/>
          <w:b w:val="false"/>
          <w:i w:val="false"/>
          <w:color w:val="000000"/>
          <w:sz w:val="28"/>
        </w:rPr>
        <w:t xml:space="preserve">
      есепке жатқызу бойынша - 10 жұмыс күні; </w:t>
      </w:r>
      <w:r>
        <w:br/>
      </w:r>
      <w:r>
        <w:rPr>
          <w:rFonts w:ascii="Times New Roman"/>
          <w:b w:val="false"/>
          <w:i w:val="false"/>
          <w:color w:val="000000"/>
          <w:sz w:val="28"/>
        </w:rPr>
        <w:t xml:space="preserve">
      қайтару бойынша - 15 жұмыс күні;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- 20 минут. </w:t>
      </w:r>
    </w:p>
    <w:bookmarkEnd w:id="297"/>
    <w:bookmarkStart w:name="z299" w:id="298"/>
    <w:p>
      <w:pPr>
        <w:spacing w:after="0"/>
        <w:ind w:left="0"/>
        <w:jc w:val="both"/>
      </w:pPr>
      <w:r>
        <w:rPr>
          <w:rFonts w:ascii="Times New Roman"/>
          <w:b w:val="false"/>
          <w:i w:val="false"/>
          <w:color w:val="000000"/>
          <w:sz w:val="28"/>
        </w:rPr>
        <w:t xml:space="preserve">
      8. Есепке жатқызу және қайтару бойынша қызмет, белгіленген нысандағы өтініштер бланкілерін қоса алғанда, ақылы болып табылады. </w:t>
      </w:r>
    </w:p>
    <w:bookmarkEnd w:id="298"/>
    <w:bookmarkStart w:name="z300" w:id="299"/>
    <w:p>
      <w:pPr>
        <w:spacing w:after="0"/>
        <w:ind w:left="0"/>
        <w:jc w:val="both"/>
      </w:pPr>
      <w:r>
        <w:rPr>
          <w:rFonts w:ascii="Times New Roman"/>
          <w:b w:val="false"/>
          <w:i w:val="false"/>
          <w:color w:val="000000"/>
          <w:sz w:val="28"/>
        </w:rPr>
        <w:t xml:space="preserve">
      9. Есепке жатқызу және қайтару бойынша мемлекеттік қызмет көрсету стандарты: </w:t>
      </w:r>
      <w:r>
        <w:br/>
      </w:r>
      <w:r>
        <w:rPr>
          <w:rFonts w:ascii="Times New Roman"/>
          <w:b w:val="false"/>
          <w:i w:val="false"/>
          <w:color w:val="000000"/>
          <w:sz w:val="28"/>
        </w:rPr>
        <w:t xml:space="preserve">
      1) www.salyk.kz мекен-жайы бойынша Қазақстан Республикасы Қаржы министрлігінің Салық комитеті web-порталының "Салық қызметтерінің сапасы" бөлімінде; </w:t>
      </w:r>
      <w:r>
        <w:br/>
      </w:r>
      <w:r>
        <w:rPr>
          <w:rFonts w:ascii="Times New Roman"/>
          <w:b w:val="false"/>
          <w:i w:val="false"/>
          <w:color w:val="000000"/>
          <w:sz w:val="28"/>
        </w:rPr>
        <w:t xml:space="preserve">
      2) салық органдарының Ақпарат қабылдау және өңдеу орталықтарындағы ақпараттық стенділерде; </w:t>
      </w:r>
      <w:r>
        <w:br/>
      </w:r>
      <w:r>
        <w:rPr>
          <w:rFonts w:ascii="Times New Roman"/>
          <w:b w:val="false"/>
          <w:i w:val="false"/>
          <w:color w:val="000000"/>
          <w:sz w:val="28"/>
        </w:rPr>
        <w:t xml:space="preserve">
      3) салық органдарының Ақпарат қабылдау және өңдеу орталықтарындағы салық төлеушілерге таратуға арналған материалдар үшін орнатылған сөрелерде, жәшіктерде, столдарда орналастырылған. </w:t>
      </w:r>
    </w:p>
    <w:bookmarkEnd w:id="299"/>
    <w:bookmarkStart w:name="z301" w:id="300"/>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300"/>
    <w:bookmarkStart w:name="z302" w:id="301"/>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301"/>
    <w:bookmarkStart w:name="z303" w:id="302"/>
    <w:p>
      <w:pPr>
        <w:spacing w:after="0"/>
        <w:ind w:left="0"/>
        <w:jc w:val="left"/>
      </w:pPr>
      <w:r>
        <w:rPr>
          <w:rFonts w:ascii="Times New Roman"/>
          <w:b/>
          <w:i w:val="false"/>
          <w:color w:val="000000"/>
        </w:rPr>
        <w:t xml:space="preserve"> 
  2. Мемлекеттік қызмет көрсету тәртібі </w:t>
      </w:r>
    </w:p>
    <w:bookmarkEnd w:id="302"/>
    <w:p>
      <w:pPr>
        <w:spacing w:after="0"/>
        <w:ind w:left="0"/>
        <w:jc w:val="both"/>
      </w:pPr>
      <w:r>
        <w:rPr>
          <w:rFonts w:ascii="Times New Roman"/>
          <w:b w:val="false"/>
          <w:i w:val="false"/>
          <w:color w:val="000000"/>
          <w:sz w:val="28"/>
        </w:rPr>
        <w:t xml:space="preserve">      12. Есепке жатқызуды немесе қайтаруды жүргізу үшін мыналар қажет: </w:t>
      </w:r>
      <w:r>
        <w:br/>
      </w:r>
      <w:r>
        <w:rPr>
          <w:rFonts w:ascii="Times New Roman"/>
          <w:b w:val="false"/>
          <w:i w:val="false"/>
          <w:color w:val="000000"/>
          <w:sz w:val="28"/>
        </w:rPr>
        <w:t xml:space="preserve">
      1) есепке жатқызу үшін мына құжаттарды ұсыну: </w:t>
      </w:r>
      <w:r>
        <w:br/>
      </w:r>
      <w:r>
        <w:rPr>
          <w:rFonts w:ascii="Times New Roman"/>
          <w:b w:val="false"/>
          <w:i w:val="false"/>
          <w:color w:val="000000"/>
          <w:sz w:val="28"/>
        </w:rPr>
        <w:t>
      Қазақстан Республикасы Қаржы министрлігі Салық комитеті Төрағасының "Жеке шоттарды жүргізу ережелерін бекіту туралы" 2003 жылғы 23 желтоқсандағы N 530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2672 болып тіркелген) бекітілген Жеке шоттарды жүргізу ережелері белгілеген нысан бойынша артық (қате) төленген салық сомасын есепке жатқызуға өтініш (есепке жатқызуға өтініш); </w:t>
      </w:r>
      <w:r>
        <w:br/>
      </w:r>
      <w:r>
        <w:rPr>
          <w:rFonts w:ascii="Times New Roman"/>
          <w:b w:val="false"/>
          <w:i w:val="false"/>
          <w:color w:val="000000"/>
          <w:sz w:val="28"/>
        </w:rPr>
        <w:t xml:space="preserve">
      салық органы жасаған салықтар және бюджетке төленетін басқа да төлемдер, міндетті зейнетақы жарналары және әлеуметтік аударымдар бойынша есептерді салыстыру актісі (салыстыру актісі); </w:t>
      </w:r>
      <w:r>
        <w:br/>
      </w:r>
      <w:r>
        <w:rPr>
          <w:rFonts w:ascii="Times New Roman"/>
          <w:b w:val="false"/>
          <w:i w:val="false"/>
          <w:color w:val="000000"/>
          <w:sz w:val="28"/>
        </w:rPr>
        <w:t xml:space="preserve">
      бюджетке кеден төлемдері мен салықтарды, өсімпұлдарды төлеу бойынша төлем құжаттарының көшірмесі - Қазақстан Республикасының кедендiк шекарасы арқылы тауарларды өткiзген кезде кеден органдары алатын салықтардың артық төленген сомасын есепке жатқызу кезінде; </w:t>
      </w:r>
      <w:r>
        <w:br/>
      </w:r>
      <w:r>
        <w:rPr>
          <w:rFonts w:ascii="Times New Roman"/>
          <w:b w:val="false"/>
          <w:i w:val="false"/>
          <w:color w:val="000000"/>
          <w:sz w:val="28"/>
        </w:rPr>
        <w:t xml:space="preserve">
      бюджетке кедендiк төлемдердiң және салықтардың, өсiмпұлдың артық (қате) төленген сомасының бар екендiгi туралы кеден органдарының растамасы - Қазақстан Республикасының кедендiк шекарасы арқылы тауарларды өткiзген кезде кеден органдары алатын салықтардың артық төленген сомасын есепке жатқызу кезінде; </w:t>
      </w:r>
      <w:r>
        <w:br/>
      </w:r>
      <w:r>
        <w:rPr>
          <w:rFonts w:ascii="Times New Roman"/>
          <w:b w:val="false"/>
          <w:i w:val="false"/>
          <w:color w:val="000000"/>
          <w:sz w:val="28"/>
        </w:rPr>
        <w:t xml:space="preserve">
      2) қайтару үшін мынадай құжаттарды ұсыну: </w:t>
      </w:r>
      <w:r>
        <w:br/>
      </w:r>
      <w:r>
        <w:rPr>
          <w:rFonts w:ascii="Times New Roman"/>
          <w:b w:val="false"/>
          <w:i w:val="false"/>
          <w:color w:val="000000"/>
          <w:sz w:val="28"/>
        </w:rPr>
        <w:t xml:space="preserve">
      артық төленген салық және бюджетке төленетін басқа да міндетті төлемдердің сомасын қайтаруға өтініш (қайтаруға өтініш); </w:t>
      </w:r>
      <w:r>
        <w:br/>
      </w:r>
      <w:r>
        <w:rPr>
          <w:rFonts w:ascii="Times New Roman"/>
          <w:b w:val="false"/>
          <w:i w:val="false"/>
          <w:color w:val="000000"/>
          <w:sz w:val="28"/>
        </w:rPr>
        <w:t xml:space="preserve">
      салыстыру актісі; </w:t>
      </w:r>
      <w:r>
        <w:br/>
      </w:r>
      <w:r>
        <w:rPr>
          <w:rFonts w:ascii="Times New Roman"/>
          <w:b w:val="false"/>
          <w:i w:val="false"/>
          <w:color w:val="000000"/>
          <w:sz w:val="28"/>
        </w:rPr>
        <w:t xml:space="preserve">
      салық және бюджетке төленетін басқа да төлемдер, өсімпұлдар төлеу туралы төлем құжатының түпнұсқасы немесе көшірмесі. Салық және бюджетке төленетін басқа да төлемдер, өсімпұлдар төлеу туралы төлем құжатының түпнұсқасы немесе көшірмесі жоғалған жағдайда артық төленген салық және басқа да міндетті төлемдер, өсімпұлдар сомасын қайтару салық органдарының артық төленген соманың болуын растайтын құжаттары негізінде жүзеге асырылады; </w:t>
      </w:r>
      <w:r>
        <w:br/>
      </w:r>
      <w:r>
        <w:rPr>
          <w:rFonts w:ascii="Times New Roman"/>
          <w:b w:val="false"/>
          <w:i w:val="false"/>
          <w:color w:val="000000"/>
          <w:sz w:val="28"/>
        </w:rPr>
        <w:t xml:space="preserve">
      бюджетке кедендік төлемдер мен салықтарды, өсімпұлдарды төлеу туралы төлем құжатының көшірмесі -  Қазақстан Республикасының кедендiк шекарасы арқылы тауарларды өткiзген кезде кеден органдары алатын салықтардың артық төленген сомасын қайтару кезінде; </w:t>
      </w:r>
      <w:r>
        <w:br/>
      </w:r>
      <w:r>
        <w:rPr>
          <w:rFonts w:ascii="Times New Roman"/>
          <w:b w:val="false"/>
          <w:i w:val="false"/>
          <w:color w:val="000000"/>
          <w:sz w:val="28"/>
        </w:rPr>
        <w:t xml:space="preserve">
      бюджетке кедендiк төлемдердiң және салықтардың, өсiмпұлдың артық төленген сомасының бар екендiгi туралы кедендік төлемдер мен салықтар, өсімпұлдар төленген жер беретін кеден органының растамасы; </w:t>
      </w:r>
      <w:r>
        <w:br/>
      </w:r>
      <w:r>
        <w:rPr>
          <w:rFonts w:ascii="Times New Roman"/>
          <w:b w:val="false"/>
          <w:i w:val="false"/>
          <w:color w:val="000000"/>
          <w:sz w:val="28"/>
        </w:rPr>
        <w:t xml:space="preserve">
      3) есепке жатқызу немесе қайтару құжаттарын таңдау бойынша - өзі келу тәртібімен қағаз тасығышта, почта арқылы немесе электронды түрде ұсыну (тіркеуші және уәкілетті органдар қосымша салық құжаттарды талап етпеген жағдайда, есепке жатқызуды және қайтаруды жүргізу үшін). </w:t>
      </w:r>
      <w:r>
        <w:br/>
      </w:r>
      <w:r>
        <w:rPr>
          <w:rFonts w:ascii="Times New Roman"/>
          <w:b w:val="false"/>
          <w:i w:val="false"/>
          <w:color w:val="000000"/>
          <w:sz w:val="28"/>
        </w:rPr>
        <w:t xml:space="preserve">
      Есепке жатқызу немесе қайтару құжаттарын электронды түрде ұсыну мынадай тәсілдер арқылы жүзеге асырылады: </w:t>
      </w:r>
      <w:r>
        <w:br/>
      </w:r>
      <w:r>
        <w:rPr>
          <w:rFonts w:ascii="Times New Roman"/>
          <w:b w:val="false"/>
          <w:i w:val="false"/>
          <w:color w:val="000000"/>
          <w:sz w:val="28"/>
        </w:rPr>
        <w:t xml:space="preserve">
      салық органы офисінен "Салық төлеушіге арналған клиенттік қосымша (e-INIS-Client)" бағдарламалық қамтамасыз етуі арқылы. Салық органдарының телекоммуникация және компьютер жабдықтарын пайдалану мүмкіндігі ақысыз негізде ұсынылады; </w:t>
      </w:r>
      <w:r>
        <w:br/>
      </w:r>
      <w:r>
        <w:rPr>
          <w:rFonts w:ascii="Times New Roman"/>
          <w:b w:val="false"/>
          <w:i w:val="false"/>
          <w:color w:val="000000"/>
          <w:sz w:val="28"/>
        </w:rPr>
        <w:t xml:space="preserve">
      салық төлеушінің (салық агентінің) Интернет желісіне қол жетімділігі бар жұмыс орнындағы немесе үйдегі компьютерінен. Есепке жатқызу немесе қайтару құжаттарын электронды түрде жұмыс орнындағы немесе үйдегі компьютерде өз бетінше толтыру үшін мыналарды орнату қажет: </w:t>
      </w:r>
      <w:r>
        <w:br/>
      </w:r>
      <w:r>
        <w:rPr>
          <w:rFonts w:ascii="Times New Roman"/>
          <w:b w:val="false"/>
          <w:i w:val="false"/>
          <w:color w:val="000000"/>
          <w:sz w:val="28"/>
        </w:rPr>
        <w:t xml:space="preserve">
      ХКЖЖ бағдарламалық қамтамасыз ету; </w:t>
      </w:r>
      <w:r>
        <w:br/>
      </w:r>
      <w:r>
        <w:rPr>
          <w:rFonts w:ascii="Times New Roman"/>
          <w:b w:val="false"/>
          <w:i w:val="false"/>
          <w:color w:val="000000"/>
          <w:sz w:val="28"/>
        </w:rPr>
        <w:t xml:space="preserve">
      e-INIS-Client бағдарламалық қамтамасыз ету. </w:t>
      </w:r>
      <w:r>
        <w:br/>
      </w:r>
      <w:r>
        <w:rPr>
          <w:rFonts w:ascii="Times New Roman"/>
          <w:b w:val="false"/>
          <w:i w:val="false"/>
          <w:color w:val="000000"/>
          <w:sz w:val="28"/>
        </w:rPr>
        <w:t xml:space="preserve">
      4) есепке жатқызу немесе қайтару өтінішін электронды түрде ұсыну үшін салық органы берген электрондық сандық қол қоюдың болуы; </w:t>
      </w:r>
      <w:r>
        <w:br/>
      </w:r>
      <w:r>
        <w:rPr>
          <w:rFonts w:ascii="Times New Roman"/>
          <w:b w:val="false"/>
          <w:i w:val="false"/>
          <w:color w:val="000000"/>
          <w:sz w:val="28"/>
        </w:rPr>
        <w:t xml:space="preserve">
      5) Қазақстан Республикасы кедендiк шекарасы арқылы тауарларды өткiзген кезде кеден органдары алатын салықтардың бюджетке артық немесе қате төленген сомасын есепке жатқызу құжаттары тек қағаз тасығышта және почта арқылы тапсырылуы мүмкін; </w:t>
      </w:r>
      <w:r>
        <w:br/>
      </w:r>
      <w:r>
        <w:rPr>
          <w:rFonts w:ascii="Times New Roman"/>
          <w:b w:val="false"/>
          <w:i w:val="false"/>
          <w:color w:val="000000"/>
          <w:sz w:val="28"/>
        </w:rPr>
        <w:t xml:space="preserve">
      6) есепке жатқызуды және қайтаруды жүргізу үшін құжаттар ұсыну: </w:t>
      </w:r>
      <w:r>
        <w:br/>
      </w:r>
      <w:r>
        <w:rPr>
          <w:rFonts w:ascii="Times New Roman"/>
          <w:b w:val="false"/>
          <w:i w:val="false"/>
          <w:color w:val="000000"/>
          <w:sz w:val="28"/>
        </w:rPr>
        <w:t xml:space="preserve">
      салықтар, төлемдер, өсімпұлдар бойынша - артық немесе қате төленген жер бойынша Ақпарат қабылдау және өңдеу орталығына; </w:t>
      </w:r>
      <w:r>
        <w:br/>
      </w:r>
      <w:r>
        <w:rPr>
          <w:rFonts w:ascii="Times New Roman"/>
          <w:b w:val="false"/>
          <w:i w:val="false"/>
          <w:color w:val="000000"/>
          <w:sz w:val="28"/>
        </w:rPr>
        <w:t xml:space="preserve">
      кедендік төлемдер және салықтар, өсімпұлдар бойынша - төлем жүргізілген кеден органы тіркелген жер бойынша Ақпарт қабылдау және өңдеу орталығына. </w:t>
      </w:r>
      <w:r>
        <w:br/>
      </w:r>
      <w:r>
        <w:rPr>
          <w:rFonts w:ascii="Times New Roman"/>
          <w:b w:val="false"/>
          <w:i w:val="false"/>
          <w:color w:val="000000"/>
          <w:sz w:val="28"/>
        </w:rPr>
        <w:t xml:space="preserve">
      7) бюджетке төленетін басқа да міндетті төлемдерді қайтару кезінде мынадай себептердің болуы: </w:t>
      </w:r>
      <w:r>
        <w:br/>
      </w:r>
      <w:r>
        <w:rPr>
          <w:rFonts w:ascii="Times New Roman"/>
          <w:b w:val="false"/>
          <w:i w:val="false"/>
          <w:color w:val="000000"/>
          <w:sz w:val="28"/>
        </w:rPr>
        <w:t xml:space="preserve">
      a) бюджетке төленетін басқа да міндетті төлемдердің төменде берілген түрлері бойынша уәкілетті (тіркеуші) органға құжаттарды тапсырғанға дейін құжаттарды тіркеуді, есепке алуды немесе қабылдауды жүргізуден бас тарту: </w:t>
      </w:r>
      <w:r>
        <w:br/>
      </w:r>
      <w:r>
        <w:rPr>
          <w:rFonts w:ascii="Times New Roman"/>
          <w:b w:val="false"/>
          <w:i w:val="false"/>
          <w:color w:val="000000"/>
          <w:sz w:val="28"/>
        </w:rPr>
        <w:t xml:space="preserve">
      бұқаралық ақпарат құралын есепке қойғаны үшiн алым; </w:t>
      </w:r>
      <w:r>
        <w:br/>
      </w:r>
      <w:r>
        <w:rPr>
          <w:rFonts w:ascii="Times New Roman"/>
          <w:b w:val="false"/>
          <w:i w:val="false"/>
          <w:color w:val="000000"/>
          <w:sz w:val="28"/>
        </w:rPr>
        <w:t xml:space="preserve">
      жекелеген қызмет түрлерiмен айналысу құқығы үшiн лицензиялық алым; </w:t>
      </w:r>
      <w:r>
        <w:br/>
      </w:r>
      <w:r>
        <w:rPr>
          <w:rFonts w:ascii="Times New Roman"/>
          <w:b w:val="false"/>
          <w:i w:val="false"/>
          <w:color w:val="000000"/>
          <w:sz w:val="28"/>
        </w:rPr>
        <w:t xml:space="preserve">
      телевизия және радио хабарларын тарату ұйымдарына радиожиiлiк спектрiн пайдалануға рұқсат беру үшiн алым; </w:t>
      </w:r>
      <w:r>
        <w:br/>
      </w:r>
      <w:r>
        <w:rPr>
          <w:rFonts w:ascii="Times New Roman"/>
          <w:b w:val="false"/>
          <w:i w:val="false"/>
          <w:color w:val="000000"/>
          <w:sz w:val="28"/>
        </w:rPr>
        <w:t xml:space="preserve">
      заңды тұлғаларды мемлекеттiк тiркегенi және филиалдар мен өкiлдiктердi есептiк тiркегенi үшiн алым; </w:t>
      </w:r>
      <w:r>
        <w:br/>
      </w:r>
      <w:r>
        <w:rPr>
          <w:rFonts w:ascii="Times New Roman"/>
          <w:b w:val="false"/>
          <w:i w:val="false"/>
          <w:color w:val="000000"/>
          <w:sz w:val="28"/>
        </w:rPr>
        <w:t xml:space="preserve">
      жеке кәсiпкерлердi мемлекеттiк тiркегенi үшiн алым; </w:t>
      </w:r>
      <w:r>
        <w:br/>
      </w:r>
      <w:r>
        <w:rPr>
          <w:rFonts w:ascii="Times New Roman"/>
          <w:b w:val="false"/>
          <w:i w:val="false"/>
          <w:color w:val="000000"/>
          <w:sz w:val="28"/>
        </w:rPr>
        <w:t xml:space="preserve">
      жылжымайтын мүлiкке құқықтарды және олармен жасалған мәмiлелердi мемлекеттiк тiркегенi үшiн алым; </w:t>
      </w:r>
      <w:r>
        <w:br/>
      </w:r>
      <w:r>
        <w:rPr>
          <w:rFonts w:ascii="Times New Roman"/>
          <w:b w:val="false"/>
          <w:i w:val="false"/>
          <w:color w:val="000000"/>
          <w:sz w:val="28"/>
        </w:rPr>
        <w:t xml:space="preserve">
      жылжымалы мүлiк кепiлiн және кеменiң немесе жасалып жатқан кеменiң ипотекасын мемлекеттiк тiркегенi үшiн алым; </w:t>
      </w:r>
      <w:r>
        <w:br/>
      </w:r>
      <w:r>
        <w:rPr>
          <w:rFonts w:ascii="Times New Roman"/>
          <w:b w:val="false"/>
          <w:i w:val="false"/>
          <w:color w:val="000000"/>
          <w:sz w:val="28"/>
        </w:rPr>
        <w:t xml:space="preserve">
      радиоэлектрондық құралдарды және жиiлiгi жоғары құрылғыларды мемлекеттiк тiркегенi үшiн алым; </w:t>
      </w:r>
      <w:r>
        <w:br/>
      </w:r>
      <w:r>
        <w:rPr>
          <w:rFonts w:ascii="Times New Roman"/>
          <w:b w:val="false"/>
          <w:i w:val="false"/>
          <w:color w:val="000000"/>
          <w:sz w:val="28"/>
        </w:rPr>
        <w:t xml:space="preserve">
      көлiк құралдарын мемлекеттiк тiркегенi үшiн алым; </w:t>
      </w:r>
      <w:r>
        <w:br/>
      </w:r>
      <w:r>
        <w:rPr>
          <w:rFonts w:ascii="Times New Roman"/>
          <w:b w:val="false"/>
          <w:i w:val="false"/>
          <w:color w:val="000000"/>
          <w:sz w:val="28"/>
        </w:rPr>
        <w:t xml:space="preserve">
      дәрi-дәрмек құралдарын мемлекеттiк тiркегенi үшiн алым; </w:t>
      </w:r>
      <w:r>
        <w:br/>
      </w:r>
      <w:r>
        <w:rPr>
          <w:rFonts w:ascii="Times New Roman"/>
          <w:b w:val="false"/>
          <w:i w:val="false"/>
          <w:color w:val="000000"/>
          <w:sz w:val="28"/>
        </w:rPr>
        <w:t xml:space="preserve">
      туындылар мен сабақтас құқықтар объектiлерiне құқықтарды, туындылар мен сабақтас құқықтар объектiлерiн пайдалануға лицензиялық шарттарды мемлекеттiк тiркеу үшiн алым; </w:t>
      </w:r>
      <w:r>
        <w:br/>
      </w:r>
      <w:r>
        <w:rPr>
          <w:rFonts w:ascii="Times New Roman"/>
          <w:b w:val="false"/>
          <w:i w:val="false"/>
          <w:color w:val="000000"/>
          <w:sz w:val="28"/>
        </w:rPr>
        <w:t xml:space="preserve">
      б) аукционнан алынатын алымдарды қайтару кезінде соттың аукцион заттарын сату-сатып алу мәмілелерін жарамсыз деп тануы; </w:t>
      </w:r>
      <w:r>
        <w:br/>
      </w:r>
      <w:r>
        <w:rPr>
          <w:rFonts w:ascii="Times New Roman"/>
          <w:b w:val="false"/>
          <w:i w:val="false"/>
          <w:color w:val="000000"/>
          <w:sz w:val="28"/>
        </w:rPr>
        <w:t xml:space="preserve">
      в) орманды пайдаланғаны үшін төлемақыны қайтару кезінде Қазақстан Республикасының орман заңнамасына сәйкес құзыреттері шегінде ормандардың тозуы немесе апатқа ұшырауы қаупі туындаған кезде Қазақстан Республикасы Үкіметінің немесе орман шаруашылығы саласындағы уәкілетті органның орман ресурстарын пайдалануға тыйым салу туралы шешім қабылдауы; </w:t>
      </w:r>
      <w:r>
        <w:br/>
      </w:r>
      <w:r>
        <w:rPr>
          <w:rFonts w:ascii="Times New Roman"/>
          <w:b w:val="false"/>
          <w:i w:val="false"/>
          <w:color w:val="000000"/>
          <w:sz w:val="28"/>
        </w:rPr>
        <w:t xml:space="preserve">
      г) мемлекеттік бажды қайтару кезінде: </w:t>
      </w:r>
      <w:r>
        <w:br/>
      </w:r>
      <w:r>
        <w:rPr>
          <w:rFonts w:ascii="Times New Roman"/>
          <w:b w:val="false"/>
          <w:i w:val="false"/>
          <w:color w:val="000000"/>
          <w:sz w:val="28"/>
        </w:rPr>
        <w:t xml:space="preserve">
      баж талапкер өз талаптарын азайтатын жағдайларды қоспағанда, Салық кодексі бойынша талап етiлгеннен көбiрек мөлшерде енгiзу; </w:t>
      </w:r>
      <w:r>
        <w:br/>
      </w:r>
      <w:r>
        <w:rPr>
          <w:rFonts w:ascii="Times New Roman"/>
          <w:b w:val="false"/>
          <w:i w:val="false"/>
          <w:color w:val="000000"/>
          <w:sz w:val="28"/>
        </w:rPr>
        <w:t xml:space="preserve">
      арыздар (шағымдар) қайтарылған немесе оны қабылдаудан бас тарту, сондай-ақ нотариустар немесе осыған уәкiлеттi адамдар нотариаттық iс-әрекеттердi жасаудан бас тартуы; </w:t>
      </w:r>
      <w:r>
        <w:br/>
      </w:r>
      <w:r>
        <w:rPr>
          <w:rFonts w:ascii="Times New Roman"/>
          <w:b w:val="false"/>
          <w:i w:val="false"/>
          <w:color w:val="000000"/>
          <w:sz w:val="28"/>
        </w:rPr>
        <w:t xml:space="preserve">
      іс жүргiзу тоқтатылған немесе, егер iс соттың қарауына жатпайтын болса, сондай-ақ талапкер осы iстер санаты үшiн белгiленген дауды алдын ала шешудiң тәртiбiн сақтамаған не талап қоюды әрекетке қабiлетсiз адам табыс еткен жағдайда талап қоюды қараусыз қалдыру; </w:t>
      </w:r>
      <w:r>
        <w:br/>
      </w:r>
      <w:r>
        <w:rPr>
          <w:rFonts w:ascii="Times New Roman"/>
          <w:b w:val="false"/>
          <w:i w:val="false"/>
          <w:color w:val="000000"/>
          <w:sz w:val="28"/>
        </w:rPr>
        <w:t xml:space="preserve">
      мемлекеттiк бажды төлеген адамдар заңдық маңызы бар iс-әрекеттердi жасаудан немесе осы заңдық маңызы бар iс-әрекеттердiң жасаған органға жүгiнгенге дейiн құжатты алудан бас тарту; </w:t>
      </w:r>
      <w:r>
        <w:br/>
      </w:r>
      <w:r>
        <w:rPr>
          <w:rFonts w:ascii="Times New Roman"/>
          <w:b w:val="false"/>
          <w:i w:val="false"/>
          <w:color w:val="000000"/>
          <w:sz w:val="28"/>
        </w:rPr>
        <w:t xml:space="preserve">
      Қазақстан Республикасының заң актiлерiнде белгiленген өзге де жағдайлар; </w:t>
      </w:r>
      <w:r>
        <w:br/>
      </w:r>
      <w:r>
        <w:rPr>
          <w:rFonts w:ascii="Times New Roman"/>
          <w:b w:val="false"/>
          <w:i w:val="false"/>
          <w:color w:val="000000"/>
          <w:sz w:val="28"/>
        </w:rPr>
        <w:t xml:space="preserve">
      8) бюджетке төленетін басқа да міндетті төлемдердің төменде берілген түрлерін қайтару үшін қосымша құжаттар ұсыну: </w:t>
      </w:r>
      <w:r>
        <w:br/>
      </w:r>
      <w:r>
        <w:rPr>
          <w:rFonts w:ascii="Times New Roman"/>
          <w:b w:val="false"/>
          <w:i w:val="false"/>
          <w:color w:val="000000"/>
          <w:sz w:val="28"/>
        </w:rPr>
        <w:t xml:space="preserve">
      егер басқа да міндетті төлемдер сомасын есептеу бойынша міндет уәкілетті органға жүктелген болса, басқа міндетті төлемдердің артық төленген сомасын қайтару бойынша уәкілетті органдардың шешімі (қорытындысы). Уәкілетті органдардың артық төленген соманы қайтаруға шешімі (қорытындысы) бюджетке төленетін міндетті төлемдердің мынадай түрлерін қайтару кезінде талап етіледі: </w:t>
      </w:r>
      <w:r>
        <w:br/>
      </w:r>
      <w:r>
        <w:rPr>
          <w:rFonts w:ascii="Times New Roman"/>
          <w:b w:val="false"/>
          <w:i w:val="false"/>
          <w:color w:val="000000"/>
          <w:sz w:val="28"/>
        </w:rPr>
        <w:t xml:space="preserve">
      аукциондардан алынатын алым; </w:t>
      </w:r>
      <w:r>
        <w:br/>
      </w:r>
      <w:r>
        <w:rPr>
          <w:rFonts w:ascii="Times New Roman"/>
          <w:b w:val="false"/>
          <w:i w:val="false"/>
          <w:color w:val="000000"/>
          <w:sz w:val="28"/>
        </w:rPr>
        <w:t xml:space="preserve">
      бұқаралық ақпарат құралын есепке қойғаны үшiн алым; </w:t>
      </w:r>
      <w:r>
        <w:br/>
      </w:r>
      <w:r>
        <w:rPr>
          <w:rFonts w:ascii="Times New Roman"/>
          <w:b w:val="false"/>
          <w:i w:val="false"/>
          <w:color w:val="000000"/>
          <w:sz w:val="28"/>
        </w:rPr>
        <w:t xml:space="preserve">
      жекелеген қызмет түрлерiмен айналысу құқығы үшiн лицензиялық алым; </w:t>
      </w:r>
      <w:r>
        <w:br/>
      </w:r>
      <w:r>
        <w:rPr>
          <w:rFonts w:ascii="Times New Roman"/>
          <w:b w:val="false"/>
          <w:i w:val="false"/>
          <w:color w:val="000000"/>
          <w:sz w:val="28"/>
        </w:rPr>
        <w:t xml:space="preserve">
      телевизия және радио хабарларын тарату ұйымдарына радиожиiлiк спектрiн пайдалануға рұқсат беру үшiн алым; </w:t>
      </w:r>
      <w:r>
        <w:br/>
      </w:r>
      <w:r>
        <w:rPr>
          <w:rFonts w:ascii="Times New Roman"/>
          <w:b w:val="false"/>
          <w:i w:val="false"/>
          <w:color w:val="000000"/>
          <w:sz w:val="28"/>
        </w:rPr>
        <w:t xml:space="preserve">
      орманды пайдаланғаны үшiн төлемақы; </w:t>
      </w:r>
      <w:r>
        <w:br/>
      </w:r>
      <w:r>
        <w:rPr>
          <w:rFonts w:ascii="Times New Roman"/>
          <w:b w:val="false"/>
          <w:i w:val="false"/>
          <w:color w:val="000000"/>
          <w:sz w:val="28"/>
        </w:rPr>
        <w:t xml:space="preserve">
      мемлекеттік баж. </w:t>
      </w:r>
      <w:r>
        <w:br/>
      </w:r>
      <w:r>
        <w:rPr>
          <w:rFonts w:ascii="Times New Roman"/>
          <w:b w:val="false"/>
          <w:i w:val="false"/>
          <w:color w:val="000000"/>
          <w:sz w:val="28"/>
        </w:rPr>
        <w:t xml:space="preserve">
      төлемді қайтару қажеттілігі туралы шешімі бар тиісті тіркеуші орган берген құжат. Бюджетке төменде берілген алымдарды төлеуді жүргізген жағдайда, бірақ төлем жүргізілген органға тіркелу әрекеттерін жүргізілмесе, төлемді қайтару қажеттілігі туралы шешімі бар тиісті тіркеуші орган берген құжатты ұсынуыңыз қажет: </w:t>
      </w:r>
      <w:r>
        <w:br/>
      </w:r>
      <w:r>
        <w:rPr>
          <w:rFonts w:ascii="Times New Roman"/>
          <w:b w:val="false"/>
          <w:i w:val="false"/>
          <w:color w:val="000000"/>
          <w:sz w:val="28"/>
        </w:rPr>
        <w:t xml:space="preserve">
      заңды тұлғаларды мемлекеттiк тiркегенi және филиалдар мен өкiлдiктердi есептiк тiркегенi үшiн алым; </w:t>
      </w:r>
      <w:r>
        <w:br/>
      </w:r>
      <w:r>
        <w:rPr>
          <w:rFonts w:ascii="Times New Roman"/>
          <w:b w:val="false"/>
          <w:i w:val="false"/>
          <w:color w:val="000000"/>
          <w:sz w:val="28"/>
        </w:rPr>
        <w:t xml:space="preserve">
      жеке кәсiпкерлердi мемлекеттiк тiркегенi үшiн алым; </w:t>
      </w:r>
      <w:r>
        <w:br/>
      </w:r>
      <w:r>
        <w:rPr>
          <w:rFonts w:ascii="Times New Roman"/>
          <w:b w:val="false"/>
          <w:i w:val="false"/>
          <w:color w:val="000000"/>
          <w:sz w:val="28"/>
        </w:rPr>
        <w:t xml:space="preserve">
      жылжымайтын мүлiкке құқықтарды және олармен жасалған мәмiлелердi мемлекеттiк тiркегенi үшiн алым; </w:t>
      </w:r>
      <w:r>
        <w:br/>
      </w:r>
      <w:r>
        <w:rPr>
          <w:rFonts w:ascii="Times New Roman"/>
          <w:b w:val="false"/>
          <w:i w:val="false"/>
          <w:color w:val="000000"/>
          <w:sz w:val="28"/>
        </w:rPr>
        <w:t xml:space="preserve">
      жылжымалы мүлiк кепiлiн және кеменiң немесе жасалып жатқан кеменiң ипотекасын мемлекеттiк тiркегенi үшiн алым; </w:t>
      </w:r>
      <w:r>
        <w:br/>
      </w:r>
      <w:r>
        <w:rPr>
          <w:rFonts w:ascii="Times New Roman"/>
          <w:b w:val="false"/>
          <w:i w:val="false"/>
          <w:color w:val="000000"/>
          <w:sz w:val="28"/>
        </w:rPr>
        <w:t xml:space="preserve">
      радиоэлектрондық құралдарды және жиiлiгi жоғары құрылғыларды мемлекеттiк тiркегенi үшiн алым; </w:t>
      </w:r>
      <w:r>
        <w:br/>
      </w:r>
      <w:r>
        <w:rPr>
          <w:rFonts w:ascii="Times New Roman"/>
          <w:b w:val="false"/>
          <w:i w:val="false"/>
          <w:color w:val="000000"/>
          <w:sz w:val="28"/>
        </w:rPr>
        <w:t xml:space="preserve">
      көлiк құралдарын мемлекеттiк тiркегенi үшiн алым; </w:t>
      </w:r>
      <w:r>
        <w:br/>
      </w:r>
      <w:r>
        <w:rPr>
          <w:rFonts w:ascii="Times New Roman"/>
          <w:b w:val="false"/>
          <w:i w:val="false"/>
          <w:color w:val="000000"/>
          <w:sz w:val="28"/>
        </w:rPr>
        <w:t xml:space="preserve">
      дәрi-дәрмек құралдарын мемлекеттiк тiркегенi үшiн алым; </w:t>
      </w:r>
      <w:r>
        <w:br/>
      </w:r>
      <w:r>
        <w:rPr>
          <w:rFonts w:ascii="Times New Roman"/>
          <w:b w:val="false"/>
          <w:i w:val="false"/>
          <w:color w:val="000000"/>
          <w:sz w:val="28"/>
        </w:rPr>
        <w:t xml:space="preserve">
      туындылар мен сабақтас құқықтар объектiлерiне құқықтарды, туындылар мен сабақтас құқықтар объектiлерiн пайдалануға лицензиялық шарттарды мемлекеттiк тiркеу үшiн алым. </w:t>
      </w:r>
    </w:p>
    <w:bookmarkStart w:name="z304" w:id="303"/>
    <w:p>
      <w:pPr>
        <w:spacing w:after="0"/>
        <w:ind w:left="0"/>
        <w:jc w:val="both"/>
      </w:pPr>
      <w:r>
        <w:rPr>
          <w:rFonts w:ascii="Times New Roman"/>
          <w:b w:val="false"/>
          <w:i w:val="false"/>
          <w:color w:val="000000"/>
          <w:sz w:val="28"/>
        </w:rPr>
        <w:t xml:space="preserve">
      13. Белгіленген нысандардағы өтініштер бланкілерін Сіз салық органдарының Ақпарат қабылдау және өңдеу орталықтарынан, сондай-ақ www.salyk.kz ("Салық консультациясы" бөлімі, "Жеке шоттарды жүргізу ережелері" бөлімшесі) және inis.taxkz.kz ("Нормативтік құжаттар" бөлімі, "Жеке шоттар" бөлімшесі) web-сайтынан ала аласыз. </w:t>
      </w:r>
    </w:p>
    <w:bookmarkEnd w:id="303"/>
    <w:bookmarkStart w:name="z305" w:id="304"/>
    <w:p>
      <w:pPr>
        <w:spacing w:after="0"/>
        <w:ind w:left="0"/>
        <w:jc w:val="both"/>
      </w:pPr>
      <w:r>
        <w:rPr>
          <w:rFonts w:ascii="Times New Roman"/>
          <w:b w:val="false"/>
          <w:i w:val="false"/>
          <w:color w:val="000000"/>
          <w:sz w:val="28"/>
        </w:rPr>
        <w:t xml:space="preserve">
      14. Есепке жатқызу және қайтару өтініштерін қағаз тасығыштарда ұсыну үшін тиісті құжаттарды салық органдарының Ақпарат қабылдау және өңдеу орталықтарындағы тиісті "терезеге (-лерге)" келіп өткізу қажет. </w:t>
      </w:r>
      <w:r>
        <w:br/>
      </w:r>
      <w:r>
        <w:rPr>
          <w:rFonts w:ascii="Times New Roman"/>
          <w:b w:val="false"/>
          <w:i w:val="false"/>
          <w:color w:val="000000"/>
          <w:sz w:val="28"/>
        </w:rPr>
        <w:t xml:space="preserve">
      Есепке жатқызу және қайтару өтініштерін электронды түрде ұсыну үшін Қазақстан Республикасы Қаржы министрлігі Салық комитетінің e-INIS-Client бағдарламалық қамтамасыз етуінің "Есепке жатқызу және қайтару" режиміне тиісті есепке жатқызу немесе қайтару өтінішін енгізу қажет. </w:t>
      </w:r>
    </w:p>
    <w:bookmarkEnd w:id="304"/>
    <w:bookmarkStart w:name="z306" w:id="305"/>
    <w:p>
      <w:pPr>
        <w:spacing w:after="0"/>
        <w:ind w:left="0"/>
        <w:jc w:val="both"/>
      </w:pPr>
      <w:r>
        <w:rPr>
          <w:rFonts w:ascii="Times New Roman"/>
          <w:b w:val="false"/>
          <w:i w:val="false"/>
          <w:color w:val="000000"/>
          <w:sz w:val="28"/>
        </w:rPr>
        <w:t xml:space="preserve">
      15. Қағаз тасығыштарда ұсынылған есепке жатқызу және қайтару үшін қажетті құжаттарды тапсыруды растаушы мыналар болып табылады: </w:t>
      </w:r>
      <w:r>
        <w:br/>
      </w:r>
      <w:r>
        <w:rPr>
          <w:rFonts w:ascii="Times New Roman"/>
          <w:b w:val="false"/>
          <w:i w:val="false"/>
          <w:color w:val="000000"/>
          <w:sz w:val="28"/>
        </w:rPr>
        <w:t xml:space="preserve">
      1) салық органы қызметкерінің өтініштің салық төлеушіде қалатын екінші данасына қызметкердің тегі, аты, әкесінің аты, кіріс нөмірі және қабылдаған күні қойылатын өтінішті қабылдау туралы белгісі; </w:t>
      </w:r>
      <w:r>
        <w:br/>
      </w:r>
      <w:r>
        <w:rPr>
          <w:rFonts w:ascii="Times New Roman"/>
          <w:b w:val="false"/>
          <w:i w:val="false"/>
          <w:color w:val="000000"/>
          <w:sz w:val="28"/>
        </w:rPr>
        <w:t>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r>
        <w:br/>
      </w:r>
      <w:r>
        <w:rPr>
          <w:rFonts w:ascii="Times New Roman"/>
          <w:b w:val="false"/>
          <w:i w:val="false"/>
          <w:color w:val="000000"/>
          <w:sz w:val="28"/>
        </w:rPr>
        <w:t xml:space="preserve">
      Электронды түрде ұсынылған есепке жатқызу және қайтару үшін қажетті құжаттарды тапсыруды растаушы өтінішті жолдау күні, өтініштің Салық комитетінде қаралу нәтижесін алу күні және өтініштің Қазақстан Республикасы Қаржы министрлігі Салық комитетінің e-INIS-Client бағдарламалық қамтамасыз етуінің "Есепке жатқызу және қайтару" режиміндегі қысқаша сипаттамасы туралы ақпарат және қосымша құжаттарды тапсырған туралы талон болып табылады. </w:t>
      </w:r>
    </w:p>
    <w:bookmarkEnd w:id="305"/>
    <w:bookmarkStart w:name="z307" w:id="306"/>
    <w:p>
      <w:pPr>
        <w:spacing w:after="0"/>
        <w:ind w:left="0"/>
        <w:jc w:val="both"/>
      </w:pPr>
      <w:r>
        <w:rPr>
          <w:rFonts w:ascii="Times New Roman"/>
          <w:b w:val="false"/>
          <w:i w:val="false"/>
          <w:color w:val="000000"/>
          <w:sz w:val="28"/>
        </w:rPr>
        <w:t xml:space="preserve">
      16. Есепке жатқызуды жүргізу туралы салыстыру актісін жасай отырып немесе салық қарыздары, міндетті зейнетақы жарналары және әлеуметтік аударымдар бойынша қарыздары болмауы (болуы) туралы анықтама немесе жеке шоттан көшірме алу арқылы білуге болады. </w:t>
      </w:r>
      <w:r>
        <w:br/>
      </w:r>
      <w:r>
        <w:rPr>
          <w:rFonts w:ascii="Times New Roman"/>
          <w:b w:val="false"/>
          <w:i w:val="false"/>
          <w:color w:val="000000"/>
          <w:sz w:val="28"/>
        </w:rPr>
        <w:t xml:space="preserve">
      Қайтарудың жүргізілуі туралы банктік шоттардың жағдайы туралы мәліметтер бойынша білуге болады. </w:t>
      </w:r>
    </w:p>
    <w:bookmarkEnd w:id="306"/>
    <w:bookmarkStart w:name="z308" w:id="307"/>
    <w:p>
      <w:pPr>
        <w:spacing w:after="0"/>
        <w:ind w:left="0"/>
        <w:jc w:val="both"/>
      </w:pPr>
      <w:r>
        <w:rPr>
          <w:rFonts w:ascii="Times New Roman"/>
          <w:b w:val="false"/>
          <w:i w:val="false"/>
          <w:color w:val="000000"/>
          <w:sz w:val="28"/>
        </w:rPr>
        <w:t xml:space="preserve">
      17. Келесі жағдайларда есепке жатқызуды немесе қайтаруды жүргізуден бас тартылады: </w:t>
      </w:r>
      <w:r>
        <w:br/>
      </w:r>
      <w:r>
        <w:rPr>
          <w:rFonts w:ascii="Times New Roman"/>
          <w:b w:val="false"/>
          <w:i w:val="false"/>
          <w:color w:val="000000"/>
          <w:sz w:val="28"/>
        </w:rPr>
        <w:t xml:space="preserve">
      1) құжаттардың толық емес пакетін ұсыну; </w:t>
      </w:r>
      <w:r>
        <w:br/>
      </w:r>
      <w:r>
        <w:rPr>
          <w:rFonts w:ascii="Times New Roman"/>
          <w:b w:val="false"/>
          <w:i w:val="false"/>
          <w:color w:val="000000"/>
          <w:sz w:val="28"/>
        </w:rPr>
        <w:t xml:space="preserve">
      2) қате төленген жағдайларды қоспағанда, басқа да міндетті төлемдердің төленген мына түрлерін бюджеттен қайтаруға болмайды: </w:t>
      </w:r>
      <w:r>
        <w:br/>
      </w:r>
      <w:r>
        <w:rPr>
          <w:rFonts w:ascii="Times New Roman"/>
          <w:b w:val="false"/>
          <w:i w:val="false"/>
          <w:color w:val="000000"/>
          <w:sz w:val="28"/>
        </w:rPr>
        <w:t xml:space="preserve">
      автокөлiк құралдарының Қазақстан Республикасының аумағы арқылы жүру алымы; </w:t>
      </w:r>
      <w:r>
        <w:br/>
      </w:r>
      <w:r>
        <w:rPr>
          <w:rFonts w:ascii="Times New Roman"/>
          <w:b w:val="false"/>
          <w:i w:val="false"/>
          <w:color w:val="000000"/>
          <w:sz w:val="28"/>
        </w:rPr>
        <w:t xml:space="preserve">
      жануарлар дүниесiн пайдаланғаны үшiн төлемақы; </w:t>
      </w:r>
      <w:r>
        <w:br/>
      </w:r>
      <w:r>
        <w:rPr>
          <w:rFonts w:ascii="Times New Roman"/>
          <w:b w:val="false"/>
          <w:i w:val="false"/>
          <w:color w:val="000000"/>
          <w:sz w:val="28"/>
        </w:rPr>
        <w:t xml:space="preserve">
      орманды пайдаланғаны үшiн төлемақы; </w:t>
      </w:r>
      <w:r>
        <w:br/>
      </w:r>
      <w:r>
        <w:rPr>
          <w:rFonts w:ascii="Times New Roman"/>
          <w:b w:val="false"/>
          <w:i w:val="false"/>
          <w:color w:val="000000"/>
          <w:sz w:val="28"/>
        </w:rPr>
        <w:t xml:space="preserve">
      ерекше қорғалатын табиғи аумақтарды пайдаланғаны үшiн төлемақы; </w:t>
      </w:r>
      <w:r>
        <w:br/>
      </w:r>
      <w:r>
        <w:rPr>
          <w:rFonts w:ascii="Times New Roman"/>
          <w:b w:val="false"/>
          <w:i w:val="false"/>
          <w:color w:val="000000"/>
          <w:sz w:val="28"/>
        </w:rPr>
        <w:t xml:space="preserve">
      кеме жүретiн су жолдарын пайдаланғаны үшiн төлемақы; </w:t>
      </w:r>
      <w:r>
        <w:br/>
      </w:r>
      <w:r>
        <w:rPr>
          <w:rFonts w:ascii="Times New Roman"/>
          <w:b w:val="false"/>
          <w:i w:val="false"/>
          <w:color w:val="000000"/>
          <w:sz w:val="28"/>
        </w:rPr>
        <w:t xml:space="preserve">
      сыртқы (көрнекi) жарнаманы орналастырғаны үшiн төлемақы; </w:t>
      </w:r>
      <w:r>
        <w:br/>
      </w:r>
      <w:r>
        <w:rPr>
          <w:rFonts w:ascii="Times New Roman"/>
          <w:b w:val="false"/>
          <w:i w:val="false"/>
          <w:color w:val="000000"/>
          <w:sz w:val="28"/>
        </w:rPr>
        <w:t xml:space="preserve">
      консульдық алымдар. </w:t>
      </w:r>
    </w:p>
    <w:bookmarkEnd w:id="307"/>
    <w:bookmarkStart w:name="z309" w:id="308"/>
    <w:p>
      <w:pPr>
        <w:spacing w:after="0"/>
        <w:ind w:left="0"/>
        <w:jc w:val="left"/>
      </w:pPr>
      <w:r>
        <w:rPr>
          <w:rFonts w:ascii="Times New Roman"/>
          <w:b/>
          <w:i w:val="false"/>
          <w:color w:val="000000"/>
        </w:rPr>
        <w:t xml:space="preserve"> 
  3. Жұмыс қағидаттары </w:t>
      </w:r>
    </w:p>
    <w:bookmarkEnd w:id="308"/>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есепке жатқызу және қайтару рәсімі туралы толық ақпарат беру; </w:t>
      </w:r>
      <w:r>
        <w:br/>
      </w:r>
      <w:r>
        <w:rPr>
          <w:rFonts w:ascii="Times New Roman"/>
          <w:b w:val="false"/>
          <w:i w:val="false"/>
          <w:color w:val="000000"/>
          <w:sz w:val="28"/>
        </w:rPr>
        <w:t xml:space="preserve">
      2) қызмет ұсыну кезінде салық төлеуші құқықтарының сақталуын қадағалау; </w:t>
      </w:r>
      <w:r>
        <w:br/>
      </w:r>
      <w:r>
        <w:rPr>
          <w:rFonts w:ascii="Times New Roman"/>
          <w:b w:val="false"/>
          <w:i w:val="false"/>
          <w:color w:val="000000"/>
          <w:sz w:val="28"/>
        </w:rPr>
        <w:t xml:space="preserve">
      3) есепке жатқызу және қайтары бойынша ақысыз қызмет көрсету; </w:t>
      </w:r>
      <w:r>
        <w:br/>
      </w:r>
      <w:r>
        <w:rPr>
          <w:rFonts w:ascii="Times New Roman"/>
          <w:b w:val="false"/>
          <w:i w:val="false"/>
          <w:color w:val="000000"/>
          <w:sz w:val="28"/>
        </w:rPr>
        <w:t xml:space="preserve">
      4) салық органдарының Ақпарат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қорғау. </w:t>
      </w:r>
    </w:p>
    <w:bookmarkStart w:name="z310" w:id="309"/>
    <w:p>
      <w:pPr>
        <w:spacing w:after="0"/>
        <w:ind w:left="0"/>
        <w:jc w:val="left"/>
      </w:pPr>
      <w:r>
        <w:rPr>
          <w:rFonts w:ascii="Times New Roman"/>
          <w:b/>
          <w:i w:val="false"/>
          <w:color w:val="000000"/>
        </w:rPr>
        <w:t xml:space="preserve"> 
  4. Жұмыс нәтижелері </w:t>
      </w:r>
    </w:p>
    <w:bookmarkEnd w:id="309"/>
    <w:p>
      <w:pPr>
        <w:spacing w:after="0"/>
        <w:ind w:left="0"/>
        <w:jc w:val="both"/>
      </w:pPr>
      <w:r>
        <w:rPr>
          <w:rFonts w:ascii="Times New Roman"/>
          <w:b w:val="false"/>
          <w:i w:val="false"/>
          <w:color w:val="000000"/>
          <w:sz w:val="28"/>
        </w:rPr>
        <w:t xml:space="preserve">      19. Салық есептілігін қабылдау бойынша тұтынушыларға мемлекеттік қызмет көрсету нәтижелері осы үлгі стандартқа қосымшаға сәйкес сапа және қол жетімділік көрсеткіштерімен өлшенеді. </w:t>
      </w:r>
    </w:p>
    <w:bookmarkStart w:name="z311" w:id="310"/>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310"/>
    <w:bookmarkStart w:name="z312" w:id="311"/>
    <w:p>
      <w:pPr>
        <w:spacing w:after="0"/>
        <w:ind w:left="0"/>
        <w:jc w:val="left"/>
      </w:pPr>
      <w:r>
        <w:rPr>
          <w:rFonts w:ascii="Times New Roman"/>
          <w:b/>
          <w:i w:val="false"/>
          <w:color w:val="000000"/>
        </w:rPr>
        <w:t xml:space="preserve"> 
  5. Шағымдану тәртібі </w:t>
      </w:r>
    </w:p>
    <w:bookmarkEnd w:id="311"/>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313" w:id="312"/>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312"/>
    <w:bookmarkStart w:name="z314" w:id="313"/>
    <w:p>
      <w:pPr>
        <w:spacing w:after="0"/>
        <w:ind w:left="0"/>
        <w:jc w:val="both"/>
      </w:pPr>
      <w:r>
        <w:rPr>
          <w:rFonts w:ascii="Times New Roman"/>
          <w:b w:val="false"/>
          <w:i w:val="false"/>
          <w:color w:val="000000"/>
          <w:sz w:val="28"/>
        </w:rPr>
        <w:t xml:space="preserve">
      23. Салық қызметі органдары қызметкерлерінің заңсыз әрекеттеріне (әрекетсіздіктеріне) шағым қабылдауды өзі келу тәртібімен қағаз тасығышта ұсынылған шағымды қабылдау кезінде берілетін талон растайды. Талонда өтінішті қабылдаған адамның тегі мен инициалы,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313"/>
    <w:bookmarkStart w:name="z315" w:id="314"/>
    <w:p>
      <w:pPr>
        <w:spacing w:after="0"/>
        <w:ind w:left="0"/>
        <w:jc w:val="left"/>
      </w:pPr>
      <w:r>
        <w:rPr>
          <w:rFonts w:ascii="Times New Roman"/>
          <w:b/>
          <w:i w:val="false"/>
          <w:color w:val="000000"/>
        </w:rPr>
        <w:t xml:space="preserve"> 
  6. Байланыс ақпараты </w:t>
      </w:r>
    </w:p>
    <w:bookmarkEnd w:id="314"/>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Ақпараттар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316" w:id="315"/>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315"/>
    <w:bookmarkStart w:name="z317" w:id="316"/>
    <w:p>
      <w:pPr>
        <w:spacing w:after="0"/>
        <w:ind w:left="0"/>
        <w:jc w:val="both"/>
      </w:pPr>
      <w:r>
        <w:rPr>
          <w:rFonts w:ascii="Times New Roman"/>
          <w:b w:val="false"/>
          <w:i w:val="false"/>
          <w:color w:val="000000"/>
          <w:sz w:val="28"/>
        </w:rPr>
        <w:t xml:space="preserve">
                                    "Салықтардың, бюджетке басқа </w:t>
      </w:r>
      <w:r>
        <w:br/>
      </w:r>
      <w:r>
        <w:rPr>
          <w:rFonts w:ascii="Times New Roman"/>
          <w:b w:val="false"/>
          <w:i w:val="false"/>
          <w:color w:val="000000"/>
          <w:sz w:val="28"/>
        </w:rPr>
        <w:t xml:space="preserve">
                                   міндетті төлемдердің, баждардың </w:t>
      </w:r>
      <w:r>
        <w:br/>
      </w:r>
      <w:r>
        <w:rPr>
          <w:rFonts w:ascii="Times New Roman"/>
          <w:b w:val="false"/>
          <w:i w:val="false"/>
          <w:color w:val="000000"/>
          <w:sz w:val="28"/>
        </w:rPr>
        <w:t xml:space="preserve">
                                   төленген сомаларына есептеу мен </w:t>
      </w:r>
      <w:r>
        <w:br/>
      </w:r>
      <w:r>
        <w:rPr>
          <w:rFonts w:ascii="Times New Roman"/>
          <w:b w:val="false"/>
          <w:i w:val="false"/>
          <w:color w:val="000000"/>
          <w:sz w:val="28"/>
        </w:rPr>
        <w:t xml:space="preserve">
                                 қайтару өткізу" мемлекеттік қызмет </w:t>
      </w:r>
      <w:r>
        <w:br/>
      </w:r>
      <w:r>
        <w:rPr>
          <w:rFonts w:ascii="Times New Roman"/>
          <w:b w:val="false"/>
          <w:i w:val="false"/>
          <w:color w:val="000000"/>
          <w:sz w:val="28"/>
        </w:rPr>
        <w:t xml:space="preserve">
                                    көрсетудің стандартына қосымша </w:t>
      </w:r>
    </w:p>
    <w:bookmarkEnd w:id="316"/>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1693"/>
        <w:gridCol w:w="1813"/>
        <w:gridCol w:w="1693"/>
      </w:tblGrid>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w:t>
            </w:r>
            <w:r>
              <w:br/>
            </w:r>
            <w:r>
              <w:rPr>
                <w:rFonts w:ascii="Times New Roman"/>
                <w:b w:val="false"/>
                <w:i w:val="false"/>
                <w:color w:val="000000"/>
                <w:sz w:val="20"/>
              </w:rPr>
              <w:t xml:space="preserve">
қызметті ұсыну оқиғаларының % </w:t>
            </w:r>
            <w:r>
              <w:br/>
            </w:r>
            <w:r>
              <w:rPr>
                <w:rFonts w:ascii="Times New Roman"/>
                <w:b w:val="false"/>
                <w:i w:val="false"/>
                <w:color w:val="000000"/>
                <w:sz w:val="20"/>
              </w:rPr>
              <w:t xml:space="preserve">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күткен </w:t>
            </w:r>
            <w:r>
              <w:br/>
            </w:r>
            <w:r>
              <w:rPr>
                <w:rFonts w:ascii="Times New Roman"/>
                <w:b w:val="false"/>
                <w:i w:val="false"/>
                <w:color w:val="000000"/>
                <w:sz w:val="20"/>
              </w:rPr>
              <w:t xml:space="preserve">
тұтынушылардың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 </w:t>
            </w:r>
            <w:r>
              <w:br/>
            </w:r>
            <w:r>
              <w:rPr>
                <w:rFonts w:ascii="Times New Roman"/>
                <w:b w:val="false"/>
                <w:i w:val="false"/>
                <w:color w:val="000000"/>
                <w:sz w:val="20"/>
              </w:rPr>
              <w:t xml:space="preserve">
лардың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w:t>
            </w:r>
            <w:r>
              <w:br/>
            </w:r>
            <w:r>
              <w:rPr>
                <w:rFonts w:ascii="Times New Roman"/>
                <w:b w:val="false"/>
                <w:i w:val="false"/>
                <w:color w:val="000000"/>
                <w:sz w:val="20"/>
              </w:rPr>
              <w:t xml:space="preserve">
дұрыс ресімдеген жағдайдың (жүр- </w:t>
            </w:r>
            <w:r>
              <w:br/>
            </w:r>
            <w:r>
              <w:rPr>
                <w:rFonts w:ascii="Times New Roman"/>
                <w:b w:val="false"/>
                <w:i w:val="false"/>
                <w:color w:val="000000"/>
                <w:sz w:val="20"/>
              </w:rPr>
              <w:t xml:space="preserve">
гізілген төлемдер, есеп айырысу- </w:t>
            </w:r>
            <w:r>
              <w:br/>
            </w:r>
            <w:r>
              <w:rPr>
                <w:rFonts w:ascii="Times New Roman"/>
                <w:b w:val="false"/>
                <w:i w:val="false"/>
                <w:color w:val="000000"/>
                <w:sz w:val="20"/>
              </w:rPr>
              <w:t xml:space="preserve">
лар және т.б.)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r>
      <w:tr>
        <w:trPr>
          <w:trHeight w:val="375"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w:t>
            </w:r>
            <w:r>
              <w:br/>
            </w:r>
            <w:r>
              <w:rPr>
                <w:rFonts w:ascii="Times New Roman"/>
                <w:b w:val="false"/>
                <w:i w:val="false"/>
                <w:color w:val="000000"/>
                <w:sz w:val="20"/>
              </w:rPr>
              <w:t xml:space="preserve">
қызметтерінің ақпарат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 </w:t>
            </w:r>
            <w:r>
              <w:br/>
            </w:r>
            <w:r>
              <w:rPr>
                <w:rFonts w:ascii="Times New Roman"/>
                <w:b w:val="false"/>
                <w:i w:val="false"/>
                <w:color w:val="000000"/>
                <w:sz w:val="20"/>
              </w:rPr>
              <w:t xml:space="preserve">
дың жалпы санына негізделген </w:t>
            </w:r>
            <w:r>
              <w:br/>
            </w:r>
            <w:r>
              <w:rPr>
                <w:rFonts w:ascii="Times New Roman"/>
                <w:b w:val="false"/>
                <w:i w:val="false"/>
                <w:color w:val="000000"/>
                <w:sz w:val="20"/>
              </w:rPr>
              <w:t xml:space="preserve">
шағымдардың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 </w:t>
            </w:r>
            <w:r>
              <w:br/>
            </w:r>
            <w:r>
              <w:rPr>
                <w:rFonts w:ascii="Times New Roman"/>
                <w:b w:val="false"/>
                <w:i w:val="false"/>
                <w:color w:val="000000"/>
                <w:sz w:val="20"/>
              </w:rPr>
              <w:t xml:space="preserve">
ған және қанағаттандырылған </w:t>
            </w:r>
            <w:r>
              <w:br/>
            </w:r>
            <w:r>
              <w:rPr>
                <w:rFonts w:ascii="Times New Roman"/>
                <w:b w:val="false"/>
                <w:i w:val="false"/>
                <w:color w:val="000000"/>
                <w:sz w:val="20"/>
              </w:rPr>
              <w:t xml:space="preserve">
негізделген шағымдардың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9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 </w:t>
            </w:r>
            <w:r>
              <w:br/>
            </w:r>
            <w:r>
              <w:rPr>
                <w:rFonts w:ascii="Times New Roman"/>
                <w:b w:val="false"/>
                <w:i w:val="false"/>
                <w:color w:val="000000"/>
                <w:sz w:val="20"/>
              </w:rPr>
              <w:t xml:space="preserve">
шылардың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 </w:t>
            </w:r>
            <w:r>
              <w:br/>
            </w:r>
            <w:r>
              <w:rPr>
                <w:rFonts w:ascii="Times New Roman"/>
                <w:b w:val="false"/>
                <w:i w:val="false"/>
                <w:color w:val="000000"/>
                <w:sz w:val="20"/>
              </w:rPr>
              <w:t xml:space="preserve">
ғаттанған тұтынушылардың % </w:t>
            </w:r>
            <w:r>
              <w:br/>
            </w:r>
            <w:r>
              <w:rPr>
                <w:rFonts w:ascii="Times New Roman"/>
                <w:b w:val="false"/>
                <w:i w:val="false"/>
                <w:color w:val="000000"/>
                <w:sz w:val="20"/>
              </w:rPr>
              <w:t xml:space="preserve">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 </w:t>
            </w:r>
            <w:r>
              <w:br/>
            </w:r>
            <w:r>
              <w:rPr>
                <w:rFonts w:ascii="Times New Roman"/>
                <w:b w:val="false"/>
                <w:i w:val="false"/>
                <w:color w:val="000000"/>
                <w:sz w:val="20"/>
              </w:rPr>
              <w:t xml:space="preserve">
на қанағаттанған тұтынушылардың </w:t>
            </w:r>
            <w:r>
              <w:br/>
            </w:r>
            <w:r>
              <w:rPr>
                <w:rFonts w:ascii="Times New Roman"/>
                <w:b w:val="false"/>
                <w:i w:val="false"/>
                <w:color w:val="000000"/>
                <w:sz w:val="20"/>
              </w:rPr>
              <w:t xml:space="preserve">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318" w:id="3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317"/>
    <w:p>
      <w:pPr>
        <w:spacing w:after="0"/>
        <w:ind w:left="0"/>
        <w:jc w:val="left"/>
      </w:pPr>
      <w:r>
        <w:rPr>
          <w:rFonts w:ascii="Times New Roman"/>
          <w:b/>
          <w:i w:val="false"/>
          <w:color w:val="000000"/>
        </w:rPr>
        <w:t xml:space="preserve"> "Нөлдік мөлшерлеме бойынша салық түсетін айналымдар бойынша </w:t>
      </w:r>
      <w:r>
        <w:br/>
      </w:r>
      <w:r>
        <w:rPr>
          <w:rFonts w:ascii="Times New Roman"/>
          <w:b/>
          <w:i w:val="false"/>
          <w:color w:val="000000"/>
        </w:rPr>
        <w:t xml:space="preserve">
ҚҚС қайтару"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Нөлдік мөлшерлеме бойынша салынған айналымдар бойынша қосымша құн салығын (ҚҚС) қайтару - ҚҚС бойынша салық қарызын өтеу есебіне ҚҚС есепке алу бойынша салық органының операциясы және салықтың басқа түрлері мен ҚҚС төлеушінің банктік шотына бұрын бюджетке төлеген ҚҚС бойынша товарларға (жұмыс, қызмет көрсету) төленген ҚҚС қайтару. </w:t>
      </w:r>
      <w:r>
        <w:br/>
      </w:r>
      <w:r>
        <w:rPr>
          <w:rFonts w:ascii="Times New Roman"/>
          <w:b w:val="false"/>
          <w:i w:val="false"/>
          <w:color w:val="000000"/>
          <w:sz w:val="28"/>
        </w:rPr>
        <w:t xml:space="preserve">
      Нөлдік мөлшерлеме бойынша салынған айналымдарға мынадай айналымдар жатады: </w:t>
      </w:r>
      <w:r>
        <w:br/>
      </w:r>
      <w:r>
        <w:rPr>
          <w:rFonts w:ascii="Times New Roman"/>
          <w:b w:val="false"/>
          <w:i w:val="false"/>
          <w:color w:val="000000"/>
          <w:sz w:val="28"/>
        </w:rPr>
        <w:t xml:space="preserve">
      1) экспортқа шығарылған товарларды сату бойынша айналымдар; </w:t>
      </w:r>
      <w:r>
        <w:br/>
      </w:r>
      <w:r>
        <w:rPr>
          <w:rFonts w:ascii="Times New Roman"/>
          <w:b w:val="false"/>
          <w:i w:val="false"/>
          <w:color w:val="000000"/>
          <w:sz w:val="28"/>
        </w:rPr>
        <w:t xml:space="preserve">
      2) Қазақстан Республикасы резиденттерінің аффинирленген құнды металдарды - алтын, платина, жеке өндіріс шикізатынан дайындалған бұйымдарды Қазақстан Республикасы Ұлттық банкі және қаржы ұйымдарына сату бойынша айналымдары; </w:t>
      </w:r>
      <w:r>
        <w:br/>
      </w:r>
      <w:r>
        <w:rPr>
          <w:rFonts w:ascii="Times New Roman"/>
          <w:b w:val="false"/>
          <w:i w:val="false"/>
          <w:color w:val="000000"/>
          <w:sz w:val="28"/>
        </w:rPr>
        <w:t xml:space="preserve">
      3) халықаралық тасымалдау бойынша төмендегі қызмет түрлерін көрсету бойынша айналымдар: </w:t>
      </w:r>
      <w:r>
        <w:br/>
      </w:r>
      <w:r>
        <w:rPr>
          <w:rFonts w:ascii="Times New Roman"/>
          <w:b w:val="false"/>
          <w:i w:val="false"/>
          <w:color w:val="000000"/>
          <w:sz w:val="28"/>
        </w:rPr>
        <w:t xml:space="preserve">
      товарларды, оның ішінде Қазақстан Республикасының аумағынан экспортталатын және Қазақстан Республикасының аумағына импортталатын почталарды тасымалдау; </w:t>
      </w:r>
      <w:r>
        <w:br/>
      </w:r>
      <w:r>
        <w:rPr>
          <w:rFonts w:ascii="Times New Roman"/>
          <w:b w:val="false"/>
          <w:i w:val="false"/>
          <w:color w:val="000000"/>
          <w:sz w:val="28"/>
        </w:rPr>
        <w:t xml:space="preserve">
      Қазақстан Республикасының аумағы бойынша транзиттік жүктерді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халықаралық хабарламада жолаушылар мен жүктерді тасымалдау; </w:t>
      </w:r>
      <w:r>
        <w:br/>
      </w:r>
      <w:r>
        <w:rPr>
          <w:rFonts w:ascii="Times New Roman"/>
          <w:b w:val="false"/>
          <w:i w:val="false"/>
          <w:color w:val="000000"/>
          <w:sz w:val="28"/>
        </w:rPr>
        <w:t>
      4) "Салық және бюджетке төленетін басқа да міндетті төлемдер туралы" кодексі (Салық кодексі)  </w:t>
      </w:r>
      <w:r>
        <w:rPr>
          <w:rFonts w:ascii="Times New Roman"/>
          <w:b w:val="false"/>
          <w:i w:val="false"/>
          <w:color w:val="000000"/>
          <w:sz w:val="28"/>
        </w:rPr>
        <w:t xml:space="preserve">140-1-бабының </w:t>
      </w:r>
      <w:r>
        <w:rPr>
          <w:rFonts w:ascii="Times New Roman"/>
          <w:b w:val="false"/>
          <w:i w:val="false"/>
          <w:color w:val="000000"/>
          <w:sz w:val="28"/>
        </w:rPr>
        <w:t xml:space="preserve">1 тармағы 3) тармақшасында және "Астана - жаңа қала" АЭА көрсетілген АЭА аумағында қызмет түрлерін жүзеге асыруға арналған жобалық-сметалық құжаттамаға сәйкес әкімшілік және өндірістік бағыттағы нысандарды пайдалануға беру және құрылыс кезінде толық пайдаланылған товарларды АЭА аумағында жүзеге асыру бойынша айналымдар; </w:t>
      </w:r>
      <w:r>
        <w:br/>
      </w:r>
      <w:r>
        <w:rPr>
          <w:rFonts w:ascii="Times New Roman"/>
          <w:b w:val="false"/>
          <w:i w:val="false"/>
          <w:color w:val="000000"/>
          <w:sz w:val="28"/>
        </w:rPr>
        <w:t xml:space="preserve">
      5) инфрақұрылымдық жобаны жүзеге асыруға арналған Қазақстан Республикасы Үкіметімен концессиялық келісім-шарт жасасқан жеке өнімі товарларын сату бойынша айналым. Осы тармақша жаңа нысандарды салу кезеңінде қолданылады; </w:t>
      </w:r>
      <w:r>
        <w:br/>
      </w:r>
      <w:r>
        <w:rPr>
          <w:rFonts w:ascii="Times New Roman"/>
          <w:b w:val="false"/>
          <w:i w:val="false"/>
          <w:color w:val="000000"/>
          <w:sz w:val="28"/>
        </w:rPr>
        <w:t xml:space="preserve">
      6) Қазақстан Республикасы аумағында жерді пайдалану шарты аясында, шарттарға сәйкес импортталған товарларға ҚҚС төлеуден босатылған салық төлеуді жүзеге асыратын жеке өндірісіндегі товарларды сату бойынша айналымдар. </w:t>
      </w:r>
    </w:p>
    <w:bookmarkStart w:name="z319" w:id="318"/>
    <w:p>
      <w:pPr>
        <w:spacing w:after="0"/>
        <w:ind w:left="0"/>
        <w:jc w:val="both"/>
      </w:pPr>
      <w:r>
        <w:rPr>
          <w:rFonts w:ascii="Times New Roman"/>
          <w:b w:val="false"/>
          <w:i w:val="false"/>
          <w:color w:val="000000"/>
          <w:sz w:val="28"/>
        </w:rPr>
        <w:t xml:space="preserve">
      2. Нөлдік мөлшерлеме бойынша салынған айналымдар бойынша ҚҚС қайтару қызметі автоматтандырылмаған. </w:t>
      </w:r>
    </w:p>
    <w:bookmarkEnd w:id="318"/>
    <w:bookmarkStart w:name="z320" w:id="319"/>
    <w:p>
      <w:pPr>
        <w:spacing w:after="0"/>
        <w:ind w:left="0"/>
        <w:jc w:val="both"/>
      </w:pPr>
      <w:r>
        <w:rPr>
          <w:rFonts w:ascii="Times New Roman"/>
          <w:b w:val="false"/>
          <w:i w:val="false"/>
          <w:color w:val="000000"/>
          <w:sz w:val="28"/>
        </w:rPr>
        <w:t>
      3. Нөлдік мөлшерлеме бойынша салынған айналым бойынша ҚҚС қайтару жөніндегі қызмет Салық кодексінің  </w:t>
      </w:r>
      <w:r>
        <w:rPr>
          <w:rFonts w:ascii="Times New Roman"/>
          <w:b w:val="false"/>
          <w:i w:val="false"/>
          <w:color w:val="000000"/>
          <w:sz w:val="28"/>
        </w:rPr>
        <w:t xml:space="preserve">252-бабы </w:t>
      </w:r>
      <w:r>
        <w:rPr>
          <w:rFonts w:ascii="Times New Roman"/>
          <w:b w:val="false"/>
          <w:i w:val="false"/>
          <w:color w:val="000000"/>
          <w:sz w:val="28"/>
        </w:rPr>
        <w:t>негізінде және Қазақстан Республикасы Қаржы министрлігі Салық комитеті төрағасының 2007 жылғы 26 маусымдағы  </w:t>
      </w:r>
      <w:r>
        <w:rPr>
          <w:rFonts w:ascii="Times New Roman"/>
          <w:b w:val="false"/>
          <w:i w:val="false"/>
          <w:color w:val="000000"/>
          <w:sz w:val="28"/>
        </w:rPr>
        <w:t xml:space="preserve">N 428 </w:t>
      </w:r>
      <w:r>
        <w:rPr>
          <w:rFonts w:ascii="Times New Roman"/>
          <w:b w:val="false"/>
          <w:i w:val="false"/>
          <w:color w:val="000000"/>
          <w:sz w:val="28"/>
        </w:rPr>
        <w:t xml:space="preserve">"Нөлдік ставка бойынша салық салынатын айналымдар бойынша ҚҚС қайтару ережесін бекіту және "Салық есептілігін жасау ережелерін бекіту туралы" Қазақстан Республикасы Қаржы министрлігінің Салық комитеті Төрағасының 2006 жылғы 13 желтоқсандағы N 637 бұйрығына өзгерістер енгізу туралы" бұйрығымен бекітілген нөлдік мөлшерлеме бойынша салынған айналым бойынша ҚҚС қайтару Ережесіне сәйкес көрсетіледі. </w:t>
      </w:r>
    </w:p>
    <w:bookmarkEnd w:id="319"/>
    <w:bookmarkStart w:name="z321" w:id="320"/>
    <w:p>
      <w:pPr>
        <w:spacing w:after="0"/>
        <w:ind w:left="0"/>
        <w:jc w:val="both"/>
      </w:pPr>
      <w:r>
        <w:rPr>
          <w:rFonts w:ascii="Times New Roman"/>
          <w:b w:val="false"/>
          <w:i w:val="false"/>
          <w:color w:val="000000"/>
          <w:sz w:val="28"/>
        </w:rPr>
        <w:t xml:space="preserve">
      4. Нөлдік мөлшерлеме бойынша салынған айналым бойынша ҚҚС қайтару жөніндегі қызмет Қазақстан Республикасының салық органдарымен көрсетіледі </w:t>
      </w:r>
      <w:r>
        <w:rPr>
          <w:rFonts w:ascii="Times New Roman"/>
          <w:b w:val="false"/>
          <w:i/>
          <w:color w:val="000000"/>
          <w:sz w:val="28"/>
        </w:rPr>
        <w:t xml:space="preserve">. </w:t>
      </w:r>
    </w:p>
    <w:bookmarkEnd w:id="320"/>
    <w:bookmarkStart w:name="z322" w:id="321"/>
    <w:p>
      <w:pPr>
        <w:spacing w:after="0"/>
        <w:ind w:left="0"/>
        <w:jc w:val="both"/>
      </w:pPr>
      <w:r>
        <w:rPr>
          <w:rFonts w:ascii="Times New Roman"/>
          <w:b w:val="false"/>
          <w:i w:val="false"/>
          <w:color w:val="000000"/>
          <w:sz w:val="28"/>
        </w:rPr>
        <w:t xml:space="preserve">
      5. Нөлдік мөлшерлеме бойынша салынған айналым бойынша ҚҚС қайтару жөніндегі қызметтің аяқталу формасы (қорытындысы): </w:t>
      </w:r>
      <w:r>
        <w:br/>
      </w:r>
      <w:r>
        <w:rPr>
          <w:rFonts w:ascii="Times New Roman"/>
          <w:b w:val="false"/>
          <w:i w:val="false"/>
          <w:color w:val="000000"/>
          <w:sz w:val="28"/>
        </w:rPr>
        <w:t xml:space="preserve">
      1) ҚҚС және басқа да салық түрлері бойынша салық қарыздарды өтеу есебінен ҚҚС есепке алу. </w:t>
      </w:r>
      <w:r>
        <w:br/>
      </w:r>
      <w:r>
        <w:rPr>
          <w:rFonts w:ascii="Times New Roman"/>
          <w:b w:val="false"/>
          <w:i w:val="false"/>
          <w:color w:val="000000"/>
          <w:sz w:val="28"/>
        </w:rPr>
        <w:t xml:space="preserve">
      Заңды тұлғаларға ҚҚС қайтару ҚҚС және басқа да салық түрлері бойынша құрылымдық бөлімшелердегі салық қарыздарын өтеу есебіне ҚҚС есепке алу арқылы жүргізіледі. </w:t>
      </w:r>
      <w:r>
        <w:br/>
      </w:r>
      <w:r>
        <w:rPr>
          <w:rFonts w:ascii="Times New Roman"/>
          <w:b w:val="false"/>
          <w:i w:val="false"/>
          <w:color w:val="000000"/>
          <w:sz w:val="28"/>
        </w:rPr>
        <w:t xml:space="preserve">
      Заңды тұлғаның құрылымдық бөлімшелеріне ҚҚС қайтару ҚҚС және құрылымдық бөлімшелердегі басқа да салық түрлері бойынша салық қарыздарын өтеу есебіне ҚҚС есепке алу арқылы жүргізіледі; </w:t>
      </w:r>
      <w:r>
        <w:br/>
      </w:r>
      <w:r>
        <w:rPr>
          <w:rFonts w:ascii="Times New Roman"/>
          <w:b w:val="false"/>
          <w:i w:val="false"/>
          <w:color w:val="000000"/>
          <w:sz w:val="28"/>
        </w:rPr>
        <w:t xml:space="preserve">
      2) товарларды импорттау кезінде төлеуге жататын ҚҚС есебіне алу; </w:t>
      </w:r>
      <w:r>
        <w:br/>
      </w:r>
      <w:r>
        <w:rPr>
          <w:rFonts w:ascii="Times New Roman"/>
          <w:b w:val="false"/>
          <w:i w:val="false"/>
          <w:color w:val="000000"/>
          <w:sz w:val="28"/>
        </w:rPr>
        <w:t xml:space="preserve">
      3) Қазақстан Республикасындағы қосымша құн салығының төлеушісі болып табылмайтын резидент емес тұлғадан жұмыс, қызмет көрсету түрлерін алу кезіндегі төлемге жататын ҚҚС есебіне алу; </w:t>
      </w:r>
      <w:r>
        <w:br/>
      </w:r>
      <w:r>
        <w:rPr>
          <w:rFonts w:ascii="Times New Roman"/>
          <w:b w:val="false"/>
          <w:i w:val="false"/>
          <w:color w:val="000000"/>
          <w:sz w:val="28"/>
        </w:rPr>
        <w:t xml:space="preserve">
      4) ҚҚС және басқа да салық түрлерінен салық қарызы болмаған жағдайда - өз бетінше салық төлеуші болып табылатын сіздің құрылымдық бөлімшеңіз ҚҚС және басқа да салық түрлері бойынша салық қарызы есебіне алу; </w:t>
      </w:r>
      <w:r>
        <w:br/>
      </w:r>
      <w:r>
        <w:rPr>
          <w:rFonts w:ascii="Times New Roman"/>
          <w:b w:val="false"/>
          <w:i w:val="false"/>
          <w:color w:val="000000"/>
          <w:sz w:val="28"/>
        </w:rPr>
        <w:t xml:space="preserve">
      5) Салық төлеушінің банктік шотына ақша аудару; </w:t>
      </w:r>
      <w:r>
        <w:br/>
      </w:r>
      <w:r>
        <w:rPr>
          <w:rFonts w:ascii="Times New Roman"/>
          <w:b w:val="false"/>
          <w:i w:val="false"/>
          <w:color w:val="000000"/>
          <w:sz w:val="28"/>
        </w:rPr>
        <w:t xml:space="preserve">
      6) Салық төлеушінің салық қарызы болмаған жағдайда басқа да салық түрлерін төлеу жөніндегі есепке алу (салық төлеушінің талабы бойынша). </w:t>
      </w:r>
      <w:r>
        <w:br/>
      </w:r>
      <w:r>
        <w:rPr>
          <w:rFonts w:ascii="Times New Roman"/>
          <w:b w:val="false"/>
          <w:i w:val="false"/>
          <w:color w:val="000000"/>
          <w:sz w:val="28"/>
        </w:rPr>
        <w:t xml:space="preserve">
      Салықтық тексеру актісімен бекітілген ҚҚС сомасын қайтару (есепке алу) Нөлдік мөлшерлеме бойынша салынған айналым бойынша ҚҚС қайтару туралы өтінімді ұсыну орнына салық органы арқылы жүргізіледі. </w:t>
      </w:r>
      <w:r>
        <w:br/>
      </w:r>
      <w:r>
        <w:rPr>
          <w:rFonts w:ascii="Times New Roman"/>
          <w:b w:val="false"/>
          <w:i w:val="false"/>
          <w:color w:val="000000"/>
          <w:sz w:val="28"/>
        </w:rPr>
        <w:t xml:space="preserve">
      ҚҚС төлеушінің банктік шотына ҚҚС қайтару салық қарызы болмаған жағдайда жүргізіледі. </w:t>
      </w:r>
      <w:r>
        <w:br/>
      </w:r>
      <w:r>
        <w:rPr>
          <w:rFonts w:ascii="Times New Roman"/>
          <w:b w:val="false"/>
          <w:i w:val="false"/>
          <w:color w:val="000000"/>
          <w:sz w:val="28"/>
        </w:rPr>
        <w:t xml:space="preserve">
      Егер ҚҚС төлеушісі заңды тұлға болып табылса, ҚҚС банктік шотқа қайтару салықтың аталған түрі және басқа да түрлері бойынша оның құрылымдық бөлімшелерінде салықтық қарызы болмаған жағдайда қайтарылады. </w:t>
      </w:r>
    </w:p>
    <w:bookmarkEnd w:id="321"/>
    <w:bookmarkStart w:name="z323" w:id="322"/>
    <w:p>
      <w:pPr>
        <w:spacing w:after="0"/>
        <w:ind w:left="0"/>
        <w:jc w:val="both"/>
      </w:pPr>
      <w:r>
        <w:rPr>
          <w:rFonts w:ascii="Times New Roman"/>
          <w:b w:val="false"/>
          <w:i w:val="false"/>
          <w:color w:val="000000"/>
          <w:sz w:val="28"/>
        </w:rPr>
        <w:t xml:space="preserve">
      6. Нөлдік мөлшерлеме бойынша салынған айналым бойынша ҚҚС қайтару қызметі төмендегі шарттарды орындаған жағдайда ғана ҚҚС төлеушілеріне ғана көрсетіледі: </w:t>
      </w:r>
      <w:r>
        <w:br/>
      </w:r>
      <w:r>
        <w:rPr>
          <w:rFonts w:ascii="Times New Roman"/>
          <w:b w:val="false"/>
          <w:i w:val="false"/>
          <w:color w:val="000000"/>
          <w:sz w:val="28"/>
        </w:rPr>
        <w:t xml:space="preserve">
      1) Нөлдік мөлшерлеме бойынша салынған товар (жұмыс, қызмет) сатуды үнемі жүзеге асыру; </w:t>
      </w:r>
      <w:r>
        <w:br/>
      </w:r>
      <w:r>
        <w:rPr>
          <w:rFonts w:ascii="Times New Roman"/>
          <w:b w:val="false"/>
          <w:i w:val="false"/>
          <w:color w:val="000000"/>
          <w:sz w:val="28"/>
        </w:rPr>
        <w:t xml:space="preserve">
      2) Нөлдік мөлшерлеме бойынша салынған сату бойынша айналым қайтаруға өтінім берген айдың алдындағы әрбір үшінші айда сату бойынша жалпы айналым бойынша салынған салықтың кем дегенде 70% құрайды; </w:t>
      </w:r>
      <w:r>
        <w:br/>
      </w:r>
      <w:r>
        <w:rPr>
          <w:rFonts w:ascii="Times New Roman"/>
          <w:b w:val="false"/>
          <w:i w:val="false"/>
          <w:color w:val="000000"/>
          <w:sz w:val="28"/>
        </w:rPr>
        <w:t xml:space="preserve">
      3) Қазақстан Республикасы заңында белгіленген тәртіп бойынша ашылған ҚҚС төлеушінің салық шотына валюталық түсім түседі, немесе экспортталған товарларды сыртқы товар айырбас (бартер) операциялары бойынша сатып алушы Қазақстан Республикасы аумағына ҚҚС төлеушіге товардың нақты жеткізілуі орындалады.  </w:t>
      </w:r>
    </w:p>
    <w:bookmarkEnd w:id="322"/>
    <w:bookmarkStart w:name="z324" w:id="323"/>
    <w:p>
      <w:pPr>
        <w:spacing w:after="0"/>
        <w:ind w:left="0"/>
        <w:jc w:val="both"/>
      </w:pPr>
      <w:r>
        <w:rPr>
          <w:rFonts w:ascii="Times New Roman"/>
          <w:b w:val="false"/>
          <w:i w:val="false"/>
          <w:color w:val="000000"/>
          <w:sz w:val="28"/>
        </w:rPr>
        <w:t xml:space="preserve">
      7. Мемлекеттік қызмет көрсету кезінде уақыт бойынша мерзімі шектеулі: </w:t>
      </w:r>
      <w:r>
        <w:br/>
      </w:r>
      <w:r>
        <w:rPr>
          <w:rFonts w:ascii="Times New Roman"/>
          <w:b w:val="false"/>
          <w:i w:val="false"/>
          <w:color w:val="000000"/>
          <w:sz w:val="28"/>
        </w:rPr>
        <w:t xml:space="preserve">
      1) мемлекеттік қызмет көрсету мерзімі тұтынушының қажетті құжаттарды өткізу мерзімінен бастап - 60 жұмыс күні; </w:t>
      </w:r>
      <w:r>
        <w:br/>
      </w:r>
      <w:r>
        <w:rPr>
          <w:rFonts w:ascii="Times New Roman"/>
          <w:b w:val="false"/>
          <w:i w:val="false"/>
          <w:color w:val="000000"/>
          <w:sz w:val="28"/>
        </w:rPr>
        <w:t xml:space="preserve">
      2) қажетті құжаттарды өткізу кезінде рұқсат етілген ең ұзақ мерзімі - 20 минут. </w:t>
      </w:r>
    </w:p>
    <w:bookmarkEnd w:id="323"/>
    <w:bookmarkStart w:name="z325" w:id="324"/>
    <w:p>
      <w:pPr>
        <w:spacing w:after="0"/>
        <w:ind w:left="0"/>
        <w:jc w:val="both"/>
      </w:pPr>
      <w:r>
        <w:rPr>
          <w:rFonts w:ascii="Times New Roman"/>
          <w:b w:val="false"/>
          <w:i w:val="false"/>
          <w:color w:val="000000"/>
          <w:sz w:val="28"/>
        </w:rPr>
        <w:t xml:space="preserve">
      8. Нөлдік мөлшерлеме бойынша салынған айналым бойынша қызметті салық органдары тегін жүргізеді. </w:t>
      </w:r>
    </w:p>
    <w:bookmarkEnd w:id="324"/>
    <w:bookmarkStart w:name="z326" w:id="325"/>
    <w:p>
      <w:pPr>
        <w:spacing w:after="0"/>
        <w:ind w:left="0"/>
        <w:jc w:val="both"/>
      </w:pPr>
      <w:r>
        <w:rPr>
          <w:rFonts w:ascii="Times New Roman"/>
          <w:b w:val="false"/>
          <w:i w:val="false"/>
          <w:color w:val="000000"/>
          <w:sz w:val="28"/>
        </w:rPr>
        <w:t xml:space="preserve">
      9. Нөлдік мөлшерлеме бойынша салынған айналым бойынша ҚҚС қайтару бойынша мемлекеттік қызмет көрсету стандарты: </w:t>
      </w:r>
      <w:r>
        <w:br/>
      </w:r>
      <w:r>
        <w:rPr>
          <w:rFonts w:ascii="Times New Roman"/>
          <w:b w:val="false"/>
          <w:i w:val="false"/>
          <w:color w:val="000000"/>
          <w:sz w:val="28"/>
        </w:rPr>
        <w:t xml:space="preserve">
     1) Қазақстан Республикасы Қаржы министрлігінің Салық комитетінің web-порталының "Салық қызметі сапасы" бөлімінде көрсетілген : www.salyk.kz; </w:t>
      </w:r>
      <w:r>
        <w:br/>
      </w:r>
      <w:r>
        <w:rPr>
          <w:rFonts w:ascii="Times New Roman"/>
          <w:b w:val="false"/>
          <w:i w:val="false"/>
          <w:color w:val="000000"/>
          <w:sz w:val="28"/>
        </w:rPr>
        <w:t xml:space="preserve">
     2) Салық органдарының ақпаратты қабылдау және өңдеу орталықтарының ақпараттық стендтерінде; </w:t>
      </w:r>
      <w:r>
        <w:br/>
      </w:r>
      <w:r>
        <w:rPr>
          <w:rFonts w:ascii="Times New Roman"/>
          <w:b w:val="false"/>
          <w:i w:val="false"/>
          <w:color w:val="000000"/>
          <w:sz w:val="28"/>
        </w:rPr>
        <w:t xml:space="preserve">
     3) Салық органдарының ақпаратты қабылдау және өңдеу орталықтарының салық төлеушілерге тарату материалдары үшін бөлінген сөрелерде, жәшіктерде, столдарда орналасқан. </w:t>
      </w:r>
    </w:p>
    <w:bookmarkEnd w:id="325"/>
    <w:bookmarkStart w:name="z327" w:id="326"/>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326"/>
    <w:bookmarkStart w:name="z328" w:id="327"/>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327"/>
    <w:bookmarkStart w:name="z329" w:id="328"/>
    <w:p>
      <w:pPr>
        <w:spacing w:after="0"/>
        <w:ind w:left="0"/>
        <w:jc w:val="left"/>
      </w:pPr>
      <w:r>
        <w:rPr>
          <w:rFonts w:ascii="Times New Roman"/>
          <w:b/>
          <w:i w:val="false"/>
          <w:color w:val="000000"/>
        </w:rPr>
        <w:t xml:space="preserve"> 
  2. Мемлекеттік қызмет көрсету тәртібі </w:t>
      </w:r>
    </w:p>
    <w:bookmarkEnd w:id="328"/>
    <w:p>
      <w:pPr>
        <w:spacing w:after="0"/>
        <w:ind w:left="0"/>
        <w:jc w:val="both"/>
      </w:pPr>
      <w:r>
        <w:rPr>
          <w:rFonts w:ascii="Times New Roman"/>
          <w:b w:val="false"/>
          <w:i w:val="false"/>
          <w:color w:val="000000"/>
          <w:sz w:val="28"/>
        </w:rPr>
        <w:t xml:space="preserve">      12. Нөлдік мөлшерлеме бойынша салынған айналым бойынша ҚҚС қайтару үшін келесі құжаттарды ҚҚС тіркеу орнына қарай ҚҚС төлеушіні тіркеу бойынша Салық органдарының Ақпаратты қабылдау және өңдеу орталығына ұсынылады табыс ету: </w:t>
      </w:r>
      <w:r>
        <w:br/>
      </w:r>
      <w:r>
        <w:rPr>
          <w:rFonts w:ascii="Times New Roman"/>
          <w:b w:val="false"/>
          <w:i w:val="false"/>
          <w:color w:val="000000"/>
          <w:sz w:val="28"/>
        </w:rPr>
        <w:t xml:space="preserve">
      тиісті жылға сәйкес салық есептілік толтыру Ережесімен бекітілген 302.00 нысаны бойынша Нөлдік ставка салық салынатан айналым бойынша ҚҚС қайтару туралы өтініш; </w:t>
      </w:r>
      <w:r>
        <w:br/>
      </w:r>
      <w:r>
        <w:rPr>
          <w:rFonts w:ascii="Times New Roman"/>
          <w:b w:val="false"/>
          <w:i w:val="false"/>
          <w:color w:val="000000"/>
          <w:sz w:val="28"/>
        </w:rPr>
        <w:t xml:space="preserve">
     ҚҚС бойынша декларациялар өтініште көрсетілген кезеңде және өтініште көрсетілген салық кезеңінің алдыңғы салық кезеңіне беріледі; </w:t>
      </w:r>
      <w:r>
        <w:br/>
      </w:r>
      <w:r>
        <w:rPr>
          <w:rFonts w:ascii="Times New Roman"/>
          <w:b w:val="false"/>
          <w:i w:val="false"/>
          <w:color w:val="000000"/>
          <w:sz w:val="28"/>
        </w:rPr>
        <w:t xml:space="preserve">
     товарларды экспорттауды растауға қажетті құжаттар; </w:t>
      </w:r>
      <w:r>
        <w:br/>
      </w:r>
      <w:r>
        <w:rPr>
          <w:rFonts w:ascii="Times New Roman"/>
          <w:b w:val="false"/>
          <w:i w:val="false"/>
          <w:color w:val="000000"/>
          <w:sz w:val="28"/>
        </w:rPr>
        <w:t xml:space="preserve">
     арнайы экономикалық аймақтарда товарды сатуды растауға қажетті құжаттар (АЭА); </w:t>
      </w:r>
      <w:r>
        <w:br/>
      </w:r>
      <w:r>
        <w:rPr>
          <w:rFonts w:ascii="Times New Roman"/>
          <w:b w:val="false"/>
          <w:i w:val="false"/>
          <w:color w:val="000000"/>
          <w:sz w:val="28"/>
        </w:rPr>
        <w:t xml:space="preserve">
     инфрақұрылымдық жобаны жүзеге асыруға арналған Қазақстан Республикасы Үкіметімен концессиялық келісім-шарт жасасқан жеке өнімі товарларын сатуға қажетті құжаттар (жаңа нысандар құрылысы кезеңінде қолданылады); </w:t>
      </w:r>
      <w:r>
        <w:br/>
      </w:r>
      <w:r>
        <w:rPr>
          <w:rFonts w:ascii="Times New Roman"/>
          <w:b w:val="false"/>
          <w:i w:val="false"/>
          <w:color w:val="000000"/>
          <w:sz w:val="28"/>
        </w:rPr>
        <w:t xml:space="preserve">
     Қазақстан Республикасы резиденттерімен аффинирленген қымбат металдарды - алтын, платина сатуды растайтын құжаттар; </w:t>
      </w:r>
      <w:r>
        <w:br/>
      </w:r>
      <w:r>
        <w:rPr>
          <w:rFonts w:ascii="Times New Roman"/>
          <w:b w:val="false"/>
          <w:i w:val="false"/>
          <w:color w:val="000000"/>
          <w:sz w:val="28"/>
        </w:rPr>
        <w:t xml:space="preserve">
     Қазақстан Республикасы аумағында жерді пайдалану шарты аясында, шарттарға сәйкес импортталған товарларға ҚҚС төлеуден босатылған салық төлеуді жүзеге асыратын жеке өндірісіндегі товарларды сатуды растайтын құжаттар; </w:t>
      </w:r>
      <w:r>
        <w:br/>
      </w:r>
      <w:r>
        <w:rPr>
          <w:rFonts w:ascii="Times New Roman"/>
          <w:b w:val="false"/>
          <w:i w:val="false"/>
          <w:color w:val="000000"/>
          <w:sz w:val="28"/>
        </w:rPr>
        <w:t xml:space="preserve">
     Салық органы жүргізген салықтық тексеру актісіне сәйкес қайтаруға ұсынылған немесе салықтық тексеру актісіне салық органы қорытындысымен анықталған  салық сомасының дұрыстығын анықтау. </w:t>
      </w:r>
      <w:r>
        <w:br/>
      </w:r>
      <w:r>
        <w:rPr>
          <w:rFonts w:ascii="Times New Roman"/>
          <w:b w:val="false"/>
          <w:i w:val="false"/>
          <w:color w:val="000000"/>
          <w:sz w:val="28"/>
        </w:rPr>
        <w:t xml:space="preserve">
     Товарларды экспорттауды растаушы құжаттар: </w:t>
      </w:r>
      <w:r>
        <w:br/>
      </w:r>
      <w:r>
        <w:rPr>
          <w:rFonts w:ascii="Times New Roman"/>
          <w:b w:val="false"/>
          <w:i w:val="false"/>
          <w:color w:val="000000"/>
          <w:sz w:val="28"/>
        </w:rPr>
        <w:t xml:space="preserve">
     экспорттаушы ел салық төлеушісімен жасалған экспортталған товарды жеткізуге арналған шарты (контракт); </w:t>
      </w:r>
      <w:r>
        <w:br/>
      </w:r>
      <w:r>
        <w:rPr>
          <w:rFonts w:ascii="Times New Roman"/>
          <w:b w:val="false"/>
          <w:i w:val="false"/>
          <w:color w:val="000000"/>
          <w:sz w:val="28"/>
        </w:rPr>
        <w:t xml:space="preserve">
     экспорт режимінде товар шығарушы кеден органы белгісі соғылған кедендік жүк декларациясы, сондай-ақ Қазақстан Республикасы кедендік шекарадағы өткізу пунктінде орналасқан кеден органы белгісімен; </w:t>
      </w:r>
      <w:r>
        <w:br/>
      </w:r>
      <w:r>
        <w:rPr>
          <w:rFonts w:ascii="Times New Roman"/>
          <w:b w:val="false"/>
          <w:i w:val="false"/>
          <w:color w:val="000000"/>
          <w:sz w:val="28"/>
        </w:rPr>
        <w:t xml:space="preserve">
     товар құжаттарының көшірмелері; </w:t>
      </w:r>
      <w:r>
        <w:br/>
      </w:r>
      <w:r>
        <w:rPr>
          <w:rFonts w:ascii="Times New Roman"/>
          <w:b w:val="false"/>
          <w:i w:val="false"/>
          <w:color w:val="000000"/>
          <w:sz w:val="28"/>
        </w:rPr>
        <w:t xml:space="preserve">
     зияткерлік меншік құқығын қорғау саласында уәкілетті органның магниттік тасымалдаушы және оның авторлық құқығы туралы товары болуын, сондай-ақ зияткерлік меншік нысанын экспорттау жағдайында оның құнын анықтау. </w:t>
      </w:r>
      <w:r>
        <w:br/>
      </w:r>
      <w:r>
        <w:rPr>
          <w:rFonts w:ascii="Times New Roman"/>
          <w:b w:val="false"/>
          <w:i w:val="false"/>
          <w:color w:val="000000"/>
          <w:sz w:val="28"/>
        </w:rPr>
        <w:t xml:space="preserve">
     Қазақстан Республикасының кедендік аумағынан кедендік аумақтан тыс өңдеу режимінде бұрынырақ шығарылған товарларды одан әрі экспорттау жағдайында немесе өнімдерді өңдеу экспортты анықтау төмендегі құжаттар негізінде жүзеге асырылады: </w:t>
      </w:r>
      <w:r>
        <w:br/>
      </w:r>
      <w:r>
        <w:rPr>
          <w:rFonts w:ascii="Times New Roman"/>
          <w:b w:val="false"/>
          <w:i w:val="false"/>
          <w:color w:val="000000"/>
          <w:sz w:val="28"/>
        </w:rPr>
        <w:t xml:space="preserve">
     кедендік жүк декларациясы, оған сәйкес өңдеу режимін экспорт режиміне өзгерту жүргізіледі; </w:t>
      </w:r>
      <w:r>
        <w:br/>
      </w:r>
      <w:r>
        <w:rPr>
          <w:rFonts w:ascii="Times New Roman"/>
          <w:b w:val="false"/>
          <w:i w:val="false"/>
          <w:color w:val="000000"/>
          <w:sz w:val="28"/>
        </w:rPr>
        <w:t xml:space="preserve">
     кедендік аумақтан тыс товарларды өңдеу режимінде рәсімделген кедендік жүк декларациясы; </w:t>
      </w:r>
      <w:r>
        <w:br/>
      </w:r>
      <w:r>
        <w:rPr>
          <w:rFonts w:ascii="Times New Roman"/>
          <w:b w:val="false"/>
          <w:i w:val="false"/>
          <w:color w:val="000000"/>
          <w:sz w:val="28"/>
        </w:rPr>
        <w:t xml:space="preserve">
      шет мемлекет аумағына товарды енгізу кезінде кедендік аумақта товарды өңдеу режимінде рәсімделген, мұндай рәсімдеуді жүргізуші кеден органы растаған, кедендік жүк декларациясының көшірмесі; </w:t>
      </w:r>
      <w:r>
        <w:br/>
      </w:r>
      <w:r>
        <w:rPr>
          <w:rFonts w:ascii="Times New Roman"/>
          <w:b w:val="false"/>
          <w:i w:val="false"/>
          <w:color w:val="000000"/>
          <w:sz w:val="28"/>
        </w:rPr>
        <w:t xml:space="preserve">
      товарды және өнімдері өңдеуден өткізген мемлекет аумағынан өткізген кезде экспорт режимінде рәсімделген және мұндай рәсімдеу жүргізуші кеден органы растаған кедендік жүк декларациясының көшірмесі. </w:t>
      </w:r>
      <w:r>
        <w:br/>
      </w:r>
      <w:r>
        <w:rPr>
          <w:rFonts w:ascii="Times New Roman"/>
          <w:b w:val="false"/>
          <w:i w:val="false"/>
          <w:color w:val="000000"/>
          <w:sz w:val="28"/>
        </w:rPr>
        <w:t xml:space="preserve">
      Қазақстан Республикасы резиденттерінің аффинирленген бағалы металдардың - алтын, платина айналымын растайтын құжаттар: </w:t>
      </w:r>
      <w:r>
        <w:br/>
      </w:r>
      <w:r>
        <w:rPr>
          <w:rFonts w:ascii="Times New Roman"/>
          <w:b w:val="false"/>
          <w:i w:val="false"/>
          <w:color w:val="000000"/>
          <w:sz w:val="28"/>
        </w:rPr>
        <w:t xml:space="preserve">
      аффинирленген бағалы металдардың - алтын, платина, жеке шикізат өндірісінен алынған өнімдерді жеткізуге арналған келісім-шарт (контракт); </w:t>
      </w:r>
      <w:r>
        <w:br/>
      </w:r>
      <w:r>
        <w:rPr>
          <w:rFonts w:ascii="Times New Roman"/>
          <w:b w:val="false"/>
          <w:i w:val="false"/>
          <w:color w:val="000000"/>
          <w:sz w:val="28"/>
        </w:rPr>
        <w:t xml:space="preserve">
      аффинирленген бағалы металдардың - алтын, платина, жеке шикізат өндірісінен алынған өнімдерді түсіруге рұқсат етілген товардың ілеспе құжаттары; </w:t>
      </w:r>
      <w:r>
        <w:br/>
      </w:r>
      <w:r>
        <w:rPr>
          <w:rFonts w:ascii="Times New Roman"/>
          <w:b w:val="false"/>
          <w:i w:val="false"/>
          <w:color w:val="000000"/>
          <w:sz w:val="28"/>
        </w:rPr>
        <w:t xml:space="preserve">
      аффинирленген бағалы металдардың - алтын, платина, жеке шикізат өндірісінен алынған өнімдерді Қазақстан Республикасының Ұлттық Банкі және қаржы ұйымдары алуға рұқсат ететін құжаттардың көшірмесі. </w:t>
      </w:r>
      <w:r>
        <w:br/>
      </w:r>
      <w:r>
        <w:rPr>
          <w:rFonts w:ascii="Times New Roman"/>
          <w:b w:val="false"/>
          <w:i w:val="false"/>
          <w:color w:val="000000"/>
          <w:sz w:val="28"/>
        </w:rPr>
        <w:t xml:space="preserve">
      АЭА аумағында товарларды сатуға рұқсат етуге қажетті құжаттар: </w:t>
      </w:r>
      <w:r>
        <w:br/>
      </w:r>
      <w:r>
        <w:rPr>
          <w:rFonts w:ascii="Times New Roman"/>
          <w:b w:val="false"/>
          <w:i w:val="false"/>
          <w:color w:val="000000"/>
          <w:sz w:val="28"/>
        </w:rPr>
        <w:t xml:space="preserve">
      АЭА аумағында қызмет түрлерін жүзеге асыруға арналған жобалық-сметалық құжаттамаға сәйкес әкімшілік және өндірістік бағыттағы нысандарды пайдалануға беру және құрылыс кезінде толық пайдаланылған товарларды АЭА аумағында жүзеге асыратын ұйымдармен товар жеткізуге арналған келісім-шарт (контракт); </w:t>
      </w:r>
      <w:r>
        <w:br/>
      </w:r>
      <w:r>
        <w:rPr>
          <w:rFonts w:ascii="Times New Roman"/>
          <w:b w:val="false"/>
          <w:i w:val="false"/>
          <w:color w:val="000000"/>
          <w:sz w:val="28"/>
        </w:rPr>
        <w:t xml:space="preserve">
      еркін кедендік аймақта кедендік режимде товар шығаруды жүзеге асырушы кеден органының белгісі соғылған кедендік жүк декларациясының көшірмесі; </w:t>
      </w:r>
      <w:r>
        <w:br/>
      </w:r>
      <w:r>
        <w:rPr>
          <w:rFonts w:ascii="Times New Roman"/>
          <w:b w:val="false"/>
          <w:i w:val="false"/>
          <w:color w:val="000000"/>
          <w:sz w:val="28"/>
        </w:rPr>
        <w:t xml:space="preserve">
      АЭА аумағында құрылыс нысандарын жүзеге асырушы ұйымдарға жүк түсіруге рұқсат етуші товарға ілеспе құжаттар көшірмесі; </w:t>
      </w:r>
      <w:r>
        <w:br/>
      </w:r>
      <w:r>
        <w:rPr>
          <w:rFonts w:ascii="Times New Roman"/>
          <w:b w:val="false"/>
          <w:i w:val="false"/>
          <w:color w:val="000000"/>
          <w:sz w:val="28"/>
        </w:rPr>
        <w:t xml:space="preserve">
      АЭА аумағында құрылыс нысандарын жүзеге асырушы ұйымдарға товар алуға рұқсат етуші құжаттардың көшірмесі. </w:t>
      </w:r>
      <w:r>
        <w:br/>
      </w:r>
      <w:r>
        <w:rPr>
          <w:rFonts w:ascii="Times New Roman"/>
          <w:b w:val="false"/>
          <w:i w:val="false"/>
          <w:color w:val="000000"/>
          <w:sz w:val="28"/>
        </w:rPr>
        <w:t xml:space="preserve">
      Инфрақұрылымдық жобаны жүзеге асыруға арналған Қазақстан Республикасы Үкіметімен концессиялық келісім-шарт жасасқан жеке өнімі товарларын сатуға қажетті құжаттар (жаңа нысандар құрылысы кезеңінде қолданылады): </w:t>
      </w:r>
      <w:r>
        <w:br/>
      </w:r>
      <w:r>
        <w:rPr>
          <w:rFonts w:ascii="Times New Roman"/>
          <w:b w:val="false"/>
          <w:i w:val="false"/>
          <w:color w:val="000000"/>
          <w:sz w:val="28"/>
        </w:rPr>
        <w:t xml:space="preserve">
      инфрақұрылымдық жобаны жүзеге асыруға арналған Қазақстан Республикасы Үкіметімен концессиялық келісім-шарт жасасқан заңды тұлғаға товар жеткізуге арналған келсім-шарт; </w:t>
      </w:r>
      <w:r>
        <w:br/>
      </w:r>
      <w:r>
        <w:rPr>
          <w:rFonts w:ascii="Times New Roman"/>
          <w:b w:val="false"/>
          <w:i w:val="false"/>
          <w:color w:val="000000"/>
          <w:sz w:val="28"/>
        </w:rPr>
        <w:t xml:space="preserve">
      инфрақұрылымдық жобаны жүзеге асыруға арналған Қазақстан Республикасы Үкіметімен концессиялық келісім-шарт жасасқан салық төлеушіге товарды түсіруге рұқсат ететін товарға ілеспе құжаттардың көшірмесі; </w:t>
      </w:r>
      <w:r>
        <w:br/>
      </w:r>
      <w:r>
        <w:rPr>
          <w:rFonts w:ascii="Times New Roman"/>
          <w:b w:val="false"/>
          <w:i w:val="false"/>
          <w:color w:val="000000"/>
          <w:sz w:val="28"/>
        </w:rPr>
        <w:t xml:space="preserve">
      инфрақұрылымдық жобаны жүзеге асыруға арналған Қазақстан Республикасы Үкіметімен концессиялық келісім-шарт жасасқан салық төлеушіге товарды қабылдап алуға рұқсат ететін товарға ілеспе құжаттардың көшірмесі. </w:t>
      </w:r>
      <w:r>
        <w:br/>
      </w:r>
      <w:r>
        <w:rPr>
          <w:rFonts w:ascii="Times New Roman"/>
          <w:b w:val="false"/>
          <w:i w:val="false"/>
          <w:color w:val="000000"/>
          <w:sz w:val="28"/>
        </w:rPr>
        <w:t xml:space="preserve">
      Қазақстан Республикасы аумағында  жерді пайдалану шарты аясында, шарттарға сәйкес импортталған товарларға ҚҚС төлеуден босатылған жеке өндірісіндегі товарларды сатуды жүзеге асыратын салық төлеушілерге рұқсат беретін қажетті құжаттар: </w:t>
      </w:r>
      <w:r>
        <w:br/>
      </w:r>
      <w:r>
        <w:rPr>
          <w:rFonts w:ascii="Times New Roman"/>
          <w:b w:val="false"/>
          <w:i w:val="false"/>
          <w:color w:val="000000"/>
          <w:sz w:val="28"/>
        </w:rPr>
        <w:t xml:space="preserve">
      Шарттарға сәйкес импортталған товарларға ҚҚС төлеуден босатылған, Қазақстан Республикасы аумағында жерді пайдалану шарты аясында қызметін жүзеге асырушы салық төлеушілерге товарды жеткізуге арналған келісім-шарт, онда жеткізілген товарлар жерді пайдалануға арналған шарттың жұмысшы бағдарламасын орындауға арналғандығы көрсетілуі тиіс; </w:t>
      </w:r>
      <w:r>
        <w:br/>
      </w:r>
      <w:r>
        <w:rPr>
          <w:rFonts w:ascii="Times New Roman"/>
          <w:b w:val="false"/>
          <w:i w:val="false"/>
          <w:color w:val="000000"/>
          <w:sz w:val="28"/>
        </w:rPr>
        <w:t xml:space="preserve">
      Шарттарға сәйкес импортталған товарларға ҚҚС төлеуден босатылған, Қазақстан Республикасы аумағында жерді пайдалану шарты аясында қызметін жүзеге асырушы салық төлеушілерге товарды түсіріп алуға рұқсат ететін товарға ілеспе құжаттардың көшірмесі; </w:t>
      </w:r>
      <w:r>
        <w:br/>
      </w:r>
      <w:r>
        <w:rPr>
          <w:rFonts w:ascii="Times New Roman"/>
          <w:b w:val="false"/>
          <w:i w:val="false"/>
          <w:color w:val="000000"/>
          <w:sz w:val="28"/>
        </w:rPr>
        <w:t xml:space="preserve">
      Шарттарға сәйкес импортталған товарларға ҚҚС төлеуден босатылған, Қазақстан Республикасы аумағында жерді пайдалану шарты аясында қызметін жүзеге асырушы салық төлеушілерге товарды қабылдап алуға рұқсат етуші құжаттардың көшірмесі. </w:t>
      </w:r>
      <w:r>
        <w:br/>
      </w:r>
      <w:r>
        <w:rPr>
          <w:rFonts w:ascii="Times New Roman"/>
          <w:b w:val="false"/>
          <w:i w:val="false"/>
          <w:color w:val="000000"/>
          <w:sz w:val="28"/>
        </w:rPr>
        <w:t xml:space="preserve">
      Егер салық тексеру актісі немесе салық органының қорытындысымен бекітілген ҚҚС сомасы салыстыру актісіне сәйкес салық қарызынан аспайтын болса, онда Сіз салық органына төмендегі құжаттарды ұсынуыңыз қажет: </w:t>
      </w:r>
      <w:r>
        <w:br/>
      </w:r>
      <w:r>
        <w:rPr>
          <w:rFonts w:ascii="Times New Roman"/>
          <w:b w:val="false"/>
          <w:i w:val="false"/>
          <w:color w:val="000000"/>
          <w:sz w:val="28"/>
        </w:rPr>
        <w:t xml:space="preserve">
      Салық тексеру актісімен расталған салық есептілігін жасау Ережесімен бекітілген ҚҚС қайтару туралы өтініш (332.00 нысаны). Өтініш бланкісін салық органдары ғимаратында арнайы бөлінген типографиялық ұйымдардың орнынан алуға болады; </w:t>
      </w:r>
      <w:r>
        <w:br/>
      </w:r>
      <w:r>
        <w:rPr>
          <w:rFonts w:ascii="Times New Roman"/>
          <w:b w:val="false"/>
          <w:i w:val="false"/>
          <w:color w:val="000000"/>
          <w:sz w:val="28"/>
        </w:rPr>
        <w:t xml:space="preserve">
      товарларды импорттау кезінде төлеуге жататын ҚҚС сомасын көрсете отырып кеден органы бекітеді. </w:t>
      </w:r>
      <w:r>
        <w:br/>
      </w:r>
      <w:r>
        <w:rPr>
          <w:rFonts w:ascii="Times New Roman"/>
          <w:b w:val="false"/>
          <w:i w:val="false"/>
          <w:color w:val="000000"/>
          <w:sz w:val="28"/>
        </w:rPr>
        <w:t xml:space="preserve">
      Егер Сіз 332.00 нысаны бойынша салықтық тексеру актісіне қол қойған немесе актіге қорытынды берген күннен бастап 5 жұмыс күні ішінде ұсынбаған жағдайда ҚҚС қайтару (есепке алу) заңды тұлғаның және/немесе құрылымдық бөлімшенің салықтық қарызын өтеу есебінен салықтық тексеру актісі негізінде немесе актіге берілген қорытынды және қарызы жоқ деген құжат негізінде жүргізіледі. </w:t>
      </w:r>
      <w:r>
        <w:br/>
      </w:r>
      <w:r>
        <w:rPr>
          <w:rFonts w:ascii="Times New Roman"/>
          <w:b w:val="false"/>
          <w:i w:val="false"/>
          <w:color w:val="000000"/>
          <w:sz w:val="28"/>
        </w:rPr>
        <w:t xml:space="preserve">
      Егер салықтық тексеру актісі негізінде немесе актіге берілген қорытынды мен анықталған ҚҚС сомасы сіздің салықтық қарызыңыздан асып кетсе, онда салықтық тексеру актісі негізінде немесе актіге берілген қорытындысымен бекітілген қалған ҚҚС сомасын қайтару 332.00 нысаны бойынша өтінішсіз Сіздің банктік шотыңызға аударылмайды. </w:t>
      </w:r>
      <w:r>
        <w:br/>
      </w:r>
      <w:r>
        <w:rPr>
          <w:rFonts w:ascii="Times New Roman"/>
          <w:b w:val="false"/>
          <w:i w:val="false"/>
          <w:color w:val="000000"/>
          <w:sz w:val="28"/>
        </w:rPr>
        <w:t xml:space="preserve">
      ҚҚС қайтару (есепке алу) салықтық тексеру актісі немесе актіге берілген қорытынды негізінде және қайтару сәтінде ҚҚС төлеушісінің жеке шотына аудару арқылы ҚҚС сомасы шегінде салық органдары жүзеге асырады. </w:t>
      </w:r>
    </w:p>
    <w:bookmarkStart w:name="z330" w:id="329"/>
    <w:p>
      <w:pPr>
        <w:spacing w:after="0"/>
        <w:ind w:left="0"/>
        <w:jc w:val="both"/>
      </w:pPr>
      <w:r>
        <w:rPr>
          <w:rFonts w:ascii="Times New Roman"/>
          <w:b w:val="false"/>
          <w:i w:val="false"/>
          <w:color w:val="000000"/>
          <w:sz w:val="28"/>
        </w:rPr>
        <w:t xml:space="preserve">
      13. Нөлдік мөлшерлеме бойынша салынған айналымдар бойынша ҚҚС қайтаруға арналған өтінім бланкілерін www.salyk.kz сайтынан ("Салық заңдары" бөлімі, "Салықтық есептілік" бөлімшесінен) қара-ақ форматта қағаз тасымалдаушыларға шығарып алуға немесе салық органдары ғимаратында арнайы бөлінген орындарда типографиялық ұйымдардан сатып алуға болады. </w:t>
      </w:r>
    </w:p>
    <w:bookmarkEnd w:id="329"/>
    <w:bookmarkStart w:name="z331" w:id="330"/>
    <w:p>
      <w:pPr>
        <w:spacing w:after="0"/>
        <w:ind w:left="0"/>
        <w:jc w:val="both"/>
      </w:pPr>
      <w:r>
        <w:rPr>
          <w:rFonts w:ascii="Times New Roman"/>
          <w:b w:val="false"/>
          <w:i w:val="false"/>
          <w:color w:val="000000"/>
          <w:sz w:val="28"/>
        </w:rPr>
        <w:t xml:space="preserve">
      14. Нөлдік мөлшерлеме бойынша салынған айналымдар бойынша ҚҚС қайтаруға арналған құжаттарды ұсыну үшін, салық органдарының Ақпарат қабылдау және өңдеу орталықтарындағы тиісті "терезеге (-лерге)" келіп өткізу қажет. </w:t>
      </w:r>
    </w:p>
    <w:bookmarkEnd w:id="330"/>
    <w:bookmarkStart w:name="z332" w:id="331"/>
    <w:p>
      <w:pPr>
        <w:spacing w:after="0"/>
        <w:ind w:left="0"/>
        <w:jc w:val="both"/>
      </w:pPr>
      <w:r>
        <w:rPr>
          <w:rFonts w:ascii="Times New Roman"/>
          <w:b w:val="false"/>
          <w:i w:val="false"/>
          <w:color w:val="000000"/>
          <w:sz w:val="28"/>
        </w:rPr>
        <w:t xml:space="preserve">
      15. Нөлдік мөлшерлеме бойынша салынған айналымдар бойынша ҚҚС қайтаруға арналған құжаттарды өткізуді растау құжаттары келесі: </w:t>
      </w:r>
      <w:r>
        <w:br/>
      </w:r>
      <w:r>
        <w:rPr>
          <w:rFonts w:ascii="Times New Roman"/>
          <w:b w:val="false"/>
          <w:i w:val="false"/>
          <w:color w:val="000000"/>
          <w:sz w:val="28"/>
        </w:rPr>
        <w:t xml:space="preserve">
      1) салық органы қызметкерінің Нөлдік мөлшерлеме бойынша салынған айналымдар бойынша ҚҚС қайтаруға арналған өтініштің (302.00 нысаны) салық төлеушіде өтініштің екінші данасында қабылдау туралы белгісі - аты-жөні, қызметкердің қолы, салық органы коды және қабылдау күні; </w:t>
      </w:r>
      <w:r>
        <w:br/>
      </w:r>
      <w:r>
        <w:rPr>
          <w:rFonts w:ascii="Times New Roman"/>
          <w:b w:val="false"/>
          <w:i w:val="false"/>
          <w:color w:val="000000"/>
          <w:sz w:val="28"/>
        </w:rPr>
        <w:t>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w:t>
      </w:r>
      <w:r>
        <w:rPr>
          <w:rFonts w:ascii="Times New Roman"/>
          <w:b w:val="false"/>
          <w:i w:val="false"/>
          <w:color w:val="000000"/>
          <w:sz w:val="28"/>
        </w:rPr>
        <w:t xml:space="preserve">N 20 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p>
    <w:bookmarkEnd w:id="331"/>
    <w:bookmarkStart w:name="z333" w:id="332"/>
    <w:p>
      <w:pPr>
        <w:spacing w:after="0"/>
        <w:ind w:left="0"/>
        <w:jc w:val="both"/>
      </w:pPr>
      <w:r>
        <w:rPr>
          <w:rFonts w:ascii="Times New Roman"/>
          <w:b w:val="false"/>
          <w:i w:val="false"/>
          <w:color w:val="000000"/>
          <w:sz w:val="28"/>
        </w:rPr>
        <w:t xml:space="preserve">
      16. Нөлдік мөлшерлеме бойынша салынған айналымдар бойынша ҚҚС қайтаруға арналған сомасы туралы Сіздің банктік шотыңызға Нөлдік мөлшерлеме бойынша салынған айналымдар бойынша ҚҚС сомасы түскен кезде біле аласыз. ҚҚС сомасын қайтару туралы салық төлеуші бейрезидент тұлға үшін төлеуге жататын ҚҚС есебіне алу арқылы төлемді растау Қазақстан Республикасы Қаржы министрлігі Салық комитеті төрағасының "Жеке шоттарды жүргізу ережесін бекіту туралы" бұйрығымен бекітілген Жеке шоттарды жүргізу ережесіне N 18-1 к қосымшасына сәйкес беріледі. </w:t>
      </w:r>
    </w:p>
    <w:bookmarkEnd w:id="332"/>
    <w:bookmarkStart w:name="z334" w:id="333"/>
    <w:p>
      <w:pPr>
        <w:spacing w:after="0"/>
        <w:ind w:left="0"/>
        <w:jc w:val="both"/>
      </w:pPr>
      <w:r>
        <w:rPr>
          <w:rFonts w:ascii="Times New Roman"/>
          <w:b w:val="false"/>
          <w:i w:val="false"/>
          <w:color w:val="000000"/>
          <w:sz w:val="28"/>
        </w:rPr>
        <w:t xml:space="preserve">
      17. Нөлдік мөлшерлеме бойынша салынған айналымдар бойынша ҚҚС қайтарудан бас тарту туралы хабарды сіз мынадай жағдайларда алуыңыз мүмкін: </w:t>
      </w:r>
      <w:r>
        <w:br/>
      </w:r>
      <w:r>
        <w:rPr>
          <w:rFonts w:ascii="Times New Roman"/>
          <w:b w:val="false"/>
          <w:i w:val="false"/>
          <w:color w:val="000000"/>
          <w:sz w:val="28"/>
        </w:rPr>
        <w:t xml:space="preserve">
      1) салық және бюджетке басқа да міндетті төлемдер бойынша салық қарызының болуы; </w:t>
      </w:r>
      <w:r>
        <w:br/>
      </w:r>
      <w:r>
        <w:rPr>
          <w:rFonts w:ascii="Times New Roman"/>
          <w:b w:val="false"/>
          <w:i w:val="false"/>
          <w:color w:val="000000"/>
          <w:sz w:val="28"/>
        </w:rPr>
        <w:t xml:space="preserve">
      2) Нөлдік мөлшерлеме бойынша салынған айналымдар бойынша ҚҚС қайтару туралы өтінішті (302.00 нысаны) дұрыс толтырмау; </w:t>
      </w:r>
      <w:r>
        <w:br/>
      </w:r>
      <w:r>
        <w:rPr>
          <w:rFonts w:ascii="Times New Roman"/>
          <w:b w:val="false"/>
          <w:i w:val="false"/>
          <w:color w:val="000000"/>
          <w:sz w:val="28"/>
        </w:rPr>
        <w:t xml:space="preserve">
      3) Нөлдік мөлшерлеме бойынша салынған айналымдар бойынша ҚҚС қайтаруды салық тексеру актісімен растамау; </w:t>
      </w:r>
      <w:r>
        <w:br/>
      </w:r>
      <w:r>
        <w:rPr>
          <w:rFonts w:ascii="Times New Roman"/>
          <w:b w:val="false"/>
          <w:i w:val="false"/>
          <w:color w:val="000000"/>
          <w:sz w:val="28"/>
        </w:rPr>
        <w:t xml:space="preserve">
      4) жеке шотында асыра төлеу болмауы (оң сальдо). </w:t>
      </w:r>
    </w:p>
    <w:bookmarkEnd w:id="333"/>
    <w:bookmarkStart w:name="z335" w:id="334"/>
    <w:p>
      <w:pPr>
        <w:spacing w:after="0"/>
        <w:ind w:left="0"/>
        <w:jc w:val="left"/>
      </w:pPr>
      <w:r>
        <w:rPr>
          <w:rFonts w:ascii="Times New Roman"/>
          <w:b/>
          <w:i w:val="false"/>
          <w:color w:val="000000"/>
        </w:rPr>
        <w:t xml:space="preserve"> 
  3. Жұмыс қағидаттары </w:t>
      </w:r>
    </w:p>
    <w:bookmarkEnd w:id="334"/>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Нөлдік мөлшерлеме бойынша салынған айналымдар бойынша ҚҚС қайтару рәсімі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өтініш бланкілерін төлеуден басқа, Нөлдік мөлшерлеме бойынша салынған айналымдар бойынша ҚҚС қайтару бойынша тегін қызмет көрсету; </w:t>
      </w:r>
      <w:r>
        <w:br/>
      </w:r>
      <w:r>
        <w:rPr>
          <w:rFonts w:ascii="Times New Roman"/>
          <w:b w:val="false"/>
          <w:i w:val="false"/>
          <w:color w:val="000000"/>
          <w:sz w:val="28"/>
        </w:rPr>
        <w:t xml:space="preserve">
      4) салық органдары Ақпаратты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336" w:id="335"/>
    <w:p>
      <w:pPr>
        <w:spacing w:after="0"/>
        <w:ind w:left="0"/>
        <w:jc w:val="left"/>
      </w:pPr>
      <w:r>
        <w:rPr>
          <w:rFonts w:ascii="Times New Roman"/>
          <w:b/>
          <w:i w:val="false"/>
          <w:color w:val="000000"/>
        </w:rPr>
        <w:t xml:space="preserve"> 
  4. Жұмыс нәтижесі </w:t>
      </w:r>
    </w:p>
    <w:bookmarkEnd w:id="335"/>
    <w:p>
      <w:pPr>
        <w:spacing w:after="0"/>
        <w:ind w:left="0"/>
        <w:jc w:val="both"/>
      </w:pPr>
      <w:r>
        <w:rPr>
          <w:rFonts w:ascii="Times New Roman"/>
          <w:b w:val="false"/>
          <w:i w:val="false"/>
          <w:color w:val="000000"/>
          <w:sz w:val="28"/>
        </w:rPr>
        <w:t xml:space="preserve">      19. Салық есептілігін қабылдау бойынша тұтынушыларға мемлекеттік қызмет көрсету нәтижелері осы стандарт қосымшасына сәйкес сапа және қол жетімділік көрсеткіштерімен өлшенеді. </w:t>
      </w:r>
    </w:p>
    <w:bookmarkStart w:name="z337" w:id="336"/>
    <w:p>
      <w:pPr>
        <w:spacing w:after="0"/>
        <w:ind w:left="0"/>
        <w:jc w:val="both"/>
      </w:pPr>
      <w:r>
        <w:rPr>
          <w:rFonts w:ascii="Times New Roman"/>
          <w:b w:val="false"/>
          <w:i w:val="false"/>
          <w:color w:val="000000"/>
          <w:sz w:val="28"/>
        </w:rPr>
        <w:t xml:space="preserve">
      20. Мемлекеттік органның, мекемелердің және басқа да мемлекеттік қызмет көрсетуші субъектілердің жұмысы соған қарай бағаланатын мемлекеттік қызмет көрсетудің сапа және қол жетімділік көрсеткіштерінің мақсаттық маңызын жыл сайын арнайы құрылған жұмысшы тобы бекітеді. </w:t>
      </w:r>
    </w:p>
    <w:bookmarkEnd w:id="336"/>
    <w:bookmarkStart w:name="z338" w:id="337"/>
    <w:p>
      <w:pPr>
        <w:spacing w:after="0"/>
        <w:ind w:left="0"/>
        <w:jc w:val="left"/>
      </w:pPr>
      <w:r>
        <w:rPr>
          <w:rFonts w:ascii="Times New Roman"/>
          <w:b/>
          <w:i w:val="false"/>
          <w:color w:val="000000"/>
        </w:rPr>
        <w:t xml:space="preserve"> 
  5. Шағымдану тәртібі </w:t>
      </w:r>
    </w:p>
    <w:bookmarkEnd w:id="337"/>
    <w:p>
      <w:pPr>
        <w:spacing w:after="0"/>
        <w:ind w:left="0"/>
        <w:jc w:val="both"/>
      </w:pPr>
      <w:r>
        <w:rPr>
          <w:rFonts w:ascii="Times New Roman"/>
          <w:b w:val="false"/>
          <w:i w:val="false"/>
          <w:color w:val="000000"/>
          <w:sz w:val="28"/>
        </w:rPr>
        <w:t xml:space="preserve">      21. Салық органдары қызметкерлерінің әрекетін (әрекетсіздігін) шағымдану тәртібі туралы ақпаратты: </w:t>
      </w:r>
      <w:r>
        <w:br/>
      </w:r>
      <w:r>
        <w:rPr>
          <w:rFonts w:ascii="Times New Roman"/>
          <w:b w:val="false"/>
          <w:i w:val="false"/>
          <w:color w:val="000000"/>
          <w:sz w:val="28"/>
        </w:rPr>
        <w:t xml:space="preserve">
      1) Салық органдарының ақпаратты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339" w:id="338"/>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338"/>
    <w:bookmarkStart w:name="z340" w:id="339"/>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барысы және қарастыру нәтижесі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339"/>
    <w:bookmarkStart w:name="z341" w:id="340"/>
    <w:p>
      <w:pPr>
        <w:spacing w:after="0"/>
        <w:ind w:left="0"/>
        <w:jc w:val="left"/>
      </w:pPr>
      <w:r>
        <w:rPr>
          <w:rFonts w:ascii="Times New Roman"/>
          <w:b/>
          <w:i w:val="false"/>
          <w:color w:val="000000"/>
        </w:rPr>
        <w:t xml:space="preserve"> 
  6. Байланыс туралы ақпарат </w:t>
      </w:r>
    </w:p>
    <w:bookmarkEnd w:id="340"/>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342" w:id="341"/>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341"/>
    <w:bookmarkStart w:name="z343" w:id="342"/>
    <w:p>
      <w:pPr>
        <w:spacing w:after="0"/>
        <w:ind w:left="0"/>
        <w:jc w:val="both"/>
      </w:pPr>
      <w:r>
        <w:rPr>
          <w:rFonts w:ascii="Times New Roman"/>
          <w:b w:val="false"/>
          <w:i w:val="false"/>
          <w:color w:val="000000"/>
          <w:sz w:val="28"/>
        </w:rPr>
        <w:t xml:space="preserve">
"ҚҚС қайтару жөніндегі        </w:t>
      </w:r>
      <w:r>
        <w:br/>
      </w:r>
      <w:r>
        <w:rPr>
          <w:rFonts w:ascii="Times New Roman"/>
          <w:b w:val="false"/>
          <w:i w:val="false"/>
          <w:color w:val="000000"/>
          <w:sz w:val="28"/>
        </w:rPr>
        <w:t xml:space="preserve">
Нөлдік мөлшерлеме бойынша      </w:t>
      </w:r>
      <w:r>
        <w:br/>
      </w:r>
      <w:r>
        <w:rPr>
          <w:rFonts w:ascii="Times New Roman"/>
          <w:b w:val="false"/>
          <w:i w:val="false"/>
          <w:color w:val="000000"/>
          <w:sz w:val="28"/>
        </w:rPr>
        <w:t xml:space="preserve">
салынған айналымдар"мемлекеттік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bookmarkEnd w:id="342"/>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973"/>
        <w:gridCol w:w="2053"/>
        <w:gridCol w:w="2073"/>
      </w:tblGrid>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20 минуттан аспайтын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 </w:t>
            </w:r>
            <w:r>
              <w:br/>
            </w:r>
            <w:r>
              <w:rPr>
                <w:rFonts w:ascii="Times New Roman"/>
                <w:b w:val="false"/>
                <w:i w:val="false"/>
                <w:color w:val="000000"/>
                <w:sz w:val="20"/>
              </w:rPr>
              <w:t xml:space="preserve">
нің сапасына қанағаттанған </w:t>
            </w:r>
            <w:r>
              <w:br/>
            </w:r>
            <w:r>
              <w:rPr>
                <w:rFonts w:ascii="Times New Roman"/>
                <w:b w:val="false"/>
                <w:i w:val="false"/>
                <w:color w:val="000000"/>
                <w:sz w:val="20"/>
              </w:rPr>
              <w:t xml:space="preserve">
тұтынушылардың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r>
      <w:tr>
        <w:trPr>
          <w:trHeight w:val="37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 </w:t>
            </w:r>
            <w:r>
              <w:br/>
            </w:r>
            <w:r>
              <w:rPr>
                <w:rFonts w:ascii="Times New Roman"/>
                <w:b w:val="false"/>
                <w:i w:val="false"/>
                <w:color w:val="000000"/>
                <w:sz w:val="20"/>
              </w:rPr>
              <w:t xml:space="preserve">
тімді қызметтерінің ақпарат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 </w:t>
            </w:r>
            <w:r>
              <w:br/>
            </w:r>
            <w:r>
              <w:rPr>
                <w:rFonts w:ascii="Times New Roman"/>
                <w:b w:val="false"/>
                <w:i w:val="false"/>
                <w:color w:val="000000"/>
                <w:sz w:val="20"/>
              </w:rPr>
              <w:t xml:space="preserve">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 </w:t>
            </w:r>
            <w:r>
              <w:br/>
            </w:r>
            <w:r>
              <w:rPr>
                <w:rFonts w:ascii="Times New Roman"/>
                <w:b w:val="false"/>
                <w:i w:val="false"/>
                <w:color w:val="000000"/>
                <w:sz w:val="20"/>
              </w:rPr>
              <w:t xml:space="preserve">
ылған негізделген шағымдар- </w:t>
            </w:r>
            <w:r>
              <w:br/>
            </w:r>
            <w:r>
              <w:rPr>
                <w:rFonts w:ascii="Times New Roman"/>
                <w:b w:val="false"/>
                <w:i w:val="false"/>
                <w:color w:val="000000"/>
                <w:sz w:val="20"/>
              </w:rPr>
              <w:t xml:space="preserve">
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9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қанағаттанған </w:t>
            </w:r>
            <w:r>
              <w:br/>
            </w:r>
            <w:r>
              <w:rPr>
                <w:rFonts w:ascii="Times New Roman"/>
                <w:b w:val="false"/>
                <w:i w:val="false"/>
                <w:color w:val="000000"/>
                <w:sz w:val="20"/>
              </w:rPr>
              <w:t xml:space="preserve">
тұтынушылардың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канағаттанған тұтынушылардың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 </w:t>
            </w:r>
            <w:r>
              <w:br/>
            </w:r>
            <w:r>
              <w:rPr>
                <w:rFonts w:ascii="Times New Roman"/>
                <w:b w:val="false"/>
                <w:i w:val="false"/>
                <w:color w:val="000000"/>
                <w:sz w:val="20"/>
              </w:rPr>
              <w:t xml:space="preserve">
шылардың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w:t>
      </w:r>
      <w:r>
        <w:br/>
      </w:r>
      <w:r>
        <w:rPr>
          <w:rFonts w:ascii="Times New Roman"/>
          <w:b w:val="false"/>
          <w:i w:val="false"/>
          <w:color w:val="000000"/>
          <w:sz w:val="28"/>
        </w:rPr>
        <w:t xml:space="preserve">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344" w:id="3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343"/>
    <w:p>
      <w:pPr>
        <w:spacing w:after="0"/>
        <w:ind w:left="0"/>
        <w:jc w:val="left"/>
      </w:pPr>
      <w:r>
        <w:rPr>
          <w:rFonts w:ascii="Times New Roman"/>
          <w:b/>
          <w:i w:val="false"/>
          <w:color w:val="000000"/>
        </w:rPr>
        <w:t xml:space="preserve"> "Төлеу қайнарынан ұсталған кіріс салығын </w:t>
      </w:r>
      <w:r>
        <w:br/>
      </w:r>
      <w:r>
        <w:rPr>
          <w:rFonts w:ascii="Times New Roman"/>
          <w:b/>
          <w:i w:val="false"/>
          <w:color w:val="000000"/>
        </w:rPr>
        <w:t xml:space="preserve">
қайтару"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Төлеу қайнарынан ұсталған кіріс салығын қайтару - төлеу қайнарынан ұсталған кіріс салығы сомасын салық төлеушіге қайтару бойынша салық органының қызметі: </w:t>
      </w:r>
      <w:r>
        <w:br/>
      </w:r>
      <w:r>
        <w:rPr>
          <w:rFonts w:ascii="Times New Roman"/>
          <w:b w:val="false"/>
          <w:i w:val="false"/>
          <w:color w:val="000000"/>
          <w:sz w:val="28"/>
        </w:rPr>
        <w:t xml:space="preserve">
      1) мемлекеттік бюджетке төленген; </w:t>
      </w:r>
      <w:r>
        <w:br/>
      </w:r>
      <w:r>
        <w:rPr>
          <w:rFonts w:ascii="Times New Roman"/>
          <w:b w:val="false"/>
          <w:i w:val="false"/>
          <w:color w:val="000000"/>
          <w:sz w:val="28"/>
        </w:rPr>
        <w:t xml:space="preserve">
      2) шартты банктік салымдарда орналасқан. </w:t>
      </w:r>
    </w:p>
    <w:bookmarkStart w:name="z345" w:id="344"/>
    <w:p>
      <w:pPr>
        <w:spacing w:after="0"/>
        <w:ind w:left="0"/>
        <w:jc w:val="both"/>
      </w:pPr>
      <w:r>
        <w:rPr>
          <w:rFonts w:ascii="Times New Roman"/>
          <w:b w:val="false"/>
          <w:i w:val="false"/>
          <w:color w:val="000000"/>
          <w:sz w:val="28"/>
        </w:rPr>
        <w:t xml:space="preserve">
      2. Төлеу қайнарынан ұсталған кіріс салығын қайтару қызметі жартылай автоматтандырылған. </w:t>
      </w:r>
    </w:p>
    <w:bookmarkEnd w:id="344"/>
    <w:bookmarkStart w:name="z346" w:id="345"/>
    <w:p>
      <w:pPr>
        <w:spacing w:after="0"/>
        <w:ind w:left="0"/>
        <w:jc w:val="both"/>
      </w:pPr>
      <w:r>
        <w:rPr>
          <w:rFonts w:ascii="Times New Roman"/>
          <w:b w:val="false"/>
          <w:i w:val="false"/>
          <w:color w:val="000000"/>
          <w:sz w:val="28"/>
        </w:rPr>
        <w:t>
      3. Төлеу қайнарынан ұсталған кіріс салығын қайтару қызметі Қазақстан Республикасы "Салық және бюджетке басқа да міндетті төлемдер туралы" Кодексінің (Салық кодексі)  </w:t>
      </w:r>
      <w:r>
        <w:rPr>
          <w:rFonts w:ascii="Times New Roman"/>
          <w:b w:val="false"/>
          <w:i w:val="false"/>
          <w:color w:val="000000"/>
          <w:sz w:val="28"/>
        </w:rPr>
        <w:t xml:space="preserve">198 </w:t>
      </w:r>
      <w:r>
        <w:rPr>
          <w:rFonts w:ascii="Times New Roman"/>
          <w:b w:val="false"/>
          <w:i w:val="false"/>
          <w:color w:val="000000"/>
          <w:sz w:val="28"/>
        </w:rPr>
        <w:t>,  </w:t>
      </w:r>
      <w:r>
        <w:rPr>
          <w:rFonts w:ascii="Times New Roman"/>
          <w:b w:val="false"/>
          <w:i w:val="false"/>
          <w:color w:val="000000"/>
          <w:sz w:val="28"/>
        </w:rPr>
        <w:t xml:space="preserve">198-1 баптары </w:t>
      </w:r>
      <w:r>
        <w:rPr>
          <w:rFonts w:ascii="Times New Roman"/>
          <w:b w:val="false"/>
          <w:i w:val="false"/>
          <w:color w:val="000000"/>
          <w:sz w:val="28"/>
        </w:rPr>
        <w:t xml:space="preserve">негізінде ұсынылады. </w:t>
      </w:r>
    </w:p>
    <w:bookmarkEnd w:id="345"/>
    <w:bookmarkStart w:name="z347" w:id="346"/>
    <w:p>
      <w:pPr>
        <w:spacing w:after="0"/>
        <w:ind w:left="0"/>
        <w:jc w:val="both"/>
      </w:pPr>
      <w:r>
        <w:rPr>
          <w:rFonts w:ascii="Times New Roman"/>
          <w:b w:val="false"/>
          <w:i w:val="false"/>
          <w:color w:val="000000"/>
          <w:sz w:val="28"/>
        </w:rPr>
        <w:t xml:space="preserve">
      4. Төлеу қайнарынан ұсталған кіріс салығын қайтару қызметі облыстар, Алматы және Астана қаласы бойынша, арнайы экономикалық аймақтар аумағындағы салық органдары, салық төлеушінің есеп тіркеуінде тұрған салық органынан жоғары салық органы көрсетеді (Қазақстан Республикасы Қаржы министрлігі Салық комитетінен басқа). </w:t>
      </w:r>
    </w:p>
    <w:bookmarkEnd w:id="346"/>
    <w:bookmarkStart w:name="z348" w:id="347"/>
    <w:p>
      <w:pPr>
        <w:spacing w:after="0"/>
        <w:ind w:left="0"/>
        <w:jc w:val="both"/>
      </w:pPr>
      <w:r>
        <w:rPr>
          <w:rFonts w:ascii="Times New Roman"/>
          <w:b w:val="false"/>
          <w:i w:val="false"/>
          <w:color w:val="000000"/>
          <w:sz w:val="28"/>
        </w:rPr>
        <w:t xml:space="preserve">
      5. Төлеу қайнарынан ұсталған кіріс салығын қайтару қызметін көрсетудің аяқталу формасы (нәтижесі): </w:t>
      </w:r>
      <w:r>
        <w:br/>
      </w:r>
      <w:r>
        <w:rPr>
          <w:rFonts w:ascii="Times New Roman"/>
          <w:b w:val="false"/>
          <w:i w:val="false"/>
          <w:color w:val="000000"/>
          <w:sz w:val="28"/>
        </w:rPr>
        <w:t xml:space="preserve">
      1) төлеу қайнарынан ұсталған кіріс салығын қайтару туралы салық органдарының шешімі; </w:t>
      </w:r>
      <w:r>
        <w:br/>
      </w:r>
      <w:r>
        <w:rPr>
          <w:rFonts w:ascii="Times New Roman"/>
          <w:b w:val="false"/>
          <w:i w:val="false"/>
          <w:color w:val="000000"/>
          <w:sz w:val="28"/>
        </w:rPr>
        <w:t xml:space="preserve">
      2) төлеу қайнарынан ұсталған кіріс салығын қайтарудан бас тарту. </w:t>
      </w:r>
      <w:r>
        <w:br/>
      </w:r>
      <w:r>
        <w:rPr>
          <w:rFonts w:ascii="Times New Roman"/>
          <w:b w:val="false"/>
          <w:i w:val="false"/>
          <w:color w:val="000000"/>
          <w:sz w:val="28"/>
        </w:rPr>
        <w:t xml:space="preserve">
      Төлеу қайнарынан ұсталған кіріс салығын қайтару туралы салық органдарының шешім халықаралық келісім-шарт ережелеріне сәйкес қайтаруға жататын табыс салығы сомасын қою арқылы, ұсынылған өтініште және өтінішті растай отырып рәсімделеді. </w:t>
      </w:r>
      <w:r>
        <w:br/>
      </w:r>
      <w:r>
        <w:rPr>
          <w:rFonts w:ascii="Times New Roman"/>
          <w:b w:val="false"/>
          <w:i w:val="false"/>
          <w:color w:val="000000"/>
          <w:sz w:val="28"/>
        </w:rPr>
        <w:t xml:space="preserve">
      Төлеу қайнарынан ұсталған кіріс салығын шартты банк салымдарына орналастыру кезінде төлеу қайнарынан ұсталған кіріс салығын қайтару туралы расталған, салық органынан алынған өтінішті шартты банк салымдары орналасқан банкке беру қажет. </w:t>
      </w:r>
      <w:r>
        <w:br/>
      </w:r>
      <w:r>
        <w:rPr>
          <w:rFonts w:ascii="Times New Roman"/>
          <w:b w:val="false"/>
          <w:i w:val="false"/>
          <w:color w:val="000000"/>
          <w:sz w:val="28"/>
        </w:rPr>
        <w:t xml:space="preserve">
      Төлеу қайнарынан ұсталған кіріс салығын қайтару туралы расталған өтінішті алған банк, банктік шотқа шешім бойынша көрсетілген соманы қайтарады. </w:t>
      </w:r>
      <w:r>
        <w:br/>
      </w:r>
      <w:r>
        <w:rPr>
          <w:rFonts w:ascii="Times New Roman"/>
          <w:b w:val="false"/>
          <w:i w:val="false"/>
          <w:color w:val="000000"/>
          <w:sz w:val="28"/>
        </w:rPr>
        <w:t xml:space="preserve">
      Төлеу қайнарынан ұсталған кіріс салығын төлеу кезінде мемлекеттік бюджетке салық органы өтініште көрсетілген табыс салығы сомасын мемлекеттік бюджеттен банктік шотқа аударады. </w:t>
      </w:r>
      <w:r>
        <w:br/>
      </w:r>
      <w:r>
        <w:rPr>
          <w:rFonts w:ascii="Times New Roman"/>
          <w:b w:val="false"/>
          <w:i w:val="false"/>
          <w:color w:val="000000"/>
          <w:sz w:val="28"/>
        </w:rPr>
        <w:t xml:space="preserve">
      Төлеу қайнарынан ұсталған кіріс салығын қайтарудан бас тарту туралы шешім салық органының хат бланкісінде салық органы басшысының қолы қойылған түрде ресімделеді және сенімді тұлға немесе өтініш берушіге жіберіледі. </w:t>
      </w:r>
      <w:r>
        <w:br/>
      </w:r>
      <w:r>
        <w:rPr>
          <w:rFonts w:ascii="Times New Roman"/>
          <w:b w:val="false"/>
          <w:i w:val="false"/>
          <w:color w:val="000000"/>
          <w:sz w:val="28"/>
        </w:rPr>
        <w:t xml:space="preserve">
      Салық органының бас тартқан жағдайымен келіспеген жағдайда, сондай-ақ төлеу қайнарынан ұсталған кіріс салығын қайтару туралы өтінішін қайта қарастыру бойынша көрсетілген қызмет түрі бойынша салық органы белгілеген мерзімде, салық органының шешімі болмаған кезде: </w:t>
      </w:r>
      <w:r>
        <w:br/>
      </w:r>
      <w:r>
        <w:rPr>
          <w:rFonts w:ascii="Times New Roman"/>
          <w:b w:val="false"/>
          <w:i w:val="false"/>
          <w:color w:val="000000"/>
          <w:sz w:val="28"/>
        </w:rPr>
        <w:t xml:space="preserve">
      1) Қазақстан Республикасы Қаржы министрлігі Салық комитетінің төлеу қайнарынан ұсталған кіріс салығын қайтару туралы шешімі; </w:t>
      </w:r>
      <w:r>
        <w:br/>
      </w:r>
      <w:r>
        <w:rPr>
          <w:rFonts w:ascii="Times New Roman"/>
          <w:b w:val="false"/>
          <w:i w:val="false"/>
          <w:color w:val="000000"/>
          <w:sz w:val="28"/>
        </w:rPr>
        <w:t xml:space="preserve">
      2) Қазақстан Республикасы Қаржы министрлігі Салық комитетінің төлеу қайнарынан ұсталған кіріс салығын қайтарудан бас тартуы. </w:t>
      </w:r>
      <w:r>
        <w:br/>
      </w:r>
      <w:r>
        <w:rPr>
          <w:rFonts w:ascii="Times New Roman"/>
          <w:b w:val="false"/>
          <w:i w:val="false"/>
          <w:color w:val="000000"/>
          <w:sz w:val="28"/>
        </w:rPr>
        <w:t xml:space="preserve">
      Қазақстан Республикасы Қаржы министрлігі Салық комитетінің төлеу қайнарынан ұсталған кіріс салығын қайтару туралы шешімі сондай-ақ, ұсынылған өтініш негізінде халықаралық келісім-шарт ережесіне сәйкес қайтаруға жататын табыс салығы сомасын қою арқылы ресімделеді. </w:t>
      </w:r>
      <w:r>
        <w:br/>
      </w:r>
      <w:r>
        <w:rPr>
          <w:rFonts w:ascii="Times New Roman"/>
          <w:b w:val="false"/>
          <w:i w:val="false"/>
          <w:color w:val="000000"/>
          <w:sz w:val="28"/>
        </w:rPr>
        <w:t xml:space="preserve">
      Төлеу қайнарынан ұсталған кіріс салығын шартты банктік салымдарға орналастыру кезінде Қазақстан Республикасы Қаржы министрлігі Салық комитетінің төлеу қайнарынан ұсталған кіріс салығын қайтару туралы шешімін шартты банк салымы және банктік сыйақыларға орналастырылған кіріс салығы сомасын аударатын банкке ұсынуы қажет. Қазақстан Республикасы Қаржы министрлігі Салық комитетінің төлеу қайнарынан ұсталған кіріс салығын қайтару туралы шешімінің көшірмесі алғаш рет өтініш берілген салық органына жіберіледі. </w:t>
      </w:r>
      <w:r>
        <w:br/>
      </w:r>
      <w:r>
        <w:rPr>
          <w:rFonts w:ascii="Times New Roman"/>
          <w:b w:val="false"/>
          <w:i w:val="false"/>
          <w:color w:val="000000"/>
          <w:sz w:val="28"/>
        </w:rPr>
        <w:t xml:space="preserve">
      Төлеу қайнарынан ұсталған кіріс салығын мемлекеттік бюджетке төлеу кезінде Қазақстан Республикасы Қаржы министрлігі Салық комитетінің төлеу қайнарынан ұсталған кіріс салығын қайтару туралы шешімін бірінші рет қараған салық органына ұсыну қажет, олар мемлекеттік бюджеттен өтініште көрсетілген салық сомасын қайтарады. </w:t>
      </w:r>
      <w:r>
        <w:br/>
      </w:r>
      <w:r>
        <w:rPr>
          <w:rFonts w:ascii="Times New Roman"/>
          <w:b w:val="false"/>
          <w:i w:val="false"/>
          <w:color w:val="000000"/>
          <w:sz w:val="28"/>
        </w:rPr>
        <w:t xml:space="preserve">
      Қазақстан Республикасы Қаржы министрлігі Салық комитетінің төлеу қайнарынан ұсталған кіріс салығын қайтарудан бас тартуы Қазақстан Республикасы Қаржы министрлігі Салық комитетінің хаттар бланкісінде ресімделеді, оның көшірмесін Қазақстан Республикасы Қаржы министрлігі Салық комитеті алғаш рет қараған салық органына жібереді. </w:t>
      </w:r>
    </w:p>
    <w:bookmarkEnd w:id="347"/>
    <w:bookmarkStart w:name="z349" w:id="348"/>
    <w:p>
      <w:pPr>
        <w:spacing w:after="0"/>
        <w:ind w:left="0"/>
        <w:jc w:val="both"/>
      </w:pPr>
      <w:r>
        <w:rPr>
          <w:rFonts w:ascii="Times New Roman"/>
          <w:b w:val="false"/>
          <w:i w:val="false"/>
          <w:color w:val="000000"/>
          <w:sz w:val="28"/>
        </w:rPr>
        <w:t xml:space="preserve">
      6. Төлеу қайнарынан ұсталған кіріс салығын қайтару қызметі Қазақстан Республикасымен қос салық төлеуден сақтану туралы және табыс және капиталға (мүлік) салық төлеуден бас тартуды болдырмау туралы тиісті халықаралық келісім-шарттар (конвенция) жасасқан мемлекеттердің резиденттеріне ұсынылады. </w:t>
      </w:r>
      <w:r>
        <w:br/>
      </w:r>
      <w:r>
        <w:rPr>
          <w:rFonts w:ascii="Times New Roman"/>
          <w:b w:val="false"/>
          <w:i w:val="false"/>
          <w:color w:val="000000"/>
          <w:sz w:val="28"/>
        </w:rPr>
        <w:t xml:space="preserve">
      Бейрезиденттер дегеніміз Қазақстан Республикасының резиденттері болып танылмайтын заңды және жеке тұлғалар болып табылады.        </w:t>
      </w:r>
    </w:p>
    <w:bookmarkEnd w:id="348"/>
    <w:bookmarkStart w:name="z350" w:id="349"/>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шектеулер мерзімі: </w:t>
      </w:r>
      <w:r>
        <w:br/>
      </w:r>
      <w:r>
        <w:rPr>
          <w:rFonts w:ascii="Times New Roman"/>
          <w:b w:val="false"/>
          <w:i w:val="false"/>
          <w:color w:val="000000"/>
          <w:sz w:val="28"/>
        </w:rPr>
        <w:t xml:space="preserve">
      1) төлеу қайнарынан ұсталған кіріс салығын қайтару бойынша қызмет көрсету мерзімі қажетті құжаттарды тапсырған сәттен бастап - 30 жұмыс күні; </w:t>
      </w:r>
      <w:r>
        <w:br/>
      </w:r>
      <w:r>
        <w:rPr>
          <w:rFonts w:ascii="Times New Roman"/>
          <w:b w:val="false"/>
          <w:i w:val="false"/>
          <w:color w:val="000000"/>
          <w:sz w:val="28"/>
        </w:rPr>
        <w:t xml:space="preserve">
      2) төлеу қайнарынан ұсталған кіріс салығын қайтару туралы өтінішті қараудан бас тарту мерзімі қажетті құжаттарды тапсырған сәттен бастап (бас тартуға қажетті негіз болса) - 3 жұмыс күні; </w:t>
      </w:r>
      <w:r>
        <w:br/>
      </w:r>
      <w:r>
        <w:rPr>
          <w:rFonts w:ascii="Times New Roman"/>
          <w:b w:val="false"/>
          <w:i w:val="false"/>
          <w:color w:val="000000"/>
          <w:sz w:val="28"/>
        </w:rPr>
        <w:t xml:space="preserve">
      3) төлеу қайнарынан ұсталған кіріс салығын қайтару мәселесін қайта қарастыру туралы өтініш беру мерзімі табыс салығын қайтарудан бас тарту туралы салық органы шешімін алған күннен бастап, оның шешімін шағымдану туралы салық органының хабарлауымен бірге (салық органы табыс салығын қайтарудан бас тарту туралы шешім шығарған жағдайда) - 90 күнтізбелік күн; </w:t>
      </w:r>
      <w:r>
        <w:br/>
      </w:r>
      <w:r>
        <w:rPr>
          <w:rFonts w:ascii="Times New Roman"/>
          <w:b w:val="false"/>
          <w:i w:val="false"/>
          <w:color w:val="000000"/>
          <w:sz w:val="28"/>
        </w:rPr>
        <w:t xml:space="preserve">
      4) өтініште көрсетілген кіріс салығы сомасын мемлекеттік бюджеттен қайтару мерзімі - өтінішті растаған күннен бастап 15 жұмыс күн; </w:t>
      </w:r>
      <w:r>
        <w:br/>
      </w:r>
      <w:r>
        <w:rPr>
          <w:rFonts w:ascii="Times New Roman"/>
          <w:b w:val="false"/>
          <w:i w:val="false"/>
          <w:color w:val="000000"/>
          <w:sz w:val="28"/>
        </w:rPr>
        <w:t xml:space="preserve">
      5) қажетті құжаттарды өткізген кезде күтетін ең ұзақ уақыт- 20 минут; </w:t>
      </w:r>
      <w:r>
        <w:br/>
      </w:r>
      <w:r>
        <w:rPr>
          <w:rFonts w:ascii="Times New Roman"/>
          <w:b w:val="false"/>
          <w:i w:val="false"/>
          <w:color w:val="000000"/>
          <w:sz w:val="28"/>
        </w:rPr>
        <w:t xml:space="preserve">
      6) төлеу қайнарынан ұсталған кіріс салығын қайтару туралы шешімді қолма-қол алған кезде кезек күтуге қажетті уақыт - 20 минут. </w:t>
      </w:r>
    </w:p>
    <w:bookmarkEnd w:id="349"/>
    <w:bookmarkStart w:name="z351" w:id="350"/>
    <w:p>
      <w:pPr>
        <w:spacing w:after="0"/>
        <w:ind w:left="0"/>
        <w:jc w:val="both"/>
      </w:pPr>
      <w:r>
        <w:rPr>
          <w:rFonts w:ascii="Times New Roman"/>
          <w:b w:val="false"/>
          <w:i w:val="false"/>
          <w:color w:val="000000"/>
          <w:sz w:val="28"/>
        </w:rPr>
        <w:t xml:space="preserve">
      8. Төлеу қайнарынан ұсталған кіріс салығын қайтару қызметін салық органдары тегін орындайды. </w:t>
      </w:r>
    </w:p>
    <w:bookmarkEnd w:id="350"/>
    <w:bookmarkStart w:name="z352" w:id="351"/>
    <w:p>
      <w:pPr>
        <w:spacing w:after="0"/>
        <w:ind w:left="0"/>
        <w:jc w:val="both"/>
      </w:pPr>
      <w:r>
        <w:rPr>
          <w:rFonts w:ascii="Times New Roman"/>
          <w:b w:val="false"/>
          <w:i w:val="false"/>
          <w:color w:val="000000"/>
          <w:sz w:val="28"/>
        </w:rPr>
        <w:t xml:space="preserve">
      9. Төлеу қайнарынан ұсталған кіріс салығын қайтару бойынша мемлекеттік қызмет көрсету стандарты: </w:t>
      </w:r>
      <w:r>
        <w:br/>
      </w:r>
      <w:r>
        <w:rPr>
          <w:rFonts w:ascii="Times New Roman"/>
          <w:b w:val="false"/>
          <w:i w:val="false"/>
          <w:color w:val="000000"/>
          <w:sz w:val="28"/>
        </w:rPr>
        <w:t xml:space="preserve">
      1) Қазақстан Республикасы Қаржы министрлігі Салық комитетінің "Салық қызметі сапасы" web-порталында: www.salyk.kz орналасқан; </w:t>
      </w:r>
      <w:r>
        <w:br/>
      </w:r>
      <w:r>
        <w:rPr>
          <w:rFonts w:ascii="Times New Roman"/>
          <w:b w:val="false"/>
          <w:i w:val="false"/>
          <w:color w:val="000000"/>
          <w:sz w:val="28"/>
        </w:rPr>
        <w:t xml:space="preserve">
      2) Салық органдарының Ақпараттарды қабылдау және өңдеу орталығының ақпараттық стендтерінде; </w:t>
      </w:r>
      <w:r>
        <w:br/>
      </w:r>
      <w:r>
        <w:rPr>
          <w:rFonts w:ascii="Times New Roman"/>
          <w:b w:val="false"/>
          <w:i w:val="false"/>
          <w:color w:val="000000"/>
          <w:sz w:val="28"/>
        </w:rPr>
        <w:t xml:space="preserve">
      3) Салық органдарының Ақпараттарды қабылдау және өңдеу орталығының салық төлеушілерге тарататын материалдарға арналған сөрелерде, жәшіктерде, столдарда орналасқан. </w:t>
      </w:r>
    </w:p>
    <w:bookmarkEnd w:id="351"/>
    <w:bookmarkStart w:name="z353" w:id="352"/>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352"/>
    <w:bookmarkStart w:name="z354" w:id="353"/>
    <w:p>
      <w:pPr>
        <w:spacing w:after="0"/>
        <w:ind w:left="0"/>
        <w:jc w:val="both"/>
      </w:pPr>
      <w:r>
        <w:rPr>
          <w:rFonts w:ascii="Times New Roman"/>
          <w:b w:val="false"/>
          <w:i w:val="false"/>
          <w:color w:val="000000"/>
          <w:sz w:val="28"/>
        </w:rPr>
        <w:t xml:space="preserve">
      11. Салық органдарының Ақпараттарды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353"/>
    <w:bookmarkStart w:name="z355" w:id="354"/>
    <w:p>
      <w:pPr>
        <w:spacing w:after="0"/>
        <w:ind w:left="0"/>
        <w:jc w:val="left"/>
      </w:pPr>
      <w:r>
        <w:rPr>
          <w:rFonts w:ascii="Times New Roman"/>
          <w:b/>
          <w:i w:val="false"/>
          <w:color w:val="000000"/>
        </w:rPr>
        <w:t xml:space="preserve"> 
  2. Мемлекеттік қызмет көрсету тәртібі </w:t>
      </w:r>
    </w:p>
    <w:bookmarkEnd w:id="354"/>
    <w:p>
      <w:pPr>
        <w:spacing w:after="0"/>
        <w:ind w:left="0"/>
        <w:jc w:val="both"/>
      </w:pPr>
      <w:r>
        <w:rPr>
          <w:rFonts w:ascii="Times New Roman"/>
          <w:b w:val="false"/>
          <w:i w:val="false"/>
          <w:color w:val="000000"/>
          <w:sz w:val="28"/>
        </w:rPr>
        <w:t xml:space="preserve">      12. Төлеу қайнарынан ұсталған кіріс салығын қайтару бойынша қызмет көру үшін мынадай құжаттар қажет: </w:t>
      </w:r>
      <w:r>
        <w:br/>
      </w:r>
      <w:r>
        <w:rPr>
          <w:rFonts w:ascii="Times New Roman"/>
          <w:b w:val="false"/>
          <w:i w:val="false"/>
          <w:color w:val="000000"/>
          <w:sz w:val="28"/>
        </w:rPr>
        <w:t xml:space="preserve">
      1) қос салық төлеуден сақтану және табыс және табысқа салық төлеуден бас тартуды болдырмау туралы халықаралық келісім-шарт ережелерін қолдануға құқылы, резидент болып табылатын, заңды және жеке тұлғалардан алатын Қазақстан Республикасындағы кіріс қайнарынан салықты қайтаруға арналған өтініш (102.01 нысаны) (өтініш) және оған қосымша нысаны; </w:t>
      </w:r>
      <w:r>
        <w:br/>
      </w:r>
      <w:r>
        <w:rPr>
          <w:rFonts w:ascii="Times New Roman"/>
          <w:b w:val="false"/>
          <w:i w:val="false"/>
          <w:color w:val="000000"/>
          <w:sz w:val="28"/>
        </w:rPr>
        <w:t xml:space="preserve">
      2) Қазақстан Республикасы Қаржы министрлігі Салық комитеті бекіткен тәртіп және нысаны бойынша салық агенті немесе оның өкілдері өз бетінше жазған өтініші. </w:t>
      </w:r>
      <w:r>
        <w:br/>
      </w:r>
      <w:r>
        <w:rPr>
          <w:rFonts w:ascii="Times New Roman"/>
          <w:b w:val="false"/>
          <w:i w:val="false"/>
          <w:color w:val="000000"/>
          <w:sz w:val="28"/>
        </w:rPr>
        <w:t xml:space="preserve">
      3) салық төлеуші ретінде өтініш уәкілетті мемлекеттік органнан басқа (Қазақстан Республикасы Қаржы министрлігі Салық комитеті) тіркеу орны бойынша салық органынан жоғары тұрған органға (бір саты жоғары) беріледі; </w:t>
      </w:r>
      <w:r>
        <w:br/>
      </w:r>
      <w:r>
        <w:rPr>
          <w:rFonts w:ascii="Times New Roman"/>
          <w:b w:val="false"/>
          <w:i w:val="false"/>
          <w:color w:val="000000"/>
          <w:sz w:val="28"/>
        </w:rPr>
        <w:t xml:space="preserve">
      4) қағаз тасымалдаушыдағы өтінішке салық төлеуші, салық агенті немесе оның уәкілетті өкілі (басшысы не бас бухгалтер) қол қоюы қажет, сондай-ақ салық төлеушінің, салық агентінің не оның уәкілетті өкілінің мөрімен расталуы қажет; электрондық түрінде - электрондық құжат салық төлеушінің электрондық сандық қолымен расталуы қажет; </w:t>
      </w:r>
      <w:r>
        <w:br/>
      </w:r>
      <w:r>
        <w:rPr>
          <w:rFonts w:ascii="Times New Roman"/>
          <w:b w:val="false"/>
          <w:i w:val="false"/>
          <w:color w:val="000000"/>
          <w:sz w:val="28"/>
        </w:rPr>
        <w:t xml:space="preserve">
      5) өтінішті мемлекеттік немесе орыс тілінде толтыру; </w:t>
      </w:r>
      <w:r>
        <w:br/>
      </w:r>
      <w:r>
        <w:rPr>
          <w:rFonts w:ascii="Times New Roman"/>
          <w:b w:val="false"/>
          <w:i w:val="false"/>
          <w:color w:val="000000"/>
          <w:sz w:val="28"/>
        </w:rPr>
        <w:t xml:space="preserve">
      6) таңдау бойынша өтінішті ұсыну - қағаз не электрондық тасымалдаушыда; </w:t>
      </w:r>
      <w:r>
        <w:br/>
      </w:r>
      <w:r>
        <w:rPr>
          <w:rFonts w:ascii="Times New Roman"/>
          <w:b w:val="false"/>
          <w:i w:val="false"/>
          <w:color w:val="000000"/>
          <w:sz w:val="28"/>
        </w:rPr>
        <w:t xml:space="preserve">
      7) Қазақстан Республикасында ұзақ мерзімді шарттардан басқа, жұмысты аяқтаған соң (қызмет көрсеткен соң) өтініш беру егер төлеу қайнарынан ұсталған кіріс салығын төлеу мемлекеттік бюджетке немесе шартты банктік салымға төленсе; ұзақ мерзімді шарт бойынша - оның нақты орындалу шегі бойынша талаптық мерзім өткен соң беріледі; </w:t>
      </w:r>
      <w:r>
        <w:br/>
      </w:r>
      <w:r>
        <w:rPr>
          <w:rFonts w:ascii="Times New Roman"/>
          <w:b w:val="false"/>
          <w:i w:val="false"/>
          <w:color w:val="000000"/>
          <w:sz w:val="28"/>
        </w:rPr>
        <w:t xml:space="preserve">
      8) төлеу қайнарынан ұсталған кіріс салығын қайтару үшін талап қою мерзімі өткен соң өтініш беру, яғни салықтық кезең аяқталған соң 5 жылдан кейін; </w:t>
      </w:r>
      <w:r>
        <w:br/>
      </w:r>
      <w:r>
        <w:rPr>
          <w:rFonts w:ascii="Times New Roman"/>
          <w:b w:val="false"/>
          <w:i w:val="false"/>
          <w:color w:val="000000"/>
          <w:sz w:val="28"/>
        </w:rPr>
        <w:t xml:space="preserve">
      9) төмендегі құжаттар өтінішіне қосымша: </w:t>
      </w:r>
      <w:r>
        <w:br/>
      </w:r>
      <w:r>
        <w:rPr>
          <w:rFonts w:ascii="Times New Roman"/>
          <w:b w:val="false"/>
          <w:i w:val="false"/>
          <w:color w:val="000000"/>
          <w:sz w:val="28"/>
        </w:rPr>
        <w:t xml:space="preserve">
      1. бейрезидент құжаттары: </w:t>
      </w:r>
      <w:r>
        <w:br/>
      </w:r>
      <w:r>
        <w:rPr>
          <w:rFonts w:ascii="Times New Roman"/>
          <w:b w:val="false"/>
          <w:i w:val="false"/>
          <w:color w:val="000000"/>
          <w:sz w:val="28"/>
        </w:rPr>
        <w:t xml:space="preserve">
      жұмысты орындау немесе басқа да мақсаттарға арналған шарт көшірмелері (келісім-шарт, келісім); </w:t>
      </w:r>
      <w:r>
        <w:br/>
      </w:r>
      <w:r>
        <w:rPr>
          <w:rFonts w:ascii="Times New Roman"/>
          <w:b w:val="false"/>
          <w:i w:val="false"/>
          <w:color w:val="000000"/>
          <w:sz w:val="28"/>
        </w:rPr>
        <w:t xml:space="preserve">
      заңды тұлға-резидент құрылтайшыларын көрсетілген құжаттар көшірмесі (құрылтайшы құжаттары немесе сауда тізілімінен үзінді жазба); </w:t>
      </w:r>
      <w:r>
        <w:br/>
      </w:r>
      <w:r>
        <w:rPr>
          <w:rFonts w:ascii="Times New Roman"/>
          <w:b w:val="false"/>
          <w:i w:val="false"/>
          <w:color w:val="000000"/>
          <w:sz w:val="28"/>
        </w:rPr>
        <w:t xml:space="preserve">
      бейрезиденттің әртүрлі жұмыс түрлерін орындау мерзімін растайтын басқа құжат немесе атқарылған жұмыс актісі; </w:t>
      </w:r>
      <w:r>
        <w:br/>
      </w:r>
      <w:r>
        <w:rPr>
          <w:rFonts w:ascii="Times New Roman"/>
          <w:b w:val="false"/>
          <w:i w:val="false"/>
          <w:color w:val="000000"/>
          <w:sz w:val="28"/>
        </w:rPr>
        <w:t xml:space="preserve">
      объектінің пайдалануға қабылдау актісі және (немесе) құрылыс жұмысы орындалу мерзімін растайтын басқа құжаттар; </w:t>
      </w:r>
      <w:r>
        <w:br/>
      </w:r>
      <w:r>
        <w:rPr>
          <w:rFonts w:ascii="Times New Roman"/>
          <w:b w:val="false"/>
          <w:i w:val="false"/>
          <w:color w:val="000000"/>
          <w:sz w:val="28"/>
        </w:rPr>
        <w:t xml:space="preserve">
      қызмет көрсету мерзімін растайтын шот, төлем құжаты (шет ел валютасына ауыстыруға өтініш); </w:t>
      </w:r>
      <w:r>
        <w:br/>
      </w:r>
      <w:r>
        <w:rPr>
          <w:rFonts w:ascii="Times New Roman"/>
          <w:b w:val="false"/>
          <w:i w:val="false"/>
          <w:color w:val="000000"/>
          <w:sz w:val="28"/>
        </w:rPr>
        <w:t xml:space="preserve">
      төленген табыс және төленген табыс сомаларын растайтын құжат; </w:t>
      </w:r>
      <w:r>
        <w:br/>
      </w:r>
      <w:r>
        <w:rPr>
          <w:rFonts w:ascii="Times New Roman"/>
          <w:b w:val="false"/>
          <w:i w:val="false"/>
          <w:color w:val="000000"/>
          <w:sz w:val="28"/>
        </w:rPr>
        <w:t xml:space="preserve">
      Қазақстан Республикасында мүлікті (жабдықтарды) арендаға алу және өткізу мерзімін растайтын акт; </w:t>
      </w:r>
      <w:r>
        <w:br/>
      </w:r>
      <w:r>
        <w:rPr>
          <w:rFonts w:ascii="Times New Roman"/>
          <w:b w:val="false"/>
          <w:i w:val="false"/>
          <w:color w:val="000000"/>
          <w:sz w:val="28"/>
        </w:rPr>
        <w:t xml:space="preserve">
      Қазақстан Республикасында өтініш берушінің (заңды және жеке тұлға) міндеттемелерін орындау мақсатында жұмысты (қызмет) орындауға (қызмет көрсетуге) жасалған шарт (келісім-шарт, келісім) бойынша жұмысты орындаушы бейрезиденттердің, оның ішінде жеке тұлғалардың паспорт бойынша мәліметтерін көрсете отырып, тізімін ұсыну; </w:t>
      </w:r>
      <w:r>
        <w:br/>
      </w:r>
      <w:r>
        <w:rPr>
          <w:rFonts w:ascii="Times New Roman"/>
          <w:b w:val="false"/>
          <w:i w:val="false"/>
          <w:color w:val="000000"/>
          <w:sz w:val="28"/>
        </w:rPr>
        <w:t xml:space="preserve">
      Қазақстан Республикасымен халықаралық келісім жасасқан, құзіретті немесе уәкілетті орган растаған салық төлеуші бейрезиденттің резиденттігін растайтын құжат. Резиденттігін растау өтініш бланкісінде немесе жеке бланкіде ресімделеді. Резиденттігін растайтын құжат түпнұсқасының орнына сондай құжаттың нотариалдық куәландырылған көшірмесін ұсынуға болады. Резиденттік елінде бейрезиденттің тіркеу деректерін өзгерткен жағдайда, резиденттігін растайтын құжатты ұсыну қажет, немесе оның нотариалды куәландырылған көшірмесін ұсынады; </w:t>
      </w:r>
      <w:r>
        <w:br/>
      </w:r>
      <w:r>
        <w:rPr>
          <w:rFonts w:ascii="Times New Roman"/>
          <w:b w:val="false"/>
          <w:i w:val="false"/>
          <w:color w:val="000000"/>
          <w:sz w:val="28"/>
        </w:rPr>
        <w:t xml:space="preserve">
      Резиденттіктің бейрезиденттігін растайтын органның дипломатиялық немесе консулдық қолы мен мөрін легализациялау (резиденттігін растайтын құжатты), және бір тарап Қазақстан Республикасы болып табылатын Қазақстан Республикасы заңымен немесе халықаралық келісім-шартпен белгіленген тәртіппен шет елдік нотариустың резиденттігін растайтын құжаттың нотариалдық куәландырылған көшірмесін ұсынған жағдайда. </w:t>
      </w:r>
      <w:r>
        <w:br/>
      </w:r>
      <w:r>
        <w:rPr>
          <w:rFonts w:ascii="Times New Roman"/>
          <w:b w:val="false"/>
          <w:i w:val="false"/>
          <w:color w:val="000000"/>
          <w:sz w:val="28"/>
        </w:rPr>
        <w:t xml:space="preserve">
      Сонымен бірге, егер салық төлеуші - өтініш беруші Гаага конвенциясының (Гаага, 1961 жыл) қатысушы мемлекет резиденті болып табылатын болса, Гаага конвенциясының 4-бабына сәйкес қол қойған адамның қолы апостилмен расталуы керек. Құжатқа қол қойған тұлғаның қойылған қолын, қажет болған жағдайда сол құжатқа басылған мөр мен мөртабан дұрыстығын растау үшін талап етілуі мүмкін жалғыз құжат, Конвенцияның (Гаага қ., 5 қазан 1961 жыл) 4-бабында қарастырылған, шет елдің арнайы құжаты - апостилді заңдастыру талабын өзгертетін құзіретті органның құжаты. </w:t>
      </w:r>
      <w:r>
        <w:br/>
      </w:r>
      <w:r>
        <w:rPr>
          <w:rFonts w:ascii="Times New Roman"/>
          <w:b w:val="false"/>
          <w:i w:val="false"/>
          <w:color w:val="000000"/>
          <w:sz w:val="28"/>
        </w:rPr>
        <w:t xml:space="preserve">
      2. салық агенттігі ұсынған құжаттар: </w:t>
      </w:r>
      <w:r>
        <w:br/>
      </w:r>
      <w:r>
        <w:rPr>
          <w:rFonts w:ascii="Times New Roman"/>
          <w:b w:val="false"/>
          <w:i w:val="false"/>
          <w:color w:val="000000"/>
          <w:sz w:val="28"/>
        </w:rPr>
        <w:t xml:space="preserve">
      аударылған және төленген табыс сомаларын және ұсталған салықтарды растайтын бухгалтерлік құжаттар; </w:t>
      </w:r>
      <w:r>
        <w:br/>
      </w:r>
      <w:r>
        <w:rPr>
          <w:rFonts w:ascii="Times New Roman"/>
          <w:b w:val="false"/>
          <w:i w:val="false"/>
          <w:color w:val="000000"/>
          <w:sz w:val="28"/>
        </w:rPr>
        <w:t xml:space="preserve">
      Қазақстан Республикасында бейрезиденттердің кәсіпкерлік қызметі жүзеге асыруды бастау және аяқтау туралы өтініш көшірмелері. </w:t>
      </w:r>
      <w:r>
        <w:br/>
      </w:r>
      <w:r>
        <w:rPr>
          <w:rFonts w:ascii="Times New Roman"/>
          <w:b w:val="false"/>
          <w:i w:val="false"/>
          <w:color w:val="000000"/>
          <w:sz w:val="28"/>
        </w:rPr>
        <w:t xml:space="preserve">
      Салық органының бас тартуы туралы шешімімен келіспеген жағдайда, сондай-ақ белгіленген мерзім өткен соң салық органы шешімі болмаған жағдайда: </w:t>
      </w:r>
      <w:r>
        <w:br/>
      </w:r>
      <w:r>
        <w:rPr>
          <w:rFonts w:ascii="Times New Roman"/>
          <w:b w:val="false"/>
          <w:i w:val="false"/>
          <w:color w:val="000000"/>
          <w:sz w:val="28"/>
        </w:rPr>
        <w:t xml:space="preserve">
      1) 102.01 нысаны бойынша төлеу қайнарынан ұсталған кіріс салығын қайтару мәселесін қайта қарау туралы өтініш беру; </w:t>
      </w:r>
      <w:r>
        <w:br/>
      </w:r>
      <w:r>
        <w:rPr>
          <w:rFonts w:ascii="Times New Roman"/>
          <w:b w:val="false"/>
          <w:i w:val="false"/>
          <w:color w:val="000000"/>
          <w:sz w:val="28"/>
        </w:rPr>
        <w:t xml:space="preserve">
      2) қайта жазылған өтініш және оған қосымша нысандарды алғаш өтініш берген Қазақстан Республикасы Қаржы министрлігі Салық комитетіне салық органының хабарламасымен қоса ұсыну қажет. </w:t>
      </w:r>
    </w:p>
    <w:bookmarkStart w:name="z356" w:id="355"/>
    <w:p>
      <w:pPr>
        <w:spacing w:after="0"/>
        <w:ind w:left="0"/>
        <w:jc w:val="both"/>
      </w:pPr>
      <w:r>
        <w:rPr>
          <w:rFonts w:ascii="Times New Roman"/>
          <w:b w:val="false"/>
          <w:i w:val="false"/>
          <w:color w:val="000000"/>
          <w:sz w:val="28"/>
        </w:rPr>
        <w:t xml:space="preserve">
      13. Қос салық төлеуден сақтану және табыс және табысқа салық төлеуден бас тартуды болдырмау туралы (102.01 нысаны) халықаралық келісім-шарт ережелерін қолдануға құқылы, резидент болып табылатын, заңды және жеке тұлғалардан алатын Қазақстан Республикасындағы төлеу қайнарынан ұсталған кіріс салығын қайтаруға арналған өтініш бланкілерін www.salyk.kz сайтынан ("Салық заңдары" бөлімі, "Салықтық есептілік" бөлімшесінен) қара-ақ форматта қағаз тасымалдаушыларға шығарып алуға немесе салық органдары ғимаратында арнайы бөлінген орындарда типографиялық ұйымдардан сатып алуға болады. </w:t>
      </w:r>
    </w:p>
    <w:bookmarkEnd w:id="355"/>
    <w:bookmarkStart w:name="z357" w:id="356"/>
    <w:p>
      <w:pPr>
        <w:spacing w:after="0"/>
        <w:ind w:left="0"/>
        <w:jc w:val="both"/>
      </w:pPr>
      <w:r>
        <w:rPr>
          <w:rFonts w:ascii="Times New Roman"/>
          <w:b w:val="false"/>
          <w:i w:val="false"/>
          <w:color w:val="000000"/>
          <w:sz w:val="28"/>
        </w:rPr>
        <w:t xml:space="preserve">
      14. Төлеу қайнарынан ұсталған кіріс салығын қайтару қызметін пайдалану үшін, салық органдарының Ақпарат қабылдау және өңдеу орталықтарындағы тиісті "терезеге (-лерге)" келіп өткізу қажет. </w:t>
      </w:r>
    </w:p>
    <w:bookmarkEnd w:id="356"/>
    <w:bookmarkStart w:name="z358" w:id="357"/>
    <w:p>
      <w:pPr>
        <w:spacing w:after="0"/>
        <w:ind w:left="0"/>
        <w:jc w:val="both"/>
      </w:pPr>
      <w:r>
        <w:rPr>
          <w:rFonts w:ascii="Times New Roman"/>
          <w:b w:val="false"/>
          <w:i w:val="false"/>
          <w:color w:val="000000"/>
          <w:sz w:val="28"/>
        </w:rPr>
        <w:t xml:space="preserve">
      15. Төлеу қайнарынан ұсталған кіріс салығын қайтаруға арналған құжаттарды тапсыруды келесі құжаттар растайды: </w:t>
      </w:r>
      <w:r>
        <w:br/>
      </w:r>
      <w:r>
        <w:rPr>
          <w:rFonts w:ascii="Times New Roman"/>
          <w:b w:val="false"/>
          <w:i w:val="false"/>
          <w:color w:val="000000"/>
          <w:sz w:val="28"/>
        </w:rPr>
        <w:t xml:space="preserve">
      1) салық төлеушілерде қалатын арыздың екінші данасында салық органы қызметкерінің белгісі - аты-жөні, қызметкердің қолы, салық органы коды және қабылдау күні, және салық төлеушіге өтініштің екінші данасы қабылдау туралы белгісі қойылып қайтарылып беріледі; </w:t>
      </w:r>
      <w:r>
        <w:br/>
      </w:r>
      <w:r>
        <w:rPr>
          <w:rFonts w:ascii="Times New Roman"/>
          <w:b w:val="false"/>
          <w:i w:val="false"/>
          <w:color w:val="000000"/>
          <w:sz w:val="28"/>
        </w:rPr>
        <w:t>
      2) Қазақстан Республикасы Бас Прокурорының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w:t>
      </w:r>
      <w:r>
        <w:rPr>
          <w:rFonts w:ascii="Times New Roman"/>
          <w:b w:val="false"/>
          <w:i w:val="false"/>
          <w:color w:val="000000"/>
          <w:sz w:val="28"/>
        </w:rPr>
        <w:t xml:space="preserve">N 20 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r>
        <w:br/>
      </w:r>
      <w:r>
        <w:rPr>
          <w:rFonts w:ascii="Times New Roman"/>
          <w:b w:val="false"/>
          <w:i w:val="false"/>
          <w:color w:val="000000"/>
          <w:sz w:val="28"/>
        </w:rPr>
        <w:t xml:space="preserve">
      Төлеу қайнарынан ұсталған кіріс салығын қайтару туралы шешім немесе қайтару туралы бас тарту почтамен жіберіледі. </w:t>
      </w:r>
    </w:p>
    <w:bookmarkEnd w:id="357"/>
    <w:bookmarkStart w:name="z359" w:id="358"/>
    <w:p>
      <w:pPr>
        <w:spacing w:after="0"/>
        <w:ind w:left="0"/>
        <w:jc w:val="both"/>
      </w:pPr>
      <w:r>
        <w:rPr>
          <w:rFonts w:ascii="Times New Roman"/>
          <w:b w:val="false"/>
          <w:i w:val="false"/>
          <w:color w:val="000000"/>
          <w:sz w:val="28"/>
        </w:rPr>
        <w:t xml:space="preserve">
      16. Төлеу қайнарынан ұсталған кіріс салығын қайтару бойынша қызмет көрсетуден бас тарту мынадай жағдайларда болады: </w:t>
      </w:r>
      <w:r>
        <w:br/>
      </w:r>
      <w:r>
        <w:rPr>
          <w:rFonts w:ascii="Times New Roman"/>
          <w:b w:val="false"/>
          <w:i w:val="false"/>
          <w:color w:val="000000"/>
          <w:sz w:val="28"/>
        </w:rPr>
        <w:t xml:space="preserve">
      1) халықаралық келісім-шарттарды заңсыз пайдалану; </w:t>
      </w:r>
      <w:r>
        <w:br/>
      </w:r>
      <w:r>
        <w:rPr>
          <w:rFonts w:ascii="Times New Roman"/>
          <w:b w:val="false"/>
          <w:i w:val="false"/>
          <w:color w:val="000000"/>
          <w:sz w:val="28"/>
        </w:rPr>
        <w:t xml:space="preserve">
      2) төлеу қайнарынан ұсталған кіріс салығын шартты банктік салым немесе мемлекеттік бюджетке төленбеген жағдайда; </w:t>
      </w:r>
      <w:r>
        <w:br/>
      </w:r>
      <w:r>
        <w:rPr>
          <w:rFonts w:ascii="Times New Roman"/>
          <w:b w:val="false"/>
          <w:i w:val="false"/>
          <w:color w:val="000000"/>
          <w:sz w:val="28"/>
        </w:rPr>
        <w:t xml:space="preserve">
      3) толық құжаттар пакетін ұсынбаған жағдайда. </w:t>
      </w:r>
    </w:p>
    <w:bookmarkEnd w:id="358"/>
    <w:bookmarkStart w:name="z360" w:id="359"/>
    <w:p>
      <w:pPr>
        <w:spacing w:after="0"/>
        <w:ind w:left="0"/>
        <w:jc w:val="both"/>
      </w:pPr>
      <w:r>
        <w:rPr>
          <w:rFonts w:ascii="Times New Roman"/>
          <w:b w:val="false"/>
          <w:i w:val="false"/>
          <w:color w:val="000000"/>
          <w:sz w:val="28"/>
        </w:rPr>
        <w:t xml:space="preserve">
      17. Толық құжаттар пакетін немесе шет мемлекет құзіретті органына немесе Қазақстан Республикасы мемлекеттік органына қажетті ақпарат ұсыну туралы сұранымды ұсынбаған жағдайда төлеу қайнарынан ұсталған кіріс салығын қайтару туралы өтінішті қарастыру мерзімі талап етілген құжаттар мен ақпараттарды ұсынғанға дейін тоқтатыла тұрады. </w:t>
      </w:r>
      <w:r>
        <w:br/>
      </w:r>
      <w:r>
        <w:rPr>
          <w:rFonts w:ascii="Times New Roman"/>
          <w:b w:val="false"/>
          <w:i w:val="false"/>
          <w:color w:val="000000"/>
          <w:sz w:val="28"/>
        </w:rPr>
        <w:t xml:space="preserve">
      Төлеу қайнарынан ұсталған кіріс салығын қайтару бойынша қызмет көрсетуді тоқтата тұру туралы тиісті хатпен хабарланады. </w:t>
      </w:r>
    </w:p>
    <w:bookmarkEnd w:id="359"/>
    <w:bookmarkStart w:name="z361" w:id="360"/>
    <w:p>
      <w:pPr>
        <w:spacing w:after="0"/>
        <w:ind w:left="0"/>
        <w:jc w:val="left"/>
      </w:pPr>
      <w:r>
        <w:rPr>
          <w:rFonts w:ascii="Times New Roman"/>
          <w:b/>
          <w:i w:val="false"/>
          <w:color w:val="000000"/>
        </w:rPr>
        <w:t xml:space="preserve"> 
  3. Жұмыс қағидаттары </w:t>
      </w:r>
    </w:p>
    <w:bookmarkEnd w:id="360"/>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төлеу қайнарынан ұсталған кіріс салығын қайтару рәсімі туралы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өтініш нысаны бланкілерін төлеуден басқа, төлеу қайнарынан ұсталған кіріс салығын қайтару бойынша тегін қызмет көрсету; </w:t>
      </w:r>
      <w:r>
        <w:br/>
      </w:r>
      <w:r>
        <w:rPr>
          <w:rFonts w:ascii="Times New Roman"/>
          <w:b w:val="false"/>
          <w:i w:val="false"/>
          <w:color w:val="000000"/>
          <w:sz w:val="28"/>
        </w:rPr>
        <w:t xml:space="preserve">
      4) салық органдары Ақпараттарды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362" w:id="361"/>
    <w:p>
      <w:pPr>
        <w:spacing w:after="0"/>
        <w:ind w:left="0"/>
        <w:jc w:val="left"/>
      </w:pPr>
      <w:r>
        <w:rPr>
          <w:rFonts w:ascii="Times New Roman"/>
          <w:b/>
          <w:i w:val="false"/>
          <w:color w:val="000000"/>
        </w:rPr>
        <w:t xml:space="preserve"> 
  4. Жұмыс нәтижелері </w:t>
      </w:r>
    </w:p>
    <w:bookmarkEnd w:id="361"/>
    <w:p>
      <w:pPr>
        <w:spacing w:after="0"/>
        <w:ind w:left="0"/>
        <w:jc w:val="both"/>
      </w:pPr>
      <w:r>
        <w:rPr>
          <w:rFonts w:ascii="Times New Roman"/>
          <w:b w:val="false"/>
          <w:i w:val="false"/>
          <w:color w:val="000000"/>
          <w:sz w:val="28"/>
        </w:rPr>
        <w:t xml:space="preserve">      19. Тұтынушыларға салық есептілігін қабылдау бойынша мемлекеттік қызмет көрсету нәтижелері осы үлгі стандартқа қосымшаға сәйкес сапа және қол жетімділік көрсеткіштерімен өлшенеді. </w:t>
      </w:r>
    </w:p>
    <w:bookmarkStart w:name="z363" w:id="362"/>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362"/>
    <w:bookmarkStart w:name="z364" w:id="363"/>
    <w:p>
      <w:pPr>
        <w:spacing w:after="0"/>
        <w:ind w:left="0"/>
        <w:jc w:val="left"/>
      </w:pPr>
      <w:r>
        <w:rPr>
          <w:rFonts w:ascii="Times New Roman"/>
          <w:b/>
          <w:i w:val="false"/>
          <w:color w:val="000000"/>
        </w:rPr>
        <w:t xml:space="preserve"> 
  5. Шағымдану тәртібі </w:t>
      </w:r>
    </w:p>
    <w:bookmarkEnd w:id="363"/>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Ақпараттар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365" w:id="364"/>
    <w:p>
      <w:pPr>
        <w:spacing w:after="0"/>
        <w:ind w:left="0"/>
        <w:jc w:val="both"/>
      </w:pPr>
      <w:r>
        <w:rPr>
          <w:rFonts w:ascii="Times New Roman"/>
          <w:b w:val="false"/>
          <w:i w:val="false"/>
          <w:color w:val="000000"/>
          <w:sz w:val="28"/>
        </w:rPr>
        <w:t xml:space="preserve">
      22. Салық органдары Ақпараттар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салық органы Ақпараттар қабылдау және өңдеу орталығының басшысына тікелей, салық органының басшыларына жүгініс ету; </w:t>
      </w:r>
      <w:r>
        <w:br/>
      </w:r>
      <w:r>
        <w:rPr>
          <w:rFonts w:ascii="Times New Roman"/>
          <w:b w:val="false"/>
          <w:i w:val="false"/>
          <w:color w:val="000000"/>
          <w:sz w:val="28"/>
        </w:rPr>
        <w:t xml:space="preserve">
      2) салық органдары Ақпараттар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салық органының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Ақпараттар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364"/>
    <w:bookmarkStart w:name="z366" w:id="365"/>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365"/>
    <w:bookmarkStart w:name="z367" w:id="366"/>
    <w:p>
      <w:pPr>
        <w:spacing w:after="0"/>
        <w:ind w:left="0"/>
        <w:jc w:val="left"/>
      </w:pPr>
      <w:r>
        <w:rPr>
          <w:rFonts w:ascii="Times New Roman"/>
          <w:b/>
          <w:i w:val="false"/>
          <w:color w:val="000000"/>
        </w:rPr>
        <w:t xml:space="preserve"> 
  6. Байланыс туралы ақпарат </w:t>
      </w:r>
    </w:p>
    <w:bookmarkEnd w:id="366"/>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368" w:id="367"/>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www.salyk.kz 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құқылық актілерді және салық салу мәселелері бойынша түсіндірме сипаттағы хаттарды қарастыра;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367"/>
    <w:bookmarkStart w:name="z369" w:id="368"/>
    <w:p>
      <w:pPr>
        <w:spacing w:after="0"/>
        <w:ind w:left="0"/>
        <w:jc w:val="both"/>
      </w:pPr>
      <w:r>
        <w:rPr>
          <w:rFonts w:ascii="Times New Roman"/>
          <w:b w:val="false"/>
          <w:i w:val="false"/>
          <w:color w:val="000000"/>
          <w:sz w:val="28"/>
        </w:rPr>
        <w:t xml:space="preserve">
"Төлеу қайнарынан ұсталған  </w:t>
      </w:r>
      <w:r>
        <w:br/>
      </w:r>
      <w:r>
        <w:rPr>
          <w:rFonts w:ascii="Times New Roman"/>
          <w:b w:val="false"/>
          <w:i w:val="false"/>
          <w:color w:val="000000"/>
          <w:sz w:val="28"/>
        </w:rPr>
        <w:t xml:space="preserve">
кіріс салығын қайтару"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bookmarkEnd w:id="368"/>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973"/>
        <w:gridCol w:w="2053"/>
        <w:gridCol w:w="2073"/>
      </w:tblGrid>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20 минуттан аспайтын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 </w:t>
            </w:r>
            <w:r>
              <w:br/>
            </w:r>
            <w:r>
              <w:rPr>
                <w:rFonts w:ascii="Times New Roman"/>
                <w:b w:val="false"/>
                <w:i w:val="false"/>
                <w:color w:val="000000"/>
                <w:sz w:val="20"/>
              </w:rPr>
              <w:t xml:space="preserve">
нің сапасына қанағаттанған </w:t>
            </w:r>
            <w:r>
              <w:br/>
            </w:r>
            <w:r>
              <w:rPr>
                <w:rFonts w:ascii="Times New Roman"/>
                <w:b w:val="false"/>
                <w:i w:val="false"/>
                <w:color w:val="000000"/>
                <w:sz w:val="20"/>
              </w:rPr>
              <w:t xml:space="preserve">
тұтынушылардың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r>
      <w:tr>
        <w:trPr>
          <w:trHeight w:val="37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 </w:t>
            </w:r>
            <w:r>
              <w:br/>
            </w:r>
            <w:r>
              <w:rPr>
                <w:rFonts w:ascii="Times New Roman"/>
                <w:b w:val="false"/>
                <w:i w:val="false"/>
                <w:color w:val="000000"/>
                <w:sz w:val="20"/>
              </w:rPr>
              <w:t xml:space="preserve">
тімді қызметтерінің ақпарат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 </w:t>
            </w:r>
            <w:r>
              <w:br/>
            </w:r>
            <w:r>
              <w:rPr>
                <w:rFonts w:ascii="Times New Roman"/>
                <w:b w:val="false"/>
                <w:i w:val="false"/>
                <w:color w:val="000000"/>
                <w:sz w:val="20"/>
              </w:rPr>
              <w:t xml:space="preserve">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 </w:t>
            </w:r>
            <w:r>
              <w:br/>
            </w:r>
            <w:r>
              <w:rPr>
                <w:rFonts w:ascii="Times New Roman"/>
                <w:b w:val="false"/>
                <w:i w:val="false"/>
                <w:color w:val="000000"/>
                <w:sz w:val="20"/>
              </w:rPr>
              <w:t xml:space="preserve">
ылған негізделген шағымдар- </w:t>
            </w:r>
            <w:r>
              <w:br/>
            </w:r>
            <w:r>
              <w:rPr>
                <w:rFonts w:ascii="Times New Roman"/>
                <w:b w:val="false"/>
                <w:i w:val="false"/>
                <w:color w:val="000000"/>
                <w:sz w:val="20"/>
              </w:rPr>
              <w:t xml:space="preserve">
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9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қанағаттанған </w:t>
            </w:r>
            <w:r>
              <w:br/>
            </w:r>
            <w:r>
              <w:rPr>
                <w:rFonts w:ascii="Times New Roman"/>
                <w:b w:val="false"/>
                <w:i w:val="false"/>
                <w:color w:val="000000"/>
                <w:sz w:val="20"/>
              </w:rPr>
              <w:t xml:space="preserve">
тұтынушылардың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 </w:t>
            </w:r>
            <w:r>
              <w:br/>
            </w:r>
            <w:r>
              <w:rPr>
                <w:rFonts w:ascii="Times New Roman"/>
                <w:b w:val="false"/>
                <w:i w:val="false"/>
                <w:color w:val="000000"/>
                <w:sz w:val="20"/>
              </w:rPr>
              <w:t xml:space="preserve">
лығына қанағаттанған тұтыну- </w:t>
            </w:r>
            <w:r>
              <w:br/>
            </w:r>
            <w:r>
              <w:rPr>
                <w:rFonts w:ascii="Times New Roman"/>
                <w:b w:val="false"/>
                <w:i w:val="false"/>
                <w:color w:val="000000"/>
                <w:sz w:val="20"/>
              </w:rPr>
              <w:t xml:space="preserve">
шылардың % (үлесі)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370" w:id="3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бұйрығымен бекітілген   </w:t>
      </w:r>
    </w:p>
    <w:bookmarkEnd w:id="369"/>
    <w:p>
      <w:pPr>
        <w:spacing w:after="0"/>
        <w:ind w:left="0"/>
        <w:jc w:val="left"/>
      </w:pPr>
      <w:r>
        <w:rPr>
          <w:rFonts w:ascii="Times New Roman"/>
          <w:b/>
          <w:i w:val="false"/>
          <w:color w:val="000000"/>
        </w:rPr>
        <w:t xml:space="preserve"> "Салықтарды төлеу мерзімдерін өзгерту туралы шешім"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Салық төлеу мерзімін өзгерту - Қазақстан Республикасы "Салық және бюджетке басқа да міндетті төлемдер туралы" Кодексімен белгіленген (Салық кодексі) салық төлеу мерзімін ауыстыру және импорттаушы товарларға қосылған құн салығы (импортқа ҚҚС) бойынша салық қызметі органдарының көрсететін қызмет түрі. </w:t>
      </w:r>
    </w:p>
    <w:bookmarkStart w:name="z371" w:id="370"/>
    <w:p>
      <w:pPr>
        <w:spacing w:after="0"/>
        <w:ind w:left="0"/>
        <w:jc w:val="both"/>
      </w:pPr>
      <w:r>
        <w:rPr>
          <w:rFonts w:ascii="Times New Roman"/>
          <w:b w:val="false"/>
          <w:i w:val="false"/>
          <w:color w:val="000000"/>
          <w:sz w:val="28"/>
        </w:rPr>
        <w:t xml:space="preserve">
      2. Салық төлеу мерзімін өзгерту қызметі жартылай автоматтандырылған. </w:t>
      </w:r>
    </w:p>
    <w:bookmarkEnd w:id="370"/>
    <w:bookmarkStart w:name="z372" w:id="371"/>
    <w:p>
      <w:pPr>
        <w:spacing w:after="0"/>
        <w:ind w:left="0"/>
        <w:jc w:val="both"/>
      </w:pPr>
      <w:r>
        <w:rPr>
          <w:rFonts w:ascii="Times New Roman"/>
          <w:b w:val="false"/>
          <w:i w:val="false"/>
          <w:color w:val="000000"/>
          <w:sz w:val="28"/>
        </w:rPr>
        <w:t>
      3. Салық төлеу мерзімін өзгерту қызметі Салық кодексінің  </w:t>
      </w:r>
      <w:r>
        <w:rPr>
          <w:rFonts w:ascii="Times New Roman"/>
          <w:b w:val="false"/>
          <w:i w:val="false"/>
          <w:color w:val="000000"/>
          <w:sz w:val="28"/>
        </w:rPr>
        <w:t xml:space="preserve">41-44-бабы </w:t>
      </w:r>
      <w:r>
        <w:rPr>
          <w:rFonts w:ascii="Times New Roman"/>
          <w:b w:val="false"/>
          <w:i w:val="false"/>
          <w:color w:val="000000"/>
          <w:sz w:val="28"/>
        </w:rPr>
        <w:t xml:space="preserve">негізінде көрсетіледі. </w:t>
      </w:r>
    </w:p>
    <w:bookmarkEnd w:id="371"/>
    <w:bookmarkStart w:name="z373" w:id="372"/>
    <w:p>
      <w:pPr>
        <w:spacing w:after="0"/>
        <w:ind w:left="0"/>
        <w:jc w:val="both"/>
      </w:pPr>
      <w:r>
        <w:rPr>
          <w:rFonts w:ascii="Times New Roman"/>
          <w:b w:val="false"/>
          <w:i w:val="false"/>
          <w:color w:val="000000"/>
          <w:sz w:val="28"/>
        </w:rPr>
        <w:t xml:space="preserve">
      4. Салық төлеу мерзімін өзгерту қызметін Қазақстан Республикасының салық органдары көрсетеді. </w:t>
      </w:r>
    </w:p>
    <w:bookmarkEnd w:id="372"/>
    <w:bookmarkStart w:name="z374" w:id="373"/>
    <w:p>
      <w:pPr>
        <w:spacing w:after="0"/>
        <w:ind w:left="0"/>
        <w:jc w:val="both"/>
      </w:pPr>
      <w:r>
        <w:rPr>
          <w:rFonts w:ascii="Times New Roman"/>
          <w:b w:val="false"/>
          <w:i w:val="false"/>
          <w:color w:val="000000"/>
          <w:sz w:val="28"/>
        </w:rPr>
        <w:t xml:space="preserve">
      5. Салық төлеу мерзімін өзгерту қызметінің аяқталу формасы (нәтижесі) ретінде: </w:t>
      </w:r>
      <w:r>
        <w:br/>
      </w:r>
      <w:r>
        <w:rPr>
          <w:rFonts w:ascii="Times New Roman"/>
          <w:b w:val="false"/>
          <w:i w:val="false"/>
          <w:color w:val="000000"/>
          <w:sz w:val="28"/>
        </w:rPr>
        <w:t xml:space="preserve">
      салық төлеу мерзімін 10 күнтізбелік айдан аспайтын мерзімге өзгерту туралы шешім; </w:t>
      </w:r>
      <w:r>
        <w:br/>
      </w:r>
      <w:r>
        <w:rPr>
          <w:rFonts w:ascii="Times New Roman"/>
          <w:b w:val="false"/>
          <w:i w:val="false"/>
          <w:color w:val="000000"/>
          <w:sz w:val="28"/>
        </w:rPr>
        <w:t xml:space="preserve">
      салық төлеу мерзімін өзгертуден бас тарту; </w:t>
      </w:r>
      <w:r>
        <w:br/>
      </w:r>
      <w:r>
        <w:rPr>
          <w:rFonts w:ascii="Times New Roman"/>
          <w:b w:val="false"/>
          <w:i w:val="false"/>
          <w:color w:val="000000"/>
          <w:sz w:val="28"/>
        </w:rPr>
        <w:t xml:space="preserve">
      импортқа ҚҚС салық төлеу мерзімін өзгерту туралы шешім; </w:t>
      </w:r>
      <w:r>
        <w:br/>
      </w:r>
      <w:r>
        <w:rPr>
          <w:rFonts w:ascii="Times New Roman"/>
          <w:b w:val="false"/>
          <w:i w:val="false"/>
          <w:color w:val="000000"/>
          <w:sz w:val="28"/>
        </w:rPr>
        <w:t xml:space="preserve">
      импортқа ҚҚС салық төлеу мерзімін өзгертуден бас тарту. </w:t>
      </w:r>
      <w:r>
        <w:br/>
      </w:r>
      <w:r>
        <w:rPr>
          <w:rFonts w:ascii="Times New Roman"/>
          <w:b w:val="false"/>
          <w:i w:val="false"/>
          <w:color w:val="000000"/>
          <w:sz w:val="28"/>
        </w:rPr>
        <w:t xml:space="preserve">
      Импортқа ҚҚС салық төлеу мерзімін өзгерту туралы шешім әрекет ету мерзіміне қарай екі түрлі болады: </w:t>
      </w:r>
      <w:r>
        <w:br/>
      </w:r>
      <w:r>
        <w:rPr>
          <w:rFonts w:ascii="Times New Roman"/>
          <w:b w:val="false"/>
          <w:i w:val="false"/>
          <w:color w:val="000000"/>
          <w:sz w:val="28"/>
        </w:rPr>
        <w:t xml:space="preserve">
      үш айға жарамды шешім; </w:t>
      </w:r>
      <w:r>
        <w:br/>
      </w:r>
      <w:r>
        <w:rPr>
          <w:rFonts w:ascii="Times New Roman"/>
          <w:b w:val="false"/>
          <w:i w:val="false"/>
          <w:color w:val="000000"/>
          <w:sz w:val="28"/>
        </w:rPr>
        <w:t xml:space="preserve">
      күнтізбелік жыл ішінде жарамды шешім (бас мерзімін ұзарту құжаты). </w:t>
      </w:r>
    </w:p>
    <w:bookmarkEnd w:id="373"/>
    <w:bookmarkStart w:name="z375" w:id="374"/>
    <w:p>
      <w:pPr>
        <w:spacing w:after="0"/>
        <w:ind w:left="0"/>
        <w:jc w:val="both"/>
      </w:pPr>
      <w:r>
        <w:rPr>
          <w:rFonts w:ascii="Times New Roman"/>
          <w:b w:val="false"/>
          <w:i w:val="false"/>
          <w:color w:val="000000"/>
          <w:sz w:val="28"/>
        </w:rPr>
        <w:t xml:space="preserve">
      6. Қызмет: </w:t>
      </w:r>
      <w:r>
        <w:br/>
      </w:r>
      <w:r>
        <w:rPr>
          <w:rFonts w:ascii="Times New Roman"/>
          <w:b w:val="false"/>
          <w:i w:val="false"/>
          <w:color w:val="000000"/>
          <w:sz w:val="28"/>
        </w:rPr>
        <w:t xml:space="preserve">
      1) салық төлеу бойынша салық міндеттемелерінің орындалу мерзімін өзгерту бойынша - Қазақстан Республикасының салық төлеушісі ретінде мемлекеттік тіркеуден өткен заңды және жеке тұлғаларға; </w:t>
      </w:r>
      <w:r>
        <w:br/>
      </w:r>
      <w:r>
        <w:rPr>
          <w:rFonts w:ascii="Times New Roman"/>
          <w:b w:val="false"/>
          <w:i w:val="false"/>
          <w:color w:val="000000"/>
          <w:sz w:val="28"/>
        </w:rPr>
        <w:t xml:space="preserve">
      2) Салық төлеу бойынша салық міндеттемелерінің орындалу мерзімін өзгерту бойынша - ҚҚС төлеушілерге. </w:t>
      </w:r>
    </w:p>
    <w:bookmarkEnd w:id="374"/>
    <w:bookmarkStart w:name="z376" w:id="375"/>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шектеулер мерзімі: </w:t>
      </w:r>
      <w:r>
        <w:br/>
      </w:r>
      <w:r>
        <w:rPr>
          <w:rFonts w:ascii="Times New Roman"/>
          <w:b w:val="false"/>
          <w:i w:val="false"/>
          <w:color w:val="000000"/>
          <w:sz w:val="28"/>
        </w:rPr>
        <w:t xml:space="preserve">
      1) тұтынушы қажетті құжаттарын өткізген сәтен бастап, мемлекеттік қызмет көрсету мерзімі: </w:t>
      </w:r>
      <w:r>
        <w:br/>
      </w:r>
      <w:r>
        <w:rPr>
          <w:rFonts w:ascii="Times New Roman"/>
          <w:b w:val="false"/>
          <w:i w:val="false"/>
          <w:color w:val="000000"/>
          <w:sz w:val="28"/>
        </w:rPr>
        <w:t xml:space="preserve">
      салық төлеу мерзімін өзгерту бойынша - 30 күн; </w:t>
      </w:r>
      <w:r>
        <w:br/>
      </w:r>
      <w:r>
        <w:rPr>
          <w:rFonts w:ascii="Times New Roman"/>
          <w:b w:val="false"/>
          <w:i w:val="false"/>
          <w:color w:val="000000"/>
          <w:sz w:val="28"/>
        </w:rPr>
        <w:t xml:space="preserve">
      импортқа ҚҚС төлеу мерзімін өзгерту бойынша - 5 жұмыс күні; </w:t>
      </w:r>
      <w:r>
        <w:br/>
      </w:r>
      <w:r>
        <w:rPr>
          <w:rFonts w:ascii="Times New Roman"/>
          <w:b w:val="false"/>
          <w:i w:val="false"/>
          <w:color w:val="000000"/>
          <w:sz w:val="28"/>
        </w:rPr>
        <w:t xml:space="preserve">
      мерзімін ұзарту туралы бас құжат - 30 күнтізбелік күн; </w:t>
      </w:r>
      <w:r>
        <w:br/>
      </w:r>
      <w:r>
        <w:rPr>
          <w:rFonts w:ascii="Times New Roman"/>
          <w:b w:val="false"/>
          <w:i w:val="false"/>
          <w:color w:val="000000"/>
          <w:sz w:val="28"/>
        </w:rPr>
        <w:t xml:space="preserve">
      2) құжатты тапсырған кезде кезекте ең ұзақ күту уақыты - 20 минут; </w:t>
      </w:r>
      <w:r>
        <w:br/>
      </w:r>
      <w:r>
        <w:rPr>
          <w:rFonts w:ascii="Times New Roman"/>
          <w:b w:val="false"/>
          <w:i w:val="false"/>
          <w:color w:val="000000"/>
          <w:sz w:val="28"/>
        </w:rPr>
        <w:t xml:space="preserve">
      3) құжатты алған кезде кезекте ең ұзақ күту уақыты - 20 минут. </w:t>
      </w:r>
    </w:p>
    <w:bookmarkEnd w:id="375"/>
    <w:bookmarkStart w:name="z377" w:id="376"/>
    <w:p>
      <w:pPr>
        <w:spacing w:after="0"/>
        <w:ind w:left="0"/>
        <w:jc w:val="both"/>
      </w:pPr>
      <w:r>
        <w:rPr>
          <w:rFonts w:ascii="Times New Roman"/>
          <w:b w:val="false"/>
          <w:i w:val="false"/>
          <w:color w:val="000000"/>
          <w:sz w:val="28"/>
        </w:rPr>
        <w:t xml:space="preserve">
      8. Салық төлеу бойынша салық міндеттемелерінің орындалу мерзімін өзгерту бойынша қызмет көрсету импортқа ҚҚС төлеу мерзімін өзгерту туралы өтініш бланкілерін төлеуден басқасы тегін көрсетіледі. </w:t>
      </w:r>
    </w:p>
    <w:bookmarkEnd w:id="376"/>
    <w:bookmarkStart w:name="z378" w:id="377"/>
    <w:p>
      <w:pPr>
        <w:spacing w:after="0"/>
        <w:ind w:left="0"/>
        <w:jc w:val="both"/>
      </w:pPr>
      <w:r>
        <w:rPr>
          <w:rFonts w:ascii="Times New Roman"/>
          <w:b w:val="false"/>
          <w:i w:val="false"/>
          <w:color w:val="000000"/>
          <w:sz w:val="28"/>
        </w:rPr>
        <w:t xml:space="preserve">
      9. Салық төлеу бойынша салық міндеттемелерінің орындалу мерзімін өзгерту бойынша стандарт: </w:t>
      </w:r>
      <w:r>
        <w:br/>
      </w:r>
      <w:r>
        <w:rPr>
          <w:rFonts w:ascii="Times New Roman"/>
          <w:b w:val="false"/>
          <w:i w:val="false"/>
          <w:color w:val="000000"/>
          <w:sz w:val="28"/>
        </w:rPr>
        <w:t xml:space="preserve">
      1) Қазақстан Республикасы Қаржы министрлігі Салық комитетінің "Салық қызметі сапасы" web-порталында: www.salyk.kz сайтында; </w:t>
      </w:r>
      <w:r>
        <w:br/>
      </w:r>
      <w:r>
        <w:rPr>
          <w:rFonts w:ascii="Times New Roman"/>
          <w:b w:val="false"/>
          <w:i w:val="false"/>
          <w:color w:val="000000"/>
          <w:sz w:val="28"/>
        </w:rPr>
        <w:t xml:space="preserve">
      2) Салық органдарының ақпаратты қабылдау және өңдеу орталығының ақпараттық стендтерінде; </w:t>
      </w:r>
      <w:r>
        <w:br/>
      </w:r>
      <w:r>
        <w:rPr>
          <w:rFonts w:ascii="Times New Roman"/>
          <w:b w:val="false"/>
          <w:i w:val="false"/>
          <w:color w:val="000000"/>
          <w:sz w:val="28"/>
        </w:rPr>
        <w:t xml:space="preserve">
      3) Салық органдарының ақпаратты қабылдау және өңдеу орталығының салық төлеушілерге тарататын материалдарға арналған сөрелерде, жәшіктерде, столдарда орналасқан. </w:t>
      </w:r>
    </w:p>
    <w:bookmarkEnd w:id="377"/>
    <w:bookmarkStart w:name="z379" w:id="378"/>
    <w:p>
      <w:pPr>
        <w:spacing w:after="0"/>
        <w:ind w:left="0"/>
        <w:jc w:val="both"/>
      </w:pPr>
      <w:r>
        <w:rPr>
          <w:rFonts w:ascii="Times New Roman"/>
          <w:b w:val="false"/>
          <w:i w:val="false"/>
          <w:color w:val="000000"/>
          <w:sz w:val="28"/>
        </w:rPr>
        <w:t xml:space="preserve">
      10. Жұмыс тәртібі: жексенбі мен сенбіден басқа күндері 09.00 ден 18.00 сағатқа дейін түскі үзіліссіз. Қызмет түріне алдын ала жазылу қажет емес. Жедел қызмет көрсету тәртібі қарастырылмаған. </w:t>
      </w:r>
    </w:p>
    <w:bookmarkEnd w:id="378"/>
    <w:bookmarkStart w:name="z380" w:id="379"/>
    <w:p>
      <w:pPr>
        <w:spacing w:after="0"/>
        <w:ind w:left="0"/>
        <w:jc w:val="both"/>
      </w:pPr>
      <w:r>
        <w:rPr>
          <w:rFonts w:ascii="Times New Roman"/>
          <w:b w:val="false"/>
          <w:i w:val="false"/>
          <w:color w:val="000000"/>
          <w:sz w:val="28"/>
        </w:rPr>
        <w:t xml:space="preserve">
      11. Салық органдарының Ақпаратты қабылдау және өңдеу орталығында желдету, жылу жабдықтары, күту орындары, құжаттарды толтыруға арналған столдар, керексіз қағаздар, шимайжазбаларды жинауға арналған арнайы қондырғылар, анықтамалық, кеңес беру қызметі үшін анықтамалық "терезелер" және тағы басқа жағдайлар. </w:t>
      </w:r>
    </w:p>
    <w:bookmarkEnd w:id="379"/>
    <w:bookmarkStart w:name="z381" w:id="380"/>
    <w:p>
      <w:pPr>
        <w:spacing w:after="0"/>
        <w:ind w:left="0"/>
        <w:jc w:val="left"/>
      </w:pPr>
      <w:r>
        <w:rPr>
          <w:rFonts w:ascii="Times New Roman"/>
          <w:b/>
          <w:i w:val="false"/>
          <w:color w:val="000000"/>
        </w:rPr>
        <w:t xml:space="preserve"> 
  2. Мемлекеттік қызмет көрсету тәртібі </w:t>
      </w:r>
    </w:p>
    <w:bookmarkEnd w:id="380"/>
    <w:p>
      <w:pPr>
        <w:spacing w:after="0"/>
        <w:ind w:left="0"/>
        <w:jc w:val="both"/>
      </w:pPr>
      <w:r>
        <w:rPr>
          <w:rFonts w:ascii="Times New Roman"/>
          <w:b w:val="false"/>
          <w:i w:val="false"/>
          <w:color w:val="000000"/>
          <w:sz w:val="28"/>
        </w:rPr>
        <w:t xml:space="preserve">      12. Салық төлеу мерзімін өзгерту қызметін алу үшін мынадай құжаттар қажет: </w:t>
      </w:r>
      <w:r>
        <w:br/>
      </w:r>
      <w:r>
        <w:rPr>
          <w:rFonts w:ascii="Times New Roman"/>
          <w:b w:val="false"/>
          <w:i w:val="false"/>
          <w:color w:val="000000"/>
          <w:sz w:val="28"/>
        </w:rPr>
        <w:t xml:space="preserve">
      1) салық міндеттемелерінің орындалу мерзімін өзгерту туралы еркін нысанда екі дана етіп негізделген өтініш жазу; </w:t>
      </w:r>
      <w:r>
        <w:br/>
      </w:r>
      <w:r>
        <w:rPr>
          <w:rFonts w:ascii="Times New Roman"/>
          <w:b w:val="false"/>
          <w:i w:val="false"/>
          <w:color w:val="000000"/>
          <w:sz w:val="28"/>
        </w:rPr>
        <w:t xml:space="preserve">
      Қазақстан Республикасы салық төлеушісі куәлігінің көшірмесі; </w:t>
      </w:r>
      <w:r>
        <w:br/>
      </w:r>
      <w:r>
        <w:rPr>
          <w:rFonts w:ascii="Times New Roman"/>
          <w:b w:val="false"/>
          <w:i w:val="false"/>
          <w:color w:val="000000"/>
          <w:sz w:val="28"/>
        </w:rPr>
        <w:t xml:space="preserve">
      өтініште көрсетілген қарыздар бойынша салық міндеттемелерінің орындалуы бойынша бюджетпен есептесу жағдайы туралы жеке шотынан үзінді жазба. Үзінді жазбаны салық органдары өтініш берген күнге дейін кем дегенде 15 күн бұрын берілуі тиіс; </w:t>
      </w:r>
      <w:r>
        <w:br/>
      </w:r>
      <w:r>
        <w:rPr>
          <w:rFonts w:ascii="Times New Roman"/>
          <w:b w:val="false"/>
          <w:i w:val="false"/>
          <w:color w:val="000000"/>
          <w:sz w:val="28"/>
        </w:rPr>
        <w:t xml:space="preserve">
      тіркелген орны немесе банк кепілдігі орны бойынша Сіз бен тиісті салық органы арасында жасалған кепілдік шарты; </w:t>
      </w:r>
      <w:r>
        <w:br/>
      </w:r>
      <w:r>
        <w:rPr>
          <w:rFonts w:ascii="Times New Roman"/>
          <w:b w:val="false"/>
          <w:i w:val="false"/>
          <w:color w:val="000000"/>
          <w:sz w:val="28"/>
        </w:rPr>
        <w:t xml:space="preserve">
      бюджетке салық төлеу мерзімін белгілейтін және кепілдеме шарты немесе банк кепілінің ажырамас бөлігі болып табылатын салық қарызын өтеу кестесі; </w:t>
      </w:r>
      <w:r>
        <w:br/>
      </w:r>
      <w:r>
        <w:rPr>
          <w:rFonts w:ascii="Times New Roman"/>
          <w:b w:val="false"/>
          <w:i w:val="false"/>
          <w:color w:val="000000"/>
          <w:sz w:val="28"/>
        </w:rPr>
        <w:t xml:space="preserve">
      бюджетке төленетін салық міндеттемелерінің орындалу мерзімін өзгерту туралы салық төлеушінің өтініш беру мерзімінде кепіл мүлкінің нарықтық құнын бағалау туралы есеп; </w:t>
      </w:r>
      <w:r>
        <w:br/>
      </w:r>
      <w:r>
        <w:rPr>
          <w:rFonts w:ascii="Times New Roman"/>
          <w:b w:val="false"/>
          <w:i w:val="false"/>
          <w:color w:val="000000"/>
          <w:sz w:val="28"/>
        </w:rPr>
        <w:t xml:space="preserve">
      2) бюджет деңгейіне қарай салық қызметі органына қажетті құжаттарды ұсыну: </w:t>
      </w:r>
      <w:r>
        <w:br/>
      </w:r>
      <w:r>
        <w:rPr>
          <w:rFonts w:ascii="Times New Roman"/>
          <w:b w:val="false"/>
          <w:i w:val="false"/>
          <w:color w:val="000000"/>
          <w:sz w:val="28"/>
        </w:rPr>
        <w:t xml:space="preserve">
      республикалық бюджетке түсетін салықтар бойынша - Қазақстан Республикасы Қаржы министрлігінің Салық комитетіне; </w:t>
      </w:r>
      <w:r>
        <w:br/>
      </w:r>
      <w:r>
        <w:rPr>
          <w:rFonts w:ascii="Times New Roman"/>
          <w:b w:val="false"/>
          <w:i w:val="false"/>
          <w:color w:val="000000"/>
          <w:sz w:val="28"/>
        </w:rPr>
        <w:t xml:space="preserve">
      республикалық және жергілікті бюджет арасында бөлінетін салықтар бойынша - Қазақстан Республикасы Қаржы министрлігінің Салық комитетіне; </w:t>
      </w:r>
      <w:r>
        <w:br/>
      </w:r>
      <w:r>
        <w:rPr>
          <w:rFonts w:ascii="Times New Roman"/>
          <w:b w:val="false"/>
          <w:i w:val="false"/>
          <w:color w:val="000000"/>
          <w:sz w:val="28"/>
        </w:rPr>
        <w:t xml:space="preserve">
      жергілікті бюджетке түсетін салықтар бойынша - салық төлеу орны бойынша салық органына. </w:t>
      </w:r>
      <w:r>
        <w:br/>
      </w:r>
      <w:r>
        <w:rPr>
          <w:rFonts w:ascii="Times New Roman"/>
          <w:b w:val="false"/>
          <w:i w:val="false"/>
          <w:color w:val="000000"/>
          <w:sz w:val="28"/>
        </w:rPr>
        <w:t xml:space="preserve">
      Республикалық және жергілікті бюджет арасында бөлінетін, республикалық бюджетке түсетін салыққа: </w:t>
      </w:r>
      <w:r>
        <w:br/>
      </w:r>
      <w:r>
        <w:rPr>
          <w:rFonts w:ascii="Times New Roman"/>
          <w:b w:val="false"/>
          <w:i w:val="false"/>
          <w:color w:val="000000"/>
          <w:sz w:val="28"/>
        </w:rPr>
        <w:t xml:space="preserve">
      корпоративті табыс салығы; </w:t>
      </w:r>
      <w:r>
        <w:br/>
      </w:r>
      <w:r>
        <w:rPr>
          <w:rFonts w:ascii="Times New Roman"/>
          <w:b w:val="false"/>
          <w:i w:val="false"/>
          <w:color w:val="000000"/>
          <w:sz w:val="28"/>
        </w:rPr>
        <w:t xml:space="preserve">
      қосымша құн салығы; </w:t>
      </w:r>
      <w:r>
        <w:br/>
      </w:r>
      <w:r>
        <w:rPr>
          <w:rFonts w:ascii="Times New Roman"/>
          <w:b w:val="false"/>
          <w:i w:val="false"/>
          <w:color w:val="000000"/>
          <w:sz w:val="28"/>
        </w:rPr>
        <w:t xml:space="preserve">
      экспортталған шикі мұнай, газ конденсатына арналған ренталық салық; </w:t>
      </w:r>
      <w:r>
        <w:br/>
      </w:r>
      <w:r>
        <w:rPr>
          <w:rFonts w:ascii="Times New Roman"/>
          <w:b w:val="false"/>
          <w:i w:val="false"/>
          <w:color w:val="000000"/>
          <w:sz w:val="28"/>
        </w:rPr>
        <w:t xml:space="preserve">
      жер пайдаланушылардың салықтары және арнайы төлемдері: </w:t>
      </w:r>
      <w:r>
        <w:br/>
      </w:r>
      <w:r>
        <w:rPr>
          <w:rFonts w:ascii="Times New Roman"/>
          <w:b w:val="false"/>
          <w:i w:val="false"/>
          <w:color w:val="000000"/>
          <w:sz w:val="28"/>
        </w:rPr>
        <w:t xml:space="preserve">
      жоғары пайда салығы; </w:t>
      </w:r>
      <w:r>
        <w:br/>
      </w:r>
      <w:r>
        <w:rPr>
          <w:rFonts w:ascii="Times New Roman"/>
          <w:b w:val="false"/>
          <w:i w:val="false"/>
          <w:color w:val="000000"/>
          <w:sz w:val="28"/>
        </w:rPr>
        <w:t xml:space="preserve">
      бонустар (жазылу және коммерциялық);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өнімді бөлісу бойынша Қазақстан Республикасының үлесі; </w:t>
      </w:r>
      <w:r>
        <w:br/>
      </w:r>
      <w:r>
        <w:rPr>
          <w:rFonts w:ascii="Times New Roman"/>
          <w:b w:val="false"/>
          <w:i w:val="false"/>
          <w:color w:val="000000"/>
          <w:sz w:val="28"/>
        </w:rPr>
        <w:t xml:space="preserve">
      өнімді бөлісу туралы келісім-шарт бойынша қызметті жүзеге </w:t>
      </w:r>
      <w:r>
        <w:br/>
      </w:r>
      <w:r>
        <w:rPr>
          <w:rFonts w:ascii="Times New Roman"/>
          <w:b w:val="false"/>
          <w:i w:val="false"/>
          <w:color w:val="000000"/>
          <w:sz w:val="28"/>
        </w:rPr>
        <w:t xml:space="preserve">
      асыратын жер пайдаланушысының қосымша төлемі жатады; </w:t>
      </w:r>
      <w:r>
        <w:br/>
      </w:r>
      <w:r>
        <w:rPr>
          <w:rFonts w:ascii="Times New Roman"/>
          <w:b w:val="false"/>
          <w:i w:val="false"/>
          <w:color w:val="000000"/>
          <w:sz w:val="28"/>
        </w:rPr>
        <w:t xml:space="preserve">
      жергілікті бюджетке толық көлемде түсетін салыққа: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көлік салығы; </w:t>
      </w:r>
      <w:r>
        <w:br/>
      </w:r>
      <w:r>
        <w:rPr>
          <w:rFonts w:ascii="Times New Roman"/>
          <w:b w:val="false"/>
          <w:i w:val="false"/>
          <w:color w:val="000000"/>
          <w:sz w:val="28"/>
        </w:rPr>
        <w:t xml:space="preserve">
      мүлік салығы жатады; </w:t>
      </w:r>
      <w:r>
        <w:br/>
      </w:r>
      <w:r>
        <w:rPr>
          <w:rFonts w:ascii="Times New Roman"/>
          <w:b w:val="false"/>
          <w:i w:val="false"/>
          <w:color w:val="000000"/>
          <w:sz w:val="28"/>
        </w:rPr>
        <w:t xml:space="preserve">
      3) қағаз тасымалдаушы түріндегі құжаттарды апарып беру немесе почтамен жіберу. </w:t>
      </w:r>
      <w:r>
        <w:br/>
      </w:r>
      <w:r>
        <w:rPr>
          <w:rFonts w:ascii="Times New Roman"/>
          <w:b w:val="false"/>
          <w:i w:val="false"/>
          <w:color w:val="000000"/>
          <w:sz w:val="28"/>
        </w:rPr>
        <w:t xml:space="preserve">
      Импортқа ҚҚС төлеу мерзімін өзгерту үшін: </w:t>
      </w:r>
      <w:r>
        <w:br/>
      </w:r>
      <w:r>
        <w:rPr>
          <w:rFonts w:ascii="Times New Roman"/>
          <w:b w:val="false"/>
          <w:i w:val="false"/>
          <w:color w:val="000000"/>
          <w:sz w:val="28"/>
        </w:rPr>
        <w:t xml:space="preserve">
      төмендегі құжаттарды ұсыну қажет: </w:t>
      </w:r>
      <w:r>
        <w:br/>
      </w:r>
      <w:r>
        <w:rPr>
          <w:rFonts w:ascii="Times New Roman"/>
          <w:b w:val="false"/>
          <w:i w:val="false"/>
          <w:color w:val="000000"/>
          <w:sz w:val="28"/>
        </w:rPr>
        <w:t>
      импорттаушы товарларға ҚҚС төлеу мерзімін өзгерту туралы (312.00 нысаны) екі дана. 312.00 нысаны және өтініш жазу Ережесі Қазақстан Республикасы Қаржы министрлігінің Салық комитеті төрағасының "Импортталатын тауарларға қосылған құн салығын төлеу мерзімін өзгертудің кейбір мәселелері туралы" м.а. 2004 жылғы 27 мамырдағы N 254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2912 болып тіркелген) бекітілген; </w:t>
      </w:r>
      <w:r>
        <w:br/>
      </w:r>
      <w:r>
        <w:rPr>
          <w:rFonts w:ascii="Times New Roman"/>
          <w:b w:val="false"/>
          <w:i w:val="false"/>
          <w:color w:val="000000"/>
          <w:sz w:val="28"/>
        </w:rPr>
        <w:t xml:space="preserve">
      товарды жеткізуге келісім-шарт көшірмесі (келісім); </w:t>
      </w:r>
      <w:r>
        <w:br/>
      </w:r>
      <w:r>
        <w:rPr>
          <w:rFonts w:ascii="Times New Roman"/>
          <w:b w:val="false"/>
          <w:i w:val="false"/>
          <w:color w:val="000000"/>
          <w:sz w:val="28"/>
        </w:rPr>
        <w:t xml:space="preserve">
      құжаттарды қағаз тасымалдаушыда апарып беру немесе почтамен жіберу; </w:t>
      </w:r>
      <w:r>
        <w:br/>
      </w:r>
      <w:r>
        <w:rPr>
          <w:rFonts w:ascii="Times New Roman"/>
          <w:b w:val="false"/>
          <w:i w:val="false"/>
          <w:color w:val="000000"/>
          <w:sz w:val="28"/>
        </w:rPr>
        <w:t xml:space="preserve">
      ҚҚС салық төлеушісі ретінде тіркеу орнына қарай салық органына құжаттарды ұсыну; </w:t>
      </w:r>
      <w:r>
        <w:br/>
      </w:r>
      <w:r>
        <w:rPr>
          <w:rFonts w:ascii="Times New Roman"/>
          <w:b w:val="false"/>
          <w:i w:val="false"/>
          <w:color w:val="000000"/>
          <w:sz w:val="28"/>
        </w:rPr>
        <w:t xml:space="preserve">
      төмендегі шарттардың болуы: </w:t>
      </w:r>
      <w:r>
        <w:br/>
      </w:r>
      <w:r>
        <w:rPr>
          <w:rFonts w:ascii="Times New Roman"/>
          <w:b w:val="false"/>
          <w:i w:val="false"/>
          <w:color w:val="000000"/>
          <w:sz w:val="28"/>
        </w:rPr>
        <w:t xml:space="preserve">
      импортталушы товарлар өндірістік қайта өңдеуге жататын; </w:t>
      </w:r>
      <w:r>
        <w:br/>
      </w:r>
      <w:r>
        <w:rPr>
          <w:rFonts w:ascii="Times New Roman"/>
          <w:b w:val="false"/>
          <w:i w:val="false"/>
          <w:color w:val="000000"/>
          <w:sz w:val="28"/>
        </w:rPr>
        <w:t xml:space="preserve">
      импортталушы товарлар су, газ, электр энергиясы. </w:t>
      </w:r>
      <w:r>
        <w:br/>
      </w:r>
      <w:r>
        <w:rPr>
          <w:rFonts w:ascii="Times New Roman"/>
          <w:b w:val="false"/>
          <w:i w:val="false"/>
          <w:color w:val="000000"/>
          <w:sz w:val="28"/>
        </w:rPr>
        <w:t xml:space="preserve">
      Мерзімін ұзарту бас құжатын алу үшін төмендегі құжаттарды ұсыну қажет: </w:t>
      </w:r>
      <w:r>
        <w:br/>
      </w:r>
      <w:r>
        <w:rPr>
          <w:rFonts w:ascii="Times New Roman"/>
          <w:b w:val="false"/>
          <w:i w:val="false"/>
          <w:color w:val="000000"/>
          <w:sz w:val="28"/>
        </w:rPr>
        <w:t xml:space="preserve">
      Импортталушы товарларға ҚҚС төлеу мерзімін өзгерту туралы өтініш (312.00 нысаны) екі дана; </w:t>
      </w:r>
      <w:r>
        <w:br/>
      </w:r>
      <w:r>
        <w:rPr>
          <w:rFonts w:ascii="Times New Roman"/>
          <w:b w:val="false"/>
          <w:i w:val="false"/>
          <w:color w:val="000000"/>
          <w:sz w:val="28"/>
        </w:rPr>
        <w:t xml:space="preserve">
      товар жеткізуге арналған келісім-шарт (контракт) көшірмесі; </w:t>
      </w:r>
      <w:r>
        <w:br/>
      </w:r>
      <w:r>
        <w:rPr>
          <w:rFonts w:ascii="Times New Roman"/>
          <w:b w:val="false"/>
          <w:i w:val="false"/>
          <w:color w:val="000000"/>
          <w:sz w:val="28"/>
        </w:rPr>
        <w:t xml:space="preserve">
      сізде өндірістік күштер мен үй-жайлар болған кезде тіркелу орныңыз бойынша салық органының қорытындысы. </w:t>
      </w:r>
      <w:r>
        <w:br/>
      </w:r>
      <w:r>
        <w:rPr>
          <w:rFonts w:ascii="Times New Roman"/>
          <w:b w:val="false"/>
          <w:i w:val="false"/>
          <w:color w:val="000000"/>
          <w:sz w:val="28"/>
        </w:rPr>
        <w:t xml:space="preserve">
      өндірістік қайта өңдеуге арналған импорт бойынша товарларды үнемі алу; </w:t>
      </w:r>
      <w:r>
        <w:br/>
      </w:r>
      <w:r>
        <w:rPr>
          <w:rFonts w:ascii="Times New Roman"/>
          <w:b w:val="false"/>
          <w:i w:val="false"/>
          <w:color w:val="000000"/>
          <w:sz w:val="28"/>
        </w:rPr>
        <w:t xml:space="preserve">
      қажетті құжаттарды Қазақстан Республикасы Қаржы министрлігінің Салық комитетіне ұсыну. </w:t>
      </w:r>
    </w:p>
    <w:bookmarkStart w:name="z382" w:id="381"/>
    <w:p>
      <w:pPr>
        <w:spacing w:after="0"/>
        <w:ind w:left="0"/>
        <w:jc w:val="both"/>
      </w:pPr>
      <w:r>
        <w:rPr>
          <w:rFonts w:ascii="Times New Roman"/>
          <w:b w:val="false"/>
          <w:i w:val="false"/>
          <w:color w:val="000000"/>
          <w:sz w:val="28"/>
        </w:rPr>
        <w:t xml:space="preserve">
      13. Импортқа ҚҚС төлеу мерзімін өзгертуге арналған өтініш бланкілерін www.salyk.kz сайтынан ("Салық заңдары" бөлімі, "Салықтық есептілік" бөлімшесінен қара-ақ форматта қағаз тасымалдаушыларға шығарып алуға немесе салық органдары ғимаратында арнайы бөлінген орындарда типографиялық ұйымдардан сатып алуға болады. </w:t>
      </w:r>
    </w:p>
    <w:bookmarkEnd w:id="381"/>
    <w:bookmarkStart w:name="z383" w:id="382"/>
    <w:p>
      <w:pPr>
        <w:spacing w:after="0"/>
        <w:ind w:left="0"/>
        <w:jc w:val="both"/>
      </w:pPr>
      <w:r>
        <w:rPr>
          <w:rFonts w:ascii="Times New Roman"/>
          <w:b w:val="false"/>
          <w:i w:val="false"/>
          <w:color w:val="000000"/>
          <w:sz w:val="28"/>
        </w:rPr>
        <w:t xml:space="preserve">
      14. Салық төлеу мерзімін өзгертуге құжаттарды ұсыну үшін, салық органдарының Ақпарат қабылдау және өңдеу орталықтарындағы тиісті "терезеге (-лерге)" келіп өткізу қажет. </w:t>
      </w:r>
      <w:r>
        <w:br/>
      </w:r>
      <w:r>
        <w:rPr>
          <w:rFonts w:ascii="Times New Roman"/>
          <w:b w:val="false"/>
          <w:i w:val="false"/>
          <w:color w:val="000000"/>
          <w:sz w:val="28"/>
        </w:rPr>
        <w:t xml:space="preserve">
      Мерзімін ұзарту туралы бас құжаттаманы алу үшін қажетті құжаттарды Қазақстан Республикасы Қаржы министрлігі Салық комитетінің кеңсесіне немесе мына мекен-жай бойынша: Астана қ., Победа даңғ., 11, почтамен жіберу қажет. </w:t>
      </w:r>
    </w:p>
    <w:bookmarkEnd w:id="382"/>
    <w:bookmarkStart w:name="z384" w:id="383"/>
    <w:p>
      <w:pPr>
        <w:spacing w:after="0"/>
        <w:ind w:left="0"/>
        <w:jc w:val="both"/>
      </w:pPr>
      <w:r>
        <w:rPr>
          <w:rFonts w:ascii="Times New Roman"/>
          <w:b w:val="false"/>
          <w:i w:val="false"/>
          <w:color w:val="000000"/>
          <w:sz w:val="28"/>
        </w:rPr>
        <w:t xml:space="preserve">
      15. Барлық қажетті құжаттарды өткізуді растайтын айғақтар: </w:t>
      </w:r>
      <w:r>
        <w:br/>
      </w:r>
      <w:r>
        <w:rPr>
          <w:rFonts w:ascii="Times New Roman"/>
          <w:b w:val="false"/>
          <w:i w:val="false"/>
          <w:color w:val="000000"/>
          <w:sz w:val="28"/>
        </w:rPr>
        <w:t xml:space="preserve">
      1) салық органы қызметкері қабылдауы туралы белгі қояды, онда аты-жөні, қызметкердің қолы, салық органы коды және қабылдау күні қойылады, және салық төлеушіге өтініштің екінші данасы қабылдау туралы белгісі қойылып қайтарылып беріледі; </w:t>
      </w:r>
      <w:r>
        <w:br/>
      </w:r>
      <w:r>
        <w:rPr>
          <w:rFonts w:ascii="Times New Roman"/>
          <w:b w:val="false"/>
          <w:i w:val="false"/>
          <w:color w:val="000000"/>
          <w:sz w:val="28"/>
        </w:rPr>
        <w:t>
      2) Қазақстан Республикасы Бас Прокурорының "Жеке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 2007 жылғы 30 мамырдағы N 20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4699 болып тіркелген) бекітілген Жеке және заңды тұлғалардың өтініштерін есепке алу Ережелерінің N 3 қосымшасында белгіленген нысан бойынша талон беру (бұдан әрі - талон). </w:t>
      </w:r>
    </w:p>
    <w:bookmarkEnd w:id="383"/>
    <w:bookmarkStart w:name="z385" w:id="384"/>
    <w:p>
      <w:pPr>
        <w:spacing w:after="0"/>
        <w:ind w:left="0"/>
        <w:jc w:val="both"/>
      </w:pPr>
      <w:r>
        <w:rPr>
          <w:rFonts w:ascii="Times New Roman"/>
          <w:b w:val="false"/>
          <w:i w:val="false"/>
          <w:color w:val="000000"/>
          <w:sz w:val="28"/>
        </w:rPr>
        <w:t xml:space="preserve">
      16. Қажетті құжаттарды келіп ұсынған кезде салық төлеу мерзімін өзгерту туралы шешім немесе салық төлеу мерзімін өзгертуден бас тарту туралы хабарды Сіз салық органдары Ақпараттар қабылдау және өңдеу орталықтарының тиісті "терезеден (-лерінен)" ала аласыз. </w:t>
      </w:r>
    </w:p>
    <w:bookmarkEnd w:id="384"/>
    <w:bookmarkStart w:name="z386" w:id="385"/>
    <w:p>
      <w:pPr>
        <w:spacing w:after="0"/>
        <w:ind w:left="0"/>
        <w:jc w:val="both"/>
      </w:pPr>
      <w:r>
        <w:rPr>
          <w:rFonts w:ascii="Times New Roman"/>
          <w:b w:val="false"/>
          <w:i w:val="false"/>
          <w:color w:val="000000"/>
          <w:sz w:val="28"/>
        </w:rPr>
        <w:t xml:space="preserve">
      17. Салық төлеу мерзімін ұзартудан бас тарту туралы шешім мынадай жағдайларда шығарылады: </w:t>
      </w:r>
      <w:r>
        <w:br/>
      </w:r>
      <w:r>
        <w:rPr>
          <w:rFonts w:ascii="Times New Roman"/>
          <w:b w:val="false"/>
          <w:i w:val="false"/>
          <w:color w:val="000000"/>
          <w:sz w:val="28"/>
        </w:rPr>
        <w:t xml:space="preserve">
      Кепілдікке ұсынылған мүліктің рыноктық бағасы өндіріп алу шығынын қоса есептегенде, бюджетке төленетін салық қарызынан аз болса; </w:t>
      </w:r>
      <w:r>
        <w:br/>
      </w:r>
      <w:r>
        <w:rPr>
          <w:rFonts w:ascii="Times New Roman"/>
          <w:b w:val="false"/>
          <w:i w:val="false"/>
          <w:color w:val="000000"/>
          <w:sz w:val="28"/>
        </w:rPr>
        <w:t xml:space="preserve">
      өтінішті қарауға қажетті толық құжаттар пакетінің болмауы; </w:t>
      </w:r>
      <w:r>
        <w:br/>
      </w:r>
      <w:r>
        <w:rPr>
          <w:rFonts w:ascii="Times New Roman"/>
          <w:b w:val="false"/>
          <w:i w:val="false"/>
          <w:color w:val="000000"/>
          <w:sz w:val="28"/>
        </w:rPr>
        <w:t xml:space="preserve">
      Қазақстан Республикасы заңдарымен белгіленген талаптарға кепіл шарты мазмұны немесе банк кепілдемесі сәйкес келмесе; </w:t>
      </w:r>
      <w:r>
        <w:br/>
      </w:r>
      <w:r>
        <w:rPr>
          <w:rFonts w:ascii="Times New Roman"/>
          <w:b w:val="false"/>
          <w:i w:val="false"/>
          <w:color w:val="000000"/>
          <w:sz w:val="28"/>
        </w:rPr>
        <w:t xml:space="preserve">
      жергілікті атқару органының келісім болмаса (салық органдары қабылдаған шешімдер үшін). </w:t>
      </w:r>
      <w:r>
        <w:br/>
      </w:r>
      <w:r>
        <w:rPr>
          <w:rFonts w:ascii="Times New Roman"/>
          <w:b w:val="false"/>
          <w:i w:val="false"/>
          <w:color w:val="000000"/>
          <w:sz w:val="28"/>
        </w:rPr>
        <w:t xml:space="preserve">
      Импортқа ҚҚС мерзімін төлеуді ұзартудан бас тарту мынадай жағдайларда болады: </w:t>
      </w:r>
      <w:r>
        <w:br/>
      </w:r>
      <w:r>
        <w:rPr>
          <w:rFonts w:ascii="Times New Roman"/>
          <w:b w:val="false"/>
          <w:i w:val="false"/>
          <w:color w:val="000000"/>
          <w:sz w:val="28"/>
        </w:rPr>
        <w:t xml:space="preserve">
      импортталған товарлар өндірістік қайта өңдеуге арналмаған; </w:t>
      </w:r>
      <w:r>
        <w:br/>
      </w:r>
      <w:r>
        <w:rPr>
          <w:rFonts w:ascii="Times New Roman"/>
          <w:b w:val="false"/>
          <w:i w:val="false"/>
          <w:color w:val="000000"/>
          <w:sz w:val="28"/>
        </w:rPr>
        <w:t xml:space="preserve">
      импортталған товарлар су, газ, электр энергиясы болып табылмайды; </w:t>
      </w:r>
      <w:r>
        <w:br/>
      </w:r>
      <w:r>
        <w:rPr>
          <w:rFonts w:ascii="Times New Roman"/>
          <w:b w:val="false"/>
          <w:i w:val="false"/>
          <w:color w:val="000000"/>
          <w:sz w:val="28"/>
        </w:rPr>
        <w:t xml:space="preserve">
      егер импортталушы товарларға ҚҚС төлеу мерзімін өзгерту туралы өтініш дұрыс толтырылмаса; </w:t>
      </w:r>
      <w:r>
        <w:br/>
      </w:r>
      <w:r>
        <w:rPr>
          <w:rFonts w:ascii="Times New Roman"/>
          <w:b w:val="false"/>
          <w:i w:val="false"/>
          <w:color w:val="000000"/>
          <w:sz w:val="28"/>
        </w:rPr>
        <w:t xml:space="preserve">
      келісім-шарт көшірмелері ұсынылмаса; </w:t>
      </w:r>
      <w:r>
        <w:br/>
      </w:r>
      <w:r>
        <w:rPr>
          <w:rFonts w:ascii="Times New Roman"/>
          <w:b w:val="false"/>
          <w:i w:val="false"/>
          <w:color w:val="000000"/>
          <w:sz w:val="28"/>
        </w:rPr>
        <w:t xml:space="preserve">
      қажетті өндірістік күштер мен үй-жайлар болмаса. </w:t>
      </w:r>
    </w:p>
    <w:bookmarkEnd w:id="385"/>
    <w:bookmarkStart w:name="z387" w:id="386"/>
    <w:p>
      <w:pPr>
        <w:spacing w:after="0"/>
        <w:ind w:left="0"/>
        <w:jc w:val="left"/>
      </w:pPr>
      <w:r>
        <w:rPr>
          <w:rFonts w:ascii="Times New Roman"/>
          <w:b/>
          <w:i w:val="false"/>
          <w:color w:val="000000"/>
        </w:rPr>
        <w:t xml:space="preserve"> 
  3. Жұмыс қағидаттары </w:t>
      </w:r>
    </w:p>
    <w:bookmarkEnd w:id="386"/>
    <w:p>
      <w:pPr>
        <w:spacing w:after="0"/>
        <w:ind w:left="0"/>
        <w:jc w:val="both"/>
      </w:pPr>
      <w:r>
        <w:rPr>
          <w:rFonts w:ascii="Times New Roman"/>
          <w:b w:val="false"/>
          <w:i w:val="false"/>
          <w:color w:val="000000"/>
          <w:sz w:val="28"/>
        </w:rPr>
        <w:t xml:space="preserve">      18. Салық қызметі органдары жұмыста төмендегідей қағидаттарды басшылық етеді: </w:t>
      </w:r>
      <w:r>
        <w:br/>
      </w:r>
      <w:r>
        <w:rPr>
          <w:rFonts w:ascii="Times New Roman"/>
          <w:b w:val="false"/>
          <w:i w:val="false"/>
          <w:color w:val="000000"/>
          <w:sz w:val="28"/>
        </w:rPr>
        <w:t xml:space="preserve">
      1) салық төлеу бойынша салық міндеттемелерінің орындалу мерзімін өзгерту бойынша толық ақпарат беру; </w:t>
      </w:r>
      <w:r>
        <w:br/>
      </w:r>
      <w:r>
        <w:rPr>
          <w:rFonts w:ascii="Times New Roman"/>
          <w:b w:val="false"/>
          <w:i w:val="false"/>
          <w:color w:val="000000"/>
          <w:sz w:val="28"/>
        </w:rPr>
        <w:t xml:space="preserve">
      2) қызмет көрсету кезінде салық төлеуші құқықтарының сақталуын қадағалау; </w:t>
      </w:r>
      <w:r>
        <w:br/>
      </w:r>
      <w:r>
        <w:rPr>
          <w:rFonts w:ascii="Times New Roman"/>
          <w:b w:val="false"/>
          <w:i w:val="false"/>
          <w:color w:val="000000"/>
          <w:sz w:val="28"/>
        </w:rPr>
        <w:t xml:space="preserve">
      3) өтініш нысаны бланкілерін төлеуден басқа, төлем көзінен ұсталған табыс салығын қайтару бойынша тегін қызмет көрсету; </w:t>
      </w:r>
      <w:r>
        <w:br/>
      </w:r>
      <w:r>
        <w:rPr>
          <w:rFonts w:ascii="Times New Roman"/>
          <w:b w:val="false"/>
          <w:i w:val="false"/>
          <w:color w:val="000000"/>
          <w:sz w:val="28"/>
        </w:rPr>
        <w:t xml:space="preserve">
      4) Салық органдары Ақпаратты қабылдау және өңдеу орталығы қызметкерлері тарапынан сыпайы қарым-қатынас жасау; </w:t>
      </w:r>
      <w:r>
        <w:br/>
      </w:r>
      <w:r>
        <w:rPr>
          <w:rFonts w:ascii="Times New Roman"/>
          <w:b w:val="false"/>
          <w:i w:val="false"/>
          <w:color w:val="000000"/>
          <w:sz w:val="28"/>
        </w:rPr>
        <w:t xml:space="preserve">
      5) салық төлеушінің ұсынған ақпараттардың құпиялылығын сақтау және қорғалу. </w:t>
      </w:r>
    </w:p>
    <w:bookmarkStart w:name="z388" w:id="387"/>
    <w:p>
      <w:pPr>
        <w:spacing w:after="0"/>
        <w:ind w:left="0"/>
        <w:jc w:val="left"/>
      </w:pPr>
      <w:r>
        <w:rPr>
          <w:rFonts w:ascii="Times New Roman"/>
          <w:b/>
          <w:i w:val="false"/>
          <w:color w:val="000000"/>
        </w:rPr>
        <w:t xml:space="preserve"> 
  5. Жұмыс нәтижесі </w:t>
      </w:r>
    </w:p>
    <w:bookmarkEnd w:id="387"/>
    <w:p>
      <w:pPr>
        <w:spacing w:after="0"/>
        <w:ind w:left="0"/>
        <w:jc w:val="both"/>
      </w:pPr>
      <w:r>
        <w:rPr>
          <w:rFonts w:ascii="Times New Roman"/>
          <w:b w:val="false"/>
          <w:i w:val="false"/>
          <w:color w:val="000000"/>
          <w:sz w:val="28"/>
        </w:rPr>
        <w:t xml:space="preserve">      19. Төлем көзінен ұсталған табыс салығын қайтару бойынша тұтынушыларға мемлекеттік қызмет көрсету нәтижелері осы стандарт қосымшасына сәйкес сапа және қол жетімділік көрсеткіштерімен өлшенеді. </w:t>
      </w:r>
    </w:p>
    <w:bookmarkStart w:name="z389" w:id="388"/>
    <w:p>
      <w:pPr>
        <w:spacing w:after="0"/>
        <w:ind w:left="0"/>
        <w:jc w:val="both"/>
      </w:pPr>
      <w:r>
        <w:rPr>
          <w:rFonts w:ascii="Times New Roman"/>
          <w:b w:val="false"/>
          <w:i w:val="false"/>
          <w:color w:val="000000"/>
          <w:sz w:val="28"/>
        </w:rPr>
        <w:t xml:space="preserve">
      20. Мемлекеттік органның, мекемелердің және басқа да мемлекеттік қызмет көрсетуші субъектілердің жұмысы соған қарай бағаланатын мемлекеттік қызмет көрсетудің сапа және қол жетімділік көрсеткіштерінің мақсаттық маңызын жыл сайын арнайы құрылған жұмысшы тобы бекітеді. </w:t>
      </w:r>
    </w:p>
    <w:bookmarkEnd w:id="388"/>
    <w:bookmarkStart w:name="z390" w:id="389"/>
    <w:p>
      <w:pPr>
        <w:spacing w:after="0"/>
        <w:ind w:left="0"/>
        <w:jc w:val="left"/>
      </w:pPr>
      <w:r>
        <w:rPr>
          <w:rFonts w:ascii="Times New Roman"/>
          <w:b/>
          <w:i w:val="false"/>
          <w:color w:val="000000"/>
        </w:rPr>
        <w:t xml:space="preserve"> 
  6. Шағымдану тәртібі </w:t>
      </w:r>
    </w:p>
    <w:bookmarkEnd w:id="389"/>
    <w:p>
      <w:pPr>
        <w:spacing w:after="0"/>
        <w:ind w:left="0"/>
        <w:jc w:val="both"/>
      </w:pPr>
      <w:r>
        <w:rPr>
          <w:rFonts w:ascii="Times New Roman"/>
          <w:b w:val="false"/>
          <w:i w:val="false"/>
          <w:color w:val="000000"/>
          <w:sz w:val="28"/>
        </w:rPr>
        <w:t xml:space="preserve">      21. Салық органдары қызметкерлерінің әрекетіне (әрекетсіздігіне) шағымдану тәртібі туралы ақпаратты: </w:t>
      </w:r>
      <w:r>
        <w:br/>
      </w:r>
      <w:r>
        <w:rPr>
          <w:rFonts w:ascii="Times New Roman"/>
          <w:b w:val="false"/>
          <w:i w:val="false"/>
          <w:color w:val="000000"/>
          <w:sz w:val="28"/>
        </w:rPr>
        <w:t xml:space="preserve">
      1) Салық органдарының ақпаратты қабылдау және өңдеу орталықтары стендтерінен; </w:t>
      </w:r>
      <w:r>
        <w:br/>
      </w:r>
      <w:r>
        <w:rPr>
          <w:rFonts w:ascii="Times New Roman"/>
          <w:b w:val="false"/>
          <w:i w:val="false"/>
          <w:color w:val="000000"/>
          <w:sz w:val="28"/>
        </w:rPr>
        <w:t xml:space="preserve">
      2) www.salyk.kz сайтынан (Ақпараттық материалдар/Жаңалықтар бөлімінен). </w:t>
      </w:r>
    </w:p>
    <w:bookmarkStart w:name="z391" w:id="390"/>
    <w:p>
      <w:pPr>
        <w:spacing w:after="0"/>
        <w:ind w:left="0"/>
        <w:jc w:val="both"/>
      </w:pPr>
      <w:r>
        <w:rPr>
          <w:rFonts w:ascii="Times New Roman"/>
          <w:b w:val="false"/>
          <w:i w:val="false"/>
          <w:color w:val="000000"/>
          <w:sz w:val="28"/>
        </w:rPr>
        <w:t xml:space="preserve">
      22. Салық органдары Ақпарат қабылдау және өңдеу орталықтары қызметкерлерінің әрекетіне (әрекетсіздігіне) шағымдар таңдау арқылы мына жолдармен жіберілуі мүмкін: </w:t>
      </w:r>
      <w:r>
        <w:br/>
      </w:r>
      <w:r>
        <w:rPr>
          <w:rFonts w:ascii="Times New Roman"/>
          <w:b w:val="false"/>
          <w:i w:val="false"/>
          <w:color w:val="000000"/>
          <w:sz w:val="28"/>
        </w:rPr>
        <w:t xml:space="preserve">
      1) тіркеу есебі бойынша салық органдарының Ақпарат қабылдау және өңдеу орталықтарының басшыларына тікелей, тіркеу есебі бойынша салық органдарының басшыларына немесе жоғарғы салық органдарының басшыларына жүгініс ету; </w:t>
      </w:r>
      <w:r>
        <w:br/>
      </w:r>
      <w:r>
        <w:rPr>
          <w:rFonts w:ascii="Times New Roman"/>
          <w:b w:val="false"/>
          <w:i w:val="false"/>
          <w:color w:val="000000"/>
          <w:sz w:val="28"/>
        </w:rPr>
        <w:t xml:space="preserve">
      2) салық органдары Ақпарат қабылдау және өңдеу орталығында орналасқан қызмет көрсету сапасы бойынша салық төлеушілердің арнайы пікірлері бланкісі немесе келу карточкасын толтыру, толтырылған бланкіні шағымдар мен ұсыныстардың арнайы жәшігіне салу; </w:t>
      </w:r>
      <w:r>
        <w:br/>
      </w:r>
      <w:r>
        <w:rPr>
          <w:rFonts w:ascii="Times New Roman"/>
          <w:b w:val="false"/>
          <w:i w:val="false"/>
          <w:color w:val="000000"/>
          <w:sz w:val="28"/>
        </w:rPr>
        <w:t xml:space="preserve">
      3) тіркеу есебі бойынша салық органдарының "сенім" телефонына, жоғарғы салық органдарының "сенім" телефонына немесе Қазақстан Республикасы Қаржы министрлігінің Салық комитетінің 8(7172) 717963 "сенім" телефонына хабарласу. Республика салық органдарының "сенім" телефондар нөмірлері Бұйрықтың N 1 қосымшасында келтірілген; </w:t>
      </w:r>
      <w:r>
        <w:br/>
      </w:r>
      <w:r>
        <w:rPr>
          <w:rFonts w:ascii="Times New Roman"/>
          <w:b w:val="false"/>
          <w:i w:val="false"/>
          <w:color w:val="000000"/>
          <w:sz w:val="28"/>
        </w:rPr>
        <w:t xml:space="preserve">
      4) мына мекен жай бойынша электрондық шағым кітабына: call-e-tax@mgd.kz; </w:t>
      </w:r>
      <w:r>
        <w:br/>
      </w:r>
      <w:r>
        <w:rPr>
          <w:rFonts w:ascii="Times New Roman"/>
          <w:b w:val="false"/>
          <w:i w:val="false"/>
          <w:color w:val="000000"/>
          <w:sz w:val="28"/>
        </w:rPr>
        <w:t xml:space="preserve">
      5) тіркеу есебі бойынша салық органдарының, жоғарғы салық органдарының Ақпарат қабылдау және өңдеу орталығында немесе Қазақстан Республикасы Қаржы министрлігі Салық комитетінде орналасқан шағымдар мен ұсыныстар жәшігі арқылы; </w:t>
      </w:r>
      <w:r>
        <w:br/>
      </w:r>
      <w:r>
        <w:rPr>
          <w:rFonts w:ascii="Times New Roman"/>
          <w:b w:val="false"/>
          <w:i w:val="false"/>
          <w:color w:val="000000"/>
          <w:sz w:val="28"/>
        </w:rPr>
        <w:t xml:space="preserve">
      6) жоғарғы салық органының кеңсесіне почта байланысы арқылы немесе барып хабарласуға болады. Облыстар, Алматы және Астана қаласы бойынша, арнайы экономикалық аймақтар аумағындағы салық органдары кеңселерінің почта байланысы Бұйрықтың N 2 қосымшасында келтірілген; </w:t>
      </w:r>
      <w:r>
        <w:br/>
      </w:r>
      <w:r>
        <w:rPr>
          <w:rFonts w:ascii="Times New Roman"/>
          <w:b w:val="false"/>
          <w:i w:val="false"/>
          <w:color w:val="000000"/>
          <w:sz w:val="28"/>
        </w:rPr>
        <w:t xml:space="preserve">
      7) Қазақстан Республикасы Қаржы министрлігі Салық комитетінің Астана қаласы бойынша Салық комитетінің кеңсесіне, мекен-жайы: Астана қ, Победа даңғ, 11. </w:t>
      </w:r>
    </w:p>
    <w:bookmarkEnd w:id="390"/>
    <w:bookmarkStart w:name="z392" w:id="391"/>
    <w:p>
      <w:pPr>
        <w:spacing w:after="0"/>
        <w:ind w:left="0"/>
        <w:jc w:val="both"/>
      </w:pPr>
      <w:r>
        <w:rPr>
          <w:rFonts w:ascii="Times New Roman"/>
          <w:b w:val="false"/>
          <w:i w:val="false"/>
          <w:color w:val="000000"/>
          <w:sz w:val="28"/>
        </w:rPr>
        <w:t xml:space="preserve">
      23. Салық органы қызметкерлерінің заңсыз әрекеттеріне (әрекетсіздіктері) шағым қабылдау ретінде қағаз тасымалдаушысында ұсынылған шағымды қабылдау кезінде берілетін талон болады. Талонда шағымды қабылдаған адамның аты-жөні, күні және уақыты көрсетіледі. </w:t>
      </w:r>
      <w:r>
        <w:br/>
      </w:r>
      <w:r>
        <w:rPr>
          <w:rFonts w:ascii="Times New Roman"/>
          <w:b w:val="false"/>
          <w:i w:val="false"/>
          <w:color w:val="000000"/>
          <w:sz w:val="28"/>
        </w:rPr>
        <w:t xml:space="preserve">
      Шағымды қарастыру тәртібі және қарастыру қорытындысы туралы: </w:t>
      </w:r>
      <w:r>
        <w:br/>
      </w:r>
      <w:r>
        <w:rPr>
          <w:rFonts w:ascii="Times New Roman"/>
          <w:b w:val="false"/>
          <w:i w:val="false"/>
          <w:color w:val="000000"/>
          <w:sz w:val="28"/>
        </w:rPr>
        <w:t xml:space="preserve">
      егер шағым өзі келу тәртібімен  қағаз тасығышта ұсынылған болса - шағымды қабылдаған адамнан;  </w:t>
      </w:r>
      <w:r>
        <w:br/>
      </w:r>
      <w:r>
        <w:rPr>
          <w:rFonts w:ascii="Times New Roman"/>
          <w:b w:val="false"/>
          <w:i w:val="false"/>
          <w:color w:val="000000"/>
          <w:sz w:val="28"/>
        </w:rPr>
        <w:t xml:space="preserve">
      егер шағым электрондық шағым кітабына ұсынылған болса - электрондық хат жолдау арқылы білуге болады. </w:t>
      </w:r>
      <w:r>
        <w:br/>
      </w:r>
      <w:r>
        <w:rPr>
          <w:rFonts w:ascii="Times New Roman"/>
          <w:b w:val="false"/>
          <w:i w:val="false"/>
          <w:color w:val="000000"/>
          <w:sz w:val="28"/>
        </w:rPr>
        <w:t xml:space="preserve">
      Салық органы қызметкерлерінің заңсыз әрекеттеріне (әрекетсіздіктері) шағым Қазақстан Республикасы заңнамасымен бекітілген мерзімінде қарастырылады. </w:t>
      </w:r>
    </w:p>
    <w:bookmarkEnd w:id="391"/>
    <w:bookmarkStart w:name="z393" w:id="392"/>
    <w:p>
      <w:pPr>
        <w:spacing w:after="0"/>
        <w:ind w:left="0"/>
        <w:jc w:val="left"/>
      </w:pPr>
      <w:r>
        <w:rPr>
          <w:rFonts w:ascii="Times New Roman"/>
          <w:b/>
          <w:i w:val="false"/>
          <w:color w:val="000000"/>
        </w:rPr>
        <w:t xml:space="preserve"> 
  6. Байланыс туралы ақпарат </w:t>
      </w:r>
    </w:p>
    <w:bookmarkEnd w:id="392"/>
    <w:p>
      <w:pPr>
        <w:spacing w:after="0"/>
        <w:ind w:left="0"/>
        <w:jc w:val="both"/>
      </w:pPr>
      <w:r>
        <w:rPr>
          <w:rFonts w:ascii="Times New Roman"/>
          <w:b w:val="false"/>
          <w:i w:val="false"/>
          <w:color w:val="000000"/>
          <w:sz w:val="28"/>
        </w:rPr>
        <w:t xml:space="preserve">      24. Байланыс туралы ақпараттар: </w:t>
      </w:r>
      <w:r>
        <w:br/>
      </w:r>
      <w:r>
        <w:rPr>
          <w:rFonts w:ascii="Times New Roman"/>
          <w:b w:val="false"/>
          <w:i w:val="false"/>
          <w:color w:val="000000"/>
          <w:sz w:val="28"/>
        </w:rPr>
        <w:t xml:space="preserve">
      1) Ақпараттар қабылдау және өңдеу орталықтары басшыларының байланыс ақпараттары - бұйрықтың N 3 қосымшасында келтірілген; </w:t>
      </w:r>
      <w:r>
        <w:br/>
      </w:r>
      <w:r>
        <w:rPr>
          <w:rFonts w:ascii="Times New Roman"/>
          <w:b w:val="false"/>
          <w:i w:val="false"/>
          <w:color w:val="000000"/>
          <w:sz w:val="28"/>
        </w:rPr>
        <w:t xml:space="preserve">
      2) салық органдары басшыларының байланыс ақпараттары - бұйрықтың N 4 қосымшасында келтірілген. </w:t>
      </w:r>
    </w:p>
    <w:bookmarkStart w:name="z394" w:id="393"/>
    <w:p>
      <w:pPr>
        <w:spacing w:after="0"/>
        <w:ind w:left="0"/>
        <w:jc w:val="both"/>
      </w:pPr>
      <w:r>
        <w:rPr>
          <w:rFonts w:ascii="Times New Roman"/>
          <w:b w:val="false"/>
          <w:i w:val="false"/>
          <w:color w:val="000000"/>
          <w:sz w:val="28"/>
        </w:rPr>
        <w:t xml:space="preserve">
      25. Қазақстан Республикасы Қаржы министрлігі Салық комитетінің web-порталында келесі мекен-жайда:  </w:t>
      </w:r>
      <w:r>
        <w:rPr>
          <w:rFonts w:ascii="Times New Roman"/>
          <w:b w:val="false"/>
          <w:i w:val="false"/>
          <w:color w:val="000000"/>
          <w:sz w:val="28"/>
          <w:u w:val="single"/>
        </w:rPr>
        <w:t xml:space="preserve">www.salyk.kz </w:t>
      </w:r>
      <w:r>
        <w:rPr>
          <w:rFonts w:ascii="Times New Roman"/>
          <w:b w:val="false"/>
          <w:i w:val="false"/>
          <w:color w:val="000000"/>
          <w:sz w:val="28"/>
        </w:rPr>
        <w:t xml:space="preserve">салық төлеуші ала алады: </w:t>
      </w:r>
      <w:r>
        <w:br/>
      </w:r>
      <w:r>
        <w:rPr>
          <w:rFonts w:ascii="Times New Roman"/>
          <w:b w:val="false"/>
          <w:i w:val="false"/>
          <w:color w:val="000000"/>
          <w:sz w:val="28"/>
        </w:rPr>
        <w:t xml:space="preserve">
      1) Қазақстан Республикасы Қаржы министрлігі Салық комитеті туралы және Қазақстан Республикасы Қаржы министрлігі Салық комитетімен жүргізілетін шаралар, сонымен қатар республиканың барлық салық органдарының мекен-жайлары мен телефондары туралы ақпаратты; </w:t>
      </w:r>
      <w:r>
        <w:br/>
      </w:r>
      <w:r>
        <w:rPr>
          <w:rFonts w:ascii="Times New Roman"/>
          <w:b w:val="false"/>
          <w:i w:val="false"/>
          <w:color w:val="000000"/>
          <w:sz w:val="28"/>
        </w:rPr>
        <w:t xml:space="preserve">
      2) нормативтік құқықтық актілерді және салық салу мәселелері бойынша түсіндірме сипаттағы хаттарды қарастырады; </w:t>
      </w:r>
      <w:r>
        <w:br/>
      </w:r>
      <w:r>
        <w:rPr>
          <w:rFonts w:ascii="Times New Roman"/>
          <w:b w:val="false"/>
          <w:i w:val="false"/>
          <w:color w:val="000000"/>
          <w:sz w:val="28"/>
        </w:rPr>
        <w:t xml:space="preserve">
      3) салық салудың әр түрлі мәселелерін және Қазақстан республикасы Салық комитеті ақпараттық жүйелерін талқылау бойынша форумға, сонымен қатар салық төлеушілерді сұрауға қатыса. </w:t>
      </w:r>
    </w:p>
    <w:bookmarkEnd w:id="393"/>
    <w:bookmarkStart w:name="z395" w:id="394"/>
    <w:p>
      <w:pPr>
        <w:spacing w:after="0"/>
        <w:ind w:left="0"/>
        <w:jc w:val="both"/>
      </w:pPr>
      <w:r>
        <w:rPr>
          <w:rFonts w:ascii="Times New Roman"/>
          <w:b w:val="false"/>
          <w:i w:val="false"/>
          <w:color w:val="000000"/>
          <w:sz w:val="28"/>
        </w:rPr>
        <w:t xml:space="preserve">
                                   "Салықтарды төлеу мерзімдерін </w:t>
      </w:r>
      <w:r>
        <w:br/>
      </w:r>
      <w:r>
        <w:rPr>
          <w:rFonts w:ascii="Times New Roman"/>
          <w:b w:val="false"/>
          <w:i w:val="false"/>
          <w:color w:val="000000"/>
          <w:sz w:val="28"/>
        </w:rPr>
        <w:t xml:space="preserve">
                                        өзгерту туралы шешім"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394"/>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033"/>
        <w:gridCol w:w="2073"/>
        <w:gridCol w:w="205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20 </w:t>
            </w:r>
            <w:r>
              <w:br/>
            </w:r>
            <w:r>
              <w:rPr>
                <w:rFonts w:ascii="Times New Roman"/>
                <w:b w:val="false"/>
                <w:i w:val="false"/>
                <w:color w:val="000000"/>
                <w:sz w:val="20"/>
              </w:rPr>
              <w:t xml:space="preserve">
минуттан аспайтын уақыт </w:t>
            </w:r>
            <w:r>
              <w:br/>
            </w:r>
            <w:r>
              <w:rPr>
                <w:rFonts w:ascii="Times New Roman"/>
                <w:b w:val="false"/>
                <w:i w:val="false"/>
                <w:color w:val="000000"/>
                <w:sz w:val="20"/>
              </w:rPr>
              <w:t xml:space="preserve">
күткен тұтынушылардың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 </w:t>
            </w:r>
            <w:r>
              <w:br/>
            </w:r>
            <w:r>
              <w:rPr>
                <w:rFonts w:ascii="Times New Roman"/>
                <w:b w:val="false"/>
                <w:i w:val="false"/>
                <w:color w:val="000000"/>
                <w:sz w:val="20"/>
              </w:rPr>
              <w:t xml:space="preserve">
дың (жүргізілген төлемдер, </w:t>
            </w:r>
            <w:r>
              <w:br/>
            </w:r>
            <w:r>
              <w:rPr>
                <w:rFonts w:ascii="Times New Roman"/>
                <w:b w:val="false"/>
                <w:i w:val="false"/>
                <w:color w:val="000000"/>
                <w:sz w:val="20"/>
              </w:rPr>
              <w:t xml:space="preserve">
есеп айырысулар және т.б.)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 </w:t>
            </w:r>
            <w:r>
              <w:br/>
            </w:r>
            <w:r>
              <w:rPr>
                <w:rFonts w:ascii="Times New Roman"/>
                <w:b w:val="false"/>
                <w:i w:val="false"/>
                <w:color w:val="000000"/>
                <w:sz w:val="20"/>
              </w:rPr>
              <w:t xml:space="preserve">
імді қызметтерінің ақпарат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үдерісі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 </w:t>
            </w:r>
            <w:r>
              <w:br/>
            </w:r>
            <w:r>
              <w:rPr>
                <w:rFonts w:ascii="Times New Roman"/>
                <w:b w:val="false"/>
                <w:i w:val="false"/>
                <w:color w:val="000000"/>
                <w:sz w:val="20"/>
              </w:rPr>
              <w:t xml:space="preserve">
ша қызмет көрсетілген тұтыну- </w:t>
            </w:r>
            <w:r>
              <w:br/>
            </w:r>
            <w:r>
              <w:rPr>
                <w:rFonts w:ascii="Times New Roman"/>
                <w:b w:val="false"/>
                <w:i w:val="false"/>
                <w:color w:val="000000"/>
                <w:sz w:val="20"/>
              </w:rPr>
              <w:t xml:space="preserve">
шылардың жалпы санына негіз- </w:t>
            </w:r>
            <w:r>
              <w:br/>
            </w:r>
            <w:r>
              <w:rPr>
                <w:rFonts w:ascii="Times New Roman"/>
                <w:b w:val="false"/>
                <w:i w:val="false"/>
                <w:color w:val="000000"/>
                <w:sz w:val="20"/>
              </w:rPr>
              <w:t xml:space="preserve">
делген шағымдардың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қанағаттандырыл- </w:t>
            </w:r>
            <w:r>
              <w:br/>
            </w:r>
            <w:r>
              <w:rPr>
                <w:rFonts w:ascii="Times New Roman"/>
                <w:b w:val="false"/>
                <w:i w:val="false"/>
                <w:color w:val="000000"/>
                <w:sz w:val="20"/>
              </w:rPr>
              <w:t xml:space="preserve">
ған негізделген шағымдардың % </w:t>
            </w:r>
            <w:r>
              <w:br/>
            </w:r>
            <w:r>
              <w:rPr>
                <w:rFonts w:ascii="Times New Roman"/>
                <w:b w:val="false"/>
                <w:i w:val="false"/>
                <w:color w:val="000000"/>
                <w:sz w:val="20"/>
              </w:rPr>
              <w:t xml:space="preserve">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9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 </w:t>
            </w:r>
            <w:r>
              <w:br/>
            </w:r>
            <w:r>
              <w:rPr>
                <w:rFonts w:ascii="Times New Roman"/>
                <w:b w:val="false"/>
                <w:i w:val="false"/>
                <w:color w:val="000000"/>
                <w:sz w:val="20"/>
              </w:rPr>
              <w:t xml:space="preserve">
ғына қанағаттанған тұтынушы- </w:t>
            </w:r>
            <w:r>
              <w:br/>
            </w:r>
            <w:r>
              <w:rPr>
                <w:rFonts w:ascii="Times New Roman"/>
                <w:b w:val="false"/>
                <w:i w:val="false"/>
                <w:color w:val="000000"/>
                <w:sz w:val="20"/>
              </w:rPr>
              <w:t xml:space="preserve">
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(www.кyzmet.kzсайты). </w:t>
      </w:r>
    </w:p>
    <w:bookmarkStart w:name="z396" w:id="3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19 желтоқсандағы 2007 жылғы </w:t>
      </w:r>
      <w:r>
        <w:br/>
      </w:r>
      <w:r>
        <w:rPr>
          <w:rFonts w:ascii="Times New Roman"/>
          <w:b w:val="false"/>
          <w:i w:val="false"/>
          <w:color w:val="000000"/>
          <w:sz w:val="28"/>
        </w:rPr>
        <w:t xml:space="preserve">
N 469 бұйрығымен бекітілген </w:t>
      </w:r>
    </w:p>
    <w:bookmarkEnd w:id="395"/>
    <w:p>
      <w:pPr>
        <w:spacing w:after="0"/>
        <w:ind w:left="0"/>
        <w:jc w:val="left"/>
      </w:pPr>
      <w:r>
        <w:rPr>
          <w:rFonts w:ascii="Times New Roman"/>
          <w:b/>
          <w:i w:val="false"/>
          <w:color w:val="000000"/>
        </w:rPr>
        <w:t xml:space="preserve">        Қазақстан Республикасы Қаржы министрлігінің құрылымдық </w:t>
      </w:r>
      <w:r>
        <w:br/>
      </w:r>
      <w:r>
        <w:rPr>
          <w:rFonts w:ascii="Times New Roman"/>
          <w:b/>
          <w:i w:val="false"/>
          <w:color w:val="000000"/>
        </w:rPr>
        <w:t xml:space="preserve">
бөлімшелерінен және (немесе) олардың аумақтық бөлімшелерінен </w:t>
      </w:r>
      <w:r>
        <w:br/>
      </w:r>
      <w:r>
        <w:rPr>
          <w:rFonts w:ascii="Times New Roman"/>
          <w:b/>
          <w:i w:val="false"/>
          <w:color w:val="000000"/>
        </w:rPr>
        <w:t xml:space="preserve">
шығатын ресми құжаттарға апостиль қою мемлекеттік қызмет </w:t>
      </w:r>
      <w:r>
        <w:br/>
      </w:r>
      <w:r>
        <w:rPr>
          <w:rFonts w:ascii="Times New Roman"/>
          <w:b/>
          <w:i w:val="false"/>
          <w:color w:val="000000"/>
        </w:rPr>
        <w:t xml:space="preserve">
көрсетудің стандарты  1. Жалпы ережелер </w:t>
      </w:r>
    </w:p>
    <w:p>
      <w:pPr>
        <w:spacing w:after="0"/>
        <w:ind w:left="0"/>
        <w:jc w:val="both"/>
      </w:pPr>
      <w:r>
        <w:rPr>
          <w:rFonts w:ascii="Times New Roman"/>
          <w:b w:val="false"/>
          <w:i w:val="false"/>
          <w:color w:val="000000"/>
          <w:sz w:val="28"/>
        </w:rPr>
        <w:t xml:space="preserve">      1.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 </w:t>
      </w:r>
      <w:r>
        <w:br/>
      </w:r>
      <w:r>
        <w:rPr>
          <w:rFonts w:ascii="Times New Roman"/>
          <w:b w:val="false"/>
          <w:i w:val="false"/>
          <w:color w:val="000000"/>
          <w:sz w:val="28"/>
        </w:rPr>
        <w:t xml:space="preserve">
      Апостильдi қою рәсiмiнiң мақсаты Гаага қаласында 1961 жылғы 5 қазанда жасалған»Шетелдiк ресми құжаттарды заңдастыруды талап етудiң күшiн жоятын Конвенцияға (бұдан әрі - Гаага Конвенциясы) мүше-елдердiң аумағында қолдануға арналған апостиленетiн құжаттардың түпнұсқалылығы мен дұрыс ресiмделiнуiне кепiлдiктi қамтамасыз ету болып табылады. </w:t>
      </w:r>
    </w:p>
    <w:bookmarkStart w:name="z397" w:id="396"/>
    <w:p>
      <w:pPr>
        <w:spacing w:after="0"/>
        <w:ind w:left="0"/>
        <w:jc w:val="both"/>
      </w:pPr>
      <w:r>
        <w:rPr>
          <w:rFonts w:ascii="Times New Roman"/>
          <w:b w:val="false"/>
          <w:i w:val="false"/>
          <w:color w:val="000000"/>
          <w:sz w:val="28"/>
        </w:rPr>
        <w:t xml:space="preserve">
      2. Бұл қызмет көрсету автоматтандырылмаған, келу тәртібімен жүзеге асырылады. </w:t>
      </w:r>
    </w:p>
    <w:bookmarkEnd w:id="396"/>
    <w:bookmarkStart w:name="z398" w:id="397"/>
    <w:p>
      <w:pPr>
        <w:spacing w:after="0"/>
        <w:ind w:left="0"/>
        <w:jc w:val="both"/>
      </w:pPr>
      <w:r>
        <w:rPr>
          <w:rFonts w:ascii="Times New Roman"/>
          <w:b w:val="false"/>
          <w:i w:val="false"/>
          <w:color w:val="000000"/>
          <w:sz w:val="28"/>
        </w:rPr>
        <w:t>
      3. Апостиль қою бойынша қызмет көрсету»"Қазақстан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Үкiметiнiң»"Гаага Конвенциясының ережелерiн iске асыру жөнiндегi шаралар туралы" 2001 жылғы 24 сәуiрдегi  </w:t>
      </w:r>
      <w:r>
        <w:rPr>
          <w:rFonts w:ascii="Times New Roman"/>
          <w:b w:val="false"/>
          <w:i w:val="false"/>
          <w:color w:val="000000"/>
          <w:sz w:val="28"/>
        </w:rPr>
        <w:t xml:space="preserve">N 545 қаулысы </w:t>
      </w:r>
      <w:r>
        <w:rPr>
          <w:rFonts w:ascii="Times New Roman"/>
          <w:b w:val="false"/>
          <w:i w:val="false"/>
          <w:color w:val="000000"/>
          <w:sz w:val="28"/>
        </w:rPr>
        <w:t>,»сондай-ақ "Қазақстан Республикасының мемлекеттiк органдарынан, нотариустардан шығатын ресми құжаттарға апостиль қою тәртiбi мен шарттары туралы Бiрыңғай қағиданы бекiту туралы" Қазақстан Республикасының Әділет министрінің 2001 жылғы 4 маусымдағы  </w:t>
      </w:r>
      <w:r>
        <w:rPr>
          <w:rFonts w:ascii="Times New Roman"/>
          <w:b w:val="false"/>
          <w:i w:val="false"/>
          <w:color w:val="000000"/>
          <w:sz w:val="28"/>
        </w:rPr>
        <w:t xml:space="preserve">N 67 бұйрығы </w:t>
      </w:r>
      <w:r>
        <w:rPr>
          <w:rFonts w:ascii="Times New Roman"/>
          <w:b w:val="false"/>
          <w:i w:val="false"/>
          <w:color w:val="000000"/>
          <w:sz w:val="28"/>
        </w:rPr>
        <w:t xml:space="preserve">(бұдан әрі - Біріңғай Ережелер) негізінде көрсетіледі. </w:t>
      </w:r>
    </w:p>
    <w:bookmarkEnd w:id="397"/>
    <w:bookmarkStart w:name="z399" w:id="398"/>
    <w:p>
      <w:pPr>
        <w:spacing w:after="0"/>
        <w:ind w:left="0"/>
        <w:jc w:val="both"/>
      </w:pPr>
      <w:r>
        <w:rPr>
          <w:rFonts w:ascii="Times New Roman"/>
          <w:b w:val="false"/>
          <w:i w:val="false"/>
          <w:color w:val="000000"/>
          <w:sz w:val="28"/>
        </w:rPr>
        <w:t xml:space="preserve">
      4. Апостиль қою бойынша қызметті Қазақстан Республикасы Қаржы министрлігінің Салық комитеті және облыстық, Алматы, Астана қалалары бойынша және арнайы экономикалық аумақтарда құрылған салық комитеттері көрсетеді. </w:t>
      </w:r>
      <w:r>
        <w:br/>
      </w:r>
      <w:r>
        <w:rPr>
          <w:rFonts w:ascii="Times New Roman"/>
          <w:b w:val="false"/>
          <w:i w:val="false"/>
          <w:color w:val="000000"/>
          <w:sz w:val="28"/>
        </w:rPr>
        <w:t xml:space="preserve">
      Аталған қызметті көрсетудің орындары: Астана қаласы, Жеңіс даңғылы, 11 мекен-жайы бойынша орналасқан Қазақстан Республикасы Қаржы министрлігі ғимараты, сондай-ақ облыстық, Алматы, Астана қалалары бойынша және арнайы экономикалық аумақтарда құрылған салық комитеттерінің ғимараттары (сайт»www.salyk.kz«). </w:t>
      </w:r>
    </w:p>
    <w:bookmarkEnd w:id="398"/>
    <w:bookmarkStart w:name="z400" w:id="399"/>
    <w:p>
      <w:pPr>
        <w:spacing w:after="0"/>
        <w:ind w:left="0"/>
        <w:jc w:val="both"/>
      </w:pPr>
      <w:r>
        <w:rPr>
          <w:rFonts w:ascii="Times New Roman"/>
          <w:b w:val="false"/>
          <w:i w:val="false"/>
          <w:color w:val="000000"/>
          <w:sz w:val="28"/>
        </w:rPr>
        <w:t xml:space="preserve">
      5. Апостиль қою бойынша қызмет көрсетуді аяқтау нысаны (нәтижесі) апостиль қойылған құжаттарды беру болып табылады. Апостиль (мөртаңба) құжаттың өзіне (мәтiннен бос орында не оның арғы бетiнде) немесе қағаздың бөлек парағына қойылады және оған сәйкесінше жазба жүргізіледі (құжатқа қол қойған адамның тегi, инициалдары және лауазымы; мөрімен құжат бекітілген мемлекеттік органның атауы; апостильдi қою орны мен күнi; Құжаттарды тiркеу кiтабына сәйкес реттік нөмір; апостильдi қойған адамның тегi, инициалдары, лауазымы және қолы), сондай-ақ апостиль қою өкілеттігіне ие органның елтаңбалы мөрі қойылады. </w:t>
      </w:r>
    </w:p>
    <w:bookmarkEnd w:id="399"/>
    <w:bookmarkStart w:name="z401" w:id="400"/>
    <w:p>
      <w:pPr>
        <w:spacing w:after="0"/>
        <w:ind w:left="0"/>
        <w:jc w:val="both"/>
      </w:pPr>
      <w:r>
        <w:rPr>
          <w:rFonts w:ascii="Times New Roman"/>
          <w:b w:val="false"/>
          <w:i w:val="false"/>
          <w:color w:val="000000"/>
          <w:sz w:val="28"/>
        </w:rPr>
        <w:t xml:space="preserve">
      6. Апостиль қою бойынша қызмет көрсету жеке және заңды тұлғаларға (бұдан әрі - тұтынушылар) көрсетіледі. </w:t>
      </w:r>
    </w:p>
    <w:bookmarkEnd w:id="400"/>
    <w:bookmarkStart w:name="z402" w:id="401"/>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құжаттарды қабылдау мен беру 1 жұмыс күні ішінде жүзеге асырылады. </w:t>
      </w:r>
    </w:p>
    <w:bookmarkEnd w:id="401"/>
    <w:bookmarkStart w:name="z403" w:id="402"/>
    <w:p>
      <w:pPr>
        <w:spacing w:after="0"/>
        <w:ind w:left="0"/>
        <w:jc w:val="both"/>
      </w:pPr>
      <w:r>
        <w:rPr>
          <w:rFonts w:ascii="Times New Roman"/>
          <w:b w:val="false"/>
          <w:i w:val="false"/>
          <w:color w:val="000000"/>
          <w:sz w:val="28"/>
        </w:rPr>
        <w:t>
      8. Апостильді қойғаны үшін Салық кодексінің  </w:t>
      </w:r>
      <w:r>
        <w:rPr>
          <w:rFonts w:ascii="Times New Roman"/>
          <w:b w:val="false"/>
          <w:i w:val="false"/>
          <w:color w:val="000000"/>
          <w:sz w:val="28"/>
        </w:rPr>
        <w:t xml:space="preserve">495-бабы </w:t>
      </w:r>
      <w:r>
        <w:rPr>
          <w:rFonts w:ascii="Times New Roman"/>
          <w:b w:val="false"/>
          <w:i w:val="false"/>
          <w:color w:val="000000"/>
          <w:sz w:val="28"/>
        </w:rPr>
        <w:t>1-тармағының 12) тармақшасына сәйкес мемлекеттік баж алынады, оның мөлшері Салық кодексінің  </w:t>
      </w:r>
      <w:r>
        <w:rPr>
          <w:rFonts w:ascii="Times New Roman"/>
          <w:b w:val="false"/>
          <w:i w:val="false"/>
          <w:color w:val="000000"/>
          <w:sz w:val="28"/>
        </w:rPr>
        <w:t xml:space="preserve">500-бабы </w:t>
      </w:r>
      <w:r>
        <w:rPr>
          <w:rFonts w:ascii="Times New Roman"/>
          <w:b w:val="false"/>
          <w:i w:val="false"/>
          <w:color w:val="000000"/>
          <w:sz w:val="28"/>
        </w:rPr>
        <w:t xml:space="preserve">7) тармақшасына сәйкес жыл сайынғы белгіленетін айлық есептік көрсеткіштің 20 процентін құрайды. </w:t>
      </w:r>
      <w:r>
        <w:br/>
      </w:r>
      <w:r>
        <w:rPr>
          <w:rFonts w:ascii="Times New Roman"/>
          <w:b w:val="false"/>
          <w:i w:val="false"/>
          <w:color w:val="000000"/>
          <w:sz w:val="28"/>
        </w:rPr>
        <w:t>
      Көрсетілген мемлекеттік баж Салық кодексінің  </w:t>
      </w:r>
      <w:r>
        <w:rPr>
          <w:rFonts w:ascii="Times New Roman"/>
          <w:b w:val="false"/>
          <w:i w:val="false"/>
          <w:color w:val="000000"/>
          <w:sz w:val="28"/>
        </w:rPr>
        <w:t xml:space="preserve">507-бабы </w:t>
      </w:r>
      <w:r>
        <w:rPr>
          <w:rFonts w:ascii="Times New Roman"/>
          <w:b w:val="false"/>
          <w:i w:val="false"/>
          <w:color w:val="000000"/>
          <w:sz w:val="28"/>
        </w:rPr>
        <w:t xml:space="preserve">2-тармағының 11) тармақшасына сәйкес апостильді қойғанға дейін төленеді. </w:t>
      </w:r>
      <w:r>
        <w:br/>
      </w:r>
      <w:r>
        <w:rPr>
          <w:rFonts w:ascii="Times New Roman"/>
          <w:b w:val="false"/>
          <w:i w:val="false"/>
          <w:color w:val="000000"/>
          <w:sz w:val="28"/>
        </w:rPr>
        <w:t>
      Салық кодексінің  </w:t>
      </w:r>
      <w:r>
        <w:rPr>
          <w:rFonts w:ascii="Times New Roman"/>
          <w:b w:val="false"/>
          <w:i w:val="false"/>
          <w:color w:val="000000"/>
          <w:sz w:val="28"/>
        </w:rPr>
        <w:t xml:space="preserve">507-бабы </w:t>
      </w:r>
      <w:r>
        <w:rPr>
          <w:rFonts w:ascii="Times New Roman"/>
          <w:b w:val="false"/>
          <w:i w:val="false"/>
          <w:color w:val="000000"/>
          <w:sz w:val="28"/>
        </w:rPr>
        <w:t xml:space="preserve">3-тармағына сәйкес мемлекеттiк баж соған уәкiлеттік берілген мемлекеттiк органдардың немесе лауазымды адамдардың заңдық мәнi бар іс-әрекеттер жасаған және (немесе) құжаттарды берген жері бойынша есепке алынады, яғни апостиль қойылатын жер бойынша (төлем түрі: апостиль қойғаны үшін мемлекеттiк баж, бюджеттік сыныптама коды (БСК) - 108113). </w:t>
      </w:r>
    </w:p>
    <w:bookmarkEnd w:id="402"/>
    <w:bookmarkStart w:name="z404" w:id="403"/>
    <w:p>
      <w:pPr>
        <w:spacing w:after="0"/>
        <w:ind w:left="0"/>
        <w:jc w:val="both"/>
      </w:pPr>
      <w:r>
        <w:rPr>
          <w:rFonts w:ascii="Times New Roman"/>
          <w:b w:val="false"/>
          <w:i w:val="false"/>
          <w:color w:val="000000"/>
          <w:sz w:val="28"/>
        </w:rPr>
        <w:t xml:space="preserve">
      9. Апостиль қою бойынша мемлекеттік қызмет көрсетудің осы стандарты орналастырылған: </w:t>
      </w:r>
      <w:r>
        <w:br/>
      </w:r>
      <w:r>
        <w:rPr>
          <w:rFonts w:ascii="Times New Roman"/>
          <w:b w:val="false"/>
          <w:i w:val="false"/>
          <w:color w:val="000000"/>
          <w:sz w:val="28"/>
        </w:rPr>
        <w:t xml:space="preserve">
      1) Қазақстан Республикасы Қаржы министрлігінің ақпараттық стендінде; </w:t>
      </w:r>
      <w:r>
        <w:br/>
      </w:r>
      <w:r>
        <w:rPr>
          <w:rFonts w:ascii="Times New Roman"/>
          <w:b w:val="false"/>
          <w:i w:val="false"/>
          <w:color w:val="000000"/>
          <w:sz w:val="28"/>
        </w:rPr>
        <w:t xml:space="preserve">
      2) www.salyk.kz мекен жайы бойынша Қазақстан Республикасы Қаржы министрлігі Салық комитеті web-порталының»Салық қызметтерінің сапасы» бөлімінде; </w:t>
      </w:r>
      <w:r>
        <w:br/>
      </w:r>
      <w:r>
        <w:rPr>
          <w:rFonts w:ascii="Times New Roman"/>
          <w:b w:val="false"/>
          <w:i w:val="false"/>
          <w:color w:val="000000"/>
          <w:sz w:val="28"/>
        </w:rPr>
        <w:t xml:space="preserve">
      3) салық органдарының ақпараттық стенділерде. </w:t>
      </w:r>
    </w:p>
    <w:bookmarkEnd w:id="403"/>
    <w:bookmarkStart w:name="z405" w:id="404"/>
    <w:p>
      <w:pPr>
        <w:spacing w:after="0"/>
        <w:ind w:left="0"/>
        <w:jc w:val="both"/>
      </w:pPr>
      <w:r>
        <w:rPr>
          <w:rFonts w:ascii="Times New Roman"/>
          <w:b w:val="false"/>
          <w:i w:val="false"/>
          <w:color w:val="000000"/>
          <w:sz w:val="28"/>
        </w:rPr>
        <w:t xml:space="preserve">
      10. Мемлекеттік қызмет көрсету күн сайын (сенбі мен жексенбіден басқа) белгіленген жұмыс уақыты ішінде ұсынылады. Қазақстан Республикасы Қаржы министрлігі Салық комитетінде 9.00-ден 13.00-ге дейін және 15.00-ден 19-00-ге дейін. Алдын-ала жазылу талап етілмейді, жеделдетілген қызмет көрсету жүргізілмейді. </w:t>
      </w:r>
    </w:p>
    <w:bookmarkEnd w:id="404"/>
    <w:bookmarkStart w:name="z406" w:id="405"/>
    <w:p>
      <w:pPr>
        <w:spacing w:after="0"/>
        <w:ind w:left="0"/>
        <w:jc w:val="both"/>
      </w:pPr>
      <w:r>
        <w:rPr>
          <w:rFonts w:ascii="Times New Roman"/>
          <w:b w:val="false"/>
          <w:i w:val="false"/>
          <w:color w:val="000000"/>
          <w:sz w:val="28"/>
        </w:rPr>
        <w:t xml:space="preserve">
      11. Қызмет көрсету күтуге арналған орындар, құжаттарды толтыруға және ресімдеуге арналған үстелдер, қоқысықтарды, жарамсыз қағаздарды, қағаздарды тастауға арналған арнайы орындар қарастырылған Қазақстан Республикасы Қаржы министрлігі Салық комитетінің және облыстық, Алматы, Астана қалалары бойынша және арнайы экономикалық аумақтарда құрылған салық комитеттерінің ғимараттарында көрсетіледі. </w:t>
      </w:r>
      <w:r>
        <w:br/>
      </w:r>
      <w:r>
        <w:rPr>
          <w:rFonts w:ascii="Times New Roman"/>
          <w:b w:val="false"/>
          <w:i w:val="false"/>
          <w:color w:val="000000"/>
          <w:sz w:val="28"/>
        </w:rPr>
        <w:t xml:space="preserve">
      Апостиль Гаага Конвенциясына қатысушы мемлекетке жолданатын құжатқа тұтынушының таңдауы бойынша облыстық, Алматы, Астана қалалары бойынша және арнайы экономикалық аумақтарда құрылған салық комитеттерінде немесе Қазақстан Республикасы Қаржы министрлігі Министрлігі Салық комитетінде қойылады. </w:t>
      </w:r>
    </w:p>
    <w:bookmarkEnd w:id="405"/>
    <w:bookmarkStart w:name="z407" w:id="406"/>
    <w:p>
      <w:pPr>
        <w:spacing w:after="0"/>
        <w:ind w:left="0"/>
        <w:jc w:val="left"/>
      </w:pPr>
      <w:r>
        <w:rPr>
          <w:rFonts w:ascii="Times New Roman"/>
          <w:b/>
          <w:i w:val="false"/>
          <w:color w:val="000000"/>
        </w:rPr>
        <w:t xml:space="preserve"> 
  2. Мемлекеттік қызметті көрсетудің тәртібі </w:t>
      </w:r>
    </w:p>
    <w:bookmarkEnd w:id="406"/>
    <w:p>
      <w:pPr>
        <w:spacing w:after="0"/>
        <w:ind w:left="0"/>
        <w:jc w:val="both"/>
      </w:pPr>
      <w:r>
        <w:rPr>
          <w:rFonts w:ascii="Times New Roman"/>
          <w:b w:val="false"/>
          <w:i w:val="false"/>
          <w:color w:val="000000"/>
          <w:sz w:val="28"/>
        </w:rPr>
        <w:t xml:space="preserve">      12. Апостиль қою бойынша мемлекеттік қызмет көрсетуді алу үшін келесідей құжаттар ұсынылуы қажет: </w:t>
      </w:r>
      <w:r>
        <w:br/>
      </w:r>
      <w:r>
        <w:rPr>
          <w:rFonts w:ascii="Times New Roman"/>
          <w:b w:val="false"/>
          <w:i w:val="false"/>
          <w:color w:val="000000"/>
          <w:sz w:val="28"/>
        </w:rPr>
        <w:t xml:space="preserve">
      1) апостиль қойылатын құжаттың түпнұсқасы; </w:t>
      </w:r>
      <w:r>
        <w:br/>
      </w:r>
      <w:r>
        <w:rPr>
          <w:rFonts w:ascii="Times New Roman"/>
          <w:b w:val="false"/>
          <w:i w:val="false"/>
          <w:color w:val="000000"/>
          <w:sz w:val="28"/>
        </w:rPr>
        <w:t xml:space="preserve">
      2) апостиль қою үшін алынатын мемлекеттік баждың төленгенін растайтын, банктермен немесе банктік операциялады жүзеге асыратын ұйымдармен берілетін түбіртектің түпнұсқасы; </w:t>
      </w:r>
      <w:r>
        <w:br/>
      </w:r>
      <w:r>
        <w:rPr>
          <w:rFonts w:ascii="Times New Roman"/>
          <w:b w:val="false"/>
          <w:i w:val="false"/>
          <w:color w:val="000000"/>
          <w:sz w:val="28"/>
        </w:rPr>
        <w:t xml:space="preserve">
      3) жүгінуші адамның жеке басын куәландыратын құжат (төлқұжат, жеке куәлік);  </w:t>
      </w:r>
      <w:r>
        <w:br/>
      </w:r>
      <w:r>
        <w:rPr>
          <w:rFonts w:ascii="Times New Roman"/>
          <w:b w:val="false"/>
          <w:i w:val="false"/>
          <w:color w:val="000000"/>
          <w:sz w:val="28"/>
        </w:rPr>
        <w:t xml:space="preserve">
      4) егер жүгінуші адам басқа тұлғаның өкілі болса, белгіленген тәртіпте ресімделген сенімхат. </w:t>
      </w:r>
    </w:p>
    <w:bookmarkStart w:name="z408" w:id="407"/>
    <w:p>
      <w:pPr>
        <w:spacing w:after="0"/>
        <w:ind w:left="0"/>
        <w:jc w:val="both"/>
      </w:pPr>
      <w:r>
        <w:rPr>
          <w:rFonts w:ascii="Times New Roman"/>
          <w:b w:val="false"/>
          <w:i w:val="false"/>
          <w:color w:val="000000"/>
          <w:sz w:val="28"/>
        </w:rPr>
        <w:t xml:space="preserve">
      13. Апостиль қою бойынша мемлекеттік қызмет көрсетуді алу үшін бланкілер толтыру немесе өтініштер талап етілмейді. </w:t>
      </w:r>
    </w:p>
    <w:bookmarkEnd w:id="407"/>
    <w:bookmarkStart w:name="z409" w:id="408"/>
    <w:p>
      <w:pPr>
        <w:spacing w:after="0"/>
        <w:ind w:left="0"/>
        <w:jc w:val="both"/>
      </w:pPr>
      <w:r>
        <w:rPr>
          <w:rFonts w:ascii="Times New Roman"/>
          <w:b w:val="false"/>
          <w:i w:val="false"/>
          <w:color w:val="000000"/>
          <w:sz w:val="28"/>
        </w:rPr>
        <w:t xml:space="preserve">
      14. Апостиль қойылған құжатты алу үшін тізімі мен мекен-жайлары осы үлгі-стандартқа 1-қосымшада көрсетілген адамдарға хабарласу қажет. </w:t>
      </w:r>
    </w:p>
    <w:bookmarkEnd w:id="408"/>
    <w:bookmarkStart w:name="z410" w:id="409"/>
    <w:p>
      <w:pPr>
        <w:spacing w:after="0"/>
        <w:ind w:left="0"/>
        <w:jc w:val="both"/>
      </w:pPr>
      <w:r>
        <w:rPr>
          <w:rFonts w:ascii="Times New Roman"/>
          <w:b w:val="false"/>
          <w:i w:val="false"/>
          <w:color w:val="000000"/>
          <w:sz w:val="28"/>
        </w:rPr>
        <w:t xml:space="preserve">
      15. Біріңғай Ережелер талаптарына сәйкес Құжаттарды тiркеу кiтабында апостиль қою бойынша мемлекеттік қызметті көрсету фактісі тіркеледі және арнайы бағанда апостиль қойдыру үшін жүгінген адам қол қояды. </w:t>
      </w:r>
    </w:p>
    <w:bookmarkEnd w:id="409"/>
    <w:bookmarkStart w:name="z411" w:id="410"/>
    <w:p>
      <w:pPr>
        <w:spacing w:after="0"/>
        <w:ind w:left="0"/>
        <w:jc w:val="both"/>
      </w:pPr>
      <w:r>
        <w:rPr>
          <w:rFonts w:ascii="Times New Roman"/>
          <w:b w:val="false"/>
          <w:i w:val="false"/>
          <w:color w:val="000000"/>
          <w:sz w:val="28"/>
        </w:rPr>
        <w:t xml:space="preserve">
      16. Апостиль қойылған құжатты апостиль қоюды жүзеге асырған тұлға береді, мұнда көрсетілетін қызметтің осы түрінің нәтижесін алу үшін жүгінген адамның өзінің келуі талап етіледі. </w:t>
      </w:r>
    </w:p>
    <w:bookmarkEnd w:id="410"/>
    <w:bookmarkStart w:name="z412" w:id="411"/>
    <w:p>
      <w:pPr>
        <w:spacing w:after="0"/>
        <w:ind w:left="0"/>
        <w:jc w:val="both"/>
      </w:pPr>
      <w:r>
        <w:rPr>
          <w:rFonts w:ascii="Times New Roman"/>
          <w:b w:val="false"/>
          <w:i w:val="false"/>
          <w:color w:val="000000"/>
          <w:sz w:val="28"/>
        </w:rPr>
        <w:t xml:space="preserve">
      17. Апостиль қоюдан бас тартуға келесілер негіз болып табылады: </w:t>
      </w:r>
      <w:r>
        <w:br/>
      </w:r>
      <w:r>
        <w:rPr>
          <w:rFonts w:ascii="Times New Roman"/>
          <w:b w:val="false"/>
          <w:i w:val="false"/>
          <w:color w:val="000000"/>
          <w:sz w:val="28"/>
        </w:rPr>
        <w:t xml:space="preserve">
      1) құжат жолданатын елдің Гаага Конвенциясының қатысушысы болып табылмауы; </w:t>
      </w:r>
      <w:r>
        <w:br/>
      </w:r>
      <w:r>
        <w:rPr>
          <w:rFonts w:ascii="Times New Roman"/>
          <w:b w:val="false"/>
          <w:i w:val="false"/>
          <w:color w:val="000000"/>
          <w:sz w:val="28"/>
        </w:rPr>
        <w:t xml:space="preserve">
      2) жүгінуші тұлғаны өкілдейтін сенімхаттың болмауы немесе оның тиісінше емес рәсімделуі; </w:t>
      </w:r>
      <w:r>
        <w:br/>
      </w:r>
      <w:r>
        <w:rPr>
          <w:rFonts w:ascii="Times New Roman"/>
          <w:b w:val="false"/>
          <w:i w:val="false"/>
          <w:color w:val="000000"/>
          <w:sz w:val="28"/>
        </w:rPr>
        <w:t xml:space="preserve">
      3) апостиль қойылатын құжатқа өкілетті емес тұлғаның қол қоюы немесе тиісінше емес тәртіпте мөрмен бекітілуі, сондай-ақ құжат мазмұнында қателер жіберілуі, түзетулердің, тазартулардың болуы; </w:t>
      </w:r>
      <w:r>
        <w:br/>
      </w:r>
      <w:r>
        <w:rPr>
          <w:rFonts w:ascii="Times New Roman"/>
          <w:b w:val="false"/>
          <w:i w:val="false"/>
          <w:color w:val="000000"/>
          <w:sz w:val="28"/>
        </w:rPr>
        <w:t xml:space="preserve">
      4) мемлекеттік бажды төлеумен байланысты Салық кодексі талаптарының бұзылуы. </w:t>
      </w:r>
    </w:p>
    <w:bookmarkEnd w:id="411"/>
    <w:bookmarkStart w:name="z413" w:id="412"/>
    <w:p>
      <w:pPr>
        <w:spacing w:after="0"/>
        <w:ind w:left="0"/>
        <w:jc w:val="left"/>
      </w:pPr>
      <w:r>
        <w:rPr>
          <w:rFonts w:ascii="Times New Roman"/>
          <w:b/>
          <w:i w:val="false"/>
          <w:color w:val="000000"/>
        </w:rPr>
        <w:t xml:space="preserve"> 
  3. Жұмыс қағидаттары </w:t>
      </w:r>
    </w:p>
    <w:bookmarkEnd w:id="412"/>
    <w:p>
      <w:pPr>
        <w:spacing w:after="0"/>
        <w:ind w:left="0"/>
        <w:jc w:val="both"/>
      </w:pPr>
      <w:r>
        <w:rPr>
          <w:rFonts w:ascii="Times New Roman"/>
          <w:b w:val="false"/>
          <w:i w:val="false"/>
          <w:color w:val="000000"/>
          <w:sz w:val="28"/>
        </w:rPr>
        <w:t xml:space="preserve">      18. Салық қызметі органдарының қағидаттары болып табылады: </w:t>
      </w:r>
      <w:r>
        <w:br/>
      </w:r>
      <w:r>
        <w:rPr>
          <w:rFonts w:ascii="Times New Roman"/>
          <w:b w:val="false"/>
          <w:i w:val="false"/>
          <w:color w:val="000000"/>
          <w:sz w:val="28"/>
        </w:rPr>
        <w:t xml:space="preserve">
      1) осы органдардан шығатын құжаттарға апостиль қою рәсімі жөнінде толық ақпарат беру; </w:t>
      </w:r>
      <w:r>
        <w:br/>
      </w:r>
      <w:r>
        <w:rPr>
          <w:rFonts w:ascii="Times New Roman"/>
          <w:b w:val="false"/>
          <w:i w:val="false"/>
          <w:color w:val="000000"/>
          <w:sz w:val="28"/>
        </w:rPr>
        <w:t xml:space="preserve">
      2) қызмет көрсету кезінде тұтынушылар құқықтарын сақтау; </w:t>
      </w:r>
      <w:r>
        <w:br/>
      </w:r>
      <w:r>
        <w:rPr>
          <w:rFonts w:ascii="Times New Roman"/>
          <w:b w:val="false"/>
          <w:i w:val="false"/>
          <w:color w:val="000000"/>
          <w:sz w:val="28"/>
        </w:rPr>
        <w:t xml:space="preserve">
      3) мемлекеттік бажды төлеуді қоспағанда, апостиль қою бойынша қызметті тегін көрсету; </w:t>
      </w:r>
      <w:r>
        <w:br/>
      </w:r>
      <w:r>
        <w:rPr>
          <w:rFonts w:ascii="Times New Roman"/>
          <w:b w:val="false"/>
          <w:i w:val="false"/>
          <w:color w:val="000000"/>
          <w:sz w:val="28"/>
        </w:rPr>
        <w:t xml:space="preserve">
      4) апостиль қоюды жүзеге асыратын қызметкерлер тарапынан сыпайылық таныту; </w:t>
      </w:r>
      <w:r>
        <w:br/>
      </w:r>
      <w:r>
        <w:rPr>
          <w:rFonts w:ascii="Times New Roman"/>
          <w:b w:val="false"/>
          <w:i w:val="false"/>
          <w:color w:val="000000"/>
          <w:sz w:val="28"/>
        </w:rPr>
        <w:t xml:space="preserve">
      5) тұтынушы ұсынған ақпараттың сақталуы, қорғалуы және құпиялылығы. </w:t>
      </w:r>
    </w:p>
    <w:bookmarkStart w:name="z414" w:id="413"/>
    <w:p>
      <w:pPr>
        <w:spacing w:after="0"/>
        <w:ind w:left="0"/>
        <w:jc w:val="left"/>
      </w:pPr>
      <w:r>
        <w:rPr>
          <w:rFonts w:ascii="Times New Roman"/>
          <w:b/>
          <w:i w:val="false"/>
          <w:color w:val="000000"/>
        </w:rPr>
        <w:t xml:space="preserve"> 
  4. Жұмыс нәтижелері </w:t>
      </w:r>
    </w:p>
    <w:bookmarkEnd w:id="413"/>
    <w:p>
      <w:pPr>
        <w:spacing w:after="0"/>
        <w:ind w:left="0"/>
        <w:jc w:val="both"/>
      </w:pPr>
      <w:r>
        <w:rPr>
          <w:rFonts w:ascii="Times New Roman"/>
          <w:b w:val="false"/>
          <w:i w:val="false"/>
          <w:color w:val="000000"/>
          <w:sz w:val="28"/>
        </w:rPr>
        <w:t xml:space="preserve">      19. Мемлекеттік қызметті көрсетудің нәтижесі Қазақстан Республикасы Қаржы министрлігі Салық комитеті органдарынан шығатын ресми құжаттарға апостиль қою болып табылады. </w:t>
      </w:r>
    </w:p>
    <w:bookmarkStart w:name="z415" w:id="414"/>
    <w:p>
      <w:pPr>
        <w:spacing w:after="0"/>
        <w:ind w:left="0"/>
        <w:jc w:val="both"/>
      </w:pPr>
      <w:r>
        <w:rPr>
          <w:rFonts w:ascii="Times New Roman"/>
          <w:b w:val="false"/>
          <w:i w:val="false"/>
          <w:color w:val="000000"/>
          <w:sz w:val="28"/>
        </w:rPr>
        <w:t xml:space="preserve">
      20. Апостиль қою бойынша мемлекеттік қызмет көрсету нәтижелері осы үлгі-стандартқа 1-қосымшаға сәйкес сапа және қол жетімділік көрсеткіштерімен өлшенеді. </w:t>
      </w:r>
    </w:p>
    <w:bookmarkEnd w:id="414"/>
    <w:bookmarkStart w:name="z416" w:id="415"/>
    <w:p>
      <w:pPr>
        <w:spacing w:after="0"/>
        <w:ind w:left="0"/>
        <w:jc w:val="left"/>
      </w:pPr>
      <w:r>
        <w:rPr>
          <w:rFonts w:ascii="Times New Roman"/>
          <w:b/>
          <w:i w:val="false"/>
          <w:color w:val="000000"/>
        </w:rPr>
        <w:t xml:space="preserve"> 
  5. Шағымдану тәртібі </w:t>
      </w:r>
    </w:p>
    <w:bookmarkEnd w:id="415"/>
    <w:p>
      <w:pPr>
        <w:spacing w:after="0"/>
        <w:ind w:left="0"/>
        <w:jc w:val="both"/>
      </w:pPr>
      <w:r>
        <w:rPr>
          <w:rFonts w:ascii="Times New Roman"/>
          <w:b w:val="false"/>
          <w:i w:val="false"/>
          <w:color w:val="000000"/>
          <w:sz w:val="28"/>
        </w:rPr>
        <w:t xml:space="preserve">      21. Апостиль қоятын адамдардың әрекетіне (әрекетсіздігіне) шағым келтіру қажет болған ретте тұтынушы апостиль қою өкілеттігі берілген орган басшысына жүгіне алады. Егер тұтынушы оның шағымын қарау нәтижесімен келіспейтін болса, ол Қазақстан Республикасы Қаржы министрлігіне жазбаша түрде шағым жолдай алады. </w:t>
      </w:r>
      <w:r>
        <w:br/>
      </w:r>
      <w:r>
        <w:rPr>
          <w:rFonts w:ascii="Times New Roman"/>
          <w:b w:val="false"/>
          <w:i w:val="false"/>
          <w:color w:val="000000"/>
          <w:sz w:val="28"/>
        </w:rPr>
        <w:t xml:space="preserve">
      Салық органдары қызметкерлерінің әрекетіне (әрекетсіздігіне) шағымдану тәртібі туралы ақпаратты www.salyk.kz сайтынан (Ақпараттық материалдар/Жаңалықтар бөлімінен) алуға болады. </w:t>
      </w:r>
    </w:p>
    <w:bookmarkStart w:name="z417" w:id="416"/>
    <w:p>
      <w:pPr>
        <w:spacing w:after="0"/>
        <w:ind w:left="0"/>
        <w:jc w:val="both"/>
      </w:pPr>
      <w:r>
        <w:rPr>
          <w:rFonts w:ascii="Times New Roman"/>
          <w:b w:val="false"/>
          <w:i w:val="false"/>
          <w:color w:val="000000"/>
          <w:sz w:val="28"/>
        </w:rPr>
        <w:t xml:space="preserve">
      22. Шағымдар жазбаша түрде поштамен немесе кеңсе арқылы қолма-қол қабылданады. </w:t>
      </w:r>
    </w:p>
    <w:bookmarkEnd w:id="416"/>
    <w:bookmarkStart w:name="z418" w:id="417"/>
    <w:p>
      <w:pPr>
        <w:spacing w:after="0"/>
        <w:ind w:left="0"/>
        <w:jc w:val="both"/>
      </w:pPr>
      <w:r>
        <w:rPr>
          <w:rFonts w:ascii="Times New Roman"/>
          <w:b w:val="false"/>
          <w:i w:val="false"/>
          <w:color w:val="000000"/>
          <w:sz w:val="28"/>
        </w:rPr>
        <w:t xml:space="preserve">
      23. Заңнамамен белгіленген тәртіпте берілген жүгіністер міндетті түрде қабылдануға, тіркеуге, есепке алуға және қарауға жатады. </w:t>
      </w:r>
    </w:p>
    <w:bookmarkEnd w:id="417"/>
    <w:bookmarkStart w:name="z419" w:id="418"/>
    <w:p>
      <w:pPr>
        <w:spacing w:after="0"/>
        <w:ind w:left="0"/>
        <w:jc w:val="left"/>
      </w:pPr>
      <w:r>
        <w:rPr>
          <w:rFonts w:ascii="Times New Roman"/>
          <w:b/>
          <w:i w:val="false"/>
          <w:color w:val="000000"/>
        </w:rPr>
        <w:t xml:space="preserve"> 
  6. Байланыс ақпараты </w:t>
      </w:r>
    </w:p>
    <w:bookmarkEnd w:id="418"/>
    <w:p>
      <w:pPr>
        <w:spacing w:after="0"/>
        <w:ind w:left="0"/>
        <w:jc w:val="both"/>
      </w:pPr>
      <w:r>
        <w:rPr>
          <w:rFonts w:ascii="Times New Roman"/>
          <w:b w:val="false"/>
          <w:i w:val="false"/>
          <w:color w:val="000000"/>
          <w:sz w:val="28"/>
        </w:rPr>
        <w:t xml:space="preserve">      24. Апостиль қою өкілеттігі берілген органдар басшыларының байланыс мәліметтері www.salyk.kz мекен-жайы бойынша Қазақстан Республикасы Қаржы министрлігі Салық комитеті web-порталының»Салық комитеті» бөлімінде (Салық органдары құрылымы-Аумақтық салық комитеттері-Облыстар бойынша салық комитеттері) орналастырылған. </w:t>
      </w:r>
      <w:r>
        <w:br/>
      </w:r>
      <w:r>
        <w:rPr>
          <w:rFonts w:ascii="Times New Roman"/>
          <w:b w:val="false"/>
          <w:i w:val="false"/>
          <w:color w:val="000000"/>
          <w:sz w:val="28"/>
        </w:rPr>
        <w:t xml:space="preserve">
      Апостиль қоюды жүзеге асыратын адамдардың байланыс мәліметтері осы үлгі-стандартқа 1-қосымшада келтірілген. </w:t>
      </w:r>
    </w:p>
    <w:bookmarkStart w:name="z420" w:id="419"/>
    <w:p>
      <w:pPr>
        <w:spacing w:after="0"/>
        <w:ind w:left="0"/>
        <w:jc w:val="both"/>
      </w:pPr>
      <w:r>
        <w:rPr>
          <w:rFonts w:ascii="Times New Roman"/>
          <w:b w:val="false"/>
          <w:i w:val="false"/>
          <w:color w:val="000000"/>
          <w:sz w:val="28"/>
        </w:rPr>
        <w:t xml:space="preserve">
      25.»www.minfin.kz және»www.salyk.kz«web-сайттарында Сіз Қазақстан Республикасы Қаржы министрлігі Салық комитетімен жүзеге асырылатын апостиль қою бойынша мемлекеттік қызмет көрсетуге қатысты өзіңіздің ұсыныстарыңызды және ескертпелеріңізді қалдыра аласыз. </w:t>
      </w:r>
    </w:p>
    <w:bookmarkEnd w:id="419"/>
    <w:bookmarkStart w:name="z421" w:id="42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w:t>
      </w:r>
      <w:r>
        <w:br/>
      </w:r>
      <w:r>
        <w:rPr>
          <w:rFonts w:ascii="Times New Roman"/>
          <w:b w:val="false"/>
          <w:i w:val="false"/>
          <w:color w:val="000000"/>
          <w:sz w:val="28"/>
        </w:rPr>
        <w:t xml:space="preserve">
бөлімшелерінен және (немесе)       </w:t>
      </w:r>
      <w:r>
        <w:br/>
      </w:r>
      <w:r>
        <w:rPr>
          <w:rFonts w:ascii="Times New Roman"/>
          <w:b w:val="false"/>
          <w:i w:val="false"/>
          <w:color w:val="000000"/>
          <w:sz w:val="28"/>
        </w:rPr>
        <w:t xml:space="preserve">
олардың аумақтық бөлімшелерінен     </w:t>
      </w:r>
      <w:r>
        <w:br/>
      </w:r>
      <w:r>
        <w:rPr>
          <w:rFonts w:ascii="Times New Roman"/>
          <w:b w:val="false"/>
          <w:i w:val="false"/>
          <w:color w:val="000000"/>
          <w:sz w:val="28"/>
        </w:rPr>
        <w:t xml:space="preserve">
шығатын ресми құжаттарға апостиль   </w:t>
      </w:r>
      <w:r>
        <w:br/>
      </w:r>
      <w:r>
        <w:rPr>
          <w:rFonts w:ascii="Times New Roman"/>
          <w:b w:val="false"/>
          <w:i w:val="false"/>
          <w:color w:val="000000"/>
          <w:sz w:val="28"/>
        </w:rPr>
        <w:t xml:space="preserve">
қою" мемлекеттік қызмет көрсетудің   </w:t>
      </w:r>
      <w:r>
        <w:br/>
      </w:r>
      <w:r>
        <w:rPr>
          <w:rFonts w:ascii="Times New Roman"/>
          <w:b w:val="false"/>
          <w:i w:val="false"/>
          <w:color w:val="000000"/>
          <w:sz w:val="28"/>
        </w:rPr>
        <w:t xml:space="preserve">
стандартына 1 қосымша          </w:t>
      </w:r>
    </w:p>
    <w:bookmarkEnd w:id="420"/>
    <w:p>
      <w:pPr>
        <w:spacing w:after="0"/>
        <w:ind w:left="0"/>
        <w:jc w:val="both"/>
      </w:pPr>
      <w:r>
        <w:rPr>
          <w:rFonts w:ascii="Times New Roman"/>
          <w:b/>
          <w:i w:val="false"/>
          <w:color w:val="000000"/>
          <w:sz w:val="28"/>
        </w:rPr>
        <w:t xml:space="preserve">     Салық органдарынан шығатын құжаттарға апостиль қоятын </w:t>
      </w:r>
      <w:r>
        <w:br/>
      </w:r>
      <w:r>
        <w:rPr>
          <w:rFonts w:ascii="Times New Roman"/>
          <w:b w:val="false"/>
          <w:i w:val="false"/>
          <w:color w:val="000000"/>
          <w:sz w:val="28"/>
        </w:rPr>
        <w:t>
</w:t>
      </w:r>
      <w:r>
        <w:rPr>
          <w:rFonts w:ascii="Times New Roman"/>
          <w:b/>
          <w:i w:val="false"/>
          <w:color w:val="000000"/>
          <w:sz w:val="28"/>
        </w:rPr>
        <w:t xml:space="preserve">                    тұлғалардың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13"/>
        <w:gridCol w:w="6893"/>
      </w:tblGrid>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комитеттері   мекен - жайлары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ҚМ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Жеңіс даңғ. 11, тел. 8 (7172)71-80-01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М.Горький көш. 21а </w:t>
            </w:r>
            <w:r>
              <w:br/>
            </w:r>
            <w:r>
              <w:rPr>
                <w:rFonts w:ascii="Times New Roman"/>
                <w:b w:val="false"/>
                <w:i w:val="false"/>
                <w:color w:val="000000"/>
                <w:sz w:val="20"/>
              </w:rPr>
              <w:t xml:space="preserve">
тел. 8 (7162)23-05-94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Некрасов көш, 73 </w:t>
            </w:r>
            <w:r>
              <w:br/>
            </w:r>
            <w:r>
              <w:rPr>
                <w:rFonts w:ascii="Times New Roman"/>
                <w:b w:val="false"/>
                <w:i w:val="false"/>
                <w:color w:val="000000"/>
                <w:sz w:val="20"/>
              </w:rPr>
              <w:t xml:space="preserve">
тел. 8 (7132)21-16-41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көш. 113, тел. 8 (7282) 24-72-97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Абылай хан даңғ. 93/95, тел. 8(7272) 67-70-70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Пушкин көш. 164/2, </w:t>
            </w:r>
            <w:r>
              <w:br/>
            </w:r>
            <w:r>
              <w:rPr>
                <w:rFonts w:ascii="Times New Roman"/>
                <w:b w:val="false"/>
                <w:i w:val="false"/>
                <w:color w:val="000000"/>
                <w:sz w:val="20"/>
              </w:rPr>
              <w:t xml:space="preserve">
тел. 8 (7172)77-31-11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"Астана-жаңа қала"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Қабанбай батыр көшесі, 31, тел. 8 (7172)24-02-10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даңғылы, 94 А тел. 8 (7122) 45-15-59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Пермитин көш. 27, </w:t>
            </w:r>
            <w:r>
              <w:br/>
            </w:r>
            <w:r>
              <w:rPr>
                <w:rFonts w:ascii="Times New Roman"/>
                <w:b w:val="false"/>
                <w:i w:val="false"/>
                <w:color w:val="000000"/>
                <w:sz w:val="20"/>
              </w:rPr>
              <w:t xml:space="preserve">
тел. 8 (7232) 24-02-03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көш. 36. </w:t>
            </w:r>
            <w:r>
              <w:br/>
            </w:r>
            <w:r>
              <w:rPr>
                <w:rFonts w:ascii="Times New Roman"/>
                <w:b w:val="false"/>
                <w:i w:val="false"/>
                <w:color w:val="000000"/>
                <w:sz w:val="20"/>
              </w:rPr>
              <w:t xml:space="preserve">
тел. 8 (7262) 45-34-47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Некрасов көш. 30/1, </w:t>
            </w:r>
            <w:r>
              <w:br/>
            </w:r>
            <w:r>
              <w:rPr>
                <w:rFonts w:ascii="Times New Roman"/>
                <w:b w:val="false"/>
                <w:i w:val="false"/>
                <w:color w:val="000000"/>
                <w:sz w:val="20"/>
              </w:rPr>
              <w:t xml:space="preserve">
тел. 8 (7112) 50-55-71, 8(7112) 51-39-78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Чкалов көш. 3, </w:t>
            </w:r>
            <w:r>
              <w:br/>
            </w:r>
            <w:r>
              <w:rPr>
                <w:rFonts w:ascii="Times New Roman"/>
                <w:b w:val="false"/>
                <w:i w:val="false"/>
                <w:color w:val="000000"/>
                <w:sz w:val="20"/>
              </w:rPr>
              <w:t xml:space="preserve">
тел: 8 (7212) 41-09-58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Темірбаев көш. 13, тел. 8 (7142) 53-65-54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Абай көш. 64 "г", </w:t>
            </w:r>
            <w:r>
              <w:br/>
            </w:r>
            <w:r>
              <w:rPr>
                <w:rFonts w:ascii="Times New Roman"/>
                <w:b w:val="false"/>
                <w:i w:val="false"/>
                <w:color w:val="000000"/>
                <w:sz w:val="20"/>
              </w:rPr>
              <w:t xml:space="preserve">
тел. 8 (7242)23-81-14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w:t>
            </w:r>
            <w:r>
              <w:br/>
            </w:r>
            <w:r>
              <w:rPr>
                <w:rFonts w:ascii="Times New Roman"/>
                <w:b w:val="false"/>
                <w:i w:val="false"/>
                <w:color w:val="000000"/>
                <w:sz w:val="20"/>
              </w:rPr>
              <w:t xml:space="preserve">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мкр, 12 үй, </w:t>
            </w:r>
            <w:r>
              <w:br/>
            </w:r>
            <w:r>
              <w:rPr>
                <w:rFonts w:ascii="Times New Roman"/>
                <w:b w:val="false"/>
                <w:i w:val="false"/>
                <w:color w:val="000000"/>
                <w:sz w:val="20"/>
              </w:rPr>
              <w:t xml:space="preserve">
тел.8(7292) 52-40-77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теңіз порты"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мкр, 12 </w:t>
            </w:r>
            <w:r>
              <w:br/>
            </w:r>
            <w:r>
              <w:rPr>
                <w:rFonts w:ascii="Times New Roman"/>
                <w:b w:val="false"/>
                <w:i w:val="false"/>
                <w:color w:val="000000"/>
                <w:sz w:val="20"/>
              </w:rPr>
              <w:t xml:space="preserve">
тел. 8 (7292) 50-89-02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салық </w:t>
            </w:r>
            <w:r>
              <w:br/>
            </w:r>
            <w:r>
              <w:rPr>
                <w:rFonts w:ascii="Times New Roman"/>
                <w:b w:val="false"/>
                <w:i w:val="false"/>
                <w:color w:val="000000"/>
                <w:sz w:val="20"/>
              </w:rPr>
              <w:t xml:space="preserve">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Сайрам ауданы, Леңгір </w:t>
            </w:r>
            <w:r>
              <w:br/>
            </w:r>
            <w:r>
              <w:rPr>
                <w:rFonts w:ascii="Times New Roman"/>
                <w:b w:val="false"/>
                <w:i w:val="false"/>
                <w:color w:val="000000"/>
                <w:sz w:val="20"/>
              </w:rPr>
              <w:t xml:space="preserve">
шоссесі, 7 км. </w:t>
            </w:r>
            <w:r>
              <w:br/>
            </w:r>
            <w:r>
              <w:rPr>
                <w:rFonts w:ascii="Times New Roman"/>
                <w:b w:val="false"/>
                <w:i w:val="false"/>
                <w:color w:val="000000"/>
                <w:sz w:val="20"/>
              </w:rPr>
              <w:t xml:space="preserve">
тел: 8(7252) 94-22-20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Ленин көш, 57 </w:t>
            </w:r>
            <w:r>
              <w:br/>
            </w:r>
            <w:r>
              <w:rPr>
                <w:rFonts w:ascii="Times New Roman"/>
                <w:b w:val="false"/>
                <w:i w:val="false"/>
                <w:color w:val="000000"/>
                <w:sz w:val="20"/>
              </w:rPr>
              <w:t xml:space="preserve">
тел: 8(7182) 32-13-59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технологиялар паркі"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Шевченко көш, 67А, </w:t>
            </w:r>
            <w:r>
              <w:br/>
            </w:r>
            <w:r>
              <w:rPr>
                <w:rFonts w:ascii="Times New Roman"/>
                <w:b w:val="false"/>
                <w:i w:val="false"/>
                <w:color w:val="000000"/>
                <w:sz w:val="20"/>
              </w:rPr>
              <w:t xml:space="preserve">
тел: 8(7272) 67-34-72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К.Сутюшев көш, 56 </w:t>
            </w:r>
            <w:r>
              <w:br/>
            </w:r>
            <w:r>
              <w:rPr>
                <w:rFonts w:ascii="Times New Roman"/>
                <w:b w:val="false"/>
                <w:i w:val="false"/>
                <w:color w:val="000000"/>
                <w:sz w:val="20"/>
              </w:rPr>
              <w:t xml:space="preserve">
тел: 8(7152) 46-49-15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салық комитеті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Байтұрсынов көш. н/з, </w:t>
            </w:r>
            <w:r>
              <w:br/>
            </w:r>
            <w:r>
              <w:rPr>
                <w:rFonts w:ascii="Times New Roman"/>
                <w:b w:val="false"/>
                <w:i w:val="false"/>
                <w:color w:val="000000"/>
                <w:sz w:val="20"/>
              </w:rPr>
              <w:t xml:space="preserve">
тел: 8(7252) 21-44-99 </w:t>
            </w:r>
          </w:p>
        </w:tc>
      </w:tr>
    </w:tbl>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w:t>
      </w:r>
      <w:r>
        <w:br/>
      </w:r>
      <w:r>
        <w:rPr>
          <w:rFonts w:ascii="Times New Roman"/>
          <w:b w:val="false"/>
          <w:i w:val="false"/>
          <w:color w:val="000000"/>
          <w:sz w:val="28"/>
        </w:rPr>
        <w:t xml:space="preserve">
                                  бөлімшелерінен және (немесе)       </w:t>
      </w:r>
      <w:r>
        <w:br/>
      </w:r>
      <w:r>
        <w:rPr>
          <w:rFonts w:ascii="Times New Roman"/>
          <w:b w:val="false"/>
          <w:i w:val="false"/>
          <w:color w:val="000000"/>
          <w:sz w:val="28"/>
        </w:rPr>
        <w:t xml:space="preserve">
                                олардың аумақтық бөлімшелерінен     </w:t>
      </w:r>
      <w:r>
        <w:br/>
      </w:r>
      <w:r>
        <w:rPr>
          <w:rFonts w:ascii="Times New Roman"/>
          <w:b w:val="false"/>
          <w:i w:val="false"/>
          <w:color w:val="000000"/>
          <w:sz w:val="28"/>
        </w:rPr>
        <w:t xml:space="preserve">
                               шығатын ресми құжаттарға апостиль    </w:t>
      </w:r>
      <w:r>
        <w:br/>
      </w:r>
      <w:r>
        <w:rPr>
          <w:rFonts w:ascii="Times New Roman"/>
          <w:b w:val="false"/>
          <w:i w:val="false"/>
          <w:color w:val="000000"/>
          <w:sz w:val="28"/>
        </w:rPr>
        <w:t xml:space="preserve">
                               қою" мемлекеттік қызмет көрсетудің   </w:t>
      </w:r>
      <w:r>
        <w:br/>
      </w:r>
      <w:r>
        <w:rPr>
          <w:rFonts w:ascii="Times New Roman"/>
          <w:b w:val="false"/>
          <w:i w:val="false"/>
          <w:color w:val="000000"/>
          <w:sz w:val="28"/>
        </w:rPr>
        <w:t xml:space="preserve">
                                    стандартына 2-қосымша           </w:t>
      </w:r>
    </w:p>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2173"/>
        <w:gridCol w:w="2073"/>
        <w:gridCol w:w="2253"/>
      </w:tblGrid>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мәні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 </w:t>
            </w:r>
            <w:r>
              <w:br/>
            </w:r>
            <w:r>
              <w:rPr>
                <w:rFonts w:ascii="Times New Roman"/>
                <w:b w:val="false"/>
                <w:i w:val="false"/>
                <w:color w:val="000000"/>
                <w:sz w:val="20"/>
              </w:rPr>
              <w:t xml:space="preserve">
ғы мәні </w:t>
            </w:r>
          </w:p>
        </w:tc>
      </w:tr>
      <w:tr>
        <w:trPr>
          <w:trHeight w:val="6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20 минуттан аспайтын </w:t>
            </w:r>
            <w:r>
              <w:br/>
            </w:r>
            <w:r>
              <w:rPr>
                <w:rFonts w:ascii="Times New Roman"/>
                <w:b w:val="false"/>
                <w:i w:val="false"/>
                <w:color w:val="000000"/>
                <w:sz w:val="20"/>
              </w:rPr>
              <w:t xml:space="preserve">
уақыт күткен тұтынушылар- </w:t>
            </w:r>
            <w:r>
              <w:br/>
            </w:r>
            <w:r>
              <w:rPr>
                <w:rFonts w:ascii="Times New Roman"/>
                <w:b w:val="false"/>
                <w:i w:val="false"/>
                <w:color w:val="000000"/>
                <w:sz w:val="20"/>
              </w:rPr>
              <w:t xml:space="preserve">
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 </w:t>
            </w:r>
            <w:r>
              <w:br/>
            </w:r>
            <w:r>
              <w:rPr>
                <w:rFonts w:ascii="Times New Roman"/>
                <w:b w:val="false"/>
                <w:i w:val="false"/>
                <w:color w:val="000000"/>
                <w:sz w:val="20"/>
              </w:rPr>
              <w:t xml:space="preserve">
ғаттанған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төлемдер, есеп айырысулар </w:t>
            </w:r>
            <w:r>
              <w:br/>
            </w:r>
            <w:r>
              <w:rPr>
                <w:rFonts w:ascii="Times New Roman"/>
                <w:b w:val="false"/>
                <w:i w:val="false"/>
                <w:color w:val="000000"/>
                <w:sz w:val="20"/>
              </w:rPr>
              <w:t xml:space="preserve">
және т.б.)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 </w:t>
            </w:r>
            <w:r>
              <w:br/>
            </w:r>
            <w:r>
              <w:rPr>
                <w:rFonts w:ascii="Times New Roman"/>
                <w:b w:val="false"/>
                <w:i w:val="false"/>
                <w:color w:val="000000"/>
                <w:sz w:val="20"/>
              </w:rPr>
              <w:t xml:space="preserve">
тібі туралы сапаға және </w:t>
            </w:r>
            <w:r>
              <w:br/>
            </w:r>
            <w:r>
              <w:rPr>
                <w:rFonts w:ascii="Times New Roman"/>
                <w:b w:val="false"/>
                <w:i w:val="false"/>
                <w:color w:val="000000"/>
                <w:sz w:val="20"/>
              </w:rPr>
              <w:t xml:space="preserve">
ақпаратқа қанағаттанған </w:t>
            </w:r>
            <w:r>
              <w:br/>
            </w:r>
            <w:r>
              <w:rPr>
                <w:rFonts w:ascii="Times New Roman"/>
                <w:b w:val="false"/>
                <w:i w:val="false"/>
                <w:color w:val="000000"/>
                <w:sz w:val="20"/>
              </w:rPr>
              <w:t xml:space="preserve">
тұтынушылардың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оқиғалардың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 </w:t>
            </w:r>
            <w:r>
              <w:br/>
            </w:r>
            <w:r>
              <w:rPr>
                <w:rFonts w:ascii="Times New Roman"/>
                <w:b w:val="false"/>
                <w:i w:val="false"/>
                <w:color w:val="000000"/>
                <w:sz w:val="20"/>
              </w:rPr>
              <w:t xml:space="preserve">
ген тұтынушылардың жалпы </w:t>
            </w:r>
            <w:r>
              <w:br/>
            </w:r>
            <w:r>
              <w:rPr>
                <w:rFonts w:ascii="Times New Roman"/>
                <w:b w:val="false"/>
                <w:i w:val="false"/>
                <w:color w:val="000000"/>
                <w:sz w:val="20"/>
              </w:rPr>
              <w:t xml:space="preserve">
санына негізделген шағым- </w:t>
            </w:r>
            <w:r>
              <w:br/>
            </w:r>
            <w:r>
              <w:rPr>
                <w:rFonts w:ascii="Times New Roman"/>
                <w:b w:val="false"/>
                <w:i w:val="false"/>
                <w:color w:val="000000"/>
                <w:sz w:val="20"/>
              </w:rPr>
              <w:t xml:space="preserve">
дардың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 </w:t>
            </w:r>
            <w:r>
              <w:br/>
            </w:r>
            <w:r>
              <w:rPr>
                <w:rFonts w:ascii="Times New Roman"/>
                <w:b w:val="false"/>
                <w:i w:val="false"/>
                <w:color w:val="000000"/>
                <w:sz w:val="20"/>
              </w:rPr>
              <w:t xml:space="preserve">
дырылған негізделген </w:t>
            </w:r>
            <w:r>
              <w:br/>
            </w:r>
            <w:r>
              <w:rPr>
                <w:rFonts w:ascii="Times New Roman"/>
                <w:b w:val="false"/>
                <w:i w:val="false"/>
                <w:color w:val="000000"/>
                <w:sz w:val="20"/>
              </w:rPr>
              <w:t xml:space="preserve">
шағымдардың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 </w:t>
            </w:r>
            <w:r>
              <w:br/>
            </w:r>
            <w:r>
              <w:rPr>
                <w:rFonts w:ascii="Times New Roman"/>
                <w:b w:val="false"/>
                <w:i w:val="false"/>
                <w:color w:val="000000"/>
                <w:sz w:val="20"/>
              </w:rPr>
              <w:t xml:space="preserve">
ныстағы тәртібіне қана- </w:t>
            </w:r>
            <w:r>
              <w:br/>
            </w:r>
            <w:r>
              <w:rPr>
                <w:rFonts w:ascii="Times New Roman"/>
                <w:b w:val="false"/>
                <w:i w:val="false"/>
                <w:color w:val="000000"/>
                <w:sz w:val="20"/>
              </w:rPr>
              <w:t xml:space="preserve">
ғаттанған тұтынушылардың </w:t>
            </w:r>
            <w:r>
              <w:br/>
            </w:r>
            <w:r>
              <w:rPr>
                <w:rFonts w:ascii="Times New Roman"/>
                <w:b w:val="false"/>
                <w:i w:val="false"/>
                <w:color w:val="000000"/>
                <w:sz w:val="20"/>
              </w:rPr>
              <w:t xml:space="preserve">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канағаттанған тұтынушы- </w:t>
            </w:r>
            <w:r>
              <w:br/>
            </w:r>
            <w:r>
              <w:rPr>
                <w:rFonts w:ascii="Times New Roman"/>
                <w:b w:val="false"/>
                <w:i w:val="false"/>
                <w:color w:val="000000"/>
                <w:sz w:val="20"/>
              </w:rPr>
              <w:t xml:space="preserve">
лардың %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 </w:t>
            </w:r>
            <w:r>
              <w:br/>
            </w:r>
            <w:r>
              <w:rPr>
                <w:rFonts w:ascii="Times New Roman"/>
                <w:b w:val="false"/>
                <w:i w:val="false"/>
                <w:color w:val="000000"/>
                <w:sz w:val="20"/>
              </w:rPr>
              <w:t xml:space="preserve">
ған тұтынушылардың % </w:t>
            </w:r>
            <w:r>
              <w:br/>
            </w:r>
            <w:r>
              <w:rPr>
                <w:rFonts w:ascii="Times New Roman"/>
                <w:b w:val="false"/>
                <w:i w:val="false"/>
                <w:color w:val="000000"/>
                <w:sz w:val="20"/>
              </w:rPr>
              <w:t xml:space="preserve">
(үлесі)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 төрағасының 2006 жылғы 8 желтоқсандағы N 02-01-02/172 "Мемлекеттік қызмет көрсету стандарттарын анықтау үшін модельдік методикалық нұсқауларын бекіту туралы" бұйрығымен бекітілген мемлекеттік қызмет стандарттарының көрсеткіштерін анықтау жөніндегі модельдік әдістемелік ұсыныстарға сәйкес есептеледі (www.кyzmet.kz сайты). </w:t>
      </w:r>
    </w:p>
    <w:bookmarkStart w:name="z422" w:id="4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бұйрығының N 1 қосымша  </w:t>
      </w:r>
    </w:p>
    <w:bookmarkEnd w:id="421"/>
    <w:p>
      <w:pPr>
        <w:spacing w:after="0"/>
        <w:ind w:left="0"/>
        <w:jc w:val="both"/>
      </w:pPr>
      <w:r>
        <w:rPr>
          <w:rFonts w:ascii="Times New Roman"/>
          <w:b/>
          <w:i w:val="false"/>
          <w:color w:val="000000"/>
          <w:sz w:val="28"/>
        </w:rPr>
        <w:t xml:space="preserve">      Салық органдары "сенім" телефондарының нөмірлері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52"/>
        <w:gridCol w:w="3628"/>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р/н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комитеттері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"Сенім" телефондар нөмірлері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233082, 256789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20332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22032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22568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40987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22347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бойынша салық </w:t>
            </w:r>
            <w:r>
              <w:br/>
            </w:r>
            <w:r>
              <w:rPr>
                <w:rFonts w:ascii="Times New Roman"/>
                <w:b w:val="false"/>
                <w:i w:val="false"/>
                <w:color w:val="000000"/>
                <w:sz w:val="20"/>
              </w:rPr>
              <w:t xml:space="preserve">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(71645)62166, 62737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21241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бойынша салық </w:t>
            </w:r>
            <w:r>
              <w:br/>
            </w:r>
            <w:r>
              <w:rPr>
                <w:rFonts w:ascii="Times New Roman"/>
                <w:b w:val="false"/>
                <w:i w:val="false"/>
                <w:color w:val="000000"/>
                <w:sz w:val="20"/>
              </w:rPr>
              <w:t xml:space="preserve">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21559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22633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21687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21172, 21200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91238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22439, 22335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21842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91929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31159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22256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43238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бойынша </w:t>
            </w:r>
            <w:r>
              <w:rPr>
                <w:rFonts w:ascii="Times New Roman"/>
                <w:b/>
                <w:i w:val="false"/>
                <w:color w:val="000000"/>
                <w:sz w:val="20"/>
              </w:rPr>
              <w:t xml:space="preserve">  салық </w:t>
            </w:r>
            <w:r>
              <w:br/>
            </w:r>
            <w:r>
              <w:rPr>
                <w:rFonts w:ascii="Times New Roman"/>
                <w:b w:val="false"/>
                <w:i w:val="false"/>
                <w:color w:val="000000"/>
                <w:sz w:val="20"/>
              </w:rPr>
              <w:t>
</w:t>
            </w:r>
            <w:r>
              <w:rPr>
                <w:rFonts w:ascii="Times New Roman"/>
                <w:b/>
                <w:i w:val="false"/>
                <w:color w:val="000000"/>
                <w:sz w:val="20"/>
              </w:rPr>
              <w:t xml:space="preserve">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210758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21545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32805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22340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560236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21696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22495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21496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Мәртүк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(71331) 21550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(71333) 36344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22733, 22527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21853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(71336) 22115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 </w:t>
            </w:r>
            <w:r>
              <w:rPr>
                <w:rFonts w:ascii="Times New Roman"/>
                <w:b/>
                <w:i w:val="false"/>
                <w:color w:val="000000"/>
                <w:sz w:val="20"/>
              </w:rPr>
              <w:t xml:space="preserve">ы облысы </w:t>
            </w:r>
            <w:r>
              <w:rPr>
                <w:rFonts w:ascii="Times New Roman"/>
                <w:b/>
                <w:i w:val="false"/>
                <w:color w:val="000000"/>
                <w:sz w:val="20"/>
              </w:rPr>
              <w:t xml:space="preserve">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243421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(72832) 22166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22368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91753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44756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210758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42194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42068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(72836) 30719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(72770) 22496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517447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(72771) 22499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8(72834) 21786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(72840) 31209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20293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(72831) 53589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21228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21867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(72774) 22592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(72778)23439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w:t>
            </w:r>
            <w:r>
              <w:rPr>
                <w:rFonts w:ascii="Times New Roman"/>
                <w:b/>
                <w:i w:val="false"/>
                <w:color w:val="000000"/>
                <w:sz w:val="20"/>
              </w:rPr>
              <w:t xml:space="preserve">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(7122 )451555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451512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Жылой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(237) 51014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 21819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21000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21415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(712238) 21244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21625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ыс-Қазақстан облысы бойынша </w:t>
            </w:r>
            <w:r>
              <w:br/>
            </w:r>
            <w:r>
              <w:rPr>
                <w:rFonts w:ascii="Times New Roman"/>
                <w:b w:val="false"/>
                <w:i w:val="false"/>
                <w:color w:val="000000"/>
                <w:sz w:val="20"/>
              </w:rPr>
              <w:t>
</w:t>
            </w:r>
            <w:r>
              <w:rPr>
                <w:rFonts w:ascii="Times New Roman"/>
                <w:b/>
                <w:i w:val="false"/>
                <w:color w:val="000000"/>
                <w:sz w:val="20"/>
              </w:rPr>
              <w:t xml:space="preserve">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(72252) 91800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(72237) 35163, 35802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90591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(72351) 21639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(72336) 22787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522416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479228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(72231) 22100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Жармин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(72347) 65858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21610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(72335) 61384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(72341) 22307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(72348) 27281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Курчум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(72339) 21565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(72346) 21133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(72338) 24432, 27569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(72230) 35171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(72332) 31080, 32100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w:t>
            </w:r>
            <w:r>
              <w:rPr>
                <w:rFonts w:ascii="Times New Roman"/>
                <w:b/>
                <w:i w:val="false"/>
                <w:color w:val="000000"/>
                <w:sz w:val="20"/>
              </w:rPr>
              <w:t xml:space="preserve">облысы бойынша салық </w:t>
            </w:r>
            <w:r>
              <w:br/>
            </w:r>
            <w:r>
              <w:rPr>
                <w:rFonts w:ascii="Times New Roman"/>
                <w:b w:val="false"/>
                <w:i w:val="false"/>
                <w:color w:val="000000"/>
                <w:sz w:val="20"/>
              </w:rPr>
              <w:t>
</w:t>
            </w:r>
            <w:r>
              <w:rPr>
                <w:rFonts w:ascii="Times New Roman"/>
                <w:b/>
                <w:i w:val="false"/>
                <w:color w:val="000000"/>
                <w:sz w:val="20"/>
              </w:rPr>
              <w:t xml:space="preserve">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451993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(7372) 22838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451993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(72633) 21733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(72635) 20144, 21356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(72636) 21231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22564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(72642) 24678, 24250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(72631) 21746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(72634) 63461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(72644) 62203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(72638) 31540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509407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(71136) 91166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(71140) 21694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(71133) 35735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509407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(71141) 21880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(71135) 21282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(71130) 22231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(71144) 31103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(71145) 31803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(71134) 31123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(71139) 21636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(71132) 21248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(71137) 33110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w:t>
            </w:r>
            <w:r>
              <w:rPr>
                <w:rFonts w:ascii="Times New Roman"/>
                <w:b/>
                <w:i w:val="false"/>
                <w:color w:val="000000"/>
                <w:sz w:val="20"/>
              </w:rPr>
              <w:t xml:space="preserve">ғ </w:t>
            </w:r>
            <w:r>
              <w:rPr>
                <w:rFonts w:ascii="Times New Roman"/>
                <w:b/>
                <w:i w:val="false"/>
                <w:color w:val="000000"/>
                <w:sz w:val="20"/>
              </w:rPr>
              <w:t xml:space="preserve">анды облысы бойынша салық </w:t>
            </w:r>
            <w:r>
              <w:br/>
            </w:r>
            <w:r>
              <w:rPr>
                <w:rFonts w:ascii="Times New Roman"/>
                <w:b w:val="false"/>
                <w:i w:val="false"/>
                <w:color w:val="000000"/>
                <w:sz w:val="20"/>
              </w:rPr>
              <w:t>
</w:t>
            </w:r>
            <w:r>
              <w:rPr>
                <w:rFonts w:ascii="Times New Roman"/>
                <w:b/>
                <w:i w:val="false"/>
                <w:color w:val="000000"/>
                <w:sz w:val="20"/>
              </w:rPr>
              <w:t xml:space="preserve">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410710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43491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(71037) 21546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(72154) 22156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(71036) 41158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(7102) 733514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441496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(71032) 26502, 26933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(71039) 54046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(72137)26110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(71063) 74605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(7213)923693, 924505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(72156) 52027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(71030) 27938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(72146) 32684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(72144) 22284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531596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41404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атындағы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441854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(71035) 21393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22148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w:t>
            </w:r>
            <w:r>
              <w:rPr>
                <w:rFonts w:ascii="Times New Roman"/>
                <w:b/>
                <w:i w:val="false"/>
                <w:color w:val="000000"/>
                <w:sz w:val="20"/>
              </w:rPr>
              <w:t xml:space="preserve">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235171, 238775, 238114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(72433) 22570, 22376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(72431) 31671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 22064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(72438) 22482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(72437) 21671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(72436) </w:t>
            </w:r>
            <w:r>
              <w:br/>
            </w:r>
            <w:r>
              <w:rPr>
                <w:rFonts w:ascii="Times New Roman"/>
                <w:b w:val="false"/>
                <w:i w:val="false"/>
                <w:color w:val="000000"/>
                <w:sz w:val="20"/>
              </w:rPr>
              <w:t xml:space="preserve">
21889, 21384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(72432) 42947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Қостанай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535613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34228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(71440) 21863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21074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70929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288536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92861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92608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21687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(71435) 20996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22030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(71441) 33641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21401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23096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Мендықара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(71443) 21597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(71454) 91634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21932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37237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21137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21933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32347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535571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(71841) 21472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91192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 25974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 40043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320845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8(71831) 22115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  21781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8(71833)  22108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8(71839) 21036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8(71838) 91397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320609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8(71834) 91682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8(71836) 21503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 </w:t>
            </w:r>
            <w:r>
              <w:rPr>
                <w:rFonts w:ascii="Times New Roman"/>
                <w:b/>
                <w:i w:val="false"/>
                <w:color w:val="000000"/>
                <w:sz w:val="20"/>
              </w:rPr>
              <w:t xml:space="preserve">ңғ </w:t>
            </w:r>
            <w:r>
              <w:rPr>
                <w:rFonts w:ascii="Times New Roman"/>
                <w:b/>
                <w:i w:val="false"/>
                <w:color w:val="000000"/>
                <w:sz w:val="20"/>
              </w:rPr>
              <w:t xml:space="preserve">ыстау облысы </w:t>
            </w:r>
            <w:r>
              <w:rPr>
                <w:rFonts w:ascii="Times New Roman"/>
                <w:b/>
                <w:i w:val="false"/>
                <w:color w:val="000000"/>
                <w:sz w:val="20"/>
              </w:rPr>
              <w:t xml:space="preserve">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500477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21170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(72934) 31133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21338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21713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Түпқарағай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(72938) 22455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500477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r>
              <w:rPr>
                <w:rFonts w:ascii="Times New Roman"/>
                <w:b/>
                <w:i w:val="false"/>
                <w:color w:val="000000"/>
                <w:sz w:val="20"/>
              </w:rPr>
              <w:t xml:space="preserve">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462198, 464565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21583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(71546) 21154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(71532) 21405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(71543) 21445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(71544) 21536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(71538) 22036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(71541) 21572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21328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21757, 21076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атындағы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(71534) 21724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(71536) 21596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21340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(71542) 21443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 </w:t>
            </w:r>
            <w:r>
              <w:rPr>
                <w:rFonts w:ascii="Times New Roman"/>
                <w:b/>
                <w:i w:val="false"/>
                <w:color w:val="000000"/>
                <w:sz w:val="20"/>
              </w:rPr>
              <w:t xml:space="preserve">ң </w:t>
            </w:r>
            <w:r>
              <w:rPr>
                <w:rFonts w:ascii="Times New Roman"/>
                <w:b/>
                <w:i w:val="false"/>
                <w:color w:val="000000"/>
                <w:sz w:val="20"/>
              </w:rPr>
              <w:t xml:space="preserve">түстік Қазақстан облысы </w:t>
            </w:r>
            <w:r>
              <w:rPr>
                <w:rFonts w:ascii="Times New Roman"/>
                <w:b/>
                <w:i w:val="false"/>
                <w:color w:val="000000"/>
                <w:sz w:val="20"/>
              </w:rPr>
              <w:t xml:space="preserve">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214503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(72548) 21907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(72540) 21065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(72536) 32944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43060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211313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22673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(72534) 65413, 65453, 65950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(72530) 21605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(72544) 21323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21877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(72537) 21143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(72546) 22394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(72547) 61106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(72538) 52727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(72535) 22238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r>
              <w:rPr>
                <w:rFonts w:ascii="Times New Roman"/>
                <w:b/>
                <w:i w:val="false"/>
                <w:color w:val="000000"/>
                <w:sz w:val="20"/>
              </w:rPr>
              <w:t xml:space="preserve">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2671557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2671540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2982930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2748074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2794330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2721134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2350232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w:t>
            </w:r>
            <w:r>
              <w:rPr>
                <w:rFonts w:ascii="Times New Roman"/>
                <w:b/>
                <w:i w:val="false"/>
                <w:color w:val="000000"/>
                <w:sz w:val="20"/>
              </w:rPr>
              <w:t xml:space="preserve">  қаласы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773190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773212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212710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 жаңа қала" АЭА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241310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"ИТП" АЭА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2673472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 </w:t>
            </w:r>
            <w:r>
              <w:rPr>
                <w:rFonts w:ascii="Times New Roman"/>
                <w:b/>
                <w:i w:val="false"/>
                <w:color w:val="000000"/>
                <w:sz w:val="20"/>
              </w:rPr>
              <w:t xml:space="preserve">түстік" АЭА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942220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"Ақтау тең </w:t>
            </w:r>
            <w:r>
              <w:rPr>
                <w:rFonts w:ascii="Times New Roman"/>
                <w:b/>
                <w:i w:val="false"/>
                <w:color w:val="000000"/>
                <w:sz w:val="20"/>
              </w:rPr>
              <w:t xml:space="preserve">ізпорт" АЭА бойынша салық комитеті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508901 </w:t>
            </w:r>
          </w:p>
        </w:tc>
      </w:tr>
    </w:tbl>
    <w:bookmarkStart w:name="z423" w:id="42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Министрінің "Мемлекеттік қызметтерді </w:t>
      </w:r>
      <w:r>
        <w:br/>
      </w:r>
      <w:r>
        <w:rPr>
          <w:rFonts w:ascii="Times New Roman"/>
          <w:b w:val="false"/>
          <w:i w:val="false"/>
          <w:color w:val="000000"/>
          <w:sz w:val="28"/>
        </w:rPr>
        <w:t xml:space="preserve">
                              көрсету стандарттарын бекіту туралы"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бұйрығының N 2 қосымша  </w:t>
      </w:r>
    </w:p>
    <w:bookmarkEnd w:id="422"/>
    <w:p>
      <w:pPr>
        <w:spacing w:after="0"/>
        <w:ind w:left="0"/>
        <w:jc w:val="left"/>
      </w:pPr>
      <w:r>
        <w:rPr>
          <w:rFonts w:ascii="Times New Roman"/>
          <w:b/>
          <w:i w:val="false"/>
          <w:color w:val="000000"/>
        </w:rPr>
        <w:t xml:space="preserve"> Облыстар, Алматы және Астана қаласы бойынша, арнайы экономикалық аймақтар аумағындағы салық органдары </w:t>
      </w:r>
      <w:r>
        <w:br/>
      </w:r>
      <w:r>
        <w:rPr>
          <w:rFonts w:ascii="Times New Roman"/>
          <w:b/>
          <w:i w:val="false"/>
          <w:color w:val="000000"/>
        </w:rPr>
        <w:t xml:space="preserve">
кеңселерінің байланыстары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893"/>
        <w:gridCol w:w="3573"/>
        <w:gridCol w:w="2493"/>
        <w:gridCol w:w="31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комитеттері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Байланыс </w:t>
            </w:r>
            <w:r>
              <w:br/>
            </w:r>
            <w:r>
              <w:rPr>
                <w:rFonts w:ascii="Times New Roman"/>
                <w:b/>
                <w:i w:val="false"/>
                <w:color w:val="000000"/>
                <w:sz w:val="20"/>
              </w:rPr>
              <w:t xml:space="preserve">
телефон- </w:t>
            </w:r>
            <w:r>
              <w:br/>
            </w:r>
            <w:r>
              <w:rPr>
                <w:rFonts w:ascii="Times New Roman"/>
                <w:b/>
                <w:i w:val="false"/>
                <w:color w:val="000000"/>
                <w:sz w:val="20"/>
              </w:rPr>
              <w:t>
дары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Электрондық пошта мекен-жайы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020000, Көкшетау қаласы, Горький көшесі 21а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230256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office@ </w:t>
            </w:r>
            <w:r>
              <w:br/>
            </w:r>
            <w:r>
              <w:rPr>
                <w:rFonts w:ascii="Times New Roman"/>
                <w:b w:val="false"/>
                <w:i w:val="false"/>
                <w:color w:val="000000"/>
                <w:sz w:val="20"/>
              </w:rPr>
              <w:t xml:space="preserve">
taxakmola.mgd. </w:t>
            </w:r>
            <w:r>
              <w:br/>
            </w:r>
            <w:r>
              <w:rPr>
                <w:rFonts w:ascii="Times New Roman"/>
                <w:b w:val="false"/>
                <w:i w:val="false"/>
                <w:color w:val="000000"/>
                <w:sz w:val="20"/>
              </w:rPr>
              <w:t xml:space="preserve">
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463019, Ақтөбе қаласы, Маресьев </w:t>
            </w:r>
            <w:r>
              <w:br/>
            </w:r>
            <w:r>
              <w:rPr>
                <w:rFonts w:ascii="Times New Roman"/>
                <w:b w:val="false"/>
                <w:i w:val="false"/>
                <w:color w:val="000000"/>
                <w:sz w:val="20"/>
              </w:rPr>
              <w:t xml:space="preserve">
көшесі 95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w:t>
            </w:r>
            <w:r>
              <w:br/>
            </w:r>
            <w:r>
              <w:rPr>
                <w:rFonts w:ascii="Times New Roman"/>
                <w:b w:val="false"/>
                <w:i w:val="false"/>
                <w:color w:val="000000"/>
                <w:sz w:val="20"/>
              </w:rPr>
              <w:t xml:space="preserve">
969941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taxaktub@mgd.kz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 </w:t>
            </w:r>
            <w:r>
              <w:br/>
            </w:r>
            <w:r>
              <w:rPr>
                <w:rFonts w:ascii="Times New Roman"/>
                <w:b w:val="false"/>
                <w:i w:val="false"/>
                <w:color w:val="000000"/>
                <w:sz w:val="20"/>
              </w:rPr>
              <w:t xml:space="preserve">
ған қаласы, </w:t>
            </w:r>
            <w:r>
              <w:br/>
            </w:r>
            <w:r>
              <w:rPr>
                <w:rFonts w:ascii="Times New Roman"/>
                <w:b w:val="false"/>
                <w:i w:val="false"/>
                <w:color w:val="000000"/>
                <w:sz w:val="20"/>
              </w:rPr>
              <w:t xml:space="preserve">
Жансүгіров көшесі 113 А </w:t>
            </w:r>
            <w:r>
              <w:br/>
            </w:r>
            <w:r>
              <w:rPr>
                <w:rFonts w:ascii="Times New Roman"/>
                <w:b w:val="false"/>
                <w:i w:val="false"/>
                <w:color w:val="000000"/>
                <w:sz w:val="20"/>
              </w:rPr>
              <w:t xml:space="preserve">
өкілдік - 050000, </w:t>
            </w:r>
            <w:r>
              <w:br/>
            </w:r>
            <w:r>
              <w:rPr>
                <w:rFonts w:ascii="Times New Roman"/>
                <w:b w:val="false"/>
                <w:i w:val="false"/>
                <w:color w:val="000000"/>
                <w:sz w:val="20"/>
              </w:rPr>
              <w:t xml:space="preserve">
Алматы қаласы, Мәуленов көшесі 92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w:t>
            </w:r>
            <w:r>
              <w:br/>
            </w:r>
            <w:r>
              <w:rPr>
                <w:rFonts w:ascii="Times New Roman"/>
                <w:b w:val="false"/>
                <w:i w:val="false"/>
                <w:color w:val="000000"/>
                <w:sz w:val="20"/>
              </w:rPr>
              <w:t xml:space="preserve">
245657 </w:t>
            </w:r>
            <w:r>
              <w:br/>
            </w:r>
            <w:r>
              <w:rPr>
                <w:rFonts w:ascii="Times New Roman"/>
                <w:b w:val="false"/>
                <w:i w:val="false"/>
                <w:color w:val="000000"/>
                <w:sz w:val="20"/>
              </w:rPr>
              <w:t xml:space="preserve">
факс 8(7282) </w:t>
            </w:r>
            <w:r>
              <w:br/>
            </w:r>
            <w:r>
              <w:rPr>
                <w:rFonts w:ascii="Times New Roman"/>
                <w:b w:val="false"/>
                <w:i w:val="false"/>
                <w:color w:val="000000"/>
                <w:sz w:val="20"/>
              </w:rPr>
              <w:t xml:space="preserve">
212069 </w:t>
            </w:r>
            <w:r>
              <w:br/>
            </w:r>
            <w:r>
              <w:rPr>
                <w:rFonts w:ascii="Times New Roman"/>
                <w:b w:val="false"/>
                <w:i w:val="false"/>
                <w:color w:val="000000"/>
                <w:sz w:val="20"/>
              </w:rPr>
              <w:t xml:space="preserve">
8(7272) </w:t>
            </w:r>
            <w:r>
              <w:br/>
            </w:r>
            <w:r>
              <w:rPr>
                <w:rFonts w:ascii="Times New Roman"/>
                <w:b w:val="false"/>
                <w:i w:val="false"/>
                <w:color w:val="000000"/>
                <w:sz w:val="20"/>
              </w:rPr>
              <w:t xml:space="preserve">
676408 </w:t>
            </w:r>
            <w:r>
              <w:br/>
            </w:r>
            <w:r>
              <w:rPr>
                <w:rFonts w:ascii="Times New Roman"/>
                <w:b w:val="false"/>
                <w:i w:val="false"/>
                <w:color w:val="000000"/>
                <w:sz w:val="20"/>
              </w:rPr>
              <w:t xml:space="preserve">
факс 8(7272) </w:t>
            </w:r>
            <w:r>
              <w:br/>
            </w:r>
            <w:r>
              <w:rPr>
                <w:rFonts w:ascii="Times New Roman"/>
                <w:b w:val="false"/>
                <w:i w:val="false"/>
                <w:color w:val="000000"/>
                <w:sz w:val="20"/>
              </w:rPr>
              <w:t xml:space="preserve">
676407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Gtaldykorgan@ </w:t>
            </w:r>
            <w:r>
              <w:br/>
            </w:r>
            <w:r>
              <w:rPr>
                <w:rFonts w:ascii="Times New Roman"/>
                <w:b w:val="false"/>
                <w:i w:val="false"/>
                <w:color w:val="000000"/>
                <w:sz w:val="20"/>
              </w:rPr>
              <w:t xml:space="preserve">
taxalmaty.mgd. </w:t>
            </w:r>
            <w:r>
              <w:br/>
            </w:r>
            <w:r>
              <w:rPr>
                <w:rFonts w:ascii="Times New Roman"/>
                <w:b w:val="false"/>
                <w:i w:val="false"/>
                <w:color w:val="000000"/>
                <w:sz w:val="20"/>
              </w:rPr>
              <w:t xml:space="preserve">
kz almobl@ </w:t>
            </w:r>
            <w:r>
              <w:br/>
            </w:r>
            <w:r>
              <w:rPr>
                <w:rFonts w:ascii="Times New Roman"/>
                <w:b w:val="false"/>
                <w:i w:val="false"/>
                <w:color w:val="000000"/>
                <w:sz w:val="20"/>
              </w:rPr>
              <w:t xml:space="preserve">
Taxalmaty.mgd. </w:t>
            </w:r>
            <w:r>
              <w:br/>
            </w:r>
            <w:r>
              <w:rPr>
                <w:rFonts w:ascii="Times New Roman"/>
                <w:b w:val="false"/>
                <w:i w:val="false"/>
                <w:color w:val="000000"/>
                <w:sz w:val="20"/>
              </w:rPr>
              <w:t xml:space="preserve">
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060005, Атырау қаласы, Азаттық даңғылы 94 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451559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taxatyrau@mgd. </w:t>
            </w:r>
            <w:r>
              <w:br/>
            </w:r>
            <w:r>
              <w:rPr>
                <w:rFonts w:ascii="Times New Roman"/>
                <w:b w:val="false"/>
                <w:i w:val="false"/>
                <w:color w:val="000000"/>
                <w:sz w:val="20"/>
              </w:rPr>
              <w:t xml:space="preserve">
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070004, Өскемен қаласы, Пермитина </w:t>
            </w:r>
            <w:r>
              <w:br/>
            </w:r>
            <w:r>
              <w:rPr>
                <w:rFonts w:ascii="Times New Roman"/>
                <w:b w:val="false"/>
                <w:i w:val="false"/>
                <w:color w:val="000000"/>
                <w:sz w:val="20"/>
              </w:rPr>
              <w:t xml:space="preserve">
көшесі 27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w:t>
            </w:r>
            <w:r>
              <w:br/>
            </w:r>
            <w:r>
              <w:rPr>
                <w:rFonts w:ascii="Times New Roman"/>
                <w:b w:val="false"/>
                <w:i w:val="false"/>
                <w:color w:val="000000"/>
                <w:sz w:val="20"/>
              </w:rPr>
              <w:t xml:space="preserve">
240602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(7232) </w:t>
            </w:r>
            <w:r>
              <w:br/>
            </w:r>
            <w:r>
              <w:rPr>
                <w:rFonts w:ascii="Times New Roman"/>
                <w:b w:val="false"/>
                <w:i w:val="false"/>
                <w:color w:val="000000"/>
                <w:sz w:val="20"/>
              </w:rPr>
              <w:t xml:space="preserve">
245663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taxeast@mgd.kz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080000, Тараз қаласы, Төле би көшесі 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w:t>
            </w:r>
            <w:r>
              <w:br/>
            </w:r>
            <w:r>
              <w:rPr>
                <w:rFonts w:ascii="Times New Roman"/>
                <w:b w:val="false"/>
                <w:i w:val="false"/>
                <w:color w:val="000000"/>
                <w:sz w:val="20"/>
              </w:rPr>
              <w:t xml:space="preserve">
451993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(7262) </w:t>
            </w:r>
            <w:r>
              <w:br/>
            </w:r>
            <w:r>
              <w:rPr>
                <w:rFonts w:ascii="Times New Roman"/>
                <w:b w:val="false"/>
                <w:i w:val="false"/>
                <w:color w:val="000000"/>
                <w:sz w:val="20"/>
              </w:rPr>
              <w:t xml:space="preserve">
452561 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taxtaraz@mgd.kz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қаласы, Некрасова </w:t>
            </w:r>
            <w:r>
              <w:br/>
            </w:r>
            <w:r>
              <w:rPr>
                <w:rFonts w:ascii="Times New Roman"/>
                <w:b w:val="false"/>
                <w:i w:val="false"/>
                <w:color w:val="000000"/>
                <w:sz w:val="20"/>
              </w:rPr>
              <w:t xml:space="preserve">
көшесі 30/1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w:t>
            </w:r>
            <w:r>
              <w:br/>
            </w:r>
            <w:r>
              <w:rPr>
                <w:rFonts w:ascii="Times New Roman"/>
                <w:b w:val="false"/>
                <w:i w:val="false"/>
                <w:color w:val="000000"/>
                <w:sz w:val="20"/>
              </w:rPr>
              <w:t xml:space="preserve">
505571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kanc_hkzko@ </w:t>
            </w:r>
            <w:r>
              <w:br/>
            </w:r>
            <w:r>
              <w:rPr>
                <w:rFonts w:ascii="Times New Roman"/>
                <w:b w:val="false"/>
                <w:i w:val="false"/>
                <w:color w:val="000000"/>
                <w:sz w:val="20"/>
              </w:rPr>
              <w:t xml:space="preserve">
taxwest.mgd.kz </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Чкалов көшесі 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410948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kan@taxkrg.mgd. </w:t>
            </w:r>
            <w:r>
              <w:br/>
            </w:r>
            <w:r>
              <w:rPr>
                <w:rFonts w:ascii="Times New Roman"/>
                <w:b w:val="false"/>
                <w:i w:val="false"/>
                <w:color w:val="000000"/>
                <w:sz w:val="20"/>
              </w:rPr>
              <w:t xml:space="preserve">
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Темірбаев </w:t>
            </w:r>
            <w:r>
              <w:br/>
            </w:r>
            <w:r>
              <w:rPr>
                <w:rFonts w:ascii="Times New Roman"/>
                <w:b w:val="false"/>
                <w:i w:val="false"/>
                <w:color w:val="000000"/>
                <w:sz w:val="20"/>
              </w:rPr>
              <w:t xml:space="preserve">
көшесі 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w:t>
            </w:r>
            <w:r>
              <w:br/>
            </w:r>
            <w:r>
              <w:rPr>
                <w:rFonts w:ascii="Times New Roman"/>
                <w:b w:val="false"/>
                <w:i w:val="false"/>
                <w:color w:val="000000"/>
                <w:sz w:val="20"/>
              </w:rPr>
              <w:t xml:space="preserve">
536554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(742) </w:t>
            </w:r>
            <w:r>
              <w:br/>
            </w:r>
            <w:r>
              <w:rPr>
                <w:rFonts w:ascii="Times New Roman"/>
                <w:b w:val="false"/>
                <w:i w:val="false"/>
                <w:color w:val="000000"/>
                <w:sz w:val="20"/>
              </w:rPr>
              <w:t xml:space="preserve">
535405 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taxkostanay@ </w:t>
            </w:r>
            <w:r>
              <w:br/>
            </w:r>
            <w:r>
              <w:rPr>
                <w:rFonts w:ascii="Times New Roman"/>
                <w:b w:val="false"/>
                <w:i w:val="false"/>
                <w:color w:val="000000"/>
                <w:sz w:val="20"/>
              </w:rPr>
              <w:t xml:space="preserve">
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120008, Қызылорда </w:t>
            </w:r>
            <w:r>
              <w:br/>
            </w:r>
            <w:r>
              <w:rPr>
                <w:rFonts w:ascii="Times New Roman"/>
                <w:b w:val="false"/>
                <w:i w:val="false"/>
                <w:color w:val="000000"/>
                <w:sz w:val="20"/>
              </w:rPr>
              <w:t xml:space="preserve">
қаласы, Абай даңғылы 64г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w:t>
            </w:r>
            <w:r>
              <w:br/>
            </w:r>
            <w:r>
              <w:rPr>
                <w:rFonts w:ascii="Times New Roman"/>
                <w:b w:val="false"/>
                <w:i w:val="false"/>
                <w:color w:val="000000"/>
                <w:sz w:val="20"/>
              </w:rPr>
              <w:t xml:space="preserve">
235171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taxkzil@mgd.kz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4-ші шағын ауданы </w:t>
            </w:r>
            <w:r>
              <w:br/>
            </w:r>
            <w:r>
              <w:rPr>
                <w:rFonts w:ascii="Times New Roman"/>
                <w:b w:val="false"/>
                <w:i w:val="false"/>
                <w:color w:val="000000"/>
                <w:sz w:val="20"/>
              </w:rPr>
              <w:t xml:space="preserve">
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xml:space="preserve">
501926, </w:t>
            </w:r>
            <w:r>
              <w:br/>
            </w:r>
            <w:r>
              <w:rPr>
                <w:rFonts w:ascii="Times New Roman"/>
                <w:b w:val="false"/>
                <w:i w:val="false"/>
                <w:color w:val="000000"/>
                <w:sz w:val="20"/>
              </w:rPr>
              <w:t xml:space="preserve">
505222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(7292) </w:t>
            </w:r>
            <w:r>
              <w:br/>
            </w:r>
            <w:r>
              <w:rPr>
                <w:rFonts w:ascii="Times New Roman"/>
                <w:b w:val="false"/>
                <w:i w:val="false"/>
                <w:color w:val="000000"/>
                <w:sz w:val="20"/>
              </w:rPr>
              <w:t xml:space="preserve">
500259, </w:t>
            </w:r>
            <w:r>
              <w:br/>
            </w:r>
            <w:r>
              <w:rPr>
                <w:rFonts w:ascii="Times New Roman"/>
                <w:b w:val="false"/>
                <w:i w:val="false"/>
                <w:color w:val="000000"/>
                <w:sz w:val="20"/>
              </w:rPr>
              <w:t xml:space="preserve">
501443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taxmang@mgd.kz </w:t>
            </w:r>
            <w:r>
              <w:br/>
            </w:r>
            <w:r>
              <w:rPr>
                <w:rFonts w:ascii="Times New Roman"/>
                <w:b w:val="false"/>
                <w:i w:val="false"/>
                <w:color w:val="000000"/>
                <w:sz w:val="20"/>
              </w:rPr>
              <w:t xml:space="preserve">
atumysheva@- </w:t>
            </w:r>
            <w:r>
              <w:br/>
            </w:r>
            <w:r>
              <w:rPr>
                <w:rFonts w:ascii="Times New Roman"/>
                <w:b w:val="false"/>
                <w:i w:val="false"/>
                <w:color w:val="000000"/>
                <w:sz w:val="20"/>
              </w:rPr>
              <w:t xml:space="preserve">
taxmang.mgd.kz </w:t>
            </w:r>
            <w:r>
              <w:br/>
            </w:r>
            <w:r>
              <w:rPr>
                <w:rFonts w:ascii="Times New Roman"/>
                <w:b w:val="false"/>
                <w:i w:val="false"/>
                <w:color w:val="000000"/>
                <w:sz w:val="20"/>
              </w:rPr>
              <w:t xml:space="preserve">
zh_babaeva@ </w:t>
            </w:r>
            <w:r>
              <w:br/>
            </w:r>
            <w:r>
              <w:rPr>
                <w:rFonts w:ascii="Times New Roman"/>
                <w:b w:val="false"/>
                <w:i w:val="false"/>
                <w:color w:val="000000"/>
                <w:sz w:val="20"/>
              </w:rPr>
              <w:t xml:space="preserve">
taxmang.mgd.kz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Павлодар қаласы, Ленин көшесі, 57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w:t>
            </w:r>
            <w:r>
              <w:br/>
            </w:r>
            <w:r>
              <w:rPr>
                <w:rFonts w:ascii="Times New Roman"/>
                <w:b w:val="false"/>
                <w:i w:val="false"/>
                <w:color w:val="000000"/>
                <w:sz w:val="20"/>
              </w:rPr>
              <w:t xml:space="preserve">
535756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kanc@taxpavlo- </w:t>
            </w:r>
            <w:r>
              <w:br/>
            </w:r>
            <w:r>
              <w:rPr>
                <w:rFonts w:ascii="Times New Roman"/>
                <w:b w:val="false"/>
                <w:i w:val="false"/>
                <w:color w:val="000000"/>
                <w:sz w:val="20"/>
              </w:rPr>
              <w:t xml:space="preserve">
dar.mgd.kz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150008, Петропавл </w:t>
            </w:r>
            <w:r>
              <w:br/>
            </w:r>
            <w:r>
              <w:rPr>
                <w:rFonts w:ascii="Times New Roman"/>
                <w:b w:val="false"/>
                <w:i w:val="false"/>
                <w:color w:val="000000"/>
                <w:sz w:val="20"/>
              </w:rPr>
              <w:t xml:space="preserve">
қаласы, Сутюшев көшесі 56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xml:space="preserve">
466609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mail@taxsko. </w:t>
            </w:r>
            <w:r>
              <w:br/>
            </w:r>
            <w:r>
              <w:rPr>
                <w:rFonts w:ascii="Times New Roman"/>
                <w:b w:val="false"/>
                <w:i w:val="false"/>
                <w:color w:val="000000"/>
                <w:sz w:val="20"/>
              </w:rPr>
              <w:t xml:space="preserve">
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Шымкент </w:t>
            </w:r>
            <w:r>
              <w:br/>
            </w:r>
            <w:r>
              <w:rPr>
                <w:rFonts w:ascii="Times New Roman"/>
                <w:b w:val="false"/>
                <w:i w:val="false"/>
                <w:color w:val="000000"/>
                <w:sz w:val="20"/>
              </w:rPr>
              <w:t xml:space="preserve">
қаласы, Байтұр- </w:t>
            </w:r>
            <w:r>
              <w:br/>
            </w:r>
            <w:r>
              <w:rPr>
                <w:rFonts w:ascii="Times New Roman"/>
                <w:b w:val="false"/>
                <w:i w:val="false"/>
                <w:color w:val="000000"/>
                <w:sz w:val="20"/>
              </w:rPr>
              <w:t xml:space="preserve">
сынов көшесі </w:t>
            </w:r>
            <w:r>
              <w:br/>
            </w:r>
            <w:r>
              <w:rPr>
                <w:rFonts w:ascii="Times New Roman"/>
                <w:b w:val="false"/>
                <w:i w:val="false"/>
                <w:color w:val="000000"/>
                <w:sz w:val="20"/>
              </w:rPr>
              <w:t xml:space="preserve">
нөмірсіз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214498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taxsouth@mgd.kz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050000, Алматы </w:t>
            </w:r>
            <w:r>
              <w:br/>
            </w:r>
            <w:r>
              <w:rPr>
                <w:rFonts w:ascii="Times New Roman"/>
                <w:b w:val="false"/>
                <w:i w:val="false"/>
                <w:color w:val="000000"/>
                <w:sz w:val="20"/>
              </w:rPr>
              <w:t xml:space="preserve">
қаласы, Абылай </w:t>
            </w:r>
            <w:r>
              <w:br/>
            </w:r>
            <w:r>
              <w:rPr>
                <w:rFonts w:ascii="Times New Roman"/>
                <w:b w:val="false"/>
                <w:i w:val="false"/>
                <w:color w:val="000000"/>
                <w:sz w:val="20"/>
              </w:rPr>
              <w:t xml:space="preserve">
хан даңғылы 93/95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(7327) </w:t>
            </w:r>
            <w:r>
              <w:br/>
            </w:r>
            <w:r>
              <w:rPr>
                <w:rFonts w:ascii="Times New Roman"/>
                <w:b w:val="false"/>
                <w:i w:val="false"/>
                <w:color w:val="000000"/>
                <w:sz w:val="20"/>
              </w:rPr>
              <w:t xml:space="preserve">
2671556 </w:t>
            </w:r>
            <w:r>
              <w:br/>
            </w:r>
            <w:r>
              <w:rPr>
                <w:rFonts w:ascii="Times New Roman"/>
                <w:b w:val="false"/>
                <w:i w:val="false"/>
                <w:color w:val="000000"/>
                <w:sz w:val="20"/>
              </w:rPr>
              <w:t xml:space="preserve">
Факс: </w:t>
            </w:r>
            <w:r>
              <w:br/>
            </w:r>
            <w:r>
              <w:rPr>
                <w:rFonts w:ascii="Times New Roman"/>
                <w:b w:val="false"/>
                <w:i w:val="false"/>
                <w:color w:val="000000"/>
                <w:sz w:val="20"/>
              </w:rPr>
              <w:t xml:space="preserve">
2671561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taxgalmaty@ </w:t>
            </w:r>
            <w:r>
              <w:br/>
            </w:r>
            <w:r>
              <w:rPr>
                <w:rFonts w:ascii="Times New Roman"/>
                <w:b w:val="false"/>
                <w:i w:val="false"/>
                <w:color w:val="000000"/>
                <w:sz w:val="20"/>
              </w:rPr>
              <w:t xml:space="preserve">
taxgalmaty.mgd. </w:t>
            </w:r>
            <w:r>
              <w:br/>
            </w:r>
            <w:r>
              <w:rPr>
                <w:rFonts w:ascii="Times New Roman"/>
                <w:b w:val="false"/>
                <w:i w:val="false"/>
                <w:color w:val="000000"/>
                <w:sz w:val="20"/>
              </w:rPr>
              <w:t xml:space="preserve">
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қаласы, Пушкин көшесі 164/2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773183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(7172) </w:t>
            </w:r>
            <w:r>
              <w:br/>
            </w:r>
            <w:r>
              <w:rPr>
                <w:rFonts w:ascii="Times New Roman"/>
                <w:b w:val="false"/>
                <w:i w:val="false"/>
                <w:color w:val="000000"/>
                <w:sz w:val="20"/>
              </w:rPr>
              <w:t xml:space="preserve">
773193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Taxgor@astana. </w:t>
            </w:r>
            <w:r>
              <w:br/>
            </w:r>
            <w:r>
              <w:rPr>
                <w:rFonts w:ascii="Times New Roman"/>
                <w:b w:val="false"/>
                <w:i w:val="false"/>
                <w:color w:val="000000"/>
                <w:sz w:val="20"/>
              </w:rPr>
              <w:t xml:space="preserve">
mgd.kz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Астана - жаңа қала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w:t>
            </w:r>
            <w:r>
              <w:br/>
            </w:r>
            <w:r>
              <w:rPr>
                <w:rFonts w:ascii="Times New Roman"/>
                <w:b w:val="false"/>
                <w:i w:val="false"/>
                <w:color w:val="000000"/>
                <w:sz w:val="20"/>
              </w:rPr>
              <w:t xml:space="preserve">
қаласы, Қабанбай </w:t>
            </w:r>
            <w:r>
              <w:br/>
            </w:r>
            <w:r>
              <w:rPr>
                <w:rFonts w:ascii="Times New Roman"/>
                <w:b w:val="false"/>
                <w:i w:val="false"/>
                <w:color w:val="000000"/>
                <w:sz w:val="20"/>
              </w:rPr>
              <w:t xml:space="preserve">
батыр көшесі 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taxnewcity@mgd. </w:t>
            </w:r>
            <w:r>
              <w:br/>
            </w:r>
            <w:r>
              <w:rPr>
                <w:rFonts w:ascii="Times New Roman"/>
                <w:b w:val="false"/>
                <w:i w:val="false"/>
                <w:color w:val="000000"/>
                <w:sz w:val="20"/>
              </w:rPr>
              <w:t xml:space="preserve">
kz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АТБ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050000, Алматы қаласы, Шевченко көшесі 67А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w:t>
            </w:r>
            <w:r>
              <w:br/>
            </w:r>
            <w:r>
              <w:rPr>
                <w:rFonts w:ascii="Times New Roman"/>
                <w:b w:val="false"/>
                <w:i w:val="false"/>
                <w:color w:val="000000"/>
                <w:sz w:val="20"/>
              </w:rPr>
              <w:t xml:space="preserve">
673472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nkpit@taxpit. </w:t>
            </w:r>
            <w:r>
              <w:br/>
            </w:r>
            <w:r>
              <w:rPr>
                <w:rFonts w:ascii="Times New Roman"/>
                <w:b w:val="false"/>
                <w:i w:val="false"/>
                <w:color w:val="000000"/>
                <w:sz w:val="20"/>
              </w:rPr>
              <w:t xml:space="preserve">
mgd.kz </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Оңтүстік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Шымкент қаласы, Леңгер шоссесі 7 км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942220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ontustyk_sez@ </w:t>
            </w:r>
            <w:r>
              <w:br/>
            </w:r>
            <w:r>
              <w:rPr>
                <w:rFonts w:ascii="Times New Roman"/>
                <w:b w:val="false"/>
                <w:i w:val="false"/>
                <w:color w:val="000000"/>
                <w:sz w:val="20"/>
              </w:rPr>
              <w:t xml:space="preserve">
taxsouth.mgd.kz </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Ақтау теңіз порты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ауданы </w:t>
            </w:r>
            <w:r>
              <w:br/>
            </w:r>
            <w:r>
              <w:rPr>
                <w:rFonts w:ascii="Times New Roman"/>
                <w:b w:val="false"/>
                <w:i w:val="false"/>
                <w:color w:val="000000"/>
                <w:sz w:val="20"/>
              </w:rPr>
              <w:t xml:space="preserve">
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xml:space="preserve">
508902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nk_morport@ </w:t>
            </w:r>
            <w:r>
              <w:br/>
            </w:r>
            <w:r>
              <w:rPr>
                <w:rFonts w:ascii="Times New Roman"/>
                <w:b w:val="false"/>
                <w:i w:val="false"/>
                <w:color w:val="000000"/>
                <w:sz w:val="20"/>
              </w:rPr>
              <w:t xml:space="preserve">
morport.mgd.kz </w:t>
            </w:r>
          </w:p>
        </w:tc>
      </w:tr>
    </w:tbl>
    <w:bookmarkStart w:name="z424" w:id="42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Министрінің "Мемлекеттік қызметтерді </w:t>
      </w:r>
      <w:r>
        <w:br/>
      </w:r>
      <w:r>
        <w:rPr>
          <w:rFonts w:ascii="Times New Roman"/>
          <w:b w:val="false"/>
          <w:i w:val="false"/>
          <w:color w:val="000000"/>
          <w:sz w:val="28"/>
        </w:rPr>
        <w:t xml:space="preserve">
                                көрсету стандарттарын бекіту туралы"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бұйрығының N 3 қосымшасы  </w:t>
      </w:r>
    </w:p>
    <w:bookmarkEnd w:id="423"/>
    <w:p>
      <w:pPr>
        <w:spacing w:after="0"/>
        <w:ind w:left="0"/>
        <w:jc w:val="left"/>
      </w:pPr>
      <w:r>
        <w:rPr>
          <w:rFonts w:ascii="Times New Roman"/>
          <w:b/>
          <w:i w:val="false"/>
          <w:color w:val="000000"/>
        </w:rPr>
        <w:t xml:space="preserve"> Ақпарат қабылдау және өңдеу орталықтары басшылыарының </w:t>
      </w:r>
      <w:r>
        <w:br/>
      </w:r>
      <w:r>
        <w:rPr>
          <w:rFonts w:ascii="Times New Roman"/>
          <w:b/>
          <w:i w:val="false"/>
          <w:color w:val="000000"/>
        </w:rPr>
        <w:t xml:space="preserve">
байланыс ақпараттары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924"/>
        <w:gridCol w:w="2634"/>
        <w:gridCol w:w="1919"/>
        <w:gridCol w:w="2043"/>
        <w:gridCol w:w="3898"/>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комитет- </w:t>
            </w:r>
            <w:r>
              <w:br/>
            </w:r>
            <w:r>
              <w:rPr>
                <w:rFonts w:ascii="Times New Roman"/>
                <w:b/>
                <w:i w:val="false"/>
                <w:color w:val="000000"/>
                <w:sz w:val="20"/>
              </w:rPr>
              <w:t>
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Аты-жөні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Байланыс </w:t>
            </w:r>
            <w:r>
              <w:br/>
            </w:r>
            <w:r>
              <w:rPr>
                <w:rFonts w:ascii="Times New Roman"/>
                <w:b/>
                <w:i w:val="false"/>
                <w:color w:val="000000"/>
                <w:sz w:val="20"/>
              </w:rPr>
              <w:t xml:space="preserve">
телефон- </w:t>
            </w:r>
            <w:r>
              <w:br/>
            </w:r>
            <w:r>
              <w:rPr>
                <w:rFonts w:ascii="Times New Roman"/>
                <w:b/>
                <w:i w:val="false"/>
                <w:color w:val="000000"/>
                <w:sz w:val="20"/>
              </w:rPr>
              <w:t>
дары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Электрондық </w:t>
            </w:r>
            <w:r>
              <w:br/>
            </w:r>
            <w:r>
              <w:rPr>
                <w:rFonts w:ascii="Times New Roman"/>
                <w:b/>
                <w:i w:val="false"/>
                <w:color w:val="000000"/>
                <w:sz w:val="20"/>
              </w:rPr>
              <w:t>
пошта мекен-жайы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 Октябрьская көш., 21 үйі.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Роппель Оксана Анатольев-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20572, </w:t>
            </w:r>
            <w:r>
              <w:br/>
            </w:r>
            <w:r>
              <w:rPr>
                <w:rFonts w:ascii="Times New Roman"/>
                <w:b w:val="false"/>
                <w:i w:val="false"/>
                <w:color w:val="000000"/>
                <w:sz w:val="20"/>
              </w:rPr>
              <w:t xml:space="preserve">
8(71638) </w:t>
            </w:r>
            <w:r>
              <w:br/>
            </w:r>
            <w:r>
              <w:rPr>
                <w:rFonts w:ascii="Times New Roman"/>
                <w:b w:val="false"/>
                <w:i w:val="false"/>
                <w:color w:val="000000"/>
                <w:sz w:val="20"/>
              </w:rPr>
              <w:t xml:space="preserve">
20347, </w:t>
            </w:r>
            <w:r>
              <w:br/>
            </w:r>
            <w:r>
              <w:rPr>
                <w:rFonts w:ascii="Times New Roman"/>
                <w:b w:val="false"/>
                <w:i w:val="false"/>
                <w:color w:val="000000"/>
                <w:sz w:val="20"/>
              </w:rPr>
              <w:t xml:space="preserve">
8(71638) </w:t>
            </w:r>
            <w:r>
              <w:br/>
            </w:r>
            <w:r>
              <w:rPr>
                <w:rFonts w:ascii="Times New Roman"/>
                <w:b w:val="false"/>
                <w:i w:val="false"/>
                <w:color w:val="000000"/>
                <w:sz w:val="20"/>
              </w:rPr>
              <w:t xml:space="preserve">
20332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akkol@taxakmo- </w:t>
            </w:r>
            <w:r>
              <w:br/>
            </w:r>
            <w:r>
              <w:rPr>
                <w:rFonts w:ascii="Times New Roman"/>
                <w:b w:val="false"/>
                <w:i w:val="false"/>
                <w:color w:val="000000"/>
                <w:sz w:val="20"/>
              </w:rPr>
              <w:t xml:space="preserve">
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қал., </w:t>
            </w:r>
            <w:r>
              <w:br/>
            </w:r>
            <w:r>
              <w:rPr>
                <w:rFonts w:ascii="Times New Roman"/>
                <w:b w:val="false"/>
                <w:i w:val="false"/>
                <w:color w:val="000000"/>
                <w:sz w:val="20"/>
              </w:rPr>
              <w:t xml:space="preserve">
Ташенова көш. 14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Токбаев </w:t>
            </w:r>
            <w:r>
              <w:br/>
            </w:r>
            <w:r>
              <w:rPr>
                <w:rFonts w:ascii="Times New Roman"/>
                <w:b w:val="false"/>
                <w:i w:val="false"/>
                <w:color w:val="000000"/>
                <w:sz w:val="20"/>
              </w:rPr>
              <w:t xml:space="preserve">
Алтынбек </w:t>
            </w:r>
            <w:r>
              <w:br/>
            </w:r>
            <w:r>
              <w:rPr>
                <w:rFonts w:ascii="Times New Roman"/>
                <w:b w:val="false"/>
                <w:i w:val="false"/>
                <w:color w:val="000000"/>
                <w:sz w:val="20"/>
              </w:rPr>
              <w:t xml:space="preserve">
Алибекович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w:t>
            </w:r>
            <w:r>
              <w:br/>
            </w:r>
            <w:r>
              <w:rPr>
                <w:rFonts w:ascii="Times New Roman"/>
                <w:b w:val="false"/>
                <w:i w:val="false"/>
                <w:color w:val="000000"/>
                <w:sz w:val="20"/>
              </w:rPr>
              <w:t xml:space="preserve">
22032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atokbaev@taxak- </w:t>
            </w:r>
            <w:r>
              <w:br/>
            </w:r>
            <w:r>
              <w:rPr>
                <w:rFonts w:ascii="Times New Roman"/>
                <w:b w:val="false"/>
                <w:i w:val="false"/>
                <w:color w:val="000000"/>
                <w:sz w:val="20"/>
              </w:rPr>
              <w:t xml:space="preserve">
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Астархан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Астраханка к., Байтұрсы- </w:t>
            </w:r>
            <w:r>
              <w:br/>
            </w:r>
            <w:r>
              <w:rPr>
                <w:rFonts w:ascii="Times New Roman"/>
                <w:b w:val="false"/>
                <w:i w:val="false"/>
                <w:color w:val="000000"/>
                <w:sz w:val="20"/>
              </w:rPr>
              <w:t xml:space="preserve">
нова көш. 20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Губарев Юрий Викторович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r>
              <w:br/>
            </w:r>
            <w:r>
              <w:rPr>
                <w:rFonts w:ascii="Times New Roman"/>
                <w:b w:val="false"/>
                <w:i w:val="false"/>
                <w:color w:val="000000"/>
                <w:sz w:val="20"/>
              </w:rPr>
              <w:t xml:space="preserve">
22637, </w:t>
            </w:r>
            <w:r>
              <w:br/>
            </w:r>
            <w:r>
              <w:rPr>
                <w:rFonts w:ascii="Times New Roman"/>
                <w:b w:val="false"/>
                <w:i w:val="false"/>
                <w:color w:val="000000"/>
                <w:sz w:val="20"/>
              </w:rPr>
              <w:t xml:space="preserve">
8(71641) </w:t>
            </w:r>
            <w:r>
              <w:br/>
            </w:r>
            <w:r>
              <w:rPr>
                <w:rFonts w:ascii="Times New Roman"/>
                <w:b w:val="false"/>
                <w:i w:val="false"/>
                <w:color w:val="000000"/>
                <w:sz w:val="20"/>
              </w:rPr>
              <w:t xml:space="preserve">
22069, </w:t>
            </w:r>
            <w:r>
              <w:br/>
            </w:r>
            <w:r>
              <w:rPr>
                <w:rFonts w:ascii="Times New Roman"/>
                <w:b w:val="false"/>
                <w:i w:val="false"/>
                <w:color w:val="000000"/>
                <w:sz w:val="20"/>
              </w:rPr>
              <w:t xml:space="preserve">
8(71641) </w:t>
            </w:r>
            <w:r>
              <w:br/>
            </w:r>
            <w:r>
              <w:rPr>
                <w:rFonts w:ascii="Times New Roman"/>
                <w:b w:val="false"/>
                <w:i w:val="false"/>
                <w:color w:val="000000"/>
                <w:sz w:val="20"/>
              </w:rPr>
              <w:t xml:space="preserve">
23262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astrahanka@ta- </w:t>
            </w:r>
            <w:r>
              <w:br/>
            </w:r>
            <w:r>
              <w:rPr>
                <w:rFonts w:ascii="Times New Roman"/>
                <w:b w:val="false"/>
                <w:i w:val="false"/>
                <w:color w:val="000000"/>
                <w:sz w:val="20"/>
              </w:rPr>
              <w:t xml:space="preserve">
xakmola.mgd.kz </w:t>
            </w:r>
            <w:r>
              <w:br/>
            </w:r>
            <w:r>
              <w:rPr>
                <w:rFonts w:ascii="Times New Roman"/>
                <w:b w:val="false"/>
                <w:i w:val="false"/>
                <w:color w:val="000000"/>
                <w:sz w:val="20"/>
              </w:rPr>
              <w:t xml:space="preserve">
(кеңселерінің </w:t>
            </w:r>
            <w:r>
              <w:br/>
            </w:r>
            <w:r>
              <w:rPr>
                <w:rFonts w:ascii="Times New Roman"/>
                <w:b w:val="false"/>
                <w:i w:val="false"/>
                <w:color w:val="000000"/>
                <w:sz w:val="20"/>
              </w:rPr>
              <w:t xml:space="preserve">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 Солнечная көш. 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Бекбаева Қарлығаш Құрбан- </w:t>
            </w:r>
            <w:r>
              <w:br/>
            </w:r>
            <w:r>
              <w:rPr>
                <w:rFonts w:ascii="Times New Roman"/>
                <w:b w:val="false"/>
                <w:i w:val="false"/>
                <w:color w:val="000000"/>
                <w:sz w:val="20"/>
              </w:rPr>
              <w:t xml:space="preserve">
алиевна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w:t>
            </w:r>
            <w:r>
              <w:br/>
            </w:r>
            <w:r>
              <w:rPr>
                <w:rFonts w:ascii="Times New Roman"/>
                <w:b w:val="false"/>
                <w:i w:val="false"/>
                <w:color w:val="000000"/>
                <w:sz w:val="20"/>
              </w:rPr>
              <w:t xml:space="preserve">
42664, </w:t>
            </w:r>
            <w:r>
              <w:br/>
            </w:r>
            <w:r>
              <w:rPr>
                <w:rFonts w:ascii="Times New Roman"/>
                <w:b w:val="false"/>
                <w:i w:val="false"/>
                <w:color w:val="000000"/>
                <w:sz w:val="20"/>
              </w:rPr>
              <w:t xml:space="preserve">
8(71643) </w:t>
            </w:r>
            <w:r>
              <w:br/>
            </w:r>
            <w:r>
              <w:rPr>
                <w:rFonts w:ascii="Times New Roman"/>
                <w:b w:val="false"/>
                <w:i w:val="false"/>
                <w:color w:val="000000"/>
                <w:sz w:val="20"/>
              </w:rPr>
              <w:t xml:space="preserve">
43911, </w:t>
            </w:r>
            <w:r>
              <w:br/>
            </w:r>
            <w:r>
              <w:rPr>
                <w:rFonts w:ascii="Times New Roman"/>
                <w:b w:val="false"/>
                <w:i w:val="false"/>
                <w:color w:val="000000"/>
                <w:sz w:val="20"/>
              </w:rPr>
              <w:t xml:space="preserve">
8(71643) </w:t>
            </w:r>
            <w:r>
              <w:br/>
            </w:r>
            <w:r>
              <w:rPr>
                <w:rFonts w:ascii="Times New Roman"/>
                <w:b w:val="false"/>
                <w:i w:val="false"/>
                <w:color w:val="000000"/>
                <w:sz w:val="20"/>
              </w:rPr>
              <w:t xml:space="preserve">
42879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atbasar@taxak- </w:t>
            </w:r>
            <w:r>
              <w:br/>
            </w:r>
            <w:r>
              <w:rPr>
                <w:rFonts w:ascii="Times New Roman"/>
                <w:b w:val="false"/>
                <w:i w:val="false"/>
                <w:color w:val="000000"/>
                <w:sz w:val="20"/>
              </w:rPr>
              <w:t xml:space="preserve">
mola.mgd.kz </w:t>
            </w:r>
            <w:r>
              <w:br/>
            </w:r>
            <w:r>
              <w:rPr>
                <w:rFonts w:ascii="Times New Roman"/>
                <w:b w:val="false"/>
                <w:i w:val="false"/>
                <w:color w:val="000000"/>
                <w:sz w:val="20"/>
              </w:rPr>
              <w:t xml:space="preserve">
(кеңселерінің </w:t>
            </w:r>
            <w:r>
              <w:br/>
            </w:r>
            <w:r>
              <w:rPr>
                <w:rFonts w:ascii="Times New Roman"/>
                <w:b w:val="false"/>
                <w:i w:val="false"/>
                <w:color w:val="000000"/>
                <w:sz w:val="20"/>
              </w:rPr>
              <w:t xml:space="preserve">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 Клубная көш. </w:t>
            </w:r>
            <w:r>
              <w:br/>
            </w:r>
            <w:r>
              <w:rPr>
                <w:rFonts w:ascii="Times New Roman"/>
                <w:b w:val="false"/>
                <w:i w:val="false"/>
                <w:color w:val="000000"/>
                <w:sz w:val="20"/>
              </w:rPr>
              <w:t xml:space="preserve">
32.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 </w:t>
            </w:r>
            <w:r>
              <w:br/>
            </w:r>
            <w:r>
              <w:rPr>
                <w:rFonts w:ascii="Times New Roman"/>
                <w:b w:val="false"/>
                <w:i w:val="false"/>
                <w:color w:val="000000"/>
                <w:sz w:val="20"/>
              </w:rPr>
              <w:t xml:space="preserve">
нов Дулат Какымович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w:t>
            </w:r>
            <w:r>
              <w:br/>
            </w:r>
            <w:r>
              <w:rPr>
                <w:rFonts w:ascii="Times New Roman"/>
                <w:b w:val="false"/>
                <w:i w:val="false"/>
                <w:color w:val="000000"/>
                <w:sz w:val="20"/>
              </w:rPr>
              <w:t xml:space="preserve">
21440, </w:t>
            </w:r>
            <w:r>
              <w:br/>
            </w:r>
            <w:r>
              <w:rPr>
                <w:rFonts w:ascii="Times New Roman"/>
                <w:b w:val="false"/>
                <w:i w:val="false"/>
                <w:color w:val="000000"/>
                <w:sz w:val="20"/>
              </w:rPr>
              <w:t xml:space="preserve">
8(71646) </w:t>
            </w:r>
            <w:r>
              <w:br/>
            </w:r>
            <w:r>
              <w:rPr>
                <w:rFonts w:ascii="Times New Roman"/>
                <w:b w:val="false"/>
                <w:i w:val="false"/>
                <w:color w:val="000000"/>
                <w:sz w:val="20"/>
              </w:rPr>
              <w:t xml:space="preserve">
22372.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dshaimerdenov@ </w:t>
            </w:r>
            <w:r>
              <w:br/>
            </w:r>
            <w:r>
              <w:rPr>
                <w:rFonts w:ascii="Times New Roman"/>
                <w:b w:val="false"/>
                <w:i w:val="false"/>
                <w:color w:val="000000"/>
                <w:sz w:val="20"/>
              </w:rPr>
              <w:t xml:space="preserve">
taxakmola.mgd. </w:t>
            </w:r>
            <w:r>
              <w:br/>
            </w:r>
            <w:r>
              <w:rPr>
                <w:rFonts w:ascii="Times New Roman"/>
                <w:b w:val="false"/>
                <w:i w:val="false"/>
                <w:color w:val="000000"/>
                <w:sz w:val="20"/>
              </w:rPr>
              <w:t xml:space="preserve">
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 </w:t>
            </w:r>
            <w:r>
              <w:br/>
            </w:r>
            <w:r>
              <w:rPr>
                <w:rFonts w:ascii="Times New Roman"/>
                <w:b w:val="false"/>
                <w:i w:val="false"/>
                <w:color w:val="000000"/>
                <w:sz w:val="20"/>
              </w:rPr>
              <w:t xml:space="preserve">
горск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 коммунал- </w:t>
            </w:r>
            <w:r>
              <w:br/>
            </w:r>
            <w:r>
              <w:rPr>
                <w:rFonts w:ascii="Times New Roman"/>
                <w:b w:val="false"/>
                <w:i w:val="false"/>
                <w:color w:val="000000"/>
                <w:sz w:val="20"/>
              </w:rPr>
              <w:t xml:space="preserve">
дық-қоймалық аймақ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Сапрыгина </w:t>
            </w:r>
            <w:r>
              <w:br/>
            </w:r>
            <w:r>
              <w:rPr>
                <w:rFonts w:ascii="Times New Roman"/>
                <w:b w:val="false"/>
                <w:i w:val="false"/>
                <w:color w:val="000000"/>
                <w:sz w:val="20"/>
              </w:rPr>
              <w:t xml:space="preserve">
Елена Владимиро-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w:t>
            </w:r>
            <w:r>
              <w:br/>
            </w:r>
            <w:r>
              <w:rPr>
                <w:rFonts w:ascii="Times New Roman"/>
                <w:b w:val="false"/>
                <w:i w:val="false"/>
                <w:color w:val="000000"/>
                <w:sz w:val="20"/>
              </w:rPr>
              <w:t xml:space="preserve">
62186, 8(71645) </w:t>
            </w:r>
            <w:r>
              <w:br/>
            </w:r>
            <w:r>
              <w:rPr>
                <w:rFonts w:ascii="Times New Roman"/>
                <w:b w:val="false"/>
                <w:i w:val="false"/>
                <w:color w:val="000000"/>
                <w:sz w:val="20"/>
              </w:rPr>
              <w:t xml:space="preserve">
66776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esaprigina@ta- </w:t>
            </w:r>
            <w:r>
              <w:br/>
            </w:r>
            <w:r>
              <w:rPr>
                <w:rFonts w:ascii="Times New Roman"/>
                <w:b w:val="false"/>
                <w:i w:val="false"/>
                <w:color w:val="000000"/>
                <w:sz w:val="20"/>
              </w:rPr>
              <w:t xml:space="preserve">
xakmola.mgd.kz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 </w:t>
            </w:r>
            <w:r>
              <w:br/>
            </w:r>
            <w:r>
              <w:rPr>
                <w:rFonts w:ascii="Times New Roman"/>
                <w:b w:val="false"/>
                <w:i w:val="false"/>
                <w:color w:val="000000"/>
                <w:sz w:val="20"/>
              </w:rPr>
              <w:t xml:space="preserve">
көл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 </w:t>
            </w:r>
            <w:r>
              <w:br/>
            </w:r>
            <w:r>
              <w:rPr>
                <w:rFonts w:ascii="Times New Roman"/>
                <w:b w:val="false"/>
                <w:i w:val="false"/>
                <w:color w:val="000000"/>
                <w:sz w:val="20"/>
              </w:rPr>
              <w:t xml:space="preserve">
дікөл к, Мира </w:t>
            </w:r>
            <w:r>
              <w:br/>
            </w:r>
            <w:r>
              <w:rPr>
                <w:rFonts w:ascii="Times New Roman"/>
                <w:b w:val="false"/>
                <w:i w:val="false"/>
                <w:color w:val="000000"/>
                <w:sz w:val="20"/>
              </w:rPr>
              <w:t xml:space="preserve">
көш. 24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Романов </w:t>
            </w:r>
            <w:r>
              <w:br/>
            </w:r>
            <w:r>
              <w:rPr>
                <w:rFonts w:ascii="Times New Roman"/>
                <w:b w:val="false"/>
                <w:i w:val="false"/>
                <w:color w:val="000000"/>
                <w:sz w:val="20"/>
              </w:rPr>
              <w:t xml:space="preserve">
Сергей Иванович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w:t>
            </w:r>
            <w:r>
              <w:br/>
            </w:r>
            <w:r>
              <w:rPr>
                <w:rFonts w:ascii="Times New Roman"/>
                <w:b w:val="false"/>
                <w:i w:val="false"/>
                <w:color w:val="000000"/>
                <w:sz w:val="20"/>
              </w:rPr>
              <w:t xml:space="preserve">
21872, </w:t>
            </w:r>
            <w:r>
              <w:br/>
            </w:r>
            <w:r>
              <w:rPr>
                <w:rFonts w:ascii="Times New Roman"/>
                <w:b w:val="false"/>
                <w:i w:val="false"/>
                <w:color w:val="000000"/>
                <w:sz w:val="20"/>
              </w:rPr>
              <w:t xml:space="preserve">
8(71642) </w:t>
            </w:r>
            <w:r>
              <w:br/>
            </w:r>
            <w:r>
              <w:rPr>
                <w:rFonts w:ascii="Times New Roman"/>
                <w:b w:val="false"/>
                <w:i w:val="false"/>
                <w:color w:val="000000"/>
                <w:sz w:val="20"/>
              </w:rPr>
              <w:t xml:space="preserve">
21241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sromanov@taxak- </w:t>
            </w:r>
            <w:r>
              <w:br/>
            </w:r>
            <w:r>
              <w:rPr>
                <w:rFonts w:ascii="Times New Roman"/>
                <w:b w:val="false"/>
                <w:i w:val="false"/>
                <w:color w:val="000000"/>
                <w:sz w:val="20"/>
              </w:rPr>
              <w:t xml:space="preserve">
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шілдер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 Абылай-Хан көш, 10 "а"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Оспанбеко- </w:t>
            </w:r>
            <w:r>
              <w:br/>
            </w:r>
            <w:r>
              <w:rPr>
                <w:rFonts w:ascii="Times New Roman"/>
                <w:b w:val="false"/>
                <w:i w:val="false"/>
                <w:color w:val="000000"/>
                <w:sz w:val="20"/>
              </w:rPr>
              <w:t xml:space="preserve">
ва Фания Сарсамбе- </w:t>
            </w:r>
            <w:r>
              <w:br/>
            </w:r>
            <w:r>
              <w:rPr>
                <w:rFonts w:ascii="Times New Roman"/>
                <w:b w:val="false"/>
                <w:i w:val="false"/>
                <w:color w:val="000000"/>
                <w:sz w:val="20"/>
              </w:rPr>
              <w:t xml:space="preserve">
ковна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w:t>
            </w:r>
            <w:r>
              <w:br/>
            </w:r>
            <w:r>
              <w:rPr>
                <w:rFonts w:ascii="Times New Roman"/>
                <w:b w:val="false"/>
                <w:i w:val="false"/>
                <w:color w:val="000000"/>
                <w:sz w:val="20"/>
              </w:rPr>
              <w:t xml:space="preserve">
21100, </w:t>
            </w:r>
            <w:r>
              <w:br/>
            </w:r>
            <w:r>
              <w:rPr>
                <w:rFonts w:ascii="Times New Roman"/>
                <w:b w:val="false"/>
                <w:i w:val="false"/>
                <w:color w:val="000000"/>
                <w:sz w:val="20"/>
              </w:rPr>
              <w:t xml:space="preserve">
8(71639) </w:t>
            </w:r>
            <w:r>
              <w:br/>
            </w:r>
            <w:r>
              <w:rPr>
                <w:rFonts w:ascii="Times New Roman"/>
                <w:b w:val="false"/>
                <w:i w:val="false"/>
                <w:color w:val="000000"/>
                <w:sz w:val="20"/>
              </w:rPr>
              <w:t xml:space="preserve">
21536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fospanbekova@ta- </w:t>
            </w:r>
            <w:r>
              <w:br/>
            </w:r>
            <w:r>
              <w:rPr>
                <w:rFonts w:ascii="Times New Roman"/>
                <w:b w:val="false"/>
                <w:i w:val="false"/>
                <w:color w:val="000000"/>
                <w:sz w:val="20"/>
              </w:rPr>
              <w:t xml:space="preserve">
xakmola.mgd.kz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 </w:t>
            </w:r>
            <w:r>
              <w:br/>
            </w:r>
            <w:r>
              <w:rPr>
                <w:rFonts w:ascii="Times New Roman"/>
                <w:b w:val="false"/>
                <w:i w:val="false"/>
                <w:color w:val="000000"/>
                <w:sz w:val="20"/>
              </w:rPr>
              <w:t xml:space="preserve">
тау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 </w:t>
            </w:r>
            <w:r>
              <w:br/>
            </w:r>
            <w:r>
              <w:rPr>
                <w:rFonts w:ascii="Times New Roman"/>
                <w:b w:val="false"/>
                <w:i w:val="false"/>
                <w:color w:val="000000"/>
                <w:sz w:val="20"/>
              </w:rPr>
              <w:t xml:space="preserve">
А. Құнанбаев көш. 115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Алдаберге- </w:t>
            </w:r>
            <w:r>
              <w:br/>
            </w:r>
            <w:r>
              <w:rPr>
                <w:rFonts w:ascii="Times New Roman"/>
                <w:b w:val="false"/>
                <w:i w:val="false"/>
                <w:color w:val="000000"/>
                <w:sz w:val="20"/>
              </w:rPr>
              <w:t xml:space="preserve">
нова Анар Жексембае-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21297, 8(71633) </w:t>
            </w:r>
            <w:r>
              <w:br/>
            </w:r>
            <w:r>
              <w:rPr>
                <w:rFonts w:ascii="Times New Roman"/>
                <w:b w:val="false"/>
                <w:i w:val="false"/>
                <w:color w:val="000000"/>
                <w:sz w:val="20"/>
              </w:rPr>
              <w:t xml:space="preserve">
21048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ereymentau@ta- </w:t>
            </w:r>
            <w:r>
              <w:br/>
            </w:r>
            <w:r>
              <w:rPr>
                <w:rFonts w:ascii="Times New Roman"/>
                <w:b w:val="false"/>
                <w:i w:val="false"/>
                <w:color w:val="000000"/>
                <w:sz w:val="20"/>
              </w:rPr>
              <w:t xml:space="preserve">
xakmola.mgd.kz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қаласы, </w:t>
            </w:r>
            <w:r>
              <w:br/>
            </w:r>
            <w:r>
              <w:rPr>
                <w:rFonts w:ascii="Times New Roman"/>
                <w:b w:val="false"/>
                <w:i w:val="false"/>
                <w:color w:val="000000"/>
                <w:sz w:val="20"/>
              </w:rPr>
              <w:t xml:space="preserve">
Қонаев көш. 13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Васютина Татьяна Федоровна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w:t>
            </w:r>
            <w:r>
              <w:br/>
            </w:r>
            <w:r>
              <w:rPr>
                <w:rFonts w:ascii="Times New Roman"/>
                <w:b w:val="false"/>
                <w:i w:val="false"/>
                <w:color w:val="000000"/>
                <w:sz w:val="20"/>
              </w:rPr>
              <w:t xml:space="preserve">
21687, </w:t>
            </w:r>
            <w:r>
              <w:br/>
            </w:r>
            <w:r>
              <w:rPr>
                <w:rFonts w:ascii="Times New Roman"/>
                <w:b w:val="false"/>
                <w:i w:val="false"/>
                <w:color w:val="000000"/>
                <w:sz w:val="20"/>
              </w:rPr>
              <w:t xml:space="preserve">
8(71647) </w:t>
            </w:r>
            <w:r>
              <w:br/>
            </w:r>
            <w:r>
              <w:rPr>
                <w:rFonts w:ascii="Times New Roman"/>
                <w:b w:val="false"/>
                <w:i w:val="false"/>
                <w:color w:val="000000"/>
                <w:sz w:val="20"/>
              </w:rPr>
              <w:t xml:space="preserve">
21421, </w:t>
            </w:r>
            <w:r>
              <w:br/>
            </w:r>
            <w:r>
              <w:rPr>
                <w:rFonts w:ascii="Times New Roman"/>
                <w:b w:val="false"/>
                <w:i w:val="false"/>
                <w:color w:val="000000"/>
                <w:sz w:val="20"/>
              </w:rPr>
              <w:t xml:space="preserve">
8(71647) </w:t>
            </w:r>
            <w:r>
              <w:br/>
            </w:r>
            <w:r>
              <w:rPr>
                <w:rFonts w:ascii="Times New Roman"/>
                <w:b w:val="false"/>
                <w:i w:val="false"/>
                <w:color w:val="000000"/>
                <w:sz w:val="20"/>
              </w:rPr>
              <w:t xml:space="preserve">
21207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esil@taxakmola.mgd.kz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қаласы, </w:t>
            </w:r>
            <w:r>
              <w:br/>
            </w:r>
            <w:r>
              <w:rPr>
                <w:rFonts w:ascii="Times New Roman"/>
                <w:b w:val="false"/>
                <w:i w:val="false"/>
                <w:color w:val="000000"/>
                <w:sz w:val="20"/>
              </w:rPr>
              <w:t xml:space="preserve">
көш. Дружбы 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Габеркорн Виктория Викторовна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w:t>
            </w:r>
            <w:r>
              <w:br/>
            </w:r>
            <w:r>
              <w:rPr>
                <w:rFonts w:ascii="Times New Roman"/>
                <w:b w:val="false"/>
                <w:i w:val="false"/>
                <w:color w:val="000000"/>
                <w:sz w:val="20"/>
              </w:rPr>
              <w:t xml:space="preserve">
21262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vgaberkorn@ta- </w:t>
            </w:r>
            <w:r>
              <w:br/>
            </w:r>
            <w:r>
              <w:rPr>
                <w:rFonts w:ascii="Times New Roman"/>
                <w:b w:val="false"/>
                <w:i w:val="false"/>
                <w:color w:val="000000"/>
                <w:sz w:val="20"/>
              </w:rPr>
              <w:t xml:space="preserve">
xakmola.mgd.kz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г.Державинск,Ниязбаев көш. 35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Ачханова Людмила Егоровна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w:t>
            </w:r>
            <w:r>
              <w:br/>
            </w:r>
            <w:r>
              <w:rPr>
                <w:rFonts w:ascii="Times New Roman"/>
                <w:b w:val="false"/>
                <w:i w:val="false"/>
                <w:color w:val="000000"/>
                <w:sz w:val="20"/>
              </w:rPr>
              <w:t xml:space="preserve">
91358, </w:t>
            </w:r>
            <w:r>
              <w:br/>
            </w:r>
            <w:r>
              <w:rPr>
                <w:rFonts w:ascii="Times New Roman"/>
                <w:b w:val="false"/>
                <w:i w:val="false"/>
                <w:color w:val="000000"/>
                <w:sz w:val="20"/>
              </w:rPr>
              <w:t xml:space="preserve">
8(71648) </w:t>
            </w:r>
            <w:r>
              <w:br/>
            </w:r>
            <w:r>
              <w:rPr>
                <w:rFonts w:ascii="Times New Roman"/>
                <w:b w:val="false"/>
                <w:i w:val="false"/>
                <w:color w:val="000000"/>
                <w:sz w:val="20"/>
              </w:rPr>
              <w:t xml:space="preserve">
91499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jarkain@taxak- </w:t>
            </w:r>
            <w:r>
              <w:br/>
            </w:r>
            <w:r>
              <w:rPr>
                <w:rFonts w:ascii="Times New Roman"/>
                <w:b w:val="false"/>
                <w:i w:val="false"/>
                <w:color w:val="000000"/>
                <w:sz w:val="20"/>
              </w:rPr>
              <w:t xml:space="preserve">
mola.mgd.kz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w:t>
            </w:r>
            <w:r>
              <w:br/>
            </w:r>
            <w:r>
              <w:rPr>
                <w:rFonts w:ascii="Times New Roman"/>
                <w:b w:val="false"/>
                <w:i w:val="false"/>
                <w:color w:val="000000"/>
                <w:sz w:val="20"/>
              </w:rPr>
              <w:t xml:space="preserve">
Мира көш. 61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Түбеков Жанат Амурович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w:t>
            </w:r>
            <w:r>
              <w:br/>
            </w:r>
            <w:r>
              <w:rPr>
                <w:rFonts w:ascii="Times New Roman"/>
                <w:b w:val="false"/>
                <w:i w:val="false"/>
                <w:color w:val="000000"/>
                <w:sz w:val="20"/>
              </w:rPr>
              <w:t xml:space="preserve">
22439,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zerenda@taxak- </w:t>
            </w:r>
            <w:r>
              <w:br/>
            </w:r>
            <w:r>
              <w:rPr>
                <w:rFonts w:ascii="Times New Roman"/>
                <w:b w:val="false"/>
                <w:i w:val="false"/>
                <w:color w:val="000000"/>
                <w:sz w:val="20"/>
              </w:rPr>
              <w:t xml:space="preserve">
mola.mgd.kz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 </w:t>
            </w:r>
            <w:r>
              <w:br/>
            </w:r>
            <w:r>
              <w:rPr>
                <w:rFonts w:ascii="Times New Roman"/>
                <w:b w:val="false"/>
                <w:i w:val="false"/>
                <w:color w:val="000000"/>
                <w:sz w:val="20"/>
              </w:rPr>
              <w:t xml:space="preserve">
жын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п.Корғалжын, </w:t>
            </w:r>
            <w:r>
              <w:br/>
            </w:r>
            <w:r>
              <w:rPr>
                <w:rFonts w:ascii="Times New Roman"/>
                <w:b w:val="false"/>
                <w:i w:val="false"/>
                <w:color w:val="000000"/>
                <w:sz w:val="20"/>
              </w:rPr>
              <w:t xml:space="preserve">
Ленина көш., </w:t>
            </w:r>
            <w:r>
              <w:br/>
            </w:r>
            <w:r>
              <w:rPr>
                <w:rFonts w:ascii="Times New Roman"/>
                <w:b w:val="false"/>
                <w:i w:val="false"/>
                <w:color w:val="000000"/>
                <w:sz w:val="20"/>
              </w:rPr>
              <w:t xml:space="preserve">
17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Байбекова </w:t>
            </w:r>
            <w:r>
              <w:br/>
            </w:r>
            <w:r>
              <w:rPr>
                <w:rFonts w:ascii="Times New Roman"/>
                <w:b w:val="false"/>
                <w:i w:val="false"/>
                <w:color w:val="000000"/>
                <w:sz w:val="20"/>
              </w:rPr>
              <w:t xml:space="preserve">
Әсель Құрманта- </w:t>
            </w:r>
            <w:r>
              <w:br/>
            </w:r>
            <w:r>
              <w:rPr>
                <w:rFonts w:ascii="Times New Roman"/>
                <w:b w:val="false"/>
                <w:i w:val="false"/>
                <w:color w:val="000000"/>
                <w:sz w:val="20"/>
              </w:rPr>
              <w:t xml:space="preserve">
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w:t>
            </w:r>
            <w:r>
              <w:br/>
            </w:r>
            <w:r>
              <w:rPr>
                <w:rFonts w:ascii="Times New Roman"/>
                <w:b w:val="false"/>
                <w:i w:val="false"/>
                <w:color w:val="000000"/>
                <w:sz w:val="20"/>
              </w:rPr>
              <w:t xml:space="preserve">
21461, </w:t>
            </w:r>
            <w:r>
              <w:br/>
            </w:r>
            <w:r>
              <w:rPr>
                <w:rFonts w:ascii="Times New Roman"/>
                <w:b w:val="false"/>
                <w:i w:val="false"/>
                <w:color w:val="000000"/>
                <w:sz w:val="20"/>
              </w:rPr>
              <w:t xml:space="preserve">
8(71637) </w:t>
            </w:r>
            <w:r>
              <w:br/>
            </w:r>
            <w:r>
              <w:rPr>
                <w:rFonts w:ascii="Times New Roman"/>
                <w:b w:val="false"/>
                <w:i w:val="false"/>
                <w:color w:val="000000"/>
                <w:sz w:val="20"/>
              </w:rPr>
              <w:t xml:space="preserve">
21062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abaibekova@ta- </w:t>
            </w:r>
            <w:r>
              <w:br/>
            </w:r>
            <w:r>
              <w:rPr>
                <w:rFonts w:ascii="Times New Roman"/>
                <w:b w:val="false"/>
                <w:i w:val="false"/>
                <w:color w:val="000000"/>
                <w:sz w:val="20"/>
              </w:rPr>
              <w:t xml:space="preserve">
xakmola.mgd.kz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br/>
            </w:r>
            <w:r>
              <w:rPr>
                <w:rFonts w:ascii="Times New Roman"/>
                <w:b w:val="false"/>
                <w:i w:val="false"/>
                <w:color w:val="000000"/>
                <w:sz w:val="20"/>
              </w:rPr>
              <w:t xml:space="preserve">
тау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Балкашино қ., </w:t>
            </w:r>
            <w:r>
              <w:br/>
            </w:r>
            <w:r>
              <w:rPr>
                <w:rFonts w:ascii="Times New Roman"/>
                <w:b w:val="false"/>
                <w:i w:val="false"/>
                <w:color w:val="000000"/>
                <w:sz w:val="20"/>
              </w:rPr>
              <w:t xml:space="preserve">
Ленина көш. 128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Коклягин Виталий Геннадье-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91896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sandyktau@taxa- </w:t>
            </w:r>
            <w:r>
              <w:br/>
            </w:r>
            <w:r>
              <w:rPr>
                <w:rFonts w:ascii="Times New Roman"/>
                <w:b w:val="false"/>
                <w:i w:val="false"/>
                <w:color w:val="000000"/>
                <w:sz w:val="20"/>
              </w:rPr>
              <w:t xml:space="preserve">
kmola.mgd.kz </w:t>
            </w:r>
            <w:r>
              <w:br/>
            </w:r>
            <w:r>
              <w:rPr>
                <w:rFonts w:ascii="Times New Roman"/>
                <w:b w:val="false"/>
                <w:i w:val="false"/>
                <w:color w:val="000000"/>
                <w:sz w:val="20"/>
              </w:rPr>
              <w:t xml:space="preserve">
(кеңселерінің </w:t>
            </w:r>
            <w:r>
              <w:br/>
            </w:r>
            <w:r>
              <w:rPr>
                <w:rFonts w:ascii="Times New Roman"/>
                <w:b w:val="false"/>
                <w:i w:val="false"/>
                <w:color w:val="000000"/>
                <w:sz w:val="20"/>
              </w:rPr>
              <w:t xml:space="preserve">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 </w:t>
            </w:r>
            <w:r>
              <w:br/>
            </w:r>
            <w:r>
              <w:rPr>
                <w:rFonts w:ascii="Times New Roman"/>
                <w:b w:val="false"/>
                <w:i w:val="false"/>
                <w:color w:val="000000"/>
                <w:sz w:val="20"/>
              </w:rPr>
              <w:t xml:space="preserve">
рад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Малиновка қ., </w:t>
            </w:r>
            <w:r>
              <w:br/>
            </w:r>
            <w:r>
              <w:rPr>
                <w:rFonts w:ascii="Times New Roman"/>
                <w:b w:val="false"/>
                <w:i w:val="false"/>
                <w:color w:val="000000"/>
                <w:sz w:val="20"/>
              </w:rPr>
              <w:t xml:space="preserve">
Гагарина көш. </w:t>
            </w:r>
            <w:r>
              <w:br/>
            </w:r>
            <w:r>
              <w:rPr>
                <w:rFonts w:ascii="Times New Roman"/>
                <w:b w:val="false"/>
                <w:i w:val="false"/>
                <w:color w:val="000000"/>
                <w:sz w:val="20"/>
              </w:rPr>
              <w:t xml:space="preserve">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Жұмағұлова Аягүл Зейнуллае-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w:t>
            </w:r>
            <w:r>
              <w:br/>
            </w:r>
            <w:r>
              <w:rPr>
                <w:rFonts w:ascii="Times New Roman"/>
                <w:b w:val="false"/>
                <w:i w:val="false"/>
                <w:color w:val="000000"/>
                <w:sz w:val="20"/>
              </w:rPr>
              <w:t xml:space="preserve">
31161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azhumagulova@- </w:t>
            </w:r>
            <w:r>
              <w:br/>
            </w:r>
            <w:r>
              <w:rPr>
                <w:rFonts w:ascii="Times New Roman"/>
                <w:b w:val="false"/>
                <w:i w:val="false"/>
                <w:color w:val="000000"/>
                <w:sz w:val="20"/>
              </w:rPr>
              <w:t xml:space="preserve">
taxakmola.mgd. </w:t>
            </w:r>
            <w:r>
              <w:br/>
            </w:r>
            <w:r>
              <w:rPr>
                <w:rFonts w:ascii="Times New Roman"/>
                <w:b w:val="false"/>
                <w:i w:val="false"/>
                <w:color w:val="000000"/>
                <w:sz w:val="20"/>
              </w:rPr>
              <w:t xml:space="preserve">
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қ., </w:t>
            </w:r>
            <w:r>
              <w:br/>
            </w:r>
            <w:r>
              <w:rPr>
                <w:rFonts w:ascii="Times New Roman"/>
                <w:b w:val="false"/>
                <w:i w:val="false"/>
                <w:color w:val="000000"/>
                <w:sz w:val="20"/>
              </w:rPr>
              <w:t xml:space="preserve">
Абылай хан </w:t>
            </w:r>
            <w:r>
              <w:br/>
            </w:r>
            <w:r>
              <w:rPr>
                <w:rFonts w:ascii="Times New Roman"/>
                <w:b w:val="false"/>
                <w:i w:val="false"/>
                <w:color w:val="000000"/>
                <w:sz w:val="20"/>
              </w:rPr>
              <w:t xml:space="preserve">
көш. 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Бахтыбаев Серік Бахтыбае-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w:t>
            </w:r>
            <w:r>
              <w:br/>
            </w:r>
            <w:r>
              <w:rPr>
                <w:rFonts w:ascii="Times New Roman"/>
                <w:b w:val="false"/>
                <w:i w:val="false"/>
                <w:color w:val="000000"/>
                <w:sz w:val="20"/>
              </w:rPr>
              <w:t xml:space="preserve">
21461, </w:t>
            </w:r>
            <w:r>
              <w:br/>
            </w:r>
            <w:r>
              <w:rPr>
                <w:rFonts w:ascii="Times New Roman"/>
                <w:b w:val="false"/>
                <w:i w:val="false"/>
                <w:color w:val="000000"/>
                <w:sz w:val="20"/>
              </w:rPr>
              <w:t xml:space="preserve">
8 (71631) </w:t>
            </w:r>
            <w:r>
              <w:br/>
            </w:r>
            <w:r>
              <w:rPr>
                <w:rFonts w:ascii="Times New Roman"/>
                <w:b w:val="false"/>
                <w:i w:val="false"/>
                <w:color w:val="000000"/>
                <w:sz w:val="20"/>
              </w:rPr>
              <w:t xml:space="preserve">
21464, </w:t>
            </w:r>
            <w:r>
              <w:br/>
            </w:r>
            <w:r>
              <w:rPr>
                <w:rFonts w:ascii="Times New Roman"/>
                <w:b w:val="false"/>
                <w:i w:val="false"/>
                <w:color w:val="000000"/>
                <w:sz w:val="20"/>
              </w:rPr>
              <w:t xml:space="preserve">
8 (71631) </w:t>
            </w:r>
            <w:r>
              <w:br/>
            </w:r>
            <w:r>
              <w:rPr>
                <w:rFonts w:ascii="Times New Roman"/>
                <w:b w:val="false"/>
                <w:i w:val="false"/>
                <w:color w:val="000000"/>
                <w:sz w:val="20"/>
              </w:rPr>
              <w:t xml:space="preserve">
21917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shortandy@taxa- </w:t>
            </w:r>
            <w:r>
              <w:br/>
            </w:r>
            <w:r>
              <w:rPr>
                <w:rFonts w:ascii="Times New Roman"/>
                <w:b w:val="false"/>
                <w:i w:val="false"/>
                <w:color w:val="000000"/>
                <w:sz w:val="20"/>
              </w:rPr>
              <w:t xml:space="preserve">
kmola.mgd.kz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 </w:t>
            </w:r>
            <w:r>
              <w:br/>
            </w:r>
            <w:r>
              <w:rPr>
                <w:rFonts w:ascii="Times New Roman"/>
                <w:b w:val="false"/>
                <w:i w:val="false"/>
                <w:color w:val="000000"/>
                <w:sz w:val="20"/>
              </w:rPr>
              <w:t xml:space="preserve">
Сейфуллина 90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Едігенова Айгүл Бірлесовна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43365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shuchinsk@taxa- </w:t>
            </w:r>
            <w:r>
              <w:br/>
            </w:r>
            <w:r>
              <w:rPr>
                <w:rFonts w:ascii="Times New Roman"/>
                <w:b w:val="false"/>
                <w:i w:val="false"/>
                <w:color w:val="000000"/>
                <w:sz w:val="20"/>
              </w:rPr>
              <w:t xml:space="preserve">
kmola.mgd.kz </w:t>
            </w:r>
            <w:r>
              <w:br/>
            </w:r>
            <w:r>
              <w:rPr>
                <w:rFonts w:ascii="Times New Roman"/>
                <w:b w:val="false"/>
                <w:i w:val="false"/>
                <w:color w:val="000000"/>
                <w:sz w:val="20"/>
              </w:rPr>
              <w:t xml:space="preserve">
(кеңселерінің адресі)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(Көкше- </w:t>
            </w:r>
            <w:r>
              <w:br/>
            </w:r>
            <w:r>
              <w:rPr>
                <w:rFonts w:ascii="Times New Roman"/>
                <w:b w:val="false"/>
                <w:i w:val="false"/>
                <w:color w:val="000000"/>
                <w:sz w:val="20"/>
              </w:rPr>
              <w:t xml:space="preserve">
тау қа- </w:t>
            </w:r>
            <w:r>
              <w:br/>
            </w:r>
            <w:r>
              <w:rPr>
                <w:rFonts w:ascii="Times New Roman"/>
                <w:b w:val="false"/>
                <w:i w:val="false"/>
                <w:color w:val="000000"/>
                <w:sz w:val="20"/>
              </w:rPr>
              <w:t xml:space="preserve">
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Горький көш. 21 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Аюпова Назгуль Үкітаевна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253764, </w:t>
            </w:r>
            <w:r>
              <w:br/>
            </w:r>
            <w:r>
              <w:rPr>
                <w:rFonts w:ascii="Times New Roman"/>
                <w:b w:val="false"/>
                <w:i w:val="false"/>
                <w:color w:val="000000"/>
                <w:sz w:val="20"/>
              </w:rPr>
              <w:t xml:space="preserve">
8 (7162) </w:t>
            </w:r>
            <w:r>
              <w:br/>
            </w:r>
            <w:r>
              <w:rPr>
                <w:rFonts w:ascii="Times New Roman"/>
                <w:b w:val="false"/>
                <w:i w:val="false"/>
                <w:color w:val="000000"/>
                <w:sz w:val="20"/>
              </w:rPr>
              <w:t xml:space="preserve">
230815, </w:t>
            </w:r>
            <w:r>
              <w:br/>
            </w:r>
            <w:r>
              <w:rPr>
                <w:rFonts w:ascii="Times New Roman"/>
                <w:b w:val="false"/>
                <w:i w:val="false"/>
                <w:color w:val="000000"/>
                <w:sz w:val="20"/>
              </w:rPr>
              <w:t xml:space="preserve">
8 (7162) </w:t>
            </w:r>
            <w:r>
              <w:br/>
            </w:r>
            <w:r>
              <w:rPr>
                <w:rFonts w:ascii="Times New Roman"/>
                <w:b w:val="false"/>
                <w:i w:val="false"/>
                <w:color w:val="000000"/>
                <w:sz w:val="20"/>
              </w:rPr>
              <w:t xml:space="preserve">
251953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naupova@taxak- </w:t>
            </w:r>
            <w:r>
              <w:br/>
            </w:r>
            <w:r>
              <w:rPr>
                <w:rFonts w:ascii="Times New Roman"/>
                <w:b w:val="false"/>
                <w:i w:val="false"/>
                <w:color w:val="000000"/>
                <w:sz w:val="20"/>
              </w:rPr>
              <w:t xml:space="preserve">
mola.mgd.kz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Комсомольское қ., Абылай хан көш., 24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Нурыбаев Еркин Амантаевич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r>
              <w:br/>
            </w:r>
            <w:r>
              <w:rPr>
                <w:rFonts w:ascii="Times New Roman"/>
                <w:b w:val="false"/>
                <w:i w:val="false"/>
                <w:color w:val="000000"/>
                <w:sz w:val="20"/>
              </w:rPr>
              <w:t xml:space="preserve">
21483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Байтұрсынов көш., 15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Біржанов Абай Қуандықо-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w:t>
            </w:r>
            <w:r>
              <w:br/>
            </w:r>
            <w:r>
              <w:rPr>
                <w:rFonts w:ascii="Times New Roman"/>
                <w:b w:val="false"/>
                <w:i w:val="false"/>
                <w:color w:val="000000"/>
                <w:sz w:val="20"/>
              </w:rPr>
              <w:t xml:space="preserve">
31887 </w:t>
            </w:r>
            <w:r>
              <w:br/>
            </w:r>
            <w:r>
              <w:rPr>
                <w:rFonts w:ascii="Times New Roman"/>
                <w:b w:val="false"/>
                <w:i w:val="false"/>
                <w:color w:val="000000"/>
                <w:sz w:val="20"/>
              </w:rPr>
              <w:t xml:space="preserve">
8 (71337) </w:t>
            </w:r>
            <w:r>
              <w:br/>
            </w:r>
            <w:r>
              <w:rPr>
                <w:rFonts w:ascii="Times New Roman"/>
                <w:b w:val="false"/>
                <w:i w:val="false"/>
                <w:color w:val="000000"/>
                <w:sz w:val="20"/>
              </w:rPr>
              <w:t xml:space="preserve">
33470 </w:t>
            </w:r>
            <w:r>
              <w:br/>
            </w:r>
            <w:r>
              <w:rPr>
                <w:rFonts w:ascii="Times New Roman"/>
                <w:b w:val="false"/>
                <w:i w:val="false"/>
                <w:color w:val="000000"/>
                <w:sz w:val="20"/>
              </w:rPr>
              <w:t xml:space="preserve">
8 (71337) </w:t>
            </w:r>
            <w:r>
              <w:br/>
            </w:r>
            <w:r>
              <w:rPr>
                <w:rFonts w:ascii="Times New Roman"/>
                <w:b w:val="false"/>
                <w:i w:val="false"/>
                <w:color w:val="000000"/>
                <w:sz w:val="20"/>
              </w:rPr>
              <w:t xml:space="preserve">
33400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қ., Барақ батыр көш., 38а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Шонаев Жарас Қопаевич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w:t>
            </w:r>
            <w:r>
              <w:br/>
            </w:r>
            <w:r>
              <w:rPr>
                <w:rFonts w:ascii="Times New Roman"/>
                <w:b w:val="false"/>
                <w:i w:val="false"/>
                <w:color w:val="000000"/>
                <w:sz w:val="20"/>
              </w:rPr>
              <w:t xml:space="preserve">
22340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ауылы, Канахина </w:t>
            </w:r>
            <w:r>
              <w:br/>
            </w:r>
            <w:r>
              <w:rPr>
                <w:rFonts w:ascii="Times New Roman"/>
                <w:b w:val="false"/>
                <w:i w:val="false"/>
                <w:color w:val="000000"/>
                <w:sz w:val="20"/>
              </w:rPr>
              <w:t xml:space="preserve">
көш. 28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Сарсенбаев Әбілғазы Нұрқасым- </w:t>
            </w:r>
            <w:r>
              <w:br/>
            </w:r>
            <w:r>
              <w:rPr>
                <w:rFonts w:ascii="Times New Roman"/>
                <w:b w:val="false"/>
                <w:i w:val="false"/>
                <w:color w:val="000000"/>
                <w:sz w:val="20"/>
              </w:rPr>
              <w:t xml:space="preserve">
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w:t>
            </w:r>
            <w:r>
              <w:br/>
            </w:r>
            <w:r>
              <w:rPr>
                <w:rFonts w:ascii="Times New Roman"/>
                <w:b w:val="false"/>
                <w:i w:val="false"/>
                <w:color w:val="000000"/>
                <w:sz w:val="20"/>
              </w:rPr>
              <w:t xml:space="preserve">
21331 </w:t>
            </w:r>
            <w:r>
              <w:br/>
            </w:r>
            <w:r>
              <w:rPr>
                <w:rFonts w:ascii="Times New Roman"/>
                <w:b w:val="false"/>
                <w:i w:val="false"/>
                <w:color w:val="000000"/>
                <w:sz w:val="20"/>
              </w:rPr>
              <w:t xml:space="preserve">
8 (71343) </w:t>
            </w:r>
            <w:r>
              <w:br/>
            </w:r>
            <w:r>
              <w:rPr>
                <w:rFonts w:ascii="Times New Roman"/>
                <w:b w:val="false"/>
                <w:i w:val="false"/>
                <w:color w:val="000000"/>
                <w:sz w:val="20"/>
              </w:rPr>
              <w:t xml:space="preserve">
21752.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қ., Әбілқайыр-Хан көш.,38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Костыря Павел Федорович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w:t>
            </w:r>
            <w:r>
              <w:br/>
            </w:r>
            <w:r>
              <w:rPr>
                <w:rFonts w:ascii="Times New Roman"/>
                <w:b w:val="false"/>
                <w:i w:val="false"/>
                <w:color w:val="000000"/>
                <w:sz w:val="20"/>
              </w:rPr>
              <w:t xml:space="preserve">
22945 </w:t>
            </w:r>
            <w:r>
              <w:br/>
            </w:r>
            <w:r>
              <w:rPr>
                <w:rFonts w:ascii="Times New Roman"/>
                <w:b w:val="false"/>
                <w:i w:val="false"/>
                <w:color w:val="000000"/>
                <w:sz w:val="20"/>
              </w:rPr>
              <w:t xml:space="preserve">
8 (71342) </w:t>
            </w:r>
            <w:r>
              <w:br/>
            </w:r>
            <w:r>
              <w:rPr>
                <w:rFonts w:ascii="Times New Roman"/>
                <w:b w:val="false"/>
                <w:i w:val="false"/>
                <w:color w:val="000000"/>
                <w:sz w:val="20"/>
              </w:rPr>
              <w:t xml:space="preserve">
22945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қ., Пятковский көш. 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Айжариков Сергали Каримович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w:t>
            </w:r>
            <w:r>
              <w:br/>
            </w:r>
            <w:r>
              <w:rPr>
                <w:rFonts w:ascii="Times New Roman"/>
                <w:b w:val="false"/>
                <w:i w:val="false"/>
                <w:color w:val="000000"/>
                <w:sz w:val="20"/>
              </w:rPr>
              <w:t xml:space="preserve">
21686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Мәртүк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Мәртүк қ., Мазков көш.,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Латыпов Бекболат Қарағул- </w:t>
            </w:r>
            <w:r>
              <w:br/>
            </w:r>
            <w:r>
              <w:rPr>
                <w:rFonts w:ascii="Times New Roman"/>
                <w:b w:val="false"/>
                <w:i w:val="false"/>
                <w:color w:val="000000"/>
                <w:sz w:val="20"/>
              </w:rPr>
              <w:t xml:space="preserve">
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(71331) </w:t>
            </w:r>
            <w:r>
              <w:br/>
            </w:r>
            <w:r>
              <w:rPr>
                <w:rFonts w:ascii="Times New Roman"/>
                <w:b w:val="false"/>
                <w:i w:val="false"/>
                <w:color w:val="000000"/>
                <w:sz w:val="20"/>
              </w:rPr>
              <w:t xml:space="preserve">
21250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 </w:t>
            </w:r>
            <w:r>
              <w:br/>
            </w:r>
            <w:r>
              <w:rPr>
                <w:rFonts w:ascii="Times New Roman"/>
                <w:b w:val="false"/>
                <w:i w:val="false"/>
                <w:color w:val="000000"/>
                <w:sz w:val="20"/>
              </w:rPr>
              <w:t xml:space="preserve">
Жамбыл көш., 68А.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Ақкул Нұржан Байдәулет- 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(71333) </w:t>
            </w:r>
            <w:r>
              <w:br/>
            </w:r>
            <w:r>
              <w:rPr>
                <w:rFonts w:ascii="Times New Roman"/>
                <w:b w:val="false"/>
                <w:i w:val="false"/>
                <w:color w:val="000000"/>
                <w:sz w:val="20"/>
              </w:rPr>
              <w:t xml:space="preserve">
37062 </w:t>
            </w:r>
            <w:r>
              <w:br/>
            </w:r>
            <w:r>
              <w:rPr>
                <w:rFonts w:ascii="Times New Roman"/>
                <w:b w:val="false"/>
                <w:i w:val="false"/>
                <w:color w:val="000000"/>
                <w:sz w:val="20"/>
              </w:rPr>
              <w:t xml:space="preserve">
8 (71333) </w:t>
            </w:r>
            <w:r>
              <w:br/>
            </w:r>
            <w:r>
              <w:rPr>
                <w:rFonts w:ascii="Times New Roman"/>
                <w:b w:val="false"/>
                <w:i w:val="false"/>
                <w:color w:val="000000"/>
                <w:sz w:val="20"/>
              </w:rPr>
              <w:t xml:space="preserve">
36340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Шұбарқұдуқ қ. </w:t>
            </w:r>
            <w:r>
              <w:br/>
            </w:r>
            <w:r>
              <w:rPr>
                <w:rFonts w:ascii="Times New Roman"/>
                <w:b w:val="false"/>
                <w:i w:val="false"/>
                <w:color w:val="000000"/>
                <w:sz w:val="20"/>
              </w:rPr>
              <w:t xml:space="preserve">
Желтоқсан көш., 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Кенжегуло- </w:t>
            </w:r>
            <w:r>
              <w:br/>
            </w:r>
            <w:r>
              <w:rPr>
                <w:rFonts w:ascii="Times New Roman"/>
                <w:b w:val="false"/>
                <w:i w:val="false"/>
                <w:color w:val="000000"/>
                <w:sz w:val="20"/>
              </w:rPr>
              <w:t xml:space="preserve">
ва Гулсим Кенжеғұл- қызы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22527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 қ, Көкжар </w:t>
            </w:r>
            <w:r>
              <w:br/>
            </w:r>
            <w:r>
              <w:rPr>
                <w:rFonts w:ascii="Times New Roman"/>
                <w:b w:val="false"/>
                <w:i w:val="false"/>
                <w:color w:val="000000"/>
                <w:sz w:val="20"/>
              </w:rPr>
              <w:t xml:space="preserve">
көш., 47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Жасұлан </w:t>
            </w:r>
            <w:r>
              <w:br/>
            </w:r>
            <w:r>
              <w:rPr>
                <w:rFonts w:ascii="Times New Roman"/>
                <w:b w:val="false"/>
                <w:i w:val="false"/>
                <w:color w:val="000000"/>
                <w:sz w:val="20"/>
              </w:rPr>
              <w:t xml:space="preserve">
Менсізбай- </w:t>
            </w:r>
            <w:r>
              <w:br/>
            </w:r>
            <w:r>
              <w:rPr>
                <w:rFonts w:ascii="Times New Roman"/>
                <w:b w:val="false"/>
                <w:i w:val="false"/>
                <w:color w:val="000000"/>
                <w:sz w:val="20"/>
              </w:rPr>
              <w:t xml:space="preserve">
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21676 </w:t>
            </w:r>
            <w:r>
              <w:br/>
            </w:r>
            <w:r>
              <w:rPr>
                <w:rFonts w:ascii="Times New Roman"/>
                <w:b w:val="false"/>
                <w:i w:val="false"/>
                <w:color w:val="000000"/>
                <w:sz w:val="20"/>
              </w:rPr>
              <w:t xml:space="preserve">
8 (71332) 21029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 Джамбыл көш. 38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Сержанов Амангельды Сержанович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8(71336)21013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Е. </w:t>
            </w:r>
            <w:r>
              <w:br/>
            </w:r>
            <w:r>
              <w:rPr>
                <w:rFonts w:ascii="Times New Roman"/>
                <w:b w:val="false"/>
                <w:i w:val="false"/>
                <w:color w:val="000000"/>
                <w:sz w:val="20"/>
              </w:rPr>
              <w:t xml:space="preserve">
Көтібарұлы </w:t>
            </w:r>
            <w:r>
              <w:br/>
            </w:r>
            <w:r>
              <w:rPr>
                <w:rFonts w:ascii="Times New Roman"/>
                <w:b w:val="false"/>
                <w:i w:val="false"/>
                <w:color w:val="000000"/>
                <w:sz w:val="20"/>
              </w:rPr>
              <w:t xml:space="preserve">
көш. 70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Мұңайтбас- </w:t>
            </w:r>
            <w:r>
              <w:br/>
            </w:r>
            <w:r>
              <w:rPr>
                <w:rFonts w:ascii="Times New Roman"/>
                <w:b w:val="false"/>
                <w:i w:val="false"/>
                <w:color w:val="000000"/>
                <w:sz w:val="20"/>
              </w:rPr>
              <w:t xml:space="preserve">
ов Марат Әлібекович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21739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Маресьева көш. 97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Арысбаева Гүлмира Әлиевна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562054, </w:t>
            </w:r>
            <w:r>
              <w:br/>
            </w:r>
            <w:r>
              <w:rPr>
                <w:rFonts w:ascii="Times New Roman"/>
                <w:b w:val="false"/>
                <w:i w:val="false"/>
                <w:color w:val="000000"/>
                <w:sz w:val="20"/>
              </w:rPr>
              <w:t xml:space="preserve">
8 (7132) 563314 </w:t>
            </w:r>
            <w:r>
              <w:br/>
            </w:r>
            <w:r>
              <w:rPr>
                <w:rFonts w:ascii="Times New Roman"/>
                <w:b w:val="false"/>
                <w:i w:val="false"/>
                <w:color w:val="000000"/>
                <w:sz w:val="20"/>
              </w:rPr>
              <w:t xml:space="preserve">
8 (7132) 564581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Жансүгіров қ., Желтоқсан </w:t>
            </w:r>
            <w:r>
              <w:br/>
            </w:r>
            <w:r>
              <w:rPr>
                <w:rFonts w:ascii="Times New Roman"/>
                <w:b w:val="false"/>
                <w:i w:val="false"/>
                <w:color w:val="000000"/>
                <w:sz w:val="20"/>
              </w:rPr>
              <w:t xml:space="preserve">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Оспанова Самал Сапашевна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(72832) 22967, </w:t>
            </w:r>
            <w:r>
              <w:br/>
            </w:r>
            <w:r>
              <w:rPr>
                <w:rFonts w:ascii="Times New Roman"/>
                <w:b w:val="false"/>
                <w:i w:val="false"/>
                <w:color w:val="000000"/>
                <w:sz w:val="20"/>
              </w:rPr>
              <w:t xml:space="preserve">
8 (72832) 22345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cpo_aks@taxal- </w:t>
            </w:r>
            <w:r>
              <w:br/>
            </w:r>
            <w:r>
              <w:rPr>
                <w:rFonts w:ascii="Times New Roman"/>
                <w:b w:val="false"/>
                <w:i w:val="false"/>
                <w:color w:val="000000"/>
                <w:sz w:val="20"/>
              </w:rPr>
              <w:t xml:space="preserve">
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қ., Қонаев көш. 68.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Исаева Нұршат Тұрсыновна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21281, </w:t>
            </w:r>
            <w:r>
              <w:br/>
            </w:r>
            <w:r>
              <w:rPr>
                <w:rFonts w:ascii="Times New Roman"/>
                <w:b w:val="false"/>
                <w:i w:val="false"/>
                <w:color w:val="000000"/>
                <w:sz w:val="20"/>
              </w:rPr>
              <w:t xml:space="preserve">
8 (72833) </w:t>
            </w:r>
            <w:r>
              <w:br/>
            </w:r>
            <w:r>
              <w:rPr>
                <w:rFonts w:ascii="Times New Roman"/>
                <w:b w:val="false"/>
                <w:i w:val="false"/>
                <w:color w:val="000000"/>
                <w:sz w:val="20"/>
              </w:rPr>
              <w:t xml:space="preserve">
21167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Оpono_alk@taxa-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қ., Қонаев көш. 75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Үйсімбаев </w:t>
            </w:r>
            <w:r>
              <w:br/>
            </w:r>
            <w:r>
              <w:rPr>
                <w:rFonts w:ascii="Times New Roman"/>
                <w:b w:val="false"/>
                <w:i w:val="false"/>
                <w:color w:val="000000"/>
                <w:sz w:val="20"/>
              </w:rPr>
              <w:t xml:space="preserve">
Ғани Серік- </w:t>
            </w:r>
            <w:r>
              <w:br/>
            </w:r>
            <w:r>
              <w:rPr>
                <w:rFonts w:ascii="Times New Roman"/>
                <w:b w:val="false"/>
                <w:i w:val="false"/>
                <w:color w:val="000000"/>
                <w:sz w:val="20"/>
              </w:rPr>
              <w:t xml:space="preserve">
калиевич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w:t>
            </w:r>
            <w:r>
              <w:br/>
            </w:r>
            <w:r>
              <w:rPr>
                <w:rFonts w:ascii="Times New Roman"/>
                <w:b w:val="false"/>
                <w:i w:val="false"/>
                <w:color w:val="000000"/>
                <w:sz w:val="20"/>
              </w:rPr>
              <w:t xml:space="preserve">
91835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w:t>
            </w:r>
            <w:r>
              <w:br/>
            </w:r>
            <w:r>
              <w:rPr>
                <w:rFonts w:ascii="Times New Roman"/>
                <w:b w:val="false"/>
                <w:i w:val="false"/>
                <w:color w:val="000000"/>
                <w:sz w:val="20"/>
              </w:rPr>
              <w:t xml:space="preserve">
Жамбыл көш., </w:t>
            </w:r>
            <w:r>
              <w:br/>
            </w:r>
            <w:r>
              <w:rPr>
                <w:rFonts w:ascii="Times New Roman"/>
                <w:b w:val="false"/>
                <w:i w:val="false"/>
                <w:color w:val="000000"/>
                <w:sz w:val="20"/>
              </w:rPr>
              <w:t xml:space="preserve">
13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Бақаев Сабыржан Қайымбек- </w:t>
            </w:r>
            <w:r>
              <w:br/>
            </w:r>
            <w:r>
              <w:rPr>
                <w:rFonts w:ascii="Times New Roman"/>
                <w:b w:val="false"/>
                <w:i w:val="false"/>
                <w:color w:val="000000"/>
                <w:sz w:val="20"/>
              </w:rPr>
              <w:t xml:space="preserve">
ович, </w:t>
            </w:r>
            <w:r>
              <w:br/>
            </w:r>
            <w:r>
              <w:rPr>
                <w:rFonts w:ascii="Times New Roman"/>
                <w:b w:val="false"/>
                <w:i w:val="false"/>
                <w:color w:val="000000"/>
                <w:sz w:val="20"/>
              </w:rPr>
              <w:t xml:space="preserve">
Ақышев Серік Тоқтарович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w:t>
            </w:r>
            <w:r>
              <w:br/>
            </w:r>
            <w:r>
              <w:rPr>
                <w:rFonts w:ascii="Times New Roman"/>
                <w:b w:val="false"/>
                <w:i w:val="false"/>
                <w:color w:val="000000"/>
                <w:sz w:val="20"/>
              </w:rPr>
              <w:t xml:space="preserve">
47156, 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(72772) </w:t>
            </w:r>
            <w:r>
              <w:br/>
            </w:r>
            <w:r>
              <w:rPr>
                <w:rFonts w:ascii="Times New Roman"/>
                <w:b w:val="false"/>
                <w:i w:val="false"/>
                <w:color w:val="000000"/>
                <w:sz w:val="20"/>
              </w:rPr>
              <w:t xml:space="preserve">
42651.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Opono_ur_kpc@- </w:t>
            </w:r>
            <w:r>
              <w:br/>
            </w:r>
            <w:r>
              <w:rPr>
                <w:rFonts w:ascii="Times New Roman"/>
                <w:b w:val="false"/>
                <w:i w:val="false"/>
                <w:color w:val="000000"/>
                <w:sz w:val="20"/>
              </w:rPr>
              <w:t xml:space="preserve">
taxalmaty.mgd. </w:t>
            </w:r>
            <w:r>
              <w:br/>
            </w: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xml:space="preserve">Opono_ind_kpc@ </w:t>
            </w:r>
            <w:r>
              <w:br/>
            </w:r>
            <w:r>
              <w:rPr>
                <w:rFonts w:ascii="Times New Roman"/>
                <w:b w:val="false"/>
                <w:i w:val="false"/>
                <w:color w:val="000000"/>
                <w:sz w:val="20"/>
              </w:rPr>
              <w:t xml:space="preserve">
taxalmaty.mgd. </w:t>
            </w:r>
            <w:r>
              <w:br/>
            </w:r>
            <w:r>
              <w:rPr>
                <w:rFonts w:ascii="Times New Roman"/>
                <w:b w:val="false"/>
                <w:i w:val="false"/>
                <w:color w:val="000000"/>
                <w:sz w:val="20"/>
              </w:rPr>
              <w:t xml:space="preserve">
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Октябрьская көш. 10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Сұлтанға- </w:t>
            </w:r>
            <w:r>
              <w:br/>
            </w:r>
            <w:r>
              <w:rPr>
                <w:rFonts w:ascii="Times New Roman"/>
                <w:b w:val="false"/>
                <w:i w:val="false"/>
                <w:color w:val="000000"/>
                <w:sz w:val="20"/>
              </w:rPr>
              <w:t xml:space="preserve">
лиева Қарақат Құрмашевна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w:t>
            </w:r>
            <w:r>
              <w:br/>
            </w:r>
            <w:r>
              <w:rPr>
                <w:rFonts w:ascii="Times New Roman"/>
                <w:b w:val="false"/>
                <w:i w:val="false"/>
                <w:color w:val="000000"/>
                <w:sz w:val="20"/>
              </w:rPr>
              <w:t xml:space="preserve">
43543, </w:t>
            </w:r>
            <w:r>
              <w:br/>
            </w:r>
            <w:r>
              <w:rPr>
                <w:rFonts w:ascii="Times New Roman"/>
                <w:b w:val="false"/>
                <w:i w:val="false"/>
                <w:color w:val="000000"/>
                <w:sz w:val="20"/>
              </w:rPr>
              <w:t xml:space="preserve">
8 (72835) </w:t>
            </w:r>
            <w:r>
              <w:br/>
            </w:r>
            <w:r>
              <w:rPr>
                <w:rFonts w:ascii="Times New Roman"/>
                <w:b w:val="false"/>
                <w:i w:val="false"/>
                <w:color w:val="000000"/>
                <w:sz w:val="20"/>
              </w:rPr>
              <w:t xml:space="preserve">
43941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Reg_gtekeli@ta- </w:t>
            </w:r>
            <w:r>
              <w:br/>
            </w:r>
            <w:r>
              <w:rPr>
                <w:rFonts w:ascii="Times New Roman"/>
                <w:b w:val="false"/>
                <w:i w:val="false"/>
                <w:color w:val="000000"/>
                <w:sz w:val="20"/>
              </w:rPr>
              <w:t xml:space="preserve">
xalmaty.mgd.kz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Еңбекши- </w:t>
            </w:r>
            <w:r>
              <w:br/>
            </w:r>
            <w:r>
              <w:rPr>
                <w:rFonts w:ascii="Times New Roman"/>
                <w:b w:val="false"/>
                <w:i w:val="false"/>
                <w:color w:val="000000"/>
                <w:sz w:val="20"/>
              </w:rPr>
              <w:t xml:space="preserve">
қазақ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 Алтын </w:t>
            </w:r>
            <w:r>
              <w:br/>
            </w:r>
            <w:r>
              <w:rPr>
                <w:rFonts w:ascii="Times New Roman"/>
                <w:b w:val="false"/>
                <w:i w:val="false"/>
                <w:color w:val="000000"/>
                <w:sz w:val="20"/>
              </w:rPr>
              <w:t xml:space="preserve">
Адам аллеясы </w:t>
            </w:r>
            <w:r>
              <w:br/>
            </w:r>
            <w:r>
              <w:rPr>
                <w:rFonts w:ascii="Times New Roman"/>
                <w:b w:val="false"/>
                <w:i w:val="false"/>
                <w:color w:val="000000"/>
                <w:sz w:val="20"/>
              </w:rPr>
              <w:t xml:space="preserve">
көш. 155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Егизеков </w:t>
            </w:r>
            <w:r>
              <w:br/>
            </w:r>
            <w:r>
              <w:rPr>
                <w:rFonts w:ascii="Times New Roman"/>
                <w:b w:val="false"/>
                <w:i w:val="false"/>
                <w:color w:val="000000"/>
                <w:sz w:val="20"/>
              </w:rPr>
              <w:t xml:space="preserve">
Мұрат Рыскель- </w:t>
            </w:r>
            <w:r>
              <w:br/>
            </w:r>
            <w:r>
              <w:rPr>
                <w:rFonts w:ascii="Times New Roman"/>
                <w:b w:val="false"/>
                <w:i w:val="false"/>
                <w:color w:val="000000"/>
                <w:sz w:val="20"/>
              </w:rPr>
              <w:t xml:space="preserve">
диевич Губашева Гүлназ </w:t>
            </w:r>
            <w:r>
              <w:br/>
            </w:r>
            <w:r>
              <w:rPr>
                <w:rFonts w:ascii="Times New Roman"/>
                <w:b w:val="false"/>
                <w:i w:val="false"/>
                <w:color w:val="000000"/>
                <w:sz w:val="20"/>
              </w:rPr>
              <w:t xml:space="preserve">
Бекежанов-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w:t>
            </w:r>
            <w:r>
              <w:br/>
            </w:r>
            <w:r>
              <w:rPr>
                <w:rFonts w:ascii="Times New Roman"/>
                <w:b w:val="false"/>
                <w:i w:val="false"/>
                <w:color w:val="000000"/>
                <w:sz w:val="20"/>
              </w:rPr>
              <w:t xml:space="preserve">
42072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Megizekov@taxa- </w:t>
            </w:r>
            <w:r>
              <w:br/>
            </w:r>
            <w:r>
              <w:rPr>
                <w:rFonts w:ascii="Times New Roman"/>
                <w:b w:val="false"/>
                <w:i w:val="false"/>
                <w:color w:val="000000"/>
                <w:sz w:val="20"/>
              </w:rPr>
              <w:t xml:space="preserve">
lmaty.mgd.kz </w:t>
            </w:r>
          </w:p>
          <w:p>
            <w:pPr>
              <w:spacing w:after="20"/>
              <w:ind w:left="20"/>
              <w:jc w:val="both"/>
            </w:pPr>
            <w:r>
              <w:rPr>
                <w:rFonts w:ascii="Times New Roman"/>
                <w:b w:val="false"/>
                <w:i w:val="false"/>
                <w:color w:val="000000"/>
                <w:sz w:val="20"/>
              </w:rPr>
              <w:t xml:space="preserve">Ggubasheva@ta- </w:t>
            </w:r>
            <w:r>
              <w:br/>
            </w:r>
            <w:r>
              <w:rPr>
                <w:rFonts w:ascii="Times New Roman"/>
                <w:b w:val="false"/>
                <w:i w:val="false"/>
                <w:color w:val="000000"/>
                <w:sz w:val="20"/>
              </w:rPr>
              <w:t xml:space="preserve">
xalmaty.mgd.kz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Ескель- </w:t>
            </w:r>
            <w:r>
              <w:br/>
            </w:r>
            <w:r>
              <w:rPr>
                <w:rFonts w:ascii="Times New Roman"/>
                <w:b w:val="false"/>
                <w:i w:val="false"/>
                <w:color w:val="000000"/>
                <w:sz w:val="20"/>
              </w:rPr>
              <w:t xml:space="preserve">
дин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 </w:t>
            </w:r>
            <w:r>
              <w:br/>
            </w:r>
            <w:r>
              <w:rPr>
                <w:rFonts w:ascii="Times New Roman"/>
                <w:b w:val="false"/>
                <w:i w:val="false"/>
                <w:color w:val="000000"/>
                <w:sz w:val="20"/>
              </w:rPr>
              <w:t xml:space="preserve">
Сатпаев көш. 65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Алпысбаев Елдос Куатович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(72836) </w:t>
            </w:r>
            <w:r>
              <w:br/>
            </w:r>
            <w:r>
              <w:rPr>
                <w:rFonts w:ascii="Times New Roman"/>
                <w:b w:val="false"/>
                <w:i w:val="false"/>
                <w:color w:val="000000"/>
                <w:sz w:val="20"/>
              </w:rPr>
              <w:t xml:space="preserve">
30733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Мажитов көш. 10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Мырқасым- </w:t>
            </w:r>
            <w:r>
              <w:br/>
            </w:r>
            <w:r>
              <w:rPr>
                <w:rFonts w:ascii="Times New Roman"/>
                <w:b w:val="false"/>
                <w:i w:val="false"/>
                <w:color w:val="000000"/>
                <w:sz w:val="20"/>
              </w:rPr>
              <w:t xml:space="preserve">
ова Нуржамал Сыдыковна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(72770) </w:t>
            </w:r>
            <w:r>
              <w:br/>
            </w:r>
            <w:r>
              <w:rPr>
                <w:rFonts w:ascii="Times New Roman"/>
                <w:b w:val="false"/>
                <w:i w:val="false"/>
                <w:color w:val="000000"/>
                <w:sz w:val="20"/>
              </w:rPr>
              <w:t xml:space="preserve">
23018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Opono_jmb@taxa-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к, Титов көш. </w:t>
            </w:r>
            <w:r>
              <w:br/>
            </w:r>
            <w:r>
              <w:rPr>
                <w:rFonts w:ascii="Times New Roman"/>
                <w:b w:val="false"/>
                <w:i w:val="false"/>
                <w:color w:val="000000"/>
                <w:sz w:val="20"/>
              </w:rPr>
              <w:t xml:space="preserve">
9а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Кудайбер- </w:t>
            </w:r>
            <w:r>
              <w:br/>
            </w:r>
            <w:r>
              <w:rPr>
                <w:rFonts w:ascii="Times New Roman"/>
                <w:b w:val="false"/>
                <w:i w:val="false"/>
                <w:color w:val="000000"/>
                <w:sz w:val="20"/>
              </w:rPr>
              <w:t xml:space="preserve">
генова Светлана Нургожаев- </w:t>
            </w:r>
            <w:r>
              <w:br/>
            </w:r>
            <w:r>
              <w:rPr>
                <w:rFonts w:ascii="Times New Roman"/>
                <w:b w:val="false"/>
                <w:i w:val="false"/>
                <w:color w:val="000000"/>
                <w:sz w:val="20"/>
              </w:rPr>
              <w:t xml:space="preserve">
на Тогузбаев Мурат Ба- </w:t>
            </w:r>
            <w:r>
              <w:br/>
            </w:r>
            <w:r>
              <w:rPr>
                <w:rFonts w:ascii="Times New Roman"/>
                <w:b w:val="false"/>
                <w:i w:val="false"/>
                <w:color w:val="000000"/>
                <w:sz w:val="20"/>
              </w:rPr>
              <w:t xml:space="preserve">
хитжанович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(72752) </w:t>
            </w:r>
            <w:r>
              <w:br/>
            </w:r>
            <w:r>
              <w:rPr>
                <w:rFonts w:ascii="Times New Roman"/>
                <w:b w:val="false"/>
                <w:i w:val="false"/>
                <w:color w:val="000000"/>
                <w:sz w:val="20"/>
              </w:rPr>
              <w:t xml:space="preserve">
22839, </w:t>
            </w:r>
          </w:p>
          <w:p>
            <w:pPr>
              <w:spacing w:after="20"/>
              <w:ind w:left="20"/>
              <w:jc w:val="both"/>
            </w:pPr>
            <w:r>
              <w:rPr>
                <w:rFonts w:ascii="Times New Roman"/>
                <w:b w:val="false"/>
                <w:i w:val="false"/>
                <w:color w:val="000000"/>
                <w:sz w:val="20"/>
              </w:rPr>
              <w:t xml:space="preserve">8 (72752) </w:t>
            </w:r>
            <w:r>
              <w:br/>
            </w:r>
            <w:r>
              <w:rPr>
                <w:rFonts w:ascii="Times New Roman"/>
                <w:b w:val="false"/>
                <w:i w:val="false"/>
                <w:color w:val="000000"/>
                <w:sz w:val="20"/>
              </w:rPr>
              <w:t xml:space="preserve">
24547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Opono_ili@taxa- </w:t>
            </w:r>
            <w:r>
              <w:br/>
            </w:r>
            <w:r>
              <w:rPr>
                <w:rFonts w:ascii="Times New Roman"/>
                <w:b w:val="false"/>
                <w:i w:val="false"/>
                <w:color w:val="000000"/>
                <w:sz w:val="20"/>
              </w:rPr>
              <w:t xml:space="preserve">
lmaty.mgd.kz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Mtoguzbaev@ta- </w:t>
            </w:r>
            <w:r>
              <w:br/>
            </w:r>
            <w:r>
              <w:rPr>
                <w:rFonts w:ascii="Times New Roman"/>
                <w:b w:val="false"/>
                <w:i w:val="false"/>
                <w:color w:val="000000"/>
                <w:sz w:val="20"/>
              </w:rPr>
              <w:t xml:space="preserve">
xalmaty.mgd.kz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Қаскелен қ, 10 Жыл Тәүелсіздіқ көш. 54 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Казиева Орынкуль Нурлановна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(72771) </w:t>
            </w:r>
            <w:r>
              <w:br/>
            </w:r>
            <w:r>
              <w:rPr>
                <w:rFonts w:ascii="Times New Roman"/>
                <w:b w:val="false"/>
                <w:i w:val="false"/>
                <w:color w:val="000000"/>
                <w:sz w:val="20"/>
              </w:rPr>
              <w:t xml:space="preserve">
21546, </w:t>
            </w:r>
            <w:r>
              <w:br/>
            </w:r>
            <w:r>
              <w:rPr>
                <w:rFonts w:ascii="Times New Roman"/>
                <w:b w:val="false"/>
                <w:i w:val="false"/>
                <w:color w:val="000000"/>
                <w:sz w:val="20"/>
              </w:rPr>
              <w:t xml:space="preserve">
8 (72771) </w:t>
            </w:r>
            <w:r>
              <w:br/>
            </w:r>
            <w:r>
              <w:rPr>
                <w:rFonts w:ascii="Times New Roman"/>
                <w:b w:val="false"/>
                <w:i w:val="false"/>
                <w:color w:val="000000"/>
                <w:sz w:val="20"/>
              </w:rPr>
              <w:t xml:space="preserve">
22755, </w:t>
            </w:r>
            <w:r>
              <w:br/>
            </w:r>
            <w:r>
              <w:rPr>
                <w:rFonts w:ascii="Times New Roman"/>
                <w:b w:val="false"/>
                <w:i w:val="false"/>
                <w:color w:val="000000"/>
                <w:sz w:val="20"/>
              </w:rPr>
              <w:t xml:space="preserve">
8 (72771) </w:t>
            </w:r>
            <w:r>
              <w:br/>
            </w:r>
            <w:r>
              <w:rPr>
                <w:rFonts w:ascii="Times New Roman"/>
                <w:b w:val="false"/>
                <w:i w:val="false"/>
                <w:color w:val="000000"/>
                <w:sz w:val="20"/>
              </w:rPr>
              <w:t xml:space="preserve">
22042.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Opono_ur_krs@ </w:t>
            </w:r>
            <w:r>
              <w:br/>
            </w:r>
            <w:r>
              <w:rPr>
                <w:rFonts w:ascii="Times New Roman"/>
                <w:b w:val="false"/>
                <w:i w:val="false"/>
                <w:color w:val="000000"/>
                <w:sz w:val="20"/>
              </w:rPr>
              <w:t xml:space="preserve">
taxalmaty.mgd. </w:t>
            </w:r>
            <w:r>
              <w:br/>
            </w:r>
            <w:r>
              <w:rPr>
                <w:rFonts w:ascii="Times New Roman"/>
                <w:b w:val="false"/>
                <w:i w:val="false"/>
                <w:color w:val="000000"/>
                <w:sz w:val="20"/>
              </w:rPr>
              <w:t xml:space="preserve">
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Үштобе қ, </w:t>
            </w:r>
            <w:r>
              <w:br/>
            </w:r>
            <w:r>
              <w:rPr>
                <w:rFonts w:ascii="Times New Roman"/>
                <w:b w:val="false"/>
                <w:i w:val="false"/>
                <w:color w:val="000000"/>
                <w:sz w:val="20"/>
              </w:rPr>
              <w:t xml:space="preserve">
Абылай хан көш.,14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Ким Зинаида Енфаровна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w:t>
            </w:r>
            <w:r>
              <w:br/>
            </w:r>
            <w:r>
              <w:rPr>
                <w:rFonts w:ascii="Times New Roman"/>
                <w:b w:val="false"/>
                <w:i w:val="false"/>
                <w:color w:val="000000"/>
                <w:sz w:val="20"/>
              </w:rPr>
              <w:t xml:space="preserve">
21584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Reg_karatal@ta- </w:t>
            </w:r>
            <w:r>
              <w:br/>
            </w:r>
            <w:r>
              <w:rPr>
                <w:rFonts w:ascii="Times New Roman"/>
                <w:b w:val="false"/>
                <w:i w:val="false"/>
                <w:color w:val="000000"/>
                <w:sz w:val="20"/>
              </w:rPr>
              <w:t xml:space="preserve">
xalmaty.mgd.kz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Кербулақ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к, Б. Момышұлы көш., 12.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Алишеров Алпыс Ишанович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(72840) 32238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Opono_krb@taxa-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Балпык би к, </w:t>
            </w:r>
            <w:r>
              <w:br/>
            </w:r>
            <w:r>
              <w:rPr>
                <w:rFonts w:ascii="Times New Roman"/>
                <w:b w:val="false"/>
                <w:i w:val="false"/>
                <w:color w:val="000000"/>
                <w:sz w:val="20"/>
              </w:rPr>
              <w:t xml:space="preserve">
Измаилов көш. </w:t>
            </w:r>
            <w:r>
              <w:br/>
            </w:r>
            <w:r>
              <w:rPr>
                <w:rFonts w:ascii="Times New Roman"/>
                <w:b w:val="false"/>
                <w:i w:val="false"/>
                <w:color w:val="000000"/>
                <w:sz w:val="20"/>
              </w:rPr>
              <w:t xml:space="preserve">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Нұрмұқаев Мұхаметқа- </w:t>
            </w:r>
            <w:r>
              <w:br/>
            </w:r>
            <w:r>
              <w:rPr>
                <w:rFonts w:ascii="Times New Roman"/>
                <w:b w:val="false"/>
                <w:i w:val="false"/>
                <w:color w:val="000000"/>
                <w:sz w:val="20"/>
              </w:rPr>
              <w:t xml:space="preserve">
зы Асқарович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20294, </w:t>
            </w:r>
            <w:r>
              <w:br/>
            </w:r>
            <w:r>
              <w:rPr>
                <w:rFonts w:ascii="Times New Roman"/>
                <w:b w:val="false"/>
                <w:i w:val="false"/>
                <w:color w:val="000000"/>
                <w:sz w:val="20"/>
              </w:rPr>
              <w:t xml:space="preserve">
8 (72838) </w:t>
            </w:r>
            <w:r>
              <w:br/>
            </w:r>
            <w:r>
              <w:rPr>
                <w:rFonts w:ascii="Times New Roman"/>
                <w:b w:val="false"/>
                <w:i w:val="false"/>
                <w:color w:val="000000"/>
                <w:sz w:val="20"/>
              </w:rPr>
              <w:t xml:space="preserve">
20294, </w:t>
            </w:r>
            <w:r>
              <w:br/>
            </w:r>
            <w:r>
              <w:rPr>
                <w:rFonts w:ascii="Times New Roman"/>
                <w:b w:val="false"/>
                <w:i w:val="false"/>
                <w:color w:val="000000"/>
                <w:sz w:val="20"/>
              </w:rPr>
              <w:t xml:space="preserve">
8 (72838) </w:t>
            </w:r>
            <w:r>
              <w:br/>
            </w:r>
            <w:r>
              <w:rPr>
                <w:rFonts w:ascii="Times New Roman"/>
                <w:b w:val="false"/>
                <w:i w:val="false"/>
                <w:color w:val="000000"/>
                <w:sz w:val="20"/>
              </w:rPr>
              <w:t xml:space="preserve">
20720.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 </w:t>
            </w:r>
            <w:r>
              <w:br/>
            </w:r>
            <w:r>
              <w:rPr>
                <w:rFonts w:ascii="Times New Roman"/>
                <w:b w:val="false"/>
                <w:i w:val="false"/>
                <w:color w:val="000000"/>
                <w:sz w:val="20"/>
              </w:rPr>
              <w:t xml:space="preserve">
Масанчи көш. 17А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Кибраева Гульнар Мукатаевна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кие лица), </w:t>
            </w:r>
            <w:r>
              <w:br/>
            </w:r>
            <w:r>
              <w:rPr>
                <w:rFonts w:ascii="Times New Roman"/>
                <w:b w:val="false"/>
                <w:i w:val="false"/>
                <w:color w:val="000000"/>
                <w:sz w:val="20"/>
              </w:rPr>
              <w:t xml:space="preserve">
Абдрахма- </w:t>
            </w:r>
            <w:r>
              <w:br/>
            </w:r>
            <w:r>
              <w:rPr>
                <w:rFonts w:ascii="Times New Roman"/>
                <w:b w:val="false"/>
                <w:i w:val="false"/>
                <w:color w:val="000000"/>
                <w:sz w:val="20"/>
              </w:rPr>
              <w:t xml:space="preserve">
нова Гульбак Кохымбеко- </w:t>
            </w:r>
            <w:r>
              <w:br/>
            </w:r>
            <w:r>
              <w:rPr>
                <w:rFonts w:ascii="Times New Roman"/>
                <w:b w:val="false"/>
                <w:i w:val="false"/>
                <w:color w:val="000000"/>
                <w:sz w:val="20"/>
              </w:rPr>
              <w:t xml:space="preserve">
вна (физи- </w:t>
            </w:r>
            <w:r>
              <w:br/>
            </w:r>
            <w:r>
              <w:rPr>
                <w:rFonts w:ascii="Times New Roman"/>
                <w:b w:val="false"/>
                <w:i w:val="false"/>
                <w:color w:val="000000"/>
                <w:sz w:val="20"/>
              </w:rPr>
              <w:t xml:space="preserve">
ческие лица)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(72831) 53495,  </w:t>
            </w:r>
          </w:p>
          <w:p>
            <w:pPr>
              <w:spacing w:after="20"/>
              <w:ind w:left="20"/>
              <w:jc w:val="both"/>
            </w:pPr>
            <w:r>
              <w:rPr>
                <w:rFonts w:ascii="Times New Roman"/>
                <w:b w:val="false"/>
                <w:i w:val="false"/>
                <w:color w:val="000000"/>
                <w:sz w:val="20"/>
              </w:rPr>
              <w:t xml:space="preserve">8 (72831) 53485.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Раимбек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Кеген қ., </w:t>
            </w:r>
            <w:r>
              <w:br/>
            </w:r>
            <w:r>
              <w:rPr>
                <w:rFonts w:ascii="Times New Roman"/>
                <w:b w:val="false"/>
                <w:i w:val="false"/>
                <w:color w:val="000000"/>
                <w:sz w:val="20"/>
              </w:rPr>
              <w:t xml:space="preserve">
Б. Момышұлы көш. 19-А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Нұркен Іліпбайұлы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22313, </w:t>
            </w:r>
            <w:r>
              <w:br/>
            </w:r>
            <w:r>
              <w:rPr>
                <w:rFonts w:ascii="Times New Roman"/>
                <w:b w:val="false"/>
                <w:i w:val="false"/>
                <w:color w:val="000000"/>
                <w:sz w:val="20"/>
              </w:rPr>
              <w:t xml:space="preserve">
8 (72777) </w:t>
            </w:r>
            <w:r>
              <w:br/>
            </w:r>
            <w:r>
              <w:rPr>
                <w:rFonts w:ascii="Times New Roman"/>
                <w:b w:val="false"/>
                <w:i w:val="false"/>
                <w:color w:val="000000"/>
                <w:sz w:val="20"/>
              </w:rPr>
              <w:t xml:space="preserve">
21583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Opono_rmb@taxa-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Сарканд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Сарканд қ, Ленин көш., 115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Илимханов Дәулет Илимхано-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21846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 </w:t>
            </w:r>
            <w:r>
              <w:br/>
            </w:r>
            <w:r>
              <w:rPr>
                <w:rFonts w:ascii="Times New Roman"/>
                <w:b w:val="false"/>
                <w:i w:val="false"/>
                <w:color w:val="000000"/>
                <w:sz w:val="20"/>
              </w:rPr>
              <w:t xml:space="preserve">
Т. Бокин көш. </w:t>
            </w:r>
            <w:r>
              <w:br/>
            </w:r>
            <w:r>
              <w:rPr>
                <w:rFonts w:ascii="Times New Roman"/>
                <w:b w:val="false"/>
                <w:i w:val="false"/>
                <w:color w:val="000000"/>
                <w:sz w:val="20"/>
              </w:rPr>
              <w:t xml:space="preserve">
30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Өзбеков Арман Кенжеғалы- </w:t>
            </w:r>
            <w:r>
              <w:br/>
            </w:r>
            <w:r>
              <w:rPr>
                <w:rFonts w:ascii="Times New Roman"/>
                <w:b w:val="false"/>
                <w:i w:val="false"/>
                <w:color w:val="000000"/>
                <w:sz w:val="20"/>
              </w:rPr>
              <w:t xml:space="preserve">
мович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(72774) 22592, </w:t>
            </w:r>
            <w:r>
              <w:br/>
            </w:r>
            <w:r>
              <w:rPr>
                <w:rFonts w:ascii="Times New Roman"/>
                <w:b w:val="false"/>
                <w:i w:val="false"/>
                <w:color w:val="000000"/>
                <w:sz w:val="20"/>
              </w:rPr>
              <w:t xml:space="preserve">
8 (7272) </w:t>
            </w:r>
            <w:r>
              <w:br/>
            </w:r>
            <w:r>
              <w:rPr>
                <w:rFonts w:ascii="Times New Roman"/>
                <w:b w:val="false"/>
                <w:i w:val="false"/>
                <w:color w:val="000000"/>
                <w:sz w:val="20"/>
              </w:rPr>
              <w:t xml:space="preserve">
956657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Opono_tlg@taxa-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Уйғур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Чунджа к, Құдайбергенов көш. 60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Назарова </w:t>
            </w:r>
            <w:r>
              <w:br/>
            </w:r>
            <w:r>
              <w:rPr>
                <w:rFonts w:ascii="Times New Roman"/>
                <w:b w:val="false"/>
                <w:i w:val="false"/>
                <w:color w:val="000000"/>
                <w:sz w:val="20"/>
              </w:rPr>
              <w:t xml:space="preserve">
Санам Мариповна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21007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Opono_ugr@taxa-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w:t>
            </w:r>
            <w:r>
              <w:br/>
            </w:r>
            <w:r>
              <w:rPr>
                <w:rFonts w:ascii="Times New Roman"/>
                <w:b w:val="false"/>
                <w:i w:val="false"/>
                <w:color w:val="000000"/>
                <w:sz w:val="20"/>
              </w:rPr>
              <w:t xml:space="preserve">
көш. 113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Абдуллина </w:t>
            </w:r>
            <w:r>
              <w:br/>
            </w:r>
            <w:r>
              <w:rPr>
                <w:rFonts w:ascii="Times New Roman"/>
                <w:b w:val="false"/>
                <w:i w:val="false"/>
                <w:color w:val="000000"/>
                <w:sz w:val="20"/>
              </w:rPr>
              <w:t xml:space="preserve">
Н.А </w:t>
            </w:r>
            <w:r>
              <w:br/>
            </w:r>
            <w:r>
              <w:rPr>
                <w:rFonts w:ascii="Times New Roman"/>
                <w:b w:val="false"/>
                <w:i w:val="false"/>
                <w:color w:val="000000"/>
                <w:sz w:val="20"/>
              </w:rPr>
              <w:t xml:space="preserve">
каб.№205, </w:t>
            </w:r>
            <w:r>
              <w:br/>
            </w:r>
            <w:r>
              <w:rPr>
                <w:rFonts w:ascii="Times New Roman"/>
                <w:b w:val="false"/>
                <w:i w:val="false"/>
                <w:color w:val="000000"/>
                <w:sz w:val="20"/>
              </w:rPr>
              <w:t xml:space="preserve">
Разбеков М.М., каб. N 307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244142, </w:t>
            </w:r>
            <w:r>
              <w:br/>
            </w:r>
            <w:r>
              <w:rPr>
                <w:rFonts w:ascii="Times New Roman"/>
                <w:b w:val="false"/>
                <w:i w:val="false"/>
                <w:color w:val="000000"/>
                <w:sz w:val="20"/>
              </w:rPr>
              <w:t xml:space="preserve">
8 (7282) 212354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nabdulina@taxa- </w:t>
            </w:r>
            <w:r>
              <w:br/>
            </w:r>
            <w:r>
              <w:rPr>
                <w:rFonts w:ascii="Times New Roman"/>
                <w:b w:val="false"/>
                <w:i w:val="false"/>
                <w:color w:val="000000"/>
                <w:sz w:val="20"/>
              </w:rPr>
              <w:t xml:space="preserve">
lmaty.mgd.kz </w:t>
            </w:r>
          </w:p>
          <w:p>
            <w:pPr>
              <w:spacing w:after="20"/>
              <w:ind w:left="20"/>
              <w:jc w:val="both"/>
            </w:pPr>
            <w:r>
              <w:rPr>
                <w:rFonts w:ascii="Times New Roman"/>
                <w:b w:val="false"/>
                <w:i w:val="false"/>
                <w:color w:val="000000"/>
                <w:sz w:val="20"/>
              </w:rPr>
              <w:t xml:space="preserve">Mrazbekov@taxa- </w:t>
            </w:r>
            <w:r>
              <w:br/>
            </w:r>
            <w:r>
              <w:rPr>
                <w:rFonts w:ascii="Times New Roman"/>
                <w:b w:val="false"/>
                <w:i w:val="false"/>
                <w:color w:val="000000"/>
                <w:sz w:val="20"/>
              </w:rPr>
              <w:t xml:space="preserve">
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Күлсары қ, </w:t>
            </w:r>
            <w:r>
              <w:br/>
            </w:r>
            <w:r>
              <w:rPr>
                <w:rFonts w:ascii="Times New Roman"/>
                <w:b w:val="false"/>
                <w:i w:val="false"/>
                <w:color w:val="000000"/>
                <w:sz w:val="20"/>
              </w:rPr>
              <w:t xml:space="preserve">
Центральная көш., 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Исмағұлова Зәуреш </w:t>
            </w:r>
            <w:r>
              <w:br/>
            </w:r>
            <w:r>
              <w:rPr>
                <w:rFonts w:ascii="Times New Roman"/>
                <w:b w:val="false"/>
                <w:i w:val="false"/>
                <w:color w:val="000000"/>
                <w:sz w:val="20"/>
              </w:rPr>
              <w:t xml:space="preserve">
Қылышбаев-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52547, </w:t>
            </w:r>
            <w:r>
              <w:br/>
            </w:r>
            <w:r>
              <w:rPr>
                <w:rFonts w:ascii="Times New Roman"/>
                <w:b w:val="false"/>
                <w:i w:val="false"/>
                <w:color w:val="000000"/>
                <w:sz w:val="20"/>
              </w:rPr>
              <w:t xml:space="preserve">
8 (71237) </w:t>
            </w:r>
            <w:r>
              <w:br/>
            </w:r>
            <w:r>
              <w:rPr>
                <w:rFonts w:ascii="Times New Roman"/>
                <w:b w:val="false"/>
                <w:i w:val="false"/>
                <w:color w:val="000000"/>
                <w:sz w:val="20"/>
              </w:rPr>
              <w:t xml:space="preserve">
51437 приемная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jiloi@taxaty- </w:t>
            </w:r>
            <w:r>
              <w:br/>
            </w:r>
            <w:r>
              <w:rPr>
                <w:rFonts w:ascii="Times New Roman"/>
                <w:b w:val="false"/>
                <w:i w:val="false"/>
                <w:color w:val="000000"/>
                <w:sz w:val="20"/>
              </w:rPr>
              <w:t xml:space="preserve">
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 Қонаев көш. 14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Қашкынова Ляйла Кубашевна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w:t>
            </w:r>
            <w:r>
              <w:br/>
            </w:r>
            <w:r>
              <w:rPr>
                <w:rFonts w:ascii="Times New Roman"/>
                <w:b w:val="false"/>
                <w:i w:val="false"/>
                <w:color w:val="000000"/>
                <w:sz w:val="20"/>
              </w:rPr>
              <w:t xml:space="preserve">
21564, </w:t>
            </w:r>
            <w:r>
              <w:br/>
            </w:r>
            <w:r>
              <w:rPr>
                <w:rFonts w:ascii="Times New Roman"/>
                <w:b w:val="false"/>
                <w:i w:val="false"/>
                <w:color w:val="000000"/>
                <w:sz w:val="20"/>
              </w:rPr>
              <w:t xml:space="preserve">
8 (71234) 20331 </w:t>
            </w:r>
            <w:r>
              <w:br/>
            </w:r>
            <w:r>
              <w:rPr>
                <w:rFonts w:ascii="Times New Roman"/>
                <w:b w:val="false"/>
                <w:i w:val="false"/>
                <w:color w:val="000000"/>
                <w:sz w:val="20"/>
              </w:rPr>
              <w:t xml:space="preserve">
-опер зал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inder@taxaty- </w:t>
            </w:r>
            <w:r>
              <w:br/>
            </w:r>
            <w:r>
              <w:rPr>
                <w:rFonts w:ascii="Times New Roman"/>
                <w:b w:val="false"/>
                <w:i w:val="false"/>
                <w:color w:val="000000"/>
                <w:sz w:val="20"/>
              </w:rPr>
              <w:t xml:space="preserve">
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Аққыстау к, </w:t>
            </w:r>
            <w:r>
              <w:br/>
            </w:r>
            <w:r>
              <w:rPr>
                <w:rFonts w:ascii="Times New Roman"/>
                <w:b w:val="false"/>
                <w:i w:val="false"/>
                <w:color w:val="000000"/>
                <w:sz w:val="20"/>
              </w:rPr>
              <w:t xml:space="preserve">
Егемен Қазақстан көш. 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Сариев </w:t>
            </w:r>
            <w:r>
              <w:br/>
            </w:r>
            <w:r>
              <w:rPr>
                <w:rFonts w:ascii="Times New Roman"/>
                <w:b w:val="false"/>
                <w:i w:val="false"/>
                <w:color w:val="000000"/>
                <w:sz w:val="20"/>
              </w:rPr>
              <w:t xml:space="preserve">
Қуандық </w:t>
            </w:r>
            <w:r>
              <w:br/>
            </w:r>
            <w:r>
              <w:rPr>
                <w:rFonts w:ascii="Times New Roman"/>
                <w:b w:val="false"/>
                <w:i w:val="false"/>
                <w:color w:val="000000"/>
                <w:sz w:val="20"/>
              </w:rPr>
              <w:t xml:space="preserve">
Галламович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20698, </w:t>
            </w:r>
            <w:r>
              <w:br/>
            </w:r>
            <w:r>
              <w:rPr>
                <w:rFonts w:ascii="Times New Roman"/>
                <w:b w:val="false"/>
                <w:i w:val="false"/>
                <w:color w:val="000000"/>
                <w:sz w:val="20"/>
              </w:rPr>
              <w:t xml:space="preserve">
8 (71231) 21404 </w:t>
            </w:r>
            <w:r>
              <w:br/>
            </w:r>
            <w:r>
              <w:rPr>
                <w:rFonts w:ascii="Times New Roman"/>
                <w:b w:val="false"/>
                <w:i w:val="false"/>
                <w:color w:val="000000"/>
                <w:sz w:val="20"/>
              </w:rPr>
              <w:t xml:space="preserve">
опер зал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isatai@taxaty- </w:t>
            </w:r>
            <w:r>
              <w:br/>
            </w:r>
            <w:r>
              <w:rPr>
                <w:rFonts w:ascii="Times New Roman"/>
                <w:b w:val="false"/>
                <w:i w:val="false"/>
                <w:color w:val="000000"/>
                <w:sz w:val="20"/>
              </w:rPr>
              <w:t xml:space="preserve">
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 </w:t>
            </w:r>
            <w:r>
              <w:br/>
            </w:r>
            <w:r>
              <w:rPr>
                <w:rFonts w:ascii="Times New Roman"/>
                <w:b w:val="false"/>
                <w:i w:val="false"/>
                <w:color w:val="000000"/>
                <w:sz w:val="20"/>
              </w:rPr>
              <w:t xml:space="preserve">
ғазы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к, </w:t>
            </w:r>
            <w:r>
              <w:br/>
            </w:r>
            <w:r>
              <w:rPr>
                <w:rFonts w:ascii="Times New Roman"/>
                <w:b w:val="false"/>
                <w:i w:val="false"/>
                <w:color w:val="000000"/>
                <w:sz w:val="20"/>
              </w:rPr>
              <w:t xml:space="preserve">
Х. Испуллаев көш. 66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Қуанышали- </w:t>
            </w:r>
            <w:r>
              <w:br/>
            </w:r>
            <w:r>
              <w:rPr>
                <w:rFonts w:ascii="Times New Roman"/>
                <w:b w:val="false"/>
                <w:i w:val="false"/>
                <w:color w:val="000000"/>
                <w:sz w:val="20"/>
              </w:rPr>
              <w:t xml:space="preserve">
ева Баян Адиловна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21415, </w:t>
            </w:r>
            <w:r>
              <w:br/>
            </w:r>
            <w:r>
              <w:rPr>
                <w:rFonts w:ascii="Times New Roman"/>
                <w:b w:val="false"/>
                <w:i w:val="false"/>
                <w:color w:val="000000"/>
                <w:sz w:val="20"/>
              </w:rPr>
              <w:t xml:space="preserve">
8 (71233) 20111 опер зал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kurmangaz@taxa- </w:t>
            </w:r>
            <w:r>
              <w:br/>
            </w:r>
            <w:r>
              <w:rPr>
                <w:rFonts w:ascii="Times New Roman"/>
                <w:b w:val="false"/>
                <w:i w:val="false"/>
                <w:color w:val="000000"/>
                <w:sz w:val="20"/>
              </w:rPr>
              <w:t xml:space="preserve">
tyrau.mgd.kz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 </w:t>
            </w:r>
            <w:r>
              <w:br/>
            </w:r>
            <w:r>
              <w:rPr>
                <w:rFonts w:ascii="Times New Roman"/>
                <w:b w:val="false"/>
                <w:i w:val="false"/>
                <w:color w:val="000000"/>
                <w:sz w:val="20"/>
              </w:rPr>
              <w:t xml:space="preserve">
ға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к, А.Молдағұлова көш. 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Нурмашева Зубарзат Қабдоловна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(712238) </w:t>
            </w:r>
            <w:r>
              <w:br/>
            </w:r>
            <w:r>
              <w:rPr>
                <w:rFonts w:ascii="Times New Roman"/>
                <w:b w:val="false"/>
                <w:i w:val="false"/>
                <w:color w:val="000000"/>
                <w:sz w:val="20"/>
              </w:rPr>
              <w:t xml:space="preserve">
21244, </w:t>
            </w:r>
            <w:r>
              <w:br/>
            </w:r>
            <w:r>
              <w:rPr>
                <w:rFonts w:ascii="Times New Roman"/>
                <w:b w:val="false"/>
                <w:i w:val="false"/>
                <w:color w:val="000000"/>
                <w:sz w:val="20"/>
              </w:rPr>
              <w:t xml:space="preserve">
8 (712238) </w:t>
            </w:r>
            <w:r>
              <w:br/>
            </w:r>
            <w:r>
              <w:rPr>
                <w:rFonts w:ascii="Times New Roman"/>
                <w:b w:val="false"/>
                <w:i w:val="false"/>
                <w:color w:val="000000"/>
                <w:sz w:val="20"/>
              </w:rPr>
              <w:t xml:space="preserve">
21970 </w:t>
            </w:r>
            <w:r>
              <w:br/>
            </w:r>
            <w:r>
              <w:rPr>
                <w:rFonts w:ascii="Times New Roman"/>
                <w:b w:val="false"/>
                <w:i w:val="false"/>
                <w:color w:val="000000"/>
                <w:sz w:val="20"/>
              </w:rPr>
              <w:t xml:space="preserve">
опер зал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kzilkoga@taxa- </w:t>
            </w:r>
            <w:r>
              <w:br/>
            </w:r>
            <w:r>
              <w:rPr>
                <w:rFonts w:ascii="Times New Roman"/>
                <w:b w:val="false"/>
                <w:i w:val="false"/>
                <w:color w:val="000000"/>
                <w:sz w:val="20"/>
              </w:rPr>
              <w:t xml:space="preserve">
tyrau.mgd.kz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к, Сатпаев көш.,18-1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Байниязова Айнагүл Амангель- </w:t>
            </w:r>
            <w:r>
              <w:br/>
            </w:r>
            <w:r>
              <w:rPr>
                <w:rFonts w:ascii="Times New Roman"/>
                <w:b w:val="false"/>
                <w:i w:val="false"/>
                <w:color w:val="000000"/>
                <w:sz w:val="20"/>
              </w:rPr>
              <w:t xml:space="preserve">
диевна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makat@taxaty- </w:t>
            </w:r>
            <w:r>
              <w:br/>
            </w:r>
            <w:r>
              <w:rPr>
                <w:rFonts w:ascii="Times New Roman"/>
                <w:b w:val="false"/>
                <w:i w:val="false"/>
                <w:color w:val="000000"/>
                <w:sz w:val="20"/>
              </w:rPr>
              <w:t xml:space="preserve">
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к, </w:t>
            </w:r>
            <w:r>
              <w:br/>
            </w:r>
            <w:r>
              <w:rPr>
                <w:rFonts w:ascii="Times New Roman"/>
                <w:b w:val="false"/>
                <w:i w:val="false"/>
                <w:color w:val="000000"/>
                <w:sz w:val="20"/>
              </w:rPr>
              <w:t xml:space="preserve">
Абай көш. 11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Мырзаға- </w:t>
            </w:r>
            <w:r>
              <w:br/>
            </w:r>
            <w:r>
              <w:rPr>
                <w:rFonts w:ascii="Times New Roman"/>
                <w:b w:val="false"/>
                <w:i w:val="false"/>
                <w:color w:val="000000"/>
                <w:sz w:val="20"/>
              </w:rPr>
              <w:t xml:space="preserve">
лиев Рашид </w:t>
            </w:r>
            <w:r>
              <w:br/>
            </w:r>
            <w:r>
              <w:rPr>
                <w:rFonts w:ascii="Times New Roman"/>
                <w:b w:val="false"/>
                <w:i w:val="false"/>
                <w:color w:val="000000"/>
                <w:sz w:val="20"/>
              </w:rPr>
              <w:t xml:space="preserve">
Қаирғали- </w:t>
            </w:r>
            <w:r>
              <w:br/>
            </w:r>
            <w:r>
              <w:rPr>
                <w:rFonts w:ascii="Times New Roman"/>
                <w:b w:val="false"/>
                <w:i w:val="false"/>
                <w:color w:val="000000"/>
                <w:sz w:val="20"/>
              </w:rPr>
              <w:t xml:space="preserve">
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21625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mahambet@taxa- </w:t>
            </w:r>
            <w:r>
              <w:br/>
            </w:r>
            <w:r>
              <w:rPr>
                <w:rFonts w:ascii="Times New Roman"/>
                <w:b w:val="false"/>
                <w:i w:val="false"/>
                <w:color w:val="000000"/>
                <w:sz w:val="20"/>
              </w:rPr>
              <w:t xml:space="preserve">
tyrau.mgd.kz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көш. 94А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Қабдрахма- </w:t>
            </w:r>
            <w:r>
              <w:br/>
            </w:r>
            <w:r>
              <w:rPr>
                <w:rFonts w:ascii="Times New Roman"/>
                <w:b w:val="false"/>
                <w:i w:val="false"/>
                <w:color w:val="000000"/>
                <w:sz w:val="20"/>
              </w:rPr>
              <w:t xml:space="preserve">
нова Гүлжан Қатаевна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451561 </w:t>
            </w:r>
            <w:r>
              <w:br/>
            </w:r>
            <w:r>
              <w:rPr>
                <w:rFonts w:ascii="Times New Roman"/>
                <w:b w:val="false"/>
                <w:i w:val="false"/>
                <w:color w:val="000000"/>
                <w:sz w:val="20"/>
              </w:rPr>
              <w:t xml:space="preserve">
8 (7122) 451543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gkabdrahmanova@taxatyrau.mgd. </w:t>
            </w:r>
            <w:r>
              <w:br/>
            </w:r>
            <w:r>
              <w:rPr>
                <w:rFonts w:ascii="Times New Roman"/>
                <w:b w:val="false"/>
                <w:i w:val="false"/>
                <w:color w:val="000000"/>
                <w:sz w:val="20"/>
              </w:rPr>
              <w:t xml:space="preserve">
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br/>
            </w:r>
            <w:r>
              <w:rPr>
                <w:rFonts w:ascii="Times New Roman"/>
                <w:b w:val="false"/>
                <w:i w:val="false"/>
                <w:color w:val="000000"/>
                <w:sz w:val="20"/>
              </w:rPr>
              <w:t xml:space="preserve">
Абай көш. 53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Махат </w:t>
            </w:r>
            <w:r>
              <w:br/>
            </w:r>
            <w:r>
              <w:rPr>
                <w:rFonts w:ascii="Times New Roman"/>
                <w:b w:val="false"/>
                <w:i w:val="false"/>
                <w:color w:val="000000"/>
                <w:sz w:val="20"/>
              </w:rPr>
              <w:t xml:space="preserve">
Ербол Мұхтарбек- </w:t>
            </w:r>
            <w:r>
              <w:br/>
            </w:r>
            <w:r>
              <w:rPr>
                <w:rFonts w:ascii="Times New Roman"/>
                <w:b w:val="false"/>
                <w:i w:val="false"/>
                <w:color w:val="000000"/>
                <w:sz w:val="20"/>
              </w:rPr>
              <w:t xml:space="preserve">
ұлы </w:t>
            </w:r>
            <w:r>
              <w:br/>
            </w:r>
            <w:r>
              <w:rPr>
                <w:rFonts w:ascii="Times New Roman"/>
                <w:b w:val="false"/>
                <w:i w:val="false"/>
                <w:color w:val="000000"/>
                <w:sz w:val="20"/>
              </w:rPr>
              <w:t xml:space="preserve">
Болғанбек- </w:t>
            </w:r>
            <w:r>
              <w:br/>
            </w:r>
            <w:r>
              <w:rPr>
                <w:rFonts w:ascii="Times New Roman"/>
                <w:b w:val="false"/>
                <w:i w:val="false"/>
                <w:color w:val="000000"/>
                <w:sz w:val="20"/>
              </w:rPr>
              <w:t xml:space="preserve">
ова Айгуль Болғанбек- </w:t>
            </w:r>
            <w:r>
              <w:br/>
            </w:r>
            <w:r>
              <w:rPr>
                <w:rFonts w:ascii="Times New Roman"/>
                <w:b w:val="false"/>
                <w:i w:val="false"/>
                <w:color w:val="000000"/>
                <w:sz w:val="20"/>
              </w:rPr>
              <w:t xml:space="preserve">
қызы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(72252) 91776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abay@taxeast.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
Абай бульварі, 52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Көккөзов </w:t>
            </w:r>
            <w:r>
              <w:br/>
            </w:r>
            <w:r>
              <w:rPr>
                <w:rFonts w:ascii="Times New Roman"/>
                <w:b w:val="false"/>
                <w:i w:val="false"/>
                <w:color w:val="000000"/>
                <w:sz w:val="20"/>
              </w:rPr>
              <w:t xml:space="preserve">
Амангелды Зияданович </w:t>
            </w:r>
            <w:r>
              <w:br/>
            </w:r>
            <w:r>
              <w:rPr>
                <w:rFonts w:ascii="Times New Roman"/>
                <w:b w:val="false"/>
                <w:i w:val="false"/>
                <w:color w:val="000000"/>
                <w:sz w:val="20"/>
              </w:rPr>
              <w:t xml:space="preserve">
Омарбеков Жарқын Ершекеевич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(72237) </w:t>
            </w:r>
            <w:r>
              <w:br/>
            </w:r>
            <w:r>
              <w:rPr>
                <w:rFonts w:ascii="Times New Roman"/>
                <w:b w:val="false"/>
                <w:i w:val="false"/>
                <w:color w:val="000000"/>
                <w:sz w:val="20"/>
              </w:rPr>
              <w:t xml:space="preserve">
35911 </w:t>
            </w:r>
          </w:p>
          <w:p>
            <w:pPr>
              <w:spacing w:after="20"/>
              <w:ind w:left="20"/>
              <w:jc w:val="both"/>
            </w:pPr>
            <w:r>
              <w:rPr>
                <w:rFonts w:ascii="Times New Roman"/>
                <w:b w:val="false"/>
                <w:i w:val="false"/>
                <w:color w:val="000000"/>
                <w:sz w:val="20"/>
              </w:rPr>
              <w:t xml:space="preserve">8 (72237) </w:t>
            </w:r>
            <w:r>
              <w:br/>
            </w:r>
            <w:r>
              <w:rPr>
                <w:rFonts w:ascii="Times New Roman"/>
                <w:b w:val="false"/>
                <w:i w:val="false"/>
                <w:color w:val="000000"/>
                <w:sz w:val="20"/>
              </w:rPr>
              <w:t xml:space="preserve">
35602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ayaguz@taxeast.mgd.kz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 </w:t>
            </w:r>
            <w:r>
              <w:br/>
            </w:r>
            <w:r>
              <w:rPr>
                <w:rFonts w:ascii="Times New Roman"/>
                <w:b w:val="false"/>
                <w:i w:val="false"/>
                <w:color w:val="000000"/>
                <w:sz w:val="20"/>
              </w:rPr>
              <w:t xml:space="preserve">
ғай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Б-Владимиров- </w:t>
            </w:r>
            <w:r>
              <w:br/>
            </w:r>
            <w:r>
              <w:rPr>
                <w:rFonts w:ascii="Times New Roman"/>
                <w:b w:val="false"/>
                <w:i w:val="false"/>
                <w:color w:val="000000"/>
                <w:sz w:val="20"/>
              </w:rPr>
              <w:t xml:space="preserve">
ка қ, Әуезов </w:t>
            </w:r>
            <w:r>
              <w:br/>
            </w:r>
            <w:r>
              <w:rPr>
                <w:rFonts w:ascii="Times New Roman"/>
                <w:b w:val="false"/>
                <w:i w:val="false"/>
                <w:color w:val="000000"/>
                <w:sz w:val="20"/>
              </w:rPr>
              <w:t xml:space="preserve">
көш., 39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Кульбеков Асет Маулетович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91510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beskaragay@ta-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 </w:t>
            </w:r>
            <w:r>
              <w:br/>
            </w:r>
            <w:r>
              <w:rPr>
                <w:rFonts w:ascii="Times New Roman"/>
                <w:b w:val="false"/>
                <w:i w:val="false"/>
                <w:color w:val="000000"/>
                <w:sz w:val="20"/>
              </w:rPr>
              <w:t xml:space="preserve">
лихин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қ, </w:t>
            </w:r>
            <w:r>
              <w:br/>
            </w:r>
            <w:r>
              <w:rPr>
                <w:rFonts w:ascii="Times New Roman"/>
                <w:b w:val="false"/>
                <w:i w:val="false"/>
                <w:color w:val="000000"/>
                <w:sz w:val="20"/>
              </w:rPr>
              <w:t xml:space="preserve">
Переулок Мира </w:t>
            </w:r>
            <w:r>
              <w:br/>
            </w:r>
            <w:r>
              <w:rPr>
                <w:rFonts w:ascii="Times New Roman"/>
                <w:b w:val="false"/>
                <w:i w:val="false"/>
                <w:color w:val="000000"/>
                <w:sz w:val="20"/>
              </w:rPr>
              <w:t xml:space="preserve">
көш.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Байгарино- </w:t>
            </w:r>
            <w:r>
              <w:br/>
            </w:r>
            <w:r>
              <w:rPr>
                <w:rFonts w:ascii="Times New Roman"/>
                <w:b w:val="false"/>
                <w:i w:val="false"/>
                <w:color w:val="000000"/>
                <w:sz w:val="20"/>
              </w:rPr>
              <w:t xml:space="preserve">
ва Зәуре Аққазинов-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(72351) 21272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 </w:t>
            </w:r>
            <w:r>
              <w:br/>
            </w:r>
            <w:r>
              <w:rPr>
                <w:rFonts w:ascii="Times New Roman"/>
                <w:b w:val="false"/>
                <w:i w:val="false"/>
                <w:color w:val="000000"/>
                <w:sz w:val="20"/>
              </w:rPr>
              <w:t xml:space="preserve">
Құнанбай көш. 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Темносага- </w:t>
            </w:r>
            <w:r>
              <w:br/>
            </w:r>
            <w:r>
              <w:rPr>
                <w:rFonts w:ascii="Times New Roman"/>
                <w:b w:val="false"/>
                <w:i w:val="false"/>
                <w:color w:val="000000"/>
                <w:sz w:val="20"/>
              </w:rPr>
              <w:t xml:space="preserve">
тая Олеся Александ- </w:t>
            </w:r>
            <w:r>
              <w:br/>
            </w:r>
            <w:r>
              <w:rPr>
                <w:rFonts w:ascii="Times New Roman"/>
                <w:b w:val="false"/>
                <w:i w:val="false"/>
                <w:color w:val="000000"/>
                <w:sz w:val="20"/>
              </w:rPr>
              <w:t xml:space="preserve">
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w:t>
            </w:r>
            <w:r>
              <w:br/>
            </w:r>
            <w:r>
              <w:rPr>
                <w:rFonts w:ascii="Times New Roman"/>
                <w:b w:val="false"/>
                <w:i w:val="false"/>
                <w:color w:val="000000"/>
                <w:sz w:val="20"/>
              </w:rPr>
              <w:t xml:space="preserve">
25608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kurchatov@ta-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 Тоқтаров көш.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Гусева Нина Гавриловна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(72336) 22486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ridder@taxeast.mgd.kz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Абай алаңы,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Бошанова Бақыт Бейсенбае- </w:t>
            </w:r>
            <w:r>
              <w:br/>
            </w:r>
            <w:r>
              <w:rPr>
                <w:rFonts w:ascii="Times New Roman"/>
                <w:b w:val="false"/>
                <w:i w:val="false"/>
                <w:color w:val="000000"/>
                <w:sz w:val="20"/>
              </w:rPr>
              <w:t xml:space="preserve">
вна </w:t>
            </w:r>
            <w:r>
              <w:br/>
            </w:r>
            <w:r>
              <w:rPr>
                <w:rFonts w:ascii="Times New Roman"/>
                <w:b w:val="false"/>
                <w:i w:val="false"/>
                <w:color w:val="000000"/>
                <w:sz w:val="20"/>
              </w:rPr>
              <w:t xml:space="preserve">
Мурзахме- </w:t>
            </w:r>
            <w:r>
              <w:br/>
            </w:r>
            <w:r>
              <w:rPr>
                <w:rFonts w:ascii="Times New Roman"/>
                <w:b w:val="false"/>
                <w:i w:val="false"/>
                <w:color w:val="000000"/>
                <w:sz w:val="20"/>
              </w:rPr>
              <w:t xml:space="preserve">
това Айжан </w:t>
            </w:r>
            <w:r>
              <w:br/>
            </w:r>
            <w:r>
              <w:rPr>
                <w:rFonts w:ascii="Times New Roman"/>
                <w:b w:val="false"/>
                <w:i w:val="false"/>
                <w:color w:val="000000"/>
                <w:sz w:val="20"/>
              </w:rPr>
              <w:t xml:space="preserve">
Кушербаев-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522588 </w:t>
            </w:r>
            <w:r>
              <w:br/>
            </w:r>
            <w:r>
              <w:rPr>
                <w:rFonts w:ascii="Times New Roman"/>
                <w:b w:val="false"/>
                <w:i w:val="false"/>
                <w:color w:val="000000"/>
                <w:sz w:val="20"/>
              </w:rPr>
              <w:t xml:space="preserve">
8 (7222) 523143 </w:t>
            </w:r>
            <w:r>
              <w:br/>
            </w:r>
            <w:r>
              <w:rPr>
                <w:rFonts w:ascii="Times New Roman"/>
                <w:b w:val="false"/>
                <w:i w:val="false"/>
                <w:color w:val="000000"/>
                <w:sz w:val="20"/>
              </w:rPr>
              <w:t xml:space="preserve">
8 (7222) 523222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uchet-1827@ta- </w:t>
            </w:r>
            <w:r>
              <w:br/>
            </w:r>
            <w:r>
              <w:rPr>
                <w:rFonts w:ascii="Times New Roman"/>
                <w:b w:val="false"/>
                <w:i w:val="false"/>
                <w:color w:val="000000"/>
                <w:sz w:val="20"/>
              </w:rPr>
              <w:t xml:space="preserve">
xeast.mgd.kz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reg_1827@ta-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Өскемен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Өскемен қ, </w:t>
            </w:r>
            <w:r>
              <w:br/>
            </w:r>
            <w:r>
              <w:rPr>
                <w:rFonts w:ascii="Times New Roman"/>
                <w:b w:val="false"/>
                <w:i w:val="false"/>
                <w:color w:val="000000"/>
                <w:sz w:val="20"/>
              </w:rPr>
              <w:t xml:space="preserve">
Ленин даң., 86, 3 қабат.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Нұрғалиев Дамир Бахытович </w:t>
            </w:r>
            <w:r>
              <w:br/>
            </w:r>
            <w:r>
              <w:rPr>
                <w:rFonts w:ascii="Times New Roman"/>
                <w:b w:val="false"/>
                <w:i w:val="false"/>
                <w:color w:val="000000"/>
                <w:sz w:val="20"/>
              </w:rPr>
              <w:t xml:space="preserve">
Бибишева Ляззат Маулитка- </w:t>
            </w:r>
            <w:r>
              <w:br/>
            </w:r>
            <w:r>
              <w:rPr>
                <w:rFonts w:ascii="Times New Roman"/>
                <w:b w:val="false"/>
                <w:i w:val="false"/>
                <w:color w:val="000000"/>
                <w:sz w:val="20"/>
              </w:rPr>
              <w:t xml:space="preserve">
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473655 </w:t>
            </w:r>
          </w:p>
          <w:p>
            <w:pPr>
              <w:spacing w:after="20"/>
              <w:ind w:left="20"/>
              <w:jc w:val="both"/>
            </w:pPr>
            <w:r>
              <w:rPr>
                <w:rFonts w:ascii="Times New Roman"/>
                <w:b w:val="false"/>
                <w:i w:val="false"/>
                <w:color w:val="000000"/>
                <w:sz w:val="20"/>
              </w:rPr>
              <w:t xml:space="preserve">8 (7232) 479315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dnurgaliev@ta- </w:t>
            </w:r>
            <w:r>
              <w:br/>
            </w:r>
            <w:r>
              <w:rPr>
                <w:rFonts w:ascii="Times New Roman"/>
                <w:b w:val="false"/>
                <w:i w:val="false"/>
                <w:color w:val="000000"/>
                <w:sz w:val="20"/>
              </w:rPr>
              <w:t xml:space="preserve">
xeast.mgd.kz  </w:t>
            </w:r>
          </w:p>
          <w:p>
            <w:pPr>
              <w:spacing w:after="20"/>
              <w:ind w:left="20"/>
              <w:jc w:val="both"/>
            </w:pPr>
            <w:r>
              <w:rPr>
                <w:rFonts w:ascii="Times New Roman"/>
                <w:b w:val="false"/>
                <w:i w:val="false"/>
                <w:color w:val="000000"/>
                <w:sz w:val="20"/>
              </w:rPr>
              <w:t xml:space="preserve">nachorn@ustk. </w:t>
            </w:r>
            <w:r>
              <w:br/>
            </w:r>
            <w:r>
              <w:rPr>
                <w:rFonts w:ascii="Times New Roman"/>
                <w:b w:val="false"/>
                <w:i w:val="false"/>
                <w:color w:val="000000"/>
                <w:sz w:val="20"/>
              </w:rPr>
              <w:t xml:space="preserve">
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 </w:t>
            </w:r>
            <w:r>
              <w:br/>
            </w:r>
            <w:r>
              <w:rPr>
                <w:rFonts w:ascii="Times New Roman"/>
                <w:b w:val="false"/>
                <w:i w:val="false"/>
                <w:color w:val="000000"/>
                <w:sz w:val="20"/>
              </w:rPr>
              <w:t xml:space="preserve">
ковский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қ, </w:t>
            </w:r>
            <w:r>
              <w:br/>
            </w:r>
            <w:r>
              <w:rPr>
                <w:rFonts w:ascii="Times New Roman"/>
                <w:b w:val="false"/>
                <w:i w:val="false"/>
                <w:color w:val="000000"/>
                <w:sz w:val="20"/>
              </w:rPr>
              <w:t xml:space="preserve">
Пирогов көш., </w:t>
            </w:r>
            <w:r>
              <w:br/>
            </w:r>
            <w:r>
              <w:rPr>
                <w:rFonts w:ascii="Times New Roman"/>
                <w:b w:val="false"/>
                <w:i w:val="false"/>
                <w:color w:val="000000"/>
                <w:sz w:val="20"/>
              </w:rPr>
              <w:t xml:space="preserve">
19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Балаганс- </w:t>
            </w:r>
            <w:r>
              <w:br/>
            </w:r>
            <w:r>
              <w:rPr>
                <w:rFonts w:ascii="Times New Roman"/>
                <w:b w:val="false"/>
                <w:i w:val="false"/>
                <w:color w:val="000000"/>
                <w:sz w:val="20"/>
              </w:rPr>
              <w:t xml:space="preserve">
кая Надежда Александ- </w:t>
            </w:r>
            <w:r>
              <w:br/>
            </w:r>
            <w:r>
              <w:rPr>
                <w:rFonts w:ascii="Times New Roman"/>
                <w:b w:val="false"/>
                <w:i w:val="false"/>
                <w:color w:val="000000"/>
                <w:sz w:val="20"/>
              </w:rPr>
              <w:t xml:space="preserve">
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(72231) 21057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glubokoe@ta- </w:t>
            </w:r>
            <w:r>
              <w:br/>
            </w:r>
            <w:r>
              <w:rPr>
                <w:rFonts w:ascii="Times New Roman"/>
                <w:b w:val="false"/>
                <w:i w:val="false"/>
                <w:color w:val="000000"/>
                <w:sz w:val="20"/>
              </w:rPr>
              <w:t xml:space="preserve">
xeast.nalog.kz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Жармен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Жармен ауда- </w:t>
            </w:r>
            <w:r>
              <w:br/>
            </w:r>
            <w:r>
              <w:rPr>
                <w:rFonts w:ascii="Times New Roman"/>
                <w:b w:val="false"/>
                <w:i w:val="false"/>
                <w:color w:val="000000"/>
                <w:sz w:val="20"/>
              </w:rPr>
              <w:t xml:space="preserve">
ны, Георгиев- </w:t>
            </w:r>
            <w:r>
              <w:br/>
            </w:r>
            <w:r>
              <w:rPr>
                <w:rFonts w:ascii="Times New Roman"/>
                <w:b w:val="false"/>
                <w:i w:val="false"/>
                <w:color w:val="000000"/>
                <w:sz w:val="20"/>
              </w:rPr>
              <w:t xml:space="preserve">
ка қ, Ленин көш., 94.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Ержепбаева Шолпан Жумаханов-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(72347) 65858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jarma@taxast.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қ, </w:t>
            </w:r>
            <w:r>
              <w:br/>
            </w:r>
            <w:r>
              <w:rPr>
                <w:rFonts w:ascii="Times New Roman"/>
                <w:b w:val="false"/>
                <w:i w:val="false"/>
                <w:color w:val="000000"/>
                <w:sz w:val="20"/>
              </w:rPr>
              <w:t xml:space="preserve">
Победа көш.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Оспанова Гүлнар Қалиолда- </w:t>
            </w:r>
            <w:r>
              <w:br/>
            </w:r>
            <w:r>
              <w:rPr>
                <w:rFonts w:ascii="Times New Roman"/>
                <w:b w:val="false"/>
                <w:i w:val="false"/>
                <w:color w:val="000000"/>
                <w:sz w:val="20"/>
              </w:rPr>
              <w:t xml:space="preserve">
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w:t>
            </w:r>
            <w:r>
              <w:br/>
            </w:r>
            <w:r>
              <w:rPr>
                <w:rFonts w:ascii="Times New Roman"/>
                <w:b w:val="false"/>
                <w:i w:val="false"/>
                <w:color w:val="000000"/>
                <w:sz w:val="20"/>
              </w:rPr>
              <w:t xml:space="preserve">
21057 </w:t>
            </w:r>
            <w:r>
              <w:br/>
            </w:r>
            <w:r>
              <w:rPr>
                <w:rFonts w:ascii="Times New Roman"/>
                <w:b w:val="false"/>
                <w:i w:val="false"/>
                <w:color w:val="000000"/>
                <w:sz w:val="20"/>
              </w:rPr>
              <w:t xml:space="preserve">
8 701 427 00 09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reg_1804@ta-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w:t>
            </w:r>
            <w:r>
              <w:br/>
            </w:r>
            <w:r>
              <w:rPr>
                <w:rFonts w:ascii="Times New Roman"/>
                <w:b w:val="false"/>
                <w:i w:val="false"/>
                <w:color w:val="000000"/>
                <w:sz w:val="20"/>
              </w:rPr>
              <w:t xml:space="preserve">
ский </w:t>
            </w:r>
            <w:r>
              <w:br/>
            </w:r>
            <w:r>
              <w:rPr>
                <w:rFonts w:ascii="Times New Roman"/>
                <w:b w:val="false"/>
                <w:i w:val="false"/>
                <w:color w:val="000000"/>
                <w:sz w:val="20"/>
              </w:rPr>
              <w:t xml:space="preserve">
ауданы - </w:t>
            </w:r>
            <w:r>
              <w:br/>
            </w:r>
            <w:r>
              <w:rPr>
                <w:rFonts w:ascii="Times New Roman"/>
                <w:b w:val="false"/>
                <w:i w:val="false"/>
                <w:color w:val="000000"/>
                <w:sz w:val="20"/>
              </w:rPr>
              <w:t xml:space="preserve">
Зыря- </w:t>
            </w:r>
            <w:r>
              <w:br/>
            </w:r>
            <w:r>
              <w:rPr>
                <w:rFonts w:ascii="Times New Roman"/>
                <w:b w:val="false"/>
                <w:i w:val="false"/>
                <w:color w:val="000000"/>
                <w:sz w:val="20"/>
              </w:rPr>
              <w:t xml:space="preserve">
новск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Зыряновский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Стахановская көш., 11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Кабдрга- </w:t>
            </w:r>
            <w:r>
              <w:br/>
            </w:r>
            <w:r>
              <w:rPr>
                <w:rFonts w:ascii="Times New Roman"/>
                <w:b w:val="false"/>
                <w:i w:val="false"/>
                <w:color w:val="000000"/>
                <w:sz w:val="20"/>
              </w:rPr>
              <w:t xml:space="preserve">
лиева Гаухар Сандыбаев-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(72335) 63794 </w:t>
            </w:r>
            <w:r>
              <w:br/>
            </w:r>
            <w:r>
              <w:rPr>
                <w:rFonts w:ascii="Times New Roman"/>
                <w:b w:val="false"/>
                <w:i w:val="false"/>
                <w:color w:val="000000"/>
                <w:sz w:val="20"/>
              </w:rPr>
              <w:t xml:space="preserve">
8 (72335) 62305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regfiz1_1813@ </w:t>
            </w:r>
            <w:r>
              <w:br/>
            </w:r>
            <w:r>
              <w:rPr>
                <w:rFonts w:ascii="Times New Roman"/>
                <w:b w:val="false"/>
                <w:i w:val="false"/>
                <w:color w:val="000000"/>
                <w:sz w:val="20"/>
              </w:rPr>
              <w:t xml:space="preserve">
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 </w:t>
            </w:r>
            <w:r>
              <w:br/>
            </w:r>
            <w:r>
              <w:rPr>
                <w:rFonts w:ascii="Times New Roman"/>
                <w:b w:val="false"/>
                <w:i w:val="false"/>
                <w:color w:val="000000"/>
                <w:sz w:val="20"/>
              </w:rPr>
              <w:t xml:space="preserve">
Қарағай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Большинарым қ, Амангельды </w:t>
            </w:r>
            <w:r>
              <w:br/>
            </w:r>
            <w:r>
              <w:rPr>
                <w:rFonts w:ascii="Times New Roman"/>
                <w:b w:val="false"/>
                <w:i w:val="false"/>
                <w:color w:val="000000"/>
                <w:sz w:val="20"/>
              </w:rPr>
              <w:t xml:space="preserve">
көш. 64/1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Нұриева Ботакөз Мырзабеко-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(72341) 21136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katonkaragay@ </w:t>
            </w:r>
            <w:r>
              <w:br/>
            </w:r>
            <w:r>
              <w:rPr>
                <w:rFonts w:ascii="Times New Roman"/>
                <w:b w:val="false"/>
                <w:i w:val="false"/>
                <w:color w:val="000000"/>
                <w:sz w:val="20"/>
              </w:rPr>
              <w:t xml:space="preserve">
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 </w:t>
            </w:r>
            <w:r>
              <w:br/>
            </w:r>
            <w:r>
              <w:rPr>
                <w:rFonts w:ascii="Times New Roman"/>
                <w:b w:val="false"/>
                <w:i w:val="false"/>
                <w:color w:val="000000"/>
                <w:sz w:val="20"/>
              </w:rPr>
              <w:t xml:space="preserve">
ті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қ., Аухадиев көш., 27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Қарашев Жумабек Төлеубеко-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(72348) 22263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reg_@taxeast.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Курчумс-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Курчум қ, </w:t>
            </w:r>
            <w:r>
              <w:br/>
            </w:r>
            <w:r>
              <w:rPr>
                <w:rFonts w:ascii="Times New Roman"/>
                <w:b w:val="false"/>
                <w:i w:val="false"/>
                <w:color w:val="000000"/>
                <w:sz w:val="20"/>
              </w:rPr>
              <w:t xml:space="preserve">
Бунтовских көш.,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Балапанова Алия Амантаевна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(72339) 33116 </w:t>
            </w:r>
            <w:r>
              <w:br/>
            </w:r>
            <w:r>
              <w:rPr>
                <w:rFonts w:ascii="Times New Roman"/>
                <w:b w:val="false"/>
                <w:i w:val="false"/>
                <w:color w:val="000000"/>
                <w:sz w:val="20"/>
              </w:rPr>
              <w:t xml:space="preserve">
8 (72339) 33117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kurchum@ta-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 </w:t>
            </w:r>
            <w:r>
              <w:br/>
            </w:r>
            <w:r>
              <w:rPr>
                <w:rFonts w:ascii="Times New Roman"/>
                <w:b w:val="false"/>
                <w:i w:val="false"/>
                <w:color w:val="000000"/>
                <w:sz w:val="20"/>
              </w:rPr>
              <w:t xml:space="preserve">
тай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қ.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Слямжанов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Құмарбеко-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(72346) 21392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tarbagatay@ta-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Молодежный к, 21 үй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Қабдолда- </w:t>
            </w:r>
            <w:r>
              <w:br/>
            </w:r>
            <w:r>
              <w:rPr>
                <w:rFonts w:ascii="Times New Roman"/>
                <w:b w:val="false"/>
                <w:i w:val="false"/>
                <w:color w:val="000000"/>
                <w:sz w:val="20"/>
              </w:rPr>
              <w:t xml:space="preserve">
нов Руслан </w:t>
            </w:r>
            <w:r>
              <w:br/>
            </w:r>
            <w:r>
              <w:rPr>
                <w:rFonts w:ascii="Times New Roman"/>
                <w:b w:val="false"/>
                <w:i w:val="false"/>
                <w:color w:val="000000"/>
                <w:sz w:val="20"/>
              </w:rPr>
              <w:t xml:space="preserve">
Жомартович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(72338) 27570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ulanka@taxeast.mgd.kz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Үрджар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Үрджар қ, Фрунзе көш.,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Ықласова Сәния Закария- </w:t>
            </w:r>
            <w:r>
              <w:br/>
            </w:r>
            <w:r>
              <w:rPr>
                <w:rFonts w:ascii="Times New Roman"/>
                <w:b w:val="false"/>
                <w:i w:val="false"/>
                <w:color w:val="000000"/>
                <w:sz w:val="20"/>
              </w:rPr>
              <w:t xml:space="preserve">
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(72230) 35170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urdjar@taxeast.mgd.kz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 </w:t>
            </w:r>
            <w:r>
              <w:br/>
            </w:r>
            <w:r>
              <w:rPr>
                <w:rFonts w:ascii="Times New Roman"/>
                <w:b w:val="false"/>
                <w:i w:val="false"/>
                <w:color w:val="000000"/>
                <w:sz w:val="20"/>
              </w:rPr>
              <w:t xml:space="preserve">
хинский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қ, </w:t>
            </w:r>
            <w:r>
              <w:br/>
            </w:r>
            <w:r>
              <w:rPr>
                <w:rFonts w:ascii="Times New Roman"/>
                <w:b w:val="false"/>
                <w:i w:val="false"/>
                <w:color w:val="000000"/>
                <w:sz w:val="20"/>
              </w:rPr>
              <w:t xml:space="preserve">
П. Морозова көш. 43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Жарғалиева </w:t>
            </w:r>
            <w:r>
              <w:br/>
            </w:r>
            <w:r>
              <w:rPr>
                <w:rFonts w:ascii="Times New Roman"/>
                <w:b w:val="false"/>
                <w:i w:val="false"/>
                <w:color w:val="000000"/>
                <w:sz w:val="20"/>
              </w:rPr>
              <w:t xml:space="preserve">
Гүлнара </w:t>
            </w:r>
            <w:r>
              <w:br/>
            </w:r>
            <w:r>
              <w:rPr>
                <w:rFonts w:ascii="Times New Roman"/>
                <w:b w:val="false"/>
                <w:i w:val="false"/>
                <w:color w:val="000000"/>
                <w:sz w:val="20"/>
              </w:rPr>
              <w:t xml:space="preserve">
Мұқановна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31146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reg_1812@ta- </w:t>
            </w:r>
            <w:r>
              <w:br/>
            </w:r>
            <w:r>
              <w:rPr>
                <w:rFonts w:ascii="Times New Roman"/>
                <w:b w:val="false"/>
                <w:i w:val="false"/>
                <w:color w:val="000000"/>
                <w:sz w:val="20"/>
              </w:rPr>
              <w:t xml:space="preserve">
xeast.mgd.kz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қ, </w:t>
            </w:r>
            <w:r>
              <w:br/>
            </w:r>
            <w:r>
              <w:rPr>
                <w:rFonts w:ascii="Times New Roman"/>
                <w:b w:val="false"/>
                <w:i w:val="false"/>
                <w:color w:val="000000"/>
                <w:sz w:val="20"/>
              </w:rPr>
              <w:t xml:space="preserve">
Байзақ батыр </w:t>
            </w:r>
            <w:r>
              <w:br/>
            </w:r>
            <w:r>
              <w:rPr>
                <w:rFonts w:ascii="Times New Roman"/>
                <w:b w:val="false"/>
                <w:i w:val="false"/>
                <w:color w:val="000000"/>
                <w:sz w:val="20"/>
              </w:rPr>
              <w:t xml:space="preserve">
көш. 100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Кенжебаева </w:t>
            </w:r>
            <w:r>
              <w:br/>
            </w:r>
            <w:r>
              <w:rPr>
                <w:rFonts w:ascii="Times New Roman"/>
                <w:b w:val="false"/>
                <w:i w:val="false"/>
                <w:color w:val="000000"/>
                <w:sz w:val="20"/>
              </w:rPr>
              <w:t xml:space="preserve">
Салтанат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(726237) </w:t>
            </w:r>
            <w:r>
              <w:br/>
            </w:r>
            <w:r>
              <w:rPr>
                <w:rFonts w:ascii="Times New Roman"/>
                <w:b w:val="false"/>
                <w:i w:val="false"/>
                <w:color w:val="000000"/>
                <w:sz w:val="20"/>
              </w:rPr>
              <w:t xml:space="preserve">
21879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Orn_bzk@taxta-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 Толе би көш., 205.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Жиігітеко- </w:t>
            </w:r>
            <w:r>
              <w:br/>
            </w:r>
            <w:r>
              <w:rPr>
                <w:rFonts w:ascii="Times New Roman"/>
                <w:b w:val="false"/>
                <w:i w:val="false"/>
                <w:color w:val="000000"/>
                <w:sz w:val="20"/>
              </w:rPr>
              <w:t xml:space="preserve">
ва Гүлнар </w:t>
            </w:r>
            <w:r>
              <w:br/>
            </w:r>
            <w:r>
              <w:rPr>
                <w:rFonts w:ascii="Times New Roman"/>
                <w:b w:val="false"/>
                <w:i w:val="false"/>
                <w:color w:val="000000"/>
                <w:sz w:val="20"/>
              </w:rPr>
              <w:t xml:space="preserve">
Сүлеймено-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(72633) </w:t>
            </w:r>
            <w:r>
              <w:br/>
            </w:r>
            <w:r>
              <w:rPr>
                <w:rFonts w:ascii="Times New Roman"/>
                <w:b w:val="false"/>
                <w:i w:val="false"/>
                <w:color w:val="000000"/>
                <w:sz w:val="20"/>
              </w:rPr>
              <w:t xml:space="preserve">
21600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orn_jmb@taxta-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қ., </w:t>
            </w:r>
            <w:r>
              <w:br/>
            </w:r>
            <w:r>
              <w:rPr>
                <w:rFonts w:ascii="Times New Roman"/>
                <w:b w:val="false"/>
                <w:i w:val="false"/>
                <w:color w:val="000000"/>
                <w:sz w:val="20"/>
              </w:rPr>
              <w:t xml:space="preserve">
Энергетиктер көш.,1.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Рахымбер- </w:t>
            </w:r>
            <w:r>
              <w:br/>
            </w:r>
            <w:r>
              <w:rPr>
                <w:rFonts w:ascii="Times New Roman"/>
                <w:b w:val="false"/>
                <w:i w:val="false"/>
                <w:color w:val="000000"/>
                <w:sz w:val="20"/>
              </w:rPr>
              <w:t xml:space="preserve">
диев </w:t>
            </w:r>
            <w:r>
              <w:br/>
            </w:r>
            <w:r>
              <w:rPr>
                <w:rFonts w:ascii="Times New Roman"/>
                <w:b w:val="false"/>
                <w:i w:val="false"/>
                <w:color w:val="000000"/>
                <w:sz w:val="20"/>
              </w:rPr>
              <w:t xml:space="preserve">
Жанәдил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(72635) </w:t>
            </w:r>
            <w:r>
              <w:br/>
            </w:r>
            <w:r>
              <w:rPr>
                <w:rFonts w:ascii="Times New Roman"/>
                <w:b w:val="false"/>
                <w:i w:val="false"/>
                <w:color w:val="000000"/>
                <w:sz w:val="20"/>
              </w:rPr>
              <w:t xml:space="preserve">
21871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Jln_nk@taxta-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қ, </w:t>
            </w:r>
            <w:r>
              <w:br/>
            </w:r>
            <w:r>
              <w:rPr>
                <w:rFonts w:ascii="Times New Roman"/>
                <w:b w:val="false"/>
                <w:i w:val="false"/>
                <w:color w:val="000000"/>
                <w:sz w:val="20"/>
              </w:rPr>
              <w:t xml:space="preserve">
Домалақ ана көш. 207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Саурамбае- </w:t>
            </w:r>
            <w:r>
              <w:br/>
            </w:r>
            <w:r>
              <w:rPr>
                <w:rFonts w:ascii="Times New Roman"/>
                <w:b w:val="false"/>
                <w:i w:val="false"/>
                <w:color w:val="000000"/>
                <w:sz w:val="20"/>
              </w:rPr>
              <w:t xml:space="preserve">
ва Сабина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(72636) 22503, </w:t>
            </w:r>
            <w:r>
              <w:br/>
            </w:r>
            <w:r>
              <w:rPr>
                <w:rFonts w:ascii="Times New Roman"/>
                <w:b w:val="false"/>
                <w:i w:val="false"/>
                <w:color w:val="000000"/>
                <w:sz w:val="20"/>
              </w:rPr>
              <w:t xml:space="preserve">
8 (72636) 42496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ssaurambaeva@ </w:t>
            </w:r>
            <w:r>
              <w:br/>
            </w:r>
            <w:r>
              <w:rPr>
                <w:rFonts w:ascii="Times New Roman"/>
                <w:b w:val="false"/>
                <w:i w:val="false"/>
                <w:color w:val="000000"/>
                <w:sz w:val="20"/>
              </w:rPr>
              <w:t xml:space="preserve">
taxtaraz.mgd.kz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қ, М. Мәметова көш. </w:t>
            </w:r>
            <w:r>
              <w:br/>
            </w:r>
            <w:r>
              <w:rPr>
                <w:rFonts w:ascii="Times New Roman"/>
                <w:b w:val="false"/>
                <w:i w:val="false"/>
                <w:color w:val="000000"/>
                <w:sz w:val="20"/>
              </w:rPr>
              <w:t xml:space="preserve">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Әлменова </w:t>
            </w:r>
            <w:r>
              <w:br/>
            </w:r>
            <w:r>
              <w:rPr>
                <w:rFonts w:ascii="Times New Roman"/>
                <w:b w:val="false"/>
                <w:i w:val="false"/>
                <w:color w:val="000000"/>
                <w:sz w:val="20"/>
              </w:rPr>
              <w:t xml:space="preserve">
Сымбат Жамбырбек- </w:t>
            </w:r>
            <w:r>
              <w:br/>
            </w:r>
            <w:r>
              <w:rPr>
                <w:rFonts w:ascii="Times New Roman"/>
                <w:b w:val="false"/>
                <w:i w:val="false"/>
                <w:color w:val="000000"/>
                <w:sz w:val="20"/>
              </w:rPr>
              <w:t xml:space="preserve">
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22068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Mrk_nk@taxta-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қ., </w:t>
            </w:r>
            <w:r>
              <w:br/>
            </w:r>
            <w:r>
              <w:rPr>
                <w:rFonts w:ascii="Times New Roman"/>
                <w:b w:val="false"/>
                <w:i w:val="false"/>
                <w:color w:val="000000"/>
                <w:sz w:val="20"/>
              </w:rPr>
              <w:t xml:space="preserve">
Б. Омаров көш.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Баялиева </w:t>
            </w:r>
            <w:r>
              <w:br/>
            </w:r>
            <w:r>
              <w:rPr>
                <w:rFonts w:ascii="Times New Roman"/>
                <w:b w:val="false"/>
                <w:i w:val="false"/>
                <w:color w:val="000000"/>
                <w:sz w:val="20"/>
              </w:rPr>
              <w:t xml:space="preserve">
Лаура Тайғазиев-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(72642) 24136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enagimbaev@tax- </w:t>
            </w:r>
            <w:r>
              <w:br/>
            </w:r>
            <w:r>
              <w:rPr>
                <w:rFonts w:ascii="Times New Roman"/>
                <w:b w:val="false"/>
                <w:i w:val="false"/>
                <w:color w:val="000000"/>
                <w:sz w:val="20"/>
              </w:rPr>
              <w:t xml:space="preserve">
taraz.mgd.kz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 </w:t>
            </w:r>
            <w:r>
              <w:br/>
            </w:r>
            <w:r>
              <w:rPr>
                <w:rFonts w:ascii="Times New Roman"/>
                <w:b w:val="false"/>
                <w:i w:val="false"/>
                <w:color w:val="000000"/>
                <w:sz w:val="20"/>
              </w:rPr>
              <w:t xml:space="preserve">
құлов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қ., </w:t>
            </w:r>
            <w:r>
              <w:br/>
            </w:r>
            <w:r>
              <w:rPr>
                <w:rFonts w:ascii="Times New Roman"/>
                <w:b w:val="false"/>
                <w:i w:val="false"/>
                <w:color w:val="000000"/>
                <w:sz w:val="20"/>
              </w:rPr>
              <w:t xml:space="preserve">
Жібек жолы </w:t>
            </w:r>
            <w:r>
              <w:br/>
            </w:r>
            <w:r>
              <w:rPr>
                <w:rFonts w:ascii="Times New Roman"/>
                <w:b w:val="false"/>
                <w:i w:val="false"/>
                <w:color w:val="000000"/>
                <w:sz w:val="20"/>
              </w:rPr>
              <w:t xml:space="preserve">
көш. 187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Жарболовай </w:t>
            </w:r>
            <w:r>
              <w:br/>
            </w:r>
            <w:r>
              <w:rPr>
                <w:rFonts w:ascii="Times New Roman"/>
                <w:b w:val="false"/>
                <w:i w:val="false"/>
                <w:color w:val="000000"/>
                <w:sz w:val="20"/>
              </w:rPr>
              <w:t xml:space="preserve">
Светлана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(72631) 21308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orn_trs@taxta-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 1 ш/а., 18 үй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Жаркенов Өмірғали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(72634) 63375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zharkenov@taxa-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 </w:t>
            </w:r>
            <w:r>
              <w:br/>
            </w:r>
            <w:r>
              <w:rPr>
                <w:rFonts w:ascii="Times New Roman"/>
                <w:b w:val="false"/>
                <w:i w:val="false"/>
                <w:color w:val="000000"/>
                <w:sz w:val="20"/>
              </w:rPr>
              <w:t xml:space="preserve">
Ә.Молдағұлова көш. 26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Дауов Орал Әскербай- </w:t>
            </w:r>
            <w:r>
              <w:br/>
            </w:r>
            <w:r>
              <w:rPr>
                <w:rFonts w:ascii="Times New Roman"/>
                <w:b w:val="false"/>
                <w:i w:val="false"/>
                <w:color w:val="000000"/>
                <w:sz w:val="20"/>
              </w:rPr>
              <w:t xml:space="preserve">
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(72644) 60913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odauov@taxta- </w:t>
            </w:r>
            <w:r>
              <w:br/>
            </w:r>
            <w:r>
              <w:rPr>
                <w:rFonts w:ascii="Times New Roman"/>
                <w:b w:val="false"/>
                <w:i w:val="false"/>
                <w:color w:val="000000"/>
                <w:sz w:val="20"/>
              </w:rPr>
              <w:t xml:space="preserve">
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Аубакиров көш. 32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Қадырова Айнаш Ермековна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(72638) 31856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akadyrova@tax- </w:t>
            </w:r>
            <w:r>
              <w:br/>
            </w:r>
            <w:r>
              <w:rPr>
                <w:rFonts w:ascii="Times New Roman"/>
                <w:b w:val="false"/>
                <w:i w:val="false"/>
                <w:color w:val="000000"/>
                <w:sz w:val="20"/>
              </w:rPr>
              <w:t xml:space="preserve">
taraz.mgd.kz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Төле би көш., 36.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Таліпбеков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Ғазизович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433935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ktalipbekov@ta- </w:t>
            </w:r>
            <w:r>
              <w:br/>
            </w:r>
            <w:r>
              <w:rPr>
                <w:rFonts w:ascii="Times New Roman"/>
                <w:b w:val="false"/>
                <w:i w:val="false"/>
                <w:color w:val="000000"/>
                <w:sz w:val="20"/>
              </w:rPr>
              <w:t xml:space="preserve">
xtaraz.mgd.kz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қ, </w:t>
            </w:r>
            <w:r>
              <w:br/>
            </w:r>
            <w:r>
              <w:rPr>
                <w:rFonts w:ascii="Times New Roman"/>
                <w:b w:val="false"/>
                <w:i w:val="false"/>
                <w:color w:val="000000"/>
                <w:sz w:val="20"/>
              </w:rPr>
              <w:t xml:space="preserve">
Ихсанов көш. </w:t>
            </w:r>
            <w:r>
              <w:br/>
            </w:r>
            <w:r>
              <w:rPr>
                <w:rFonts w:ascii="Times New Roman"/>
                <w:b w:val="false"/>
                <w:i w:val="false"/>
                <w:color w:val="000000"/>
                <w:sz w:val="20"/>
              </w:rPr>
              <w:t xml:space="preserve">
18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Бегеев Өтеген Серікович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(71136) 91634, </w:t>
            </w:r>
            <w:r>
              <w:br/>
            </w:r>
            <w:r>
              <w:rPr>
                <w:rFonts w:ascii="Times New Roman"/>
                <w:b w:val="false"/>
                <w:i w:val="false"/>
                <w:color w:val="000000"/>
                <w:sz w:val="20"/>
              </w:rPr>
              <w:t xml:space="preserve">
8 (31136) 91967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akjaik@taxwest.mgd.kz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 </w:t>
            </w:r>
            <w:r>
              <w:br/>
            </w:r>
            <w:r>
              <w:rPr>
                <w:rFonts w:ascii="Times New Roman"/>
                <w:b w:val="false"/>
                <w:i w:val="false"/>
                <w:color w:val="000000"/>
                <w:sz w:val="20"/>
              </w:rPr>
              <w:t xml:space="preserve">
да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 қ, </w:t>
            </w:r>
            <w:r>
              <w:br/>
            </w:r>
            <w:r>
              <w:rPr>
                <w:rFonts w:ascii="Times New Roman"/>
                <w:b w:val="false"/>
                <w:i w:val="false"/>
                <w:color w:val="000000"/>
                <w:sz w:val="20"/>
              </w:rPr>
              <w:t xml:space="preserve">
Т. Жароков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Жадраев Сағыныш Сатқанович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(71140) 21233, </w:t>
            </w:r>
            <w:r>
              <w:br/>
            </w:r>
            <w:r>
              <w:rPr>
                <w:rFonts w:ascii="Times New Roman"/>
                <w:b w:val="false"/>
                <w:i w:val="false"/>
                <w:color w:val="000000"/>
                <w:sz w:val="20"/>
              </w:rPr>
              <w:t xml:space="preserve">
8 (71140) 21232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urda@taxwest.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 </w:t>
            </w:r>
            <w:r>
              <w:br/>
            </w:r>
            <w:r>
              <w:rPr>
                <w:rFonts w:ascii="Times New Roman"/>
                <w:b w:val="false"/>
                <w:i w:val="false"/>
                <w:color w:val="000000"/>
                <w:sz w:val="20"/>
              </w:rPr>
              <w:t xml:space="preserve">
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ш/а. 2, 7/1 үй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Алғазиев </w:t>
            </w:r>
            <w:r>
              <w:br/>
            </w:r>
            <w:r>
              <w:rPr>
                <w:rFonts w:ascii="Times New Roman"/>
                <w:b w:val="false"/>
                <w:i w:val="false"/>
                <w:color w:val="000000"/>
                <w:sz w:val="20"/>
              </w:rPr>
              <w:t xml:space="preserve">
Ермек Алғазиевич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(71133) </w:t>
            </w:r>
            <w:r>
              <w:br/>
            </w:r>
            <w:r>
              <w:rPr>
                <w:rFonts w:ascii="Times New Roman"/>
                <w:b w:val="false"/>
                <w:i w:val="false"/>
                <w:color w:val="000000"/>
                <w:sz w:val="20"/>
              </w:rPr>
              <w:t xml:space="preserve">
31028, </w:t>
            </w:r>
            <w:r>
              <w:br/>
            </w:r>
            <w:r>
              <w:rPr>
                <w:rFonts w:ascii="Times New Roman"/>
                <w:b w:val="false"/>
                <w:i w:val="false"/>
                <w:color w:val="000000"/>
                <w:sz w:val="20"/>
              </w:rPr>
              <w:t xml:space="preserve">
8 (71133) </w:t>
            </w:r>
            <w:r>
              <w:br/>
            </w:r>
            <w:r>
              <w:rPr>
                <w:rFonts w:ascii="Times New Roman"/>
                <w:b w:val="false"/>
                <w:i w:val="false"/>
                <w:color w:val="000000"/>
                <w:sz w:val="20"/>
              </w:rPr>
              <w:t xml:space="preserve">
35252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byrlin@taxwest.mgd.kz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қ, </w:t>
            </w:r>
            <w:r>
              <w:br/>
            </w:r>
            <w:r>
              <w:rPr>
                <w:rFonts w:ascii="Times New Roman"/>
                <w:b w:val="false"/>
                <w:i w:val="false"/>
                <w:color w:val="000000"/>
                <w:sz w:val="20"/>
              </w:rPr>
              <w:t xml:space="preserve">
Г. Қараш </w:t>
            </w:r>
            <w:r>
              <w:br/>
            </w:r>
            <w:r>
              <w:rPr>
                <w:rFonts w:ascii="Times New Roman"/>
                <w:b w:val="false"/>
                <w:i w:val="false"/>
                <w:color w:val="000000"/>
                <w:sz w:val="20"/>
              </w:rPr>
              <w:t xml:space="preserve">
көш. 63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Марденова </w:t>
            </w:r>
            <w:r>
              <w:br/>
            </w:r>
            <w:r>
              <w:rPr>
                <w:rFonts w:ascii="Times New Roman"/>
                <w:b w:val="false"/>
                <w:i w:val="false"/>
                <w:color w:val="000000"/>
                <w:sz w:val="20"/>
              </w:rPr>
              <w:t xml:space="preserve">
Маржан </w:t>
            </w:r>
            <w:r>
              <w:br/>
            </w:r>
            <w:r>
              <w:rPr>
                <w:rFonts w:ascii="Times New Roman"/>
                <w:b w:val="false"/>
                <w:i w:val="false"/>
                <w:color w:val="000000"/>
                <w:sz w:val="20"/>
              </w:rPr>
              <w:t xml:space="preserve">
Ғиззатовна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(71135) 21166, </w:t>
            </w:r>
            <w:r>
              <w:br/>
            </w:r>
            <w:r>
              <w:rPr>
                <w:rFonts w:ascii="Times New Roman"/>
                <w:b w:val="false"/>
                <w:i w:val="false"/>
                <w:color w:val="000000"/>
                <w:sz w:val="20"/>
              </w:rPr>
              <w:t xml:space="preserve">
8 (71135) 21490, </w:t>
            </w:r>
            <w:r>
              <w:br/>
            </w:r>
            <w:r>
              <w:rPr>
                <w:rFonts w:ascii="Times New Roman"/>
                <w:b w:val="false"/>
                <w:i w:val="false"/>
                <w:color w:val="000000"/>
                <w:sz w:val="20"/>
              </w:rPr>
              <w:t xml:space="preserve">
8 (71135) 21465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janibek@tax-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Жанғала қ, </w:t>
            </w:r>
            <w:r>
              <w:br/>
            </w:r>
            <w:r>
              <w:rPr>
                <w:rFonts w:ascii="Times New Roman"/>
                <w:b w:val="false"/>
                <w:i w:val="false"/>
                <w:color w:val="000000"/>
                <w:sz w:val="20"/>
              </w:rPr>
              <w:t xml:space="preserve">
Халық достығы </w:t>
            </w:r>
            <w:r>
              <w:br/>
            </w:r>
            <w:r>
              <w:rPr>
                <w:rFonts w:ascii="Times New Roman"/>
                <w:b w:val="false"/>
                <w:i w:val="false"/>
                <w:color w:val="000000"/>
                <w:sz w:val="20"/>
              </w:rPr>
              <w:t xml:space="preserve">
көш. 44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Жақсыбаева </w:t>
            </w:r>
            <w:r>
              <w:br/>
            </w:r>
            <w:r>
              <w:rPr>
                <w:rFonts w:ascii="Times New Roman"/>
                <w:b w:val="false"/>
                <w:i w:val="false"/>
                <w:color w:val="000000"/>
                <w:sz w:val="20"/>
              </w:rPr>
              <w:t xml:space="preserve">
Ардақ Жақсыба- </w:t>
            </w:r>
            <w:r>
              <w:br/>
            </w:r>
            <w:r>
              <w:rPr>
                <w:rFonts w:ascii="Times New Roman"/>
                <w:b w:val="false"/>
                <w:i w:val="false"/>
                <w:color w:val="000000"/>
                <w:sz w:val="20"/>
              </w:rPr>
              <w:t xml:space="preserve">
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(71141) 21879, </w:t>
            </w:r>
            <w:r>
              <w:br/>
            </w:r>
            <w:r>
              <w:rPr>
                <w:rFonts w:ascii="Times New Roman"/>
                <w:b w:val="false"/>
                <w:i w:val="false"/>
                <w:color w:val="000000"/>
                <w:sz w:val="20"/>
              </w:rPr>
              <w:t xml:space="preserve">
8 (71141) 21878, </w:t>
            </w:r>
            <w:r>
              <w:br/>
            </w:r>
            <w:r>
              <w:rPr>
                <w:rFonts w:ascii="Times New Roman"/>
                <w:b w:val="false"/>
                <w:i w:val="false"/>
                <w:color w:val="000000"/>
                <w:sz w:val="20"/>
              </w:rPr>
              <w:t xml:space="preserve">
8 (71141) 21882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djandala@tax-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w:t>
            </w:r>
            <w:r>
              <w:br/>
            </w:r>
            <w:r>
              <w:rPr>
                <w:rFonts w:ascii="Times New Roman"/>
                <w:b w:val="false"/>
                <w:i w:val="false"/>
                <w:color w:val="000000"/>
                <w:sz w:val="20"/>
              </w:rPr>
              <w:t xml:space="preserve">
ский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қ, </w:t>
            </w:r>
            <w:r>
              <w:br/>
            </w:r>
            <w:r>
              <w:rPr>
                <w:rFonts w:ascii="Times New Roman"/>
                <w:b w:val="false"/>
                <w:i w:val="false"/>
                <w:color w:val="000000"/>
                <w:sz w:val="20"/>
              </w:rPr>
              <w:t xml:space="preserve">
Переулок Мирный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Закупова Роза Серіковна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(71130) 22598, </w:t>
            </w:r>
            <w:r>
              <w:br/>
            </w:r>
            <w:r>
              <w:rPr>
                <w:rFonts w:ascii="Times New Roman"/>
                <w:b w:val="false"/>
                <w:i w:val="false"/>
                <w:color w:val="000000"/>
                <w:sz w:val="20"/>
              </w:rPr>
              <w:t xml:space="preserve">
8 (71130) 22131, </w:t>
            </w:r>
            <w:r>
              <w:br/>
            </w:r>
            <w:r>
              <w:rPr>
                <w:rFonts w:ascii="Times New Roman"/>
                <w:b w:val="false"/>
                <w:i w:val="false"/>
                <w:color w:val="000000"/>
                <w:sz w:val="20"/>
              </w:rPr>
              <w:t xml:space="preserve">
8 (71130) 22677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zelenovsk@tax-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 қ, </w:t>
            </w:r>
            <w:r>
              <w:br/>
            </w:r>
            <w:r>
              <w:rPr>
                <w:rFonts w:ascii="Times New Roman"/>
                <w:b w:val="false"/>
                <w:i w:val="false"/>
                <w:color w:val="000000"/>
                <w:sz w:val="20"/>
              </w:rPr>
              <w:t xml:space="preserve">
Шарафутдинов көш.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Ғимранов Әсет Қанатович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(71144) 31900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kaztalovka@tax-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қ, </w:t>
            </w:r>
            <w:r>
              <w:br/>
            </w:r>
            <w:r>
              <w:rPr>
                <w:rFonts w:ascii="Times New Roman"/>
                <w:b w:val="false"/>
                <w:i w:val="false"/>
                <w:color w:val="000000"/>
                <w:sz w:val="20"/>
              </w:rPr>
              <w:t xml:space="preserve">
Құрмангалиев көш. 19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Отаубаев Жасұлан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(71145) 31806, </w:t>
            </w:r>
            <w:r>
              <w:br/>
            </w:r>
            <w:r>
              <w:rPr>
                <w:rFonts w:ascii="Times New Roman"/>
                <w:b w:val="false"/>
                <w:i w:val="false"/>
                <w:color w:val="000000"/>
                <w:sz w:val="20"/>
              </w:rPr>
              <w:t xml:space="preserve">
8 (71145) 31283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karatoba@tax-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Жымпиты қ, </w:t>
            </w:r>
            <w:r>
              <w:br/>
            </w:r>
            <w:r>
              <w:rPr>
                <w:rFonts w:ascii="Times New Roman"/>
                <w:b w:val="false"/>
                <w:i w:val="false"/>
                <w:color w:val="000000"/>
                <w:sz w:val="20"/>
              </w:rPr>
              <w:t xml:space="preserve">
Қазақстан көш.,8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Нұрымға- </w:t>
            </w:r>
            <w:r>
              <w:br/>
            </w:r>
            <w:r>
              <w:rPr>
                <w:rFonts w:ascii="Times New Roman"/>
                <w:b w:val="false"/>
                <w:i w:val="false"/>
                <w:color w:val="000000"/>
                <w:sz w:val="20"/>
              </w:rPr>
              <w:t xml:space="preserve">
лиев Марат </w:t>
            </w:r>
            <w:r>
              <w:br/>
            </w:r>
            <w:r>
              <w:rPr>
                <w:rFonts w:ascii="Times New Roman"/>
                <w:b w:val="false"/>
                <w:i w:val="false"/>
                <w:color w:val="000000"/>
                <w:sz w:val="20"/>
              </w:rPr>
              <w:t xml:space="preserve">
Жеңісович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(71134) 21434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sirim@taxwest.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қ, </w:t>
            </w:r>
            <w:r>
              <w:br/>
            </w:r>
            <w:r>
              <w:rPr>
                <w:rFonts w:ascii="Times New Roman"/>
                <w:b w:val="false"/>
                <w:i w:val="false"/>
                <w:color w:val="000000"/>
                <w:sz w:val="20"/>
              </w:rPr>
              <w:t xml:space="preserve">
Абай көш.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Нұретова Күлән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(71139) 21527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taskala@tax-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қ, </w:t>
            </w:r>
            <w:r>
              <w:br/>
            </w:r>
            <w:r>
              <w:rPr>
                <w:rFonts w:ascii="Times New Roman"/>
                <w:b w:val="false"/>
                <w:i w:val="false"/>
                <w:color w:val="000000"/>
                <w:sz w:val="20"/>
              </w:rPr>
              <w:t xml:space="preserve">
Юбилейная көш. 16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Мұрзаға- </w:t>
            </w:r>
            <w:r>
              <w:br/>
            </w:r>
            <w:r>
              <w:rPr>
                <w:rFonts w:ascii="Times New Roman"/>
                <w:b w:val="false"/>
                <w:i w:val="false"/>
                <w:color w:val="000000"/>
                <w:sz w:val="20"/>
              </w:rPr>
              <w:t xml:space="preserve">
лиев Ринат </w:t>
            </w:r>
            <w:r>
              <w:br/>
            </w:r>
            <w:r>
              <w:rPr>
                <w:rFonts w:ascii="Times New Roman"/>
                <w:b w:val="false"/>
                <w:i w:val="false"/>
                <w:color w:val="000000"/>
                <w:sz w:val="20"/>
              </w:rPr>
              <w:t xml:space="preserve">
Анварович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(71132) 21750, </w:t>
            </w:r>
            <w:r>
              <w:br/>
            </w:r>
            <w:r>
              <w:rPr>
                <w:rFonts w:ascii="Times New Roman"/>
                <w:b w:val="false"/>
                <w:i w:val="false"/>
                <w:color w:val="000000"/>
                <w:sz w:val="20"/>
              </w:rPr>
              <w:t xml:space="preserve">
8 (71132) 21345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terekta@tax-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 </w:t>
            </w:r>
            <w:r>
              <w:br/>
            </w:r>
            <w:r>
              <w:rPr>
                <w:rFonts w:ascii="Times New Roman"/>
                <w:b w:val="false"/>
                <w:i w:val="false"/>
                <w:color w:val="000000"/>
                <w:sz w:val="20"/>
              </w:rPr>
              <w:t xml:space="preserve">
лау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қ., </w:t>
            </w:r>
            <w:r>
              <w:br/>
            </w:r>
            <w:r>
              <w:rPr>
                <w:rFonts w:ascii="Times New Roman"/>
                <w:b w:val="false"/>
                <w:i w:val="false"/>
                <w:color w:val="000000"/>
                <w:sz w:val="20"/>
              </w:rPr>
              <w:t xml:space="preserve">
Қлышев көш. 87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Колодий Светлана Ивановна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(71137) 33301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cingirlay@tax-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облысы </w:t>
            </w:r>
            <w:r>
              <w:br/>
            </w:r>
            <w:r>
              <w:rPr>
                <w:rFonts w:ascii="Times New Roman"/>
                <w:b w:val="false"/>
                <w:i w:val="false"/>
                <w:color w:val="000000"/>
                <w:sz w:val="20"/>
              </w:rPr>
              <w:t xml:space="preserve">
(Орал қ.)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Некрасов көш. 30/1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Болдырев Андрей Борисович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508595, </w:t>
            </w:r>
            <w:r>
              <w:br/>
            </w:r>
            <w:r>
              <w:rPr>
                <w:rFonts w:ascii="Times New Roman"/>
                <w:b w:val="false"/>
                <w:i w:val="false"/>
                <w:color w:val="000000"/>
                <w:sz w:val="20"/>
              </w:rPr>
              <w:t xml:space="preserve">
8 (7112) 506190, </w:t>
            </w:r>
            <w:r>
              <w:br/>
            </w:r>
            <w:r>
              <w:rPr>
                <w:rFonts w:ascii="Times New Roman"/>
                <w:b w:val="false"/>
                <w:i w:val="false"/>
                <w:color w:val="000000"/>
                <w:sz w:val="20"/>
              </w:rPr>
              <w:t xml:space="preserve">
8 (7112) 507511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aboldyrev@tax- </w:t>
            </w:r>
            <w:r>
              <w:br/>
            </w:r>
            <w:r>
              <w:rPr>
                <w:rFonts w:ascii="Times New Roman"/>
                <w:b w:val="false"/>
                <w:i w:val="false"/>
                <w:color w:val="000000"/>
                <w:sz w:val="20"/>
              </w:rPr>
              <w:t xml:space="preserve">
west.mgd.kz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 </w:t>
            </w:r>
            <w:r>
              <w:br/>
            </w:r>
            <w:r>
              <w:rPr>
                <w:rFonts w:ascii="Times New Roman"/>
                <w:b w:val="false"/>
                <w:i w:val="false"/>
                <w:color w:val="000000"/>
                <w:sz w:val="20"/>
              </w:rPr>
              <w:t xml:space="preserve">
Курчатов көш., 41.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Аужанова Марьяш Тәңірбер- </w:t>
            </w:r>
            <w:r>
              <w:br/>
            </w:r>
            <w:r>
              <w:rPr>
                <w:rFonts w:ascii="Times New Roman"/>
                <w:b w:val="false"/>
                <w:i w:val="false"/>
                <w:color w:val="000000"/>
                <w:sz w:val="20"/>
              </w:rPr>
              <w:t xml:space="preserve">
геновна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43406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eyatsishina@ </w:t>
            </w:r>
            <w:r>
              <w:br/>
            </w:r>
            <w:r>
              <w:rPr>
                <w:rFonts w:ascii="Times New Roman"/>
                <w:b w:val="false"/>
                <w:i w:val="false"/>
                <w:color w:val="000000"/>
                <w:sz w:val="20"/>
              </w:rPr>
              <w:t xml:space="preserve">
abs.taxkrg.mgd.kz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қ, Абай көш.,5.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Стамбекова Мейрамгүл Манағұлов-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(71037) 21270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akt@taxkrg.mgd.kz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w:t>
            </w:r>
            <w:r>
              <w:br/>
            </w:r>
            <w:r>
              <w:rPr>
                <w:rFonts w:ascii="Times New Roman"/>
                <w:b w:val="false"/>
                <w:i w:val="false"/>
                <w:color w:val="000000"/>
                <w:sz w:val="20"/>
              </w:rPr>
              <w:t xml:space="preserve">
Жырау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Ботақара қ., Абылай Хан көш. 38А.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Сковородко Ирина Петровна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(72154) 22077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iskovorodko@ </w:t>
            </w:r>
            <w:r>
              <w:br/>
            </w:r>
            <w:r>
              <w:rPr>
                <w:rFonts w:ascii="Times New Roman"/>
                <w:b w:val="false"/>
                <w:i w:val="false"/>
                <w:color w:val="000000"/>
                <w:sz w:val="20"/>
              </w:rPr>
              <w:t xml:space="preserve">
bjr.taxkrg.mgd.kz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 </w:t>
            </w:r>
            <w:r>
              <w:br/>
            </w:r>
            <w:r>
              <w:rPr>
                <w:rFonts w:ascii="Times New Roman"/>
                <w:b w:val="false"/>
                <w:i w:val="false"/>
                <w:color w:val="000000"/>
                <w:sz w:val="20"/>
              </w:rPr>
              <w:t xml:space="preserve">
Ленин көш. 45А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Сапарға- </w:t>
            </w:r>
            <w:r>
              <w:br/>
            </w:r>
            <w:r>
              <w:rPr>
                <w:rFonts w:ascii="Times New Roman"/>
                <w:b w:val="false"/>
                <w:i w:val="false"/>
                <w:color w:val="000000"/>
                <w:sz w:val="20"/>
              </w:rPr>
              <w:t xml:space="preserve">
лиева Айгүл Сейтпеков-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(71036) 47107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asapargalieva@ </w:t>
            </w:r>
            <w:r>
              <w:br/>
            </w:r>
            <w:r>
              <w:rPr>
                <w:rFonts w:ascii="Times New Roman"/>
                <w:b w:val="false"/>
                <w:i w:val="false"/>
                <w:color w:val="000000"/>
                <w:sz w:val="20"/>
              </w:rPr>
              <w:t xml:space="preserve">
blh.taxkrg.mgd. </w:t>
            </w:r>
            <w:r>
              <w:br/>
            </w:r>
            <w:r>
              <w:rPr>
                <w:rFonts w:ascii="Times New Roman"/>
                <w:b w:val="false"/>
                <w:i w:val="false"/>
                <w:color w:val="000000"/>
                <w:sz w:val="20"/>
              </w:rPr>
              <w:t xml:space="preserve">
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 </w:t>
            </w:r>
            <w:r>
              <w:br/>
            </w:r>
            <w:r>
              <w:rPr>
                <w:rFonts w:ascii="Times New Roman"/>
                <w:b w:val="false"/>
                <w:i w:val="false"/>
                <w:color w:val="000000"/>
                <w:sz w:val="20"/>
              </w:rPr>
              <w:t xml:space="preserve">
ған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 </w:t>
            </w:r>
            <w:r>
              <w:br/>
            </w:r>
            <w:r>
              <w:rPr>
                <w:rFonts w:ascii="Times New Roman"/>
                <w:b w:val="false"/>
                <w:i w:val="false"/>
                <w:color w:val="000000"/>
                <w:sz w:val="20"/>
              </w:rPr>
              <w:t xml:space="preserve">
Мира көш. 26.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Жайылқан- </w:t>
            </w:r>
            <w:r>
              <w:br/>
            </w:r>
            <w:r>
              <w:rPr>
                <w:rFonts w:ascii="Times New Roman"/>
                <w:b w:val="false"/>
                <w:i w:val="false"/>
                <w:color w:val="000000"/>
                <w:sz w:val="20"/>
              </w:rPr>
              <w:t xml:space="preserve">
ова </w:t>
            </w:r>
            <w:r>
              <w:br/>
            </w:r>
            <w:r>
              <w:rPr>
                <w:rFonts w:ascii="Times New Roman"/>
                <w:b w:val="false"/>
                <w:i w:val="false"/>
                <w:color w:val="000000"/>
                <w:sz w:val="20"/>
              </w:rPr>
              <w:t xml:space="preserve">
Әсемгүл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(7102) 733539, </w:t>
            </w:r>
            <w:r>
              <w:br/>
            </w:r>
            <w:r>
              <w:rPr>
                <w:rFonts w:ascii="Times New Roman"/>
                <w:b w:val="false"/>
                <w:i w:val="false"/>
                <w:color w:val="000000"/>
                <w:sz w:val="20"/>
              </w:rPr>
              <w:t xml:space="preserve">
8 (7102) 736204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ajailkanova@ </w:t>
            </w:r>
            <w:r>
              <w:br/>
            </w:r>
            <w:r>
              <w:rPr>
                <w:rFonts w:ascii="Times New Roman"/>
                <w:b w:val="false"/>
                <w:i w:val="false"/>
                <w:color w:val="000000"/>
                <w:sz w:val="20"/>
              </w:rPr>
              <w:t xml:space="preserve">
jzk.taxkrg.mgd.kz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r>
              <w:br/>
            </w:r>
            <w:r>
              <w:rPr>
                <w:rFonts w:ascii="Times New Roman"/>
                <w:b w:val="false"/>
                <w:i w:val="false"/>
                <w:color w:val="000000"/>
                <w:sz w:val="20"/>
              </w:rPr>
              <w:t xml:space="preserve">
ды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Ермеков көш., </w:t>
            </w:r>
            <w:r>
              <w:br/>
            </w:r>
            <w:r>
              <w:rPr>
                <w:rFonts w:ascii="Times New Roman"/>
                <w:b w:val="false"/>
                <w:i w:val="false"/>
                <w:color w:val="000000"/>
                <w:sz w:val="20"/>
              </w:rPr>
              <w:t xml:space="preserve">
73.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Рахматул- </w:t>
            </w:r>
            <w:r>
              <w:br/>
            </w:r>
            <w:r>
              <w:rPr>
                <w:rFonts w:ascii="Times New Roman"/>
                <w:b w:val="false"/>
                <w:i w:val="false"/>
                <w:color w:val="000000"/>
                <w:sz w:val="20"/>
              </w:rPr>
              <w:t xml:space="preserve">
лина Гүьзат Жетпісбае-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441510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ovoronova@krg.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 </w:t>
            </w:r>
            <w:r>
              <w:br/>
            </w:r>
            <w:r>
              <w:rPr>
                <w:rFonts w:ascii="Times New Roman"/>
                <w:b w:val="false"/>
                <w:i w:val="false"/>
                <w:color w:val="000000"/>
                <w:sz w:val="20"/>
              </w:rPr>
              <w:t xml:space="preserve">
Тойымбеков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Жұманбаев </w:t>
            </w:r>
            <w:r>
              <w:br/>
            </w:r>
            <w:r>
              <w:rPr>
                <w:rFonts w:ascii="Times New Roman"/>
                <w:b w:val="false"/>
                <w:i w:val="false"/>
                <w:color w:val="000000"/>
                <w:sz w:val="20"/>
              </w:rPr>
              <w:t xml:space="preserve">
Жасұлан </w:t>
            </w:r>
            <w:r>
              <w:br/>
            </w:r>
            <w:r>
              <w:rPr>
                <w:rFonts w:ascii="Times New Roman"/>
                <w:b w:val="false"/>
                <w:i w:val="false"/>
                <w:color w:val="000000"/>
                <w:sz w:val="20"/>
              </w:rPr>
              <w:t xml:space="preserve">
Орынбаевич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(71032) 26318, </w:t>
            </w:r>
            <w:r>
              <w:br/>
            </w:r>
            <w:r>
              <w:rPr>
                <w:rFonts w:ascii="Times New Roman"/>
                <w:b w:val="false"/>
                <w:i w:val="false"/>
                <w:color w:val="000000"/>
                <w:sz w:val="20"/>
              </w:rPr>
              <w:t xml:space="preserve">
8 (71032) 26933, </w:t>
            </w:r>
            <w:r>
              <w:br/>
            </w:r>
            <w:r>
              <w:rPr>
                <w:rFonts w:ascii="Times New Roman"/>
                <w:b w:val="false"/>
                <w:i w:val="false"/>
                <w:color w:val="000000"/>
                <w:sz w:val="20"/>
              </w:rPr>
              <w:t xml:space="preserve">
8 (71032) 26532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jjumanbaev@krj.taxkrg.mgd.kz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 </w:t>
            </w:r>
            <w:r>
              <w:br/>
            </w:r>
            <w:r>
              <w:rPr>
                <w:rFonts w:ascii="Times New Roman"/>
                <w:b w:val="false"/>
                <w:i w:val="false"/>
                <w:color w:val="000000"/>
                <w:sz w:val="20"/>
              </w:rPr>
              <w:t xml:space="preserve">
зерск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 </w:t>
            </w:r>
            <w:r>
              <w:br/>
            </w:r>
            <w:r>
              <w:rPr>
                <w:rFonts w:ascii="Times New Roman"/>
                <w:b w:val="false"/>
                <w:i w:val="false"/>
                <w:color w:val="000000"/>
                <w:sz w:val="20"/>
              </w:rPr>
              <w:t xml:space="preserve">
Пушкин көш. 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Селихова Вера </w:t>
            </w:r>
            <w:r>
              <w:br/>
            </w:r>
            <w:r>
              <w:rPr>
                <w:rFonts w:ascii="Times New Roman"/>
                <w:b w:val="false"/>
                <w:i w:val="false"/>
                <w:color w:val="000000"/>
                <w:sz w:val="20"/>
              </w:rPr>
              <w:t xml:space="preserve">
Александ- </w:t>
            </w:r>
            <w:r>
              <w:br/>
            </w:r>
            <w:r>
              <w:rPr>
                <w:rFonts w:ascii="Times New Roman"/>
                <w:b w:val="false"/>
                <w:i w:val="false"/>
                <w:color w:val="000000"/>
                <w:sz w:val="20"/>
              </w:rPr>
              <w:t xml:space="preserve">
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(71039) 53644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vselihova@pzk.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 </w:t>
            </w:r>
            <w:r>
              <w:br/>
            </w:r>
            <w:r>
              <w:rPr>
                <w:rFonts w:ascii="Times New Roman"/>
                <w:b w:val="false"/>
                <w:i w:val="false"/>
                <w:color w:val="000000"/>
                <w:sz w:val="20"/>
              </w:rPr>
              <w:t xml:space="preserve">
Победа көш. 33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Павлова Татьяна Федоровна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(72137) 25506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tpavlova@srn.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 </w:t>
            </w:r>
            <w:r>
              <w:br/>
            </w:r>
            <w:r>
              <w:rPr>
                <w:rFonts w:ascii="Times New Roman"/>
                <w:b w:val="false"/>
                <w:i w:val="false"/>
                <w:color w:val="000000"/>
                <w:sz w:val="20"/>
              </w:rPr>
              <w:t xml:space="preserve">
Мұратбаев көш., 10.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Тұрымова Анипа Қалмағам- </w:t>
            </w:r>
            <w:r>
              <w:br/>
            </w:r>
            <w:r>
              <w:rPr>
                <w:rFonts w:ascii="Times New Roman"/>
                <w:b w:val="false"/>
                <w:i w:val="false"/>
                <w:color w:val="000000"/>
                <w:sz w:val="20"/>
              </w:rPr>
              <w:t xml:space="preserve">
бетовна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(71063) 72954, </w:t>
            </w:r>
            <w:r>
              <w:br/>
            </w:r>
            <w:r>
              <w:rPr>
                <w:rFonts w:ascii="Times New Roman"/>
                <w:b w:val="false"/>
                <w:i w:val="false"/>
                <w:color w:val="000000"/>
                <w:sz w:val="20"/>
              </w:rPr>
              <w:t xml:space="preserve">
8 (71063) 74925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aturimova@stp.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w:t>
            </w:r>
            <w:r>
              <w:br/>
            </w:r>
            <w:r>
              <w:rPr>
                <w:rFonts w:ascii="Times New Roman"/>
                <w:b w:val="false"/>
                <w:i w:val="false"/>
                <w:color w:val="000000"/>
                <w:sz w:val="20"/>
              </w:rPr>
              <w:t xml:space="preserve">
Б. Независи- </w:t>
            </w:r>
            <w:r>
              <w:br/>
            </w:r>
            <w:r>
              <w:rPr>
                <w:rFonts w:ascii="Times New Roman"/>
                <w:b w:val="false"/>
                <w:i w:val="false"/>
                <w:color w:val="000000"/>
                <w:sz w:val="20"/>
              </w:rPr>
              <w:t xml:space="preserve">
мости көш, 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Көпеев Сүлеймен Көпеевич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(72123) 922750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skopeev@tmt.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 </w:t>
            </w:r>
            <w:r>
              <w:br/>
            </w:r>
            <w:r>
              <w:rPr>
                <w:rFonts w:ascii="Times New Roman"/>
                <w:b w:val="false"/>
                <w:i w:val="false"/>
                <w:color w:val="000000"/>
                <w:sz w:val="20"/>
              </w:rPr>
              <w:t xml:space="preserve">
Парковая көш., 11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Лаврова </w:t>
            </w:r>
            <w:r>
              <w:br/>
            </w:r>
            <w:r>
              <w:rPr>
                <w:rFonts w:ascii="Times New Roman"/>
                <w:b w:val="false"/>
                <w:i w:val="false"/>
                <w:color w:val="000000"/>
                <w:sz w:val="20"/>
              </w:rPr>
              <w:t xml:space="preserve">
Ольга Николаевна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(72156) 51858, </w:t>
            </w:r>
            <w:r>
              <w:br/>
            </w:r>
            <w:r>
              <w:rPr>
                <w:rFonts w:ascii="Times New Roman"/>
                <w:b w:val="false"/>
                <w:i w:val="false"/>
                <w:color w:val="000000"/>
                <w:sz w:val="20"/>
              </w:rPr>
              <w:t xml:space="preserve">
8 (72156) 52181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olavrova@shh.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қ, </w:t>
            </w:r>
            <w:r>
              <w:br/>
            </w:r>
            <w:r>
              <w:rPr>
                <w:rFonts w:ascii="Times New Roman"/>
                <w:b w:val="false"/>
                <w:i w:val="false"/>
                <w:color w:val="000000"/>
                <w:sz w:val="20"/>
              </w:rPr>
              <w:t xml:space="preserve">
Тәуелсіздік даңғылы,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Нүркенов Бабажан Нүркенович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(71030) </w:t>
            </w:r>
            <w:r>
              <w:br/>
            </w:r>
            <w:r>
              <w:rPr>
                <w:rFonts w:ascii="Times New Roman"/>
                <w:b w:val="false"/>
                <w:i w:val="false"/>
                <w:color w:val="000000"/>
                <w:sz w:val="20"/>
              </w:rPr>
              <w:t xml:space="preserve">
26076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bnurkenov@jnr.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 </w:t>
            </w:r>
            <w:r>
              <w:br/>
            </w:r>
            <w:r>
              <w:rPr>
                <w:rFonts w:ascii="Times New Roman"/>
                <w:b w:val="false"/>
                <w:i w:val="false"/>
                <w:color w:val="000000"/>
                <w:sz w:val="20"/>
              </w:rPr>
              <w:t xml:space="preserve">
лы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 </w:t>
            </w:r>
            <w:r>
              <w:br/>
            </w:r>
            <w:r>
              <w:rPr>
                <w:rFonts w:ascii="Times New Roman"/>
                <w:b w:val="false"/>
                <w:i w:val="false"/>
                <w:color w:val="000000"/>
                <w:sz w:val="20"/>
              </w:rPr>
              <w:t xml:space="preserve">
Т. Әубакіров </w:t>
            </w:r>
            <w:r>
              <w:br/>
            </w:r>
            <w:r>
              <w:rPr>
                <w:rFonts w:ascii="Times New Roman"/>
                <w:b w:val="false"/>
                <w:i w:val="false"/>
                <w:color w:val="000000"/>
                <w:sz w:val="20"/>
              </w:rPr>
              <w:t xml:space="preserve">
көш. 19 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Хасенова Жайдары Елеукенов-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(72146) 31079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ghasenova@krk.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қ, </w:t>
            </w:r>
            <w:r>
              <w:br/>
            </w:r>
            <w:r>
              <w:rPr>
                <w:rFonts w:ascii="Times New Roman"/>
                <w:b w:val="false"/>
                <w:i w:val="false"/>
                <w:color w:val="000000"/>
                <w:sz w:val="20"/>
              </w:rPr>
              <w:t xml:space="preserve">
Абай көш., 50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Қасымов Ардақ Жанайдаро-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(72144) 22594, </w:t>
            </w:r>
            <w:r>
              <w:br/>
            </w:r>
            <w:r>
              <w:rPr>
                <w:rFonts w:ascii="Times New Roman"/>
                <w:b w:val="false"/>
                <w:i w:val="false"/>
                <w:color w:val="000000"/>
                <w:sz w:val="20"/>
              </w:rPr>
              <w:t xml:space="preserve">
8 (72144) 22641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akasymov@nrn. </w:t>
            </w:r>
            <w:r>
              <w:br/>
            </w:r>
            <w:r>
              <w:rPr>
                <w:rFonts w:ascii="Times New Roman"/>
                <w:b w:val="false"/>
                <w:i w:val="false"/>
                <w:color w:val="000000"/>
                <w:sz w:val="20"/>
              </w:rPr>
              <w:t xml:space="preserve">
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r>
              <w:br/>
            </w:r>
            <w:r>
              <w:rPr>
                <w:rFonts w:ascii="Times New Roman"/>
                <w:b w:val="false"/>
                <w:i w:val="false"/>
                <w:color w:val="000000"/>
                <w:sz w:val="20"/>
              </w:rPr>
              <w:t xml:space="preserve">
ды қаласы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21 ш/а, 4/1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Шахова Наталья Владимиро-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531589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vischkaeva@oct.taxkrg.mgd.kz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 </w:t>
            </w:r>
            <w:r>
              <w:br/>
            </w:r>
            <w:r>
              <w:rPr>
                <w:rFonts w:ascii="Times New Roman"/>
                <w:b w:val="false"/>
                <w:i w:val="false"/>
                <w:color w:val="000000"/>
                <w:sz w:val="20"/>
              </w:rPr>
              <w:t xml:space="preserve">
ровск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Осакаровка , </w:t>
            </w:r>
            <w:r>
              <w:br/>
            </w:r>
            <w:r>
              <w:rPr>
                <w:rFonts w:ascii="Times New Roman"/>
                <w:b w:val="false"/>
                <w:i w:val="false"/>
                <w:color w:val="000000"/>
                <w:sz w:val="20"/>
              </w:rPr>
              <w:t xml:space="preserve">
Литвинская көш. 118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Ксандинова Клавдия Федоровна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42201, </w:t>
            </w:r>
            <w:r>
              <w:br/>
            </w:r>
            <w:r>
              <w:rPr>
                <w:rFonts w:ascii="Times New Roman"/>
                <w:b w:val="false"/>
                <w:i w:val="false"/>
                <w:color w:val="000000"/>
                <w:sz w:val="20"/>
              </w:rPr>
              <w:t xml:space="preserve">
8 (72149) </w:t>
            </w:r>
            <w:r>
              <w:br/>
            </w:r>
            <w:r>
              <w:rPr>
                <w:rFonts w:ascii="Times New Roman"/>
                <w:b w:val="false"/>
                <w:i w:val="false"/>
                <w:color w:val="000000"/>
                <w:sz w:val="20"/>
              </w:rPr>
              <w:t xml:space="preserve">
41469, </w:t>
            </w:r>
            <w:r>
              <w:br/>
            </w:r>
            <w:r>
              <w:rPr>
                <w:rFonts w:ascii="Times New Roman"/>
                <w:b w:val="false"/>
                <w:i w:val="false"/>
                <w:color w:val="000000"/>
                <w:sz w:val="20"/>
              </w:rPr>
              <w:t xml:space="preserve">
8 (72149) 42151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osk@taxkrg.mgd.kz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 </w:t>
            </w:r>
            <w:r>
              <w:br/>
            </w:r>
            <w:r>
              <w:rPr>
                <w:rFonts w:ascii="Times New Roman"/>
                <w:b w:val="false"/>
                <w:i w:val="false"/>
                <w:color w:val="000000"/>
                <w:sz w:val="20"/>
              </w:rPr>
              <w:t xml:space="preserve">
ды қаласы </w:t>
            </w:r>
            <w:r>
              <w:br/>
            </w:r>
            <w:r>
              <w:rPr>
                <w:rFonts w:ascii="Times New Roman"/>
                <w:b w:val="false"/>
                <w:i w:val="false"/>
                <w:color w:val="000000"/>
                <w:sz w:val="20"/>
              </w:rPr>
              <w:t xml:space="preserve">
Қазыбек би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Ермеков көш., 73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Свиридова Надежда Николаевна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441855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nsviridova@svt.taxkrg.mgd.kz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қ, </w:t>
            </w:r>
            <w:r>
              <w:br/>
            </w:r>
            <w:r>
              <w:rPr>
                <w:rFonts w:ascii="Times New Roman"/>
                <w:b w:val="false"/>
                <w:i w:val="false"/>
                <w:color w:val="000000"/>
                <w:sz w:val="20"/>
              </w:rPr>
              <w:t xml:space="preserve">
Абай көш. 36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Оспанова Айтбала Наркешовна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(71035) 21283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ult@taxkrg.mgd.kz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Аксу-Аюлы қ, </w:t>
            </w:r>
            <w:r>
              <w:br/>
            </w:r>
            <w:r>
              <w:rPr>
                <w:rFonts w:ascii="Times New Roman"/>
                <w:b w:val="false"/>
                <w:i w:val="false"/>
                <w:color w:val="000000"/>
                <w:sz w:val="20"/>
              </w:rPr>
              <w:t xml:space="preserve">
Шортанбай көш.,12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Нұршина Торғын Нұршаевна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21109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sht@taxkrg.mgd.kz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 </w:t>
            </w:r>
            <w:r>
              <w:br/>
            </w:r>
            <w:r>
              <w:rPr>
                <w:rFonts w:ascii="Times New Roman"/>
                <w:b w:val="false"/>
                <w:i w:val="false"/>
                <w:color w:val="000000"/>
                <w:sz w:val="20"/>
              </w:rPr>
              <w:t xml:space="preserve">
рин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Убаған қ, </w:t>
            </w:r>
            <w:r>
              <w:br/>
            </w:r>
            <w:r>
              <w:rPr>
                <w:rFonts w:ascii="Times New Roman"/>
                <w:b w:val="false"/>
                <w:i w:val="false"/>
                <w:color w:val="000000"/>
                <w:sz w:val="20"/>
              </w:rPr>
              <w:t xml:space="preserve">
Дружба наро- </w:t>
            </w:r>
            <w:r>
              <w:br/>
            </w:r>
            <w:r>
              <w:rPr>
                <w:rFonts w:ascii="Times New Roman"/>
                <w:b w:val="false"/>
                <w:i w:val="false"/>
                <w:color w:val="000000"/>
                <w:sz w:val="20"/>
              </w:rPr>
              <w:t xml:space="preserve">
дов мира көш., д.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Самоловова Ирина Владимиро-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37176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nk3902@taxkost.mgd.kz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 </w:t>
            </w:r>
            <w:r>
              <w:br/>
            </w:r>
            <w:r>
              <w:rPr>
                <w:rFonts w:ascii="Times New Roman"/>
                <w:b w:val="false"/>
                <w:i w:val="false"/>
                <w:color w:val="000000"/>
                <w:sz w:val="20"/>
              </w:rPr>
              <w:t xml:space="preserve">
лді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қ., </w:t>
            </w:r>
            <w:r>
              <w:br/>
            </w:r>
            <w:r>
              <w:rPr>
                <w:rFonts w:ascii="Times New Roman"/>
                <w:b w:val="false"/>
                <w:i w:val="false"/>
                <w:color w:val="000000"/>
                <w:sz w:val="20"/>
              </w:rPr>
              <w:t xml:space="preserve">
Майлина көш. 14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Ахметшин Шабден Қабланович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(71440) 21236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nk3920@taxkost.mgd.kz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Сиянов көш., </w:t>
            </w:r>
            <w:r>
              <w:br/>
            </w:r>
            <w:r>
              <w:rPr>
                <w:rFonts w:ascii="Times New Roman"/>
                <w:b w:val="false"/>
                <w:i w:val="false"/>
                <w:color w:val="000000"/>
                <w:sz w:val="20"/>
              </w:rPr>
              <w:t xml:space="preserve">
43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Ысқақова Гүлмира Шаріповна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21024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nk3912@taxkost.mgd.kz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 </w:t>
            </w:r>
            <w:r>
              <w:br/>
            </w:r>
            <w:r>
              <w:rPr>
                <w:rFonts w:ascii="Times New Roman"/>
                <w:b w:val="false"/>
                <w:i w:val="false"/>
                <w:color w:val="000000"/>
                <w:sz w:val="20"/>
              </w:rPr>
              <w:t xml:space="preserve">
Абай даң., 29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Атембеков Евгений Жұмабеко-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71998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nk3925@taxkost.mgd.kz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 </w:t>
            </w:r>
            <w:r>
              <w:br/>
            </w:r>
            <w:r>
              <w:rPr>
                <w:rFonts w:ascii="Times New Roman"/>
                <w:b w:val="false"/>
                <w:i w:val="false"/>
                <w:color w:val="000000"/>
                <w:sz w:val="20"/>
              </w:rPr>
              <w:t xml:space="preserve">
Мауленов көш. </w:t>
            </w:r>
            <w:r>
              <w:br/>
            </w:r>
            <w:r>
              <w:rPr>
                <w:rFonts w:ascii="Times New Roman"/>
                <w:b w:val="false"/>
                <w:i w:val="false"/>
                <w:color w:val="000000"/>
                <w:sz w:val="20"/>
              </w:rPr>
              <w:t xml:space="preserve">
21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Әбілева Балапан Күзембаев-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288282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nk3917@taxkost.mgd.kz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w:t>
            </w:r>
            <w:r>
              <w:br/>
            </w:r>
            <w:r>
              <w:rPr>
                <w:rFonts w:ascii="Times New Roman"/>
                <w:b w:val="false"/>
                <w:i w:val="false"/>
                <w:color w:val="000000"/>
                <w:sz w:val="20"/>
              </w:rPr>
              <w:t xml:space="preserve">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 4 ша, 25 үйі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Исқабұлов Канат Калиолае-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32735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nk3918@taxkost.mgd.kz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w:t>
            </w:r>
            <w:r>
              <w:br/>
            </w:r>
            <w:r>
              <w:rPr>
                <w:rFonts w:ascii="Times New Roman"/>
                <w:b w:val="false"/>
                <w:i w:val="false"/>
                <w:color w:val="000000"/>
                <w:sz w:val="20"/>
              </w:rPr>
              <w:t xml:space="preserve">
Фрунзе көш., 14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Капышев Кинжали Сеитович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91844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nk3919@taxkost.mgd.kz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w:t>
            </w:r>
            <w:r>
              <w:br/>
            </w:r>
            <w:r>
              <w:rPr>
                <w:rFonts w:ascii="Times New Roman"/>
                <w:b w:val="false"/>
                <w:i w:val="false"/>
                <w:color w:val="000000"/>
                <w:sz w:val="20"/>
              </w:rPr>
              <w:t xml:space="preserve">
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Денисовка қ., </w:t>
            </w:r>
            <w:r>
              <w:br/>
            </w:r>
            <w:r>
              <w:rPr>
                <w:rFonts w:ascii="Times New Roman"/>
                <w:b w:val="false"/>
                <w:i w:val="false"/>
                <w:color w:val="000000"/>
                <w:sz w:val="20"/>
              </w:rPr>
              <w:t xml:space="preserve">
Чапаев көш., </w:t>
            </w:r>
            <w:r>
              <w:br/>
            </w:r>
            <w:r>
              <w:rPr>
                <w:rFonts w:ascii="Times New Roman"/>
                <w:b w:val="false"/>
                <w:i w:val="false"/>
                <w:color w:val="000000"/>
                <w:sz w:val="20"/>
              </w:rPr>
              <w:t xml:space="preserve">
11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Баймурзина Гүлнар Дүйсенба- </w:t>
            </w:r>
            <w:r>
              <w:br/>
            </w:r>
            <w:r>
              <w:rPr>
                <w:rFonts w:ascii="Times New Roman"/>
                <w:b w:val="false"/>
                <w:i w:val="false"/>
                <w:color w:val="000000"/>
                <w:sz w:val="20"/>
              </w:rPr>
              <w:t xml:space="preserve">
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91788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nk3911@taxkost.mgd.kz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қал., </w:t>
            </w:r>
            <w:r>
              <w:br/>
            </w:r>
            <w:r>
              <w:rPr>
                <w:rFonts w:ascii="Times New Roman"/>
                <w:b w:val="false"/>
                <w:i w:val="false"/>
                <w:color w:val="000000"/>
                <w:sz w:val="20"/>
              </w:rPr>
              <w:t xml:space="preserve">
Ы. Алтынсарин </w:t>
            </w:r>
            <w:r>
              <w:br/>
            </w:r>
            <w:r>
              <w:rPr>
                <w:rFonts w:ascii="Times New Roman"/>
                <w:b w:val="false"/>
                <w:i w:val="false"/>
                <w:color w:val="000000"/>
                <w:sz w:val="20"/>
              </w:rPr>
              <w:t xml:space="preserve">
көш., 75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Зайнулла Гүлзада Сәбитқызы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21733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nk3923@taxkost.mgd.kz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 Таран көш., 18а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Баймұхаме- </w:t>
            </w:r>
            <w:r>
              <w:br/>
            </w:r>
            <w:r>
              <w:rPr>
                <w:rFonts w:ascii="Times New Roman"/>
                <w:b w:val="false"/>
                <w:i w:val="false"/>
                <w:color w:val="000000"/>
                <w:sz w:val="20"/>
              </w:rPr>
              <w:t xml:space="preserve">
дова Айгул Бисимбаев-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(714235) </w:t>
            </w:r>
            <w:r>
              <w:br/>
            </w:r>
            <w:r>
              <w:rPr>
                <w:rFonts w:ascii="Times New Roman"/>
                <w:b w:val="false"/>
                <w:i w:val="false"/>
                <w:color w:val="000000"/>
                <w:sz w:val="20"/>
              </w:rPr>
              <w:t xml:space="preserve">
20996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nk3904@taxkost.mgd.kz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қал., </w:t>
            </w:r>
            <w:r>
              <w:br/>
            </w:r>
            <w:r>
              <w:rPr>
                <w:rFonts w:ascii="Times New Roman"/>
                <w:b w:val="false"/>
                <w:i w:val="false"/>
                <w:color w:val="000000"/>
                <w:sz w:val="20"/>
              </w:rPr>
              <w:t xml:space="preserve">
Киевская көш. 12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Жалаушыба- </w:t>
            </w:r>
            <w:r>
              <w:br/>
            </w:r>
            <w:r>
              <w:rPr>
                <w:rFonts w:ascii="Times New Roman"/>
                <w:b w:val="false"/>
                <w:i w:val="false"/>
                <w:color w:val="000000"/>
                <w:sz w:val="20"/>
              </w:rPr>
              <w:t xml:space="preserve">
ев Серік Нағиметуа- </w:t>
            </w:r>
            <w:r>
              <w:br/>
            </w:r>
            <w:r>
              <w:rPr>
                <w:rFonts w:ascii="Times New Roman"/>
                <w:b w:val="false"/>
                <w:i w:val="false"/>
                <w:color w:val="000000"/>
                <w:sz w:val="20"/>
              </w:rPr>
              <w:t xml:space="preserve">
лиевич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21265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nk3905@taxkost.mgd.kz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қ., </w:t>
            </w:r>
            <w:r>
              <w:br/>
            </w:r>
            <w:r>
              <w:rPr>
                <w:rFonts w:ascii="Times New Roman"/>
                <w:b w:val="false"/>
                <w:i w:val="false"/>
                <w:color w:val="000000"/>
                <w:sz w:val="20"/>
              </w:rPr>
              <w:t xml:space="preserve">
Ленин көш.,1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Сабиев Канат Маликович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(71441) 33736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nk3907@taxkost.mgd.kz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қал., </w:t>
            </w:r>
            <w:r>
              <w:br/>
            </w:r>
            <w:r>
              <w:rPr>
                <w:rFonts w:ascii="Times New Roman"/>
                <w:b w:val="false"/>
                <w:i w:val="false"/>
                <w:color w:val="000000"/>
                <w:sz w:val="20"/>
              </w:rPr>
              <w:t xml:space="preserve">
А. Исаков </w:t>
            </w:r>
            <w:r>
              <w:br/>
            </w:r>
            <w:r>
              <w:rPr>
                <w:rFonts w:ascii="Times New Roman"/>
                <w:b w:val="false"/>
                <w:i w:val="false"/>
                <w:color w:val="000000"/>
                <w:sz w:val="20"/>
              </w:rPr>
              <w:t xml:space="preserve">
көш. 73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Тайшықова Рафия Какімжано-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22171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nk3906@taxkost.mgd.kz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Затобольск қ. </w:t>
            </w:r>
            <w:r>
              <w:br/>
            </w:r>
            <w:r>
              <w:rPr>
                <w:rFonts w:ascii="Times New Roman"/>
                <w:b w:val="false"/>
                <w:i w:val="false"/>
                <w:color w:val="000000"/>
                <w:sz w:val="20"/>
              </w:rPr>
              <w:t xml:space="preserve">
Калинина көш., 78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Қоқышева </w:t>
            </w:r>
            <w:r>
              <w:br/>
            </w:r>
            <w:r>
              <w:rPr>
                <w:rFonts w:ascii="Times New Roman"/>
                <w:b w:val="false"/>
                <w:i w:val="false"/>
                <w:color w:val="000000"/>
                <w:sz w:val="20"/>
              </w:rPr>
              <w:t xml:space="preserve">
Гүлсара Қамзаевна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23152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nk3908@taxkost.mgd.kz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Боровское қ., </w:t>
            </w:r>
            <w:r>
              <w:br/>
            </w:r>
            <w:r>
              <w:rPr>
                <w:rFonts w:ascii="Times New Roman"/>
                <w:b w:val="false"/>
                <w:i w:val="false"/>
                <w:color w:val="000000"/>
                <w:sz w:val="20"/>
              </w:rPr>
              <w:t xml:space="preserve">
Королев көш.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Захарова Татьяна Григорьев-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(71443) 22691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nk3903@taxkost.mgd.kz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Қараменді қ., </w:t>
            </w:r>
            <w:r>
              <w:br/>
            </w:r>
            <w:r>
              <w:rPr>
                <w:rFonts w:ascii="Times New Roman"/>
                <w:b w:val="false"/>
                <w:i w:val="false"/>
                <w:color w:val="000000"/>
                <w:sz w:val="20"/>
              </w:rPr>
              <w:t xml:space="preserve">
Шақшақ </w:t>
            </w:r>
            <w:r>
              <w:br/>
            </w:r>
            <w:r>
              <w:rPr>
                <w:rFonts w:ascii="Times New Roman"/>
                <w:b w:val="false"/>
                <w:i w:val="false"/>
                <w:color w:val="000000"/>
                <w:sz w:val="20"/>
              </w:rPr>
              <w:t xml:space="preserve">
Жәнибек көш., </w:t>
            </w:r>
            <w:r>
              <w:br/>
            </w:r>
            <w:r>
              <w:rPr>
                <w:rFonts w:ascii="Times New Roman"/>
                <w:b w:val="false"/>
                <w:i w:val="false"/>
                <w:color w:val="000000"/>
                <w:sz w:val="20"/>
              </w:rPr>
              <w:t xml:space="preserve">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 м. а.  </w:t>
            </w:r>
            <w:r>
              <w:br/>
            </w:r>
            <w:r>
              <w:rPr>
                <w:rFonts w:ascii="Times New Roman"/>
                <w:b w:val="false"/>
                <w:i w:val="false"/>
                <w:color w:val="000000"/>
                <w:sz w:val="20"/>
              </w:rPr>
              <w:t xml:space="preserve">
начальника отдела ОРН Жақаева Гүлжанат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(71454) </w:t>
            </w:r>
            <w:r>
              <w:br/>
            </w:r>
            <w:r>
              <w:rPr>
                <w:rFonts w:ascii="Times New Roman"/>
                <w:b w:val="false"/>
                <w:i w:val="false"/>
                <w:color w:val="000000"/>
                <w:sz w:val="20"/>
              </w:rPr>
              <w:t xml:space="preserve">
91634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nk3910@taxkost.mgd.kz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Сарыкөль қ., </w:t>
            </w:r>
            <w:r>
              <w:br/>
            </w:r>
            <w:r>
              <w:rPr>
                <w:rFonts w:ascii="Times New Roman"/>
                <w:b w:val="false"/>
                <w:i w:val="false"/>
                <w:color w:val="000000"/>
                <w:sz w:val="20"/>
              </w:rPr>
              <w:t xml:space="preserve">
Ленин көш., 79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Баирова Жанна Төлегенов-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21932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nk3914@taxkost.mgd.kz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w:t>
            </w:r>
            <w:r>
              <w:br/>
            </w:r>
            <w:r>
              <w:rPr>
                <w:rFonts w:ascii="Times New Roman"/>
                <w:b w:val="false"/>
                <w:i w:val="false"/>
                <w:color w:val="000000"/>
                <w:sz w:val="20"/>
              </w:rPr>
              <w:t xml:space="preserve">
ский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Тарановское қ., Советская </w:t>
            </w:r>
            <w:r>
              <w:br/>
            </w:r>
            <w:r>
              <w:rPr>
                <w:rFonts w:ascii="Times New Roman"/>
                <w:b w:val="false"/>
                <w:i w:val="false"/>
                <w:color w:val="000000"/>
                <w:sz w:val="20"/>
              </w:rPr>
              <w:t xml:space="preserve">
көш. 39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Бондаренко Алевтина Александ- </w:t>
            </w:r>
            <w:r>
              <w:br/>
            </w:r>
            <w:r>
              <w:rPr>
                <w:rFonts w:ascii="Times New Roman"/>
                <w:b w:val="false"/>
                <w:i w:val="false"/>
                <w:color w:val="000000"/>
                <w:sz w:val="20"/>
              </w:rPr>
              <w:t xml:space="preserve">
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37476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nk3913@taxkost.mgd.kz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қ., Ғ. Мүсірепов көш., 16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Нұрмышева Аягөз Есламовна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24481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nk3909@taxkost.mgd.kz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w:t>
            </w:r>
            <w:r>
              <w:br/>
            </w:r>
            <w:r>
              <w:rPr>
                <w:rFonts w:ascii="Times New Roman"/>
                <w:b w:val="false"/>
                <w:i w:val="false"/>
                <w:color w:val="000000"/>
                <w:sz w:val="20"/>
              </w:rPr>
              <w:t xml:space="preserve">
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қ., </w:t>
            </w:r>
            <w:r>
              <w:br/>
            </w:r>
            <w:r>
              <w:rPr>
                <w:rFonts w:ascii="Times New Roman"/>
                <w:b w:val="false"/>
                <w:i w:val="false"/>
                <w:color w:val="000000"/>
                <w:sz w:val="20"/>
              </w:rPr>
              <w:t xml:space="preserve">
Мелехов көш. 41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Сейітова Жібек Сапабеков-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21933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nk3915@taxkost.mgd.kz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қаласы, </w:t>
            </w:r>
            <w:r>
              <w:br/>
            </w:r>
            <w:r>
              <w:rPr>
                <w:rFonts w:ascii="Times New Roman"/>
                <w:b w:val="false"/>
                <w:i w:val="false"/>
                <w:color w:val="000000"/>
                <w:sz w:val="20"/>
              </w:rPr>
              <w:t xml:space="preserve">
Ерімбет көш., 68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Медетбаева Күнжарқын Жалғасовна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(72433) 22862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aralsk@taxkzil.mgd.kz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би қ., </w:t>
            </w:r>
            <w:r>
              <w:br/>
            </w:r>
            <w:r>
              <w:rPr>
                <w:rFonts w:ascii="Times New Roman"/>
                <w:b w:val="false"/>
                <w:i w:val="false"/>
                <w:color w:val="000000"/>
                <w:sz w:val="20"/>
              </w:rPr>
              <w:t xml:space="preserve">
Примов көш.,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Жұмахметов Жасұлан Мырзағұло-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(72438) 22147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kazalinsk@taxk- </w:t>
            </w:r>
            <w:r>
              <w:br/>
            </w:r>
            <w:r>
              <w:rPr>
                <w:rFonts w:ascii="Times New Roman"/>
                <w:b w:val="false"/>
                <w:i w:val="false"/>
                <w:color w:val="000000"/>
                <w:sz w:val="20"/>
              </w:rPr>
              <w:t xml:space="preserve">
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қал., </w:t>
            </w:r>
            <w:r>
              <w:br/>
            </w:r>
            <w:r>
              <w:rPr>
                <w:rFonts w:ascii="Times New Roman"/>
                <w:b w:val="false"/>
                <w:i w:val="false"/>
                <w:color w:val="000000"/>
                <w:sz w:val="20"/>
              </w:rPr>
              <w:t xml:space="preserve">
Абай көш. 30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Құлқатов Ораз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(72437) 21671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karmak@taxkzil.mgd.kz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қ., Желтоқсан көш. 28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Несіпбаев Жомарт Серікович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(72431) </w:t>
            </w:r>
            <w:r>
              <w:br/>
            </w:r>
            <w:r>
              <w:rPr>
                <w:rFonts w:ascii="Times New Roman"/>
                <w:b w:val="false"/>
                <w:i w:val="false"/>
                <w:color w:val="000000"/>
                <w:sz w:val="20"/>
              </w:rPr>
              <w:t xml:space="preserve">
31288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jalagash@taxk- </w:t>
            </w:r>
            <w:r>
              <w:br/>
            </w:r>
            <w:r>
              <w:rPr>
                <w:rFonts w:ascii="Times New Roman"/>
                <w:b w:val="false"/>
                <w:i w:val="false"/>
                <w:color w:val="000000"/>
                <w:sz w:val="20"/>
              </w:rPr>
              <w:t xml:space="preserve">
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қ, </w:t>
            </w:r>
            <w:r>
              <w:br/>
            </w:r>
            <w:r>
              <w:rPr>
                <w:rFonts w:ascii="Times New Roman"/>
                <w:b w:val="false"/>
                <w:i w:val="false"/>
                <w:color w:val="000000"/>
                <w:sz w:val="20"/>
              </w:rPr>
              <w:t xml:space="preserve">
Қазантай көш. </w:t>
            </w:r>
            <w:r>
              <w:br/>
            </w:r>
            <w:r>
              <w:rPr>
                <w:rFonts w:ascii="Times New Roman"/>
                <w:b w:val="false"/>
                <w:i w:val="false"/>
                <w:color w:val="000000"/>
                <w:sz w:val="20"/>
              </w:rPr>
              <w:t xml:space="preserve">
20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 </w:t>
            </w:r>
            <w:r>
              <w:br/>
            </w:r>
            <w:r>
              <w:rPr>
                <w:rFonts w:ascii="Times New Roman"/>
                <w:b w:val="false"/>
                <w:i w:val="false"/>
                <w:color w:val="000000"/>
                <w:sz w:val="20"/>
              </w:rPr>
              <w:t xml:space="preserve">
диев Нұрлыбек Амангел- </w:t>
            </w:r>
            <w:r>
              <w:br/>
            </w:r>
            <w:r>
              <w:rPr>
                <w:rFonts w:ascii="Times New Roman"/>
                <w:b w:val="false"/>
                <w:i w:val="false"/>
                <w:color w:val="000000"/>
                <w:sz w:val="20"/>
              </w:rPr>
              <w:t xml:space="preserve">
діұлы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(72436) 21453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sirdaria@taxk- </w:t>
            </w:r>
            <w:r>
              <w:br/>
            </w:r>
            <w:r>
              <w:rPr>
                <w:rFonts w:ascii="Times New Roman"/>
                <w:b w:val="false"/>
                <w:i w:val="false"/>
                <w:color w:val="000000"/>
                <w:sz w:val="20"/>
              </w:rPr>
              <w:t xml:space="preserve">
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 қ, </w:t>
            </w:r>
            <w:r>
              <w:br/>
            </w:r>
            <w:r>
              <w:rPr>
                <w:rFonts w:ascii="Times New Roman"/>
                <w:b w:val="false"/>
                <w:i w:val="false"/>
                <w:color w:val="000000"/>
                <w:sz w:val="20"/>
              </w:rPr>
              <w:t xml:space="preserve">
Рыскулов көш. 12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Жүсіп Мұхамедәлі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(72432) 41974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shieli@taxkzil.mgd.kz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қ, </w:t>
            </w:r>
            <w:r>
              <w:br/>
            </w:r>
            <w:r>
              <w:rPr>
                <w:rFonts w:ascii="Times New Roman"/>
                <w:b w:val="false"/>
                <w:i w:val="false"/>
                <w:color w:val="000000"/>
                <w:sz w:val="20"/>
              </w:rPr>
              <w:t xml:space="preserve">
М. Көкенов көш. 58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Назаров Жолдасбек Әмірович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 22024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janakorgan@tax- </w:t>
            </w:r>
            <w:r>
              <w:br/>
            </w:r>
            <w:r>
              <w:rPr>
                <w:rFonts w:ascii="Times New Roman"/>
                <w:b w:val="false"/>
                <w:i w:val="false"/>
                <w:color w:val="000000"/>
                <w:sz w:val="20"/>
              </w:rPr>
              <w:t xml:space="preserve">
kzil.mgd.kz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Абай даңғылы 64г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Ақжігіт Базархан Тореқұло-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237042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bakjigit@taxk- </w:t>
            </w:r>
            <w:r>
              <w:br/>
            </w:r>
            <w:r>
              <w:rPr>
                <w:rFonts w:ascii="Times New Roman"/>
                <w:b w:val="false"/>
                <w:i w:val="false"/>
                <w:color w:val="000000"/>
                <w:sz w:val="20"/>
              </w:rPr>
              <w:t xml:space="preserve">
zil.mgd.kz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Стамбекова Кеңескүл Мұхтаровна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238735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kstambekova@ </w:t>
            </w:r>
            <w:r>
              <w:br/>
            </w:r>
            <w:r>
              <w:rPr>
                <w:rFonts w:ascii="Times New Roman"/>
                <w:b w:val="false"/>
                <w:i w:val="false"/>
                <w:color w:val="000000"/>
                <w:sz w:val="20"/>
              </w:rPr>
              <w:t xml:space="preserve">
taxkzil.mgd.kz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Манғыстау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w:t>
            </w:r>
            <w:r>
              <w:br/>
            </w:r>
            <w:r>
              <w:rPr>
                <w:rFonts w:ascii="Times New Roman"/>
                <w:b w:val="false"/>
                <w:i w:val="false"/>
                <w:color w:val="000000"/>
                <w:sz w:val="20"/>
              </w:rPr>
              <w:t xml:space="preserve">
ш/а, 12 үй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Бабаева </w:t>
            </w:r>
            <w:r>
              <w:br/>
            </w:r>
            <w:r>
              <w:rPr>
                <w:rFonts w:ascii="Times New Roman"/>
                <w:b w:val="false"/>
                <w:i w:val="false"/>
                <w:color w:val="000000"/>
                <w:sz w:val="20"/>
              </w:rPr>
              <w:t xml:space="preserve">
Жансұлу </w:t>
            </w:r>
            <w:r>
              <w:br/>
            </w:r>
            <w:r>
              <w:rPr>
                <w:rFonts w:ascii="Times New Roman"/>
                <w:b w:val="false"/>
                <w:i w:val="false"/>
                <w:color w:val="000000"/>
                <w:sz w:val="20"/>
              </w:rPr>
              <w:t xml:space="preserve">
Күмісқа- </w:t>
            </w:r>
            <w:r>
              <w:br/>
            </w:r>
            <w:r>
              <w:rPr>
                <w:rFonts w:ascii="Times New Roman"/>
                <w:b w:val="false"/>
                <w:i w:val="false"/>
                <w:color w:val="000000"/>
                <w:sz w:val="20"/>
              </w:rPr>
              <w:t xml:space="preserve">
лиевна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501443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zh_babaeva@tax- </w:t>
            </w:r>
            <w:r>
              <w:br/>
            </w:r>
            <w:r>
              <w:rPr>
                <w:rFonts w:ascii="Times New Roman"/>
                <w:b w:val="false"/>
                <w:i w:val="false"/>
                <w:color w:val="000000"/>
                <w:sz w:val="20"/>
              </w:rPr>
              <w:t xml:space="preserve">
mang.mgd.kz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 Строительная көш. 15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Тұрғамбае- </w:t>
            </w:r>
            <w:r>
              <w:br/>
            </w:r>
            <w:r>
              <w:rPr>
                <w:rFonts w:ascii="Times New Roman"/>
                <w:b w:val="false"/>
                <w:i w:val="false"/>
                <w:color w:val="000000"/>
                <w:sz w:val="20"/>
              </w:rPr>
              <w:t xml:space="preserve">
ва Раушан </w:t>
            </w:r>
            <w:r>
              <w:br/>
            </w:r>
            <w:r>
              <w:rPr>
                <w:rFonts w:ascii="Times New Roman"/>
                <w:b w:val="false"/>
                <w:i w:val="false"/>
                <w:color w:val="000000"/>
                <w:sz w:val="20"/>
              </w:rPr>
              <w:t xml:space="preserve">
Қоянбаевна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(72934) 32103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rturganbaeva@ </w:t>
            </w:r>
            <w:r>
              <w:br/>
            </w:r>
            <w:r>
              <w:rPr>
                <w:rFonts w:ascii="Times New Roman"/>
                <w:b w:val="false"/>
                <w:i w:val="false"/>
                <w:color w:val="000000"/>
                <w:sz w:val="20"/>
              </w:rPr>
              <w:t xml:space="preserve">
taxmang.mgd.kz </w:t>
            </w:r>
            <w:r>
              <w:br/>
            </w:r>
            <w:r>
              <w:rPr>
                <w:rFonts w:ascii="Times New Roman"/>
                <w:b w:val="false"/>
                <w:i w:val="false"/>
                <w:color w:val="000000"/>
                <w:sz w:val="20"/>
              </w:rPr>
              <w:t xml:space="preserve">
jnz@taxmang.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қал., </w:t>
            </w:r>
            <w:r>
              <w:br/>
            </w:r>
            <w:r>
              <w:rPr>
                <w:rFonts w:ascii="Times New Roman"/>
                <w:b w:val="false"/>
                <w:i w:val="false"/>
                <w:color w:val="000000"/>
                <w:sz w:val="20"/>
              </w:rPr>
              <w:t xml:space="preserve">
М. Бегенов көш., 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Изеқұлова </w:t>
            </w:r>
            <w:r>
              <w:br/>
            </w:r>
            <w:r>
              <w:rPr>
                <w:rFonts w:ascii="Times New Roman"/>
                <w:b w:val="false"/>
                <w:i w:val="false"/>
                <w:color w:val="000000"/>
                <w:sz w:val="20"/>
              </w:rPr>
              <w:t xml:space="preserve">
Гүлфия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21241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gizekulova@tax- </w:t>
            </w:r>
            <w:r>
              <w:br/>
            </w:r>
            <w:r>
              <w:rPr>
                <w:rFonts w:ascii="Times New Roman"/>
                <w:b w:val="false"/>
                <w:i w:val="false"/>
                <w:color w:val="000000"/>
                <w:sz w:val="20"/>
              </w:rPr>
              <w:t xml:space="preserve">
mang.mgd.kz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қаласы, </w:t>
            </w:r>
            <w:r>
              <w:br/>
            </w:r>
            <w:r>
              <w:rPr>
                <w:rFonts w:ascii="Times New Roman"/>
                <w:b w:val="false"/>
                <w:i w:val="false"/>
                <w:color w:val="000000"/>
                <w:sz w:val="20"/>
              </w:rPr>
              <w:t xml:space="preserve">
Привокзальная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Қыдырғожа- </w:t>
            </w:r>
            <w:r>
              <w:br/>
            </w:r>
            <w:r>
              <w:rPr>
                <w:rFonts w:ascii="Times New Roman"/>
                <w:b w:val="false"/>
                <w:i w:val="false"/>
                <w:color w:val="000000"/>
                <w:sz w:val="20"/>
              </w:rPr>
              <w:t xml:space="preserve">
ева Нұрсәуле Зиноллаев-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21480, 21975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man@taxmang.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қаласы, </w:t>
            </w:r>
            <w:r>
              <w:br/>
            </w:r>
            <w:r>
              <w:rPr>
                <w:rFonts w:ascii="Times New Roman"/>
                <w:b w:val="false"/>
                <w:i w:val="false"/>
                <w:color w:val="000000"/>
                <w:sz w:val="20"/>
              </w:rPr>
              <w:t xml:space="preserve">
Ардагер көш., </w:t>
            </w:r>
            <w:r>
              <w:br/>
            </w:r>
            <w:r>
              <w:rPr>
                <w:rFonts w:ascii="Times New Roman"/>
                <w:b w:val="false"/>
                <w:i w:val="false"/>
                <w:color w:val="000000"/>
                <w:sz w:val="20"/>
              </w:rPr>
              <w:t xml:space="preserve">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Томарова Набат Жұ- </w:t>
            </w:r>
            <w:r>
              <w:br/>
            </w:r>
            <w:r>
              <w:rPr>
                <w:rFonts w:ascii="Times New Roman"/>
                <w:b w:val="false"/>
                <w:i w:val="false"/>
                <w:color w:val="000000"/>
                <w:sz w:val="20"/>
              </w:rPr>
              <w:t xml:space="preserve">
махановна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21243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ntomarova@tax- </w:t>
            </w:r>
            <w:r>
              <w:br/>
            </w:r>
            <w:r>
              <w:rPr>
                <w:rFonts w:ascii="Times New Roman"/>
                <w:b w:val="false"/>
                <w:i w:val="false"/>
                <w:color w:val="000000"/>
                <w:sz w:val="20"/>
              </w:rPr>
              <w:t xml:space="preserve">
mang.mgd.kz </w:t>
            </w:r>
            <w:r>
              <w:br/>
            </w:r>
            <w:r>
              <w:rPr>
                <w:rFonts w:ascii="Times New Roman"/>
                <w:b w:val="false"/>
                <w:i w:val="false"/>
                <w:color w:val="000000"/>
                <w:sz w:val="20"/>
              </w:rPr>
              <w:t xml:space="preserve">
krk@taxmang.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 Оңғалбай көш. 13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Жұбаназа- </w:t>
            </w:r>
            <w:r>
              <w:br/>
            </w:r>
            <w:r>
              <w:rPr>
                <w:rFonts w:ascii="Times New Roman"/>
                <w:b w:val="false"/>
                <w:i w:val="false"/>
                <w:color w:val="000000"/>
                <w:sz w:val="20"/>
              </w:rPr>
              <w:t xml:space="preserve">
рова Жанар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(72938) 22455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tpk@taxmang.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қ, Абай көш., 73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Саменова Қымбат Қайсаровна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(71841) 21140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aktognk@taxpav-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 қ, Жарылғапберді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Ақмолдина Нұржамал Қазтаевна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91568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bayannk@taxpav-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w:t>
            </w:r>
            <w:r>
              <w:br/>
            </w:r>
            <w:r>
              <w:rPr>
                <w:rFonts w:ascii="Times New Roman"/>
                <w:b w:val="false"/>
                <w:i w:val="false"/>
                <w:color w:val="000000"/>
                <w:sz w:val="20"/>
              </w:rPr>
              <w:t xml:space="preserve">
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қ., </w:t>
            </w:r>
            <w:r>
              <w:br/>
            </w:r>
            <w:r>
              <w:rPr>
                <w:rFonts w:ascii="Times New Roman"/>
                <w:b w:val="false"/>
                <w:i w:val="false"/>
                <w:color w:val="000000"/>
                <w:sz w:val="20"/>
              </w:rPr>
              <w:t xml:space="preserve">
Квитков көш., 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Қалиякпа- </w:t>
            </w:r>
            <w:r>
              <w:br/>
            </w:r>
            <w:r>
              <w:rPr>
                <w:rFonts w:ascii="Times New Roman"/>
                <w:b w:val="false"/>
                <w:i w:val="false"/>
                <w:color w:val="000000"/>
                <w:sz w:val="20"/>
              </w:rPr>
              <w:t xml:space="preserve">
рова Гүлмира Бостауовне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(71831) 22387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jeleznk@taxpav-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қаласы, </w:t>
            </w:r>
            <w:r>
              <w:br/>
            </w:r>
            <w:r>
              <w:rPr>
                <w:rFonts w:ascii="Times New Roman"/>
                <w:b w:val="false"/>
                <w:i w:val="false"/>
                <w:color w:val="000000"/>
                <w:sz w:val="20"/>
              </w:rPr>
              <w:t xml:space="preserve">
И. Байзақов </w:t>
            </w:r>
            <w:r>
              <w:br/>
            </w:r>
            <w:r>
              <w:rPr>
                <w:rFonts w:ascii="Times New Roman"/>
                <w:b w:val="false"/>
                <w:i w:val="false"/>
                <w:color w:val="000000"/>
                <w:sz w:val="20"/>
              </w:rPr>
              <w:t xml:space="preserve">
көш.,10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Өтепова Сандуғаш Қарақовна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(71832) 21578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irtishnk@taxpa- </w:t>
            </w:r>
            <w:r>
              <w:br/>
            </w:r>
            <w:r>
              <w:rPr>
                <w:rFonts w:ascii="Times New Roman"/>
                <w:b w:val="false"/>
                <w:i w:val="false"/>
                <w:color w:val="000000"/>
                <w:sz w:val="20"/>
              </w:rPr>
              <w:t xml:space="preserve">
vlodar.mgd.kz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Качиры қал., </w:t>
            </w:r>
            <w:r>
              <w:br/>
            </w:r>
            <w:r>
              <w:rPr>
                <w:rFonts w:ascii="Times New Roman"/>
                <w:b w:val="false"/>
                <w:i w:val="false"/>
                <w:color w:val="000000"/>
                <w:sz w:val="20"/>
              </w:rPr>
              <w:t xml:space="preserve">
Целинная көш. 167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Садықов Азамат Сембаевич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(71833) 21206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kachirnk@taxpa- </w:t>
            </w:r>
            <w:r>
              <w:br/>
            </w:r>
            <w:r>
              <w:rPr>
                <w:rFonts w:ascii="Times New Roman"/>
                <w:b w:val="false"/>
                <w:i w:val="false"/>
                <w:color w:val="000000"/>
                <w:sz w:val="20"/>
              </w:rPr>
              <w:t xml:space="preserve">
vlodar.mgd.kz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 </w:t>
            </w:r>
            <w:r>
              <w:br/>
            </w:r>
            <w:r>
              <w:rPr>
                <w:rFonts w:ascii="Times New Roman"/>
                <w:b w:val="false"/>
                <w:i w:val="false"/>
                <w:color w:val="000000"/>
                <w:sz w:val="20"/>
              </w:rPr>
              <w:t xml:space="preserve">
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к, Иванов көш., 95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Сағынбаева </w:t>
            </w:r>
            <w:r>
              <w:br/>
            </w:r>
            <w:r>
              <w:rPr>
                <w:rFonts w:ascii="Times New Roman"/>
                <w:b w:val="false"/>
                <w:i w:val="false"/>
                <w:color w:val="000000"/>
                <w:sz w:val="20"/>
              </w:rPr>
              <w:t xml:space="preserve">
Жанар Қатбековна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(71839) 21077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lebnk@taxpavlo- </w:t>
            </w:r>
            <w:r>
              <w:br/>
            </w:r>
            <w:r>
              <w:rPr>
                <w:rFonts w:ascii="Times New Roman"/>
                <w:b w:val="false"/>
                <w:i w:val="false"/>
                <w:color w:val="000000"/>
                <w:sz w:val="20"/>
              </w:rPr>
              <w:t xml:space="preserve">
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Көктобе қ, Абылай хан көш. 30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Аукаирова Бикеш Мырзатаев-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(71838) 91063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maisknk@taxpav-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Победа аланы 5а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Сембаева Ғалия Темірбеко-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320557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pavlnk@taxpav-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 </w:t>
            </w:r>
            <w:r>
              <w:br/>
            </w:r>
            <w:r>
              <w:rPr>
                <w:rFonts w:ascii="Times New Roman"/>
                <w:b w:val="false"/>
                <w:i w:val="false"/>
                <w:color w:val="000000"/>
                <w:sz w:val="20"/>
              </w:rPr>
              <w:t xml:space="preserve">
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қ., Ленин көш., 30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Стегура Людмила Вячеславо- </w:t>
            </w:r>
            <w:r>
              <w:br/>
            </w:r>
            <w:r>
              <w:rPr>
                <w:rFonts w:ascii="Times New Roman"/>
                <w:b w:val="false"/>
                <w:i w:val="false"/>
                <w:color w:val="000000"/>
                <w:sz w:val="20"/>
              </w:rPr>
              <w:t xml:space="preserve">
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91552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uspennk@taxpav-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қ., </w:t>
            </w:r>
            <w:r>
              <w:br/>
            </w:r>
            <w:r>
              <w:rPr>
                <w:rFonts w:ascii="Times New Roman"/>
                <w:b w:val="false"/>
                <w:i w:val="false"/>
                <w:color w:val="000000"/>
                <w:sz w:val="20"/>
              </w:rPr>
              <w:t xml:space="preserve">
К. Маркс көш., 56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Баисова Әсем Қапсамато- </w:t>
            </w:r>
            <w:r>
              <w:br/>
            </w:r>
            <w:r>
              <w:rPr>
                <w:rFonts w:ascii="Times New Roman"/>
                <w:b w:val="false"/>
                <w:i w:val="false"/>
                <w:color w:val="000000"/>
                <w:sz w:val="20"/>
              </w:rPr>
              <w:t xml:space="preserve">
вне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21360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sherbnk@taxpav-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Донентаев көш. 50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Вильданова Танзиля Галимовна </w:t>
            </w:r>
            <w:r>
              <w:br/>
            </w:r>
            <w:r>
              <w:rPr>
                <w:rFonts w:ascii="Times New Roman"/>
                <w:b w:val="false"/>
                <w:i w:val="false"/>
                <w:color w:val="000000"/>
                <w:sz w:val="20"/>
              </w:rPr>
              <w:t xml:space="preserve">
Гайдаренко </w:t>
            </w:r>
            <w:r>
              <w:br/>
            </w:r>
            <w:r>
              <w:rPr>
                <w:rFonts w:ascii="Times New Roman"/>
                <w:b w:val="false"/>
                <w:i w:val="false"/>
                <w:color w:val="000000"/>
                <w:sz w:val="20"/>
              </w:rPr>
              <w:t xml:space="preserve">
Марина Анатольев- </w:t>
            </w:r>
            <w:r>
              <w:br/>
            </w:r>
            <w:r>
              <w:rPr>
                <w:rFonts w:ascii="Times New Roman"/>
                <w:b w:val="false"/>
                <w:i w:val="false"/>
                <w:color w:val="000000"/>
                <w:sz w:val="20"/>
              </w:rPr>
              <w:t xml:space="preserve">
на Раменская Надежда Моисеевна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(71837) 65117 </w:t>
            </w:r>
          </w:p>
          <w:p>
            <w:pPr>
              <w:spacing w:after="20"/>
              <w:ind w:left="20"/>
              <w:jc w:val="both"/>
            </w:pPr>
            <w:r>
              <w:rPr>
                <w:rFonts w:ascii="Times New Roman"/>
                <w:b w:val="false"/>
                <w:i w:val="false"/>
                <w:color w:val="000000"/>
                <w:sz w:val="20"/>
              </w:rPr>
              <w:t xml:space="preserve">8 (71837) 65114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(71837) 65110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aksunk@taxpav-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Победа алаңы, </w:t>
            </w:r>
            <w:r>
              <w:br/>
            </w:r>
            <w:r>
              <w:rPr>
                <w:rFonts w:ascii="Times New Roman"/>
                <w:b w:val="false"/>
                <w:i w:val="false"/>
                <w:color w:val="000000"/>
                <w:sz w:val="20"/>
              </w:rPr>
              <w:t xml:space="preserve">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Смағұлова Гүлбарам Сергеевна, </w:t>
            </w:r>
            <w:r>
              <w:br/>
            </w:r>
            <w:r>
              <w:rPr>
                <w:rFonts w:ascii="Times New Roman"/>
                <w:b w:val="false"/>
                <w:i w:val="false"/>
                <w:color w:val="000000"/>
                <w:sz w:val="20"/>
              </w:rPr>
              <w:t xml:space="preserve">
Шакенова Арнай </w:t>
            </w:r>
            <w:r>
              <w:br/>
            </w:r>
            <w:r>
              <w:rPr>
                <w:rFonts w:ascii="Times New Roman"/>
                <w:b w:val="false"/>
                <w:i w:val="false"/>
                <w:color w:val="000000"/>
                <w:sz w:val="20"/>
              </w:rPr>
              <w:t xml:space="preserve">
Қабдылана- </w:t>
            </w:r>
            <w:r>
              <w:br/>
            </w:r>
            <w:r>
              <w:rPr>
                <w:rFonts w:ascii="Times New Roman"/>
                <w:b w:val="false"/>
                <w:i w:val="false"/>
                <w:color w:val="000000"/>
                <w:sz w:val="20"/>
              </w:rPr>
              <w:t xml:space="preserve">
совна, Кадрин Есенгелді Мантаевич, </w:t>
            </w:r>
            <w:r>
              <w:br/>
            </w:r>
            <w:r>
              <w:rPr>
                <w:rFonts w:ascii="Times New Roman"/>
                <w:b w:val="false"/>
                <w:i w:val="false"/>
                <w:color w:val="000000"/>
                <w:sz w:val="20"/>
              </w:rPr>
              <w:t xml:space="preserve">
Гладыш Светлана </w:t>
            </w:r>
            <w:r>
              <w:br/>
            </w:r>
            <w:r>
              <w:rPr>
                <w:rFonts w:ascii="Times New Roman"/>
                <w:b w:val="false"/>
                <w:i w:val="false"/>
                <w:color w:val="000000"/>
                <w:sz w:val="20"/>
              </w:rPr>
              <w:t xml:space="preserve">
Ивановна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326474 </w:t>
            </w:r>
          </w:p>
          <w:p>
            <w:pPr>
              <w:spacing w:after="20"/>
              <w:ind w:left="20"/>
              <w:jc w:val="both"/>
            </w:pPr>
            <w:r>
              <w:rPr>
                <w:rFonts w:ascii="Times New Roman"/>
                <w:b w:val="false"/>
                <w:i w:val="false"/>
                <w:color w:val="000000"/>
                <w:sz w:val="20"/>
              </w:rPr>
              <w:t xml:space="preserve">8 (7182) 322162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(7182) 323955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(7182) 320417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gornkanc@taxpa- </w:t>
            </w:r>
            <w:r>
              <w:br/>
            </w:r>
            <w:r>
              <w:rPr>
                <w:rFonts w:ascii="Times New Roman"/>
                <w:b w:val="false"/>
                <w:i w:val="false"/>
                <w:color w:val="000000"/>
                <w:sz w:val="20"/>
              </w:rPr>
              <w:t xml:space="preserve">
vlodar.mgd.kz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 </w:t>
            </w:r>
            <w:r>
              <w:br/>
            </w:r>
            <w:r>
              <w:rPr>
                <w:rFonts w:ascii="Times New Roman"/>
                <w:b w:val="false"/>
                <w:i w:val="false"/>
                <w:color w:val="000000"/>
                <w:sz w:val="20"/>
              </w:rPr>
              <w:t xml:space="preserve">
Ленин көш, 94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Бектемиро- </w:t>
            </w:r>
            <w:r>
              <w:br/>
            </w:r>
            <w:r>
              <w:rPr>
                <w:rFonts w:ascii="Times New Roman"/>
                <w:b w:val="false"/>
                <w:i w:val="false"/>
                <w:color w:val="000000"/>
                <w:sz w:val="20"/>
              </w:rPr>
              <w:t xml:space="preserve">
ва Қымбат </w:t>
            </w:r>
            <w:r>
              <w:br/>
            </w:r>
            <w:r>
              <w:rPr>
                <w:rFonts w:ascii="Times New Roman"/>
                <w:b w:val="false"/>
                <w:i w:val="false"/>
                <w:color w:val="000000"/>
                <w:sz w:val="20"/>
              </w:rPr>
              <w:t xml:space="preserve">
Кенжебаев- </w:t>
            </w:r>
            <w:r>
              <w:br/>
            </w:r>
            <w:r>
              <w:rPr>
                <w:rFonts w:ascii="Times New Roman"/>
                <w:b w:val="false"/>
                <w:i w:val="false"/>
                <w:color w:val="000000"/>
                <w:sz w:val="20"/>
              </w:rPr>
              <w:t xml:space="preserve">
на, </w:t>
            </w:r>
            <w:r>
              <w:br/>
            </w:r>
            <w:r>
              <w:rPr>
                <w:rFonts w:ascii="Times New Roman"/>
                <w:b w:val="false"/>
                <w:i w:val="false"/>
                <w:color w:val="000000"/>
                <w:sz w:val="20"/>
              </w:rPr>
              <w:t xml:space="preserve">
Байтанова Гүлқатира Қапсалямо- </w:t>
            </w:r>
            <w:r>
              <w:br/>
            </w:r>
            <w:r>
              <w:rPr>
                <w:rFonts w:ascii="Times New Roman"/>
                <w:b w:val="false"/>
                <w:i w:val="false"/>
                <w:color w:val="000000"/>
                <w:sz w:val="20"/>
              </w:rPr>
              <w:t xml:space="preserve">
вна, </w:t>
            </w:r>
            <w:r>
              <w:br/>
            </w:r>
            <w:r>
              <w:rPr>
                <w:rFonts w:ascii="Times New Roman"/>
                <w:b w:val="false"/>
                <w:i w:val="false"/>
                <w:color w:val="000000"/>
                <w:sz w:val="20"/>
              </w:rPr>
              <w:t xml:space="preserve">
Оқанов Айбек Шураевич, </w:t>
            </w:r>
            <w:r>
              <w:br/>
            </w:r>
            <w:r>
              <w:rPr>
                <w:rFonts w:ascii="Times New Roman"/>
                <w:b w:val="false"/>
                <w:i w:val="false"/>
                <w:color w:val="000000"/>
                <w:sz w:val="20"/>
              </w:rPr>
              <w:t xml:space="preserve">
Тұрғанов Алтынбай Аұылбеко-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(71835) 40996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(71835) 40195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(71835) 40763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(71835) 40195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ekb_nk@taxpav- </w:t>
            </w:r>
            <w:r>
              <w:br/>
            </w:r>
            <w:r>
              <w:rPr>
                <w:rFonts w:ascii="Times New Roman"/>
                <w:b w:val="false"/>
                <w:i w:val="false"/>
                <w:color w:val="000000"/>
                <w:sz w:val="20"/>
              </w:rPr>
              <w:t xml:space="preserve">
lodar.mgd.kz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Мира көш. </w:t>
            </w:r>
            <w:r>
              <w:br/>
            </w:r>
            <w:r>
              <w:rPr>
                <w:rFonts w:ascii="Times New Roman"/>
                <w:b w:val="false"/>
                <w:i w:val="false"/>
                <w:color w:val="000000"/>
                <w:sz w:val="20"/>
              </w:rPr>
              <w:t xml:space="preserve">
85 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Мейрамов Қайрат Ерғалиевич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461927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meyramov_k@tax-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Бішкүл қал., Гагарин көш., 10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Мұхамбет- </w:t>
            </w:r>
            <w:r>
              <w:br/>
            </w:r>
            <w:r>
              <w:rPr>
                <w:rFonts w:ascii="Times New Roman"/>
                <w:b w:val="false"/>
                <w:i w:val="false"/>
                <w:color w:val="000000"/>
                <w:sz w:val="20"/>
              </w:rPr>
              <w:t xml:space="preserve">
ова Алина Оңдасынов-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(71538) 22146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nk@tax4802.tax-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 </w:t>
            </w:r>
            <w:r>
              <w:br/>
            </w:r>
            <w:r>
              <w:rPr>
                <w:rFonts w:ascii="Times New Roman"/>
                <w:b w:val="false"/>
                <w:i w:val="false"/>
                <w:color w:val="000000"/>
                <w:sz w:val="20"/>
              </w:rPr>
              <w:t xml:space="preserve">
ев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Булаево қал., </w:t>
            </w:r>
            <w:r>
              <w:br/>
            </w:r>
            <w:r>
              <w:rPr>
                <w:rFonts w:ascii="Times New Roman"/>
                <w:b w:val="false"/>
                <w:i w:val="false"/>
                <w:color w:val="000000"/>
                <w:sz w:val="20"/>
              </w:rPr>
              <w:t xml:space="preserve">
Юбилейная көш., 31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Наумова Тамара Викторовна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21584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nk@tax4803.tax-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қал., </w:t>
            </w:r>
            <w:r>
              <w:br/>
            </w:r>
            <w:r>
              <w:rPr>
                <w:rFonts w:ascii="Times New Roman"/>
                <w:b w:val="false"/>
                <w:i w:val="false"/>
                <w:color w:val="000000"/>
                <w:sz w:val="20"/>
              </w:rPr>
              <w:t xml:space="preserve">
Потанин көш., 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Майорова Наталья Николаевна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(71544) 21561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nk@tax4805.tax-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қал., </w:t>
            </w:r>
            <w:r>
              <w:br/>
            </w:r>
            <w:r>
              <w:rPr>
                <w:rFonts w:ascii="Times New Roman"/>
                <w:b w:val="false"/>
                <w:i w:val="false"/>
                <w:color w:val="000000"/>
                <w:sz w:val="20"/>
              </w:rPr>
              <w:t xml:space="preserve">
Ы. Ибраев көш., 11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Тұрсұнов Тимур Қабдешевич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(71543) 21472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nk@tax4806.tax-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 </w:t>
            </w:r>
            <w:r>
              <w:br/>
            </w:r>
            <w:r>
              <w:rPr>
                <w:rFonts w:ascii="Times New Roman"/>
                <w:b w:val="false"/>
                <w:i w:val="false"/>
                <w:color w:val="000000"/>
                <w:sz w:val="20"/>
              </w:rPr>
              <w:t xml:space="preserve">
Октябрьская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Тихонова Наталья Викторовна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(71541) 22290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nk@tax4807.tax-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қ, </w:t>
            </w:r>
            <w:r>
              <w:br/>
            </w:r>
            <w:r>
              <w:rPr>
                <w:rFonts w:ascii="Times New Roman"/>
                <w:b w:val="false"/>
                <w:i w:val="false"/>
                <w:color w:val="000000"/>
                <w:sz w:val="20"/>
              </w:rPr>
              <w:t xml:space="preserve">
Первомайская көш. 33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Христевич Александр Михайлович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(71534) 21708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nk@tax4810.tax-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Смирново қ, </w:t>
            </w:r>
            <w:r>
              <w:br/>
            </w:r>
            <w:r>
              <w:rPr>
                <w:rFonts w:ascii="Times New Roman"/>
                <w:b w:val="false"/>
                <w:i w:val="false"/>
                <w:color w:val="000000"/>
                <w:sz w:val="20"/>
              </w:rPr>
              <w:t xml:space="preserve">
9 мая көш., 69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Дүйсембин Азамат Мәуленба- </w:t>
            </w:r>
            <w:r>
              <w:br/>
            </w:r>
            <w:r>
              <w:rPr>
                <w:rFonts w:ascii="Times New Roman"/>
                <w:b w:val="false"/>
                <w:i w:val="false"/>
                <w:color w:val="000000"/>
                <w:sz w:val="20"/>
              </w:rPr>
              <w:t xml:space="preserve">
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(71532) 21359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nk@tax4811.tax-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r>
              <w:br/>
            </w:r>
            <w:r>
              <w:rPr>
                <w:rFonts w:ascii="Times New Roman"/>
                <w:b w:val="false"/>
                <w:i w:val="false"/>
                <w:color w:val="000000"/>
                <w:sz w:val="20"/>
              </w:rPr>
              <w:t xml:space="preserve">
ский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Тимирязево қ. </w:t>
            </w:r>
            <w:r>
              <w:br/>
            </w:r>
            <w:r>
              <w:rPr>
                <w:rFonts w:ascii="Times New Roman"/>
                <w:b w:val="false"/>
                <w:i w:val="false"/>
                <w:color w:val="000000"/>
                <w:sz w:val="20"/>
              </w:rPr>
              <w:t xml:space="preserve">
Строительная </w:t>
            </w:r>
            <w:r>
              <w:br/>
            </w:r>
            <w:r>
              <w:rPr>
                <w:rFonts w:ascii="Times New Roman"/>
                <w:b w:val="false"/>
                <w:i w:val="false"/>
                <w:color w:val="000000"/>
                <w:sz w:val="20"/>
              </w:rPr>
              <w:t xml:space="preserve">
көш., 59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Қосубаева Аққағаз Темірбаев-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21653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nk@tax4813.tax-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Саумалкөл қ., </w:t>
            </w:r>
            <w:r>
              <w:br/>
            </w:r>
            <w:r>
              <w:rPr>
                <w:rFonts w:ascii="Times New Roman"/>
                <w:b w:val="false"/>
                <w:i w:val="false"/>
                <w:color w:val="000000"/>
                <w:sz w:val="20"/>
              </w:rPr>
              <w:t xml:space="preserve">
Матросов көш., 19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Анашева Динара Куанышевна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21654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nk@tax4815.tax-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қ, </w:t>
            </w:r>
            <w:r>
              <w:br/>
            </w:r>
            <w:r>
              <w:rPr>
                <w:rFonts w:ascii="Times New Roman"/>
                <w:b w:val="false"/>
                <w:i w:val="false"/>
                <w:color w:val="000000"/>
                <w:sz w:val="20"/>
              </w:rPr>
              <w:t xml:space="preserve">
Абылай Хан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Әлжанова Жаңыл Каирбеков-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(71546) 21367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nk@tax4816.tax-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 </w:t>
            </w:r>
            <w:r>
              <w:br/>
            </w:r>
            <w:r>
              <w:rPr>
                <w:rFonts w:ascii="Times New Roman"/>
                <w:b w:val="false"/>
                <w:i w:val="false"/>
                <w:color w:val="000000"/>
                <w:sz w:val="20"/>
              </w:rPr>
              <w:t xml:space="preserve">
Красноармейс- </w:t>
            </w:r>
            <w:r>
              <w:br/>
            </w:r>
            <w:r>
              <w:rPr>
                <w:rFonts w:ascii="Times New Roman"/>
                <w:b w:val="false"/>
                <w:i w:val="false"/>
                <w:color w:val="000000"/>
                <w:sz w:val="20"/>
              </w:rPr>
              <w:t xml:space="preserve">
кая көш., 170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Кабачек Елена Гри- </w:t>
            </w:r>
            <w:r>
              <w:br/>
            </w:r>
            <w:r>
              <w:rPr>
                <w:rFonts w:ascii="Times New Roman"/>
                <w:b w:val="false"/>
                <w:i w:val="false"/>
                <w:color w:val="000000"/>
                <w:sz w:val="20"/>
              </w:rPr>
              <w:t xml:space="preserve">
горьевна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(71536) 21145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nk@tax4818.tax-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Мүсір- </w:t>
            </w:r>
            <w:r>
              <w:br/>
            </w:r>
            <w:r>
              <w:rPr>
                <w:rFonts w:ascii="Times New Roman"/>
                <w:b w:val="false"/>
                <w:i w:val="false"/>
                <w:color w:val="000000"/>
                <w:sz w:val="20"/>
              </w:rPr>
              <w:t xml:space="preserve">
епов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Новоишимский қ, Абылай-хан </w:t>
            </w:r>
            <w:r>
              <w:br/>
            </w:r>
            <w:r>
              <w:rPr>
                <w:rFonts w:ascii="Times New Roman"/>
                <w:b w:val="false"/>
                <w:i w:val="false"/>
                <w:color w:val="000000"/>
                <w:sz w:val="20"/>
              </w:rPr>
              <w:t xml:space="preserve">
көш., 63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Жұламанова Аякөз Қазизовна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21338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nk@tax4820.tax-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Кішкенекөл қ, </w:t>
            </w:r>
            <w:r>
              <w:br/>
            </w:r>
            <w:r>
              <w:rPr>
                <w:rFonts w:ascii="Times New Roman"/>
                <w:b w:val="false"/>
                <w:i w:val="false"/>
                <w:color w:val="000000"/>
                <w:sz w:val="20"/>
              </w:rPr>
              <w:t xml:space="preserve">
Торайғыров көш., 76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Нұрмұхаме- </w:t>
            </w:r>
            <w:r>
              <w:br/>
            </w:r>
            <w:r>
              <w:rPr>
                <w:rFonts w:ascii="Times New Roman"/>
                <w:b w:val="false"/>
                <w:i w:val="false"/>
                <w:color w:val="000000"/>
                <w:sz w:val="20"/>
              </w:rPr>
              <w:t xml:space="preserve">
тов Қанат Нұрмұхаме- </w:t>
            </w:r>
            <w:r>
              <w:br/>
            </w:r>
            <w:r>
              <w:rPr>
                <w:rFonts w:ascii="Times New Roman"/>
                <w:b w:val="false"/>
                <w:i w:val="false"/>
                <w:color w:val="000000"/>
                <w:sz w:val="20"/>
              </w:rPr>
              <w:t xml:space="preserve">
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(71542) 21235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nk@tax4819.tax- </w:t>
            </w:r>
            <w:r>
              <w:br/>
            </w:r>
            <w:r>
              <w:rPr>
                <w:rFonts w:ascii="Times New Roman"/>
                <w:b w:val="false"/>
                <w:i w:val="false"/>
                <w:color w:val="000000"/>
                <w:sz w:val="20"/>
              </w:rPr>
              <w:t xml:space="preserve">
sko.mgd.kz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Леңгер қ, </w:t>
            </w:r>
            <w:r>
              <w:br/>
            </w:r>
            <w:r>
              <w:rPr>
                <w:rFonts w:ascii="Times New Roman"/>
                <w:b w:val="false"/>
                <w:i w:val="false"/>
                <w:color w:val="000000"/>
                <w:sz w:val="20"/>
              </w:rPr>
              <w:t xml:space="preserve">
Аманкельды </w:t>
            </w:r>
            <w:r>
              <w:br/>
            </w:r>
            <w:r>
              <w:rPr>
                <w:rFonts w:ascii="Times New Roman"/>
                <w:b w:val="false"/>
                <w:i w:val="false"/>
                <w:color w:val="000000"/>
                <w:sz w:val="20"/>
              </w:rPr>
              <w:t xml:space="preserve">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Бастықов Мырзабек Әліпбайұлы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(72547) 62363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ur_tol@tax-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w:t>
            </w:r>
            <w:r>
              <w:br/>
            </w:r>
            <w:r>
              <w:rPr>
                <w:rFonts w:ascii="Times New Roman"/>
                <w:b w:val="false"/>
                <w:i w:val="false"/>
                <w:color w:val="000000"/>
                <w:sz w:val="20"/>
              </w:rPr>
              <w:t xml:space="preserve">
ауданы </w:t>
            </w:r>
            <w:r>
              <w:br/>
            </w:r>
            <w:r>
              <w:rPr>
                <w:rFonts w:ascii="Times New Roman"/>
                <w:b w:val="false"/>
                <w:i w:val="false"/>
                <w:color w:val="000000"/>
                <w:sz w:val="20"/>
              </w:rPr>
              <w:t>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 </w:t>
            </w:r>
            <w:r>
              <w:br/>
            </w:r>
            <w:r>
              <w:rPr>
                <w:rFonts w:ascii="Times New Roman"/>
                <w:b w:val="false"/>
                <w:i w:val="false"/>
                <w:color w:val="000000"/>
                <w:sz w:val="20"/>
              </w:rPr>
              <w:t xml:space="preserve">
Парковая көш., 5 </w:t>
            </w: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Айтбаев Төлеген Мамадияро-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22455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ur_sai@tax-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Т.Рыскулов қ, </w:t>
            </w:r>
            <w:r>
              <w:br/>
            </w:r>
            <w:r>
              <w:rPr>
                <w:rFonts w:ascii="Times New Roman"/>
                <w:b w:val="false"/>
                <w:i w:val="false"/>
                <w:color w:val="000000"/>
                <w:sz w:val="20"/>
              </w:rPr>
              <w:t xml:space="preserve">
Рыскулов </w:t>
            </w:r>
            <w:r>
              <w:br/>
            </w:r>
            <w:r>
              <w:rPr>
                <w:rFonts w:ascii="Times New Roman"/>
                <w:b w:val="false"/>
                <w:i w:val="false"/>
                <w:color w:val="000000"/>
                <w:sz w:val="20"/>
              </w:rPr>
              <w:t xml:space="preserve">
көш., 153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Қамбаров Еркін Салыбеко-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қ, </w:t>
            </w:r>
            <w:r>
              <w:br/>
            </w:r>
            <w:r>
              <w:rPr>
                <w:rFonts w:ascii="Times New Roman"/>
                <w:b w:val="false"/>
                <w:i w:val="false"/>
                <w:color w:val="000000"/>
                <w:sz w:val="20"/>
              </w:rPr>
              <w:t xml:space="preserve">
Тұтқабаев көш.,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Сарыбеков Ербол Өмірбеко-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20544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қ, </w:t>
            </w:r>
            <w:r>
              <w:br/>
            </w:r>
            <w:r>
              <w:rPr>
                <w:rFonts w:ascii="Times New Roman"/>
                <w:b w:val="false"/>
                <w:i w:val="false"/>
                <w:color w:val="000000"/>
                <w:sz w:val="20"/>
              </w:rPr>
              <w:t xml:space="preserve">
Исмаилов көш., 44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Ториев Ғани Шай- </w:t>
            </w:r>
            <w:r>
              <w:br/>
            </w:r>
            <w:r>
              <w:rPr>
                <w:rFonts w:ascii="Times New Roman"/>
                <w:b w:val="false"/>
                <w:i w:val="false"/>
                <w:color w:val="000000"/>
                <w:sz w:val="20"/>
              </w:rPr>
              <w:t xml:space="preserve">
мерденович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(72538) 52843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nal_tul@tax-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Жетісай қ, </w:t>
            </w:r>
            <w:r>
              <w:br/>
            </w:r>
            <w:r>
              <w:rPr>
                <w:rFonts w:ascii="Times New Roman"/>
                <w:b w:val="false"/>
                <w:i w:val="false"/>
                <w:color w:val="000000"/>
                <w:sz w:val="20"/>
              </w:rPr>
              <w:t xml:space="preserve">
Қожанов көш., 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Салыбеков Жумагали Амангел- </w:t>
            </w:r>
            <w:r>
              <w:br/>
            </w:r>
            <w:r>
              <w:rPr>
                <w:rFonts w:ascii="Times New Roman"/>
                <w:b w:val="false"/>
                <w:i w:val="false"/>
                <w:color w:val="000000"/>
                <w:sz w:val="20"/>
              </w:rPr>
              <w:t xml:space="preserve">
диевич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21375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nal_kaz@tax-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 </w:t>
            </w:r>
            <w:r>
              <w:br/>
            </w:r>
            <w:r>
              <w:rPr>
                <w:rFonts w:ascii="Times New Roman"/>
                <w:b w:val="false"/>
                <w:i w:val="false"/>
                <w:color w:val="000000"/>
                <w:sz w:val="20"/>
              </w:rPr>
              <w:t xml:space="preserve">
Абай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Кошкаров Берик Қайрулае-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(72537) 23276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buh_srg@tax-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Отрар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Шауілдір қ, Әуезов көш.,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Алтуреев Утеген Ауелбеко-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(72534) 65413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ur_mak@tax-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br/>
            </w:r>
            <w:r>
              <w:rPr>
                <w:rFonts w:ascii="Times New Roman"/>
                <w:b w:val="false"/>
                <w:i w:val="false"/>
                <w:color w:val="000000"/>
                <w:sz w:val="20"/>
              </w:rPr>
              <w:t xml:space="preserve">
Айтеке Би көш., 2-А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Атеев Ербол Ер- </w:t>
            </w:r>
            <w:r>
              <w:br/>
            </w:r>
            <w:r>
              <w:rPr>
                <w:rFonts w:ascii="Times New Roman"/>
                <w:b w:val="false"/>
                <w:i w:val="false"/>
                <w:color w:val="000000"/>
                <w:sz w:val="20"/>
              </w:rPr>
              <w:t xml:space="preserve">
сұлтанович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21067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fiz_shar@tax-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 Тәуке-Хан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Ұзақов Уалихан Жамалхан- </w:t>
            </w:r>
            <w:r>
              <w:br/>
            </w:r>
            <w:r>
              <w:rPr>
                <w:rFonts w:ascii="Times New Roman"/>
                <w:b w:val="false"/>
                <w:i w:val="false"/>
                <w:color w:val="000000"/>
                <w:sz w:val="20"/>
              </w:rPr>
              <w:t xml:space="preserve">
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(72544) 22174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nal_otr@tax-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 Логинов көш., 40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Батырхано- </w:t>
            </w:r>
            <w:r>
              <w:br/>
            </w:r>
            <w:r>
              <w:rPr>
                <w:rFonts w:ascii="Times New Roman"/>
                <w:b w:val="false"/>
                <w:i w:val="false"/>
                <w:color w:val="000000"/>
                <w:sz w:val="20"/>
              </w:rPr>
              <w:t xml:space="preserve">
ва Базаркуль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(72540) 21119, 21230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nal_arys@tax-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Момышұлы даңғылы., 27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Төлепов Әсембек Өтепович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33229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nal_turk@tax-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Шолаққорған қ, Жібек Жолы </w:t>
            </w:r>
            <w:r>
              <w:br/>
            </w:r>
            <w:r>
              <w:rPr>
                <w:rFonts w:ascii="Times New Roman"/>
                <w:b w:val="false"/>
                <w:i w:val="false"/>
                <w:color w:val="000000"/>
                <w:sz w:val="20"/>
              </w:rPr>
              <w:t xml:space="preserve">
көш., 95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 </w:t>
            </w:r>
            <w:r>
              <w:br/>
            </w:r>
            <w:r>
              <w:rPr>
                <w:rFonts w:ascii="Times New Roman"/>
                <w:b w:val="false"/>
                <w:i w:val="false"/>
                <w:color w:val="000000"/>
                <w:sz w:val="20"/>
              </w:rPr>
              <w:t xml:space="preserve">
Жұмағали Асилбеко-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(72536) 33713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ur_kent@tax-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қ, Жұмабаев көш., 29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Жандар- </w:t>
            </w:r>
            <w:r>
              <w:br/>
            </w:r>
            <w:r>
              <w:rPr>
                <w:rFonts w:ascii="Times New Roman"/>
                <w:b w:val="false"/>
                <w:i w:val="false"/>
                <w:color w:val="000000"/>
                <w:sz w:val="20"/>
              </w:rPr>
              <w:t xml:space="preserve">
бекова Гүлнар Ынтымақов- </w:t>
            </w:r>
            <w:r>
              <w:br/>
            </w:r>
            <w:r>
              <w:rPr>
                <w:rFonts w:ascii="Times New Roman"/>
                <w:b w:val="false"/>
                <w:i w:val="false"/>
                <w:color w:val="000000"/>
                <w:sz w:val="20"/>
              </w:rPr>
              <w:t xml:space="preserve">
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300462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nalog@shym.kz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Темірлановка қ, 1 Мая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Айдарбеков Жарылқасын Кеңесбай- </w:t>
            </w:r>
            <w:r>
              <w:br/>
            </w:r>
            <w:r>
              <w:rPr>
                <w:rFonts w:ascii="Times New Roman"/>
                <w:b w:val="false"/>
                <w:i w:val="false"/>
                <w:color w:val="000000"/>
                <w:sz w:val="20"/>
              </w:rPr>
              <w:t xml:space="preserve">
ұлы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(72546) 22394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jarilkasin@tax-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Леңгер қ, Аманкелді </w:t>
            </w:r>
            <w:r>
              <w:br/>
            </w:r>
            <w:r>
              <w:rPr>
                <w:rFonts w:ascii="Times New Roman"/>
                <w:b w:val="false"/>
                <w:i w:val="false"/>
                <w:color w:val="000000"/>
                <w:sz w:val="20"/>
              </w:rPr>
              <w:t xml:space="preserve">
көш.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Қадыров Бақытжан Тұрысбеко- </w:t>
            </w:r>
            <w:r>
              <w:br/>
            </w:r>
            <w:r>
              <w:rPr>
                <w:rFonts w:ascii="Times New Roman"/>
                <w:b w:val="false"/>
                <w:i w:val="false"/>
                <w:color w:val="000000"/>
                <w:sz w:val="20"/>
              </w:rPr>
              <w:t xml:space="preserve">
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(72548) 21907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nal_baid@tax-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Парковая көш., 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Шалдарбе- </w:t>
            </w:r>
            <w:r>
              <w:br/>
            </w:r>
            <w:r>
              <w:rPr>
                <w:rFonts w:ascii="Times New Roman"/>
                <w:b w:val="false"/>
                <w:i w:val="false"/>
                <w:color w:val="000000"/>
                <w:sz w:val="20"/>
              </w:rPr>
              <w:t xml:space="preserve">
ков Болат Беккенович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(72530) 21475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nal_ord@tax- </w:t>
            </w:r>
            <w:r>
              <w:br/>
            </w:r>
            <w:r>
              <w:rPr>
                <w:rFonts w:ascii="Times New Roman"/>
                <w:b w:val="false"/>
                <w:i w:val="false"/>
                <w:color w:val="000000"/>
                <w:sz w:val="20"/>
              </w:rPr>
              <w:t xml:space="preserve">
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Абылай хан даңғылы, 93/95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Нұрғалиев М.М.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2671545, </w:t>
            </w:r>
            <w:r>
              <w:br/>
            </w:r>
            <w:r>
              <w:rPr>
                <w:rFonts w:ascii="Times New Roman"/>
                <w:b w:val="false"/>
                <w:i w:val="false"/>
                <w:color w:val="000000"/>
                <w:sz w:val="20"/>
              </w:rPr>
              <w:t xml:space="preserve">
8 (727) 2671544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nurgaliev@tax- </w:t>
            </w:r>
            <w:r>
              <w:br/>
            </w:r>
            <w:r>
              <w:rPr>
                <w:rFonts w:ascii="Times New Roman"/>
                <w:b w:val="false"/>
                <w:i w:val="false"/>
                <w:color w:val="000000"/>
                <w:sz w:val="20"/>
              </w:rPr>
              <w:t xml:space="preserve">
galmaty.mgd.kz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Алтынсарин даңғылы, 23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Байжанов Н.С.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2982901, </w:t>
            </w:r>
            <w:r>
              <w:br/>
            </w:r>
            <w:r>
              <w:rPr>
                <w:rFonts w:ascii="Times New Roman"/>
                <w:b w:val="false"/>
                <w:i w:val="false"/>
                <w:color w:val="000000"/>
                <w:sz w:val="20"/>
              </w:rPr>
              <w:t xml:space="preserve">
8 (727) 2982902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Baizhanov@tax- </w:t>
            </w:r>
            <w:r>
              <w:br/>
            </w:r>
            <w:r>
              <w:rPr>
                <w:rFonts w:ascii="Times New Roman"/>
                <w:b w:val="false"/>
                <w:i w:val="false"/>
                <w:color w:val="000000"/>
                <w:sz w:val="20"/>
              </w:rPr>
              <w:t xml:space="preserve">
galmaty.mgd.kz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Айманов дыңғылы, 191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Бекбердиев А.Л.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2748070, </w:t>
            </w:r>
            <w:r>
              <w:br/>
            </w:r>
            <w:r>
              <w:rPr>
                <w:rFonts w:ascii="Times New Roman"/>
                <w:b w:val="false"/>
                <w:i w:val="false"/>
                <w:color w:val="000000"/>
                <w:sz w:val="20"/>
              </w:rPr>
              <w:t xml:space="preserve">
8 (727) 2746501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abekberdiev@- </w:t>
            </w:r>
            <w:r>
              <w:br/>
            </w:r>
            <w:r>
              <w:rPr>
                <w:rFonts w:ascii="Times New Roman"/>
                <w:b w:val="false"/>
                <w:i w:val="false"/>
                <w:color w:val="000000"/>
                <w:sz w:val="20"/>
              </w:rPr>
              <w:t xml:space="preserve">
taxgalmaty.mgd.kz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Жетысу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Абылай хан даңғылы , 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Танабаев А.А.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2780550, </w:t>
            </w:r>
            <w:r>
              <w:br/>
            </w:r>
            <w:r>
              <w:rPr>
                <w:rFonts w:ascii="Times New Roman"/>
                <w:b w:val="false"/>
                <w:i w:val="false"/>
                <w:color w:val="000000"/>
                <w:sz w:val="20"/>
              </w:rPr>
              <w:t xml:space="preserve">
8 (727) 2793837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tanabaev@tax- </w:t>
            </w:r>
            <w:r>
              <w:br/>
            </w:r>
            <w:r>
              <w:rPr>
                <w:rFonts w:ascii="Times New Roman"/>
                <w:b w:val="false"/>
                <w:i w:val="false"/>
                <w:color w:val="000000"/>
                <w:sz w:val="20"/>
              </w:rPr>
              <w:t xml:space="preserve">
galmaty.mgd.kz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Медеу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Абылай хан даңғылы, 93/95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Нұрдәуле- </w:t>
            </w:r>
            <w:r>
              <w:br/>
            </w:r>
            <w:r>
              <w:rPr>
                <w:rFonts w:ascii="Times New Roman"/>
                <w:b w:val="false"/>
                <w:i w:val="false"/>
                <w:color w:val="000000"/>
                <w:sz w:val="20"/>
              </w:rPr>
              <w:t xml:space="preserve">
тов А.Д.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2613530, </w:t>
            </w:r>
            <w:r>
              <w:br/>
            </w:r>
            <w:r>
              <w:rPr>
                <w:rFonts w:ascii="Times New Roman"/>
                <w:b w:val="false"/>
                <w:i w:val="false"/>
                <w:color w:val="000000"/>
                <w:sz w:val="20"/>
              </w:rPr>
              <w:t xml:space="preserve">
8 (727) 2612964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nurdauletov@ </w:t>
            </w:r>
            <w:r>
              <w:br/>
            </w:r>
            <w:r>
              <w:rPr>
                <w:rFonts w:ascii="Times New Roman"/>
                <w:b w:val="false"/>
                <w:i w:val="false"/>
                <w:color w:val="000000"/>
                <w:sz w:val="20"/>
              </w:rPr>
              <w:t xml:space="preserve">
taxgalmaty.mgd.kz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Турксіб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 </w:t>
            </w:r>
            <w:r>
              <w:br/>
            </w:r>
            <w:r>
              <w:rPr>
                <w:rFonts w:ascii="Times New Roman"/>
                <w:b w:val="false"/>
                <w:i w:val="false"/>
                <w:color w:val="000000"/>
                <w:sz w:val="20"/>
              </w:rPr>
              <w:t xml:space="preserve">
Шолохов көшесі, 14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Қабышев А.Ж.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2511621, 8 (727) 2350232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kabyshaz@tax- </w:t>
            </w:r>
            <w:r>
              <w:br/>
            </w:r>
            <w:r>
              <w:rPr>
                <w:rFonts w:ascii="Times New Roman"/>
                <w:b w:val="false"/>
                <w:i w:val="false"/>
                <w:color w:val="000000"/>
                <w:sz w:val="20"/>
              </w:rPr>
              <w:t xml:space="preserve">
galmaty.mgd.kz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қаласы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Кенесары көш. 150/1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Өменова Гүлден Жеңісовна; Жаңаберге- </w:t>
            </w:r>
            <w:r>
              <w:br/>
            </w:r>
            <w:r>
              <w:rPr>
                <w:rFonts w:ascii="Times New Roman"/>
                <w:b w:val="false"/>
                <w:i w:val="false"/>
                <w:color w:val="000000"/>
                <w:sz w:val="20"/>
              </w:rPr>
              <w:t xml:space="preserve">
нова Мағриза Алмашевна; Аппасов Тлеуқабыл Қамарович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210945 </w:t>
            </w:r>
            <w:r>
              <w:br/>
            </w:r>
            <w:r>
              <w:rPr>
                <w:rFonts w:ascii="Times New Roman"/>
                <w:b w:val="false"/>
                <w:i w:val="false"/>
                <w:color w:val="000000"/>
                <w:sz w:val="20"/>
              </w:rPr>
              <w:t>
 </w:t>
            </w:r>
            <w:r>
              <w:br/>
            </w:r>
            <w:r>
              <w:rPr>
                <w:rFonts w:ascii="Times New Roman"/>
                <w:b w:val="false"/>
                <w:i w:val="false"/>
                <w:color w:val="000000"/>
                <w:sz w:val="20"/>
              </w:rPr>
              <w:t xml:space="preserve">
  8 (7172) </w:t>
            </w:r>
            <w:r>
              <w:br/>
            </w:r>
            <w:r>
              <w:rPr>
                <w:rFonts w:ascii="Times New Roman"/>
                <w:b w:val="false"/>
                <w:i w:val="false"/>
                <w:color w:val="000000"/>
                <w:sz w:val="20"/>
              </w:rPr>
              <w:t xml:space="preserve">
212750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 (7172) 210132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GUmenova@asta- </w:t>
            </w:r>
            <w:r>
              <w:br/>
            </w:r>
            <w:r>
              <w:rPr>
                <w:rFonts w:ascii="Times New Roman"/>
                <w:b w:val="false"/>
                <w:i w:val="false"/>
                <w:color w:val="000000"/>
                <w:sz w:val="20"/>
              </w:rPr>
              <w:t xml:space="preserve">
na.mgd.kz, </w:t>
            </w:r>
            <w:r>
              <w:br/>
            </w:r>
            <w:r>
              <w:rPr>
                <w:rFonts w:ascii="Times New Roman"/>
                <w:b w:val="false"/>
                <w:i w:val="false"/>
                <w:color w:val="000000"/>
                <w:sz w:val="20"/>
              </w:rPr>
              <w:t>
 </w:t>
            </w:r>
            <w:r>
              <w:br/>
            </w:r>
            <w:r>
              <w:rPr>
                <w:rFonts w:ascii="Times New Roman"/>
                <w:b w:val="false"/>
                <w:i w:val="false"/>
                <w:color w:val="000000"/>
                <w:sz w:val="20"/>
              </w:rPr>
              <w:t xml:space="preserve">
  MZhanabergenova@astana.mgd.kz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TAppasov@asta- </w:t>
            </w:r>
            <w:r>
              <w:br/>
            </w:r>
            <w:r>
              <w:rPr>
                <w:rFonts w:ascii="Times New Roman"/>
                <w:b w:val="false"/>
                <w:i w:val="false"/>
                <w:color w:val="000000"/>
                <w:sz w:val="20"/>
              </w:rPr>
              <w:t xml:space="preserve">
na.mgd.kz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w:t>
            </w:r>
            <w:r>
              <w:br/>
            </w:r>
            <w:r>
              <w:rPr>
                <w:rFonts w:ascii="Times New Roman"/>
                <w:b w:val="false"/>
                <w:i w:val="false"/>
                <w:color w:val="000000"/>
                <w:sz w:val="20"/>
              </w:rPr>
              <w:t xml:space="preserve">
ауданы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 </w:t>
            </w:r>
            <w:r>
              <w:br/>
            </w:r>
            <w:r>
              <w:rPr>
                <w:rFonts w:ascii="Times New Roman"/>
                <w:b w:val="false"/>
                <w:i w:val="false"/>
                <w:color w:val="000000"/>
                <w:sz w:val="20"/>
              </w:rPr>
              <w:t xml:space="preserve">
Пушкин көш. 164/2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Исаева Зада Асановна; </w:t>
            </w:r>
            <w:r>
              <w:br/>
            </w:r>
            <w:r>
              <w:rPr>
                <w:rFonts w:ascii="Times New Roman"/>
                <w:b w:val="false"/>
                <w:i w:val="false"/>
                <w:color w:val="000000"/>
                <w:sz w:val="20"/>
              </w:rPr>
              <w:t xml:space="preserve">
Қадырбаев- </w:t>
            </w:r>
            <w:r>
              <w:br/>
            </w:r>
            <w:r>
              <w:rPr>
                <w:rFonts w:ascii="Times New Roman"/>
                <w:b w:val="false"/>
                <w:i w:val="false"/>
                <w:color w:val="000000"/>
                <w:sz w:val="20"/>
              </w:rPr>
              <w:t xml:space="preserve">
на Алма Нұралинов- </w:t>
            </w:r>
            <w:r>
              <w:br/>
            </w:r>
            <w:r>
              <w:rPr>
                <w:rFonts w:ascii="Times New Roman"/>
                <w:b w:val="false"/>
                <w:i w:val="false"/>
                <w:color w:val="000000"/>
                <w:sz w:val="20"/>
              </w:rPr>
              <w:t xml:space="preserve">
на; Жұмағұлова Батыш Мәндиевна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773198, </w:t>
            </w:r>
            <w:r>
              <w:br/>
            </w:r>
            <w:r>
              <w:rPr>
                <w:rFonts w:ascii="Times New Roman"/>
                <w:b w:val="false"/>
                <w:i w:val="false"/>
                <w:color w:val="000000"/>
                <w:sz w:val="20"/>
              </w:rPr>
              <w:t>
 </w:t>
            </w:r>
            <w:r>
              <w:br/>
            </w:r>
            <w:r>
              <w:rPr>
                <w:rFonts w:ascii="Times New Roman"/>
                <w:b w:val="false"/>
                <w:i w:val="false"/>
                <w:color w:val="000000"/>
                <w:sz w:val="20"/>
              </w:rPr>
              <w:t xml:space="preserve">
  8 (7172) 773224,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 (7172) </w:t>
            </w:r>
            <w:r>
              <w:br/>
            </w:r>
            <w:r>
              <w:rPr>
                <w:rFonts w:ascii="Times New Roman"/>
                <w:b w:val="false"/>
                <w:i w:val="false"/>
                <w:color w:val="000000"/>
                <w:sz w:val="20"/>
              </w:rPr>
              <w:t xml:space="preserve">
773213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ZIsaeva@astana.mgd.kz. </w:t>
            </w:r>
          </w:p>
          <w:p>
            <w:pPr>
              <w:spacing w:after="20"/>
              <w:ind w:left="20"/>
              <w:jc w:val="both"/>
            </w:pPr>
            <w:r>
              <w:rPr>
                <w:rFonts w:ascii="Times New Roman"/>
                <w:b w:val="false"/>
                <w:i w:val="false"/>
                <w:color w:val="000000"/>
                <w:sz w:val="20"/>
              </w:rPr>
              <w:t xml:space="preserve">AKadyrbaeva@as- </w:t>
            </w:r>
            <w:r>
              <w:br/>
            </w:r>
            <w:r>
              <w:rPr>
                <w:rFonts w:ascii="Times New Roman"/>
                <w:b w:val="false"/>
                <w:i w:val="false"/>
                <w:color w:val="000000"/>
                <w:sz w:val="20"/>
              </w:rPr>
              <w:t xml:space="preserve">
tana.mgd.kz.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BJumabekova@as- </w:t>
            </w:r>
            <w:r>
              <w:br/>
            </w:r>
            <w:r>
              <w:rPr>
                <w:rFonts w:ascii="Times New Roman"/>
                <w:b w:val="false"/>
                <w:i w:val="false"/>
                <w:color w:val="000000"/>
                <w:sz w:val="20"/>
              </w:rPr>
              <w:t xml:space="preserve">
tana.mgd.kz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жана қала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жаңа қала" </w:t>
            </w:r>
            <w:r>
              <w:br/>
            </w:r>
            <w:r>
              <w:rPr>
                <w:rFonts w:ascii="Times New Roman"/>
                <w:b w:val="false"/>
                <w:i w:val="false"/>
                <w:color w:val="000000"/>
                <w:sz w:val="20"/>
              </w:rPr>
              <w:t xml:space="preserve">
АЕА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Қабанбай батыр көш. 31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Бисеналиев Дархан Сайып- </w:t>
            </w:r>
            <w:r>
              <w:br/>
            </w:r>
            <w:r>
              <w:rPr>
                <w:rFonts w:ascii="Times New Roman"/>
                <w:b w:val="false"/>
                <w:i w:val="false"/>
                <w:color w:val="000000"/>
                <w:sz w:val="20"/>
              </w:rPr>
              <w:t xml:space="preserve">
Жамалович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241310, </w:t>
            </w:r>
            <w:r>
              <w:br/>
            </w:r>
            <w:r>
              <w:rPr>
                <w:rFonts w:ascii="Times New Roman"/>
                <w:b w:val="false"/>
                <w:i w:val="false"/>
                <w:color w:val="000000"/>
                <w:sz w:val="20"/>
              </w:rPr>
              <w:t xml:space="preserve">
8 (7172) </w:t>
            </w:r>
            <w:r>
              <w:br/>
            </w:r>
            <w:r>
              <w:rPr>
                <w:rFonts w:ascii="Times New Roman"/>
                <w:b w:val="false"/>
                <w:i w:val="false"/>
                <w:color w:val="000000"/>
                <w:sz w:val="20"/>
              </w:rPr>
              <w:t xml:space="preserve">
240169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dbisenaliev@ </w:t>
            </w:r>
            <w:r>
              <w:br/>
            </w:r>
            <w:r>
              <w:rPr>
                <w:rFonts w:ascii="Times New Roman"/>
                <w:b w:val="false"/>
                <w:i w:val="false"/>
                <w:color w:val="000000"/>
                <w:sz w:val="20"/>
              </w:rPr>
              <w:t xml:space="preserve">
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ПИТ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мациялық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 паркі" АЕА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Шевченко көш.,67 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Қалижанов Б.У.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673465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Kalijanov@tax- </w:t>
            </w:r>
            <w:r>
              <w:br/>
            </w:r>
            <w:r>
              <w:rPr>
                <w:rFonts w:ascii="Times New Roman"/>
                <w:b w:val="false"/>
                <w:i w:val="false"/>
                <w:color w:val="000000"/>
                <w:sz w:val="20"/>
              </w:rPr>
              <w:t xml:space="preserve">
pit.mgd.kz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АЕА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Ленгерское шоссесі, 7 км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 Әлібек Шамшинович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942225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ontustyk_sez@ </w:t>
            </w:r>
            <w:r>
              <w:br/>
            </w:r>
            <w:r>
              <w:rPr>
                <w:rFonts w:ascii="Times New Roman"/>
                <w:b w:val="false"/>
                <w:i w:val="false"/>
                <w:color w:val="000000"/>
                <w:sz w:val="20"/>
              </w:rPr>
              <w:t xml:space="preserve">
taxsouth.mgd.kz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Ақтау теңіз порты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Теңіз порты" АЕА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Өтеғалиев Мирболат Гиняитович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518966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m_utegaliev@ </w:t>
            </w:r>
            <w:r>
              <w:br/>
            </w:r>
            <w:r>
              <w:rPr>
                <w:rFonts w:ascii="Times New Roman"/>
                <w:b w:val="false"/>
                <w:i w:val="false"/>
                <w:color w:val="000000"/>
                <w:sz w:val="20"/>
              </w:rPr>
              <w:t xml:space="preserve">
morport.mgd.kz </w:t>
            </w:r>
          </w:p>
        </w:tc>
      </w:tr>
    </w:tbl>
    <w:bookmarkStart w:name="z425" w:id="42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Министрінің "Мемлекеттік қызметтерді </w:t>
      </w:r>
      <w:r>
        <w:br/>
      </w:r>
      <w:r>
        <w:rPr>
          <w:rFonts w:ascii="Times New Roman"/>
          <w:b w:val="false"/>
          <w:i w:val="false"/>
          <w:color w:val="000000"/>
          <w:sz w:val="28"/>
        </w:rPr>
        <w:t xml:space="preserve">
                               көрсету стандарттарын бекіту туралы"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469 бұйрығының N 4 қосымшасы </w:t>
      </w:r>
    </w:p>
    <w:bookmarkEnd w:id="424"/>
    <w:p>
      <w:pPr>
        <w:spacing w:after="0"/>
        <w:ind w:left="0"/>
        <w:jc w:val="left"/>
      </w:pPr>
      <w:r>
        <w:rPr>
          <w:rFonts w:ascii="Times New Roman"/>
          <w:b/>
          <w:i w:val="false"/>
          <w:color w:val="000000"/>
        </w:rPr>
        <w:t xml:space="preserve"> Салық органдары басшыларының байланыс ақпараттары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174"/>
        <w:gridCol w:w="1324"/>
        <w:gridCol w:w="1098"/>
        <w:gridCol w:w="3556"/>
        <w:gridCol w:w="2037"/>
        <w:gridCol w:w="1913"/>
        <w:gridCol w:w="148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 қ коми- </w:t>
            </w:r>
            <w:r>
              <w:br/>
            </w:r>
            <w:r>
              <w:rPr>
                <w:rFonts w:ascii="Times New Roman"/>
                <w:b/>
                <w:i w:val="false"/>
                <w:color w:val="000000"/>
                <w:sz w:val="20"/>
              </w:rPr>
              <w:t>
тетте р 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Мекен- </w:t>
            </w:r>
            <w:r>
              <w:br/>
            </w:r>
            <w:r>
              <w:rPr>
                <w:rFonts w:ascii="Times New Roman"/>
                <w:b/>
                <w:i w:val="false"/>
                <w:color w:val="000000"/>
                <w:sz w:val="20"/>
              </w:rPr>
              <w:t>
жайы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Аты-жөні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Байла- </w:t>
            </w:r>
            <w:r>
              <w:br/>
            </w:r>
            <w:r>
              <w:rPr>
                <w:rFonts w:ascii="Times New Roman"/>
                <w:b/>
                <w:i w:val="false"/>
                <w:color w:val="000000"/>
                <w:sz w:val="20"/>
              </w:rPr>
              <w:t xml:space="preserve">
ныс теле- </w:t>
            </w:r>
            <w:r>
              <w:br/>
            </w:r>
            <w:r>
              <w:rPr>
                <w:rFonts w:ascii="Times New Roman"/>
                <w:b/>
                <w:i w:val="false"/>
                <w:color w:val="000000"/>
                <w:sz w:val="20"/>
              </w:rPr>
              <w:t>
фондары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Элект- </w:t>
            </w:r>
            <w:r>
              <w:br/>
            </w:r>
            <w:r>
              <w:rPr>
                <w:rFonts w:ascii="Times New Roman"/>
                <w:b/>
                <w:i w:val="false"/>
                <w:color w:val="000000"/>
                <w:sz w:val="20"/>
              </w:rPr>
              <w:t xml:space="preserve">
рондық пошта мекен- </w:t>
            </w:r>
            <w:r>
              <w:br/>
            </w:r>
            <w:r>
              <w:rPr>
                <w:rFonts w:ascii="Times New Roman"/>
                <w:b/>
                <w:i w:val="false"/>
                <w:color w:val="000000"/>
                <w:sz w:val="20"/>
              </w:rPr>
              <w:t>
жайы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 Ок- </w:t>
            </w:r>
            <w:r>
              <w:br/>
            </w:r>
            <w:r>
              <w:rPr>
                <w:rFonts w:ascii="Times New Roman"/>
                <w:b w:val="false"/>
                <w:i w:val="false"/>
                <w:color w:val="000000"/>
                <w:sz w:val="20"/>
              </w:rPr>
              <w:t xml:space="preserve">
тябрьская көш., 21 </w:t>
            </w:r>
            <w:r>
              <w:br/>
            </w:r>
            <w:r>
              <w:rPr>
                <w:rFonts w:ascii="Times New Roman"/>
                <w:b w:val="false"/>
                <w:i w:val="false"/>
                <w:color w:val="000000"/>
                <w:sz w:val="20"/>
              </w:rPr>
              <w:t xml:space="preserve">
үйі.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Курушин Юрий Викторо-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20556 </w:t>
            </w:r>
            <w:r>
              <w:br/>
            </w:r>
            <w:r>
              <w:rPr>
                <w:rFonts w:ascii="Times New Roman"/>
                <w:b w:val="false"/>
                <w:i w:val="false"/>
                <w:color w:val="000000"/>
                <w:sz w:val="20"/>
              </w:rPr>
              <w:t xml:space="preserve">
8 (71638) </w:t>
            </w:r>
            <w:r>
              <w:br/>
            </w:r>
            <w:r>
              <w:rPr>
                <w:rFonts w:ascii="Times New Roman"/>
                <w:b w:val="false"/>
                <w:i w:val="false"/>
                <w:color w:val="000000"/>
                <w:sz w:val="20"/>
              </w:rPr>
              <w:t xml:space="preserve">
22914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chairman-akk@ta-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w:t>
            </w:r>
            <w:r>
              <w:br/>
            </w:r>
            <w:r>
              <w:rPr>
                <w:rFonts w:ascii="Times New Roman"/>
                <w:b w:val="false"/>
                <w:i w:val="false"/>
                <w:color w:val="000000"/>
                <w:sz w:val="20"/>
              </w:rPr>
              <w:t xml:space="preserve">
қ., Ташенова </w:t>
            </w:r>
            <w:r>
              <w:br/>
            </w:r>
            <w:r>
              <w:rPr>
                <w:rFonts w:ascii="Times New Roman"/>
                <w:b w:val="false"/>
                <w:i w:val="false"/>
                <w:color w:val="000000"/>
                <w:sz w:val="20"/>
              </w:rPr>
              <w:t xml:space="preserve">
көш. 14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Махметов Бегахмет </w:t>
            </w:r>
            <w:r>
              <w:br/>
            </w:r>
            <w:r>
              <w:rPr>
                <w:rFonts w:ascii="Times New Roman"/>
                <w:b w:val="false"/>
                <w:i w:val="false"/>
                <w:color w:val="000000"/>
                <w:sz w:val="20"/>
              </w:rPr>
              <w:t xml:space="preserve">
Сабыржа-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21287, </w:t>
            </w:r>
            <w:r>
              <w:br/>
            </w:r>
            <w:r>
              <w:rPr>
                <w:rFonts w:ascii="Times New Roman"/>
                <w:b w:val="false"/>
                <w:i w:val="false"/>
                <w:color w:val="000000"/>
                <w:sz w:val="20"/>
              </w:rPr>
              <w:t xml:space="preserve">
8 (71644) </w:t>
            </w:r>
            <w:r>
              <w:br/>
            </w:r>
            <w:r>
              <w:rPr>
                <w:rFonts w:ascii="Times New Roman"/>
                <w:b w:val="false"/>
                <w:i w:val="false"/>
                <w:color w:val="000000"/>
                <w:sz w:val="20"/>
              </w:rPr>
              <w:t xml:space="preserve">
21765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chairman-ars@ta-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Астархан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w:t>
            </w:r>
            <w:r>
              <w:br/>
            </w:r>
            <w:r>
              <w:rPr>
                <w:rFonts w:ascii="Times New Roman"/>
                <w:b w:val="false"/>
                <w:i w:val="false"/>
                <w:color w:val="000000"/>
                <w:sz w:val="20"/>
              </w:rPr>
              <w:t xml:space="preserve">
ка қ., </w:t>
            </w:r>
            <w:r>
              <w:br/>
            </w:r>
            <w:r>
              <w:rPr>
                <w:rFonts w:ascii="Times New Roman"/>
                <w:b w:val="false"/>
                <w:i w:val="false"/>
                <w:color w:val="000000"/>
                <w:sz w:val="20"/>
              </w:rPr>
              <w:t xml:space="preserve">
Байтұрсы- </w:t>
            </w:r>
            <w:r>
              <w:br/>
            </w:r>
            <w:r>
              <w:rPr>
                <w:rFonts w:ascii="Times New Roman"/>
                <w:b w:val="false"/>
                <w:i w:val="false"/>
                <w:color w:val="000000"/>
                <w:sz w:val="20"/>
              </w:rPr>
              <w:t xml:space="preserve">
нова көш. </w:t>
            </w:r>
            <w:r>
              <w:br/>
            </w:r>
            <w:r>
              <w:rPr>
                <w:rFonts w:ascii="Times New Roman"/>
                <w:b w:val="false"/>
                <w:i w:val="false"/>
                <w:color w:val="000000"/>
                <w:sz w:val="20"/>
              </w:rPr>
              <w:t xml:space="preserve">
20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Шоламбаев Ермек Тукенович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22578, </w:t>
            </w:r>
            <w:r>
              <w:br/>
            </w:r>
            <w:r>
              <w:rPr>
                <w:rFonts w:ascii="Times New Roman"/>
                <w:b w:val="false"/>
                <w:i w:val="false"/>
                <w:color w:val="000000"/>
                <w:sz w:val="20"/>
              </w:rPr>
              <w:t xml:space="preserve">
8 (71641) </w:t>
            </w:r>
            <w:r>
              <w:br/>
            </w:r>
            <w:r>
              <w:rPr>
                <w:rFonts w:ascii="Times New Roman"/>
                <w:b w:val="false"/>
                <w:i w:val="false"/>
                <w:color w:val="000000"/>
                <w:sz w:val="20"/>
              </w:rPr>
              <w:t xml:space="preserve">
22568,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chairman-ast@ta-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w:t>
            </w:r>
            <w:r>
              <w:br/>
            </w:r>
            <w:r>
              <w:rPr>
                <w:rFonts w:ascii="Times New Roman"/>
                <w:b w:val="false"/>
                <w:i w:val="false"/>
                <w:color w:val="000000"/>
                <w:sz w:val="20"/>
              </w:rPr>
              <w:t xml:space="preserve">
қ., Сол- </w:t>
            </w:r>
            <w:r>
              <w:br/>
            </w:r>
            <w:r>
              <w:rPr>
                <w:rFonts w:ascii="Times New Roman"/>
                <w:b w:val="false"/>
                <w:i w:val="false"/>
                <w:color w:val="000000"/>
                <w:sz w:val="20"/>
              </w:rPr>
              <w:t xml:space="preserve">
нечная </w:t>
            </w:r>
            <w:r>
              <w:br/>
            </w:r>
            <w:r>
              <w:rPr>
                <w:rFonts w:ascii="Times New Roman"/>
                <w:b w:val="false"/>
                <w:i w:val="false"/>
                <w:color w:val="000000"/>
                <w:sz w:val="20"/>
              </w:rPr>
              <w:t xml:space="preserve">
көш. 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Садыков Қанат Наскено-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8(71643)24264,     </w:t>
            </w:r>
          </w:p>
          <w:p>
            <w:pPr>
              <w:spacing w:after="20"/>
              <w:ind w:left="20"/>
              <w:jc w:val="both"/>
            </w:pPr>
            <w:r>
              <w:rPr>
                <w:rFonts w:ascii="Times New Roman"/>
                <w:b w:val="false"/>
                <w:i w:val="false"/>
                <w:color w:val="000000"/>
                <w:sz w:val="20"/>
              </w:rPr>
              <w:t xml:space="preserve">8(71643)24259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chairman-atb@ta-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w:t>
            </w:r>
            <w:r>
              <w:br/>
            </w:r>
            <w:r>
              <w:rPr>
                <w:rFonts w:ascii="Times New Roman"/>
                <w:b w:val="false"/>
                <w:i w:val="false"/>
                <w:color w:val="000000"/>
                <w:sz w:val="20"/>
              </w:rPr>
              <w:t xml:space="preserve">
қ., Клуб- </w:t>
            </w:r>
            <w:r>
              <w:br/>
            </w:r>
            <w:r>
              <w:rPr>
                <w:rFonts w:ascii="Times New Roman"/>
                <w:b w:val="false"/>
                <w:i w:val="false"/>
                <w:color w:val="000000"/>
                <w:sz w:val="20"/>
              </w:rPr>
              <w:t xml:space="preserve">
ная көш. </w:t>
            </w:r>
            <w:r>
              <w:br/>
            </w:r>
            <w:r>
              <w:rPr>
                <w:rFonts w:ascii="Times New Roman"/>
                <w:b w:val="false"/>
                <w:i w:val="false"/>
                <w:color w:val="000000"/>
                <w:sz w:val="20"/>
              </w:rPr>
              <w:t xml:space="preserve">
32.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Абильдин </w:t>
            </w:r>
            <w:r>
              <w:br/>
            </w:r>
            <w:r>
              <w:rPr>
                <w:rFonts w:ascii="Times New Roman"/>
                <w:b w:val="false"/>
                <w:i w:val="false"/>
                <w:color w:val="000000"/>
                <w:sz w:val="20"/>
              </w:rPr>
              <w:t xml:space="preserve">
Оспан Балтабае-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21343, </w:t>
            </w:r>
            <w:r>
              <w:br/>
            </w:r>
            <w:r>
              <w:rPr>
                <w:rFonts w:ascii="Times New Roman"/>
                <w:b w:val="false"/>
                <w:i w:val="false"/>
                <w:color w:val="000000"/>
                <w:sz w:val="20"/>
              </w:rPr>
              <w:t xml:space="preserve">
8 (71646) </w:t>
            </w:r>
            <w:r>
              <w:br/>
            </w:r>
            <w:r>
              <w:rPr>
                <w:rFonts w:ascii="Times New Roman"/>
                <w:b w:val="false"/>
                <w:i w:val="false"/>
                <w:color w:val="000000"/>
                <w:sz w:val="20"/>
              </w:rPr>
              <w:t xml:space="preserve">
22347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chairman-bln@ta-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 </w:t>
            </w:r>
            <w:r>
              <w:br/>
            </w:r>
            <w:r>
              <w:rPr>
                <w:rFonts w:ascii="Times New Roman"/>
                <w:b w:val="false"/>
                <w:i w:val="false"/>
                <w:color w:val="000000"/>
                <w:sz w:val="20"/>
              </w:rPr>
              <w:t xml:space="preserve">
горск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 </w:t>
            </w:r>
            <w:r>
              <w:br/>
            </w:r>
            <w:r>
              <w:rPr>
                <w:rFonts w:ascii="Times New Roman"/>
                <w:b w:val="false"/>
                <w:i w:val="false"/>
                <w:color w:val="000000"/>
                <w:sz w:val="20"/>
              </w:rPr>
              <w:t xml:space="preserve">
горск қ., </w:t>
            </w:r>
            <w:r>
              <w:br/>
            </w:r>
            <w:r>
              <w:rPr>
                <w:rFonts w:ascii="Times New Roman"/>
                <w:b w:val="false"/>
                <w:i w:val="false"/>
                <w:color w:val="000000"/>
                <w:sz w:val="20"/>
              </w:rPr>
              <w:t xml:space="preserve">
коммунал- </w:t>
            </w:r>
            <w:r>
              <w:br/>
            </w:r>
            <w:r>
              <w:rPr>
                <w:rFonts w:ascii="Times New Roman"/>
                <w:b w:val="false"/>
                <w:i w:val="false"/>
                <w:color w:val="000000"/>
                <w:sz w:val="20"/>
              </w:rPr>
              <w:t xml:space="preserve">
дық-қой-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аймақ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Бекбола- </w:t>
            </w:r>
            <w:r>
              <w:br/>
            </w:r>
            <w:r>
              <w:rPr>
                <w:rFonts w:ascii="Times New Roman"/>
                <w:b w:val="false"/>
                <w:i w:val="false"/>
                <w:color w:val="000000"/>
                <w:sz w:val="20"/>
              </w:rPr>
              <w:t xml:space="preserve">
тов Дүйсеналы </w:t>
            </w:r>
            <w:r>
              <w:br/>
            </w:r>
            <w:r>
              <w:rPr>
                <w:rFonts w:ascii="Times New Roman"/>
                <w:b w:val="false"/>
                <w:i w:val="false"/>
                <w:color w:val="000000"/>
                <w:sz w:val="20"/>
              </w:rPr>
              <w:t xml:space="preserve">
Нұрсиевич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69161, </w:t>
            </w:r>
            <w:r>
              <w:br/>
            </w:r>
            <w:r>
              <w:rPr>
                <w:rFonts w:ascii="Times New Roman"/>
                <w:b w:val="false"/>
                <w:i w:val="false"/>
                <w:color w:val="000000"/>
                <w:sz w:val="20"/>
              </w:rPr>
              <w:t xml:space="preserve">
8 (71645) </w:t>
            </w:r>
            <w:r>
              <w:br/>
            </w:r>
            <w:r>
              <w:rPr>
                <w:rFonts w:ascii="Times New Roman"/>
                <w:b w:val="false"/>
                <w:i w:val="false"/>
                <w:color w:val="000000"/>
                <w:sz w:val="20"/>
              </w:rPr>
              <w:t xml:space="preserve">
63616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chairman-stp@ta-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қ., Мира көш.  24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Чепижко Сергей Владимирович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8(71642)21244,  </w:t>
            </w:r>
          </w:p>
          <w:p>
            <w:pPr>
              <w:spacing w:after="20"/>
              <w:ind w:left="20"/>
              <w:jc w:val="both"/>
            </w:pPr>
            <w:r>
              <w:rPr>
                <w:rFonts w:ascii="Times New Roman"/>
                <w:b w:val="false"/>
                <w:i w:val="false"/>
                <w:color w:val="000000"/>
                <w:sz w:val="20"/>
              </w:rPr>
              <w:t xml:space="preserve">8(71642)21241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chairman-egn@ta-xakmola.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 </w:t>
            </w:r>
            <w:r>
              <w:br/>
            </w:r>
            <w:r>
              <w:rPr>
                <w:rFonts w:ascii="Times New Roman"/>
                <w:b w:val="false"/>
                <w:i w:val="false"/>
                <w:color w:val="000000"/>
                <w:sz w:val="20"/>
              </w:rPr>
              <w:t xml:space="preserve">
дер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w:t>
            </w:r>
            <w:r>
              <w:br/>
            </w:r>
            <w:r>
              <w:rPr>
                <w:rFonts w:ascii="Times New Roman"/>
                <w:b w:val="false"/>
                <w:i w:val="false"/>
                <w:color w:val="000000"/>
                <w:sz w:val="20"/>
              </w:rPr>
              <w:t xml:space="preserve">
қ, Абылай </w:t>
            </w:r>
            <w:r>
              <w:br/>
            </w:r>
            <w:r>
              <w:rPr>
                <w:rFonts w:ascii="Times New Roman"/>
                <w:b w:val="false"/>
                <w:i w:val="false"/>
                <w:color w:val="000000"/>
                <w:sz w:val="20"/>
              </w:rPr>
              <w:t xml:space="preserve">
-Хан көш, </w:t>
            </w:r>
            <w:r>
              <w:br/>
            </w:r>
            <w:r>
              <w:rPr>
                <w:rFonts w:ascii="Times New Roman"/>
                <w:b w:val="false"/>
                <w:i w:val="false"/>
                <w:color w:val="000000"/>
                <w:sz w:val="20"/>
              </w:rPr>
              <w:t xml:space="preserve">
10"а"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 </w:t>
            </w:r>
            <w:r>
              <w:br/>
            </w:r>
            <w:r>
              <w:rPr>
                <w:rFonts w:ascii="Times New Roman"/>
                <w:b w:val="false"/>
                <w:i w:val="false"/>
                <w:color w:val="000000"/>
                <w:sz w:val="20"/>
              </w:rPr>
              <w:t xml:space="preserve">
нов Жасұлан </w:t>
            </w:r>
            <w:r>
              <w:br/>
            </w:r>
            <w:r>
              <w:rPr>
                <w:rFonts w:ascii="Times New Roman"/>
                <w:b w:val="false"/>
                <w:i w:val="false"/>
                <w:color w:val="000000"/>
                <w:sz w:val="20"/>
              </w:rPr>
              <w:t xml:space="preserve">
Жумашевич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21674, </w:t>
            </w:r>
            <w:r>
              <w:br/>
            </w:r>
            <w:r>
              <w:rPr>
                <w:rFonts w:ascii="Times New Roman"/>
                <w:b w:val="false"/>
                <w:i w:val="false"/>
                <w:color w:val="000000"/>
                <w:sz w:val="20"/>
              </w:rPr>
              <w:t xml:space="preserve">
8 (71639) </w:t>
            </w:r>
            <w:r>
              <w:br/>
            </w:r>
            <w:r>
              <w:rPr>
                <w:rFonts w:ascii="Times New Roman"/>
                <w:b w:val="false"/>
                <w:i w:val="false"/>
                <w:color w:val="000000"/>
                <w:sz w:val="20"/>
              </w:rPr>
              <w:t xml:space="preserve">
21559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chairman-enb@ta-xakmola.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 </w:t>
            </w:r>
            <w:r>
              <w:br/>
            </w:r>
            <w:r>
              <w:rPr>
                <w:rFonts w:ascii="Times New Roman"/>
                <w:b w:val="false"/>
                <w:i w:val="false"/>
                <w:color w:val="000000"/>
                <w:sz w:val="20"/>
              </w:rPr>
              <w:t xml:space="preserve">
тау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 </w:t>
            </w:r>
            <w:r>
              <w:br/>
            </w:r>
            <w:r>
              <w:rPr>
                <w:rFonts w:ascii="Times New Roman"/>
                <w:b w:val="false"/>
                <w:i w:val="false"/>
                <w:color w:val="000000"/>
                <w:sz w:val="20"/>
              </w:rPr>
              <w:t xml:space="preserve">
тау қ, </w:t>
            </w:r>
            <w:r>
              <w:br/>
            </w:r>
            <w:r>
              <w:rPr>
                <w:rFonts w:ascii="Times New Roman"/>
                <w:b w:val="false"/>
                <w:i w:val="false"/>
                <w:color w:val="000000"/>
                <w:sz w:val="20"/>
              </w:rPr>
              <w:t xml:space="preserve">
А.Құнан- </w:t>
            </w:r>
            <w:r>
              <w:br/>
            </w:r>
            <w:r>
              <w:rPr>
                <w:rFonts w:ascii="Times New Roman"/>
                <w:b w:val="false"/>
                <w:i w:val="false"/>
                <w:color w:val="000000"/>
                <w:sz w:val="20"/>
              </w:rPr>
              <w:t xml:space="preserve">
баев көш. 115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Уәлиев Жұмабек Адилбае-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w:t>
            </w:r>
            <w:r>
              <w:br/>
            </w:r>
            <w:r>
              <w:rPr>
                <w:rFonts w:ascii="Times New Roman"/>
                <w:b w:val="false"/>
                <w:i w:val="false"/>
                <w:color w:val="000000"/>
                <w:sz w:val="20"/>
              </w:rPr>
              <w:t xml:space="preserve">
21858 </w:t>
            </w:r>
            <w:r>
              <w:br/>
            </w:r>
            <w:r>
              <w:rPr>
                <w:rFonts w:ascii="Times New Roman"/>
                <w:b w:val="false"/>
                <w:i w:val="false"/>
                <w:color w:val="000000"/>
                <w:sz w:val="20"/>
              </w:rPr>
              <w:t xml:space="preserve">
8 (71633) </w:t>
            </w:r>
            <w:r>
              <w:br/>
            </w:r>
            <w:r>
              <w:rPr>
                <w:rFonts w:ascii="Times New Roman"/>
                <w:b w:val="false"/>
                <w:i w:val="false"/>
                <w:color w:val="000000"/>
                <w:sz w:val="20"/>
              </w:rPr>
              <w:t xml:space="preserve">
22633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chairman-erm@ta-xakmola.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 к, Қонаев  көш.  13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Салыкбаев Тимур Женисович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21967  </w:t>
            </w:r>
            <w:r>
              <w:br/>
            </w:r>
            <w:r>
              <w:rPr>
                <w:rFonts w:ascii="Times New Roman"/>
                <w:b w:val="false"/>
                <w:i w:val="false"/>
                <w:color w:val="000000"/>
                <w:sz w:val="20"/>
              </w:rPr>
              <w:t xml:space="preserve">
8 (71647) </w:t>
            </w:r>
            <w:r>
              <w:br/>
            </w:r>
            <w:r>
              <w:rPr>
                <w:rFonts w:ascii="Times New Roman"/>
                <w:b w:val="false"/>
                <w:i w:val="false"/>
                <w:color w:val="000000"/>
                <w:sz w:val="20"/>
              </w:rPr>
              <w:t xml:space="preserve">
21207 </w:t>
            </w:r>
            <w:r>
              <w:br/>
            </w:r>
            <w:r>
              <w:rPr>
                <w:rFonts w:ascii="Times New Roman"/>
                <w:b w:val="false"/>
                <w:i w:val="false"/>
                <w:color w:val="000000"/>
                <w:sz w:val="20"/>
              </w:rPr>
              <w:t xml:space="preserve">
8 (71647) </w:t>
            </w:r>
            <w:r>
              <w:br/>
            </w:r>
            <w:r>
              <w:rPr>
                <w:rFonts w:ascii="Times New Roman"/>
                <w:b w:val="false"/>
                <w:i w:val="false"/>
                <w:color w:val="000000"/>
                <w:sz w:val="20"/>
              </w:rPr>
              <w:t xml:space="preserve">
21537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chairman-esl@ta-xakmola.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қ., </w:t>
            </w:r>
            <w:r>
              <w:br/>
            </w:r>
            <w:r>
              <w:rPr>
                <w:rFonts w:ascii="Times New Roman"/>
                <w:b w:val="false"/>
                <w:i w:val="false"/>
                <w:color w:val="000000"/>
                <w:sz w:val="20"/>
              </w:rPr>
              <w:t xml:space="preserve">
көш. </w:t>
            </w:r>
            <w:r>
              <w:br/>
            </w:r>
            <w:r>
              <w:rPr>
                <w:rFonts w:ascii="Times New Roman"/>
                <w:b w:val="false"/>
                <w:i w:val="false"/>
                <w:color w:val="000000"/>
                <w:sz w:val="20"/>
              </w:rPr>
              <w:t xml:space="preserve">
Дружбы 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Байбашқа- </w:t>
            </w:r>
            <w:r>
              <w:br/>
            </w:r>
            <w:r>
              <w:rPr>
                <w:rFonts w:ascii="Times New Roman"/>
                <w:b w:val="false"/>
                <w:i w:val="false"/>
                <w:color w:val="000000"/>
                <w:sz w:val="20"/>
              </w:rPr>
              <w:t xml:space="preserve">
ров Салық </w:t>
            </w:r>
            <w:r>
              <w:br/>
            </w:r>
            <w:r>
              <w:rPr>
                <w:rFonts w:ascii="Times New Roman"/>
                <w:b w:val="false"/>
                <w:i w:val="false"/>
                <w:color w:val="000000"/>
                <w:sz w:val="20"/>
              </w:rPr>
              <w:t xml:space="preserve">
Ержанович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21200 </w:t>
            </w:r>
            <w:r>
              <w:br/>
            </w:r>
            <w:r>
              <w:rPr>
                <w:rFonts w:ascii="Times New Roman"/>
                <w:b w:val="false"/>
                <w:i w:val="false"/>
                <w:color w:val="000000"/>
                <w:sz w:val="20"/>
              </w:rPr>
              <w:t xml:space="preserve">
8 (71635) </w:t>
            </w:r>
            <w:r>
              <w:br/>
            </w:r>
            <w:r>
              <w:rPr>
                <w:rFonts w:ascii="Times New Roman"/>
                <w:b w:val="false"/>
                <w:i w:val="false"/>
                <w:color w:val="000000"/>
                <w:sz w:val="20"/>
              </w:rPr>
              <w:t xml:space="preserve">
21896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chairman-jks@ta-xakmola.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г.Держа- </w:t>
            </w:r>
            <w:r>
              <w:br/>
            </w:r>
            <w:r>
              <w:rPr>
                <w:rFonts w:ascii="Times New Roman"/>
                <w:b w:val="false"/>
                <w:i w:val="false"/>
                <w:color w:val="000000"/>
                <w:sz w:val="20"/>
              </w:rPr>
              <w:t xml:space="preserve">
винск, </w:t>
            </w:r>
            <w:r>
              <w:br/>
            </w:r>
            <w:r>
              <w:rPr>
                <w:rFonts w:ascii="Times New Roman"/>
                <w:b w:val="false"/>
                <w:i w:val="false"/>
                <w:color w:val="000000"/>
                <w:sz w:val="20"/>
              </w:rPr>
              <w:t xml:space="preserve">
Ниязбаев </w:t>
            </w:r>
            <w:r>
              <w:br/>
            </w:r>
            <w:r>
              <w:rPr>
                <w:rFonts w:ascii="Times New Roman"/>
                <w:b w:val="false"/>
                <w:i w:val="false"/>
                <w:color w:val="000000"/>
                <w:sz w:val="20"/>
              </w:rPr>
              <w:t xml:space="preserve">
көш. 35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Пугачева </w:t>
            </w:r>
            <w:r>
              <w:br/>
            </w:r>
            <w:r>
              <w:rPr>
                <w:rFonts w:ascii="Times New Roman"/>
                <w:b w:val="false"/>
                <w:i w:val="false"/>
                <w:color w:val="000000"/>
                <w:sz w:val="20"/>
              </w:rPr>
              <w:t xml:space="preserve">
Галина </w:t>
            </w:r>
            <w:r>
              <w:br/>
            </w:r>
            <w:r>
              <w:rPr>
                <w:rFonts w:ascii="Times New Roman"/>
                <w:b w:val="false"/>
                <w:i w:val="false"/>
                <w:color w:val="000000"/>
                <w:sz w:val="20"/>
              </w:rPr>
              <w:t xml:space="preserve">
Семеновна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91238, </w:t>
            </w:r>
            <w:r>
              <w:br/>
            </w:r>
            <w:r>
              <w:rPr>
                <w:rFonts w:ascii="Times New Roman"/>
                <w:b w:val="false"/>
                <w:i w:val="false"/>
                <w:color w:val="000000"/>
                <w:sz w:val="20"/>
              </w:rPr>
              <w:t xml:space="preserve">
8 (71648) </w:t>
            </w:r>
            <w:r>
              <w:br/>
            </w:r>
            <w:r>
              <w:rPr>
                <w:rFonts w:ascii="Times New Roman"/>
                <w:b w:val="false"/>
                <w:i w:val="false"/>
                <w:color w:val="000000"/>
                <w:sz w:val="20"/>
              </w:rPr>
              <w:t xml:space="preserve">
91308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chairman-jrk@ta-xakmola.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 </w:t>
            </w:r>
            <w:r>
              <w:br/>
            </w:r>
            <w:r>
              <w:rPr>
                <w:rFonts w:ascii="Times New Roman"/>
                <w:b w:val="false"/>
                <w:i w:val="false"/>
                <w:color w:val="000000"/>
                <w:sz w:val="20"/>
              </w:rPr>
              <w:t xml:space="preserve">
да Мира </w:t>
            </w:r>
            <w:r>
              <w:br/>
            </w:r>
            <w:r>
              <w:rPr>
                <w:rFonts w:ascii="Times New Roman"/>
                <w:b w:val="false"/>
                <w:i w:val="false"/>
                <w:color w:val="000000"/>
                <w:sz w:val="20"/>
              </w:rPr>
              <w:t xml:space="preserve">
көш. 61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Наушари- </w:t>
            </w:r>
            <w:r>
              <w:br/>
            </w:r>
            <w:r>
              <w:rPr>
                <w:rFonts w:ascii="Times New Roman"/>
                <w:b w:val="false"/>
                <w:i w:val="false"/>
                <w:color w:val="000000"/>
                <w:sz w:val="20"/>
              </w:rPr>
              <w:t xml:space="preserve">
пов Еркин </w:t>
            </w:r>
            <w:r>
              <w:br/>
            </w:r>
            <w:r>
              <w:rPr>
                <w:rFonts w:ascii="Times New Roman"/>
                <w:b w:val="false"/>
                <w:i w:val="false"/>
                <w:color w:val="000000"/>
                <w:sz w:val="20"/>
              </w:rPr>
              <w:t xml:space="preserve">
Мыктабае-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22335 </w:t>
            </w:r>
            <w:r>
              <w:br/>
            </w:r>
            <w:r>
              <w:rPr>
                <w:rFonts w:ascii="Times New Roman"/>
                <w:b w:val="false"/>
                <w:i w:val="false"/>
                <w:color w:val="000000"/>
                <w:sz w:val="20"/>
              </w:rPr>
              <w:t xml:space="preserve">
8 (71632) </w:t>
            </w:r>
            <w:r>
              <w:br/>
            </w:r>
            <w:r>
              <w:rPr>
                <w:rFonts w:ascii="Times New Roman"/>
                <w:b w:val="false"/>
                <w:i w:val="false"/>
                <w:color w:val="000000"/>
                <w:sz w:val="20"/>
              </w:rPr>
              <w:t xml:space="preserve">
22345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chairman-zrn@ta-xakmola.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п.Корғал- </w:t>
            </w:r>
            <w:r>
              <w:br/>
            </w:r>
            <w:r>
              <w:rPr>
                <w:rFonts w:ascii="Times New Roman"/>
                <w:b w:val="false"/>
                <w:i w:val="false"/>
                <w:color w:val="000000"/>
                <w:sz w:val="20"/>
              </w:rPr>
              <w:t xml:space="preserve">
жын, Ле- </w:t>
            </w:r>
            <w:r>
              <w:br/>
            </w:r>
            <w:r>
              <w:rPr>
                <w:rFonts w:ascii="Times New Roman"/>
                <w:b w:val="false"/>
                <w:i w:val="false"/>
                <w:color w:val="000000"/>
                <w:sz w:val="20"/>
              </w:rPr>
              <w:t xml:space="preserve">
нин көш., </w:t>
            </w:r>
            <w:r>
              <w:br/>
            </w:r>
            <w:r>
              <w:rPr>
                <w:rFonts w:ascii="Times New Roman"/>
                <w:b w:val="false"/>
                <w:i w:val="false"/>
                <w:color w:val="000000"/>
                <w:sz w:val="20"/>
              </w:rPr>
              <w:t xml:space="preserve">
17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Ахметул- </w:t>
            </w:r>
            <w:r>
              <w:br/>
            </w:r>
            <w:r>
              <w:rPr>
                <w:rFonts w:ascii="Times New Roman"/>
                <w:b w:val="false"/>
                <w:i w:val="false"/>
                <w:color w:val="000000"/>
                <w:sz w:val="20"/>
              </w:rPr>
              <w:t xml:space="preserve">
лин Темир </w:t>
            </w:r>
            <w:r>
              <w:br/>
            </w:r>
            <w:r>
              <w:rPr>
                <w:rFonts w:ascii="Times New Roman"/>
                <w:b w:val="false"/>
                <w:i w:val="false"/>
                <w:color w:val="000000"/>
                <w:sz w:val="20"/>
              </w:rPr>
              <w:t xml:space="preserve">
Нуркено-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21842, </w:t>
            </w:r>
            <w:r>
              <w:br/>
            </w:r>
            <w:r>
              <w:rPr>
                <w:rFonts w:ascii="Times New Roman"/>
                <w:b w:val="false"/>
                <w:i w:val="false"/>
                <w:color w:val="000000"/>
                <w:sz w:val="20"/>
              </w:rPr>
              <w:t xml:space="preserve">
8 (71637) </w:t>
            </w:r>
            <w:r>
              <w:br/>
            </w:r>
            <w:r>
              <w:rPr>
                <w:rFonts w:ascii="Times New Roman"/>
                <w:b w:val="false"/>
                <w:i w:val="false"/>
                <w:color w:val="000000"/>
                <w:sz w:val="20"/>
              </w:rPr>
              <w:t xml:space="preserve">
21956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chairman-krg@ta-xakmola.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Балкашино </w:t>
            </w:r>
            <w:r>
              <w:br/>
            </w:r>
            <w:r>
              <w:rPr>
                <w:rFonts w:ascii="Times New Roman"/>
                <w:b w:val="false"/>
                <w:i w:val="false"/>
                <w:color w:val="000000"/>
                <w:sz w:val="20"/>
              </w:rPr>
              <w:t xml:space="preserve">
қ, Ленина </w:t>
            </w:r>
            <w:r>
              <w:br/>
            </w:r>
            <w:r>
              <w:rPr>
                <w:rFonts w:ascii="Times New Roman"/>
                <w:b w:val="false"/>
                <w:i w:val="false"/>
                <w:color w:val="000000"/>
                <w:sz w:val="20"/>
              </w:rPr>
              <w:t xml:space="preserve">
көш. 128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Мустафин </w:t>
            </w:r>
            <w:r>
              <w:br/>
            </w:r>
            <w:r>
              <w:rPr>
                <w:rFonts w:ascii="Times New Roman"/>
                <w:b w:val="false"/>
                <w:i w:val="false"/>
                <w:color w:val="000000"/>
                <w:sz w:val="20"/>
              </w:rPr>
              <w:t xml:space="preserve">
Мұратбек </w:t>
            </w:r>
            <w:r>
              <w:br/>
            </w:r>
            <w:r>
              <w:rPr>
                <w:rFonts w:ascii="Times New Roman"/>
                <w:b w:val="false"/>
                <w:i w:val="false"/>
                <w:color w:val="000000"/>
                <w:sz w:val="20"/>
              </w:rPr>
              <w:t xml:space="preserve">
Әбдіғапа- </w:t>
            </w:r>
            <w:r>
              <w:br/>
            </w:r>
            <w:r>
              <w:rPr>
                <w:rFonts w:ascii="Times New Roman"/>
                <w:b w:val="false"/>
                <w:i w:val="false"/>
                <w:color w:val="000000"/>
                <w:sz w:val="20"/>
              </w:rPr>
              <w:t xml:space="preserve">
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92428 </w:t>
            </w:r>
            <w:r>
              <w:br/>
            </w:r>
            <w:r>
              <w:rPr>
                <w:rFonts w:ascii="Times New Roman"/>
                <w:b w:val="false"/>
                <w:i w:val="false"/>
                <w:color w:val="000000"/>
                <w:sz w:val="20"/>
              </w:rPr>
              <w:t xml:space="preserve">
8 (71640) </w:t>
            </w:r>
            <w:r>
              <w:br/>
            </w:r>
            <w:r>
              <w:rPr>
                <w:rFonts w:ascii="Times New Roman"/>
                <w:b w:val="false"/>
                <w:i w:val="false"/>
                <w:color w:val="000000"/>
                <w:sz w:val="20"/>
              </w:rPr>
              <w:t xml:space="preserve">
91964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chairman-snd@ta-xakmola.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14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 </w:t>
            </w:r>
            <w:r>
              <w:br/>
            </w:r>
            <w:r>
              <w:rPr>
                <w:rFonts w:ascii="Times New Roman"/>
                <w:b w:val="false"/>
                <w:i w:val="false"/>
                <w:color w:val="000000"/>
                <w:sz w:val="20"/>
              </w:rPr>
              <w:t xml:space="preserve">
рад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Малиновка </w:t>
            </w:r>
            <w:r>
              <w:br/>
            </w:r>
            <w:r>
              <w:rPr>
                <w:rFonts w:ascii="Times New Roman"/>
                <w:b w:val="false"/>
                <w:i w:val="false"/>
                <w:color w:val="000000"/>
                <w:sz w:val="20"/>
              </w:rPr>
              <w:t xml:space="preserve">
қ., Гага- </w:t>
            </w:r>
            <w:r>
              <w:br/>
            </w:r>
            <w:r>
              <w:rPr>
                <w:rFonts w:ascii="Times New Roman"/>
                <w:b w:val="false"/>
                <w:i w:val="false"/>
                <w:color w:val="000000"/>
                <w:sz w:val="20"/>
              </w:rPr>
              <w:t xml:space="preserve">
рина көш. </w:t>
            </w:r>
            <w:r>
              <w:br/>
            </w:r>
            <w:r>
              <w:rPr>
                <w:rFonts w:ascii="Times New Roman"/>
                <w:b w:val="false"/>
                <w:i w:val="false"/>
                <w:color w:val="000000"/>
                <w:sz w:val="20"/>
              </w:rPr>
              <w:t xml:space="preserve">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Рзаев Ильгар Амир-оглы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31160 </w:t>
            </w:r>
            <w:r>
              <w:br/>
            </w:r>
            <w:r>
              <w:rPr>
                <w:rFonts w:ascii="Times New Roman"/>
                <w:b w:val="false"/>
                <w:i w:val="false"/>
                <w:color w:val="000000"/>
                <w:sz w:val="20"/>
              </w:rPr>
              <w:t xml:space="preserve">
8 (71651) </w:t>
            </w:r>
            <w:r>
              <w:br/>
            </w:r>
            <w:r>
              <w:rPr>
                <w:rFonts w:ascii="Times New Roman"/>
                <w:b w:val="false"/>
                <w:i w:val="false"/>
                <w:color w:val="000000"/>
                <w:sz w:val="20"/>
              </w:rPr>
              <w:t xml:space="preserve">
31159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chairman-cln@ta-xakmola.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қ. Абылай </w:t>
            </w:r>
            <w:r>
              <w:br/>
            </w:r>
            <w:r>
              <w:rPr>
                <w:rFonts w:ascii="Times New Roman"/>
                <w:b w:val="false"/>
                <w:i w:val="false"/>
                <w:color w:val="000000"/>
                <w:sz w:val="20"/>
              </w:rPr>
              <w:t xml:space="preserve">
хан көш., </w:t>
            </w:r>
            <w:r>
              <w:br/>
            </w:r>
            <w:r>
              <w:rPr>
                <w:rFonts w:ascii="Times New Roman"/>
                <w:b w:val="false"/>
                <w:i w:val="false"/>
                <w:color w:val="000000"/>
                <w:sz w:val="20"/>
              </w:rPr>
              <w:t xml:space="preserve">
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Балтабе- </w:t>
            </w:r>
            <w:r>
              <w:br/>
            </w:r>
            <w:r>
              <w:rPr>
                <w:rFonts w:ascii="Times New Roman"/>
                <w:b w:val="false"/>
                <w:i w:val="false"/>
                <w:color w:val="000000"/>
                <w:sz w:val="20"/>
              </w:rPr>
              <w:t xml:space="preserve">
ков Казбек </w:t>
            </w:r>
            <w:r>
              <w:br/>
            </w:r>
            <w:r>
              <w:rPr>
                <w:rFonts w:ascii="Times New Roman"/>
                <w:b w:val="false"/>
                <w:i w:val="false"/>
                <w:color w:val="000000"/>
                <w:sz w:val="20"/>
              </w:rPr>
              <w:t xml:space="preserve">
Жанатае-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w:t>
            </w:r>
            <w:r>
              <w:br/>
            </w:r>
            <w:r>
              <w:rPr>
                <w:rFonts w:ascii="Times New Roman"/>
                <w:b w:val="false"/>
                <w:i w:val="false"/>
                <w:color w:val="000000"/>
                <w:sz w:val="20"/>
              </w:rPr>
              <w:t xml:space="preserve">
22256 </w:t>
            </w:r>
            <w:r>
              <w:br/>
            </w:r>
            <w:r>
              <w:rPr>
                <w:rFonts w:ascii="Times New Roman"/>
                <w:b w:val="false"/>
                <w:i w:val="false"/>
                <w:color w:val="000000"/>
                <w:sz w:val="20"/>
              </w:rPr>
              <w:t xml:space="preserve">
8 (71631) </w:t>
            </w:r>
            <w:r>
              <w:br/>
            </w:r>
            <w:r>
              <w:rPr>
                <w:rFonts w:ascii="Times New Roman"/>
                <w:b w:val="false"/>
                <w:i w:val="false"/>
                <w:color w:val="000000"/>
                <w:sz w:val="20"/>
              </w:rPr>
              <w:t xml:space="preserve">
21464 </w:t>
            </w:r>
            <w:r>
              <w:br/>
            </w:r>
            <w:r>
              <w:rPr>
                <w:rFonts w:ascii="Times New Roman"/>
                <w:b w:val="false"/>
                <w:i w:val="false"/>
                <w:color w:val="000000"/>
                <w:sz w:val="20"/>
              </w:rPr>
              <w:t xml:space="preserve">
8 (71631) </w:t>
            </w:r>
            <w:r>
              <w:br/>
            </w:r>
            <w:r>
              <w:rPr>
                <w:rFonts w:ascii="Times New Roman"/>
                <w:b w:val="false"/>
                <w:i w:val="false"/>
                <w:color w:val="000000"/>
                <w:sz w:val="20"/>
              </w:rPr>
              <w:t xml:space="preserve">
21917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chairman-shr@ta-xakmola.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w:t>
            </w:r>
            <w:r>
              <w:br/>
            </w:r>
            <w:r>
              <w:rPr>
                <w:rFonts w:ascii="Times New Roman"/>
                <w:b w:val="false"/>
                <w:i w:val="false"/>
                <w:color w:val="000000"/>
                <w:sz w:val="20"/>
              </w:rPr>
              <w:t xml:space="preserve">
қ., Сей- </w:t>
            </w:r>
            <w:r>
              <w:br/>
            </w:r>
            <w:r>
              <w:rPr>
                <w:rFonts w:ascii="Times New Roman"/>
                <w:b w:val="false"/>
                <w:i w:val="false"/>
                <w:color w:val="000000"/>
                <w:sz w:val="20"/>
              </w:rPr>
              <w:t xml:space="preserve">
фуллина 90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Абдуалиев Еркеш Серікович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45335 </w:t>
            </w:r>
            <w:r>
              <w:br/>
            </w:r>
            <w:r>
              <w:rPr>
                <w:rFonts w:ascii="Times New Roman"/>
                <w:b w:val="false"/>
                <w:i w:val="false"/>
                <w:color w:val="000000"/>
                <w:sz w:val="20"/>
              </w:rPr>
              <w:t xml:space="preserve">
8 (71636) </w:t>
            </w:r>
            <w:r>
              <w:br/>
            </w:r>
            <w:r>
              <w:rPr>
                <w:rFonts w:ascii="Times New Roman"/>
                <w:b w:val="false"/>
                <w:i w:val="false"/>
                <w:color w:val="000000"/>
                <w:sz w:val="20"/>
              </w:rPr>
              <w:t xml:space="preserve">
42518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chairman-shc@ta-xakmola.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(Көкшетау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Горь- </w:t>
            </w:r>
            <w:r>
              <w:br/>
            </w:r>
            <w:r>
              <w:rPr>
                <w:rFonts w:ascii="Times New Roman"/>
                <w:b w:val="false"/>
                <w:i w:val="false"/>
                <w:color w:val="000000"/>
                <w:sz w:val="20"/>
              </w:rPr>
              <w:t xml:space="preserve">
кий көш. </w:t>
            </w:r>
            <w:r>
              <w:br/>
            </w:r>
            <w:r>
              <w:rPr>
                <w:rFonts w:ascii="Times New Roman"/>
                <w:b w:val="false"/>
                <w:i w:val="false"/>
                <w:color w:val="000000"/>
                <w:sz w:val="20"/>
              </w:rPr>
              <w:t xml:space="preserve">
21 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Аққалиев Ерғали Хаисович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230594, </w:t>
            </w:r>
            <w:r>
              <w:br/>
            </w:r>
            <w:r>
              <w:rPr>
                <w:rFonts w:ascii="Times New Roman"/>
                <w:b w:val="false"/>
                <w:i w:val="false"/>
                <w:color w:val="000000"/>
                <w:sz w:val="20"/>
              </w:rPr>
              <w:t xml:space="preserve">
8 (7162) </w:t>
            </w:r>
            <w:r>
              <w:br/>
            </w:r>
            <w:r>
              <w:rPr>
                <w:rFonts w:ascii="Times New Roman"/>
                <w:b w:val="false"/>
                <w:i w:val="false"/>
                <w:color w:val="000000"/>
                <w:sz w:val="20"/>
              </w:rPr>
              <w:t xml:space="preserve">
254382 </w:t>
            </w:r>
            <w:r>
              <w:br/>
            </w:r>
            <w:r>
              <w:rPr>
                <w:rFonts w:ascii="Times New Roman"/>
                <w:b w:val="false"/>
                <w:i w:val="false"/>
                <w:color w:val="000000"/>
                <w:sz w:val="20"/>
              </w:rPr>
              <w:t xml:space="preserve">
8 (7162) </w:t>
            </w:r>
            <w:r>
              <w:br/>
            </w:r>
            <w:r>
              <w:rPr>
                <w:rFonts w:ascii="Times New Roman"/>
                <w:b w:val="false"/>
                <w:i w:val="false"/>
                <w:color w:val="000000"/>
                <w:sz w:val="20"/>
              </w:rPr>
              <w:t xml:space="preserve">
253764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eakkaliev@taxak-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 </w:t>
            </w:r>
            <w:r>
              <w:br/>
            </w:r>
            <w:r>
              <w:rPr>
                <w:rFonts w:ascii="Times New Roman"/>
                <w:b w:val="false"/>
                <w:i w:val="false"/>
                <w:color w:val="000000"/>
                <w:sz w:val="20"/>
              </w:rPr>
              <w:t xml:space="preserve">
льское қ,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көш., </w:t>
            </w:r>
            <w:r>
              <w:br/>
            </w:r>
            <w:r>
              <w:rPr>
                <w:rFonts w:ascii="Times New Roman"/>
                <w:b w:val="false"/>
                <w:i w:val="false"/>
                <w:color w:val="000000"/>
                <w:sz w:val="20"/>
              </w:rPr>
              <w:t xml:space="preserve">
24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Нұрыбаев Еркін Амантае-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w:t>
            </w:r>
            <w:r>
              <w:br/>
            </w:r>
            <w:r>
              <w:rPr>
                <w:rFonts w:ascii="Times New Roman"/>
                <w:b w:val="false"/>
                <w:i w:val="false"/>
                <w:color w:val="000000"/>
                <w:sz w:val="20"/>
              </w:rPr>
              <w:t xml:space="preserve">
21483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 </w:t>
            </w:r>
            <w:r>
              <w:br/>
            </w:r>
            <w:r>
              <w:rPr>
                <w:rFonts w:ascii="Times New Roman"/>
                <w:b w:val="false"/>
                <w:i w:val="false"/>
                <w:color w:val="000000"/>
                <w:sz w:val="20"/>
              </w:rPr>
              <w:t xml:space="preserve">
Байтұрсы- </w:t>
            </w:r>
            <w:r>
              <w:br/>
            </w:r>
            <w:r>
              <w:rPr>
                <w:rFonts w:ascii="Times New Roman"/>
                <w:b w:val="false"/>
                <w:i w:val="false"/>
                <w:color w:val="000000"/>
                <w:sz w:val="20"/>
              </w:rPr>
              <w:t xml:space="preserve">
нов көш., </w:t>
            </w:r>
            <w:r>
              <w:br/>
            </w:r>
            <w:r>
              <w:rPr>
                <w:rFonts w:ascii="Times New Roman"/>
                <w:b w:val="false"/>
                <w:i w:val="false"/>
                <w:color w:val="000000"/>
                <w:sz w:val="20"/>
              </w:rPr>
              <w:t xml:space="preserve">
15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Біржанов Абай Қуандықо-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w:t>
            </w:r>
            <w:r>
              <w:br/>
            </w:r>
            <w:r>
              <w:rPr>
                <w:rFonts w:ascii="Times New Roman"/>
                <w:b w:val="false"/>
                <w:i w:val="false"/>
                <w:color w:val="000000"/>
                <w:sz w:val="20"/>
              </w:rPr>
              <w:t xml:space="preserve">
31887 </w:t>
            </w:r>
            <w:r>
              <w:br/>
            </w:r>
            <w:r>
              <w:rPr>
                <w:rFonts w:ascii="Times New Roman"/>
                <w:b w:val="false"/>
                <w:i w:val="false"/>
                <w:color w:val="000000"/>
                <w:sz w:val="20"/>
              </w:rPr>
              <w:t xml:space="preserve">
8 (71337) </w:t>
            </w:r>
            <w:r>
              <w:br/>
            </w:r>
            <w:r>
              <w:rPr>
                <w:rFonts w:ascii="Times New Roman"/>
                <w:b w:val="false"/>
                <w:i w:val="false"/>
                <w:color w:val="000000"/>
                <w:sz w:val="20"/>
              </w:rPr>
              <w:t xml:space="preserve">
33470 </w:t>
            </w:r>
            <w:r>
              <w:br/>
            </w:r>
            <w:r>
              <w:rPr>
                <w:rFonts w:ascii="Times New Roman"/>
                <w:b w:val="false"/>
                <w:i w:val="false"/>
                <w:color w:val="000000"/>
                <w:sz w:val="20"/>
              </w:rPr>
              <w:t xml:space="preserve">
8 (71337) </w:t>
            </w:r>
            <w:r>
              <w:br/>
            </w:r>
            <w:r>
              <w:rPr>
                <w:rFonts w:ascii="Times New Roman"/>
                <w:b w:val="false"/>
                <w:i w:val="false"/>
                <w:color w:val="000000"/>
                <w:sz w:val="20"/>
              </w:rPr>
              <w:t xml:space="preserve">
33400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қ, Барақ </w:t>
            </w:r>
            <w:r>
              <w:br/>
            </w:r>
            <w:r>
              <w:rPr>
                <w:rFonts w:ascii="Times New Roman"/>
                <w:b w:val="false"/>
                <w:i w:val="false"/>
                <w:color w:val="000000"/>
                <w:sz w:val="20"/>
              </w:rPr>
              <w:t xml:space="preserve">
батыр көш., 38а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Шонаев Жарас Копаевич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w:t>
            </w:r>
            <w:r>
              <w:br/>
            </w:r>
            <w:r>
              <w:rPr>
                <w:rFonts w:ascii="Times New Roman"/>
                <w:b w:val="false"/>
                <w:i w:val="false"/>
                <w:color w:val="000000"/>
                <w:sz w:val="20"/>
              </w:rPr>
              <w:t xml:space="preserve">
22340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Канахин </w:t>
            </w:r>
            <w:r>
              <w:br/>
            </w:r>
            <w:r>
              <w:rPr>
                <w:rFonts w:ascii="Times New Roman"/>
                <w:b w:val="false"/>
                <w:i w:val="false"/>
                <w:color w:val="000000"/>
                <w:sz w:val="20"/>
              </w:rPr>
              <w:t xml:space="preserve">
көш., 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Сарсенба- </w:t>
            </w:r>
            <w:r>
              <w:br/>
            </w:r>
            <w:r>
              <w:rPr>
                <w:rFonts w:ascii="Times New Roman"/>
                <w:b w:val="false"/>
                <w:i w:val="false"/>
                <w:color w:val="000000"/>
                <w:sz w:val="20"/>
              </w:rPr>
              <w:t xml:space="preserve">
ев Абль- </w:t>
            </w:r>
            <w:r>
              <w:br/>
            </w:r>
            <w:r>
              <w:rPr>
                <w:rFonts w:ascii="Times New Roman"/>
                <w:b w:val="false"/>
                <w:i w:val="false"/>
                <w:color w:val="000000"/>
                <w:sz w:val="20"/>
              </w:rPr>
              <w:t xml:space="preserve">
газы </w:t>
            </w:r>
            <w:r>
              <w:br/>
            </w:r>
            <w:r>
              <w:rPr>
                <w:rFonts w:ascii="Times New Roman"/>
                <w:b w:val="false"/>
                <w:i w:val="false"/>
                <w:color w:val="000000"/>
                <w:sz w:val="20"/>
              </w:rPr>
              <w:t xml:space="preserve">
Нұркасым- </w:t>
            </w:r>
            <w:r>
              <w:br/>
            </w:r>
            <w:r>
              <w:rPr>
                <w:rFonts w:ascii="Times New Roman"/>
                <w:b w:val="false"/>
                <w:i w:val="false"/>
                <w:color w:val="000000"/>
                <w:sz w:val="20"/>
              </w:rPr>
              <w:t xml:space="preserve">
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w:t>
            </w:r>
            <w:r>
              <w:br/>
            </w:r>
            <w:r>
              <w:rPr>
                <w:rFonts w:ascii="Times New Roman"/>
                <w:b w:val="false"/>
                <w:i w:val="false"/>
                <w:color w:val="000000"/>
                <w:sz w:val="20"/>
              </w:rPr>
              <w:t xml:space="preserve">
21331 </w:t>
            </w:r>
            <w:r>
              <w:br/>
            </w:r>
            <w:r>
              <w:rPr>
                <w:rFonts w:ascii="Times New Roman"/>
                <w:b w:val="false"/>
                <w:i w:val="false"/>
                <w:color w:val="000000"/>
                <w:sz w:val="20"/>
              </w:rPr>
              <w:t xml:space="preserve">
8 (71343) </w:t>
            </w:r>
            <w:r>
              <w:br/>
            </w:r>
            <w:r>
              <w:rPr>
                <w:rFonts w:ascii="Times New Roman"/>
                <w:b w:val="false"/>
                <w:i w:val="false"/>
                <w:color w:val="000000"/>
                <w:sz w:val="20"/>
              </w:rPr>
              <w:t xml:space="preserve">
21752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қ, Әбіл- </w:t>
            </w:r>
            <w:r>
              <w:br/>
            </w:r>
            <w:r>
              <w:rPr>
                <w:rFonts w:ascii="Times New Roman"/>
                <w:b w:val="false"/>
                <w:i w:val="false"/>
                <w:color w:val="000000"/>
                <w:sz w:val="20"/>
              </w:rPr>
              <w:t xml:space="preserve">
қайыр-Хан </w:t>
            </w:r>
            <w:r>
              <w:br/>
            </w:r>
            <w:r>
              <w:rPr>
                <w:rFonts w:ascii="Times New Roman"/>
                <w:b w:val="false"/>
                <w:i w:val="false"/>
                <w:color w:val="000000"/>
                <w:sz w:val="20"/>
              </w:rPr>
              <w:t xml:space="preserve">
көш., 38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Костыря Павел Федорович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w:t>
            </w:r>
            <w:r>
              <w:br/>
            </w:r>
            <w:r>
              <w:rPr>
                <w:rFonts w:ascii="Times New Roman"/>
                <w:b w:val="false"/>
                <w:i w:val="false"/>
                <w:color w:val="000000"/>
                <w:sz w:val="20"/>
              </w:rPr>
              <w:t xml:space="preserve">
22945 </w:t>
            </w:r>
            <w:r>
              <w:br/>
            </w:r>
            <w:r>
              <w:rPr>
                <w:rFonts w:ascii="Times New Roman"/>
                <w:b w:val="false"/>
                <w:i w:val="false"/>
                <w:color w:val="000000"/>
                <w:sz w:val="20"/>
              </w:rPr>
              <w:t xml:space="preserve">
8 (71342) </w:t>
            </w:r>
            <w:r>
              <w:br/>
            </w:r>
            <w:r>
              <w:rPr>
                <w:rFonts w:ascii="Times New Roman"/>
                <w:b w:val="false"/>
                <w:i w:val="false"/>
                <w:color w:val="000000"/>
                <w:sz w:val="20"/>
              </w:rPr>
              <w:t xml:space="preserve">
22945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к, </w:t>
            </w:r>
            <w:r>
              <w:br/>
            </w:r>
            <w:r>
              <w:rPr>
                <w:rFonts w:ascii="Times New Roman"/>
                <w:b w:val="false"/>
                <w:i w:val="false"/>
                <w:color w:val="000000"/>
                <w:sz w:val="20"/>
              </w:rPr>
              <w:t xml:space="preserve">
Пятковс- </w:t>
            </w:r>
            <w:r>
              <w:br/>
            </w:r>
            <w:r>
              <w:rPr>
                <w:rFonts w:ascii="Times New Roman"/>
                <w:b w:val="false"/>
                <w:i w:val="false"/>
                <w:color w:val="000000"/>
                <w:sz w:val="20"/>
              </w:rPr>
              <w:t xml:space="preserve">
кий көш. 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Айжариков Сергали Каримович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w:t>
            </w:r>
            <w:r>
              <w:br/>
            </w:r>
            <w:r>
              <w:rPr>
                <w:rFonts w:ascii="Times New Roman"/>
                <w:b w:val="false"/>
                <w:i w:val="false"/>
                <w:color w:val="000000"/>
                <w:sz w:val="20"/>
              </w:rPr>
              <w:t xml:space="preserve">
21686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 к, Мазков көш.,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Латыпов Бекболат Карагуло-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(71331) </w:t>
            </w:r>
            <w:r>
              <w:br/>
            </w:r>
            <w:r>
              <w:rPr>
                <w:rFonts w:ascii="Times New Roman"/>
                <w:b w:val="false"/>
                <w:i w:val="false"/>
                <w:color w:val="000000"/>
                <w:sz w:val="20"/>
              </w:rPr>
              <w:t xml:space="preserve">
21250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Кандыағашқ, Джам- </w:t>
            </w:r>
            <w:r>
              <w:br/>
            </w:r>
            <w:r>
              <w:rPr>
                <w:rFonts w:ascii="Times New Roman"/>
                <w:b w:val="false"/>
                <w:i w:val="false"/>
                <w:color w:val="000000"/>
                <w:sz w:val="20"/>
              </w:rPr>
              <w:t xml:space="preserve">
был көш., </w:t>
            </w:r>
            <w:r>
              <w:br/>
            </w:r>
            <w:r>
              <w:rPr>
                <w:rFonts w:ascii="Times New Roman"/>
                <w:b w:val="false"/>
                <w:i w:val="false"/>
                <w:color w:val="000000"/>
                <w:sz w:val="20"/>
              </w:rPr>
              <w:t xml:space="preserve">
68А.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Аккул Нуржан Байдауле- </w:t>
            </w:r>
            <w:r>
              <w:br/>
            </w:r>
            <w:r>
              <w:rPr>
                <w:rFonts w:ascii="Times New Roman"/>
                <w:b w:val="false"/>
                <w:i w:val="false"/>
                <w:color w:val="000000"/>
                <w:sz w:val="20"/>
              </w:rPr>
              <w:t xml:space="preserve">
тұлы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(71333) </w:t>
            </w:r>
            <w:r>
              <w:br/>
            </w:r>
            <w:r>
              <w:rPr>
                <w:rFonts w:ascii="Times New Roman"/>
                <w:b w:val="false"/>
                <w:i w:val="false"/>
                <w:color w:val="000000"/>
                <w:sz w:val="20"/>
              </w:rPr>
              <w:t xml:space="preserve">
37062 </w:t>
            </w:r>
            <w:r>
              <w:br/>
            </w:r>
            <w:r>
              <w:rPr>
                <w:rFonts w:ascii="Times New Roman"/>
                <w:b w:val="false"/>
                <w:i w:val="false"/>
                <w:color w:val="000000"/>
                <w:sz w:val="20"/>
              </w:rPr>
              <w:t xml:space="preserve">
8 (71333) </w:t>
            </w:r>
            <w:r>
              <w:br/>
            </w:r>
            <w:r>
              <w:rPr>
                <w:rFonts w:ascii="Times New Roman"/>
                <w:b w:val="false"/>
                <w:i w:val="false"/>
                <w:color w:val="000000"/>
                <w:sz w:val="20"/>
              </w:rPr>
              <w:t xml:space="preserve">
36340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Шубарқұ- </w:t>
            </w:r>
            <w:r>
              <w:br/>
            </w:r>
            <w:r>
              <w:rPr>
                <w:rFonts w:ascii="Times New Roman"/>
                <w:b w:val="false"/>
                <w:i w:val="false"/>
                <w:color w:val="000000"/>
                <w:sz w:val="20"/>
              </w:rPr>
              <w:t xml:space="preserve">
дуқ қ, </w:t>
            </w:r>
            <w:r>
              <w:br/>
            </w:r>
            <w:r>
              <w:rPr>
                <w:rFonts w:ascii="Times New Roman"/>
                <w:b w:val="false"/>
                <w:i w:val="false"/>
                <w:color w:val="000000"/>
                <w:sz w:val="20"/>
              </w:rPr>
              <w:t xml:space="preserve">
Желтоқсан көш., 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Кенжеғұ- </w:t>
            </w:r>
            <w:r>
              <w:br/>
            </w:r>
            <w:r>
              <w:rPr>
                <w:rFonts w:ascii="Times New Roman"/>
                <w:b w:val="false"/>
                <w:i w:val="false"/>
                <w:color w:val="000000"/>
                <w:sz w:val="20"/>
              </w:rPr>
              <w:t xml:space="preserve">
лова Гулсим Кенжеғұл- қызы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w:t>
            </w:r>
            <w:r>
              <w:br/>
            </w:r>
            <w:r>
              <w:rPr>
                <w:rFonts w:ascii="Times New Roman"/>
                <w:b w:val="false"/>
                <w:i w:val="false"/>
                <w:color w:val="000000"/>
                <w:sz w:val="20"/>
              </w:rPr>
              <w:t xml:space="preserve">
22527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 к, </w:t>
            </w:r>
            <w:r>
              <w:br/>
            </w:r>
            <w:r>
              <w:rPr>
                <w:rFonts w:ascii="Times New Roman"/>
                <w:b w:val="false"/>
                <w:i w:val="false"/>
                <w:color w:val="000000"/>
                <w:sz w:val="20"/>
              </w:rPr>
              <w:t xml:space="preserve">
Көкжар көш., 47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Жасұлан Менсіз- </w:t>
            </w:r>
            <w:r>
              <w:br/>
            </w:r>
            <w:r>
              <w:rPr>
                <w:rFonts w:ascii="Times New Roman"/>
                <w:b w:val="false"/>
                <w:i w:val="false"/>
                <w:color w:val="000000"/>
                <w:sz w:val="20"/>
              </w:rPr>
              <w:t xml:space="preserve">
байұлы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w:t>
            </w:r>
            <w:r>
              <w:br/>
            </w:r>
            <w:r>
              <w:rPr>
                <w:rFonts w:ascii="Times New Roman"/>
                <w:b w:val="false"/>
                <w:i w:val="false"/>
                <w:color w:val="000000"/>
                <w:sz w:val="20"/>
              </w:rPr>
              <w:t xml:space="preserve">
21676 </w:t>
            </w:r>
            <w:r>
              <w:br/>
            </w:r>
            <w:r>
              <w:rPr>
                <w:rFonts w:ascii="Times New Roman"/>
                <w:b w:val="false"/>
                <w:i w:val="false"/>
                <w:color w:val="000000"/>
                <w:sz w:val="20"/>
              </w:rPr>
              <w:t xml:space="preserve">
8 (71332) </w:t>
            </w:r>
            <w:r>
              <w:br/>
            </w:r>
            <w:r>
              <w:rPr>
                <w:rFonts w:ascii="Times New Roman"/>
                <w:b w:val="false"/>
                <w:i w:val="false"/>
                <w:color w:val="000000"/>
                <w:sz w:val="20"/>
              </w:rPr>
              <w:t xml:space="preserve">
21029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w:t>
            </w:r>
            <w:r>
              <w:br/>
            </w:r>
            <w:r>
              <w:rPr>
                <w:rFonts w:ascii="Times New Roman"/>
                <w:b w:val="false"/>
                <w:i w:val="false"/>
                <w:color w:val="000000"/>
                <w:sz w:val="20"/>
              </w:rPr>
              <w:t xml:space="preserve">
қ, Джам- </w:t>
            </w:r>
            <w:r>
              <w:br/>
            </w:r>
            <w:r>
              <w:rPr>
                <w:rFonts w:ascii="Times New Roman"/>
                <w:b w:val="false"/>
                <w:i w:val="false"/>
                <w:color w:val="000000"/>
                <w:sz w:val="20"/>
              </w:rPr>
              <w:t xml:space="preserve">
был көш. </w:t>
            </w:r>
            <w:r>
              <w:br/>
            </w:r>
            <w:r>
              <w:rPr>
                <w:rFonts w:ascii="Times New Roman"/>
                <w:b w:val="false"/>
                <w:i w:val="false"/>
                <w:color w:val="000000"/>
                <w:sz w:val="20"/>
              </w:rPr>
              <w:t xml:space="preserve">
38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Сержанов Амангель- </w:t>
            </w:r>
            <w:r>
              <w:br/>
            </w:r>
            <w:r>
              <w:rPr>
                <w:rFonts w:ascii="Times New Roman"/>
                <w:b w:val="false"/>
                <w:i w:val="false"/>
                <w:color w:val="000000"/>
                <w:sz w:val="20"/>
              </w:rPr>
              <w:t xml:space="preserve">
ды Сержа-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(71336) </w:t>
            </w:r>
            <w:r>
              <w:br/>
            </w:r>
            <w:r>
              <w:rPr>
                <w:rFonts w:ascii="Times New Roman"/>
                <w:b w:val="false"/>
                <w:i w:val="false"/>
                <w:color w:val="000000"/>
                <w:sz w:val="20"/>
              </w:rPr>
              <w:t xml:space="preserve">
21013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 </w:t>
            </w:r>
            <w:r>
              <w:br/>
            </w:r>
            <w:r>
              <w:rPr>
                <w:rFonts w:ascii="Times New Roman"/>
                <w:b w:val="false"/>
                <w:i w:val="false"/>
                <w:color w:val="000000"/>
                <w:sz w:val="20"/>
              </w:rPr>
              <w:t xml:space="preserve">
Е. Қоти- </w:t>
            </w:r>
            <w:r>
              <w:br/>
            </w:r>
            <w:r>
              <w:rPr>
                <w:rFonts w:ascii="Times New Roman"/>
                <w:b w:val="false"/>
                <w:i w:val="false"/>
                <w:color w:val="000000"/>
                <w:sz w:val="20"/>
              </w:rPr>
              <w:t xml:space="preserve">
барұлы </w:t>
            </w:r>
            <w:r>
              <w:br/>
            </w:r>
            <w:r>
              <w:rPr>
                <w:rFonts w:ascii="Times New Roman"/>
                <w:b w:val="false"/>
                <w:i w:val="false"/>
                <w:color w:val="000000"/>
                <w:sz w:val="20"/>
              </w:rPr>
              <w:t xml:space="preserve">
көш. 70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Мұңайтба- </w:t>
            </w:r>
            <w:r>
              <w:br/>
            </w:r>
            <w:r>
              <w:rPr>
                <w:rFonts w:ascii="Times New Roman"/>
                <w:b w:val="false"/>
                <w:i w:val="false"/>
                <w:color w:val="000000"/>
                <w:sz w:val="20"/>
              </w:rPr>
              <w:t xml:space="preserve">
сов Марат </w:t>
            </w:r>
            <w:r>
              <w:br/>
            </w:r>
            <w:r>
              <w:rPr>
                <w:rFonts w:ascii="Times New Roman"/>
                <w:b w:val="false"/>
                <w:i w:val="false"/>
                <w:color w:val="000000"/>
                <w:sz w:val="20"/>
              </w:rPr>
              <w:t xml:space="preserve">
Әлібеко-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w:t>
            </w:r>
            <w:r>
              <w:br/>
            </w:r>
            <w:r>
              <w:rPr>
                <w:rFonts w:ascii="Times New Roman"/>
                <w:b w:val="false"/>
                <w:i w:val="false"/>
                <w:color w:val="000000"/>
                <w:sz w:val="20"/>
              </w:rPr>
              <w:t xml:space="preserve">
21739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Маре- </w:t>
            </w:r>
            <w:r>
              <w:br/>
            </w:r>
            <w:r>
              <w:rPr>
                <w:rFonts w:ascii="Times New Roman"/>
                <w:b w:val="false"/>
                <w:i w:val="false"/>
                <w:color w:val="000000"/>
                <w:sz w:val="20"/>
              </w:rPr>
              <w:t xml:space="preserve">
сьева көш. 97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Арысбаева Гулмира Алиевна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w:t>
            </w:r>
            <w:r>
              <w:br/>
            </w:r>
            <w:r>
              <w:rPr>
                <w:rFonts w:ascii="Times New Roman"/>
                <w:b w:val="false"/>
                <w:i w:val="false"/>
                <w:color w:val="000000"/>
                <w:sz w:val="20"/>
              </w:rPr>
              <w:t xml:space="preserve">
562054 </w:t>
            </w:r>
            <w:r>
              <w:br/>
            </w:r>
            <w:r>
              <w:rPr>
                <w:rFonts w:ascii="Times New Roman"/>
                <w:b w:val="false"/>
                <w:i w:val="false"/>
                <w:color w:val="000000"/>
                <w:sz w:val="20"/>
              </w:rPr>
              <w:t xml:space="preserve">
8 (7132) </w:t>
            </w:r>
            <w:r>
              <w:br/>
            </w:r>
            <w:r>
              <w:rPr>
                <w:rFonts w:ascii="Times New Roman"/>
                <w:b w:val="false"/>
                <w:i w:val="false"/>
                <w:color w:val="000000"/>
                <w:sz w:val="20"/>
              </w:rPr>
              <w:t xml:space="preserve">
563314 </w:t>
            </w:r>
            <w:r>
              <w:br/>
            </w:r>
            <w:r>
              <w:rPr>
                <w:rFonts w:ascii="Times New Roman"/>
                <w:b w:val="false"/>
                <w:i w:val="false"/>
                <w:color w:val="000000"/>
                <w:sz w:val="20"/>
              </w:rPr>
              <w:t xml:space="preserve">
8 (7132) </w:t>
            </w:r>
            <w:r>
              <w:br/>
            </w:r>
            <w:r>
              <w:rPr>
                <w:rFonts w:ascii="Times New Roman"/>
                <w:b w:val="false"/>
                <w:i w:val="false"/>
                <w:color w:val="000000"/>
                <w:sz w:val="20"/>
              </w:rPr>
              <w:t xml:space="preserve">
564581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қ, </w:t>
            </w:r>
            <w:r>
              <w:br/>
            </w:r>
            <w:r>
              <w:rPr>
                <w:rFonts w:ascii="Times New Roman"/>
                <w:b w:val="false"/>
                <w:i w:val="false"/>
                <w:color w:val="000000"/>
                <w:sz w:val="20"/>
              </w:rPr>
              <w:t xml:space="preserve">
Қонаев </w:t>
            </w:r>
            <w:r>
              <w:br/>
            </w:r>
            <w:r>
              <w:rPr>
                <w:rFonts w:ascii="Times New Roman"/>
                <w:b w:val="false"/>
                <w:i w:val="false"/>
                <w:color w:val="000000"/>
                <w:sz w:val="20"/>
              </w:rPr>
              <w:t xml:space="preserve">
көш. 68.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Жабжанов Саяхат Рымжано-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w:t>
            </w:r>
            <w:r>
              <w:br/>
            </w:r>
            <w:r>
              <w:rPr>
                <w:rFonts w:ascii="Times New Roman"/>
                <w:b w:val="false"/>
                <w:i w:val="false"/>
                <w:color w:val="000000"/>
                <w:sz w:val="20"/>
              </w:rPr>
              <w:t xml:space="preserve">
21792, </w:t>
            </w:r>
            <w:r>
              <w:br/>
            </w:r>
            <w:r>
              <w:rPr>
                <w:rFonts w:ascii="Times New Roman"/>
                <w:b w:val="false"/>
                <w:i w:val="false"/>
                <w:color w:val="000000"/>
                <w:sz w:val="20"/>
              </w:rPr>
              <w:t xml:space="preserve">
8 (72833) </w:t>
            </w:r>
            <w:r>
              <w:br/>
            </w:r>
            <w:r>
              <w:rPr>
                <w:rFonts w:ascii="Times New Roman"/>
                <w:b w:val="false"/>
                <w:i w:val="false"/>
                <w:color w:val="000000"/>
                <w:sz w:val="20"/>
              </w:rPr>
              <w:t xml:space="preserve">
22296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Szhabzhanov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16.00-ге </w:t>
            </w:r>
            <w:r>
              <w:br/>
            </w:r>
            <w:r>
              <w:rPr>
                <w:rFonts w:ascii="Times New Roman"/>
                <w:b w:val="false"/>
                <w:i w:val="false"/>
                <w:color w:val="000000"/>
                <w:sz w:val="20"/>
              </w:rPr>
              <w:t xml:space="preserve">
дейін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w:t>
            </w:r>
            <w:r>
              <w:br/>
            </w:r>
            <w:r>
              <w:rPr>
                <w:rFonts w:ascii="Times New Roman"/>
                <w:b w:val="false"/>
                <w:i w:val="false"/>
                <w:color w:val="000000"/>
                <w:sz w:val="20"/>
              </w:rPr>
              <w:t xml:space="preserve">
к, Қонаев </w:t>
            </w:r>
            <w:r>
              <w:br/>
            </w:r>
            <w:r>
              <w:rPr>
                <w:rFonts w:ascii="Times New Roman"/>
                <w:b w:val="false"/>
                <w:i w:val="false"/>
                <w:color w:val="000000"/>
                <w:sz w:val="20"/>
              </w:rPr>
              <w:t xml:space="preserve">
көш. 75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Тасқанба- </w:t>
            </w:r>
            <w:r>
              <w:br/>
            </w:r>
            <w:r>
              <w:rPr>
                <w:rFonts w:ascii="Times New Roman"/>
                <w:b w:val="false"/>
                <w:i w:val="false"/>
                <w:color w:val="000000"/>
                <w:sz w:val="20"/>
              </w:rPr>
              <w:t xml:space="preserve">
ев Серік </w:t>
            </w:r>
            <w:r>
              <w:br/>
            </w:r>
            <w:r>
              <w:rPr>
                <w:rFonts w:ascii="Times New Roman"/>
                <w:b w:val="false"/>
                <w:i w:val="false"/>
                <w:color w:val="000000"/>
                <w:sz w:val="20"/>
              </w:rPr>
              <w:t xml:space="preserve">
Дүйсебае-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w:t>
            </w:r>
            <w:r>
              <w:br/>
            </w:r>
            <w:r>
              <w:rPr>
                <w:rFonts w:ascii="Times New Roman"/>
                <w:b w:val="false"/>
                <w:i w:val="false"/>
                <w:color w:val="000000"/>
                <w:sz w:val="20"/>
              </w:rPr>
              <w:t xml:space="preserve">
91333 </w:t>
            </w:r>
            <w:r>
              <w:br/>
            </w:r>
            <w:r>
              <w:rPr>
                <w:rFonts w:ascii="Times New Roman"/>
                <w:b w:val="false"/>
                <w:i w:val="false"/>
                <w:color w:val="000000"/>
                <w:sz w:val="20"/>
              </w:rPr>
              <w:t xml:space="preserve">
8 (72773) </w:t>
            </w:r>
            <w:r>
              <w:br/>
            </w:r>
            <w:r>
              <w:rPr>
                <w:rFonts w:ascii="Times New Roman"/>
                <w:b w:val="false"/>
                <w:i w:val="false"/>
                <w:color w:val="000000"/>
                <w:sz w:val="20"/>
              </w:rPr>
              <w:t xml:space="preserve">
91451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Staskanbaev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Жұмасағат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 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көш., 13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Тлеубер- </w:t>
            </w:r>
            <w:r>
              <w:br/>
            </w:r>
            <w:r>
              <w:rPr>
                <w:rFonts w:ascii="Times New Roman"/>
                <w:b w:val="false"/>
                <w:i w:val="false"/>
                <w:color w:val="000000"/>
                <w:sz w:val="20"/>
              </w:rPr>
              <w:t xml:space="preserve">
дин Марат </w:t>
            </w:r>
            <w:r>
              <w:br/>
            </w:r>
            <w:r>
              <w:rPr>
                <w:rFonts w:ascii="Times New Roman"/>
                <w:b w:val="false"/>
                <w:i w:val="false"/>
                <w:color w:val="000000"/>
                <w:sz w:val="20"/>
              </w:rPr>
              <w:t xml:space="preserve">
Аблаевич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w:t>
            </w:r>
            <w:r>
              <w:br/>
            </w:r>
            <w:r>
              <w:rPr>
                <w:rFonts w:ascii="Times New Roman"/>
                <w:b w:val="false"/>
                <w:i w:val="false"/>
                <w:color w:val="000000"/>
                <w:sz w:val="20"/>
              </w:rPr>
              <w:t xml:space="preserve">
41205 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Mtleuberdin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ская көш. </w:t>
            </w:r>
            <w:r>
              <w:br/>
            </w:r>
            <w:r>
              <w:rPr>
                <w:rFonts w:ascii="Times New Roman"/>
                <w:b w:val="false"/>
                <w:i w:val="false"/>
                <w:color w:val="000000"/>
                <w:sz w:val="20"/>
              </w:rPr>
              <w:t xml:space="preserve">
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Нурланов Алтынхан Кемалша-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w:t>
            </w:r>
            <w:r>
              <w:br/>
            </w:r>
            <w:r>
              <w:rPr>
                <w:rFonts w:ascii="Times New Roman"/>
                <w:b w:val="false"/>
                <w:i w:val="false"/>
                <w:color w:val="000000"/>
                <w:sz w:val="20"/>
              </w:rPr>
              <w:t xml:space="preserve">
42518 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Anurlanov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 </w:t>
            </w:r>
            <w:r>
              <w:br/>
            </w:r>
            <w:r>
              <w:rPr>
                <w:rFonts w:ascii="Times New Roman"/>
                <w:b w:val="false"/>
                <w:i w:val="false"/>
                <w:color w:val="000000"/>
                <w:sz w:val="20"/>
              </w:rPr>
              <w:t xml:space="preserve">
Алтын Адам </w:t>
            </w:r>
            <w:r>
              <w:br/>
            </w:r>
            <w:r>
              <w:rPr>
                <w:rFonts w:ascii="Times New Roman"/>
                <w:b w:val="false"/>
                <w:i w:val="false"/>
                <w:color w:val="000000"/>
                <w:sz w:val="20"/>
              </w:rPr>
              <w:t xml:space="preserve">
аллеясы </w:t>
            </w:r>
            <w:r>
              <w:br/>
            </w:r>
            <w:r>
              <w:rPr>
                <w:rFonts w:ascii="Times New Roman"/>
                <w:b w:val="false"/>
                <w:i w:val="false"/>
                <w:color w:val="000000"/>
                <w:sz w:val="20"/>
              </w:rPr>
              <w:t xml:space="preserve">
көш. 155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Садыров Аманкүл Раушано-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w:t>
            </w:r>
            <w:r>
              <w:br/>
            </w:r>
            <w:r>
              <w:rPr>
                <w:rFonts w:ascii="Times New Roman"/>
                <w:b w:val="false"/>
                <w:i w:val="false"/>
                <w:color w:val="000000"/>
                <w:sz w:val="20"/>
              </w:rPr>
              <w:t xml:space="preserve">
42068 </w:t>
            </w:r>
            <w:r>
              <w:br/>
            </w:r>
            <w:r>
              <w:rPr>
                <w:rFonts w:ascii="Times New Roman"/>
                <w:b w:val="false"/>
                <w:i w:val="false"/>
                <w:color w:val="000000"/>
                <w:sz w:val="20"/>
              </w:rPr>
              <w:t xml:space="preserve">
8 (72775) </w:t>
            </w:r>
            <w:r>
              <w:br/>
            </w:r>
            <w:r>
              <w:rPr>
                <w:rFonts w:ascii="Times New Roman"/>
                <w:b w:val="false"/>
                <w:i w:val="false"/>
                <w:color w:val="000000"/>
                <w:sz w:val="20"/>
              </w:rPr>
              <w:t xml:space="preserve">
41695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Asadirov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сей-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Ескельдин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Қарабулақк, Сатпа- </w:t>
            </w:r>
            <w:r>
              <w:br/>
            </w:r>
            <w:r>
              <w:rPr>
                <w:rFonts w:ascii="Times New Roman"/>
                <w:b w:val="false"/>
                <w:i w:val="false"/>
                <w:color w:val="000000"/>
                <w:sz w:val="20"/>
              </w:rPr>
              <w:t xml:space="preserve">
ев көш. 65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Бекмұхан- </w:t>
            </w:r>
            <w:r>
              <w:br/>
            </w:r>
            <w:r>
              <w:rPr>
                <w:rFonts w:ascii="Times New Roman"/>
                <w:b w:val="false"/>
                <w:i w:val="false"/>
                <w:color w:val="000000"/>
                <w:sz w:val="20"/>
              </w:rPr>
              <w:t xml:space="preserve">
бет Ораз- </w:t>
            </w:r>
            <w:r>
              <w:br/>
            </w:r>
            <w:r>
              <w:rPr>
                <w:rFonts w:ascii="Times New Roman"/>
                <w:b w:val="false"/>
                <w:i w:val="false"/>
                <w:color w:val="000000"/>
                <w:sz w:val="20"/>
              </w:rPr>
              <w:t xml:space="preserve">
тай Нұра- </w:t>
            </w:r>
            <w:r>
              <w:br/>
            </w:r>
            <w:r>
              <w:rPr>
                <w:rFonts w:ascii="Times New Roman"/>
                <w:b w:val="false"/>
                <w:i w:val="false"/>
                <w:color w:val="000000"/>
                <w:sz w:val="20"/>
              </w:rPr>
              <w:t xml:space="preserve">
тайұлы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(72836) </w:t>
            </w:r>
            <w:r>
              <w:br/>
            </w:r>
            <w:r>
              <w:rPr>
                <w:rFonts w:ascii="Times New Roman"/>
                <w:b w:val="false"/>
                <w:i w:val="false"/>
                <w:color w:val="000000"/>
                <w:sz w:val="20"/>
              </w:rPr>
              <w:t xml:space="preserve">
30390 </w:t>
            </w:r>
            <w:r>
              <w:br/>
            </w:r>
            <w:r>
              <w:rPr>
                <w:rFonts w:ascii="Times New Roman"/>
                <w:b w:val="false"/>
                <w:i w:val="false"/>
                <w:color w:val="000000"/>
                <w:sz w:val="20"/>
              </w:rPr>
              <w:t xml:space="preserve">
8 (72836) </w:t>
            </w:r>
            <w:r>
              <w:br/>
            </w:r>
            <w:r>
              <w:rPr>
                <w:rFonts w:ascii="Times New Roman"/>
                <w:b w:val="false"/>
                <w:i w:val="false"/>
                <w:color w:val="000000"/>
                <w:sz w:val="20"/>
              </w:rPr>
              <w:t xml:space="preserve">
30051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Obekmuhanbetov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w:t>
            </w:r>
            <w:r>
              <w:br/>
            </w:r>
            <w:r>
              <w:rPr>
                <w:rFonts w:ascii="Times New Roman"/>
                <w:b w:val="false"/>
                <w:i w:val="false"/>
                <w:color w:val="000000"/>
                <w:sz w:val="20"/>
              </w:rPr>
              <w:t xml:space="preserve">
Мажитов </w:t>
            </w:r>
            <w:r>
              <w:br/>
            </w:r>
            <w:r>
              <w:rPr>
                <w:rFonts w:ascii="Times New Roman"/>
                <w:b w:val="false"/>
                <w:i w:val="false"/>
                <w:color w:val="000000"/>
                <w:sz w:val="20"/>
              </w:rPr>
              <w:t xml:space="preserve">
көш. 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Ершигешев Денис Ашимхано-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(72770) </w:t>
            </w:r>
            <w:r>
              <w:br/>
            </w:r>
            <w:r>
              <w:rPr>
                <w:rFonts w:ascii="Times New Roman"/>
                <w:b w:val="false"/>
                <w:i w:val="false"/>
                <w:color w:val="000000"/>
                <w:sz w:val="20"/>
              </w:rPr>
              <w:t xml:space="preserve">
22481 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ZhErshigeshov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w:t>
            </w:r>
            <w:r>
              <w:br/>
            </w:r>
            <w:r>
              <w:rPr>
                <w:rFonts w:ascii="Times New Roman"/>
                <w:b w:val="false"/>
                <w:i w:val="false"/>
                <w:color w:val="000000"/>
                <w:sz w:val="20"/>
              </w:rPr>
              <w:t xml:space="preserve">
батыр к, </w:t>
            </w:r>
            <w:r>
              <w:br/>
            </w:r>
            <w:r>
              <w:rPr>
                <w:rFonts w:ascii="Times New Roman"/>
                <w:b w:val="false"/>
                <w:i w:val="false"/>
                <w:color w:val="000000"/>
                <w:sz w:val="20"/>
              </w:rPr>
              <w:t xml:space="preserve">
Титов </w:t>
            </w:r>
            <w:r>
              <w:br/>
            </w:r>
            <w:r>
              <w:rPr>
                <w:rFonts w:ascii="Times New Roman"/>
                <w:b w:val="false"/>
                <w:i w:val="false"/>
                <w:color w:val="000000"/>
                <w:sz w:val="20"/>
              </w:rPr>
              <w:t xml:space="preserve">
көш. 9а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Айнабеков Бауыржан Қазбеко-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(72752) </w:t>
            </w:r>
            <w:r>
              <w:br/>
            </w:r>
            <w:r>
              <w:rPr>
                <w:rFonts w:ascii="Times New Roman"/>
                <w:b w:val="false"/>
                <w:i w:val="false"/>
                <w:color w:val="000000"/>
                <w:sz w:val="20"/>
              </w:rPr>
              <w:t xml:space="preserve">
22273, </w:t>
            </w:r>
            <w:r>
              <w:br/>
            </w:r>
            <w:r>
              <w:rPr>
                <w:rFonts w:ascii="Times New Roman"/>
                <w:b w:val="false"/>
                <w:i w:val="false"/>
                <w:color w:val="000000"/>
                <w:sz w:val="20"/>
              </w:rPr>
              <w:t xml:space="preserve">
8 (7272) </w:t>
            </w:r>
            <w:r>
              <w:br/>
            </w:r>
            <w:r>
              <w:rPr>
                <w:rFonts w:ascii="Times New Roman"/>
                <w:b w:val="false"/>
                <w:i w:val="false"/>
                <w:color w:val="000000"/>
                <w:sz w:val="20"/>
              </w:rPr>
              <w:t xml:space="preserve">
602460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BAinabekov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сәр- </w:t>
            </w:r>
            <w:r>
              <w:br/>
            </w:r>
            <w:r>
              <w:rPr>
                <w:rFonts w:ascii="Times New Roman"/>
                <w:b w:val="false"/>
                <w:i w:val="false"/>
                <w:color w:val="000000"/>
                <w:sz w:val="20"/>
              </w:rPr>
              <w:t xml:space="preserve">
сенбі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8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Қаскелен қ, 10 Жыл </w:t>
            </w:r>
            <w:r>
              <w:br/>
            </w:r>
            <w:r>
              <w:rPr>
                <w:rFonts w:ascii="Times New Roman"/>
                <w:b w:val="false"/>
                <w:i w:val="false"/>
                <w:color w:val="000000"/>
                <w:sz w:val="20"/>
              </w:rPr>
              <w:t xml:space="preserve">
Тәуелсіз- </w:t>
            </w:r>
            <w:r>
              <w:br/>
            </w:r>
            <w:r>
              <w:rPr>
                <w:rFonts w:ascii="Times New Roman"/>
                <w:b w:val="false"/>
                <w:i w:val="false"/>
                <w:color w:val="000000"/>
                <w:sz w:val="20"/>
              </w:rPr>
              <w:t xml:space="preserve">
дік көш. </w:t>
            </w:r>
            <w:r>
              <w:br/>
            </w:r>
            <w:r>
              <w:rPr>
                <w:rFonts w:ascii="Times New Roman"/>
                <w:b w:val="false"/>
                <w:i w:val="false"/>
                <w:color w:val="000000"/>
                <w:sz w:val="20"/>
              </w:rPr>
              <w:t xml:space="preserve">
54 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Шабдар- </w:t>
            </w:r>
            <w:r>
              <w:br/>
            </w:r>
            <w:r>
              <w:rPr>
                <w:rFonts w:ascii="Times New Roman"/>
                <w:b w:val="false"/>
                <w:i w:val="false"/>
                <w:color w:val="000000"/>
                <w:sz w:val="20"/>
              </w:rPr>
              <w:t xml:space="preserve">
баева </w:t>
            </w:r>
            <w:r>
              <w:br/>
            </w:r>
            <w:r>
              <w:rPr>
                <w:rFonts w:ascii="Times New Roman"/>
                <w:b w:val="false"/>
                <w:i w:val="false"/>
                <w:color w:val="000000"/>
                <w:sz w:val="20"/>
              </w:rPr>
              <w:t xml:space="preserve">
Айгүл </w:t>
            </w:r>
            <w:r>
              <w:br/>
            </w:r>
            <w:r>
              <w:rPr>
                <w:rFonts w:ascii="Times New Roman"/>
                <w:b w:val="false"/>
                <w:i w:val="false"/>
                <w:color w:val="000000"/>
                <w:sz w:val="20"/>
              </w:rPr>
              <w:t xml:space="preserve">
Жолдыбе- </w:t>
            </w:r>
            <w:r>
              <w:br/>
            </w:r>
            <w:r>
              <w:rPr>
                <w:rFonts w:ascii="Times New Roman"/>
                <w:b w:val="false"/>
                <w:i w:val="false"/>
                <w:color w:val="000000"/>
                <w:sz w:val="20"/>
              </w:rPr>
              <w:t xml:space="preserve">
ковна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(72771) </w:t>
            </w:r>
            <w:r>
              <w:br/>
            </w:r>
            <w:r>
              <w:rPr>
                <w:rFonts w:ascii="Times New Roman"/>
                <w:b w:val="false"/>
                <w:i w:val="false"/>
                <w:color w:val="000000"/>
                <w:sz w:val="20"/>
              </w:rPr>
              <w:t xml:space="preserve">
21755, </w:t>
            </w:r>
            <w:r>
              <w:br/>
            </w:r>
            <w:r>
              <w:rPr>
                <w:rFonts w:ascii="Times New Roman"/>
                <w:b w:val="false"/>
                <w:i w:val="false"/>
                <w:color w:val="000000"/>
                <w:sz w:val="20"/>
              </w:rPr>
              <w:t xml:space="preserve">
8 (72771) </w:t>
            </w:r>
            <w:r>
              <w:br/>
            </w:r>
            <w:r>
              <w:rPr>
                <w:rFonts w:ascii="Times New Roman"/>
                <w:b w:val="false"/>
                <w:i w:val="false"/>
                <w:color w:val="000000"/>
                <w:sz w:val="20"/>
              </w:rPr>
              <w:t xml:space="preserve">
22499.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Үштобе қ,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көш.,14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Асанов Құрманбек Нүсипбе-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w:t>
            </w:r>
            <w:r>
              <w:br/>
            </w:r>
            <w:r>
              <w:rPr>
                <w:rFonts w:ascii="Times New Roman"/>
                <w:b w:val="false"/>
                <w:i w:val="false"/>
                <w:color w:val="000000"/>
                <w:sz w:val="20"/>
              </w:rPr>
              <w:t xml:space="preserve">
21786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KAsanov@taxalmaty. </w:t>
            </w:r>
            <w:r>
              <w:br/>
            </w:r>
            <w:r>
              <w:rPr>
                <w:rFonts w:ascii="Times New Roman"/>
                <w:b w:val="false"/>
                <w:i w:val="false"/>
                <w:color w:val="000000"/>
                <w:sz w:val="20"/>
              </w:rPr>
              <w:t xml:space="preserve">
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сәр- </w:t>
            </w:r>
            <w:r>
              <w:br/>
            </w:r>
            <w:r>
              <w:rPr>
                <w:rFonts w:ascii="Times New Roman"/>
                <w:b w:val="false"/>
                <w:i w:val="false"/>
                <w:color w:val="000000"/>
                <w:sz w:val="20"/>
              </w:rPr>
              <w:t xml:space="preserve">
сенбі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Кербулақ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w:t>
            </w:r>
            <w:r>
              <w:br/>
            </w:r>
            <w:r>
              <w:rPr>
                <w:rFonts w:ascii="Times New Roman"/>
                <w:b w:val="false"/>
                <w:i w:val="false"/>
                <w:color w:val="000000"/>
                <w:sz w:val="20"/>
              </w:rPr>
              <w:t xml:space="preserve">
қ, Б. Мо- </w:t>
            </w:r>
            <w:r>
              <w:br/>
            </w:r>
            <w:r>
              <w:rPr>
                <w:rFonts w:ascii="Times New Roman"/>
                <w:b w:val="false"/>
                <w:i w:val="false"/>
                <w:color w:val="000000"/>
                <w:sz w:val="20"/>
              </w:rPr>
              <w:t xml:space="preserve">
мышұлы </w:t>
            </w:r>
            <w:r>
              <w:br/>
            </w:r>
            <w:r>
              <w:rPr>
                <w:rFonts w:ascii="Times New Roman"/>
                <w:b w:val="false"/>
                <w:i w:val="false"/>
                <w:color w:val="000000"/>
                <w:sz w:val="20"/>
              </w:rPr>
              <w:t xml:space="preserve">
көш., 12.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Абдымана- </w:t>
            </w:r>
            <w:r>
              <w:br/>
            </w:r>
            <w:r>
              <w:rPr>
                <w:rFonts w:ascii="Times New Roman"/>
                <w:b w:val="false"/>
                <w:i w:val="false"/>
                <w:color w:val="000000"/>
                <w:sz w:val="20"/>
              </w:rPr>
              <w:t xml:space="preserve">
нов Арман </w:t>
            </w:r>
            <w:r>
              <w:br/>
            </w:r>
            <w:r>
              <w:rPr>
                <w:rFonts w:ascii="Times New Roman"/>
                <w:b w:val="false"/>
                <w:i w:val="false"/>
                <w:color w:val="000000"/>
                <w:sz w:val="20"/>
              </w:rPr>
              <w:t xml:space="preserve">
Абдымана-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(72840) </w:t>
            </w:r>
            <w:r>
              <w:br/>
            </w:r>
            <w:r>
              <w:rPr>
                <w:rFonts w:ascii="Times New Roman"/>
                <w:b w:val="false"/>
                <w:i w:val="false"/>
                <w:color w:val="000000"/>
                <w:sz w:val="20"/>
              </w:rPr>
              <w:t xml:space="preserve">
31209, </w:t>
            </w:r>
            <w:r>
              <w:br/>
            </w:r>
            <w:r>
              <w:rPr>
                <w:rFonts w:ascii="Times New Roman"/>
                <w:b w:val="false"/>
                <w:i w:val="false"/>
                <w:color w:val="000000"/>
                <w:sz w:val="20"/>
              </w:rPr>
              <w:t xml:space="preserve">
8 (72840) </w:t>
            </w:r>
            <w:r>
              <w:br/>
            </w:r>
            <w:r>
              <w:rPr>
                <w:rFonts w:ascii="Times New Roman"/>
                <w:b w:val="false"/>
                <w:i w:val="false"/>
                <w:color w:val="000000"/>
                <w:sz w:val="20"/>
              </w:rPr>
              <w:t xml:space="preserve">
31709.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Aabdyimananov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сәр- </w:t>
            </w:r>
            <w:r>
              <w:br/>
            </w:r>
            <w:r>
              <w:rPr>
                <w:rFonts w:ascii="Times New Roman"/>
                <w:b w:val="false"/>
                <w:i w:val="false"/>
                <w:color w:val="000000"/>
                <w:sz w:val="20"/>
              </w:rPr>
              <w:t xml:space="preserve">
сенбі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w:t>
            </w:r>
            <w:r>
              <w:br/>
            </w:r>
            <w:r>
              <w:rPr>
                <w:rFonts w:ascii="Times New Roman"/>
                <w:b w:val="false"/>
                <w:i w:val="false"/>
                <w:color w:val="000000"/>
                <w:sz w:val="20"/>
              </w:rPr>
              <w:t xml:space="preserve">
қ, Измаи- </w:t>
            </w:r>
            <w:r>
              <w:br/>
            </w:r>
            <w:r>
              <w:rPr>
                <w:rFonts w:ascii="Times New Roman"/>
                <w:b w:val="false"/>
                <w:i w:val="false"/>
                <w:color w:val="000000"/>
                <w:sz w:val="20"/>
              </w:rPr>
              <w:t xml:space="preserve">
лов көш. </w:t>
            </w:r>
            <w:r>
              <w:br/>
            </w:r>
            <w:r>
              <w:rPr>
                <w:rFonts w:ascii="Times New Roman"/>
                <w:b w:val="false"/>
                <w:i w:val="false"/>
                <w:color w:val="000000"/>
                <w:sz w:val="20"/>
              </w:rPr>
              <w:t xml:space="preserve">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Елдос Тұрсынба- </w:t>
            </w:r>
            <w:r>
              <w:br/>
            </w:r>
            <w:r>
              <w:rPr>
                <w:rFonts w:ascii="Times New Roman"/>
                <w:b w:val="false"/>
                <w:i w:val="false"/>
                <w:color w:val="000000"/>
                <w:sz w:val="20"/>
              </w:rPr>
              <w:t xml:space="preserve">
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w:t>
            </w:r>
            <w:r>
              <w:br/>
            </w:r>
            <w:r>
              <w:rPr>
                <w:rFonts w:ascii="Times New Roman"/>
                <w:b w:val="false"/>
                <w:i w:val="false"/>
                <w:color w:val="000000"/>
                <w:sz w:val="20"/>
              </w:rPr>
              <w:t xml:space="preserve">
20215, </w:t>
            </w:r>
            <w:r>
              <w:br/>
            </w:r>
            <w:r>
              <w:rPr>
                <w:rFonts w:ascii="Times New Roman"/>
                <w:b w:val="false"/>
                <w:i w:val="false"/>
                <w:color w:val="000000"/>
                <w:sz w:val="20"/>
              </w:rPr>
              <w:t xml:space="preserve">
8 (72838) </w:t>
            </w:r>
            <w:r>
              <w:br/>
            </w:r>
            <w:r>
              <w:rPr>
                <w:rFonts w:ascii="Times New Roman"/>
                <w:b w:val="false"/>
                <w:i w:val="false"/>
                <w:color w:val="000000"/>
                <w:sz w:val="20"/>
              </w:rPr>
              <w:t xml:space="preserve">
20226.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Eahmetov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w:t>
            </w:r>
            <w:r>
              <w:br/>
            </w:r>
            <w:r>
              <w:rPr>
                <w:rFonts w:ascii="Times New Roman"/>
                <w:b w:val="false"/>
                <w:i w:val="false"/>
                <w:color w:val="000000"/>
                <w:sz w:val="20"/>
              </w:rPr>
              <w:t xml:space="preserve">
қ, Масан- </w:t>
            </w:r>
            <w:r>
              <w:br/>
            </w:r>
            <w:r>
              <w:rPr>
                <w:rFonts w:ascii="Times New Roman"/>
                <w:b w:val="false"/>
                <w:i w:val="false"/>
                <w:color w:val="000000"/>
                <w:sz w:val="20"/>
              </w:rPr>
              <w:t xml:space="preserve">
чи көш. </w:t>
            </w:r>
            <w:r>
              <w:br/>
            </w:r>
            <w:r>
              <w:rPr>
                <w:rFonts w:ascii="Times New Roman"/>
                <w:b w:val="false"/>
                <w:i w:val="false"/>
                <w:color w:val="000000"/>
                <w:sz w:val="20"/>
              </w:rPr>
              <w:t xml:space="preserve">
17А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Керімбе- </w:t>
            </w:r>
            <w:r>
              <w:br/>
            </w:r>
            <w:r>
              <w:rPr>
                <w:rFonts w:ascii="Times New Roman"/>
                <w:b w:val="false"/>
                <w:i w:val="false"/>
                <w:color w:val="000000"/>
                <w:sz w:val="20"/>
              </w:rPr>
              <w:t xml:space="preserve">
ков Төлепқан </w:t>
            </w:r>
            <w:r>
              <w:br/>
            </w:r>
            <w:r>
              <w:rPr>
                <w:rFonts w:ascii="Times New Roman"/>
                <w:b w:val="false"/>
                <w:i w:val="false"/>
                <w:color w:val="000000"/>
                <w:sz w:val="20"/>
              </w:rPr>
              <w:t xml:space="preserve">
Нұрдәуле- </w:t>
            </w:r>
            <w:r>
              <w:br/>
            </w:r>
            <w:r>
              <w:rPr>
                <w:rFonts w:ascii="Times New Roman"/>
                <w:b w:val="false"/>
                <w:i w:val="false"/>
                <w:color w:val="000000"/>
                <w:sz w:val="20"/>
              </w:rPr>
              <w:t xml:space="preserve">
тович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(72831) </w:t>
            </w:r>
            <w:r>
              <w:br/>
            </w:r>
            <w:r>
              <w:rPr>
                <w:rFonts w:ascii="Times New Roman"/>
                <w:b w:val="false"/>
                <w:i w:val="false"/>
                <w:color w:val="000000"/>
                <w:sz w:val="20"/>
              </w:rPr>
              <w:t xml:space="preserve">
51331, </w:t>
            </w:r>
            <w:r>
              <w:br/>
            </w:r>
            <w:r>
              <w:rPr>
                <w:rFonts w:ascii="Times New Roman"/>
                <w:b w:val="false"/>
                <w:i w:val="false"/>
                <w:color w:val="000000"/>
                <w:sz w:val="20"/>
              </w:rPr>
              <w:t xml:space="preserve">
8 (72831) </w:t>
            </w:r>
            <w:r>
              <w:br/>
            </w:r>
            <w:r>
              <w:rPr>
                <w:rFonts w:ascii="Times New Roman"/>
                <w:b w:val="false"/>
                <w:i w:val="false"/>
                <w:color w:val="000000"/>
                <w:sz w:val="20"/>
              </w:rPr>
              <w:t xml:space="preserve">
52354. 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Ktolevkan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Кеген қ., </w:t>
            </w:r>
            <w:r>
              <w:br/>
            </w:r>
            <w:r>
              <w:rPr>
                <w:rFonts w:ascii="Times New Roman"/>
                <w:b w:val="false"/>
                <w:i w:val="false"/>
                <w:color w:val="000000"/>
                <w:sz w:val="20"/>
              </w:rPr>
              <w:t xml:space="preserve">
Б. Момыш- </w:t>
            </w:r>
            <w:r>
              <w:br/>
            </w:r>
            <w:r>
              <w:rPr>
                <w:rFonts w:ascii="Times New Roman"/>
                <w:b w:val="false"/>
                <w:i w:val="false"/>
                <w:color w:val="000000"/>
                <w:sz w:val="20"/>
              </w:rPr>
              <w:t xml:space="preserve">
ұлы көш. </w:t>
            </w:r>
            <w:r>
              <w:br/>
            </w:r>
            <w:r>
              <w:rPr>
                <w:rFonts w:ascii="Times New Roman"/>
                <w:b w:val="false"/>
                <w:i w:val="false"/>
                <w:color w:val="000000"/>
                <w:sz w:val="20"/>
              </w:rPr>
              <w:t xml:space="preserve">
19-А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Үркімбаев Стамшал Үркімбае-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w:t>
            </w:r>
            <w:r>
              <w:br/>
            </w:r>
            <w:r>
              <w:rPr>
                <w:rFonts w:ascii="Times New Roman"/>
                <w:b w:val="false"/>
                <w:i w:val="false"/>
                <w:color w:val="000000"/>
                <w:sz w:val="20"/>
              </w:rPr>
              <w:t xml:space="preserve">
21228 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Surkimbaev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w:t>
            </w:r>
            <w:r>
              <w:br/>
            </w:r>
            <w:r>
              <w:rPr>
                <w:rFonts w:ascii="Times New Roman"/>
                <w:b w:val="false"/>
                <w:i w:val="false"/>
                <w:color w:val="000000"/>
                <w:sz w:val="20"/>
              </w:rPr>
              <w:t xml:space="preserve">
қ., Ленин </w:t>
            </w:r>
            <w:r>
              <w:br/>
            </w:r>
            <w:r>
              <w:rPr>
                <w:rFonts w:ascii="Times New Roman"/>
                <w:b w:val="false"/>
                <w:i w:val="false"/>
                <w:color w:val="000000"/>
                <w:sz w:val="20"/>
              </w:rPr>
              <w:t xml:space="preserve">
көш., 115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Түсіпов Санат Толеуович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w:t>
            </w:r>
            <w:r>
              <w:br/>
            </w:r>
            <w:r>
              <w:rPr>
                <w:rFonts w:ascii="Times New Roman"/>
                <w:b w:val="false"/>
                <w:i w:val="false"/>
                <w:color w:val="000000"/>
                <w:sz w:val="20"/>
              </w:rPr>
              <w:t xml:space="preserve">
21433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Stusipov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бей-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 </w:t>
            </w:r>
            <w:r>
              <w:br/>
            </w:r>
            <w:r>
              <w:rPr>
                <w:rFonts w:ascii="Times New Roman"/>
                <w:b w:val="false"/>
                <w:i w:val="false"/>
                <w:color w:val="000000"/>
                <w:sz w:val="20"/>
              </w:rPr>
              <w:t xml:space="preserve">
Т.Бокин </w:t>
            </w:r>
            <w:r>
              <w:br/>
            </w:r>
            <w:r>
              <w:rPr>
                <w:rFonts w:ascii="Times New Roman"/>
                <w:b w:val="false"/>
                <w:i w:val="false"/>
                <w:color w:val="000000"/>
                <w:sz w:val="20"/>
              </w:rPr>
              <w:t xml:space="preserve">
көш. 30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Құралбаев Қанат Сабанбае-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w:t>
            </w:r>
            <w:r>
              <w:br/>
            </w:r>
            <w:r>
              <w:rPr>
                <w:rFonts w:ascii="Times New Roman"/>
                <w:b w:val="false"/>
                <w:i w:val="false"/>
                <w:color w:val="000000"/>
                <w:sz w:val="20"/>
              </w:rPr>
              <w:t xml:space="preserve">
956344.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Kkuralbaev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Ұйғұр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Шонжы к, </w:t>
            </w:r>
            <w:r>
              <w:br/>
            </w:r>
            <w:r>
              <w:rPr>
                <w:rFonts w:ascii="Times New Roman"/>
                <w:b w:val="false"/>
                <w:i w:val="false"/>
                <w:color w:val="000000"/>
                <w:sz w:val="20"/>
              </w:rPr>
              <w:t xml:space="preserve">
Құдайбер- </w:t>
            </w:r>
            <w:r>
              <w:br/>
            </w:r>
            <w:r>
              <w:rPr>
                <w:rFonts w:ascii="Times New Roman"/>
                <w:b w:val="false"/>
                <w:i w:val="false"/>
                <w:color w:val="000000"/>
                <w:sz w:val="20"/>
              </w:rPr>
              <w:t xml:space="preserve">
генов </w:t>
            </w:r>
            <w:r>
              <w:br/>
            </w:r>
            <w:r>
              <w:rPr>
                <w:rFonts w:ascii="Times New Roman"/>
                <w:b w:val="false"/>
                <w:i w:val="false"/>
                <w:color w:val="000000"/>
                <w:sz w:val="20"/>
              </w:rPr>
              <w:t xml:space="preserve">
көш. 60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Мушрапи- </w:t>
            </w:r>
            <w:r>
              <w:br/>
            </w:r>
            <w:r>
              <w:rPr>
                <w:rFonts w:ascii="Times New Roman"/>
                <w:b w:val="false"/>
                <w:i w:val="false"/>
                <w:color w:val="000000"/>
                <w:sz w:val="20"/>
              </w:rPr>
              <w:t xml:space="preserve">
лов Омар </w:t>
            </w:r>
            <w:r>
              <w:br/>
            </w:r>
            <w:r>
              <w:rPr>
                <w:rFonts w:ascii="Times New Roman"/>
                <w:b w:val="false"/>
                <w:i w:val="false"/>
                <w:color w:val="000000"/>
                <w:sz w:val="20"/>
              </w:rPr>
              <w:t xml:space="preserve">
Абукович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w:t>
            </w:r>
            <w:r>
              <w:br/>
            </w:r>
            <w:r>
              <w:rPr>
                <w:rFonts w:ascii="Times New Roman"/>
                <w:b w:val="false"/>
                <w:i w:val="false"/>
                <w:color w:val="000000"/>
                <w:sz w:val="20"/>
              </w:rPr>
              <w:t xml:space="preserve">
23439 </w:t>
            </w:r>
            <w:r>
              <w:br/>
            </w:r>
            <w:r>
              <w:rPr>
                <w:rFonts w:ascii="Times New Roman"/>
                <w:b w:val="false"/>
                <w:i w:val="false"/>
                <w:color w:val="000000"/>
                <w:sz w:val="20"/>
              </w:rPr>
              <w:t xml:space="preserve">
8 (72778) </w:t>
            </w:r>
            <w:r>
              <w:br/>
            </w:r>
            <w:r>
              <w:rPr>
                <w:rFonts w:ascii="Times New Roman"/>
                <w:b w:val="false"/>
                <w:i w:val="false"/>
                <w:color w:val="000000"/>
                <w:sz w:val="20"/>
              </w:rPr>
              <w:t xml:space="preserve">
21679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OMushrapilov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 </w:t>
            </w:r>
            <w:r>
              <w:br/>
            </w:r>
            <w:r>
              <w:rPr>
                <w:rFonts w:ascii="Times New Roman"/>
                <w:b w:val="false"/>
                <w:i w:val="false"/>
                <w:color w:val="000000"/>
                <w:sz w:val="20"/>
              </w:rPr>
              <w:t xml:space="preserve">
ған қ., </w:t>
            </w:r>
            <w:r>
              <w:br/>
            </w:r>
            <w:r>
              <w:rPr>
                <w:rFonts w:ascii="Times New Roman"/>
                <w:b w:val="false"/>
                <w:i w:val="false"/>
                <w:color w:val="000000"/>
                <w:sz w:val="20"/>
              </w:rPr>
              <w:t xml:space="preserve">
Жансугу- </w:t>
            </w:r>
            <w:r>
              <w:br/>
            </w:r>
            <w:r>
              <w:rPr>
                <w:rFonts w:ascii="Times New Roman"/>
                <w:b w:val="false"/>
                <w:i w:val="false"/>
                <w:color w:val="000000"/>
                <w:sz w:val="20"/>
              </w:rPr>
              <w:t xml:space="preserve">
ров көш. </w:t>
            </w:r>
            <w:r>
              <w:br/>
            </w:r>
            <w:r>
              <w:rPr>
                <w:rFonts w:ascii="Times New Roman"/>
                <w:b w:val="false"/>
                <w:i w:val="false"/>
                <w:color w:val="000000"/>
                <w:sz w:val="20"/>
              </w:rPr>
              <w:t xml:space="preserve">
113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Қиртаев Бахытжан Мухамед- </w:t>
            </w:r>
            <w:r>
              <w:br/>
            </w:r>
            <w:r>
              <w:rPr>
                <w:rFonts w:ascii="Times New Roman"/>
                <w:b w:val="false"/>
                <w:i w:val="false"/>
                <w:color w:val="000000"/>
                <w:sz w:val="20"/>
              </w:rPr>
              <w:t xml:space="preserve">
жанович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w:t>
            </w:r>
            <w:r>
              <w:br/>
            </w:r>
            <w:r>
              <w:rPr>
                <w:rFonts w:ascii="Times New Roman"/>
                <w:b w:val="false"/>
                <w:i w:val="false"/>
                <w:color w:val="000000"/>
                <w:sz w:val="20"/>
              </w:rPr>
              <w:t xml:space="preserve">
272393, </w:t>
            </w:r>
            <w:r>
              <w:br/>
            </w:r>
            <w:r>
              <w:rPr>
                <w:rFonts w:ascii="Times New Roman"/>
                <w:b w:val="false"/>
                <w:i w:val="false"/>
                <w:color w:val="000000"/>
                <w:sz w:val="20"/>
              </w:rPr>
              <w:t xml:space="preserve">
8 (7272) </w:t>
            </w:r>
            <w:r>
              <w:br/>
            </w:r>
            <w:r>
              <w:rPr>
                <w:rFonts w:ascii="Times New Roman"/>
                <w:b w:val="false"/>
                <w:i w:val="false"/>
                <w:color w:val="000000"/>
                <w:sz w:val="20"/>
              </w:rPr>
              <w:t xml:space="preserve">
676408.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Bkirtaev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 Цент- </w:t>
            </w:r>
            <w:r>
              <w:br/>
            </w:r>
            <w:r>
              <w:rPr>
                <w:rFonts w:ascii="Times New Roman"/>
                <w:b w:val="false"/>
                <w:i w:val="false"/>
                <w:color w:val="000000"/>
                <w:sz w:val="20"/>
              </w:rPr>
              <w:t xml:space="preserve">
ральная </w:t>
            </w:r>
            <w:r>
              <w:br/>
            </w:r>
            <w:r>
              <w:rPr>
                <w:rFonts w:ascii="Times New Roman"/>
                <w:b w:val="false"/>
                <w:i w:val="false"/>
                <w:color w:val="000000"/>
                <w:sz w:val="20"/>
              </w:rPr>
              <w:t xml:space="preserve">
көш., 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Ғалымова Напиға Мағауовна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w:t>
            </w:r>
            <w:r>
              <w:br/>
            </w:r>
            <w:r>
              <w:rPr>
                <w:rFonts w:ascii="Times New Roman"/>
                <w:b w:val="false"/>
                <w:i w:val="false"/>
                <w:color w:val="000000"/>
                <w:sz w:val="20"/>
              </w:rPr>
              <w:t xml:space="preserve">
52547, </w:t>
            </w:r>
            <w:r>
              <w:br/>
            </w:r>
            <w:r>
              <w:rPr>
                <w:rFonts w:ascii="Times New Roman"/>
                <w:b w:val="false"/>
                <w:i w:val="false"/>
                <w:color w:val="000000"/>
                <w:sz w:val="20"/>
              </w:rPr>
              <w:t xml:space="preserve">
8 (71237) </w:t>
            </w:r>
            <w:r>
              <w:br/>
            </w:r>
            <w:r>
              <w:rPr>
                <w:rFonts w:ascii="Times New Roman"/>
                <w:b w:val="false"/>
                <w:i w:val="false"/>
                <w:color w:val="000000"/>
                <w:sz w:val="20"/>
              </w:rPr>
              <w:t xml:space="preserve">
51437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және жұма күн- </w:t>
            </w:r>
            <w:r>
              <w:br/>
            </w:r>
            <w:r>
              <w:rPr>
                <w:rFonts w:ascii="Times New Roman"/>
                <w:b w:val="false"/>
                <w:i w:val="false"/>
                <w:color w:val="000000"/>
                <w:sz w:val="20"/>
              </w:rPr>
              <w:t xml:space="preserve">
дері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 </w:t>
            </w:r>
            <w:r>
              <w:br/>
            </w:r>
            <w:r>
              <w:rPr>
                <w:rFonts w:ascii="Times New Roman"/>
                <w:b w:val="false"/>
                <w:i w:val="false"/>
                <w:color w:val="000000"/>
                <w:sz w:val="20"/>
              </w:rPr>
              <w:t xml:space="preserve">
Кунаев </w:t>
            </w:r>
            <w:r>
              <w:br/>
            </w:r>
            <w:r>
              <w:rPr>
                <w:rFonts w:ascii="Times New Roman"/>
                <w:b w:val="false"/>
                <w:i w:val="false"/>
                <w:color w:val="000000"/>
                <w:sz w:val="20"/>
              </w:rPr>
              <w:t xml:space="preserve">
көш. 14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Сағынға- </w:t>
            </w:r>
            <w:r>
              <w:br/>
            </w:r>
            <w:r>
              <w:rPr>
                <w:rFonts w:ascii="Times New Roman"/>
                <w:b w:val="false"/>
                <w:i w:val="false"/>
                <w:color w:val="000000"/>
                <w:sz w:val="20"/>
              </w:rPr>
              <w:t xml:space="preserve">
лиев Шайхат </w:t>
            </w:r>
            <w:r>
              <w:br/>
            </w:r>
            <w:r>
              <w:rPr>
                <w:rFonts w:ascii="Times New Roman"/>
                <w:b w:val="false"/>
                <w:i w:val="false"/>
                <w:color w:val="000000"/>
                <w:sz w:val="20"/>
              </w:rPr>
              <w:t xml:space="preserve">
Қабижано- </w:t>
            </w:r>
            <w:r>
              <w:br/>
            </w:r>
            <w:r>
              <w:rPr>
                <w:rFonts w:ascii="Times New Roman"/>
                <w:b w:val="false"/>
                <w:i w:val="false"/>
                <w:color w:val="000000"/>
                <w:sz w:val="20"/>
              </w:rPr>
              <w:t xml:space="preserve">
вич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w:t>
            </w:r>
            <w:r>
              <w:br/>
            </w:r>
            <w:r>
              <w:rPr>
                <w:rFonts w:ascii="Times New Roman"/>
                <w:b w:val="false"/>
                <w:i w:val="false"/>
                <w:color w:val="000000"/>
                <w:sz w:val="20"/>
              </w:rPr>
              <w:t xml:space="preserve">
20504 </w:t>
            </w:r>
            <w:r>
              <w:br/>
            </w:r>
            <w:r>
              <w:rPr>
                <w:rFonts w:ascii="Times New Roman"/>
                <w:b w:val="false"/>
                <w:i w:val="false"/>
                <w:color w:val="000000"/>
                <w:sz w:val="20"/>
              </w:rPr>
              <w:t xml:space="preserve">
8 (71234) </w:t>
            </w:r>
            <w:r>
              <w:br/>
            </w:r>
            <w:r>
              <w:rPr>
                <w:rFonts w:ascii="Times New Roman"/>
                <w:b w:val="false"/>
                <w:i w:val="false"/>
                <w:color w:val="000000"/>
                <w:sz w:val="20"/>
              </w:rPr>
              <w:t xml:space="preserve">
20310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Аққыстау </w:t>
            </w:r>
            <w:r>
              <w:br/>
            </w:r>
            <w:r>
              <w:rPr>
                <w:rFonts w:ascii="Times New Roman"/>
                <w:b w:val="false"/>
                <w:i w:val="false"/>
                <w:color w:val="000000"/>
                <w:sz w:val="20"/>
              </w:rPr>
              <w:t xml:space="preserve">
қ, Егемен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көш. 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Мұхтаров </w:t>
            </w:r>
            <w:r>
              <w:br/>
            </w:r>
            <w:r>
              <w:rPr>
                <w:rFonts w:ascii="Times New Roman"/>
                <w:b w:val="false"/>
                <w:i w:val="false"/>
                <w:color w:val="000000"/>
                <w:sz w:val="20"/>
              </w:rPr>
              <w:t xml:space="preserve">
Әділхан </w:t>
            </w:r>
            <w:r>
              <w:br/>
            </w:r>
            <w:r>
              <w:rPr>
                <w:rFonts w:ascii="Times New Roman"/>
                <w:b w:val="false"/>
                <w:i w:val="false"/>
                <w:color w:val="000000"/>
                <w:sz w:val="20"/>
              </w:rPr>
              <w:t xml:space="preserve">
Мұхтаро- </w:t>
            </w:r>
            <w:r>
              <w:br/>
            </w:r>
            <w:r>
              <w:rPr>
                <w:rFonts w:ascii="Times New Roman"/>
                <w:b w:val="false"/>
                <w:i w:val="false"/>
                <w:color w:val="000000"/>
                <w:sz w:val="20"/>
              </w:rPr>
              <w:t xml:space="preserve">
вич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w:t>
            </w:r>
            <w:r>
              <w:br/>
            </w:r>
            <w:r>
              <w:rPr>
                <w:rFonts w:ascii="Times New Roman"/>
                <w:b w:val="false"/>
                <w:i w:val="false"/>
                <w:color w:val="000000"/>
                <w:sz w:val="20"/>
              </w:rPr>
              <w:t xml:space="preserve">
21000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екінші ап- </w:t>
            </w:r>
            <w:r>
              <w:br/>
            </w:r>
            <w:r>
              <w:rPr>
                <w:rFonts w:ascii="Times New Roman"/>
                <w:b w:val="false"/>
                <w:i w:val="false"/>
                <w:color w:val="000000"/>
                <w:sz w:val="20"/>
              </w:rPr>
              <w:t xml:space="preserve">
таның сәр- </w:t>
            </w:r>
            <w:r>
              <w:br/>
            </w:r>
            <w:r>
              <w:rPr>
                <w:rFonts w:ascii="Times New Roman"/>
                <w:b w:val="false"/>
                <w:i w:val="false"/>
                <w:color w:val="000000"/>
                <w:sz w:val="20"/>
              </w:rPr>
              <w:t xml:space="preserve">
сенбісінде </w:t>
            </w:r>
            <w:r>
              <w:br/>
            </w:r>
            <w:r>
              <w:rPr>
                <w:rFonts w:ascii="Times New Roman"/>
                <w:b w:val="false"/>
                <w:i w:val="false"/>
                <w:color w:val="000000"/>
                <w:sz w:val="20"/>
              </w:rPr>
              <w:t xml:space="preserve">
және айдың </w:t>
            </w:r>
            <w:r>
              <w:br/>
            </w:r>
            <w:r>
              <w:rPr>
                <w:rFonts w:ascii="Times New Roman"/>
                <w:b w:val="false"/>
                <w:i w:val="false"/>
                <w:color w:val="000000"/>
                <w:sz w:val="20"/>
              </w:rPr>
              <w:t xml:space="preserve">
үшінші ап- </w:t>
            </w:r>
            <w:r>
              <w:br/>
            </w:r>
            <w:r>
              <w:rPr>
                <w:rFonts w:ascii="Times New Roman"/>
                <w:b w:val="false"/>
                <w:i w:val="false"/>
                <w:color w:val="000000"/>
                <w:sz w:val="20"/>
              </w:rPr>
              <w:t xml:space="preserve">
таның жұ-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 </w:t>
            </w:r>
            <w:r>
              <w:br/>
            </w:r>
            <w:r>
              <w:rPr>
                <w:rFonts w:ascii="Times New Roman"/>
                <w:b w:val="false"/>
                <w:i w:val="false"/>
                <w:color w:val="000000"/>
                <w:sz w:val="20"/>
              </w:rPr>
              <w:t xml:space="preserve">
зы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w:t>
            </w:r>
            <w:r>
              <w:br/>
            </w:r>
            <w:r>
              <w:rPr>
                <w:rFonts w:ascii="Times New Roman"/>
                <w:b w:val="false"/>
                <w:i w:val="false"/>
                <w:color w:val="000000"/>
                <w:sz w:val="20"/>
              </w:rPr>
              <w:t xml:space="preserve">
қ, Х. Ис- </w:t>
            </w:r>
            <w:r>
              <w:br/>
            </w:r>
            <w:r>
              <w:rPr>
                <w:rFonts w:ascii="Times New Roman"/>
                <w:b w:val="false"/>
                <w:i w:val="false"/>
                <w:color w:val="000000"/>
                <w:sz w:val="20"/>
              </w:rPr>
              <w:t xml:space="preserve">
пуллаев </w:t>
            </w:r>
            <w:r>
              <w:br/>
            </w:r>
            <w:r>
              <w:rPr>
                <w:rFonts w:ascii="Times New Roman"/>
                <w:b w:val="false"/>
                <w:i w:val="false"/>
                <w:color w:val="000000"/>
                <w:sz w:val="20"/>
              </w:rPr>
              <w:t xml:space="preserve">
көш. 66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Мұрзаға- </w:t>
            </w:r>
            <w:r>
              <w:br/>
            </w:r>
            <w:r>
              <w:rPr>
                <w:rFonts w:ascii="Times New Roman"/>
                <w:b w:val="false"/>
                <w:i w:val="false"/>
                <w:color w:val="000000"/>
                <w:sz w:val="20"/>
              </w:rPr>
              <w:t xml:space="preserve">
лиев </w:t>
            </w:r>
            <w:r>
              <w:br/>
            </w:r>
            <w:r>
              <w:rPr>
                <w:rFonts w:ascii="Times New Roman"/>
                <w:b w:val="false"/>
                <w:i w:val="false"/>
                <w:color w:val="000000"/>
                <w:sz w:val="20"/>
              </w:rPr>
              <w:t xml:space="preserve">
Ғалымжан </w:t>
            </w:r>
            <w:r>
              <w:br/>
            </w:r>
            <w:r>
              <w:rPr>
                <w:rFonts w:ascii="Times New Roman"/>
                <w:b w:val="false"/>
                <w:i w:val="false"/>
                <w:color w:val="000000"/>
                <w:sz w:val="20"/>
              </w:rPr>
              <w:t xml:space="preserve">
Гимрано- </w:t>
            </w:r>
            <w:r>
              <w:br/>
            </w:r>
            <w:r>
              <w:rPr>
                <w:rFonts w:ascii="Times New Roman"/>
                <w:b w:val="false"/>
                <w:i w:val="false"/>
                <w:color w:val="000000"/>
                <w:sz w:val="20"/>
              </w:rPr>
              <w:t xml:space="preserve">
вич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w:t>
            </w:r>
            <w:r>
              <w:br/>
            </w:r>
            <w:r>
              <w:rPr>
                <w:rFonts w:ascii="Times New Roman"/>
                <w:b w:val="false"/>
                <w:i w:val="false"/>
                <w:color w:val="000000"/>
                <w:sz w:val="20"/>
              </w:rPr>
              <w:t xml:space="preserve">
21415, </w:t>
            </w:r>
            <w:r>
              <w:br/>
            </w:r>
            <w:r>
              <w:rPr>
                <w:rFonts w:ascii="Times New Roman"/>
                <w:b w:val="false"/>
                <w:i w:val="false"/>
                <w:color w:val="000000"/>
                <w:sz w:val="20"/>
              </w:rPr>
              <w:t xml:space="preserve">
8 (71233) </w:t>
            </w:r>
            <w:r>
              <w:br/>
            </w:r>
            <w:r>
              <w:rPr>
                <w:rFonts w:ascii="Times New Roman"/>
                <w:b w:val="false"/>
                <w:i w:val="false"/>
                <w:color w:val="000000"/>
                <w:sz w:val="20"/>
              </w:rPr>
              <w:t xml:space="preserve">
20111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әр </w:t>
            </w:r>
            <w:r>
              <w:br/>
            </w:r>
            <w:r>
              <w:rPr>
                <w:rFonts w:ascii="Times New Roman"/>
                <w:b w:val="false"/>
                <w:i w:val="false"/>
                <w:color w:val="000000"/>
                <w:sz w:val="20"/>
              </w:rPr>
              <w:t xml:space="preserve">
аптаның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сінде, жұ-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к, </w:t>
            </w:r>
            <w:r>
              <w:br/>
            </w:r>
            <w:r>
              <w:rPr>
                <w:rFonts w:ascii="Times New Roman"/>
                <w:b w:val="false"/>
                <w:i w:val="false"/>
                <w:color w:val="000000"/>
                <w:sz w:val="20"/>
              </w:rPr>
              <w:t xml:space="preserve">
Ә. Молда- </w:t>
            </w:r>
            <w:r>
              <w:br/>
            </w:r>
            <w:r>
              <w:rPr>
                <w:rFonts w:ascii="Times New Roman"/>
                <w:b w:val="false"/>
                <w:i w:val="false"/>
                <w:color w:val="000000"/>
                <w:sz w:val="20"/>
              </w:rPr>
              <w:t xml:space="preserve">
ғұлова </w:t>
            </w:r>
            <w:r>
              <w:br/>
            </w:r>
            <w:r>
              <w:rPr>
                <w:rFonts w:ascii="Times New Roman"/>
                <w:b w:val="false"/>
                <w:i w:val="false"/>
                <w:color w:val="000000"/>
                <w:sz w:val="20"/>
              </w:rPr>
              <w:t xml:space="preserve">
көш. 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Салықов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Еділович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(712238) </w:t>
            </w:r>
            <w:r>
              <w:br/>
            </w:r>
            <w:r>
              <w:rPr>
                <w:rFonts w:ascii="Times New Roman"/>
                <w:b w:val="false"/>
                <w:i w:val="false"/>
                <w:color w:val="000000"/>
                <w:sz w:val="20"/>
              </w:rPr>
              <w:t xml:space="preserve">
21244 </w:t>
            </w:r>
            <w:r>
              <w:br/>
            </w:r>
            <w:r>
              <w:rPr>
                <w:rFonts w:ascii="Times New Roman"/>
                <w:b w:val="false"/>
                <w:i w:val="false"/>
                <w:color w:val="000000"/>
                <w:sz w:val="20"/>
              </w:rPr>
              <w:t xml:space="preserve">
8 (712238) </w:t>
            </w:r>
            <w:r>
              <w:br/>
            </w:r>
            <w:r>
              <w:rPr>
                <w:rFonts w:ascii="Times New Roman"/>
                <w:b w:val="false"/>
                <w:i w:val="false"/>
                <w:color w:val="000000"/>
                <w:sz w:val="20"/>
              </w:rPr>
              <w:t xml:space="preserve">
21970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жұма күндері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к,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көш.,18-1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Балғожин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Молдаға- </w:t>
            </w:r>
            <w:r>
              <w:br/>
            </w:r>
            <w:r>
              <w:rPr>
                <w:rFonts w:ascii="Times New Roman"/>
                <w:b w:val="false"/>
                <w:i w:val="false"/>
                <w:color w:val="000000"/>
                <w:sz w:val="20"/>
              </w:rPr>
              <w:t xml:space="preserve">
лиевич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w:t>
            </w:r>
            <w:r>
              <w:br/>
            </w:r>
            <w:r>
              <w:rPr>
                <w:rFonts w:ascii="Times New Roman"/>
                <w:b w:val="false"/>
                <w:i w:val="false"/>
                <w:color w:val="000000"/>
                <w:sz w:val="20"/>
              </w:rPr>
              <w:t xml:space="preserve">
30064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к, Абай </w:t>
            </w:r>
            <w:r>
              <w:br/>
            </w:r>
            <w:r>
              <w:rPr>
                <w:rFonts w:ascii="Times New Roman"/>
                <w:b w:val="false"/>
                <w:i w:val="false"/>
                <w:color w:val="000000"/>
                <w:sz w:val="20"/>
              </w:rPr>
              <w:t xml:space="preserve">
көш. 11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АманшиеваБақытжан </w:t>
            </w:r>
            <w:r>
              <w:br/>
            </w:r>
            <w:r>
              <w:rPr>
                <w:rFonts w:ascii="Times New Roman"/>
                <w:b w:val="false"/>
                <w:i w:val="false"/>
                <w:color w:val="000000"/>
                <w:sz w:val="20"/>
              </w:rPr>
              <w:t xml:space="preserve">
Құбашевна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w:t>
            </w:r>
            <w:r>
              <w:br/>
            </w:r>
            <w:r>
              <w:rPr>
                <w:rFonts w:ascii="Times New Roman"/>
                <w:b w:val="false"/>
                <w:i w:val="false"/>
                <w:color w:val="000000"/>
                <w:sz w:val="20"/>
              </w:rPr>
              <w:t xml:space="preserve">
21625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бі- </w:t>
            </w:r>
            <w:r>
              <w:br/>
            </w:r>
            <w:r>
              <w:rPr>
                <w:rFonts w:ascii="Times New Roman"/>
                <w:b w:val="false"/>
                <w:i w:val="false"/>
                <w:color w:val="000000"/>
                <w:sz w:val="20"/>
              </w:rPr>
              <w:t xml:space="preserve">
рінші ап- </w:t>
            </w:r>
            <w:r>
              <w:br/>
            </w:r>
            <w:r>
              <w:rPr>
                <w:rFonts w:ascii="Times New Roman"/>
                <w:b w:val="false"/>
                <w:i w:val="false"/>
                <w:color w:val="000000"/>
                <w:sz w:val="20"/>
              </w:rPr>
              <w:t xml:space="preserve">
таның сәр- </w:t>
            </w:r>
            <w:r>
              <w:br/>
            </w:r>
            <w:r>
              <w:rPr>
                <w:rFonts w:ascii="Times New Roman"/>
                <w:b w:val="false"/>
                <w:i w:val="false"/>
                <w:color w:val="000000"/>
                <w:sz w:val="20"/>
              </w:rPr>
              <w:t xml:space="preserve">
сенбісінде </w:t>
            </w:r>
            <w:r>
              <w:br/>
            </w:r>
            <w:r>
              <w:rPr>
                <w:rFonts w:ascii="Times New Roman"/>
                <w:b w:val="false"/>
                <w:i w:val="false"/>
                <w:color w:val="000000"/>
                <w:sz w:val="20"/>
              </w:rPr>
              <w:t xml:space="preserve">
және айдың </w:t>
            </w:r>
            <w:r>
              <w:br/>
            </w:r>
            <w:r>
              <w:rPr>
                <w:rFonts w:ascii="Times New Roman"/>
                <w:b w:val="false"/>
                <w:i w:val="false"/>
                <w:color w:val="000000"/>
                <w:sz w:val="20"/>
              </w:rPr>
              <w:t xml:space="preserve">
соңғы ап- </w:t>
            </w:r>
            <w:r>
              <w:br/>
            </w:r>
            <w:r>
              <w:rPr>
                <w:rFonts w:ascii="Times New Roman"/>
                <w:b w:val="false"/>
                <w:i w:val="false"/>
                <w:color w:val="000000"/>
                <w:sz w:val="20"/>
              </w:rPr>
              <w:t xml:space="preserve">
таның жұ-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Азаттық </w:t>
            </w:r>
            <w:r>
              <w:br/>
            </w:r>
            <w:r>
              <w:rPr>
                <w:rFonts w:ascii="Times New Roman"/>
                <w:b w:val="false"/>
                <w:i w:val="false"/>
                <w:color w:val="000000"/>
                <w:sz w:val="20"/>
              </w:rPr>
              <w:t xml:space="preserve">
көш. 94А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Таушов Нариман Багитович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w:t>
            </w:r>
            <w:r>
              <w:br/>
            </w:r>
            <w:r>
              <w:rPr>
                <w:rFonts w:ascii="Times New Roman"/>
                <w:b w:val="false"/>
                <w:i w:val="false"/>
                <w:color w:val="000000"/>
                <w:sz w:val="20"/>
              </w:rPr>
              <w:t xml:space="preserve">
451555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бі- </w:t>
            </w:r>
            <w:r>
              <w:br/>
            </w:r>
            <w:r>
              <w:rPr>
                <w:rFonts w:ascii="Times New Roman"/>
                <w:b w:val="false"/>
                <w:i w:val="false"/>
                <w:color w:val="000000"/>
                <w:sz w:val="20"/>
              </w:rPr>
              <w:t xml:space="preserve">
рінші ап- </w:t>
            </w:r>
            <w:r>
              <w:br/>
            </w:r>
            <w:r>
              <w:rPr>
                <w:rFonts w:ascii="Times New Roman"/>
                <w:b w:val="false"/>
                <w:i w:val="false"/>
                <w:color w:val="000000"/>
                <w:sz w:val="20"/>
              </w:rPr>
              <w:t xml:space="preserve">
таның сәр- </w:t>
            </w:r>
            <w:r>
              <w:br/>
            </w:r>
            <w:r>
              <w:rPr>
                <w:rFonts w:ascii="Times New Roman"/>
                <w:b w:val="false"/>
                <w:i w:val="false"/>
                <w:color w:val="000000"/>
                <w:sz w:val="20"/>
              </w:rPr>
              <w:t xml:space="preserve">
сенбісінде </w:t>
            </w:r>
            <w:r>
              <w:br/>
            </w:r>
            <w:r>
              <w:rPr>
                <w:rFonts w:ascii="Times New Roman"/>
                <w:b w:val="false"/>
                <w:i w:val="false"/>
                <w:color w:val="000000"/>
                <w:sz w:val="20"/>
              </w:rPr>
              <w:t xml:space="preserve">
және айдың </w:t>
            </w:r>
            <w:r>
              <w:br/>
            </w:r>
            <w:r>
              <w:rPr>
                <w:rFonts w:ascii="Times New Roman"/>
                <w:b w:val="false"/>
                <w:i w:val="false"/>
                <w:color w:val="000000"/>
                <w:sz w:val="20"/>
              </w:rPr>
              <w:t xml:space="preserve">
соңғы ап- </w:t>
            </w:r>
            <w:r>
              <w:br/>
            </w:r>
            <w:r>
              <w:rPr>
                <w:rFonts w:ascii="Times New Roman"/>
                <w:b w:val="false"/>
                <w:i w:val="false"/>
                <w:color w:val="000000"/>
                <w:sz w:val="20"/>
              </w:rPr>
              <w:t xml:space="preserve">
таның жұ-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 ғ ыс Қазақстан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br/>
            </w:r>
            <w:r>
              <w:rPr>
                <w:rFonts w:ascii="Times New Roman"/>
                <w:b w:val="false"/>
                <w:i w:val="false"/>
                <w:color w:val="000000"/>
                <w:sz w:val="20"/>
              </w:rPr>
              <w:t xml:space="preserve">
Абай көш. 53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Қабидено-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(72252) </w:t>
            </w:r>
            <w:r>
              <w:br/>
            </w:r>
            <w:r>
              <w:rPr>
                <w:rFonts w:ascii="Times New Roman"/>
                <w:b w:val="false"/>
                <w:i w:val="false"/>
                <w:color w:val="000000"/>
                <w:sz w:val="20"/>
              </w:rPr>
              <w:t xml:space="preserve">
91405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ospanov@taxeast.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бейсенбі </w:t>
            </w:r>
            <w:r>
              <w:br/>
            </w:r>
            <w:r>
              <w:rPr>
                <w:rFonts w:ascii="Times New Roman"/>
                <w:b w:val="false"/>
                <w:i w:val="false"/>
                <w:color w:val="000000"/>
                <w:sz w:val="20"/>
              </w:rPr>
              <w:t xml:space="preserve">
күндерінде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11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Абай бульварі,52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Қуанышев </w:t>
            </w:r>
            <w:r>
              <w:br/>
            </w:r>
            <w:r>
              <w:rPr>
                <w:rFonts w:ascii="Times New Roman"/>
                <w:b w:val="false"/>
                <w:i w:val="false"/>
                <w:color w:val="000000"/>
                <w:sz w:val="20"/>
              </w:rPr>
              <w:t xml:space="preserve">
Ербол </w:t>
            </w:r>
            <w:r>
              <w:br/>
            </w:r>
            <w:r>
              <w:rPr>
                <w:rFonts w:ascii="Times New Roman"/>
                <w:b w:val="false"/>
                <w:i w:val="false"/>
                <w:color w:val="000000"/>
                <w:sz w:val="20"/>
              </w:rPr>
              <w:t xml:space="preserve">
Үсенғали- </w:t>
            </w:r>
            <w:r>
              <w:br/>
            </w:r>
            <w:r>
              <w:rPr>
                <w:rFonts w:ascii="Times New Roman"/>
                <w:b w:val="false"/>
                <w:i w:val="false"/>
                <w:color w:val="000000"/>
                <w:sz w:val="20"/>
              </w:rPr>
              <w:t xml:space="preserve">
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(72237) </w:t>
            </w:r>
            <w:r>
              <w:br/>
            </w:r>
            <w:r>
              <w:rPr>
                <w:rFonts w:ascii="Times New Roman"/>
                <w:b w:val="false"/>
                <w:i w:val="false"/>
                <w:color w:val="000000"/>
                <w:sz w:val="20"/>
              </w:rPr>
              <w:t xml:space="preserve">
35744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ayaguz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 </w:t>
            </w:r>
            <w:r>
              <w:br/>
            </w:r>
            <w:r>
              <w:rPr>
                <w:rFonts w:ascii="Times New Roman"/>
                <w:b w:val="false"/>
                <w:i w:val="false"/>
                <w:color w:val="000000"/>
                <w:sz w:val="20"/>
              </w:rPr>
              <w:t xml:space="preserve">
ғай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Б-Влади- </w:t>
            </w:r>
            <w:r>
              <w:br/>
            </w:r>
            <w:r>
              <w:rPr>
                <w:rFonts w:ascii="Times New Roman"/>
                <w:b w:val="false"/>
                <w:i w:val="false"/>
                <w:color w:val="000000"/>
                <w:sz w:val="20"/>
              </w:rPr>
              <w:t xml:space="preserve">
мировка </w:t>
            </w:r>
            <w:r>
              <w:br/>
            </w:r>
            <w:r>
              <w:rPr>
                <w:rFonts w:ascii="Times New Roman"/>
                <w:b w:val="false"/>
                <w:i w:val="false"/>
                <w:color w:val="000000"/>
                <w:sz w:val="20"/>
              </w:rPr>
              <w:t xml:space="preserve">
к, Әуезов </w:t>
            </w:r>
            <w:r>
              <w:br/>
            </w:r>
            <w:r>
              <w:rPr>
                <w:rFonts w:ascii="Times New Roman"/>
                <w:b w:val="false"/>
                <w:i w:val="false"/>
                <w:color w:val="000000"/>
                <w:sz w:val="20"/>
              </w:rPr>
              <w:t xml:space="preserve">
көш., 39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Слямов </w:t>
            </w:r>
            <w:r>
              <w:br/>
            </w:r>
            <w:r>
              <w:rPr>
                <w:rFonts w:ascii="Times New Roman"/>
                <w:b w:val="false"/>
                <w:i w:val="false"/>
                <w:color w:val="000000"/>
                <w:sz w:val="20"/>
              </w:rPr>
              <w:t xml:space="preserve">
Нұрсұлтан </w:t>
            </w:r>
            <w:r>
              <w:br/>
            </w:r>
            <w:r>
              <w:rPr>
                <w:rFonts w:ascii="Times New Roman"/>
                <w:b w:val="false"/>
                <w:i w:val="false"/>
                <w:color w:val="000000"/>
                <w:sz w:val="20"/>
              </w:rPr>
              <w:t xml:space="preserve">
Тоқтарға- </w:t>
            </w:r>
            <w:r>
              <w:br/>
            </w:r>
            <w:r>
              <w:rPr>
                <w:rFonts w:ascii="Times New Roman"/>
                <w:b w:val="false"/>
                <w:i w:val="false"/>
                <w:color w:val="000000"/>
                <w:sz w:val="20"/>
              </w:rPr>
              <w:t xml:space="preserve">
зинович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w:t>
            </w:r>
            <w:r>
              <w:br/>
            </w:r>
            <w:r>
              <w:rPr>
                <w:rFonts w:ascii="Times New Roman"/>
                <w:b w:val="false"/>
                <w:i w:val="false"/>
                <w:color w:val="000000"/>
                <w:sz w:val="20"/>
              </w:rPr>
              <w:t xml:space="preserve">
91046 </w:t>
            </w:r>
            <w:r>
              <w:br/>
            </w:r>
            <w:r>
              <w:rPr>
                <w:rFonts w:ascii="Times New Roman"/>
                <w:b w:val="false"/>
                <w:i w:val="false"/>
                <w:color w:val="000000"/>
                <w:sz w:val="20"/>
              </w:rPr>
              <w:t xml:space="preserve">
8 (72236) </w:t>
            </w:r>
            <w:r>
              <w:br/>
            </w:r>
            <w:r>
              <w:rPr>
                <w:rFonts w:ascii="Times New Roman"/>
                <w:b w:val="false"/>
                <w:i w:val="false"/>
                <w:color w:val="000000"/>
                <w:sz w:val="20"/>
              </w:rPr>
              <w:t xml:space="preserve">
90591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beskaragay@ta-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11.00-ден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 </w:t>
            </w:r>
            <w:r>
              <w:br/>
            </w:r>
            <w:r>
              <w:rPr>
                <w:rFonts w:ascii="Times New Roman"/>
                <w:b w:val="false"/>
                <w:i w:val="false"/>
                <w:color w:val="000000"/>
                <w:sz w:val="20"/>
              </w:rPr>
              <w:t xml:space="preserve">
хин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 </w:t>
            </w:r>
            <w:r>
              <w:br/>
            </w:r>
            <w:r>
              <w:rPr>
                <w:rFonts w:ascii="Times New Roman"/>
                <w:b w:val="false"/>
                <w:i w:val="false"/>
                <w:color w:val="000000"/>
                <w:sz w:val="20"/>
              </w:rPr>
              <w:t xml:space="preserve">
ха к, </w:t>
            </w:r>
            <w:r>
              <w:br/>
            </w:r>
            <w:r>
              <w:rPr>
                <w:rFonts w:ascii="Times New Roman"/>
                <w:b w:val="false"/>
                <w:i w:val="false"/>
                <w:color w:val="000000"/>
                <w:sz w:val="20"/>
              </w:rPr>
              <w:t xml:space="preserve">
Переулок </w:t>
            </w:r>
            <w:r>
              <w:br/>
            </w:r>
            <w:r>
              <w:rPr>
                <w:rFonts w:ascii="Times New Roman"/>
                <w:b w:val="false"/>
                <w:i w:val="false"/>
                <w:color w:val="000000"/>
                <w:sz w:val="20"/>
              </w:rPr>
              <w:t xml:space="preserve">
Мира </w:t>
            </w:r>
            <w:r>
              <w:br/>
            </w:r>
            <w:r>
              <w:rPr>
                <w:rFonts w:ascii="Times New Roman"/>
                <w:b w:val="false"/>
                <w:i w:val="false"/>
                <w:color w:val="000000"/>
                <w:sz w:val="20"/>
              </w:rPr>
              <w:t xml:space="preserve">
көш.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Аргұмбаев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Құсаино-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(72351) </w:t>
            </w:r>
            <w:r>
              <w:br/>
            </w:r>
            <w:r>
              <w:rPr>
                <w:rFonts w:ascii="Times New Roman"/>
                <w:b w:val="false"/>
                <w:i w:val="false"/>
                <w:color w:val="000000"/>
                <w:sz w:val="20"/>
              </w:rPr>
              <w:t xml:space="preserve">
21636 </w:t>
            </w:r>
            <w:r>
              <w:br/>
            </w:r>
            <w:r>
              <w:rPr>
                <w:rFonts w:ascii="Times New Roman"/>
                <w:b w:val="false"/>
                <w:i w:val="false"/>
                <w:color w:val="000000"/>
                <w:sz w:val="20"/>
              </w:rPr>
              <w:t xml:space="preserve">
8 (72351) </w:t>
            </w:r>
            <w:r>
              <w:br/>
            </w:r>
            <w:r>
              <w:rPr>
                <w:rFonts w:ascii="Times New Roman"/>
                <w:b w:val="false"/>
                <w:i w:val="false"/>
                <w:color w:val="000000"/>
                <w:sz w:val="20"/>
              </w:rPr>
              <w:t xml:space="preserve">
21088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argumbaev@taxeast.mgd.kz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 Құнан- </w:t>
            </w:r>
            <w:r>
              <w:br/>
            </w:r>
            <w:r>
              <w:rPr>
                <w:rFonts w:ascii="Times New Roman"/>
                <w:b w:val="false"/>
                <w:i w:val="false"/>
                <w:color w:val="000000"/>
                <w:sz w:val="20"/>
              </w:rPr>
              <w:t xml:space="preserve">
бай көш. </w:t>
            </w:r>
            <w:r>
              <w:br/>
            </w:r>
            <w:r>
              <w:rPr>
                <w:rFonts w:ascii="Times New Roman"/>
                <w:b w:val="false"/>
                <w:i w:val="false"/>
                <w:color w:val="000000"/>
                <w:sz w:val="20"/>
              </w:rPr>
              <w:t xml:space="preserve">
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 </w:t>
            </w:r>
            <w:r>
              <w:br/>
            </w:r>
            <w:r>
              <w:rPr>
                <w:rFonts w:ascii="Times New Roman"/>
                <w:b w:val="false"/>
                <w:i w:val="false"/>
                <w:color w:val="000000"/>
                <w:sz w:val="20"/>
              </w:rPr>
              <w:t xml:space="preserve">
Тоқтаров </w:t>
            </w:r>
            <w:r>
              <w:br/>
            </w:r>
            <w:r>
              <w:rPr>
                <w:rFonts w:ascii="Times New Roman"/>
                <w:b w:val="false"/>
                <w:i w:val="false"/>
                <w:color w:val="000000"/>
                <w:sz w:val="20"/>
              </w:rPr>
              <w:t xml:space="preserve">
көш.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w:t>
            </w:r>
            <w:r>
              <w:br/>
            </w:r>
            <w:r>
              <w:rPr>
                <w:rFonts w:ascii="Times New Roman"/>
                <w:b w:val="false"/>
                <w:i w:val="false"/>
                <w:color w:val="000000"/>
                <w:sz w:val="20"/>
              </w:rPr>
              <w:t xml:space="preserve">
Абай аланы,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Адильбаев Қанат Серікқа-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w:t>
            </w:r>
            <w:r>
              <w:br/>
            </w:r>
            <w:r>
              <w:rPr>
                <w:rFonts w:ascii="Times New Roman"/>
                <w:b w:val="false"/>
                <w:i w:val="false"/>
                <w:color w:val="000000"/>
                <w:sz w:val="20"/>
              </w:rPr>
              <w:t xml:space="preserve">
522229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adilbaev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Өскемен </w:t>
            </w:r>
            <w:r>
              <w:br/>
            </w:r>
            <w:r>
              <w:rPr>
                <w:rFonts w:ascii="Times New Roman"/>
                <w:b w:val="false"/>
                <w:i w:val="false"/>
                <w:color w:val="000000"/>
                <w:sz w:val="20"/>
              </w:rPr>
              <w:t xml:space="preserve">
қ., Ленин </w:t>
            </w:r>
            <w:r>
              <w:br/>
            </w:r>
            <w:r>
              <w:rPr>
                <w:rFonts w:ascii="Times New Roman"/>
                <w:b w:val="false"/>
                <w:i w:val="false"/>
                <w:color w:val="000000"/>
                <w:sz w:val="20"/>
              </w:rPr>
              <w:t xml:space="preserve">
даң., 86, </w:t>
            </w:r>
            <w:r>
              <w:br/>
            </w:r>
            <w:r>
              <w:rPr>
                <w:rFonts w:ascii="Times New Roman"/>
                <w:b w:val="false"/>
                <w:i w:val="false"/>
                <w:color w:val="000000"/>
                <w:sz w:val="20"/>
              </w:rPr>
              <w:t xml:space="preserve">
3 қабат.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Булгынов Мұрат Тоқтарқа-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w:t>
            </w:r>
            <w:r>
              <w:br/>
            </w:r>
            <w:r>
              <w:rPr>
                <w:rFonts w:ascii="Times New Roman"/>
                <w:b w:val="false"/>
                <w:i w:val="false"/>
                <w:color w:val="000000"/>
                <w:sz w:val="20"/>
              </w:rPr>
              <w:t xml:space="preserve">
470400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mbulginov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бейсе-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және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w:t>
            </w:r>
            <w:r>
              <w:br/>
            </w:r>
            <w:r>
              <w:rPr>
                <w:rFonts w:ascii="Times New Roman"/>
                <w:b w:val="false"/>
                <w:i w:val="false"/>
                <w:color w:val="000000"/>
                <w:sz w:val="20"/>
              </w:rPr>
              <w:t xml:space="preserve">
ский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 Пиро- </w:t>
            </w:r>
            <w:r>
              <w:br/>
            </w:r>
            <w:r>
              <w:rPr>
                <w:rFonts w:ascii="Times New Roman"/>
                <w:b w:val="false"/>
                <w:i w:val="false"/>
                <w:color w:val="000000"/>
                <w:sz w:val="20"/>
              </w:rPr>
              <w:t xml:space="preserve">
гов көш., 19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Жұмажанов Ержан Дюсембе-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(72231) </w:t>
            </w:r>
            <w:r>
              <w:br/>
            </w:r>
            <w:r>
              <w:rPr>
                <w:rFonts w:ascii="Times New Roman"/>
                <w:b w:val="false"/>
                <w:i w:val="false"/>
                <w:color w:val="000000"/>
                <w:sz w:val="20"/>
              </w:rPr>
              <w:t xml:space="preserve">
22100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ezhumazhanov@ta-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Жармен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Жармен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Георгиев- </w:t>
            </w:r>
            <w:r>
              <w:br/>
            </w:r>
            <w:r>
              <w:rPr>
                <w:rFonts w:ascii="Times New Roman"/>
                <w:b w:val="false"/>
                <w:i w:val="false"/>
                <w:color w:val="000000"/>
                <w:sz w:val="20"/>
              </w:rPr>
              <w:t xml:space="preserve">
ка к, </w:t>
            </w:r>
            <w:r>
              <w:br/>
            </w:r>
            <w:r>
              <w:rPr>
                <w:rFonts w:ascii="Times New Roman"/>
                <w:b w:val="false"/>
                <w:i w:val="false"/>
                <w:color w:val="000000"/>
                <w:sz w:val="20"/>
              </w:rPr>
              <w:t xml:space="preserve">
Ленин көш. 94.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Құнчаев Жүнүс Рахымович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8 72347) </w:t>
            </w:r>
            <w:r>
              <w:br/>
            </w:r>
            <w:r>
              <w:rPr>
                <w:rFonts w:ascii="Times New Roman"/>
                <w:b w:val="false"/>
                <w:i w:val="false"/>
                <w:color w:val="000000"/>
                <w:sz w:val="20"/>
              </w:rPr>
              <w:t xml:space="preserve">
65498 </w:t>
            </w:r>
            <w:r>
              <w:br/>
            </w:r>
            <w:r>
              <w:rPr>
                <w:rFonts w:ascii="Times New Roman"/>
                <w:b w:val="false"/>
                <w:i w:val="false"/>
                <w:color w:val="000000"/>
                <w:sz w:val="20"/>
              </w:rPr>
              <w:t xml:space="preserve">
8 (72347) </w:t>
            </w:r>
            <w:r>
              <w:br/>
            </w:r>
            <w:r>
              <w:rPr>
                <w:rFonts w:ascii="Times New Roman"/>
                <w:b w:val="false"/>
                <w:i w:val="false"/>
                <w:color w:val="000000"/>
                <w:sz w:val="20"/>
              </w:rPr>
              <w:t xml:space="preserve">
65859 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jkunchaev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қ,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көш.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Насимов Тимур Бақытбе-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w:t>
            </w:r>
            <w:r>
              <w:br/>
            </w:r>
            <w:r>
              <w:rPr>
                <w:rFonts w:ascii="Times New Roman"/>
                <w:b w:val="false"/>
                <w:i w:val="false"/>
                <w:color w:val="000000"/>
                <w:sz w:val="20"/>
              </w:rPr>
              <w:t xml:space="preserve">
25190 </w:t>
            </w:r>
            <w:r>
              <w:br/>
            </w:r>
            <w:r>
              <w:rPr>
                <w:rFonts w:ascii="Times New Roman"/>
                <w:b w:val="false"/>
                <w:i w:val="false"/>
                <w:color w:val="000000"/>
                <w:sz w:val="20"/>
              </w:rPr>
              <w:t xml:space="preserve">
8 701 235 04 54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tnasimov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 </w:t>
            </w:r>
            <w:r>
              <w:br/>
            </w:r>
            <w:r>
              <w:rPr>
                <w:rFonts w:ascii="Times New Roman"/>
                <w:b w:val="false"/>
                <w:i w:val="false"/>
                <w:color w:val="000000"/>
                <w:sz w:val="20"/>
              </w:rPr>
              <w:t xml:space="preserve">
кий ауда- </w:t>
            </w:r>
            <w:r>
              <w:br/>
            </w:r>
            <w:r>
              <w:rPr>
                <w:rFonts w:ascii="Times New Roman"/>
                <w:b w:val="false"/>
                <w:i w:val="false"/>
                <w:color w:val="000000"/>
                <w:sz w:val="20"/>
              </w:rPr>
              <w:t xml:space="preserve">
ны - Зы- </w:t>
            </w:r>
            <w:r>
              <w:br/>
            </w:r>
            <w:r>
              <w:rPr>
                <w:rFonts w:ascii="Times New Roman"/>
                <w:b w:val="false"/>
                <w:i w:val="false"/>
                <w:color w:val="000000"/>
                <w:sz w:val="20"/>
              </w:rPr>
              <w:t xml:space="preserve">
ряновск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 </w:t>
            </w:r>
            <w:r>
              <w:br/>
            </w:r>
            <w:r>
              <w:rPr>
                <w:rFonts w:ascii="Times New Roman"/>
                <w:b w:val="false"/>
                <w:i w:val="false"/>
                <w:color w:val="000000"/>
                <w:sz w:val="20"/>
              </w:rPr>
              <w:t xml:space="preserve">
кий ауда- </w:t>
            </w:r>
            <w:r>
              <w:br/>
            </w:r>
            <w:r>
              <w:rPr>
                <w:rFonts w:ascii="Times New Roman"/>
                <w:b w:val="false"/>
                <w:i w:val="false"/>
                <w:color w:val="000000"/>
                <w:sz w:val="20"/>
              </w:rPr>
              <w:t xml:space="preserve">
ны, Ста- </w:t>
            </w:r>
            <w:r>
              <w:br/>
            </w:r>
            <w:r>
              <w:rPr>
                <w:rFonts w:ascii="Times New Roman"/>
                <w:b w:val="false"/>
                <w:i w:val="false"/>
                <w:color w:val="000000"/>
                <w:sz w:val="20"/>
              </w:rPr>
              <w:t xml:space="preserve">
хановская </w:t>
            </w:r>
            <w:r>
              <w:br/>
            </w:r>
            <w:r>
              <w:rPr>
                <w:rFonts w:ascii="Times New Roman"/>
                <w:b w:val="false"/>
                <w:i w:val="false"/>
                <w:color w:val="000000"/>
                <w:sz w:val="20"/>
              </w:rPr>
              <w:t xml:space="preserve">
көш., 11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Садықов Айдос Қабдуа- </w:t>
            </w:r>
            <w:r>
              <w:br/>
            </w:r>
            <w:r>
              <w:rPr>
                <w:rFonts w:ascii="Times New Roman"/>
                <w:b w:val="false"/>
                <w:i w:val="false"/>
                <w:color w:val="000000"/>
                <w:sz w:val="20"/>
              </w:rPr>
              <w:t xml:space="preserve">
хитович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(72335) </w:t>
            </w:r>
            <w:r>
              <w:br/>
            </w:r>
            <w:r>
              <w:rPr>
                <w:rFonts w:ascii="Times New Roman"/>
                <w:b w:val="false"/>
                <w:i w:val="false"/>
                <w:color w:val="000000"/>
                <w:sz w:val="20"/>
              </w:rPr>
              <w:t xml:space="preserve">
61384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sadikov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Большина- </w:t>
            </w:r>
            <w:r>
              <w:br/>
            </w:r>
            <w:r>
              <w:rPr>
                <w:rFonts w:ascii="Times New Roman"/>
                <w:b w:val="false"/>
                <w:i w:val="false"/>
                <w:color w:val="000000"/>
                <w:sz w:val="20"/>
              </w:rPr>
              <w:t xml:space="preserve">
рым қ., </w:t>
            </w:r>
            <w:r>
              <w:br/>
            </w:r>
            <w:r>
              <w:rPr>
                <w:rFonts w:ascii="Times New Roman"/>
                <w:b w:val="false"/>
                <w:i w:val="false"/>
                <w:color w:val="000000"/>
                <w:sz w:val="20"/>
              </w:rPr>
              <w:t xml:space="preserve">
Амангел- </w:t>
            </w:r>
            <w:r>
              <w:br/>
            </w:r>
            <w:r>
              <w:rPr>
                <w:rFonts w:ascii="Times New Roman"/>
                <w:b w:val="false"/>
                <w:i w:val="false"/>
                <w:color w:val="000000"/>
                <w:sz w:val="20"/>
              </w:rPr>
              <w:t xml:space="preserve">
ді көш. </w:t>
            </w:r>
            <w:r>
              <w:br/>
            </w:r>
            <w:r>
              <w:rPr>
                <w:rFonts w:ascii="Times New Roman"/>
                <w:b w:val="false"/>
                <w:i w:val="false"/>
                <w:color w:val="000000"/>
                <w:sz w:val="20"/>
              </w:rPr>
              <w:t xml:space="preserve">
64/1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Қыпшаков </w:t>
            </w:r>
            <w:r>
              <w:br/>
            </w:r>
            <w:r>
              <w:rPr>
                <w:rFonts w:ascii="Times New Roman"/>
                <w:b w:val="false"/>
                <w:i w:val="false"/>
                <w:color w:val="000000"/>
                <w:sz w:val="20"/>
              </w:rPr>
              <w:t xml:space="preserve">
Серік </w:t>
            </w:r>
            <w:r>
              <w:br/>
            </w:r>
            <w:r>
              <w:rPr>
                <w:rFonts w:ascii="Times New Roman"/>
                <w:b w:val="false"/>
                <w:i w:val="false"/>
                <w:color w:val="000000"/>
                <w:sz w:val="20"/>
              </w:rPr>
              <w:t xml:space="preserve">
Замарха-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(72341) </w:t>
            </w:r>
            <w:r>
              <w:br/>
            </w:r>
            <w:r>
              <w:rPr>
                <w:rFonts w:ascii="Times New Roman"/>
                <w:b w:val="false"/>
                <w:i w:val="false"/>
                <w:color w:val="000000"/>
                <w:sz w:val="20"/>
              </w:rPr>
              <w:t xml:space="preserve">
29297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katonkaragay@ta-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жұма </w:t>
            </w:r>
            <w:r>
              <w:br/>
            </w:r>
            <w:r>
              <w:rPr>
                <w:rFonts w:ascii="Times New Roman"/>
                <w:b w:val="false"/>
                <w:i w:val="false"/>
                <w:color w:val="000000"/>
                <w:sz w:val="20"/>
              </w:rPr>
              <w:t xml:space="preserve">
күндерінде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18.00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Көкпектинауданы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Көкпекты </w:t>
            </w:r>
            <w:r>
              <w:br/>
            </w:r>
            <w:r>
              <w:rPr>
                <w:rFonts w:ascii="Times New Roman"/>
                <w:b w:val="false"/>
                <w:i w:val="false"/>
                <w:color w:val="000000"/>
                <w:sz w:val="20"/>
              </w:rPr>
              <w:t xml:space="preserve">
к, Ауха- </w:t>
            </w:r>
            <w:r>
              <w:br/>
            </w:r>
            <w:r>
              <w:rPr>
                <w:rFonts w:ascii="Times New Roman"/>
                <w:b w:val="false"/>
                <w:i w:val="false"/>
                <w:color w:val="000000"/>
                <w:sz w:val="20"/>
              </w:rPr>
              <w:t xml:space="preserve">
диев </w:t>
            </w:r>
            <w:r>
              <w:br/>
            </w:r>
            <w:r>
              <w:rPr>
                <w:rFonts w:ascii="Times New Roman"/>
                <w:b w:val="false"/>
                <w:i w:val="false"/>
                <w:color w:val="000000"/>
                <w:sz w:val="20"/>
              </w:rPr>
              <w:t xml:space="preserve">
көш., 27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Ұзақов Марат Мендеше-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(72348) </w:t>
            </w:r>
            <w:r>
              <w:br/>
            </w:r>
            <w:r>
              <w:rPr>
                <w:rFonts w:ascii="Times New Roman"/>
                <w:b w:val="false"/>
                <w:i w:val="false"/>
                <w:color w:val="000000"/>
                <w:sz w:val="20"/>
              </w:rPr>
              <w:t xml:space="preserve">
27287 </w:t>
            </w:r>
            <w:r>
              <w:br/>
            </w:r>
            <w:r>
              <w:rPr>
                <w:rFonts w:ascii="Times New Roman"/>
                <w:b w:val="false"/>
                <w:i w:val="false"/>
                <w:color w:val="000000"/>
                <w:sz w:val="20"/>
              </w:rPr>
              <w:t xml:space="preserve">
8 (72348) </w:t>
            </w:r>
            <w:r>
              <w:br/>
            </w:r>
            <w:r>
              <w:rPr>
                <w:rFonts w:ascii="Times New Roman"/>
                <w:b w:val="false"/>
                <w:i w:val="false"/>
                <w:color w:val="000000"/>
                <w:sz w:val="20"/>
              </w:rPr>
              <w:t xml:space="preserve">
27281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uzakov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бей- </w:t>
            </w:r>
            <w:r>
              <w:br/>
            </w:r>
            <w:r>
              <w:rPr>
                <w:rFonts w:ascii="Times New Roman"/>
                <w:b w:val="false"/>
                <w:i w:val="false"/>
                <w:color w:val="000000"/>
                <w:sz w:val="20"/>
              </w:rPr>
              <w:t xml:space="preserve">
сенбі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Курчумс-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Курчум к, </w:t>
            </w:r>
            <w:r>
              <w:br/>
            </w:r>
            <w:r>
              <w:rPr>
                <w:rFonts w:ascii="Times New Roman"/>
                <w:b w:val="false"/>
                <w:i w:val="false"/>
                <w:color w:val="000000"/>
                <w:sz w:val="20"/>
              </w:rPr>
              <w:t xml:space="preserve">
Бунтовс- </w:t>
            </w:r>
            <w:r>
              <w:br/>
            </w:r>
            <w:r>
              <w:rPr>
                <w:rFonts w:ascii="Times New Roman"/>
                <w:b w:val="false"/>
                <w:i w:val="false"/>
                <w:color w:val="000000"/>
                <w:sz w:val="20"/>
              </w:rPr>
              <w:t xml:space="preserve">
ких көш.,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r>
              <w:br/>
            </w:r>
            <w:r>
              <w:rPr>
                <w:rFonts w:ascii="Times New Roman"/>
                <w:b w:val="false"/>
                <w:i w:val="false"/>
                <w:color w:val="000000"/>
                <w:sz w:val="20"/>
              </w:rPr>
              <w:t xml:space="preserve">
Мұхтар </w:t>
            </w:r>
            <w:r>
              <w:br/>
            </w:r>
            <w:r>
              <w:rPr>
                <w:rFonts w:ascii="Times New Roman"/>
                <w:b w:val="false"/>
                <w:i w:val="false"/>
                <w:color w:val="000000"/>
                <w:sz w:val="20"/>
              </w:rPr>
              <w:t xml:space="preserve">
Уәлихано-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(72339) </w:t>
            </w:r>
            <w:r>
              <w:br/>
            </w:r>
            <w:r>
              <w:rPr>
                <w:rFonts w:ascii="Times New Roman"/>
                <w:b w:val="false"/>
                <w:i w:val="false"/>
                <w:color w:val="000000"/>
                <w:sz w:val="20"/>
              </w:rPr>
              <w:t xml:space="preserve">
33116 </w:t>
            </w:r>
            <w:r>
              <w:br/>
            </w:r>
            <w:r>
              <w:rPr>
                <w:rFonts w:ascii="Times New Roman"/>
                <w:b w:val="false"/>
                <w:i w:val="false"/>
                <w:color w:val="000000"/>
                <w:sz w:val="20"/>
              </w:rPr>
              <w:t xml:space="preserve">
8 (72339) </w:t>
            </w:r>
            <w:r>
              <w:br/>
            </w:r>
            <w:r>
              <w:rPr>
                <w:rFonts w:ascii="Times New Roman"/>
                <w:b w:val="false"/>
                <w:i w:val="false"/>
                <w:color w:val="000000"/>
                <w:sz w:val="20"/>
              </w:rPr>
              <w:t xml:space="preserve">
33117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ualihanov@taxeast.mgd.kz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 </w:t>
            </w:r>
            <w:r>
              <w:br/>
            </w:r>
            <w:r>
              <w:rPr>
                <w:rFonts w:ascii="Times New Roman"/>
                <w:b w:val="false"/>
                <w:i w:val="false"/>
                <w:color w:val="000000"/>
                <w:sz w:val="20"/>
              </w:rPr>
              <w:t xml:space="preserve">
тай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к.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Шакенов </w:t>
            </w:r>
            <w:r>
              <w:br/>
            </w:r>
            <w:r>
              <w:rPr>
                <w:rFonts w:ascii="Times New Roman"/>
                <w:b w:val="false"/>
                <w:i w:val="false"/>
                <w:color w:val="000000"/>
                <w:sz w:val="20"/>
              </w:rPr>
              <w:t xml:space="preserve">
Мырзақан </w:t>
            </w:r>
            <w:r>
              <w:br/>
            </w:r>
            <w:r>
              <w:rPr>
                <w:rFonts w:ascii="Times New Roman"/>
                <w:b w:val="false"/>
                <w:i w:val="false"/>
                <w:color w:val="000000"/>
                <w:sz w:val="20"/>
              </w:rPr>
              <w:t xml:space="preserve">
Шакенович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(72346) </w:t>
            </w:r>
            <w:r>
              <w:br/>
            </w:r>
            <w:r>
              <w:rPr>
                <w:rFonts w:ascii="Times New Roman"/>
                <w:b w:val="false"/>
                <w:i w:val="false"/>
                <w:color w:val="000000"/>
                <w:sz w:val="20"/>
              </w:rPr>
              <w:t xml:space="preserve">
21133 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tarbagatay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 </w:t>
            </w:r>
            <w:r>
              <w:br/>
            </w:r>
            <w:r>
              <w:rPr>
                <w:rFonts w:ascii="Times New Roman"/>
                <w:b w:val="false"/>
                <w:i w:val="false"/>
                <w:color w:val="000000"/>
                <w:sz w:val="20"/>
              </w:rPr>
              <w:t xml:space="preserve">
ный к, </w:t>
            </w:r>
            <w:r>
              <w:br/>
            </w:r>
            <w:r>
              <w:rPr>
                <w:rFonts w:ascii="Times New Roman"/>
                <w:b w:val="false"/>
                <w:i w:val="false"/>
                <w:color w:val="000000"/>
                <w:sz w:val="20"/>
              </w:rPr>
              <w:t xml:space="preserve">
21 үйі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Сейлханов Адильбек Жылқыба-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(72338) </w:t>
            </w:r>
            <w:r>
              <w:br/>
            </w:r>
            <w:r>
              <w:rPr>
                <w:rFonts w:ascii="Times New Roman"/>
                <w:b w:val="false"/>
                <w:i w:val="false"/>
                <w:color w:val="000000"/>
                <w:sz w:val="20"/>
              </w:rPr>
              <w:t xml:space="preserve">
27432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seilhanov@taxeast.mgd.kz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13:00-ке </w:t>
            </w:r>
            <w:r>
              <w:br/>
            </w:r>
            <w:r>
              <w:rPr>
                <w:rFonts w:ascii="Times New Roman"/>
                <w:b w:val="false"/>
                <w:i w:val="false"/>
                <w:color w:val="000000"/>
                <w:sz w:val="20"/>
              </w:rPr>
              <w:t xml:space="preserve">
дейін және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қ., </w:t>
            </w:r>
            <w:r>
              <w:br/>
            </w:r>
            <w:r>
              <w:rPr>
                <w:rFonts w:ascii="Times New Roman"/>
                <w:b w:val="false"/>
                <w:i w:val="false"/>
                <w:color w:val="000000"/>
                <w:sz w:val="20"/>
              </w:rPr>
              <w:t xml:space="preserve">
Фрунзе </w:t>
            </w:r>
            <w:r>
              <w:br/>
            </w:r>
            <w:r>
              <w:rPr>
                <w:rFonts w:ascii="Times New Roman"/>
                <w:b w:val="false"/>
                <w:i w:val="false"/>
                <w:color w:val="000000"/>
                <w:sz w:val="20"/>
              </w:rPr>
              <w:t xml:space="preserve">
көш.,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Дюсембаев Советхан Бекқази-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(72230) </w:t>
            </w:r>
            <w:r>
              <w:br/>
            </w:r>
            <w:r>
              <w:rPr>
                <w:rFonts w:ascii="Times New Roman"/>
                <w:b w:val="false"/>
                <w:i w:val="false"/>
                <w:color w:val="000000"/>
                <w:sz w:val="20"/>
              </w:rPr>
              <w:t xml:space="preserve">
33420 </w:t>
            </w:r>
            <w:r>
              <w:br/>
            </w:r>
            <w:r>
              <w:rPr>
                <w:rFonts w:ascii="Times New Roman"/>
                <w:b w:val="false"/>
                <w:i w:val="false"/>
                <w:color w:val="000000"/>
                <w:sz w:val="20"/>
              </w:rPr>
              <w:t xml:space="preserve">
8 (72230) </w:t>
            </w:r>
            <w:r>
              <w:br/>
            </w:r>
            <w:r>
              <w:rPr>
                <w:rFonts w:ascii="Times New Roman"/>
                <w:b w:val="false"/>
                <w:i w:val="false"/>
                <w:color w:val="000000"/>
                <w:sz w:val="20"/>
              </w:rPr>
              <w:t xml:space="preserve">
21164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sdusembaev@ta-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 </w:t>
            </w:r>
            <w:r>
              <w:br/>
            </w:r>
            <w:r>
              <w:rPr>
                <w:rFonts w:ascii="Times New Roman"/>
                <w:b w:val="false"/>
                <w:i w:val="false"/>
                <w:color w:val="000000"/>
                <w:sz w:val="20"/>
              </w:rPr>
              <w:t xml:space="preserve">
хинский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Шемонаихақ, П. Мо- </w:t>
            </w:r>
            <w:r>
              <w:br/>
            </w:r>
            <w:r>
              <w:rPr>
                <w:rFonts w:ascii="Times New Roman"/>
                <w:b w:val="false"/>
                <w:i w:val="false"/>
                <w:color w:val="000000"/>
                <w:sz w:val="20"/>
              </w:rPr>
              <w:t xml:space="preserve">
розова </w:t>
            </w:r>
            <w:r>
              <w:br/>
            </w:r>
            <w:r>
              <w:rPr>
                <w:rFonts w:ascii="Times New Roman"/>
                <w:b w:val="false"/>
                <w:i w:val="false"/>
                <w:color w:val="000000"/>
                <w:sz w:val="20"/>
              </w:rPr>
              <w:t xml:space="preserve">
көш. 43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Межкенов Қадірхан Рымжано-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w:t>
            </w:r>
            <w:r>
              <w:br/>
            </w:r>
            <w:r>
              <w:rPr>
                <w:rFonts w:ascii="Times New Roman"/>
                <w:b w:val="false"/>
                <w:i w:val="false"/>
                <w:color w:val="000000"/>
                <w:sz w:val="20"/>
              </w:rPr>
              <w:t xml:space="preserve">
31601 </w:t>
            </w:r>
            <w:r>
              <w:br/>
            </w:r>
            <w:r>
              <w:rPr>
                <w:rFonts w:ascii="Times New Roman"/>
                <w:b w:val="false"/>
                <w:i w:val="false"/>
                <w:color w:val="000000"/>
                <w:sz w:val="20"/>
              </w:rPr>
              <w:t xml:space="preserve">
8 (7232) 32100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mezhkenov@taxeast.mgd.kz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11.00-ден </w:t>
            </w:r>
            <w:r>
              <w:br/>
            </w:r>
            <w:r>
              <w:rPr>
                <w:rFonts w:ascii="Times New Roman"/>
                <w:b w:val="false"/>
                <w:i w:val="false"/>
                <w:color w:val="000000"/>
                <w:sz w:val="20"/>
              </w:rPr>
              <w:t xml:space="preserve">
13-ке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жұмада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11.00-ден </w:t>
            </w:r>
            <w:r>
              <w:br/>
            </w:r>
            <w:r>
              <w:rPr>
                <w:rFonts w:ascii="Times New Roman"/>
                <w:b w:val="false"/>
                <w:i w:val="false"/>
                <w:color w:val="000000"/>
                <w:sz w:val="20"/>
              </w:rPr>
              <w:t xml:space="preserve">
18-ге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w:t>
            </w:r>
            <w:r>
              <w:br/>
            </w:r>
            <w:r>
              <w:rPr>
                <w:rFonts w:ascii="Times New Roman"/>
                <w:b w:val="false"/>
                <w:i w:val="false"/>
                <w:color w:val="000000"/>
                <w:sz w:val="20"/>
              </w:rPr>
              <w:t xml:space="preserve">
қ. Байзақ </w:t>
            </w:r>
            <w:r>
              <w:br/>
            </w:r>
            <w:r>
              <w:rPr>
                <w:rFonts w:ascii="Times New Roman"/>
                <w:b w:val="false"/>
                <w:i w:val="false"/>
                <w:color w:val="000000"/>
                <w:sz w:val="20"/>
              </w:rPr>
              <w:t xml:space="preserve">
батыра </w:t>
            </w:r>
            <w:r>
              <w:br/>
            </w:r>
            <w:r>
              <w:rPr>
                <w:rFonts w:ascii="Times New Roman"/>
                <w:b w:val="false"/>
                <w:i w:val="false"/>
                <w:color w:val="000000"/>
                <w:sz w:val="20"/>
              </w:rPr>
              <w:t xml:space="preserve">
көш. 100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Қасабеков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Ильясович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(726237) </w:t>
            </w:r>
            <w:r>
              <w:br/>
            </w:r>
            <w:r>
              <w:rPr>
                <w:rFonts w:ascii="Times New Roman"/>
                <w:b w:val="false"/>
                <w:i w:val="false"/>
                <w:color w:val="000000"/>
                <w:sz w:val="20"/>
              </w:rPr>
              <w:t xml:space="preserve">
22693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bzk_nk@taxtaraz.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сағат 9:00-дан 18:00-ге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 </w:t>
            </w:r>
            <w:r>
              <w:br/>
            </w:r>
            <w:r>
              <w:rPr>
                <w:rFonts w:ascii="Times New Roman"/>
                <w:b w:val="false"/>
                <w:i w:val="false"/>
                <w:color w:val="000000"/>
                <w:sz w:val="20"/>
              </w:rPr>
              <w:t xml:space="preserve">
Толе би </w:t>
            </w:r>
            <w:r>
              <w:br/>
            </w:r>
            <w:r>
              <w:rPr>
                <w:rFonts w:ascii="Times New Roman"/>
                <w:b w:val="false"/>
                <w:i w:val="false"/>
                <w:color w:val="000000"/>
                <w:sz w:val="20"/>
              </w:rPr>
              <w:t xml:space="preserve">
көш. 205.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Нұрасылов Болат Жетпіс- </w:t>
            </w:r>
            <w:r>
              <w:br/>
            </w:r>
            <w:r>
              <w:rPr>
                <w:rFonts w:ascii="Times New Roman"/>
                <w:b w:val="false"/>
                <w:i w:val="false"/>
                <w:color w:val="000000"/>
                <w:sz w:val="20"/>
              </w:rPr>
              <w:t xml:space="preserve">
баевич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(72633) </w:t>
            </w:r>
            <w:r>
              <w:br/>
            </w:r>
            <w:r>
              <w:rPr>
                <w:rFonts w:ascii="Times New Roman"/>
                <w:b w:val="false"/>
                <w:i w:val="false"/>
                <w:color w:val="000000"/>
                <w:sz w:val="20"/>
              </w:rPr>
              <w:t xml:space="preserve">
21733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jmb_nk@taxtaraz.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w:t>
            </w:r>
            <w:r>
              <w:br/>
            </w:r>
            <w:r>
              <w:rPr>
                <w:rFonts w:ascii="Times New Roman"/>
                <w:b w:val="false"/>
                <w:i w:val="false"/>
                <w:color w:val="000000"/>
                <w:sz w:val="20"/>
              </w:rPr>
              <w:t xml:space="preserve">
Момыш-ұлы </w:t>
            </w:r>
            <w:r>
              <w:br/>
            </w:r>
            <w:r>
              <w:rPr>
                <w:rFonts w:ascii="Times New Roman"/>
                <w:b w:val="false"/>
                <w:i w:val="false"/>
                <w:color w:val="000000"/>
                <w:sz w:val="20"/>
              </w:rPr>
              <w:t xml:space="preserve">
к Энерге- </w:t>
            </w:r>
            <w:r>
              <w:br/>
            </w:r>
            <w:r>
              <w:rPr>
                <w:rFonts w:ascii="Times New Roman"/>
                <w:b w:val="false"/>
                <w:i w:val="false"/>
                <w:color w:val="000000"/>
                <w:sz w:val="20"/>
              </w:rPr>
              <w:t xml:space="preserve">
тиков </w:t>
            </w:r>
            <w:r>
              <w:br/>
            </w:r>
            <w:r>
              <w:rPr>
                <w:rFonts w:ascii="Times New Roman"/>
                <w:b w:val="false"/>
                <w:i w:val="false"/>
                <w:color w:val="000000"/>
                <w:sz w:val="20"/>
              </w:rPr>
              <w:t xml:space="preserve">
көш.1.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Тангузов Мейрбек Толенович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(72635) </w:t>
            </w:r>
            <w:r>
              <w:br/>
            </w:r>
            <w:r>
              <w:rPr>
                <w:rFonts w:ascii="Times New Roman"/>
                <w:b w:val="false"/>
                <w:i w:val="false"/>
                <w:color w:val="000000"/>
                <w:sz w:val="20"/>
              </w:rPr>
              <w:t xml:space="preserve">
20144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jln_nk@taxtaraz.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қ, </w:t>
            </w:r>
            <w:r>
              <w:br/>
            </w:r>
            <w:r>
              <w:rPr>
                <w:rFonts w:ascii="Times New Roman"/>
                <w:b w:val="false"/>
                <w:i w:val="false"/>
                <w:color w:val="000000"/>
                <w:sz w:val="20"/>
              </w:rPr>
              <w:t xml:space="preserve">
Домалақ </w:t>
            </w:r>
            <w:r>
              <w:br/>
            </w:r>
            <w:r>
              <w:rPr>
                <w:rFonts w:ascii="Times New Roman"/>
                <w:b w:val="false"/>
                <w:i w:val="false"/>
                <w:color w:val="000000"/>
                <w:sz w:val="20"/>
              </w:rPr>
              <w:t xml:space="preserve">
ана көш. 207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Едигеев Талғат Абдрахи- </w:t>
            </w:r>
            <w:r>
              <w:br/>
            </w:r>
            <w:r>
              <w:rPr>
                <w:rFonts w:ascii="Times New Roman"/>
                <w:b w:val="false"/>
                <w:i w:val="false"/>
                <w:color w:val="000000"/>
                <w:sz w:val="20"/>
              </w:rPr>
              <w:t xml:space="preserve">
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(72636) </w:t>
            </w:r>
            <w:r>
              <w:br/>
            </w:r>
            <w:r>
              <w:rPr>
                <w:rFonts w:ascii="Times New Roman"/>
                <w:b w:val="false"/>
                <w:i w:val="false"/>
                <w:color w:val="000000"/>
                <w:sz w:val="20"/>
              </w:rPr>
              <w:t xml:space="preserve">
21563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krd_nk@taxtaraz.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қ., </w:t>
            </w:r>
            <w:r>
              <w:br/>
            </w:r>
            <w:r>
              <w:rPr>
                <w:rFonts w:ascii="Times New Roman"/>
                <w:b w:val="false"/>
                <w:i w:val="false"/>
                <w:color w:val="000000"/>
                <w:sz w:val="20"/>
              </w:rPr>
              <w:t xml:space="preserve">
М. </w:t>
            </w:r>
            <w:r>
              <w:br/>
            </w:r>
            <w:r>
              <w:rPr>
                <w:rFonts w:ascii="Times New Roman"/>
                <w:b w:val="false"/>
                <w:i w:val="false"/>
                <w:color w:val="000000"/>
                <w:sz w:val="20"/>
              </w:rPr>
              <w:t xml:space="preserve">
Маметова </w:t>
            </w:r>
            <w:r>
              <w:br/>
            </w:r>
            <w:r>
              <w:rPr>
                <w:rFonts w:ascii="Times New Roman"/>
                <w:b w:val="false"/>
                <w:i w:val="false"/>
                <w:color w:val="000000"/>
                <w:sz w:val="20"/>
              </w:rPr>
              <w:t xml:space="preserve">
көш.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Бегасылов Шолпанбек Бегасыло-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w:t>
            </w:r>
            <w:r>
              <w:br/>
            </w:r>
            <w:r>
              <w:rPr>
                <w:rFonts w:ascii="Times New Roman"/>
                <w:b w:val="false"/>
                <w:i w:val="false"/>
                <w:color w:val="000000"/>
                <w:sz w:val="20"/>
              </w:rPr>
              <w:t xml:space="preserve">
22661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mrk_nk@taxtaraz.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r>
              <w:br/>
            </w:r>
            <w:r>
              <w:rPr>
                <w:rFonts w:ascii="Times New Roman"/>
                <w:b w:val="false"/>
                <w:i w:val="false"/>
                <w:color w:val="000000"/>
                <w:sz w:val="20"/>
              </w:rPr>
              <w:t xml:space="preserve">
к, Б.Ома- </w:t>
            </w:r>
            <w:r>
              <w:br/>
            </w:r>
            <w:r>
              <w:rPr>
                <w:rFonts w:ascii="Times New Roman"/>
                <w:b w:val="false"/>
                <w:i w:val="false"/>
                <w:color w:val="000000"/>
                <w:sz w:val="20"/>
              </w:rPr>
              <w:t xml:space="preserve">
ров көш.6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Құндызбе- </w:t>
            </w:r>
            <w:r>
              <w:br/>
            </w:r>
            <w:r>
              <w:rPr>
                <w:rFonts w:ascii="Times New Roman"/>
                <w:b w:val="false"/>
                <w:i w:val="false"/>
                <w:color w:val="000000"/>
                <w:sz w:val="20"/>
              </w:rPr>
              <w:t xml:space="preserve">
кова Гүлмира Дарменов- </w:t>
            </w:r>
            <w:r>
              <w:br/>
            </w:r>
            <w:r>
              <w:rPr>
                <w:rFonts w:ascii="Times New Roman"/>
                <w:b w:val="false"/>
                <w:i w:val="false"/>
                <w:color w:val="000000"/>
                <w:sz w:val="20"/>
              </w:rPr>
              <w:t xml:space="preserve">
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(72642) </w:t>
            </w:r>
            <w:r>
              <w:br/>
            </w:r>
            <w:r>
              <w:rPr>
                <w:rFonts w:ascii="Times New Roman"/>
                <w:b w:val="false"/>
                <w:i w:val="false"/>
                <w:color w:val="000000"/>
                <w:sz w:val="20"/>
              </w:rPr>
              <w:t xml:space="preserve">
24678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mnk_nk@taxtaraz.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 </w:t>
            </w:r>
            <w:r>
              <w:br/>
            </w:r>
            <w:r>
              <w:rPr>
                <w:rFonts w:ascii="Times New Roman"/>
                <w:b w:val="false"/>
                <w:i w:val="false"/>
                <w:color w:val="000000"/>
                <w:sz w:val="20"/>
              </w:rPr>
              <w:t xml:space="preserve">
лов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қ, </w:t>
            </w:r>
            <w:r>
              <w:br/>
            </w:r>
            <w:r>
              <w:rPr>
                <w:rFonts w:ascii="Times New Roman"/>
                <w:b w:val="false"/>
                <w:i w:val="false"/>
                <w:color w:val="000000"/>
                <w:sz w:val="20"/>
              </w:rPr>
              <w:t xml:space="preserve">
Жібек жолы көш.187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Тойбаев Нұрдос Тұрсынбе-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(72631) </w:t>
            </w:r>
            <w:r>
              <w:br/>
            </w:r>
            <w:r>
              <w:rPr>
                <w:rFonts w:ascii="Times New Roman"/>
                <w:b w:val="false"/>
                <w:i w:val="false"/>
                <w:color w:val="000000"/>
                <w:sz w:val="20"/>
              </w:rPr>
              <w:t xml:space="preserve">
21746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trs_nk@taxtaraz.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w:t>
            </w:r>
            <w:r>
              <w:br/>
            </w:r>
            <w:r>
              <w:rPr>
                <w:rFonts w:ascii="Times New Roman"/>
                <w:b w:val="false"/>
                <w:i w:val="false"/>
                <w:color w:val="000000"/>
                <w:sz w:val="20"/>
              </w:rPr>
              <w:t xml:space="preserve">
қ, 1 ша. </w:t>
            </w:r>
            <w:r>
              <w:br/>
            </w:r>
            <w:r>
              <w:rPr>
                <w:rFonts w:ascii="Times New Roman"/>
                <w:b w:val="false"/>
                <w:i w:val="false"/>
                <w:color w:val="000000"/>
                <w:sz w:val="20"/>
              </w:rPr>
              <w:t xml:space="preserve">
18 үйі.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Төлегенов Ертуган Орынбето-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(72634) </w:t>
            </w:r>
            <w:r>
              <w:br/>
            </w:r>
            <w:r>
              <w:rPr>
                <w:rFonts w:ascii="Times New Roman"/>
                <w:b w:val="false"/>
                <w:i w:val="false"/>
                <w:color w:val="000000"/>
                <w:sz w:val="20"/>
              </w:rPr>
              <w:t xml:space="preserve">
63336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srs_nk@taxtaraz.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 А.Мол- </w:t>
            </w:r>
            <w:r>
              <w:br/>
            </w:r>
            <w:r>
              <w:rPr>
                <w:rFonts w:ascii="Times New Roman"/>
                <w:b w:val="false"/>
                <w:i w:val="false"/>
                <w:color w:val="000000"/>
                <w:sz w:val="20"/>
              </w:rPr>
              <w:t xml:space="preserve">
дагулов </w:t>
            </w:r>
            <w:r>
              <w:br/>
            </w:r>
            <w:r>
              <w:rPr>
                <w:rFonts w:ascii="Times New Roman"/>
                <w:b w:val="false"/>
                <w:i w:val="false"/>
                <w:color w:val="000000"/>
                <w:sz w:val="20"/>
              </w:rPr>
              <w:t xml:space="preserve">
көш. 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Турумов Саят Кайырга- </w:t>
            </w:r>
            <w:r>
              <w:br/>
            </w:r>
            <w:r>
              <w:rPr>
                <w:rFonts w:ascii="Times New Roman"/>
                <w:b w:val="false"/>
                <w:i w:val="false"/>
                <w:color w:val="000000"/>
                <w:sz w:val="20"/>
              </w:rPr>
              <w:t xml:space="preserve">
лиевич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(72644) </w:t>
            </w:r>
            <w:r>
              <w:br/>
            </w:r>
            <w:r>
              <w:rPr>
                <w:rFonts w:ascii="Times New Roman"/>
                <w:b w:val="false"/>
                <w:i w:val="false"/>
                <w:color w:val="000000"/>
                <w:sz w:val="20"/>
              </w:rPr>
              <w:t xml:space="preserve">
62657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tls_nk@taxtaraz.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w:t>
            </w:r>
            <w:r>
              <w:br/>
            </w:r>
            <w:r>
              <w:rPr>
                <w:rFonts w:ascii="Times New Roman"/>
                <w:b w:val="false"/>
                <w:i w:val="false"/>
                <w:color w:val="000000"/>
                <w:sz w:val="20"/>
              </w:rPr>
              <w:t xml:space="preserve">
Аубакиров </w:t>
            </w:r>
            <w:r>
              <w:br/>
            </w:r>
            <w:r>
              <w:rPr>
                <w:rFonts w:ascii="Times New Roman"/>
                <w:b w:val="false"/>
                <w:i w:val="false"/>
                <w:color w:val="000000"/>
                <w:sz w:val="20"/>
              </w:rPr>
              <w:t xml:space="preserve">
көш. 32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Аристеев Тынышхан Зағипбае-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(72638) </w:t>
            </w:r>
            <w:r>
              <w:br/>
            </w:r>
            <w:r>
              <w:rPr>
                <w:rFonts w:ascii="Times New Roman"/>
                <w:b w:val="false"/>
                <w:i w:val="false"/>
                <w:color w:val="000000"/>
                <w:sz w:val="20"/>
              </w:rPr>
              <w:t xml:space="preserve">
31540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shs_nk@taxtaraz.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Толе би </w:t>
            </w:r>
            <w:r>
              <w:br/>
            </w:r>
            <w:r>
              <w:rPr>
                <w:rFonts w:ascii="Times New Roman"/>
                <w:b w:val="false"/>
                <w:i w:val="false"/>
                <w:color w:val="000000"/>
                <w:sz w:val="20"/>
              </w:rPr>
              <w:t xml:space="preserve">
көш., 36.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Исқақбаев Нұрлан Шайхиевич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w:t>
            </w:r>
            <w:r>
              <w:br/>
            </w:r>
            <w:r>
              <w:rPr>
                <w:rFonts w:ascii="Times New Roman"/>
                <w:b w:val="false"/>
                <w:i w:val="false"/>
                <w:color w:val="000000"/>
                <w:sz w:val="20"/>
              </w:rPr>
              <w:t xml:space="preserve">
453447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obl_nk@taxtaraz.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14.30-ден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қ, </w:t>
            </w:r>
            <w:r>
              <w:br/>
            </w:r>
            <w:r>
              <w:rPr>
                <w:rFonts w:ascii="Times New Roman"/>
                <w:b w:val="false"/>
                <w:i w:val="false"/>
                <w:color w:val="000000"/>
                <w:sz w:val="20"/>
              </w:rPr>
              <w:t xml:space="preserve">
Ихса- </w:t>
            </w:r>
            <w:r>
              <w:br/>
            </w:r>
            <w:r>
              <w:rPr>
                <w:rFonts w:ascii="Times New Roman"/>
                <w:b w:val="false"/>
                <w:i w:val="false"/>
                <w:color w:val="000000"/>
                <w:sz w:val="20"/>
              </w:rPr>
              <w:t xml:space="preserve">
нов көш. </w:t>
            </w:r>
            <w:r>
              <w:br/>
            </w:r>
            <w:r>
              <w:rPr>
                <w:rFonts w:ascii="Times New Roman"/>
                <w:b w:val="false"/>
                <w:i w:val="false"/>
                <w:color w:val="000000"/>
                <w:sz w:val="20"/>
              </w:rPr>
              <w:t xml:space="preserve">
18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Қаймуль- </w:t>
            </w:r>
            <w:r>
              <w:br/>
            </w:r>
            <w:r>
              <w:rPr>
                <w:rFonts w:ascii="Times New Roman"/>
                <w:b w:val="false"/>
                <w:i w:val="false"/>
                <w:color w:val="000000"/>
                <w:sz w:val="20"/>
              </w:rPr>
              <w:t xml:space="preserve">
динов </w:t>
            </w:r>
            <w:r>
              <w:br/>
            </w:r>
            <w:r>
              <w:rPr>
                <w:rFonts w:ascii="Times New Roman"/>
                <w:b w:val="false"/>
                <w:i w:val="false"/>
                <w:color w:val="000000"/>
                <w:sz w:val="20"/>
              </w:rPr>
              <w:t xml:space="preserve">
Талгат </w:t>
            </w:r>
            <w:r>
              <w:br/>
            </w:r>
            <w:r>
              <w:rPr>
                <w:rFonts w:ascii="Times New Roman"/>
                <w:b w:val="false"/>
                <w:i w:val="false"/>
                <w:color w:val="000000"/>
                <w:sz w:val="20"/>
              </w:rPr>
              <w:t xml:space="preserve">
Рафаило-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(71136) </w:t>
            </w:r>
            <w:r>
              <w:br/>
            </w:r>
            <w:r>
              <w:rPr>
                <w:rFonts w:ascii="Times New Roman"/>
                <w:b w:val="false"/>
                <w:i w:val="false"/>
                <w:color w:val="000000"/>
                <w:sz w:val="20"/>
              </w:rPr>
              <w:t xml:space="preserve">
91634, </w:t>
            </w:r>
            <w:r>
              <w:br/>
            </w:r>
            <w:r>
              <w:rPr>
                <w:rFonts w:ascii="Times New Roman"/>
                <w:b w:val="false"/>
                <w:i w:val="false"/>
                <w:color w:val="000000"/>
                <w:sz w:val="20"/>
              </w:rPr>
              <w:t xml:space="preserve">
8 (71136) </w:t>
            </w:r>
            <w:r>
              <w:br/>
            </w:r>
            <w:r>
              <w:rPr>
                <w:rFonts w:ascii="Times New Roman"/>
                <w:b w:val="false"/>
                <w:i w:val="false"/>
                <w:color w:val="000000"/>
                <w:sz w:val="20"/>
              </w:rPr>
              <w:t xml:space="preserve">
91166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akjaik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және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 қ, </w:t>
            </w:r>
            <w:r>
              <w:br/>
            </w:r>
            <w:r>
              <w:rPr>
                <w:rFonts w:ascii="Times New Roman"/>
                <w:b w:val="false"/>
                <w:i w:val="false"/>
                <w:color w:val="000000"/>
                <w:sz w:val="20"/>
              </w:rPr>
              <w:t xml:space="preserve">
Т.Жароков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Найзабе- </w:t>
            </w:r>
            <w:r>
              <w:br/>
            </w:r>
            <w:r>
              <w:rPr>
                <w:rFonts w:ascii="Times New Roman"/>
                <w:b w:val="false"/>
                <w:i w:val="false"/>
                <w:color w:val="000000"/>
                <w:sz w:val="20"/>
              </w:rPr>
              <w:t xml:space="preserve">
ков Ербол </w:t>
            </w:r>
            <w:r>
              <w:br/>
            </w:r>
            <w:r>
              <w:rPr>
                <w:rFonts w:ascii="Times New Roman"/>
                <w:b w:val="false"/>
                <w:i w:val="false"/>
                <w:color w:val="000000"/>
                <w:sz w:val="20"/>
              </w:rPr>
              <w:t xml:space="preserve">
Ғалымович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(71140) </w:t>
            </w:r>
            <w:r>
              <w:br/>
            </w:r>
            <w:r>
              <w:rPr>
                <w:rFonts w:ascii="Times New Roman"/>
                <w:b w:val="false"/>
                <w:i w:val="false"/>
                <w:color w:val="000000"/>
                <w:sz w:val="20"/>
              </w:rPr>
              <w:t xml:space="preserve">
21233, </w:t>
            </w:r>
            <w:r>
              <w:br/>
            </w:r>
            <w:r>
              <w:rPr>
                <w:rFonts w:ascii="Times New Roman"/>
                <w:b w:val="false"/>
                <w:i w:val="false"/>
                <w:color w:val="000000"/>
                <w:sz w:val="20"/>
              </w:rPr>
              <w:t xml:space="preserve">
8 (71140) </w:t>
            </w:r>
            <w:r>
              <w:br/>
            </w:r>
            <w:r>
              <w:rPr>
                <w:rFonts w:ascii="Times New Roman"/>
                <w:b w:val="false"/>
                <w:i w:val="false"/>
                <w:color w:val="000000"/>
                <w:sz w:val="20"/>
              </w:rPr>
              <w:t xml:space="preserve">
21161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urda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 ша. 2, 7/1 үйі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Құспанова </w:t>
            </w:r>
            <w:r>
              <w:br/>
            </w:r>
            <w:r>
              <w:rPr>
                <w:rFonts w:ascii="Times New Roman"/>
                <w:b w:val="false"/>
                <w:i w:val="false"/>
                <w:color w:val="000000"/>
                <w:sz w:val="20"/>
              </w:rPr>
              <w:t xml:space="preserve">
Зәмзәгүл </w:t>
            </w:r>
            <w:r>
              <w:br/>
            </w:r>
            <w:r>
              <w:rPr>
                <w:rFonts w:ascii="Times New Roman"/>
                <w:b w:val="false"/>
                <w:i w:val="false"/>
                <w:color w:val="000000"/>
                <w:sz w:val="20"/>
              </w:rPr>
              <w:t xml:space="preserve">
Менешовна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(71133) </w:t>
            </w:r>
            <w:r>
              <w:br/>
            </w:r>
            <w:r>
              <w:rPr>
                <w:rFonts w:ascii="Times New Roman"/>
                <w:b w:val="false"/>
                <w:i w:val="false"/>
                <w:color w:val="000000"/>
                <w:sz w:val="20"/>
              </w:rPr>
              <w:t xml:space="preserve">
31180, </w:t>
            </w:r>
            <w:r>
              <w:br/>
            </w:r>
            <w:r>
              <w:rPr>
                <w:rFonts w:ascii="Times New Roman"/>
                <w:b w:val="false"/>
                <w:i w:val="false"/>
                <w:color w:val="000000"/>
                <w:sz w:val="20"/>
              </w:rPr>
              <w:t xml:space="preserve">
8 (71133) </w:t>
            </w:r>
            <w:r>
              <w:br/>
            </w:r>
            <w:r>
              <w:rPr>
                <w:rFonts w:ascii="Times New Roman"/>
                <w:b w:val="false"/>
                <w:i w:val="false"/>
                <w:color w:val="000000"/>
                <w:sz w:val="20"/>
              </w:rPr>
              <w:t xml:space="preserve">
31022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burlin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r>
              <w:br/>
            </w:r>
            <w:r>
              <w:rPr>
                <w:rFonts w:ascii="Times New Roman"/>
                <w:b w:val="false"/>
                <w:i w:val="false"/>
                <w:color w:val="000000"/>
                <w:sz w:val="20"/>
              </w:rPr>
              <w:t xml:space="preserve">
қ., Г. Қараш </w:t>
            </w:r>
            <w:r>
              <w:br/>
            </w:r>
            <w:r>
              <w:rPr>
                <w:rFonts w:ascii="Times New Roman"/>
                <w:b w:val="false"/>
                <w:i w:val="false"/>
                <w:color w:val="000000"/>
                <w:sz w:val="20"/>
              </w:rPr>
              <w:t xml:space="preserve">
көш. 63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Исмагулов Куаныш Гилмано-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(71135) </w:t>
            </w:r>
            <w:r>
              <w:br/>
            </w:r>
            <w:r>
              <w:rPr>
                <w:rFonts w:ascii="Times New Roman"/>
                <w:b w:val="false"/>
                <w:i w:val="false"/>
                <w:color w:val="000000"/>
                <w:sz w:val="20"/>
              </w:rPr>
              <w:t xml:space="preserve">
21276, </w:t>
            </w:r>
            <w:r>
              <w:br/>
            </w:r>
            <w:r>
              <w:rPr>
                <w:rFonts w:ascii="Times New Roman"/>
                <w:b w:val="false"/>
                <w:i w:val="false"/>
                <w:color w:val="000000"/>
                <w:sz w:val="20"/>
              </w:rPr>
              <w:t xml:space="preserve">
8 (71135) </w:t>
            </w:r>
            <w:r>
              <w:br/>
            </w:r>
            <w:r>
              <w:rPr>
                <w:rFonts w:ascii="Times New Roman"/>
                <w:b w:val="false"/>
                <w:i w:val="false"/>
                <w:color w:val="000000"/>
                <w:sz w:val="20"/>
              </w:rPr>
              <w:t xml:space="preserve">
21282, </w:t>
            </w:r>
            <w:r>
              <w:br/>
            </w:r>
            <w:r>
              <w:rPr>
                <w:rFonts w:ascii="Times New Roman"/>
                <w:b w:val="false"/>
                <w:i w:val="false"/>
                <w:color w:val="000000"/>
                <w:sz w:val="20"/>
              </w:rPr>
              <w:t xml:space="preserve">
8 (71135) </w:t>
            </w:r>
            <w:r>
              <w:br/>
            </w:r>
            <w:r>
              <w:rPr>
                <w:rFonts w:ascii="Times New Roman"/>
                <w:b w:val="false"/>
                <w:i w:val="false"/>
                <w:color w:val="000000"/>
                <w:sz w:val="20"/>
              </w:rPr>
              <w:t xml:space="preserve">
21465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janibek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Жанғала </w:t>
            </w:r>
            <w:r>
              <w:br/>
            </w:r>
            <w:r>
              <w:rPr>
                <w:rFonts w:ascii="Times New Roman"/>
                <w:b w:val="false"/>
                <w:i w:val="false"/>
                <w:color w:val="000000"/>
                <w:sz w:val="20"/>
              </w:rPr>
              <w:t xml:space="preserve">
к, Халық </w:t>
            </w:r>
            <w:r>
              <w:br/>
            </w:r>
            <w:r>
              <w:rPr>
                <w:rFonts w:ascii="Times New Roman"/>
                <w:b w:val="false"/>
                <w:i w:val="false"/>
                <w:color w:val="000000"/>
                <w:sz w:val="20"/>
              </w:rPr>
              <w:t xml:space="preserve">
достығы </w:t>
            </w:r>
            <w:r>
              <w:br/>
            </w:r>
            <w:r>
              <w:rPr>
                <w:rFonts w:ascii="Times New Roman"/>
                <w:b w:val="false"/>
                <w:i w:val="false"/>
                <w:color w:val="000000"/>
                <w:sz w:val="20"/>
              </w:rPr>
              <w:t xml:space="preserve">
көш. 44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Дәулетов </w:t>
            </w:r>
            <w:r>
              <w:br/>
            </w:r>
            <w:r>
              <w:rPr>
                <w:rFonts w:ascii="Times New Roman"/>
                <w:b w:val="false"/>
                <w:i w:val="false"/>
                <w:color w:val="000000"/>
                <w:sz w:val="20"/>
              </w:rPr>
              <w:t xml:space="preserve">
Абат </w:t>
            </w:r>
            <w:r>
              <w:br/>
            </w:r>
            <w:r>
              <w:rPr>
                <w:rFonts w:ascii="Times New Roman"/>
                <w:b w:val="false"/>
                <w:i w:val="false"/>
                <w:color w:val="000000"/>
                <w:sz w:val="20"/>
              </w:rPr>
              <w:t xml:space="preserve">
Рахимович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(71141) </w:t>
            </w:r>
            <w:r>
              <w:br/>
            </w:r>
            <w:r>
              <w:rPr>
                <w:rFonts w:ascii="Times New Roman"/>
                <w:b w:val="false"/>
                <w:i w:val="false"/>
                <w:color w:val="000000"/>
                <w:sz w:val="20"/>
              </w:rPr>
              <w:t xml:space="preserve">
21879, </w:t>
            </w:r>
            <w:r>
              <w:br/>
            </w:r>
            <w:r>
              <w:rPr>
                <w:rFonts w:ascii="Times New Roman"/>
                <w:b w:val="false"/>
                <w:i w:val="false"/>
                <w:color w:val="000000"/>
                <w:sz w:val="20"/>
              </w:rPr>
              <w:t xml:space="preserve">
8 (71141) </w:t>
            </w:r>
            <w:r>
              <w:br/>
            </w:r>
            <w:r>
              <w:rPr>
                <w:rFonts w:ascii="Times New Roman"/>
                <w:b w:val="false"/>
                <w:i w:val="false"/>
                <w:color w:val="000000"/>
                <w:sz w:val="20"/>
              </w:rPr>
              <w:t xml:space="preserve">
21878, </w:t>
            </w:r>
            <w:r>
              <w:br/>
            </w:r>
            <w:r>
              <w:rPr>
                <w:rFonts w:ascii="Times New Roman"/>
                <w:b w:val="false"/>
                <w:i w:val="false"/>
                <w:color w:val="000000"/>
                <w:sz w:val="20"/>
              </w:rPr>
              <w:t xml:space="preserve">
8 (71141) </w:t>
            </w:r>
            <w:r>
              <w:br/>
            </w:r>
            <w:r>
              <w:rPr>
                <w:rFonts w:ascii="Times New Roman"/>
                <w:b w:val="false"/>
                <w:i w:val="false"/>
                <w:color w:val="000000"/>
                <w:sz w:val="20"/>
              </w:rPr>
              <w:t xml:space="preserve">
21882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djangala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16.00-ге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 </w:t>
            </w:r>
            <w:r>
              <w:br/>
            </w:r>
            <w:r>
              <w:rPr>
                <w:rFonts w:ascii="Times New Roman"/>
                <w:b w:val="false"/>
                <w:i w:val="false"/>
                <w:color w:val="000000"/>
                <w:sz w:val="20"/>
              </w:rPr>
              <w:t xml:space="preserve">
ное қ., </w:t>
            </w:r>
            <w:r>
              <w:br/>
            </w:r>
            <w:r>
              <w:rPr>
                <w:rFonts w:ascii="Times New Roman"/>
                <w:b w:val="false"/>
                <w:i w:val="false"/>
                <w:color w:val="000000"/>
                <w:sz w:val="20"/>
              </w:rPr>
              <w:t xml:space="preserve">
Переулок </w:t>
            </w:r>
            <w:r>
              <w:br/>
            </w:r>
            <w:r>
              <w:rPr>
                <w:rFonts w:ascii="Times New Roman"/>
                <w:b w:val="false"/>
                <w:i w:val="false"/>
                <w:color w:val="000000"/>
                <w:sz w:val="20"/>
              </w:rPr>
              <w:t xml:space="preserve">
Мирный </w:t>
            </w:r>
            <w:r>
              <w:br/>
            </w:r>
            <w:r>
              <w:rPr>
                <w:rFonts w:ascii="Times New Roman"/>
                <w:b w:val="false"/>
                <w:i w:val="false"/>
                <w:color w:val="000000"/>
                <w:sz w:val="20"/>
              </w:rPr>
              <w:t xml:space="preserve">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Железнов </w:t>
            </w:r>
            <w:r>
              <w:br/>
            </w:r>
            <w:r>
              <w:rPr>
                <w:rFonts w:ascii="Times New Roman"/>
                <w:b w:val="false"/>
                <w:i w:val="false"/>
                <w:color w:val="000000"/>
                <w:sz w:val="20"/>
              </w:rPr>
              <w:t xml:space="preserve">
Виктор </w:t>
            </w:r>
            <w:r>
              <w:br/>
            </w:r>
            <w:r>
              <w:rPr>
                <w:rFonts w:ascii="Times New Roman"/>
                <w:b w:val="false"/>
                <w:i w:val="false"/>
                <w:color w:val="000000"/>
                <w:sz w:val="20"/>
              </w:rPr>
              <w:t xml:space="preserve">
Георгие-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(71130) </w:t>
            </w:r>
            <w:r>
              <w:br/>
            </w:r>
            <w:r>
              <w:rPr>
                <w:rFonts w:ascii="Times New Roman"/>
                <w:b w:val="false"/>
                <w:i w:val="false"/>
                <w:color w:val="000000"/>
                <w:sz w:val="20"/>
              </w:rPr>
              <w:t xml:space="preserve">
22232, </w:t>
            </w:r>
            <w:r>
              <w:br/>
            </w:r>
            <w:r>
              <w:rPr>
                <w:rFonts w:ascii="Times New Roman"/>
                <w:b w:val="false"/>
                <w:i w:val="false"/>
                <w:color w:val="000000"/>
                <w:sz w:val="20"/>
              </w:rPr>
              <w:t xml:space="preserve">
8 (71130) </w:t>
            </w:r>
            <w:r>
              <w:br/>
            </w:r>
            <w:r>
              <w:rPr>
                <w:rFonts w:ascii="Times New Roman"/>
                <w:b w:val="false"/>
                <w:i w:val="false"/>
                <w:color w:val="000000"/>
                <w:sz w:val="20"/>
              </w:rPr>
              <w:t xml:space="preserve">
22598, </w:t>
            </w:r>
            <w:r>
              <w:br/>
            </w:r>
            <w:r>
              <w:rPr>
                <w:rFonts w:ascii="Times New Roman"/>
                <w:b w:val="false"/>
                <w:i w:val="false"/>
                <w:color w:val="000000"/>
                <w:sz w:val="20"/>
              </w:rPr>
              <w:t xml:space="preserve">
8 (71130) </w:t>
            </w:r>
            <w:r>
              <w:br/>
            </w:r>
            <w:r>
              <w:rPr>
                <w:rFonts w:ascii="Times New Roman"/>
                <w:b w:val="false"/>
                <w:i w:val="false"/>
                <w:color w:val="000000"/>
                <w:sz w:val="20"/>
              </w:rPr>
              <w:t xml:space="preserve">
22131, </w:t>
            </w:r>
            <w:r>
              <w:br/>
            </w:r>
            <w:r>
              <w:rPr>
                <w:rFonts w:ascii="Times New Roman"/>
                <w:b w:val="false"/>
                <w:i w:val="false"/>
                <w:color w:val="000000"/>
                <w:sz w:val="20"/>
              </w:rPr>
              <w:t xml:space="preserve">
8 (71130) </w:t>
            </w:r>
            <w:r>
              <w:br/>
            </w:r>
            <w:r>
              <w:rPr>
                <w:rFonts w:ascii="Times New Roman"/>
                <w:b w:val="false"/>
                <w:i w:val="false"/>
                <w:color w:val="000000"/>
                <w:sz w:val="20"/>
              </w:rPr>
              <w:t xml:space="preserve">
22677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zelenovsk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w:t>
            </w:r>
            <w:r>
              <w:br/>
            </w:r>
            <w:r>
              <w:rPr>
                <w:rFonts w:ascii="Times New Roman"/>
                <w:b w:val="false"/>
                <w:i w:val="false"/>
                <w:color w:val="000000"/>
                <w:sz w:val="20"/>
              </w:rPr>
              <w:t xml:space="preserve">
ка қ., </w:t>
            </w:r>
            <w:r>
              <w:br/>
            </w:r>
            <w:r>
              <w:rPr>
                <w:rFonts w:ascii="Times New Roman"/>
                <w:b w:val="false"/>
                <w:i w:val="false"/>
                <w:color w:val="000000"/>
                <w:sz w:val="20"/>
              </w:rPr>
              <w:t xml:space="preserve">
Шарафут- </w:t>
            </w:r>
            <w:r>
              <w:br/>
            </w:r>
            <w:r>
              <w:rPr>
                <w:rFonts w:ascii="Times New Roman"/>
                <w:b w:val="false"/>
                <w:i w:val="false"/>
                <w:color w:val="000000"/>
                <w:sz w:val="20"/>
              </w:rPr>
              <w:t xml:space="preserve">
динов көш.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Кусаинов Мирлан Нагимович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(71144) </w:t>
            </w:r>
            <w:r>
              <w:br/>
            </w:r>
            <w:r>
              <w:rPr>
                <w:rFonts w:ascii="Times New Roman"/>
                <w:b w:val="false"/>
                <w:i w:val="false"/>
                <w:color w:val="000000"/>
                <w:sz w:val="20"/>
              </w:rPr>
              <w:t xml:space="preserve">
31563, </w:t>
            </w:r>
            <w:r>
              <w:br/>
            </w:r>
            <w:r>
              <w:rPr>
                <w:rFonts w:ascii="Times New Roman"/>
                <w:b w:val="false"/>
                <w:i w:val="false"/>
                <w:color w:val="000000"/>
                <w:sz w:val="20"/>
              </w:rPr>
              <w:t xml:space="preserve">
8 (71144) </w:t>
            </w:r>
            <w:r>
              <w:br/>
            </w:r>
            <w:r>
              <w:rPr>
                <w:rFonts w:ascii="Times New Roman"/>
                <w:b w:val="false"/>
                <w:i w:val="false"/>
                <w:color w:val="000000"/>
                <w:sz w:val="20"/>
              </w:rPr>
              <w:t xml:space="preserve">
31900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kaztalovka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w:t>
            </w:r>
            <w:r>
              <w:br/>
            </w:r>
            <w:r>
              <w:rPr>
                <w:rFonts w:ascii="Times New Roman"/>
                <w:b w:val="false"/>
                <w:i w:val="false"/>
                <w:color w:val="000000"/>
                <w:sz w:val="20"/>
              </w:rPr>
              <w:t xml:space="preserve">
қ., Құр- </w:t>
            </w:r>
            <w:r>
              <w:br/>
            </w:r>
            <w:r>
              <w:rPr>
                <w:rFonts w:ascii="Times New Roman"/>
                <w:b w:val="false"/>
                <w:i w:val="false"/>
                <w:color w:val="000000"/>
                <w:sz w:val="20"/>
              </w:rPr>
              <w:t xml:space="preserve">
манғалиев </w:t>
            </w:r>
            <w:r>
              <w:br/>
            </w:r>
            <w:r>
              <w:rPr>
                <w:rFonts w:ascii="Times New Roman"/>
                <w:b w:val="false"/>
                <w:i w:val="false"/>
                <w:color w:val="000000"/>
                <w:sz w:val="20"/>
              </w:rPr>
              <w:t xml:space="preserve">
көш. 19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Бердіға- </w:t>
            </w:r>
            <w:r>
              <w:br/>
            </w:r>
            <w:r>
              <w:rPr>
                <w:rFonts w:ascii="Times New Roman"/>
                <w:b w:val="false"/>
                <w:i w:val="false"/>
                <w:color w:val="000000"/>
                <w:sz w:val="20"/>
              </w:rPr>
              <w:t xml:space="preserve">
лиев Есенжол Қалдыбае-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(71145) </w:t>
            </w:r>
            <w:r>
              <w:br/>
            </w:r>
            <w:r>
              <w:rPr>
                <w:rFonts w:ascii="Times New Roman"/>
                <w:b w:val="false"/>
                <w:i w:val="false"/>
                <w:color w:val="000000"/>
                <w:sz w:val="20"/>
              </w:rPr>
              <w:t xml:space="preserve">
31490, </w:t>
            </w:r>
            <w:r>
              <w:br/>
            </w:r>
            <w:r>
              <w:rPr>
                <w:rFonts w:ascii="Times New Roman"/>
                <w:b w:val="false"/>
                <w:i w:val="false"/>
                <w:color w:val="000000"/>
                <w:sz w:val="20"/>
              </w:rPr>
              <w:t xml:space="preserve">
8 (71145) </w:t>
            </w:r>
            <w:r>
              <w:br/>
            </w:r>
            <w:r>
              <w:rPr>
                <w:rFonts w:ascii="Times New Roman"/>
                <w:b w:val="false"/>
                <w:i w:val="false"/>
                <w:color w:val="000000"/>
                <w:sz w:val="20"/>
              </w:rPr>
              <w:t xml:space="preserve">
31283.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karatoba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Жымпиты </w:t>
            </w:r>
            <w:r>
              <w:br/>
            </w:r>
            <w:r>
              <w:rPr>
                <w:rFonts w:ascii="Times New Roman"/>
                <w:b w:val="false"/>
                <w:i w:val="false"/>
                <w:color w:val="000000"/>
                <w:sz w:val="20"/>
              </w:rPr>
              <w:t xml:space="preserve">
қ.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көш., 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Шалабаев </w:t>
            </w:r>
            <w:r>
              <w:br/>
            </w:r>
            <w:r>
              <w:rPr>
                <w:rFonts w:ascii="Times New Roman"/>
                <w:b w:val="false"/>
                <w:i w:val="false"/>
                <w:color w:val="000000"/>
                <w:sz w:val="20"/>
              </w:rPr>
              <w:t xml:space="preserve">
Мұса </w:t>
            </w:r>
            <w:r>
              <w:br/>
            </w:r>
            <w:r>
              <w:rPr>
                <w:rFonts w:ascii="Times New Roman"/>
                <w:b w:val="false"/>
                <w:i w:val="false"/>
                <w:color w:val="000000"/>
                <w:sz w:val="20"/>
              </w:rPr>
              <w:t xml:space="preserve">
Кенесович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(71134) </w:t>
            </w:r>
            <w:r>
              <w:br/>
            </w:r>
            <w:r>
              <w:rPr>
                <w:rFonts w:ascii="Times New Roman"/>
                <w:b w:val="false"/>
                <w:i w:val="false"/>
                <w:color w:val="000000"/>
                <w:sz w:val="20"/>
              </w:rPr>
              <w:t xml:space="preserve">
31128, </w:t>
            </w:r>
            <w:r>
              <w:br/>
            </w:r>
            <w:r>
              <w:rPr>
                <w:rFonts w:ascii="Times New Roman"/>
                <w:b w:val="false"/>
                <w:i w:val="false"/>
                <w:color w:val="000000"/>
                <w:sz w:val="20"/>
              </w:rPr>
              <w:t xml:space="preserve">
8 (71134) </w:t>
            </w:r>
            <w:r>
              <w:br/>
            </w:r>
            <w:r>
              <w:rPr>
                <w:rFonts w:ascii="Times New Roman"/>
                <w:b w:val="false"/>
                <w:i w:val="false"/>
                <w:color w:val="000000"/>
                <w:sz w:val="20"/>
              </w:rPr>
              <w:t xml:space="preserve">
21434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sirim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Күнделекті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w:t>
            </w:r>
            <w:r>
              <w:br/>
            </w:r>
            <w:r>
              <w:rPr>
                <w:rFonts w:ascii="Times New Roman"/>
                <w:b w:val="false"/>
                <w:i w:val="false"/>
                <w:color w:val="000000"/>
                <w:sz w:val="20"/>
              </w:rPr>
              <w:t xml:space="preserve">
қ. Абай </w:t>
            </w:r>
            <w:r>
              <w:br/>
            </w:r>
            <w:r>
              <w:rPr>
                <w:rFonts w:ascii="Times New Roman"/>
                <w:b w:val="false"/>
                <w:i w:val="false"/>
                <w:color w:val="000000"/>
                <w:sz w:val="20"/>
              </w:rPr>
              <w:t xml:space="preserve">
көш.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Жұбанышев Ғалым </w:t>
            </w:r>
            <w:r>
              <w:br/>
            </w:r>
            <w:r>
              <w:rPr>
                <w:rFonts w:ascii="Times New Roman"/>
                <w:b w:val="false"/>
                <w:i w:val="false"/>
                <w:color w:val="000000"/>
                <w:sz w:val="20"/>
              </w:rPr>
              <w:t xml:space="preserve">
Сағынович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(71139) </w:t>
            </w:r>
            <w:r>
              <w:br/>
            </w:r>
            <w:r>
              <w:rPr>
                <w:rFonts w:ascii="Times New Roman"/>
                <w:b w:val="false"/>
                <w:i w:val="false"/>
                <w:color w:val="000000"/>
                <w:sz w:val="20"/>
              </w:rPr>
              <w:t xml:space="preserve">
21336, </w:t>
            </w:r>
            <w:r>
              <w:br/>
            </w:r>
            <w:r>
              <w:rPr>
                <w:rFonts w:ascii="Times New Roman"/>
                <w:b w:val="false"/>
                <w:i w:val="false"/>
                <w:color w:val="000000"/>
                <w:sz w:val="20"/>
              </w:rPr>
              <w:t xml:space="preserve">
8 (71139) </w:t>
            </w:r>
            <w:r>
              <w:br/>
            </w:r>
            <w:r>
              <w:rPr>
                <w:rFonts w:ascii="Times New Roman"/>
                <w:b w:val="false"/>
                <w:i w:val="false"/>
                <w:color w:val="000000"/>
                <w:sz w:val="20"/>
              </w:rPr>
              <w:t xml:space="preserve">
21527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taskala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w:t>
            </w:r>
            <w:r>
              <w:br/>
            </w:r>
            <w:r>
              <w:rPr>
                <w:rFonts w:ascii="Times New Roman"/>
                <w:b w:val="false"/>
                <w:i w:val="false"/>
                <w:color w:val="000000"/>
                <w:sz w:val="20"/>
              </w:rPr>
              <w:t xml:space="preserve">
к, Юби- </w:t>
            </w:r>
            <w:r>
              <w:br/>
            </w:r>
            <w:r>
              <w:rPr>
                <w:rFonts w:ascii="Times New Roman"/>
                <w:b w:val="false"/>
                <w:i w:val="false"/>
                <w:color w:val="000000"/>
                <w:sz w:val="20"/>
              </w:rPr>
              <w:t xml:space="preserve">
лейная </w:t>
            </w:r>
            <w:r>
              <w:br/>
            </w:r>
            <w:r>
              <w:rPr>
                <w:rFonts w:ascii="Times New Roman"/>
                <w:b w:val="false"/>
                <w:i w:val="false"/>
                <w:color w:val="000000"/>
                <w:sz w:val="20"/>
              </w:rPr>
              <w:t xml:space="preserve">
көш. 16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Жоламанов </w:t>
            </w:r>
            <w:r>
              <w:br/>
            </w:r>
            <w:r>
              <w:rPr>
                <w:rFonts w:ascii="Times New Roman"/>
                <w:b w:val="false"/>
                <w:i w:val="false"/>
                <w:color w:val="000000"/>
                <w:sz w:val="20"/>
              </w:rPr>
              <w:t xml:space="preserve">
Адил </w:t>
            </w:r>
            <w:r>
              <w:br/>
            </w:r>
            <w:r>
              <w:rPr>
                <w:rFonts w:ascii="Times New Roman"/>
                <w:b w:val="false"/>
                <w:i w:val="false"/>
                <w:color w:val="000000"/>
                <w:sz w:val="20"/>
              </w:rPr>
              <w:t xml:space="preserve">
Тауфико-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(71132) </w:t>
            </w:r>
            <w:r>
              <w:br/>
            </w:r>
            <w:r>
              <w:rPr>
                <w:rFonts w:ascii="Times New Roman"/>
                <w:b w:val="false"/>
                <w:i w:val="false"/>
                <w:color w:val="000000"/>
                <w:sz w:val="20"/>
              </w:rPr>
              <w:t xml:space="preserve">
21994, </w:t>
            </w:r>
            <w:r>
              <w:br/>
            </w:r>
            <w:r>
              <w:rPr>
                <w:rFonts w:ascii="Times New Roman"/>
                <w:b w:val="false"/>
                <w:i w:val="false"/>
                <w:color w:val="000000"/>
                <w:sz w:val="20"/>
              </w:rPr>
              <w:t xml:space="preserve">
8 (71132) </w:t>
            </w:r>
            <w:r>
              <w:br/>
            </w:r>
            <w:r>
              <w:rPr>
                <w:rFonts w:ascii="Times New Roman"/>
                <w:b w:val="false"/>
                <w:i w:val="false"/>
                <w:color w:val="000000"/>
                <w:sz w:val="20"/>
              </w:rPr>
              <w:t xml:space="preserve">
21750, </w:t>
            </w:r>
            <w:r>
              <w:br/>
            </w:r>
            <w:r>
              <w:rPr>
                <w:rFonts w:ascii="Times New Roman"/>
                <w:b w:val="false"/>
                <w:i w:val="false"/>
                <w:color w:val="000000"/>
                <w:sz w:val="20"/>
              </w:rPr>
              <w:t xml:space="preserve">
8 (71132) </w:t>
            </w:r>
            <w:r>
              <w:br/>
            </w:r>
            <w:r>
              <w:rPr>
                <w:rFonts w:ascii="Times New Roman"/>
                <w:b w:val="false"/>
                <w:i w:val="false"/>
                <w:color w:val="000000"/>
                <w:sz w:val="20"/>
              </w:rPr>
              <w:t xml:space="preserve">
21345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terekta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10.00-ге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w:t>
            </w:r>
            <w:r>
              <w:br/>
            </w:r>
            <w:r>
              <w:rPr>
                <w:rFonts w:ascii="Times New Roman"/>
                <w:b w:val="false"/>
                <w:i w:val="false"/>
                <w:color w:val="000000"/>
                <w:sz w:val="20"/>
              </w:rPr>
              <w:t xml:space="preserve">
қаласы, Клышев көш. 87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Қалменов Асылбек Толыбае-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(71137) </w:t>
            </w:r>
            <w:r>
              <w:br/>
            </w:r>
            <w:r>
              <w:rPr>
                <w:rFonts w:ascii="Times New Roman"/>
                <w:b w:val="false"/>
                <w:i w:val="false"/>
                <w:color w:val="000000"/>
                <w:sz w:val="20"/>
              </w:rPr>
              <w:t xml:space="preserve">
33301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cingirlay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 </w:t>
            </w:r>
            <w:r>
              <w:br/>
            </w:r>
            <w:r>
              <w:rPr>
                <w:rFonts w:ascii="Times New Roman"/>
                <w:b w:val="false"/>
                <w:i w:val="false"/>
                <w:color w:val="000000"/>
                <w:sz w:val="20"/>
              </w:rPr>
              <w:t xml:space="preserve">
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(Уральск қ.)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Некра- </w:t>
            </w:r>
            <w:r>
              <w:br/>
            </w:r>
            <w:r>
              <w:rPr>
                <w:rFonts w:ascii="Times New Roman"/>
                <w:b w:val="false"/>
                <w:i w:val="false"/>
                <w:color w:val="000000"/>
                <w:sz w:val="20"/>
              </w:rPr>
              <w:t xml:space="preserve">
сов көш. </w:t>
            </w:r>
            <w:r>
              <w:br/>
            </w:r>
            <w:r>
              <w:rPr>
                <w:rFonts w:ascii="Times New Roman"/>
                <w:b w:val="false"/>
                <w:i w:val="false"/>
                <w:color w:val="000000"/>
                <w:sz w:val="20"/>
              </w:rPr>
              <w:t xml:space="preserve">
30/1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 </w:t>
            </w:r>
            <w:r>
              <w:br/>
            </w:r>
            <w:r>
              <w:rPr>
                <w:rFonts w:ascii="Times New Roman"/>
                <w:b w:val="false"/>
                <w:i w:val="false"/>
                <w:color w:val="000000"/>
                <w:sz w:val="20"/>
              </w:rPr>
              <w:t xml:space="preserve">
Қуанышбек </w:t>
            </w:r>
            <w:r>
              <w:br/>
            </w:r>
            <w:r>
              <w:rPr>
                <w:rFonts w:ascii="Times New Roman"/>
                <w:b w:val="false"/>
                <w:i w:val="false"/>
                <w:color w:val="000000"/>
                <w:sz w:val="20"/>
              </w:rPr>
              <w:t xml:space="preserve">
Досмаило-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w:t>
            </w:r>
            <w:r>
              <w:br/>
            </w:r>
            <w:r>
              <w:rPr>
                <w:rFonts w:ascii="Times New Roman"/>
                <w:b w:val="false"/>
                <w:i w:val="false"/>
                <w:color w:val="000000"/>
                <w:sz w:val="20"/>
              </w:rPr>
              <w:t xml:space="preserve">
519090, </w:t>
            </w:r>
            <w:r>
              <w:br/>
            </w:r>
            <w:r>
              <w:rPr>
                <w:rFonts w:ascii="Times New Roman"/>
                <w:b w:val="false"/>
                <w:i w:val="false"/>
                <w:color w:val="000000"/>
                <w:sz w:val="20"/>
              </w:rPr>
              <w:t xml:space="preserve">
8 (7112) </w:t>
            </w:r>
            <w:r>
              <w:br/>
            </w:r>
            <w:r>
              <w:rPr>
                <w:rFonts w:ascii="Times New Roman"/>
                <w:b w:val="false"/>
                <w:i w:val="false"/>
                <w:color w:val="000000"/>
                <w:sz w:val="20"/>
              </w:rPr>
              <w:t xml:space="preserve">
505571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kiskakov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 ғ анды обл 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 </w:t>
            </w:r>
            <w:r>
              <w:br/>
            </w:r>
            <w:r>
              <w:rPr>
                <w:rFonts w:ascii="Times New Roman"/>
                <w:b w:val="false"/>
                <w:i w:val="false"/>
                <w:color w:val="000000"/>
                <w:sz w:val="20"/>
              </w:rPr>
              <w:t xml:space="preserve">
Курчатов </w:t>
            </w:r>
            <w:r>
              <w:br/>
            </w:r>
            <w:r>
              <w:rPr>
                <w:rFonts w:ascii="Times New Roman"/>
                <w:b w:val="false"/>
                <w:i w:val="false"/>
                <w:color w:val="000000"/>
                <w:sz w:val="20"/>
              </w:rPr>
              <w:t xml:space="preserve">
көш., 41.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Алин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Жанбыр- </w:t>
            </w:r>
            <w:r>
              <w:br/>
            </w:r>
            <w:r>
              <w:rPr>
                <w:rFonts w:ascii="Times New Roman"/>
                <w:b w:val="false"/>
                <w:i w:val="false"/>
                <w:color w:val="000000"/>
                <w:sz w:val="20"/>
              </w:rPr>
              <w:t xml:space="preserve">
баевич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w:t>
            </w:r>
            <w:r>
              <w:br/>
            </w:r>
            <w:r>
              <w:rPr>
                <w:rFonts w:ascii="Times New Roman"/>
                <w:b w:val="false"/>
                <w:i w:val="false"/>
                <w:color w:val="000000"/>
                <w:sz w:val="20"/>
              </w:rPr>
              <w:t xml:space="preserve">
43406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alin@abs.taxkrg.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9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қ, Абай </w:t>
            </w:r>
            <w:r>
              <w:br/>
            </w:r>
            <w:r>
              <w:rPr>
                <w:rFonts w:ascii="Times New Roman"/>
                <w:b w:val="false"/>
                <w:i w:val="false"/>
                <w:color w:val="000000"/>
                <w:sz w:val="20"/>
              </w:rPr>
              <w:t xml:space="preserve">
көш.,5.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баев Қайыр </w:t>
            </w:r>
            <w:r>
              <w:br/>
            </w:r>
            <w:r>
              <w:rPr>
                <w:rFonts w:ascii="Times New Roman"/>
                <w:b w:val="false"/>
                <w:i w:val="false"/>
                <w:color w:val="000000"/>
                <w:sz w:val="20"/>
              </w:rPr>
              <w:t xml:space="preserve">
Нығымет- </w:t>
            </w:r>
            <w:r>
              <w:br/>
            </w:r>
            <w:r>
              <w:rPr>
                <w:rFonts w:ascii="Times New Roman"/>
                <w:b w:val="false"/>
                <w:i w:val="false"/>
                <w:color w:val="000000"/>
                <w:sz w:val="20"/>
              </w:rPr>
              <w:t xml:space="preserve">
оллаулы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(71037) </w:t>
            </w:r>
            <w:r>
              <w:br/>
            </w:r>
            <w:r>
              <w:rPr>
                <w:rFonts w:ascii="Times New Roman"/>
                <w:b w:val="false"/>
                <w:i w:val="false"/>
                <w:color w:val="000000"/>
                <w:sz w:val="20"/>
              </w:rPr>
              <w:t xml:space="preserve">
21546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kbolganbaev@akt.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w:t>
            </w:r>
            <w:r>
              <w:br/>
            </w:r>
            <w:r>
              <w:rPr>
                <w:rFonts w:ascii="Times New Roman"/>
                <w:b w:val="false"/>
                <w:i w:val="false"/>
                <w:color w:val="000000"/>
                <w:sz w:val="20"/>
              </w:rPr>
              <w:t xml:space="preserve">
Жырау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Ботақара қаласы, Абылай Хан көш. 38А.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Таханов Аян Борисович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(72154) </w:t>
            </w:r>
            <w:r>
              <w:br/>
            </w:r>
            <w:r>
              <w:rPr>
                <w:rFonts w:ascii="Times New Roman"/>
                <w:b w:val="false"/>
                <w:i w:val="false"/>
                <w:color w:val="000000"/>
                <w:sz w:val="20"/>
              </w:rPr>
              <w:t xml:space="preserve">
22077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atahanov@bjr.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 </w:t>
            </w:r>
            <w:r>
              <w:br/>
            </w:r>
            <w:r>
              <w:rPr>
                <w:rFonts w:ascii="Times New Roman"/>
                <w:b w:val="false"/>
                <w:i w:val="false"/>
                <w:color w:val="000000"/>
                <w:sz w:val="20"/>
              </w:rPr>
              <w:t xml:space="preserve">
Ленин </w:t>
            </w:r>
            <w:r>
              <w:br/>
            </w:r>
            <w:r>
              <w:rPr>
                <w:rFonts w:ascii="Times New Roman"/>
                <w:b w:val="false"/>
                <w:i w:val="false"/>
                <w:color w:val="000000"/>
                <w:sz w:val="20"/>
              </w:rPr>
              <w:t xml:space="preserve">
көш. 45А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Мукеева Риза Темирбае- </w:t>
            </w:r>
            <w:r>
              <w:br/>
            </w:r>
            <w:r>
              <w:rPr>
                <w:rFonts w:ascii="Times New Roman"/>
                <w:b w:val="false"/>
                <w:i w:val="false"/>
                <w:color w:val="000000"/>
                <w:sz w:val="20"/>
              </w:rPr>
              <w:t xml:space="preserve">
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(71036) </w:t>
            </w:r>
            <w:r>
              <w:br/>
            </w:r>
            <w:r>
              <w:rPr>
                <w:rFonts w:ascii="Times New Roman"/>
                <w:b w:val="false"/>
                <w:i w:val="false"/>
                <w:color w:val="000000"/>
                <w:sz w:val="20"/>
              </w:rPr>
              <w:t xml:space="preserve">
66400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w:t>
            </w:r>
            <w:r>
              <w:br/>
            </w:r>
            <w:r>
              <w:rPr>
                <w:rFonts w:ascii="Times New Roman"/>
                <w:b w:val="false"/>
                <w:i w:val="false"/>
                <w:color w:val="000000"/>
                <w:sz w:val="20"/>
              </w:rPr>
              <w:t xml:space="preserve">
қ, Мира </w:t>
            </w:r>
            <w:r>
              <w:br/>
            </w:r>
            <w:r>
              <w:rPr>
                <w:rFonts w:ascii="Times New Roman"/>
                <w:b w:val="false"/>
                <w:i w:val="false"/>
                <w:color w:val="000000"/>
                <w:sz w:val="20"/>
              </w:rPr>
              <w:t xml:space="preserve">
көш. 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Батырлан Дюсенбае-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(7102) </w:t>
            </w:r>
            <w:r>
              <w:br/>
            </w:r>
            <w:r>
              <w:rPr>
                <w:rFonts w:ascii="Times New Roman"/>
                <w:b w:val="false"/>
                <w:i w:val="false"/>
                <w:color w:val="000000"/>
                <w:sz w:val="20"/>
              </w:rPr>
              <w:t xml:space="preserve">
733099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bahmetov@jzk.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Ерме- </w:t>
            </w:r>
            <w:r>
              <w:br/>
            </w:r>
            <w:r>
              <w:rPr>
                <w:rFonts w:ascii="Times New Roman"/>
                <w:b w:val="false"/>
                <w:i w:val="false"/>
                <w:color w:val="000000"/>
                <w:sz w:val="20"/>
              </w:rPr>
              <w:t xml:space="preserve">
ков көш., </w:t>
            </w:r>
            <w:r>
              <w:br/>
            </w:r>
            <w:r>
              <w:rPr>
                <w:rFonts w:ascii="Times New Roman"/>
                <w:b w:val="false"/>
                <w:i w:val="false"/>
                <w:color w:val="000000"/>
                <w:sz w:val="20"/>
              </w:rPr>
              <w:t xml:space="preserve">
73.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Дюсенова Тоғжан Қайрешев- </w:t>
            </w:r>
            <w:r>
              <w:br/>
            </w:r>
            <w:r>
              <w:rPr>
                <w:rFonts w:ascii="Times New Roman"/>
                <w:b w:val="false"/>
                <w:i w:val="false"/>
                <w:color w:val="000000"/>
                <w:sz w:val="20"/>
              </w:rPr>
              <w:t xml:space="preserve">
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481312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tdusenova@krg.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w:t>
            </w:r>
            <w:r>
              <w:br/>
            </w:r>
            <w:r>
              <w:rPr>
                <w:rFonts w:ascii="Times New Roman"/>
                <w:b w:val="false"/>
                <w:i w:val="false"/>
                <w:color w:val="000000"/>
                <w:sz w:val="20"/>
              </w:rPr>
              <w:t xml:space="preserve">
қ, Тойым- </w:t>
            </w:r>
            <w:r>
              <w:br/>
            </w:r>
            <w:r>
              <w:rPr>
                <w:rFonts w:ascii="Times New Roman"/>
                <w:b w:val="false"/>
                <w:i w:val="false"/>
                <w:color w:val="000000"/>
                <w:sz w:val="20"/>
              </w:rPr>
              <w:t xml:space="preserve">
беков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Қрықпышев </w:t>
            </w:r>
            <w:r>
              <w:br/>
            </w:r>
            <w:r>
              <w:rPr>
                <w:rFonts w:ascii="Times New Roman"/>
                <w:b w:val="false"/>
                <w:i w:val="false"/>
                <w:color w:val="000000"/>
                <w:sz w:val="20"/>
              </w:rPr>
              <w:t xml:space="preserve">
Дюсен </w:t>
            </w:r>
            <w:r>
              <w:br/>
            </w:r>
            <w:r>
              <w:rPr>
                <w:rFonts w:ascii="Times New Roman"/>
                <w:b w:val="false"/>
                <w:i w:val="false"/>
                <w:color w:val="000000"/>
                <w:sz w:val="20"/>
              </w:rPr>
              <w:t xml:space="preserve">
Төлегено-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(71032) </w:t>
            </w:r>
            <w:r>
              <w:br/>
            </w:r>
            <w:r>
              <w:rPr>
                <w:rFonts w:ascii="Times New Roman"/>
                <w:b w:val="false"/>
                <w:i w:val="false"/>
                <w:color w:val="000000"/>
                <w:sz w:val="20"/>
              </w:rPr>
              <w:t xml:space="preserve">
26502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dkrikpyshev@krj.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бейсе-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w:t>
            </w:r>
            <w:r>
              <w:br/>
            </w:r>
            <w:r>
              <w:rPr>
                <w:rFonts w:ascii="Times New Roman"/>
                <w:b w:val="false"/>
                <w:i w:val="false"/>
                <w:color w:val="000000"/>
                <w:sz w:val="20"/>
              </w:rPr>
              <w:t xml:space="preserve">
қ, Пушкин </w:t>
            </w:r>
            <w:r>
              <w:br/>
            </w:r>
            <w:r>
              <w:rPr>
                <w:rFonts w:ascii="Times New Roman"/>
                <w:b w:val="false"/>
                <w:i w:val="false"/>
                <w:color w:val="000000"/>
                <w:sz w:val="20"/>
              </w:rPr>
              <w:t xml:space="preserve">
көш. 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Дюсенбаев </w:t>
            </w:r>
            <w:r>
              <w:br/>
            </w:r>
            <w:r>
              <w:rPr>
                <w:rFonts w:ascii="Times New Roman"/>
                <w:b w:val="false"/>
                <w:i w:val="false"/>
                <w:color w:val="000000"/>
                <w:sz w:val="20"/>
              </w:rPr>
              <w:t xml:space="preserve">
Тлеш Сүн- </w:t>
            </w:r>
            <w:r>
              <w:br/>
            </w:r>
            <w:r>
              <w:rPr>
                <w:rFonts w:ascii="Times New Roman"/>
                <w:b w:val="false"/>
                <w:i w:val="false"/>
                <w:color w:val="000000"/>
                <w:sz w:val="20"/>
              </w:rPr>
              <w:t xml:space="preserve">
детбаевич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(71039) </w:t>
            </w:r>
            <w:r>
              <w:br/>
            </w:r>
            <w:r>
              <w:rPr>
                <w:rFonts w:ascii="Times New Roman"/>
                <w:b w:val="false"/>
                <w:i w:val="false"/>
                <w:color w:val="000000"/>
                <w:sz w:val="20"/>
              </w:rPr>
              <w:t xml:space="preserve">
54372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tdusenbaev@pzk.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көш. 33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Ефанов Алексей Иванович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(72137) </w:t>
            </w:r>
            <w:r>
              <w:br/>
            </w:r>
            <w:r>
              <w:rPr>
                <w:rFonts w:ascii="Times New Roman"/>
                <w:b w:val="false"/>
                <w:i w:val="false"/>
                <w:color w:val="000000"/>
                <w:sz w:val="20"/>
              </w:rPr>
              <w:t xml:space="preserve">
25648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aefanov@srn.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Мұратбаев </w:t>
            </w:r>
            <w:r>
              <w:br/>
            </w:r>
            <w:r>
              <w:rPr>
                <w:rFonts w:ascii="Times New Roman"/>
                <w:b w:val="false"/>
                <w:i w:val="false"/>
                <w:color w:val="000000"/>
                <w:sz w:val="20"/>
              </w:rPr>
              <w:t xml:space="preserve">
көш., 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Шамбулов Кадыр Тагамбае-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(71063) </w:t>
            </w:r>
            <w:r>
              <w:br/>
            </w:r>
            <w:r>
              <w:rPr>
                <w:rFonts w:ascii="Times New Roman"/>
                <w:b w:val="false"/>
                <w:i w:val="false"/>
                <w:color w:val="000000"/>
                <w:sz w:val="20"/>
              </w:rPr>
              <w:t xml:space="preserve">
74605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kshambulov@stp.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Б.Не- </w:t>
            </w:r>
            <w:r>
              <w:br/>
            </w:r>
            <w:r>
              <w:rPr>
                <w:rFonts w:ascii="Times New Roman"/>
                <w:b w:val="false"/>
                <w:i w:val="false"/>
                <w:color w:val="000000"/>
                <w:sz w:val="20"/>
              </w:rPr>
              <w:t xml:space="preserve">
зависимо- </w:t>
            </w:r>
            <w:r>
              <w:br/>
            </w:r>
            <w:r>
              <w:rPr>
                <w:rFonts w:ascii="Times New Roman"/>
                <w:b w:val="false"/>
                <w:i w:val="false"/>
                <w:color w:val="000000"/>
                <w:sz w:val="20"/>
              </w:rPr>
              <w:t xml:space="preserve">
сти көш, 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Орынбеков Алмасбек Орынбеко-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(721239) </w:t>
            </w:r>
            <w:r>
              <w:br/>
            </w:r>
            <w:r>
              <w:rPr>
                <w:rFonts w:ascii="Times New Roman"/>
                <w:b w:val="false"/>
                <w:i w:val="false"/>
                <w:color w:val="000000"/>
                <w:sz w:val="20"/>
              </w:rPr>
              <w:t xml:space="preserve">
22505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aorynbekov@tmt.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 Парко- </w:t>
            </w:r>
            <w:r>
              <w:br/>
            </w:r>
            <w:r>
              <w:rPr>
                <w:rFonts w:ascii="Times New Roman"/>
                <w:b w:val="false"/>
                <w:i w:val="false"/>
                <w:color w:val="000000"/>
                <w:sz w:val="20"/>
              </w:rPr>
              <w:t xml:space="preserve">
вая көш., </w:t>
            </w:r>
            <w:r>
              <w:br/>
            </w:r>
            <w:r>
              <w:rPr>
                <w:rFonts w:ascii="Times New Roman"/>
                <w:b w:val="false"/>
                <w:i w:val="false"/>
                <w:color w:val="000000"/>
                <w:sz w:val="20"/>
              </w:rPr>
              <w:t xml:space="preserve">
11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Медеубаев Қабдыл- </w:t>
            </w:r>
            <w:r>
              <w:br/>
            </w:r>
            <w:r>
              <w:rPr>
                <w:rFonts w:ascii="Times New Roman"/>
                <w:b w:val="false"/>
                <w:i w:val="false"/>
                <w:color w:val="000000"/>
                <w:sz w:val="20"/>
              </w:rPr>
              <w:t xml:space="preserve">
қаир Рахмету- </w:t>
            </w:r>
            <w:r>
              <w:br/>
            </w:r>
            <w:r>
              <w:rPr>
                <w:rFonts w:ascii="Times New Roman"/>
                <w:b w:val="false"/>
                <w:i w:val="false"/>
                <w:color w:val="000000"/>
                <w:sz w:val="20"/>
              </w:rPr>
              <w:t xml:space="preserve">
линович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(72156) </w:t>
            </w:r>
            <w:r>
              <w:br/>
            </w:r>
            <w:r>
              <w:rPr>
                <w:rFonts w:ascii="Times New Roman"/>
                <w:b w:val="false"/>
                <w:i w:val="false"/>
                <w:color w:val="000000"/>
                <w:sz w:val="20"/>
              </w:rPr>
              <w:t xml:space="preserve">
52027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kmedeubaev@shh.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Жанаарқа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к, </w:t>
            </w:r>
            <w:r>
              <w:br/>
            </w:r>
            <w:r>
              <w:rPr>
                <w:rFonts w:ascii="Times New Roman"/>
                <w:b w:val="false"/>
                <w:i w:val="false"/>
                <w:color w:val="000000"/>
                <w:sz w:val="20"/>
              </w:rPr>
              <w:t xml:space="preserve">
Тәуелсіз- </w:t>
            </w:r>
            <w:r>
              <w:br/>
            </w:r>
            <w:r>
              <w:rPr>
                <w:rFonts w:ascii="Times New Roman"/>
                <w:b w:val="false"/>
                <w:i w:val="false"/>
                <w:color w:val="000000"/>
                <w:sz w:val="20"/>
              </w:rPr>
              <w:t xml:space="preserve">
дік даң- </w:t>
            </w:r>
            <w:r>
              <w:br/>
            </w:r>
            <w:r>
              <w:rPr>
                <w:rFonts w:ascii="Times New Roman"/>
                <w:b w:val="false"/>
                <w:i w:val="false"/>
                <w:color w:val="000000"/>
                <w:sz w:val="20"/>
              </w:rPr>
              <w:t xml:space="preserve">
ғылы,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Омаров Рашид Қалиасқа- </w:t>
            </w:r>
            <w:r>
              <w:br/>
            </w:r>
            <w:r>
              <w:rPr>
                <w:rFonts w:ascii="Times New Roman"/>
                <w:b w:val="false"/>
                <w:i w:val="false"/>
                <w:color w:val="000000"/>
                <w:sz w:val="20"/>
              </w:rPr>
              <w:t xml:space="preserve">
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(71030) </w:t>
            </w:r>
            <w:r>
              <w:br/>
            </w:r>
            <w:r>
              <w:rPr>
                <w:rFonts w:ascii="Times New Roman"/>
                <w:b w:val="false"/>
                <w:i w:val="false"/>
                <w:color w:val="000000"/>
                <w:sz w:val="20"/>
              </w:rPr>
              <w:t xml:space="preserve">
27938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romarov@inr.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 </w:t>
            </w:r>
            <w:r>
              <w:br/>
            </w:r>
            <w:r>
              <w:rPr>
                <w:rFonts w:ascii="Times New Roman"/>
                <w:b w:val="false"/>
                <w:i w:val="false"/>
                <w:color w:val="000000"/>
                <w:sz w:val="20"/>
              </w:rPr>
              <w:t xml:space="preserve">
лы қ, </w:t>
            </w:r>
            <w:r>
              <w:br/>
            </w:r>
            <w:r>
              <w:rPr>
                <w:rFonts w:ascii="Times New Roman"/>
                <w:b w:val="false"/>
                <w:i w:val="false"/>
                <w:color w:val="000000"/>
                <w:sz w:val="20"/>
              </w:rPr>
              <w:t xml:space="preserve">
Т.Аубаки- </w:t>
            </w:r>
            <w:r>
              <w:br/>
            </w:r>
            <w:r>
              <w:rPr>
                <w:rFonts w:ascii="Times New Roman"/>
                <w:b w:val="false"/>
                <w:i w:val="false"/>
                <w:color w:val="000000"/>
                <w:sz w:val="20"/>
              </w:rPr>
              <w:t xml:space="preserve">
ров көш. </w:t>
            </w:r>
            <w:r>
              <w:br/>
            </w:r>
            <w:r>
              <w:rPr>
                <w:rFonts w:ascii="Times New Roman"/>
                <w:b w:val="false"/>
                <w:i w:val="false"/>
                <w:color w:val="000000"/>
                <w:sz w:val="20"/>
              </w:rPr>
              <w:t xml:space="preserve">
19 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Өтебаев Қайыржан Өтебаевич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(72146) </w:t>
            </w:r>
            <w:r>
              <w:br/>
            </w:r>
            <w:r>
              <w:rPr>
                <w:rFonts w:ascii="Times New Roman"/>
                <w:b w:val="false"/>
                <w:i w:val="false"/>
                <w:color w:val="000000"/>
                <w:sz w:val="20"/>
              </w:rPr>
              <w:t xml:space="preserve">
31635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kotebaev@krk.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 </w:t>
            </w:r>
            <w:r>
              <w:br/>
            </w:r>
            <w:r>
              <w:rPr>
                <w:rFonts w:ascii="Times New Roman"/>
                <w:b w:val="false"/>
                <w:i w:val="false"/>
                <w:color w:val="000000"/>
                <w:sz w:val="20"/>
              </w:rPr>
              <w:t xml:space="preserve">
Абай </w:t>
            </w:r>
            <w:r>
              <w:br/>
            </w:r>
            <w:r>
              <w:rPr>
                <w:rFonts w:ascii="Times New Roman"/>
                <w:b w:val="false"/>
                <w:i w:val="false"/>
                <w:color w:val="000000"/>
                <w:sz w:val="20"/>
              </w:rPr>
              <w:t xml:space="preserve">
көш., 50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Құлмаға- </w:t>
            </w:r>
            <w:r>
              <w:br/>
            </w:r>
            <w:r>
              <w:rPr>
                <w:rFonts w:ascii="Times New Roman"/>
                <w:b w:val="false"/>
                <w:i w:val="false"/>
                <w:color w:val="000000"/>
                <w:sz w:val="20"/>
              </w:rPr>
              <w:t xml:space="preserve">
мбетов </w:t>
            </w:r>
            <w:r>
              <w:br/>
            </w:r>
            <w:r>
              <w:rPr>
                <w:rFonts w:ascii="Times New Roman"/>
                <w:b w:val="false"/>
                <w:i w:val="false"/>
                <w:color w:val="000000"/>
                <w:sz w:val="20"/>
              </w:rPr>
              <w:t xml:space="preserve">
Тасыбай </w:t>
            </w:r>
            <w:r>
              <w:br/>
            </w:r>
            <w:r>
              <w:rPr>
                <w:rFonts w:ascii="Times New Roman"/>
                <w:b w:val="false"/>
                <w:i w:val="false"/>
                <w:color w:val="000000"/>
                <w:sz w:val="20"/>
              </w:rPr>
              <w:t xml:space="preserve">
Шайкено-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(72144) </w:t>
            </w:r>
            <w:r>
              <w:br/>
            </w:r>
            <w:r>
              <w:rPr>
                <w:rFonts w:ascii="Times New Roman"/>
                <w:b w:val="false"/>
                <w:i w:val="false"/>
                <w:color w:val="000000"/>
                <w:sz w:val="20"/>
              </w:rPr>
              <w:t xml:space="preserve">
22157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dkulmagambetov@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21 ша, </w:t>
            </w:r>
            <w:r>
              <w:br/>
            </w:r>
            <w:r>
              <w:rPr>
                <w:rFonts w:ascii="Times New Roman"/>
                <w:b w:val="false"/>
                <w:i w:val="false"/>
                <w:color w:val="000000"/>
                <w:sz w:val="20"/>
              </w:rPr>
              <w:t xml:space="preserve">
4/1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Рахимова </w:t>
            </w:r>
            <w:r>
              <w:br/>
            </w:r>
            <w:r>
              <w:rPr>
                <w:rFonts w:ascii="Times New Roman"/>
                <w:b w:val="false"/>
                <w:i w:val="false"/>
                <w:color w:val="000000"/>
                <w:sz w:val="20"/>
              </w:rPr>
              <w:t xml:space="preserve">
Сауле </w:t>
            </w:r>
            <w:r>
              <w:br/>
            </w:r>
            <w:r>
              <w:rPr>
                <w:rFonts w:ascii="Times New Roman"/>
                <w:b w:val="false"/>
                <w:i w:val="false"/>
                <w:color w:val="000000"/>
                <w:sz w:val="20"/>
              </w:rPr>
              <w:t xml:space="preserve">
Сабировна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531575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srahimova@oct.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 </w:t>
            </w:r>
            <w:r>
              <w:br/>
            </w:r>
            <w:r>
              <w:rPr>
                <w:rFonts w:ascii="Times New Roman"/>
                <w:b w:val="false"/>
                <w:i w:val="false"/>
                <w:color w:val="000000"/>
                <w:sz w:val="20"/>
              </w:rPr>
              <w:t xml:space="preserve">
ровск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w:t>
            </w:r>
            <w:r>
              <w:br/>
            </w:r>
            <w:r>
              <w:rPr>
                <w:rFonts w:ascii="Times New Roman"/>
                <w:b w:val="false"/>
                <w:i w:val="false"/>
                <w:color w:val="000000"/>
                <w:sz w:val="20"/>
              </w:rPr>
              <w:t xml:space="preserve">
ка қ., </w:t>
            </w:r>
            <w:r>
              <w:br/>
            </w:r>
            <w:r>
              <w:rPr>
                <w:rFonts w:ascii="Times New Roman"/>
                <w:b w:val="false"/>
                <w:i w:val="false"/>
                <w:color w:val="000000"/>
                <w:sz w:val="20"/>
              </w:rPr>
              <w:t xml:space="preserve">
Литвинс- </w:t>
            </w:r>
            <w:r>
              <w:br/>
            </w:r>
            <w:r>
              <w:rPr>
                <w:rFonts w:ascii="Times New Roman"/>
                <w:b w:val="false"/>
                <w:i w:val="false"/>
                <w:color w:val="000000"/>
                <w:sz w:val="20"/>
              </w:rPr>
              <w:t xml:space="preserve">
кая көш. </w:t>
            </w:r>
            <w:r>
              <w:br/>
            </w:r>
            <w:r>
              <w:rPr>
                <w:rFonts w:ascii="Times New Roman"/>
                <w:b w:val="false"/>
                <w:i w:val="false"/>
                <w:color w:val="000000"/>
                <w:sz w:val="20"/>
              </w:rPr>
              <w:t xml:space="preserve">
118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Абишев </w:t>
            </w:r>
            <w:r>
              <w:br/>
            </w:r>
            <w:r>
              <w:rPr>
                <w:rFonts w:ascii="Times New Roman"/>
                <w:b w:val="false"/>
                <w:i w:val="false"/>
                <w:color w:val="000000"/>
                <w:sz w:val="20"/>
              </w:rPr>
              <w:t xml:space="preserve">
Серекбек </w:t>
            </w:r>
            <w:r>
              <w:br/>
            </w:r>
            <w:r>
              <w:rPr>
                <w:rFonts w:ascii="Times New Roman"/>
                <w:b w:val="false"/>
                <w:i w:val="false"/>
                <w:color w:val="000000"/>
                <w:sz w:val="20"/>
              </w:rPr>
              <w:t xml:space="preserve">
Жанұзақо-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w:t>
            </w:r>
            <w:r>
              <w:br/>
            </w:r>
            <w:r>
              <w:rPr>
                <w:rFonts w:ascii="Times New Roman"/>
                <w:b w:val="false"/>
                <w:i w:val="false"/>
                <w:color w:val="000000"/>
                <w:sz w:val="20"/>
              </w:rPr>
              <w:t xml:space="preserve">
41470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sabishev@osk.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Ерме- </w:t>
            </w:r>
            <w:r>
              <w:br/>
            </w:r>
            <w:r>
              <w:rPr>
                <w:rFonts w:ascii="Times New Roman"/>
                <w:b w:val="false"/>
                <w:i w:val="false"/>
                <w:color w:val="000000"/>
                <w:sz w:val="20"/>
              </w:rPr>
              <w:t xml:space="preserve">
ков көш., </w:t>
            </w:r>
            <w:r>
              <w:br/>
            </w:r>
            <w:r>
              <w:rPr>
                <w:rFonts w:ascii="Times New Roman"/>
                <w:b w:val="false"/>
                <w:i w:val="false"/>
                <w:color w:val="000000"/>
                <w:sz w:val="20"/>
              </w:rPr>
              <w:t xml:space="preserve">
73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Бауыржан Абжалие-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441526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bakhmetov@svt.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қ. </w:t>
            </w:r>
            <w:r>
              <w:br/>
            </w:r>
            <w:r>
              <w:rPr>
                <w:rFonts w:ascii="Times New Roman"/>
                <w:b w:val="false"/>
                <w:i w:val="false"/>
                <w:color w:val="000000"/>
                <w:sz w:val="20"/>
              </w:rPr>
              <w:t xml:space="preserve">
Абай көш. </w:t>
            </w:r>
            <w:r>
              <w:br/>
            </w:r>
            <w:r>
              <w:rPr>
                <w:rFonts w:ascii="Times New Roman"/>
                <w:b w:val="false"/>
                <w:i w:val="false"/>
                <w:color w:val="000000"/>
                <w:sz w:val="20"/>
              </w:rPr>
              <w:t xml:space="preserve">
36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Жандарбе- </w:t>
            </w:r>
            <w:r>
              <w:br/>
            </w:r>
            <w:r>
              <w:rPr>
                <w:rFonts w:ascii="Times New Roman"/>
                <w:b w:val="false"/>
                <w:i w:val="false"/>
                <w:color w:val="000000"/>
                <w:sz w:val="20"/>
              </w:rPr>
              <w:t xml:space="preserve">
ков Алим- </w:t>
            </w:r>
            <w:r>
              <w:br/>
            </w:r>
            <w:r>
              <w:rPr>
                <w:rFonts w:ascii="Times New Roman"/>
                <w:b w:val="false"/>
                <w:i w:val="false"/>
                <w:color w:val="000000"/>
                <w:sz w:val="20"/>
              </w:rPr>
              <w:t xml:space="preserve">
бек Жаканович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(71035) </w:t>
            </w:r>
            <w:r>
              <w:br/>
            </w:r>
            <w:r>
              <w:rPr>
                <w:rFonts w:ascii="Times New Roman"/>
                <w:b w:val="false"/>
                <w:i w:val="false"/>
                <w:color w:val="000000"/>
                <w:sz w:val="20"/>
              </w:rPr>
              <w:t xml:space="preserve">
21479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 бей-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Аксу-Аюлы </w:t>
            </w:r>
            <w:r>
              <w:br/>
            </w:r>
            <w:r>
              <w:rPr>
                <w:rFonts w:ascii="Times New Roman"/>
                <w:b w:val="false"/>
                <w:i w:val="false"/>
                <w:color w:val="000000"/>
                <w:sz w:val="20"/>
              </w:rPr>
              <w:t xml:space="preserve">
к, Шор- </w:t>
            </w:r>
            <w:r>
              <w:br/>
            </w:r>
            <w:r>
              <w:rPr>
                <w:rFonts w:ascii="Times New Roman"/>
                <w:b w:val="false"/>
                <w:i w:val="false"/>
                <w:color w:val="000000"/>
                <w:sz w:val="20"/>
              </w:rPr>
              <w:t xml:space="preserve">
танбай </w:t>
            </w:r>
            <w:r>
              <w:br/>
            </w:r>
            <w:r>
              <w:rPr>
                <w:rFonts w:ascii="Times New Roman"/>
                <w:b w:val="false"/>
                <w:i w:val="false"/>
                <w:color w:val="000000"/>
                <w:sz w:val="20"/>
              </w:rPr>
              <w:t xml:space="preserve">
көш.,12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Жүнүс </w:t>
            </w:r>
            <w:r>
              <w:br/>
            </w:r>
            <w:r>
              <w:rPr>
                <w:rFonts w:ascii="Times New Roman"/>
                <w:b w:val="false"/>
                <w:i w:val="false"/>
                <w:color w:val="000000"/>
                <w:sz w:val="20"/>
              </w:rPr>
              <w:t xml:space="preserve">
Шокан </w:t>
            </w:r>
            <w:r>
              <w:br/>
            </w:r>
            <w:r>
              <w:rPr>
                <w:rFonts w:ascii="Times New Roman"/>
                <w:b w:val="false"/>
                <w:i w:val="false"/>
                <w:color w:val="000000"/>
                <w:sz w:val="20"/>
              </w:rPr>
              <w:t xml:space="preserve">
Камелулы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w:t>
            </w:r>
            <w:r>
              <w:br/>
            </w:r>
            <w:r>
              <w:rPr>
                <w:rFonts w:ascii="Times New Roman"/>
                <w:b w:val="false"/>
                <w:i w:val="false"/>
                <w:color w:val="000000"/>
                <w:sz w:val="20"/>
              </w:rPr>
              <w:t xml:space="preserve">
21664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сағат </w:t>
            </w:r>
            <w:r>
              <w:br/>
            </w:r>
            <w:r>
              <w:rPr>
                <w:rFonts w:ascii="Times New Roman"/>
                <w:b w:val="false"/>
                <w:i w:val="false"/>
                <w:color w:val="000000"/>
                <w:sz w:val="20"/>
              </w:rPr>
              <w:t xml:space="preserve">
17.00-ден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 </w:t>
            </w:r>
            <w:r>
              <w:br/>
            </w:r>
            <w:r>
              <w:rPr>
                <w:rFonts w:ascii="Times New Roman"/>
                <w:b w:val="false"/>
                <w:i w:val="false"/>
                <w:color w:val="000000"/>
                <w:sz w:val="20"/>
              </w:rPr>
              <w:t xml:space="preserve">
рин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Убаганс- </w:t>
            </w:r>
            <w:r>
              <w:br/>
            </w:r>
            <w:r>
              <w:rPr>
                <w:rFonts w:ascii="Times New Roman"/>
                <w:b w:val="false"/>
                <w:i w:val="false"/>
                <w:color w:val="000000"/>
                <w:sz w:val="20"/>
              </w:rPr>
              <w:t xml:space="preserve">
кое к, </w:t>
            </w:r>
            <w:r>
              <w:br/>
            </w:r>
            <w:r>
              <w:rPr>
                <w:rFonts w:ascii="Times New Roman"/>
                <w:b w:val="false"/>
                <w:i w:val="false"/>
                <w:color w:val="000000"/>
                <w:sz w:val="20"/>
              </w:rPr>
              <w:t xml:space="preserve">
Дружба народов </w:t>
            </w:r>
            <w:r>
              <w:br/>
            </w:r>
            <w:r>
              <w:rPr>
                <w:rFonts w:ascii="Times New Roman"/>
                <w:b w:val="false"/>
                <w:i w:val="false"/>
                <w:color w:val="000000"/>
                <w:sz w:val="20"/>
              </w:rPr>
              <w:t xml:space="preserve">
мира </w:t>
            </w:r>
            <w:r>
              <w:br/>
            </w:r>
            <w:r>
              <w:rPr>
                <w:rFonts w:ascii="Times New Roman"/>
                <w:b w:val="false"/>
                <w:i w:val="false"/>
                <w:color w:val="000000"/>
                <w:sz w:val="20"/>
              </w:rPr>
              <w:t xml:space="preserve">
көш., д.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Құттығо- </w:t>
            </w:r>
            <w:r>
              <w:br/>
            </w:r>
            <w:r>
              <w:rPr>
                <w:rFonts w:ascii="Times New Roman"/>
                <w:b w:val="false"/>
                <w:i w:val="false"/>
                <w:color w:val="000000"/>
                <w:sz w:val="20"/>
              </w:rPr>
              <w:t xml:space="preserve">
жин Нұрлан </w:t>
            </w:r>
            <w:r>
              <w:br/>
            </w:r>
            <w:r>
              <w:rPr>
                <w:rFonts w:ascii="Times New Roman"/>
                <w:b w:val="false"/>
                <w:i w:val="false"/>
                <w:color w:val="000000"/>
                <w:sz w:val="20"/>
              </w:rPr>
              <w:t xml:space="preserve">
Сейсенба- </w:t>
            </w:r>
            <w:r>
              <w:br/>
            </w:r>
            <w:r>
              <w:rPr>
                <w:rFonts w:ascii="Times New Roman"/>
                <w:b w:val="false"/>
                <w:i w:val="false"/>
                <w:color w:val="000000"/>
                <w:sz w:val="20"/>
              </w:rPr>
              <w:t xml:space="preserve">
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w:t>
            </w:r>
            <w:r>
              <w:br/>
            </w:r>
            <w:r>
              <w:rPr>
                <w:rFonts w:ascii="Times New Roman"/>
                <w:b w:val="false"/>
                <w:i w:val="false"/>
                <w:color w:val="000000"/>
                <w:sz w:val="20"/>
              </w:rPr>
              <w:t xml:space="preserve">
37176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nkuttigojin@tax-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16.00-ге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 </w:t>
            </w:r>
            <w:r>
              <w:br/>
            </w:r>
            <w:r>
              <w:rPr>
                <w:rFonts w:ascii="Times New Roman"/>
                <w:b w:val="false"/>
                <w:i w:val="false"/>
                <w:color w:val="000000"/>
                <w:sz w:val="20"/>
              </w:rPr>
              <w:t xml:space="preserve">
ді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 </w:t>
            </w:r>
            <w:r>
              <w:br/>
            </w:r>
            <w:r>
              <w:rPr>
                <w:rFonts w:ascii="Times New Roman"/>
                <w:b w:val="false"/>
                <w:i w:val="false"/>
                <w:color w:val="000000"/>
                <w:sz w:val="20"/>
              </w:rPr>
              <w:t xml:space="preserve">
ді қ., </w:t>
            </w:r>
            <w:r>
              <w:br/>
            </w:r>
            <w:r>
              <w:rPr>
                <w:rFonts w:ascii="Times New Roman"/>
                <w:b w:val="false"/>
                <w:i w:val="false"/>
                <w:color w:val="000000"/>
                <w:sz w:val="20"/>
              </w:rPr>
              <w:t xml:space="preserve">
Майлина </w:t>
            </w:r>
            <w:r>
              <w:br/>
            </w:r>
            <w:r>
              <w:rPr>
                <w:rFonts w:ascii="Times New Roman"/>
                <w:b w:val="false"/>
                <w:i w:val="false"/>
                <w:color w:val="000000"/>
                <w:sz w:val="20"/>
              </w:rPr>
              <w:t xml:space="preserve">
көш. 14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Қарбозов </w:t>
            </w:r>
            <w:r>
              <w:br/>
            </w:r>
            <w:r>
              <w:rPr>
                <w:rFonts w:ascii="Times New Roman"/>
                <w:b w:val="false"/>
                <w:i w:val="false"/>
                <w:color w:val="000000"/>
                <w:sz w:val="20"/>
              </w:rPr>
              <w:t xml:space="preserve">
Ержан </w:t>
            </w:r>
            <w:r>
              <w:br/>
            </w:r>
            <w:r>
              <w:rPr>
                <w:rFonts w:ascii="Times New Roman"/>
                <w:b w:val="false"/>
                <w:i w:val="false"/>
                <w:color w:val="000000"/>
                <w:sz w:val="20"/>
              </w:rPr>
              <w:t xml:space="preserve">
Аманжол- </w:t>
            </w:r>
            <w:r>
              <w:br/>
            </w:r>
            <w:r>
              <w:rPr>
                <w:rFonts w:ascii="Times New Roman"/>
                <w:b w:val="false"/>
                <w:i w:val="false"/>
                <w:color w:val="000000"/>
                <w:sz w:val="20"/>
              </w:rPr>
              <w:t xml:space="preserve">
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(71440) </w:t>
            </w:r>
            <w:r>
              <w:br/>
            </w:r>
            <w:r>
              <w:rPr>
                <w:rFonts w:ascii="Times New Roman"/>
                <w:b w:val="false"/>
                <w:i w:val="false"/>
                <w:color w:val="000000"/>
                <w:sz w:val="20"/>
              </w:rPr>
              <w:t xml:space="preserve">
21236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tkarbozov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Сиянов </w:t>
            </w:r>
            <w:r>
              <w:br/>
            </w:r>
            <w:r>
              <w:rPr>
                <w:rFonts w:ascii="Times New Roman"/>
                <w:b w:val="false"/>
                <w:i w:val="false"/>
                <w:color w:val="000000"/>
                <w:sz w:val="20"/>
              </w:rPr>
              <w:t xml:space="preserve">
көш.,43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Нұрахме- </w:t>
            </w:r>
            <w:r>
              <w:br/>
            </w:r>
            <w:r>
              <w:rPr>
                <w:rFonts w:ascii="Times New Roman"/>
                <w:b w:val="false"/>
                <w:i w:val="false"/>
                <w:color w:val="000000"/>
                <w:sz w:val="20"/>
              </w:rPr>
              <w:t xml:space="preserve">
това </w:t>
            </w:r>
            <w:r>
              <w:br/>
            </w:r>
            <w:r>
              <w:rPr>
                <w:rFonts w:ascii="Times New Roman"/>
                <w:b w:val="false"/>
                <w:i w:val="false"/>
                <w:color w:val="000000"/>
                <w:sz w:val="20"/>
              </w:rPr>
              <w:t xml:space="preserve">
Гүльжиян </w:t>
            </w:r>
            <w:r>
              <w:br/>
            </w:r>
            <w:r>
              <w:rPr>
                <w:rFonts w:ascii="Times New Roman"/>
                <w:b w:val="false"/>
                <w:i w:val="false"/>
                <w:color w:val="000000"/>
                <w:sz w:val="20"/>
              </w:rPr>
              <w:t xml:space="preserve">
Қыпшақба- </w:t>
            </w:r>
            <w:r>
              <w:br/>
            </w:r>
            <w:r>
              <w:rPr>
                <w:rFonts w:ascii="Times New Roman"/>
                <w:b w:val="false"/>
                <w:i w:val="false"/>
                <w:color w:val="000000"/>
                <w:sz w:val="20"/>
              </w:rPr>
              <w:t xml:space="preserve">
евна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w:t>
            </w:r>
            <w:r>
              <w:br/>
            </w:r>
            <w:r>
              <w:rPr>
                <w:rFonts w:ascii="Times New Roman"/>
                <w:b w:val="false"/>
                <w:i w:val="false"/>
                <w:color w:val="000000"/>
                <w:sz w:val="20"/>
              </w:rPr>
              <w:t xml:space="preserve">
21024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Аркалық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Арқалык </w:t>
            </w:r>
            <w:r>
              <w:br/>
            </w:r>
            <w:r>
              <w:rPr>
                <w:rFonts w:ascii="Times New Roman"/>
                <w:b w:val="false"/>
                <w:i w:val="false"/>
                <w:color w:val="000000"/>
                <w:sz w:val="20"/>
              </w:rPr>
              <w:t xml:space="preserve">
қ, Абай </w:t>
            </w:r>
            <w:r>
              <w:br/>
            </w:r>
            <w:r>
              <w:rPr>
                <w:rFonts w:ascii="Times New Roman"/>
                <w:b w:val="false"/>
                <w:i w:val="false"/>
                <w:color w:val="000000"/>
                <w:sz w:val="20"/>
              </w:rPr>
              <w:t xml:space="preserve">
даң., 29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Сейткама- </w:t>
            </w:r>
            <w:r>
              <w:br/>
            </w:r>
            <w:r>
              <w:rPr>
                <w:rFonts w:ascii="Times New Roman"/>
                <w:b w:val="false"/>
                <w:i w:val="false"/>
                <w:color w:val="000000"/>
                <w:sz w:val="20"/>
              </w:rPr>
              <w:t xml:space="preserve">
лов </w:t>
            </w:r>
            <w:r>
              <w:br/>
            </w:r>
            <w:r>
              <w:rPr>
                <w:rFonts w:ascii="Times New Roman"/>
                <w:b w:val="false"/>
                <w:i w:val="false"/>
                <w:color w:val="000000"/>
                <w:sz w:val="20"/>
              </w:rPr>
              <w:t xml:space="preserve">
Мұздыбай </w:t>
            </w:r>
            <w:r>
              <w:br/>
            </w:r>
            <w:r>
              <w:rPr>
                <w:rFonts w:ascii="Times New Roman"/>
                <w:b w:val="false"/>
                <w:i w:val="false"/>
                <w:color w:val="000000"/>
                <w:sz w:val="20"/>
              </w:rPr>
              <w:t xml:space="preserve">
Сейткама- </w:t>
            </w:r>
            <w:r>
              <w:br/>
            </w:r>
            <w:r>
              <w:rPr>
                <w:rFonts w:ascii="Times New Roman"/>
                <w:b w:val="false"/>
                <w:i w:val="false"/>
                <w:color w:val="000000"/>
                <w:sz w:val="20"/>
              </w:rPr>
              <w:t xml:space="preserve">
лович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w:t>
            </w:r>
            <w:r>
              <w:br/>
            </w:r>
            <w:r>
              <w:rPr>
                <w:rFonts w:ascii="Times New Roman"/>
                <w:b w:val="false"/>
                <w:i w:val="false"/>
                <w:color w:val="000000"/>
                <w:sz w:val="20"/>
              </w:rPr>
              <w:t xml:space="preserve">
71998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w:t>
            </w:r>
            <w:r>
              <w:br/>
            </w:r>
            <w:r>
              <w:rPr>
                <w:rFonts w:ascii="Times New Roman"/>
                <w:b w:val="false"/>
                <w:i w:val="false"/>
                <w:color w:val="000000"/>
                <w:sz w:val="20"/>
              </w:rPr>
              <w:t xml:space="preserve">
қ, Мәуле- </w:t>
            </w:r>
            <w:r>
              <w:br/>
            </w:r>
            <w:r>
              <w:rPr>
                <w:rFonts w:ascii="Times New Roman"/>
                <w:b w:val="false"/>
                <w:i w:val="false"/>
                <w:color w:val="000000"/>
                <w:sz w:val="20"/>
              </w:rPr>
              <w:t xml:space="preserve">
нов көш. </w:t>
            </w:r>
            <w:r>
              <w:br/>
            </w:r>
            <w:r>
              <w:rPr>
                <w:rFonts w:ascii="Times New Roman"/>
                <w:b w:val="false"/>
                <w:i w:val="false"/>
                <w:color w:val="000000"/>
                <w:sz w:val="20"/>
              </w:rPr>
              <w:t xml:space="preserve">
21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Трегубова Светлана Яковлевна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w:t>
            </w:r>
            <w:r>
              <w:br/>
            </w:r>
            <w:r>
              <w:rPr>
                <w:rFonts w:ascii="Times New Roman"/>
                <w:b w:val="false"/>
                <w:i w:val="false"/>
                <w:color w:val="000000"/>
                <w:sz w:val="20"/>
              </w:rPr>
              <w:t xml:space="preserve">
288282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stregubova@tax-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w:t>
            </w:r>
            <w:r>
              <w:br/>
            </w:r>
            <w:r>
              <w:rPr>
                <w:rFonts w:ascii="Times New Roman"/>
                <w:b w:val="false"/>
                <w:i w:val="false"/>
                <w:color w:val="000000"/>
                <w:sz w:val="20"/>
              </w:rPr>
              <w:t xml:space="preserve">
қ, 4 ша, </w:t>
            </w:r>
            <w:r>
              <w:br/>
            </w:r>
            <w:r>
              <w:rPr>
                <w:rFonts w:ascii="Times New Roman"/>
                <w:b w:val="false"/>
                <w:i w:val="false"/>
                <w:color w:val="000000"/>
                <w:sz w:val="20"/>
              </w:rPr>
              <w:t xml:space="preserve">
25 үйі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Жақанов Аманжол Жомарто-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w:t>
            </w:r>
            <w:r>
              <w:br/>
            </w:r>
            <w:r>
              <w:rPr>
                <w:rFonts w:ascii="Times New Roman"/>
                <w:b w:val="false"/>
                <w:i w:val="false"/>
                <w:color w:val="000000"/>
                <w:sz w:val="20"/>
              </w:rPr>
              <w:t xml:space="preserve">
32735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ajakanov@taxkost.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11.00-ге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w:t>
            </w:r>
            <w:r>
              <w:br/>
            </w:r>
            <w:r>
              <w:rPr>
                <w:rFonts w:ascii="Times New Roman"/>
                <w:b w:val="false"/>
                <w:i w:val="false"/>
                <w:color w:val="000000"/>
                <w:sz w:val="20"/>
              </w:rPr>
              <w:t xml:space="preserve">
Фрунзе </w:t>
            </w:r>
            <w:r>
              <w:br/>
            </w:r>
            <w:r>
              <w:rPr>
                <w:rFonts w:ascii="Times New Roman"/>
                <w:b w:val="false"/>
                <w:i w:val="false"/>
                <w:color w:val="000000"/>
                <w:sz w:val="20"/>
              </w:rPr>
              <w:t xml:space="preserve">
көш., 14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Зикеев Ерлибек Киргиз- </w:t>
            </w:r>
            <w:r>
              <w:br/>
            </w:r>
            <w:r>
              <w:rPr>
                <w:rFonts w:ascii="Times New Roman"/>
                <w:b w:val="false"/>
                <w:i w:val="false"/>
                <w:color w:val="000000"/>
                <w:sz w:val="20"/>
              </w:rPr>
              <w:t xml:space="preserve">
баевич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w:t>
            </w:r>
            <w:r>
              <w:br/>
            </w:r>
            <w:r>
              <w:rPr>
                <w:rFonts w:ascii="Times New Roman"/>
                <w:b w:val="false"/>
                <w:i w:val="false"/>
                <w:color w:val="000000"/>
                <w:sz w:val="20"/>
              </w:rPr>
              <w:t xml:space="preserve">
91844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ezikeev@taxkost.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Денисовка </w:t>
            </w:r>
            <w:r>
              <w:br/>
            </w:r>
            <w:r>
              <w:rPr>
                <w:rFonts w:ascii="Times New Roman"/>
                <w:b w:val="false"/>
                <w:i w:val="false"/>
                <w:color w:val="000000"/>
                <w:sz w:val="20"/>
              </w:rPr>
              <w:t xml:space="preserve">
к, Чапаев </w:t>
            </w:r>
            <w:r>
              <w:br/>
            </w:r>
            <w:r>
              <w:rPr>
                <w:rFonts w:ascii="Times New Roman"/>
                <w:b w:val="false"/>
                <w:i w:val="false"/>
                <w:color w:val="000000"/>
                <w:sz w:val="20"/>
              </w:rPr>
              <w:t xml:space="preserve">
көш., 11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Мақашев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Париска- </w:t>
            </w:r>
            <w:r>
              <w:br/>
            </w:r>
            <w:r>
              <w:rPr>
                <w:rFonts w:ascii="Times New Roman"/>
                <w:b w:val="false"/>
                <w:i w:val="false"/>
                <w:color w:val="000000"/>
                <w:sz w:val="20"/>
              </w:rPr>
              <w:t xml:space="preserve">
лович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w:t>
            </w:r>
            <w:r>
              <w:br/>
            </w:r>
            <w:r>
              <w:rPr>
                <w:rFonts w:ascii="Times New Roman"/>
                <w:b w:val="false"/>
                <w:i w:val="false"/>
                <w:color w:val="000000"/>
                <w:sz w:val="20"/>
              </w:rPr>
              <w:t xml:space="preserve">
91788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14.30-ден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к, </w:t>
            </w:r>
            <w:r>
              <w:br/>
            </w:r>
            <w:r>
              <w:rPr>
                <w:rFonts w:ascii="Times New Roman"/>
                <w:b w:val="false"/>
                <w:i w:val="false"/>
                <w:color w:val="000000"/>
                <w:sz w:val="20"/>
              </w:rPr>
              <w:t xml:space="preserve">
Қ. Алтын- </w:t>
            </w:r>
            <w:r>
              <w:br/>
            </w:r>
            <w:r>
              <w:rPr>
                <w:rFonts w:ascii="Times New Roman"/>
                <w:b w:val="false"/>
                <w:i w:val="false"/>
                <w:color w:val="000000"/>
                <w:sz w:val="20"/>
              </w:rPr>
              <w:t xml:space="preserve">
сары </w:t>
            </w:r>
            <w:r>
              <w:br/>
            </w:r>
            <w:r>
              <w:rPr>
                <w:rFonts w:ascii="Times New Roman"/>
                <w:b w:val="false"/>
                <w:i w:val="false"/>
                <w:color w:val="000000"/>
                <w:sz w:val="20"/>
              </w:rPr>
              <w:t xml:space="preserve">
көш., 75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Зейнеке Хамза Жақсылы- </w:t>
            </w:r>
            <w:r>
              <w:br/>
            </w:r>
            <w:r>
              <w:rPr>
                <w:rFonts w:ascii="Times New Roman"/>
                <w:b w:val="false"/>
                <w:i w:val="false"/>
                <w:color w:val="000000"/>
                <w:sz w:val="20"/>
              </w:rPr>
              <w:t xml:space="preserve">
қович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w:t>
            </w:r>
            <w:r>
              <w:br/>
            </w:r>
            <w:r>
              <w:rPr>
                <w:rFonts w:ascii="Times New Roman"/>
                <w:b w:val="false"/>
                <w:i w:val="false"/>
                <w:color w:val="000000"/>
                <w:sz w:val="20"/>
              </w:rPr>
              <w:t xml:space="preserve">
21733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w:t>
            </w:r>
            <w:r>
              <w:br/>
            </w:r>
            <w:r>
              <w:rPr>
                <w:rFonts w:ascii="Times New Roman"/>
                <w:b w:val="false"/>
                <w:i w:val="false"/>
                <w:color w:val="000000"/>
                <w:sz w:val="20"/>
              </w:rPr>
              <w:t xml:space="preserve">
қ, Таран </w:t>
            </w:r>
            <w:r>
              <w:br/>
            </w:r>
            <w:r>
              <w:rPr>
                <w:rFonts w:ascii="Times New Roman"/>
                <w:b w:val="false"/>
                <w:i w:val="false"/>
                <w:color w:val="000000"/>
                <w:sz w:val="20"/>
              </w:rPr>
              <w:t xml:space="preserve">
көш. 18а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Қосмұхам- </w:t>
            </w:r>
            <w:r>
              <w:br/>
            </w:r>
            <w:r>
              <w:rPr>
                <w:rFonts w:ascii="Times New Roman"/>
                <w:b w:val="false"/>
                <w:i w:val="false"/>
                <w:color w:val="000000"/>
                <w:sz w:val="20"/>
              </w:rPr>
              <w:t xml:space="preserve">
бетов </w:t>
            </w:r>
            <w:r>
              <w:br/>
            </w:r>
            <w:r>
              <w:rPr>
                <w:rFonts w:ascii="Times New Roman"/>
                <w:b w:val="false"/>
                <w:i w:val="false"/>
                <w:color w:val="000000"/>
                <w:sz w:val="20"/>
              </w:rPr>
              <w:t xml:space="preserve">
Қасымхан </w:t>
            </w:r>
            <w:r>
              <w:br/>
            </w:r>
            <w:r>
              <w:rPr>
                <w:rFonts w:ascii="Times New Roman"/>
                <w:b w:val="false"/>
                <w:i w:val="false"/>
                <w:color w:val="000000"/>
                <w:sz w:val="20"/>
              </w:rPr>
              <w:t xml:space="preserve">
Қамзович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(714235) </w:t>
            </w:r>
            <w:r>
              <w:br/>
            </w:r>
            <w:r>
              <w:rPr>
                <w:rFonts w:ascii="Times New Roman"/>
                <w:b w:val="false"/>
                <w:i w:val="false"/>
                <w:color w:val="000000"/>
                <w:sz w:val="20"/>
              </w:rPr>
              <w:t xml:space="preserve">
20996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kkosmuhambetov@taxkost.mgd.kz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16.00-ге </w:t>
            </w:r>
            <w:r>
              <w:br/>
            </w:r>
            <w:r>
              <w:rPr>
                <w:rFonts w:ascii="Times New Roman"/>
                <w:b w:val="false"/>
                <w:i w:val="false"/>
                <w:color w:val="000000"/>
                <w:sz w:val="20"/>
              </w:rPr>
              <w:t xml:space="preserve">
дейін, әр </w:t>
            </w:r>
            <w:r>
              <w:br/>
            </w:r>
            <w:r>
              <w:rPr>
                <w:rFonts w:ascii="Times New Roman"/>
                <w:b w:val="false"/>
                <w:i w:val="false"/>
                <w:color w:val="000000"/>
                <w:sz w:val="20"/>
              </w:rPr>
              <w:t xml:space="preserve">
жұмада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10.00-ден </w:t>
            </w:r>
            <w:r>
              <w:br/>
            </w:r>
            <w:r>
              <w:rPr>
                <w:rFonts w:ascii="Times New Roman"/>
                <w:b w:val="false"/>
                <w:i w:val="false"/>
                <w:color w:val="000000"/>
                <w:sz w:val="20"/>
              </w:rPr>
              <w:t xml:space="preserve">
11.00-ге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r>
              <w:br/>
            </w:r>
            <w:r>
              <w:rPr>
                <w:rFonts w:ascii="Times New Roman"/>
                <w:b w:val="false"/>
                <w:i w:val="false"/>
                <w:color w:val="000000"/>
                <w:sz w:val="20"/>
              </w:rPr>
              <w:t xml:space="preserve">
қ. Киевс- </w:t>
            </w:r>
            <w:r>
              <w:br/>
            </w:r>
            <w:r>
              <w:rPr>
                <w:rFonts w:ascii="Times New Roman"/>
                <w:b w:val="false"/>
                <w:i w:val="false"/>
                <w:color w:val="000000"/>
                <w:sz w:val="20"/>
              </w:rPr>
              <w:t xml:space="preserve">
кая көш. </w:t>
            </w:r>
            <w:r>
              <w:br/>
            </w:r>
            <w:r>
              <w:rPr>
                <w:rFonts w:ascii="Times New Roman"/>
                <w:b w:val="false"/>
                <w:i w:val="false"/>
                <w:color w:val="000000"/>
                <w:sz w:val="20"/>
              </w:rPr>
              <w:t xml:space="preserve">
12 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Өтебаев </w:t>
            </w:r>
            <w:r>
              <w:br/>
            </w:r>
            <w:r>
              <w:rPr>
                <w:rFonts w:ascii="Times New Roman"/>
                <w:b w:val="false"/>
                <w:i w:val="false"/>
                <w:color w:val="000000"/>
                <w:sz w:val="20"/>
              </w:rPr>
              <w:t xml:space="preserve">
Қалмұхан </w:t>
            </w:r>
            <w:r>
              <w:br/>
            </w:r>
            <w:r>
              <w:rPr>
                <w:rFonts w:ascii="Times New Roman"/>
                <w:b w:val="false"/>
                <w:i w:val="false"/>
                <w:color w:val="000000"/>
                <w:sz w:val="20"/>
              </w:rPr>
              <w:t xml:space="preserve">
Қадыржа-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w:t>
            </w:r>
            <w:r>
              <w:br/>
            </w:r>
            <w:r>
              <w:rPr>
                <w:rFonts w:ascii="Times New Roman"/>
                <w:b w:val="false"/>
                <w:i w:val="false"/>
                <w:color w:val="000000"/>
                <w:sz w:val="20"/>
              </w:rPr>
              <w:t xml:space="preserve">
21265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бейсе-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16.00-ге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к, Ленин </w:t>
            </w:r>
            <w:r>
              <w:br/>
            </w:r>
            <w:r>
              <w:rPr>
                <w:rFonts w:ascii="Times New Roman"/>
                <w:b w:val="false"/>
                <w:i w:val="false"/>
                <w:color w:val="000000"/>
                <w:sz w:val="20"/>
              </w:rPr>
              <w:t xml:space="preserve">
көш., 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Теменов </w:t>
            </w:r>
            <w:r>
              <w:br/>
            </w:r>
            <w:r>
              <w:rPr>
                <w:rFonts w:ascii="Times New Roman"/>
                <w:b w:val="false"/>
                <w:i w:val="false"/>
                <w:color w:val="000000"/>
                <w:sz w:val="20"/>
              </w:rPr>
              <w:t xml:space="preserve">
Ерлан </w:t>
            </w:r>
            <w:r>
              <w:br/>
            </w:r>
            <w:r>
              <w:rPr>
                <w:rFonts w:ascii="Times New Roman"/>
                <w:b w:val="false"/>
                <w:i w:val="false"/>
                <w:color w:val="000000"/>
                <w:sz w:val="20"/>
              </w:rPr>
              <w:t xml:space="preserve">
Олжабае-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(71441) </w:t>
            </w:r>
            <w:r>
              <w:br/>
            </w:r>
            <w:r>
              <w:rPr>
                <w:rFonts w:ascii="Times New Roman"/>
                <w:b w:val="false"/>
                <w:i w:val="false"/>
                <w:color w:val="000000"/>
                <w:sz w:val="20"/>
              </w:rPr>
              <w:t xml:space="preserve">
33736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13.00-ге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қ, </w:t>
            </w:r>
            <w:r>
              <w:br/>
            </w:r>
            <w:r>
              <w:rPr>
                <w:rFonts w:ascii="Times New Roman"/>
                <w:b w:val="false"/>
                <w:i w:val="false"/>
                <w:color w:val="000000"/>
                <w:sz w:val="20"/>
              </w:rPr>
              <w:t xml:space="preserve">
А.Исаков </w:t>
            </w:r>
            <w:r>
              <w:br/>
            </w:r>
            <w:r>
              <w:rPr>
                <w:rFonts w:ascii="Times New Roman"/>
                <w:b w:val="false"/>
                <w:i w:val="false"/>
                <w:color w:val="000000"/>
                <w:sz w:val="20"/>
              </w:rPr>
              <w:t xml:space="preserve">
көш. 73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Шохметов </w:t>
            </w:r>
            <w:r>
              <w:br/>
            </w:r>
            <w:r>
              <w:rPr>
                <w:rFonts w:ascii="Times New Roman"/>
                <w:b w:val="false"/>
                <w:i w:val="false"/>
                <w:color w:val="000000"/>
                <w:sz w:val="20"/>
              </w:rPr>
              <w:t xml:space="preserve">
Гилимбек </w:t>
            </w:r>
            <w:r>
              <w:br/>
            </w:r>
            <w:r>
              <w:rPr>
                <w:rFonts w:ascii="Times New Roman"/>
                <w:b w:val="false"/>
                <w:i w:val="false"/>
                <w:color w:val="000000"/>
                <w:sz w:val="20"/>
              </w:rPr>
              <w:t xml:space="preserve">
Қабдеше-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w:t>
            </w:r>
            <w:r>
              <w:br/>
            </w:r>
            <w:r>
              <w:rPr>
                <w:rFonts w:ascii="Times New Roman"/>
                <w:b w:val="false"/>
                <w:i w:val="false"/>
                <w:color w:val="000000"/>
                <w:sz w:val="20"/>
              </w:rPr>
              <w:t xml:space="preserve">
22171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 </w:t>
            </w:r>
            <w:r>
              <w:br/>
            </w:r>
            <w:r>
              <w:rPr>
                <w:rFonts w:ascii="Times New Roman"/>
                <w:b w:val="false"/>
                <w:i w:val="false"/>
                <w:color w:val="000000"/>
                <w:sz w:val="20"/>
              </w:rPr>
              <w:t xml:space="preserve">
больск к, </w:t>
            </w:r>
            <w:r>
              <w:br/>
            </w:r>
            <w:r>
              <w:rPr>
                <w:rFonts w:ascii="Times New Roman"/>
                <w:b w:val="false"/>
                <w:i w:val="false"/>
                <w:color w:val="000000"/>
                <w:sz w:val="20"/>
              </w:rPr>
              <w:t xml:space="preserve">
Калинина </w:t>
            </w:r>
            <w:r>
              <w:br/>
            </w:r>
            <w:r>
              <w:rPr>
                <w:rFonts w:ascii="Times New Roman"/>
                <w:b w:val="false"/>
                <w:i w:val="false"/>
                <w:color w:val="000000"/>
                <w:sz w:val="20"/>
              </w:rPr>
              <w:t xml:space="preserve">
көш. 78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Сүлейме- </w:t>
            </w:r>
            <w:r>
              <w:br/>
            </w:r>
            <w:r>
              <w:rPr>
                <w:rFonts w:ascii="Times New Roman"/>
                <w:b w:val="false"/>
                <w:i w:val="false"/>
                <w:color w:val="000000"/>
                <w:sz w:val="20"/>
              </w:rPr>
              <w:t xml:space="preserve">
нов Болат </w:t>
            </w:r>
            <w:r>
              <w:br/>
            </w:r>
            <w:r>
              <w:rPr>
                <w:rFonts w:ascii="Times New Roman"/>
                <w:b w:val="false"/>
                <w:i w:val="false"/>
                <w:color w:val="000000"/>
                <w:sz w:val="20"/>
              </w:rPr>
              <w:t xml:space="preserve">
Избаиро-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w:t>
            </w:r>
            <w:r>
              <w:br/>
            </w:r>
            <w:r>
              <w:rPr>
                <w:rFonts w:ascii="Times New Roman"/>
                <w:b w:val="false"/>
                <w:i w:val="false"/>
                <w:color w:val="000000"/>
                <w:sz w:val="20"/>
              </w:rPr>
              <w:t xml:space="preserve">
23152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bsuleimenov@tax-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9.00-нан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Мендықара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Боровское </w:t>
            </w:r>
            <w:r>
              <w:br/>
            </w:r>
            <w:r>
              <w:rPr>
                <w:rFonts w:ascii="Times New Roman"/>
                <w:b w:val="false"/>
                <w:i w:val="false"/>
                <w:color w:val="000000"/>
                <w:sz w:val="20"/>
              </w:rPr>
              <w:t xml:space="preserve">
к, Коро- </w:t>
            </w:r>
            <w:r>
              <w:br/>
            </w:r>
            <w:r>
              <w:rPr>
                <w:rFonts w:ascii="Times New Roman"/>
                <w:b w:val="false"/>
                <w:i w:val="false"/>
                <w:color w:val="000000"/>
                <w:sz w:val="20"/>
              </w:rPr>
              <w:t xml:space="preserve">
лев көш. </w:t>
            </w:r>
            <w:r>
              <w:br/>
            </w:r>
            <w:r>
              <w:rPr>
                <w:rFonts w:ascii="Times New Roman"/>
                <w:b w:val="false"/>
                <w:i w:val="false"/>
                <w:color w:val="000000"/>
                <w:sz w:val="20"/>
              </w:rPr>
              <w:t xml:space="preserve">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Төрағаның </w:t>
            </w:r>
            <w:r>
              <w:br/>
            </w:r>
            <w:r>
              <w:rPr>
                <w:rFonts w:ascii="Times New Roman"/>
                <w:b w:val="false"/>
                <w:i w:val="false"/>
                <w:color w:val="000000"/>
                <w:sz w:val="20"/>
              </w:rPr>
              <w:t xml:space="preserve">
м.а. Мұқанов </w:t>
            </w:r>
            <w:r>
              <w:br/>
            </w:r>
            <w:r>
              <w:rPr>
                <w:rFonts w:ascii="Times New Roman"/>
                <w:b w:val="false"/>
                <w:i w:val="false"/>
                <w:color w:val="000000"/>
                <w:sz w:val="20"/>
              </w:rPr>
              <w:t xml:space="preserve">
Серік </w:t>
            </w:r>
            <w:r>
              <w:br/>
            </w:r>
            <w:r>
              <w:rPr>
                <w:rFonts w:ascii="Times New Roman"/>
                <w:b w:val="false"/>
                <w:i w:val="false"/>
                <w:color w:val="000000"/>
                <w:sz w:val="20"/>
              </w:rPr>
              <w:t xml:space="preserve">
Сабыржа-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(71443) </w:t>
            </w:r>
            <w:r>
              <w:br/>
            </w:r>
            <w:r>
              <w:rPr>
                <w:rFonts w:ascii="Times New Roman"/>
                <w:b w:val="false"/>
                <w:i w:val="false"/>
                <w:color w:val="000000"/>
                <w:sz w:val="20"/>
              </w:rPr>
              <w:t xml:space="preserve">
22691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smukanov@taxkost.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16.00-нан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Қараменды </w:t>
            </w:r>
            <w:r>
              <w:br/>
            </w:r>
            <w:r>
              <w:rPr>
                <w:rFonts w:ascii="Times New Roman"/>
                <w:b w:val="false"/>
                <w:i w:val="false"/>
                <w:color w:val="000000"/>
                <w:sz w:val="20"/>
              </w:rPr>
              <w:t xml:space="preserve">
қ. Шақшақ </w:t>
            </w:r>
            <w:r>
              <w:br/>
            </w:r>
            <w:r>
              <w:rPr>
                <w:rFonts w:ascii="Times New Roman"/>
                <w:b w:val="false"/>
                <w:i w:val="false"/>
                <w:color w:val="000000"/>
                <w:sz w:val="20"/>
              </w:rPr>
              <w:t xml:space="preserve">
Жәнибек </w:t>
            </w:r>
            <w:r>
              <w:br/>
            </w:r>
            <w:r>
              <w:rPr>
                <w:rFonts w:ascii="Times New Roman"/>
                <w:b w:val="false"/>
                <w:i w:val="false"/>
                <w:color w:val="000000"/>
                <w:sz w:val="20"/>
              </w:rPr>
              <w:t xml:space="preserve">
көш.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Кожухов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Нурлыбае-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(71454) </w:t>
            </w:r>
            <w:r>
              <w:br/>
            </w:r>
            <w:r>
              <w:rPr>
                <w:rFonts w:ascii="Times New Roman"/>
                <w:b w:val="false"/>
                <w:i w:val="false"/>
                <w:color w:val="000000"/>
                <w:sz w:val="20"/>
              </w:rPr>
              <w:t xml:space="preserve">
91634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akozhukov@taxkost.mgd.kz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бейсе-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қ. Ленин </w:t>
            </w:r>
            <w:r>
              <w:br/>
            </w:r>
            <w:r>
              <w:rPr>
                <w:rFonts w:ascii="Times New Roman"/>
                <w:b w:val="false"/>
                <w:i w:val="false"/>
                <w:color w:val="000000"/>
                <w:sz w:val="20"/>
              </w:rPr>
              <w:t xml:space="preserve">
көш., 79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Уржанов </w:t>
            </w:r>
            <w:r>
              <w:br/>
            </w:r>
            <w:r>
              <w:rPr>
                <w:rFonts w:ascii="Times New Roman"/>
                <w:b w:val="false"/>
                <w:i w:val="false"/>
                <w:color w:val="000000"/>
                <w:sz w:val="20"/>
              </w:rPr>
              <w:t xml:space="preserve">
Мұрат </w:t>
            </w:r>
            <w:r>
              <w:br/>
            </w:r>
            <w:r>
              <w:rPr>
                <w:rFonts w:ascii="Times New Roman"/>
                <w:b w:val="false"/>
                <w:i w:val="false"/>
                <w:color w:val="000000"/>
                <w:sz w:val="20"/>
              </w:rPr>
              <w:t xml:space="preserve">
Жұмабае-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w:t>
            </w:r>
            <w:r>
              <w:br/>
            </w:r>
            <w:r>
              <w:rPr>
                <w:rFonts w:ascii="Times New Roman"/>
                <w:b w:val="false"/>
                <w:i w:val="false"/>
                <w:color w:val="000000"/>
                <w:sz w:val="20"/>
              </w:rPr>
              <w:t xml:space="preserve">
21932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murzanov@taxkost.mgd.kz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 </w:t>
            </w:r>
            <w:r>
              <w:br/>
            </w:r>
            <w:r>
              <w:rPr>
                <w:rFonts w:ascii="Times New Roman"/>
                <w:b w:val="false"/>
                <w:i w:val="false"/>
                <w:color w:val="000000"/>
                <w:sz w:val="20"/>
              </w:rPr>
              <w:t xml:space="preserve">
кое к, </w:t>
            </w:r>
            <w:r>
              <w:br/>
            </w:r>
            <w:r>
              <w:rPr>
                <w:rFonts w:ascii="Times New Roman"/>
                <w:b w:val="false"/>
                <w:i w:val="false"/>
                <w:color w:val="000000"/>
                <w:sz w:val="20"/>
              </w:rPr>
              <w:t xml:space="preserve">
Советская </w:t>
            </w:r>
            <w:r>
              <w:br/>
            </w:r>
            <w:r>
              <w:rPr>
                <w:rFonts w:ascii="Times New Roman"/>
                <w:b w:val="false"/>
                <w:i w:val="false"/>
                <w:color w:val="000000"/>
                <w:sz w:val="20"/>
              </w:rPr>
              <w:t xml:space="preserve">
көш. 39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 </w:t>
            </w:r>
            <w:r>
              <w:br/>
            </w:r>
            <w:r>
              <w:rPr>
                <w:rFonts w:ascii="Times New Roman"/>
                <w:b w:val="false"/>
                <w:i w:val="false"/>
                <w:color w:val="000000"/>
                <w:sz w:val="20"/>
              </w:rPr>
              <w:t xml:space="preserve">
баев </w:t>
            </w:r>
            <w:r>
              <w:br/>
            </w:r>
            <w:r>
              <w:rPr>
                <w:rFonts w:ascii="Times New Roman"/>
                <w:b w:val="false"/>
                <w:i w:val="false"/>
                <w:color w:val="000000"/>
                <w:sz w:val="20"/>
              </w:rPr>
              <w:t xml:space="preserve">
Қайрат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w:t>
            </w:r>
            <w:r>
              <w:br/>
            </w:r>
            <w:r>
              <w:rPr>
                <w:rFonts w:ascii="Times New Roman"/>
                <w:b w:val="false"/>
                <w:i w:val="false"/>
                <w:color w:val="000000"/>
                <w:sz w:val="20"/>
              </w:rPr>
              <w:t xml:space="preserve">
37476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ksarsembaev@tax- </w:t>
            </w:r>
            <w:r>
              <w:br/>
            </w:r>
            <w:r>
              <w:rPr>
                <w:rFonts w:ascii="Times New Roman"/>
                <w:b w:val="false"/>
                <w:i w:val="false"/>
                <w:color w:val="000000"/>
                <w:sz w:val="20"/>
              </w:rPr>
              <w:t xml:space="preserve">
kost.mgd.kz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бейсе-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Ұзұнкөл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Ұзұнкөл к, Ғ.Мус- </w:t>
            </w:r>
            <w:r>
              <w:br/>
            </w:r>
            <w:r>
              <w:rPr>
                <w:rFonts w:ascii="Times New Roman"/>
                <w:b w:val="false"/>
                <w:i w:val="false"/>
                <w:color w:val="000000"/>
                <w:sz w:val="20"/>
              </w:rPr>
              <w:t xml:space="preserve">
репов </w:t>
            </w:r>
            <w:r>
              <w:br/>
            </w:r>
            <w:r>
              <w:rPr>
                <w:rFonts w:ascii="Times New Roman"/>
                <w:b w:val="false"/>
                <w:i w:val="false"/>
                <w:color w:val="000000"/>
                <w:sz w:val="20"/>
              </w:rPr>
              <w:t xml:space="preserve">
көш. 16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Буга </w:t>
            </w:r>
            <w:r>
              <w:br/>
            </w:r>
            <w:r>
              <w:rPr>
                <w:rFonts w:ascii="Times New Roman"/>
                <w:b w:val="false"/>
                <w:i w:val="false"/>
                <w:color w:val="000000"/>
                <w:sz w:val="20"/>
              </w:rPr>
              <w:t xml:space="preserve">
Сергей </w:t>
            </w:r>
            <w:r>
              <w:br/>
            </w:r>
            <w:r>
              <w:rPr>
                <w:rFonts w:ascii="Times New Roman"/>
                <w:b w:val="false"/>
                <w:i w:val="false"/>
                <w:color w:val="000000"/>
                <w:sz w:val="20"/>
              </w:rPr>
              <w:t xml:space="preserve">
Николае-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w:t>
            </w:r>
            <w:r>
              <w:br/>
            </w:r>
            <w:r>
              <w:rPr>
                <w:rFonts w:ascii="Times New Roman"/>
                <w:b w:val="false"/>
                <w:i w:val="false"/>
                <w:color w:val="000000"/>
                <w:sz w:val="20"/>
              </w:rPr>
              <w:t xml:space="preserve">
24481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serzh@taxkost.mgd.kz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w:t>
            </w:r>
            <w:r>
              <w:br/>
            </w:r>
            <w:r>
              <w:rPr>
                <w:rFonts w:ascii="Times New Roman"/>
                <w:b w:val="false"/>
                <w:i w:val="false"/>
                <w:color w:val="000000"/>
                <w:sz w:val="20"/>
              </w:rPr>
              <w:t xml:space="preserve">
к, Мелехов </w:t>
            </w:r>
            <w:r>
              <w:br/>
            </w:r>
            <w:r>
              <w:rPr>
                <w:rFonts w:ascii="Times New Roman"/>
                <w:b w:val="false"/>
                <w:i w:val="false"/>
                <w:color w:val="000000"/>
                <w:sz w:val="20"/>
              </w:rPr>
              <w:t xml:space="preserve">
көш. 41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Орқашбаев Қайрат Мұрзаса- </w:t>
            </w:r>
            <w:r>
              <w:br/>
            </w:r>
            <w:r>
              <w:rPr>
                <w:rFonts w:ascii="Times New Roman"/>
                <w:b w:val="false"/>
                <w:i w:val="false"/>
                <w:color w:val="000000"/>
                <w:sz w:val="20"/>
              </w:rPr>
              <w:t xml:space="preserve">
лықович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w:t>
            </w:r>
            <w:r>
              <w:br/>
            </w:r>
            <w:r>
              <w:rPr>
                <w:rFonts w:ascii="Times New Roman"/>
                <w:b w:val="false"/>
                <w:i w:val="false"/>
                <w:color w:val="000000"/>
                <w:sz w:val="20"/>
              </w:rPr>
              <w:t xml:space="preserve">
21933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korkashba- </w:t>
            </w:r>
            <w:r>
              <w:br/>
            </w:r>
            <w:r>
              <w:rPr>
                <w:rFonts w:ascii="Times New Roman"/>
                <w:b w:val="false"/>
                <w:i w:val="false"/>
                <w:color w:val="000000"/>
                <w:sz w:val="20"/>
              </w:rPr>
              <w:t xml:space="preserve">
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бейсе- </w:t>
            </w:r>
            <w:r>
              <w:br/>
            </w:r>
            <w:r>
              <w:rPr>
                <w:rFonts w:ascii="Times New Roman"/>
                <w:b w:val="false"/>
                <w:i w:val="false"/>
                <w:color w:val="000000"/>
                <w:sz w:val="20"/>
              </w:rPr>
              <w:t xml:space="preserve">
нбі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 Ерімбет </w:t>
            </w:r>
            <w:r>
              <w:br/>
            </w:r>
            <w:r>
              <w:rPr>
                <w:rFonts w:ascii="Times New Roman"/>
                <w:b w:val="false"/>
                <w:i w:val="false"/>
                <w:color w:val="000000"/>
                <w:sz w:val="20"/>
              </w:rPr>
              <w:t xml:space="preserve">
көш., 68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Қожабер- </w:t>
            </w:r>
            <w:r>
              <w:br/>
            </w:r>
            <w:r>
              <w:rPr>
                <w:rFonts w:ascii="Times New Roman"/>
                <w:b w:val="false"/>
                <w:i w:val="false"/>
                <w:color w:val="000000"/>
                <w:sz w:val="20"/>
              </w:rPr>
              <w:t xml:space="preserve">
генов Фердоуси Абилқасы- </w:t>
            </w:r>
            <w:r>
              <w:br/>
            </w:r>
            <w:r>
              <w:rPr>
                <w:rFonts w:ascii="Times New Roman"/>
                <w:b w:val="false"/>
                <w:i w:val="false"/>
                <w:color w:val="000000"/>
                <w:sz w:val="20"/>
              </w:rPr>
              <w:t xml:space="preserve">
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(72433) </w:t>
            </w:r>
            <w:r>
              <w:br/>
            </w:r>
            <w:r>
              <w:rPr>
                <w:rFonts w:ascii="Times New Roman"/>
                <w:b w:val="false"/>
                <w:i w:val="false"/>
                <w:color w:val="000000"/>
                <w:sz w:val="20"/>
              </w:rPr>
              <w:t xml:space="preserve">
22584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Pred3302@taxkzil.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сәрсе- </w:t>
            </w:r>
            <w:r>
              <w:br/>
            </w:r>
            <w:r>
              <w:rPr>
                <w:rFonts w:ascii="Times New Roman"/>
                <w:b w:val="false"/>
                <w:i w:val="false"/>
                <w:color w:val="000000"/>
                <w:sz w:val="20"/>
              </w:rPr>
              <w:t xml:space="preserve">
нбі, жұма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9.00-нан </w:t>
            </w:r>
            <w:r>
              <w:br/>
            </w:r>
            <w:r>
              <w:rPr>
                <w:rFonts w:ascii="Times New Roman"/>
                <w:b w:val="false"/>
                <w:i w:val="false"/>
                <w:color w:val="000000"/>
                <w:sz w:val="20"/>
              </w:rPr>
              <w:t xml:space="preserve">
19.00-ге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би </w:t>
            </w:r>
            <w:r>
              <w:br/>
            </w:r>
            <w:r>
              <w:rPr>
                <w:rFonts w:ascii="Times New Roman"/>
                <w:b w:val="false"/>
                <w:i w:val="false"/>
                <w:color w:val="000000"/>
                <w:sz w:val="20"/>
              </w:rPr>
              <w:t xml:space="preserve">
қ. Примов </w:t>
            </w:r>
            <w:r>
              <w:br/>
            </w:r>
            <w:r>
              <w:rPr>
                <w:rFonts w:ascii="Times New Roman"/>
                <w:b w:val="false"/>
                <w:i w:val="false"/>
                <w:color w:val="000000"/>
                <w:sz w:val="20"/>
              </w:rPr>
              <w:t xml:space="preserve">
көш.,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Бабанаев Сәбит Кеңесович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(72438) </w:t>
            </w:r>
            <w:r>
              <w:br/>
            </w:r>
            <w:r>
              <w:rPr>
                <w:rFonts w:ascii="Times New Roman"/>
                <w:b w:val="false"/>
                <w:i w:val="false"/>
                <w:color w:val="000000"/>
                <w:sz w:val="20"/>
              </w:rPr>
              <w:t xml:space="preserve">
21328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Pred3303@taxkzil.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қ. </w:t>
            </w:r>
            <w:r>
              <w:br/>
            </w:r>
            <w:r>
              <w:rPr>
                <w:rFonts w:ascii="Times New Roman"/>
                <w:b w:val="false"/>
                <w:i w:val="false"/>
                <w:color w:val="000000"/>
                <w:sz w:val="20"/>
              </w:rPr>
              <w:t xml:space="preserve">
Абай көш. </w:t>
            </w:r>
            <w:r>
              <w:br/>
            </w:r>
            <w:r>
              <w:rPr>
                <w:rFonts w:ascii="Times New Roman"/>
                <w:b w:val="false"/>
                <w:i w:val="false"/>
                <w:color w:val="000000"/>
                <w:sz w:val="20"/>
              </w:rPr>
              <w:t xml:space="preserve">
30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Якия Панабер- </w:t>
            </w:r>
            <w:r>
              <w:br/>
            </w:r>
            <w:r>
              <w:rPr>
                <w:rFonts w:ascii="Times New Roman"/>
                <w:b w:val="false"/>
                <w:i w:val="false"/>
                <w:color w:val="000000"/>
                <w:sz w:val="20"/>
              </w:rPr>
              <w:t xml:space="preserve">
ген Жаңа- </w:t>
            </w:r>
            <w:r>
              <w:br/>
            </w:r>
            <w:r>
              <w:rPr>
                <w:rFonts w:ascii="Times New Roman"/>
                <w:b w:val="false"/>
                <w:i w:val="false"/>
                <w:color w:val="000000"/>
                <w:sz w:val="20"/>
              </w:rPr>
              <w:t xml:space="preserve">
бергено-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(72437) </w:t>
            </w:r>
            <w:r>
              <w:br/>
            </w:r>
            <w:r>
              <w:rPr>
                <w:rFonts w:ascii="Times New Roman"/>
                <w:b w:val="false"/>
                <w:i w:val="false"/>
                <w:color w:val="000000"/>
                <w:sz w:val="20"/>
              </w:rPr>
              <w:t xml:space="preserve">
21344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Pred3304@taxkzil.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w:t>
            </w:r>
            <w:r>
              <w:br/>
            </w:r>
            <w:r>
              <w:rPr>
                <w:rFonts w:ascii="Times New Roman"/>
                <w:b w:val="false"/>
                <w:i w:val="false"/>
                <w:color w:val="000000"/>
                <w:sz w:val="20"/>
              </w:rPr>
              <w:t xml:space="preserve">
к,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көш. 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Сүлейме- </w:t>
            </w:r>
            <w:r>
              <w:br/>
            </w:r>
            <w:r>
              <w:rPr>
                <w:rFonts w:ascii="Times New Roman"/>
                <w:b w:val="false"/>
                <w:i w:val="false"/>
                <w:color w:val="000000"/>
                <w:sz w:val="20"/>
              </w:rPr>
              <w:t xml:space="preserve">
нов </w:t>
            </w:r>
            <w:r>
              <w:br/>
            </w:r>
            <w:r>
              <w:rPr>
                <w:rFonts w:ascii="Times New Roman"/>
                <w:b w:val="false"/>
                <w:i w:val="false"/>
                <w:color w:val="000000"/>
                <w:sz w:val="20"/>
              </w:rPr>
              <w:t xml:space="preserve">
Қалдыбек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(72431) </w:t>
            </w:r>
            <w:r>
              <w:br/>
            </w:r>
            <w:r>
              <w:rPr>
                <w:rFonts w:ascii="Times New Roman"/>
                <w:b w:val="false"/>
                <w:i w:val="false"/>
                <w:color w:val="000000"/>
                <w:sz w:val="20"/>
              </w:rPr>
              <w:t xml:space="preserve">
31288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Pred3305@taxkzil.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w:t>
            </w:r>
            <w:r>
              <w:br/>
            </w:r>
            <w:r>
              <w:rPr>
                <w:rFonts w:ascii="Times New Roman"/>
                <w:b w:val="false"/>
                <w:i w:val="false"/>
                <w:color w:val="000000"/>
                <w:sz w:val="20"/>
              </w:rPr>
              <w:t xml:space="preserve">
қ. Қазан- </w:t>
            </w:r>
            <w:r>
              <w:br/>
            </w:r>
            <w:r>
              <w:rPr>
                <w:rFonts w:ascii="Times New Roman"/>
                <w:b w:val="false"/>
                <w:i w:val="false"/>
                <w:color w:val="000000"/>
                <w:sz w:val="20"/>
              </w:rPr>
              <w:t xml:space="preserve">
тай көш. </w:t>
            </w:r>
            <w:r>
              <w:br/>
            </w:r>
            <w:r>
              <w:rPr>
                <w:rFonts w:ascii="Times New Roman"/>
                <w:b w:val="false"/>
                <w:i w:val="false"/>
                <w:color w:val="000000"/>
                <w:sz w:val="20"/>
              </w:rPr>
              <w:t xml:space="preserve">
20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Орынбаев Ерсин Сейтхано-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(72436) </w:t>
            </w:r>
            <w:r>
              <w:br/>
            </w:r>
            <w:r>
              <w:rPr>
                <w:rFonts w:ascii="Times New Roman"/>
                <w:b w:val="false"/>
                <w:i w:val="false"/>
                <w:color w:val="000000"/>
                <w:sz w:val="20"/>
              </w:rPr>
              <w:t xml:space="preserve">
21384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Pred3306@taxkzil.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к, </w:t>
            </w:r>
            <w:r>
              <w:br/>
            </w:r>
            <w:r>
              <w:rPr>
                <w:rFonts w:ascii="Times New Roman"/>
                <w:b w:val="false"/>
                <w:i w:val="false"/>
                <w:color w:val="000000"/>
                <w:sz w:val="20"/>
              </w:rPr>
              <w:t xml:space="preserve">
Рыскулов </w:t>
            </w:r>
            <w:r>
              <w:br/>
            </w:r>
            <w:r>
              <w:rPr>
                <w:rFonts w:ascii="Times New Roman"/>
                <w:b w:val="false"/>
                <w:i w:val="false"/>
                <w:color w:val="000000"/>
                <w:sz w:val="20"/>
              </w:rPr>
              <w:t xml:space="preserve">
көш. 12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Ермаған- </w:t>
            </w:r>
            <w:r>
              <w:br/>
            </w:r>
            <w:r>
              <w:rPr>
                <w:rFonts w:ascii="Times New Roman"/>
                <w:b w:val="false"/>
                <w:i w:val="false"/>
                <w:color w:val="000000"/>
                <w:sz w:val="20"/>
              </w:rPr>
              <w:t xml:space="preserve">
бетов </w:t>
            </w:r>
            <w:r>
              <w:br/>
            </w:r>
            <w:r>
              <w:rPr>
                <w:rFonts w:ascii="Times New Roman"/>
                <w:b w:val="false"/>
                <w:i w:val="false"/>
                <w:color w:val="000000"/>
                <w:sz w:val="20"/>
              </w:rPr>
              <w:t xml:space="preserve">
Данабек </w:t>
            </w:r>
            <w:r>
              <w:br/>
            </w:r>
            <w:r>
              <w:rPr>
                <w:rFonts w:ascii="Times New Roman"/>
                <w:b w:val="false"/>
                <w:i w:val="false"/>
                <w:color w:val="000000"/>
                <w:sz w:val="20"/>
              </w:rPr>
              <w:t xml:space="preserve">
Қуандықо-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(72432) </w:t>
            </w:r>
            <w:r>
              <w:br/>
            </w:r>
            <w:r>
              <w:rPr>
                <w:rFonts w:ascii="Times New Roman"/>
                <w:b w:val="false"/>
                <w:i w:val="false"/>
                <w:color w:val="000000"/>
                <w:sz w:val="20"/>
              </w:rPr>
              <w:t xml:space="preserve">
42947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Pred3308@taxkzil.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 </w:t>
            </w:r>
            <w:r>
              <w:br/>
            </w:r>
            <w:r>
              <w:rPr>
                <w:rFonts w:ascii="Times New Roman"/>
                <w:b w:val="false"/>
                <w:i w:val="false"/>
                <w:color w:val="000000"/>
                <w:sz w:val="20"/>
              </w:rPr>
              <w:t xml:space="preserve">
ған қ., </w:t>
            </w:r>
            <w:r>
              <w:br/>
            </w:r>
            <w:r>
              <w:rPr>
                <w:rFonts w:ascii="Times New Roman"/>
                <w:b w:val="false"/>
                <w:i w:val="false"/>
                <w:color w:val="000000"/>
                <w:sz w:val="20"/>
              </w:rPr>
              <w:t xml:space="preserve">
М. Көке- </w:t>
            </w:r>
            <w:r>
              <w:br/>
            </w:r>
            <w:r>
              <w:rPr>
                <w:rFonts w:ascii="Times New Roman"/>
                <w:b w:val="false"/>
                <w:i w:val="false"/>
                <w:color w:val="000000"/>
                <w:sz w:val="20"/>
              </w:rPr>
              <w:t xml:space="preserve">
нов көш. </w:t>
            </w:r>
            <w:r>
              <w:br/>
            </w:r>
            <w:r>
              <w:rPr>
                <w:rFonts w:ascii="Times New Roman"/>
                <w:b w:val="false"/>
                <w:i w:val="false"/>
                <w:color w:val="000000"/>
                <w:sz w:val="20"/>
              </w:rPr>
              <w:t xml:space="preserve">
58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Нұридинов Бектас Балғабае-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 </w:t>
            </w:r>
            <w:r>
              <w:br/>
            </w:r>
            <w:r>
              <w:rPr>
                <w:rFonts w:ascii="Times New Roman"/>
                <w:b w:val="false"/>
                <w:i w:val="false"/>
                <w:color w:val="000000"/>
                <w:sz w:val="20"/>
              </w:rPr>
              <w:t xml:space="preserve">
22064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 </w:t>
            </w:r>
            <w:r>
              <w:rPr>
                <w:rFonts w:ascii="Times New Roman"/>
                <w:b w:val="false"/>
                <w:i w:val="false"/>
                <w:color w:val="000000"/>
                <w:sz w:val="20"/>
                <w:u w:val="single"/>
              </w:rPr>
              <w:t xml:space="preserve">3309@ </w:t>
            </w:r>
            <w:r>
              <w:rPr>
                <w:rFonts w:ascii="Times New Roman"/>
                <w:b w:val="false"/>
                <w:i w:val="false"/>
                <w:color w:val="000000"/>
                <w:sz w:val="20"/>
                <w:u w:val="single"/>
              </w:rPr>
              <w:t xml:space="preserve">taxkzil </w:t>
            </w:r>
            <w:r>
              <w:rPr>
                <w:rFonts w:ascii="Times New Roman"/>
                <w:b w:val="false"/>
                <w:i w:val="false"/>
                <w:color w:val="000000"/>
                <w:sz w:val="20"/>
                <w:u w:val="single"/>
              </w:rPr>
              <w:t xml:space="preserve">. </w:t>
            </w:r>
            <w:r>
              <w:rPr>
                <w:rFonts w:ascii="Times New Roman"/>
                <w:b w:val="false"/>
                <w:i w:val="false"/>
                <w:color w:val="000000"/>
                <w:sz w:val="20"/>
                <w:u w:val="single"/>
              </w:rPr>
              <w:t xml:space="preserve">mgd </w:t>
            </w:r>
            <w:r>
              <w:rPr>
                <w:rFonts w:ascii="Times New Roman"/>
                <w:b w:val="false"/>
                <w:i w:val="false"/>
                <w:color w:val="000000"/>
                <w:sz w:val="20"/>
                <w:u w:val="single"/>
              </w:rPr>
              <w:t xml:space="preserve">. </w:t>
            </w:r>
            <w:r>
              <w:rPr>
                <w:rFonts w:ascii="Times New Roman"/>
                <w:b w:val="false"/>
                <w:i w:val="false"/>
                <w:color w:val="000000"/>
                <w:sz w:val="20"/>
                <w:u w:val="single"/>
              </w:rPr>
              <w:t xml:space="preserve">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 Абай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64г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Сарсемба- </w:t>
            </w:r>
            <w:r>
              <w:br/>
            </w:r>
            <w:r>
              <w:rPr>
                <w:rFonts w:ascii="Times New Roman"/>
                <w:b w:val="false"/>
                <w:i w:val="false"/>
                <w:color w:val="000000"/>
                <w:sz w:val="20"/>
              </w:rPr>
              <w:t xml:space="preserve">
ев Төлеген </w:t>
            </w:r>
            <w:r>
              <w:br/>
            </w:r>
            <w:r>
              <w:rPr>
                <w:rFonts w:ascii="Times New Roman"/>
                <w:b w:val="false"/>
                <w:i w:val="false"/>
                <w:color w:val="000000"/>
                <w:sz w:val="20"/>
              </w:rPr>
              <w:t xml:space="preserve">
Қапсали-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w:t>
            </w:r>
            <w:r>
              <w:br/>
            </w:r>
            <w:r>
              <w:rPr>
                <w:rFonts w:ascii="Times New Roman"/>
                <w:b w:val="false"/>
                <w:i w:val="false"/>
                <w:color w:val="000000"/>
                <w:sz w:val="20"/>
              </w:rPr>
              <w:t xml:space="preserve">
235209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tsarsembaev@taxk-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9.00-нан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 ғ ыстау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Манғыстау </w:t>
            </w:r>
            <w:r>
              <w:br/>
            </w:r>
            <w:r>
              <w:rPr>
                <w:rFonts w:ascii="Times New Roman"/>
                <w:b w:val="false"/>
                <w:i w:val="false"/>
                <w:color w:val="000000"/>
                <w:sz w:val="20"/>
              </w:rPr>
              <w:t xml:space="preserve">
облысы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4 ша 12 </w:t>
            </w:r>
            <w:r>
              <w:br/>
            </w:r>
            <w:r>
              <w:rPr>
                <w:rFonts w:ascii="Times New Roman"/>
                <w:b w:val="false"/>
                <w:i w:val="false"/>
                <w:color w:val="000000"/>
                <w:sz w:val="20"/>
              </w:rPr>
              <w:t xml:space="preserve">
үйі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Теңгебаев </w:t>
            </w:r>
            <w:r>
              <w:br/>
            </w:r>
            <w:r>
              <w:rPr>
                <w:rFonts w:ascii="Times New Roman"/>
                <w:b w:val="false"/>
                <w:i w:val="false"/>
                <w:color w:val="000000"/>
                <w:sz w:val="20"/>
              </w:rPr>
              <w:t xml:space="preserve">
Ардақ </w:t>
            </w:r>
            <w:r>
              <w:br/>
            </w:r>
            <w:r>
              <w:rPr>
                <w:rFonts w:ascii="Times New Roman"/>
                <w:b w:val="false"/>
                <w:i w:val="false"/>
                <w:color w:val="000000"/>
                <w:sz w:val="20"/>
              </w:rPr>
              <w:t xml:space="preserve">
Мырзабае-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xml:space="preserve">
505416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atengebaev@tax-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w:t>
            </w:r>
            <w:r>
              <w:br/>
            </w:r>
            <w:r>
              <w:rPr>
                <w:rFonts w:ascii="Times New Roman"/>
                <w:b w:val="false"/>
                <w:i w:val="false"/>
                <w:color w:val="000000"/>
                <w:sz w:val="20"/>
              </w:rPr>
              <w:t xml:space="preserve">
қ, Строи-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көш. 15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Худибаев Нұрберген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(72934) </w:t>
            </w:r>
            <w:r>
              <w:br/>
            </w:r>
            <w:r>
              <w:rPr>
                <w:rFonts w:ascii="Times New Roman"/>
                <w:b w:val="false"/>
                <w:i w:val="false"/>
                <w:color w:val="000000"/>
                <w:sz w:val="20"/>
              </w:rPr>
              <w:t xml:space="preserve">
71133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Jnz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к, </w:t>
            </w:r>
            <w:r>
              <w:br/>
            </w:r>
            <w:r>
              <w:rPr>
                <w:rFonts w:ascii="Times New Roman"/>
                <w:b w:val="false"/>
                <w:i w:val="false"/>
                <w:color w:val="000000"/>
                <w:sz w:val="20"/>
              </w:rPr>
              <w:t xml:space="preserve">
М.Бегенов </w:t>
            </w:r>
            <w:r>
              <w:br/>
            </w:r>
            <w:r>
              <w:rPr>
                <w:rFonts w:ascii="Times New Roman"/>
                <w:b w:val="false"/>
                <w:i w:val="false"/>
                <w:color w:val="000000"/>
                <w:sz w:val="20"/>
              </w:rPr>
              <w:t xml:space="preserve">
көш., 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Қасмаған- </w:t>
            </w:r>
            <w:r>
              <w:br/>
            </w:r>
            <w:r>
              <w:rPr>
                <w:rFonts w:ascii="Times New Roman"/>
                <w:b w:val="false"/>
                <w:i w:val="false"/>
                <w:color w:val="000000"/>
                <w:sz w:val="20"/>
              </w:rPr>
              <w:t xml:space="preserve">
бетов </w:t>
            </w:r>
            <w:r>
              <w:br/>
            </w:r>
            <w:r>
              <w:rPr>
                <w:rFonts w:ascii="Times New Roman"/>
                <w:b w:val="false"/>
                <w:i w:val="false"/>
                <w:color w:val="000000"/>
                <w:sz w:val="20"/>
              </w:rPr>
              <w:t xml:space="preserve">
Сабидулла </w:t>
            </w:r>
            <w:r>
              <w:br/>
            </w:r>
            <w:r>
              <w:rPr>
                <w:rFonts w:ascii="Times New Roman"/>
                <w:b w:val="false"/>
                <w:i w:val="false"/>
                <w:color w:val="000000"/>
                <w:sz w:val="20"/>
              </w:rPr>
              <w:t xml:space="preserve">
Күлтаевич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w:t>
            </w:r>
            <w:r>
              <w:br/>
            </w:r>
            <w:r>
              <w:rPr>
                <w:rFonts w:ascii="Times New Roman"/>
                <w:b w:val="false"/>
                <w:i w:val="false"/>
                <w:color w:val="000000"/>
                <w:sz w:val="20"/>
              </w:rPr>
              <w:t xml:space="preserve">
21170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bns@taxmang.mgd.kz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қ., </w:t>
            </w:r>
            <w:r>
              <w:br/>
            </w:r>
            <w:r>
              <w:rPr>
                <w:rFonts w:ascii="Times New Roman"/>
                <w:b w:val="false"/>
                <w:i w:val="false"/>
                <w:color w:val="000000"/>
                <w:sz w:val="20"/>
              </w:rPr>
              <w:t xml:space="preserve">
Привокза- </w:t>
            </w:r>
            <w:r>
              <w:br/>
            </w:r>
            <w:r>
              <w:rPr>
                <w:rFonts w:ascii="Times New Roman"/>
                <w:b w:val="false"/>
                <w:i w:val="false"/>
                <w:color w:val="000000"/>
                <w:sz w:val="20"/>
              </w:rPr>
              <w:t xml:space="preserve">
льная көш.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Баулы </w:t>
            </w:r>
            <w:r>
              <w:br/>
            </w:r>
            <w:r>
              <w:rPr>
                <w:rFonts w:ascii="Times New Roman"/>
                <w:b w:val="false"/>
                <w:i w:val="false"/>
                <w:color w:val="000000"/>
                <w:sz w:val="20"/>
              </w:rPr>
              <w:t xml:space="preserve">
Мұрат </w:t>
            </w:r>
            <w:r>
              <w:br/>
            </w:r>
            <w:r>
              <w:rPr>
                <w:rFonts w:ascii="Times New Roman"/>
                <w:b w:val="false"/>
                <w:i w:val="false"/>
                <w:color w:val="000000"/>
                <w:sz w:val="20"/>
              </w:rPr>
              <w:t xml:space="preserve">
Жүзберге-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w:t>
            </w:r>
            <w:r>
              <w:br/>
            </w:r>
            <w:r>
              <w:rPr>
                <w:rFonts w:ascii="Times New Roman"/>
                <w:b w:val="false"/>
                <w:i w:val="false"/>
                <w:color w:val="000000"/>
                <w:sz w:val="20"/>
              </w:rPr>
              <w:t xml:space="preserve">
21713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man@taxmang.mgd.kz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қ., </w:t>
            </w:r>
            <w:r>
              <w:br/>
            </w:r>
            <w:r>
              <w:rPr>
                <w:rFonts w:ascii="Times New Roman"/>
                <w:b w:val="false"/>
                <w:i w:val="false"/>
                <w:color w:val="000000"/>
                <w:sz w:val="20"/>
              </w:rPr>
              <w:t xml:space="preserve">
Ардагер </w:t>
            </w:r>
            <w:r>
              <w:br/>
            </w:r>
            <w:r>
              <w:rPr>
                <w:rFonts w:ascii="Times New Roman"/>
                <w:b w:val="false"/>
                <w:i w:val="false"/>
                <w:color w:val="000000"/>
                <w:sz w:val="20"/>
              </w:rPr>
              <w:t xml:space="preserve">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w:t>
            </w:r>
            <w:r>
              <w:br/>
            </w:r>
            <w:r>
              <w:rPr>
                <w:rFonts w:ascii="Times New Roman"/>
                <w:b w:val="false"/>
                <w:i w:val="false"/>
                <w:color w:val="000000"/>
                <w:sz w:val="20"/>
              </w:rPr>
              <w:t xml:space="preserve">
м.а.  </w:t>
            </w:r>
            <w:r>
              <w:br/>
            </w:r>
            <w:r>
              <w:rPr>
                <w:rFonts w:ascii="Times New Roman"/>
                <w:b w:val="false"/>
                <w:i w:val="false"/>
                <w:color w:val="000000"/>
                <w:sz w:val="20"/>
              </w:rPr>
              <w:t xml:space="preserve">
Хамиев </w:t>
            </w:r>
            <w:r>
              <w:br/>
            </w:r>
            <w:r>
              <w:rPr>
                <w:rFonts w:ascii="Times New Roman"/>
                <w:b w:val="false"/>
                <w:i w:val="false"/>
                <w:color w:val="000000"/>
                <w:sz w:val="20"/>
              </w:rPr>
              <w:t xml:space="preserve">
Гиният </w:t>
            </w:r>
            <w:r>
              <w:br/>
            </w:r>
            <w:r>
              <w:rPr>
                <w:rFonts w:ascii="Times New Roman"/>
                <w:b w:val="false"/>
                <w:i w:val="false"/>
                <w:color w:val="000000"/>
                <w:sz w:val="20"/>
              </w:rPr>
              <w:t xml:space="preserve">
Смитович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w:t>
            </w:r>
            <w:r>
              <w:br/>
            </w:r>
            <w:r>
              <w:rPr>
                <w:rFonts w:ascii="Times New Roman"/>
                <w:b w:val="false"/>
                <w:i w:val="false"/>
                <w:color w:val="000000"/>
                <w:sz w:val="20"/>
              </w:rPr>
              <w:t xml:space="preserve">
21338 </w:t>
            </w:r>
            <w:r>
              <w:br/>
            </w:r>
            <w:r>
              <w:rPr>
                <w:rFonts w:ascii="Times New Roman"/>
                <w:b w:val="false"/>
                <w:i w:val="false"/>
                <w:color w:val="000000"/>
                <w:sz w:val="20"/>
              </w:rPr>
              <w:t xml:space="preserve">
21158, </w:t>
            </w:r>
            <w:r>
              <w:br/>
            </w:r>
            <w:r>
              <w:rPr>
                <w:rFonts w:ascii="Times New Roman"/>
                <w:b w:val="false"/>
                <w:i w:val="false"/>
                <w:color w:val="000000"/>
                <w:sz w:val="20"/>
              </w:rPr>
              <w:t xml:space="preserve">
21243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 </w:t>
            </w:r>
            <w:r>
              <w:br/>
            </w:r>
            <w:r>
              <w:rPr>
                <w:rFonts w:ascii="Times New Roman"/>
                <w:b w:val="false"/>
                <w:i w:val="false"/>
                <w:color w:val="000000"/>
                <w:sz w:val="20"/>
              </w:rPr>
              <w:t xml:space="preserve">
ченко қ, </w:t>
            </w:r>
            <w:r>
              <w:br/>
            </w:r>
            <w:r>
              <w:rPr>
                <w:rFonts w:ascii="Times New Roman"/>
                <w:b w:val="false"/>
                <w:i w:val="false"/>
                <w:color w:val="000000"/>
                <w:sz w:val="20"/>
              </w:rPr>
              <w:t xml:space="preserve">
Онғалбай </w:t>
            </w:r>
            <w:r>
              <w:br/>
            </w:r>
            <w:r>
              <w:rPr>
                <w:rFonts w:ascii="Times New Roman"/>
                <w:b w:val="false"/>
                <w:i w:val="false"/>
                <w:color w:val="000000"/>
                <w:sz w:val="20"/>
              </w:rPr>
              <w:t xml:space="preserve">
көш. 13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Әкімбаев Әділхан Әдісович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(72938) </w:t>
            </w:r>
            <w:r>
              <w:br/>
            </w:r>
            <w:r>
              <w:rPr>
                <w:rFonts w:ascii="Times New Roman"/>
                <w:b w:val="false"/>
                <w:i w:val="false"/>
                <w:color w:val="000000"/>
                <w:sz w:val="20"/>
              </w:rPr>
              <w:t xml:space="preserve">
22223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tpk@taxmang.mgd.kz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күнделікте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r>
              <w:br/>
            </w:r>
            <w:r>
              <w:rPr>
                <w:rFonts w:ascii="Times New Roman"/>
                <w:b w:val="false"/>
                <w:i w:val="false"/>
                <w:color w:val="000000"/>
                <w:sz w:val="20"/>
              </w:rPr>
              <w:t xml:space="preserve">
қ., Абай </w:t>
            </w:r>
            <w:r>
              <w:br/>
            </w:r>
            <w:r>
              <w:rPr>
                <w:rFonts w:ascii="Times New Roman"/>
                <w:b w:val="false"/>
                <w:i w:val="false"/>
                <w:color w:val="000000"/>
                <w:sz w:val="20"/>
              </w:rPr>
              <w:t xml:space="preserve">
көш., 73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Дзязиков Амирхан Асланге- </w:t>
            </w:r>
            <w:r>
              <w:br/>
            </w:r>
            <w:r>
              <w:rPr>
                <w:rFonts w:ascii="Times New Roman"/>
                <w:b w:val="false"/>
                <w:i w:val="false"/>
                <w:color w:val="000000"/>
                <w:sz w:val="20"/>
              </w:rPr>
              <w:t xml:space="preserve">
риеевич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(71841) </w:t>
            </w:r>
            <w:r>
              <w:br/>
            </w:r>
            <w:r>
              <w:rPr>
                <w:rFonts w:ascii="Times New Roman"/>
                <w:b w:val="false"/>
                <w:i w:val="false"/>
                <w:color w:val="000000"/>
                <w:sz w:val="20"/>
              </w:rPr>
              <w:t xml:space="preserve">
21580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 </w:t>
            </w:r>
            <w:r>
              <w:br/>
            </w:r>
            <w:r>
              <w:rPr>
                <w:rFonts w:ascii="Times New Roman"/>
                <w:b w:val="false"/>
                <w:i w:val="false"/>
                <w:color w:val="000000"/>
                <w:sz w:val="20"/>
              </w:rPr>
              <w:t xml:space="preserve">
қ. Жарыл- </w:t>
            </w:r>
            <w:r>
              <w:br/>
            </w:r>
            <w:r>
              <w:rPr>
                <w:rFonts w:ascii="Times New Roman"/>
                <w:b w:val="false"/>
                <w:i w:val="false"/>
                <w:color w:val="000000"/>
                <w:sz w:val="20"/>
              </w:rPr>
              <w:t xml:space="preserve">
ғапберді </w:t>
            </w:r>
            <w:r>
              <w:br/>
            </w:r>
            <w:r>
              <w:rPr>
                <w:rFonts w:ascii="Times New Roman"/>
                <w:b w:val="false"/>
                <w:i w:val="false"/>
                <w:color w:val="000000"/>
                <w:sz w:val="20"/>
              </w:rPr>
              <w:t xml:space="preserve">
көш.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Тоқұбаев Қажымұрат Искенди- </w:t>
            </w:r>
            <w:r>
              <w:br/>
            </w:r>
            <w:r>
              <w:rPr>
                <w:rFonts w:ascii="Times New Roman"/>
                <w:b w:val="false"/>
                <w:i w:val="false"/>
                <w:color w:val="000000"/>
                <w:sz w:val="20"/>
              </w:rPr>
              <w:t xml:space="preserve">
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w:t>
            </w:r>
            <w:r>
              <w:br/>
            </w:r>
            <w:r>
              <w:rPr>
                <w:rFonts w:ascii="Times New Roman"/>
                <w:b w:val="false"/>
                <w:i w:val="false"/>
                <w:color w:val="000000"/>
                <w:sz w:val="20"/>
              </w:rPr>
              <w:t xml:space="preserve">
91797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w:t>
            </w:r>
            <w:r>
              <w:br/>
            </w:r>
            <w:r>
              <w:rPr>
                <w:rFonts w:ascii="Times New Roman"/>
                <w:b w:val="false"/>
                <w:i w:val="false"/>
                <w:color w:val="000000"/>
                <w:sz w:val="20"/>
              </w:rPr>
              <w:t xml:space="preserve">
қ., Квит- </w:t>
            </w:r>
            <w:r>
              <w:br/>
            </w:r>
            <w:r>
              <w:rPr>
                <w:rFonts w:ascii="Times New Roman"/>
                <w:b w:val="false"/>
                <w:i w:val="false"/>
                <w:color w:val="000000"/>
                <w:sz w:val="20"/>
              </w:rPr>
              <w:t xml:space="preserve">
ков көш., 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Бенера Александр Иванович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(71831) </w:t>
            </w:r>
            <w:r>
              <w:br/>
            </w:r>
            <w:r>
              <w:rPr>
                <w:rFonts w:ascii="Times New Roman"/>
                <w:b w:val="false"/>
                <w:i w:val="false"/>
                <w:color w:val="000000"/>
                <w:sz w:val="20"/>
              </w:rPr>
              <w:t xml:space="preserve">
22381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бей-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қ., </w:t>
            </w:r>
            <w:r>
              <w:br/>
            </w:r>
            <w:r>
              <w:rPr>
                <w:rFonts w:ascii="Times New Roman"/>
                <w:b w:val="false"/>
                <w:i w:val="false"/>
                <w:color w:val="000000"/>
                <w:sz w:val="20"/>
              </w:rPr>
              <w:t xml:space="preserve">
Байзақов </w:t>
            </w:r>
            <w:r>
              <w:br/>
            </w:r>
            <w:r>
              <w:rPr>
                <w:rFonts w:ascii="Times New Roman"/>
                <w:b w:val="false"/>
                <w:i w:val="false"/>
                <w:color w:val="000000"/>
                <w:sz w:val="20"/>
              </w:rPr>
              <w:t xml:space="preserve">
көш., 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Мұсабаев Жұмабай Қаллиоло-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(71832) </w:t>
            </w:r>
            <w:r>
              <w:br/>
            </w:r>
            <w:r>
              <w:rPr>
                <w:rFonts w:ascii="Times New Roman"/>
                <w:b w:val="false"/>
                <w:i w:val="false"/>
                <w:color w:val="000000"/>
                <w:sz w:val="20"/>
              </w:rPr>
              <w:t xml:space="preserve">
21344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Качиры </w:t>
            </w:r>
            <w:r>
              <w:br/>
            </w:r>
            <w:r>
              <w:rPr>
                <w:rFonts w:ascii="Times New Roman"/>
                <w:b w:val="false"/>
                <w:i w:val="false"/>
                <w:color w:val="000000"/>
                <w:sz w:val="20"/>
              </w:rPr>
              <w:t xml:space="preserve">
қ., Цели- </w:t>
            </w:r>
            <w:r>
              <w:br/>
            </w:r>
            <w:r>
              <w:rPr>
                <w:rFonts w:ascii="Times New Roman"/>
                <w:b w:val="false"/>
                <w:i w:val="false"/>
                <w:color w:val="000000"/>
                <w:sz w:val="20"/>
              </w:rPr>
              <w:t xml:space="preserve">
нная көш. </w:t>
            </w:r>
            <w:r>
              <w:br/>
            </w:r>
            <w:r>
              <w:rPr>
                <w:rFonts w:ascii="Times New Roman"/>
                <w:b w:val="false"/>
                <w:i w:val="false"/>
                <w:color w:val="000000"/>
                <w:sz w:val="20"/>
              </w:rPr>
              <w:t xml:space="preserve">
167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Ершін Ерлан Райхано-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(71833) </w:t>
            </w:r>
            <w:r>
              <w:br/>
            </w:r>
            <w:r>
              <w:rPr>
                <w:rFonts w:ascii="Times New Roman"/>
                <w:b w:val="false"/>
                <w:i w:val="false"/>
                <w:color w:val="000000"/>
                <w:sz w:val="20"/>
              </w:rPr>
              <w:t xml:space="preserve">
21208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бей-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қ, Иванов көш.,95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Наураза- </w:t>
            </w:r>
            <w:r>
              <w:br/>
            </w:r>
            <w:r>
              <w:rPr>
                <w:rFonts w:ascii="Times New Roman"/>
                <w:b w:val="false"/>
                <w:i w:val="false"/>
                <w:color w:val="000000"/>
                <w:sz w:val="20"/>
              </w:rPr>
              <w:t xml:space="preserve">
лиева </w:t>
            </w:r>
            <w:r>
              <w:br/>
            </w:r>
            <w:r>
              <w:rPr>
                <w:rFonts w:ascii="Times New Roman"/>
                <w:b w:val="false"/>
                <w:i w:val="false"/>
                <w:color w:val="000000"/>
                <w:sz w:val="20"/>
              </w:rPr>
              <w:t xml:space="preserve">
Баян </w:t>
            </w:r>
            <w:r>
              <w:br/>
            </w:r>
            <w:r>
              <w:rPr>
                <w:rFonts w:ascii="Times New Roman"/>
                <w:b w:val="false"/>
                <w:i w:val="false"/>
                <w:color w:val="000000"/>
                <w:sz w:val="20"/>
              </w:rPr>
              <w:t xml:space="preserve">
Утешовна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(71839) </w:t>
            </w:r>
            <w:r>
              <w:br/>
            </w:r>
            <w:r>
              <w:rPr>
                <w:rFonts w:ascii="Times New Roman"/>
                <w:b w:val="false"/>
                <w:i w:val="false"/>
                <w:color w:val="000000"/>
                <w:sz w:val="20"/>
              </w:rPr>
              <w:t xml:space="preserve">
21638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w:t>
            </w:r>
            <w:r>
              <w:br/>
            </w:r>
            <w:r>
              <w:rPr>
                <w:rFonts w:ascii="Times New Roman"/>
                <w:b w:val="false"/>
                <w:i w:val="false"/>
                <w:color w:val="000000"/>
                <w:sz w:val="20"/>
              </w:rPr>
              <w:t xml:space="preserve">
қ. Абылай </w:t>
            </w:r>
            <w:r>
              <w:br/>
            </w:r>
            <w:r>
              <w:rPr>
                <w:rFonts w:ascii="Times New Roman"/>
                <w:b w:val="false"/>
                <w:i w:val="false"/>
                <w:color w:val="000000"/>
                <w:sz w:val="20"/>
              </w:rPr>
              <w:t xml:space="preserve">
хан көш., </w:t>
            </w:r>
            <w:r>
              <w:br/>
            </w:r>
            <w:r>
              <w:rPr>
                <w:rFonts w:ascii="Times New Roman"/>
                <w:b w:val="false"/>
                <w:i w:val="false"/>
                <w:color w:val="000000"/>
                <w:sz w:val="20"/>
              </w:rPr>
              <w:t xml:space="preserve">
30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Шамбасов </w:t>
            </w:r>
            <w:r>
              <w:br/>
            </w:r>
            <w:r>
              <w:rPr>
                <w:rFonts w:ascii="Times New Roman"/>
                <w:b w:val="false"/>
                <w:i w:val="false"/>
                <w:color w:val="000000"/>
                <w:sz w:val="20"/>
              </w:rPr>
              <w:t xml:space="preserve">
Айтас </w:t>
            </w:r>
            <w:r>
              <w:br/>
            </w:r>
            <w:r>
              <w:rPr>
                <w:rFonts w:ascii="Times New Roman"/>
                <w:b w:val="false"/>
                <w:i w:val="false"/>
                <w:color w:val="000000"/>
                <w:sz w:val="20"/>
              </w:rPr>
              <w:t xml:space="preserve">
Каменович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(71838) </w:t>
            </w:r>
            <w:r>
              <w:br/>
            </w:r>
            <w:r>
              <w:rPr>
                <w:rFonts w:ascii="Times New Roman"/>
                <w:b w:val="false"/>
                <w:i w:val="false"/>
                <w:color w:val="000000"/>
                <w:sz w:val="20"/>
              </w:rPr>
              <w:t xml:space="preserve">
91102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сәрсен-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және </w:t>
            </w:r>
            <w:r>
              <w:br/>
            </w:r>
            <w:r>
              <w:rPr>
                <w:rFonts w:ascii="Times New Roman"/>
                <w:b w:val="false"/>
                <w:i w:val="false"/>
                <w:color w:val="000000"/>
                <w:sz w:val="20"/>
              </w:rPr>
              <w:t xml:space="preserve">
жұмада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11.00-ге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 Победа </w:t>
            </w:r>
            <w:r>
              <w:br/>
            </w:r>
            <w:r>
              <w:rPr>
                <w:rFonts w:ascii="Times New Roman"/>
                <w:b w:val="false"/>
                <w:i w:val="false"/>
                <w:color w:val="000000"/>
                <w:sz w:val="20"/>
              </w:rPr>
              <w:t xml:space="preserve">
аланы 5а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Машрапов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Масагуто-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w:t>
            </w:r>
            <w:r>
              <w:br/>
            </w:r>
            <w:r>
              <w:rPr>
                <w:rFonts w:ascii="Times New Roman"/>
                <w:b w:val="false"/>
                <w:i w:val="false"/>
                <w:color w:val="000000"/>
                <w:sz w:val="20"/>
              </w:rPr>
              <w:t xml:space="preserve">
329386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w:t>
            </w:r>
            <w:r>
              <w:br/>
            </w:r>
            <w:r>
              <w:rPr>
                <w:rFonts w:ascii="Times New Roman"/>
                <w:b w:val="false"/>
                <w:i w:val="false"/>
                <w:color w:val="000000"/>
                <w:sz w:val="20"/>
              </w:rPr>
              <w:t xml:space="preserve">
қ. Ленин </w:t>
            </w:r>
            <w:r>
              <w:br/>
            </w:r>
            <w:r>
              <w:rPr>
                <w:rFonts w:ascii="Times New Roman"/>
                <w:b w:val="false"/>
                <w:i w:val="false"/>
                <w:color w:val="000000"/>
                <w:sz w:val="20"/>
              </w:rPr>
              <w:t xml:space="preserve">
көш., 30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Шақатов Жеңіс Қайырлые-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w:t>
            </w:r>
            <w:r>
              <w:br/>
            </w:r>
            <w:r>
              <w:rPr>
                <w:rFonts w:ascii="Times New Roman"/>
                <w:b w:val="false"/>
                <w:i w:val="false"/>
                <w:color w:val="000000"/>
                <w:sz w:val="20"/>
              </w:rPr>
              <w:t xml:space="preserve">
91552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Шербақты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 Маркс </w:t>
            </w:r>
            <w:r>
              <w:br/>
            </w:r>
            <w:r>
              <w:rPr>
                <w:rFonts w:ascii="Times New Roman"/>
                <w:b w:val="false"/>
                <w:i w:val="false"/>
                <w:color w:val="000000"/>
                <w:sz w:val="20"/>
              </w:rPr>
              <w:t xml:space="preserve">
көш., 56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Алдажаров Сапарбек Пазылович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w:t>
            </w:r>
            <w:r>
              <w:br/>
            </w:r>
            <w:r>
              <w:rPr>
                <w:rFonts w:ascii="Times New Roman"/>
                <w:b w:val="false"/>
                <w:i w:val="false"/>
                <w:color w:val="000000"/>
                <w:sz w:val="20"/>
              </w:rPr>
              <w:t xml:space="preserve">
21360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Донентаев көш. 50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Сәбитов </w:t>
            </w:r>
            <w:r>
              <w:br/>
            </w:r>
            <w:r>
              <w:rPr>
                <w:rFonts w:ascii="Times New Roman"/>
                <w:b w:val="false"/>
                <w:i w:val="false"/>
                <w:color w:val="000000"/>
                <w:sz w:val="20"/>
              </w:rPr>
              <w:t xml:space="preserve">
Берік </w:t>
            </w:r>
            <w:r>
              <w:br/>
            </w:r>
            <w:r>
              <w:rPr>
                <w:rFonts w:ascii="Times New Roman"/>
                <w:b w:val="false"/>
                <w:i w:val="false"/>
                <w:color w:val="000000"/>
                <w:sz w:val="20"/>
              </w:rPr>
              <w:t xml:space="preserve">
Елтаевич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(71837) </w:t>
            </w:r>
            <w:r>
              <w:br/>
            </w:r>
            <w:r>
              <w:rPr>
                <w:rFonts w:ascii="Times New Roman"/>
                <w:b w:val="false"/>
                <w:i w:val="false"/>
                <w:color w:val="000000"/>
                <w:sz w:val="20"/>
              </w:rPr>
              <w:t xml:space="preserve">
25326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 </w:t>
            </w:r>
            <w:r>
              <w:br/>
            </w:r>
            <w:r>
              <w:rPr>
                <w:rFonts w:ascii="Times New Roman"/>
                <w:b w:val="false"/>
                <w:i w:val="false"/>
                <w:color w:val="000000"/>
                <w:sz w:val="20"/>
              </w:rPr>
              <w:t xml:space="preserve">
бі, сәр-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Победа алаңы,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Дюсимби- </w:t>
            </w:r>
            <w:r>
              <w:br/>
            </w:r>
            <w:r>
              <w:rPr>
                <w:rFonts w:ascii="Times New Roman"/>
                <w:b w:val="false"/>
                <w:i w:val="false"/>
                <w:color w:val="000000"/>
                <w:sz w:val="20"/>
              </w:rPr>
              <w:t xml:space="preserve">
нов Нұрлан </w:t>
            </w:r>
            <w:r>
              <w:br/>
            </w:r>
            <w:r>
              <w:rPr>
                <w:rFonts w:ascii="Times New Roman"/>
                <w:b w:val="false"/>
                <w:i w:val="false"/>
                <w:color w:val="000000"/>
                <w:sz w:val="20"/>
              </w:rPr>
              <w:t xml:space="preserve">
Шайксля- </w:t>
            </w:r>
            <w:r>
              <w:br/>
            </w:r>
            <w:r>
              <w:rPr>
                <w:rFonts w:ascii="Times New Roman"/>
                <w:b w:val="false"/>
                <w:i w:val="false"/>
                <w:color w:val="000000"/>
                <w:sz w:val="20"/>
              </w:rPr>
              <w:t xml:space="preserve">
мович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321325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16.00-дан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қ., Ленин </w:t>
            </w:r>
            <w:r>
              <w:br/>
            </w:r>
            <w:r>
              <w:rPr>
                <w:rFonts w:ascii="Times New Roman"/>
                <w:b w:val="false"/>
                <w:i w:val="false"/>
                <w:color w:val="000000"/>
                <w:sz w:val="20"/>
              </w:rPr>
              <w:t xml:space="preserve">
көш, 94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Құспеков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Қаиржано-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(71835) </w:t>
            </w:r>
            <w:r>
              <w:br/>
            </w:r>
            <w:r>
              <w:rPr>
                <w:rFonts w:ascii="Times New Roman"/>
                <w:b w:val="false"/>
                <w:i w:val="false"/>
                <w:color w:val="000000"/>
                <w:sz w:val="20"/>
              </w:rPr>
              <w:t xml:space="preserve">
40691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үшінші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 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
облысы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 </w:t>
            </w:r>
            <w:r>
              <w:br/>
            </w:r>
            <w:r>
              <w:rPr>
                <w:rFonts w:ascii="Times New Roman"/>
                <w:b w:val="false"/>
                <w:i w:val="false"/>
                <w:color w:val="000000"/>
                <w:sz w:val="20"/>
              </w:rPr>
              <w:t xml:space="preserve">
ловск қ., </w:t>
            </w:r>
            <w:r>
              <w:br/>
            </w:r>
            <w:r>
              <w:rPr>
                <w:rFonts w:ascii="Times New Roman"/>
                <w:b w:val="false"/>
                <w:i w:val="false"/>
                <w:color w:val="000000"/>
                <w:sz w:val="20"/>
              </w:rPr>
              <w:t xml:space="preserve">
Мира көш.85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Рахметов Қали Сұлтанах- </w:t>
            </w:r>
            <w:r>
              <w:br/>
            </w:r>
            <w:r>
              <w:rPr>
                <w:rFonts w:ascii="Times New Roman"/>
                <w:b w:val="false"/>
                <w:i w:val="false"/>
                <w:color w:val="000000"/>
                <w:sz w:val="20"/>
              </w:rPr>
              <w:t xml:space="preserve">
медович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xml:space="preserve">
464915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rahmetova_r@taxs-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сейсенбі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Бішкүл қ. </w:t>
            </w:r>
            <w:r>
              <w:br/>
            </w:r>
            <w:r>
              <w:rPr>
                <w:rFonts w:ascii="Times New Roman"/>
                <w:b w:val="false"/>
                <w:i w:val="false"/>
                <w:color w:val="000000"/>
                <w:sz w:val="20"/>
              </w:rPr>
              <w:t xml:space="preserve">
Гагарин </w:t>
            </w:r>
            <w:r>
              <w:br/>
            </w:r>
            <w:r>
              <w:rPr>
                <w:rFonts w:ascii="Times New Roman"/>
                <w:b w:val="false"/>
                <w:i w:val="false"/>
                <w:color w:val="000000"/>
                <w:sz w:val="20"/>
              </w:rPr>
              <w:t xml:space="preserve">
көш.,10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Шайкенов Бауыржан Мергенба- </w:t>
            </w:r>
            <w:r>
              <w:br/>
            </w:r>
            <w:r>
              <w:rPr>
                <w:rFonts w:ascii="Times New Roman"/>
                <w:b w:val="false"/>
                <w:i w:val="false"/>
                <w:color w:val="000000"/>
                <w:sz w:val="20"/>
              </w:rPr>
              <w:t xml:space="preserve">
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(71538) </w:t>
            </w:r>
            <w:r>
              <w:br/>
            </w:r>
            <w:r>
              <w:rPr>
                <w:rFonts w:ascii="Times New Roman"/>
                <w:b w:val="false"/>
                <w:i w:val="false"/>
                <w:color w:val="000000"/>
                <w:sz w:val="20"/>
              </w:rPr>
              <w:t xml:space="preserve">
22036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nk@tax4802.taxsko.mgd.k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 </w:t>
            </w:r>
            <w:r>
              <w:br/>
            </w:r>
            <w:r>
              <w:rPr>
                <w:rFonts w:ascii="Times New Roman"/>
                <w:b w:val="false"/>
                <w:i w:val="false"/>
                <w:color w:val="000000"/>
                <w:sz w:val="20"/>
              </w:rPr>
              <w:t xml:space="preserve">
баев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Булаево </w:t>
            </w:r>
            <w:r>
              <w:br/>
            </w:r>
            <w:r>
              <w:rPr>
                <w:rFonts w:ascii="Times New Roman"/>
                <w:b w:val="false"/>
                <w:i w:val="false"/>
                <w:color w:val="000000"/>
                <w:sz w:val="20"/>
              </w:rPr>
              <w:t xml:space="preserve">
қ., Юби- </w:t>
            </w:r>
            <w:r>
              <w:br/>
            </w:r>
            <w:r>
              <w:rPr>
                <w:rFonts w:ascii="Times New Roman"/>
                <w:b w:val="false"/>
                <w:i w:val="false"/>
                <w:color w:val="000000"/>
                <w:sz w:val="20"/>
              </w:rPr>
              <w:t xml:space="preserve">
лейная </w:t>
            </w:r>
            <w:r>
              <w:br/>
            </w:r>
            <w:r>
              <w:rPr>
                <w:rFonts w:ascii="Times New Roman"/>
                <w:b w:val="false"/>
                <w:i w:val="false"/>
                <w:color w:val="000000"/>
                <w:sz w:val="20"/>
              </w:rPr>
              <w:t xml:space="preserve">
көш., 31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Зейнуллин </w:t>
            </w:r>
            <w:r>
              <w:br/>
            </w:r>
            <w:r>
              <w:rPr>
                <w:rFonts w:ascii="Times New Roman"/>
                <w:b w:val="false"/>
                <w:i w:val="false"/>
                <w:color w:val="000000"/>
                <w:sz w:val="20"/>
              </w:rPr>
              <w:t xml:space="preserve">
Берік </w:t>
            </w:r>
            <w:r>
              <w:br/>
            </w:r>
            <w:r>
              <w:rPr>
                <w:rFonts w:ascii="Times New Roman"/>
                <w:b w:val="false"/>
                <w:i w:val="false"/>
                <w:color w:val="000000"/>
                <w:sz w:val="20"/>
              </w:rPr>
              <w:t xml:space="preserve">
Зейнылға- </w:t>
            </w:r>
            <w:r>
              <w:br/>
            </w:r>
            <w:r>
              <w:rPr>
                <w:rFonts w:ascii="Times New Roman"/>
                <w:b w:val="false"/>
                <w:i w:val="false"/>
                <w:color w:val="000000"/>
                <w:sz w:val="20"/>
              </w:rPr>
              <w:t xml:space="preserve">
биденович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w:t>
            </w:r>
            <w:r>
              <w:br/>
            </w:r>
            <w:r>
              <w:rPr>
                <w:rFonts w:ascii="Times New Roman"/>
                <w:b w:val="false"/>
                <w:i w:val="false"/>
                <w:color w:val="000000"/>
                <w:sz w:val="20"/>
              </w:rPr>
              <w:t xml:space="preserve">
22867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nk@tax4803.taxsko.mgd.k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w:t>
            </w:r>
            <w:r>
              <w:br/>
            </w:r>
            <w:r>
              <w:rPr>
                <w:rFonts w:ascii="Times New Roman"/>
                <w:b w:val="false"/>
                <w:i w:val="false"/>
                <w:color w:val="000000"/>
                <w:sz w:val="20"/>
              </w:rPr>
              <w:t xml:space="preserve">
к, Пота- </w:t>
            </w:r>
            <w:r>
              <w:br/>
            </w:r>
            <w:r>
              <w:rPr>
                <w:rFonts w:ascii="Times New Roman"/>
                <w:b w:val="false"/>
                <w:i w:val="false"/>
                <w:color w:val="000000"/>
                <w:sz w:val="20"/>
              </w:rPr>
              <w:t xml:space="preserve">
нин көш.,1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Болатов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Бағдато-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(71544) </w:t>
            </w:r>
            <w:r>
              <w:br/>
            </w:r>
            <w:r>
              <w:rPr>
                <w:rFonts w:ascii="Times New Roman"/>
                <w:b w:val="false"/>
                <w:i w:val="false"/>
                <w:color w:val="000000"/>
                <w:sz w:val="20"/>
              </w:rPr>
              <w:t xml:space="preserve">
21536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nk@tax4805.taxsko.mgd.k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және бей- </w:t>
            </w:r>
            <w:r>
              <w:br/>
            </w:r>
            <w:r>
              <w:rPr>
                <w:rFonts w:ascii="Times New Roman"/>
                <w:b w:val="false"/>
                <w:i w:val="false"/>
                <w:color w:val="000000"/>
                <w:sz w:val="20"/>
              </w:rPr>
              <w:t xml:space="preserve">
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w:t>
            </w:r>
            <w:r>
              <w:br/>
            </w:r>
            <w:r>
              <w:rPr>
                <w:rFonts w:ascii="Times New Roman"/>
                <w:b w:val="false"/>
                <w:i w:val="false"/>
                <w:color w:val="000000"/>
                <w:sz w:val="20"/>
              </w:rPr>
              <w:t xml:space="preserve">
қ., Ы.Иб- </w:t>
            </w:r>
            <w:r>
              <w:br/>
            </w:r>
            <w:r>
              <w:rPr>
                <w:rFonts w:ascii="Times New Roman"/>
                <w:b w:val="false"/>
                <w:i w:val="false"/>
                <w:color w:val="000000"/>
                <w:sz w:val="20"/>
              </w:rPr>
              <w:t xml:space="preserve">
раев </w:t>
            </w:r>
            <w:r>
              <w:br/>
            </w:r>
            <w:r>
              <w:rPr>
                <w:rFonts w:ascii="Times New Roman"/>
                <w:b w:val="false"/>
                <w:i w:val="false"/>
                <w:color w:val="000000"/>
                <w:sz w:val="20"/>
              </w:rPr>
              <w:t xml:space="preserve">
көш., 11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Оразбаев Марат Мақышевич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(71543) </w:t>
            </w:r>
            <w:r>
              <w:br/>
            </w:r>
            <w:r>
              <w:rPr>
                <w:rFonts w:ascii="Times New Roman"/>
                <w:b w:val="false"/>
                <w:i w:val="false"/>
                <w:color w:val="000000"/>
                <w:sz w:val="20"/>
              </w:rPr>
              <w:t xml:space="preserve">
21445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nk@tax4806.taxsko.mgd.k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 Октяб- </w:t>
            </w:r>
            <w:r>
              <w:br/>
            </w:r>
            <w:r>
              <w:rPr>
                <w:rFonts w:ascii="Times New Roman"/>
                <w:b w:val="false"/>
                <w:i w:val="false"/>
                <w:color w:val="000000"/>
                <w:sz w:val="20"/>
              </w:rPr>
              <w:t xml:space="preserve">
рьская </w:t>
            </w:r>
            <w:r>
              <w:br/>
            </w:r>
            <w:r>
              <w:rPr>
                <w:rFonts w:ascii="Times New Roman"/>
                <w:b w:val="false"/>
                <w:i w:val="false"/>
                <w:color w:val="000000"/>
                <w:sz w:val="20"/>
              </w:rPr>
              <w:t xml:space="preserve">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Акимжанов </w:t>
            </w:r>
            <w:r>
              <w:br/>
            </w:r>
            <w:r>
              <w:rPr>
                <w:rFonts w:ascii="Times New Roman"/>
                <w:b w:val="false"/>
                <w:i w:val="false"/>
                <w:color w:val="000000"/>
                <w:sz w:val="20"/>
              </w:rPr>
              <w:t xml:space="preserve">
Ескен </w:t>
            </w:r>
            <w:r>
              <w:br/>
            </w:r>
            <w:r>
              <w:rPr>
                <w:rFonts w:ascii="Times New Roman"/>
                <w:b w:val="false"/>
                <w:i w:val="false"/>
                <w:color w:val="000000"/>
                <w:sz w:val="20"/>
              </w:rPr>
              <w:t xml:space="preserve">
Мырзахме- </w:t>
            </w:r>
            <w:r>
              <w:br/>
            </w:r>
            <w:r>
              <w:rPr>
                <w:rFonts w:ascii="Times New Roman"/>
                <w:b w:val="false"/>
                <w:i w:val="false"/>
                <w:color w:val="000000"/>
                <w:sz w:val="20"/>
              </w:rPr>
              <w:t xml:space="preserve">
тович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(71541) </w:t>
            </w:r>
            <w:r>
              <w:br/>
            </w:r>
            <w:r>
              <w:rPr>
                <w:rFonts w:ascii="Times New Roman"/>
                <w:b w:val="false"/>
                <w:i w:val="false"/>
                <w:color w:val="000000"/>
                <w:sz w:val="20"/>
              </w:rPr>
              <w:t xml:space="preserve">
21208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nk@tax4807.taxsko.mgd.k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w:t>
            </w:r>
            <w:r>
              <w:br/>
            </w:r>
            <w:r>
              <w:rPr>
                <w:rFonts w:ascii="Times New Roman"/>
                <w:b w:val="false"/>
                <w:i w:val="false"/>
                <w:color w:val="000000"/>
                <w:sz w:val="20"/>
              </w:rPr>
              <w:t xml:space="preserve">
жұма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w:t>
            </w:r>
            <w:r>
              <w:br/>
            </w:r>
            <w:r>
              <w:rPr>
                <w:rFonts w:ascii="Times New Roman"/>
                <w:b w:val="false"/>
                <w:i w:val="false"/>
                <w:color w:val="000000"/>
                <w:sz w:val="20"/>
              </w:rPr>
              <w:t xml:space="preserve">
қ, Перво-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көш. 33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Жүсүпов Арман Бекетович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(71534) </w:t>
            </w:r>
            <w:r>
              <w:br/>
            </w:r>
            <w:r>
              <w:rPr>
                <w:rFonts w:ascii="Times New Roman"/>
                <w:b w:val="false"/>
                <w:i w:val="false"/>
                <w:color w:val="000000"/>
                <w:sz w:val="20"/>
              </w:rPr>
              <w:t xml:space="preserve">
21724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nk@tax4810.taxsko.mgd.k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бейсенбі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w:t>
            </w:r>
            <w:r>
              <w:br/>
            </w:r>
            <w:r>
              <w:rPr>
                <w:rFonts w:ascii="Times New Roman"/>
                <w:b w:val="false"/>
                <w:i w:val="false"/>
                <w:color w:val="000000"/>
                <w:sz w:val="20"/>
              </w:rPr>
              <w:t xml:space="preserve">
қ., 9 мая </w:t>
            </w:r>
            <w:r>
              <w:br/>
            </w:r>
            <w:r>
              <w:rPr>
                <w:rFonts w:ascii="Times New Roman"/>
                <w:b w:val="false"/>
                <w:i w:val="false"/>
                <w:color w:val="000000"/>
                <w:sz w:val="20"/>
              </w:rPr>
              <w:t xml:space="preserve">
көш., 69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Труш Юрий Сергеевич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(71532) </w:t>
            </w:r>
            <w:r>
              <w:br/>
            </w:r>
            <w:r>
              <w:rPr>
                <w:rFonts w:ascii="Times New Roman"/>
                <w:b w:val="false"/>
                <w:i w:val="false"/>
                <w:color w:val="000000"/>
                <w:sz w:val="20"/>
              </w:rPr>
              <w:t xml:space="preserve">
21405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nk@tax4811.taxsko.mgd.k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 </w:t>
            </w:r>
            <w:r>
              <w:br/>
            </w:r>
            <w:r>
              <w:rPr>
                <w:rFonts w:ascii="Times New Roman"/>
                <w:b w:val="false"/>
                <w:i w:val="false"/>
                <w:color w:val="000000"/>
                <w:sz w:val="20"/>
              </w:rPr>
              <w:t xml:space="preserve">
вский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 </w:t>
            </w:r>
            <w:r>
              <w:br/>
            </w:r>
            <w:r>
              <w:rPr>
                <w:rFonts w:ascii="Times New Roman"/>
                <w:b w:val="false"/>
                <w:i w:val="false"/>
                <w:color w:val="000000"/>
                <w:sz w:val="20"/>
              </w:rPr>
              <w:t xml:space="preserve">
в қаласы, </w:t>
            </w:r>
            <w:r>
              <w:br/>
            </w:r>
            <w:r>
              <w:rPr>
                <w:rFonts w:ascii="Times New Roman"/>
                <w:b w:val="false"/>
                <w:i w:val="false"/>
                <w:color w:val="000000"/>
                <w:sz w:val="20"/>
              </w:rPr>
              <w:t xml:space="preserve">
Стрқ.ите- </w:t>
            </w:r>
            <w:r>
              <w:br/>
            </w:r>
            <w:r>
              <w:rPr>
                <w:rFonts w:ascii="Times New Roman"/>
                <w:b w:val="false"/>
                <w:i w:val="false"/>
                <w:color w:val="000000"/>
                <w:sz w:val="20"/>
              </w:rPr>
              <w:t xml:space="preserve">
льная </w:t>
            </w:r>
            <w:r>
              <w:br/>
            </w:r>
            <w:r>
              <w:rPr>
                <w:rFonts w:ascii="Times New Roman"/>
                <w:b w:val="false"/>
                <w:i w:val="false"/>
                <w:color w:val="000000"/>
                <w:sz w:val="20"/>
              </w:rPr>
              <w:t xml:space="preserve">
көш., 59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Қазбеков Ерлан Кабдуович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w:t>
            </w:r>
            <w:r>
              <w:br/>
            </w:r>
            <w:r>
              <w:rPr>
                <w:rFonts w:ascii="Times New Roman"/>
                <w:b w:val="false"/>
                <w:i w:val="false"/>
                <w:color w:val="000000"/>
                <w:sz w:val="20"/>
              </w:rPr>
              <w:t xml:space="preserve">
21340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nk@tax4813.taxsko.mgd.k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күнделікті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Саумалкөл </w:t>
            </w:r>
            <w:r>
              <w:br/>
            </w:r>
            <w:r>
              <w:rPr>
                <w:rFonts w:ascii="Times New Roman"/>
                <w:b w:val="false"/>
                <w:i w:val="false"/>
                <w:color w:val="000000"/>
                <w:sz w:val="20"/>
              </w:rPr>
              <w:t xml:space="preserve">
қ. Матро- </w:t>
            </w:r>
            <w:r>
              <w:br/>
            </w:r>
            <w:r>
              <w:rPr>
                <w:rFonts w:ascii="Times New Roman"/>
                <w:b w:val="false"/>
                <w:i w:val="false"/>
                <w:color w:val="000000"/>
                <w:sz w:val="20"/>
              </w:rPr>
              <w:t xml:space="preserve">
сов көш., </w:t>
            </w:r>
            <w:r>
              <w:br/>
            </w:r>
            <w:r>
              <w:rPr>
                <w:rFonts w:ascii="Times New Roman"/>
                <w:b w:val="false"/>
                <w:i w:val="false"/>
                <w:color w:val="000000"/>
                <w:sz w:val="20"/>
              </w:rPr>
              <w:t xml:space="preserve">
19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Жантемі- </w:t>
            </w:r>
            <w:r>
              <w:br/>
            </w:r>
            <w:r>
              <w:rPr>
                <w:rFonts w:ascii="Times New Roman"/>
                <w:b w:val="false"/>
                <w:i w:val="false"/>
                <w:color w:val="000000"/>
                <w:sz w:val="20"/>
              </w:rPr>
              <w:t xml:space="preserve">
ров Анаш </w:t>
            </w:r>
            <w:r>
              <w:br/>
            </w:r>
            <w:r>
              <w:rPr>
                <w:rFonts w:ascii="Times New Roman"/>
                <w:b w:val="false"/>
                <w:i w:val="false"/>
                <w:color w:val="000000"/>
                <w:sz w:val="20"/>
              </w:rPr>
              <w:t xml:space="preserve">
Сапиевич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w:t>
            </w:r>
            <w:r>
              <w:br/>
            </w:r>
            <w:r>
              <w:rPr>
                <w:rFonts w:ascii="Times New Roman"/>
                <w:b w:val="false"/>
                <w:i w:val="false"/>
                <w:color w:val="000000"/>
                <w:sz w:val="20"/>
              </w:rPr>
              <w:t xml:space="preserve">
21950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nk@tax4815.taxsko.mgd.k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қ.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Токушев Марат Хаиржано-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(71546) </w:t>
            </w:r>
            <w:r>
              <w:br/>
            </w:r>
            <w:r>
              <w:rPr>
                <w:rFonts w:ascii="Times New Roman"/>
                <w:b w:val="false"/>
                <w:i w:val="false"/>
                <w:color w:val="000000"/>
                <w:sz w:val="20"/>
              </w:rPr>
              <w:t xml:space="preserve">
21367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r>
              <w:br/>
            </w:r>
            <w:r>
              <w:rPr>
                <w:rFonts w:ascii="Times New Roman"/>
                <w:b w:val="false"/>
                <w:i w:val="false"/>
                <w:color w:val="000000"/>
                <w:sz w:val="20"/>
              </w:rPr>
              <w:t xml:space="preserve">
қ, Крас- </w:t>
            </w:r>
            <w:r>
              <w:br/>
            </w:r>
            <w:r>
              <w:rPr>
                <w:rFonts w:ascii="Times New Roman"/>
                <w:b w:val="false"/>
                <w:i w:val="false"/>
                <w:color w:val="000000"/>
                <w:sz w:val="20"/>
              </w:rPr>
              <w:t xml:space="preserve">
ноармейс- </w:t>
            </w:r>
            <w:r>
              <w:br/>
            </w:r>
            <w:r>
              <w:rPr>
                <w:rFonts w:ascii="Times New Roman"/>
                <w:b w:val="false"/>
                <w:i w:val="false"/>
                <w:color w:val="000000"/>
                <w:sz w:val="20"/>
              </w:rPr>
              <w:t xml:space="preserve">
кая көш., 170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Койшыбаев Серик Окешович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(71536) </w:t>
            </w:r>
            <w:r>
              <w:br/>
            </w:r>
            <w:r>
              <w:rPr>
                <w:rFonts w:ascii="Times New Roman"/>
                <w:b w:val="false"/>
                <w:i w:val="false"/>
                <w:color w:val="000000"/>
                <w:sz w:val="20"/>
              </w:rPr>
              <w:t xml:space="preserve">
22704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nk@tax4818.taxsko.mgd.k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жұма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12.30-ге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Г.Мүсіре- </w:t>
            </w:r>
            <w:r>
              <w:br/>
            </w:r>
            <w:r>
              <w:rPr>
                <w:rFonts w:ascii="Times New Roman"/>
                <w:b w:val="false"/>
                <w:i w:val="false"/>
                <w:color w:val="000000"/>
                <w:sz w:val="20"/>
              </w:rPr>
              <w:t xml:space="preserve">
пов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 </w:t>
            </w:r>
            <w:r>
              <w:br/>
            </w:r>
            <w:r>
              <w:rPr>
                <w:rFonts w:ascii="Times New Roman"/>
                <w:b w:val="false"/>
                <w:i w:val="false"/>
                <w:color w:val="000000"/>
                <w:sz w:val="20"/>
              </w:rPr>
              <w:t xml:space="preserve">
ский к, </w:t>
            </w:r>
            <w:r>
              <w:br/>
            </w:r>
            <w:r>
              <w:rPr>
                <w:rFonts w:ascii="Times New Roman"/>
                <w:b w:val="false"/>
                <w:i w:val="false"/>
                <w:color w:val="000000"/>
                <w:sz w:val="20"/>
              </w:rPr>
              <w:t xml:space="preserve">
Аблай-хан </w:t>
            </w:r>
            <w:r>
              <w:br/>
            </w:r>
            <w:r>
              <w:rPr>
                <w:rFonts w:ascii="Times New Roman"/>
                <w:b w:val="false"/>
                <w:i w:val="false"/>
                <w:color w:val="000000"/>
                <w:sz w:val="20"/>
              </w:rPr>
              <w:t xml:space="preserve">
көш., 63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Кабдушев Тулеген Дастемо-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w:t>
            </w:r>
            <w:r>
              <w:br/>
            </w:r>
            <w:r>
              <w:rPr>
                <w:rFonts w:ascii="Times New Roman"/>
                <w:b w:val="false"/>
                <w:i w:val="false"/>
                <w:color w:val="000000"/>
                <w:sz w:val="20"/>
              </w:rPr>
              <w:t xml:space="preserve">
21328  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nk@tax4820.taxsko.mgd.k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 </w:t>
            </w:r>
            <w:r>
              <w:br/>
            </w:r>
            <w:r>
              <w:rPr>
                <w:rFonts w:ascii="Times New Roman"/>
                <w:b w:val="false"/>
                <w:i w:val="false"/>
                <w:color w:val="000000"/>
                <w:sz w:val="20"/>
              </w:rPr>
              <w:t xml:space="preserve">
көл қал., </w:t>
            </w:r>
            <w:r>
              <w:br/>
            </w:r>
            <w:r>
              <w:rPr>
                <w:rFonts w:ascii="Times New Roman"/>
                <w:b w:val="false"/>
                <w:i w:val="false"/>
                <w:color w:val="000000"/>
                <w:sz w:val="20"/>
              </w:rPr>
              <w:t xml:space="preserve">
Торайғы- </w:t>
            </w:r>
            <w:r>
              <w:br/>
            </w:r>
            <w:r>
              <w:rPr>
                <w:rFonts w:ascii="Times New Roman"/>
                <w:b w:val="false"/>
                <w:i w:val="false"/>
                <w:color w:val="000000"/>
                <w:sz w:val="20"/>
              </w:rPr>
              <w:t xml:space="preserve">
ров көш.,76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Ибраев </w:t>
            </w:r>
            <w:r>
              <w:br/>
            </w:r>
            <w:r>
              <w:rPr>
                <w:rFonts w:ascii="Times New Roman"/>
                <w:b w:val="false"/>
                <w:i w:val="false"/>
                <w:color w:val="000000"/>
                <w:sz w:val="20"/>
              </w:rPr>
              <w:t xml:space="preserve">
Хамитбек </w:t>
            </w:r>
            <w:r>
              <w:br/>
            </w:r>
            <w:r>
              <w:rPr>
                <w:rFonts w:ascii="Times New Roman"/>
                <w:b w:val="false"/>
                <w:i w:val="false"/>
                <w:color w:val="000000"/>
                <w:sz w:val="20"/>
              </w:rPr>
              <w:t xml:space="preserve">
Байкено-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(71542) </w:t>
            </w:r>
            <w:r>
              <w:br/>
            </w:r>
            <w:r>
              <w:rPr>
                <w:rFonts w:ascii="Times New Roman"/>
                <w:b w:val="false"/>
                <w:i w:val="false"/>
                <w:color w:val="000000"/>
                <w:sz w:val="20"/>
              </w:rPr>
              <w:t xml:space="preserve">
21583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nk@tax4819.taxsko.mgd.k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ң түстік Қазақстан облысы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Ленгер қ, </w:t>
            </w:r>
            <w:r>
              <w:br/>
            </w:r>
            <w:r>
              <w:rPr>
                <w:rFonts w:ascii="Times New Roman"/>
                <w:b w:val="false"/>
                <w:i w:val="false"/>
                <w:color w:val="000000"/>
                <w:sz w:val="20"/>
              </w:rPr>
              <w:t xml:space="preserve">
Аманкель- </w:t>
            </w:r>
            <w:r>
              <w:br/>
            </w:r>
            <w:r>
              <w:rPr>
                <w:rFonts w:ascii="Times New Roman"/>
                <w:b w:val="false"/>
                <w:i w:val="false"/>
                <w:color w:val="000000"/>
                <w:sz w:val="20"/>
              </w:rPr>
              <w:t xml:space="preserve">
ды көш.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Сыздық </w:t>
            </w:r>
            <w:r>
              <w:br/>
            </w:r>
            <w:r>
              <w:rPr>
                <w:rFonts w:ascii="Times New Roman"/>
                <w:b w:val="false"/>
                <w:i w:val="false"/>
                <w:color w:val="000000"/>
                <w:sz w:val="20"/>
              </w:rPr>
              <w:t xml:space="preserve">
Қанжігіт </w:t>
            </w:r>
            <w:r>
              <w:br/>
            </w:r>
            <w:r>
              <w:rPr>
                <w:rFonts w:ascii="Times New Roman"/>
                <w:b w:val="false"/>
                <w:i w:val="false"/>
                <w:color w:val="000000"/>
                <w:sz w:val="20"/>
              </w:rPr>
              <w:t xml:space="preserve">
Сыздықұлы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(72547) </w:t>
            </w:r>
            <w:r>
              <w:br/>
            </w:r>
            <w:r>
              <w:rPr>
                <w:rFonts w:ascii="Times New Roman"/>
                <w:b w:val="false"/>
                <w:i w:val="false"/>
                <w:color w:val="000000"/>
                <w:sz w:val="20"/>
              </w:rPr>
              <w:t xml:space="preserve">
60270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 </w:t>
            </w:r>
            <w:r>
              <w:br/>
            </w:r>
            <w:r>
              <w:rPr>
                <w:rFonts w:ascii="Times New Roman"/>
                <w:b w:val="false"/>
                <w:i w:val="false"/>
                <w:color w:val="000000"/>
                <w:sz w:val="20"/>
              </w:rPr>
              <w:t xml:space="preserve">
Парковая көш.,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Мелдебе- </w:t>
            </w:r>
            <w:r>
              <w:br/>
            </w:r>
            <w:r>
              <w:rPr>
                <w:rFonts w:ascii="Times New Roman"/>
                <w:b w:val="false"/>
                <w:i w:val="false"/>
                <w:color w:val="000000"/>
                <w:sz w:val="20"/>
              </w:rPr>
              <w:t xml:space="preserve">
ков Азамат </w:t>
            </w:r>
            <w:r>
              <w:br/>
            </w:r>
            <w:r>
              <w:rPr>
                <w:rFonts w:ascii="Times New Roman"/>
                <w:b w:val="false"/>
                <w:i w:val="false"/>
                <w:color w:val="000000"/>
                <w:sz w:val="20"/>
              </w:rPr>
              <w:t xml:space="preserve">
Азымхано-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w:t>
            </w:r>
            <w:r>
              <w:br/>
            </w:r>
            <w:r>
              <w:rPr>
                <w:rFonts w:ascii="Times New Roman"/>
                <w:b w:val="false"/>
                <w:i w:val="false"/>
                <w:color w:val="000000"/>
                <w:sz w:val="20"/>
              </w:rPr>
              <w:t xml:space="preserve">
21176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Тюлькубас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 </w:t>
            </w:r>
            <w:r>
              <w:br/>
            </w:r>
            <w:r>
              <w:rPr>
                <w:rFonts w:ascii="Times New Roman"/>
                <w:b w:val="false"/>
                <w:i w:val="false"/>
                <w:color w:val="000000"/>
                <w:sz w:val="20"/>
              </w:rPr>
              <w:t xml:space="preserve">
лов қал., </w:t>
            </w:r>
            <w:r>
              <w:br/>
            </w:r>
            <w:r>
              <w:rPr>
                <w:rFonts w:ascii="Times New Roman"/>
                <w:b w:val="false"/>
                <w:i w:val="false"/>
                <w:color w:val="000000"/>
                <w:sz w:val="20"/>
              </w:rPr>
              <w:t xml:space="preserve">
Рыскулов көш., 153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Ермекбаев Асқар Абенович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(72538) </w:t>
            </w:r>
            <w:r>
              <w:br/>
            </w:r>
            <w:r>
              <w:rPr>
                <w:rFonts w:ascii="Times New Roman"/>
                <w:b w:val="false"/>
                <w:i w:val="false"/>
                <w:color w:val="000000"/>
                <w:sz w:val="20"/>
              </w:rPr>
              <w:t xml:space="preserve">
52727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aermekbaev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Қазығурт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Қазығурт қ., Тұт- </w:t>
            </w:r>
            <w:r>
              <w:br/>
            </w:r>
            <w:r>
              <w:rPr>
                <w:rFonts w:ascii="Times New Roman"/>
                <w:b w:val="false"/>
                <w:i w:val="false"/>
                <w:color w:val="000000"/>
                <w:sz w:val="20"/>
              </w:rPr>
              <w:t xml:space="preserve">
қабаев көш.,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Асқанбе- </w:t>
            </w:r>
            <w:r>
              <w:br/>
            </w:r>
            <w:r>
              <w:rPr>
                <w:rFonts w:ascii="Times New Roman"/>
                <w:b w:val="false"/>
                <w:i w:val="false"/>
                <w:color w:val="000000"/>
                <w:sz w:val="20"/>
              </w:rPr>
              <w:t xml:space="preserve">
ков </w:t>
            </w:r>
            <w:r>
              <w:br/>
            </w:r>
            <w:r>
              <w:rPr>
                <w:rFonts w:ascii="Times New Roman"/>
                <w:b w:val="false"/>
                <w:i w:val="false"/>
                <w:color w:val="000000"/>
                <w:sz w:val="20"/>
              </w:rPr>
              <w:t xml:space="preserve">
Шекербек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w:t>
            </w:r>
            <w:r>
              <w:br/>
            </w:r>
            <w:r>
              <w:rPr>
                <w:rFonts w:ascii="Times New Roman"/>
                <w:b w:val="false"/>
                <w:i w:val="false"/>
                <w:color w:val="000000"/>
                <w:sz w:val="20"/>
              </w:rPr>
              <w:t xml:space="preserve">
21575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бейсенбі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қ, Исмаи- </w:t>
            </w:r>
            <w:r>
              <w:br/>
            </w:r>
            <w:r>
              <w:rPr>
                <w:rFonts w:ascii="Times New Roman"/>
                <w:b w:val="false"/>
                <w:i w:val="false"/>
                <w:color w:val="000000"/>
                <w:sz w:val="20"/>
              </w:rPr>
              <w:t xml:space="preserve">
лов көш., </w:t>
            </w:r>
            <w:r>
              <w:br/>
            </w:r>
            <w:r>
              <w:rPr>
                <w:rFonts w:ascii="Times New Roman"/>
                <w:b w:val="false"/>
                <w:i w:val="false"/>
                <w:color w:val="000000"/>
                <w:sz w:val="20"/>
              </w:rPr>
              <w:t xml:space="preserve">
44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Тағаев Бахтыбай Кенжеевич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8(72537)22490   8(72537)22761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pred_sar@taxsouth.mgd.kz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Жетісай </w:t>
            </w:r>
            <w:r>
              <w:br/>
            </w:r>
            <w:r>
              <w:rPr>
                <w:rFonts w:ascii="Times New Roman"/>
                <w:b w:val="false"/>
                <w:i w:val="false"/>
                <w:color w:val="000000"/>
                <w:sz w:val="20"/>
              </w:rPr>
              <w:t xml:space="preserve">
қ., Қожа- </w:t>
            </w:r>
            <w:r>
              <w:br/>
            </w:r>
            <w:r>
              <w:rPr>
                <w:rFonts w:ascii="Times New Roman"/>
                <w:b w:val="false"/>
                <w:i w:val="false"/>
                <w:color w:val="000000"/>
                <w:sz w:val="20"/>
              </w:rPr>
              <w:t xml:space="preserve">
нов көш., </w:t>
            </w:r>
            <w:r>
              <w:br/>
            </w:r>
            <w:r>
              <w:rPr>
                <w:rFonts w:ascii="Times New Roman"/>
                <w:b w:val="false"/>
                <w:i w:val="false"/>
                <w:color w:val="000000"/>
                <w:sz w:val="20"/>
              </w:rPr>
              <w:t xml:space="preserve">
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Орынбаев М.К.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(72534) </w:t>
            </w:r>
            <w:r>
              <w:br/>
            </w:r>
            <w:r>
              <w:rPr>
                <w:rFonts w:ascii="Times New Roman"/>
                <w:b w:val="false"/>
                <w:i w:val="false"/>
                <w:color w:val="000000"/>
                <w:sz w:val="20"/>
              </w:rPr>
              <w:t xml:space="preserve">
65138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жұма -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Шардары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Абай көш.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Ердықалы- </w:t>
            </w:r>
            <w:r>
              <w:br/>
            </w:r>
            <w:r>
              <w:rPr>
                <w:rFonts w:ascii="Times New Roman"/>
                <w:b w:val="false"/>
                <w:i w:val="false"/>
                <w:color w:val="000000"/>
                <w:sz w:val="20"/>
              </w:rPr>
              <w:t xml:space="preserve">
қов </w:t>
            </w:r>
            <w:r>
              <w:br/>
            </w:r>
            <w:r>
              <w:rPr>
                <w:rFonts w:ascii="Times New Roman"/>
                <w:b w:val="false"/>
                <w:i w:val="false"/>
                <w:color w:val="000000"/>
                <w:sz w:val="20"/>
              </w:rPr>
              <w:t xml:space="preserve">
Сұлтанбек Шиманович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(72535) </w:t>
            </w:r>
            <w:r>
              <w:br/>
            </w:r>
            <w:r>
              <w:rPr>
                <w:rFonts w:ascii="Times New Roman"/>
                <w:b w:val="false"/>
                <w:i w:val="false"/>
                <w:color w:val="000000"/>
                <w:sz w:val="20"/>
              </w:rPr>
              <w:t xml:space="preserve">
21067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жұма -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Шәуілдір </w:t>
            </w:r>
            <w:r>
              <w:br/>
            </w:r>
            <w:r>
              <w:rPr>
                <w:rFonts w:ascii="Times New Roman"/>
                <w:b w:val="false"/>
                <w:i w:val="false"/>
                <w:color w:val="000000"/>
                <w:sz w:val="20"/>
              </w:rPr>
              <w:t xml:space="preserve">
ауылы, Әуезов көш.,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Нұрсейі- </w:t>
            </w:r>
            <w:r>
              <w:br/>
            </w:r>
            <w:r>
              <w:rPr>
                <w:rFonts w:ascii="Times New Roman"/>
                <w:b w:val="false"/>
                <w:i w:val="false"/>
                <w:color w:val="000000"/>
                <w:sz w:val="20"/>
              </w:rPr>
              <w:t xml:space="preserve">
тов Сұлтан </w:t>
            </w:r>
            <w:r>
              <w:br/>
            </w:r>
            <w:r>
              <w:rPr>
                <w:rFonts w:ascii="Times New Roman"/>
                <w:b w:val="false"/>
                <w:i w:val="false"/>
                <w:color w:val="000000"/>
                <w:sz w:val="20"/>
              </w:rPr>
              <w:t xml:space="preserve">
Қуандық- </w:t>
            </w:r>
            <w:r>
              <w:br/>
            </w:r>
            <w:r>
              <w:rPr>
                <w:rFonts w:ascii="Times New Roman"/>
                <w:b w:val="false"/>
                <w:i w:val="false"/>
                <w:color w:val="000000"/>
                <w:sz w:val="20"/>
              </w:rPr>
              <w:t xml:space="preserve">
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(72544) </w:t>
            </w:r>
            <w:r>
              <w:br/>
            </w:r>
            <w:r>
              <w:rPr>
                <w:rFonts w:ascii="Times New Roman"/>
                <w:b w:val="false"/>
                <w:i w:val="false"/>
                <w:color w:val="000000"/>
                <w:sz w:val="20"/>
              </w:rPr>
              <w:t xml:space="preserve">
21261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nal_otr@taxsouth.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жұма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 </w:t>
            </w:r>
            <w:r>
              <w:br/>
            </w:r>
            <w:r>
              <w:rPr>
                <w:rFonts w:ascii="Times New Roman"/>
                <w:b w:val="false"/>
                <w:i w:val="false"/>
                <w:color w:val="000000"/>
                <w:sz w:val="20"/>
              </w:rPr>
              <w:t xml:space="preserve">
Айтеке Би </w:t>
            </w:r>
            <w:r>
              <w:br/>
            </w:r>
            <w:r>
              <w:rPr>
                <w:rFonts w:ascii="Times New Roman"/>
                <w:b w:val="false"/>
                <w:i w:val="false"/>
                <w:color w:val="000000"/>
                <w:sz w:val="20"/>
              </w:rPr>
              <w:t xml:space="preserve">
көш., 2-А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Молдабе- </w:t>
            </w:r>
            <w:r>
              <w:br/>
            </w:r>
            <w:r>
              <w:rPr>
                <w:rFonts w:ascii="Times New Roman"/>
                <w:b w:val="false"/>
                <w:i w:val="false"/>
                <w:color w:val="000000"/>
                <w:sz w:val="20"/>
              </w:rPr>
              <w:t xml:space="preserve">
ков </w:t>
            </w:r>
            <w:r>
              <w:br/>
            </w:r>
            <w:r>
              <w:rPr>
                <w:rFonts w:ascii="Times New Roman"/>
                <w:b w:val="false"/>
                <w:i w:val="false"/>
                <w:color w:val="000000"/>
                <w:sz w:val="20"/>
              </w:rPr>
              <w:t xml:space="preserve">
Байдүйсен </w:t>
            </w:r>
            <w:r>
              <w:br/>
            </w:r>
            <w:r>
              <w:rPr>
                <w:rFonts w:ascii="Times New Roman"/>
                <w:b w:val="false"/>
                <w:i w:val="false"/>
                <w:color w:val="000000"/>
                <w:sz w:val="20"/>
              </w:rPr>
              <w:t xml:space="preserve">
Бекбайұлы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(72540) </w:t>
            </w:r>
            <w:r>
              <w:br/>
            </w:r>
            <w:r>
              <w:rPr>
                <w:rFonts w:ascii="Times New Roman"/>
                <w:b w:val="false"/>
                <w:i w:val="false"/>
                <w:color w:val="000000"/>
                <w:sz w:val="20"/>
              </w:rPr>
              <w:t xml:space="preserve">
21889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pred_arys@tax-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бейсенбі -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14.30-ден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r>
              <w:br/>
            </w:r>
            <w:r>
              <w:rPr>
                <w:rFonts w:ascii="Times New Roman"/>
                <w:b w:val="false"/>
                <w:i w:val="false"/>
                <w:color w:val="000000"/>
                <w:sz w:val="20"/>
              </w:rPr>
              <w:t xml:space="preserve">
қаласы, Тәуке-Хан көш.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Төлендиев Қанат Сағынович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w:t>
            </w:r>
            <w:r>
              <w:br/>
            </w:r>
            <w:r>
              <w:rPr>
                <w:rFonts w:ascii="Times New Roman"/>
                <w:b w:val="false"/>
                <w:i w:val="false"/>
                <w:color w:val="000000"/>
                <w:sz w:val="20"/>
              </w:rPr>
              <w:t xml:space="preserve">
43060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nal_turk@taxsouth.mgd.kz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16.00-ден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 </w:t>
            </w:r>
            <w:r>
              <w:br/>
            </w:r>
            <w:r>
              <w:rPr>
                <w:rFonts w:ascii="Times New Roman"/>
                <w:b w:val="false"/>
                <w:i w:val="false"/>
                <w:color w:val="000000"/>
                <w:sz w:val="20"/>
              </w:rPr>
              <w:t xml:space="preserve">
Логинов </w:t>
            </w:r>
            <w:r>
              <w:br/>
            </w:r>
            <w:r>
              <w:rPr>
                <w:rFonts w:ascii="Times New Roman"/>
                <w:b w:val="false"/>
                <w:i w:val="false"/>
                <w:color w:val="000000"/>
                <w:sz w:val="20"/>
              </w:rPr>
              <w:t xml:space="preserve">
көш., 40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Орынов </w:t>
            </w:r>
            <w:r>
              <w:br/>
            </w:r>
            <w:r>
              <w:rPr>
                <w:rFonts w:ascii="Times New Roman"/>
                <w:b w:val="false"/>
                <w:i w:val="false"/>
                <w:color w:val="000000"/>
                <w:sz w:val="20"/>
              </w:rPr>
              <w:t xml:space="preserve">
Ғалымжан </w:t>
            </w:r>
            <w:r>
              <w:br/>
            </w:r>
            <w:r>
              <w:rPr>
                <w:rFonts w:ascii="Times New Roman"/>
                <w:b w:val="false"/>
                <w:i w:val="false"/>
                <w:color w:val="000000"/>
                <w:sz w:val="20"/>
              </w:rPr>
              <w:t xml:space="preserve">
Қалдықоз- </w:t>
            </w:r>
            <w:r>
              <w:br/>
            </w:r>
            <w:r>
              <w:rPr>
                <w:rFonts w:ascii="Times New Roman"/>
                <w:b w:val="false"/>
                <w:i w:val="false"/>
                <w:color w:val="000000"/>
                <w:sz w:val="20"/>
              </w:rPr>
              <w:t xml:space="preserve">
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(72536) </w:t>
            </w:r>
            <w:r>
              <w:br/>
            </w:r>
            <w:r>
              <w:rPr>
                <w:rFonts w:ascii="Times New Roman"/>
                <w:b w:val="false"/>
                <w:i w:val="false"/>
                <w:color w:val="000000"/>
                <w:sz w:val="20"/>
              </w:rPr>
              <w:t xml:space="preserve">
32752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pred_kent@tax-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қ., Момы- </w:t>
            </w:r>
            <w:r>
              <w:br/>
            </w:r>
            <w:r>
              <w:rPr>
                <w:rFonts w:ascii="Times New Roman"/>
                <w:b w:val="false"/>
                <w:i w:val="false"/>
                <w:color w:val="000000"/>
                <w:sz w:val="20"/>
              </w:rPr>
              <w:t xml:space="preserve">
шұлы даң- </w:t>
            </w:r>
            <w:r>
              <w:br/>
            </w:r>
            <w:r>
              <w:rPr>
                <w:rFonts w:ascii="Times New Roman"/>
                <w:b w:val="false"/>
                <w:i w:val="false"/>
                <w:color w:val="000000"/>
                <w:sz w:val="20"/>
              </w:rPr>
              <w:t xml:space="preserve">
ғылы., 27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Мамытали- </w:t>
            </w:r>
            <w:r>
              <w:br/>
            </w:r>
            <w:r>
              <w:rPr>
                <w:rFonts w:ascii="Times New Roman"/>
                <w:b w:val="false"/>
                <w:i w:val="false"/>
                <w:color w:val="000000"/>
                <w:sz w:val="20"/>
              </w:rPr>
              <w:t xml:space="preserve">
ев Бауыржан </w:t>
            </w:r>
            <w:r>
              <w:br/>
            </w:r>
            <w:r>
              <w:rPr>
                <w:rFonts w:ascii="Times New Roman"/>
                <w:b w:val="false"/>
                <w:i w:val="false"/>
                <w:color w:val="000000"/>
                <w:sz w:val="20"/>
              </w:rPr>
              <w:t xml:space="preserve">
Жаймұрза- </w:t>
            </w:r>
            <w:r>
              <w:br/>
            </w:r>
            <w:r>
              <w:rPr>
                <w:rFonts w:ascii="Times New Roman"/>
                <w:b w:val="false"/>
                <w:i w:val="false"/>
                <w:color w:val="000000"/>
                <w:sz w:val="20"/>
              </w:rPr>
              <w:t xml:space="preserve">
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213812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nal_chm@taxsouth.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Шолаққор- </w:t>
            </w:r>
            <w:r>
              <w:br/>
            </w:r>
            <w:r>
              <w:rPr>
                <w:rFonts w:ascii="Times New Roman"/>
                <w:b w:val="false"/>
                <w:i w:val="false"/>
                <w:color w:val="000000"/>
                <w:sz w:val="20"/>
              </w:rPr>
              <w:t xml:space="preserve">
ған ауылы </w:t>
            </w:r>
            <w:r>
              <w:br/>
            </w:r>
            <w:r>
              <w:rPr>
                <w:rFonts w:ascii="Times New Roman"/>
                <w:b w:val="false"/>
                <w:i w:val="false"/>
                <w:color w:val="000000"/>
                <w:sz w:val="20"/>
              </w:rPr>
              <w:t xml:space="preserve">
Жібек Жолы көш., 95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Болитбе- </w:t>
            </w:r>
            <w:r>
              <w:br/>
            </w:r>
            <w:r>
              <w:rPr>
                <w:rFonts w:ascii="Times New Roman"/>
                <w:b w:val="false"/>
                <w:i w:val="false"/>
                <w:color w:val="000000"/>
                <w:sz w:val="20"/>
              </w:rPr>
              <w:t xml:space="preserve">
ков Елік </w:t>
            </w:r>
            <w:r>
              <w:br/>
            </w:r>
            <w:r>
              <w:rPr>
                <w:rFonts w:ascii="Times New Roman"/>
                <w:b w:val="false"/>
                <w:i w:val="false"/>
                <w:color w:val="000000"/>
                <w:sz w:val="20"/>
              </w:rPr>
              <w:t xml:space="preserve">
Бегмано-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(72546) </w:t>
            </w:r>
            <w:r>
              <w:br/>
            </w:r>
            <w:r>
              <w:rPr>
                <w:rFonts w:ascii="Times New Roman"/>
                <w:b w:val="false"/>
                <w:i w:val="false"/>
                <w:color w:val="000000"/>
                <w:sz w:val="20"/>
              </w:rPr>
              <w:t xml:space="preserve">
21542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nds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17.00-ге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қ., </w:t>
            </w:r>
            <w:r>
              <w:br/>
            </w:r>
            <w:r>
              <w:rPr>
                <w:rFonts w:ascii="Times New Roman"/>
                <w:b w:val="false"/>
                <w:i w:val="false"/>
                <w:color w:val="000000"/>
                <w:sz w:val="20"/>
              </w:rPr>
              <w:t xml:space="preserve">
Жұмабаев көш., 29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Жұмағұлов Төрехан Тұрлықұл- </w:t>
            </w:r>
            <w:r>
              <w:br/>
            </w:r>
            <w:r>
              <w:rPr>
                <w:rFonts w:ascii="Times New Roman"/>
                <w:b w:val="false"/>
                <w:i w:val="false"/>
                <w:color w:val="000000"/>
                <w:sz w:val="20"/>
              </w:rPr>
              <w:t xml:space="preserve">
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(72548) </w:t>
            </w:r>
            <w:r>
              <w:br/>
            </w:r>
            <w:r>
              <w:rPr>
                <w:rFonts w:ascii="Times New Roman"/>
                <w:b w:val="false"/>
                <w:i w:val="false"/>
                <w:color w:val="000000"/>
                <w:sz w:val="20"/>
              </w:rPr>
              <w:t xml:space="preserve">
21462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10.00-нан </w:t>
            </w:r>
            <w:r>
              <w:br/>
            </w:r>
            <w:r>
              <w:rPr>
                <w:rFonts w:ascii="Times New Roman"/>
                <w:b w:val="false"/>
                <w:i w:val="false"/>
                <w:color w:val="000000"/>
                <w:sz w:val="20"/>
              </w:rPr>
              <w:t xml:space="preserve">
13.00-ге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1 Май </w:t>
            </w:r>
            <w:r>
              <w:br/>
            </w:r>
            <w:r>
              <w:rPr>
                <w:rFonts w:ascii="Times New Roman"/>
                <w:b w:val="false"/>
                <w:i w:val="false"/>
                <w:color w:val="000000"/>
                <w:sz w:val="20"/>
              </w:rPr>
              <w:t xml:space="preserve">
көш.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Жамалов Амантай Айдарұлы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(72534) </w:t>
            </w:r>
            <w:r>
              <w:br/>
            </w:r>
            <w:r>
              <w:rPr>
                <w:rFonts w:ascii="Times New Roman"/>
                <w:b w:val="false"/>
                <w:i w:val="false"/>
                <w:color w:val="000000"/>
                <w:sz w:val="20"/>
              </w:rPr>
              <w:t xml:space="preserve">
21177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nal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жұма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13.00-ге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Абылай хан </w:t>
            </w:r>
            <w:r>
              <w:br/>
            </w:r>
            <w:r>
              <w:rPr>
                <w:rFonts w:ascii="Times New Roman"/>
                <w:b w:val="false"/>
                <w:i w:val="false"/>
                <w:color w:val="000000"/>
                <w:sz w:val="20"/>
              </w:rPr>
              <w:t xml:space="preserve">
даңғылы, 93/95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Баеділов Қанат Ескенді- </w:t>
            </w:r>
            <w:r>
              <w:br/>
            </w:r>
            <w:r>
              <w:rPr>
                <w:rFonts w:ascii="Times New Roman"/>
                <w:b w:val="false"/>
                <w:i w:val="false"/>
                <w:color w:val="000000"/>
                <w:sz w:val="20"/>
              </w:rPr>
              <w:t xml:space="preserve">
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xml:space="preserve">
2671554, </w:t>
            </w:r>
            <w:r>
              <w:br/>
            </w:r>
            <w:r>
              <w:rPr>
                <w:rFonts w:ascii="Times New Roman"/>
                <w:b w:val="false"/>
                <w:i w:val="false"/>
                <w:color w:val="000000"/>
                <w:sz w:val="20"/>
              </w:rPr>
              <w:t xml:space="preserve">
8 (727) </w:t>
            </w:r>
            <w:r>
              <w:br/>
            </w:r>
            <w:r>
              <w:rPr>
                <w:rFonts w:ascii="Times New Roman"/>
                <w:b w:val="false"/>
                <w:i w:val="false"/>
                <w:color w:val="000000"/>
                <w:sz w:val="20"/>
              </w:rPr>
              <w:t xml:space="preserve">
2671555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Baedilov@taxgalma-ty.mgd.kz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Алмалы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w:t>
            </w:r>
            <w:r>
              <w:br/>
            </w:r>
            <w:r>
              <w:rPr>
                <w:rFonts w:ascii="Times New Roman"/>
                <w:b w:val="false"/>
                <w:i w:val="false"/>
                <w:color w:val="000000"/>
                <w:sz w:val="20"/>
              </w:rPr>
              <w:t xml:space="preserve">
даңғылы, 93/95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Нұрғалиев Мирболат Меңдібае-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xml:space="preserve">
2671545, </w:t>
            </w:r>
            <w:r>
              <w:br/>
            </w:r>
            <w:r>
              <w:rPr>
                <w:rFonts w:ascii="Times New Roman"/>
                <w:b w:val="false"/>
                <w:i w:val="false"/>
                <w:color w:val="000000"/>
                <w:sz w:val="20"/>
              </w:rPr>
              <w:t xml:space="preserve">
8 (727) </w:t>
            </w:r>
            <w:r>
              <w:br/>
            </w:r>
            <w:r>
              <w:rPr>
                <w:rFonts w:ascii="Times New Roman"/>
                <w:b w:val="false"/>
                <w:i w:val="false"/>
                <w:color w:val="000000"/>
                <w:sz w:val="20"/>
              </w:rPr>
              <w:t xml:space="preserve">
2671544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nurgaliev@taxgal-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Алтынса- </w:t>
            </w:r>
            <w:r>
              <w:br/>
            </w:r>
            <w:r>
              <w:rPr>
                <w:rFonts w:ascii="Times New Roman"/>
                <w:b w:val="false"/>
                <w:i w:val="false"/>
                <w:color w:val="000000"/>
                <w:sz w:val="20"/>
              </w:rPr>
              <w:t xml:space="preserve">
рин даңғылы, 23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Байжанов Нұрлан Сапарович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xml:space="preserve">
2982901, </w:t>
            </w:r>
            <w:r>
              <w:br/>
            </w:r>
            <w:r>
              <w:rPr>
                <w:rFonts w:ascii="Times New Roman"/>
                <w:b w:val="false"/>
                <w:i w:val="false"/>
                <w:color w:val="000000"/>
                <w:sz w:val="20"/>
              </w:rPr>
              <w:t xml:space="preserve">
8 (727) </w:t>
            </w:r>
            <w:r>
              <w:br/>
            </w:r>
            <w:r>
              <w:rPr>
                <w:rFonts w:ascii="Times New Roman"/>
                <w:b w:val="false"/>
                <w:i w:val="false"/>
                <w:color w:val="000000"/>
                <w:sz w:val="20"/>
              </w:rPr>
              <w:t xml:space="preserve">
2982902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Baizhanov@taxgal-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Бостандықауданы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Айманов </w:t>
            </w:r>
            <w:r>
              <w:br/>
            </w:r>
            <w:r>
              <w:rPr>
                <w:rFonts w:ascii="Times New Roman"/>
                <w:b w:val="false"/>
                <w:i w:val="false"/>
                <w:color w:val="000000"/>
                <w:sz w:val="20"/>
              </w:rPr>
              <w:t xml:space="preserve">
дыңғылы, 191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Бекбер- </w:t>
            </w:r>
            <w:r>
              <w:br/>
            </w:r>
            <w:r>
              <w:rPr>
                <w:rFonts w:ascii="Times New Roman"/>
                <w:b w:val="false"/>
                <w:i w:val="false"/>
                <w:color w:val="000000"/>
                <w:sz w:val="20"/>
              </w:rPr>
              <w:t xml:space="preserve">
диев </w:t>
            </w:r>
            <w:r>
              <w:br/>
            </w:r>
            <w:r>
              <w:rPr>
                <w:rFonts w:ascii="Times New Roman"/>
                <w:b w:val="false"/>
                <w:i w:val="false"/>
                <w:color w:val="000000"/>
                <w:sz w:val="20"/>
              </w:rPr>
              <w:t xml:space="preserve">
Акжігіт </w:t>
            </w:r>
            <w:r>
              <w:br/>
            </w:r>
            <w:r>
              <w:rPr>
                <w:rFonts w:ascii="Times New Roman"/>
                <w:b w:val="false"/>
                <w:i w:val="false"/>
                <w:color w:val="000000"/>
                <w:sz w:val="20"/>
              </w:rPr>
              <w:t xml:space="preserve">
Лесович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xml:space="preserve">
2748070, </w:t>
            </w:r>
            <w:r>
              <w:br/>
            </w:r>
            <w:r>
              <w:rPr>
                <w:rFonts w:ascii="Times New Roman"/>
                <w:b w:val="false"/>
                <w:i w:val="false"/>
                <w:color w:val="000000"/>
                <w:sz w:val="20"/>
              </w:rPr>
              <w:t xml:space="preserve">
8 (727) </w:t>
            </w:r>
            <w:r>
              <w:br/>
            </w:r>
            <w:r>
              <w:rPr>
                <w:rFonts w:ascii="Times New Roman"/>
                <w:b w:val="false"/>
                <w:i w:val="false"/>
                <w:color w:val="000000"/>
                <w:sz w:val="20"/>
              </w:rPr>
              <w:t xml:space="preserve">
2746501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abekberdiev@taxg-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19.00-ге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Жетысу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даңғылы, </w:t>
            </w:r>
            <w:r>
              <w:br/>
            </w:r>
            <w:r>
              <w:rPr>
                <w:rFonts w:ascii="Times New Roman"/>
                <w:b w:val="false"/>
                <w:i w:val="false"/>
                <w:color w:val="000000"/>
                <w:sz w:val="20"/>
              </w:rPr>
              <w:t xml:space="preserve">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Танабаев Амангелді Актыбек- </w:t>
            </w:r>
            <w:r>
              <w:br/>
            </w:r>
            <w:r>
              <w:rPr>
                <w:rFonts w:ascii="Times New Roman"/>
                <w:b w:val="false"/>
                <w:i w:val="false"/>
                <w:color w:val="000000"/>
                <w:sz w:val="20"/>
              </w:rPr>
              <w:t xml:space="preserve">
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xml:space="preserve">
2780550, </w:t>
            </w:r>
            <w:r>
              <w:br/>
            </w:r>
            <w:r>
              <w:rPr>
                <w:rFonts w:ascii="Times New Roman"/>
                <w:b w:val="false"/>
                <w:i w:val="false"/>
                <w:color w:val="000000"/>
                <w:sz w:val="20"/>
              </w:rPr>
              <w:t xml:space="preserve">
8 (727) </w:t>
            </w:r>
            <w:r>
              <w:br/>
            </w:r>
            <w:r>
              <w:rPr>
                <w:rFonts w:ascii="Times New Roman"/>
                <w:b w:val="false"/>
                <w:i w:val="false"/>
                <w:color w:val="000000"/>
                <w:sz w:val="20"/>
              </w:rPr>
              <w:t xml:space="preserve">
2793837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tanabaev@taxgalma-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19.00-ге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Медеу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 </w:t>
            </w:r>
            <w:r>
              <w:br/>
            </w:r>
            <w:r>
              <w:rPr>
                <w:rFonts w:ascii="Times New Roman"/>
                <w:b w:val="false"/>
                <w:i w:val="false"/>
                <w:color w:val="000000"/>
                <w:sz w:val="20"/>
              </w:rPr>
              <w:t xml:space="preserve">
даңғылы, 93/95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Нұрдәуле- </w:t>
            </w:r>
            <w:r>
              <w:br/>
            </w:r>
            <w:r>
              <w:rPr>
                <w:rFonts w:ascii="Times New Roman"/>
                <w:b w:val="false"/>
                <w:i w:val="false"/>
                <w:color w:val="000000"/>
                <w:sz w:val="20"/>
              </w:rPr>
              <w:t xml:space="preserve">
тов Азат </w:t>
            </w:r>
            <w:r>
              <w:br/>
            </w:r>
            <w:r>
              <w:rPr>
                <w:rFonts w:ascii="Times New Roman"/>
                <w:b w:val="false"/>
                <w:i w:val="false"/>
                <w:color w:val="000000"/>
                <w:sz w:val="20"/>
              </w:rPr>
              <w:t xml:space="preserve">
Дәуренбе-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xml:space="preserve">
2613530, </w:t>
            </w:r>
            <w:r>
              <w:br/>
            </w:r>
            <w:r>
              <w:rPr>
                <w:rFonts w:ascii="Times New Roman"/>
                <w:b w:val="false"/>
                <w:i w:val="false"/>
                <w:color w:val="000000"/>
                <w:sz w:val="20"/>
              </w:rPr>
              <w:t xml:space="preserve">
8 (727) </w:t>
            </w:r>
            <w:r>
              <w:br/>
            </w:r>
            <w:r>
              <w:rPr>
                <w:rFonts w:ascii="Times New Roman"/>
                <w:b w:val="false"/>
                <w:i w:val="false"/>
                <w:color w:val="000000"/>
                <w:sz w:val="20"/>
              </w:rPr>
              <w:t xml:space="preserve">
2612964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nurdauletov@taxg-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Турксиб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Шолохов көш., 14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Қабышев Асқар Жылқышын- </w:t>
            </w:r>
            <w:r>
              <w:br/>
            </w:r>
            <w:r>
              <w:rPr>
                <w:rFonts w:ascii="Times New Roman"/>
                <w:b w:val="false"/>
                <w:i w:val="false"/>
                <w:color w:val="000000"/>
                <w:sz w:val="20"/>
              </w:rPr>
              <w:t xml:space="preserve">
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8(727)2511621, </w:t>
            </w:r>
          </w:p>
          <w:p>
            <w:pPr>
              <w:spacing w:after="20"/>
              <w:ind w:left="20"/>
              <w:jc w:val="both"/>
            </w:pPr>
            <w:r>
              <w:rPr>
                <w:rFonts w:ascii="Times New Roman"/>
                <w:b w:val="false"/>
                <w:i w:val="false"/>
                <w:color w:val="000000"/>
                <w:sz w:val="20"/>
              </w:rPr>
              <w:t xml:space="preserve">8(727)2350232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kabyshaz@taxgalma-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19.00-ге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қаласы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Пушкин </w:t>
            </w:r>
            <w:r>
              <w:br/>
            </w:r>
            <w:r>
              <w:rPr>
                <w:rFonts w:ascii="Times New Roman"/>
                <w:b w:val="false"/>
                <w:i w:val="false"/>
                <w:color w:val="000000"/>
                <w:sz w:val="20"/>
              </w:rPr>
              <w:t xml:space="preserve">
көш. </w:t>
            </w:r>
            <w:r>
              <w:br/>
            </w:r>
            <w:r>
              <w:rPr>
                <w:rFonts w:ascii="Times New Roman"/>
                <w:b w:val="false"/>
                <w:i w:val="false"/>
                <w:color w:val="000000"/>
                <w:sz w:val="20"/>
              </w:rPr>
              <w:t xml:space="preserve">
164/2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Енсегенов Амангель- </w:t>
            </w:r>
            <w:r>
              <w:br/>
            </w:r>
            <w:r>
              <w:rPr>
                <w:rFonts w:ascii="Times New Roman"/>
                <w:b w:val="false"/>
                <w:i w:val="false"/>
                <w:color w:val="000000"/>
                <w:sz w:val="20"/>
              </w:rPr>
              <w:t xml:space="preserve">
ды Жанга- </w:t>
            </w:r>
            <w:r>
              <w:br/>
            </w:r>
            <w:r>
              <w:rPr>
                <w:rFonts w:ascii="Times New Roman"/>
                <w:b w:val="false"/>
                <w:i w:val="false"/>
                <w:color w:val="000000"/>
                <w:sz w:val="20"/>
              </w:rPr>
              <w:t xml:space="preserve">
лиевич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773116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AEn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 </w:t>
            </w:r>
            <w:r>
              <w:br/>
            </w:r>
            <w:r>
              <w:rPr>
                <w:rFonts w:ascii="Times New Roman"/>
                <w:b w:val="false"/>
                <w:i w:val="false"/>
                <w:color w:val="000000"/>
                <w:sz w:val="20"/>
              </w:rPr>
              <w:t xml:space="preserve">
150/1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Төлешов Ғабдулқа- </w:t>
            </w:r>
            <w:r>
              <w:br/>
            </w:r>
            <w:r>
              <w:rPr>
                <w:rFonts w:ascii="Times New Roman"/>
                <w:b w:val="false"/>
                <w:i w:val="false"/>
                <w:color w:val="000000"/>
                <w:sz w:val="20"/>
              </w:rPr>
              <w:t xml:space="preserve">
мит Маде-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210165, </w:t>
            </w:r>
            <w:r>
              <w:br/>
            </w:r>
            <w:r>
              <w:rPr>
                <w:rFonts w:ascii="Times New Roman"/>
                <w:b w:val="false"/>
                <w:i w:val="false"/>
                <w:color w:val="000000"/>
                <w:sz w:val="20"/>
              </w:rPr>
              <w:t xml:space="preserve">
8 (7172) </w:t>
            </w:r>
            <w:r>
              <w:br/>
            </w:r>
            <w:r>
              <w:rPr>
                <w:rFonts w:ascii="Times New Roman"/>
                <w:b w:val="false"/>
                <w:i w:val="false"/>
                <w:color w:val="000000"/>
                <w:sz w:val="20"/>
              </w:rPr>
              <w:t xml:space="preserve">
210739, 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GTuleshov@astana.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 </w:t>
            </w:r>
            <w:r>
              <w:br/>
            </w:r>
            <w:r>
              <w:rPr>
                <w:rFonts w:ascii="Times New Roman"/>
                <w:b w:val="false"/>
                <w:i w:val="false"/>
                <w:color w:val="000000"/>
                <w:sz w:val="20"/>
              </w:rPr>
              <w:t xml:space="preserve">
қа" </w:t>
            </w:r>
            <w:r>
              <w:br/>
            </w:r>
            <w:r>
              <w:rPr>
                <w:rFonts w:ascii="Times New Roman"/>
                <w:b w:val="false"/>
                <w:i w:val="false"/>
                <w:color w:val="000000"/>
                <w:sz w:val="20"/>
              </w:rPr>
              <w:t xml:space="preserve">
ауданы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Пушкин </w:t>
            </w:r>
            <w:r>
              <w:br/>
            </w:r>
            <w:r>
              <w:rPr>
                <w:rFonts w:ascii="Times New Roman"/>
                <w:b w:val="false"/>
                <w:i w:val="false"/>
                <w:color w:val="000000"/>
                <w:sz w:val="20"/>
              </w:rPr>
              <w:t xml:space="preserve">
көш. </w:t>
            </w:r>
            <w:r>
              <w:br/>
            </w:r>
            <w:r>
              <w:rPr>
                <w:rFonts w:ascii="Times New Roman"/>
                <w:b w:val="false"/>
                <w:i w:val="false"/>
                <w:color w:val="000000"/>
                <w:sz w:val="20"/>
              </w:rPr>
              <w:t xml:space="preserve">
164/2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Арашапов Тынысбек Қакимбе- </w:t>
            </w:r>
            <w:r>
              <w:br/>
            </w:r>
            <w:r>
              <w:rPr>
                <w:rFonts w:ascii="Times New Roman"/>
                <w:b w:val="false"/>
                <w:i w:val="false"/>
                <w:color w:val="000000"/>
                <w:sz w:val="20"/>
              </w:rPr>
              <w:t xml:space="preserve">
кович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773116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TArashapov@astana.mgd.kz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 жана  қ ала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жаңа қа- </w:t>
            </w:r>
            <w:r>
              <w:br/>
            </w:r>
            <w:r>
              <w:rPr>
                <w:rFonts w:ascii="Times New Roman"/>
                <w:b w:val="false"/>
                <w:i w:val="false"/>
                <w:color w:val="000000"/>
                <w:sz w:val="20"/>
              </w:rPr>
              <w:t xml:space="preserve">
ла" АЕА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көш. 31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Байманов Айдар Итемгено-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240210 </w:t>
            </w:r>
            <w:r>
              <w:br/>
            </w:r>
            <w:r>
              <w:rPr>
                <w:rFonts w:ascii="Times New Roman"/>
                <w:b w:val="false"/>
                <w:i w:val="false"/>
                <w:color w:val="000000"/>
                <w:sz w:val="20"/>
              </w:rPr>
              <w:t xml:space="preserve">
8 (7172) </w:t>
            </w:r>
            <w:r>
              <w:br/>
            </w:r>
            <w:r>
              <w:rPr>
                <w:rFonts w:ascii="Times New Roman"/>
                <w:b w:val="false"/>
                <w:i w:val="false"/>
                <w:color w:val="000000"/>
                <w:sz w:val="20"/>
              </w:rPr>
              <w:t xml:space="preserve">
243005 </w:t>
            </w:r>
            <w:r>
              <w:br/>
            </w:r>
            <w:r>
              <w:rPr>
                <w:rFonts w:ascii="Times New Roman"/>
                <w:b w:val="false"/>
                <w:i w:val="false"/>
                <w:color w:val="000000"/>
                <w:sz w:val="20"/>
              </w:rPr>
              <w:t xml:space="preserve">
8 (7172) </w:t>
            </w:r>
            <w:r>
              <w:br/>
            </w:r>
            <w:r>
              <w:rPr>
                <w:rFonts w:ascii="Times New Roman"/>
                <w:b w:val="false"/>
                <w:i w:val="false"/>
                <w:color w:val="000000"/>
                <w:sz w:val="20"/>
              </w:rPr>
              <w:t xml:space="preserve">
241183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Abaimanov@mgd.kz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w:t>
            </w:r>
            <w:r>
              <w:br/>
            </w:r>
            <w:r>
              <w:rPr>
                <w:rFonts w:ascii="Times New Roman"/>
                <w:b w:val="false"/>
                <w:i w:val="false"/>
                <w:color w:val="000000"/>
                <w:sz w:val="20"/>
              </w:rPr>
              <w:t xml:space="preserve">
жұма сағат </w:t>
            </w:r>
            <w:r>
              <w:br/>
            </w:r>
            <w:r>
              <w:rPr>
                <w:rFonts w:ascii="Times New Roman"/>
                <w:b w:val="false"/>
                <w:i w:val="false"/>
                <w:color w:val="000000"/>
                <w:sz w:val="20"/>
              </w:rPr>
              <w:t xml:space="preserve">
15.00-ден </w:t>
            </w:r>
            <w:r>
              <w:br/>
            </w:r>
            <w:r>
              <w:rPr>
                <w:rFonts w:ascii="Times New Roman"/>
                <w:b w:val="false"/>
                <w:i w:val="false"/>
                <w:color w:val="000000"/>
                <w:sz w:val="20"/>
              </w:rPr>
              <w:t xml:space="preserve">
18.00-ге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ИТП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АЕА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Шевченко </w:t>
            </w:r>
            <w:r>
              <w:br/>
            </w:r>
            <w:r>
              <w:rPr>
                <w:rFonts w:ascii="Times New Roman"/>
                <w:b w:val="false"/>
                <w:i w:val="false"/>
                <w:color w:val="000000"/>
                <w:sz w:val="20"/>
              </w:rPr>
              <w:t xml:space="preserve">
көш.,67 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Оңдағано- </w:t>
            </w:r>
            <w:r>
              <w:br/>
            </w:r>
            <w:r>
              <w:rPr>
                <w:rFonts w:ascii="Times New Roman"/>
                <w:b w:val="false"/>
                <w:i w:val="false"/>
                <w:color w:val="000000"/>
                <w:sz w:val="20"/>
              </w:rPr>
              <w:t xml:space="preserve">
ва Жанслу </w:t>
            </w:r>
            <w:r>
              <w:br/>
            </w:r>
            <w:r>
              <w:rPr>
                <w:rFonts w:ascii="Times New Roman"/>
                <w:b w:val="false"/>
                <w:i w:val="false"/>
                <w:color w:val="000000"/>
                <w:sz w:val="20"/>
              </w:rPr>
              <w:t xml:space="preserve">
Базарбае- </w:t>
            </w:r>
            <w:r>
              <w:br/>
            </w:r>
            <w:r>
              <w:rPr>
                <w:rFonts w:ascii="Times New Roman"/>
                <w:b w:val="false"/>
                <w:i w:val="false"/>
                <w:color w:val="000000"/>
                <w:sz w:val="20"/>
              </w:rPr>
              <w:t xml:space="preserve">
вна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w:t>
            </w:r>
            <w:r>
              <w:br/>
            </w:r>
            <w:r>
              <w:rPr>
                <w:rFonts w:ascii="Times New Roman"/>
                <w:b w:val="false"/>
                <w:i w:val="false"/>
                <w:color w:val="000000"/>
                <w:sz w:val="20"/>
              </w:rPr>
              <w:t xml:space="preserve">
673462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Undaganova@taxpit.mgd.kz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ң түстік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АЕА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қ, Лен- </w:t>
            </w:r>
            <w:r>
              <w:br/>
            </w:r>
            <w:r>
              <w:rPr>
                <w:rFonts w:ascii="Times New Roman"/>
                <w:b w:val="false"/>
                <w:i w:val="false"/>
                <w:color w:val="000000"/>
                <w:sz w:val="20"/>
              </w:rPr>
              <w:t xml:space="preserve">
герское </w:t>
            </w:r>
            <w:r>
              <w:br/>
            </w:r>
            <w:r>
              <w:rPr>
                <w:rFonts w:ascii="Times New Roman"/>
                <w:b w:val="false"/>
                <w:i w:val="false"/>
                <w:color w:val="000000"/>
                <w:sz w:val="20"/>
              </w:rPr>
              <w:t xml:space="preserve">
шоссесі, 7 км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Нұрахов Дәулет Батырха- </w:t>
            </w:r>
            <w:r>
              <w:br/>
            </w:r>
            <w:r>
              <w:rPr>
                <w:rFonts w:ascii="Times New Roman"/>
                <w:b w:val="false"/>
                <w:i w:val="false"/>
                <w:color w:val="000000"/>
                <w:sz w:val="20"/>
              </w:rPr>
              <w:t xml:space="preserve">
нович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942220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ontustyk_sez@taxsouth.mgd.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дүйсен- </w:t>
            </w:r>
            <w:r>
              <w:br/>
            </w:r>
            <w:r>
              <w:rPr>
                <w:rFonts w:ascii="Times New Roman"/>
                <w:b w:val="false"/>
                <w:i w:val="false"/>
                <w:color w:val="000000"/>
                <w:sz w:val="20"/>
              </w:rPr>
              <w:t xml:space="preserve">
бі сағат </w:t>
            </w:r>
            <w:r>
              <w:br/>
            </w:r>
            <w:r>
              <w:rPr>
                <w:rFonts w:ascii="Times New Roman"/>
                <w:b w:val="false"/>
                <w:i w:val="false"/>
                <w:color w:val="000000"/>
                <w:sz w:val="20"/>
              </w:rPr>
              <w:t xml:space="preserve">
11.00-ден </w:t>
            </w:r>
            <w:r>
              <w:br/>
            </w:r>
            <w:r>
              <w:rPr>
                <w:rFonts w:ascii="Times New Roman"/>
                <w:b w:val="false"/>
                <w:i w:val="false"/>
                <w:color w:val="000000"/>
                <w:sz w:val="20"/>
              </w:rPr>
              <w:t xml:space="preserve">
13.00-ге дейін және </w:t>
            </w:r>
            <w:r>
              <w:br/>
            </w:r>
            <w:r>
              <w:rPr>
                <w:rFonts w:ascii="Times New Roman"/>
                <w:b w:val="false"/>
                <w:i w:val="false"/>
                <w:color w:val="000000"/>
                <w:sz w:val="20"/>
              </w:rPr>
              <w:t xml:space="preserve">
сәрсебіндесағат </w:t>
            </w:r>
            <w:r>
              <w:br/>
            </w:r>
            <w:r>
              <w:rPr>
                <w:rFonts w:ascii="Times New Roman"/>
                <w:b w:val="false"/>
                <w:i w:val="false"/>
                <w:color w:val="000000"/>
                <w:sz w:val="20"/>
              </w:rPr>
              <w:t xml:space="preserve">
10.00-ден </w:t>
            </w:r>
            <w:r>
              <w:br/>
            </w:r>
            <w:r>
              <w:rPr>
                <w:rFonts w:ascii="Times New Roman"/>
                <w:b w:val="false"/>
                <w:i w:val="false"/>
                <w:color w:val="000000"/>
                <w:sz w:val="20"/>
              </w:rPr>
              <w:t xml:space="preserve">
3.00-ге </w:t>
            </w:r>
            <w:r>
              <w:br/>
            </w:r>
            <w:r>
              <w:rPr>
                <w:rFonts w:ascii="Times New Roman"/>
                <w:b w:val="false"/>
                <w:i w:val="false"/>
                <w:color w:val="000000"/>
                <w:sz w:val="20"/>
              </w:rPr>
              <w:t xml:space="preserve">
дейін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Актау Те ң із порты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теңіз </w:t>
            </w:r>
            <w:r>
              <w:br/>
            </w:r>
            <w:r>
              <w:rPr>
                <w:rFonts w:ascii="Times New Roman"/>
                <w:b w:val="false"/>
                <w:i w:val="false"/>
                <w:color w:val="000000"/>
                <w:sz w:val="20"/>
              </w:rPr>
              <w:t xml:space="preserve">
порты" </w:t>
            </w:r>
            <w:r>
              <w:br/>
            </w:r>
            <w:r>
              <w:rPr>
                <w:rFonts w:ascii="Times New Roman"/>
                <w:b w:val="false"/>
                <w:i w:val="false"/>
                <w:color w:val="000000"/>
                <w:sz w:val="20"/>
              </w:rPr>
              <w:t xml:space="preserve">
АЕА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Өтеғалиев Мирболат Гиниято- </w:t>
            </w:r>
            <w:r>
              <w:br/>
            </w:r>
            <w:r>
              <w:rPr>
                <w:rFonts w:ascii="Times New Roman"/>
                <w:b w:val="false"/>
                <w:i w:val="false"/>
                <w:color w:val="000000"/>
                <w:sz w:val="20"/>
              </w:rPr>
              <w:t xml:space="preserve">
вич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xml:space="preserve">
508966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9.00-дан </w:t>
            </w:r>
            <w:r>
              <w:br/>
            </w:r>
            <w:r>
              <w:rPr>
                <w:rFonts w:ascii="Times New Roman"/>
                <w:b w:val="false"/>
                <w:i w:val="false"/>
                <w:color w:val="000000"/>
                <w:sz w:val="20"/>
              </w:rPr>
              <w:t xml:space="preserve">
18.00-ге дейін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