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5f6e" w14:textId="6465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қызмет көрсетудің стандарттарын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2007 жылғы 30 қарашадағы N 732 бұйрығы. Қазақстан Республикасының Әділет министрлігінде 2008 жылғы 3 қаңтарда Нормативтік құқықтық кесімдерді мемлекеттік тіркеудің тізіліміне N 5075 болып енгізілді. Күші жойылды - Қазақстан Республикасы Ауыл шаруашылығы министрінің 2010 жылғы 6 қыркүйектегі № 573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2010.09.06 </w:t>
      </w:r>
      <w:r>
        <w:rPr>
          <w:rFonts w:ascii="Times New Roman"/>
          <w:b w:val="false"/>
          <w:i w:val="false"/>
          <w:color w:val="ff0000"/>
          <w:sz w:val="28"/>
        </w:rPr>
        <w:t>№ 573</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Қазақстан Республикасының 2000 жылғы 27 қазандағы»"Әкімшілік рәсімдер жөнінде" Заңының </w:t>
      </w:r>
      <w:r>
        <w:rPr>
          <w:rFonts w:ascii="Times New Roman"/>
          <w:b w:val="false"/>
          <w:i w:val="false"/>
          <w:color w:val="000000"/>
          <w:sz w:val="28"/>
        </w:rPr>
        <w:t xml:space="preserve">9-1-бабына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мемлекеттік қызмет көрсетудің стандарттары бекітілсін: </w:t>
      </w:r>
      <w:r>
        <w:br/>
      </w:r>
      <w:r>
        <w:rPr>
          <w:rFonts w:ascii="Times New Roman"/>
          <w:b w:val="false"/>
          <w:i w:val="false"/>
          <w:color w:val="000000"/>
          <w:sz w:val="28"/>
        </w:rPr>
        <w:t>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сонымен қатар өтімі жоғары арнайы машиналардың кепілдігін тіркеу және кепілдігінің мемлекеттік </w:t>
      </w:r>
      <w:r>
        <w:rPr>
          <w:rFonts w:ascii="Times New Roman"/>
          <w:b w:val="false"/>
          <w:i w:val="false"/>
          <w:color w:val="000000"/>
          <w:sz w:val="28"/>
        </w:rPr>
        <w:t xml:space="preserve">тіркеуі жөнінде куәлік беру </w:t>
      </w:r>
      <w:r>
        <w:rPr>
          <w:rFonts w:ascii="Times New Roman"/>
          <w:b w:val="false"/>
          <w:i w:val="false"/>
          <w:color w:val="000000"/>
          <w:sz w:val="28"/>
        </w:rPr>
        <w:t xml:space="preserve">; </w:t>
      </w:r>
      <w:r>
        <w:br/>
      </w:r>
      <w:r>
        <w:rPr>
          <w:rFonts w:ascii="Times New Roman"/>
          <w:b w:val="false"/>
          <w:i w:val="false"/>
          <w:color w:val="000000"/>
          <w:sz w:val="28"/>
        </w:rPr>
        <w:t>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сонымен қатар өтімі жоғары арнайы машиналарды жүргізуге құқығы бар </w:t>
      </w:r>
      <w:r>
        <w:rPr>
          <w:rFonts w:ascii="Times New Roman"/>
          <w:b w:val="false"/>
          <w:i w:val="false"/>
          <w:color w:val="000000"/>
          <w:sz w:val="28"/>
        </w:rPr>
        <w:t xml:space="preserve">куәлік беру </w:t>
      </w:r>
      <w:r>
        <w:rPr>
          <w:rFonts w:ascii="Times New Roman"/>
          <w:b w:val="false"/>
          <w:i w:val="false"/>
          <w:color w:val="000000"/>
          <w:sz w:val="28"/>
        </w:rPr>
        <w:t xml:space="preserve">; </w:t>
      </w:r>
      <w:r>
        <w:br/>
      </w:r>
      <w:r>
        <w:rPr>
          <w:rFonts w:ascii="Times New Roman"/>
          <w:b w:val="false"/>
          <w:i w:val="false"/>
          <w:color w:val="000000"/>
          <w:sz w:val="28"/>
        </w:rPr>
        <w:t>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 сонымен қатар өтімі жоғары арнайы машиналарды жүргізетін </w:t>
      </w:r>
      <w:r>
        <w:rPr>
          <w:rFonts w:ascii="Times New Roman"/>
          <w:b w:val="false"/>
          <w:i w:val="false"/>
          <w:color w:val="000000"/>
          <w:sz w:val="28"/>
        </w:rPr>
        <w:t xml:space="preserve">тұлғаларды тіркеу </w:t>
      </w:r>
      <w:r>
        <w:rPr>
          <w:rFonts w:ascii="Times New Roman"/>
          <w:b w:val="false"/>
          <w:i w:val="false"/>
          <w:color w:val="000000"/>
          <w:sz w:val="28"/>
        </w:rPr>
        <w:t xml:space="preserve">; </w:t>
      </w:r>
      <w:r>
        <w:br/>
      </w:r>
      <w:r>
        <w:rPr>
          <w:rFonts w:ascii="Times New Roman"/>
          <w:b w:val="false"/>
          <w:i w:val="false"/>
          <w:color w:val="000000"/>
          <w:sz w:val="28"/>
        </w:rPr>
        <w:t>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 сонымен қатар өтімі жоғары арнайы машиналарды </w:t>
      </w:r>
      <w:r>
        <w:rPr>
          <w:rFonts w:ascii="Times New Roman"/>
          <w:b w:val="false"/>
          <w:i w:val="false"/>
          <w:color w:val="000000"/>
          <w:sz w:val="28"/>
        </w:rPr>
        <w:t xml:space="preserve">тіркеу және қайта тіркеу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2. Агроөнеркәсіптік кешенінің техникалық саясат басқармасы </w:t>
      </w:r>
      <w:r>
        <w:rPr>
          <w:rFonts w:ascii="Times New Roman"/>
          <w:b w:val="false"/>
          <w:i w:val="false"/>
          <w:color w:val="000000"/>
          <w:sz w:val="28"/>
        </w:rPr>
        <w:t xml:space="preserve">заңнамада </w:t>
      </w:r>
      <w:r>
        <w:rPr>
          <w:rFonts w:ascii="Times New Roman"/>
          <w:b w:val="false"/>
          <w:i w:val="false"/>
          <w:color w:val="000000"/>
          <w:sz w:val="28"/>
        </w:rPr>
        <w:t xml:space="preserve">көрсетілген тәртіпте: </w:t>
      </w:r>
      <w:r>
        <w:br/>
      </w:r>
      <w:r>
        <w:rPr>
          <w:rFonts w:ascii="Times New Roman"/>
          <w:b w:val="false"/>
          <w:i w:val="false"/>
          <w:color w:val="000000"/>
          <w:sz w:val="28"/>
        </w:rPr>
        <w:t xml:space="preserve">
      1) Қазақстан Республикасы Әділет министрлігінде осы бұйрықтың мемлекеттік тіркелуін қамтамасыз етсін; </w:t>
      </w:r>
      <w:r>
        <w:br/>
      </w:r>
      <w:r>
        <w:rPr>
          <w:rFonts w:ascii="Times New Roman"/>
          <w:b w:val="false"/>
          <w:i w:val="false"/>
          <w:color w:val="000000"/>
          <w:sz w:val="28"/>
        </w:rPr>
        <w:t xml:space="preserve">
      2) Осы бұйрықтан шыққан басқа іс-шаралар қабылдансын.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Ауыл шаруашылығы Вице-Министрі Д.Н. Айтжановқа жүктелсін. </w:t>
      </w:r>
    </w:p>
    <w:bookmarkEnd w:id="3"/>
    <w:bookmarkStart w:name="z5" w:id="4"/>
    <w:p>
      <w:pPr>
        <w:spacing w:after="0"/>
        <w:ind w:left="0"/>
        <w:jc w:val="both"/>
      </w:pPr>
      <w:r>
        <w:rPr>
          <w:rFonts w:ascii="Times New Roman"/>
          <w:b w:val="false"/>
          <w:i w:val="false"/>
          <w:color w:val="000000"/>
          <w:sz w:val="28"/>
        </w:rPr>
        <w:t xml:space="preserve">
      4. Осы бұйрық ресми жарияланған күнінен бастап күшіне енеді.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2007 жылғы 31 қарашадағы   </w:t>
      </w:r>
      <w:r>
        <w:br/>
      </w:r>
      <w:r>
        <w:rPr>
          <w:rFonts w:ascii="Times New Roman"/>
          <w:b w:val="false"/>
          <w:i w:val="false"/>
          <w:color w:val="000000"/>
          <w:sz w:val="28"/>
        </w:rPr>
        <w:t xml:space="preserve">
N 732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 өздігінен жүретін ауыл шаруашылығы, мелиоративтік және жол-құрылыс машиналары мен механизмдерді сондай-ақ өтімі жоғары арнайы машиналарды жүргізу құқығына куәліктер беру" мемлекеттік қызмет көрсету стандарты </w:t>
      </w:r>
    </w:p>
    <w:bookmarkStart w:name="z107" w:id="6"/>
    <w:p>
      <w:pPr>
        <w:spacing w:after="0"/>
        <w:ind w:left="0"/>
        <w:jc w:val="left"/>
      </w:pPr>
      <w:r>
        <w:rPr>
          <w:rFonts w:ascii="Times New Roman"/>
          <w:b/>
          <w:i w:val="false"/>
          <w:color w:val="000000"/>
        </w:rPr>
        <w:t xml:space="preserve"> 
1. Жалпы ережелер </w:t>
      </w:r>
    </w:p>
    <w:bookmarkEnd w:id="6"/>
    <w:bookmarkStart w:name="z106" w:id="7"/>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 өздігінен жүретін ауыл шаруашылығы, мелиоративтік және жол-құрылыс машиналары мен механизмдерді сондай-ақ өтімі жоғары арнайы машиналарды жүргізу құқығына куәліктер беру мемлекеттік қызмет болып табылады. </w:t>
      </w:r>
    </w:p>
    <w:bookmarkEnd w:id="7"/>
    <w:bookmarkStart w:name="z7" w:id="8"/>
    <w:p>
      <w:pPr>
        <w:spacing w:after="0"/>
        <w:ind w:left="0"/>
        <w:jc w:val="both"/>
      </w:pPr>
      <w:r>
        <w:rPr>
          <w:rFonts w:ascii="Times New Roman"/>
          <w:b w:val="false"/>
          <w:i w:val="false"/>
          <w:color w:val="000000"/>
          <w:sz w:val="28"/>
        </w:rPr>
        <w:t xml:space="preserve">
      2. Мемлекеттік қызмет көрсетудің нысаны: автоматтандырылмаған. </w:t>
      </w:r>
    </w:p>
    <w:bookmarkEnd w:id="8"/>
    <w:bookmarkStart w:name="z8" w:id="9"/>
    <w:p>
      <w:pPr>
        <w:spacing w:after="0"/>
        <w:ind w:left="0"/>
        <w:jc w:val="both"/>
      </w:pPr>
      <w:r>
        <w:rPr>
          <w:rFonts w:ascii="Times New Roman"/>
          <w:b w:val="false"/>
          <w:i w:val="false"/>
          <w:color w:val="000000"/>
          <w:sz w:val="28"/>
        </w:rPr>
        <w:t>
      3. Мемлекеттік қызмет Қазақстан Республикасының "Агроөнеркәсіптік кешенді және ауылдық аймақтарды дамытуды мемлекеттік реттеу туралы" Заңының 6 бабы 1-тармағының </w:t>
      </w:r>
      <w:r>
        <w:rPr>
          <w:rFonts w:ascii="Times New Roman"/>
          <w:b w:val="false"/>
          <w:i w:val="false"/>
          <w:color w:val="000000"/>
          <w:sz w:val="28"/>
        </w:rPr>
        <w:t xml:space="preserve">14) </w:t>
      </w:r>
      <w:r>
        <w:rPr>
          <w:rFonts w:ascii="Times New Roman"/>
          <w:b w:val="false"/>
          <w:i w:val="false"/>
          <w:color w:val="000000"/>
          <w:sz w:val="28"/>
        </w:rPr>
        <w:t>және </w:t>
      </w:r>
      <w:r>
        <w:rPr>
          <w:rFonts w:ascii="Times New Roman"/>
          <w:b w:val="false"/>
          <w:i w:val="false"/>
          <w:color w:val="000000"/>
          <w:sz w:val="28"/>
        </w:rPr>
        <w:t xml:space="preserve">15) </w:t>
      </w:r>
      <w:r>
        <w:rPr>
          <w:rFonts w:ascii="Times New Roman"/>
          <w:b w:val="false"/>
          <w:i w:val="false"/>
          <w:color w:val="000000"/>
          <w:sz w:val="28"/>
        </w:rPr>
        <w:t>тармақшалары және N 2725 нормативтік құқықтық актілер мемлекеттік тіркеу Реестрінде тіркелген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жүргізу құқығына куәліктер беру және емтихандар қабылдау ережесін бекіту туралы" 2004 жылғы 29 қаңтардағы </w:t>
      </w:r>
      <w:r>
        <w:rPr>
          <w:rFonts w:ascii="Times New Roman"/>
          <w:b w:val="false"/>
          <w:i w:val="false"/>
          <w:color w:val="000000"/>
          <w:sz w:val="28"/>
        </w:rPr>
        <w:t xml:space="preserve">N 33 </w:t>
      </w:r>
      <w:r>
        <w:rPr>
          <w:rFonts w:ascii="Times New Roman"/>
          <w:b w:val="false"/>
          <w:i w:val="false"/>
          <w:color w:val="000000"/>
          <w:sz w:val="28"/>
        </w:rPr>
        <w:t xml:space="preserve">Қазақстан Республикасы Премьер-Министрінің орынбасары - Қазақстан Республикасы Ауыл шаруашылығы министрінің бұйрығы негізінде көрсетіледі. </w:t>
      </w:r>
    </w:p>
    <w:bookmarkEnd w:id="9"/>
    <w:bookmarkStart w:name="z9" w:id="10"/>
    <w:p>
      <w:pPr>
        <w:spacing w:after="0"/>
        <w:ind w:left="0"/>
        <w:jc w:val="both"/>
      </w:pPr>
      <w:r>
        <w:rPr>
          <w:rFonts w:ascii="Times New Roman"/>
          <w:b w:val="false"/>
          <w:i w:val="false"/>
          <w:color w:val="000000"/>
          <w:sz w:val="28"/>
        </w:rPr>
        <w:t>
      4. Мемлекеттік қызмет көрсетуді Қазақстан Республикасы Ауыл шаруашылығы министрлігінің Агроөнеркәсіптік кешеніндегі </w:t>
      </w:r>
      <w:r>
        <w:rPr>
          <w:rFonts w:ascii="Times New Roman"/>
          <w:b w:val="false"/>
          <w:i w:val="false"/>
          <w:color w:val="000000"/>
          <w:sz w:val="28"/>
        </w:rPr>
        <w:t xml:space="preserve">мемлекеттік инспекция комитетінің </w:t>
      </w:r>
      <w:r>
        <w:rPr>
          <w:rFonts w:ascii="Times New Roman"/>
          <w:b w:val="false"/>
          <w:i w:val="false"/>
          <w:color w:val="000000"/>
          <w:sz w:val="28"/>
        </w:rPr>
        <w:t xml:space="preserve">аумақтық (облыстық, аудандық, Астана және Алматы қалалық) инспекциялары атқарады (бұдан әрі - Мемтехинспекция). </w:t>
      </w:r>
    </w:p>
    <w:bookmarkEnd w:id="10"/>
    <w:bookmarkStart w:name="z10" w:id="11"/>
    <w:p>
      <w:pPr>
        <w:spacing w:after="0"/>
        <w:ind w:left="0"/>
        <w:jc w:val="both"/>
      </w:pPr>
      <w:r>
        <w:rPr>
          <w:rFonts w:ascii="Times New Roman"/>
          <w:b w:val="false"/>
          <w:i w:val="false"/>
          <w:color w:val="000000"/>
          <w:sz w:val="28"/>
        </w:rPr>
        <w:t>
      5. Мемлекеттік қызмет көрсетудің аяқталу нысаны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 өздігінен жүретін ауыл шаруашылығы, мелиоративтік және жол-құрылыс машиналары мен механизмдерді сондай-ақ өтімі жоғары арнайы машиналарды жүргізу құқығына </w:t>
      </w:r>
      <w:r>
        <w:rPr>
          <w:rFonts w:ascii="Times New Roman"/>
          <w:b w:val="false"/>
          <w:i w:val="false"/>
          <w:color w:val="000000"/>
          <w:sz w:val="28"/>
        </w:rPr>
        <w:t xml:space="preserve">куәліктер </w:t>
      </w:r>
      <w:r>
        <w:rPr>
          <w:rFonts w:ascii="Times New Roman"/>
          <w:b w:val="false"/>
          <w:i w:val="false"/>
          <w:color w:val="000000"/>
          <w:sz w:val="28"/>
        </w:rPr>
        <w:t xml:space="preserve">беру болып табылады. </w:t>
      </w:r>
    </w:p>
    <w:bookmarkEnd w:id="11"/>
    <w:bookmarkStart w:name="z11" w:id="12"/>
    <w:p>
      <w:pPr>
        <w:spacing w:after="0"/>
        <w:ind w:left="0"/>
        <w:jc w:val="both"/>
      </w:pPr>
      <w:r>
        <w:rPr>
          <w:rFonts w:ascii="Times New Roman"/>
          <w:b w:val="false"/>
          <w:i w:val="false"/>
          <w:color w:val="000000"/>
          <w:sz w:val="28"/>
        </w:rPr>
        <w:t xml:space="preserve">
      6. Мемлекеттік қызмет жеке тұлғаларға көрсетіледі. </w:t>
      </w:r>
    </w:p>
    <w:bookmarkEnd w:id="12"/>
    <w:bookmarkStart w:name="z12" w:id="13"/>
    <w:p>
      <w:pPr>
        <w:spacing w:after="0"/>
        <w:ind w:left="0"/>
        <w:jc w:val="both"/>
      </w:pPr>
      <w:r>
        <w:rPr>
          <w:rFonts w:ascii="Times New Roman"/>
          <w:b w:val="false"/>
          <w:i w:val="false"/>
          <w:color w:val="000000"/>
          <w:sz w:val="28"/>
        </w:rPr>
        <w:t xml:space="preserve">
      7. Мемлекеттік қызмет көрсету мынадай мерзімде ұсынылады: </w:t>
      </w:r>
      <w:r>
        <w:br/>
      </w:r>
      <w:r>
        <w:rPr>
          <w:rFonts w:ascii="Times New Roman"/>
          <w:b w:val="false"/>
          <w:i w:val="false"/>
          <w:color w:val="000000"/>
          <w:sz w:val="28"/>
        </w:rPr>
        <w:t xml:space="preserve">
      1) өтініш беруші қажетті құжаттарды тапсырған сәттен бастап 30 күн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1 сағаттан аспайды; </w:t>
      </w:r>
      <w:r>
        <w:br/>
      </w:r>
      <w:r>
        <w:rPr>
          <w:rFonts w:ascii="Times New Roman"/>
          <w:b w:val="false"/>
          <w:i w:val="false"/>
          <w:color w:val="000000"/>
          <w:sz w:val="28"/>
        </w:rPr>
        <w:t xml:space="preserve">
      3) құжаттарды алған кезде кезек күтуге рұқсат берілген ең ұзақ уақыт: 1 сағаттан аспайды. </w:t>
      </w:r>
    </w:p>
    <w:bookmarkEnd w:id="13"/>
    <w:bookmarkStart w:name="z13" w:id="14"/>
    <w:p>
      <w:pPr>
        <w:spacing w:after="0"/>
        <w:ind w:left="0"/>
        <w:jc w:val="both"/>
      </w:pPr>
      <w:r>
        <w:rPr>
          <w:rFonts w:ascii="Times New Roman"/>
          <w:b w:val="false"/>
          <w:i w:val="false"/>
          <w:color w:val="000000"/>
          <w:sz w:val="28"/>
        </w:rPr>
        <w:t>
      8. Мемлекеттік қызмет көрсету үшін "Салық және басқа да бюджетке міндетті төлемдер туралы" Қазақстан Республикасының Кодексіне (Салық кодексі) сәйкес, мемлекеттік баж салығы белгілеген, ол - 0,5 айлық есептік көрсеткішті құрайды. </w:t>
      </w:r>
      <w:r>
        <w:rPr>
          <w:rFonts w:ascii="Times New Roman"/>
          <w:b w:val="false"/>
          <w:i w:val="false"/>
          <w:color w:val="000000"/>
          <w:sz w:val="28"/>
        </w:rPr>
        <w:t xml:space="preserve">см. K080099 </w:t>
      </w:r>
      <w:r>
        <w:br/>
      </w:r>
      <w:r>
        <w:rPr>
          <w:rFonts w:ascii="Times New Roman"/>
          <w:b w:val="false"/>
          <w:i w:val="false"/>
          <w:color w:val="000000"/>
          <w:sz w:val="28"/>
        </w:rPr>
        <w:t xml:space="preserve">
      Мемлекеттік баж салығы төлемнің көлемін және төленген күнін растап түбіртек беретін Қазақстан Республикасының банкілік ұжымдары арқылы төленеді. </w:t>
      </w:r>
    </w:p>
    <w:bookmarkEnd w:id="14"/>
    <w:bookmarkStart w:name="z14" w:id="15"/>
    <w:p>
      <w:pPr>
        <w:spacing w:after="0"/>
        <w:ind w:left="0"/>
        <w:jc w:val="both"/>
      </w:pPr>
      <w:r>
        <w:rPr>
          <w:rFonts w:ascii="Times New Roman"/>
          <w:b w:val="false"/>
          <w:i w:val="false"/>
          <w:color w:val="000000"/>
          <w:sz w:val="28"/>
        </w:rPr>
        <w:t xml:space="preserve">
      9. Мемлекеттік қызмет көрсетудің тәртібі және қажетті құжаттар, сондай-ақ оларды толтыру үлгілері жөніндегі толық ақпарат Қазақстан Республикасы Ауыл шаруашылығы министрлігінің www.minagri.kz веб-сайтында және Мемтехинспекцияда орналасқан. </w:t>
      </w:r>
    </w:p>
    <w:bookmarkEnd w:id="15"/>
    <w:bookmarkStart w:name="z15" w:id="16"/>
    <w:p>
      <w:pPr>
        <w:spacing w:after="0"/>
        <w:ind w:left="0"/>
        <w:jc w:val="both"/>
      </w:pPr>
      <w:r>
        <w:rPr>
          <w:rFonts w:ascii="Times New Roman"/>
          <w:b w:val="false"/>
          <w:i w:val="false"/>
          <w:color w:val="000000"/>
          <w:sz w:val="28"/>
        </w:rPr>
        <w:t xml:space="preserve">
      10. Мемлекеттік қызмет көрсету сағат 9.00-ден 18.00-ге дейін, түскі асқа үзіліс сағат 13.00-ден 14.00-ге дейін беріледі. Қабылдау алдын ала жазусыз және жеделдетілген қызметсіз кезектік тәртіппен іске асырылады. </w:t>
      </w:r>
    </w:p>
    <w:bookmarkEnd w:id="16"/>
    <w:bookmarkStart w:name="z16" w:id="17"/>
    <w:p>
      <w:pPr>
        <w:spacing w:after="0"/>
        <w:ind w:left="0"/>
        <w:jc w:val="both"/>
      </w:pPr>
      <w:r>
        <w:rPr>
          <w:rFonts w:ascii="Times New Roman"/>
          <w:b w:val="false"/>
          <w:i w:val="false"/>
          <w:color w:val="000000"/>
          <w:sz w:val="28"/>
        </w:rPr>
        <w:t xml:space="preserve">
      11. Мемлекеттік қызмет көрсету үшін күтуге және қажетті құжаттарды дайындауға қолайлы жағдайлар жасалады (күту залы, құжаттардың үлгілері қойылған таған). </w:t>
      </w:r>
    </w:p>
    <w:bookmarkEnd w:id="17"/>
    <w:bookmarkStart w:name="z17" w:id="18"/>
    <w:p>
      <w:pPr>
        <w:spacing w:after="0"/>
        <w:ind w:left="0"/>
        <w:jc w:val="left"/>
      </w:pPr>
      <w:r>
        <w:rPr>
          <w:rFonts w:ascii="Times New Roman"/>
          <w:b/>
          <w:i w:val="false"/>
          <w:color w:val="000000"/>
        </w:rPr>
        <w:t xml:space="preserve"> 
2. Мемлекеттік қызмет көрсету тәртібі </w:t>
      </w:r>
    </w:p>
    <w:bookmarkEnd w:id="18"/>
    <w:p>
      <w:pPr>
        <w:spacing w:after="0"/>
        <w:ind w:left="0"/>
        <w:jc w:val="both"/>
      </w:pPr>
      <w:r>
        <w:rPr>
          <w:rFonts w:ascii="Times New Roman"/>
          <w:b w:val="false"/>
          <w:i w:val="false"/>
          <w:color w:val="000000"/>
          <w:sz w:val="28"/>
        </w:rPr>
        <w:t xml:space="preserve">      12. Мемлекеттік қызметті алу үшін, өтінім беруші: </w:t>
      </w:r>
      <w:r>
        <w:br/>
      </w:r>
      <w:r>
        <w:rPr>
          <w:rFonts w:ascii="Times New Roman"/>
          <w:b w:val="false"/>
          <w:i w:val="false"/>
          <w:color w:val="000000"/>
          <w:sz w:val="28"/>
        </w:rPr>
        <w:t xml:space="preserve">
      1) белгіленген нысан бойынша өтініш; </w:t>
      </w:r>
      <w:r>
        <w:br/>
      </w:r>
      <w:r>
        <w:rPr>
          <w:rFonts w:ascii="Times New Roman"/>
          <w:b w:val="false"/>
          <w:i w:val="false"/>
          <w:color w:val="000000"/>
          <w:sz w:val="28"/>
        </w:rPr>
        <w:t xml:space="preserve">
      2) "А", "Б", "В" санаттарына жататын машиналарды басқару құқығына дипломның көшірмесін, семестрлік және емтихандық тізімдердің немесе дипломға қосымшаның үзіндісі; </w:t>
      </w:r>
      <w:r>
        <w:br/>
      </w:r>
      <w:r>
        <w:rPr>
          <w:rFonts w:ascii="Times New Roman"/>
          <w:b w:val="false"/>
          <w:i w:val="false"/>
          <w:color w:val="000000"/>
          <w:sz w:val="28"/>
        </w:rPr>
        <w:t xml:space="preserve">
      3) машиналардың тиісті санаттарының бағдарламасы бойынша оқығаны туралы куәлік; </w:t>
      </w:r>
      <w:r>
        <w:br/>
      </w:r>
      <w:r>
        <w:rPr>
          <w:rFonts w:ascii="Times New Roman"/>
          <w:b w:val="false"/>
          <w:i w:val="false"/>
          <w:color w:val="000000"/>
          <w:sz w:val="28"/>
        </w:rPr>
        <w:t xml:space="preserve">
      4) белгіленген үлгідегі медициналық анықтаманы; </w:t>
      </w:r>
      <w:r>
        <w:br/>
      </w:r>
      <w:r>
        <w:rPr>
          <w:rFonts w:ascii="Times New Roman"/>
          <w:b w:val="false"/>
          <w:i w:val="false"/>
          <w:color w:val="000000"/>
          <w:sz w:val="28"/>
        </w:rPr>
        <w:t xml:space="preserve">
      5) берілген куәлік үшін төленген жарнаның түбіртегін; </w:t>
      </w:r>
      <w:r>
        <w:br/>
      </w:r>
      <w:r>
        <w:rPr>
          <w:rFonts w:ascii="Times New Roman"/>
          <w:b w:val="false"/>
          <w:i w:val="false"/>
          <w:color w:val="000000"/>
          <w:sz w:val="28"/>
        </w:rPr>
        <w:t xml:space="preserve">
      6) жеке басын куәландыратын құжаттың көшірмесін; </w:t>
      </w:r>
      <w:r>
        <w:br/>
      </w:r>
      <w:r>
        <w:rPr>
          <w:rFonts w:ascii="Times New Roman"/>
          <w:b w:val="false"/>
          <w:i w:val="false"/>
          <w:color w:val="000000"/>
          <w:sz w:val="28"/>
        </w:rPr>
        <w:t xml:space="preserve">
      7) көлемі 3,5х4,5 см, төменгі оң жақ бұрышы ақ, түрлі-түсті екі фотосурет ұсынады. </w:t>
      </w:r>
    </w:p>
    <w:bookmarkStart w:name="z18" w:id="19"/>
    <w:p>
      <w:pPr>
        <w:spacing w:after="0"/>
        <w:ind w:left="0"/>
        <w:jc w:val="both"/>
      </w:pPr>
      <w:r>
        <w:rPr>
          <w:rFonts w:ascii="Times New Roman"/>
          <w:b w:val="false"/>
          <w:i w:val="false"/>
          <w:color w:val="000000"/>
          <w:sz w:val="28"/>
        </w:rPr>
        <w:t xml:space="preserve">
      13.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 өздігінен жүретін ауыл шаруашылығы, мелиоративтік және жол-құрылыс машиналары мен механизмдерді сондай-ақ өтімі жоғары арнайы машиналарды жүргізу құқығына куәліктер беру үшін өтініш нысандары Гостехинспекция ғимаратында тіркелетін жерде сонымен қатар, Қазақстан Республикасы Ауыл шаруашылығы министрлігінің www. minagri. kz веб-сайтында орналасқан. </w:t>
      </w:r>
    </w:p>
    <w:bookmarkEnd w:id="19"/>
    <w:bookmarkStart w:name="z19" w:id="20"/>
    <w:p>
      <w:pPr>
        <w:spacing w:after="0"/>
        <w:ind w:left="0"/>
        <w:jc w:val="both"/>
      </w:pPr>
      <w:r>
        <w:rPr>
          <w:rFonts w:ascii="Times New Roman"/>
          <w:b w:val="false"/>
          <w:i w:val="false"/>
          <w:color w:val="000000"/>
          <w:sz w:val="28"/>
        </w:rPr>
        <w:t xml:space="preserve">
      14. Мемлекеттік қызметті алу үшін қажетті толтырылған бланкілер, нысандар, өтініштер және басқа да құжаттар Мемтехинспекцияға ұсынылады. </w:t>
      </w:r>
    </w:p>
    <w:bookmarkEnd w:id="20"/>
    <w:bookmarkStart w:name="z20" w:id="21"/>
    <w:p>
      <w:pPr>
        <w:spacing w:after="0"/>
        <w:ind w:left="0"/>
        <w:jc w:val="both"/>
      </w:pPr>
      <w:r>
        <w:rPr>
          <w:rFonts w:ascii="Times New Roman"/>
          <w:b w:val="false"/>
          <w:i w:val="false"/>
          <w:color w:val="000000"/>
          <w:sz w:val="28"/>
        </w:rPr>
        <w:t xml:space="preserve">
      15. Қабылдауды жүзеге асыратын Мемтехинспекцияның маманы қажетті құжаттарды тапсырғаны жөнінде өтінушіге қолхат береді. </w:t>
      </w:r>
    </w:p>
    <w:bookmarkEnd w:id="21"/>
    <w:bookmarkStart w:name="z21" w:id="22"/>
    <w:p>
      <w:pPr>
        <w:spacing w:after="0"/>
        <w:ind w:left="0"/>
        <w:jc w:val="both"/>
      </w:pPr>
      <w:r>
        <w:rPr>
          <w:rFonts w:ascii="Times New Roman"/>
          <w:b w:val="false"/>
          <w:i w:val="false"/>
          <w:color w:val="000000"/>
          <w:sz w:val="28"/>
        </w:rPr>
        <w:t xml:space="preserve">
      16. Куәлік көлік құралының иесіне (өкіліне) қол қойдырып тіл хатпен тұлғаны куәландыратын құжат бойынша осы стандарттың 5-қосымшасына сәйкес беріледі. </w:t>
      </w:r>
    </w:p>
    <w:bookmarkEnd w:id="22"/>
    <w:bookmarkStart w:name="z22" w:id="23"/>
    <w:p>
      <w:pPr>
        <w:spacing w:after="0"/>
        <w:ind w:left="0"/>
        <w:jc w:val="both"/>
      </w:pPr>
      <w:r>
        <w:rPr>
          <w:rFonts w:ascii="Times New Roman"/>
          <w:b w:val="false"/>
          <w:i w:val="false"/>
          <w:color w:val="000000"/>
          <w:sz w:val="28"/>
        </w:rPr>
        <w:t xml:space="preserve">
      17. Мына жағдайларда мемлекеттік қызмет көрсетуден бас тартылуы мүмкін: </w:t>
      </w:r>
      <w:r>
        <w:br/>
      </w:r>
      <w:r>
        <w:rPr>
          <w:rFonts w:ascii="Times New Roman"/>
          <w:b w:val="false"/>
          <w:i w:val="false"/>
          <w:color w:val="000000"/>
          <w:sz w:val="28"/>
        </w:rPr>
        <w:t xml:space="preserve">
      1) егер тұлға осы стандарттың 12 тармағында көрсетілген құжаттарды тапсырмаған жағдайда. </w:t>
      </w:r>
    </w:p>
    <w:bookmarkEnd w:id="23"/>
    <w:bookmarkStart w:name="z23" w:id="24"/>
    <w:p>
      <w:pPr>
        <w:spacing w:after="0"/>
        <w:ind w:left="0"/>
        <w:jc w:val="left"/>
      </w:pPr>
      <w:r>
        <w:rPr>
          <w:rFonts w:ascii="Times New Roman"/>
          <w:b/>
          <w:i w:val="false"/>
          <w:color w:val="000000"/>
        </w:rPr>
        <w:t xml:space="preserve"> 
3. Жұмыс қағидалары </w:t>
      </w:r>
    </w:p>
    <w:bookmarkEnd w:id="24"/>
    <w:p>
      <w:pPr>
        <w:spacing w:after="0"/>
        <w:ind w:left="0"/>
        <w:jc w:val="both"/>
      </w:pPr>
      <w:r>
        <w:rPr>
          <w:rFonts w:ascii="Times New Roman"/>
          <w:b w:val="false"/>
          <w:i w:val="false"/>
          <w:color w:val="000000"/>
          <w:sz w:val="28"/>
        </w:rPr>
        <w:t xml:space="preserve">      18. Мемлекеттік қызмет көрсету кезінде Мемтехинспекцияның маманы өзінің қызметінде: </w:t>
      </w:r>
      <w:r>
        <w:br/>
      </w:r>
      <w:r>
        <w:rPr>
          <w:rFonts w:ascii="Times New Roman"/>
          <w:b w:val="false"/>
          <w:i w:val="false"/>
          <w:color w:val="000000"/>
          <w:sz w:val="28"/>
        </w:rPr>
        <w:t xml:space="preserve">
      1) өзінің лауазымын қолданбауға және көрсетпеуге, момын болуға, сонымен қатар сервистік, көліктік және басқа да қызмет алғанда; </w:t>
      </w:r>
      <w:r>
        <w:br/>
      </w:r>
      <w:r>
        <w:rPr>
          <w:rFonts w:ascii="Times New Roman"/>
          <w:b w:val="false"/>
          <w:i w:val="false"/>
          <w:color w:val="000000"/>
          <w:sz w:val="28"/>
        </w:rPr>
        <w:t xml:space="preserve">
      2) сыпайылылық сақтауға; </w:t>
      </w:r>
      <w:r>
        <w:br/>
      </w:r>
      <w:r>
        <w:rPr>
          <w:rFonts w:ascii="Times New Roman"/>
          <w:b w:val="false"/>
          <w:i w:val="false"/>
          <w:color w:val="000000"/>
          <w:sz w:val="28"/>
        </w:rPr>
        <w:t xml:space="preserve">
      3) құжаттарды қарағанда сарсаңға салу мен бюрократизмнің болмауына, белгіленген мерзімде нақты шаралар қабылдауға; </w:t>
      </w:r>
      <w:r>
        <w:br/>
      </w:r>
      <w:r>
        <w:rPr>
          <w:rFonts w:ascii="Times New Roman"/>
          <w:b w:val="false"/>
          <w:i w:val="false"/>
          <w:color w:val="000000"/>
          <w:sz w:val="28"/>
        </w:rPr>
        <w:t xml:space="preserve">
      4) толық ақпарат беруге, өтінуші құжаттары мазмұнының құпиялылығына, сақталуына және қорғалуына міндетті. </w:t>
      </w:r>
    </w:p>
    <w:bookmarkStart w:name="z24" w:id="25"/>
    <w:p>
      <w:pPr>
        <w:spacing w:after="0"/>
        <w:ind w:left="0"/>
        <w:jc w:val="left"/>
      </w:pPr>
      <w:r>
        <w:rPr>
          <w:rFonts w:ascii="Times New Roman"/>
          <w:b/>
          <w:i w:val="false"/>
          <w:color w:val="000000"/>
        </w:rPr>
        <w:t xml:space="preserve"> 
4. Жұмыс нәтижелері </w:t>
      </w:r>
    </w:p>
    <w:bookmarkEnd w:id="25"/>
    <w:p>
      <w:pPr>
        <w:spacing w:after="0"/>
        <w:ind w:left="0"/>
        <w:jc w:val="both"/>
      </w:pPr>
      <w:r>
        <w:rPr>
          <w:rFonts w:ascii="Times New Roman"/>
          <w:b w:val="false"/>
          <w:i w:val="false"/>
          <w:color w:val="000000"/>
          <w:sz w:val="28"/>
        </w:rPr>
        <w:t xml:space="preserve">      19. Мемтехинспекцияның жұмысының нәтижелері осы стандарттың қосымшасына сәйкес сапа және қол жетімділік көрсеткіштерімен өлшенеді. </w:t>
      </w:r>
    </w:p>
    <w:bookmarkStart w:name="z25" w:id="26"/>
    <w:p>
      <w:pPr>
        <w:spacing w:after="0"/>
        <w:ind w:left="0"/>
        <w:jc w:val="both"/>
      </w:pPr>
      <w:r>
        <w:rPr>
          <w:rFonts w:ascii="Times New Roman"/>
          <w:b w:val="false"/>
          <w:i w:val="false"/>
          <w:color w:val="000000"/>
          <w:sz w:val="28"/>
        </w:rPr>
        <w:t xml:space="preserve">
      20. Қазақстан Республикасы Ауыл шаруашылығы министрлігінің жұмыс тобымен бекітілген мемлекеттік қызмет көрсетудің сапа және қол жетімділік көрсеткіштерімен Мемтехинспекцияның жұмысы бағаланады. </w:t>
      </w:r>
    </w:p>
    <w:bookmarkEnd w:id="26"/>
    <w:bookmarkStart w:name="z26" w:id="27"/>
    <w:p>
      <w:pPr>
        <w:spacing w:after="0"/>
        <w:ind w:left="0"/>
        <w:jc w:val="left"/>
      </w:pPr>
      <w:r>
        <w:rPr>
          <w:rFonts w:ascii="Times New Roman"/>
          <w:b/>
          <w:i w:val="false"/>
          <w:color w:val="000000"/>
        </w:rPr>
        <w:t xml:space="preserve"> 
5. Шағымдану тәртібі </w:t>
      </w:r>
    </w:p>
    <w:bookmarkEnd w:id="27"/>
    <w:p>
      <w:pPr>
        <w:spacing w:after="0"/>
        <w:ind w:left="0"/>
        <w:jc w:val="both"/>
      </w:pPr>
      <w:r>
        <w:rPr>
          <w:rFonts w:ascii="Times New Roman"/>
          <w:b w:val="false"/>
          <w:i w:val="false"/>
          <w:color w:val="000000"/>
          <w:sz w:val="28"/>
        </w:rPr>
        <w:t xml:space="preserve">      21. Мемлекеттік қызмет көрсетудің сапасы нашар болған жағдайда аумақтық инспекцияның маманының әрекетіне шағым Мемтехинспекцияның аудандық облыстық және қалалық басқармаларының бастығының атына беріледі. </w:t>
      </w:r>
    </w:p>
    <w:bookmarkStart w:name="z27" w:id="28"/>
    <w:p>
      <w:pPr>
        <w:spacing w:after="0"/>
        <w:ind w:left="0"/>
        <w:jc w:val="both"/>
      </w:pPr>
      <w:r>
        <w:rPr>
          <w:rFonts w:ascii="Times New Roman"/>
          <w:b w:val="false"/>
          <w:i w:val="false"/>
          <w:color w:val="000000"/>
          <w:sz w:val="28"/>
        </w:rPr>
        <w:t xml:space="preserve">
      22. Шағым жазбаша түрде пошта арқылы, электрондық поштамен немесе қолама-қол Мемтехинспекцияның кеңсесі арқылы жұмыс күндері қабылданады. </w:t>
      </w:r>
    </w:p>
    <w:bookmarkEnd w:id="28"/>
    <w:bookmarkStart w:name="z28" w:id="29"/>
    <w:p>
      <w:pPr>
        <w:spacing w:after="0"/>
        <w:ind w:left="0"/>
        <w:jc w:val="both"/>
      </w:pPr>
      <w:r>
        <w:rPr>
          <w:rFonts w:ascii="Times New Roman"/>
          <w:b w:val="false"/>
          <w:i w:val="false"/>
          <w:color w:val="000000"/>
          <w:sz w:val="28"/>
        </w:rPr>
        <w:t xml:space="preserve">
      23. Қабылданған шағым Мемтехинспекцияның ақпараттарды есепке алу журналына тіркеледі және түскен уақытынан бастап 15 күн ішінде қаралады. </w:t>
      </w:r>
    </w:p>
    <w:bookmarkEnd w:id="29"/>
    <w:bookmarkStart w:name="z29" w:id="30"/>
    <w:p>
      <w:pPr>
        <w:spacing w:after="0"/>
        <w:ind w:left="0"/>
        <w:jc w:val="left"/>
      </w:pPr>
      <w:r>
        <w:rPr>
          <w:rFonts w:ascii="Times New Roman"/>
          <w:b/>
          <w:i w:val="false"/>
          <w:color w:val="000000"/>
        </w:rPr>
        <w:t xml:space="preserve"> 
6. Байланыс ақпараты </w:t>
      </w:r>
    </w:p>
    <w:bookmarkEnd w:id="30"/>
    <w:p>
      <w:pPr>
        <w:spacing w:after="0"/>
        <w:ind w:left="0"/>
        <w:jc w:val="both"/>
      </w:pPr>
      <w:r>
        <w:rPr>
          <w:rFonts w:ascii="Times New Roman"/>
          <w:b w:val="false"/>
          <w:i w:val="false"/>
          <w:color w:val="000000"/>
          <w:sz w:val="28"/>
        </w:rPr>
        <w:t xml:space="preserve">      24. Қазақстан Республикасы Ауыл шаруашылығы министрлігінің Агроөнеркәсіптік кешендегі мемлекеттік инспекция комитетінің мекен-жайы: 010000 Астана қаласы, Кенесары көшесі 36, 703, 702 кабинет www. minagri. kz веб-сайты; Тел. (87172) 555-880, 555-961; факс 555-762; E-mail: tehnika@minagri. kz </w:t>
      </w:r>
    </w:p>
    <w:bookmarkStart w:name="z30" w:id="31"/>
    <w:p>
      <w:pPr>
        <w:spacing w:after="0"/>
        <w:ind w:left="0"/>
        <w:jc w:val="both"/>
      </w:pPr>
      <w:r>
        <w:rPr>
          <w:rFonts w:ascii="Times New Roman"/>
          <w:b w:val="false"/>
          <w:i w:val="false"/>
          <w:color w:val="000000"/>
          <w:sz w:val="28"/>
        </w:rPr>
        <w:t xml:space="preserve">
Тракторлардың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механизмдердің, монтаждалған  </w:t>
      </w:r>
      <w:r>
        <w:br/>
      </w:r>
      <w:r>
        <w:rPr>
          <w:rFonts w:ascii="Times New Roman"/>
          <w:b w:val="false"/>
          <w:i w:val="false"/>
          <w:color w:val="000000"/>
          <w:sz w:val="28"/>
        </w:rPr>
        <w:t xml:space="preserve">
арнайы жабдығы бар механизмдерді  </w:t>
      </w:r>
      <w:r>
        <w:br/>
      </w:r>
      <w:r>
        <w:rPr>
          <w:rFonts w:ascii="Times New Roman"/>
          <w:b w:val="false"/>
          <w:i w:val="false"/>
          <w:color w:val="000000"/>
          <w:sz w:val="28"/>
        </w:rPr>
        <w:t xml:space="preserve">
қоса алғанда, олардың тіркемелерінің, </w:t>
      </w:r>
      <w:r>
        <w:br/>
      </w:r>
      <w:r>
        <w:rPr>
          <w:rFonts w:ascii="Times New Roman"/>
          <w:b w:val="false"/>
          <w:i w:val="false"/>
          <w:color w:val="000000"/>
          <w:sz w:val="28"/>
        </w:rPr>
        <w:t xml:space="preserve">
өздігінен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механизмдердің,   </w:t>
      </w:r>
      <w:r>
        <w:br/>
      </w:r>
      <w:r>
        <w:rPr>
          <w:rFonts w:ascii="Times New Roman"/>
          <w:b w:val="false"/>
          <w:i w:val="false"/>
          <w:color w:val="000000"/>
          <w:sz w:val="28"/>
        </w:rPr>
        <w:t xml:space="preserve">
сондай-ақ өтімі жоғары арнайы    </w:t>
      </w:r>
      <w:r>
        <w:br/>
      </w:r>
      <w:r>
        <w:rPr>
          <w:rFonts w:ascii="Times New Roman"/>
          <w:b w:val="false"/>
          <w:i w:val="false"/>
          <w:color w:val="000000"/>
          <w:sz w:val="28"/>
        </w:rPr>
        <w:t xml:space="preserve">
машиналарға тіркеу нөмір белгілерін  </w:t>
      </w:r>
      <w:r>
        <w:br/>
      </w:r>
      <w:r>
        <w:rPr>
          <w:rFonts w:ascii="Times New Roman"/>
          <w:b w:val="false"/>
          <w:i w:val="false"/>
          <w:color w:val="000000"/>
          <w:sz w:val="28"/>
        </w:rPr>
        <w:t xml:space="preserve">
беру арқылы тіркеу және қайта тіркеу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қосымша          </w:t>
      </w:r>
    </w:p>
    <w:bookmarkEnd w:id="31"/>
    <w:p>
      <w:pPr>
        <w:spacing w:after="0"/>
        <w:ind w:left="0"/>
        <w:jc w:val="both"/>
      </w:pPr>
      <w:r>
        <w:rPr>
          <w:rFonts w:ascii="Times New Roman"/>
          <w:b w:val="false"/>
          <w:i w:val="false"/>
          <w:color w:val="000000"/>
          <w:sz w:val="28"/>
        </w:rPr>
        <w:t xml:space="preserve">Кесте. Сапа және қол жетімділік көрсеткіштердің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93"/>
        <w:gridCol w:w="2293"/>
        <w:gridCol w:w="23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жетімділіктің көрсеткіштері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мөл- </w:t>
            </w:r>
            <w:r>
              <w:br/>
            </w:r>
            <w:r>
              <w:rPr>
                <w:rFonts w:ascii="Times New Roman"/>
                <w:b w:val="false"/>
                <w:i w:val="false"/>
                <w:color w:val="000000"/>
                <w:sz w:val="20"/>
              </w:rPr>
              <w:t xml:space="preserve">
шері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мақсаттық </w:t>
            </w:r>
            <w:r>
              <w:br/>
            </w:r>
            <w:r>
              <w:rPr>
                <w:rFonts w:ascii="Times New Roman"/>
                <w:b w:val="false"/>
                <w:i w:val="false"/>
                <w:color w:val="000000"/>
                <w:sz w:val="20"/>
              </w:rPr>
              <w:t xml:space="preserve">
мөлшері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есептік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мөлшері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 уақтылығы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өткізген кезден бастап белгіленген мерзімде мемлекеттік қызмет  көрсету жағдайлары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40 минуттан аспаған уақыт кезек күткен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2.Сапасы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көрсетілген қызмет процессінің сапасына қана- </w:t>
            </w:r>
            <w:r>
              <w:br/>
            </w:r>
            <w:r>
              <w:rPr>
                <w:rFonts w:ascii="Times New Roman"/>
                <w:b w:val="false"/>
                <w:i w:val="false"/>
                <w:color w:val="000000"/>
                <w:sz w:val="20"/>
              </w:rPr>
              <w:t xml:space="preserve">
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тұлғаның </w:t>
            </w:r>
            <w:r>
              <w:br/>
            </w:r>
            <w:r>
              <w:rPr>
                <w:rFonts w:ascii="Times New Roman"/>
                <w:b w:val="false"/>
                <w:i w:val="false"/>
                <w:color w:val="000000"/>
                <w:sz w:val="20"/>
              </w:rPr>
              <w:t xml:space="preserve">
құжаттарды дұрыс рәсімдеген жағдайлар ( жасалған есеп- </w:t>
            </w:r>
            <w:r>
              <w:br/>
            </w:r>
            <w:r>
              <w:rPr>
                <w:rFonts w:ascii="Times New Roman"/>
                <w:b w:val="false"/>
                <w:i w:val="false"/>
                <w:color w:val="000000"/>
                <w:sz w:val="20"/>
              </w:rPr>
              <w:t xml:space="preserve">
теулер және б.р.)(үлесі)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сапасына және оның тәртібі жөніндегі ақпараттарға қана- </w:t>
            </w:r>
            <w:r>
              <w:br/>
            </w:r>
            <w:r>
              <w:rPr>
                <w:rFonts w:ascii="Times New Roman"/>
                <w:b w:val="false"/>
                <w:i w:val="false"/>
                <w:color w:val="000000"/>
                <w:sz w:val="20"/>
              </w:rPr>
              <w:t xml:space="preserve">
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құжатты дұрыс толтырып бірінші ретте тап- </w:t>
            </w:r>
            <w:r>
              <w:br/>
            </w:r>
            <w:r>
              <w:rPr>
                <w:rFonts w:ascii="Times New Roman"/>
                <w:b w:val="false"/>
                <w:i w:val="false"/>
                <w:color w:val="000000"/>
                <w:sz w:val="20"/>
              </w:rPr>
              <w:t xml:space="preserve">
сырған жағдайлар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жеткізілетін ақпараттық </w:t>
            </w:r>
            <w:r>
              <w:br/>
            </w:r>
            <w:r>
              <w:rPr>
                <w:rFonts w:ascii="Times New Roman"/>
                <w:b w:val="false"/>
                <w:i w:val="false"/>
                <w:color w:val="000000"/>
                <w:sz w:val="20"/>
              </w:rPr>
              <w:t xml:space="preserve">
қызмет көрсету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 жасау процессі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түрі бойынша қызмет көрсе- </w:t>
            </w:r>
            <w:r>
              <w:br/>
            </w:r>
            <w:r>
              <w:rPr>
                <w:rFonts w:ascii="Times New Roman"/>
                <w:b w:val="false"/>
                <w:i w:val="false"/>
                <w:color w:val="000000"/>
                <w:sz w:val="20"/>
              </w:rPr>
              <w:t xml:space="preserve">
тілген тұтынушылардың жалпы санына шаққанда негізделген </w:t>
            </w:r>
            <w:r>
              <w:br/>
            </w:r>
            <w:r>
              <w:rPr>
                <w:rFonts w:ascii="Times New Roman"/>
                <w:b w:val="false"/>
                <w:i w:val="false"/>
                <w:color w:val="000000"/>
                <w:sz w:val="20"/>
              </w:rPr>
              <w:t xml:space="preserve">
шағымдар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қаралып қанағаттандырылған </w:t>
            </w:r>
            <w:r>
              <w:br/>
            </w:r>
            <w:r>
              <w:rPr>
                <w:rFonts w:ascii="Times New Roman"/>
                <w:b w:val="false"/>
                <w:i w:val="false"/>
                <w:color w:val="000000"/>
                <w:sz w:val="20"/>
              </w:rPr>
              <w:t xml:space="preserve">
негізделген шағымдар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қолданыстағы шағымдану тәртібіне қанағаттанған </w:t>
            </w:r>
            <w:r>
              <w:br/>
            </w:r>
            <w:r>
              <w:rPr>
                <w:rFonts w:ascii="Times New Roman"/>
                <w:b w:val="false"/>
                <w:i w:val="false"/>
                <w:color w:val="000000"/>
                <w:sz w:val="20"/>
              </w:rPr>
              <w:t xml:space="preserve">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 көрсетушілердің </w:t>
            </w:r>
            <w:r>
              <w:br/>
            </w:r>
            <w:r>
              <w:rPr>
                <w:rFonts w:ascii="Times New Roman"/>
                <w:b w:val="false"/>
                <w:i w:val="false"/>
                <w:color w:val="000000"/>
                <w:sz w:val="20"/>
              </w:rPr>
              <w:t xml:space="preserve">
сыпайылығына қанағаттанған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Көрсеткіштер ҚР Мемлекеттік қызмет істері жөніндегі агенттіктің бұйрығымен бекітілген мемлекеттік қызмет көрсетудің стандарттарының көрсеткіштерін анықтау бойынша модельді әдістемелік ұсынысқа сәйкес есептеледі (сайт www. куzmet. kz). </w:t>
      </w:r>
    </w:p>
    <w:bookmarkStart w:name="z31"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732 бұйрығымен бекітілген </w:t>
      </w:r>
    </w:p>
    <w:bookmarkEnd w:id="32"/>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сондай-ақ өтімі жоғары арнайы машиналардың кепілін тіркеу және мемлекеттік тіркеу туралы куәліктер беру" бойынша мемлекеттік қызмет көрсету стандарты  1. Жалпы ережелер </w:t>
      </w:r>
    </w:p>
    <w:p>
      <w:pPr>
        <w:spacing w:after="0"/>
        <w:ind w:left="0"/>
        <w:jc w:val="both"/>
      </w:pPr>
      <w:r>
        <w:rPr>
          <w:rFonts w:ascii="Times New Roman"/>
          <w:b w:val="false"/>
          <w:i w:val="false"/>
          <w:color w:val="000000"/>
          <w:sz w:val="28"/>
        </w:rPr>
        <w:t xml:space="preserve">      1.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өтімі жоғары арнайы машиналардың кепілін тіркеу және мемлекеттік тіркеу туралы куәліктер беру мемлекеттік қызмет болып табылады (бұдан әрі - мемлекеттік қызмет көрсету). </w:t>
      </w:r>
    </w:p>
    <w:bookmarkStart w:name="z32" w:id="33"/>
    <w:p>
      <w:pPr>
        <w:spacing w:after="0"/>
        <w:ind w:left="0"/>
        <w:jc w:val="both"/>
      </w:pPr>
      <w:r>
        <w:rPr>
          <w:rFonts w:ascii="Times New Roman"/>
          <w:b w:val="false"/>
          <w:i w:val="false"/>
          <w:color w:val="000000"/>
          <w:sz w:val="28"/>
        </w:rPr>
        <w:t xml:space="preserve">
      2. Мемлекеттік қызмет көрсету нысаны: автоматтандырылмаған. </w:t>
      </w:r>
    </w:p>
    <w:bookmarkEnd w:id="33"/>
    <w:bookmarkStart w:name="z33" w:id="34"/>
    <w:p>
      <w:pPr>
        <w:spacing w:after="0"/>
        <w:ind w:left="0"/>
        <w:jc w:val="both"/>
      </w:pPr>
      <w:r>
        <w:rPr>
          <w:rFonts w:ascii="Times New Roman"/>
          <w:b w:val="false"/>
          <w:i w:val="false"/>
          <w:color w:val="000000"/>
          <w:sz w:val="28"/>
        </w:rPr>
        <w:t>
      3. Мемлекеттік қызмет көрсету N 3928 мемлекеттік нормативтік құқықтық актілер мемлекеттік тіркеу Реестрінде тіркелген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кепілін тіркеу ережесін бекіту туралы" Қазақстан Республикасы Ауыл шаруашылығы министрлігі 2005 жылғы 14 қазандағы </w:t>
      </w:r>
      <w:r>
        <w:rPr>
          <w:rFonts w:ascii="Times New Roman"/>
          <w:b w:val="false"/>
          <w:i w:val="false"/>
          <w:color w:val="000000"/>
          <w:sz w:val="28"/>
        </w:rPr>
        <w:t xml:space="preserve">N 597 </w:t>
      </w:r>
      <w:r>
        <w:rPr>
          <w:rFonts w:ascii="Times New Roman"/>
          <w:b w:val="false"/>
          <w:i w:val="false"/>
          <w:color w:val="000000"/>
          <w:sz w:val="28"/>
        </w:rPr>
        <w:t>бұйрығы негізінде және "Жылжымалы мүлік кепілін тіркеу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орындау мақсатында атқарылады. </w:t>
      </w:r>
    </w:p>
    <w:bookmarkEnd w:id="34"/>
    <w:bookmarkStart w:name="z34" w:id="35"/>
    <w:p>
      <w:pPr>
        <w:spacing w:after="0"/>
        <w:ind w:left="0"/>
        <w:jc w:val="both"/>
      </w:pPr>
      <w:r>
        <w:rPr>
          <w:rFonts w:ascii="Times New Roman"/>
          <w:b w:val="false"/>
          <w:i w:val="false"/>
          <w:color w:val="000000"/>
          <w:sz w:val="28"/>
        </w:rPr>
        <w:t>
      4. Мемлекеттік қызмет көрсетуді Қазақстан Республикасы Ауыл шаруашылығы министрлігінің Агроөнеркәсіптік кешеніндегі </w:t>
      </w:r>
      <w:r>
        <w:rPr>
          <w:rFonts w:ascii="Times New Roman"/>
          <w:b w:val="false"/>
          <w:i w:val="false"/>
          <w:color w:val="000000"/>
          <w:sz w:val="28"/>
        </w:rPr>
        <w:t xml:space="preserve">мемлекеттік инспекция комитетінің </w:t>
      </w:r>
      <w:r>
        <w:rPr>
          <w:rFonts w:ascii="Times New Roman"/>
          <w:b w:val="false"/>
          <w:i w:val="false"/>
          <w:color w:val="000000"/>
          <w:sz w:val="28"/>
        </w:rPr>
        <w:t xml:space="preserve">аумақтық (облыстық, аудандық, Астана және Алматы қалалық) инспекциялары атқарады (бұдан әрі - Мемтехинспекция). </w:t>
      </w:r>
    </w:p>
    <w:bookmarkEnd w:id="35"/>
    <w:bookmarkStart w:name="z35" w:id="36"/>
    <w:p>
      <w:pPr>
        <w:spacing w:after="0"/>
        <w:ind w:left="0"/>
        <w:jc w:val="both"/>
      </w:pPr>
      <w:r>
        <w:rPr>
          <w:rFonts w:ascii="Times New Roman"/>
          <w:b w:val="false"/>
          <w:i w:val="false"/>
          <w:color w:val="000000"/>
          <w:sz w:val="28"/>
        </w:rPr>
        <w:t>
      5. Мемлекеттік қызмет көрсетудің аяқталу нысаны машинаның кепілін мемлекеттік тіркеу туралы </w:t>
      </w:r>
      <w:r>
        <w:rPr>
          <w:rFonts w:ascii="Times New Roman"/>
          <w:b w:val="false"/>
          <w:i w:val="false"/>
          <w:color w:val="000000"/>
          <w:sz w:val="28"/>
        </w:rPr>
        <w:t xml:space="preserve">куәлік </w:t>
      </w:r>
      <w:r>
        <w:rPr>
          <w:rFonts w:ascii="Times New Roman"/>
          <w:b w:val="false"/>
          <w:i w:val="false"/>
          <w:color w:val="000000"/>
          <w:sz w:val="28"/>
        </w:rPr>
        <w:t xml:space="preserve">бере отырып (бұдан әрі-Куәлік) кепілін тіркеу болып табылады. </w:t>
      </w:r>
    </w:p>
    <w:bookmarkEnd w:id="36"/>
    <w:bookmarkStart w:name="z36" w:id="37"/>
    <w:p>
      <w:pPr>
        <w:spacing w:after="0"/>
        <w:ind w:left="0"/>
        <w:jc w:val="both"/>
      </w:pPr>
      <w:r>
        <w:rPr>
          <w:rFonts w:ascii="Times New Roman"/>
          <w:b w:val="false"/>
          <w:i w:val="false"/>
          <w:color w:val="000000"/>
          <w:sz w:val="28"/>
        </w:rPr>
        <w:t xml:space="preserve">
      6. Мемлекеттік қызмет жеке және заңды тұлғаларға көрсетіледі. </w:t>
      </w:r>
    </w:p>
    <w:bookmarkEnd w:id="37"/>
    <w:bookmarkStart w:name="z37" w:id="38"/>
    <w:p>
      <w:pPr>
        <w:spacing w:after="0"/>
        <w:ind w:left="0"/>
        <w:jc w:val="both"/>
      </w:pPr>
      <w:r>
        <w:rPr>
          <w:rFonts w:ascii="Times New Roman"/>
          <w:b w:val="false"/>
          <w:i w:val="false"/>
          <w:color w:val="000000"/>
          <w:sz w:val="28"/>
        </w:rPr>
        <w:t xml:space="preserve">
      7. Мемлекеттік қызмет көрсету мынадай мерзімдерде ұсынылады: </w:t>
      </w:r>
      <w:r>
        <w:br/>
      </w:r>
      <w:r>
        <w:rPr>
          <w:rFonts w:ascii="Times New Roman"/>
          <w:b w:val="false"/>
          <w:i w:val="false"/>
          <w:color w:val="000000"/>
          <w:sz w:val="28"/>
        </w:rPr>
        <w:t xml:space="preserve">
      1) тұтынушы қажетті құжаттарды тапсырған сәттен бастап: екі жұмыс күні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1 сағаттан аспайды; </w:t>
      </w:r>
      <w:r>
        <w:br/>
      </w:r>
      <w:r>
        <w:rPr>
          <w:rFonts w:ascii="Times New Roman"/>
          <w:b w:val="false"/>
          <w:i w:val="false"/>
          <w:color w:val="000000"/>
          <w:sz w:val="28"/>
        </w:rPr>
        <w:t xml:space="preserve">
      3) құжаттарды алған кезде кезек күтуге рұқсат берілген ең ұзақ уақыт: 1 сағаттан аспайды. </w:t>
      </w:r>
    </w:p>
    <w:bookmarkEnd w:id="38"/>
    <w:bookmarkStart w:name="z38" w:id="39"/>
    <w:p>
      <w:pPr>
        <w:spacing w:after="0"/>
        <w:ind w:left="0"/>
        <w:jc w:val="both"/>
      </w:pPr>
      <w:r>
        <w:rPr>
          <w:rFonts w:ascii="Times New Roman"/>
          <w:b w:val="false"/>
          <w:i w:val="false"/>
          <w:color w:val="000000"/>
          <w:sz w:val="28"/>
        </w:rPr>
        <w:t xml:space="preserve">
      8. Мемлекеттік қызмет көрсету үшін»"Салық және басқа да бюджетке міндетті төлемдер туралы" Қазақстан Республикасының Кодексіне (Салық кодексі) сәйкес мемлекеттік баж салығы белгіленген, ол мыналарды құрайды: </w:t>
      </w:r>
      <w:r>
        <w:br/>
      </w:r>
      <w:r>
        <w:rPr>
          <w:rFonts w:ascii="Times New Roman"/>
          <w:b w:val="false"/>
          <w:i w:val="false"/>
          <w:color w:val="000000"/>
          <w:sz w:val="28"/>
        </w:rPr>
        <w:t xml:space="preserve">
      - жеке тұлғадан - 1 айлық есептік көрсеткіш мөлшерінде; </w:t>
      </w:r>
      <w:r>
        <w:br/>
      </w:r>
      <w:r>
        <w:rPr>
          <w:rFonts w:ascii="Times New Roman"/>
          <w:b w:val="false"/>
          <w:i w:val="false"/>
          <w:color w:val="000000"/>
          <w:sz w:val="28"/>
        </w:rPr>
        <w:t xml:space="preserve">
      - заңды тұлғадан - 5 айлық есептік көрсеткіш мөлшерінде; </w:t>
      </w:r>
      <w:r>
        <w:br/>
      </w:r>
      <w:r>
        <w:rPr>
          <w:rFonts w:ascii="Times New Roman"/>
          <w:b w:val="false"/>
          <w:i w:val="false"/>
          <w:color w:val="000000"/>
          <w:sz w:val="28"/>
        </w:rPr>
        <w:t xml:space="preserve">
      - машинаның кепілін тіркеуді куәландыратын құжаттың телнұсқасын беруге; </w:t>
      </w:r>
      <w:r>
        <w:br/>
      </w:r>
      <w:r>
        <w:rPr>
          <w:rFonts w:ascii="Times New Roman"/>
          <w:b w:val="false"/>
          <w:i w:val="false"/>
          <w:color w:val="000000"/>
          <w:sz w:val="28"/>
        </w:rPr>
        <w:t>
      - 0,5 айлық есептік көрсеткіш. </w:t>
      </w:r>
      <w:r>
        <w:rPr>
          <w:rFonts w:ascii="Times New Roman"/>
          <w:b w:val="false"/>
          <w:i w:val="false"/>
          <w:color w:val="000000"/>
          <w:sz w:val="28"/>
        </w:rPr>
        <w:t xml:space="preserve">см. K080099 </w:t>
      </w:r>
      <w:r>
        <w:br/>
      </w:r>
      <w:r>
        <w:rPr>
          <w:rFonts w:ascii="Times New Roman"/>
          <w:b w:val="false"/>
          <w:i w:val="false"/>
          <w:color w:val="000000"/>
          <w:sz w:val="28"/>
        </w:rPr>
        <w:t xml:space="preserve">
      Мемлекеттік баж салығы төлемнің көлемін және төленген күнін растайтын түбіртек беретін Қазақстан Республикасының банктік ұйымдары арқылы төленеді. </w:t>
      </w:r>
    </w:p>
    <w:bookmarkEnd w:id="39"/>
    <w:bookmarkStart w:name="z39" w:id="40"/>
    <w:p>
      <w:pPr>
        <w:spacing w:after="0"/>
        <w:ind w:left="0"/>
        <w:jc w:val="both"/>
      </w:pPr>
      <w:r>
        <w:rPr>
          <w:rFonts w:ascii="Times New Roman"/>
          <w:b w:val="false"/>
          <w:i w:val="false"/>
          <w:color w:val="000000"/>
          <w:sz w:val="28"/>
        </w:rPr>
        <w:t xml:space="preserve">
      9. Мемлекеттік қызмет көрсетудің тәртібі және қажетті құжаттар, сондай-ақ оларды толтыру үлгілері туралы толық ақпарат Қазақстан Республикасы Ауыл шаруашылығы министрлігінің www. minagri. kz веб-сайтында және Мемтехинспекцияларда орналасқан. </w:t>
      </w:r>
    </w:p>
    <w:bookmarkEnd w:id="40"/>
    <w:bookmarkStart w:name="z40" w:id="41"/>
    <w:p>
      <w:pPr>
        <w:spacing w:after="0"/>
        <w:ind w:left="0"/>
        <w:jc w:val="both"/>
      </w:pPr>
      <w:r>
        <w:rPr>
          <w:rFonts w:ascii="Times New Roman"/>
          <w:b w:val="false"/>
          <w:i w:val="false"/>
          <w:color w:val="000000"/>
          <w:sz w:val="28"/>
        </w:rPr>
        <w:t xml:space="preserve">
      10. Мемлекеттік қызмет көрсету сағат 9.00-ден 18.00-ге дейін, түскі асқа үзіліс сағат 13.00-ден 14.00-ге дейін беріледі. Қабылдау алдын ала жазусыз және жеделдетілген қызметсіз кезектік тәртіппен іске асырылады. </w:t>
      </w:r>
    </w:p>
    <w:bookmarkEnd w:id="41"/>
    <w:bookmarkStart w:name="z41" w:id="42"/>
    <w:p>
      <w:pPr>
        <w:spacing w:after="0"/>
        <w:ind w:left="0"/>
        <w:jc w:val="both"/>
      </w:pPr>
      <w:r>
        <w:rPr>
          <w:rFonts w:ascii="Times New Roman"/>
          <w:b w:val="false"/>
          <w:i w:val="false"/>
          <w:color w:val="000000"/>
          <w:sz w:val="28"/>
        </w:rPr>
        <w:t xml:space="preserve">
      11. Мемлекеттік қызмет көрсету үшін күтуге және қажетті құжаттарды дайындауға қолайлы жағдайлар жасалады (күту залы, құжаттардың үлгілері қойылған таған). </w:t>
      </w:r>
    </w:p>
    <w:bookmarkEnd w:id="42"/>
    <w:bookmarkStart w:name="z42" w:id="43"/>
    <w:p>
      <w:pPr>
        <w:spacing w:after="0"/>
        <w:ind w:left="0"/>
        <w:jc w:val="left"/>
      </w:pPr>
      <w:r>
        <w:rPr>
          <w:rFonts w:ascii="Times New Roman"/>
          <w:b/>
          <w:i w:val="false"/>
          <w:color w:val="000000"/>
        </w:rPr>
        <w:t xml:space="preserve"> 
2. Мемлекеттік қызмет көрсету тәртібі </w:t>
      </w:r>
    </w:p>
    <w:bookmarkEnd w:id="43"/>
    <w:p>
      <w:pPr>
        <w:spacing w:after="0"/>
        <w:ind w:left="0"/>
        <w:jc w:val="both"/>
      </w:pPr>
      <w:r>
        <w:rPr>
          <w:rFonts w:ascii="Times New Roman"/>
          <w:b w:val="false"/>
          <w:i w:val="false"/>
          <w:color w:val="000000"/>
          <w:sz w:val="28"/>
        </w:rPr>
        <w:t xml:space="preserve">      12. Мемлекеттік қызметті алу үшін, өтінім беруші: </w:t>
      </w:r>
      <w:r>
        <w:br/>
      </w:r>
      <w:r>
        <w:rPr>
          <w:rFonts w:ascii="Times New Roman"/>
          <w:b w:val="false"/>
          <w:i w:val="false"/>
          <w:color w:val="000000"/>
          <w:sz w:val="28"/>
        </w:rPr>
        <w:t xml:space="preserve">
      1) машинаның кепілін тіркеу туралы өтінішті; </w:t>
      </w:r>
      <w:r>
        <w:br/>
      </w:r>
      <w:r>
        <w:rPr>
          <w:rFonts w:ascii="Times New Roman"/>
          <w:b w:val="false"/>
          <w:i w:val="false"/>
          <w:color w:val="000000"/>
          <w:sz w:val="28"/>
        </w:rPr>
        <w:t xml:space="preserve">
      2) тұлғаны куәландыратын құжаттарды; </w:t>
      </w:r>
      <w:r>
        <w:br/>
      </w:r>
      <w:r>
        <w:rPr>
          <w:rFonts w:ascii="Times New Roman"/>
          <w:b w:val="false"/>
          <w:i w:val="false"/>
          <w:color w:val="000000"/>
          <w:sz w:val="28"/>
        </w:rPr>
        <w:t xml:space="preserve">
      3) тіркеу төлемі төленгендігі туралы банктің белгісімен құжатты; </w:t>
      </w:r>
      <w:r>
        <w:br/>
      </w:r>
      <w:r>
        <w:rPr>
          <w:rFonts w:ascii="Times New Roman"/>
          <w:b w:val="false"/>
          <w:i w:val="false"/>
          <w:color w:val="000000"/>
          <w:sz w:val="28"/>
        </w:rPr>
        <w:t xml:space="preserve">
      4) кепіл туралы шарт немесе кепілдің талаптары бар шартты ұсынады. </w:t>
      </w:r>
      <w:r>
        <w:br/>
      </w:r>
      <w:r>
        <w:rPr>
          <w:rFonts w:ascii="Times New Roman"/>
          <w:b w:val="false"/>
          <w:i w:val="false"/>
          <w:color w:val="000000"/>
          <w:sz w:val="28"/>
        </w:rPr>
        <w:t xml:space="preserve">
      Құжаттарды өкіл ұсынған жағдайда өтінішке қоса оның өкілеттігін растайтын құжатты (сенім хатты) ұсынады. </w:t>
      </w:r>
    </w:p>
    <w:bookmarkStart w:name="z43" w:id="44"/>
    <w:p>
      <w:pPr>
        <w:spacing w:after="0"/>
        <w:ind w:left="0"/>
        <w:jc w:val="both"/>
      </w:pPr>
      <w:r>
        <w:rPr>
          <w:rFonts w:ascii="Times New Roman"/>
          <w:b w:val="false"/>
          <w:i w:val="false"/>
          <w:color w:val="000000"/>
          <w:sz w:val="28"/>
        </w:rPr>
        <w:t xml:space="preserve">
      13. Бланкілерді (өтініш нысандарын) мемтехинспекциялардан тіркеу мекен-жайы бойынша немесе Қазақстан Республикасы Ауыл шаруашылығы министрлігінің www. minagri. kz веб-сайтынан алуға болады. </w:t>
      </w:r>
    </w:p>
    <w:bookmarkEnd w:id="44"/>
    <w:bookmarkStart w:name="z44" w:id="45"/>
    <w:p>
      <w:pPr>
        <w:spacing w:after="0"/>
        <w:ind w:left="0"/>
        <w:jc w:val="both"/>
      </w:pPr>
      <w:r>
        <w:rPr>
          <w:rFonts w:ascii="Times New Roman"/>
          <w:b w:val="false"/>
          <w:i w:val="false"/>
          <w:color w:val="000000"/>
          <w:sz w:val="28"/>
        </w:rPr>
        <w:t xml:space="preserve">
      14. Мемлекеттік қызметті алу үшін қажетті толтырылған бланкілер, нысандар, өтініштер және басқа да құжаттар Мемтехинспекцияға ұсынылады. </w:t>
      </w:r>
    </w:p>
    <w:bookmarkEnd w:id="45"/>
    <w:bookmarkStart w:name="z45" w:id="46"/>
    <w:p>
      <w:pPr>
        <w:spacing w:after="0"/>
        <w:ind w:left="0"/>
        <w:jc w:val="both"/>
      </w:pPr>
      <w:r>
        <w:rPr>
          <w:rFonts w:ascii="Times New Roman"/>
          <w:b w:val="false"/>
          <w:i w:val="false"/>
          <w:color w:val="000000"/>
          <w:sz w:val="28"/>
        </w:rPr>
        <w:t xml:space="preserve">
      15. Қабылдауды жүзеге асыратын Мемтехинспекцияның маманы қажетті құжаттарды тапсырғаны жөнінде өтінушіге қолхат береді. </w:t>
      </w:r>
    </w:p>
    <w:bookmarkEnd w:id="46"/>
    <w:bookmarkStart w:name="z46" w:id="47"/>
    <w:p>
      <w:pPr>
        <w:spacing w:after="0"/>
        <w:ind w:left="0"/>
        <w:jc w:val="both"/>
      </w:pPr>
      <w:r>
        <w:rPr>
          <w:rFonts w:ascii="Times New Roman"/>
          <w:b w:val="false"/>
          <w:i w:val="false"/>
          <w:color w:val="000000"/>
          <w:sz w:val="28"/>
        </w:rPr>
        <w:t xml:space="preserve">
      16. Куәлік көлік құралының иесіне (өкіліне) қол қойдырып тіл хатпен тұлғаны куәландыратын құжат бойынша осы стандарттың 3-қосымшасына сәйкес беріледі. </w:t>
      </w:r>
    </w:p>
    <w:bookmarkEnd w:id="47"/>
    <w:bookmarkStart w:name="z47" w:id="48"/>
    <w:p>
      <w:pPr>
        <w:spacing w:after="0"/>
        <w:ind w:left="0"/>
        <w:jc w:val="both"/>
      </w:pPr>
      <w:r>
        <w:rPr>
          <w:rFonts w:ascii="Times New Roman"/>
          <w:b w:val="false"/>
          <w:i w:val="false"/>
          <w:color w:val="000000"/>
          <w:sz w:val="28"/>
        </w:rPr>
        <w:t xml:space="preserve">
      17. Мынадай жағдайларда: </w:t>
      </w:r>
      <w:r>
        <w:br/>
      </w:r>
      <w:r>
        <w:rPr>
          <w:rFonts w:ascii="Times New Roman"/>
          <w:b w:val="false"/>
          <w:i w:val="false"/>
          <w:color w:val="000000"/>
          <w:sz w:val="28"/>
        </w:rPr>
        <w:t>
      1) кепіл туралы шарт немесе өзге шарт Қазақстан Республикасының Азаматтық кодексінің </w:t>
      </w:r>
      <w:r>
        <w:rPr>
          <w:rFonts w:ascii="Times New Roman"/>
          <w:b w:val="false"/>
          <w:i w:val="false"/>
          <w:color w:val="000000"/>
          <w:sz w:val="28"/>
        </w:rPr>
        <w:t xml:space="preserve">307 </w:t>
      </w:r>
      <w:r>
        <w:rPr>
          <w:rFonts w:ascii="Times New Roman"/>
          <w:b w:val="false"/>
          <w:i w:val="false"/>
          <w:color w:val="000000"/>
          <w:sz w:val="28"/>
        </w:rPr>
        <w:t xml:space="preserve">-бабының талаптарына сай келмесе; </w:t>
      </w:r>
      <w:r>
        <w:br/>
      </w:r>
      <w:r>
        <w:rPr>
          <w:rFonts w:ascii="Times New Roman"/>
          <w:b w:val="false"/>
          <w:i w:val="false"/>
          <w:color w:val="000000"/>
          <w:sz w:val="28"/>
        </w:rPr>
        <w:t xml:space="preserve">
      2) машинаның кепілін тіркеу туралы өтініш және/немесе ұсынылған құжаттар осы стандарттың 12 тармақшасының талаптарына сәйкес келмесе; </w:t>
      </w:r>
      <w:r>
        <w:br/>
      </w:r>
      <w:r>
        <w:rPr>
          <w:rFonts w:ascii="Times New Roman"/>
          <w:b w:val="false"/>
          <w:i w:val="false"/>
          <w:color w:val="000000"/>
          <w:sz w:val="28"/>
        </w:rPr>
        <w:t xml:space="preserve">
      3) тіркеу үшін төлем төленгендігі туралы құжаты жоқ болса мемлекеттік қызмет көрсетуден бас тартуға болады. </w:t>
      </w:r>
    </w:p>
    <w:bookmarkEnd w:id="48"/>
    <w:bookmarkStart w:name="z48" w:id="49"/>
    <w:p>
      <w:pPr>
        <w:spacing w:after="0"/>
        <w:ind w:left="0"/>
        <w:jc w:val="left"/>
      </w:pPr>
      <w:r>
        <w:rPr>
          <w:rFonts w:ascii="Times New Roman"/>
          <w:b/>
          <w:i w:val="false"/>
          <w:color w:val="000000"/>
        </w:rPr>
        <w:t xml:space="preserve"> 
3. Жұмыс қағидаттары </w:t>
      </w:r>
    </w:p>
    <w:bookmarkEnd w:id="49"/>
    <w:p>
      <w:pPr>
        <w:spacing w:after="0"/>
        <w:ind w:left="0"/>
        <w:jc w:val="both"/>
      </w:pPr>
      <w:r>
        <w:rPr>
          <w:rFonts w:ascii="Times New Roman"/>
          <w:b w:val="false"/>
          <w:i w:val="false"/>
          <w:color w:val="000000"/>
          <w:sz w:val="28"/>
        </w:rPr>
        <w:t xml:space="preserve">      18. Мемлекеттік қызмет көрсету кезінде Мемтехинспекцияның маманы өзінің қызметінде: </w:t>
      </w:r>
      <w:r>
        <w:br/>
      </w:r>
      <w:r>
        <w:rPr>
          <w:rFonts w:ascii="Times New Roman"/>
          <w:b w:val="false"/>
          <w:i w:val="false"/>
          <w:color w:val="000000"/>
          <w:sz w:val="28"/>
        </w:rPr>
        <w:t xml:space="preserve">
      1) өзінің лауазымын қолданбауға және көрсетпеуге, момын болуға, сонымен қатар сервистік, көліктік және басқа да қызмет алғанда; </w:t>
      </w:r>
      <w:r>
        <w:br/>
      </w:r>
      <w:r>
        <w:rPr>
          <w:rFonts w:ascii="Times New Roman"/>
          <w:b w:val="false"/>
          <w:i w:val="false"/>
          <w:color w:val="000000"/>
          <w:sz w:val="28"/>
        </w:rPr>
        <w:t xml:space="preserve">
      2) сыпайылылық сақтауға; </w:t>
      </w:r>
      <w:r>
        <w:br/>
      </w:r>
      <w:r>
        <w:rPr>
          <w:rFonts w:ascii="Times New Roman"/>
          <w:b w:val="false"/>
          <w:i w:val="false"/>
          <w:color w:val="000000"/>
          <w:sz w:val="28"/>
        </w:rPr>
        <w:t xml:space="preserve">
      3) құжаттарды қарағанда сарсаңға салу мен бюрократизмнің болмауына, белгіленген мерзімде нақты шаралар қабылдауға; </w:t>
      </w:r>
      <w:r>
        <w:br/>
      </w:r>
      <w:r>
        <w:rPr>
          <w:rFonts w:ascii="Times New Roman"/>
          <w:b w:val="false"/>
          <w:i w:val="false"/>
          <w:color w:val="000000"/>
          <w:sz w:val="28"/>
        </w:rPr>
        <w:t xml:space="preserve">
      4) толық ақпарат беруге, өтінуші құжаттары мазмұнының құпиялылығына, сақталуына және қорғалуына міндетті. </w:t>
      </w:r>
    </w:p>
    <w:bookmarkStart w:name="z49" w:id="50"/>
    <w:p>
      <w:pPr>
        <w:spacing w:after="0"/>
        <w:ind w:left="0"/>
        <w:jc w:val="left"/>
      </w:pPr>
      <w:r>
        <w:rPr>
          <w:rFonts w:ascii="Times New Roman"/>
          <w:b/>
          <w:i w:val="false"/>
          <w:color w:val="000000"/>
        </w:rPr>
        <w:t xml:space="preserve"> 
4. Жұмыс нәтижелері </w:t>
      </w:r>
    </w:p>
    <w:bookmarkEnd w:id="50"/>
    <w:p>
      <w:pPr>
        <w:spacing w:after="0"/>
        <w:ind w:left="0"/>
        <w:jc w:val="both"/>
      </w:pPr>
      <w:r>
        <w:rPr>
          <w:rFonts w:ascii="Times New Roman"/>
          <w:b w:val="false"/>
          <w:i w:val="false"/>
          <w:color w:val="000000"/>
          <w:sz w:val="28"/>
        </w:rPr>
        <w:t xml:space="preserve">      19. Мемтехинспекцияның жұмысының нәтижелері осы стандарттың қосымшасына сәйкес сапа және қол жетімділік көрсеткіштерімен өлшенеді. </w:t>
      </w:r>
    </w:p>
    <w:bookmarkStart w:name="z50" w:id="51"/>
    <w:p>
      <w:pPr>
        <w:spacing w:after="0"/>
        <w:ind w:left="0"/>
        <w:jc w:val="both"/>
      </w:pPr>
      <w:r>
        <w:rPr>
          <w:rFonts w:ascii="Times New Roman"/>
          <w:b w:val="false"/>
          <w:i w:val="false"/>
          <w:color w:val="000000"/>
          <w:sz w:val="28"/>
        </w:rPr>
        <w:t xml:space="preserve">
      20. Қазақстан Республикасы Ауыл шаруашылығы министрлігінің жұмыс тобымен бекітілген мемлекеттік қызмет көрсетудің сапа және қол жетімділік көрсеткіштерімен Мемтехинспекцияның жұмысы бағаланады. </w:t>
      </w:r>
    </w:p>
    <w:bookmarkEnd w:id="51"/>
    <w:bookmarkStart w:name="z51" w:id="52"/>
    <w:p>
      <w:pPr>
        <w:spacing w:after="0"/>
        <w:ind w:left="0"/>
        <w:jc w:val="left"/>
      </w:pPr>
      <w:r>
        <w:rPr>
          <w:rFonts w:ascii="Times New Roman"/>
          <w:b/>
          <w:i w:val="false"/>
          <w:color w:val="000000"/>
        </w:rPr>
        <w:t xml:space="preserve"> 
5. Шағымдану тәртібі </w:t>
      </w:r>
    </w:p>
    <w:bookmarkEnd w:id="52"/>
    <w:p>
      <w:pPr>
        <w:spacing w:after="0"/>
        <w:ind w:left="0"/>
        <w:jc w:val="both"/>
      </w:pPr>
      <w:r>
        <w:rPr>
          <w:rFonts w:ascii="Times New Roman"/>
          <w:b w:val="false"/>
          <w:i w:val="false"/>
          <w:color w:val="000000"/>
          <w:sz w:val="28"/>
        </w:rPr>
        <w:t xml:space="preserve">      21. Мемлекеттік қызмет көрсетудің сапасы нашар болған жағдайда аумақтық инспекцияның маманының әрекетіне шағым Мемтехинспекцияның аудандық облыстық және қалалық басқармаларының бастығының атына беріледі. </w:t>
      </w:r>
    </w:p>
    <w:bookmarkStart w:name="z52" w:id="53"/>
    <w:p>
      <w:pPr>
        <w:spacing w:after="0"/>
        <w:ind w:left="0"/>
        <w:jc w:val="both"/>
      </w:pPr>
      <w:r>
        <w:rPr>
          <w:rFonts w:ascii="Times New Roman"/>
          <w:b w:val="false"/>
          <w:i w:val="false"/>
          <w:color w:val="000000"/>
          <w:sz w:val="28"/>
        </w:rPr>
        <w:t xml:space="preserve">
      22. Шағым жазба түрде почта арқылы, электрондық почтамен немесе қолама-қол Мемтехинспекцияның кеңсесі арқылы жұмыс күндері қабылданады. </w:t>
      </w:r>
    </w:p>
    <w:bookmarkEnd w:id="53"/>
    <w:bookmarkStart w:name="z53" w:id="54"/>
    <w:p>
      <w:pPr>
        <w:spacing w:after="0"/>
        <w:ind w:left="0"/>
        <w:jc w:val="both"/>
      </w:pPr>
      <w:r>
        <w:rPr>
          <w:rFonts w:ascii="Times New Roman"/>
          <w:b w:val="false"/>
          <w:i w:val="false"/>
          <w:color w:val="000000"/>
          <w:sz w:val="28"/>
        </w:rPr>
        <w:t xml:space="preserve">
      23. Қабылданған шағым Мемтехинспекцияның ақпараттарды есепке алу журналына тіркеледі және түскен уақытынан бастап 15 күн ішінде қаралады. </w:t>
      </w:r>
    </w:p>
    <w:bookmarkEnd w:id="54"/>
    <w:bookmarkStart w:name="z54" w:id="55"/>
    <w:p>
      <w:pPr>
        <w:spacing w:after="0"/>
        <w:ind w:left="0"/>
        <w:jc w:val="left"/>
      </w:pPr>
      <w:r>
        <w:rPr>
          <w:rFonts w:ascii="Times New Roman"/>
          <w:b/>
          <w:i w:val="false"/>
          <w:color w:val="000000"/>
        </w:rPr>
        <w:t xml:space="preserve"> 
6. Байланыс ақпараты </w:t>
      </w:r>
    </w:p>
    <w:bookmarkEnd w:id="55"/>
    <w:p>
      <w:pPr>
        <w:spacing w:after="0"/>
        <w:ind w:left="0"/>
        <w:jc w:val="both"/>
      </w:pPr>
      <w:r>
        <w:rPr>
          <w:rFonts w:ascii="Times New Roman"/>
          <w:b w:val="false"/>
          <w:i w:val="false"/>
          <w:color w:val="000000"/>
          <w:sz w:val="28"/>
        </w:rPr>
        <w:t xml:space="preserve">      24. Қазақстан Республикасы Ауыл шаруашылығы министрлігінің Агроөнеркәсіптік кешендегі мемлекеттік инспекция комитетінің мекен - жайы: 010000 Астана қаласы, Кенесары көшесі 36, 703, 702 кабинет www. minagri. kz веб-сайты; Тел. (87172) 555-880, 555-961; факс 555-762; E-mail: tehnika@minagri. kz </w:t>
      </w:r>
    </w:p>
    <w:bookmarkStart w:name="z55" w:id="56"/>
    <w:p>
      <w:pPr>
        <w:spacing w:after="0"/>
        <w:ind w:left="0"/>
        <w:jc w:val="both"/>
      </w:pPr>
      <w:r>
        <w:rPr>
          <w:rFonts w:ascii="Times New Roman"/>
          <w:b w:val="false"/>
          <w:i w:val="false"/>
          <w:color w:val="000000"/>
          <w:sz w:val="28"/>
        </w:rPr>
        <w:t xml:space="preserve">
"Тракторлардың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механизмдердің, монтаждалған  </w:t>
      </w:r>
      <w:r>
        <w:br/>
      </w:r>
      <w:r>
        <w:rPr>
          <w:rFonts w:ascii="Times New Roman"/>
          <w:b w:val="false"/>
          <w:i w:val="false"/>
          <w:color w:val="000000"/>
          <w:sz w:val="28"/>
        </w:rPr>
        <w:t xml:space="preserve">
арнайы жабдығы бар механизмдерді  </w:t>
      </w:r>
      <w:r>
        <w:br/>
      </w:r>
      <w:r>
        <w:rPr>
          <w:rFonts w:ascii="Times New Roman"/>
          <w:b w:val="false"/>
          <w:i w:val="false"/>
          <w:color w:val="000000"/>
          <w:sz w:val="28"/>
        </w:rPr>
        <w:t xml:space="preserve">
қоса алғанда, олардың тіркемелерінің, </w:t>
      </w:r>
      <w:r>
        <w:br/>
      </w:r>
      <w:r>
        <w:rPr>
          <w:rFonts w:ascii="Times New Roman"/>
          <w:b w:val="false"/>
          <w:i w:val="false"/>
          <w:color w:val="000000"/>
          <w:sz w:val="28"/>
        </w:rPr>
        <w:t xml:space="preserve">
өздігінен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механизмдердің,   </w:t>
      </w:r>
      <w:r>
        <w:br/>
      </w:r>
      <w:r>
        <w:rPr>
          <w:rFonts w:ascii="Times New Roman"/>
          <w:b w:val="false"/>
          <w:i w:val="false"/>
          <w:color w:val="000000"/>
          <w:sz w:val="28"/>
        </w:rPr>
        <w:t xml:space="preserve">
сондай-ақ өтімі жоғары арнайы    </w:t>
      </w:r>
      <w:r>
        <w:br/>
      </w:r>
      <w:r>
        <w:rPr>
          <w:rFonts w:ascii="Times New Roman"/>
          <w:b w:val="false"/>
          <w:i w:val="false"/>
          <w:color w:val="000000"/>
          <w:sz w:val="28"/>
        </w:rPr>
        <w:t xml:space="preserve">
машиналардың кепілін тіркеу және  </w:t>
      </w:r>
      <w:r>
        <w:br/>
      </w:r>
      <w:r>
        <w:rPr>
          <w:rFonts w:ascii="Times New Roman"/>
          <w:b w:val="false"/>
          <w:i w:val="false"/>
          <w:color w:val="000000"/>
          <w:sz w:val="28"/>
        </w:rPr>
        <w:t xml:space="preserve">
мемлекеттік тіркеу туралы куәліктер </w:t>
      </w:r>
      <w:r>
        <w:br/>
      </w:r>
      <w:r>
        <w:rPr>
          <w:rFonts w:ascii="Times New Roman"/>
          <w:b w:val="false"/>
          <w:i w:val="false"/>
          <w:color w:val="000000"/>
          <w:sz w:val="28"/>
        </w:rPr>
        <w:t xml:space="preserve">
беру" бойынша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56"/>
    <w:p>
      <w:pPr>
        <w:spacing w:after="0"/>
        <w:ind w:left="0"/>
        <w:jc w:val="both"/>
      </w:pPr>
      <w:r>
        <w:rPr>
          <w:rFonts w:ascii="Times New Roman"/>
          <w:b w:val="false"/>
          <w:i w:val="false"/>
          <w:color w:val="000000"/>
          <w:sz w:val="28"/>
        </w:rPr>
        <w:t xml:space="preserve">Кесте. Сапа және қол жетімділік көрсеткіштердің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93"/>
        <w:gridCol w:w="2293"/>
        <w:gridCol w:w="23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жетімділіктің </w:t>
            </w:r>
            <w:r>
              <w:br/>
            </w:r>
            <w:r>
              <w:rPr>
                <w:rFonts w:ascii="Times New Roman"/>
                <w:b w:val="false"/>
                <w:i w:val="false"/>
                <w:color w:val="000000"/>
                <w:sz w:val="20"/>
              </w:rPr>
              <w:t xml:space="preserve">
көрсеткіштері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мөлшері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мақсаттық </w:t>
            </w:r>
            <w:r>
              <w:br/>
            </w:r>
            <w:r>
              <w:rPr>
                <w:rFonts w:ascii="Times New Roman"/>
                <w:b w:val="false"/>
                <w:i w:val="false"/>
                <w:color w:val="000000"/>
                <w:sz w:val="20"/>
              </w:rPr>
              <w:t xml:space="preserve">
мөлшері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есептік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мөлшері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 уақтылығы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өткізген кезден </w:t>
            </w:r>
            <w:r>
              <w:br/>
            </w:r>
            <w:r>
              <w:rPr>
                <w:rFonts w:ascii="Times New Roman"/>
                <w:b w:val="false"/>
                <w:i w:val="false"/>
                <w:color w:val="000000"/>
                <w:sz w:val="20"/>
              </w:rPr>
              <w:t xml:space="preserve">
бастап белгіленген мерзімде </w:t>
            </w:r>
            <w:r>
              <w:br/>
            </w:r>
            <w:r>
              <w:rPr>
                <w:rFonts w:ascii="Times New Roman"/>
                <w:b w:val="false"/>
                <w:i w:val="false"/>
                <w:color w:val="000000"/>
                <w:sz w:val="20"/>
              </w:rPr>
              <w:t xml:space="preserve">
мемлекеттік қызмет көрсету </w:t>
            </w:r>
            <w:r>
              <w:br/>
            </w:r>
            <w:r>
              <w:rPr>
                <w:rFonts w:ascii="Times New Roman"/>
                <w:b w:val="false"/>
                <w:i w:val="false"/>
                <w:color w:val="000000"/>
                <w:sz w:val="20"/>
              </w:rPr>
              <w:t xml:space="preserve">
жағдайлары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40 </w:t>
            </w:r>
            <w:r>
              <w:br/>
            </w:r>
            <w:r>
              <w:rPr>
                <w:rFonts w:ascii="Times New Roman"/>
                <w:b w:val="false"/>
                <w:i w:val="false"/>
                <w:color w:val="000000"/>
                <w:sz w:val="20"/>
              </w:rPr>
              <w:t xml:space="preserve">
минуттан аспаған уақыт кезек </w:t>
            </w:r>
            <w:r>
              <w:br/>
            </w:r>
            <w:r>
              <w:rPr>
                <w:rFonts w:ascii="Times New Roman"/>
                <w:b w:val="false"/>
                <w:i w:val="false"/>
                <w:color w:val="000000"/>
                <w:sz w:val="20"/>
              </w:rPr>
              <w:t xml:space="preserve">
күткен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көрсетілген қызмет </w:t>
            </w:r>
            <w:r>
              <w:br/>
            </w:r>
            <w:r>
              <w:rPr>
                <w:rFonts w:ascii="Times New Roman"/>
                <w:b w:val="false"/>
                <w:i w:val="false"/>
                <w:color w:val="000000"/>
                <w:sz w:val="20"/>
              </w:rPr>
              <w:t xml:space="preserve">
процессінің сапасына қана- </w:t>
            </w:r>
            <w:r>
              <w:br/>
            </w:r>
            <w:r>
              <w:rPr>
                <w:rFonts w:ascii="Times New Roman"/>
                <w:b w:val="false"/>
                <w:i w:val="false"/>
                <w:color w:val="000000"/>
                <w:sz w:val="20"/>
              </w:rPr>
              <w:t xml:space="preserve">
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тұлғаның </w:t>
            </w:r>
            <w:r>
              <w:br/>
            </w:r>
            <w:r>
              <w:rPr>
                <w:rFonts w:ascii="Times New Roman"/>
                <w:b w:val="false"/>
                <w:i w:val="false"/>
                <w:color w:val="000000"/>
                <w:sz w:val="20"/>
              </w:rPr>
              <w:t xml:space="preserve">
құжаттарды дұрыс рәсімдеген </w:t>
            </w:r>
            <w:r>
              <w:br/>
            </w:r>
            <w:r>
              <w:rPr>
                <w:rFonts w:ascii="Times New Roman"/>
                <w:b w:val="false"/>
                <w:i w:val="false"/>
                <w:color w:val="000000"/>
                <w:sz w:val="20"/>
              </w:rPr>
              <w:t xml:space="preserve">
жағдайлар (жасалған есептеу- </w:t>
            </w:r>
            <w:r>
              <w:br/>
            </w:r>
            <w:r>
              <w:rPr>
                <w:rFonts w:ascii="Times New Roman"/>
                <w:b w:val="false"/>
                <w:i w:val="false"/>
                <w:color w:val="000000"/>
                <w:sz w:val="20"/>
              </w:rPr>
              <w:t xml:space="preserve">
лер және б.р.)(үлесі)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w:t>
            </w:r>
            <w:r>
              <w:br/>
            </w:r>
            <w:r>
              <w:rPr>
                <w:rFonts w:ascii="Times New Roman"/>
                <w:b w:val="false"/>
                <w:i w:val="false"/>
                <w:color w:val="000000"/>
                <w:sz w:val="20"/>
              </w:rPr>
              <w:t xml:space="preserve">
сапасына және оның тәртібі </w:t>
            </w:r>
            <w:r>
              <w:br/>
            </w:r>
            <w:r>
              <w:rPr>
                <w:rFonts w:ascii="Times New Roman"/>
                <w:b w:val="false"/>
                <w:i w:val="false"/>
                <w:color w:val="000000"/>
                <w:sz w:val="20"/>
              </w:rPr>
              <w:t xml:space="preserve">
жөніндегі ақпараттарға қана- </w:t>
            </w:r>
            <w:r>
              <w:br/>
            </w:r>
            <w:r>
              <w:rPr>
                <w:rFonts w:ascii="Times New Roman"/>
                <w:b w:val="false"/>
                <w:i w:val="false"/>
                <w:color w:val="000000"/>
                <w:sz w:val="20"/>
              </w:rPr>
              <w:t xml:space="preserve">
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құжатты дұрыс </w:t>
            </w:r>
            <w:r>
              <w:br/>
            </w:r>
            <w:r>
              <w:rPr>
                <w:rFonts w:ascii="Times New Roman"/>
                <w:b w:val="false"/>
                <w:i w:val="false"/>
                <w:color w:val="000000"/>
                <w:sz w:val="20"/>
              </w:rPr>
              <w:t xml:space="preserve">
толтырып бірінші ретте </w:t>
            </w:r>
            <w:r>
              <w:br/>
            </w:r>
            <w:r>
              <w:rPr>
                <w:rFonts w:ascii="Times New Roman"/>
                <w:b w:val="false"/>
                <w:i w:val="false"/>
                <w:color w:val="000000"/>
                <w:sz w:val="20"/>
              </w:rPr>
              <w:t xml:space="preserve">
тапсырған жағдайлар (үлесі) </w:t>
            </w:r>
            <w:r>
              <w:br/>
            </w: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жеткізілетін ақпараттық </w:t>
            </w:r>
            <w:r>
              <w:br/>
            </w:r>
            <w:r>
              <w:rPr>
                <w:rFonts w:ascii="Times New Roman"/>
                <w:b w:val="false"/>
                <w:i w:val="false"/>
                <w:color w:val="000000"/>
                <w:sz w:val="20"/>
              </w:rPr>
              <w:t xml:space="preserve">
қызмет көрсету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 жасау процессі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w:t>
            </w:r>
            <w:r>
              <w:br/>
            </w:r>
            <w:r>
              <w:rPr>
                <w:rFonts w:ascii="Times New Roman"/>
                <w:b w:val="false"/>
                <w:i w:val="false"/>
                <w:color w:val="000000"/>
                <w:sz w:val="20"/>
              </w:rPr>
              <w:t xml:space="preserve">
түрі бойынша қызмет көрсе- </w:t>
            </w:r>
            <w:r>
              <w:br/>
            </w:r>
            <w:r>
              <w:rPr>
                <w:rFonts w:ascii="Times New Roman"/>
                <w:b w:val="false"/>
                <w:i w:val="false"/>
                <w:color w:val="000000"/>
                <w:sz w:val="20"/>
              </w:rPr>
              <w:t xml:space="preserve">
тілген тұтынушылардың жалпы </w:t>
            </w:r>
            <w:r>
              <w:br/>
            </w:r>
            <w:r>
              <w:rPr>
                <w:rFonts w:ascii="Times New Roman"/>
                <w:b w:val="false"/>
                <w:i w:val="false"/>
                <w:color w:val="000000"/>
                <w:sz w:val="20"/>
              </w:rPr>
              <w:t xml:space="preserve">
санына шаққанда негізделген </w:t>
            </w:r>
            <w:r>
              <w:br/>
            </w:r>
            <w:r>
              <w:rPr>
                <w:rFonts w:ascii="Times New Roman"/>
                <w:b w:val="false"/>
                <w:i w:val="false"/>
                <w:color w:val="000000"/>
                <w:sz w:val="20"/>
              </w:rPr>
              <w:t xml:space="preserve">
шағымдар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қаралып қанағаттандырылған </w:t>
            </w:r>
            <w:r>
              <w:br/>
            </w:r>
            <w:r>
              <w:rPr>
                <w:rFonts w:ascii="Times New Roman"/>
                <w:b w:val="false"/>
                <w:i w:val="false"/>
                <w:color w:val="000000"/>
                <w:sz w:val="20"/>
              </w:rPr>
              <w:t xml:space="preserve">
негізделген шағымдар (үлесі) </w:t>
            </w:r>
            <w:r>
              <w:br/>
            </w: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қолданыстағы шағымдану </w:t>
            </w:r>
            <w:r>
              <w:br/>
            </w:r>
            <w:r>
              <w:rPr>
                <w:rFonts w:ascii="Times New Roman"/>
                <w:b w:val="false"/>
                <w:i w:val="false"/>
                <w:color w:val="000000"/>
                <w:sz w:val="20"/>
              </w:rPr>
              <w:t xml:space="preserve">
тәртібіне қанағаттанған тұ- </w:t>
            </w:r>
            <w:r>
              <w:br/>
            </w:r>
            <w:r>
              <w:rPr>
                <w:rFonts w:ascii="Times New Roman"/>
                <w:b w:val="false"/>
                <w:i w:val="false"/>
                <w:color w:val="000000"/>
                <w:sz w:val="20"/>
              </w:rPr>
              <w:t xml:space="preserve">
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 көрсетушілердің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Көрсеткіштер ҚР Мемлекеттік қызмет істері жөніндегі агенттіктің бұйрығымен бекітілген мемлекеттік қызмет көрсетудің стандарттарының көрсеткіштерін анықтау бойынша модельді әдістемелік ұсынысқа сәйкес есептеледі (сайт w.w.w. куzmet. kz). </w:t>
      </w:r>
    </w:p>
    <w:bookmarkStart w:name="z56" w:id="57"/>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732 бұйрығымен     </w:t>
      </w:r>
      <w:r>
        <w:br/>
      </w:r>
      <w:r>
        <w:rPr>
          <w:rFonts w:ascii="Times New Roman"/>
          <w:b w:val="false"/>
          <w:i w:val="false"/>
          <w:color w:val="000000"/>
          <w:sz w:val="28"/>
        </w:rPr>
        <w:t xml:space="preserve">
бекітілген        </w:t>
      </w:r>
    </w:p>
    <w:bookmarkEnd w:id="57"/>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 өздігінен жүретін ауыл шаруашылығы, мелоративтік және жол-құрылысы машиналары мен механизмдерді, сондай-ақ өтімі жоғары арнайы машиналарды сенімхат арқылы жүргізетін тұлғаларды тіркеу, мемлекеттік қызмет көрсету стандарты  1. Жалпы ережелер </w:t>
      </w:r>
    </w:p>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 өздігінен жүретін ауыл шаруашылығы, мелоративтік және жол-құрылысы машиналары мен механизмдерді, сондай-ақ өтімі жоғары арнайы машиналарды  сенімхат арқылы жүргізетін тұлғаларды тіркеу, мемлекеттік қызмет болып табылады. </w:t>
      </w:r>
    </w:p>
    <w:bookmarkStart w:name="z57" w:id="58"/>
    <w:p>
      <w:pPr>
        <w:spacing w:after="0"/>
        <w:ind w:left="0"/>
        <w:jc w:val="both"/>
      </w:pPr>
      <w:r>
        <w:rPr>
          <w:rFonts w:ascii="Times New Roman"/>
          <w:b w:val="false"/>
          <w:i w:val="false"/>
          <w:color w:val="000000"/>
          <w:sz w:val="28"/>
        </w:rPr>
        <w:t xml:space="preserve">
      2. Мемлекеттік қызмет көрсетудің нысаны: автоматтандырылмаған. </w:t>
      </w:r>
    </w:p>
    <w:bookmarkEnd w:id="58"/>
    <w:bookmarkStart w:name="z58" w:id="59"/>
    <w:p>
      <w:pPr>
        <w:spacing w:after="0"/>
        <w:ind w:left="0"/>
        <w:jc w:val="both"/>
      </w:pPr>
      <w:r>
        <w:rPr>
          <w:rFonts w:ascii="Times New Roman"/>
          <w:b w:val="false"/>
          <w:i w:val="false"/>
          <w:color w:val="000000"/>
          <w:sz w:val="28"/>
        </w:rPr>
        <w:t>
      3. Мемлекеттік қызмет Қазақстан Республикасының "Агроөнеркәсіптік кешенді және ауылдық аймақтарды дамытуды мемлекеттік реттеу туралы" Заңының 6 бабы 1 тармағының </w:t>
      </w:r>
      <w:r>
        <w:rPr>
          <w:rFonts w:ascii="Times New Roman"/>
          <w:b w:val="false"/>
          <w:i w:val="false"/>
          <w:color w:val="000000"/>
          <w:sz w:val="28"/>
        </w:rPr>
        <w:t xml:space="preserve">14) </w:t>
      </w:r>
      <w:r>
        <w:rPr>
          <w:rFonts w:ascii="Times New Roman"/>
          <w:b w:val="false"/>
          <w:i w:val="false"/>
          <w:color w:val="000000"/>
          <w:sz w:val="28"/>
        </w:rPr>
        <w:t>және </w:t>
      </w:r>
      <w:r>
        <w:rPr>
          <w:rFonts w:ascii="Times New Roman"/>
          <w:b w:val="false"/>
          <w:i w:val="false"/>
          <w:color w:val="000000"/>
          <w:sz w:val="28"/>
        </w:rPr>
        <w:t xml:space="preserve">15) </w:t>
      </w:r>
      <w:r>
        <w:rPr>
          <w:rFonts w:ascii="Times New Roman"/>
          <w:b w:val="false"/>
          <w:i w:val="false"/>
          <w:color w:val="000000"/>
          <w:sz w:val="28"/>
        </w:rPr>
        <w:t xml:space="preserve">тармақшалары негізінде көрсетіледі. </w:t>
      </w:r>
    </w:p>
    <w:bookmarkEnd w:id="59"/>
    <w:bookmarkStart w:name="z59" w:id="60"/>
    <w:p>
      <w:pPr>
        <w:spacing w:after="0"/>
        <w:ind w:left="0"/>
        <w:jc w:val="both"/>
      </w:pPr>
      <w:r>
        <w:rPr>
          <w:rFonts w:ascii="Times New Roman"/>
          <w:b w:val="false"/>
          <w:i w:val="false"/>
          <w:color w:val="000000"/>
          <w:sz w:val="28"/>
        </w:rPr>
        <w:t>
      4. Мемлекеттік қызмет Қазақстан Республикасы Ауыл шаруашылығы министрлігін Агроөнеркәсіптік кешеніндегі </w:t>
      </w:r>
      <w:r>
        <w:rPr>
          <w:rFonts w:ascii="Times New Roman"/>
          <w:b w:val="false"/>
          <w:i w:val="false"/>
          <w:color w:val="000000"/>
          <w:sz w:val="28"/>
        </w:rPr>
        <w:t xml:space="preserve">мемлекеттік инспекция комитетінің </w:t>
      </w:r>
      <w:r>
        <w:rPr>
          <w:rFonts w:ascii="Times New Roman"/>
          <w:b w:val="false"/>
          <w:i w:val="false"/>
          <w:color w:val="000000"/>
          <w:sz w:val="28"/>
        </w:rPr>
        <w:t xml:space="preserve">аймақтық (облыстық, аудандық, Астана мен Алматы қалалары) инспекциялары (бұдан әрі - Мемтехинспекция) атқарады. </w:t>
      </w:r>
    </w:p>
    <w:bookmarkEnd w:id="60"/>
    <w:bookmarkStart w:name="z60" w:id="61"/>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 өздігінен жүретін ауыл шаруашылығы, мелоративтік және жол-құрылысы машиналары мен механизмдерді, сондай-ақ өтімі жоғары арнайы машиналарды сенімхат арқылы жүргізетін тұлғаларды тіркеу, мемлекеттік қызмет көрсету нысанының аяқталуы болып саналады. </w:t>
      </w:r>
    </w:p>
    <w:bookmarkEnd w:id="61"/>
    <w:bookmarkStart w:name="z61" w:id="62"/>
    <w:p>
      <w:pPr>
        <w:spacing w:after="0"/>
        <w:ind w:left="0"/>
        <w:jc w:val="both"/>
      </w:pPr>
      <w:r>
        <w:rPr>
          <w:rFonts w:ascii="Times New Roman"/>
          <w:b w:val="false"/>
          <w:i w:val="false"/>
          <w:color w:val="000000"/>
          <w:sz w:val="28"/>
        </w:rPr>
        <w:t xml:space="preserve">
      6. Мемлекеттік қызмет жеке және заңды тұлғаларға көрсетіледі. </w:t>
      </w:r>
    </w:p>
    <w:bookmarkEnd w:id="62"/>
    <w:bookmarkStart w:name="z62" w:id="63"/>
    <w:p>
      <w:pPr>
        <w:spacing w:after="0"/>
        <w:ind w:left="0"/>
        <w:jc w:val="both"/>
      </w:pPr>
      <w:r>
        <w:rPr>
          <w:rFonts w:ascii="Times New Roman"/>
          <w:b w:val="false"/>
          <w:i w:val="false"/>
          <w:color w:val="000000"/>
          <w:sz w:val="28"/>
        </w:rPr>
        <w:t xml:space="preserve">
      7. Мемлекеттік қызмет көрсету мынадай мерзімдерде ұсынылады: </w:t>
      </w:r>
      <w:r>
        <w:br/>
      </w:r>
      <w:r>
        <w:rPr>
          <w:rFonts w:ascii="Times New Roman"/>
          <w:b w:val="false"/>
          <w:i w:val="false"/>
          <w:color w:val="000000"/>
          <w:sz w:val="28"/>
        </w:rPr>
        <w:t xml:space="preserve">
      1) тұтынушы қажетті құжаттарды тапсырған сәттен бастап: 30 күн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1 сағаттан аспайды; </w:t>
      </w:r>
      <w:r>
        <w:br/>
      </w:r>
      <w:r>
        <w:rPr>
          <w:rFonts w:ascii="Times New Roman"/>
          <w:b w:val="false"/>
          <w:i w:val="false"/>
          <w:color w:val="000000"/>
          <w:sz w:val="28"/>
        </w:rPr>
        <w:t xml:space="preserve">
      3) құжаттарды алған кезде кезек күтуге рұқсат берілген ең ұзақ уақыт: 1 сағаттан аспайды. </w:t>
      </w:r>
    </w:p>
    <w:bookmarkEnd w:id="63"/>
    <w:bookmarkStart w:name="z63" w:id="64"/>
    <w:p>
      <w:pPr>
        <w:spacing w:after="0"/>
        <w:ind w:left="0"/>
        <w:jc w:val="both"/>
      </w:pPr>
      <w:r>
        <w:rPr>
          <w:rFonts w:ascii="Times New Roman"/>
          <w:b w:val="false"/>
          <w:i w:val="false"/>
          <w:color w:val="000000"/>
          <w:sz w:val="28"/>
        </w:rPr>
        <w:t xml:space="preserve">
      8. Мемлекеттік қызмет тегін көрсетіледі. </w:t>
      </w:r>
    </w:p>
    <w:bookmarkEnd w:id="64"/>
    <w:bookmarkStart w:name="z64" w:id="65"/>
    <w:p>
      <w:pPr>
        <w:spacing w:after="0"/>
        <w:ind w:left="0"/>
        <w:jc w:val="both"/>
      </w:pPr>
      <w:r>
        <w:rPr>
          <w:rFonts w:ascii="Times New Roman"/>
          <w:b w:val="false"/>
          <w:i w:val="false"/>
          <w:color w:val="000000"/>
          <w:sz w:val="28"/>
        </w:rPr>
        <w:t xml:space="preserve">
      9. Мемлекеттік қызмет көрсетудің тәртібі және қажетті құжаттар, сондай-ақ оларды толтыру үлгілері туралы толық ақпарат Қазақстан Республикасы Ауыл шаруашылығы министрлігінің www. minagri. kz веб-сайтында және Мемтехинспекцияларда орналасқан. </w:t>
      </w:r>
    </w:p>
    <w:bookmarkEnd w:id="65"/>
    <w:bookmarkStart w:name="z65" w:id="66"/>
    <w:p>
      <w:pPr>
        <w:spacing w:after="0"/>
        <w:ind w:left="0"/>
        <w:jc w:val="both"/>
      </w:pPr>
      <w:r>
        <w:rPr>
          <w:rFonts w:ascii="Times New Roman"/>
          <w:b w:val="false"/>
          <w:i w:val="false"/>
          <w:color w:val="000000"/>
          <w:sz w:val="28"/>
        </w:rPr>
        <w:t xml:space="preserve">
      10. Мемлекеттік қызмет көрсету сағат 9.00-ден 18.00-ге дейін, түскі асқа үзіліс сағат 13.00-ден 14.00-ге дейін беріледі. Қабылдау алдын ала жазусыз және жеделдетілген қызметсіз кезектік тәртіппен іске асырылады. </w:t>
      </w:r>
    </w:p>
    <w:bookmarkEnd w:id="66"/>
    <w:bookmarkStart w:name="z66" w:id="67"/>
    <w:p>
      <w:pPr>
        <w:spacing w:after="0"/>
        <w:ind w:left="0"/>
        <w:jc w:val="both"/>
      </w:pPr>
      <w:r>
        <w:rPr>
          <w:rFonts w:ascii="Times New Roman"/>
          <w:b w:val="false"/>
          <w:i w:val="false"/>
          <w:color w:val="000000"/>
          <w:sz w:val="28"/>
        </w:rPr>
        <w:t xml:space="preserve">
      11. Мемлекеттік қызмет көрсету үшін күтуге және қажетті құжаттарды дайындауға қолайлы жағдайлар жасалады (күту залы, құжаттардың үлгілері қойылған таған). </w:t>
      </w:r>
    </w:p>
    <w:bookmarkEnd w:id="67"/>
    <w:bookmarkStart w:name="z67" w:id="68"/>
    <w:p>
      <w:pPr>
        <w:spacing w:after="0"/>
        <w:ind w:left="0"/>
        <w:jc w:val="left"/>
      </w:pPr>
      <w:r>
        <w:rPr>
          <w:rFonts w:ascii="Times New Roman"/>
          <w:b/>
          <w:i w:val="false"/>
          <w:color w:val="000000"/>
        </w:rPr>
        <w:t xml:space="preserve"> 
2. Мемлекеттік қызмет көрсетудің тәртібі </w:t>
      </w:r>
    </w:p>
    <w:bookmarkEnd w:id="68"/>
    <w:p>
      <w:pPr>
        <w:spacing w:after="0"/>
        <w:ind w:left="0"/>
        <w:jc w:val="both"/>
      </w:pPr>
      <w:r>
        <w:rPr>
          <w:rFonts w:ascii="Times New Roman"/>
          <w:b w:val="false"/>
          <w:i w:val="false"/>
          <w:color w:val="000000"/>
          <w:sz w:val="28"/>
        </w:rPr>
        <w:t xml:space="preserve">      12. Мемлекеттік қызметті алу үшін өтінім беруші ұсынады: </w:t>
      </w:r>
      <w:r>
        <w:br/>
      </w:r>
      <w:r>
        <w:rPr>
          <w:rFonts w:ascii="Times New Roman"/>
          <w:b w:val="false"/>
          <w:i w:val="false"/>
          <w:color w:val="000000"/>
          <w:sz w:val="28"/>
        </w:rPr>
        <w:t xml:space="preserve">
      1) көлікті жүргізуге құқығы бар мемлекеттік қызметтің сенімхатының түпқұжаты; </w:t>
      </w:r>
      <w:r>
        <w:br/>
      </w:r>
      <w:r>
        <w:rPr>
          <w:rFonts w:ascii="Times New Roman"/>
          <w:b w:val="false"/>
          <w:i w:val="false"/>
          <w:color w:val="000000"/>
          <w:sz w:val="28"/>
        </w:rPr>
        <w:t xml:space="preserve">
      2) тұлғаны куәландыратын құжаттың түпнұсқасы; </w:t>
      </w:r>
      <w:r>
        <w:br/>
      </w:r>
      <w:r>
        <w:rPr>
          <w:rFonts w:ascii="Times New Roman"/>
          <w:b w:val="false"/>
          <w:i w:val="false"/>
          <w:color w:val="000000"/>
          <w:sz w:val="28"/>
        </w:rPr>
        <w:t xml:space="preserve">
      3) техпаспорттың көшірмесі. </w:t>
      </w:r>
    </w:p>
    <w:bookmarkStart w:name="z68" w:id="69"/>
    <w:p>
      <w:pPr>
        <w:spacing w:after="0"/>
        <w:ind w:left="0"/>
        <w:jc w:val="both"/>
      </w:pPr>
      <w:r>
        <w:rPr>
          <w:rFonts w:ascii="Times New Roman"/>
          <w:b w:val="false"/>
          <w:i w:val="false"/>
          <w:color w:val="000000"/>
          <w:sz w:val="28"/>
        </w:rPr>
        <w:t xml:space="preserve">
      13. Бланкілерді (өтініш нысандарын) мемтехинспекциялардан тіркеу мекен-жайы бойынша немесе Қазақстан Республикасы Ауыл шаруашылығы министрлігінің www. minagri. kz веб-сайтынан алуға болады. </w:t>
      </w:r>
    </w:p>
    <w:bookmarkEnd w:id="69"/>
    <w:bookmarkStart w:name="z69" w:id="70"/>
    <w:p>
      <w:pPr>
        <w:spacing w:after="0"/>
        <w:ind w:left="0"/>
        <w:jc w:val="both"/>
      </w:pPr>
      <w:r>
        <w:rPr>
          <w:rFonts w:ascii="Times New Roman"/>
          <w:b w:val="false"/>
          <w:i w:val="false"/>
          <w:color w:val="000000"/>
          <w:sz w:val="28"/>
        </w:rPr>
        <w:t xml:space="preserve">
      14. Мемлекеттік қызметті алу үшін қажетті толтырылған бланкілер, нысандар, өтініштер және басқа да құжаттар Мемтехинспекцияға ұсынылады. </w:t>
      </w:r>
    </w:p>
    <w:bookmarkEnd w:id="70"/>
    <w:bookmarkStart w:name="z70" w:id="71"/>
    <w:p>
      <w:pPr>
        <w:spacing w:after="0"/>
        <w:ind w:left="0"/>
        <w:jc w:val="both"/>
      </w:pPr>
      <w:r>
        <w:rPr>
          <w:rFonts w:ascii="Times New Roman"/>
          <w:b w:val="false"/>
          <w:i w:val="false"/>
          <w:color w:val="000000"/>
          <w:sz w:val="28"/>
        </w:rPr>
        <w:t xml:space="preserve">
      15. Қабылдауды жүзеге асыратын Мемтехинспекцияның маманы қажетті құжаттарды тапсырғаны жөнінде өтінушіге қолхат береді. </w:t>
      </w:r>
    </w:p>
    <w:bookmarkEnd w:id="71"/>
    <w:bookmarkStart w:name="z71" w:id="72"/>
    <w:p>
      <w:pPr>
        <w:spacing w:after="0"/>
        <w:ind w:left="0"/>
        <w:jc w:val="both"/>
      </w:pPr>
      <w:r>
        <w:rPr>
          <w:rFonts w:ascii="Times New Roman"/>
          <w:b w:val="false"/>
          <w:i w:val="false"/>
          <w:color w:val="000000"/>
          <w:sz w:val="28"/>
        </w:rPr>
        <w:t xml:space="preserve">
      16. Мемтехинспекция құжаттарды өтініш берушінің өзіне береді. </w:t>
      </w:r>
    </w:p>
    <w:bookmarkEnd w:id="72"/>
    <w:bookmarkStart w:name="z72" w:id="73"/>
    <w:p>
      <w:pPr>
        <w:spacing w:after="0"/>
        <w:ind w:left="0"/>
        <w:jc w:val="both"/>
      </w:pPr>
      <w:r>
        <w:rPr>
          <w:rFonts w:ascii="Times New Roman"/>
          <w:b w:val="false"/>
          <w:i w:val="false"/>
          <w:color w:val="000000"/>
          <w:sz w:val="28"/>
        </w:rPr>
        <w:t xml:space="preserve">
      17. Мемлекеттік қызмет көрсетуден бас тартудың негізі тұлғаның осы стандарттың 12 тармағында көрсетілген құжаттарды әкеліп бермеуі болып саналады. </w:t>
      </w:r>
    </w:p>
    <w:bookmarkEnd w:id="73"/>
    <w:bookmarkStart w:name="z73" w:id="74"/>
    <w:p>
      <w:pPr>
        <w:spacing w:after="0"/>
        <w:ind w:left="0"/>
        <w:jc w:val="left"/>
      </w:pPr>
      <w:r>
        <w:rPr>
          <w:rFonts w:ascii="Times New Roman"/>
          <w:b/>
          <w:i w:val="false"/>
          <w:color w:val="000000"/>
        </w:rPr>
        <w:t xml:space="preserve"> 
3. Жұмыс қағидаттары </w:t>
      </w:r>
    </w:p>
    <w:bookmarkEnd w:id="74"/>
    <w:p>
      <w:pPr>
        <w:spacing w:after="0"/>
        <w:ind w:left="0"/>
        <w:jc w:val="both"/>
      </w:pPr>
      <w:r>
        <w:rPr>
          <w:rFonts w:ascii="Times New Roman"/>
          <w:b w:val="false"/>
          <w:i w:val="false"/>
          <w:color w:val="000000"/>
          <w:sz w:val="28"/>
        </w:rPr>
        <w:t xml:space="preserve">      18. Мемлекеттік қызмет көрсету кезінде Мемтехинспекцияның маманы өзінің қызметінде: </w:t>
      </w:r>
      <w:r>
        <w:br/>
      </w:r>
      <w:r>
        <w:rPr>
          <w:rFonts w:ascii="Times New Roman"/>
          <w:b w:val="false"/>
          <w:i w:val="false"/>
          <w:color w:val="000000"/>
          <w:sz w:val="28"/>
        </w:rPr>
        <w:t xml:space="preserve">
      1) өзінің лауазымын қолданбауға және көрсетпеуге, момын болуға, сонымен қатар сервистік, көліктік және басқа да қызмет алғанда; </w:t>
      </w:r>
      <w:r>
        <w:br/>
      </w:r>
      <w:r>
        <w:rPr>
          <w:rFonts w:ascii="Times New Roman"/>
          <w:b w:val="false"/>
          <w:i w:val="false"/>
          <w:color w:val="000000"/>
          <w:sz w:val="28"/>
        </w:rPr>
        <w:t xml:space="preserve">
      2) сыпайылылық сақтауға; </w:t>
      </w:r>
      <w:r>
        <w:br/>
      </w:r>
      <w:r>
        <w:rPr>
          <w:rFonts w:ascii="Times New Roman"/>
          <w:b w:val="false"/>
          <w:i w:val="false"/>
          <w:color w:val="000000"/>
          <w:sz w:val="28"/>
        </w:rPr>
        <w:t xml:space="preserve">
      3) құжаттарды қарағанда сарсаңға салу мен бюрократизмнің болмауына, белгіленген мерзімде нақты шаралар қабылдауға; </w:t>
      </w:r>
      <w:r>
        <w:br/>
      </w:r>
      <w:r>
        <w:rPr>
          <w:rFonts w:ascii="Times New Roman"/>
          <w:b w:val="false"/>
          <w:i w:val="false"/>
          <w:color w:val="000000"/>
          <w:sz w:val="28"/>
        </w:rPr>
        <w:t xml:space="preserve">
      4) толық ақпарат беруге, өтінуші құжаттары мазмұнының құпиялылығына, сақталуына және қорғалуына міндетті. </w:t>
      </w:r>
    </w:p>
    <w:bookmarkStart w:name="z74" w:id="75"/>
    <w:p>
      <w:pPr>
        <w:spacing w:after="0"/>
        <w:ind w:left="0"/>
        <w:jc w:val="left"/>
      </w:pPr>
      <w:r>
        <w:rPr>
          <w:rFonts w:ascii="Times New Roman"/>
          <w:b/>
          <w:i w:val="false"/>
          <w:color w:val="000000"/>
        </w:rPr>
        <w:t xml:space="preserve"> 
4. Жұмыс нәтижелері </w:t>
      </w:r>
    </w:p>
    <w:bookmarkEnd w:id="75"/>
    <w:p>
      <w:pPr>
        <w:spacing w:after="0"/>
        <w:ind w:left="0"/>
        <w:jc w:val="both"/>
      </w:pPr>
      <w:r>
        <w:rPr>
          <w:rFonts w:ascii="Times New Roman"/>
          <w:b w:val="false"/>
          <w:i w:val="false"/>
          <w:color w:val="000000"/>
          <w:sz w:val="28"/>
        </w:rPr>
        <w:t xml:space="preserve">      19. Мемтехинспекция жұмысының нәтижелері сапа және қол жетімділік көрсеткіштерімен осы стандарттың қосымшасына сәйкес өлшенеді. </w:t>
      </w:r>
    </w:p>
    <w:bookmarkStart w:name="z75" w:id="76"/>
    <w:p>
      <w:pPr>
        <w:spacing w:after="0"/>
        <w:ind w:left="0"/>
        <w:jc w:val="both"/>
      </w:pPr>
      <w:r>
        <w:rPr>
          <w:rFonts w:ascii="Times New Roman"/>
          <w:b w:val="false"/>
          <w:i w:val="false"/>
          <w:color w:val="000000"/>
          <w:sz w:val="28"/>
        </w:rPr>
        <w:t xml:space="preserve">
      20. Қазақстан Республикасы Ауыл шаруашылығы министрлігінің жұмыс тобымен бекітілген мемлекеттік қызмет көрсетудің сапа және қол жетімділік көрсеткіштерімен Мемтехинспекцияның жұмысы бағаланады. </w:t>
      </w:r>
    </w:p>
    <w:bookmarkEnd w:id="76"/>
    <w:bookmarkStart w:name="z76" w:id="77"/>
    <w:p>
      <w:pPr>
        <w:spacing w:after="0"/>
        <w:ind w:left="0"/>
        <w:jc w:val="left"/>
      </w:pPr>
      <w:r>
        <w:rPr>
          <w:rFonts w:ascii="Times New Roman"/>
          <w:b/>
          <w:i w:val="false"/>
          <w:color w:val="000000"/>
        </w:rPr>
        <w:t xml:space="preserve"> 
5. Шағымдану тәртібі </w:t>
      </w:r>
    </w:p>
    <w:bookmarkEnd w:id="77"/>
    <w:p>
      <w:pPr>
        <w:spacing w:after="0"/>
        <w:ind w:left="0"/>
        <w:jc w:val="both"/>
      </w:pPr>
      <w:r>
        <w:rPr>
          <w:rFonts w:ascii="Times New Roman"/>
          <w:b w:val="false"/>
          <w:i w:val="false"/>
          <w:color w:val="000000"/>
          <w:sz w:val="28"/>
        </w:rPr>
        <w:t xml:space="preserve">      21. Мемлекеттік қызмет көрсетудің сапасы нашар болған жағдайда аумақтық инспекция маманының әрекетіне шағым Мемтехинспекцияның аудандық облыстық және қалалық басқармалары бастығының атына беріледі. </w:t>
      </w:r>
    </w:p>
    <w:bookmarkStart w:name="z77" w:id="78"/>
    <w:p>
      <w:pPr>
        <w:spacing w:after="0"/>
        <w:ind w:left="0"/>
        <w:jc w:val="both"/>
      </w:pPr>
      <w:r>
        <w:rPr>
          <w:rFonts w:ascii="Times New Roman"/>
          <w:b w:val="false"/>
          <w:i w:val="false"/>
          <w:color w:val="000000"/>
          <w:sz w:val="28"/>
        </w:rPr>
        <w:t xml:space="preserve">
      22. Шағым жазбаша түрде почта арқылы, электрондық почтамен немесе қолма-қол Мемтехинспекцияның кеңсесі арқылы жұмыс күндері қабылданады. </w:t>
      </w:r>
    </w:p>
    <w:bookmarkEnd w:id="78"/>
    <w:bookmarkStart w:name="z78" w:id="79"/>
    <w:p>
      <w:pPr>
        <w:spacing w:after="0"/>
        <w:ind w:left="0"/>
        <w:jc w:val="both"/>
      </w:pPr>
      <w:r>
        <w:rPr>
          <w:rFonts w:ascii="Times New Roman"/>
          <w:b w:val="false"/>
          <w:i w:val="false"/>
          <w:color w:val="000000"/>
          <w:sz w:val="28"/>
        </w:rPr>
        <w:t xml:space="preserve">
      23. Қабылданған  шағым Мемтехинспекцияның ақпараттарды есепке алу журналына тіркеледі және түскен уақытынан бастап 15 күн ішінде қаралады. </w:t>
      </w:r>
    </w:p>
    <w:bookmarkEnd w:id="79"/>
    <w:bookmarkStart w:name="z79" w:id="80"/>
    <w:p>
      <w:pPr>
        <w:spacing w:after="0"/>
        <w:ind w:left="0"/>
        <w:jc w:val="left"/>
      </w:pPr>
      <w:r>
        <w:rPr>
          <w:rFonts w:ascii="Times New Roman"/>
          <w:b/>
          <w:i w:val="false"/>
          <w:color w:val="000000"/>
        </w:rPr>
        <w:t xml:space="preserve"> 
6. Байланыс ақпараты </w:t>
      </w:r>
    </w:p>
    <w:bookmarkEnd w:id="80"/>
    <w:p>
      <w:pPr>
        <w:spacing w:after="0"/>
        <w:ind w:left="0"/>
        <w:jc w:val="both"/>
      </w:pPr>
      <w:r>
        <w:rPr>
          <w:rFonts w:ascii="Times New Roman"/>
          <w:b w:val="false"/>
          <w:i w:val="false"/>
          <w:color w:val="000000"/>
          <w:sz w:val="28"/>
        </w:rPr>
        <w:t xml:space="preserve">      24. Қазақстан Республикасы Ауыл шаруашылығы министрлігінің Агроөнеркәсіптік кешендегі мемлекеттік инспекция комитетінің мекен - жайы: 010000 Астана қаласы, Кенесары көшесі 36, 703, 702 кабинет www. minagri. kz веб-сайты; Тел. (87172) 555-880, 55-961; факс 555-762; E-mail: tehnika@minagri. kz </w:t>
      </w:r>
    </w:p>
    <w:bookmarkStart w:name="z80" w:id="81"/>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мен  </w:t>
      </w:r>
      <w:r>
        <w:br/>
      </w:r>
      <w:r>
        <w:rPr>
          <w:rFonts w:ascii="Times New Roman"/>
          <w:b w:val="false"/>
          <w:i w:val="false"/>
          <w:color w:val="000000"/>
          <w:sz w:val="28"/>
        </w:rPr>
        <w:t xml:space="preserve">
механизмдерді, монтаждалған арнайы жабдығы </w:t>
      </w:r>
      <w:r>
        <w:br/>
      </w:r>
      <w:r>
        <w:rPr>
          <w:rFonts w:ascii="Times New Roman"/>
          <w:b w:val="false"/>
          <w:i w:val="false"/>
          <w:color w:val="000000"/>
          <w:sz w:val="28"/>
        </w:rPr>
        <w:t xml:space="preserve">
бар механизмдерді қоса алғанда олардың   </w:t>
      </w:r>
      <w:r>
        <w:br/>
      </w:r>
      <w:r>
        <w:rPr>
          <w:rFonts w:ascii="Times New Roman"/>
          <w:b w:val="false"/>
          <w:i w:val="false"/>
          <w:color w:val="000000"/>
          <w:sz w:val="28"/>
        </w:rPr>
        <w:t xml:space="preserve">
тіркемелерін, өздігінен жүретін ауыл    </w:t>
      </w:r>
      <w:r>
        <w:br/>
      </w:r>
      <w:r>
        <w:rPr>
          <w:rFonts w:ascii="Times New Roman"/>
          <w:b w:val="false"/>
          <w:i w:val="false"/>
          <w:color w:val="000000"/>
          <w:sz w:val="28"/>
        </w:rPr>
        <w:t xml:space="preserve">
шаруашылығы, мелиоративтік және      </w:t>
      </w:r>
      <w:r>
        <w:br/>
      </w:r>
      <w:r>
        <w:rPr>
          <w:rFonts w:ascii="Times New Roman"/>
          <w:b w:val="false"/>
          <w:i w:val="false"/>
          <w:color w:val="000000"/>
          <w:sz w:val="28"/>
        </w:rPr>
        <w:t xml:space="preserve">
жол-құрылысы машиналары мен механизмдерді, </w:t>
      </w:r>
      <w:r>
        <w:br/>
      </w:r>
      <w:r>
        <w:rPr>
          <w:rFonts w:ascii="Times New Roman"/>
          <w:b w:val="false"/>
          <w:i w:val="false"/>
          <w:color w:val="000000"/>
          <w:sz w:val="28"/>
        </w:rPr>
        <w:t xml:space="preserve">
сондай-ақ өтімі жоғары арнайы машиналарды </w:t>
      </w:r>
      <w:r>
        <w:br/>
      </w:r>
      <w:r>
        <w:rPr>
          <w:rFonts w:ascii="Times New Roman"/>
          <w:b w:val="false"/>
          <w:i w:val="false"/>
          <w:color w:val="000000"/>
          <w:sz w:val="28"/>
        </w:rPr>
        <w:t xml:space="preserve">
сенімхат арқылы жүргізетін тұлғаларды тіркеу"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қосымша        </w:t>
      </w:r>
    </w:p>
    <w:bookmarkEnd w:id="81"/>
    <w:p>
      <w:pPr>
        <w:spacing w:after="0"/>
        <w:ind w:left="0"/>
        <w:jc w:val="both"/>
      </w:pPr>
      <w:r>
        <w:rPr>
          <w:rFonts w:ascii="Times New Roman"/>
          <w:b w:val="false"/>
          <w:i w:val="false"/>
          <w:color w:val="000000"/>
          <w:sz w:val="28"/>
        </w:rPr>
        <w:t xml:space="preserve">Кесте. Сапа және қол жетімділік көрсеткіштердің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93"/>
        <w:gridCol w:w="2293"/>
        <w:gridCol w:w="23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жетімділіктің </w:t>
            </w:r>
            <w:r>
              <w:br/>
            </w:r>
            <w:r>
              <w:rPr>
                <w:rFonts w:ascii="Times New Roman"/>
                <w:b w:val="false"/>
                <w:i w:val="false"/>
                <w:color w:val="000000"/>
                <w:sz w:val="20"/>
              </w:rPr>
              <w:t xml:space="preserve">
көрсеткіштері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мөлшері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мақсаттық </w:t>
            </w:r>
            <w:r>
              <w:br/>
            </w:r>
            <w:r>
              <w:rPr>
                <w:rFonts w:ascii="Times New Roman"/>
                <w:b w:val="false"/>
                <w:i w:val="false"/>
                <w:color w:val="000000"/>
                <w:sz w:val="20"/>
              </w:rPr>
              <w:t xml:space="preserve">
мөлшері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есептік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мөлшері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 уақтылығы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өткізген кезден </w:t>
            </w:r>
            <w:r>
              <w:br/>
            </w:r>
            <w:r>
              <w:rPr>
                <w:rFonts w:ascii="Times New Roman"/>
                <w:b w:val="false"/>
                <w:i w:val="false"/>
                <w:color w:val="000000"/>
                <w:sz w:val="20"/>
              </w:rPr>
              <w:t xml:space="preserve">
бастап белгіленген мерзімде </w:t>
            </w:r>
            <w:r>
              <w:br/>
            </w:r>
            <w:r>
              <w:rPr>
                <w:rFonts w:ascii="Times New Roman"/>
                <w:b w:val="false"/>
                <w:i w:val="false"/>
                <w:color w:val="000000"/>
                <w:sz w:val="20"/>
              </w:rPr>
              <w:t xml:space="preserve">
мемлекеттік қызмет  көрсету </w:t>
            </w:r>
            <w:r>
              <w:br/>
            </w:r>
            <w:r>
              <w:rPr>
                <w:rFonts w:ascii="Times New Roman"/>
                <w:b w:val="false"/>
                <w:i w:val="false"/>
                <w:color w:val="000000"/>
                <w:sz w:val="20"/>
              </w:rPr>
              <w:t xml:space="preserve">
жағдайлары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40 </w:t>
            </w:r>
            <w:r>
              <w:br/>
            </w:r>
            <w:r>
              <w:rPr>
                <w:rFonts w:ascii="Times New Roman"/>
                <w:b w:val="false"/>
                <w:i w:val="false"/>
                <w:color w:val="000000"/>
                <w:sz w:val="20"/>
              </w:rPr>
              <w:t xml:space="preserve">
минуттан аспаған уақыт кезек </w:t>
            </w:r>
            <w:r>
              <w:br/>
            </w:r>
            <w:r>
              <w:rPr>
                <w:rFonts w:ascii="Times New Roman"/>
                <w:b w:val="false"/>
                <w:i w:val="false"/>
                <w:color w:val="000000"/>
                <w:sz w:val="20"/>
              </w:rPr>
              <w:t xml:space="preserve">
күткен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көрсетілген қызмет </w:t>
            </w:r>
            <w:r>
              <w:br/>
            </w:r>
            <w:r>
              <w:rPr>
                <w:rFonts w:ascii="Times New Roman"/>
                <w:b w:val="false"/>
                <w:i w:val="false"/>
                <w:color w:val="000000"/>
                <w:sz w:val="20"/>
              </w:rPr>
              <w:t xml:space="preserve">
процессінің сапасына қана- </w:t>
            </w:r>
            <w:r>
              <w:br/>
            </w:r>
            <w:r>
              <w:rPr>
                <w:rFonts w:ascii="Times New Roman"/>
                <w:b w:val="false"/>
                <w:i w:val="false"/>
                <w:color w:val="000000"/>
                <w:sz w:val="20"/>
              </w:rPr>
              <w:t xml:space="preserve">
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тұлғаның </w:t>
            </w:r>
            <w:r>
              <w:br/>
            </w:r>
            <w:r>
              <w:rPr>
                <w:rFonts w:ascii="Times New Roman"/>
                <w:b w:val="false"/>
                <w:i w:val="false"/>
                <w:color w:val="000000"/>
                <w:sz w:val="20"/>
              </w:rPr>
              <w:t xml:space="preserve">
құжаттарды дұрыс рәсімдеген </w:t>
            </w:r>
            <w:r>
              <w:br/>
            </w:r>
            <w:r>
              <w:rPr>
                <w:rFonts w:ascii="Times New Roman"/>
                <w:b w:val="false"/>
                <w:i w:val="false"/>
                <w:color w:val="000000"/>
                <w:sz w:val="20"/>
              </w:rPr>
              <w:t xml:space="preserve">
жағдайлар (жасалған есеп- </w:t>
            </w:r>
            <w:r>
              <w:br/>
            </w:r>
            <w:r>
              <w:rPr>
                <w:rFonts w:ascii="Times New Roman"/>
                <w:b w:val="false"/>
                <w:i w:val="false"/>
                <w:color w:val="000000"/>
                <w:sz w:val="20"/>
              </w:rPr>
              <w:t xml:space="preserve">
теулер және б.р.)(үлесі)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w:t>
            </w:r>
            <w:r>
              <w:br/>
            </w:r>
            <w:r>
              <w:rPr>
                <w:rFonts w:ascii="Times New Roman"/>
                <w:b w:val="false"/>
                <w:i w:val="false"/>
                <w:color w:val="000000"/>
                <w:sz w:val="20"/>
              </w:rPr>
              <w:t xml:space="preserve">
сапасына және оның тәртібі </w:t>
            </w:r>
            <w:r>
              <w:br/>
            </w:r>
            <w:r>
              <w:rPr>
                <w:rFonts w:ascii="Times New Roman"/>
                <w:b w:val="false"/>
                <w:i w:val="false"/>
                <w:color w:val="000000"/>
                <w:sz w:val="20"/>
              </w:rPr>
              <w:t xml:space="preserve">
жөніндегі ақпараттарға қана- </w:t>
            </w:r>
            <w:r>
              <w:br/>
            </w:r>
            <w:r>
              <w:rPr>
                <w:rFonts w:ascii="Times New Roman"/>
                <w:b w:val="false"/>
                <w:i w:val="false"/>
                <w:color w:val="000000"/>
                <w:sz w:val="20"/>
              </w:rPr>
              <w:t xml:space="preserve">
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құжатты дұрыс </w:t>
            </w:r>
            <w:r>
              <w:br/>
            </w:r>
            <w:r>
              <w:rPr>
                <w:rFonts w:ascii="Times New Roman"/>
                <w:b w:val="false"/>
                <w:i w:val="false"/>
                <w:color w:val="000000"/>
                <w:sz w:val="20"/>
              </w:rPr>
              <w:t xml:space="preserve">
толтырып бірінші ретте </w:t>
            </w:r>
            <w:r>
              <w:br/>
            </w:r>
            <w:r>
              <w:rPr>
                <w:rFonts w:ascii="Times New Roman"/>
                <w:b w:val="false"/>
                <w:i w:val="false"/>
                <w:color w:val="000000"/>
                <w:sz w:val="20"/>
              </w:rPr>
              <w:t xml:space="preserve">
тапсырған жағдайлар (үлесі) </w:t>
            </w:r>
            <w:r>
              <w:br/>
            </w: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жеткізілетін ақпараттық </w:t>
            </w:r>
            <w:r>
              <w:br/>
            </w:r>
            <w:r>
              <w:rPr>
                <w:rFonts w:ascii="Times New Roman"/>
                <w:b w:val="false"/>
                <w:i w:val="false"/>
                <w:color w:val="000000"/>
                <w:sz w:val="20"/>
              </w:rPr>
              <w:t xml:space="preserve">
қызмет көрсету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 жасау процессі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w:t>
            </w:r>
            <w:r>
              <w:br/>
            </w:r>
            <w:r>
              <w:rPr>
                <w:rFonts w:ascii="Times New Roman"/>
                <w:b w:val="false"/>
                <w:i w:val="false"/>
                <w:color w:val="000000"/>
                <w:sz w:val="20"/>
              </w:rPr>
              <w:t xml:space="preserve">
түрі бойынша қызмет көрсе- </w:t>
            </w:r>
            <w:r>
              <w:br/>
            </w:r>
            <w:r>
              <w:rPr>
                <w:rFonts w:ascii="Times New Roman"/>
                <w:b w:val="false"/>
                <w:i w:val="false"/>
                <w:color w:val="000000"/>
                <w:sz w:val="20"/>
              </w:rPr>
              <w:t xml:space="preserve">
тілген тұтынушылардың жалпы </w:t>
            </w:r>
            <w:r>
              <w:br/>
            </w:r>
            <w:r>
              <w:rPr>
                <w:rFonts w:ascii="Times New Roman"/>
                <w:b w:val="false"/>
                <w:i w:val="false"/>
                <w:color w:val="000000"/>
                <w:sz w:val="20"/>
              </w:rPr>
              <w:t xml:space="preserve">
санына шаққанда негізделген </w:t>
            </w:r>
            <w:r>
              <w:br/>
            </w:r>
            <w:r>
              <w:rPr>
                <w:rFonts w:ascii="Times New Roman"/>
                <w:b w:val="false"/>
                <w:i w:val="false"/>
                <w:color w:val="000000"/>
                <w:sz w:val="20"/>
              </w:rPr>
              <w:t xml:space="preserve">
шағымдар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қаралып қанағаттандырылған </w:t>
            </w:r>
            <w:r>
              <w:br/>
            </w:r>
            <w:r>
              <w:rPr>
                <w:rFonts w:ascii="Times New Roman"/>
                <w:b w:val="false"/>
                <w:i w:val="false"/>
                <w:color w:val="000000"/>
                <w:sz w:val="20"/>
              </w:rPr>
              <w:t xml:space="preserve">
негізделген шағымдар (үлесі) </w:t>
            </w:r>
            <w:r>
              <w:br/>
            </w: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қолданыстағы шағымдану </w:t>
            </w:r>
            <w:r>
              <w:br/>
            </w:r>
            <w:r>
              <w:rPr>
                <w:rFonts w:ascii="Times New Roman"/>
                <w:b w:val="false"/>
                <w:i w:val="false"/>
                <w:color w:val="000000"/>
                <w:sz w:val="20"/>
              </w:rPr>
              <w:t xml:space="preserve">
тәртібіне қанағаттанған тұ- </w:t>
            </w:r>
            <w:r>
              <w:br/>
            </w:r>
            <w:r>
              <w:rPr>
                <w:rFonts w:ascii="Times New Roman"/>
                <w:b w:val="false"/>
                <w:i w:val="false"/>
                <w:color w:val="000000"/>
                <w:sz w:val="20"/>
              </w:rPr>
              <w:t xml:space="preserve">
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 көрсетушілердің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Көрсеткіштер ҚР Мемлекеттік қызмет істері жөніндегі агенттіктің бұйрығымен бекітілген мемлекеттік қызмет көрсетудің стандарттарының көрсеткіштерін анықтау бойынша модельді әдістемелік  ұсынысқа сәйкес есептеледі  (сайт w w w. куzmet. kz). </w:t>
      </w:r>
    </w:p>
    <w:bookmarkStart w:name="z81" w:id="82"/>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732 бұйрығымен    </w:t>
      </w:r>
      <w:r>
        <w:br/>
      </w:r>
      <w:r>
        <w:rPr>
          <w:rFonts w:ascii="Times New Roman"/>
          <w:b w:val="false"/>
          <w:i w:val="false"/>
          <w:color w:val="000000"/>
          <w:sz w:val="28"/>
        </w:rPr>
        <w:t xml:space="preserve">
бекітілген       </w:t>
      </w:r>
    </w:p>
    <w:bookmarkEnd w:id="8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 өздігінен жүретін ауыл шаруашылық, мелиоративтік және жол-құрылыс машиналары мен механизмдерін, сондай-ақ өтімі жоғары арнайы машиналарды тіркелген нөмір белгілерін беру арқылы тіркеу және қайта тіркеу" мемлекеттік қызмет көрсету стандарты  1. Жалпы ережелер </w:t>
      </w:r>
    </w:p>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механизмдерді қоса алғанда, олардың тіркемелерін, өздігінен жүретін ауыл шаруашылық, мелиоративтік және жол-құрылыс машиналары мен механизмдерін, сондай-ақ өтімі жоғары арнайы машиналарды тіркелген нөмір белгілерін беру арқылы тіркеу және қайта тіркеу мемлекеттік қызмет болып табылады (бұдан әрі- мемлекеттік қызмет). </w:t>
      </w:r>
    </w:p>
    <w:bookmarkStart w:name="z82" w:id="83"/>
    <w:p>
      <w:pPr>
        <w:spacing w:after="0"/>
        <w:ind w:left="0"/>
        <w:jc w:val="both"/>
      </w:pPr>
      <w:r>
        <w:rPr>
          <w:rFonts w:ascii="Times New Roman"/>
          <w:b w:val="false"/>
          <w:i w:val="false"/>
          <w:color w:val="000000"/>
          <w:sz w:val="28"/>
        </w:rPr>
        <w:t xml:space="preserve">
      2. Мемлекеттік қызмет көрсету үлгісі: автоматтандырылмаған </w:t>
      </w:r>
    </w:p>
    <w:bookmarkEnd w:id="83"/>
    <w:bookmarkStart w:name="z83" w:id="84"/>
    <w:p>
      <w:pPr>
        <w:spacing w:after="0"/>
        <w:ind w:left="0"/>
        <w:jc w:val="both"/>
      </w:pPr>
      <w:r>
        <w:rPr>
          <w:rFonts w:ascii="Times New Roman"/>
          <w:b w:val="false"/>
          <w:i w:val="false"/>
          <w:color w:val="000000"/>
          <w:sz w:val="28"/>
        </w:rPr>
        <w:t>
      3. Мемлекеттік қызмет "Агроөнеркәсіптік кешенді және ауылдық аймақтарды дамытуды мемлекеттік реттеу туралы" Қазақстан Республикасының Заңының 6 бабы 1-тармағының </w:t>
      </w:r>
      <w:r>
        <w:rPr>
          <w:rFonts w:ascii="Times New Roman"/>
          <w:b w:val="false"/>
          <w:i w:val="false"/>
          <w:color w:val="000000"/>
          <w:sz w:val="28"/>
        </w:rPr>
        <w:t xml:space="preserve">14) </w:t>
      </w:r>
      <w:r>
        <w:rPr>
          <w:rFonts w:ascii="Times New Roman"/>
          <w:b w:val="false"/>
          <w:i w:val="false"/>
          <w:color w:val="000000"/>
          <w:sz w:val="28"/>
        </w:rPr>
        <w:t>және </w:t>
      </w:r>
      <w:r>
        <w:rPr>
          <w:rFonts w:ascii="Times New Roman"/>
          <w:b w:val="false"/>
          <w:i w:val="false"/>
          <w:color w:val="000000"/>
          <w:sz w:val="28"/>
        </w:rPr>
        <w:t xml:space="preserve">15) </w:t>
      </w:r>
      <w:r>
        <w:rPr>
          <w:rFonts w:ascii="Times New Roman"/>
          <w:b w:val="false"/>
          <w:i w:val="false"/>
          <w:color w:val="000000"/>
          <w:sz w:val="28"/>
        </w:rPr>
        <w:t>           тармақшаларына және N 2564 нормативтік құқықтық актілер мемлекеттік тіркеу Реестрінде тіркелген, "Тракторларды және олардың базасында жасалған өзі жүретін шассилер мен механизмдерді, олардың тіркемелерін, соған қоса арнайы жабдық орнатылған тіркемелерді, өзі жүретін ауыл шаруашылығы, мелиоративтік және жол-құрылысы машиналары мен механизмдерін мемлекеттік тіркеу ережелерін бекіту туралы" Қазақстан Республикасы Премьер-Министрі орынбасарының - Қазақстан Республикасы Ауыл шаруашылығы министрінің 2003 жылғы 8 қыркүйектегі </w:t>
      </w:r>
      <w:r>
        <w:rPr>
          <w:rFonts w:ascii="Times New Roman"/>
          <w:b w:val="false"/>
          <w:i w:val="false"/>
          <w:color w:val="000000"/>
          <w:sz w:val="28"/>
        </w:rPr>
        <w:t xml:space="preserve">N 467 </w:t>
      </w:r>
      <w:r>
        <w:rPr>
          <w:rFonts w:ascii="Times New Roman"/>
          <w:b w:val="false"/>
          <w:i w:val="false"/>
          <w:color w:val="000000"/>
          <w:sz w:val="28"/>
        </w:rPr>
        <w:t xml:space="preserve">бұйрығына негізделе отырып көрсетіледі. </w:t>
      </w:r>
    </w:p>
    <w:bookmarkEnd w:id="84"/>
    <w:bookmarkStart w:name="z84" w:id="85"/>
    <w:p>
      <w:pPr>
        <w:spacing w:after="0"/>
        <w:ind w:left="0"/>
        <w:jc w:val="both"/>
      </w:pPr>
      <w:r>
        <w:rPr>
          <w:rFonts w:ascii="Times New Roman"/>
          <w:b w:val="false"/>
          <w:i w:val="false"/>
          <w:color w:val="000000"/>
          <w:sz w:val="28"/>
        </w:rPr>
        <w:t>
      4. Мемлекеттік қызмет көрсетуді Қазақстан Республикасы Ауыл шаруашылығы министрлігінің Агроөнеркәсіптік кешеніндегі </w:t>
      </w:r>
      <w:r>
        <w:rPr>
          <w:rFonts w:ascii="Times New Roman"/>
          <w:b w:val="false"/>
          <w:i w:val="false"/>
          <w:color w:val="000000"/>
          <w:sz w:val="28"/>
        </w:rPr>
        <w:t xml:space="preserve">мемлекеттік инспекция комитетінің </w:t>
      </w:r>
      <w:r>
        <w:rPr>
          <w:rFonts w:ascii="Times New Roman"/>
          <w:b w:val="false"/>
          <w:i w:val="false"/>
          <w:color w:val="000000"/>
          <w:sz w:val="28"/>
        </w:rPr>
        <w:t xml:space="preserve">аумақтық (облыстық, аудандық, Астана және Алматы қалалық) инспекциялары атқарады (бұдан әрі - Мемтехинспекция). </w:t>
      </w:r>
    </w:p>
    <w:bookmarkEnd w:id="85"/>
    <w:bookmarkStart w:name="z85" w:id="86"/>
    <w:p>
      <w:pPr>
        <w:spacing w:after="0"/>
        <w:ind w:left="0"/>
        <w:jc w:val="both"/>
      </w:pPr>
      <w:r>
        <w:rPr>
          <w:rFonts w:ascii="Times New Roman"/>
          <w:b w:val="false"/>
          <w:i w:val="false"/>
          <w:color w:val="000000"/>
          <w:sz w:val="28"/>
        </w:rPr>
        <w:t>
      5. Мемлекеттік қызмет көрсетудің аяқталу нысаны мемлекеттік </w:t>
      </w:r>
      <w:r>
        <w:rPr>
          <w:rFonts w:ascii="Times New Roman"/>
          <w:b w:val="false"/>
          <w:i w:val="false"/>
          <w:color w:val="000000"/>
          <w:sz w:val="28"/>
        </w:rPr>
        <w:t xml:space="preserve">тіркеу құжаты </w:t>
      </w:r>
      <w:r>
        <w:rPr>
          <w:rFonts w:ascii="Times New Roman"/>
          <w:b w:val="false"/>
          <w:i w:val="false"/>
          <w:color w:val="000000"/>
          <w:sz w:val="28"/>
        </w:rPr>
        <w:t xml:space="preserve">мен мемлекеттік тіркелген нөмірін беру болып табылады. </w:t>
      </w:r>
    </w:p>
    <w:bookmarkEnd w:id="86"/>
    <w:bookmarkStart w:name="z86" w:id="87"/>
    <w:p>
      <w:pPr>
        <w:spacing w:after="0"/>
        <w:ind w:left="0"/>
        <w:jc w:val="both"/>
      </w:pPr>
      <w:r>
        <w:rPr>
          <w:rFonts w:ascii="Times New Roman"/>
          <w:b w:val="false"/>
          <w:i w:val="false"/>
          <w:color w:val="000000"/>
          <w:sz w:val="28"/>
        </w:rPr>
        <w:t xml:space="preserve">
      6. Мемлекеттік қызмет заңды және жеке тұлғаларға көрсетіледі. </w:t>
      </w:r>
    </w:p>
    <w:bookmarkEnd w:id="87"/>
    <w:bookmarkStart w:name="z87" w:id="88"/>
    <w:p>
      <w:pPr>
        <w:spacing w:after="0"/>
        <w:ind w:left="0"/>
        <w:jc w:val="both"/>
      </w:pPr>
      <w:r>
        <w:rPr>
          <w:rFonts w:ascii="Times New Roman"/>
          <w:b w:val="false"/>
          <w:i w:val="false"/>
          <w:color w:val="000000"/>
          <w:sz w:val="28"/>
        </w:rPr>
        <w:t xml:space="preserve">
      7. Мемлекеттік қызмет көрсету мынадай мерзімдерде ұсынылады: </w:t>
      </w:r>
      <w:r>
        <w:br/>
      </w:r>
      <w:r>
        <w:rPr>
          <w:rFonts w:ascii="Times New Roman"/>
          <w:b w:val="false"/>
          <w:i w:val="false"/>
          <w:color w:val="000000"/>
          <w:sz w:val="28"/>
        </w:rPr>
        <w:t xml:space="preserve">
      1) тұтынушы қажетті құжаттарды тапсырған сәттен бастап: он бес жұмыс күні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1 сағаттан аспайды; </w:t>
      </w:r>
      <w:r>
        <w:br/>
      </w:r>
      <w:r>
        <w:rPr>
          <w:rFonts w:ascii="Times New Roman"/>
          <w:b w:val="false"/>
          <w:i w:val="false"/>
          <w:color w:val="000000"/>
          <w:sz w:val="28"/>
        </w:rPr>
        <w:t xml:space="preserve">
      3) құжаттарды алған кезде кезек күтуге рұқсат берілген ең ұзақ уақыт: 1 сағаттан аспайды. </w:t>
      </w:r>
    </w:p>
    <w:bookmarkEnd w:id="88"/>
    <w:bookmarkStart w:name="z88" w:id="89"/>
    <w:p>
      <w:pPr>
        <w:spacing w:after="0"/>
        <w:ind w:left="0"/>
        <w:jc w:val="both"/>
      </w:pPr>
      <w:r>
        <w:rPr>
          <w:rFonts w:ascii="Times New Roman"/>
          <w:b w:val="false"/>
          <w:i w:val="false"/>
          <w:color w:val="000000"/>
          <w:sz w:val="28"/>
        </w:rPr>
        <w:t xml:space="preserve">
      8. Мемлекеттік қызмет көрсету үшін "Салық және басқа да бюджетке міндетті төлемдер туралы" Қазақстан Республикасының Кодексіне (Салық кодексі) сәйкес мемлекеттік баж салығы белгіленген ол мыналарды құрайды: </w:t>
      </w:r>
      <w:r>
        <w:br/>
      </w:r>
      <w:r>
        <w:rPr>
          <w:rFonts w:ascii="Times New Roman"/>
          <w:b w:val="false"/>
          <w:i w:val="false"/>
          <w:color w:val="000000"/>
          <w:sz w:val="28"/>
        </w:rPr>
        <w:t xml:space="preserve">
      айлық есеп көрсеткішінен 0,25; </w:t>
      </w:r>
      <w:r>
        <w:br/>
      </w:r>
      <w:r>
        <w:rPr>
          <w:rFonts w:ascii="Times New Roman"/>
          <w:b w:val="false"/>
          <w:i w:val="false"/>
          <w:color w:val="000000"/>
          <w:sz w:val="28"/>
        </w:rPr>
        <w:t xml:space="preserve">
      машинаға техникалық паспорт беру үшін - 0,5 айлық есеп көрсеткіші; </w:t>
      </w:r>
      <w:r>
        <w:br/>
      </w:r>
      <w:r>
        <w:rPr>
          <w:rFonts w:ascii="Times New Roman"/>
          <w:b w:val="false"/>
          <w:i w:val="false"/>
          <w:color w:val="000000"/>
          <w:sz w:val="28"/>
        </w:rPr>
        <w:t>
      машинаға тағылатын мемлекеттік тіркеу нөмірлік белгісі үшін - 1 айлық есеп көрсеткіші. </w:t>
      </w:r>
      <w:r>
        <w:rPr>
          <w:rFonts w:ascii="Times New Roman"/>
          <w:b w:val="false"/>
          <w:i w:val="false"/>
          <w:color w:val="000000"/>
          <w:sz w:val="28"/>
        </w:rPr>
        <w:t xml:space="preserve">см. K080099 </w:t>
      </w:r>
      <w:r>
        <w:br/>
      </w:r>
      <w:r>
        <w:rPr>
          <w:rFonts w:ascii="Times New Roman"/>
          <w:b w:val="false"/>
          <w:i w:val="false"/>
          <w:color w:val="000000"/>
          <w:sz w:val="28"/>
        </w:rPr>
        <w:t xml:space="preserve">
      Мемлекеттік баж салығы төлемнің көлемін және төленген күнін растайтын түбіртек беретін Қазақстан Республикасының банктік ұйымдары арқылы төленеді. </w:t>
      </w:r>
    </w:p>
    <w:bookmarkEnd w:id="89"/>
    <w:bookmarkStart w:name="z89" w:id="90"/>
    <w:p>
      <w:pPr>
        <w:spacing w:after="0"/>
        <w:ind w:left="0"/>
        <w:jc w:val="both"/>
      </w:pPr>
      <w:r>
        <w:rPr>
          <w:rFonts w:ascii="Times New Roman"/>
          <w:b w:val="false"/>
          <w:i w:val="false"/>
          <w:color w:val="000000"/>
          <w:sz w:val="28"/>
        </w:rPr>
        <w:t xml:space="preserve">
      9. Мемлекеттік қызмет көрсетудің тәртібі және қажетті құжаттар, сондай-ақ оларды толтыру үлгілері туралы толық ақпарат Қазақстан Республикасы Ауыл шаруашылығы министрлігінің www. minagri. kz веб-сайтында және Мемтехинспекцияларда орналасқан. </w:t>
      </w:r>
    </w:p>
    <w:bookmarkEnd w:id="90"/>
    <w:bookmarkStart w:name="z90" w:id="91"/>
    <w:p>
      <w:pPr>
        <w:spacing w:after="0"/>
        <w:ind w:left="0"/>
        <w:jc w:val="both"/>
      </w:pPr>
      <w:r>
        <w:rPr>
          <w:rFonts w:ascii="Times New Roman"/>
          <w:b w:val="false"/>
          <w:i w:val="false"/>
          <w:color w:val="000000"/>
          <w:sz w:val="28"/>
        </w:rPr>
        <w:t xml:space="preserve">
      10. Мемлекеттік қызмет көрсету сағат 9.00-ден 18.00-ге дейін, түскі асқа үзіліс сағат 13.00-ден 14.00-ге дейін беріледі. Қабылдау алдын ала жазусыз және жеделдетілген қызметсіз кезектік тәртіппен іске асырылады. </w:t>
      </w:r>
    </w:p>
    <w:bookmarkEnd w:id="91"/>
    <w:bookmarkStart w:name="z91" w:id="92"/>
    <w:p>
      <w:pPr>
        <w:spacing w:after="0"/>
        <w:ind w:left="0"/>
        <w:jc w:val="both"/>
      </w:pPr>
      <w:r>
        <w:rPr>
          <w:rFonts w:ascii="Times New Roman"/>
          <w:b w:val="false"/>
          <w:i w:val="false"/>
          <w:color w:val="000000"/>
          <w:sz w:val="28"/>
        </w:rPr>
        <w:t xml:space="preserve">
      11. Мемлекеттік қызмет көрсету үшін күтуге және қажетті құжаттарды дайындауға қолайлы жағдайлар жасалады (күту залы, құжаттардың үлгілері қойылған таған). </w:t>
      </w:r>
    </w:p>
    <w:bookmarkEnd w:id="92"/>
    <w:bookmarkStart w:name="z92" w:id="93"/>
    <w:p>
      <w:pPr>
        <w:spacing w:after="0"/>
        <w:ind w:left="0"/>
        <w:jc w:val="left"/>
      </w:pPr>
      <w:r>
        <w:rPr>
          <w:rFonts w:ascii="Times New Roman"/>
          <w:b/>
          <w:i w:val="false"/>
          <w:color w:val="000000"/>
        </w:rPr>
        <w:t xml:space="preserve"> 
2. Мемлекеттік қызмет көрсету тәртібі </w:t>
      </w:r>
    </w:p>
    <w:bookmarkEnd w:id="93"/>
    <w:p>
      <w:pPr>
        <w:spacing w:after="0"/>
        <w:ind w:left="0"/>
        <w:jc w:val="both"/>
      </w:pPr>
      <w:r>
        <w:rPr>
          <w:rFonts w:ascii="Times New Roman"/>
          <w:b w:val="false"/>
          <w:i w:val="false"/>
          <w:color w:val="000000"/>
          <w:sz w:val="28"/>
        </w:rPr>
        <w:t xml:space="preserve">      12. Мемлекеттік қызметті алу үшін өтініш беруші тапсырады: </w:t>
      </w:r>
      <w:r>
        <w:br/>
      </w:r>
      <w:r>
        <w:rPr>
          <w:rFonts w:ascii="Times New Roman"/>
          <w:b w:val="false"/>
          <w:i w:val="false"/>
          <w:color w:val="000000"/>
          <w:sz w:val="28"/>
        </w:rPr>
        <w:t xml:space="preserve">
      белгіленген нысан бойынша өтініш; </w:t>
      </w:r>
      <w:r>
        <w:br/>
      </w:r>
      <w:r>
        <w:rPr>
          <w:rFonts w:ascii="Times New Roman"/>
          <w:b w:val="false"/>
          <w:i w:val="false"/>
          <w:color w:val="000000"/>
          <w:sz w:val="28"/>
        </w:rPr>
        <w:t xml:space="preserve">
      жеке тұлғаларға - жеке басын куәландыратын куәлік пен оның көшірмесі және өтінім берушінің тұрғылықты жері; </w:t>
      </w:r>
      <w:r>
        <w:br/>
      </w:r>
      <w:r>
        <w:rPr>
          <w:rFonts w:ascii="Times New Roman"/>
          <w:b w:val="false"/>
          <w:i w:val="false"/>
          <w:color w:val="000000"/>
          <w:sz w:val="28"/>
        </w:rPr>
        <w:t xml:space="preserve">
      заңды тұлғаларға - заңды тұлғаның мөрімен куәландырылған заңды тұлғаның құрылтай құжаттары, статистикалық карта куәлігінің (тіркеу (қайта тіркеу) туралы) көшірмелері; </w:t>
      </w:r>
      <w:r>
        <w:br/>
      </w:r>
      <w:r>
        <w:rPr>
          <w:rFonts w:ascii="Times New Roman"/>
          <w:b w:val="false"/>
          <w:i w:val="false"/>
          <w:color w:val="000000"/>
          <w:sz w:val="28"/>
        </w:rPr>
        <w:t xml:space="preserve">
      машинаны мемлекеттік тіркелуіне, қайта тіркелуіне және тіркеу құжатының төлнұсқасына төленгені жөніндегі құжат; </w:t>
      </w:r>
      <w:r>
        <w:br/>
      </w:r>
      <w:r>
        <w:rPr>
          <w:rFonts w:ascii="Times New Roman"/>
          <w:b w:val="false"/>
          <w:i w:val="false"/>
          <w:color w:val="000000"/>
          <w:sz w:val="28"/>
        </w:rPr>
        <w:t xml:space="preserve">
      машинаны кәдеге жарату жағдайларын есептемегенде (жарамсыз, шығынға жазу); </w:t>
      </w:r>
      <w:r>
        <w:br/>
      </w:r>
      <w:r>
        <w:rPr>
          <w:rFonts w:ascii="Times New Roman"/>
          <w:b w:val="false"/>
          <w:i w:val="false"/>
          <w:color w:val="000000"/>
          <w:sz w:val="28"/>
        </w:rPr>
        <w:t xml:space="preserve">
      машинаға меншік құқығын растайтын нотариус куәландырған келісім-шарттың (сату-сатып алу, айырбастау, сыйға тарту, қарызға беру және т.б.) және машинаны қабылдау-беру актісінің немесе өзге де құжаттардың (анықтама-шот, кіріс кассалық ордерінің квитанциясы, соттың шешімі және өзге де заңнамада көзделген құжаттар) көшірмесі; </w:t>
      </w:r>
      <w:r>
        <w:br/>
      </w:r>
      <w:r>
        <w:rPr>
          <w:rFonts w:ascii="Times New Roman"/>
          <w:b w:val="false"/>
          <w:i w:val="false"/>
          <w:color w:val="000000"/>
          <w:sz w:val="28"/>
        </w:rPr>
        <w:t xml:space="preserve">
      машинаның тіркеу құжаты мен мемлекеттік тіркеу нөмірлік белгісі үшін төлемді растайтын құжат; </w:t>
      </w:r>
      <w:r>
        <w:br/>
      </w:r>
      <w:r>
        <w:rPr>
          <w:rFonts w:ascii="Times New Roman"/>
          <w:b w:val="false"/>
          <w:i w:val="false"/>
          <w:color w:val="000000"/>
          <w:sz w:val="28"/>
        </w:rPr>
        <w:t xml:space="preserve">
      қолдан құрастырылған немесе Қазақстан Республикасының территориясына әкелінген машиналарға белгіленген қауіпсіздік техникасы талаптарына сәйкестігін растайтын сертификат немесе басқа да бір құжат; </w:t>
      </w:r>
      <w:r>
        <w:br/>
      </w:r>
      <w:r>
        <w:rPr>
          <w:rFonts w:ascii="Times New Roman"/>
          <w:b w:val="false"/>
          <w:i w:val="false"/>
          <w:color w:val="000000"/>
          <w:sz w:val="28"/>
        </w:rPr>
        <w:t xml:space="preserve">
      Кеден жүк декларациясы (машинаны шетелден алған жағдайда) Кедендік құжаттар көшірмелері, осы құжаттарды берген Кеден органдарымен куәландырылады. </w:t>
      </w:r>
      <w:r>
        <w:br/>
      </w:r>
      <w:r>
        <w:rPr>
          <w:rFonts w:ascii="Times New Roman"/>
          <w:b w:val="false"/>
          <w:i w:val="false"/>
          <w:color w:val="000000"/>
          <w:sz w:val="28"/>
        </w:rPr>
        <w:t xml:space="preserve">
      Машиналарға, нөмірлі агрегаттарға меншік құқығын растайтын басқадай құжаттарға мыналар жатады: </w:t>
      </w:r>
      <w:r>
        <w:br/>
      </w:r>
      <w:r>
        <w:rPr>
          <w:rFonts w:ascii="Times New Roman"/>
          <w:b w:val="false"/>
          <w:i w:val="false"/>
          <w:color w:val="000000"/>
          <w:sz w:val="28"/>
        </w:rPr>
        <w:t xml:space="preserve">
      сатып алғанын, сондай-ақ машиналарды ҚР Кедендік ауқымына әкелгенін растайтын құжаттардың түпнұсқасы (ЖТД); </w:t>
      </w:r>
      <w:r>
        <w:br/>
      </w:r>
      <w:r>
        <w:rPr>
          <w:rFonts w:ascii="Times New Roman"/>
          <w:b w:val="false"/>
          <w:i w:val="false"/>
          <w:color w:val="000000"/>
          <w:sz w:val="28"/>
        </w:rPr>
        <w:t xml:space="preserve">
      келісім-шарттар, куәлікттер, мұраға берілген құқығын растайтын және нотариальдық тәртіппен куәланған құжаттар, сондай-ақ тиісті заңға сәйкес жасалған өзге де құжаттар; </w:t>
      </w:r>
      <w:r>
        <w:br/>
      </w:r>
      <w:r>
        <w:rPr>
          <w:rFonts w:ascii="Times New Roman"/>
          <w:b w:val="false"/>
          <w:i w:val="false"/>
          <w:color w:val="000000"/>
          <w:sz w:val="28"/>
        </w:rPr>
        <w:t xml:space="preserve">
      Қазақстан Республикасына әкелінген машиналардың тіркеу құжаттары және "Транзит" нөмірлері; </w:t>
      </w:r>
      <w:r>
        <w:br/>
      </w:r>
      <w:r>
        <w:rPr>
          <w:rFonts w:ascii="Times New Roman"/>
          <w:b w:val="false"/>
          <w:i w:val="false"/>
          <w:color w:val="000000"/>
          <w:sz w:val="28"/>
        </w:rPr>
        <w:t xml:space="preserve">
      заңды тұлғаның машиналарын жеке тұлғаға сату туралы мөр қойылған бұйрық (өкім). </w:t>
      </w:r>
      <w:r>
        <w:br/>
      </w:r>
      <w:r>
        <w:rPr>
          <w:rFonts w:ascii="Times New Roman"/>
          <w:b w:val="false"/>
          <w:i w:val="false"/>
          <w:color w:val="000000"/>
          <w:sz w:val="28"/>
        </w:rPr>
        <w:t xml:space="preserve">
      Гостехинспекцияда есепте тұрған және жаңа заңды немесе жеке тұлғаларға сатылған (берілген) заңды тұлғалардың машиналарын тіркеу үшін мыналар негіз болады - жалпы жиналыстың хаттамасы, құрылтай құжаттарына сәйкес жоғарғы органның шешімі, бірінші басшының қолы қойылып, мөрмен расталған осы ұйым бойынша бұйрықтың көшірмесі, негізгі қорларды қабылдау-тапсыру актілері (ОС-1 формасы) сатылған машиналар үшін төленген төлемдерді растайтын құжаттар, мемлекеттік мүлік жөніндегі ауқымдық органның рұқсатын (мемлекет меншігіндегі заңды тұлғалар үшін). </w:t>
      </w:r>
    </w:p>
    <w:bookmarkStart w:name="z93" w:id="94"/>
    <w:p>
      <w:pPr>
        <w:spacing w:after="0"/>
        <w:ind w:left="0"/>
        <w:jc w:val="both"/>
      </w:pPr>
      <w:r>
        <w:rPr>
          <w:rFonts w:ascii="Times New Roman"/>
          <w:b w:val="false"/>
          <w:i w:val="false"/>
          <w:color w:val="000000"/>
          <w:sz w:val="28"/>
        </w:rPr>
        <w:t xml:space="preserve">
      13. Бланкілерді (өтініш нысандарын) мемтехинспекциялардан тіркеу мекен-жайы бойынша немесе Қазақстан Республикасы Ауыл шаруашылығы министрлігінің www. minagri. kz веб-сайтынан алуға болады. </w:t>
      </w:r>
    </w:p>
    <w:bookmarkEnd w:id="94"/>
    <w:bookmarkStart w:name="z94" w:id="95"/>
    <w:p>
      <w:pPr>
        <w:spacing w:after="0"/>
        <w:ind w:left="0"/>
        <w:jc w:val="both"/>
      </w:pPr>
      <w:r>
        <w:rPr>
          <w:rFonts w:ascii="Times New Roman"/>
          <w:b w:val="false"/>
          <w:i w:val="false"/>
          <w:color w:val="000000"/>
          <w:sz w:val="28"/>
        </w:rPr>
        <w:t xml:space="preserve">
      14. Мемлекеттік қызметті алу үшін қажетті толтырылған бланкілер, нысандар, өтініштер және басқа да құжаттар Мемтехинспекцияға ұсынылады. </w:t>
      </w:r>
    </w:p>
    <w:bookmarkEnd w:id="95"/>
    <w:bookmarkStart w:name="z95" w:id="96"/>
    <w:p>
      <w:pPr>
        <w:spacing w:after="0"/>
        <w:ind w:left="0"/>
        <w:jc w:val="both"/>
      </w:pPr>
      <w:r>
        <w:rPr>
          <w:rFonts w:ascii="Times New Roman"/>
          <w:b w:val="false"/>
          <w:i w:val="false"/>
          <w:color w:val="000000"/>
          <w:sz w:val="28"/>
        </w:rPr>
        <w:t xml:space="preserve">
      15. Қабылдауды жүзеге асыратын Мемтехинспекцияның маманы қажетті құжаттарды тапсырғаны жөнінде өтінушіге қолхат береді. </w:t>
      </w:r>
    </w:p>
    <w:bookmarkEnd w:id="96"/>
    <w:bookmarkStart w:name="z96" w:id="97"/>
    <w:p>
      <w:pPr>
        <w:spacing w:after="0"/>
        <w:ind w:left="0"/>
        <w:jc w:val="both"/>
      </w:pPr>
      <w:r>
        <w:rPr>
          <w:rFonts w:ascii="Times New Roman"/>
          <w:b w:val="false"/>
          <w:i w:val="false"/>
          <w:color w:val="000000"/>
          <w:sz w:val="28"/>
        </w:rPr>
        <w:t xml:space="preserve">
      16. КҚТК және МТНБ, иелеріне олардың жеке қолдары КҚТК және МТНБ беретін тізілімге қойылып, жеке басын куәландыратын құжаты көрсетілгеннен кейін беріледі. </w:t>
      </w:r>
    </w:p>
    <w:bookmarkEnd w:id="97"/>
    <w:bookmarkStart w:name="z97" w:id="98"/>
    <w:p>
      <w:pPr>
        <w:spacing w:after="0"/>
        <w:ind w:left="0"/>
        <w:jc w:val="both"/>
      </w:pPr>
      <w:r>
        <w:rPr>
          <w:rFonts w:ascii="Times New Roman"/>
          <w:b w:val="false"/>
          <w:i w:val="false"/>
          <w:color w:val="000000"/>
          <w:sz w:val="28"/>
        </w:rPr>
        <w:t xml:space="preserve">
      17. Мемлекеттік қызмет көрсетуден бас тартуға мыналар негіз болып табылады: </w:t>
      </w:r>
      <w:r>
        <w:br/>
      </w:r>
      <w:r>
        <w:rPr>
          <w:rFonts w:ascii="Times New Roman"/>
          <w:b w:val="false"/>
          <w:i w:val="false"/>
          <w:color w:val="000000"/>
          <w:sz w:val="28"/>
        </w:rPr>
        <w:t xml:space="preserve">
      1) Көлік құралдары иелерінің (өкілдері) осы Стандарттың 12-тармағындағы құжаттарды тапсырмауы; </w:t>
      </w:r>
      <w:r>
        <w:br/>
      </w:r>
      <w:r>
        <w:rPr>
          <w:rFonts w:ascii="Times New Roman"/>
          <w:b w:val="false"/>
          <w:i w:val="false"/>
          <w:color w:val="000000"/>
          <w:sz w:val="28"/>
        </w:rPr>
        <w:t xml:space="preserve">
      2) Көлік құралдары конструкциясына енгізілген өзгерістердің стандарттар мен ережелердің талабына сай келмеуі; </w:t>
      </w:r>
      <w:r>
        <w:br/>
      </w:r>
      <w:r>
        <w:rPr>
          <w:rFonts w:ascii="Times New Roman"/>
          <w:b w:val="false"/>
          <w:i w:val="false"/>
          <w:color w:val="000000"/>
          <w:sz w:val="28"/>
        </w:rPr>
        <w:t>
      3) Қазақстан Республикасының </w:t>
      </w:r>
      <w:r>
        <w:rPr>
          <w:rFonts w:ascii="Times New Roman"/>
          <w:b w:val="false"/>
          <w:i w:val="false"/>
          <w:color w:val="000000"/>
          <w:sz w:val="28"/>
        </w:rPr>
        <w:t xml:space="preserve">заңнамаларында </w:t>
      </w:r>
      <w:r>
        <w:rPr>
          <w:rFonts w:ascii="Times New Roman"/>
          <w:b w:val="false"/>
          <w:i w:val="false"/>
          <w:color w:val="000000"/>
          <w:sz w:val="28"/>
        </w:rPr>
        <w:t xml:space="preserve">көрсетілген жол қозғалысына қатысуға рұқсат етілмеген жағдайлардың туындауы. </w:t>
      </w:r>
    </w:p>
    <w:bookmarkEnd w:id="98"/>
    <w:bookmarkStart w:name="z98" w:id="99"/>
    <w:p>
      <w:pPr>
        <w:spacing w:after="0"/>
        <w:ind w:left="0"/>
        <w:jc w:val="left"/>
      </w:pPr>
      <w:r>
        <w:rPr>
          <w:rFonts w:ascii="Times New Roman"/>
          <w:b/>
          <w:i w:val="false"/>
          <w:color w:val="000000"/>
        </w:rPr>
        <w:t xml:space="preserve"> 
3. Жұмыс қағидаттары </w:t>
      </w:r>
    </w:p>
    <w:bookmarkEnd w:id="99"/>
    <w:p>
      <w:pPr>
        <w:spacing w:after="0"/>
        <w:ind w:left="0"/>
        <w:jc w:val="both"/>
      </w:pPr>
      <w:r>
        <w:rPr>
          <w:rFonts w:ascii="Times New Roman"/>
          <w:b w:val="false"/>
          <w:i w:val="false"/>
          <w:color w:val="000000"/>
          <w:sz w:val="28"/>
        </w:rPr>
        <w:t xml:space="preserve">      18. Мемлекеттік қызмет көрсету кезінде Мемтехинспекцияның маманы өзінің қызметінде: </w:t>
      </w:r>
      <w:r>
        <w:br/>
      </w:r>
      <w:r>
        <w:rPr>
          <w:rFonts w:ascii="Times New Roman"/>
          <w:b w:val="false"/>
          <w:i w:val="false"/>
          <w:color w:val="000000"/>
          <w:sz w:val="28"/>
        </w:rPr>
        <w:t xml:space="preserve">
      1) өзінің лауазымын қолданбауға және көрсетпеуге, момын болуға, сонымен қатар сервистік, көліктік және басқа да қызмет алғанда; </w:t>
      </w:r>
      <w:r>
        <w:br/>
      </w:r>
      <w:r>
        <w:rPr>
          <w:rFonts w:ascii="Times New Roman"/>
          <w:b w:val="false"/>
          <w:i w:val="false"/>
          <w:color w:val="000000"/>
          <w:sz w:val="28"/>
        </w:rPr>
        <w:t xml:space="preserve">
      2) сыпайылылық сақтауға; </w:t>
      </w:r>
      <w:r>
        <w:br/>
      </w:r>
      <w:r>
        <w:rPr>
          <w:rFonts w:ascii="Times New Roman"/>
          <w:b w:val="false"/>
          <w:i w:val="false"/>
          <w:color w:val="000000"/>
          <w:sz w:val="28"/>
        </w:rPr>
        <w:t xml:space="preserve">
      3) құжаттарды қарағанда сарсаңға салу мен бюрократизмнің болмауына, белгіленген мерзімде нақты шаралар қабылдауға; </w:t>
      </w:r>
      <w:r>
        <w:br/>
      </w:r>
      <w:r>
        <w:rPr>
          <w:rFonts w:ascii="Times New Roman"/>
          <w:b w:val="false"/>
          <w:i w:val="false"/>
          <w:color w:val="000000"/>
          <w:sz w:val="28"/>
        </w:rPr>
        <w:t xml:space="preserve">
      4) толық ақпарат беруге, өтінуші құжаттары мазмұнының  құпиялылығына, сақталуына және қорғалуына міндетті. </w:t>
      </w:r>
    </w:p>
    <w:bookmarkStart w:name="z99" w:id="100"/>
    <w:p>
      <w:pPr>
        <w:spacing w:after="0"/>
        <w:ind w:left="0"/>
        <w:jc w:val="left"/>
      </w:pPr>
      <w:r>
        <w:rPr>
          <w:rFonts w:ascii="Times New Roman"/>
          <w:b/>
          <w:i w:val="false"/>
          <w:color w:val="000000"/>
        </w:rPr>
        <w:t xml:space="preserve"> 
4. Жұмыс нәтижелері </w:t>
      </w:r>
    </w:p>
    <w:bookmarkEnd w:id="100"/>
    <w:p>
      <w:pPr>
        <w:spacing w:after="0"/>
        <w:ind w:left="0"/>
        <w:jc w:val="both"/>
      </w:pPr>
      <w:r>
        <w:rPr>
          <w:rFonts w:ascii="Times New Roman"/>
          <w:b w:val="false"/>
          <w:i w:val="false"/>
          <w:color w:val="000000"/>
          <w:sz w:val="28"/>
        </w:rPr>
        <w:t xml:space="preserve">      19. Мемтехинспекцияның жұмысының нәтижелері осы стандарттың қосымшасына сәйкес сапа және қол жетімділік көрсеткіштерімен өлшенеді. </w:t>
      </w:r>
    </w:p>
    <w:bookmarkStart w:name="z100" w:id="101"/>
    <w:p>
      <w:pPr>
        <w:spacing w:after="0"/>
        <w:ind w:left="0"/>
        <w:jc w:val="both"/>
      </w:pPr>
      <w:r>
        <w:rPr>
          <w:rFonts w:ascii="Times New Roman"/>
          <w:b w:val="false"/>
          <w:i w:val="false"/>
          <w:color w:val="000000"/>
          <w:sz w:val="28"/>
        </w:rPr>
        <w:t xml:space="preserve">
      20. Қазақстан Республикасы Ауыл шаруашылығы министрлігінің жұмыс тобымен бекітілген мемлекеттік қызмет көрсетудің сапа және қол жетімділік көрсеткіштерімен Мемтехинспекцияның жұмысы бағаланады. </w:t>
      </w:r>
    </w:p>
    <w:bookmarkEnd w:id="101"/>
    <w:bookmarkStart w:name="z101" w:id="102"/>
    <w:p>
      <w:pPr>
        <w:spacing w:after="0"/>
        <w:ind w:left="0"/>
        <w:jc w:val="left"/>
      </w:pPr>
      <w:r>
        <w:rPr>
          <w:rFonts w:ascii="Times New Roman"/>
          <w:b/>
          <w:i w:val="false"/>
          <w:color w:val="000000"/>
        </w:rPr>
        <w:t xml:space="preserve"> 
5. Шағымдану тәртібі </w:t>
      </w:r>
    </w:p>
    <w:bookmarkEnd w:id="102"/>
    <w:p>
      <w:pPr>
        <w:spacing w:after="0"/>
        <w:ind w:left="0"/>
        <w:jc w:val="both"/>
      </w:pPr>
      <w:r>
        <w:rPr>
          <w:rFonts w:ascii="Times New Roman"/>
          <w:b w:val="false"/>
          <w:i w:val="false"/>
          <w:color w:val="000000"/>
          <w:sz w:val="28"/>
        </w:rPr>
        <w:t xml:space="preserve">      21. Мемлекеттік қызмет көрсетудің сапасы нашар болған жағдайда аумақтық инспекцияның маманының әрекетіне шағым Мемтехинспекцияның аудандық облыстық және қалалық басқармаларының бастығының атына беріледі. </w:t>
      </w:r>
    </w:p>
    <w:bookmarkStart w:name="z102" w:id="103"/>
    <w:p>
      <w:pPr>
        <w:spacing w:after="0"/>
        <w:ind w:left="0"/>
        <w:jc w:val="both"/>
      </w:pPr>
      <w:r>
        <w:rPr>
          <w:rFonts w:ascii="Times New Roman"/>
          <w:b w:val="false"/>
          <w:i w:val="false"/>
          <w:color w:val="000000"/>
          <w:sz w:val="28"/>
        </w:rPr>
        <w:t xml:space="preserve">
      22. Шағым жазба түрде почта арқылы, электрондық почтамен немесе қолама-қол Мемтехинспекцияның кеңсесі арқылы жұмыс күндері қабылданады. </w:t>
      </w:r>
    </w:p>
    <w:bookmarkEnd w:id="103"/>
    <w:bookmarkStart w:name="z103" w:id="104"/>
    <w:p>
      <w:pPr>
        <w:spacing w:after="0"/>
        <w:ind w:left="0"/>
        <w:jc w:val="both"/>
      </w:pPr>
      <w:r>
        <w:rPr>
          <w:rFonts w:ascii="Times New Roman"/>
          <w:b w:val="false"/>
          <w:i w:val="false"/>
          <w:color w:val="000000"/>
          <w:sz w:val="28"/>
        </w:rPr>
        <w:t xml:space="preserve">
      23. Қабылданған  шағым Мемтехинспекцияның ақпараттарды есепке алу журналына тіркеледі және түскен уақытынан бастап 15 күн ішінде қаралады. </w:t>
      </w:r>
    </w:p>
    <w:bookmarkEnd w:id="104"/>
    <w:bookmarkStart w:name="z104" w:id="105"/>
    <w:p>
      <w:pPr>
        <w:spacing w:after="0"/>
        <w:ind w:left="0"/>
        <w:jc w:val="left"/>
      </w:pPr>
      <w:r>
        <w:rPr>
          <w:rFonts w:ascii="Times New Roman"/>
          <w:b/>
          <w:i w:val="false"/>
          <w:color w:val="000000"/>
        </w:rPr>
        <w:t xml:space="preserve"> 
6. Байланыс ақпараты </w:t>
      </w:r>
    </w:p>
    <w:bookmarkEnd w:id="105"/>
    <w:p>
      <w:pPr>
        <w:spacing w:after="0"/>
        <w:ind w:left="0"/>
        <w:jc w:val="both"/>
      </w:pPr>
      <w:r>
        <w:rPr>
          <w:rFonts w:ascii="Times New Roman"/>
          <w:b w:val="false"/>
          <w:i w:val="false"/>
          <w:color w:val="000000"/>
          <w:sz w:val="28"/>
        </w:rPr>
        <w:t xml:space="preserve">      24. Қазақстан Республикасы Ауыл шаруашылығы министрлігінің Агроөнеркәсіптік кешендегі мемлекеттік инспекция комитетінің мекен-жайы:  010000 Астана қаласы, Кенесары көшесі 36, 703, 702 кабинет www. minagri. kz веб-сайты; Тел. (87172) 555-880, 555-961; факс 555-762; E-mail: tehnika@minagri. kz. </w:t>
      </w:r>
    </w:p>
    <w:bookmarkStart w:name="z105" w:id="106"/>
    <w:p>
      <w:pPr>
        <w:spacing w:after="0"/>
        <w:ind w:left="0"/>
        <w:jc w:val="both"/>
      </w:pPr>
      <w:r>
        <w:rPr>
          <w:rFonts w:ascii="Times New Roman"/>
          <w:b w:val="false"/>
          <w:i w:val="false"/>
          <w:color w:val="000000"/>
          <w:sz w:val="28"/>
        </w:rPr>
        <w:t xml:space="preserve">
"Тракторлардың және олардың базасында  </w:t>
      </w:r>
      <w:r>
        <w:br/>
      </w:r>
      <w:r>
        <w:rPr>
          <w:rFonts w:ascii="Times New Roman"/>
          <w:b w:val="false"/>
          <w:i w:val="false"/>
          <w:color w:val="000000"/>
          <w:sz w:val="28"/>
        </w:rPr>
        <w:t xml:space="preserve">
жасалған өздігінен жүретін  шассилер мен </w:t>
      </w:r>
      <w:r>
        <w:br/>
      </w:r>
      <w:r>
        <w:rPr>
          <w:rFonts w:ascii="Times New Roman"/>
          <w:b w:val="false"/>
          <w:i w:val="false"/>
          <w:color w:val="000000"/>
          <w:sz w:val="28"/>
        </w:rPr>
        <w:t xml:space="preserve">
механизмдердің, монтаждалған арнайы  </w:t>
      </w:r>
      <w:r>
        <w:br/>
      </w:r>
      <w:r>
        <w:rPr>
          <w:rFonts w:ascii="Times New Roman"/>
          <w:b w:val="false"/>
          <w:i w:val="false"/>
          <w:color w:val="000000"/>
          <w:sz w:val="28"/>
        </w:rPr>
        <w:t xml:space="preserve">
жабдығы бар механизмдерді қоса алғанда, </w:t>
      </w:r>
      <w:r>
        <w:br/>
      </w:r>
      <w:r>
        <w:rPr>
          <w:rFonts w:ascii="Times New Roman"/>
          <w:b w:val="false"/>
          <w:i w:val="false"/>
          <w:color w:val="000000"/>
          <w:sz w:val="28"/>
        </w:rPr>
        <w:t xml:space="preserve">
олардың тіркемелерінің,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 машиналары мен механизмдердің, </w:t>
      </w:r>
      <w:r>
        <w:br/>
      </w:r>
      <w:r>
        <w:rPr>
          <w:rFonts w:ascii="Times New Roman"/>
          <w:b w:val="false"/>
          <w:i w:val="false"/>
          <w:color w:val="000000"/>
          <w:sz w:val="28"/>
        </w:rPr>
        <w:t xml:space="preserve">
сондай-ақ өтімі жоғары арнайы машиналарға </w:t>
      </w:r>
      <w:r>
        <w:br/>
      </w:r>
      <w:r>
        <w:rPr>
          <w:rFonts w:ascii="Times New Roman"/>
          <w:b w:val="false"/>
          <w:i w:val="false"/>
          <w:color w:val="000000"/>
          <w:sz w:val="28"/>
        </w:rPr>
        <w:t xml:space="preserve">
тіркеу нөмір белгілерін беру арқылы тіркеу </w:t>
      </w:r>
      <w:r>
        <w:br/>
      </w:r>
      <w:r>
        <w:rPr>
          <w:rFonts w:ascii="Times New Roman"/>
          <w:b w:val="false"/>
          <w:i w:val="false"/>
          <w:color w:val="000000"/>
          <w:sz w:val="28"/>
        </w:rPr>
        <w:t xml:space="preserve">
және қайта тіркеу"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106"/>
    <w:p>
      <w:pPr>
        <w:spacing w:after="0"/>
        <w:ind w:left="0"/>
        <w:jc w:val="both"/>
      </w:pPr>
      <w:r>
        <w:rPr>
          <w:rFonts w:ascii="Times New Roman"/>
          <w:b w:val="false"/>
          <w:i w:val="false"/>
          <w:color w:val="000000"/>
          <w:sz w:val="28"/>
        </w:rPr>
        <w:t xml:space="preserve">Кесте. Сапа және қол жетімділік көрсеткіштердің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93"/>
        <w:gridCol w:w="2293"/>
        <w:gridCol w:w="23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жетімділіктің </w:t>
            </w:r>
            <w:r>
              <w:br/>
            </w:r>
            <w:r>
              <w:rPr>
                <w:rFonts w:ascii="Times New Roman"/>
                <w:b w:val="false"/>
                <w:i w:val="false"/>
                <w:color w:val="000000"/>
                <w:sz w:val="20"/>
              </w:rPr>
              <w:t xml:space="preserve">
көрсеткіштері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мөлшері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мақсаттық </w:t>
            </w:r>
            <w:r>
              <w:br/>
            </w:r>
            <w:r>
              <w:rPr>
                <w:rFonts w:ascii="Times New Roman"/>
                <w:b w:val="false"/>
                <w:i w:val="false"/>
                <w:color w:val="000000"/>
                <w:sz w:val="20"/>
              </w:rPr>
              <w:t xml:space="preserve">
мөлшері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есептік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мөлшері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 уақтылығы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өткізген кезден </w:t>
            </w:r>
            <w:r>
              <w:br/>
            </w:r>
            <w:r>
              <w:rPr>
                <w:rFonts w:ascii="Times New Roman"/>
                <w:b w:val="false"/>
                <w:i w:val="false"/>
                <w:color w:val="000000"/>
                <w:sz w:val="20"/>
              </w:rPr>
              <w:t xml:space="preserve">
бастап белгіленген мерзімде </w:t>
            </w:r>
            <w:r>
              <w:br/>
            </w:r>
            <w:r>
              <w:rPr>
                <w:rFonts w:ascii="Times New Roman"/>
                <w:b w:val="false"/>
                <w:i w:val="false"/>
                <w:color w:val="000000"/>
                <w:sz w:val="20"/>
              </w:rPr>
              <w:t xml:space="preserve">
мемлекеттік қызмет көрсету </w:t>
            </w:r>
            <w:r>
              <w:br/>
            </w:r>
            <w:r>
              <w:rPr>
                <w:rFonts w:ascii="Times New Roman"/>
                <w:b w:val="false"/>
                <w:i w:val="false"/>
                <w:color w:val="000000"/>
                <w:sz w:val="20"/>
              </w:rPr>
              <w:t xml:space="preserve">
жағдайлары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 үшін 40 </w:t>
            </w:r>
            <w:r>
              <w:br/>
            </w:r>
            <w:r>
              <w:rPr>
                <w:rFonts w:ascii="Times New Roman"/>
                <w:b w:val="false"/>
                <w:i w:val="false"/>
                <w:color w:val="000000"/>
                <w:sz w:val="20"/>
              </w:rPr>
              <w:t xml:space="preserve">
минуттан аспаған уақыт кезек </w:t>
            </w:r>
            <w:r>
              <w:br/>
            </w:r>
            <w:r>
              <w:rPr>
                <w:rFonts w:ascii="Times New Roman"/>
                <w:b w:val="false"/>
                <w:i w:val="false"/>
                <w:color w:val="000000"/>
                <w:sz w:val="20"/>
              </w:rPr>
              <w:t xml:space="preserve">
күткен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көрсетілген қызмет </w:t>
            </w:r>
            <w:r>
              <w:br/>
            </w:r>
            <w:r>
              <w:rPr>
                <w:rFonts w:ascii="Times New Roman"/>
                <w:b w:val="false"/>
                <w:i w:val="false"/>
                <w:color w:val="000000"/>
                <w:sz w:val="20"/>
              </w:rPr>
              <w:t xml:space="preserve">
процессінің сапасына қана- </w:t>
            </w:r>
            <w:r>
              <w:br/>
            </w:r>
            <w:r>
              <w:rPr>
                <w:rFonts w:ascii="Times New Roman"/>
                <w:b w:val="false"/>
                <w:i w:val="false"/>
                <w:color w:val="000000"/>
                <w:sz w:val="20"/>
              </w:rPr>
              <w:t xml:space="preserve">
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тұлғаның </w:t>
            </w:r>
            <w:r>
              <w:br/>
            </w:r>
            <w:r>
              <w:rPr>
                <w:rFonts w:ascii="Times New Roman"/>
                <w:b w:val="false"/>
                <w:i w:val="false"/>
                <w:color w:val="000000"/>
                <w:sz w:val="20"/>
              </w:rPr>
              <w:t xml:space="preserve">
құжаттарды дұрыс рәсімдеген </w:t>
            </w:r>
            <w:r>
              <w:br/>
            </w:r>
            <w:r>
              <w:rPr>
                <w:rFonts w:ascii="Times New Roman"/>
                <w:b w:val="false"/>
                <w:i w:val="false"/>
                <w:color w:val="000000"/>
                <w:sz w:val="20"/>
              </w:rPr>
              <w:t xml:space="preserve">
жағдайлар (жасалған есептеу- </w:t>
            </w:r>
            <w:r>
              <w:br/>
            </w:r>
            <w:r>
              <w:rPr>
                <w:rFonts w:ascii="Times New Roman"/>
                <w:b w:val="false"/>
                <w:i w:val="false"/>
                <w:color w:val="000000"/>
                <w:sz w:val="20"/>
              </w:rPr>
              <w:t xml:space="preserve">
лер және б.р.)(үлесі)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w:t>
            </w:r>
            <w:r>
              <w:br/>
            </w:r>
            <w:r>
              <w:rPr>
                <w:rFonts w:ascii="Times New Roman"/>
                <w:b w:val="false"/>
                <w:i w:val="false"/>
                <w:color w:val="000000"/>
                <w:sz w:val="20"/>
              </w:rPr>
              <w:t xml:space="preserve">
сапасына және оның тәртібі </w:t>
            </w:r>
            <w:r>
              <w:br/>
            </w:r>
            <w:r>
              <w:rPr>
                <w:rFonts w:ascii="Times New Roman"/>
                <w:b w:val="false"/>
                <w:i w:val="false"/>
                <w:color w:val="000000"/>
                <w:sz w:val="20"/>
              </w:rPr>
              <w:t xml:space="preserve">
жөніндегі ақпараттарға қана- </w:t>
            </w:r>
            <w:r>
              <w:br/>
            </w:r>
            <w:r>
              <w:rPr>
                <w:rFonts w:ascii="Times New Roman"/>
                <w:b w:val="false"/>
                <w:i w:val="false"/>
                <w:color w:val="000000"/>
                <w:sz w:val="20"/>
              </w:rPr>
              <w:t xml:space="preserve">
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құжатты дұрыс </w:t>
            </w:r>
            <w:r>
              <w:br/>
            </w:r>
            <w:r>
              <w:rPr>
                <w:rFonts w:ascii="Times New Roman"/>
                <w:b w:val="false"/>
                <w:i w:val="false"/>
                <w:color w:val="000000"/>
                <w:sz w:val="20"/>
              </w:rPr>
              <w:t xml:space="preserve">
толтырып бірінші ретте </w:t>
            </w:r>
            <w:r>
              <w:br/>
            </w:r>
            <w:r>
              <w:rPr>
                <w:rFonts w:ascii="Times New Roman"/>
                <w:b w:val="false"/>
                <w:i w:val="false"/>
                <w:color w:val="000000"/>
                <w:sz w:val="20"/>
              </w:rPr>
              <w:t xml:space="preserve">
тапсырған жағдайлар (үлесі) </w:t>
            </w:r>
            <w:r>
              <w:br/>
            </w: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жеткізілетін  ақпараттық </w:t>
            </w:r>
            <w:r>
              <w:br/>
            </w:r>
            <w:r>
              <w:rPr>
                <w:rFonts w:ascii="Times New Roman"/>
                <w:b w:val="false"/>
                <w:i w:val="false"/>
                <w:color w:val="000000"/>
                <w:sz w:val="20"/>
              </w:rPr>
              <w:t xml:space="preserve">
қызмет көрсету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 жасау процесі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w:t>
            </w:r>
            <w:r>
              <w:br/>
            </w:r>
            <w:r>
              <w:rPr>
                <w:rFonts w:ascii="Times New Roman"/>
                <w:b w:val="false"/>
                <w:i w:val="false"/>
                <w:color w:val="000000"/>
                <w:sz w:val="20"/>
              </w:rPr>
              <w:t xml:space="preserve">
түрі бойынша қызмет көрсе- </w:t>
            </w:r>
            <w:r>
              <w:br/>
            </w:r>
            <w:r>
              <w:rPr>
                <w:rFonts w:ascii="Times New Roman"/>
                <w:b w:val="false"/>
                <w:i w:val="false"/>
                <w:color w:val="000000"/>
                <w:sz w:val="20"/>
              </w:rPr>
              <w:t xml:space="preserve">
тілген тұтынушылардың жалпы </w:t>
            </w:r>
            <w:r>
              <w:br/>
            </w:r>
            <w:r>
              <w:rPr>
                <w:rFonts w:ascii="Times New Roman"/>
                <w:b w:val="false"/>
                <w:i w:val="false"/>
                <w:color w:val="000000"/>
                <w:sz w:val="20"/>
              </w:rPr>
              <w:t xml:space="preserve">
санына шаққанда негізделген </w:t>
            </w:r>
            <w:r>
              <w:br/>
            </w:r>
            <w:r>
              <w:rPr>
                <w:rFonts w:ascii="Times New Roman"/>
                <w:b w:val="false"/>
                <w:i w:val="false"/>
                <w:color w:val="000000"/>
                <w:sz w:val="20"/>
              </w:rPr>
              <w:t xml:space="preserve">
шағымдар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қаралып қанағаттандырылған </w:t>
            </w:r>
            <w:r>
              <w:br/>
            </w:r>
            <w:r>
              <w:rPr>
                <w:rFonts w:ascii="Times New Roman"/>
                <w:b w:val="false"/>
                <w:i w:val="false"/>
                <w:color w:val="000000"/>
                <w:sz w:val="20"/>
              </w:rPr>
              <w:t xml:space="preserve">
негізделген шағымдар (үлесі) </w:t>
            </w:r>
            <w:r>
              <w:br/>
            </w: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қолданыстағы шағымдану </w:t>
            </w:r>
            <w:r>
              <w:br/>
            </w:r>
            <w:r>
              <w:rPr>
                <w:rFonts w:ascii="Times New Roman"/>
                <w:b w:val="false"/>
                <w:i w:val="false"/>
                <w:color w:val="000000"/>
                <w:sz w:val="20"/>
              </w:rPr>
              <w:t xml:space="preserve">
тәртібіне қанағаттанған тұ- </w:t>
            </w:r>
            <w:r>
              <w:br/>
            </w:r>
            <w:r>
              <w:rPr>
                <w:rFonts w:ascii="Times New Roman"/>
                <w:b w:val="false"/>
                <w:i w:val="false"/>
                <w:color w:val="000000"/>
                <w:sz w:val="20"/>
              </w:rPr>
              <w:t xml:space="preserve">
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 көрсетушілердің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 (үлесі)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Көрсеткіштер ҚР Мемлекеттік қызмет істері жөніндегі агенттіктің </w:t>
      </w:r>
      <w:r>
        <w:br/>
      </w:r>
      <w:r>
        <w:rPr>
          <w:rFonts w:ascii="Times New Roman"/>
          <w:b w:val="false"/>
          <w:i w:val="false"/>
          <w:color w:val="000000"/>
          <w:sz w:val="28"/>
        </w:rPr>
        <w:t xml:space="preserve">
бұйрығымен бекітілген мемлекеттік қызмет көрсетудің стандарттарының көрсеткіштерін анықтау бойынша модельді әдістемелік ұсынысқа сәйкес есептеледі (сайт w w w. куzmet. kz).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