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f96d" w14:textId="ef4f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шығыстарының экономикалық сыныптамасы ерекшелігінің құрылымын бекіту туралы" Қазақстан Республикасының Экономика және бюджеттік жоспарлау министрінің 2004 жылғы 24 желтоқсандағы N 168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2007 жылғы 29 қарашадағы N 211 Бұйрығы. Қазақстан Республикасының Әділет министрлігінде 2007 жылғы 25 желтоқсандағы Нормативтік құқықтық кесімдерді мемлекеттік тіркеудің тізіліміне N 5061 болып енгізілді. Күші жойылды - Қазақстан Республикасы Экономика және бюджеттік жоспарлау министрлігінің 2008 жылғы 22 желтоқсандағы N 265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Экономика және бюджеттік жоспарлау министрлігінің 2008.12.22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 Бұйрықтан үзінді 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2008 жылғы 4 желтоқсандағы Қазақстан Республикасының Бюджет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іске асыру мақсатында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бұйрыққа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3-қосымшаға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 Экономика және бюджеттік жоспарлау министрлігінің кейбір шешімдерінің күші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2009 жылдың 1 қаңтарынан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Министрдің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міндетін атқарушы                                 М. Құсайынов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Қазақстан Республикасы Экономика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 және бюджеттік жоспарлау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2008 жылғы 22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 N 265 бұйрығына 3-қосымша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"Бюджет шығыстарының экономикалық сыныптамасы ерекшелігінің құрылымын бекіту туралы" Қазақстан Республикасының Экономика және бюджеттік жоспарлау министрінің 2004 жылғы 24 желтоқсандағы N 168 бұйрығына толықтырулар енгізу туралы" Қазақстан Республикасының Экономика және бюджеттік жоспарлау министрінің 2007 жылғы 29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 Экономика және бюджеттік жоспарлау министрінің 2005 жылғы 12 мамырдағы N 69 бұйрығымен 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N 168 бұйрығына N 1 толықтырулар енгізу туралы - Нормативтік құқықтық кесімдерді мемлекеттік тіркеу тізілімінде N 3662 болып тіркелген, Қазақстан Республикасының Экономика және бюджеттік жоспарлау министрінің міндетін атқарушының 2005 жылғы 17 қаңтардағы N 1 бұйрығымен 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N 168 бұйрығына N 2 өзгерістер мен толықтыру енгізу туралы - Нормативтік құқықтық кесімдерді мемлекеттік тіркеу тізілімінде N 4039 болып тіркелген, Қазақстан Республикасы Премьер-Министрінің орынбасары - Қазақстан Республикасы Экономика және бюджеттік жоспарлау министрінің 2006 жылғы 15 тамыздағы N 118 бұйрығымен "Бюджет шығыстарының экономикалық сыныптамасы ерекшелігінің құрылымын бекіту туралы" Қазақстан Республикасының Экономика және бюджеттік жоспарлау министрінің 2004 жылғы 24 желтоқсандағы N 168 бұйрығына N 3 өзгеріс пен толықтырулар енгізу туралы - Нормативтік құқықтық кесімдерді мемлекеттік тіркеу тізілімінде N 4353 болып тіркелген, Қазақстан Республикасы Премьер-Министрінің орынбасары - Қазақстан Республикасы Экономика және бюджеттік жоспарлау министрінің 2007 жылғы 30 сәуірдегі N 77 бұйрығымен 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N 168 бұйрығына N 4 өзгеріс енгізу туралы - Нормативтік құқықтық кесімдерді мемлекеттік тіркеу тізілімінде N 4684 болып тіркелген, Қазақстан Республикасы Премьер-Министрінің орынбасары - Қазақстан Республикасы Экономика және бюджеттік жоспарлау министрінің 2007 жылғы 5 шілдедегі N 121 бұйрығымен 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N 168 бұйрығына толықтырулар енгізу туралы - Нормативтік құқықтық кесімдерді мемлекеттік тіркеу тізілімінде N 4810 болып тіркелген, Нормативтік құқықтық кесімдерді мемлекеттік тіркеу тізілімінде N 3310 болып тіркелген Қазақстан Республикасы Экономика және бюджеттік жоспарлау министрінің 2007 жылғы 27 қыркүйектегі N 176 бұйрығымен 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N 168 бұйрығына өзгерістер мен толықтыру енгізу туралы - Нормативтік құқықтық кесімдерді мемлекеттік тіркеу тізілімінде N 4971 болып тіркелген) бұйрығына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бюджет шығыстарының экономикалық сыныптамасы ерекшелігінің құрылымында: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"Жалақы" деген 110-ішкі сыныбында: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115 - "Алқа билердің жалақысы" ерекшелігімен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3"/>
        <w:gridCol w:w="1998"/>
        <w:gridCol w:w="5272"/>
        <w:gridCol w:w="2043"/>
      </w:tblGrid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билерінің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 облыстық судьяның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теңестірілген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жалақысының жартысы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мөлшерінде, бірақ алқа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биінің оның негізгі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бойынша сотқа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 уақытына (жұмыс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күндерінің санына)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пропорционалды орташа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жалақысынан кем емес.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билерінің жалақысынан ұсталатын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кіріс салығын,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зейнетақы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 міндетті зейнетақы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төлемін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ұсталымдарды 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ерекшеліктен аударған жөн.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"Басқа да ағымдағы шығындар" деген 150 - ішкі сыныбында: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154 - "Алқабилердің ел ішіндегі іссапарлары" ерекшелігімен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53"/>
        <w:gridCol w:w="2633"/>
        <w:gridCol w:w="3733"/>
        <w:gridCol w:w="3113"/>
      </w:tblGrid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Алқабилердің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іссапарлары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билеріне кандидаттардың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(алқа билерінің)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ішіндегі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 қызметкерлер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заңнама-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белгіленген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 өтелсін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Іссапарда болған уақыты үшін тәуліктік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жеріне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қайтқандағы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шығыстары;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шығыстары;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шығыстар.".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жоспарлау әдіснамасы департаменті (И.Макарова) және Заң басқармасы (С. Қаппасов) осы бұйрықты Қазақстан Республикасы Әділет министрлігінде мемлекеттік тіркеуді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