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73e1" w14:textId="5937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білім, ғылым органдары мен оқу орындарынан шығатын ресми құжаттарға апостиль қою бойынша мемлекеттік қызмет көрсетудің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министірінің 2007 жылғы 30 қарашадағы N 591 Бұйрығы. Қазақстан Республикасының Әділет министрлігінде 2007 жылғы 14 желтоқсандағы Нормативтік құқықтық кесімдерді мемлекеттік тіркеудің тізіліміне N 5042 болып енгізілді. Күші жойылды - Қазақстан Республикасы Білім және ғылым министрінің 2012 жылғы 21 қыркүйектегі № 433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Білім және ғылым министрінің 2012.09.21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қызмет көрсетудің үлгі стандартын бекіту туралы" Қазақстан Республикасы Үкіметінің 2007 жылғы 30 маусымдағы </w:t>
      </w:r>
      <w:r>
        <w:rPr>
          <w:rFonts w:ascii="Times New Roman"/>
          <w:b w:val="false"/>
          <w:i w:val="false"/>
          <w:color w:val="000000"/>
          <w:sz w:val="28"/>
        </w:rPr>
        <w:t>N 558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білім, ғылым органдары мен оқу орындарынан шығатын ресми құжаттарға апостиль қою бойынша мемлекеттік қызмет көрсетудің стандарты бекітілсін.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Білім және ғылым саласындағы бақылау комитеті(Н. Қалабаев) осы бұйрықты белгіленген тәртіппен Қазақстан Республикасы Әділет министрлігіне мемлекеттік тіркеуге ұсынсын.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алғашқы арнайы жариялымнан кейін күнтізбелік он күн ішінде күшіне енеді.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Білім және ғылым вице-министрі К. Шәмшидиноваға жүктелсін.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 және ғылым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30 қарашадағы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591 бұйрығымен бекітілген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білім, ғылым органдары мен оқу орындарынан шығатын ресми құжаттарға апостиль қою бойынша мемлекеттік қызмет көрсетулер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СТАНДАРТЫ  1. Жалпы ережелер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Осы Стандарт ресми құжаттарға апостиль қою бойынша құжатқа қол қойған тұлғаның қолының түпнұсқасын куәландыратын және оның өкілеттіктерін, сондай-ақ осы құжат бекітілген мөрдің немесе мөртаңбаның түпнұсқалылығын растап, мемлекеттік қызмет көрсетудің тәртібін белгілейді. Апостильді қою құжаттарды дипломатиялық және консулдық заңдастыру қажеттілігінен босату мақсатында Гаага конвенциясына мүше-елдердің аумағында қолдануға арналған апостиленетін құжаттардың түпнұсқалылығы мен тиесілі ресімделінуіне кепілдікті қамтамасыз ету болып табылады (бұдан әрі - мемлекеттік қызмет көрсету).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Көрсетілетін мемлекеттік қызметтің нысаны: ішінара автоматтандырылған.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көрсету "Шетелдік ресми құжаттарды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заңдастыруды талап етудің күшін жоятын конвенцияға қосылу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1999 жылғы 30 желтоқсандағы N 11-II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, "Шетелдік ресми құжаттарды заңдастыруды талап етудің күшін жоятын конвенция (Гаага, 1961 жылғы 5 қазан) ережелерін іске асыру жөніндегі шаралар туралы" Қазақстан Республикасы Укіметінің 2001 жылғы 24 сәуірдегі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545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қаулысының, "Қазақстан Республикасының мемлекеттік органдарынан, сондай-ақ нотариустардан шығатын ресми құжаттарға апостиль қою тәртібі мен шарттары туралы Бірыңғай қағиданы бекіту туралы" Қазақстан Республикасы Әділет министрінің 2001 жылғы 4 маусымдағы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67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 (мемлекеттік құқықтық актілерді тіркеу тізілімінде N 1536 тіркелген) негізінде жүзеге асырылады.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Қазақстан Республикасы Білім және ғылым министрлігінің Білім және ғылым саласындағы бақылау комитеті сыртқы емтихандар басқармасы көрсетеді (бұдан әрі - Комитет).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Көрсетілетін мемлекеттік қызметтің қортындылану нысаны (нәтижесі) апостилденген құжатты беру болып табылады.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 көрсету жеке және заңды тұлғаларға (бұдан әрі - талап етуші) көрсетіледі.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қызмет көрсету кезіндегі уақыт бойынша шектеу мерзімдері: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құжаттарды тапсыру кезінде кезек күту бір сағаттан аспауы керек;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апостилденген құжатты алған кезде кезек күтуге рұқсат берілген ең ұзақ уақыт мерзімі бір сағаттан аспау керек;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Құжаттар түскен кезден бастап 3 күн ішінде қаралады, тиісті құжаттарға қосымша тексеріс қажеттігі кезінде құжаттарды қарау 15 жұмыс күніне дейін ұзартылады.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көрсетілгені үшін "Салық және бюджетке төленетін басқа да міндетті төлемдер туралы (Салық кодексі)"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мемлекеттік баж төленген күнге белгіленген ең төменгі есептік көрсеткіштің 20 пайызын құрайтын мемлекеттік баж төленеді.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тәртібі туралы толық ақпарат Комитеттің ресми сайтында (www.educontrol.kz) орналастырылады.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қызмет көрсету сенбі және жексенбіден басқа барлық күндері жүргізіледі. Құжаттар 9.00.-ден 11.00.-ге дейін қабылданады, 16.00.-ден 18.00.-ге дейін құжатты ұсынушы азаматтарға қайтарылып беріледі. Алдын ала жазылу немесе жедел жүзеге асыру қолданылмайды.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Қызмет "Министрліктер үйі" ғимаратында көрсетіледі. 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Мемлекеттік қызмет көрсетудің тәртібі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Ресми құжатты апостилдеу үшін келесі құжаттарды ұсыну қажет: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жеке басын куәландыратын құжат;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білім туралы құжат (түпнұсқа);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баж салығын төленгендігі туралы түбіртек;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өтініш беруші жеке өзі қатыса алмаған жағдайда нотариялды куәландырылған сенім хат.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Мемлекеттік қызметті алу үшін бланк толтыру, өтініш беру талап етілмейді.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Қызмет мынадай мекен-жай бойынша көрсетіледі: Астана қаласы, Есіл өзенінің сол жағалауы, N 35 көше "Министрліктер үйі" 11-кіреберіс, 833 кабинет. Телефондар: (8-7172) 74-23-72; 74-23-99; (www.educontrol.kz).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Талап етушінің мемлекеттік қызмет үшін ұсынылған құжаттары "Қойылған апостильдерді тіркеу кітабында" тіркеледі.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Құжаттарды беру осы Стандарттың 10 тармағында көрсетілген кесте бойынша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Апостилденген құжатты алу үшін талап етушінің жеке өзі немесе сенім хаты бойынша өкілетті тұлға қатыстырылады.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Апостиль қою үшін ұсынылған құжаттар анық және айқын жазылуы, лауазымды тұлғаның қолы және мөрінің таңбасы анық көрінуі керек.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Апостиль Қазақстан Республикасының білім, ғылым органдары мен оқу орындарынан шығатын ресми құжаттардың көшірмелеріне қойылмайды.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көрсетуден бас тартуға: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стандарттың 12 тармағында көрсетілген құжаттар пакеті толық болмағаны;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апостиль қою үшін ұсынылған құжат дұрыс толтырылмағаны;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білім беру ұйымдарынан шыққан білім туралы құжаттарды растау ұсынылмағаны негіз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Апостиль қоюдан бас тартылған жағдайда өтініш беруші тұлғаға құжат қабылдаған күннен 10 күн ішінде дәлелді себептері көрсетіліп, жазбаша түрде қайтарылады.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 тартуға сотпен шағымдануы мүмкін.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Жұмыс қағидаттары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Комитет қызметінде құралатын қағидаттар: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конституциялық құқық пен адам еркіндігін сақтау;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қызметті атқару барысындағы заңнамалылық;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әдептілік;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жеткілікті және толық ақпарат беру;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құпия ақпараттар және оны қорғау.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Жұмыс нәтижелері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Тұтынушыларға мемлекеттік қызмет көрсету нәтижелері осы стандарттың 1-қосымшасына сәйкес сапа және қол жетімділік көрсеткіштерімен өлшенеді.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Мемлекеттік қызмет көрсететін мемлекеттік органның,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Шағымдану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Уәкілетті лауазымды тұлғалардың әрекетіне (әрекетсіздігіне) шағымдану қажеттілігі кезінде талап етуші Комитет басшысына бара алады (тел: (8-7172) 74-23-49, imankul@educontrol.kz).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Талап етуші қабылданған шараларға қанағаттанбаса немесе мәселе жоғары тұрған органның қарауын қажет етсе Қазақстан Республикасы Білім және ғылым министріне жазбаша шағым хат жолдауына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Шағым жазбаша түрде поштамен немесе Білім және ғылым министрлігінің кеңсесі арқылы қолма-қол мына мекен-жай бойынша жұмыс күндері қабылданады: Астана қаласы, Есіл өзенінің сол жағалауы, N 35 көше "Министрліктер үйі" 11 кіреберіс, 801 кабинет.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Қазақстан Республикасы Білім және ғылым министрлігіне келіп түскен шағымды қарау белгіленген тәртіппен және мерзімінде Қазақстан Республикасының заңнамаларымен сәйкес қаралады.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Заңнамада белгіленген тәртіппен ұсынылған өтініштер міндетті түрде қабылдауға, тіркелуге, есепке алынуға және қарауға жатады.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Байланыс ақпараты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Талап етушіні қабылдау Комитеттің жұмысының белгіленген кестесіне сәйкес жүзеге асады.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және Астана, Алматы қалаларының білім департаменттерімен байланысу мәліметтері осы стандарттың 2-қосымшасында көрсетілген.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Қазақстан Республикасы білім,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ғылым органдары мен оқу орындарынан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шығатын ресми құжаттарға апостиль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қою бойынша мемлекеттік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көрсетулер стандартының 1-қосымшасы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Кесте. Сапа және қол жетімділік көрсеткіштерінің мәні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3"/>
        <w:gridCol w:w="2713"/>
        <w:gridCol w:w="2713"/>
        <w:gridCol w:w="2713"/>
      </w:tblGrid>
      <w:tr>
        <w:trPr>
          <w:trHeight w:val="45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және қол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жетімділік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тің 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мәні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тің келесі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мәні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тің 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мәні </w:t>
            </w:r>
          </w:p>
        </w:tc>
      </w:tr>
      <w:tr>
        <w:trPr>
          <w:trHeight w:val="30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Уақтылығы 
</w:t>
            </w:r>
          </w:p>
        </w:tc>
      </w:tr>
      <w:tr>
        <w:trPr>
          <w:trHeight w:val="45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құжаттарды тапсырған сәттен бастап белгіленген мерзімде қызметті ұсыну оқиғаларының %(үлесі)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қызмет алуды кезекте қырық минуттан аспайтын уақыт күткен тұтынушылардың %(үлесі)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Сапасы 
</w:t>
            </w:r>
          </w:p>
        </w:tc>
      </w:tr>
      <w:tr>
        <w:trPr>
          <w:trHeight w:val="45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қызметті ұсыну үдерісінің сапасына қанағаттанған тұтынушылардың % (үлесі)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құжаттарды лауазымды тұлға дұрыс ресімдеген жағдайдың (жүргізілген төлемдер, есеп айырысулар және т.б.)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(үлесі)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Қол жетімділігі 
</w:t>
            </w:r>
          </w:p>
        </w:tc>
      </w:tr>
      <w:tr>
        <w:trPr>
          <w:trHeight w:val="45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қызметті ұсыну тәртібі туралы сапаға және ақпаратқа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(үлесі)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тұтынушы құжаттарды толтырған және бірінше рет тапсырған оқиғалардың % (үлесі)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Интернет арқылы қолжетімді қызметтері-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ақпарат % (үлесі) 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Шағымдану үдерісі 
</w:t>
            </w:r>
          </w:p>
        </w:tc>
      </w:tr>
      <w:tr>
        <w:trPr>
          <w:trHeight w:val="45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қызметтің осы түрі бойынша қызмет көрсетілген тұтынушылардың жалпы санына негізделген шағымдардың % (үлесі)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белгіленген мерзімде қаралған және қанағаттандырыл-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негізделген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шағымдардың % (үлесі)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шағымданудың қолданыстағы тәртібіне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тұтыну-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шылардың % (үлесі)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шағымдану мерзі-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міне қанағаттанған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(үлесі)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Сыпайылық 
</w:t>
            </w:r>
          </w:p>
        </w:tc>
      </w:tr>
      <w:tr>
        <w:trPr>
          <w:trHeight w:val="45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қызметкерлердің сыпайылығына қанағат-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танған тұтынушылардың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(үлесі)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есептеледі(сайт www. kyzmet.kz)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Қазақстан Республикасы білім,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ғылым органдары мен оқу орындарынан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шығатын ресми құжаттарға апостиль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қою бойынша мемлекеттік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көрсетулер стандартының 2-қосымшасы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Облыстық және Астана, Алматы қалаларының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департаменттері туралы мәлімет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893"/>
        <w:gridCol w:w="3633"/>
        <w:gridCol w:w="337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 мекен-жайы 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 телефондары 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білім департаменті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қ. Бейбітшілік көшесі N 11 үй 708 кабинет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(87172) 75-26-55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білім департаменті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қаласы, Республика алаңы, N 4 үй 431 кабинет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(87272)272-11-00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департаменті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 қаласы, Сәтпаев көшесі, N 1 үй 305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(87162) 25-32-95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департаменті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Талдықорған қаласы, Қабанбай батыр көшесі, N 26 үй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(87282) 27-25-91 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департаменті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қ., Әбілқайырхан даңғылы, N 40 үй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(87132)56-04-61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(87132)56-44-21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облысының білім департаменті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қаласы, Әйтеке би көшесі,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77 үй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(87122)35-43-27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облысының білім департаменті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қ., Карл Либкнехт көшесі,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19 үй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(87132)570-144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(87132)570-150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(87132)570-156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(87132)570-154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(87132)570-158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облысының білім департаменті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қаласы, Бектұрғанов көш.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 үй,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инд: 080012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(87262)45-23-34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қаласы, С.Есқалиев көшесі, 72 үй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(87112)260-474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департаменті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қ., А.Әлиханов көш., N 19 үй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(87212)412-243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департаменті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қ., Әл-Фараби даңғылы, N 56 үй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(87142)57-53-17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департаменті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қ., Қорқыт ата, N 24 А үй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департаменті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қаласы, 13 шағын аудан, N 47 үй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(87292)42-14-60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(87292)43-51-15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департаменті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қаласы, Қайрбаев көшесі, N 32 үй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(87182)32-01-61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(87182)32-35-00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Конституциясы көшесі, N 58 үй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(87152)36-06-81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(87152)46-94-66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қаласы, Республика даңғылы, N 12 "а" үй, 9 қабат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(87252)50-05-65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