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4050" w14:textId="7564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2007 жылғы 27 қарашадағы N 251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5034 болып енгізілді. Күші жойылды - Қазақстан Республикасы Көлік және коммуникация министрінің 2010 жылғы 26 қаңтардағы № 32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2010.01.26 </w:t>
      </w:r>
      <w:r>
        <w:rPr>
          <w:rFonts w:ascii="Times New Roman"/>
          <w:b w:val="false"/>
          <w:i w:val="false"/>
          <w:color w:val="ff0000"/>
          <w:sz w:val="28"/>
        </w:rPr>
        <w:t>№ 32</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 xml:space="preserve">9-1-бабын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 мемлекеттік қызмет көрсету стандарттары бекітілсін: </w:t>
      </w:r>
      <w:r>
        <w:br/>
      </w:r>
      <w:r>
        <w:rPr>
          <w:rFonts w:ascii="Times New Roman"/>
          <w:b w:val="false"/>
          <w:i w:val="false"/>
          <w:color w:val="000000"/>
          <w:sz w:val="28"/>
        </w:rPr>
        <w:t xml:space="preserve">
      1) "Шағын өлшемді кемелерді басқару құқығына куәлік беру"; </w:t>
      </w:r>
      <w:r>
        <w:br/>
      </w:r>
      <w:r>
        <w:rPr>
          <w:rFonts w:ascii="Times New Roman"/>
          <w:b w:val="false"/>
          <w:i w:val="false"/>
          <w:color w:val="000000"/>
          <w:sz w:val="28"/>
        </w:rPr>
        <w:t xml:space="preserve">
      2) "Өзен кемелерін және оларға құқықты Мемлекеттік кеме тізілімінде мемлекеттік тіркеу"; </w:t>
      </w:r>
      <w:r>
        <w:br/>
      </w:r>
      <w:r>
        <w:rPr>
          <w:rFonts w:ascii="Times New Roman"/>
          <w:b w:val="false"/>
          <w:i w:val="false"/>
          <w:color w:val="000000"/>
          <w:sz w:val="28"/>
        </w:rPr>
        <w:t xml:space="preserve">
      3) "Өзен кемелерін жалға алынған шетел кемелерінің тізілімінде мемлекеттік тіркеу"; </w:t>
      </w:r>
      <w:r>
        <w:br/>
      </w:r>
      <w:r>
        <w:rPr>
          <w:rFonts w:ascii="Times New Roman"/>
          <w:b w:val="false"/>
          <w:i w:val="false"/>
          <w:color w:val="000000"/>
          <w:sz w:val="28"/>
        </w:rPr>
        <w:t xml:space="preserve">
      4) "Шағын өлшемді кемелерді мемлекеттік тіркеу"; </w:t>
      </w:r>
      <w:r>
        <w:br/>
      </w:r>
      <w:r>
        <w:rPr>
          <w:rFonts w:ascii="Times New Roman"/>
          <w:b w:val="false"/>
          <w:i w:val="false"/>
          <w:color w:val="000000"/>
          <w:sz w:val="28"/>
        </w:rPr>
        <w:t xml:space="preserve">
      5) "Темір жол жылжымалы құрамын тіркеу"; </w:t>
      </w:r>
      <w:r>
        <w:br/>
      </w:r>
      <w:r>
        <w:rPr>
          <w:rFonts w:ascii="Times New Roman"/>
          <w:b w:val="false"/>
          <w:i w:val="false"/>
          <w:color w:val="000000"/>
          <w:sz w:val="28"/>
        </w:rPr>
        <w:t xml:space="preserve">
      6) "Темір жол жылжымалы құрам кепілін тіркеу". </w:t>
      </w:r>
    </w:p>
    <w:bookmarkStart w:name="z2" w:id="1"/>
    <w:p>
      <w:pPr>
        <w:spacing w:after="0"/>
        <w:ind w:left="0"/>
        <w:jc w:val="both"/>
      </w:pPr>
      <w:r>
        <w:rPr>
          <w:rFonts w:ascii="Times New Roman"/>
          <w:b w:val="false"/>
          <w:i w:val="false"/>
          <w:color w:val="000000"/>
          <w:sz w:val="28"/>
        </w:rPr>
        <w:t xml:space="preserve">
      2. Көліктік бақылау комитеті, Қазақстан Республикасы Көлік және коммуникация министрлігінің Көліктік бақылау комитетінің облыстар, Астана және Алматы қалалары бойынша аумақтық органдарының бастықтары жоғарыда көрсетілген аумақтық органдардың қызметкерлерін осы бұйрықпен таныстыруды ұйымдастырсын және оның мүлтіксіз орындалуын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Көліктік бақылау комитеті осы бұйрықты Қазақстан Республикасы Әділет министрлігіне тіркеу үшін жіберсін және оны мемлекеттік тіркеуден кейін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Көлік және коммуникация вице-министрі Д.Қ. Көтербековке жүктелсін. </w:t>
      </w:r>
    </w:p>
    <w:bookmarkEnd w:id="3"/>
    <w:bookmarkStart w:name="z5" w:id="4"/>
    <w:p>
      <w:pPr>
        <w:spacing w:after="0"/>
        <w:ind w:left="0"/>
        <w:jc w:val="both"/>
      </w:pPr>
      <w:r>
        <w:rPr>
          <w:rFonts w:ascii="Times New Roman"/>
          <w:b w:val="false"/>
          <w:i w:val="false"/>
          <w:color w:val="000000"/>
          <w:sz w:val="28"/>
        </w:rPr>
        <w:t xml:space="preserve">
      5. Осы бұйрық алғаш ресми жарияланған күнінен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251 бұйрығымен бекітілген    </w:t>
      </w:r>
    </w:p>
    <w:bookmarkEnd w:id="5"/>
    <w:p>
      <w:pPr>
        <w:spacing w:after="0"/>
        <w:ind w:left="0"/>
        <w:jc w:val="left"/>
      </w:pPr>
      <w:r>
        <w:rPr>
          <w:rFonts w:ascii="Times New Roman"/>
          <w:b/>
          <w:i w:val="false"/>
          <w:color w:val="000000"/>
        </w:rPr>
        <w:t xml:space="preserve"> "Шағын өлшемді кемелерді басқару құқығына куәлік беру" мемлекеттік қызмет көрсетудің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Осы стандарт шағын өлшемді кемелерді басқару   құқығына куәлік беру жөніндегі мемлекеттік қызмет көрсету (бұдан әрі - мемлекеттік қызмет) тәртібін белгілейді. </w:t>
      </w:r>
    </w:p>
    <w:bookmarkStart w:name="z7" w:id="6"/>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6"/>
    <w:bookmarkStart w:name="z8" w:id="7"/>
    <w:p>
      <w:pPr>
        <w:spacing w:after="0"/>
        <w:ind w:left="0"/>
        <w:jc w:val="both"/>
      </w:pPr>
      <w:r>
        <w:rPr>
          <w:rFonts w:ascii="Times New Roman"/>
          <w:b w:val="false"/>
          <w:i w:val="false"/>
          <w:color w:val="000000"/>
          <w:sz w:val="28"/>
        </w:rPr>
        <w:t>
      3. Мемлекеттік қызмет "Ішкі су көлігі туралы" Қазақстан Республикасы Заңының  </w:t>
      </w:r>
      <w:r>
        <w:rPr>
          <w:rFonts w:ascii="Times New Roman"/>
          <w:b w:val="false"/>
          <w:i w:val="false"/>
          <w:color w:val="000000"/>
          <w:sz w:val="28"/>
        </w:rPr>
        <w:t xml:space="preserve">17-бабының </w:t>
      </w:r>
      <w:r>
        <w:rPr>
          <w:rFonts w:ascii="Times New Roman"/>
          <w:b w:val="false"/>
          <w:i w:val="false"/>
          <w:color w:val="000000"/>
          <w:sz w:val="28"/>
        </w:rPr>
        <w:t>, "Қазақстан Республикасы су қоймаларында шағын өлшемді кемелердің жүзу қауіпсіздігін белгілейтін құжаттарды бекіту туралы" Қазақстан Республикасы Көлік және коммуникация министрінің 1998 жылғы 10 тамыздағы (Мемлекеттік тіркеу тізілімінде 1998 жылғы 13 қазанда N 618 нөмірмен тіркелген) </w:t>
      </w:r>
      <w:r>
        <w:rPr>
          <w:rFonts w:ascii="Times New Roman"/>
          <w:b w:val="false"/>
          <w:i w:val="false"/>
          <w:color w:val="000000"/>
          <w:sz w:val="28"/>
        </w:rPr>
        <w:t>N 172</w:t>
      </w:r>
      <w:r>
        <w:rPr>
          <w:rFonts w:ascii="Times New Roman"/>
          <w:b w:val="false"/>
          <w:i w:val="false"/>
          <w:color w:val="000000"/>
          <w:sz w:val="28"/>
        </w:rPr>
        <w:t xml:space="preserve"> бұйрығымен бекітілген Кеме жүргізушілерді шағын өлшемді кемелерді жүргізу құқығына аттестаттау бойынша нұсқаулықтың негізінде жүзеге асырылады. </w:t>
      </w:r>
    </w:p>
    <w:bookmarkEnd w:id="7"/>
    <w:bookmarkStart w:name="z9" w:id="8"/>
    <w:p>
      <w:pPr>
        <w:spacing w:after="0"/>
        <w:ind w:left="0"/>
        <w:jc w:val="both"/>
      </w:pPr>
      <w:r>
        <w:rPr>
          <w:rFonts w:ascii="Times New Roman"/>
          <w:b w:val="false"/>
          <w:i w:val="false"/>
          <w:color w:val="000000"/>
          <w:sz w:val="28"/>
        </w:rPr>
        <w:t xml:space="preserve">
      4. Мемлекеттік қызметті Қазақстан Республикасы Көлік және коммуникация министрлігі Көліктік бақылау комитетінің облыстар, Астана, Алматы қалалары бойынша аумақтық органдары (бұдан әрі - КББ) көрсетеді (осы стандартқа 1-қосымша). </w:t>
      </w:r>
    </w:p>
    <w:bookmarkEnd w:id="8"/>
    <w:bookmarkStart w:name="z10" w:id="9"/>
    <w:p>
      <w:pPr>
        <w:spacing w:after="0"/>
        <w:ind w:left="0"/>
        <w:jc w:val="both"/>
      </w:pPr>
      <w:r>
        <w:rPr>
          <w:rFonts w:ascii="Times New Roman"/>
          <w:b w:val="false"/>
          <w:i w:val="false"/>
          <w:color w:val="000000"/>
          <w:sz w:val="28"/>
        </w:rPr>
        <w:t xml:space="preserve">
      5. Мемлекеттік қызмет көрсетуді аяқтау нысаны шағын өлшемді кемелерді басқару   құқығына куәлік беру болып табылады. </w:t>
      </w:r>
    </w:p>
    <w:bookmarkEnd w:id="9"/>
    <w:bookmarkStart w:name="z11" w:id="10"/>
    <w:p>
      <w:pPr>
        <w:spacing w:after="0"/>
        <w:ind w:left="0"/>
        <w:jc w:val="both"/>
      </w:pPr>
      <w:r>
        <w:rPr>
          <w:rFonts w:ascii="Times New Roman"/>
          <w:b w:val="false"/>
          <w:i w:val="false"/>
          <w:color w:val="000000"/>
          <w:sz w:val="28"/>
        </w:rPr>
        <w:t xml:space="preserve">
      6. Мемлекеттік қызмет Қазақстан Республикасының азаматтарына, шетел азаматтарына және азаматтығы жоқ тұлғаларға (бұдан әрі - өтініш берушілерге) көрсетіледі. </w:t>
      </w:r>
    </w:p>
    <w:bookmarkEnd w:id="10"/>
    <w:bookmarkStart w:name="z12" w:id="11"/>
    <w:p>
      <w:pPr>
        <w:spacing w:after="0"/>
        <w:ind w:left="0"/>
        <w:jc w:val="both"/>
      </w:pPr>
      <w:r>
        <w:rPr>
          <w:rFonts w:ascii="Times New Roman"/>
          <w:b w:val="false"/>
          <w:i w:val="false"/>
          <w:color w:val="000000"/>
          <w:sz w:val="28"/>
        </w:rPr>
        <w:t xml:space="preserve">
      7. Мемлекеттік қызмет аттестаттау экзаменін жақсы тапсырған сәттен бастап 10 күн мерзімде ұсынылады. </w:t>
      </w:r>
      <w:r>
        <w:br/>
      </w:r>
      <w:r>
        <w:rPr>
          <w:rFonts w:ascii="Times New Roman"/>
          <w:b w:val="false"/>
          <w:i w:val="false"/>
          <w:color w:val="000000"/>
          <w:sz w:val="28"/>
        </w:rPr>
        <w:t xml:space="preserve">
      Шағын өлшемді кемелерді басқару   құқығына куәлік алған кезде кезек күтуге рұқсат етілген ең ұзақ уақыт: 30 минуттан артық емес. </w:t>
      </w:r>
    </w:p>
    <w:bookmarkEnd w:id="11"/>
    <w:bookmarkStart w:name="z13" w:id="12"/>
    <w:p>
      <w:pPr>
        <w:spacing w:after="0"/>
        <w:ind w:left="0"/>
        <w:jc w:val="both"/>
      </w:pPr>
      <w:r>
        <w:rPr>
          <w:rFonts w:ascii="Times New Roman"/>
          <w:b w:val="false"/>
          <w:i w:val="false"/>
          <w:color w:val="000000"/>
          <w:sz w:val="28"/>
        </w:rPr>
        <w:t xml:space="preserve">
      8. Мемлекеттік қызмет ақысыз болып табылады. </w:t>
      </w:r>
    </w:p>
    <w:bookmarkEnd w:id="12"/>
    <w:bookmarkStart w:name="z14" w:id="13"/>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электрондық үкіметтің порталында http://www.e.gov.kz/, Қазақстан Республикасы Көлік және коммуникация министрлігінің мына адрес бойынша http://www.mtk.gov.kz/ веб-сайтында, ақпараттың ресми көздерінде, КББ-ның ғимараттарында орналасқан стендтерде, үлгілері бар ақпараттық тақталарда орналастырылады. </w:t>
      </w:r>
    </w:p>
    <w:bookmarkEnd w:id="13"/>
    <w:bookmarkStart w:name="z15" w:id="14"/>
    <w:p>
      <w:pPr>
        <w:spacing w:after="0"/>
        <w:ind w:left="0"/>
        <w:jc w:val="both"/>
      </w:pPr>
      <w:r>
        <w:rPr>
          <w:rFonts w:ascii="Times New Roman"/>
          <w:b w:val="false"/>
          <w:i w:val="false"/>
          <w:color w:val="000000"/>
          <w:sz w:val="28"/>
        </w:rPr>
        <w:t xml:space="preserve">
      10. КББ жұмыс кестесі түскі ас үзілісін қоса алғанда бес күндік жұмыс аптасынан тұрады. Қабылдау алдын ала жазылусыз және жедел қызмет көрсетусіз кезектілік тәртібімен жүзеге асырылады. Экзаменді экстернмен қабылдау туралы мәселені шешу кезінде белгіленген құжаттарға КББ бастығының атына ұсыныс ресімделеді. </w:t>
      </w:r>
    </w:p>
    <w:bookmarkEnd w:id="14"/>
    <w:bookmarkStart w:name="z16" w:id="15"/>
    <w:p>
      <w:pPr>
        <w:spacing w:after="0"/>
        <w:ind w:left="0"/>
        <w:jc w:val="both"/>
      </w:pPr>
      <w:r>
        <w:rPr>
          <w:rFonts w:ascii="Times New Roman"/>
          <w:b w:val="false"/>
          <w:i w:val="false"/>
          <w:color w:val="000000"/>
          <w:sz w:val="28"/>
        </w:rPr>
        <w:t xml:space="preserve">
      11. Мемлекеттік қызметті ұсыну КББ ғимараттарында жүзеге асырылады, онда қажетті құжаттардың тізбесі және оларды толтыру үлгілері, нормативтік құқықтық актілердің қиындылары (үзінділері) бар стендтермен жарақтандырылған күтуге және құжаттарды толтыруға арналған орындар бар. </w:t>
      </w:r>
    </w:p>
    <w:bookmarkEnd w:id="15"/>
    <w:bookmarkStart w:name="z17" w:id="16"/>
    <w:p>
      <w:pPr>
        <w:spacing w:after="0"/>
        <w:ind w:left="0"/>
        <w:jc w:val="left"/>
      </w:pPr>
      <w:r>
        <w:rPr>
          <w:rFonts w:ascii="Times New Roman"/>
          <w:b/>
          <w:i w:val="false"/>
          <w:color w:val="000000"/>
        </w:rPr>
        <w:t xml:space="preserve"> 
  2. Мемлекеттік қызмет көрсету тәртібі </w:t>
      </w:r>
    </w:p>
    <w:bookmarkEnd w:id="16"/>
    <w:p>
      <w:pPr>
        <w:spacing w:after="0"/>
        <w:ind w:left="0"/>
        <w:jc w:val="both"/>
      </w:pPr>
      <w:r>
        <w:rPr>
          <w:rFonts w:ascii="Times New Roman"/>
          <w:b w:val="false"/>
          <w:i w:val="false"/>
          <w:color w:val="000000"/>
          <w:sz w:val="28"/>
        </w:rPr>
        <w:t xml:space="preserve">      12. Мемлекеттік қызмет көрсетілу үшін өтініш беруші мыналарды ұсынады: </w:t>
      </w:r>
      <w:r>
        <w:br/>
      </w:r>
      <w:r>
        <w:rPr>
          <w:rFonts w:ascii="Times New Roman"/>
          <w:b w:val="false"/>
          <w:i w:val="false"/>
          <w:color w:val="000000"/>
          <w:sz w:val="28"/>
        </w:rPr>
        <w:t xml:space="preserve">
      1) Кеме жүргізушілерді әзірлеуді жүзеге асыратын оқу ұйымдары беретін әуескер - кемежүргізушілерді әзірлеу курстарын аяқтауы туралы анықтама; </w:t>
      </w:r>
      <w:r>
        <w:br/>
      </w:r>
      <w:r>
        <w:rPr>
          <w:rFonts w:ascii="Times New Roman"/>
          <w:b w:val="false"/>
          <w:i w:val="false"/>
          <w:color w:val="000000"/>
          <w:sz w:val="28"/>
        </w:rPr>
        <w:t xml:space="preserve">
      2) кеме жүргізушінің жеке карточкасын КББ береді; </w:t>
      </w:r>
      <w:r>
        <w:br/>
      </w:r>
      <w:r>
        <w:rPr>
          <w:rFonts w:ascii="Times New Roman"/>
          <w:b w:val="false"/>
          <w:i w:val="false"/>
          <w:color w:val="000000"/>
          <w:sz w:val="28"/>
        </w:rPr>
        <w:t xml:space="preserve">
      3) өтініш берушінің тұрғылықты мекен-жайы бойынша денсаулық қорғау мекемесі беретін медициналық анықтама (N 086 нысанындағы); </w:t>
      </w:r>
      <w:r>
        <w:br/>
      </w:r>
      <w:r>
        <w:rPr>
          <w:rFonts w:ascii="Times New Roman"/>
          <w:b w:val="false"/>
          <w:i w:val="false"/>
          <w:color w:val="000000"/>
          <w:sz w:val="28"/>
        </w:rPr>
        <w:t xml:space="preserve">
      4) 3x4 өлшемді 3 сурет. </w:t>
      </w:r>
      <w:r>
        <w:br/>
      </w:r>
      <w:r>
        <w:rPr>
          <w:rFonts w:ascii="Times New Roman"/>
          <w:b w:val="false"/>
          <w:i w:val="false"/>
          <w:color w:val="000000"/>
          <w:sz w:val="28"/>
        </w:rPr>
        <w:t xml:space="preserve">
      Шағын өлшемді кемелерді басқару   құқығына куәлік беру аттестаттау экзаменін жақсы тапсырғаннан кейін экзамендік комиссия шешімінің негізінде жүзеге асырылады. </w:t>
      </w:r>
    </w:p>
    <w:bookmarkStart w:name="z18" w:id="17"/>
    <w:p>
      <w:pPr>
        <w:spacing w:after="0"/>
        <w:ind w:left="0"/>
        <w:jc w:val="both"/>
      </w:pPr>
      <w:r>
        <w:rPr>
          <w:rFonts w:ascii="Times New Roman"/>
          <w:b w:val="false"/>
          <w:i w:val="false"/>
          <w:color w:val="000000"/>
          <w:sz w:val="28"/>
        </w:rPr>
        <w:t xml:space="preserve">
      13. Белгіленген үлгідегі кеме жүргізушінің жеке карточкасының нысанын КББ қызметкері береді. </w:t>
      </w:r>
    </w:p>
    <w:bookmarkEnd w:id="17"/>
    <w:bookmarkStart w:name="z19" w:id="18"/>
    <w:p>
      <w:pPr>
        <w:spacing w:after="0"/>
        <w:ind w:left="0"/>
        <w:jc w:val="both"/>
      </w:pPr>
      <w:r>
        <w:rPr>
          <w:rFonts w:ascii="Times New Roman"/>
          <w:b w:val="false"/>
          <w:i w:val="false"/>
          <w:color w:val="000000"/>
          <w:sz w:val="28"/>
        </w:rPr>
        <w:t xml:space="preserve">
      14. Осы стандарттың 12-тармағында көрсетілген құжаттар ККБ-ның экзамендік комиссиясына ұсынылады. </w:t>
      </w:r>
    </w:p>
    <w:bookmarkEnd w:id="18"/>
    <w:bookmarkStart w:name="z20" w:id="19"/>
    <w:p>
      <w:pPr>
        <w:spacing w:after="0"/>
        <w:ind w:left="0"/>
        <w:jc w:val="both"/>
      </w:pPr>
      <w:r>
        <w:rPr>
          <w:rFonts w:ascii="Times New Roman"/>
          <w:b w:val="false"/>
          <w:i w:val="false"/>
          <w:color w:val="000000"/>
          <w:sz w:val="28"/>
        </w:rPr>
        <w:t xml:space="preserve">
      15. Осы стандарттың 12-тармағында көрсетілген құжаттарды ұсынған өтінушіге экзамендік парақ беріледі. </w:t>
      </w:r>
    </w:p>
    <w:bookmarkEnd w:id="19"/>
    <w:bookmarkStart w:name="z21" w:id="20"/>
    <w:p>
      <w:pPr>
        <w:spacing w:after="0"/>
        <w:ind w:left="0"/>
        <w:jc w:val="both"/>
      </w:pPr>
      <w:r>
        <w:rPr>
          <w:rFonts w:ascii="Times New Roman"/>
          <w:b w:val="false"/>
          <w:i w:val="false"/>
          <w:color w:val="000000"/>
          <w:sz w:val="28"/>
        </w:rPr>
        <w:t xml:space="preserve">
      16. Шағын өлшемді кемені басқару құқығын беретін куәлік кеме иесіне шағын өлшемді кемелерді басқару құқығын беретін куәліктерді беру журналына жеке қолын қою арқылы беріледі. </w:t>
      </w:r>
    </w:p>
    <w:bookmarkEnd w:id="20"/>
    <w:bookmarkStart w:name="z22" w:id="21"/>
    <w:p>
      <w:pPr>
        <w:spacing w:after="0"/>
        <w:ind w:left="0"/>
        <w:jc w:val="both"/>
      </w:pPr>
      <w:r>
        <w:rPr>
          <w:rFonts w:ascii="Times New Roman"/>
          <w:b w:val="false"/>
          <w:i w:val="false"/>
          <w:color w:val="000000"/>
          <w:sz w:val="28"/>
        </w:rPr>
        <w:t xml:space="preserve">
      17. Осы стандарттың 12-тармағында көрсетілген құжаттарды өтініш берушінің ұсынбауы мемлекеттік қызмет көрсетуді тоқтата тұрудың негізі болып табылады. </w:t>
      </w:r>
      <w:r>
        <w:br/>
      </w:r>
      <w:r>
        <w:rPr>
          <w:rFonts w:ascii="Times New Roman"/>
          <w:b w:val="false"/>
          <w:i w:val="false"/>
          <w:color w:val="000000"/>
          <w:sz w:val="28"/>
        </w:rPr>
        <w:t xml:space="preserve">
      Шағын өлшемді кемелерді басқару   құқығына экзаменді тапсыра алмау мемлекеттік қызмет көрсетуден бас тартудың негізі болып табылады. </w:t>
      </w:r>
    </w:p>
    <w:bookmarkEnd w:id="21"/>
    <w:bookmarkStart w:name="z23" w:id="22"/>
    <w:p>
      <w:pPr>
        <w:spacing w:after="0"/>
        <w:ind w:left="0"/>
        <w:jc w:val="left"/>
      </w:pPr>
      <w:r>
        <w:rPr>
          <w:rFonts w:ascii="Times New Roman"/>
          <w:b/>
          <w:i w:val="false"/>
          <w:color w:val="000000"/>
        </w:rPr>
        <w:t xml:space="preserve"> 
  3. Жұмыс қағидаттары </w:t>
      </w:r>
    </w:p>
    <w:bookmarkEnd w:id="22"/>
    <w:p>
      <w:pPr>
        <w:spacing w:after="0"/>
        <w:ind w:left="0"/>
        <w:jc w:val="both"/>
      </w:pPr>
      <w:r>
        <w:rPr>
          <w:rFonts w:ascii="Times New Roman"/>
          <w:b w:val="false"/>
          <w:i w:val="false"/>
          <w:color w:val="000000"/>
          <w:sz w:val="28"/>
        </w:rPr>
        <w:t>      18. КББ-ның қызметі адамның конституциялық құқықтарының, қызметтік борышын атқаруда заңдылықтың, мемлекеттік қызметкерлердің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көрсетілетін толық ақпарат ұсыну, оның сақталуын, қорғалуын және құпиялылығын қамтамасыз ету қағидаттары бойынша жүзеге асырылады. </w:t>
      </w:r>
    </w:p>
    <w:bookmarkStart w:name="z24" w:id="23"/>
    <w:p>
      <w:pPr>
        <w:spacing w:after="0"/>
        <w:ind w:left="0"/>
        <w:jc w:val="left"/>
      </w:pPr>
      <w:r>
        <w:rPr>
          <w:rFonts w:ascii="Times New Roman"/>
          <w:b/>
          <w:i w:val="false"/>
          <w:color w:val="000000"/>
        </w:rPr>
        <w:t xml:space="preserve"> 
  4. Жұмыс нәтижелері </w:t>
      </w:r>
    </w:p>
    <w:bookmarkEnd w:id="23"/>
    <w:p>
      <w:pPr>
        <w:spacing w:after="0"/>
        <w:ind w:left="0"/>
        <w:jc w:val="both"/>
      </w:pPr>
      <w:r>
        <w:rPr>
          <w:rFonts w:ascii="Times New Roman"/>
          <w:b w:val="false"/>
          <w:i w:val="false"/>
          <w:color w:val="000000"/>
          <w:sz w:val="28"/>
        </w:rPr>
        <w:t xml:space="preserve">      19. КББ-ның жұмыс нәтижелері осы стандартқа 2-қосымшаға сәйкес сапа және қол жетімділік көрсеткіштерімен өлшенеді. </w:t>
      </w:r>
    </w:p>
    <w:bookmarkStart w:name="z25" w:id="24"/>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4"/>
    <w:bookmarkStart w:name="z26" w:id="25"/>
    <w:p>
      <w:pPr>
        <w:spacing w:after="0"/>
        <w:ind w:left="0"/>
        <w:jc w:val="left"/>
      </w:pPr>
      <w:r>
        <w:rPr>
          <w:rFonts w:ascii="Times New Roman"/>
          <w:b/>
          <w:i w:val="false"/>
          <w:color w:val="000000"/>
        </w:rPr>
        <w:t xml:space="preserve"> 
  5. Шағымдану тәртібі </w:t>
      </w:r>
    </w:p>
    <w:bookmarkEnd w:id="25"/>
    <w:p>
      <w:pPr>
        <w:spacing w:after="0"/>
        <w:ind w:left="0"/>
        <w:jc w:val="both"/>
      </w:pPr>
      <w:r>
        <w:rPr>
          <w:rFonts w:ascii="Times New Roman"/>
          <w:b w:val="false"/>
          <w:i w:val="false"/>
          <w:color w:val="000000"/>
          <w:sz w:val="28"/>
        </w:rPr>
        <w:t xml:space="preserve">      21. Мемлекеттік қызметті ұсыну сапасы бойынша қанағаттанбаған жағдайда КББ бастығының, Қазақстан Республикасы Көлік және коммуникация министрлігі Көліктік бақылау комитеті төрағасының, Қазақстан Республикасы Көлік және коммуникация министрлігі басшылығының атына шағым беріледі. </w:t>
      </w:r>
      <w:r>
        <w:br/>
      </w:r>
      <w:r>
        <w:rPr>
          <w:rFonts w:ascii="Times New Roman"/>
          <w:b w:val="false"/>
          <w:i w:val="false"/>
          <w:color w:val="000000"/>
          <w:sz w:val="28"/>
        </w:rPr>
        <w:t>
      Даулы мәселелер азаматтық сот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27" w:id="26"/>
    <w:p>
      <w:pPr>
        <w:spacing w:after="0"/>
        <w:ind w:left="0"/>
        <w:jc w:val="both"/>
      </w:pPr>
      <w:r>
        <w:rPr>
          <w:rFonts w:ascii="Times New Roman"/>
          <w:b w:val="false"/>
          <w:i w:val="false"/>
          <w:color w:val="000000"/>
          <w:sz w:val="28"/>
        </w:rPr>
        <w:t>
      22. Шағым мемлекеттік қызмет көрсететін мемлекеттік орган басшылығының атына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сондай-ақ осы стандартқа 1-қосымшаға сәйкес электрондық адреске беріледі. </w:t>
      </w:r>
    </w:p>
    <w:bookmarkEnd w:id="26"/>
    <w:bookmarkStart w:name="z28" w:id="27"/>
    <w:p>
      <w:pPr>
        <w:spacing w:after="0"/>
        <w:ind w:left="0"/>
        <w:jc w:val="both"/>
      </w:pPr>
      <w:r>
        <w:rPr>
          <w:rFonts w:ascii="Times New Roman"/>
          <w:b w:val="false"/>
          <w:i w:val="false"/>
          <w:color w:val="000000"/>
          <w:sz w:val="28"/>
        </w:rPr>
        <w:t>
      23. Қабылданған шағым жеке (заңды) тұлғалардың өтініштері есепке алу журналында тіркеледі.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xml:space="preserve">
      Шағымды қарау нәтижелері туралы өтініш берушіге жазба түрде пошта не электрондық пошта арқылы хабарланады. </w:t>
      </w:r>
    </w:p>
    <w:bookmarkEnd w:id="27"/>
    <w:bookmarkStart w:name="z29" w:id="28"/>
    <w:p>
      <w:pPr>
        <w:spacing w:after="0"/>
        <w:ind w:left="0"/>
        <w:jc w:val="left"/>
      </w:pPr>
      <w:r>
        <w:rPr>
          <w:rFonts w:ascii="Times New Roman"/>
          <w:b/>
          <w:i w:val="false"/>
          <w:color w:val="000000"/>
        </w:rPr>
        <w:t xml:space="preserve"> 
  6. Байланыс жасау ақпараты </w:t>
      </w:r>
    </w:p>
    <w:bookmarkEnd w:id="28"/>
    <w:p>
      <w:pPr>
        <w:spacing w:after="0"/>
        <w:ind w:left="0"/>
        <w:jc w:val="both"/>
      </w:pPr>
      <w:r>
        <w:rPr>
          <w:rFonts w:ascii="Times New Roman"/>
          <w:b w:val="false"/>
          <w:i w:val="false"/>
          <w:color w:val="000000"/>
          <w:sz w:val="28"/>
        </w:rPr>
        <w:t xml:space="preserve">      24. Ұсынылатын мемлекеттік қызметке жауапты КББ басшыларының мекен-жайлары осы стандартқа 1-қосымшада көрсетілген. </w:t>
      </w:r>
    </w:p>
    <w:bookmarkStart w:name="z30" w:id="29"/>
    <w:p>
      <w:pPr>
        <w:spacing w:after="0"/>
        <w:ind w:left="0"/>
        <w:jc w:val="both"/>
      </w:pPr>
      <w:r>
        <w:rPr>
          <w:rFonts w:ascii="Times New Roman"/>
          <w:b w:val="false"/>
          <w:i w:val="false"/>
          <w:color w:val="000000"/>
          <w:sz w:val="28"/>
        </w:rPr>
        <w:t xml:space="preserve">
      25. Қазақстан Республикасы Көлік және коммуникация министрлігі Көліктік бақылау комитетінің мекен-жайы: 010000, Астана қ. Қабанбай батыр даңғылы 47, электрондық поштасының адресі: ktk@mtc.gov.kz, қабылдау бөлмесінің телефоны: (7172) 24-27-08. </w:t>
      </w:r>
    </w:p>
    <w:bookmarkEnd w:id="29"/>
    <w:bookmarkStart w:name="z31" w:id="30"/>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басқару құқығына куәлік беру"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30"/>
    <w:p>
      <w:pPr>
        <w:spacing w:after="0"/>
        <w:ind w:left="0"/>
        <w:jc w:val="both"/>
      </w:pPr>
      <w:r>
        <w:rPr>
          <w:rFonts w:ascii="Times New Roman"/>
          <w:b/>
          <w:i w:val="false"/>
          <w:color w:val="000000"/>
          <w:sz w:val="28"/>
        </w:rPr>
        <w:t xml:space="preserve">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Көліктік бақылау комитетінің облыстар, </w:t>
      </w:r>
      <w:r>
        <w:br/>
      </w:r>
      <w:r>
        <w:rPr>
          <w:rFonts w:ascii="Times New Roman"/>
          <w:b w:val="false"/>
          <w:i w:val="false"/>
          <w:color w:val="000000"/>
          <w:sz w:val="28"/>
        </w:rPr>
        <w:t>
</w:t>
      </w:r>
      <w:r>
        <w:rPr>
          <w:rFonts w:ascii="Times New Roman"/>
          <w:b/>
          <w:i w:val="false"/>
          <w:color w:val="000000"/>
          <w:sz w:val="28"/>
        </w:rPr>
        <w:t xml:space="preserve">        Астана мен Алматы қалалары бойынша аумақтық </w:t>
      </w:r>
      <w:r>
        <w:br/>
      </w:r>
      <w:r>
        <w:rPr>
          <w:rFonts w:ascii="Times New Roman"/>
          <w:b w:val="false"/>
          <w:i w:val="false"/>
          <w:color w:val="000000"/>
          <w:sz w:val="28"/>
        </w:rPr>
        <w:t>
</w:t>
      </w:r>
      <w:r>
        <w:rPr>
          <w:rFonts w:ascii="Times New Roman"/>
          <w:b/>
          <w:i w:val="false"/>
          <w:color w:val="000000"/>
          <w:sz w:val="28"/>
        </w:rPr>
        <w:t xml:space="preserve">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3513"/>
        <w:gridCol w:w="3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w:t>
            </w:r>
            <w:r>
              <w:br/>
            </w:r>
            <w:r>
              <w:rPr>
                <w:rFonts w:ascii="Times New Roman"/>
                <w:b w:val="false"/>
                <w:i w:val="false"/>
                <w:color w:val="000000"/>
                <w:sz w:val="20"/>
              </w:rPr>
              <w:t xml:space="preserve">
мекен-жайы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почтасының адресі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Абай к-сі, 87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25-69-93 </w:t>
            </w:r>
            <w:r>
              <w:br/>
            </w:r>
            <w:r>
              <w:rPr>
                <w:rFonts w:ascii="Times New Roman"/>
                <w:b w:val="false"/>
                <w:i w:val="false"/>
                <w:color w:val="000000"/>
                <w:sz w:val="20"/>
              </w:rPr>
              <w:t xml:space="preserve">
ktk_akm@mtc.gov.kz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r>
              <w:br/>
            </w:r>
            <w:r>
              <w:rPr>
                <w:rFonts w:ascii="Times New Roman"/>
                <w:b w:val="false"/>
                <w:i w:val="false"/>
                <w:color w:val="000000"/>
                <w:sz w:val="20"/>
              </w:rPr>
              <w:t xml:space="preserve">
312 атқыштар </w:t>
            </w:r>
            <w:r>
              <w:br/>
            </w:r>
            <w:r>
              <w:rPr>
                <w:rFonts w:ascii="Times New Roman"/>
                <w:b w:val="false"/>
                <w:i w:val="false"/>
                <w:color w:val="000000"/>
                <w:sz w:val="20"/>
              </w:rPr>
              <w:t xml:space="preserve">
дивизиясы даңғылы, 5А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54-29-03 </w:t>
            </w:r>
            <w:r>
              <w:br/>
            </w:r>
            <w:r>
              <w:rPr>
                <w:rFonts w:ascii="Times New Roman"/>
                <w:b w:val="false"/>
                <w:i w:val="false"/>
                <w:color w:val="000000"/>
                <w:sz w:val="20"/>
              </w:rPr>
              <w:t xml:space="preserve">
ktk_aktb@mtc.gov.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Шевченко к-сі, </w:t>
            </w:r>
            <w:r>
              <w:br/>
            </w:r>
            <w:r>
              <w:rPr>
                <w:rFonts w:ascii="Times New Roman"/>
                <w:b w:val="false"/>
                <w:i w:val="false"/>
                <w:color w:val="000000"/>
                <w:sz w:val="20"/>
              </w:rPr>
              <w:t xml:space="preserve">
131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24-55-01 </w:t>
            </w:r>
            <w:r>
              <w:br/>
            </w:r>
            <w:r>
              <w:rPr>
                <w:rFonts w:ascii="Times New Roman"/>
                <w:b w:val="false"/>
                <w:i w:val="false"/>
                <w:color w:val="000000"/>
                <w:sz w:val="20"/>
              </w:rPr>
              <w:t xml:space="preserve">
ktk_alm@mtc.gov.kz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Привокзальный </w:t>
            </w:r>
            <w:r>
              <w:br/>
            </w:r>
            <w:r>
              <w:rPr>
                <w:rFonts w:ascii="Times New Roman"/>
                <w:b w:val="false"/>
                <w:i w:val="false"/>
                <w:color w:val="000000"/>
                <w:sz w:val="20"/>
              </w:rPr>
              <w:t xml:space="preserve">
5 шағын ауданы, </w:t>
            </w:r>
            <w:r>
              <w:br/>
            </w:r>
            <w:r>
              <w:rPr>
                <w:rFonts w:ascii="Times New Roman"/>
                <w:b w:val="false"/>
                <w:i w:val="false"/>
                <w:color w:val="000000"/>
                <w:sz w:val="20"/>
              </w:rPr>
              <w:t xml:space="preserve">
17 үй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26-16-33 </w:t>
            </w:r>
            <w:r>
              <w:br/>
            </w:r>
            <w:r>
              <w:rPr>
                <w:rFonts w:ascii="Times New Roman"/>
                <w:b w:val="false"/>
                <w:i w:val="false"/>
                <w:color w:val="000000"/>
                <w:sz w:val="20"/>
              </w:rPr>
              <w:t xml:space="preserve">
ktk_atr@mtc.gov.kz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Крылова к-сі, 114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24-14-75 </w:t>
            </w:r>
            <w:r>
              <w:br/>
            </w:r>
            <w:r>
              <w:rPr>
                <w:rFonts w:ascii="Times New Roman"/>
                <w:b w:val="false"/>
                <w:i w:val="false"/>
                <w:color w:val="000000"/>
                <w:sz w:val="20"/>
              </w:rPr>
              <w:t xml:space="preserve">
ktk_vko@mtc.gov.kz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К.Жалаири к-сі, 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34-21-41 </w:t>
            </w:r>
            <w:r>
              <w:br/>
            </w:r>
            <w:r>
              <w:rPr>
                <w:rFonts w:ascii="Times New Roman"/>
                <w:b w:val="false"/>
                <w:i w:val="false"/>
                <w:color w:val="000000"/>
                <w:sz w:val="20"/>
              </w:rPr>
              <w:t xml:space="preserve">
ktk_jamb@mtc.gov.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Евразия даңғылы, </w:t>
            </w:r>
            <w:r>
              <w:br/>
            </w:r>
            <w:r>
              <w:rPr>
                <w:rFonts w:ascii="Times New Roman"/>
                <w:b w:val="false"/>
                <w:i w:val="false"/>
                <w:color w:val="000000"/>
                <w:sz w:val="20"/>
              </w:rPr>
              <w:t xml:space="preserve">
100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51-35-86 </w:t>
            </w:r>
            <w:r>
              <w:br/>
            </w:r>
            <w:r>
              <w:rPr>
                <w:rFonts w:ascii="Times New Roman"/>
                <w:b w:val="false"/>
                <w:i w:val="false"/>
                <w:color w:val="000000"/>
                <w:sz w:val="20"/>
              </w:rPr>
              <w:t xml:space="preserve">
ktk_zko@mtc.gov.kz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Гапеева к-сі, 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77-22-40 </w:t>
            </w:r>
            <w:r>
              <w:br/>
            </w:r>
            <w:r>
              <w:rPr>
                <w:rFonts w:ascii="Times New Roman"/>
                <w:b w:val="false"/>
                <w:i w:val="false"/>
                <w:color w:val="000000"/>
                <w:sz w:val="20"/>
              </w:rPr>
              <w:t xml:space="preserve">
ktk_kar@mtc.gov.kz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Әуезов к-сі, 24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27-68-26 </w:t>
            </w:r>
            <w:r>
              <w:br/>
            </w:r>
            <w:r>
              <w:rPr>
                <w:rFonts w:ascii="Times New Roman"/>
                <w:b w:val="false"/>
                <w:i w:val="false"/>
                <w:color w:val="000000"/>
                <w:sz w:val="20"/>
              </w:rPr>
              <w:t xml:space="preserve">
ktk_kzl@mtc.gov.kz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Чехова к-сі,105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8-(7142)53-90-14 </w:t>
            </w:r>
            <w:r>
              <w:br/>
            </w:r>
            <w:r>
              <w:rPr>
                <w:rFonts w:ascii="Times New Roman"/>
                <w:b w:val="false"/>
                <w:i w:val="false"/>
                <w:color w:val="000000"/>
                <w:sz w:val="20"/>
              </w:rPr>
              <w:t xml:space="preserve">
ktk_kost@mtc.gov.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3б шағын ауданы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50-66-12 </w:t>
            </w:r>
            <w:r>
              <w:br/>
            </w:r>
            <w:r>
              <w:rPr>
                <w:rFonts w:ascii="Times New Roman"/>
                <w:b w:val="false"/>
                <w:i w:val="false"/>
                <w:color w:val="000000"/>
                <w:sz w:val="20"/>
              </w:rPr>
              <w:t xml:space="preserve">
ktk_mang@mtc.gov. </w:t>
            </w:r>
            <w:r>
              <w:br/>
            </w:r>
            <w:r>
              <w:rPr>
                <w:rFonts w:ascii="Times New Roman"/>
                <w:b w:val="false"/>
                <w:i w:val="false"/>
                <w:color w:val="000000"/>
                <w:sz w:val="20"/>
              </w:rPr>
              <w:t xml:space="preserve">
kz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Бектұров к-сі,107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32-06-39 </w:t>
            </w:r>
            <w:r>
              <w:br/>
            </w:r>
            <w:r>
              <w:rPr>
                <w:rFonts w:ascii="Times New Roman"/>
                <w:b w:val="false"/>
                <w:i w:val="false"/>
                <w:color w:val="000000"/>
                <w:sz w:val="20"/>
              </w:rPr>
              <w:t xml:space="preserve">
ktk_pavl@mtc.gov.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w:t>
            </w:r>
            <w:r>
              <w:br/>
            </w:r>
            <w:r>
              <w:rPr>
                <w:rFonts w:ascii="Times New Roman"/>
                <w:b w:val="false"/>
                <w:i w:val="false"/>
                <w:color w:val="000000"/>
                <w:sz w:val="20"/>
              </w:rPr>
              <w:t xml:space="preserve">
Бейбітшілік к-сі, </w:t>
            </w:r>
            <w:r>
              <w:br/>
            </w:r>
            <w:r>
              <w:rPr>
                <w:rFonts w:ascii="Times New Roman"/>
                <w:b w:val="false"/>
                <w:i w:val="false"/>
                <w:color w:val="000000"/>
                <w:sz w:val="20"/>
              </w:rPr>
              <w:t xml:space="preserve">
122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46-44-07 </w:t>
            </w:r>
            <w:r>
              <w:br/>
            </w:r>
            <w:r>
              <w:rPr>
                <w:rFonts w:ascii="Times New Roman"/>
                <w:b w:val="false"/>
                <w:i w:val="false"/>
                <w:color w:val="000000"/>
                <w:sz w:val="20"/>
              </w:rPr>
              <w:t xml:space="preserve">
ktk_sko@mtc.gov.kz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 </w:t>
            </w:r>
            <w:r>
              <w:br/>
            </w:r>
            <w:r>
              <w:rPr>
                <w:rFonts w:ascii="Times New Roman"/>
                <w:b w:val="false"/>
                <w:i w:val="false"/>
                <w:color w:val="000000"/>
                <w:sz w:val="20"/>
              </w:rPr>
              <w:t xml:space="preserve">
тан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к-сі, нөмірсіз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56-08-94 </w:t>
            </w:r>
            <w:r>
              <w:br/>
            </w:r>
            <w:r>
              <w:rPr>
                <w:rFonts w:ascii="Times New Roman"/>
                <w:b w:val="false"/>
                <w:i w:val="false"/>
                <w:color w:val="000000"/>
                <w:sz w:val="20"/>
              </w:rPr>
              <w:t xml:space="preserve">
ktk_uko@mtc.gov.kz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Угольная к-сі, 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31-03-29 </w:t>
            </w:r>
            <w:r>
              <w:br/>
            </w:r>
            <w:r>
              <w:rPr>
                <w:rFonts w:ascii="Times New Roman"/>
                <w:b w:val="false"/>
                <w:i w:val="false"/>
                <w:color w:val="000000"/>
                <w:sz w:val="20"/>
              </w:rPr>
              <w:t xml:space="preserve">
ktk_ast@mtc.gov.kz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Өтеген батыр к-сі,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76-93-71 </w:t>
            </w:r>
            <w:r>
              <w:br/>
            </w:r>
            <w:r>
              <w:rPr>
                <w:rFonts w:ascii="Times New Roman"/>
                <w:b w:val="false"/>
                <w:i w:val="false"/>
                <w:color w:val="000000"/>
                <w:sz w:val="20"/>
              </w:rPr>
              <w:t xml:space="preserve">
ktk_galm@mtc.gov. </w:t>
            </w:r>
            <w:r>
              <w:br/>
            </w:r>
            <w:r>
              <w:rPr>
                <w:rFonts w:ascii="Times New Roman"/>
                <w:b w:val="false"/>
                <w:i w:val="false"/>
                <w:color w:val="000000"/>
                <w:sz w:val="20"/>
              </w:rPr>
              <w:t xml:space="preserve">
kz </w:t>
            </w:r>
          </w:p>
        </w:tc>
      </w:tr>
    </w:tbl>
    <w:bookmarkStart w:name="z32" w:id="31"/>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басқару құқығына куәлік беру"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31"/>
    <w:p>
      <w:pPr>
        <w:spacing w:after="0"/>
        <w:ind w:left="0"/>
        <w:jc w:val="both"/>
      </w:pP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713"/>
        <w:gridCol w:w="2633"/>
        <w:gridCol w:w="2633"/>
      </w:tblGrid>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 </w:t>
            </w:r>
            <w:r>
              <w:br/>
            </w:r>
            <w:r>
              <w:rPr>
                <w:rFonts w:ascii="Times New Roman"/>
                <w:b w:val="false"/>
                <w:i w:val="false"/>
                <w:color w:val="000000"/>
                <w:sz w:val="20"/>
              </w:rPr>
              <w:t xml:space="preserve">
лар және т.б.)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ақпарат </w:t>
            </w:r>
            <w:r>
              <w:br/>
            </w:r>
            <w:r>
              <w:rPr>
                <w:rFonts w:ascii="Times New Roman"/>
                <w:b w:val="false"/>
                <w:i w:val="false"/>
                <w:color w:val="000000"/>
                <w:sz w:val="20"/>
              </w:rPr>
              <w:t xml:space="preserve">
қызметтерінің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канағаттанған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251 бұйрығымен бекітілген   </w:t>
      </w:r>
    </w:p>
    <w:bookmarkEnd w:id="32"/>
    <w:p>
      <w:pPr>
        <w:spacing w:after="0"/>
        <w:ind w:left="0"/>
        <w:jc w:val="left"/>
      </w:pPr>
      <w:r>
        <w:rPr>
          <w:rFonts w:ascii="Times New Roman"/>
          <w:b/>
          <w:i w:val="false"/>
          <w:color w:val="000000"/>
        </w:rPr>
        <w:t xml:space="preserve"> "Шағын өлшемді кемелерді мемлекеттік тіркеу" </w:t>
      </w:r>
      <w:r>
        <w:br/>
      </w:r>
      <w:r>
        <w:rPr>
          <w:rFonts w:ascii="Times New Roman"/>
          <w:b/>
          <w:i w:val="false"/>
          <w:color w:val="000000"/>
        </w:rPr>
        <w:t xml:space="preserve">
мемлекеттік қызметін көрсету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Осы стандарт шағын өлшемді кемелерді мемлекеттік тіркеу жөніндегі мемлекеттік қызмет көрсету (бұдан әрі - мемлекеттік қызмет) тәртібін белгілейді. </w:t>
      </w:r>
    </w:p>
    <w:bookmarkStart w:name="z34" w:id="33"/>
    <w:p>
      <w:pPr>
        <w:spacing w:after="0"/>
        <w:ind w:left="0"/>
        <w:jc w:val="both"/>
      </w:pPr>
      <w:r>
        <w:rPr>
          <w:rFonts w:ascii="Times New Roman"/>
          <w:b w:val="false"/>
          <w:i w:val="false"/>
          <w:color w:val="000000"/>
          <w:sz w:val="28"/>
        </w:rPr>
        <w:t xml:space="preserve">
      2. Шағын өлшемді кемелерді және оларға құқықтарды мемлекеттік тіркеу нысаны: автоматтандырылмаған. </w:t>
      </w:r>
    </w:p>
    <w:bookmarkEnd w:id="33"/>
    <w:bookmarkStart w:name="z35" w:id="34"/>
    <w:p>
      <w:pPr>
        <w:spacing w:after="0"/>
        <w:ind w:left="0"/>
        <w:jc w:val="both"/>
      </w:pPr>
      <w:r>
        <w:rPr>
          <w:rFonts w:ascii="Times New Roman"/>
          <w:b w:val="false"/>
          <w:i w:val="false"/>
          <w:color w:val="000000"/>
          <w:sz w:val="28"/>
        </w:rPr>
        <w:t>
      3. Мемлекеттік қызмет "Ішкі су көлігі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"Кемелерді және оларға құқықтарды мемлекеттік тіркеу ережесін бекіту туралы" Қазақстан Республикасы Үкіметінің 2003 жылғы 17 қаңтардағы </w:t>
      </w:r>
      <w:r>
        <w:rPr>
          <w:rFonts w:ascii="Times New Roman"/>
          <w:b w:val="false"/>
          <w:i w:val="false"/>
          <w:color w:val="000000"/>
          <w:sz w:val="28"/>
        </w:rPr>
        <w:t>N 49</w:t>
      </w:r>
      <w:r>
        <w:rPr>
          <w:rFonts w:ascii="Times New Roman"/>
          <w:b w:val="false"/>
          <w:i w:val="false"/>
          <w:color w:val="000000"/>
          <w:sz w:val="28"/>
        </w:rPr>
        <w:t xml:space="preserve"> қаулысының негізінде жүзеге асырылады. </w:t>
      </w:r>
    </w:p>
    <w:bookmarkEnd w:id="34"/>
    <w:bookmarkStart w:name="z36" w:id="35"/>
    <w:p>
      <w:pPr>
        <w:spacing w:after="0"/>
        <w:ind w:left="0"/>
        <w:jc w:val="both"/>
      </w:pPr>
      <w:r>
        <w:rPr>
          <w:rFonts w:ascii="Times New Roman"/>
          <w:b w:val="false"/>
          <w:i w:val="false"/>
          <w:color w:val="000000"/>
          <w:sz w:val="28"/>
        </w:rPr>
        <w:t xml:space="preserve">
      4. Мемлекеттік қызметті Қазақстан Республикасы Көлік және коммуникация министрлігі Көліктік бақылау комитетінің облыстар және Астана мен Алматы қалалары бойынша аумақтық органдары (бұдан әрі - КББ) көрсетеді (осы стандартқа 1- қосымша). </w:t>
      </w:r>
    </w:p>
    <w:bookmarkEnd w:id="35"/>
    <w:bookmarkStart w:name="z37" w:id="36"/>
    <w:p>
      <w:pPr>
        <w:spacing w:after="0"/>
        <w:ind w:left="0"/>
        <w:jc w:val="both"/>
      </w:pPr>
      <w:r>
        <w:rPr>
          <w:rFonts w:ascii="Times New Roman"/>
          <w:b w:val="false"/>
          <w:i w:val="false"/>
          <w:color w:val="000000"/>
          <w:sz w:val="28"/>
        </w:rPr>
        <w:t xml:space="preserve">
      5. Мемлекеттік қызмет көрсетуді аяқтау нысаны кеме билетін беру болып табылады. </w:t>
      </w:r>
    </w:p>
    <w:bookmarkEnd w:id="36"/>
    <w:bookmarkStart w:name="z38" w:id="37"/>
    <w:p>
      <w:pPr>
        <w:spacing w:after="0"/>
        <w:ind w:left="0"/>
        <w:jc w:val="both"/>
      </w:pPr>
      <w:r>
        <w:rPr>
          <w:rFonts w:ascii="Times New Roman"/>
          <w:b w:val="false"/>
          <w:i w:val="false"/>
          <w:color w:val="000000"/>
          <w:sz w:val="28"/>
        </w:rPr>
        <w:t xml:space="preserve">
      6. Мемлекеттік қызмет Қазақстан Республикасында тіркелген жеке және заңды тұлғаларға, сондай-ақ Қазақстан Республикасының жеке және заңды тұлғаларына олардың тіркелген жерінен берілген сеніммен басқару негізінде шетелдік заңды тұлғаларға, шетел азаматтарына, азаматтығы жоқ тұлғаларға және халықаралық ұйымдарға (бұдан әрі - өтініш беруші) көрсетіледі. </w:t>
      </w:r>
    </w:p>
    <w:bookmarkEnd w:id="37"/>
    <w:bookmarkStart w:name="z39" w:id="38"/>
    <w:p>
      <w:pPr>
        <w:spacing w:after="0"/>
        <w:ind w:left="0"/>
        <w:jc w:val="both"/>
      </w:pPr>
      <w:r>
        <w:rPr>
          <w:rFonts w:ascii="Times New Roman"/>
          <w:b w:val="false"/>
          <w:i w:val="false"/>
          <w:color w:val="000000"/>
          <w:sz w:val="28"/>
        </w:rPr>
        <w:t xml:space="preserve">
      7. Мемлекеттік қызмет келесі мерзімдерде ұсынылады: </w:t>
      </w:r>
      <w:r>
        <w:br/>
      </w:r>
      <w:r>
        <w:rPr>
          <w:rFonts w:ascii="Times New Roman"/>
          <w:b w:val="false"/>
          <w:i w:val="false"/>
          <w:color w:val="000000"/>
          <w:sz w:val="28"/>
        </w:rPr>
        <w:t xml:space="preserve">
      1) мемлекеттік қызмет көрсету мерзімі өтінуші қажетті құжаттарды тапсырған сәттен бастап: 30 күн; </w:t>
      </w:r>
      <w:r>
        <w:br/>
      </w:r>
      <w:r>
        <w:rPr>
          <w:rFonts w:ascii="Times New Roman"/>
          <w:b w:val="false"/>
          <w:i w:val="false"/>
          <w:color w:val="000000"/>
          <w:sz w:val="28"/>
        </w:rPr>
        <w:t xml:space="preserve">
      2) қажетті құжаттарды тапсырған кезде кезек күтуге рұқсат етілген ең ұзақ уақыт: 20 минуттан артық емес; </w:t>
      </w:r>
      <w:r>
        <w:br/>
      </w:r>
      <w:r>
        <w:rPr>
          <w:rFonts w:ascii="Times New Roman"/>
          <w:b w:val="false"/>
          <w:i w:val="false"/>
          <w:color w:val="000000"/>
          <w:sz w:val="28"/>
        </w:rPr>
        <w:t xml:space="preserve">
      3) кеме билетін алған кезде кезек күтуге рұқсат етілген ең ұзақ уақыт: 30 минуттан артық емес. </w:t>
      </w:r>
    </w:p>
    <w:bookmarkEnd w:id="38"/>
    <w:bookmarkStart w:name="z40" w:id="39"/>
    <w:p>
      <w:pPr>
        <w:spacing w:after="0"/>
        <w:ind w:left="0"/>
        <w:jc w:val="both"/>
      </w:pPr>
      <w:r>
        <w:rPr>
          <w:rFonts w:ascii="Times New Roman"/>
          <w:b w:val="false"/>
          <w:i w:val="false"/>
          <w:color w:val="000000"/>
          <w:sz w:val="28"/>
        </w:rPr>
        <w:t xml:space="preserve">
      8. Мемлекеттік қызмет ақылы болып табылады. </w:t>
      </w:r>
      <w:r>
        <w:br/>
      </w:r>
      <w:r>
        <w:rPr>
          <w:rFonts w:ascii="Times New Roman"/>
          <w:b w:val="false"/>
          <w:i w:val="false"/>
          <w:color w:val="000000"/>
          <w:sz w:val="28"/>
        </w:rPr>
        <w:t>
      Шағын өлшемді кемелерді және оларға құқықтарды мемлекеттік тіркеу үшін алынатын алымдар тіркеу жүзеге асырылатын жердің жергілікті бюджетіне төленеді, алымдар ставкасы "Көлік құралдарын мемлекеттік тіркеу үшін алынатын алым ставкаларын белгілеу туралы" Қазақстан Республикасы Үкіметінің 2007 жылғы 10 сәуірдегі  </w:t>
      </w:r>
      <w:r>
        <w:rPr>
          <w:rFonts w:ascii="Times New Roman"/>
          <w:b w:val="false"/>
          <w:i w:val="false"/>
          <w:color w:val="000000"/>
          <w:sz w:val="28"/>
        </w:rPr>
        <w:t xml:space="preserve">N 285 </w:t>
      </w:r>
      <w:r>
        <w:rPr>
          <w:rFonts w:ascii="Times New Roman"/>
          <w:b w:val="false"/>
          <w:i w:val="false"/>
          <w:color w:val="000000"/>
          <w:sz w:val="28"/>
        </w:rPr>
        <w:t>қаулысымен белгіленген және шағын өлшемді кеменің қозғалтқышының қуатына байланысты 1,5-тен 3 айлық есептік көрсеткішті құрайды: </w:t>
      </w:r>
      <w:r>
        <w:rPr>
          <w:rFonts w:ascii="Times New Roman"/>
          <w:b w:val="false"/>
          <w:i w:val="false"/>
          <w:color w:val="000000"/>
          <w:sz w:val="28"/>
        </w:rPr>
        <w:t>Қараныз K080000099</w:t>
      </w:r>
      <w:r>
        <w:br/>
      </w:r>
      <w:r>
        <w:rPr>
          <w:rFonts w:ascii="Times New Roman"/>
          <w:b w:val="false"/>
          <w:i w:val="false"/>
          <w:color w:val="000000"/>
          <w:sz w:val="28"/>
        </w:rPr>
        <w:t xml:space="preserve">
      1) қуаты 50 аттың күшінен (37 кВт) жоғары өздігінен жүретін шағын өлшемді кемелерге - алым төленген күні қолданыстағы үш айлық есептік көрсеткіш; </w:t>
      </w:r>
      <w:r>
        <w:br/>
      </w:r>
      <w:r>
        <w:rPr>
          <w:rFonts w:ascii="Times New Roman"/>
          <w:b w:val="false"/>
          <w:i w:val="false"/>
          <w:color w:val="000000"/>
          <w:sz w:val="28"/>
        </w:rPr>
        <w:t xml:space="preserve">
      2) қуаты 50 аттың күшіне (37 кВт) дейін өздігінен жүретін шағын өлшемді кемелерге - алым төленген күні қолданыстағы екі айлық есептік көрсеткіш; </w:t>
      </w:r>
      <w:r>
        <w:br/>
      </w:r>
      <w:r>
        <w:rPr>
          <w:rFonts w:ascii="Times New Roman"/>
          <w:b w:val="false"/>
          <w:i w:val="false"/>
          <w:color w:val="000000"/>
          <w:sz w:val="28"/>
        </w:rPr>
        <w:t xml:space="preserve">
      3) өздігінен жүрмейтін шағын өлшемді кемелерге - алым төленген күні қолданыстағы бір жарым айлық есептік көрсеткіш. </w:t>
      </w:r>
    </w:p>
    <w:bookmarkEnd w:id="39"/>
    <w:bookmarkStart w:name="z41" w:id="40"/>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электрондық үкіметтің порталында http://www.e.gov.kz/, Қазақстан Республикасы Көлік және коммуникация министрлігінің мына адрес бойынша http://www.mtk.gov.kz/ веб-сайтында, ақпараттың ресми көздерінде, КББ-ның ғимараттарында орналасқан стендтерде, үлгілері бар ақпараттық тақталарда орналастырылады. </w:t>
      </w:r>
    </w:p>
    <w:bookmarkEnd w:id="40"/>
    <w:bookmarkStart w:name="z42" w:id="41"/>
    <w:p>
      <w:pPr>
        <w:spacing w:after="0"/>
        <w:ind w:left="0"/>
        <w:jc w:val="both"/>
      </w:pPr>
      <w:r>
        <w:rPr>
          <w:rFonts w:ascii="Times New Roman"/>
          <w:b w:val="false"/>
          <w:i w:val="false"/>
          <w:color w:val="000000"/>
          <w:sz w:val="28"/>
        </w:rPr>
        <w:t xml:space="preserve">
      10. КББ жұмыс кестесі түскі ас үзілісін қоса алғанда бес күндік жұмыс аптасынан тұрады. Қабылдау алдын ала жазылусыз және жедел қызмет көрсетусіз кезектілік тәртібімен жүзеге асырылады. </w:t>
      </w:r>
    </w:p>
    <w:bookmarkEnd w:id="41"/>
    <w:bookmarkStart w:name="z43" w:id="42"/>
    <w:p>
      <w:pPr>
        <w:spacing w:after="0"/>
        <w:ind w:left="0"/>
        <w:jc w:val="both"/>
      </w:pPr>
      <w:r>
        <w:rPr>
          <w:rFonts w:ascii="Times New Roman"/>
          <w:b w:val="false"/>
          <w:i w:val="false"/>
          <w:color w:val="000000"/>
          <w:sz w:val="28"/>
        </w:rPr>
        <w:t xml:space="preserve">
      11. Мемлекеттік қызметті ұсыну КББ ғимараттарында жүзеге асырылады, онда күтуге және қажетті құжаттардың тізбесі және оларды толтыру үлгілері, нормативтік құқықтық актілердің көшірмелері (үзінділері) бар стендтермен жарақтандырылған құжаттарды толтыруға арналған орындар бар. </w:t>
      </w:r>
    </w:p>
    <w:bookmarkEnd w:id="42"/>
    <w:bookmarkStart w:name="z44" w:id="43"/>
    <w:p>
      <w:pPr>
        <w:spacing w:after="0"/>
        <w:ind w:left="0"/>
        <w:jc w:val="left"/>
      </w:pPr>
      <w:r>
        <w:rPr>
          <w:rFonts w:ascii="Times New Roman"/>
          <w:b/>
          <w:i w:val="false"/>
          <w:color w:val="000000"/>
        </w:rPr>
        <w:t xml:space="preserve"> 
  2. Мемлекеттік қызмет көрсету тәртібі </w:t>
      </w:r>
    </w:p>
    <w:bookmarkEnd w:id="43"/>
    <w:p>
      <w:pPr>
        <w:spacing w:after="0"/>
        <w:ind w:left="0"/>
        <w:jc w:val="both"/>
      </w:pPr>
      <w:r>
        <w:rPr>
          <w:rFonts w:ascii="Times New Roman"/>
          <w:b w:val="false"/>
          <w:i w:val="false"/>
          <w:color w:val="000000"/>
          <w:sz w:val="28"/>
        </w:rPr>
        <w:t>      12. Мемлекеттік қызмет көрсетілуі үшін </w:t>
      </w:r>
      <w:r>
        <w:rPr>
          <w:rFonts w:ascii="Times New Roman"/>
          <w:b w:val="false"/>
          <w:i w:val="false"/>
          <w:color w:val="000000"/>
          <w:sz w:val="28"/>
        </w:rPr>
        <w:t>өтініш</w:t>
      </w:r>
      <w:r>
        <w:rPr>
          <w:rFonts w:ascii="Times New Roman"/>
          <w:b w:val="false"/>
          <w:i w:val="false"/>
          <w:color w:val="000000"/>
          <w:sz w:val="28"/>
        </w:rPr>
        <w:t xml:space="preserve"> беруші </w:t>
      </w:r>
      <w:r>
        <w:br/>
      </w:r>
      <w:r>
        <w:rPr>
          <w:rFonts w:ascii="Times New Roman"/>
          <w:b w:val="false"/>
          <w:i w:val="false"/>
          <w:color w:val="000000"/>
          <w:sz w:val="28"/>
        </w:rPr>
        <w:t xml:space="preserve">
мыналарды ұсынады: </w:t>
      </w:r>
      <w:r>
        <w:br/>
      </w:r>
      <w:r>
        <w:rPr>
          <w:rFonts w:ascii="Times New Roman"/>
          <w:b w:val="false"/>
          <w:i w:val="false"/>
          <w:color w:val="000000"/>
          <w:sz w:val="28"/>
        </w:rPr>
        <w:t xml:space="preserve">
      1) кеменің негізгі техникалық деректері, оның тұрақтау жері, иесінің атауы және заңды мекен - жайы, аты-жөні, туған жылы, тұрақты тұратын жері, жұмыс орны көрсетілген жазбаша өтініш, өтініштің нысанын қабылдауды жүргізетін КББ қызметкері береді; </w:t>
      </w:r>
      <w:r>
        <w:br/>
      </w:r>
      <w:r>
        <w:rPr>
          <w:rFonts w:ascii="Times New Roman"/>
          <w:b w:val="false"/>
          <w:i w:val="false"/>
          <w:color w:val="000000"/>
          <w:sz w:val="28"/>
        </w:rPr>
        <w:t xml:space="preserve">
      2) шағын кемені не кеме өз күшімен жасалған болса материалдарды алғаны немесе сатып алғаны расталған құжат (шоттар, дүкендердің тауарлық чектері, материалдарға анықтамалар, сатып алу шарттары, сыйға беру актісі, мұраға қалғаны туралы куәлік, сот шешімі және басқалар); </w:t>
      </w:r>
      <w:r>
        <w:br/>
      </w:r>
      <w:r>
        <w:rPr>
          <w:rFonts w:ascii="Times New Roman"/>
          <w:b w:val="false"/>
          <w:i w:val="false"/>
          <w:color w:val="000000"/>
          <w:sz w:val="28"/>
        </w:rPr>
        <w:t xml:space="preserve">
      3) шағын өлшемді кемелерді тұрақты тұратын жерінде мемлекеттік тіркеу үшін алым төленгені туралы түбіртек; </w:t>
      </w:r>
      <w:r>
        <w:br/>
      </w:r>
      <w:r>
        <w:rPr>
          <w:rFonts w:ascii="Times New Roman"/>
          <w:b w:val="false"/>
          <w:i w:val="false"/>
          <w:color w:val="000000"/>
          <w:sz w:val="28"/>
        </w:rPr>
        <w:t xml:space="preserve">
      4) зауытта жасалған кеменің техникалық паспорты және олардың сатылғаны туралы сауда ұйымының белгісі бар қозғалтқыштың техникалық паспорты, жеке өзі жасаған немесе қайта жабдықталған кемелер үшін - нормативтерге және уәкілетті органның талаптарына сәйкес келетін кеме жасауға арналған құжаттар мен техникалық құжаттамалар. </w:t>
      </w:r>
    </w:p>
    <w:bookmarkStart w:name="z45" w:id="44"/>
    <w:p>
      <w:pPr>
        <w:spacing w:after="0"/>
        <w:ind w:left="0"/>
        <w:jc w:val="both"/>
      </w:pPr>
      <w:r>
        <w:rPr>
          <w:rFonts w:ascii="Times New Roman"/>
          <w:b w:val="false"/>
          <w:i w:val="false"/>
          <w:color w:val="000000"/>
          <w:sz w:val="28"/>
        </w:rPr>
        <w:t xml:space="preserve">
      13. Белгіленген үлгідегі өтініштің нысанын КББ-ның қызметкері береді. </w:t>
      </w:r>
    </w:p>
    <w:bookmarkEnd w:id="44"/>
    <w:bookmarkStart w:name="z46" w:id="45"/>
    <w:p>
      <w:pPr>
        <w:spacing w:after="0"/>
        <w:ind w:left="0"/>
        <w:jc w:val="both"/>
      </w:pPr>
      <w:r>
        <w:rPr>
          <w:rFonts w:ascii="Times New Roman"/>
          <w:b w:val="false"/>
          <w:i w:val="false"/>
          <w:color w:val="000000"/>
          <w:sz w:val="28"/>
        </w:rPr>
        <w:t xml:space="preserve">
      14. Осы стандарттың 12-тармағында көрсетілген құжаттар ККБ-ның кеңсесіне ұсынылады. </w:t>
      </w:r>
    </w:p>
    <w:bookmarkEnd w:id="45"/>
    <w:bookmarkStart w:name="z47" w:id="46"/>
    <w:p>
      <w:pPr>
        <w:spacing w:after="0"/>
        <w:ind w:left="0"/>
        <w:jc w:val="both"/>
      </w:pPr>
      <w:r>
        <w:rPr>
          <w:rFonts w:ascii="Times New Roman"/>
          <w:b w:val="false"/>
          <w:i w:val="false"/>
          <w:color w:val="000000"/>
          <w:sz w:val="28"/>
        </w:rPr>
        <w:t xml:space="preserve">
      15. Осы стандарттың 12-тармағында көрсетілген қажетті барлық құжаттарды өтініш беруші ұсынған болса, КББ-ның қызметкері өтінішті мемлекеттік қызмет көрсету журналына тіркейді. </w:t>
      </w:r>
    </w:p>
    <w:bookmarkEnd w:id="46"/>
    <w:bookmarkStart w:name="z48" w:id="47"/>
    <w:p>
      <w:pPr>
        <w:spacing w:after="0"/>
        <w:ind w:left="0"/>
        <w:jc w:val="both"/>
      </w:pPr>
      <w:r>
        <w:rPr>
          <w:rFonts w:ascii="Times New Roman"/>
          <w:b w:val="false"/>
          <w:i w:val="false"/>
          <w:color w:val="000000"/>
          <w:sz w:val="28"/>
        </w:rPr>
        <w:t xml:space="preserve">
      16. Кеме билеті шағын өлшемді кемені және оған құқықтарды кеме кітабына тіркегеннен кейін кеме билеттерін беру журналына жеке қолын қойдыра отырып иесіне беріледі. </w:t>
      </w:r>
    </w:p>
    <w:bookmarkEnd w:id="47"/>
    <w:bookmarkStart w:name="z49" w:id="48"/>
    <w:p>
      <w:pPr>
        <w:spacing w:after="0"/>
        <w:ind w:left="0"/>
        <w:jc w:val="both"/>
      </w:pPr>
      <w:r>
        <w:rPr>
          <w:rFonts w:ascii="Times New Roman"/>
          <w:b w:val="false"/>
          <w:i w:val="false"/>
          <w:color w:val="000000"/>
          <w:sz w:val="28"/>
        </w:rPr>
        <w:t xml:space="preserve">
      17. Осы стандарттың 12-тармағында көрсетілген құжаттарды ұсынбау өтініш берушіге мемлекеттік қызмет көрсетуден бас тартудың негізі болып табылады. </w:t>
      </w:r>
    </w:p>
    <w:bookmarkEnd w:id="48"/>
    <w:bookmarkStart w:name="z50" w:id="49"/>
    <w:p>
      <w:pPr>
        <w:spacing w:after="0"/>
        <w:ind w:left="0"/>
        <w:jc w:val="left"/>
      </w:pPr>
      <w:r>
        <w:rPr>
          <w:rFonts w:ascii="Times New Roman"/>
          <w:b/>
          <w:i w:val="false"/>
          <w:color w:val="000000"/>
        </w:rPr>
        <w:t xml:space="preserve"> 
  3. Жұмыс қағидаттары </w:t>
      </w:r>
    </w:p>
    <w:bookmarkEnd w:id="49"/>
    <w:p>
      <w:pPr>
        <w:spacing w:after="0"/>
        <w:ind w:left="0"/>
        <w:jc w:val="both"/>
      </w:pPr>
      <w:r>
        <w:rPr>
          <w:rFonts w:ascii="Times New Roman"/>
          <w:b w:val="false"/>
          <w:i w:val="false"/>
          <w:color w:val="000000"/>
          <w:sz w:val="28"/>
        </w:rPr>
        <w:t>      18. КББ-ның қызметі адамның конституциялық құқықтарының, қызметтік борышын атқаруда заңдылықтың, мемлекеттік қызметкерлердің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көрсетілетін толық ақпарат ұсыну, оның сақталуын, қорғалуын және құпиялылығын қамтамасыз ету қағидаттары бойынша жүзеге асырылады. </w:t>
      </w:r>
    </w:p>
    <w:bookmarkStart w:name="z51" w:id="50"/>
    <w:p>
      <w:pPr>
        <w:spacing w:after="0"/>
        <w:ind w:left="0"/>
        <w:jc w:val="left"/>
      </w:pPr>
      <w:r>
        <w:rPr>
          <w:rFonts w:ascii="Times New Roman"/>
          <w:b/>
          <w:i w:val="false"/>
          <w:color w:val="000000"/>
        </w:rPr>
        <w:t xml:space="preserve"> 
  4. Жұмыс нәтижелері </w:t>
      </w:r>
    </w:p>
    <w:bookmarkEnd w:id="50"/>
    <w:p>
      <w:pPr>
        <w:spacing w:after="0"/>
        <w:ind w:left="0"/>
        <w:jc w:val="both"/>
      </w:pPr>
      <w:r>
        <w:rPr>
          <w:rFonts w:ascii="Times New Roman"/>
          <w:b w:val="false"/>
          <w:i w:val="false"/>
          <w:color w:val="000000"/>
          <w:sz w:val="28"/>
        </w:rPr>
        <w:t xml:space="preserve">      19. КББ-ның жұмыс нәтижелері осы стандартқа 2-қосымшаға      сәйкес сапа және қол жетімділік көрсеткіштерімен өлшенеді. </w:t>
      </w:r>
    </w:p>
    <w:bookmarkStart w:name="z52" w:id="51"/>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51"/>
    <w:bookmarkStart w:name="z53" w:id="52"/>
    <w:p>
      <w:pPr>
        <w:spacing w:after="0"/>
        <w:ind w:left="0"/>
        <w:jc w:val="left"/>
      </w:pPr>
      <w:r>
        <w:rPr>
          <w:rFonts w:ascii="Times New Roman"/>
          <w:b/>
          <w:i w:val="false"/>
          <w:color w:val="000000"/>
        </w:rPr>
        <w:t xml:space="preserve"> 
  5. Шағымдану тәртібі </w:t>
      </w:r>
    </w:p>
    <w:bookmarkEnd w:id="52"/>
    <w:p>
      <w:pPr>
        <w:spacing w:after="0"/>
        <w:ind w:left="0"/>
        <w:jc w:val="both"/>
      </w:pPr>
      <w:r>
        <w:rPr>
          <w:rFonts w:ascii="Times New Roman"/>
          <w:b w:val="false"/>
          <w:i w:val="false"/>
          <w:color w:val="000000"/>
          <w:sz w:val="28"/>
        </w:rPr>
        <w:t xml:space="preserve">      21. Мемлекеттік қызметті ұсыну сапасы бойынша қанағаттанбаған жағдайда КББ бастығының, Қазақстан Республикасы Көлік және коммуникация министрлігі Көліктік бақылау комитеті төрағасының, Қазақстан Республикасы Көлік және коммуникация министрлігі басшылығының атына шағым беріледі. </w:t>
      </w:r>
      <w:r>
        <w:br/>
      </w:r>
      <w:r>
        <w:rPr>
          <w:rFonts w:ascii="Times New Roman"/>
          <w:b w:val="false"/>
          <w:i w:val="false"/>
          <w:color w:val="000000"/>
          <w:sz w:val="28"/>
        </w:rPr>
        <w:t>
      Даулы мәселелер азаматтық сот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54" w:id="53"/>
    <w:p>
      <w:pPr>
        <w:spacing w:after="0"/>
        <w:ind w:left="0"/>
        <w:jc w:val="both"/>
      </w:pPr>
      <w:r>
        <w:rPr>
          <w:rFonts w:ascii="Times New Roman"/>
          <w:b w:val="false"/>
          <w:i w:val="false"/>
          <w:color w:val="000000"/>
          <w:sz w:val="28"/>
        </w:rPr>
        <w:t>
      22. Шағым мемлекеттік қызмет көрсететін мемлекеттік орган басшылығының атына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сондай-ақ осы стандартқа 1-қосымшаға электрондық адреске сәйкес беріледі. </w:t>
      </w:r>
    </w:p>
    <w:bookmarkEnd w:id="53"/>
    <w:bookmarkStart w:name="z55" w:id="54"/>
    <w:p>
      <w:pPr>
        <w:spacing w:after="0"/>
        <w:ind w:left="0"/>
        <w:jc w:val="both"/>
      </w:pPr>
      <w:r>
        <w:rPr>
          <w:rFonts w:ascii="Times New Roman"/>
          <w:b w:val="false"/>
          <w:i w:val="false"/>
          <w:color w:val="000000"/>
          <w:sz w:val="28"/>
        </w:rPr>
        <w:t>
      23. Қабылданған шағым жеке (заңды) тұлғалардың өтініштерін есепке алу журналында тіркеледі.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xml:space="preserve">
      Өтінішті қарау нәтижелері туралы өтініш берушіге жазба түрде пошта не электрондық пошта арқылы хабарланады. </w:t>
      </w:r>
    </w:p>
    <w:bookmarkEnd w:id="54"/>
    <w:bookmarkStart w:name="z56" w:id="55"/>
    <w:p>
      <w:pPr>
        <w:spacing w:after="0"/>
        <w:ind w:left="0"/>
        <w:jc w:val="left"/>
      </w:pPr>
      <w:r>
        <w:rPr>
          <w:rFonts w:ascii="Times New Roman"/>
          <w:b/>
          <w:i w:val="false"/>
          <w:color w:val="000000"/>
        </w:rPr>
        <w:t xml:space="preserve"> 
  6. Байланыс жасау ақпараты </w:t>
      </w:r>
    </w:p>
    <w:bookmarkEnd w:id="55"/>
    <w:p>
      <w:pPr>
        <w:spacing w:after="0"/>
        <w:ind w:left="0"/>
        <w:jc w:val="both"/>
      </w:pPr>
      <w:r>
        <w:rPr>
          <w:rFonts w:ascii="Times New Roman"/>
          <w:b w:val="false"/>
          <w:i w:val="false"/>
          <w:color w:val="000000"/>
          <w:sz w:val="28"/>
        </w:rPr>
        <w:t xml:space="preserve">      24. Ұсынылатын мемлекеттік қызметке жауапты КББ басшыларының мекен-жайлары осы стандартқа 1-қосымшада көрсетілген. </w:t>
      </w:r>
    </w:p>
    <w:bookmarkStart w:name="z57" w:id="56"/>
    <w:p>
      <w:pPr>
        <w:spacing w:after="0"/>
        <w:ind w:left="0"/>
        <w:jc w:val="both"/>
      </w:pPr>
      <w:r>
        <w:rPr>
          <w:rFonts w:ascii="Times New Roman"/>
          <w:b w:val="false"/>
          <w:i w:val="false"/>
          <w:color w:val="000000"/>
          <w:sz w:val="28"/>
        </w:rPr>
        <w:t xml:space="preserve">
      25. Қазақстан Республикасы Көлік және коммуникация министрлігі Көліктік бақылау комитетінің мекен - жайы: 010000, Астана қаласы, Қабанбай батыр даңғылы 47, электрондық поштасының адресі: ktk@mtc.gov.kz, қабылдау бөлмесінің телефоны: (7172) 24-27-08. </w:t>
      </w:r>
    </w:p>
    <w:bookmarkEnd w:id="56"/>
    <w:bookmarkStart w:name="z58" w:id="57"/>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басқару құқығына куәлік беру"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57"/>
    <w:p>
      <w:pPr>
        <w:spacing w:after="0"/>
        <w:ind w:left="0"/>
        <w:jc w:val="both"/>
      </w:pPr>
      <w:r>
        <w:rPr>
          <w:rFonts w:ascii="Times New Roman"/>
          <w:b/>
          <w:i w:val="false"/>
          <w:color w:val="000000"/>
          <w:sz w:val="28"/>
        </w:rPr>
        <w:t xml:space="preserve">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Көліктік бақылау комитетінің облыстар, </w:t>
      </w:r>
      <w:r>
        <w:br/>
      </w:r>
      <w:r>
        <w:rPr>
          <w:rFonts w:ascii="Times New Roman"/>
          <w:b w:val="false"/>
          <w:i w:val="false"/>
          <w:color w:val="000000"/>
          <w:sz w:val="28"/>
        </w:rPr>
        <w:t>
</w:t>
      </w:r>
      <w:r>
        <w:rPr>
          <w:rFonts w:ascii="Times New Roman"/>
          <w:b/>
          <w:i w:val="false"/>
          <w:color w:val="000000"/>
          <w:sz w:val="28"/>
        </w:rPr>
        <w:t xml:space="preserve">       Астана және Алматы қалалары бойынша аумақтық </w:t>
      </w:r>
      <w:r>
        <w:br/>
      </w:r>
      <w:r>
        <w:rPr>
          <w:rFonts w:ascii="Times New Roman"/>
          <w:b w:val="false"/>
          <w:i w:val="false"/>
          <w:color w:val="000000"/>
          <w:sz w:val="28"/>
        </w:rPr>
        <w:t>
</w:t>
      </w:r>
      <w:r>
        <w:rPr>
          <w:rFonts w:ascii="Times New Roman"/>
          <w:b/>
          <w:i w:val="false"/>
          <w:color w:val="000000"/>
          <w:sz w:val="28"/>
        </w:rPr>
        <w:t xml:space="preserve">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3513"/>
        <w:gridCol w:w="3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w:t>
            </w:r>
            <w:r>
              <w:br/>
            </w:r>
            <w:r>
              <w:rPr>
                <w:rFonts w:ascii="Times New Roman"/>
                <w:b w:val="false"/>
                <w:i w:val="false"/>
                <w:color w:val="000000"/>
                <w:sz w:val="20"/>
              </w:rPr>
              <w:t xml:space="preserve">
мекен-жайы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почтасының адресі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Абай к-сі, 87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25-69-93 </w:t>
            </w:r>
            <w:r>
              <w:br/>
            </w:r>
            <w:r>
              <w:rPr>
                <w:rFonts w:ascii="Times New Roman"/>
                <w:b w:val="false"/>
                <w:i w:val="false"/>
                <w:color w:val="000000"/>
                <w:sz w:val="20"/>
              </w:rPr>
              <w:t xml:space="preserve">
ktk_akm@mtc.gov.kz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r>
              <w:br/>
            </w:r>
            <w:r>
              <w:rPr>
                <w:rFonts w:ascii="Times New Roman"/>
                <w:b w:val="false"/>
                <w:i w:val="false"/>
                <w:color w:val="000000"/>
                <w:sz w:val="20"/>
              </w:rPr>
              <w:t xml:space="preserve">
312 атқыштар </w:t>
            </w:r>
            <w:r>
              <w:br/>
            </w:r>
            <w:r>
              <w:rPr>
                <w:rFonts w:ascii="Times New Roman"/>
                <w:b w:val="false"/>
                <w:i w:val="false"/>
                <w:color w:val="000000"/>
                <w:sz w:val="20"/>
              </w:rPr>
              <w:t xml:space="preserve">
дивизиясы даңғылы, 5А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54-29-03 </w:t>
            </w:r>
            <w:r>
              <w:br/>
            </w:r>
            <w:r>
              <w:rPr>
                <w:rFonts w:ascii="Times New Roman"/>
                <w:b w:val="false"/>
                <w:i w:val="false"/>
                <w:color w:val="000000"/>
                <w:sz w:val="20"/>
              </w:rPr>
              <w:t xml:space="preserve">
ktk_aktb@mtc.gov.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Шевченко к-сі, </w:t>
            </w:r>
            <w:r>
              <w:br/>
            </w:r>
            <w:r>
              <w:rPr>
                <w:rFonts w:ascii="Times New Roman"/>
                <w:b w:val="false"/>
                <w:i w:val="false"/>
                <w:color w:val="000000"/>
                <w:sz w:val="20"/>
              </w:rPr>
              <w:t xml:space="preserve">
131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24-55-01 </w:t>
            </w:r>
            <w:r>
              <w:br/>
            </w:r>
            <w:r>
              <w:rPr>
                <w:rFonts w:ascii="Times New Roman"/>
                <w:b w:val="false"/>
                <w:i w:val="false"/>
                <w:color w:val="000000"/>
                <w:sz w:val="20"/>
              </w:rPr>
              <w:t xml:space="preserve">
ktk_alm@mtc.gov.kz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Привокзальный </w:t>
            </w:r>
            <w:r>
              <w:br/>
            </w:r>
            <w:r>
              <w:rPr>
                <w:rFonts w:ascii="Times New Roman"/>
                <w:b w:val="false"/>
                <w:i w:val="false"/>
                <w:color w:val="000000"/>
                <w:sz w:val="20"/>
              </w:rPr>
              <w:t xml:space="preserve">
5 шағын ауданы, </w:t>
            </w:r>
            <w:r>
              <w:br/>
            </w:r>
            <w:r>
              <w:rPr>
                <w:rFonts w:ascii="Times New Roman"/>
                <w:b w:val="false"/>
                <w:i w:val="false"/>
                <w:color w:val="000000"/>
                <w:sz w:val="20"/>
              </w:rPr>
              <w:t xml:space="preserve">
17 үй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26-16-33 </w:t>
            </w:r>
            <w:r>
              <w:br/>
            </w:r>
            <w:r>
              <w:rPr>
                <w:rFonts w:ascii="Times New Roman"/>
                <w:b w:val="false"/>
                <w:i w:val="false"/>
                <w:color w:val="000000"/>
                <w:sz w:val="20"/>
              </w:rPr>
              <w:t xml:space="preserve">
ktk_atr@mtc.gov.kz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Крылова к-сі, 114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24-14-75 </w:t>
            </w:r>
            <w:r>
              <w:br/>
            </w:r>
            <w:r>
              <w:rPr>
                <w:rFonts w:ascii="Times New Roman"/>
                <w:b w:val="false"/>
                <w:i w:val="false"/>
                <w:color w:val="000000"/>
                <w:sz w:val="20"/>
              </w:rPr>
              <w:t xml:space="preserve">
ktk_vko@mtc.gov.kz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К.Жалаири к-сі, 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34-21-41 </w:t>
            </w:r>
            <w:r>
              <w:br/>
            </w:r>
            <w:r>
              <w:rPr>
                <w:rFonts w:ascii="Times New Roman"/>
                <w:b w:val="false"/>
                <w:i w:val="false"/>
                <w:color w:val="000000"/>
                <w:sz w:val="20"/>
              </w:rPr>
              <w:t xml:space="preserve">
ktk_jamb@mtc.gov.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Евразия даңғылы, </w:t>
            </w:r>
            <w:r>
              <w:br/>
            </w:r>
            <w:r>
              <w:rPr>
                <w:rFonts w:ascii="Times New Roman"/>
                <w:b w:val="false"/>
                <w:i w:val="false"/>
                <w:color w:val="000000"/>
                <w:sz w:val="20"/>
              </w:rPr>
              <w:t xml:space="preserve">
100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51-35-86 </w:t>
            </w:r>
            <w:r>
              <w:br/>
            </w:r>
            <w:r>
              <w:rPr>
                <w:rFonts w:ascii="Times New Roman"/>
                <w:b w:val="false"/>
                <w:i w:val="false"/>
                <w:color w:val="000000"/>
                <w:sz w:val="20"/>
              </w:rPr>
              <w:t xml:space="preserve">
ktk_zko@mtc.gov.kz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Гапеева к-сі, 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77-22-40 </w:t>
            </w:r>
            <w:r>
              <w:br/>
            </w:r>
            <w:r>
              <w:rPr>
                <w:rFonts w:ascii="Times New Roman"/>
                <w:b w:val="false"/>
                <w:i w:val="false"/>
                <w:color w:val="000000"/>
                <w:sz w:val="20"/>
              </w:rPr>
              <w:t xml:space="preserve">
ktk_kar@mtc.gov.kz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Әуезов к-сі, 24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27-68-26 </w:t>
            </w:r>
            <w:r>
              <w:br/>
            </w:r>
            <w:r>
              <w:rPr>
                <w:rFonts w:ascii="Times New Roman"/>
                <w:b w:val="false"/>
                <w:i w:val="false"/>
                <w:color w:val="000000"/>
                <w:sz w:val="20"/>
              </w:rPr>
              <w:t xml:space="preserve">
ktk_kzl@mtc.gov.kz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Чехова к-сі,105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8-(7142)53-90-14 </w:t>
            </w:r>
            <w:r>
              <w:br/>
            </w:r>
            <w:r>
              <w:rPr>
                <w:rFonts w:ascii="Times New Roman"/>
                <w:b w:val="false"/>
                <w:i w:val="false"/>
                <w:color w:val="000000"/>
                <w:sz w:val="20"/>
              </w:rPr>
              <w:t xml:space="preserve">
ktk_kost@mtc.gov.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3б шағын ауданы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50-66-12 </w:t>
            </w:r>
            <w:r>
              <w:br/>
            </w:r>
            <w:r>
              <w:rPr>
                <w:rFonts w:ascii="Times New Roman"/>
                <w:b w:val="false"/>
                <w:i w:val="false"/>
                <w:color w:val="000000"/>
                <w:sz w:val="20"/>
              </w:rPr>
              <w:t xml:space="preserve">
ktk_mang@mtc.gov. </w:t>
            </w:r>
            <w:r>
              <w:br/>
            </w:r>
            <w:r>
              <w:rPr>
                <w:rFonts w:ascii="Times New Roman"/>
                <w:b w:val="false"/>
                <w:i w:val="false"/>
                <w:color w:val="000000"/>
                <w:sz w:val="20"/>
              </w:rPr>
              <w:t xml:space="preserve">
kz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Бектұров к-сі,107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32-06-39 </w:t>
            </w:r>
            <w:r>
              <w:br/>
            </w:r>
            <w:r>
              <w:rPr>
                <w:rFonts w:ascii="Times New Roman"/>
                <w:b w:val="false"/>
                <w:i w:val="false"/>
                <w:color w:val="000000"/>
                <w:sz w:val="20"/>
              </w:rPr>
              <w:t xml:space="preserve">
ktk_pavl@mtc.gov.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w:t>
            </w:r>
            <w:r>
              <w:br/>
            </w:r>
            <w:r>
              <w:rPr>
                <w:rFonts w:ascii="Times New Roman"/>
                <w:b w:val="false"/>
                <w:i w:val="false"/>
                <w:color w:val="000000"/>
                <w:sz w:val="20"/>
              </w:rPr>
              <w:t xml:space="preserve">
Бейбітшілік к-сі, </w:t>
            </w:r>
            <w:r>
              <w:br/>
            </w:r>
            <w:r>
              <w:rPr>
                <w:rFonts w:ascii="Times New Roman"/>
                <w:b w:val="false"/>
                <w:i w:val="false"/>
                <w:color w:val="000000"/>
                <w:sz w:val="20"/>
              </w:rPr>
              <w:t xml:space="preserve">
122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46-44-07 </w:t>
            </w:r>
            <w:r>
              <w:br/>
            </w:r>
            <w:r>
              <w:rPr>
                <w:rFonts w:ascii="Times New Roman"/>
                <w:b w:val="false"/>
                <w:i w:val="false"/>
                <w:color w:val="000000"/>
                <w:sz w:val="20"/>
              </w:rPr>
              <w:t xml:space="preserve">
ktk_sko@mtc.gov.kz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 </w:t>
            </w:r>
            <w:r>
              <w:br/>
            </w:r>
            <w:r>
              <w:rPr>
                <w:rFonts w:ascii="Times New Roman"/>
                <w:b w:val="false"/>
                <w:i w:val="false"/>
                <w:color w:val="000000"/>
                <w:sz w:val="20"/>
              </w:rPr>
              <w:t xml:space="preserve">
тан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к-сі, нөмірсіз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56-08-94 </w:t>
            </w:r>
            <w:r>
              <w:br/>
            </w:r>
            <w:r>
              <w:rPr>
                <w:rFonts w:ascii="Times New Roman"/>
                <w:b w:val="false"/>
                <w:i w:val="false"/>
                <w:color w:val="000000"/>
                <w:sz w:val="20"/>
              </w:rPr>
              <w:t xml:space="preserve">
ktk_uko@mtc.gov.kz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Угольная к-сі, 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31-03-29 </w:t>
            </w:r>
            <w:r>
              <w:br/>
            </w:r>
            <w:r>
              <w:rPr>
                <w:rFonts w:ascii="Times New Roman"/>
                <w:b w:val="false"/>
                <w:i w:val="false"/>
                <w:color w:val="000000"/>
                <w:sz w:val="20"/>
              </w:rPr>
              <w:t xml:space="preserve">
ktk_ast@mtc.gov.kz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Өтеген батыр к-сі,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76-93-71 </w:t>
            </w:r>
            <w:r>
              <w:br/>
            </w:r>
            <w:r>
              <w:rPr>
                <w:rFonts w:ascii="Times New Roman"/>
                <w:b w:val="false"/>
                <w:i w:val="false"/>
                <w:color w:val="000000"/>
                <w:sz w:val="20"/>
              </w:rPr>
              <w:t xml:space="preserve">
ktk_galm@mtc.gov. </w:t>
            </w:r>
            <w:r>
              <w:br/>
            </w:r>
            <w:r>
              <w:rPr>
                <w:rFonts w:ascii="Times New Roman"/>
                <w:b w:val="false"/>
                <w:i w:val="false"/>
                <w:color w:val="000000"/>
                <w:sz w:val="20"/>
              </w:rPr>
              <w:t xml:space="preserve">
kz </w:t>
            </w:r>
          </w:p>
        </w:tc>
      </w:tr>
    </w:tbl>
    <w:bookmarkStart w:name="z59" w:id="58"/>
    <w:p>
      <w:pPr>
        <w:spacing w:after="0"/>
        <w:ind w:left="0"/>
        <w:jc w:val="both"/>
      </w:pPr>
      <w:r>
        <w:rPr>
          <w:rFonts w:ascii="Times New Roman"/>
          <w:b w:val="false"/>
          <w:i w:val="false"/>
          <w:color w:val="000000"/>
          <w:sz w:val="28"/>
        </w:rPr>
        <w:t xml:space="preserve">
                                     "Шағын өлшемді кемелерді </w:t>
      </w:r>
      <w:r>
        <w:br/>
      </w:r>
      <w:r>
        <w:rPr>
          <w:rFonts w:ascii="Times New Roman"/>
          <w:b w:val="false"/>
          <w:i w:val="false"/>
          <w:color w:val="000000"/>
          <w:sz w:val="28"/>
        </w:rPr>
        <w:t xml:space="preserve">
                                   мемлекеттік тіркеу" жөніндегі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58"/>
    <w:p>
      <w:pPr>
        <w:spacing w:after="0"/>
        <w:ind w:left="0"/>
        <w:jc w:val="both"/>
      </w:pP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713"/>
        <w:gridCol w:w="2633"/>
        <w:gridCol w:w="2633"/>
      </w:tblGrid>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 </w:t>
            </w:r>
            <w:r>
              <w:br/>
            </w:r>
            <w:r>
              <w:rPr>
                <w:rFonts w:ascii="Times New Roman"/>
                <w:b w:val="false"/>
                <w:i w:val="false"/>
                <w:color w:val="000000"/>
                <w:sz w:val="20"/>
              </w:rPr>
              <w:t xml:space="preserve">
лар және т.б.)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ақпарат </w:t>
            </w:r>
            <w:r>
              <w:br/>
            </w:r>
            <w:r>
              <w:rPr>
                <w:rFonts w:ascii="Times New Roman"/>
                <w:b w:val="false"/>
                <w:i w:val="false"/>
                <w:color w:val="000000"/>
                <w:sz w:val="20"/>
              </w:rPr>
              <w:t xml:space="preserve">
қызметтерінің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канағаттанған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251 бұйрығымен бекітілген    </w:t>
      </w:r>
    </w:p>
    <w:bookmarkEnd w:id="59"/>
    <w:p>
      <w:pPr>
        <w:spacing w:after="0"/>
        <w:ind w:left="0"/>
        <w:jc w:val="left"/>
      </w:pPr>
      <w:r>
        <w:rPr>
          <w:rFonts w:ascii="Times New Roman"/>
          <w:b/>
          <w:i w:val="false"/>
          <w:color w:val="000000"/>
        </w:rPr>
        <w:t xml:space="preserve"> "Өзен кемелерін және оларға құқықтарды Мемлекеттік кеме </w:t>
      </w:r>
      <w:r>
        <w:br/>
      </w:r>
      <w:r>
        <w:rPr>
          <w:rFonts w:ascii="Times New Roman"/>
          <w:b/>
          <w:i w:val="false"/>
          <w:color w:val="000000"/>
        </w:rPr>
        <w:t xml:space="preserve">
тізілімінде мемлекеттік тіркеу" мемлекеттік қызмет көрсетудің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Осы стандарт өзен кемелерінжәне оларға құқықтарды Мемлекеттік кеме тізіліміндемемлекеттік тіркеу жөніндегі мемлекеттік қызмет көрсету (бұдан әрі - мемлекеттік қызмет) тәртібін белгілейді. </w:t>
      </w:r>
    </w:p>
    <w:bookmarkStart w:name="z61" w:id="60"/>
    <w:p>
      <w:pPr>
        <w:spacing w:after="0"/>
        <w:ind w:left="0"/>
        <w:jc w:val="both"/>
      </w:pPr>
      <w:r>
        <w:rPr>
          <w:rFonts w:ascii="Times New Roman"/>
          <w:b w:val="false"/>
          <w:i w:val="false"/>
          <w:color w:val="000000"/>
          <w:sz w:val="28"/>
        </w:rPr>
        <w:t xml:space="preserve">
      2. Өзен кемелерінжәне оларға құқықтарды мемлекеттік тіркеу нысаны: автоматтандырылмаған. </w:t>
      </w:r>
    </w:p>
    <w:bookmarkEnd w:id="60"/>
    <w:bookmarkStart w:name="z62" w:id="61"/>
    <w:p>
      <w:pPr>
        <w:spacing w:after="0"/>
        <w:ind w:left="0"/>
        <w:jc w:val="both"/>
      </w:pPr>
      <w:r>
        <w:rPr>
          <w:rFonts w:ascii="Times New Roman"/>
          <w:b w:val="false"/>
          <w:i w:val="false"/>
          <w:color w:val="000000"/>
          <w:sz w:val="28"/>
        </w:rPr>
        <w:t>
      3. Мемлекеттік қызмет "Ішкі су көлігі туралы" Қазақстан Республикасы Заңының  </w:t>
      </w:r>
      <w:r>
        <w:rPr>
          <w:rFonts w:ascii="Times New Roman"/>
          <w:b w:val="false"/>
          <w:i w:val="false"/>
          <w:color w:val="000000"/>
          <w:sz w:val="28"/>
        </w:rPr>
        <w:t xml:space="preserve">26-бабының </w:t>
      </w:r>
      <w:r>
        <w:rPr>
          <w:rFonts w:ascii="Times New Roman"/>
          <w:b w:val="false"/>
          <w:i w:val="false"/>
          <w:color w:val="000000"/>
          <w:sz w:val="28"/>
        </w:rPr>
        <w:t>, "Кемелерді және оларға құқықтарды мемлекеттік тіркеу ережесін бекіту туралы" Қазақстан Республикасы Үкіметінің 2003 жылғы 17 қаңтардағы </w:t>
      </w:r>
      <w:r>
        <w:rPr>
          <w:rFonts w:ascii="Times New Roman"/>
          <w:b w:val="false"/>
          <w:i w:val="false"/>
          <w:color w:val="000000"/>
          <w:sz w:val="28"/>
        </w:rPr>
        <w:t>N 49</w:t>
      </w:r>
      <w:r>
        <w:rPr>
          <w:rFonts w:ascii="Times New Roman"/>
          <w:b w:val="false"/>
          <w:i w:val="false"/>
          <w:color w:val="000000"/>
          <w:sz w:val="28"/>
        </w:rPr>
        <w:t xml:space="preserve"> қаулысының негізінде жүзеге асырылады. </w:t>
      </w:r>
    </w:p>
    <w:bookmarkEnd w:id="61"/>
    <w:bookmarkStart w:name="z63" w:id="62"/>
    <w:p>
      <w:pPr>
        <w:spacing w:after="0"/>
        <w:ind w:left="0"/>
        <w:jc w:val="both"/>
      </w:pPr>
      <w:r>
        <w:rPr>
          <w:rFonts w:ascii="Times New Roman"/>
          <w:b w:val="false"/>
          <w:i w:val="false"/>
          <w:color w:val="000000"/>
          <w:sz w:val="28"/>
        </w:rPr>
        <w:t xml:space="preserve">
      4. Мемлекеттік қызметті Қазақстан Республикасы Көлік және коммуникация министрлігі Көліктік бақылау комитетінің облыстар және Астана мен Алматы қалалары бойынша аумақтық органдары (бұдан әрі - КББ) көрсетеді (осы стандартқа 1-қосымша). </w:t>
      </w:r>
    </w:p>
    <w:bookmarkEnd w:id="62"/>
    <w:bookmarkStart w:name="z64" w:id="63"/>
    <w:p>
      <w:pPr>
        <w:spacing w:after="0"/>
        <w:ind w:left="0"/>
        <w:jc w:val="both"/>
      </w:pPr>
      <w:r>
        <w:rPr>
          <w:rFonts w:ascii="Times New Roman"/>
          <w:b w:val="false"/>
          <w:i w:val="false"/>
          <w:color w:val="000000"/>
          <w:sz w:val="28"/>
        </w:rPr>
        <w:t xml:space="preserve">
      5. Мемлекеттік қызмет көрсетуді аяқтау нысаны кеме куәлігін беру болып табылады. </w:t>
      </w:r>
    </w:p>
    <w:bookmarkEnd w:id="63"/>
    <w:bookmarkStart w:name="z65" w:id="64"/>
    <w:p>
      <w:pPr>
        <w:spacing w:after="0"/>
        <w:ind w:left="0"/>
        <w:jc w:val="both"/>
      </w:pPr>
      <w:r>
        <w:rPr>
          <w:rFonts w:ascii="Times New Roman"/>
          <w:b w:val="false"/>
          <w:i w:val="false"/>
          <w:color w:val="000000"/>
          <w:sz w:val="28"/>
        </w:rPr>
        <w:t xml:space="preserve">
      6. Мемлекеттік қызмет Қазақстан Республикасында тіркелген жеке және заңды тұлғаларға (бұдан әрі - өтініш берушілерге) көрсетіледі. </w:t>
      </w:r>
    </w:p>
    <w:bookmarkEnd w:id="64"/>
    <w:bookmarkStart w:name="z66" w:id="65"/>
    <w:p>
      <w:pPr>
        <w:spacing w:after="0"/>
        <w:ind w:left="0"/>
        <w:jc w:val="both"/>
      </w:pPr>
      <w:r>
        <w:rPr>
          <w:rFonts w:ascii="Times New Roman"/>
          <w:b w:val="false"/>
          <w:i w:val="false"/>
          <w:color w:val="000000"/>
          <w:sz w:val="28"/>
        </w:rPr>
        <w:t xml:space="preserve">
      7. Мемлекеттік қызмет келесі мерзімдерде ұсынылады: </w:t>
      </w:r>
      <w:r>
        <w:br/>
      </w:r>
      <w:r>
        <w:rPr>
          <w:rFonts w:ascii="Times New Roman"/>
          <w:b w:val="false"/>
          <w:i w:val="false"/>
          <w:color w:val="000000"/>
          <w:sz w:val="28"/>
        </w:rPr>
        <w:t xml:space="preserve">
      1) мемлекеттік қызмет көрсету мерзімі өтінуші қажетті құжаттарды тапсырған сәттен бастап: 30 күн; </w:t>
      </w:r>
      <w:r>
        <w:br/>
      </w:r>
      <w:r>
        <w:rPr>
          <w:rFonts w:ascii="Times New Roman"/>
          <w:b w:val="false"/>
          <w:i w:val="false"/>
          <w:color w:val="000000"/>
          <w:sz w:val="28"/>
        </w:rPr>
        <w:t xml:space="preserve">
      2) қажетті құжаттарды тапсырған кезде кезек күтуге рұқсат етілген ең ұзақ уақыт: 20 минуттан артық емес; </w:t>
      </w:r>
      <w:r>
        <w:br/>
      </w:r>
      <w:r>
        <w:rPr>
          <w:rFonts w:ascii="Times New Roman"/>
          <w:b w:val="false"/>
          <w:i w:val="false"/>
          <w:color w:val="000000"/>
          <w:sz w:val="28"/>
        </w:rPr>
        <w:t xml:space="preserve">
      3) кеме билетін алған кезде кезек күтуге рұқсат етілген ең ұзақ уақыт: 30 минуттан артық емес. </w:t>
      </w:r>
    </w:p>
    <w:bookmarkEnd w:id="65"/>
    <w:bookmarkStart w:name="z67" w:id="66"/>
    <w:p>
      <w:pPr>
        <w:spacing w:after="0"/>
        <w:ind w:left="0"/>
        <w:jc w:val="both"/>
      </w:pPr>
      <w:r>
        <w:rPr>
          <w:rFonts w:ascii="Times New Roman"/>
          <w:b w:val="false"/>
          <w:i w:val="false"/>
          <w:color w:val="000000"/>
          <w:sz w:val="28"/>
        </w:rPr>
        <w:t xml:space="preserve">
      8. Мемлекеттік қызмет ақылы болып табылады. </w:t>
      </w:r>
      <w:r>
        <w:br/>
      </w:r>
      <w:r>
        <w:rPr>
          <w:rFonts w:ascii="Times New Roman"/>
          <w:b w:val="false"/>
          <w:i w:val="false"/>
          <w:color w:val="000000"/>
          <w:sz w:val="28"/>
        </w:rPr>
        <w:t>
      Өзен кемелерін және оларға құқықтарды мемлекеттік тіркеу үшін алынатын алымдар тіркеу жүзеге асырылатын жердің жергілікті бюджетіне төленеді, алымдар ставкасы»Көлік құралдарын мемлекеттік тіркеу үшін алым ставкаларын белгілеу туралы» Қазақстан Республикасы Үкіметінің 2007 жылғы 10 сәуірдегі </w:t>
      </w:r>
      <w:r>
        <w:rPr>
          <w:rFonts w:ascii="Times New Roman"/>
          <w:b w:val="false"/>
          <w:i w:val="false"/>
          <w:color w:val="000000"/>
          <w:sz w:val="28"/>
        </w:rPr>
        <w:t>N 285</w:t>
      </w:r>
      <w:r>
        <w:rPr>
          <w:rFonts w:ascii="Times New Roman"/>
          <w:b w:val="false"/>
          <w:i w:val="false"/>
          <w:color w:val="000000"/>
          <w:sz w:val="28"/>
        </w:rPr>
        <w:t xml:space="preserve"> қаулысымен белгіленген және он бес мәрте айлық есептік көрсеткішті құрайды. </w:t>
      </w:r>
      <w:r>
        <w:rPr>
          <w:rFonts w:ascii="Times New Roman"/>
          <w:b w:val="false"/>
          <w:i w:val="false"/>
          <w:color w:val="000000"/>
          <w:sz w:val="28"/>
        </w:rPr>
        <w:t>Қараныз K080000099</w:t>
      </w:r>
    </w:p>
    <w:bookmarkEnd w:id="66"/>
    <w:bookmarkStart w:name="z68" w:id="67"/>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электрондық үкіметтің порталында http://www.e.gov.kz/, Қазақстан Республикасы Көлік және коммуникация министрлігінің мына адрес бойынша http://www.mtk.gov.kz/ веб-сайтында, ақпараттың ресми көздерінде, КББ-ның ғимараттарында орналасқан стендтерде, үлгілері бар ақпараттық тақталарда орналастырылады. </w:t>
      </w:r>
    </w:p>
    <w:bookmarkEnd w:id="67"/>
    <w:bookmarkStart w:name="z69" w:id="68"/>
    <w:p>
      <w:pPr>
        <w:spacing w:after="0"/>
        <w:ind w:left="0"/>
        <w:jc w:val="both"/>
      </w:pPr>
      <w:r>
        <w:rPr>
          <w:rFonts w:ascii="Times New Roman"/>
          <w:b w:val="false"/>
          <w:i w:val="false"/>
          <w:color w:val="000000"/>
          <w:sz w:val="28"/>
        </w:rPr>
        <w:t xml:space="preserve">
      10. КББ жұмыс кестесі түскі ас үзілісін қоса алғанда бес күндік жұмыс аптасынан тұрады. Қабылдау алдын ала жазылусыз және жедел қызмет көрсетусіз кезектілік тәртібімен жүзеге асырылады. </w:t>
      </w:r>
    </w:p>
    <w:bookmarkEnd w:id="68"/>
    <w:bookmarkStart w:name="z70" w:id="69"/>
    <w:p>
      <w:pPr>
        <w:spacing w:after="0"/>
        <w:ind w:left="0"/>
        <w:jc w:val="both"/>
      </w:pPr>
      <w:r>
        <w:rPr>
          <w:rFonts w:ascii="Times New Roman"/>
          <w:b w:val="false"/>
          <w:i w:val="false"/>
          <w:color w:val="000000"/>
          <w:sz w:val="28"/>
        </w:rPr>
        <w:t xml:space="preserve">
      11. Мемлекеттік қызметті ұсыну КББ ғимараттарында жүзеге асырылады, онда қажетті құжаттардың тізбесі және оларды толтыру үлгілері, нормативтік құқықтық актілердің қиындылары (көшірме) бар стендтермен жарақтандырылған күтуге және құжаттарды толтыруға арналған орындар бар. </w:t>
      </w:r>
    </w:p>
    <w:bookmarkEnd w:id="69"/>
    <w:bookmarkStart w:name="z71" w:id="70"/>
    <w:p>
      <w:pPr>
        <w:spacing w:after="0"/>
        <w:ind w:left="0"/>
        <w:jc w:val="left"/>
      </w:pPr>
      <w:r>
        <w:rPr>
          <w:rFonts w:ascii="Times New Roman"/>
          <w:b/>
          <w:i w:val="false"/>
          <w:color w:val="000000"/>
        </w:rPr>
        <w:t xml:space="preserve"> 
  2. Мемлекеттік қызмет көрсету тәртібі </w:t>
      </w:r>
    </w:p>
    <w:bookmarkEnd w:id="70"/>
    <w:p>
      <w:pPr>
        <w:spacing w:after="0"/>
        <w:ind w:left="0"/>
        <w:jc w:val="both"/>
      </w:pPr>
      <w:r>
        <w:rPr>
          <w:rFonts w:ascii="Times New Roman"/>
          <w:b w:val="false"/>
          <w:i w:val="false"/>
          <w:color w:val="000000"/>
          <w:sz w:val="28"/>
        </w:rPr>
        <w:t xml:space="preserve">      12.  Мемлекеттік қызмет көрсетілу үшін өтініш беруші мынадай құжаттар қоса берiлген белгіленген нысандағы кеме тiзiлiмiнiң сауалнамасын қамтитын өтінішті ұсынады: </w:t>
      </w:r>
      <w:r>
        <w:br/>
      </w:r>
      <w:r>
        <w:rPr>
          <w:rFonts w:ascii="Times New Roman"/>
          <w:b w:val="false"/>
          <w:i w:val="false"/>
          <w:color w:val="000000"/>
          <w:sz w:val="28"/>
        </w:rPr>
        <w:t xml:space="preserve">
      1) кемеге меншiк құқығын растайтын құжаттар; </w:t>
      </w:r>
      <w:r>
        <w:br/>
      </w:r>
      <w:r>
        <w:rPr>
          <w:rFonts w:ascii="Times New Roman"/>
          <w:b w:val="false"/>
          <w:i w:val="false"/>
          <w:color w:val="000000"/>
          <w:sz w:val="28"/>
        </w:rPr>
        <w:t xml:space="preserve">
      2)»"Кеме қатынасы тіркелімі" мемлекеттік мекемесі беретін кеменің жүзуге жарамдылығы туралы куәлiгі; </w:t>
      </w:r>
      <w:r>
        <w:br/>
      </w:r>
      <w:r>
        <w:rPr>
          <w:rFonts w:ascii="Times New Roman"/>
          <w:b w:val="false"/>
          <w:i w:val="false"/>
          <w:color w:val="000000"/>
          <w:sz w:val="28"/>
        </w:rPr>
        <w:t xml:space="preserve">
      3)»"Кеме қатынасы тіркелімі" мемлекеттік мекемесі беретін өлшеу куәлігі ("өзен-теңiз" жүзу кемелері үшін); </w:t>
      </w:r>
      <w:r>
        <w:br/>
      </w:r>
      <w:r>
        <w:rPr>
          <w:rFonts w:ascii="Times New Roman"/>
          <w:b w:val="false"/>
          <w:i w:val="false"/>
          <w:color w:val="000000"/>
          <w:sz w:val="28"/>
        </w:rPr>
        <w:t xml:space="preserve">
      4) КББ беретін сыныптау куәлігі; </w:t>
      </w:r>
      <w:r>
        <w:br/>
      </w:r>
      <w:r>
        <w:rPr>
          <w:rFonts w:ascii="Times New Roman"/>
          <w:b w:val="false"/>
          <w:i w:val="false"/>
          <w:color w:val="000000"/>
          <w:sz w:val="28"/>
        </w:rPr>
        <w:t xml:space="preserve">
      5) "Кеме қатынасы тіркелімі" мемлекеттік мекемесі беретін жолаушылар куәлiгi (жолаушылар кемесi үшiн); </w:t>
      </w:r>
      <w:r>
        <w:br/>
      </w:r>
      <w:r>
        <w:rPr>
          <w:rFonts w:ascii="Times New Roman"/>
          <w:b w:val="false"/>
          <w:i w:val="false"/>
          <w:color w:val="000000"/>
          <w:sz w:val="28"/>
        </w:rPr>
        <w:t xml:space="preserve">
      6) өзен кемелерін мемлекеттiк тiркегенi үшiн бюджетке алым сомасының төленгендiгiн растайтын құжат. </w:t>
      </w:r>
      <w:r>
        <w:br/>
      </w:r>
      <w:r>
        <w:rPr>
          <w:rFonts w:ascii="Times New Roman"/>
          <w:b w:val="false"/>
          <w:i w:val="false"/>
          <w:color w:val="000000"/>
          <w:sz w:val="28"/>
        </w:rPr>
        <w:t xml:space="preserve">
      Кемелерді мемлекеттiк тiркеуге ұсынылатын құжаттарға қойылатын талаптар: </w:t>
      </w:r>
      <w:r>
        <w:br/>
      </w:r>
      <w:r>
        <w:rPr>
          <w:rFonts w:ascii="Times New Roman"/>
          <w:b w:val="false"/>
          <w:i w:val="false"/>
          <w:color w:val="000000"/>
          <w:sz w:val="28"/>
        </w:rPr>
        <w:t xml:space="preserve">
      құжаттар мемлекеттiк немесе орыс тiлдерiнде жасалған болуы тиiс; </w:t>
      </w:r>
      <w:r>
        <w:br/>
      </w:r>
      <w:r>
        <w:rPr>
          <w:rFonts w:ascii="Times New Roman"/>
          <w:b w:val="false"/>
          <w:i w:val="false"/>
          <w:color w:val="000000"/>
          <w:sz w:val="28"/>
        </w:rPr>
        <w:t xml:space="preserve">
      құжаттардың мәтiндерi анық жазылған, заңды тұлғалардың атаулары мен деректемелерi қысқартусыз жазылған болуы тиiс; </w:t>
      </w:r>
      <w:r>
        <w:br/>
      </w:r>
      <w:r>
        <w:rPr>
          <w:rFonts w:ascii="Times New Roman"/>
          <w:b w:val="false"/>
          <w:i w:val="false"/>
          <w:color w:val="000000"/>
          <w:sz w:val="28"/>
        </w:rPr>
        <w:t xml:space="preserve">
      тiркеуге қажеттi барлық құжаттар екi данада берiледi, олардың бiреуi-түпнұсқа, ал екiншісi нотариалды куәландырылған көшiрме болуы тиiс. Түпнұсқа тiркелгеннен кейiн құқық иесiне қайтарылуы тиiс. </w:t>
      </w:r>
    </w:p>
    <w:bookmarkStart w:name="z72" w:id="71"/>
    <w:p>
      <w:pPr>
        <w:spacing w:after="0"/>
        <w:ind w:left="0"/>
        <w:jc w:val="both"/>
      </w:pPr>
      <w:r>
        <w:rPr>
          <w:rFonts w:ascii="Times New Roman"/>
          <w:b w:val="false"/>
          <w:i w:val="false"/>
          <w:color w:val="000000"/>
          <w:sz w:val="28"/>
        </w:rPr>
        <w:t>
      13. </w:t>
      </w:r>
      <w:r>
        <w:rPr>
          <w:rFonts w:ascii="Times New Roman"/>
          <w:b w:val="false"/>
          <w:i w:val="false"/>
          <w:color w:val="000000"/>
          <w:sz w:val="28"/>
        </w:rPr>
        <w:t>Белгіленген</w:t>
      </w:r>
      <w:r>
        <w:rPr>
          <w:rFonts w:ascii="Times New Roman"/>
          <w:b w:val="false"/>
          <w:i w:val="false"/>
          <w:color w:val="000000"/>
          <w:sz w:val="28"/>
        </w:rPr>
        <w:t xml:space="preserve"> үлгідегі өтініштің және кеме тізілімі сауалнамасының нысанын КББ-ның қызметкері береді. </w:t>
      </w:r>
    </w:p>
    <w:bookmarkEnd w:id="71"/>
    <w:bookmarkStart w:name="z73" w:id="72"/>
    <w:p>
      <w:pPr>
        <w:spacing w:after="0"/>
        <w:ind w:left="0"/>
        <w:jc w:val="both"/>
      </w:pPr>
      <w:r>
        <w:rPr>
          <w:rFonts w:ascii="Times New Roman"/>
          <w:b w:val="false"/>
          <w:i w:val="false"/>
          <w:color w:val="000000"/>
          <w:sz w:val="28"/>
        </w:rPr>
        <w:t xml:space="preserve">
      14. Осы стандарттың 12-тармағында көрсетілген құжаттар ККБ-ның кеңсесіне ұсынылады. </w:t>
      </w:r>
    </w:p>
    <w:bookmarkEnd w:id="72"/>
    <w:bookmarkStart w:name="z74" w:id="73"/>
    <w:p>
      <w:pPr>
        <w:spacing w:after="0"/>
        <w:ind w:left="0"/>
        <w:jc w:val="both"/>
      </w:pPr>
      <w:r>
        <w:rPr>
          <w:rFonts w:ascii="Times New Roman"/>
          <w:b w:val="false"/>
          <w:i w:val="false"/>
          <w:color w:val="000000"/>
          <w:sz w:val="28"/>
        </w:rPr>
        <w:t xml:space="preserve">
      15. Осы стандарттың 12-тармағында көрсетілген қажетті барлық құжаттарды өтінуші ұсынған болса, КББ-ның қызметкері өтінішті мемлекеттік қызмет көрсету журналына тіркейді. </w:t>
      </w:r>
    </w:p>
    <w:bookmarkEnd w:id="73"/>
    <w:bookmarkStart w:name="z75" w:id="74"/>
    <w:p>
      <w:pPr>
        <w:spacing w:after="0"/>
        <w:ind w:left="0"/>
        <w:jc w:val="both"/>
      </w:pPr>
      <w:r>
        <w:rPr>
          <w:rFonts w:ascii="Times New Roman"/>
          <w:b w:val="false"/>
          <w:i w:val="false"/>
          <w:color w:val="000000"/>
          <w:sz w:val="28"/>
        </w:rPr>
        <w:t xml:space="preserve">
      16. Кеме билеті өзен кемесін және оған құқықтарды Мемлекеттік кеме тізілімінде тіркегеннен кейін иесіне беріледі. </w:t>
      </w:r>
    </w:p>
    <w:bookmarkEnd w:id="74"/>
    <w:bookmarkStart w:name="z76" w:id="75"/>
    <w:p>
      <w:pPr>
        <w:spacing w:after="0"/>
        <w:ind w:left="0"/>
        <w:jc w:val="both"/>
      </w:pPr>
      <w:r>
        <w:rPr>
          <w:rFonts w:ascii="Times New Roman"/>
          <w:b w:val="false"/>
          <w:i w:val="false"/>
          <w:color w:val="000000"/>
          <w:sz w:val="28"/>
        </w:rPr>
        <w:t xml:space="preserve">
      17. Мемлекеттік қызметті ұсынудан мындай жағдайларда бас тартылады, егер: </w:t>
      </w:r>
      <w:r>
        <w:br/>
      </w:r>
      <w:r>
        <w:rPr>
          <w:rFonts w:ascii="Times New Roman"/>
          <w:b w:val="false"/>
          <w:i w:val="false"/>
          <w:color w:val="000000"/>
          <w:sz w:val="28"/>
        </w:rPr>
        <w:t xml:space="preserve">
      1) мемлекеттік қызмет көрсету туралы өтінішті тиісті тұлға ұсынбаса; </w:t>
      </w:r>
      <w:r>
        <w:br/>
      </w:r>
      <w:r>
        <w:rPr>
          <w:rFonts w:ascii="Times New Roman"/>
          <w:b w:val="false"/>
          <w:i w:val="false"/>
          <w:color w:val="000000"/>
          <w:sz w:val="28"/>
        </w:rPr>
        <w:t xml:space="preserve">
      2) өтінуші ұсынған құжаттардың осы стандарттың 12-тармағында көрсетілген талаптарына сәйкес келмесе; </w:t>
      </w:r>
      <w:r>
        <w:br/>
      </w:r>
      <w:r>
        <w:rPr>
          <w:rFonts w:ascii="Times New Roman"/>
          <w:b w:val="false"/>
          <w:i w:val="false"/>
          <w:color w:val="000000"/>
          <w:sz w:val="28"/>
        </w:rPr>
        <w:t xml:space="preserve">
      3) өтінуші ұсынған мемлекеттік қызмет көрсетуге осы стандарттың 12-тармағында көрсетілген құжаттар толық болмаса; </w:t>
      </w:r>
      <w:r>
        <w:br/>
      </w:r>
      <w:r>
        <w:rPr>
          <w:rFonts w:ascii="Times New Roman"/>
          <w:b w:val="false"/>
          <w:i w:val="false"/>
          <w:color w:val="000000"/>
          <w:sz w:val="28"/>
        </w:rPr>
        <w:t xml:space="preserve">
      4) мемлекеттiк тiркеуге ұсынылған құжаттарда тазаланған немесе үстiнен жазылған, сызылған сөздер мен оларда ескерілмеген өзге де түзетулер бар болса, қарындашпен орындалған құжаттар, сондай-ақ мазмұнын бiрыңғай түсіндiруге мүмкіндiк бермейтiн бүлiнген жерлерi бар құжаттар қабылдауға жатпайды. </w:t>
      </w:r>
    </w:p>
    <w:bookmarkEnd w:id="75"/>
    <w:bookmarkStart w:name="z77" w:id="76"/>
    <w:p>
      <w:pPr>
        <w:spacing w:after="0"/>
        <w:ind w:left="0"/>
        <w:jc w:val="left"/>
      </w:pPr>
      <w:r>
        <w:rPr>
          <w:rFonts w:ascii="Times New Roman"/>
          <w:b/>
          <w:i w:val="false"/>
          <w:color w:val="000000"/>
        </w:rPr>
        <w:t xml:space="preserve"> 
  3. Жұмыс қағидаттары </w:t>
      </w:r>
    </w:p>
    <w:bookmarkEnd w:id="76"/>
    <w:p>
      <w:pPr>
        <w:spacing w:after="0"/>
        <w:ind w:left="0"/>
        <w:jc w:val="both"/>
      </w:pPr>
      <w:r>
        <w:rPr>
          <w:rFonts w:ascii="Times New Roman"/>
          <w:b w:val="false"/>
          <w:i w:val="false"/>
          <w:color w:val="000000"/>
          <w:sz w:val="28"/>
        </w:rPr>
        <w:t>      18. КББ-ның қызметі адамның конституциялық құқықтарының, қызметтік борышын атқаруда заңдылықтың, Мемлекеттік қызметкерлердің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көрсетілетін толық ақпарат ұсыну, оның сақталуын, қорғалуын және құпиялылығын қамтамасыз ету қағидаттары бойынша жүзеге асырылады. </w:t>
      </w:r>
    </w:p>
    <w:bookmarkStart w:name="z78" w:id="77"/>
    <w:p>
      <w:pPr>
        <w:spacing w:after="0"/>
        <w:ind w:left="0"/>
        <w:jc w:val="left"/>
      </w:pPr>
      <w:r>
        <w:rPr>
          <w:rFonts w:ascii="Times New Roman"/>
          <w:b/>
          <w:i w:val="false"/>
          <w:color w:val="000000"/>
        </w:rPr>
        <w:t xml:space="preserve"> 
  4. Жұмыс нәтижелері </w:t>
      </w:r>
    </w:p>
    <w:bookmarkEnd w:id="77"/>
    <w:p>
      <w:pPr>
        <w:spacing w:after="0"/>
        <w:ind w:left="0"/>
        <w:jc w:val="both"/>
      </w:pPr>
      <w:r>
        <w:rPr>
          <w:rFonts w:ascii="Times New Roman"/>
          <w:b w:val="false"/>
          <w:i w:val="false"/>
          <w:color w:val="000000"/>
          <w:sz w:val="28"/>
        </w:rPr>
        <w:t xml:space="preserve">      19. КББ-ның жұмыс нәтижелері осы стандартқа 2-қосымшаға сәйкес сапа және қол жетімділік көрсеткіштерімен өлшенеді. </w:t>
      </w:r>
    </w:p>
    <w:bookmarkStart w:name="z79" w:id="78"/>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78"/>
    <w:bookmarkStart w:name="z80" w:id="79"/>
    <w:p>
      <w:pPr>
        <w:spacing w:after="0"/>
        <w:ind w:left="0"/>
        <w:jc w:val="left"/>
      </w:pPr>
      <w:r>
        <w:rPr>
          <w:rFonts w:ascii="Times New Roman"/>
          <w:b/>
          <w:i w:val="false"/>
          <w:color w:val="000000"/>
        </w:rPr>
        <w:t xml:space="preserve"> 
  5. Шағымдану тәртібі </w:t>
      </w:r>
    </w:p>
    <w:bookmarkEnd w:id="79"/>
    <w:p>
      <w:pPr>
        <w:spacing w:after="0"/>
        <w:ind w:left="0"/>
        <w:jc w:val="both"/>
      </w:pPr>
      <w:r>
        <w:rPr>
          <w:rFonts w:ascii="Times New Roman"/>
          <w:b w:val="false"/>
          <w:i w:val="false"/>
          <w:color w:val="000000"/>
          <w:sz w:val="28"/>
        </w:rPr>
        <w:t xml:space="preserve">      21. Мемлекеттік қызметті ұсыну сапасы бойынша қанағаттанбаған жағдайда КББ бастығының, Қазақстан Республикасы Көлік және коммуникация министрлігі Көліктік бақылау комитеті төрағасының, Қазақстан Республикасы Көлік және коммуникация министрлігі басшылығының атына шағым беріледі. </w:t>
      </w:r>
      <w:r>
        <w:br/>
      </w:r>
      <w:r>
        <w:rPr>
          <w:rFonts w:ascii="Times New Roman"/>
          <w:b w:val="false"/>
          <w:i w:val="false"/>
          <w:color w:val="000000"/>
          <w:sz w:val="28"/>
        </w:rPr>
        <w:t>
      Даулы мәселелер азаматтық сот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81" w:id="80"/>
    <w:p>
      <w:pPr>
        <w:spacing w:after="0"/>
        <w:ind w:left="0"/>
        <w:jc w:val="both"/>
      </w:pPr>
      <w:r>
        <w:rPr>
          <w:rFonts w:ascii="Times New Roman"/>
          <w:b w:val="false"/>
          <w:i w:val="false"/>
          <w:color w:val="000000"/>
          <w:sz w:val="28"/>
        </w:rPr>
        <w:t>
      22. Шағым мемлекеттік қызмет көрсететін мемлекеттік орган басшылығының атына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сондай-ақ осы стандартқа 1-қосымшаға сәйкес электрондық адреске беріледі. </w:t>
      </w:r>
    </w:p>
    <w:bookmarkEnd w:id="80"/>
    <w:bookmarkStart w:name="z82" w:id="81"/>
    <w:p>
      <w:pPr>
        <w:spacing w:after="0"/>
        <w:ind w:left="0"/>
        <w:jc w:val="both"/>
      </w:pPr>
      <w:r>
        <w:rPr>
          <w:rFonts w:ascii="Times New Roman"/>
          <w:b w:val="false"/>
          <w:i w:val="false"/>
          <w:color w:val="000000"/>
          <w:sz w:val="28"/>
        </w:rPr>
        <w:t>
      23. Қабылданған шағым жеке (заңды) тұлғалардың өтініштерін есепке алу журналында тіркеледі.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xml:space="preserve">
      Өтінішті қарау нәтижелері туралы өтінушіге жазба түрде пошта не электрондық пошта арқылы хабарланады. </w:t>
      </w:r>
    </w:p>
    <w:bookmarkEnd w:id="81"/>
    <w:bookmarkStart w:name="z83" w:id="82"/>
    <w:p>
      <w:pPr>
        <w:spacing w:after="0"/>
        <w:ind w:left="0"/>
        <w:jc w:val="left"/>
      </w:pPr>
      <w:r>
        <w:rPr>
          <w:rFonts w:ascii="Times New Roman"/>
          <w:b/>
          <w:i w:val="false"/>
          <w:color w:val="000000"/>
        </w:rPr>
        <w:t xml:space="preserve"> 
  6. Байланыс жасау ақпараты </w:t>
      </w:r>
    </w:p>
    <w:bookmarkEnd w:id="82"/>
    <w:p>
      <w:pPr>
        <w:spacing w:after="0"/>
        <w:ind w:left="0"/>
        <w:jc w:val="both"/>
      </w:pPr>
      <w:r>
        <w:rPr>
          <w:rFonts w:ascii="Times New Roman"/>
          <w:b w:val="false"/>
          <w:i w:val="false"/>
          <w:color w:val="000000"/>
          <w:sz w:val="28"/>
        </w:rPr>
        <w:t xml:space="preserve">      24. Ұсынылатын мемлекеттік қызметке жауапты КББ басшыларының мекен-жайлары осы стандартқа 1-қосымшада көрсетілген. </w:t>
      </w:r>
    </w:p>
    <w:bookmarkStart w:name="z84" w:id="83"/>
    <w:p>
      <w:pPr>
        <w:spacing w:after="0"/>
        <w:ind w:left="0"/>
        <w:jc w:val="both"/>
      </w:pPr>
      <w:r>
        <w:rPr>
          <w:rFonts w:ascii="Times New Roman"/>
          <w:b w:val="false"/>
          <w:i w:val="false"/>
          <w:color w:val="000000"/>
          <w:sz w:val="28"/>
        </w:rPr>
        <w:t xml:space="preserve">
      25. Қазақстан Республикасы Көлік және коммуникация министрлігі Көліктік бақылау комитетінің мекен - жайы: 010000, Астана қ. Қабанбай батыр даңғылы 47, электрондық поштасының адресі: ktk@mtc.gov.kz, қабылдау бөлмесінің телефоны: (7172) 24-27-08. </w:t>
      </w:r>
    </w:p>
    <w:bookmarkEnd w:id="83"/>
    <w:bookmarkStart w:name="z85" w:id="84"/>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84"/>
    <w:p>
      <w:pPr>
        <w:spacing w:after="0"/>
        <w:ind w:left="0"/>
        <w:jc w:val="both"/>
      </w:pPr>
      <w:r>
        <w:rPr>
          <w:rFonts w:ascii="Times New Roman"/>
          <w:b/>
          <w:i w:val="false"/>
          <w:color w:val="000000"/>
          <w:sz w:val="28"/>
        </w:rPr>
        <w:t xml:space="preserve">Қазақстан Республикасы Көлік және коммуникация министрлігі </w:t>
      </w:r>
      <w:r>
        <w:br/>
      </w:r>
      <w:r>
        <w:rPr>
          <w:rFonts w:ascii="Times New Roman"/>
          <w:b w:val="false"/>
          <w:i w:val="false"/>
          <w:color w:val="000000"/>
          <w:sz w:val="28"/>
        </w:rPr>
        <w:t>
</w:t>
      </w:r>
      <w:r>
        <w:rPr>
          <w:rFonts w:ascii="Times New Roman"/>
          <w:b/>
          <w:i w:val="false"/>
          <w:color w:val="000000"/>
          <w:sz w:val="28"/>
        </w:rPr>
        <w:t xml:space="preserve">  Көліктік бақылау комитетінің облыстар, Астана мен Алматы </w:t>
      </w:r>
      <w:r>
        <w:br/>
      </w:r>
      <w:r>
        <w:rPr>
          <w:rFonts w:ascii="Times New Roman"/>
          <w:b w:val="false"/>
          <w:i w:val="false"/>
          <w:color w:val="000000"/>
          <w:sz w:val="28"/>
        </w:rPr>
        <w:t>
</w:t>
      </w:r>
      <w:r>
        <w:rPr>
          <w:rFonts w:ascii="Times New Roman"/>
          <w:b/>
          <w:i w:val="false"/>
          <w:color w:val="000000"/>
          <w:sz w:val="28"/>
        </w:rPr>
        <w:t xml:space="preserve">      қалалары бойынша аумақтық </w:t>
      </w:r>
      <w:r>
        <w:rPr>
          <w:rFonts w:ascii="Times New Roman"/>
          <w:b/>
          <w:i w:val="false"/>
          <w:color w:val="000000"/>
          <w:sz w:val="28"/>
        </w:rPr>
        <w:t xml:space="preserve">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3513"/>
        <w:gridCol w:w="3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w:t>
            </w:r>
            <w:r>
              <w:br/>
            </w:r>
            <w:r>
              <w:rPr>
                <w:rFonts w:ascii="Times New Roman"/>
                <w:b w:val="false"/>
                <w:i w:val="false"/>
                <w:color w:val="000000"/>
                <w:sz w:val="20"/>
              </w:rPr>
              <w:t xml:space="preserve">
мекен-жайы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почтасының адресі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Абай к-сі, 87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25-69-93 </w:t>
            </w:r>
            <w:r>
              <w:br/>
            </w:r>
            <w:r>
              <w:rPr>
                <w:rFonts w:ascii="Times New Roman"/>
                <w:b w:val="false"/>
                <w:i w:val="false"/>
                <w:color w:val="000000"/>
                <w:sz w:val="20"/>
              </w:rPr>
              <w:t xml:space="preserve">
ktk_akm@mtc.gov.kz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r>
              <w:br/>
            </w:r>
            <w:r>
              <w:rPr>
                <w:rFonts w:ascii="Times New Roman"/>
                <w:b w:val="false"/>
                <w:i w:val="false"/>
                <w:color w:val="000000"/>
                <w:sz w:val="20"/>
              </w:rPr>
              <w:t xml:space="preserve">
312 атқыштар </w:t>
            </w:r>
            <w:r>
              <w:br/>
            </w:r>
            <w:r>
              <w:rPr>
                <w:rFonts w:ascii="Times New Roman"/>
                <w:b w:val="false"/>
                <w:i w:val="false"/>
                <w:color w:val="000000"/>
                <w:sz w:val="20"/>
              </w:rPr>
              <w:t xml:space="preserve">
дивизиясы даңғылы, 5А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54-29-03 </w:t>
            </w:r>
            <w:r>
              <w:br/>
            </w:r>
            <w:r>
              <w:rPr>
                <w:rFonts w:ascii="Times New Roman"/>
                <w:b w:val="false"/>
                <w:i w:val="false"/>
                <w:color w:val="000000"/>
                <w:sz w:val="20"/>
              </w:rPr>
              <w:t xml:space="preserve">
ktk_aktb@mtc.gov.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Шевченко к-сі, </w:t>
            </w:r>
            <w:r>
              <w:br/>
            </w:r>
            <w:r>
              <w:rPr>
                <w:rFonts w:ascii="Times New Roman"/>
                <w:b w:val="false"/>
                <w:i w:val="false"/>
                <w:color w:val="000000"/>
                <w:sz w:val="20"/>
              </w:rPr>
              <w:t xml:space="preserve">
131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24-55-01 </w:t>
            </w:r>
            <w:r>
              <w:br/>
            </w:r>
            <w:r>
              <w:rPr>
                <w:rFonts w:ascii="Times New Roman"/>
                <w:b w:val="false"/>
                <w:i w:val="false"/>
                <w:color w:val="000000"/>
                <w:sz w:val="20"/>
              </w:rPr>
              <w:t xml:space="preserve">
ktk_alm@mtc.gov.kz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Привокзальный </w:t>
            </w:r>
            <w:r>
              <w:br/>
            </w:r>
            <w:r>
              <w:rPr>
                <w:rFonts w:ascii="Times New Roman"/>
                <w:b w:val="false"/>
                <w:i w:val="false"/>
                <w:color w:val="000000"/>
                <w:sz w:val="20"/>
              </w:rPr>
              <w:t xml:space="preserve">
5 шағын ауданы, </w:t>
            </w:r>
            <w:r>
              <w:br/>
            </w:r>
            <w:r>
              <w:rPr>
                <w:rFonts w:ascii="Times New Roman"/>
                <w:b w:val="false"/>
                <w:i w:val="false"/>
                <w:color w:val="000000"/>
                <w:sz w:val="20"/>
              </w:rPr>
              <w:t xml:space="preserve">
17 үй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26-16-33 </w:t>
            </w:r>
            <w:r>
              <w:br/>
            </w:r>
            <w:r>
              <w:rPr>
                <w:rFonts w:ascii="Times New Roman"/>
                <w:b w:val="false"/>
                <w:i w:val="false"/>
                <w:color w:val="000000"/>
                <w:sz w:val="20"/>
              </w:rPr>
              <w:t xml:space="preserve">
ktk_atr@mtc.gov.kz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Крылова к-сі, 114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24-14-75 </w:t>
            </w:r>
            <w:r>
              <w:br/>
            </w:r>
            <w:r>
              <w:rPr>
                <w:rFonts w:ascii="Times New Roman"/>
                <w:b w:val="false"/>
                <w:i w:val="false"/>
                <w:color w:val="000000"/>
                <w:sz w:val="20"/>
              </w:rPr>
              <w:t xml:space="preserve">
ktk_vko@mtc.gov.kz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К.Жалаири к-сі, 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34-21-41 </w:t>
            </w:r>
            <w:r>
              <w:br/>
            </w:r>
            <w:r>
              <w:rPr>
                <w:rFonts w:ascii="Times New Roman"/>
                <w:b w:val="false"/>
                <w:i w:val="false"/>
                <w:color w:val="000000"/>
                <w:sz w:val="20"/>
              </w:rPr>
              <w:t xml:space="preserve">
ktk_jamb@mtc.gov.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Евразия даңғылы, </w:t>
            </w:r>
            <w:r>
              <w:br/>
            </w:r>
            <w:r>
              <w:rPr>
                <w:rFonts w:ascii="Times New Roman"/>
                <w:b w:val="false"/>
                <w:i w:val="false"/>
                <w:color w:val="000000"/>
                <w:sz w:val="20"/>
              </w:rPr>
              <w:t xml:space="preserve">
100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51-35-86 </w:t>
            </w:r>
            <w:r>
              <w:br/>
            </w:r>
            <w:r>
              <w:rPr>
                <w:rFonts w:ascii="Times New Roman"/>
                <w:b w:val="false"/>
                <w:i w:val="false"/>
                <w:color w:val="000000"/>
                <w:sz w:val="20"/>
              </w:rPr>
              <w:t xml:space="preserve">
ktk_zko@mtc.gov.kz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Гапеева к-сі, 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77-22-40 </w:t>
            </w:r>
            <w:r>
              <w:br/>
            </w:r>
            <w:r>
              <w:rPr>
                <w:rFonts w:ascii="Times New Roman"/>
                <w:b w:val="false"/>
                <w:i w:val="false"/>
                <w:color w:val="000000"/>
                <w:sz w:val="20"/>
              </w:rPr>
              <w:t xml:space="preserve">
ktk_kar@mtc.gov.kz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Әуезов к-сі, 24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27-68-26 </w:t>
            </w:r>
            <w:r>
              <w:br/>
            </w:r>
            <w:r>
              <w:rPr>
                <w:rFonts w:ascii="Times New Roman"/>
                <w:b w:val="false"/>
                <w:i w:val="false"/>
                <w:color w:val="000000"/>
                <w:sz w:val="20"/>
              </w:rPr>
              <w:t xml:space="preserve">
ktk_kzl@mtc.gov.kz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Чехова к-сі,105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8-(7142)53-90-14 </w:t>
            </w:r>
            <w:r>
              <w:br/>
            </w:r>
            <w:r>
              <w:rPr>
                <w:rFonts w:ascii="Times New Roman"/>
                <w:b w:val="false"/>
                <w:i w:val="false"/>
                <w:color w:val="000000"/>
                <w:sz w:val="20"/>
              </w:rPr>
              <w:t xml:space="preserve">
ktk_kost@mtc.gov.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3б шағын ауданы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50-66-12 </w:t>
            </w:r>
            <w:r>
              <w:br/>
            </w:r>
            <w:r>
              <w:rPr>
                <w:rFonts w:ascii="Times New Roman"/>
                <w:b w:val="false"/>
                <w:i w:val="false"/>
                <w:color w:val="000000"/>
                <w:sz w:val="20"/>
              </w:rPr>
              <w:t xml:space="preserve">
ktk_mang@mtc.gov. </w:t>
            </w:r>
            <w:r>
              <w:br/>
            </w:r>
            <w:r>
              <w:rPr>
                <w:rFonts w:ascii="Times New Roman"/>
                <w:b w:val="false"/>
                <w:i w:val="false"/>
                <w:color w:val="000000"/>
                <w:sz w:val="20"/>
              </w:rPr>
              <w:t xml:space="preserve">
kz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Бектұров к-сі,107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8-(7182)32-06-39 </w:t>
            </w:r>
            <w:r>
              <w:br/>
            </w:r>
            <w:r>
              <w:rPr>
                <w:rFonts w:ascii="Times New Roman"/>
                <w:b w:val="false"/>
                <w:i w:val="false"/>
                <w:color w:val="000000"/>
                <w:sz w:val="20"/>
              </w:rPr>
              <w:t xml:space="preserve">
ktk_pavl@mtc.gov.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w:t>
            </w:r>
            <w:r>
              <w:br/>
            </w:r>
            <w:r>
              <w:rPr>
                <w:rFonts w:ascii="Times New Roman"/>
                <w:b w:val="false"/>
                <w:i w:val="false"/>
                <w:color w:val="000000"/>
                <w:sz w:val="20"/>
              </w:rPr>
              <w:t xml:space="preserve">
Бейбітшілік к-сі, </w:t>
            </w:r>
            <w:r>
              <w:br/>
            </w:r>
            <w:r>
              <w:rPr>
                <w:rFonts w:ascii="Times New Roman"/>
                <w:b w:val="false"/>
                <w:i w:val="false"/>
                <w:color w:val="000000"/>
                <w:sz w:val="20"/>
              </w:rPr>
              <w:t xml:space="preserve">
122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46-44-07 </w:t>
            </w:r>
            <w:r>
              <w:br/>
            </w:r>
            <w:r>
              <w:rPr>
                <w:rFonts w:ascii="Times New Roman"/>
                <w:b w:val="false"/>
                <w:i w:val="false"/>
                <w:color w:val="000000"/>
                <w:sz w:val="20"/>
              </w:rPr>
              <w:t xml:space="preserve">
ktk_sko@mtc.gov.kz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 </w:t>
            </w:r>
            <w:r>
              <w:br/>
            </w:r>
            <w:r>
              <w:rPr>
                <w:rFonts w:ascii="Times New Roman"/>
                <w:b w:val="false"/>
                <w:i w:val="false"/>
                <w:color w:val="000000"/>
                <w:sz w:val="20"/>
              </w:rPr>
              <w:t xml:space="preserve">
тан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к-сі, нөмірсіз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56-08-94 </w:t>
            </w:r>
            <w:r>
              <w:br/>
            </w:r>
            <w:r>
              <w:rPr>
                <w:rFonts w:ascii="Times New Roman"/>
                <w:b w:val="false"/>
                <w:i w:val="false"/>
                <w:color w:val="000000"/>
                <w:sz w:val="20"/>
              </w:rPr>
              <w:t xml:space="preserve">
ktk_uko@mtc.gov.kz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Угольная к-сі, 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31-03-29 </w:t>
            </w:r>
            <w:r>
              <w:br/>
            </w:r>
            <w:r>
              <w:rPr>
                <w:rFonts w:ascii="Times New Roman"/>
                <w:b w:val="false"/>
                <w:i w:val="false"/>
                <w:color w:val="000000"/>
                <w:sz w:val="20"/>
              </w:rPr>
              <w:t xml:space="preserve">
ktk_ast@mtc.gov.kz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Өтеген батыр к-сі,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76-93-71 </w:t>
            </w:r>
            <w:r>
              <w:br/>
            </w:r>
            <w:r>
              <w:rPr>
                <w:rFonts w:ascii="Times New Roman"/>
                <w:b w:val="false"/>
                <w:i w:val="false"/>
                <w:color w:val="000000"/>
                <w:sz w:val="20"/>
              </w:rPr>
              <w:t xml:space="preserve">
ktk_galm@mtc.gov. </w:t>
            </w:r>
            <w:r>
              <w:br/>
            </w:r>
            <w:r>
              <w:rPr>
                <w:rFonts w:ascii="Times New Roman"/>
                <w:b w:val="false"/>
                <w:i w:val="false"/>
                <w:color w:val="000000"/>
                <w:sz w:val="20"/>
              </w:rPr>
              <w:t xml:space="preserve">
kz </w:t>
            </w:r>
          </w:p>
        </w:tc>
      </w:tr>
    </w:tbl>
    <w:bookmarkStart w:name="z86" w:id="85"/>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85"/>
    <w:p>
      <w:pPr>
        <w:spacing w:after="0"/>
        <w:ind w:left="0"/>
        <w:jc w:val="both"/>
      </w:pP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713"/>
        <w:gridCol w:w="2633"/>
        <w:gridCol w:w="2633"/>
      </w:tblGrid>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 </w:t>
            </w:r>
            <w:r>
              <w:br/>
            </w:r>
            <w:r>
              <w:rPr>
                <w:rFonts w:ascii="Times New Roman"/>
                <w:b w:val="false"/>
                <w:i w:val="false"/>
                <w:color w:val="000000"/>
                <w:sz w:val="20"/>
              </w:rPr>
              <w:t xml:space="preserve">
лар және т.б.)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ақпарат </w:t>
            </w:r>
            <w:r>
              <w:br/>
            </w:r>
            <w:r>
              <w:rPr>
                <w:rFonts w:ascii="Times New Roman"/>
                <w:b w:val="false"/>
                <w:i w:val="false"/>
                <w:color w:val="000000"/>
                <w:sz w:val="20"/>
              </w:rPr>
              <w:t xml:space="preserve">
қызметтерінің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канағаттанған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87"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251 бұйрығымен бекітілген   </w:t>
      </w:r>
    </w:p>
    <w:bookmarkEnd w:id="86"/>
    <w:p>
      <w:pPr>
        <w:spacing w:after="0"/>
        <w:ind w:left="0"/>
        <w:jc w:val="left"/>
      </w:pPr>
      <w:r>
        <w:rPr>
          <w:rFonts w:ascii="Times New Roman"/>
          <w:b/>
          <w:i w:val="false"/>
          <w:color w:val="000000"/>
        </w:rPr>
        <w:t xml:space="preserve"> "Өзен кемелерін жалға алынған шетел кемелерінің </w:t>
      </w:r>
      <w:r>
        <w:br/>
      </w:r>
      <w:r>
        <w:rPr>
          <w:rFonts w:ascii="Times New Roman"/>
          <w:b/>
          <w:i w:val="false"/>
          <w:color w:val="000000"/>
        </w:rPr>
        <w:t xml:space="preserve">
тізілімінде мемлекеттік тіркеу" </w:t>
      </w:r>
      <w:r>
        <w:br/>
      </w:r>
      <w:r>
        <w:rPr>
          <w:rFonts w:ascii="Times New Roman"/>
          <w:b/>
          <w:i w:val="false"/>
          <w:color w:val="000000"/>
        </w:rPr>
        <w:t xml:space="preserve">
мемлекеттік қызметін көрсету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Осы стандарт жалға алынған шетел кемелерінің тізілімінде өзен кемелерін мемлекеттік тіркеу жөніндегі мемлекеттік қызмет көрсету (бұдан әрі - мемлекеттік қызмет) тәртібін белгілейді. </w:t>
      </w:r>
    </w:p>
    <w:bookmarkStart w:name="z88" w:id="87"/>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87"/>
    <w:bookmarkStart w:name="z89" w:id="88"/>
    <w:p>
      <w:pPr>
        <w:spacing w:after="0"/>
        <w:ind w:left="0"/>
        <w:jc w:val="both"/>
      </w:pPr>
      <w:r>
        <w:rPr>
          <w:rFonts w:ascii="Times New Roman"/>
          <w:b w:val="false"/>
          <w:i w:val="false"/>
          <w:color w:val="000000"/>
          <w:sz w:val="28"/>
        </w:rPr>
        <w:t>
      3. Мемлекеттік қызмет "Ішкі су көлігі туралы" Қазақстан Республикасы Заңының  </w:t>
      </w:r>
      <w:r>
        <w:rPr>
          <w:rFonts w:ascii="Times New Roman"/>
          <w:b w:val="false"/>
          <w:i w:val="false"/>
          <w:color w:val="000000"/>
          <w:sz w:val="28"/>
        </w:rPr>
        <w:t xml:space="preserve">26-бабының </w:t>
      </w:r>
      <w:r>
        <w:rPr>
          <w:rFonts w:ascii="Times New Roman"/>
          <w:b w:val="false"/>
          <w:i w:val="false"/>
          <w:color w:val="000000"/>
          <w:sz w:val="28"/>
        </w:rPr>
        <w:t>, "Кемелер мен оларға құқықтарды мемлекеттiк тiркеу ережесiн бекіту туралы" Қазақстан Республикасы Үкіметінің 2003 жылғы 17 қаңтардағы </w:t>
      </w:r>
      <w:r>
        <w:rPr>
          <w:rFonts w:ascii="Times New Roman"/>
          <w:b w:val="false"/>
          <w:i w:val="false"/>
          <w:color w:val="000000"/>
          <w:sz w:val="28"/>
        </w:rPr>
        <w:t>N 49</w:t>
      </w:r>
      <w:r>
        <w:rPr>
          <w:rFonts w:ascii="Times New Roman"/>
          <w:b w:val="false"/>
          <w:i w:val="false"/>
          <w:color w:val="000000"/>
          <w:sz w:val="28"/>
        </w:rPr>
        <w:t xml:space="preserve"> қаулысының негізінде жүзеге асырылады. </w:t>
      </w:r>
    </w:p>
    <w:bookmarkEnd w:id="88"/>
    <w:bookmarkStart w:name="z90" w:id="89"/>
    <w:p>
      <w:pPr>
        <w:spacing w:after="0"/>
        <w:ind w:left="0"/>
        <w:jc w:val="both"/>
      </w:pPr>
      <w:r>
        <w:rPr>
          <w:rFonts w:ascii="Times New Roman"/>
          <w:b w:val="false"/>
          <w:i w:val="false"/>
          <w:color w:val="000000"/>
          <w:sz w:val="28"/>
        </w:rPr>
        <w:t xml:space="preserve">
      4. Мемлекеттік қызметті Қазақстан Республикасы Көлік және коммуникация министрлігі Көліктік бақылау комитетінің облыстар, Астана және Алматы қалалары бойынша аумақтық органдары (бұдан әрі - КББ) көрсетеді (осы стандартқа 1-қосымша). </w:t>
      </w:r>
    </w:p>
    <w:bookmarkEnd w:id="89"/>
    <w:bookmarkStart w:name="z91" w:id="90"/>
    <w:p>
      <w:pPr>
        <w:spacing w:after="0"/>
        <w:ind w:left="0"/>
        <w:jc w:val="both"/>
      </w:pPr>
      <w:r>
        <w:rPr>
          <w:rFonts w:ascii="Times New Roman"/>
          <w:b w:val="false"/>
          <w:i w:val="false"/>
          <w:color w:val="000000"/>
          <w:sz w:val="28"/>
        </w:rPr>
        <w:t xml:space="preserve">
      5. Мемлекеттік қызмет көрсетудің аяқталу нысаны шетел кемесіне Қазақстан Республикасының туын көтеріп жүзу құқығына куәлік беру болып табылады. </w:t>
      </w:r>
    </w:p>
    <w:bookmarkEnd w:id="90"/>
    <w:bookmarkStart w:name="z92" w:id="91"/>
    <w:p>
      <w:pPr>
        <w:spacing w:after="0"/>
        <w:ind w:left="0"/>
        <w:jc w:val="both"/>
      </w:pPr>
      <w:r>
        <w:rPr>
          <w:rFonts w:ascii="Times New Roman"/>
          <w:b w:val="false"/>
          <w:i w:val="false"/>
          <w:color w:val="000000"/>
          <w:sz w:val="28"/>
        </w:rPr>
        <w:t xml:space="preserve">
      6. Мемлекеттік қызмет Қазақстан Республикасында тіркелген жеке және заңды тұлғаларға (бұдан әрі - өтініш берушілерге) көрсетіледі. </w:t>
      </w:r>
    </w:p>
    <w:bookmarkEnd w:id="91"/>
    <w:bookmarkStart w:name="z93" w:id="92"/>
    <w:p>
      <w:pPr>
        <w:spacing w:after="0"/>
        <w:ind w:left="0"/>
        <w:jc w:val="both"/>
      </w:pPr>
      <w:r>
        <w:rPr>
          <w:rFonts w:ascii="Times New Roman"/>
          <w:b w:val="false"/>
          <w:i w:val="false"/>
          <w:color w:val="000000"/>
          <w:sz w:val="28"/>
        </w:rPr>
        <w:t xml:space="preserve">
      7. Мемлекеттік қызмет келесі мерзімдерде ұсынылады: </w:t>
      </w:r>
      <w:r>
        <w:br/>
      </w:r>
      <w:r>
        <w:rPr>
          <w:rFonts w:ascii="Times New Roman"/>
          <w:b w:val="false"/>
          <w:i w:val="false"/>
          <w:color w:val="000000"/>
          <w:sz w:val="28"/>
        </w:rPr>
        <w:t xml:space="preserve">
      1) мемлекеттік қызмет көрсету мерзімі өтініш беруші қажетті құжаттарды тапсырған сәттен бастап 30 күн;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20 минуттан артық емес; </w:t>
      </w:r>
      <w:r>
        <w:br/>
      </w:r>
      <w:r>
        <w:rPr>
          <w:rFonts w:ascii="Times New Roman"/>
          <w:b w:val="false"/>
          <w:i w:val="false"/>
          <w:color w:val="000000"/>
          <w:sz w:val="28"/>
        </w:rPr>
        <w:t xml:space="preserve">
      3) кеме куәліктерін алған кезде кезек күтуге рұқсат берілген ең ұзақ уақыт: 30 минуттан артық емес; </w:t>
      </w:r>
    </w:p>
    <w:bookmarkEnd w:id="92"/>
    <w:bookmarkStart w:name="z94" w:id="93"/>
    <w:p>
      <w:pPr>
        <w:spacing w:after="0"/>
        <w:ind w:left="0"/>
        <w:jc w:val="both"/>
      </w:pPr>
      <w:r>
        <w:rPr>
          <w:rFonts w:ascii="Times New Roman"/>
          <w:b w:val="false"/>
          <w:i w:val="false"/>
          <w:color w:val="000000"/>
          <w:sz w:val="28"/>
        </w:rPr>
        <w:t xml:space="preserve">
      8. Мемлекеттік қызмет көрсету ақылы болып табылады. </w:t>
      </w:r>
      <w:r>
        <w:br/>
      </w:r>
      <w:r>
        <w:rPr>
          <w:rFonts w:ascii="Times New Roman"/>
          <w:b w:val="false"/>
          <w:i w:val="false"/>
          <w:color w:val="000000"/>
          <w:sz w:val="28"/>
        </w:rPr>
        <w:t>
      Өзен кемелерін және оларға құқықты мемлекеттік тіркеу үшін алынатын алым тіркеуді жүзеге асыру орны бойынша жергілікті бюджетке төленеді, алым ставкасы "Көлік құралдарын мемлекеттік тіркегені үшін алым ставкаларын белгілеу туралы" Қазақстан Республикасы Үкіметінің 2007 жылғы 10 сәуірдегі </w:t>
      </w:r>
      <w:r>
        <w:rPr>
          <w:rFonts w:ascii="Times New Roman"/>
          <w:b w:val="false"/>
          <w:i w:val="false"/>
          <w:color w:val="000000"/>
          <w:sz w:val="28"/>
        </w:rPr>
        <w:t>N 285</w:t>
      </w:r>
      <w:r>
        <w:rPr>
          <w:rFonts w:ascii="Times New Roman"/>
          <w:b w:val="false"/>
          <w:i w:val="false"/>
          <w:color w:val="000000"/>
          <w:sz w:val="28"/>
        </w:rPr>
        <w:t xml:space="preserve"> қаулысымен белгіленген және алым төлеген күні қолданылатын он бес айлық есептік көрсеткішті құрайды. </w:t>
      </w:r>
      <w:r>
        <w:rPr>
          <w:rFonts w:ascii="Times New Roman"/>
          <w:b w:val="false"/>
          <w:i w:val="false"/>
          <w:color w:val="000000"/>
          <w:sz w:val="28"/>
        </w:rPr>
        <w:t>Қараныз K080000099</w:t>
      </w:r>
    </w:p>
    <w:bookmarkEnd w:id="93"/>
    <w:bookmarkStart w:name="z95" w:id="94"/>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электрондық үкіметтің порталында http://www.e.gov.kz/, Қазақстан Республикасы Көлік және коммуникация министрлігінің мына адрес бойынша http://www.mtk.gov.kz/ веб-сайтында, ақпараттың ресми көздерінде, КББ-ның ғимараттарында орналасқан стендтерде, үлгілері бар ақпараттық тақталарда орналастырылады. </w:t>
      </w:r>
    </w:p>
    <w:bookmarkEnd w:id="94"/>
    <w:bookmarkStart w:name="z96" w:id="95"/>
    <w:p>
      <w:pPr>
        <w:spacing w:after="0"/>
        <w:ind w:left="0"/>
        <w:jc w:val="both"/>
      </w:pPr>
      <w:r>
        <w:rPr>
          <w:rFonts w:ascii="Times New Roman"/>
          <w:b w:val="false"/>
          <w:i w:val="false"/>
          <w:color w:val="000000"/>
          <w:sz w:val="28"/>
        </w:rPr>
        <w:t xml:space="preserve">
      10. КББ жұмыс кестесі түскі ас үзілісін қоса алғанда бес күндік жұмыс аптасынан тұрады. Қабылдау алдын ала жазылусыз және жедел қызмет көрсетусіз кезектілік тәртібімен жүзеге асырылады. </w:t>
      </w:r>
    </w:p>
    <w:bookmarkEnd w:id="95"/>
    <w:bookmarkStart w:name="z97" w:id="96"/>
    <w:p>
      <w:pPr>
        <w:spacing w:after="0"/>
        <w:ind w:left="0"/>
        <w:jc w:val="both"/>
      </w:pPr>
      <w:r>
        <w:rPr>
          <w:rFonts w:ascii="Times New Roman"/>
          <w:b w:val="false"/>
          <w:i w:val="false"/>
          <w:color w:val="000000"/>
          <w:sz w:val="28"/>
        </w:rPr>
        <w:t xml:space="preserve">
      11. Мемлекеттік қызметті ұсыну КББ ғимараттарында жүзеге асырылады, онда күтуге және қажетті құжаттардың тізбесі мен оларды толтыру үлгілері, нормативтік құқықтық актілерден көшірмелер (үзінділер) бар стендтермен жарақтандырылған құжаттарды толтыруға арналған орындар бар. </w:t>
      </w:r>
    </w:p>
    <w:bookmarkEnd w:id="96"/>
    <w:bookmarkStart w:name="z98" w:id="97"/>
    <w:p>
      <w:pPr>
        <w:spacing w:after="0"/>
        <w:ind w:left="0"/>
        <w:jc w:val="left"/>
      </w:pPr>
      <w:r>
        <w:rPr>
          <w:rFonts w:ascii="Times New Roman"/>
          <w:b/>
          <w:i w:val="false"/>
          <w:color w:val="000000"/>
        </w:rPr>
        <w:t xml:space="preserve"> 
  2. Мемлекеттік қызмет көрсету тәртібі </w:t>
      </w:r>
    </w:p>
    <w:bookmarkEnd w:id="97"/>
    <w:p>
      <w:pPr>
        <w:spacing w:after="0"/>
        <w:ind w:left="0"/>
        <w:jc w:val="both"/>
      </w:pPr>
      <w:r>
        <w:rPr>
          <w:rFonts w:ascii="Times New Roman"/>
          <w:b w:val="false"/>
          <w:i w:val="false"/>
          <w:color w:val="000000"/>
          <w:sz w:val="28"/>
        </w:rPr>
        <w:t xml:space="preserve">      12. Мемлекеттік қызмет көрсетілуі үшін өтініш беруші мынадай құжаттар қоса берiлген белгіленген нысандағы кеме тiзiлiмiнiң сауалнамасын қамтитын кемені мемлекеттік тіркеу туралы өтінішті ұсынады: </w:t>
      </w:r>
      <w:r>
        <w:br/>
      </w:r>
      <w:r>
        <w:rPr>
          <w:rFonts w:ascii="Times New Roman"/>
          <w:b w:val="false"/>
          <w:i w:val="false"/>
          <w:color w:val="000000"/>
          <w:sz w:val="28"/>
        </w:rPr>
        <w:t xml:space="preserve">
      1) кемеге меншiк құқығын растайтын құжаттар; </w:t>
      </w:r>
      <w:r>
        <w:br/>
      </w:r>
      <w:r>
        <w:rPr>
          <w:rFonts w:ascii="Times New Roman"/>
          <w:b w:val="false"/>
          <w:i w:val="false"/>
          <w:color w:val="000000"/>
          <w:sz w:val="28"/>
        </w:rPr>
        <w:t xml:space="preserve">
      2) "Кеме қатынасы тіркелімі" мемлекеттік мекемесі беретін кеменің жүзуге жарамдылығы туралы куәлiк; </w:t>
      </w:r>
      <w:r>
        <w:br/>
      </w:r>
      <w:r>
        <w:rPr>
          <w:rFonts w:ascii="Times New Roman"/>
          <w:b w:val="false"/>
          <w:i w:val="false"/>
          <w:color w:val="000000"/>
          <w:sz w:val="28"/>
        </w:rPr>
        <w:t xml:space="preserve">
      3) "Кеме қатынасы тіркелімі" мемлекеттік мекемесі беретін өлшеу куәлігі ("өзен-теңiз" жүзу кемелері үшін); </w:t>
      </w:r>
      <w:r>
        <w:br/>
      </w:r>
      <w:r>
        <w:rPr>
          <w:rFonts w:ascii="Times New Roman"/>
          <w:b w:val="false"/>
          <w:i w:val="false"/>
          <w:color w:val="000000"/>
          <w:sz w:val="28"/>
        </w:rPr>
        <w:t xml:space="preserve">
      4) КББ беретін сыныптау куәлігі; </w:t>
      </w:r>
      <w:r>
        <w:br/>
      </w:r>
      <w:r>
        <w:rPr>
          <w:rFonts w:ascii="Times New Roman"/>
          <w:b w:val="false"/>
          <w:i w:val="false"/>
          <w:color w:val="000000"/>
          <w:sz w:val="28"/>
        </w:rPr>
        <w:t xml:space="preserve">
      5) "Кеме қатынасы тіркелімі" мемлекеттік мекемесі беретін жолаушылар куәлiгi (жолаушылар кемесi үшiн); </w:t>
      </w:r>
      <w:r>
        <w:br/>
      </w:r>
      <w:r>
        <w:rPr>
          <w:rFonts w:ascii="Times New Roman"/>
          <w:b w:val="false"/>
          <w:i w:val="false"/>
          <w:color w:val="000000"/>
          <w:sz w:val="28"/>
        </w:rPr>
        <w:t xml:space="preserve">
      6) өзен кемелерін мемлекеттiк тiркегенi үшiн бюджетке алым сомасының төленгендiгiн растайтын құжат; </w:t>
      </w:r>
      <w:r>
        <w:br/>
      </w:r>
      <w:r>
        <w:rPr>
          <w:rFonts w:ascii="Times New Roman"/>
          <w:b w:val="false"/>
          <w:i w:val="false"/>
          <w:color w:val="000000"/>
          <w:sz w:val="28"/>
        </w:rPr>
        <w:t xml:space="preserve">
      7) шетел кемесіне Қазақстан Республикасының туын уақытша көтеріп жүзу құқығын беру туралы  және осы кеменің атауын белгілеу туралы уәкілетті органның шешімі; </w:t>
      </w:r>
      <w:r>
        <w:br/>
      </w:r>
      <w:r>
        <w:rPr>
          <w:rFonts w:ascii="Times New Roman"/>
          <w:b w:val="false"/>
          <w:i w:val="false"/>
          <w:color w:val="000000"/>
          <w:sz w:val="28"/>
        </w:rPr>
        <w:t xml:space="preserve">
      8) жалға беру шарты; </w:t>
      </w:r>
      <w:r>
        <w:br/>
      </w:r>
      <w:r>
        <w:rPr>
          <w:rFonts w:ascii="Times New Roman"/>
          <w:b w:val="false"/>
          <w:i w:val="false"/>
          <w:color w:val="000000"/>
          <w:sz w:val="28"/>
        </w:rPr>
        <w:t xml:space="preserve">
      9) туы ауысқанға дейiн кеме тiкелей тiркелген шетелдiк мемлекеттің құзыреттi билiк орындары берген осындай мемлекеттің туын көтеріп жүзу құқығы Қазақстан Республикасының мемлекеттiк туын көтерiп жүзу құқығын беру мерзiмiне тоқтатылғанын растайтын құжат; </w:t>
      </w:r>
      <w:r>
        <w:br/>
      </w:r>
      <w:r>
        <w:rPr>
          <w:rFonts w:ascii="Times New Roman"/>
          <w:b w:val="false"/>
          <w:i w:val="false"/>
          <w:color w:val="000000"/>
          <w:sz w:val="28"/>
        </w:rPr>
        <w:t xml:space="preserve">
      10) кеме иесінiң және кеменің тiркелген ипотекасын немесе сондай сипаттағы ауыртпалығын кепiлге ұстаушының кеменi Қазақстан Республикасының Мемлекеттiк туын көтерiп жүзуге ауыстыруға жазбаша рұқсаты; </w:t>
      </w:r>
      <w:r>
        <w:br/>
      </w:r>
      <w:r>
        <w:rPr>
          <w:rFonts w:ascii="Times New Roman"/>
          <w:b w:val="false"/>
          <w:i w:val="false"/>
          <w:color w:val="000000"/>
          <w:sz w:val="28"/>
        </w:rPr>
        <w:t xml:space="preserve">
      11) қазақстандық кемені жалға алушының аты мен мекен-жайын растайтын құжат. </w:t>
      </w:r>
      <w:r>
        <w:br/>
      </w:r>
      <w:r>
        <w:rPr>
          <w:rFonts w:ascii="Times New Roman"/>
          <w:b w:val="false"/>
          <w:i w:val="false"/>
          <w:color w:val="000000"/>
          <w:sz w:val="28"/>
        </w:rPr>
        <w:t xml:space="preserve">
      Кемелерді мемлекеттiк тiркеуге ұсынылатын құжаттарға қойылатын талаптар: </w:t>
      </w:r>
      <w:r>
        <w:br/>
      </w:r>
      <w:r>
        <w:rPr>
          <w:rFonts w:ascii="Times New Roman"/>
          <w:b w:val="false"/>
          <w:i w:val="false"/>
          <w:color w:val="000000"/>
          <w:sz w:val="28"/>
        </w:rPr>
        <w:t xml:space="preserve">
      құжаттар мемлекеттiк және орыс тiлдерiнде жасалған болуы тиiс; </w:t>
      </w:r>
      <w:r>
        <w:br/>
      </w:r>
      <w:r>
        <w:rPr>
          <w:rFonts w:ascii="Times New Roman"/>
          <w:b w:val="false"/>
          <w:i w:val="false"/>
          <w:color w:val="000000"/>
          <w:sz w:val="28"/>
        </w:rPr>
        <w:t xml:space="preserve">
      егер Қазақстан Республикасының  заңнамасында және Қазақстан Республикасының халықаралық шарттарында өзгеше көзделмесе, ресми шетелдiк құжаттар белгiленген тәртiппен Қазақстан Республикасының шет елдердегi дипломатиялық өкiлдiктерiнде немесе консулдық мекемелерiнде жария етілуі тиiс. Қажет болған жағдайларда қарауға, сондай-ақ оларға қатысты көрсетiлген талаптар орындалған құжаттардың нотариалды куәландырылған көшiрмелерi қабылдануы мүмкiн. Ұсынылатын құжаттар шет тiлінде жасалған жағдайда, оларға мемлекеттiк немесе орыс тілдеріндегi нотариалды куәландырылған аудармасы қоса беріледi; </w:t>
      </w:r>
      <w:r>
        <w:br/>
      </w:r>
      <w:r>
        <w:rPr>
          <w:rFonts w:ascii="Times New Roman"/>
          <w:b w:val="false"/>
          <w:i w:val="false"/>
          <w:color w:val="000000"/>
          <w:sz w:val="28"/>
        </w:rPr>
        <w:t xml:space="preserve">
      құжаттардың мәтiндерi анық жазылған, заңды тұлғалардың атаулары мен деректемелерi қысқартусыз жазылған болуы тиiс; </w:t>
      </w:r>
      <w:r>
        <w:br/>
      </w:r>
      <w:r>
        <w:rPr>
          <w:rFonts w:ascii="Times New Roman"/>
          <w:b w:val="false"/>
          <w:i w:val="false"/>
          <w:color w:val="000000"/>
          <w:sz w:val="28"/>
        </w:rPr>
        <w:t xml:space="preserve">
      тiркеуге қажеттi барлық құжаттар екi данада берiледi, олардың бiреуi-түпнұсқа, ал екiншісi нотариалды куәландырылған көшiрме болуы тиiс. Түпнұсқа тiркелгеннен кейiн құқық иесiне қайтарылуы тиiс. </w:t>
      </w:r>
    </w:p>
    <w:bookmarkStart w:name="z99" w:id="98"/>
    <w:p>
      <w:pPr>
        <w:spacing w:after="0"/>
        <w:ind w:left="0"/>
        <w:jc w:val="both"/>
      </w:pPr>
      <w:r>
        <w:rPr>
          <w:rFonts w:ascii="Times New Roman"/>
          <w:b w:val="false"/>
          <w:i w:val="false"/>
          <w:color w:val="000000"/>
          <w:sz w:val="28"/>
        </w:rPr>
        <w:t xml:space="preserve">
      13. Белгіленген үлгідегі өтініштің және кеме тізілімі сауалнамасының нысанын КББ-ның қызметкері береді. </w:t>
      </w:r>
    </w:p>
    <w:bookmarkEnd w:id="98"/>
    <w:bookmarkStart w:name="z100" w:id="99"/>
    <w:p>
      <w:pPr>
        <w:spacing w:after="0"/>
        <w:ind w:left="0"/>
        <w:jc w:val="both"/>
      </w:pPr>
      <w:r>
        <w:rPr>
          <w:rFonts w:ascii="Times New Roman"/>
          <w:b w:val="false"/>
          <w:i w:val="false"/>
          <w:color w:val="000000"/>
          <w:sz w:val="28"/>
        </w:rPr>
        <w:t xml:space="preserve">
      14. Осы стандарттың 12-тармағында көрсетілген құжаттар КББ кеңсесіне ұсынылады. </w:t>
      </w:r>
    </w:p>
    <w:bookmarkEnd w:id="99"/>
    <w:bookmarkStart w:name="z101" w:id="100"/>
    <w:p>
      <w:pPr>
        <w:spacing w:after="0"/>
        <w:ind w:left="0"/>
        <w:jc w:val="both"/>
      </w:pPr>
      <w:r>
        <w:rPr>
          <w:rFonts w:ascii="Times New Roman"/>
          <w:b w:val="false"/>
          <w:i w:val="false"/>
          <w:color w:val="000000"/>
          <w:sz w:val="28"/>
        </w:rPr>
        <w:t xml:space="preserve">
      15. Осы стандарттың 12-тармағында көрсетілген қажетті барлық құжаттарды өтініш беруші ұсынған кезде, КББ-ның қызметкері өтінішті мемлекеттік қызмет көрсету журналына тіркейді. </w:t>
      </w:r>
    </w:p>
    <w:bookmarkEnd w:id="100"/>
    <w:bookmarkStart w:name="z102" w:id="101"/>
    <w:p>
      <w:pPr>
        <w:spacing w:after="0"/>
        <w:ind w:left="0"/>
        <w:jc w:val="both"/>
      </w:pPr>
      <w:r>
        <w:rPr>
          <w:rFonts w:ascii="Times New Roman"/>
          <w:b w:val="false"/>
          <w:i w:val="false"/>
          <w:color w:val="000000"/>
          <w:sz w:val="28"/>
        </w:rPr>
        <w:t xml:space="preserve">
      16. Шетел кемесіне Қазақстан Республикасының туын көтеріп жүзу құқығын уақытша беру туралы куәлік өтініш берушіге өзен кемесі жалға алынған шетел кемелерінің тізілімінде тіркелгеннен кейін беріледі. </w:t>
      </w:r>
    </w:p>
    <w:bookmarkEnd w:id="101"/>
    <w:bookmarkStart w:name="z103" w:id="102"/>
    <w:p>
      <w:pPr>
        <w:spacing w:after="0"/>
        <w:ind w:left="0"/>
        <w:jc w:val="both"/>
      </w:pPr>
      <w:r>
        <w:rPr>
          <w:rFonts w:ascii="Times New Roman"/>
          <w:b w:val="false"/>
          <w:i w:val="false"/>
          <w:color w:val="000000"/>
          <w:sz w:val="28"/>
        </w:rPr>
        <w:t xml:space="preserve">
      17. Мемлекеттік қызмет көрсетуден мынадай жағдайларда бас тартылуы мүмкін: </w:t>
      </w:r>
      <w:r>
        <w:br/>
      </w:r>
      <w:r>
        <w:rPr>
          <w:rFonts w:ascii="Times New Roman"/>
          <w:b w:val="false"/>
          <w:i w:val="false"/>
          <w:color w:val="000000"/>
          <w:sz w:val="28"/>
        </w:rPr>
        <w:t xml:space="preserve">
      1) мемлекеттік қызмет көрсету туралы өтінішті тиісті емес тұлғаның ұсынуы; </w:t>
      </w:r>
      <w:r>
        <w:br/>
      </w:r>
      <w:r>
        <w:rPr>
          <w:rFonts w:ascii="Times New Roman"/>
          <w:b w:val="false"/>
          <w:i w:val="false"/>
          <w:color w:val="000000"/>
          <w:sz w:val="28"/>
        </w:rPr>
        <w:t xml:space="preserve">
      2) құжаттарды ұсынған кезде осы стандарттың 12-тармағында көрсетілген талаптардың орындалмауы; </w:t>
      </w:r>
      <w:r>
        <w:br/>
      </w:r>
      <w:r>
        <w:rPr>
          <w:rFonts w:ascii="Times New Roman"/>
          <w:b w:val="false"/>
          <w:i w:val="false"/>
          <w:color w:val="000000"/>
          <w:sz w:val="28"/>
        </w:rPr>
        <w:t xml:space="preserve">
      3) мемлекетік қызмет көрсетуге ұсынылған осы стандарттың 12-тармағында көрсетілген құжаттар толық көлемде болмауы; </w:t>
      </w:r>
      <w:r>
        <w:br/>
      </w:r>
      <w:r>
        <w:rPr>
          <w:rFonts w:ascii="Times New Roman"/>
          <w:b w:val="false"/>
          <w:i w:val="false"/>
          <w:color w:val="000000"/>
          <w:sz w:val="28"/>
        </w:rPr>
        <w:t xml:space="preserve">
      4) мемлекеттiк тiркеуге ұсынылған құжаттарда тазаланған немесе үстiнен жазылған, сызылған сөздер және оларда ескерілмеген өзге де түзетулер бар болса, қарындашпен орындалған құжаттар, сондай-ақ мазмұнын бiр мәнінде  түсіндiруге мүмкіндiк бермейтiн бүлiнген жерлерi бар құжаттар қабылдауға жатпайды. </w:t>
      </w:r>
    </w:p>
    <w:bookmarkEnd w:id="102"/>
    <w:bookmarkStart w:name="z104" w:id="103"/>
    <w:p>
      <w:pPr>
        <w:spacing w:after="0"/>
        <w:ind w:left="0"/>
        <w:jc w:val="left"/>
      </w:pPr>
      <w:r>
        <w:rPr>
          <w:rFonts w:ascii="Times New Roman"/>
          <w:b/>
          <w:i w:val="false"/>
          <w:color w:val="000000"/>
        </w:rPr>
        <w:t xml:space="preserve"> 
  3. Жұмыс қағидаттары </w:t>
      </w:r>
    </w:p>
    <w:bookmarkEnd w:id="103"/>
    <w:p>
      <w:pPr>
        <w:spacing w:after="0"/>
        <w:ind w:left="0"/>
        <w:jc w:val="both"/>
      </w:pPr>
      <w:r>
        <w:rPr>
          <w:rFonts w:ascii="Times New Roman"/>
          <w:b w:val="false"/>
          <w:i w:val="false"/>
          <w:color w:val="000000"/>
          <w:sz w:val="28"/>
        </w:rPr>
        <w:t>      18. КББ-ның қызметі адамның конституциялық құқықтарының, қызметтік борышын атқаруда заңдылықтың, мемлекеттік қызметкерлердің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көрсетілетін толық ақпарат ұсыну, оның сақталуын, қорғалуын және құпиялылығын қамтамасыз ету қағидаттары бойынша жүзеге асырылады. </w:t>
      </w:r>
    </w:p>
    <w:bookmarkStart w:name="z105" w:id="104"/>
    <w:p>
      <w:pPr>
        <w:spacing w:after="0"/>
        <w:ind w:left="0"/>
        <w:jc w:val="left"/>
      </w:pPr>
      <w:r>
        <w:rPr>
          <w:rFonts w:ascii="Times New Roman"/>
          <w:b/>
          <w:i w:val="false"/>
          <w:color w:val="000000"/>
        </w:rPr>
        <w:t xml:space="preserve"> 
  4. Жұмыс нәтижелері </w:t>
      </w:r>
    </w:p>
    <w:bookmarkEnd w:id="104"/>
    <w:p>
      <w:pPr>
        <w:spacing w:after="0"/>
        <w:ind w:left="0"/>
        <w:jc w:val="both"/>
      </w:pPr>
      <w:r>
        <w:rPr>
          <w:rFonts w:ascii="Times New Roman"/>
          <w:b w:val="false"/>
          <w:i w:val="false"/>
          <w:color w:val="000000"/>
          <w:sz w:val="28"/>
        </w:rPr>
        <w:t xml:space="preserve">      19. КББ жұмысының нәтижелері осы стандартқа 2-қосымшаға сәйкес сапа және қол жетімділік көрсеткіштерімен өлшенеді. </w:t>
      </w:r>
    </w:p>
    <w:bookmarkStart w:name="z106" w:id="105"/>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105"/>
    <w:bookmarkStart w:name="z107" w:id="106"/>
    <w:p>
      <w:pPr>
        <w:spacing w:after="0"/>
        <w:ind w:left="0"/>
        <w:jc w:val="left"/>
      </w:pPr>
      <w:r>
        <w:rPr>
          <w:rFonts w:ascii="Times New Roman"/>
          <w:b/>
          <w:i w:val="false"/>
          <w:color w:val="000000"/>
        </w:rPr>
        <w:t xml:space="preserve"> 
  5. Шағымдану тәртібі </w:t>
      </w:r>
    </w:p>
    <w:bookmarkEnd w:id="106"/>
    <w:p>
      <w:pPr>
        <w:spacing w:after="0"/>
        <w:ind w:left="0"/>
        <w:jc w:val="both"/>
      </w:pPr>
      <w:r>
        <w:rPr>
          <w:rFonts w:ascii="Times New Roman"/>
          <w:b w:val="false"/>
          <w:i w:val="false"/>
          <w:color w:val="000000"/>
          <w:sz w:val="28"/>
        </w:rPr>
        <w:t xml:space="preserve">      21. Мемлекеттік қызметті ұсыну сапасы бойынша қанағаттанбаған жағдайда КББ бастығының, Қазақстан Республикасы Көлік және коммуникация министрлігі Көліктік бақылау комитеті төрағасының, Қазақстан Республикасы Көлік және коммуникация министрлігі басшылығының атына шағым беріледі. </w:t>
      </w:r>
      <w:r>
        <w:br/>
      </w:r>
      <w:r>
        <w:rPr>
          <w:rFonts w:ascii="Times New Roman"/>
          <w:b w:val="false"/>
          <w:i w:val="false"/>
          <w:color w:val="000000"/>
          <w:sz w:val="28"/>
        </w:rPr>
        <w:t>
      Даулы мәселелер азаматтық сот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08" w:id="107"/>
    <w:p>
      <w:pPr>
        <w:spacing w:after="0"/>
        <w:ind w:left="0"/>
        <w:jc w:val="both"/>
      </w:pPr>
      <w:r>
        <w:rPr>
          <w:rFonts w:ascii="Times New Roman"/>
          <w:b w:val="false"/>
          <w:i w:val="false"/>
          <w:color w:val="000000"/>
          <w:sz w:val="28"/>
        </w:rPr>
        <w:t>
      22. Шағым мемлекеттік қызмет көрсететін мемлекеттік орган басшылығының атына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сондай-ақ осы стандартқа 1-қосымшаға сәйкес электрондық адреске беріледі. </w:t>
      </w:r>
    </w:p>
    <w:bookmarkEnd w:id="107"/>
    <w:bookmarkStart w:name="z109" w:id="108"/>
    <w:p>
      <w:pPr>
        <w:spacing w:after="0"/>
        <w:ind w:left="0"/>
        <w:jc w:val="both"/>
      </w:pPr>
      <w:r>
        <w:rPr>
          <w:rFonts w:ascii="Times New Roman"/>
          <w:b w:val="false"/>
          <w:i w:val="false"/>
          <w:color w:val="000000"/>
          <w:sz w:val="28"/>
        </w:rPr>
        <w:t>
      23. Қабылданған шағым жеке (заңды) тұлғалардың өтініштерін есепке алу журналында тіркеледі.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xml:space="preserve">
      Өтінішті қарау нәтижелері туралы өтініш берушіге жазбаша түрде пошта не электрондық пошта арқылы хабарланады. </w:t>
      </w:r>
    </w:p>
    <w:bookmarkEnd w:id="108"/>
    <w:bookmarkStart w:name="z110" w:id="109"/>
    <w:p>
      <w:pPr>
        <w:spacing w:after="0"/>
        <w:ind w:left="0"/>
        <w:jc w:val="left"/>
      </w:pPr>
      <w:r>
        <w:rPr>
          <w:rFonts w:ascii="Times New Roman"/>
          <w:b/>
          <w:i w:val="false"/>
          <w:color w:val="000000"/>
        </w:rPr>
        <w:t xml:space="preserve"> 
  6. Байланыс жасау ақпараты </w:t>
      </w:r>
    </w:p>
    <w:bookmarkEnd w:id="109"/>
    <w:p>
      <w:pPr>
        <w:spacing w:after="0"/>
        <w:ind w:left="0"/>
        <w:jc w:val="both"/>
      </w:pPr>
      <w:r>
        <w:rPr>
          <w:rFonts w:ascii="Times New Roman"/>
          <w:b w:val="false"/>
          <w:i w:val="false"/>
          <w:color w:val="000000"/>
          <w:sz w:val="28"/>
        </w:rPr>
        <w:t xml:space="preserve">      24. Ұсынылатын мемлекеттік қызметке жауапты КББ басшыларының мекен-жайлары осы стандартқа 1-қосымшада көрсетілген. </w:t>
      </w:r>
    </w:p>
    <w:bookmarkStart w:name="z111" w:id="110"/>
    <w:p>
      <w:pPr>
        <w:spacing w:after="0"/>
        <w:ind w:left="0"/>
        <w:jc w:val="both"/>
      </w:pPr>
      <w:r>
        <w:rPr>
          <w:rFonts w:ascii="Times New Roman"/>
          <w:b w:val="false"/>
          <w:i w:val="false"/>
          <w:color w:val="000000"/>
          <w:sz w:val="28"/>
        </w:rPr>
        <w:t xml:space="preserve">
      25. Қазақстан Республикасы Көлік және коммуникация министрлігі Көліктік бақылау комитетінің мекен-жайы: 010000, Астана қаласы,  Қабанбай батыр даңғылы 47, электрондық поштасының адресі: ktk@mtc.gov.kz, қабылдау бөлмесінің телефоны: (7172) 24-27-08. </w:t>
      </w:r>
    </w:p>
    <w:bookmarkEnd w:id="110"/>
    <w:bookmarkStart w:name="z112" w:id="111"/>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11"/>
    <w:p>
      <w:pPr>
        <w:spacing w:after="0"/>
        <w:ind w:left="0"/>
        <w:jc w:val="both"/>
      </w:pPr>
      <w:r>
        <w:rPr>
          <w:rFonts w:ascii="Times New Roman"/>
          <w:b/>
          <w:i w:val="false"/>
          <w:color w:val="000000"/>
          <w:sz w:val="28"/>
        </w:rPr>
        <w:t xml:space="preserve">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Көліктік бақылау комитетінің облыстар, </w:t>
      </w:r>
      <w:r>
        <w:br/>
      </w:r>
      <w:r>
        <w:rPr>
          <w:rFonts w:ascii="Times New Roman"/>
          <w:b w:val="false"/>
          <w:i w:val="false"/>
          <w:color w:val="000000"/>
          <w:sz w:val="28"/>
        </w:rPr>
        <w:t>
</w:t>
      </w:r>
      <w:r>
        <w:rPr>
          <w:rFonts w:ascii="Times New Roman"/>
          <w:b/>
          <w:i w:val="false"/>
          <w:color w:val="000000"/>
          <w:sz w:val="28"/>
        </w:rPr>
        <w:t xml:space="preserve">      Астана және Алматы қалалары бойынша аумақтық </w:t>
      </w:r>
      <w:r>
        <w:br/>
      </w:r>
      <w:r>
        <w:rPr>
          <w:rFonts w:ascii="Times New Roman"/>
          <w:b w:val="false"/>
          <w:i w:val="false"/>
          <w:color w:val="000000"/>
          <w:sz w:val="28"/>
        </w:rPr>
        <w:t>
</w:t>
      </w:r>
      <w:r>
        <w:rPr>
          <w:rFonts w:ascii="Times New Roman"/>
          <w:b/>
          <w:i w:val="false"/>
          <w:color w:val="000000"/>
          <w:sz w:val="28"/>
        </w:rPr>
        <w:t xml:space="preserve">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3513"/>
        <w:gridCol w:w="3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w:t>
            </w:r>
            <w:r>
              <w:br/>
            </w:r>
            <w:r>
              <w:rPr>
                <w:rFonts w:ascii="Times New Roman"/>
                <w:b w:val="false"/>
                <w:i w:val="false"/>
                <w:color w:val="000000"/>
                <w:sz w:val="20"/>
              </w:rPr>
              <w:t xml:space="preserve">
мекен-жайы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почтасының адресі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Абай к-сі, 87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25-69-93 </w:t>
            </w:r>
            <w:r>
              <w:br/>
            </w:r>
            <w:r>
              <w:rPr>
                <w:rFonts w:ascii="Times New Roman"/>
                <w:b w:val="false"/>
                <w:i w:val="false"/>
                <w:color w:val="000000"/>
                <w:sz w:val="20"/>
              </w:rPr>
              <w:t xml:space="preserve">
ktk_akm@mtc.gov.kz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r>
              <w:br/>
            </w:r>
            <w:r>
              <w:rPr>
                <w:rFonts w:ascii="Times New Roman"/>
                <w:b w:val="false"/>
                <w:i w:val="false"/>
                <w:color w:val="000000"/>
                <w:sz w:val="20"/>
              </w:rPr>
              <w:t xml:space="preserve">
312 атқыштар </w:t>
            </w:r>
            <w:r>
              <w:br/>
            </w:r>
            <w:r>
              <w:rPr>
                <w:rFonts w:ascii="Times New Roman"/>
                <w:b w:val="false"/>
                <w:i w:val="false"/>
                <w:color w:val="000000"/>
                <w:sz w:val="20"/>
              </w:rPr>
              <w:t xml:space="preserve">
дивизиясы даңғылы, 5А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54-29-03 </w:t>
            </w:r>
            <w:r>
              <w:br/>
            </w:r>
            <w:r>
              <w:rPr>
                <w:rFonts w:ascii="Times New Roman"/>
                <w:b w:val="false"/>
                <w:i w:val="false"/>
                <w:color w:val="000000"/>
                <w:sz w:val="20"/>
              </w:rPr>
              <w:t xml:space="preserve">
ktk_aktb@mtc.gov.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Шевченко к-сі, </w:t>
            </w:r>
            <w:r>
              <w:br/>
            </w:r>
            <w:r>
              <w:rPr>
                <w:rFonts w:ascii="Times New Roman"/>
                <w:b w:val="false"/>
                <w:i w:val="false"/>
                <w:color w:val="000000"/>
                <w:sz w:val="20"/>
              </w:rPr>
              <w:t xml:space="preserve">
131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24-55-01 </w:t>
            </w:r>
            <w:r>
              <w:br/>
            </w:r>
            <w:r>
              <w:rPr>
                <w:rFonts w:ascii="Times New Roman"/>
                <w:b w:val="false"/>
                <w:i w:val="false"/>
                <w:color w:val="000000"/>
                <w:sz w:val="20"/>
              </w:rPr>
              <w:t xml:space="preserve">
ktk_alm@mtc.gov.kz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Привокзальный </w:t>
            </w:r>
            <w:r>
              <w:br/>
            </w:r>
            <w:r>
              <w:rPr>
                <w:rFonts w:ascii="Times New Roman"/>
                <w:b w:val="false"/>
                <w:i w:val="false"/>
                <w:color w:val="000000"/>
                <w:sz w:val="20"/>
              </w:rPr>
              <w:t xml:space="preserve">
5 шағын ауданы, </w:t>
            </w:r>
            <w:r>
              <w:br/>
            </w:r>
            <w:r>
              <w:rPr>
                <w:rFonts w:ascii="Times New Roman"/>
                <w:b w:val="false"/>
                <w:i w:val="false"/>
                <w:color w:val="000000"/>
                <w:sz w:val="20"/>
              </w:rPr>
              <w:t xml:space="preserve">
17 үй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26-16-33 </w:t>
            </w:r>
            <w:r>
              <w:br/>
            </w:r>
            <w:r>
              <w:rPr>
                <w:rFonts w:ascii="Times New Roman"/>
                <w:b w:val="false"/>
                <w:i w:val="false"/>
                <w:color w:val="000000"/>
                <w:sz w:val="20"/>
              </w:rPr>
              <w:t xml:space="preserve">
ktk_atr@mtc.gov.kz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Крылова к-сі, 114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24-14-75 </w:t>
            </w:r>
            <w:r>
              <w:br/>
            </w:r>
            <w:r>
              <w:rPr>
                <w:rFonts w:ascii="Times New Roman"/>
                <w:b w:val="false"/>
                <w:i w:val="false"/>
                <w:color w:val="000000"/>
                <w:sz w:val="20"/>
              </w:rPr>
              <w:t xml:space="preserve">
ktk_vko@mtc.gov.kz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К.Жалаири к-сі, 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34-21-41 </w:t>
            </w:r>
            <w:r>
              <w:br/>
            </w:r>
            <w:r>
              <w:rPr>
                <w:rFonts w:ascii="Times New Roman"/>
                <w:b w:val="false"/>
                <w:i w:val="false"/>
                <w:color w:val="000000"/>
                <w:sz w:val="20"/>
              </w:rPr>
              <w:t xml:space="preserve">
ktk_jamb@mtc.gov.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Евразия даңғылы, </w:t>
            </w:r>
            <w:r>
              <w:br/>
            </w:r>
            <w:r>
              <w:rPr>
                <w:rFonts w:ascii="Times New Roman"/>
                <w:b w:val="false"/>
                <w:i w:val="false"/>
                <w:color w:val="000000"/>
                <w:sz w:val="20"/>
              </w:rPr>
              <w:t xml:space="preserve">
100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51-35-86 </w:t>
            </w:r>
            <w:r>
              <w:br/>
            </w:r>
            <w:r>
              <w:rPr>
                <w:rFonts w:ascii="Times New Roman"/>
                <w:b w:val="false"/>
                <w:i w:val="false"/>
                <w:color w:val="000000"/>
                <w:sz w:val="20"/>
              </w:rPr>
              <w:t xml:space="preserve">
ktk_zko@mtc.gov.kz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Гапеева к-сі, 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77-22-40 </w:t>
            </w:r>
            <w:r>
              <w:br/>
            </w:r>
            <w:r>
              <w:rPr>
                <w:rFonts w:ascii="Times New Roman"/>
                <w:b w:val="false"/>
                <w:i w:val="false"/>
                <w:color w:val="000000"/>
                <w:sz w:val="20"/>
              </w:rPr>
              <w:t xml:space="preserve">
ktk_kar@mtc.gov.kz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Әуезов к-сі, 24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27-68-26 </w:t>
            </w:r>
            <w:r>
              <w:br/>
            </w:r>
            <w:r>
              <w:rPr>
                <w:rFonts w:ascii="Times New Roman"/>
                <w:b w:val="false"/>
                <w:i w:val="false"/>
                <w:color w:val="000000"/>
                <w:sz w:val="20"/>
              </w:rPr>
              <w:t xml:space="preserve">
ktk_kzl@mtc.gov.kz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Чехова к-сі,105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8-(7142)53-90-14 </w:t>
            </w:r>
            <w:r>
              <w:br/>
            </w:r>
            <w:r>
              <w:rPr>
                <w:rFonts w:ascii="Times New Roman"/>
                <w:b w:val="false"/>
                <w:i w:val="false"/>
                <w:color w:val="000000"/>
                <w:sz w:val="20"/>
              </w:rPr>
              <w:t xml:space="preserve">
ktk_kost@mtc.gov.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3б шағын ауданы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50-66-12 </w:t>
            </w:r>
            <w:r>
              <w:br/>
            </w:r>
            <w:r>
              <w:rPr>
                <w:rFonts w:ascii="Times New Roman"/>
                <w:b w:val="false"/>
                <w:i w:val="false"/>
                <w:color w:val="000000"/>
                <w:sz w:val="20"/>
              </w:rPr>
              <w:t xml:space="preserve">
ktk_mang@mtc.gov. </w:t>
            </w:r>
            <w:r>
              <w:br/>
            </w:r>
            <w:r>
              <w:rPr>
                <w:rFonts w:ascii="Times New Roman"/>
                <w:b w:val="false"/>
                <w:i w:val="false"/>
                <w:color w:val="000000"/>
                <w:sz w:val="20"/>
              </w:rPr>
              <w:t xml:space="preserve">
kz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Бектұров к-сі,107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8-(7182)32-06-39 </w:t>
            </w:r>
            <w:r>
              <w:br/>
            </w:r>
            <w:r>
              <w:rPr>
                <w:rFonts w:ascii="Times New Roman"/>
                <w:b w:val="false"/>
                <w:i w:val="false"/>
                <w:color w:val="000000"/>
                <w:sz w:val="20"/>
              </w:rPr>
              <w:t xml:space="preserve">
ktk_pavl@mtc.gov.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w:t>
            </w:r>
            <w:r>
              <w:br/>
            </w:r>
            <w:r>
              <w:rPr>
                <w:rFonts w:ascii="Times New Roman"/>
                <w:b w:val="false"/>
                <w:i w:val="false"/>
                <w:color w:val="000000"/>
                <w:sz w:val="20"/>
              </w:rPr>
              <w:t xml:space="preserve">
Бейбітшілік к-сі, </w:t>
            </w:r>
            <w:r>
              <w:br/>
            </w:r>
            <w:r>
              <w:rPr>
                <w:rFonts w:ascii="Times New Roman"/>
                <w:b w:val="false"/>
                <w:i w:val="false"/>
                <w:color w:val="000000"/>
                <w:sz w:val="20"/>
              </w:rPr>
              <w:t xml:space="preserve">
122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46-44-07 </w:t>
            </w:r>
            <w:r>
              <w:br/>
            </w:r>
            <w:r>
              <w:rPr>
                <w:rFonts w:ascii="Times New Roman"/>
                <w:b w:val="false"/>
                <w:i w:val="false"/>
                <w:color w:val="000000"/>
                <w:sz w:val="20"/>
              </w:rPr>
              <w:t xml:space="preserve">
ktk_sko@mtc.gov.kz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 </w:t>
            </w:r>
            <w:r>
              <w:br/>
            </w:r>
            <w:r>
              <w:rPr>
                <w:rFonts w:ascii="Times New Roman"/>
                <w:b w:val="false"/>
                <w:i w:val="false"/>
                <w:color w:val="000000"/>
                <w:sz w:val="20"/>
              </w:rPr>
              <w:t xml:space="preserve">
тан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к-сі, нөмірсіз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56-08-94 </w:t>
            </w:r>
            <w:r>
              <w:br/>
            </w:r>
            <w:r>
              <w:rPr>
                <w:rFonts w:ascii="Times New Roman"/>
                <w:b w:val="false"/>
                <w:i w:val="false"/>
                <w:color w:val="000000"/>
                <w:sz w:val="20"/>
              </w:rPr>
              <w:t xml:space="preserve">
ktk_uko@mtc.gov.kz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Угольная к-сі, 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31-03-29 </w:t>
            </w:r>
            <w:r>
              <w:br/>
            </w:r>
            <w:r>
              <w:rPr>
                <w:rFonts w:ascii="Times New Roman"/>
                <w:b w:val="false"/>
                <w:i w:val="false"/>
                <w:color w:val="000000"/>
                <w:sz w:val="20"/>
              </w:rPr>
              <w:t xml:space="preserve">
ktk_ast@mtc.gov.kz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Өтеген батыр к-сі,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76-93-71 </w:t>
            </w:r>
            <w:r>
              <w:br/>
            </w:r>
            <w:r>
              <w:rPr>
                <w:rFonts w:ascii="Times New Roman"/>
                <w:b w:val="false"/>
                <w:i w:val="false"/>
                <w:color w:val="000000"/>
                <w:sz w:val="20"/>
              </w:rPr>
              <w:t xml:space="preserve">
ktk_galm@mtc.gov. </w:t>
            </w:r>
            <w:r>
              <w:br/>
            </w:r>
            <w:r>
              <w:rPr>
                <w:rFonts w:ascii="Times New Roman"/>
                <w:b w:val="false"/>
                <w:i w:val="false"/>
                <w:color w:val="000000"/>
                <w:sz w:val="20"/>
              </w:rPr>
              <w:t xml:space="preserve">
kz </w:t>
            </w:r>
          </w:p>
        </w:tc>
      </w:tr>
    </w:tbl>
    <w:bookmarkStart w:name="z113" w:id="112"/>
    <w:p>
      <w:pPr>
        <w:spacing w:after="0"/>
        <w:ind w:left="0"/>
        <w:jc w:val="both"/>
      </w:pPr>
      <w:r>
        <w:rPr>
          <w:rFonts w:ascii="Times New Roman"/>
          <w:b w:val="false"/>
          <w:i w:val="false"/>
          <w:color w:val="000000"/>
          <w:sz w:val="28"/>
        </w:rPr>
        <w:t xml:space="preserve">
                                   "Өзен кемелерін және оларға </w:t>
      </w:r>
      <w:r>
        <w:br/>
      </w:r>
      <w:r>
        <w:rPr>
          <w:rFonts w:ascii="Times New Roman"/>
          <w:b w:val="false"/>
          <w:i w:val="false"/>
          <w:color w:val="000000"/>
          <w:sz w:val="28"/>
        </w:rPr>
        <w:t xml:space="preserve">
                                    құқықтарды Мемлекеттік кеме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12"/>
    <w:p>
      <w:pPr>
        <w:spacing w:after="0"/>
        <w:ind w:left="0"/>
        <w:jc w:val="both"/>
      </w:pP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713"/>
        <w:gridCol w:w="2633"/>
        <w:gridCol w:w="2633"/>
      </w:tblGrid>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 </w:t>
            </w:r>
            <w:r>
              <w:br/>
            </w:r>
            <w:r>
              <w:rPr>
                <w:rFonts w:ascii="Times New Roman"/>
                <w:b w:val="false"/>
                <w:i w:val="false"/>
                <w:color w:val="000000"/>
                <w:sz w:val="20"/>
              </w:rPr>
              <w:t xml:space="preserve">
лар және т.б.)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ақпарат </w:t>
            </w:r>
            <w:r>
              <w:br/>
            </w:r>
            <w:r>
              <w:rPr>
                <w:rFonts w:ascii="Times New Roman"/>
                <w:b w:val="false"/>
                <w:i w:val="false"/>
                <w:color w:val="000000"/>
                <w:sz w:val="20"/>
              </w:rPr>
              <w:t xml:space="preserve">
қызметтерінің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канағаттанған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14"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251 бұйрығымен бекітілген  </w:t>
      </w:r>
    </w:p>
    <w:bookmarkEnd w:id="113"/>
    <w:p>
      <w:pPr>
        <w:spacing w:after="0"/>
        <w:ind w:left="0"/>
        <w:jc w:val="left"/>
      </w:pPr>
      <w:r>
        <w:rPr>
          <w:rFonts w:ascii="Times New Roman"/>
          <w:b/>
          <w:i w:val="false"/>
          <w:color w:val="000000"/>
        </w:rPr>
        <w:t xml:space="preserve"> "Темір жол жылжымалы құрамын тіркеу" </w:t>
      </w:r>
      <w:r>
        <w:br/>
      </w:r>
      <w:r>
        <w:rPr>
          <w:rFonts w:ascii="Times New Roman"/>
          <w:b/>
          <w:i w:val="false"/>
          <w:color w:val="000000"/>
        </w:rPr>
        <w:t xml:space="preserve">
мемлекеттік қызметін көрсету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Осы стандарт қызметтің аталған түрін мемлекеттік реттеу, көліктік қызмет рыногінің қызметін қамтамасыз ету және оларды тұтынушылардың мүддесін қорғау, темір жол жылжымалы құрамының бірыңғай мемлекеттік деректер банкін және жұмысқа қабілеттігін құру, қозғалыс қауіпсіздігі талаптарын сақтау мақсатында темір жол көлігімен жолаушыларды, жүктерді және багаждарды тасымалдау жөніндегі қызметте пайдаланылатын темір жол жылжымалы құрамын тіркеу бойынша мемлекеттік қызмет көрсетуді ұсыну (бұдан әрі - мемлекеттік қызмет) тәртібін белгілейді. </w:t>
      </w:r>
    </w:p>
    <w:bookmarkStart w:name="z115" w:id="114"/>
    <w:p>
      <w:pPr>
        <w:spacing w:after="0"/>
        <w:ind w:left="0"/>
        <w:jc w:val="both"/>
      </w:pPr>
      <w:r>
        <w:rPr>
          <w:rFonts w:ascii="Times New Roman"/>
          <w:b w:val="false"/>
          <w:i w:val="false"/>
          <w:color w:val="000000"/>
          <w:sz w:val="28"/>
        </w:rPr>
        <w:t xml:space="preserve">
      2. Көрсетілетін мемлекеттік қызметтің нысаны: ішінара автоматтандырылған. </w:t>
      </w:r>
    </w:p>
    <w:bookmarkEnd w:id="114"/>
    <w:bookmarkStart w:name="z116" w:id="115"/>
    <w:p>
      <w:pPr>
        <w:spacing w:after="0"/>
        <w:ind w:left="0"/>
        <w:jc w:val="both"/>
      </w:pPr>
      <w:r>
        <w:rPr>
          <w:rFonts w:ascii="Times New Roman"/>
          <w:b w:val="false"/>
          <w:i w:val="false"/>
          <w:color w:val="000000"/>
          <w:sz w:val="28"/>
        </w:rPr>
        <w:t>
      3. Мемлекеттік қызмет "Темір жол көлігі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(Нормативтік құқықтық актілерді мемлекеттік тіркеу тізілімінде N 1948 нөмірмен тіркелген) </w:t>
      </w:r>
      <w:r>
        <w:rPr>
          <w:rFonts w:ascii="Times New Roman"/>
          <w:b w:val="false"/>
          <w:i w:val="false"/>
          <w:color w:val="000000"/>
          <w:sz w:val="28"/>
        </w:rPr>
        <w:t>N 240-І</w:t>
      </w:r>
      <w:r>
        <w:rPr>
          <w:rFonts w:ascii="Times New Roman"/>
          <w:b w:val="false"/>
          <w:i w:val="false"/>
          <w:color w:val="000000"/>
          <w:sz w:val="28"/>
        </w:rPr>
        <w:t xml:space="preserve"> бұйрығының негізінде көрсетіледі. </w:t>
      </w:r>
    </w:p>
    <w:bookmarkEnd w:id="115"/>
    <w:bookmarkStart w:name="z117" w:id="116"/>
    <w:p>
      <w:pPr>
        <w:spacing w:after="0"/>
        <w:ind w:left="0"/>
        <w:jc w:val="both"/>
      </w:pPr>
      <w:r>
        <w:rPr>
          <w:rFonts w:ascii="Times New Roman"/>
          <w:b w:val="false"/>
          <w:i w:val="false"/>
          <w:color w:val="000000"/>
          <w:sz w:val="28"/>
        </w:rPr>
        <w:t xml:space="preserve">
      4. Мемлекеттік қызметті Қазақстан Республикасы Көлік және коммуникация министрлігі Көліктік бақылау комитетінің облыстар және Астана, Алматы қалалары бойынша аумақтық органдары (бұдан әрі - КББ) көрсетеді (осы стандартқа 1-қосымша). </w:t>
      </w:r>
    </w:p>
    <w:bookmarkEnd w:id="116"/>
    <w:bookmarkStart w:name="z118" w:id="117"/>
    <w:p>
      <w:pPr>
        <w:spacing w:after="0"/>
        <w:ind w:left="0"/>
        <w:jc w:val="both"/>
      </w:pPr>
      <w:r>
        <w:rPr>
          <w:rFonts w:ascii="Times New Roman"/>
          <w:b w:val="false"/>
          <w:i w:val="false"/>
          <w:color w:val="000000"/>
          <w:sz w:val="28"/>
        </w:rPr>
        <w:t xml:space="preserve">
      5. Мемлекеттік қызмет көрсетуді аяқтау нысаны темір жол жылжымалы құрамын тіркеу туралы куәлік беру болып табылады. </w:t>
      </w:r>
    </w:p>
    <w:bookmarkEnd w:id="117"/>
    <w:bookmarkStart w:name="z119" w:id="118"/>
    <w:p>
      <w:pPr>
        <w:spacing w:after="0"/>
        <w:ind w:left="0"/>
        <w:jc w:val="both"/>
      </w:pPr>
      <w:r>
        <w:rPr>
          <w:rFonts w:ascii="Times New Roman"/>
          <w:b w:val="false"/>
          <w:i w:val="false"/>
          <w:color w:val="000000"/>
          <w:sz w:val="28"/>
        </w:rPr>
        <w:t xml:space="preserve">
      6. Мемлекеттік қызмет Қазақстан Республикасында тіркелген жеке және заңды тұлғаларға, сондай-ақ Қазақстан Республикасының аумағындағы шетел заңды тұлғаларына, шетел азаматтарына, азаматтығы жоқ тұлғаларға және халықаралық ұйымдарға (бұдан әрі - өтініш беруші) көрсетіледі. </w:t>
      </w:r>
    </w:p>
    <w:bookmarkEnd w:id="118"/>
    <w:bookmarkStart w:name="z120" w:id="119"/>
    <w:p>
      <w:pPr>
        <w:spacing w:after="0"/>
        <w:ind w:left="0"/>
        <w:jc w:val="both"/>
      </w:pPr>
      <w:r>
        <w:rPr>
          <w:rFonts w:ascii="Times New Roman"/>
          <w:b w:val="false"/>
          <w:i w:val="false"/>
          <w:color w:val="000000"/>
          <w:sz w:val="28"/>
        </w:rPr>
        <w:t xml:space="preserve">
      7. Мемлекеттік қызмет мынадай мерзімдерде ұсынылады: </w:t>
      </w:r>
      <w:r>
        <w:br/>
      </w:r>
      <w:r>
        <w:rPr>
          <w:rFonts w:ascii="Times New Roman"/>
          <w:b w:val="false"/>
          <w:i w:val="false"/>
          <w:color w:val="000000"/>
          <w:sz w:val="28"/>
        </w:rPr>
        <w:t xml:space="preserve">
      1) мемлекеттік қызмет көрсету мерзімі өтініш беруші қажетті құжаттарды тапсырған сәттен бастап: 30 күннен артық емес;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30 минуттан артық емес; </w:t>
      </w:r>
      <w:r>
        <w:br/>
      </w:r>
      <w:r>
        <w:rPr>
          <w:rFonts w:ascii="Times New Roman"/>
          <w:b w:val="false"/>
          <w:i w:val="false"/>
          <w:color w:val="000000"/>
          <w:sz w:val="28"/>
        </w:rPr>
        <w:t xml:space="preserve">
      3)темір жол жылжымалы құрамын тіркеу туралы куәлікті алған кезде кезек күтуге рұқсат берілген ең ұзақ уақыт: 30 минуттан артық емес. </w:t>
      </w:r>
    </w:p>
    <w:bookmarkEnd w:id="119"/>
    <w:bookmarkStart w:name="z121" w:id="120"/>
    <w:p>
      <w:pPr>
        <w:spacing w:after="0"/>
        <w:ind w:left="0"/>
        <w:jc w:val="both"/>
      </w:pPr>
      <w:r>
        <w:rPr>
          <w:rFonts w:ascii="Times New Roman"/>
          <w:b w:val="false"/>
          <w:i w:val="false"/>
          <w:color w:val="000000"/>
          <w:sz w:val="28"/>
        </w:rPr>
        <w:t xml:space="preserve">
      8. Мемлекеттік қызмет ақысыз болып табылады. </w:t>
      </w:r>
    </w:p>
    <w:bookmarkEnd w:id="120"/>
    <w:bookmarkStart w:name="z122" w:id="121"/>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электрондық үкіметтің порталында http://www.e.gov.kz/, Қазақстан Республикасы Көлік және коммуникация министрлігінің мына адрес бойынша http://www.mtk.gov.kz/ веб-сайтында, ақпараттың ресми көздерінде, КББ-ның ғимараттарында орналасқан стендтерде, үлгілері бар ақпараттық тақталарда орналастырылады. </w:t>
      </w:r>
    </w:p>
    <w:bookmarkEnd w:id="121"/>
    <w:bookmarkStart w:name="z123" w:id="122"/>
    <w:p>
      <w:pPr>
        <w:spacing w:after="0"/>
        <w:ind w:left="0"/>
        <w:jc w:val="both"/>
      </w:pPr>
      <w:r>
        <w:rPr>
          <w:rFonts w:ascii="Times New Roman"/>
          <w:b w:val="false"/>
          <w:i w:val="false"/>
          <w:color w:val="000000"/>
          <w:sz w:val="28"/>
        </w:rPr>
        <w:t xml:space="preserve">
      10. КББ жұмыс кестесі түскі ас үзілісін қоса алғанда бес күндік жұмыс аптасынан тұрады. Қабылдау алдын ала жазылусыз және жедел қызмет көрсетусіз кезектілік тәртібімен жүзеге асырылады. </w:t>
      </w:r>
    </w:p>
    <w:bookmarkEnd w:id="122"/>
    <w:bookmarkStart w:name="z124" w:id="123"/>
    <w:p>
      <w:pPr>
        <w:spacing w:after="0"/>
        <w:ind w:left="0"/>
        <w:jc w:val="both"/>
      </w:pPr>
      <w:r>
        <w:rPr>
          <w:rFonts w:ascii="Times New Roman"/>
          <w:b w:val="false"/>
          <w:i w:val="false"/>
          <w:color w:val="000000"/>
          <w:sz w:val="28"/>
        </w:rPr>
        <w:t xml:space="preserve">
      11. Мемлекеттік қызметті ұсыну КББ ғимараттарында жүзеге асырылады, онда қажетті құжаттардың тізбесі және оларды толтыру үлгілері, нормативтік құқықтық актілердің көшірмелері (үзінділері) бар стендтермен жарақтандырылған күтуге және құжаттарды толтыруға арналған орындар бар. </w:t>
      </w:r>
    </w:p>
    <w:bookmarkEnd w:id="123"/>
    <w:bookmarkStart w:name="z125" w:id="124"/>
    <w:p>
      <w:pPr>
        <w:spacing w:after="0"/>
        <w:ind w:left="0"/>
        <w:jc w:val="left"/>
      </w:pPr>
      <w:r>
        <w:rPr>
          <w:rFonts w:ascii="Times New Roman"/>
          <w:b/>
          <w:i w:val="false"/>
          <w:color w:val="000000"/>
        </w:rPr>
        <w:t xml:space="preserve"> 
  2. Мемлекеттік қызмет көрсету тәртібі </w:t>
      </w:r>
    </w:p>
    <w:bookmarkEnd w:id="124"/>
    <w:p>
      <w:pPr>
        <w:spacing w:after="0"/>
        <w:ind w:left="0"/>
        <w:jc w:val="both"/>
      </w:pPr>
      <w:r>
        <w:rPr>
          <w:rFonts w:ascii="Times New Roman"/>
          <w:b w:val="false"/>
          <w:i w:val="false"/>
          <w:color w:val="000000"/>
          <w:sz w:val="28"/>
        </w:rPr>
        <w:t xml:space="preserve">      12. Мемлекеттік қызмет көрсетілу үшін жеке тұлға мыналарды ұсынады: </w:t>
      </w:r>
      <w:r>
        <w:br/>
      </w:r>
      <w:r>
        <w:rPr>
          <w:rFonts w:ascii="Times New Roman"/>
          <w:b w:val="false"/>
          <w:i w:val="false"/>
          <w:color w:val="000000"/>
          <w:sz w:val="28"/>
        </w:rPr>
        <w:t>
      қабылдауды жүргізетін  КББ қызметкері беретін </w:t>
      </w:r>
      <w:r>
        <w:rPr>
          <w:rFonts w:ascii="Times New Roman"/>
          <w:b w:val="false"/>
          <w:i w:val="false"/>
          <w:color w:val="000000"/>
          <w:sz w:val="28"/>
        </w:rPr>
        <w:t>белгіленген</w:t>
      </w:r>
      <w:r>
        <w:rPr>
          <w:rFonts w:ascii="Times New Roman"/>
          <w:b w:val="false"/>
          <w:i w:val="false"/>
          <w:color w:val="000000"/>
          <w:sz w:val="28"/>
        </w:rPr>
        <w:t xml:space="preserve"> үлгідегі өтініш; </w:t>
      </w:r>
      <w:r>
        <w:br/>
      </w:r>
      <w:r>
        <w:rPr>
          <w:rFonts w:ascii="Times New Roman"/>
          <w:b w:val="false"/>
          <w:i w:val="false"/>
          <w:color w:val="000000"/>
          <w:sz w:val="28"/>
        </w:rPr>
        <w:t xml:space="preserve">
      жеке тұлғаның қолымен куәландырылған темір жол жылжымалы құрамының қолданыстағы мүкәммал паркінің, оның ішінде сенімгерлік басқарудағы немесе мүліктік жалдағы тізбесі; </w:t>
      </w:r>
      <w:r>
        <w:br/>
      </w:r>
      <w:r>
        <w:rPr>
          <w:rFonts w:ascii="Times New Roman"/>
          <w:b w:val="false"/>
          <w:i w:val="false"/>
          <w:color w:val="000000"/>
          <w:sz w:val="28"/>
        </w:rPr>
        <w:t xml:space="preserve">
      жеке тұлғаны куәландыратын құжаттың көшірмесі; </w:t>
      </w:r>
      <w:r>
        <w:br/>
      </w:r>
      <w:r>
        <w:rPr>
          <w:rFonts w:ascii="Times New Roman"/>
          <w:b w:val="false"/>
          <w:i w:val="false"/>
          <w:color w:val="000000"/>
          <w:sz w:val="28"/>
        </w:rPr>
        <w:t xml:space="preserve">
      темір жол жылжымалы құрамын иеліктен шығару шартының немесе сенімгерлік басқаруға беру шартының, немесе мүлікті жалдау (жалға алу) шартының көшірмесі; </w:t>
      </w:r>
      <w:r>
        <w:br/>
      </w:r>
      <w:r>
        <w:rPr>
          <w:rFonts w:ascii="Times New Roman"/>
          <w:b w:val="false"/>
          <w:i w:val="false"/>
          <w:color w:val="000000"/>
          <w:sz w:val="28"/>
        </w:rPr>
        <w:t xml:space="preserve">
      темір жол жылжымалы құрамына арналған техникалық паспорт. </w:t>
      </w:r>
      <w:r>
        <w:br/>
      </w:r>
      <w:r>
        <w:rPr>
          <w:rFonts w:ascii="Times New Roman"/>
          <w:b w:val="false"/>
          <w:i w:val="false"/>
          <w:color w:val="000000"/>
          <w:sz w:val="28"/>
        </w:rPr>
        <w:t xml:space="preserve">
      Мемлекеттік қызмет көрсетілу үшін заңды тұлға мыналарды ұсынады: </w:t>
      </w:r>
      <w:r>
        <w:br/>
      </w:r>
      <w:r>
        <w:rPr>
          <w:rFonts w:ascii="Times New Roman"/>
          <w:b w:val="false"/>
          <w:i w:val="false"/>
          <w:color w:val="000000"/>
          <w:sz w:val="28"/>
        </w:rPr>
        <w:t xml:space="preserve">
      қабылдауды жүргізетін  КББ қызметкері беретін  белгіленген үлгідегі өтініш; </w:t>
      </w:r>
      <w:r>
        <w:br/>
      </w:r>
      <w:r>
        <w:rPr>
          <w:rFonts w:ascii="Times New Roman"/>
          <w:b w:val="false"/>
          <w:i w:val="false"/>
          <w:color w:val="000000"/>
          <w:sz w:val="28"/>
        </w:rPr>
        <w:t xml:space="preserve">
      заңды тұлғаның бірінші басшысының және бас бухгалтерінің қолымен куәландырылған темір жол жылжымалы құрамының қолданыстағы мүкәммал паркінің, оның ішінде сенімгерлік басқарудағы немесе мүліктік жалдағы тізбесі; </w:t>
      </w:r>
      <w:r>
        <w:br/>
      </w:r>
      <w:r>
        <w:rPr>
          <w:rFonts w:ascii="Times New Roman"/>
          <w:b w:val="false"/>
          <w:i w:val="false"/>
          <w:color w:val="000000"/>
          <w:sz w:val="28"/>
        </w:rPr>
        <w:t xml:space="preserve">
      заңды тұлғаны мемлекеттік тіркеу туралы куәліктің көшірмесі; </w:t>
      </w:r>
      <w:r>
        <w:br/>
      </w:r>
      <w:r>
        <w:rPr>
          <w:rFonts w:ascii="Times New Roman"/>
          <w:b w:val="false"/>
          <w:i w:val="false"/>
          <w:color w:val="000000"/>
          <w:sz w:val="28"/>
        </w:rPr>
        <w:t xml:space="preserve">
      өкілдің өкілеттігін растайтын құжат, сондай-ақ оның жеке басын куәландыратын құжаттар; </w:t>
      </w:r>
      <w:r>
        <w:br/>
      </w:r>
      <w:r>
        <w:rPr>
          <w:rFonts w:ascii="Times New Roman"/>
          <w:b w:val="false"/>
          <w:i w:val="false"/>
          <w:color w:val="000000"/>
          <w:sz w:val="28"/>
        </w:rPr>
        <w:t xml:space="preserve">
      темір жол жылжымалы құрамын иеліктен шығару шартының немесе сенімгерлік басқаруға беру шартының, немесе мүлікті жалдау (жалға алу) шартының көшірмесі; </w:t>
      </w:r>
      <w:r>
        <w:br/>
      </w:r>
      <w:r>
        <w:rPr>
          <w:rFonts w:ascii="Times New Roman"/>
          <w:b w:val="false"/>
          <w:i w:val="false"/>
          <w:color w:val="000000"/>
          <w:sz w:val="28"/>
        </w:rPr>
        <w:t xml:space="preserve">
      темір жол жылжымалы құрамына арналған техникалық паспорт. </w:t>
      </w:r>
    </w:p>
    <w:bookmarkStart w:name="z126" w:id="125"/>
    <w:p>
      <w:pPr>
        <w:spacing w:after="0"/>
        <w:ind w:left="0"/>
        <w:jc w:val="both"/>
      </w:pPr>
      <w:r>
        <w:rPr>
          <w:rFonts w:ascii="Times New Roman"/>
          <w:b w:val="false"/>
          <w:i w:val="false"/>
          <w:color w:val="000000"/>
          <w:sz w:val="28"/>
        </w:rPr>
        <w:t xml:space="preserve">
      13. Белгіленген үлгідегі өтініштің нысанын КББ-ның қызметкері береді. </w:t>
      </w:r>
    </w:p>
    <w:bookmarkEnd w:id="125"/>
    <w:bookmarkStart w:name="z127" w:id="126"/>
    <w:p>
      <w:pPr>
        <w:spacing w:after="0"/>
        <w:ind w:left="0"/>
        <w:jc w:val="both"/>
      </w:pPr>
      <w:r>
        <w:rPr>
          <w:rFonts w:ascii="Times New Roman"/>
          <w:b w:val="false"/>
          <w:i w:val="false"/>
          <w:color w:val="000000"/>
          <w:sz w:val="28"/>
        </w:rPr>
        <w:t xml:space="preserve">
      14. Осы стандарттың 12-тармағында көрсетілген құжаттар КББ кеңсесіне ұсынылады. </w:t>
      </w:r>
    </w:p>
    <w:bookmarkEnd w:id="126"/>
    <w:bookmarkStart w:name="z128" w:id="127"/>
    <w:p>
      <w:pPr>
        <w:spacing w:after="0"/>
        <w:ind w:left="0"/>
        <w:jc w:val="both"/>
      </w:pPr>
      <w:r>
        <w:rPr>
          <w:rFonts w:ascii="Times New Roman"/>
          <w:b w:val="false"/>
          <w:i w:val="false"/>
          <w:color w:val="000000"/>
          <w:sz w:val="28"/>
        </w:rPr>
        <w:t xml:space="preserve">
      15. Өтініш беруші осы стандарттың 12-тармағында көрсетілген барлық қажетті құжаттарды ұсынған кезде, КББ-ның қызметкері өтінішті мемлекеттік қызмет көрсету журналына тіркейді. </w:t>
      </w:r>
    </w:p>
    <w:bookmarkEnd w:id="127"/>
    <w:bookmarkStart w:name="z129" w:id="128"/>
    <w:p>
      <w:pPr>
        <w:spacing w:after="0"/>
        <w:ind w:left="0"/>
        <w:jc w:val="both"/>
      </w:pPr>
      <w:r>
        <w:rPr>
          <w:rFonts w:ascii="Times New Roman"/>
          <w:b w:val="false"/>
          <w:i w:val="false"/>
          <w:color w:val="000000"/>
          <w:sz w:val="28"/>
        </w:rPr>
        <w:t xml:space="preserve">
      16. Темір жол жылжымалы құрамын мемлекеттік тіркеу туралы куәлік  темір жол жылжымалы құрамының иесіне (өкіліне) темір жол жылжымалы құрамы кепілінің куәлігін беру тізіліміне қол қоя отырып, жеке тұлғаны куәландыратын құжатты ұсынған кезде беріледі. </w:t>
      </w:r>
    </w:p>
    <w:bookmarkEnd w:id="128"/>
    <w:bookmarkStart w:name="z130" w:id="129"/>
    <w:p>
      <w:pPr>
        <w:spacing w:after="0"/>
        <w:ind w:left="0"/>
        <w:jc w:val="both"/>
      </w:pPr>
      <w:r>
        <w:rPr>
          <w:rFonts w:ascii="Times New Roman"/>
          <w:b w:val="false"/>
          <w:i w:val="false"/>
          <w:color w:val="000000"/>
          <w:sz w:val="28"/>
        </w:rPr>
        <w:t xml:space="preserve">
      17. Мемлекеттік қызметті ұсынудан бас тартудың негіздері мыналар болып табылады: </w:t>
      </w:r>
      <w:r>
        <w:br/>
      </w:r>
      <w:r>
        <w:rPr>
          <w:rFonts w:ascii="Times New Roman"/>
          <w:b w:val="false"/>
          <w:i w:val="false"/>
          <w:color w:val="000000"/>
          <w:sz w:val="28"/>
        </w:rPr>
        <w:t xml:space="preserve">
      1) өтініш берушінің осы стандарттың 12-тармағында көрсетілген құжаттарды ұсынбауы; </w:t>
      </w:r>
      <w:r>
        <w:br/>
      </w:r>
      <w:r>
        <w:rPr>
          <w:rFonts w:ascii="Times New Roman"/>
          <w:b w:val="false"/>
          <w:i w:val="false"/>
          <w:color w:val="000000"/>
          <w:sz w:val="28"/>
        </w:rPr>
        <w:t xml:space="preserve">
      2) ұсынылған құжаттарда өшірулердің, қолмен немесе машинамен жазылған түзетулердің болуы немесе көшірмелерді куәландыратын қолдың және мөрдің болмауы. </w:t>
      </w:r>
    </w:p>
    <w:bookmarkEnd w:id="129"/>
    <w:bookmarkStart w:name="z131" w:id="130"/>
    <w:p>
      <w:pPr>
        <w:spacing w:after="0"/>
        <w:ind w:left="0"/>
        <w:jc w:val="left"/>
      </w:pPr>
      <w:r>
        <w:rPr>
          <w:rFonts w:ascii="Times New Roman"/>
          <w:b/>
          <w:i w:val="false"/>
          <w:color w:val="000000"/>
        </w:rPr>
        <w:t xml:space="preserve"> 
  3. Жұмыс қағидаттары </w:t>
      </w:r>
    </w:p>
    <w:bookmarkEnd w:id="130"/>
    <w:p>
      <w:pPr>
        <w:spacing w:after="0"/>
        <w:ind w:left="0"/>
        <w:jc w:val="both"/>
      </w:pPr>
      <w:r>
        <w:rPr>
          <w:rFonts w:ascii="Times New Roman"/>
          <w:b w:val="false"/>
          <w:i w:val="false"/>
          <w:color w:val="000000"/>
          <w:sz w:val="28"/>
        </w:rPr>
        <w:t>      18. КББ-ның қызметі адамның конституциялық құқықтарының, қызметтік борышын атқаруда заңдылықтың, мемлекеттік қызметкерлердің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толық ақпарат ұсыну, оның сақталуын, қорғалуын және құпиялылығын қамтамасыз ету қағидаттары бойынша жүзеге асырылады. </w:t>
      </w:r>
    </w:p>
    <w:bookmarkStart w:name="z132" w:id="131"/>
    <w:p>
      <w:pPr>
        <w:spacing w:after="0"/>
        <w:ind w:left="0"/>
        <w:jc w:val="left"/>
      </w:pPr>
      <w:r>
        <w:rPr>
          <w:rFonts w:ascii="Times New Roman"/>
          <w:b/>
          <w:i w:val="false"/>
          <w:color w:val="000000"/>
        </w:rPr>
        <w:t xml:space="preserve"> 
  4. Жұмыс нәтижелері </w:t>
      </w:r>
    </w:p>
    <w:bookmarkEnd w:id="131"/>
    <w:p>
      <w:pPr>
        <w:spacing w:after="0"/>
        <w:ind w:left="0"/>
        <w:jc w:val="both"/>
      </w:pPr>
      <w:r>
        <w:rPr>
          <w:rFonts w:ascii="Times New Roman"/>
          <w:b w:val="false"/>
          <w:i w:val="false"/>
          <w:color w:val="000000"/>
          <w:sz w:val="28"/>
        </w:rPr>
        <w:t xml:space="preserve">      19. КББ жұмысының нәтижелері осы стандартқа 2-қосымшаға </w:t>
      </w:r>
      <w:r>
        <w:br/>
      </w:r>
      <w:r>
        <w:rPr>
          <w:rFonts w:ascii="Times New Roman"/>
          <w:b w:val="false"/>
          <w:i w:val="false"/>
          <w:color w:val="000000"/>
          <w:sz w:val="28"/>
        </w:rPr>
        <w:t xml:space="preserve">
сәйкес сапа және қол жетімділік көрсеткіштерімен өлшенеді. </w:t>
      </w:r>
    </w:p>
    <w:bookmarkStart w:name="z133" w:id="132"/>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132"/>
    <w:bookmarkStart w:name="z134" w:id="133"/>
    <w:p>
      <w:pPr>
        <w:spacing w:after="0"/>
        <w:ind w:left="0"/>
        <w:jc w:val="left"/>
      </w:pPr>
      <w:r>
        <w:rPr>
          <w:rFonts w:ascii="Times New Roman"/>
          <w:b/>
          <w:i w:val="false"/>
          <w:color w:val="000000"/>
        </w:rPr>
        <w:t xml:space="preserve"> 
  5. Шағымдану тәртібі </w:t>
      </w:r>
    </w:p>
    <w:bookmarkEnd w:id="133"/>
    <w:p>
      <w:pPr>
        <w:spacing w:after="0"/>
        <w:ind w:left="0"/>
        <w:jc w:val="both"/>
      </w:pPr>
      <w:r>
        <w:rPr>
          <w:rFonts w:ascii="Times New Roman"/>
          <w:b w:val="false"/>
          <w:i w:val="false"/>
          <w:color w:val="000000"/>
          <w:sz w:val="28"/>
        </w:rPr>
        <w:t xml:space="preserve">      21. Мемлекеттік қызметті ұсыну сапасы бойынша шағымдар болған жағдайда КББ бастығының, Қазақстан Республикасы Көлік және коммуникация министрлігінің Көліктік бақылау комитеті төрағасының, Қазақстан Республикасы Көлік және коммуникация министрлігі басшылығының атына шағым беріледі. </w:t>
      </w:r>
      <w:r>
        <w:br/>
      </w:r>
      <w:r>
        <w:rPr>
          <w:rFonts w:ascii="Times New Roman"/>
          <w:b w:val="false"/>
          <w:i w:val="false"/>
          <w:color w:val="000000"/>
          <w:sz w:val="28"/>
        </w:rPr>
        <w:t>
      Даулы мәселелер азаматтық сот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35" w:id="134"/>
    <w:p>
      <w:pPr>
        <w:spacing w:after="0"/>
        <w:ind w:left="0"/>
        <w:jc w:val="both"/>
      </w:pPr>
      <w:r>
        <w:rPr>
          <w:rFonts w:ascii="Times New Roman"/>
          <w:b w:val="false"/>
          <w:i w:val="false"/>
          <w:color w:val="000000"/>
          <w:sz w:val="28"/>
        </w:rPr>
        <w:t>
      22. Шағым мемлекеттік қызмет көрсететін мемлекеттік орган басшылығының атына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сондай-ақ осы стандартқа 1-қосымшаға электрондық адреске сәйкес беріледі. </w:t>
      </w:r>
    </w:p>
    <w:bookmarkEnd w:id="134"/>
    <w:bookmarkStart w:name="z136" w:id="135"/>
    <w:p>
      <w:pPr>
        <w:spacing w:after="0"/>
        <w:ind w:left="0"/>
        <w:jc w:val="both"/>
      </w:pPr>
      <w:r>
        <w:rPr>
          <w:rFonts w:ascii="Times New Roman"/>
          <w:b w:val="false"/>
          <w:i w:val="false"/>
          <w:color w:val="000000"/>
          <w:sz w:val="28"/>
        </w:rPr>
        <w:t>
      23. Қабылданған шағым жеке (заңды) тұлғалардың өтініштерін есепке алу журналында тіркеледі.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xml:space="preserve">
      Өтінішті қарау нәтижелері туралы өтініш берушіге жазба түрде пошта не электрондық пошта арқылы хабарланады. </w:t>
      </w:r>
    </w:p>
    <w:bookmarkEnd w:id="135"/>
    <w:bookmarkStart w:name="z137" w:id="136"/>
    <w:p>
      <w:pPr>
        <w:spacing w:after="0"/>
        <w:ind w:left="0"/>
        <w:jc w:val="left"/>
      </w:pPr>
      <w:r>
        <w:rPr>
          <w:rFonts w:ascii="Times New Roman"/>
          <w:b/>
          <w:i w:val="false"/>
          <w:color w:val="000000"/>
        </w:rPr>
        <w:t xml:space="preserve"> 
  6. Байланыс жасау ақпараты </w:t>
      </w:r>
    </w:p>
    <w:bookmarkEnd w:id="136"/>
    <w:p>
      <w:pPr>
        <w:spacing w:after="0"/>
        <w:ind w:left="0"/>
        <w:jc w:val="both"/>
      </w:pPr>
      <w:r>
        <w:rPr>
          <w:rFonts w:ascii="Times New Roman"/>
          <w:b w:val="false"/>
          <w:i w:val="false"/>
          <w:color w:val="000000"/>
          <w:sz w:val="28"/>
        </w:rPr>
        <w:t xml:space="preserve">      24. Ұсынылатын мемлекеттік қызметке жауапты КББ басшыларының мекен-жайлары осы стандартқа 1-қосымшада көрсетілген. </w:t>
      </w:r>
    </w:p>
    <w:bookmarkStart w:name="z138" w:id="137"/>
    <w:p>
      <w:pPr>
        <w:spacing w:after="0"/>
        <w:ind w:left="0"/>
        <w:jc w:val="both"/>
      </w:pPr>
      <w:r>
        <w:rPr>
          <w:rFonts w:ascii="Times New Roman"/>
          <w:b w:val="false"/>
          <w:i w:val="false"/>
          <w:color w:val="000000"/>
          <w:sz w:val="28"/>
        </w:rPr>
        <w:t xml:space="preserve">
      25. Қазақстан Республикасы Көлік және коммуникация министрлігі Көліктік бақылау комитетінің мекен-жайы: 010000, Астана қаласы, Қабанбай батыр даңғылы 47, электрондық поштасының адресі: ktk@mtc.gov.kz, қабылдау бөлмесінің телефоны: (7172) 24-27-08. </w:t>
      </w:r>
    </w:p>
    <w:bookmarkEnd w:id="137"/>
    <w:bookmarkStart w:name="z139" w:id="138"/>
    <w:p>
      <w:pPr>
        <w:spacing w:after="0"/>
        <w:ind w:left="0"/>
        <w:jc w:val="both"/>
      </w:pPr>
      <w:r>
        <w:rPr>
          <w:rFonts w:ascii="Times New Roman"/>
          <w:b w:val="false"/>
          <w:i w:val="false"/>
          <w:color w:val="000000"/>
          <w:sz w:val="28"/>
        </w:rPr>
        <w:t xml:space="preserve">
                                "Темір жол жылжымалы құрамын </w:t>
      </w:r>
      <w:r>
        <w:br/>
      </w:r>
      <w:r>
        <w:rPr>
          <w:rFonts w:ascii="Times New Roman"/>
          <w:b w:val="false"/>
          <w:i w:val="false"/>
          <w:color w:val="000000"/>
          <w:sz w:val="28"/>
        </w:rPr>
        <w:t xml:space="preserve">
                                 тіркеу"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38"/>
    <w:p>
      <w:pPr>
        <w:spacing w:after="0"/>
        <w:ind w:left="0"/>
        <w:jc w:val="both"/>
      </w:pPr>
      <w:r>
        <w:rPr>
          <w:rFonts w:ascii="Times New Roman"/>
          <w:b/>
          <w:i w:val="false"/>
          <w:color w:val="000000"/>
          <w:sz w:val="28"/>
        </w:rPr>
        <w:t xml:space="preserve">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Көліктік бақылау комитетінің облыстар, </w:t>
      </w:r>
      <w:r>
        <w:br/>
      </w:r>
      <w:r>
        <w:rPr>
          <w:rFonts w:ascii="Times New Roman"/>
          <w:b w:val="false"/>
          <w:i w:val="false"/>
          <w:color w:val="000000"/>
          <w:sz w:val="28"/>
        </w:rPr>
        <w:t>
</w:t>
      </w:r>
      <w:r>
        <w:rPr>
          <w:rFonts w:ascii="Times New Roman"/>
          <w:b/>
          <w:i w:val="false"/>
          <w:color w:val="000000"/>
          <w:sz w:val="28"/>
        </w:rPr>
        <w:t xml:space="preserve">       Астана және Алматы қалалары бойынша аумақтық </w:t>
      </w:r>
      <w:r>
        <w:br/>
      </w:r>
      <w:r>
        <w:rPr>
          <w:rFonts w:ascii="Times New Roman"/>
          <w:b w:val="false"/>
          <w:i w:val="false"/>
          <w:color w:val="000000"/>
          <w:sz w:val="28"/>
        </w:rPr>
        <w:t>
</w:t>
      </w:r>
      <w:r>
        <w:rPr>
          <w:rFonts w:ascii="Times New Roman"/>
          <w:b/>
          <w:i w:val="false"/>
          <w:color w:val="000000"/>
          <w:sz w:val="28"/>
        </w:rPr>
        <w:t xml:space="preserve">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3513"/>
        <w:gridCol w:w="3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w:t>
            </w:r>
            <w:r>
              <w:br/>
            </w:r>
            <w:r>
              <w:rPr>
                <w:rFonts w:ascii="Times New Roman"/>
                <w:b w:val="false"/>
                <w:i w:val="false"/>
                <w:color w:val="000000"/>
                <w:sz w:val="20"/>
              </w:rPr>
              <w:t xml:space="preserve">
мекен-жайы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почтасының адресі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Абай к-сі, 87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25-69-93 </w:t>
            </w:r>
            <w:r>
              <w:br/>
            </w:r>
            <w:r>
              <w:rPr>
                <w:rFonts w:ascii="Times New Roman"/>
                <w:b w:val="false"/>
                <w:i w:val="false"/>
                <w:color w:val="000000"/>
                <w:sz w:val="20"/>
              </w:rPr>
              <w:t xml:space="preserve">
ktk_akm@mtc.gov.kz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r>
              <w:br/>
            </w:r>
            <w:r>
              <w:rPr>
                <w:rFonts w:ascii="Times New Roman"/>
                <w:b w:val="false"/>
                <w:i w:val="false"/>
                <w:color w:val="000000"/>
                <w:sz w:val="20"/>
              </w:rPr>
              <w:t xml:space="preserve">
312 атқыштар </w:t>
            </w:r>
            <w:r>
              <w:br/>
            </w:r>
            <w:r>
              <w:rPr>
                <w:rFonts w:ascii="Times New Roman"/>
                <w:b w:val="false"/>
                <w:i w:val="false"/>
                <w:color w:val="000000"/>
                <w:sz w:val="20"/>
              </w:rPr>
              <w:t xml:space="preserve">
дивизиясы даңғылы, 5А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54-29-03 </w:t>
            </w:r>
            <w:r>
              <w:br/>
            </w:r>
            <w:r>
              <w:rPr>
                <w:rFonts w:ascii="Times New Roman"/>
                <w:b w:val="false"/>
                <w:i w:val="false"/>
                <w:color w:val="000000"/>
                <w:sz w:val="20"/>
              </w:rPr>
              <w:t xml:space="preserve">
ktk_aktb@mtc.gov.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Шевченко к-сі, </w:t>
            </w:r>
            <w:r>
              <w:br/>
            </w:r>
            <w:r>
              <w:rPr>
                <w:rFonts w:ascii="Times New Roman"/>
                <w:b w:val="false"/>
                <w:i w:val="false"/>
                <w:color w:val="000000"/>
                <w:sz w:val="20"/>
              </w:rPr>
              <w:t xml:space="preserve">
131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24-55-01 </w:t>
            </w:r>
            <w:r>
              <w:br/>
            </w:r>
            <w:r>
              <w:rPr>
                <w:rFonts w:ascii="Times New Roman"/>
                <w:b w:val="false"/>
                <w:i w:val="false"/>
                <w:color w:val="000000"/>
                <w:sz w:val="20"/>
              </w:rPr>
              <w:t xml:space="preserve">
ktk_alm@mtc.gov.kz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Привокзальный </w:t>
            </w:r>
            <w:r>
              <w:br/>
            </w:r>
            <w:r>
              <w:rPr>
                <w:rFonts w:ascii="Times New Roman"/>
                <w:b w:val="false"/>
                <w:i w:val="false"/>
                <w:color w:val="000000"/>
                <w:sz w:val="20"/>
              </w:rPr>
              <w:t xml:space="preserve">
5 шағын ауданы, </w:t>
            </w:r>
            <w:r>
              <w:br/>
            </w:r>
            <w:r>
              <w:rPr>
                <w:rFonts w:ascii="Times New Roman"/>
                <w:b w:val="false"/>
                <w:i w:val="false"/>
                <w:color w:val="000000"/>
                <w:sz w:val="20"/>
              </w:rPr>
              <w:t xml:space="preserve">
17 үй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26-16-33 </w:t>
            </w:r>
            <w:r>
              <w:br/>
            </w:r>
            <w:r>
              <w:rPr>
                <w:rFonts w:ascii="Times New Roman"/>
                <w:b w:val="false"/>
                <w:i w:val="false"/>
                <w:color w:val="000000"/>
                <w:sz w:val="20"/>
              </w:rPr>
              <w:t xml:space="preserve">
ktk_atr@mtc.gov.kz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Крылова к-сі, 114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24-14-75 </w:t>
            </w:r>
            <w:r>
              <w:br/>
            </w:r>
            <w:r>
              <w:rPr>
                <w:rFonts w:ascii="Times New Roman"/>
                <w:b w:val="false"/>
                <w:i w:val="false"/>
                <w:color w:val="000000"/>
                <w:sz w:val="20"/>
              </w:rPr>
              <w:t xml:space="preserve">
ktk_vko@mtc.gov.kz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К.Жалаири к-сі, 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34-21-41 </w:t>
            </w:r>
            <w:r>
              <w:br/>
            </w:r>
            <w:r>
              <w:rPr>
                <w:rFonts w:ascii="Times New Roman"/>
                <w:b w:val="false"/>
                <w:i w:val="false"/>
                <w:color w:val="000000"/>
                <w:sz w:val="20"/>
              </w:rPr>
              <w:t xml:space="preserve">
ktk_jamb@mtc.gov.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Евразия даңғылы, </w:t>
            </w:r>
            <w:r>
              <w:br/>
            </w:r>
            <w:r>
              <w:rPr>
                <w:rFonts w:ascii="Times New Roman"/>
                <w:b w:val="false"/>
                <w:i w:val="false"/>
                <w:color w:val="000000"/>
                <w:sz w:val="20"/>
              </w:rPr>
              <w:t xml:space="preserve">
100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51-35-86 </w:t>
            </w:r>
            <w:r>
              <w:br/>
            </w:r>
            <w:r>
              <w:rPr>
                <w:rFonts w:ascii="Times New Roman"/>
                <w:b w:val="false"/>
                <w:i w:val="false"/>
                <w:color w:val="000000"/>
                <w:sz w:val="20"/>
              </w:rPr>
              <w:t xml:space="preserve">
ktk_zko@mtc.gov.kz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Гапеева к-сі, 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77-22-40 </w:t>
            </w:r>
            <w:r>
              <w:br/>
            </w:r>
            <w:r>
              <w:rPr>
                <w:rFonts w:ascii="Times New Roman"/>
                <w:b w:val="false"/>
                <w:i w:val="false"/>
                <w:color w:val="000000"/>
                <w:sz w:val="20"/>
              </w:rPr>
              <w:t xml:space="preserve">
ktk_kar@mtc.gov.kz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Әуезов к-сі, 24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27-68-26 </w:t>
            </w:r>
            <w:r>
              <w:br/>
            </w:r>
            <w:r>
              <w:rPr>
                <w:rFonts w:ascii="Times New Roman"/>
                <w:b w:val="false"/>
                <w:i w:val="false"/>
                <w:color w:val="000000"/>
                <w:sz w:val="20"/>
              </w:rPr>
              <w:t xml:space="preserve">
ktk_kzl@mtc.gov.kz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Чехова к-сі,105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8-(7142)53-90-14 </w:t>
            </w:r>
            <w:r>
              <w:br/>
            </w:r>
            <w:r>
              <w:rPr>
                <w:rFonts w:ascii="Times New Roman"/>
                <w:b w:val="false"/>
                <w:i w:val="false"/>
                <w:color w:val="000000"/>
                <w:sz w:val="20"/>
              </w:rPr>
              <w:t xml:space="preserve">
ktk_kost@mtc.gov.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3б шағын ауданы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50-66-12 </w:t>
            </w:r>
            <w:r>
              <w:br/>
            </w:r>
            <w:r>
              <w:rPr>
                <w:rFonts w:ascii="Times New Roman"/>
                <w:b w:val="false"/>
                <w:i w:val="false"/>
                <w:color w:val="000000"/>
                <w:sz w:val="20"/>
              </w:rPr>
              <w:t xml:space="preserve">
ktk_mang@mtc.gov. </w:t>
            </w:r>
            <w:r>
              <w:br/>
            </w:r>
            <w:r>
              <w:rPr>
                <w:rFonts w:ascii="Times New Roman"/>
                <w:b w:val="false"/>
                <w:i w:val="false"/>
                <w:color w:val="000000"/>
                <w:sz w:val="20"/>
              </w:rPr>
              <w:t xml:space="preserve">
kz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Бектұров к-сі,107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8-(7182)32-06-39 </w:t>
            </w:r>
            <w:r>
              <w:br/>
            </w:r>
            <w:r>
              <w:rPr>
                <w:rFonts w:ascii="Times New Roman"/>
                <w:b w:val="false"/>
                <w:i w:val="false"/>
                <w:color w:val="000000"/>
                <w:sz w:val="20"/>
              </w:rPr>
              <w:t xml:space="preserve">
ktk_pavl@mtc.gov.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w:t>
            </w:r>
            <w:r>
              <w:br/>
            </w:r>
            <w:r>
              <w:rPr>
                <w:rFonts w:ascii="Times New Roman"/>
                <w:b w:val="false"/>
                <w:i w:val="false"/>
                <w:color w:val="000000"/>
                <w:sz w:val="20"/>
              </w:rPr>
              <w:t xml:space="preserve">
Бейбітшілік к-сі, </w:t>
            </w:r>
            <w:r>
              <w:br/>
            </w:r>
            <w:r>
              <w:rPr>
                <w:rFonts w:ascii="Times New Roman"/>
                <w:b w:val="false"/>
                <w:i w:val="false"/>
                <w:color w:val="000000"/>
                <w:sz w:val="20"/>
              </w:rPr>
              <w:t xml:space="preserve">
122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46-44-07 </w:t>
            </w:r>
            <w:r>
              <w:br/>
            </w:r>
            <w:r>
              <w:rPr>
                <w:rFonts w:ascii="Times New Roman"/>
                <w:b w:val="false"/>
                <w:i w:val="false"/>
                <w:color w:val="000000"/>
                <w:sz w:val="20"/>
              </w:rPr>
              <w:t xml:space="preserve">
ktk_sko@mtc.gov.kz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 </w:t>
            </w:r>
            <w:r>
              <w:br/>
            </w:r>
            <w:r>
              <w:rPr>
                <w:rFonts w:ascii="Times New Roman"/>
                <w:b w:val="false"/>
                <w:i w:val="false"/>
                <w:color w:val="000000"/>
                <w:sz w:val="20"/>
              </w:rPr>
              <w:t xml:space="preserve">
тан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к-сі, нөмірсіз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56-08-94 </w:t>
            </w:r>
            <w:r>
              <w:br/>
            </w:r>
            <w:r>
              <w:rPr>
                <w:rFonts w:ascii="Times New Roman"/>
                <w:b w:val="false"/>
                <w:i w:val="false"/>
                <w:color w:val="000000"/>
                <w:sz w:val="20"/>
              </w:rPr>
              <w:t xml:space="preserve">
ktk_uko@mtc.gov.kz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Угольная к-сі, 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31-03-29 </w:t>
            </w:r>
            <w:r>
              <w:br/>
            </w:r>
            <w:r>
              <w:rPr>
                <w:rFonts w:ascii="Times New Roman"/>
                <w:b w:val="false"/>
                <w:i w:val="false"/>
                <w:color w:val="000000"/>
                <w:sz w:val="20"/>
              </w:rPr>
              <w:t xml:space="preserve">
ktk_ast@mtc.gov.kz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Өтеген батыр к-сі,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76-93-71 </w:t>
            </w:r>
            <w:r>
              <w:br/>
            </w:r>
            <w:r>
              <w:rPr>
                <w:rFonts w:ascii="Times New Roman"/>
                <w:b w:val="false"/>
                <w:i w:val="false"/>
                <w:color w:val="000000"/>
                <w:sz w:val="20"/>
              </w:rPr>
              <w:t xml:space="preserve">
ktk_galm@mtc.gov. </w:t>
            </w:r>
            <w:r>
              <w:br/>
            </w:r>
            <w:r>
              <w:rPr>
                <w:rFonts w:ascii="Times New Roman"/>
                <w:b w:val="false"/>
                <w:i w:val="false"/>
                <w:color w:val="000000"/>
                <w:sz w:val="20"/>
              </w:rPr>
              <w:t xml:space="preserve">
kz </w:t>
            </w:r>
          </w:p>
        </w:tc>
      </w:tr>
    </w:tbl>
    <w:bookmarkStart w:name="z140" w:id="139"/>
    <w:p>
      <w:pPr>
        <w:spacing w:after="0"/>
        <w:ind w:left="0"/>
        <w:jc w:val="both"/>
      </w:pPr>
      <w:r>
        <w:rPr>
          <w:rFonts w:ascii="Times New Roman"/>
          <w:b w:val="false"/>
          <w:i w:val="false"/>
          <w:color w:val="000000"/>
          <w:sz w:val="28"/>
        </w:rPr>
        <w:t xml:space="preserve">
                                    "Темір жол жылжымалы құрамын </w:t>
      </w:r>
      <w:r>
        <w:br/>
      </w:r>
      <w:r>
        <w:rPr>
          <w:rFonts w:ascii="Times New Roman"/>
          <w:b w:val="false"/>
          <w:i w:val="false"/>
          <w:color w:val="000000"/>
          <w:sz w:val="28"/>
        </w:rPr>
        <w:t xml:space="preserve">
                                    тіркеу"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39"/>
    <w:p>
      <w:pPr>
        <w:spacing w:after="0"/>
        <w:ind w:left="0"/>
        <w:jc w:val="both"/>
      </w:pP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713"/>
        <w:gridCol w:w="2633"/>
        <w:gridCol w:w="2633"/>
      </w:tblGrid>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 </w:t>
            </w:r>
            <w:r>
              <w:br/>
            </w:r>
            <w:r>
              <w:rPr>
                <w:rFonts w:ascii="Times New Roman"/>
                <w:b w:val="false"/>
                <w:i w:val="false"/>
                <w:color w:val="000000"/>
                <w:sz w:val="20"/>
              </w:rPr>
              <w:t xml:space="preserve">
лар және т.б.)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ақпарат </w:t>
            </w:r>
            <w:r>
              <w:br/>
            </w:r>
            <w:r>
              <w:rPr>
                <w:rFonts w:ascii="Times New Roman"/>
                <w:b w:val="false"/>
                <w:i w:val="false"/>
                <w:color w:val="000000"/>
                <w:sz w:val="20"/>
              </w:rPr>
              <w:t xml:space="preserve">
қызметтерінің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канағаттанған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41" w:id="14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251 бұйрығымен бекітілген    </w:t>
      </w:r>
    </w:p>
    <w:bookmarkEnd w:id="140"/>
    <w:p>
      <w:pPr>
        <w:spacing w:after="0"/>
        <w:ind w:left="0"/>
        <w:jc w:val="left"/>
      </w:pPr>
      <w:r>
        <w:rPr>
          <w:rFonts w:ascii="Times New Roman"/>
          <w:b/>
          <w:i w:val="false"/>
          <w:color w:val="000000"/>
        </w:rPr>
        <w:t xml:space="preserve"> "Темір жол жылжымалы құрам кепiлiн тiркеу" </w:t>
      </w:r>
      <w:r>
        <w:br/>
      </w:r>
      <w:r>
        <w:rPr>
          <w:rFonts w:ascii="Times New Roman"/>
          <w:b/>
          <w:i w:val="false"/>
          <w:color w:val="000000"/>
        </w:rPr>
        <w:t xml:space="preserve">
мемлекеттік қызметін көрсету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Осы стандарт кепіл ұстаушылардың мүддесін қорғау және кепіл ұстаушының келісімінсіз кепілдегі мүлікті иеліктен шығаруға жол бермеу мақсатында темір жол жылжымалы құрамының кепілін тіркеу жөнінде мемлекеттік қызмет көрсетуді (бұдан әрі - мемлекеттік қызмет) ұсыну тәртібін белгілейді. </w:t>
      </w:r>
    </w:p>
    <w:bookmarkStart w:name="z142" w:id="141"/>
    <w:p>
      <w:pPr>
        <w:spacing w:after="0"/>
        <w:ind w:left="0"/>
        <w:jc w:val="both"/>
      </w:pPr>
      <w:r>
        <w:rPr>
          <w:rFonts w:ascii="Times New Roman"/>
          <w:b w:val="false"/>
          <w:i w:val="false"/>
          <w:color w:val="000000"/>
          <w:sz w:val="28"/>
        </w:rPr>
        <w:t xml:space="preserve">
      2. Көрсетілетін мемлекеттік қызметтің нысаны: ішінара автоматтандырылған. </w:t>
      </w:r>
    </w:p>
    <w:bookmarkEnd w:id="141"/>
    <w:bookmarkStart w:name="z143" w:id="142"/>
    <w:p>
      <w:pPr>
        <w:spacing w:after="0"/>
        <w:ind w:left="0"/>
        <w:jc w:val="both"/>
      </w:pPr>
      <w:r>
        <w:rPr>
          <w:rFonts w:ascii="Times New Roman"/>
          <w:b w:val="false"/>
          <w:i w:val="false"/>
          <w:color w:val="000000"/>
          <w:sz w:val="28"/>
        </w:rPr>
        <w:t>
      3. Мемлекеттік қызмет Қазақстан Республикасының 1994 жылғы 27 желтоқсандағы Азаматтық Кодексінің </w:t>
      </w:r>
      <w:r>
        <w:rPr>
          <w:rFonts w:ascii="Times New Roman"/>
          <w:b w:val="false"/>
          <w:i w:val="false"/>
          <w:color w:val="000000"/>
          <w:sz w:val="28"/>
        </w:rPr>
        <w:t>308-бабының</w:t>
      </w:r>
      <w:r>
        <w:rPr>
          <w:rFonts w:ascii="Times New Roman"/>
          <w:b w:val="false"/>
          <w:i w:val="false"/>
          <w:color w:val="000000"/>
          <w:sz w:val="28"/>
        </w:rPr>
        <w:t>, "Жылжымалы мүлiк кепiлiн тiркеу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w:t>
      </w:r>
      <w:r>
        <w:rPr>
          <w:rFonts w:ascii="Times New Roman"/>
          <w:b w:val="false"/>
          <w:i w:val="false"/>
          <w:color w:val="000000"/>
          <w:sz w:val="28"/>
        </w:rPr>
        <w:t>N 240-І</w:t>
      </w:r>
      <w:r>
        <w:rPr>
          <w:rFonts w:ascii="Times New Roman"/>
          <w:b w:val="false"/>
          <w:i w:val="false"/>
          <w:color w:val="000000"/>
          <w:sz w:val="28"/>
        </w:rPr>
        <w:t xml:space="preserve"> (Нормативтік құқықтық актілерді мемлекеттік тіркеу тізілімінде N 1948 нөмірімен тіркелген) бұйрығының негізінде көрсетіледі. </w:t>
      </w:r>
    </w:p>
    <w:bookmarkEnd w:id="142"/>
    <w:bookmarkStart w:name="z144" w:id="143"/>
    <w:p>
      <w:pPr>
        <w:spacing w:after="0"/>
        <w:ind w:left="0"/>
        <w:jc w:val="both"/>
      </w:pPr>
      <w:r>
        <w:rPr>
          <w:rFonts w:ascii="Times New Roman"/>
          <w:b w:val="false"/>
          <w:i w:val="false"/>
          <w:color w:val="000000"/>
          <w:sz w:val="28"/>
        </w:rPr>
        <w:t xml:space="preserve">
      4. Мемлекеттік қызметті Қазақстан Республикасы Көлік және коммуникация министрлігі Көліктік бақылау комитетінің облыстар, Астана, Алматы қалалары бойынша аумақтық органдары (бұдан әрі - КББ) көрсетеді (осы стандартқа 1-қосымша). </w:t>
      </w:r>
    </w:p>
    <w:bookmarkEnd w:id="143"/>
    <w:bookmarkStart w:name="z145" w:id="144"/>
    <w:p>
      <w:pPr>
        <w:spacing w:after="0"/>
        <w:ind w:left="0"/>
        <w:jc w:val="both"/>
      </w:pPr>
      <w:r>
        <w:rPr>
          <w:rFonts w:ascii="Times New Roman"/>
          <w:b w:val="false"/>
          <w:i w:val="false"/>
          <w:color w:val="000000"/>
          <w:sz w:val="28"/>
        </w:rPr>
        <w:t xml:space="preserve">
      5. Мемлекеттік қызмет көрсетуді аяқтау нысаны темір жол жылжымалы құрамының кепілін тіркеу туралы куәлік беру болып табылады. </w:t>
      </w:r>
    </w:p>
    <w:bookmarkEnd w:id="144"/>
    <w:bookmarkStart w:name="z146" w:id="145"/>
    <w:p>
      <w:pPr>
        <w:spacing w:after="0"/>
        <w:ind w:left="0"/>
        <w:jc w:val="both"/>
      </w:pPr>
      <w:r>
        <w:rPr>
          <w:rFonts w:ascii="Times New Roman"/>
          <w:b w:val="false"/>
          <w:i w:val="false"/>
          <w:color w:val="000000"/>
          <w:sz w:val="28"/>
        </w:rPr>
        <w:t xml:space="preserve">
      6. Мемлекеттік қызмет Қазақстан Республикасында тіркелген жеке және заңды тұлғаларға, сондай-ақ Қазақстан Республикасының жеке және заңды тұлғаларына олардың тіркелген жерінен берілген сеніммен басқару негізінде шетелдік заңды тұлғаларға, шетел азаматтарына, азаматтығы жоқ тұлғаларға және халықаралық ұйымдарға (бұдан әрі - өтініш беруші) көрсетіледі. </w:t>
      </w:r>
    </w:p>
    <w:bookmarkEnd w:id="145"/>
    <w:bookmarkStart w:name="z147" w:id="146"/>
    <w:p>
      <w:pPr>
        <w:spacing w:after="0"/>
        <w:ind w:left="0"/>
        <w:jc w:val="both"/>
      </w:pPr>
      <w:r>
        <w:rPr>
          <w:rFonts w:ascii="Times New Roman"/>
          <w:b w:val="false"/>
          <w:i w:val="false"/>
          <w:color w:val="000000"/>
          <w:sz w:val="28"/>
        </w:rPr>
        <w:t xml:space="preserve">
      7. Мемлекеттік қызмет келесі мерзімдерде ұсынылады: </w:t>
      </w:r>
      <w:r>
        <w:br/>
      </w:r>
      <w:r>
        <w:rPr>
          <w:rFonts w:ascii="Times New Roman"/>
          <w:b w:val="false"/>
          <w:i w:val="false"/>
          <w:color w:val="000000"/>
          <w:sz w:val="28"/>
        </w:rPr>
        <w:t xml:space="preserve">
      1) мемлекеттік қызмет көрсету мерзімі өтінуші қажетті құжаттарды тапсырған сәттен бастап: 2 жұмыс күнінен артық емес;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30 минуттан артық емес; </w:t>
      </w:r>
      <w:r>
        <w:br/>
      </w:r>
      <w:r>
        <w:rPr>
          <w:rFonts w:ascii="Times New Roman"/>
          <w:b w:val="false"/>
          <w:i w:val="false"/>
          <w:color w:val="000000"/>
          <w:sz w:val="28"/>
        </w:rPr>
        <w:t xml:space="preserve">
      3) құжаттарды алған кезде  кезек күтуге рұқсат берілген ең ұзақ уақыт:  30 минуттан артық емес; </w:t>
      </w:r>
    </w:p>
    <w:bookmarkEnd w:id="146"/>
    <w:bookmarkStart w:name="z148" w:id="147"/>
    <w:p>
      <w:pPr>
        <w:spacing w:after="0"/>
        <w:ind w:left="0"/>
        <w:jc w:val="both"/>
      </w:pPr>
      <w:r>
        <w:rPr>
          <w:rFonts w:ascii="Times New Roman"/>
          <w:b w:val="false"/>
          <w:i w:val="false"/>
          <w:color w:val="000000"/>
          <w:sz w:val="28"/>
        </w:rPr>
        <w:t xml:space="preserve">
      8. Мемлекеттік қызмет көрсету ақылы болып табылады. </w:t>
      </w:r>
      <w:r>
        <w:br/>
      </w:r>
      <w:r>
        <w:rPr>
          <w:rFonts w:ascii="Times New Roman"/>
          <w:b w:val="false"/>
          <w:i w:val="false"/>
          <w:color w:val="000000"/>
          <w:sz w:val="28"/>
        </w:rPr>
        <w:t>
      Жылжымалы мүлік кепілін мемлекеттік тіркеу үшін алымдар тіркеу жүзеге асырылатын жердің жергілікті бюджетіне төленеді, алымдар ставкасы "Жылжымалы мүлік кепілін және кеменің немесе жасалып жатқан кеменің ипотекасын мемлекеттік тіркегені үшін алым ставкаларын белгілеу туралы" Қазақстан Республикасы Үкіметінің 2007 жылғы 25 сәуірдегі  </w:t>
      </w:r>
      <w:r>
        <w:rPr>
          <w:rFonts w:ascii="Times New Roman"/>
          <w:b w:val="false"/>
          <w:i w:val="false"/>
          <w:color w:val="000000"/>
          <w:sz w:val="28"/>
        </w:rPr>
        <w:t xml:space="preserve">N 325 </w:t>
      </w:r>
      <w:r>
        <w:rPr>
          <w:rFonts w:ascii="Times New Roman"/>
          <w:b w:val="false"/>
          <w:i w:val="false"/>
          <w:color w:val="000000"/>
          <w:sz w:val="28"/>
        </w:rPr>
        <w:t>қаулысымен белгіленген және жеке тұлғалардан - алым төлеген күні қолданылатын бір айлық есептік көрсеткішті; заңды тұлғалардан - бес айлық есептік көрсеткішті құрайды. </w:t>
      </w:r>
      <w:r>
        <w:rPr>
          <w:rFonts w:ascii="Times New Roman"/>
          <w:b w:val="false"/>
          <w:i w:val="false"/>
          <w:color w:val="000000"/>
          <w:sz w:val="28"/>
        </w:rPr>
        <w:t>Қараныз K080000099</w:t>
      </w:r>
    </w:p>
    <w:bookmarkEnd w:id="147"/>
    <w:bookmarkStart w:name="z149" w:id="148"/>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электрондық үкіметтің порталында http://www.e.gov.kz/, Қазақстан Республикасы Көлік және коммуникация министрлігінің мына адрес бойынша http://www.mtk.gov.kz/ веб-сайтында, ақпараттың ресми көздерінде, КББ-ның ғимараттарында орналасқан стендтерде, үлгілері бар ақпараттық тақталарда орналастырылады. </w:t>
      </w:r>
    </w:p>
    <w:bookmarkEnd w:id="148"/>
    <w:bookmarkStart w:name="z150" w:id="149"/>
    <w:p>
      <w:pPr>
        <w:spacing w:after="0"/>
        <w:ind w:left="0"/>
        <w:jc w:val="both"/>
      </w:pPr>
      <w:r>
        <w:rPr>
          <w:rFonts w:ascii="Times New Roman"/>
          <w:b w:val="false"/>
          <w:i w:val="false"/>
          <w:color w:val="000000"/>
          <w:sz w:val="28"/>
        </w:rPr>
        <w:t xml:space="preserve">
      10. КББ жұмыс кестесі түскі ас үзілісін қоса алғанда бес күндік жұмыс аптасынан тұрады. Қабылдау алдын ала жазылусыз және жедел қызмет көрсетусіз кезектілік тәртібімен жүзеге асырылады. </w:t>
      </w:r>
    </w:p>
    <w:bookmarkEnd w:id="149"/>
    <w:bookmarkStart w:name="z151" w:id="150"/>
    <w:p>
      <w:pPr>
        <w:spacing w:after="0"/>
        <w:ind w:left="0"/>
        <w:jc w:val="both"/>
      </w:pPr>
      <w:r>
        <w:rPr>
          <w:rFonts w:ascii="Times New Roman"/>
          <w:b w:val="false"/>
          <w:i w:val="false"/>
          <w:color w:val="000000"/>
          <w:sz w:val="28"/>
        </w:rPr>
        <w:t xml:space="preserve">
      11. Мемлекеттік қызметті ұсыну КББ ғимараттарында жүзеге асырылады, онда қажетті құжаттардың тізбесі және оларды толтыру үлгілері, нормативтік құқықтық актілердің көшірмелері (үзінділері) бар стендтермен жарақтандырылған күтуге және құжаттарды толтыруға арналған орындар бар. </w:t>
      </w:r>
    </w:p>
    <w:bookmarkEnd w:id="150"/>
    <w:bookmarkStart w:name="z152" w:id="151"/>
    <w:p>
      <w:pPr>
        <w:spacing w:after="0"/>
        <w:ind w:left="0"/>
        <w:jc w:val="left"/>
      </w:pPr>
      <w:r>
        <w:rPr>
          <w:rFonts w:ascii="Times New Roman"/>
          <w:b/>
          <w:i w:val="false"/>
          <w:color w:val="000000"/>
        </w:rPr>
        <w:t xml:space="preserve"> 
  2. Мемлекеттік қызмет көрсету тәртібі </w:t>
      </w:r>
    </w:p>
    <w:bookmarkEnd w:id="151"/>
    <w:p>
      <w:pPr>
        <w:spacing w:after="0"/>
        <w:ind w:left="0"/>
        <w:jc w:val="both"/>
      </w:pPr>
      <w:r>
        <w:rPr>
          <w:rFonts w:ascii="Times New Roman"/>
          <w:b w:val="false"/>
          <w:i w:val="false"/>
          <w:color w:val="000000"/>
          <w:sz w:val="28"/>
        </w:rPr>
        <w:t xml:space="preserve">      12. Мемлекеттік қызметті алу үшін жеке тұлға мынадай құжаттарды ұсынады: </w:t>
      </w:r>
      <w:r>
        <w:br/>
      </w:r>
      <w:r>
        <w:rPr>
          <w:rFonts w:ascii="Times New Roman"/>
          <w:b w:val="false"/>
          <w:i w:val="false"/>
          <w:color w:val="000000"/>
          <w:sz w:val="28"/>
        </w:rPr>
        <w:t xml:space="preserve">
      белгіленген үлгідегі өтініш, оған бланкіні қабылдауды жүргізетін КББ қызметкері береді; </w:t>
      </w:r>
      <w:r>
        <w:br/>
      </w:r>
      <w:r>
        <w:rPr>
          <w:rFonts w:ascii="Times New Roman"/>
          <w:b w:val="false"/>
          <w:i w:val="false"/>
          <w:color w:val="000000"/>
          <w:sz w:val="28"/>
        </w:rPr>
        <w:t xml:space="preserve">
      жеке тұлғаның қолымен куәландырылған темір жол жылжымалы құрамының қолданыстағы мүкәммал паркінің, оның ішінде сенімгерлік басқарудағы немесе мүліктік жалдағы тізбесі; </w:t>
      </w:r>
      <w:r>
        <w:br/>
      </w:r>
      <w:r>
        <w:rPr>
          <w:rFonts w:ascii="Times New Roman"/>
          <w:b w:val="false"/>
          <w:i w:val="false"/>
          <w:color w:val="000000"/>
          <w:sz w:val="28"/>
        </w:rPr>
        <w:t xml:space="preserve">
      жеке тұлғаны куәландыратын құжаттың көшірмесі; </w:t>
      </w:r>
      <w:r>
        <w:br/>
      </w:r>
      <w:r>
        <w:rPr>
          <w:rFonts w:ascii="Times New Roman"/>
          <w:b w:val="false"/>
          <w:i w:val="false"/>
          <w:color w:val="000000"/>
          <w:sz w:val="28"/>
        </w:rPr>
        <w:t xml:space="preserve">
      жылжымалы темір жол құрамын иеліктен айыру шартының немесе сенімгерлік басқаруға беру шартының, немесе мүлікті жалдау (жалға алу) шартының көшірмесі; </w:t>
      </w:r>
      <w:r>
        <w:br/>
      </w:r>
      <w:r>
        <w:rPr>
          <w:rFonts w:ascii="Times New Roman"/>
          <w:b w:val="false"/>
          <w:i w:val="false"/>
          <w:color w:val="000000"/>
          <w:sz w:val="28"/>
        </w:rPr>
        <w:t xml:space="preserve">
      банктің кепілдік шарты. </w:t>
      </w:r>
      <w:r>
        <w:br/>
      </w:r>
      <w:r>
        <w:rPr>
          <w:rFonts w:ascii="Times New Roman"/>
          <w:b w:val="false"/>
          <w:i w:val="false"/>
          <w:color w:val="000000"/>
          <w:sz w:val="28"/>
        </w:rPr>
        <w:t xml:space="preserve">
      Мемлекеттік қызметті алу үшін тұлға мыналарды ұсынады: </w:t>
      </w:r>
      <w:r>
        <w:br/>
      </w:r>
      <w:r>
        <w:rPr>
          <w:rFonts w:ascii="Times New Roman"/>
          <w:b w:val="false"/>
          <w:i w:val="false"/>
          <w:color w:val="000000"/>
          <w:sz w:val="28"/>
        </w:rPr>
        <w:t xml:space="preserve">
      белгіленген үлгідегі өтініш, оған бланкіні қабылдауды жүргізетін КББ қызметкері береді; </w:t>
      </w:r>
      <w:r>
        <w:br/>
      </w:r>
      <w:r>
        <w:rPr>
          <w:rFonts w:ascii="Times New Roman"/>
          <w:b w:val="false"/>
          <w:i w:val="false"/>
          <w:color w:val="000000"/>
          <w:sz w:val="28"/>
        </w:rPr>
        <w:t xml:space="preserve">
      заңды тұлғаның бірінші басшысының және бас бухгалтердің қолымен куәландырылған темір жол жылжымалы құрамының қолданыстағы мүкәммал паркінің, оның ішінде сенімгерлік басқарудағы немесе мүліктік жалдағы тізбесі; </w:t>
      </w:r>
      <w:r>
        <w:br/>
      </w:r>
      <w:r>
        <w:rPr>
          <w:rFonts w:ascii="Times New Roman"/>
          <w:b w:val="false"/>
          <w:i w:val="false"/>
          <w:color w:val="000000"/>
          <w:sz w:val="28"/>
        </w:rPr>
        <w:t xml:space="preserve">
      заңды тұлғаны мемлекеттік тіркеу туралы куәліктің көшірмесі; </w:t>
      </w:r>
      <w:r>
        <w:br/>
      </w:r>
      <w:r>
        <w:rPr>
          <w:rFonts w:ascii="Times New Roman"/>
          <w:b w:val="false"/>
          <w:i w:val="false"/>
          <w:color w:val="000000"/>
          <w:sz w:val="28"/>
        </w:rPr>
        <w:t xml:space="preserve">
      өкілдің өкілеттігін растайтын құжатты, сондай-ақ оның жеке басын куәландыратын құжаттар; </w:t>
      </w:r>
      <w:r>
        <w:br/>
      </w:r>
      <w:r>
        <w:rPr>
          <w:rFonts w:ascii="Times New Roman"/>
          <w:b w:val="false"/>
          <w:i w:val="false"/>
          <w:color w:val="000000"/>
          <w:sz w:val="28"/>
        </w:rPr>
        <w:t xml:space="preserve">
      жылжымалы темір жол құрамын иеліктен айыру шартының немесе сенімгерлік басқаруға беру шартының, немесе мүлікті жалдау (жалға алу) шартының көшірмесі; </w:t>
      </w:r>
      <w:r>
        <w:br/>
      </w:r>
      <w:r>
        <w:rPr>
          <w:rFonts w:ascii="Times New Roman"/>
          <w:b w:val="false"/>
          <w:i w:val="false"/>
          <w:color w:val="000000"/>
          <w:sz w:val="28"/>
        </w:rPr>
        <w:t xml:space="preserve">
      жылжымалы темір жол құрамына арналған техникалық куәлік; </w:t>
      </w:r>
      <w:r>
        <w:br/>
      </w:r>
      <w:r>
        <w:rPr>
          <w:rFonts w:ascii="Times New Roman"/>
          <w:b w:val="false"/>
          <w:i w:val="false"/>
          <w:color w:val="000000"/>
          <w:sz w:val="28"/>
        </w:rPr>
        <w:t xml:space="preserve">
      банктің кепілдік шарты. </w:t>
      </w:r>
    </w:p>
    <w:bookmarkStart w:name="z153" w:id="152"/>
    <w:p>
      <w:pPr>
        <w:spacing w:after="0"/>
        <w:ind w:left="0"/>
        <w:jc w:val="both"/>
      </w:pPr>
      <w:r>
        <w:rPr>
          <w:rFonts w:ascii="Times New Roman"/>
          <w:b w:val="false"/>
          <w:i w:val="false"/>
          <w:color w:val="000000"/>
          <w:sz w:val="28"/>
        </w:rPr>
        <w:t xml:space="preserve">
      13. Белгіленген үлгідегі өтініштің нысанын КББ-ның қызметкері береді. </w:t>
      </w:r>
    </w:p>
    <w:bookmarkEnd w:id="152"/>
    <w:bookmarkStart w:name="z154" w:id="153"/>
    <w:p>
      <w:pPr>
        <w:spacing w:after="0"/>
        <w:ind w:left="0"/>
        <w:jc w:val="both"/>
      </w:pPr>
      <w:r>
        <w:rPr>
          <w:rFonts w:ascii="Times New Roman"/>
          <w:b w:val="false"/>
          <w:i w:val="false"/>
          <w:color w:val="000000"/>
          <w:sz w:val="28"/>
        </w:rPr>
        <w:t xml:space="preserve">
      14. Осы стандарттың 12-тармағында көрсетілген құжаттар КББ-ның кеңсесіне ұсынылады. </w:t>
      </w:r>
    </w:p>
    <w:bookmarkEnd w:id="153"/>
    <w:bookmarkStart w:name="z155" w:id="154"/>
    <w:p>
      <w:pPr>
        <w:spacing w:after="0"/>
        <w:ind w:left="0"/>
        <w:jc w:val="both"/>
      </w:pPr>
      <w:r>
        <w:rPr>
          <w:rFonts w:ascii="Times New Roman"/>
          <w:b w:val="false"/>
          <w:i w:val="false"/>
          <w:color w:val="000000"/>
          <w:sz w:val="28"/>
        </w:rPr>
        <w:t xml:space="preserve">
      15. Осы стандарттың 12-тармағында көрсетілген қажетті барлық құжаттарды өтінуші ұсынған болса, КББ-ның қызметкері өтінішті мемлекеттік қызмет көрсету журналына тіркейді. </w:t>
      </w:r>
    </w:p>
    <w:bookmarkEnd w:id="154"/>
    <w:bookmarkStart w:name="z156" w:id="155"/>
    <w:p>
      <w:pPr>
        <w:spacing w:after="0"/>
        <w:ind w:left="0"/>
        <w:jc w:val="both"/>
      </w:pPr>
      <w:r>
        <w:rPr>
          <w:rFonts w:ascii="Times New Roman"/>
          <w:b w:val="false"/>
          <w:i w:val="false"/>
          <w:color w:val="000000"/>
          <w:sz w:val="28"/>
        </w:rPr>
        <w:t xml:space="preserve">
      16. Темір жол жылжымалы құрамының кепілін мемлекеттік тіркеу туралы куәлік темір жол жылжымалы құрамының иесіне (өкіліне) темір жол жылжымалы құрамы кепілінің куәлігін беру тізіліміне қол қоя отырып, жеке тұлғаны куәландыратын құжатты ұсынған кезде беріледі. </w:t>
      </w:r>
    </w:p>
    <w:bookmarkEnd w:id="155"/>
    <w:bookmarkStart w:name="z157" w:id="156"/>
    <w:p>
      <w:pPr>
        <w:spacing w:after="0"/>
        <w:ind w:left="0"/>
        <w:jc w:val="both"/>
      </w:pPr>
      <w:r>
        <w:rPr>
          <w:rFonts w:ascii="Times New Roman"/>
          <w:b w:val="false"/>
          <w:i w:val="false"/>
          <w:color w:val="000000"/>
          <w:sz w:val="28"/>
        </w:rPr>
        <w:t xml:space="preserve">
      17. Мемлекеттік қызметті ұсынудан бас тартудың негіздері мыналар болып табылады: </w:t>
      </w:r>
      <w:r>
        <w:br/>
      </w:r>
      <w:r>
        <w:rPr>
          <w:rFonts w:ascii="Times New Roman"/>
          <w:b w:val="false"/>
          <w:i w:val="false"/>
          <w:color w:val="000000"/>
          <w:sz w:val="28"/>
        </w:rPr>
        <w:t xml:space="preserve">
      1) құрамында Қазақстан Республикасы Азаматтық Кодексінің 307-бабының талаптарына сәйкес келмейтін шарттары бар кепіл туралы немесе өзге шарт; </w:t>
      </w:r>
      <w:r>
        <w:br/>
      </w:r>
      <w:r>
        <w:rPr>
          <w:rFonts w:ascii="Times New Roman"/>
          <w:b w:val="false"/>
          <w:i w:val="false"/>
          <w:color w:val="000000"/>
          <w:sz w:val="28"/>
        </w:rPr>
        <w:t xml:space="preserve">
      2) өтініш берушінің осы стандарттың 12-тармағында көрсетілген құжаттарды ұсынбауы; </w:t>
      </w:r>
      <w:r>
        <w:br/>
      </w:r>
      <w:r>
        <w:rPr>
          <w:rFonts w:ascii="Times New Roman"/>
          <w:b w:val="false"/>
          <w:i w:val="false"/>
          <w:color w:val="000000"/>
          <w:sz w:val="28"/>
        </w:rPr>
        <w:t xml:space="preserve">
      3) тиісті емес тұлғаның өтініш жасауы; </w:t>
      </w:r>
      <w:r>
        <w:br/>
      </w:r>
      <w:r>
        <w:rPr>
          <w:rFonts w:ascii="Times New Roman"/>
          <w:b w:val="false"/>
          <w:i w:val="false"/>
          <w:color w:val="000000"/>
          <w:sz w:val="28"/>
        </w:rPr>
        <w:t xml:space="preserve">
      4) жеке тұлғаны және/немесе оның өкілеттігін куәландыратын құжаты жоқ, жылжымалы мүлік кепілін тіркеу үшін төлем төленбеген өтініш берушінің өтініш жасауы. </w:t>
      </w:r>
    </w:p>
    <w:bookmarkEnd w:id="156"/>
    <w:bookmarkStart w:name="z158" w:id="157"/>
    <w:p>
      <w:pPr>
        <w:spacing w:after="0"/>
        <w:ind w:left="0"/>
        <w:jc w:val="left"/>
      </w:pPr>
      <w:r>
        <w:rPr>
          <w:rFonts w:ascii="Times New Roman"/>
          <w:b/>
          <w:i w:val="false"/>
          <w:color w:val="000000"/>
        </w:rPr>
        <w:t xml:space="preserve"> 
  3. Жұмыс қағидаттары </w:t>
      </w:r>
    </w:p>
    <w:bookmarkEnd w:id="157"/>
    <w:p>
      <w:pPr>
        <w:spacing w:after="0"/>
        <w:ind w:left="0"/>
        <w:jc w:val="both"/>
      </w:pPr>
      <w:r>
        <w:rPr>
          <w:rFonts w:ascii="Times New Roman"/>
          <w:b w:val="false"/>
          <w:i w:val="false"/>
          <w:color w:val="000000"/>
          <w:sz w:val="28"/>
        </w:rPr>
        <w:t>      18.  КББ-ның қызметі адамның конституциялық құқықтарының, қызметтік борышын атқаруда заңдылықтың, мемлекеттік қызметкерлердің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көрсетілетін толық ақпарат ұсыну, оның  сақталуын, қорғалуын және құпиялылығын қамтамасыз ету қағидаттары бойынша жүзеге асырылады. </w:t>
      </w:r>
    </w:p>
    <w:bookmarkStart w:name="z159" w:id="158"/>
    <w:p>
      <w:pPr>
        <w:spacing w:after="0"/>
        <w:ind w:left="0"/>
        <w:jc w:val="left"/>
      </w:pPr>
      <w:r>
        <w:rPr>
          <w:rFonts w:ascii="Times New Roman"/>
          <w:b/>
          <w:i w:val="false"/>
          <w:color w:val="000000"/>
        </w:rPr>
        <w:t xml:space="preserve"> 
  4. Жұмыс нәтижелері </w:t>
      </w:r>
    </w:p>
    <w:bookmarkEnd w:id="158"/>
    <w:p>
      <w:pPr>
        <w:spacing w:after="0"/>
        <w:ind w:left="0"/>
        <w:jc w:val="both"/>
      </w:pPr>
      <w:r>
        <w:rPr>
          <w:rFonts w:ascii="Times New Roman"/>
          <w:b w:val="false"/>
          <w:i w:val="false"/>
          <w:color w:val="000000"/>
          <w:sz w:val="28"/>
        </w:rPr>
        <w:t xml:space="preserve">      19. КББ жұмысының нәтижелері осы стандартқа 2-қосымшаға сәйкес сапа және қол жетімділік көрсеткіштерімен өлшенеді. </w:t>
      </w:r>
    </w:p>
    <w:bookmarkStart w:name="z160" w:id="159"/>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159"/>
    <w:bookmarkStart w:name="z161" w:id="160"/>
    <w:p>
      <w:pPr>
        <w:spacing w:after="0"/>
        <w:ind w:left="0"/>
        <w:jc w:val="left"/>
      </w:pPr>
      <w:r>
        <w:rPr>
          <w:rFonts w:ascii="Times New Roman"/>
          <w:b/>
          <w:i w:val="false"/>
          <w:color w:val="000000"/>
        </w:rPr>
        <w:t xml:space="preserve"> 
  5. Шағымдану тәртібі </w:t>
      </w:r>
    </w:p>
    <w:bookmarkEnd w:id="160"/>
    <w:p>
      <w:pPr>
        <w:spacing w:after="0"/>
        <w:ind w:left="0"/>
        <w:jc w:val="both"/>
      </w:pPr>
      <w:r>
        <w:rPr>
          <w:rFonts w:ascii="Times New Roman"/>
          <w:b w:val="false"/>
          <w:i w:val="false"/>
          <w:color w:val="000000"/>
          <w:sz w:val="28"/>
        </w:rPr>
        <w:t xml:space="preserve">      21. Мемлекеттік қызметті ұсыну сапасы бойынша қанағаттанбаған жағдайда КББ бастығының, Қазақстан Республикасы Көлік және коммуникация министрлігі Көліктік бақылау комитеті төрағасының, Қазақстан Республикасы Көлік және коммуникация министрлігі басшылығының атына шағым беріледі. </w:t>
      </w:r>
      <w:r>
        <w:br/>
      </w:r>
      <w:r>
        <w:rPr>
          <w:rFonts w:ascii="Times New Roman"/>
          <w:b w:val="false"/>
          <w:i w:val="false"/>
          <w:color w:val="000000"/>
          <w:sz w:val="28"/>
        </w:rPr>
        <w:t>
      Даулы мәселелер азаматтық сот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62" w:id="161"/>
    <w:p>
      <w:pPr>
        <w:spacing w:after="0"/>
        <w:ind w:left="0"/>
        <w:jc w:val="both"/>
      </w:pPr>
      <w:r>
        <w:rPr>
          <w:rFonts w:ascii="Times New Roman"/>
          <w:b w:val="false"/>
          <w:i w:val="false"/>
          <w:color w:val="000000"/>
          <w:sz w:val="28"/>
        </w:rPr>
        <w:t>
      22. Шағым мемлекеттік қызмет көрсететін мемлекеттік орган басшылығының атына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сондай-ақ осы стандартқа 1-қосымшаға сәйкес электрондық адреске беріледі. </w:t>
      </w:r>
    </w:p>
    <w:bookmarkEnd w:id="161"/>
    <w:bookmarkStart w:name="z163" w:id="162"/>
    <w:p>
      <w:pPr>
        <w:spacing w:after="0"/>
        <w:ind w:left="0"/>
        <w:jc w:val="both"/>
      </w:pPr>
      <w:r>
        <w:rPr>
          <w:rFonts w:ascii="Times New Roman"/>
          <w:b w:val="false"/>
          <w:i w:val="false"/>
          <w:color w:val="000000"/>
          <w:sz w:val="28"/>
        </w:rPr>
        <w:t>
      23. Қабылданған шағым жеке (заңды) тұлғалардың өтініштерін есепке алу журналында тіркеледі. Шағым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 </w:t>
      </w:r>
      <w:r>
        <w:br/>
      </w:r>
      <w:r>
        <w:rPr>
          <w:rFonts w:ascii="Times New Roman"/>
          <w:b w:val="false"/>
          <w:i w:val="false"/>
          <w:color w:val="000000"/>
          <w:sz w:val="28"/>
        </w:rPr>
        <w:t xml:space="preserve">
      Өтінішті қарау нәтижелері туралы өтінушіге жазба түрде пошта не электрондық пошта арқылы хабарланады. </w:t>
      </w:r>
    </w:p>
    <w:bookmarkEnd w:id="162"/>
    <w:bookmarkStart w:name="z164" w:id="163"/>
    <w:p>
      <w:pPr>
        <w:spacing w:after="0"/>
        <w:ind w:left="0"/>
        <w:jc w:val="left"/>
      </w:pPr>
      <w:r>
        <w:rPr>
          <w:rFonts w:ascii="Times New Roman"/>
          <w:b/>
          <w:i w:val="false"/>
          <w:color w:val="000000"/>
        </w:rPr>
        <w:t xml:space="preserve"> 
  6. Байланыс жасау ақпараты </w:t>
      </w:r>
    </w:p>
    <w:bookmarkEnd w:id="163"/>
    <w:p>
      <w:pPr>
        <w:spacing w:after="0"/>
        <w:ind w:left="0"/>
        <w:jc w:val="both"/>
      </w:pPr>
      <w:r>
        <w:rPr>
          <w:rFonts w:ascii="Times New Roman"/>
          <w:b w:val="false"/>
          <w:i w:val="false"/>
          <w:color w:val="000000"/>
          <w:sz w:val="28"/>
        </w:rPr>
        <w:t xml:space="preserve">      24. Ұсынылатын мемлекеттік қызметке жауапты КББ басшыларының мекен-жайлары осы стандартқа 1-қосымшада көрсетілген. </w:t>
      </w:r>
    </w:p>
    <w:bookmarkStart w:name="z165" w:id="164"/>
    <w:p>
      <w:pPr>
        <w:spacing w:after="0"/>
        <w:ind w:left="0"/>
        <w:jc w:val="both"/>
      </w:pPr>
      <w:r>
        <w:rPr>
          <w:rFonts w:ascii="Times New Roman"/>
          <w:b w:val="false"/>
          <w:i w:val="false"/>
          <w:color w:val="000000"/>
          <w:sz w:val="28"/>
        </w:rPr>
        <w:t xml:space="preserve">
      25. Қазақстан Республикасы Көлік және коммуникация министрлігі Көліктік бақылау комитетінің мекен-жайы: 010000, Астана қ. Қабанбай батыр даңғылы 47, электрондық поштасының адресі: ktk@mtc.gov.kz, қабылдау бөлмесінің телефоны: (7172) 24-27-08. </w:t>
      </w:r>
    </w:p>
    <w:bookmarkEnd w:id="164"/>
    <w:bookmarkStart w:name="z166" w:id="165"/>
    <w:p>
      <w:pPr>
        <w:spacing w:after="0"/>
        <w:ind w:left="0"/>
        <w:jc w:val="both"/>
      </w:pPr>
      <w:r>
        <w:rPr>
          <w:rFonts w:ascii="Times New Roman"/>
          <w:b w:val="false"/>
          <w:i w:val="false"/>
          <w:color w:val="000000"/>
          <w:sz w:val="28"/>
        </w:rPr>
        <w:t xml:space="preserve">
                                    "Темір жол жылжымалы құрам </w:t>
      </w:r>
      <w:r>
        <w:br/>
      </w:r>
      <w:r>
        <w:rPr>
          <w:rFonts w:ascii="Times New Roman"/>
          <w:b w:val="false"/>
          <w:i w:val="false"/>
          <w:color w:val="000000"/>
          <w:sz w:val="28"/>
        </w:rPr>
        <w:t xml:space="preserve">
                                     кепілін тіркеу"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1-қосымша </w:t>
      </w:r>
    </w:p>
    <w:bookmarkEnd w:id="165"/>
    <w:p>
      <w:pPr>
        <w:spacing w:after="0"/>
        <w:ind w:left="0"/>
        <w:jc w:val="both"/>
      </w:pPr>
      <w:r>
        <w:rPr>
          <w:rFonts w:ascii="Times New Roman"/>
          <w:b/>
          <w:i w:val="false"/>
          <w:color w:val="000000"/>
          <w:sz w:val="28"/>
        </w:rPr>
        <w:t xml:space="preserve">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Көліктік бақылау комитетінің облыстар, </w:t>
      </w:r>
      <w:r>
        <w:br/>
      </w:r>
      <w:r>
        <w:rPr>
          <w:rFonts w:ascii="Times New Roman"/>
          <w:b w:val="false"/>
          <w:i w:val="false"/>
          <w:color w:val="000000"/>
          <w:sz w:val="28"/>
        </w:rPr>
        <w:t>
</w:t>
      </w:r>
      <w:r>
        <w:rPr>
          <w:rFonts w:ascii="Times New Roman"/>
          <w:b/>
          <w:i w:val="false"/>
          <w:color w:val="000000"/>
          <w:sz w:val="28"/>
        </w:rPr>
        <w:t xml:space="preserve">      Астана және Алматы қалалары бойынша аумақтық </w:t>
      </w:r>
      <w:r>
        <w:br/>
      </w:r>
      <w:r>
        <w:rPr>
          <w:rFonts w:ascii="Times New Roman"/>
          <w:b w:val="false"/>
          <w:i w:val="false"/>
          <w:color w:val="000000"/>
          <w:sz w:val="28"/>
        </w:rPr>
        <w:t>
</w:t>
      </w:r>
      <w:r>
        <w:rPr>
          <w:rFonts w:ascii="Times New Roman"/>
          <w:b/>
          <w:i w:val="false"/>
          <w:color w:val="000000"/>
          <w:sz w:val="28"/>
        </w:rPr>
        <w:t xml:space="preserve">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3513"/>
        <w:gridCol w:w="3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w:t>
            </w:r>
            <w:r>
              <w:br/>
            </w:r>
            <w:r>
              <w:rPr>
                <w:rFonts w:ascii="Times New Roman"/>
                <w:b w:val="false"/>
                <w:i w:val="false"/>
                <w:color w:val="000000"/>
                <w:sz w:val="20"/>
              </w:rPr>
              <w:t xml:space="preserve">
мекен-жайы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почтасының адресі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Абай к-сі, 87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25-69-93 </w:t>
            </w:r>
            <w:r>
              <w:br/>
            </w:r>
            <w:r>
              <w:rPr>
                <w:rFonts w:ascii="Times New Roman"/>
                <w:b w:val="false"/>
                <w:i w:val="false"/>
                <w:color w:val="000000"/>
                <w:sz w:val="20"/>
              </w:rPr>
              <w:t xml:space="preserve">
ktk_akm@mtc.gov.kz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r>
              <w:br/>
            </w:r>
            <w:r>
              <w:rPr>
                <w:rFonts w:ascii="Times New Roman"/>
                <w:b w:val="false"/>
                <w:i w:val="false"/>
                <w:color w:val="000000"/>
                <w:sz w:val="20"/>
              </w:rPr>
              <w:t xml:space="preserve">
312 атқыштар </w:t>
            </w:r>
            <w:r>
              <w:br/>
            </w:r>
            <w:r>
              <w:rPr>
                <w:rFonts w:ascii="Times New Roman"/>
                <w:b w:val="false"/>
                <w:i w:val="false"/>
                <w:color w:val="000000"/>
                <w:sz w:val="20"/>
              </w:rPr>
              <w:t xml:space="preserve">
дивизиясы даңғылы, 5А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54-29-03 </w:t>
            </w:r>
            <w:r>
              <w:br/>
            </w:r>
            <w:r>
              <w:rPr>
                <w:rFonts w:ascii="Times New Roman"/>
                <w:b w:val="false"/>
                <w:i w:val="false"/>
                <w:color w:val="000000"/>
                <w:sz w:val="20"/>
              </w:rPr>
              <w:t xml:space="preserve">
ktk_aktb@mtc.gov.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r>
              <w:br/>
            </w:r>
            <w:r>
              <w:rPr>
                <w:rFonts w:ascii="Times New Roman"/>
                <w:b w:val="false"/>
                <w:i w:val="false"/>
                <w:color w:val="000000"/>
                <w:sz w:val="20"/>
              </w:rPr>
              <w:t xml:space="preserve">
Шевченко к-сі, </w:t>
            </w:r>
            <w:r>
              <w:br/>
            </w:r>
            <w:r>
              <w:rPr>
                <w:rFonts w:ascii="Times New Roman"/>
                <w:b w:val="false"/>
                <w:i w:val="false"/>
                <w:color w:val="000000"/>
                <w:sz w:val="20"/>
              </w:rPr>
              <w:t xml:space="preserve">
131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24-55-01 </w:t>
            </w:r>
            <w:r>
              <w:br/>
            </w:r>
            <w:r>
              <w:rPr>
                <w:rFonts w:ascii="Times New Roman"/>
                <w:b w:val="false"/>
                <w:i w:val="false"/>
                <w:color w:val="000000"/>
                <w:sz w:val="20"/>
              </w:rPr>
              <w:t xml:space="preserve">
ktk_alm@mtc.gov.kz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w:t>
            </w:r>
            <w:r>
              <w:br/>
            </w:r>
            <w:r>
              <w:rPr>
                <w:rFonts w:ascii="Times New Roman"/>
                <w:b w:val="false"/>
                <w:i w:val="false"/>
                <w:color w:val="000000"/>
                <w:sz w:val="20"/>
              </w:rPr>
              <w:t xml:space="preserve">
Привокзальный </w:t>
            </w:r>
            <w:r>
              <w:br/>
            </w:r>
            <w:r>
              <w:rPr>
                <w:rFonts w:ascii="Times New Roman"/>
                <w:b w:val="false"/>
                <w:i w:val="false"/>
                <w:color w:val="000000"/>
                <w:sz w:val="20"/>
              </w:rPr>
              <w:t xml:space="preserve">
5 шағын ауданы, </w:t>
            </w:r>
            <w:r>
              <w:br/>
            </w:r>
            <w:r>
              <w:rPr>
                <w:rFonts w:ascii="Times New Roman"/>
                <w:b w:val="false"/>
                <w:i w:val="false"/>
                <w:color w:val="000000"/>
                <w:sz w:val="20"/>
              </w:rPr>
              <w:t xml:space="preserve">
17 үй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26-16-33 </w:t>
            </w:r>
            <w:r>
              <w:br/>
            </w:r>
            <w:r>
              <w:rPr>
                <w:rFonts w:ascii="Times New Roman"/>
                <w:b w:val="false"/>
                <w:i w:val="false"/>
                <w:color w:val="000000"/>
                <w:sz w:val="20"/>
              </w:rPr>
              <w:t xml:space="preserve">
ktk_atr@mtc.gov.kz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w:t>
            </w:r>
            <w:r>
              <w:br/>
            </w:r>
            <w:r>
              <w:rPr>
                <w:rFonts w:ascii="Times New Roman"/>
                <w:b w:val="false"/>
                <w:i w:val="false"/>
                <w:color w:val="000000"/>
                <w:sz w:val="20"/>
              </w:rPr>
              <w:t xml:space="preserve">
Крылова к-сі, 114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24-14-75 </w:t>
            </w:r>
            <w:r>
              <w:br/>
            </w:r>
            <w:r>
              <w:rPr>
                <w:rFonts w:ascii="Times New Roman"/>
                <w:b w:val="false"/>
                <w:i w:val="false"/>
                <w:color w:val="000000"/>
                <w:sz w:val="20"/>
              </w:rPr>
              <w:t xml:space="preserve">
ktk_vko@mtc.gov.kz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w:t>
            </w:r>
            <w:r>
              <w:br/>
            </w:r>
            <w:r>
              <w:rPr>
                <w:rFonts w:ascii="Times New Roman"/>
                <w:b w:val="false"/>
                <w:i w:val="false"/>
                <w:color w:val="000000"/>
                <w:sz w:val="20"/>
              </w:rPr>
              <w:t xml:space="preserve">
К.Жалаири к-сі, 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34-21-41 </w:t>
            </w:r>
            <w:r>
              <w:br/>
            </w:r>
            <w:r>
              <w:rPr>
                <w:rFonts w:ascii="Times New Roman"/>
                <w:b w:val="false"/>
                <w:i w:val="false"/>
                <w:color w:val="000000"/>
                <w:sz w:val="20"/>
              </w:rPr>
              <w:t xml:space="preserve">
ktk_jamb@mtc.gov.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w:t>
            </w:r>
            <w:r>
              <w:br/>
            </w:r>
            <w:r>
              <w:rPr>
                <w:rFonts w:ascii="Times New Roman"/>
                <w:b w:val="false"/>
                <w:i w:val="false"/>
                <w:color w:val="000000"/>
                <w:sz w:val="20"/>
              </w:rPr>
              <w:t xml:space="preserve">
Евразия даңғылы, </w:t>
            </w:r>
            <w:r>
              <w:br/>
            </w:r>
            <w:r>
              <w:rPr>
                <w:rFonts w:ascii="Times New Roman"/>
                <w:b w:val="false"/>
                <w:i w:val="false"/>
                <w:color w:val="000000"/>
                <w:sz w:val="20"/>
              </w:rPr>
              <w:t xml:space="preserve">
100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51-35-86 </w:t>
            </w:r>
            <w:r>
              <w:br/>
            </w:r>
            <w:r>
              <w:rPr>
                <w:rFonts w:ascii="Times New Roman"/>
                <w:b w:val="false"/>
                <w:i w:val="false"/>
                <w:color w:val="000000"/>
                <w:sz w:val="20"/>
              </w:rPr>
              <w:t xml:space="preserve">
ktk_zko@mtc.gov.kz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r>
              <w:br/>
            </w:r>
            <w:r>
              <w:rPr>
                <w:rFonts w:ascii="Times New Roman"/>
                <w:b w:val="false"/>
                <w:i w:val="false"/>
                <w:color w:val="000000"/>
                <w:sz w:val="20"/>
              </w:rPr>
              <w:t xml:space="preserve">
Гапеева к-сі, 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77-22-40 </w:t>
            </w:r>
            <w:r>
              <w:br/>
            </w:r>
            <w:r>
              <w:rPr>
                <w:rFonts w:ascii="Times New Roman"/>
                <w:b w:val="false"/>
                <w:i w:val="false"/>
                <w:color w:val="000000"/>
                <w:sz w:val="20"/>
              </w:rPr>
              <w:t xml:space="preserve">
ktk_kar@mtc.gov.kz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 </w:t>
            </w:r>
            <w:r>
              <w:br/>
            </w:r>
            <w:r>
              <w:rPr>
                <w:rFonts w:ascii="Times New Roman"/>
                <w:b w:val="false"/>
                <w:i w:val="false"/>
                <w:color w:val="000000"/>
                <w:sz w:val="20"/>
              </w:rPr>
              <w:t xml:space="preserve">
Әуезов к-сі, 24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27-68-26 </w:t>
            </w:r>
            <w:r>
              <w:br/>
            </w:r>
            <w:r>
              <w:rPr>
                <w:rFonts w:ascii="Times New Roman"/>
                <w:b w:val="false"/>
                <w:i w:val="false"/>
                <w:color w:val="000000"/>
                <w:sz w:val="20"/>
              </w:rPr>
              <w:t xml:space="preserve">
ktk_kzl@mtc.gov.kz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r>
              <w:br/>
            </w:r>
            <w:r>
              <w:rPr>
                <w:rFonts w:ascii="Times New Roman"/>
                <w:b w:val="false"/>
                <w:i w:val="false"/>
                <w:color w:val="000000"/>
                <w:sz w:val="20"/>
              </w:rPr>
              <w:t xml:space="preserve">
Чехова к-сі,105 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8-(7142)53-90-14 </w:t>
            </w:r>
            <w:r>
              <w:br/>
            </w:r>
            <w:r>
              <w:rPr>
                <w:rFonts w:ascii="Times New Roman"/>
                <w:b w:val="false"/>
                <w:i w:val="false"/>
                <w:color w:val="000000"/>
                <w:sz w:val="20"/>
              </w:rPr>
              <w:t xml:space="preserve">
ktk_kost@mtc.gov.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w:t>
            </w:r>
            <w:r>
              <w:br/>
            </w:r>
            <w:r>
              <w:rPr>
                <w:rFonts w:ascii="Times New Roman"/>
                <w:b w:val="false"/>
                <w:i w:val="false"/>
                <w:color w:val="000000"/>
                <w:sz w:val="20"/>
              </w:rPr>
              <w:t xml:space="preserve">
3б шағын ауданы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50-66-12 </w:t>
            </w:r>
            <w:r>
              <w:br/>
            </w:r>
            <w:r>
              <w:rPr>
                <w:rFonts w:ascii="Times New Roman"/>
                <w:b w:val="false"/>
                <w:i w:val="false"/>
                <w:color w:val="000000"/>
                <w:sz w:val="20"/>
              </w:rPr>
              <w:t xml:space="preserve">
ktk_mang@mtc.gov. </w:t>
            </w:r>
            <w:r>
              <w:br/>
            </w:r>
            <w:r>
              <w:rPr>
                <w:rFonts w:ascii="Times New Roman"/>
                <w:b w:val="false"/>
                <w:i w:val="false"/>
                <w:color w:val="000000"/>
                <w:sz w:val="20"/>
              </w:rPr>
              <w:t xml:space="preserve">
kz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w:t>
            </w:r>
            <w:r>
              <w:br/>
            </w:r>
            <w:r>
              <w:rPr>
                <w:rFonts w:ascii="Times New Roman"/>
                <w:b w:val="false"/>
                <w:i w:val="false"/>
                <w:color w:val="000000"/>
                <w:sz w:val="20"/>
              </w:rPr>
              <w:t xml:space="preserve">
Бектұров к-сі,107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8-(7182)32-06-39 </w:t>
            </w:r>
            <w:r>
              <w:br/>
            </w:r>
            <w:r>
              <w:rPr>
                <w:rFonts w:ascii="Times New Roman"/>
                <w:b w:val="false"/>
                <w:i w:val="false"/>
                <w:color w:val="000000"/>
                <w:sz w:val="20"/>
              </w:rPr>
              <w:t xml:space="preserve">
ktk_pavl@mtc.gov. </w:t>
            </w:r>
            <w:r>
              <w:br/>
            </w:r>
            <w:r>
              <w:rPr>
                <w:rFonts w:ascii="Times New Roman"/>
                <w:b w:val="false"/>
                <w:i w:val="false"/>
                <w:color w:val="000000"/>
                <w:sz w:val="20"/>
              </w:rPr>
              <w:t xml:space="preserve">
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 </w:t>
            </w:r>
            <w:r>
              <w:br/>
            </w:r>
            <w:r>
              <w:rPr>
                <w:rFonts w:ascii="Times New Roman"/>
                <w:b w:val="false"/>
                <w:i w:val="false"/>
                <w:color w:val="000000"/>
                <w:sz w:val="20"/>
              </w:rPr>
              <w:t xml:space="preserve">
Бейбітшілік к-сі, </w:t>
            </w:r>
            <w:r>
              <w:br/>
            </w:r>
            <w:r>
              <w:rPr>
                <w:rFonts w:ascii="Times New Roman"/>
                <w:b w:val="false"/>
                <w:i w:val="false"/>
                <w:color w:val="000000"/>
                <w:sz w:val="20"/>
              </w:rPr>
              <w:t xml:space="preserve">
122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46-44-07 </w:t>
            </w:r>
            <w:r>
              <w:br/>
            </w:r>
            <w:r>
              <w:rPr>
                <w:rFonts w:ascii="Times New Roman"/>
                <w:b w:val="false"/>
                <w:i w:val="false"/>
                <w:color w:val="000000"/>
                <w:sz w:val="20"/>
              </w:rPr>
              <w:t xml:space="preserve">
ktk_sko@mtc.gov.kz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 </w:t>
            </w:r>
            <w:r>
              <w:br/>
            </w:r>
            <w:r>
              <w:rPr>
                <w:rFonts w:ascii="Times New Roman"/>
                <w:b w:val="false"/>
                <w:i w:val="false"/>
                <w:color w:val="000000"/>
                <w:sz w:val="20"/>
              </w:rPr>
              <w:t xml:space="preserve">
тан облысы бойынша </w:t>
            </w:r>
            <w:r>
              <w:br/>
            </w:r>
            <w:r>
              <w:rPr>
                <w:rFonts w:ascii="Times New Roman"/>
                <w:b w:val="false"/>
                <w:i w:val="false"/>
                <w:color w:val="000000"/>
                <w:sz w:val="20"/>
              </w:rPr>
              <w:t xml:space="preserve">
көліктік бақылау </w:t>
            </w:r>
            <w:r>
              <w:br/>
            </w:r>
            <w:r>
              <w:rPr>
                <w:rFonts w:ascii="Times New Roman"/>
                <w:b w:val="false"/>
                <w:i w:val="false"/>
                <w:color w:val="000000"/>
                <w:sz w:val="20"/>
              </w:rPr>
              <w:t xml:space="preserve">
басқармасы" мемле- </w:t>
            </w:r>
            <w:r>
              <w:br/>
            </w:r>
            <w:r>
              <w:rPr>
                <w:rFonts w:ascii="Times New Roman"/>
                <w:b w:val="false"/>
                <w:i w:val="false"/>
                <w:color w:val="000000"/>
                <w:sz w:val="20"/>
              </w:rPr>
              <w:t xml:space="preserve">
кеттік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к-сі, нөмірсіз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56-08-94 </w:t>
            </w:r>
            <w:r>
              <w:br/>
            </w:r>
            <w:r>
              <w:rPr>
                <w:rFonts w:ascii="Times New Roman"/>
                <w:b w:val="false"/>
                <w:i w:val="false"/>
                <w:color w:val="000000"/>
                <w:sz w:val="20"/>
              </w:rPr>
              <w:t xml:space="preserve">
ktk_uko@mtc.gov.kz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Угольная к-сі, 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31-03-29 </w:t>
            </w:r>
            <w:r>
              <w:br/>
            </w:r>
            <w:r>
              <w:rPr>
                <w:rFonts w:ascii="Times New Roman"/>
                <w:b w:val="false"/>
                <w:i w:val="false"/>
                <w:color w:val="000000"/>
                <w:sz w:val="20"/>
              </w:rPr>
              <w:t xml:space="preserve">
ktk_ast@mtc.gov.kz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бойынша көліктік </w:t>
            </w:r>
            <w:r>
              <w:br/>
            </w:r>
            <w:r>
              <w:rPr>
                <w:rFonts w:ascii="Times New Roman"/>
                <w:b w:val="false"/>
                <w:i w:val="false"/>
                <w:color w:val="000000"/>
                <w:sz w:val="20"/>
              </w:rPr>
              <w:t xml:space="preserve">
бақылау басқарма- </w:t>
            </w:r>
            <w:r>
              <w:br/>
            </w:r>
            <w:r>
              <w:rPr>
                <w:rFonts w:ascii="Times New Roman"/>
                <w:b w:val="false"/>
                <w:i w:val="false"/>
                <w:color w:val="000000"/>
                <w:sz w:val="20"/>
              </w:rPr>
              <w:t xml:space="preserve">
сы" мемлекеттік </w:t>
            </w:r>
            <w:r>
              <w:br/>
            </w:r>
            <w:r>
              <w:rPr>
                <w:rFonts w:ascii="Times New Roman"/>
                <w:b w:val="false"/>
                <w:i w:val="false"/>
                <w:color w:val="000000"/>
                <w:sz w:val="20"/>
              </w:rPr>
              <w:t xml:space="preserve">
мекемесі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Өтеген батыр к-сі,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76-93-71 </w:t>
            </w:r>
            <w:r>
              <w:br/>
            </w:r>
            <w:r>
              <w:rPr>
                <w:rFonts w:ascii="Times New Roman"/>
                <w:b w:val="false"/>
                <w:i w:val="false"/>
                <w:color w:val="000000"/>
                <w:sz w:val="20"/>
              </w:rPr>
              <w:t xml:space="preserve">
ktk_galm@mtc.gov. </w:t>
            </w:r>
            <w:r>
              <w:br/>
            </w:r>
            <w:r>
              <w:rPr>
                <w:rFonts w:ascii="Times New Roman"/>
                <w:b w:val="false"/>
                <w:i w:val="false"/>
                <w:color w:val="000000"/>
                <w:sz w:val="20"/>
              </w:rPr>
              <w:t xml:space="preserve">
kz </w:t>
            </w:r>
          </w:p>
        </w:tc>
      </w:tr>
    </w:tbl>
    <w:bookmarkStart w:name="z167" w:id="166"/>
    <w:p>
      <w:pPr>
        <w:spacing w:after="0"/>
        <w:ind w:left="0"/>
        <w:jc w:val="both"/>
      </w:pPr>
      <w:r>
        <w:rPr>
          <w:rFonts w:ascii="Times New Roman"/>
          <w:b w:val="false"/>
          <w:i w:val="false"/>
          <w:color w:val="000000"/>
          <w:sz w:val="28"/>
        </w:rPr>
        <w:t xml:space="preserve">
                                    "Темір жол жылжымалы құрам </w:t>
      </w:r>
      <w:r>
        <w:br/>
      </w:r>
      <w:r>
        <w:rPr>
          <w:rFonts w:ascii="Times New Roman"/>
          <w:b w:val="false"/>
          <w:i w:val="false"/>
          <w:color w:val="000000"/>
          <w:sz w:val="28"/>
        </w:rPr>
        <w:t xml:space="preserve">
                                    кепілін тіркеу"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2-қосымша </w:t>
      </w:r>
    </w:p>
    <w:bookmarkEnd w:id="166"/>
    <w:p>
      <w:pPr>
        <w:spacing w:after="0"/>
        <w:ind w:left="0"/>
        <w:jc w:val="both"/>
      </w:pPr>
      <w:r>
        <w:rPr>
          <w:rFonts w:ascii="Times New Roman"/>
          <w:b/>
          <w:i w:val="false"/>
          <w:color w:val="00000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713"/>
        <w:gridCol w:w="2633"/>
        <w:gridCol w:w="2633"/>
      </w:tblGrid>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 </w:t>
            </w:r>
            <w:r>
              <w:br/>
            </w:r>
            <w:r>
              <w:rPr>
                <w:rFonts w:ascii="Times New Roman"/>
                <w:b w:val="false"/>
                <w:i w:val="false"/>
                <w:color w:val="000000"/>
                <w:sz w:val="20"/>
              </w:rPr>
              <w:t xml:space="preserve">
лар және т.б.)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ақпарат </w:t>
            </w:r>
            <w:r>
              <w:br/>
            </w:r>
            <w:r>
              <w:rPr>
                <w:rFonts w:ascii="Times New Roman"/>
                <w:b w:val="false"/>
                <w:i w:val="false"/>
                <w:color w:val="000000"/>
                <w:sz w:val="20"/>
              </w:rPr>
              <w:t xml:space="preserve">
қызметтерінің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 </w:t>
            </w:r>
            <w:r>
              <w:br/>
            </w:r>
            <w:r>
              <w:rPr>
                <w:rFonts w:ascii="Times New Roman"/>
                <w:b w:val="false"/>
                <w:i w:val="false"/>
                <w:color w:val="000000"/>
                <w:sz w:val="20"/>
              </w:rPr>
              <w:t xml:space="preserve">
лардың %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канағаттанған </w:t>
            </w:r>
            <w:r>
              <w:br/>
            </w:r>
            <w:r>
              <w:rPr>
                <w:rFonts w:ascii="Times New Roman"/>
                <w:b w:val="false"/>
                <w:i w:val="false"/>
                <w:color w:val="000000"/>
                <w:sz w:val="20"/>
              </w:rPr>
              <w:t xml:space="preserve">
тұтынушылардың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танған тұтынушылардың % </w:t>
            </w:r>
            <w:r>
              <w:br/>
            </w:r>
            <w:r>
              <w:rPr>
                <w:rFonts w:ascii="Times New Roman"/>
                <w:b w:val="false"/>
                <w:i w:val="false"/>
                <w:color w:val="000000"/>
                <w:sz w:val="20"/>
              </w:rPr>
              <w:t xml:space="preserve">
(үлесі)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