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cfdf" w14:textId="a15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ұйымдарында мемлекеттік аралық бақылауды өткізу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2007 жылғы 20 қарашадағы N 561 Бұйрығы. Қазақстан Республикасының Әділет министрлігінде 2007 жылғы 13 желтоқсандағы Нормативтік құқықтық кесімдерді мемлекеттік тіркеудің тізіліміне N 5033 болып енгізілді. Күші жойылды - Қазақстан Республикасы Білім және ғылым министрінің 2011 жылғы 7 желтоқсандағы № 515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 министрінің 2011.12.07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2007 жылғы 27 шілдедегі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Білім беру ұйымдарында мемлекеттік аралық бақылауды өткізу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және ғылым саласындағы бақылау комитеті (Н.Б. Қалабаев) осы бұйрықты белгіленген тәртіппен Қазақстан Республикасы Әділет министрлігіне мемлекеттік тіркеуге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түрде жарияланған күннен бастап он күнтізбелік күн өткеннен кейін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білім беру ұйымдарында мемлекеттік аралық бақылауды өткізу ережесін бекіту туралы" Қазақстан Республикасы Білім және ғылым министрінің 2004 жылғы 29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(Қазақстан Республикасының нормативтік құқықтық актілерін мемлекеттік тіркеу тізілімінде N 3335 тіркелген, Қазақстан Республикасының нормативтік құқықтық актілері бюллетенінде 2005 жылғы, N 3-8, 23-құжатпен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білім беру ұйымдарында мемлекеттік аралық бақылауды өткізу ережесін бекіту туралы" Қазақстан Республикасы Білім және ғылым министрінің 2004 жылғы 29 желтоқсандағы N 1056 бұйрығына өзгерістер енгізу туралы" Қазақстан Республикасы Білім және ғылым министрінің міндетін атқарушының 2006 жылғы 7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актілерді мемлекеттік тіркеу тізілімінде N 4088 тіркелген, 2006 жылғы 10 наурыздағы N 42-43 (1022-1023) "Заң газетінде"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білім беру ұйымдарында мемлекеттік аралық бақылауды өткізу ережесін бекіту туралы" Қазақстан Республикасы Білім және ғылым министрінің 2004 жылғы 29 желтоқсандағы N 1056 бұйрығына өзгерістер мен толықтырулар енгізу туралы" Қазақстан Республикасы Білім және ғылым министрінің 2006 жылғы 7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актілерін мемлекеттік тіркеу тізілімінде N 4476 тіркелген, 2007 жылғы 12 қаңтардағы N 5 (1208) "Заң газетінде" жарияланған)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561 бұйрығымен бекітілген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білім беру ұйымдарында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аралық бақылауды өткізу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Ереженің атауына өзгерту енгізілді - ҚР Білім және ғылым министрінің 2009.11.30 № 553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Бүкіл мәтін бойынша «БТМСҰ0» аббревиатурасы «ҰТО» аббревиатурасымен ауыстырылды - ҚР Білім және ғылым министрінің 2009.11.30 № 553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Қазақстан Республикасының білім беру ұйымдарында мемлекеттік аралық бақылауды өткізу ережесі (бұдан әрі - Ереже) білім беру ұйымдарында мемлекеттік аралық бақылауды (бұдан әрі - МАБ) өткізуді ұйымдастыру және жүзеге асыру тәртібін анықтайды.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меншік нысандары мен ведомстволық бағыныстылығына, типтері мен түрлеріне қарамастан білім беру ұйымдарына жүреді.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 беру ұйымдарындағы МАБ-тың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алушылардың оқу жетістіктерін бағалауды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оқу процесін ұйымдастырудың тиімділігін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білім беру ұйымдары көрсететін білім беру қызметінің сапасына салыстырмалы талдау болып табылады.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МАБ-ты өткізу мерзімін Қазақстан Республикасы Білім және ғылым министрлігі (бұдан әрі - Министрлік) белгілейді.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Орта білім беру ұйымдарында МАБ-ты өткізу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Орта білім беру ұйымдарында МАБ білім беру қызметтерінің сапасын бағалау және бастауыш пен негізгі орта білім берудің жалпы білім беретін оқу бағдарламаларын білім алушылардың меңгеру деңгейін анықтау мақсатында жүзеге асырылады.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МАБ білім алушылар білім алып жатқан білім беру ұйымдарының базасында өткізіледі.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МАБ-ты дайындау және өткізу жөніндегі жұмыстарды үйлестіру мақсатында әрбір білім беру ұйымдарында мемлекеттік комиссиялар (МК) құрылады. МК құрамына облыстық, Астана және Алматы қалаларының білім басқармалары немесе аудандық (қалалық) білім бөлімдерінің, ата-аналар жұртшылығының, мектеп педагогтерінің өкілдері, сондай-ақ білікті педагогтер арасынан тағайындалатын хатшы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МАБ-ты өткізудің белгіленген тәртібінің және оның технологияларының сақталуына бақылауды жіберілген Министрліктің уәкілетті өкілдері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Білім және ғылым министрінің 2009.11.30 № 553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МК-ның төрағасы болып білім беру ұйымының басшысы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МК-ның құрамы МАБ-ты өткізу басталғанға дейін 1 айдан кешіктірмей МАБ-ты өткізу кезеңіне «облыстық, Астана және Алматы қалаларының білім басқармасы бастығының бұйрығымен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өзгерту енгізілді - ҚР Білім және ғылым министрінің 2009.11.30 № 553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МАБ Ұлттық тестілеу орталығы (бұдан әрі - ҰТО) әзірлеген технология бойынша тестілеу нысанында, сондай-ақ Министрлік бекіткен жазбаша тапсырмалар бойынша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МАБ-ты өткізу технологиясын Министрлік бекітеді және Қазақстан Республикасы Индустрия және сауда министрлігінің Техникалық реттеу және метрология комитетімен келісіледі.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Білім және ғылым министрінің 2009.11.30 № 553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Тапсырмаларды жалпы білім беретін оқу бағдарламаларының негізінде ҰТО әзірлейді, олардың мазмұны аталған бағдарламалардың шеңберінен шықпауы керек.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9 (10) сыныптарда МАБ рәсімдеріне орыс тілінде оқытатын мектептердің оқушылары үшін - қазақ тілі, қазақ тілінде оқытатын мектептердің оқушылары үшін - орыс тілі және шет тілінің біреуі міндетті түрде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МАБ өткізілетін басқа да оқу пәндерінің тізбесін жыл сайын Министрлік белгілейді.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МАБ-ты өткізу үшін әрбір тестілеу пәніне 45 минут беріледі.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Әрбір пән бойынша тест тапсырмаларының саны бастауыш білім беру ұйымдарында - 20, негізгі орта білім беру ұйымдарында - 30.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МАБ-тың нәтижесі әрбір дұрыс жауап 1 баллмен бағаланады.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МАБ-тың нәтижелері оқушылардың назарына ол аяқталғаннан кейін 10 күнтізбелік күн ішінде жеткізіледі.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МАБ-ты тапсыру нәтижелері бойынша оқушылардың білім жетістіктері, егер ол Министрлік белгілеген шекті деңгей жалпы тест тапсырмаларының 30% дұрыс жауаптарына тең болған жағдайда "игерді" деген белгімен бағаланады.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МАБ рәсімдерінің нәтижелері бойынша 7% білім алушылары шекті деңгейден өте алмаған орта білім беру ұйымдары кезектен тыс мемлекеттік аттестаттауға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Облыстардың, Астана және Алматы қалаларының білім басқармалары жыл сайын есептік кезеңнен кейінгі жылдың 15 қаңтарына дейін білім беру ұйымдарының кезектен тыс аттестаттау қорытындылары туралы ақпаратты Министрлікке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17-тармаққа өзгерту енгізілді - ҚР Білім және ғылым министрінің 2009.11.30 № 553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Жоғары білім беру ұйымдарында МАБ-ты өткізу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Жоғары білім берудің кәсіптік оқу бағдарламаларын іске асыратын білім беру ұйымдарында МАБ білім беру қызметтерінің сапасын бағалау және жоғары білімнің мемлекеттік жалпыға міндетті білім беру стандартына (бұдан әрі - МЖМБС) кіретін жекелеген пәндерді білім алушылардың меңгеру деңгейін анықтау мақсатында екінші курсты бітіргеннен кейін (медициналықта - үшінші курсты бітіргеннен кейін) жүзеге асырылады.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МАБ меншік нысаны мен ведомстволық бағыныстылығына қарамастан жоғары оқу орындарындағы барлық оқыту нысандары бойынша білім алушы студенттер үшін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Қысқартылған оқыту мерзімін көздейтін кәсіптік оқу бағдарламалары бойынша жоғары білім алу үшін жоғары оқу орындарындағы білім алушы студенттер және өнер мамандықтары бойынша білім алушы студенттер МАБ рәсімінен өтпейді.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Мамандықтардың тізбесін, пәндердің тізбесін, сондай-ақ МАБ пәндері бойынша тест тапсырмаларының спецификациясын Министрлік бекітеді.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МАБ-ты өткізу үшін мамандықтарды есепке ала отырып, үлгілік оқу бағдарламаларының негізінде МЖМБС-тың міндетті компонеттерінің пәндері бойынша әзірленген тест тапсырмалары қолданылады.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Тест тапсырмалары Сараптама кеңесінде МЖМБС-ға сәйкестігіне сараптамадан өтеді. Сараптама кеңесі туралы ережені және оның құрамын Министрлік бекітеді.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Министрлік базасында МАБ өтетін жоғары оқу орындарының тізбесін (бұдан әрі - базалық жоғары оқу орны) белгілейді, ол білім беру ұйымдарының назарына МАБ-ты өткізгенге дейін кемінде бір ай бұрын жеткізіледі.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Жергілікті жерлерде МАБ-ты ұйымдастыру және үйлестіру жөніндегі жұмыстарды мемлекеттік комиссия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базалық жоғары оқу орнында апелляциялық комиссия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апелляциялық комиссиялардың жұмысы туралы ережелерді, мемлекеттік комиссияның құрамы мен апелляциялық комиссиялардың төрағаларын Министрлік бекітеді.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МАБ Қазақстан Республикасы Индустрия және сауда министрлігінің Техникалық реттеу және метрология комитетімен келісілген және Министрлік бекіткен, ҰТО әзірлеген технология бойынша кешенді тестілеу (бұдан әрі - тестілеу) нысанында 5 пән бойынша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пән бойынша тест тапсырмаларының саны - 25, 5 пән бойынша тест тапсырмаларын орындауға 180 минут бөлінеді.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МАБ-тың нәтижелері әрбір дұрыс жауап 1 балмен бағаланады.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Тестілеу қазақ, орыс немесе ағылшын тілдерінде өткізіледі.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Тестілеудің нәтижелері тестілеуге қатысқан студенттердің назарына ол аяқталғаннан кейінгі 24 сағат ішінде жеткізіледі.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Тестілеу нәтижелерімен келіспеген студент апелляцияға өтініш бере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Апелляцияға өтініш тестілеудің қорытындысы хабарланғаннан кейін апелляциялық комиссияға келесі күнгі сағат 13-ке дейін беріледі. Өтінішті апелляциялық комиссия апелляция бергеннен кейін бір тәулік ішінде қарайды.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Тестілеу нәтижелері бойынша егер медициналық мамандықтар бойынша шекті деңгей жалпы тест тапсырмаларының 60% дұрыс жауаптарына, барлық қалған мамандықтар бойынша 40%-ға тең балл жинаған студенттер сынақтан өтеді.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МАБ қорытындысы бойынша мемлекеттік комиссия есеп жазады, 10 күнтізбелік күн ішінде Министрлікке ұсынады. Есепке топтар бойынша емтихандық тізімдеме қоса тіркеледі.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Білім беру ұйымы білім алушылардың тізімдік құрамының кемінде 70%-ының қатысуын қамтамасыз етуі керек.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Студент тестілеуге келмеген жағдайда оның емтихандық тізімдемесіне "келген жоқ" деген белгі қойылады.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МАБ-тың негізгі рәсімдерінің нәтижелері бойынша 7% білім алушылары 25% және одан да көп мамандықтар бойынша шекті деңгейден өте алмаған білім беру ұйымдары кезектен тыс мемлекеттік аттестаттауға жатады.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