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0a4d" w14:textId="9b10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Тамақ өнімдерін өндіру мен сақтау объектілеріне, ішкі сауда объектілеріне және көлік құралдарына санитарлық паспорттарды беру, есепке алу және жүргізу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2007 жылғы 15 қарашадағы N 669 Бұйрығы. Қазақстан Республикасының Әділет министрлігінде 2007 жылғы 30 қарашадағы Нормативтік құқықтық кесімдерді мемлекеттік тіркеудің тізіліміне N 5022 болып енгізілді. Күші жойылды - Қазақстан Республикасы Денсаулық сақтау министрінің 2009 жылғы 18 қарашадағы N 731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Күші жойылды - Қазақстан Республикасы Денсаулық сақтау министрінің 2009.11.18 N 731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"Тамақ өнімдерінің қауіпсіздігі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Тамақ өнімдерін өндіру мен сақтау объектілеріне, ішкі сауда объектілеріне және көлік құралдарына санитарлық паспорттарды беру, есепке алу мен жүргізу ережесі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Мемлекеттік санитарлық-эпидемиологиялық қадағалау комитеті (Белоног А.А.) осы бұйрықты Қазақстан Республикасының Әділет министрлігінде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қамтамасыз ету департаменті (Мұхамеджанов Ж.М.) осы бұйрықты Қазақстан Республикасының Әділет министрлігінде мемлекеттік тіркеуден өткеннен кейін ресми жариялауға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Мемлекеттік санитарлық-эпидемиологиялық қадағалау комитетінің төрағасы - Қазақстан Республикасы Бас мемлекеттік санитарлық дәрігері А.А. Белоногқа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669 бұйрығымен бекітілген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Тамақ өнімдерін өндіру мен сақтау объектілеріне, ішкі сауда объектілеріне және көлік құралдарына санитарлық паспорттарды беру, есепке алу және жүргізу ережесі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Тамақ өнімдерін өндіру мен сақтау объектілеріне, 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сауда объектілеріне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(бұдан әрі - объектілер) және көлік құралдарына санитарлық паспорттарды беру, есепке алу және жүргізу ережесі (бұдан әрі - Ереже) "Тағам өнімдерінің қауіпсіздігі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 санитарлық паспорттарды беру, есепке алу және жүргізудің бірыңғай тәртібін айқындайды және меншік нысанына қарамастан, заңды және жеке тұлғалар үшін орындауға міндетті.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Санитарлық паспорт дербес нөмірі бар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құжат болып табылады, объектілер мен көлік құралдарының санитарлық-эпидемиологиялық ережелер мен нормаларға (бұдан әрі - санитарлық ережелер), сондай-ақ гигиеналық нормативтерге сәйкестігін растайды, оларды пайдалануға рұқсат беретін құжат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Санитарлық паспорттар тағам өнімдерін өндіру және сақтау объектілеріне, ішкі сауда объектілеріне және тағамдарды тасымалдау көліктеріне 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Ішкі сауда, өндіріс және тағам өнімдерін сақтау объектілеріне, көлік құралдарына санитарлық паспорттарды беру, есепке алу және жүргізу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Объектілерге, көлік құралдарына санитарлық паспортты ресімдеу үшін заңды немесе жеке тұлғалар санитарлық-эпидемиологиялық қызметтің мемлекеттік органдарына өтініш беруі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Өтінішке: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объектіге, көлік құралдарына құқық белгілейтін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санитарлық-эпидемиологиялық қорытынды (бұрын берілген қорытынды болған жағдайда);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тағам өнімдерінің өндірісімен, сақтаумен, сатумен және тасымалдаумен айналысатын қызметкерлердің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үлгідегі жеке медициналық кітаптары;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өндірілетін, дайындалатын, сатылатын, тасымалданатын шикізат пен өнімнің тізбесі қоса берілуі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Санитарлық паспортты ресімдеу алдында халықтың санитарлық-эпидемиологиялық салауаттылығы саласындағы нормативтік құқықтық актілерге, гигиеналық нормативтерге сәйкестігі туралы санитарлық-эпидемиологиялық тексеру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жасала және </w:t>
      </w:r>
      <w:r>
        <w:rPr>
          <w:rFonts w:ascii="Times New Roman"/>
          <w:b w:val="false"/>
          <w:i w:val="false"/>
          <w:color w:val="000000"/>
          <w:sz w:val="28"/>
        </w:rPr>
        <w:t>санитарлық-эпидемиологиялық қорытындысы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беріле отырып, объектілер мен көлік құралдары санитарлық-эпидемиологиялық қызметтің мемлекеттік органының лауазымды тұлғаларымен санитарлық-эпидемиологиялық тексерілуге (зертханалық және аспаптық зерттеу әдістерін қолдана отырып)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Объектіні тексеру және жеке заңды тұлғаларға санитарлық паспорттың толтырылған бланкісін беру (оң шешім қабылданған жағдайда) қолданыстағы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уақыттарында жүзеге асырылуы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Объектіге санитарлық паспорт бір данада толтырылады және журналда тіркеліп, тіркеу нөмірі беріле отырып, өтініш иесінің қолы қойылып беріледі. Санитарлық паспорттың қолданылу мерзімі - оның санитарлық-эпидемиологиялық қызметтің мемлекеттік органдарында тіркелгенінен бастап бір жыл.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Объектілерді көшіру, қайта жаңарту, қайта жабдықтау, қайта бейіндеу, технологиялық процестерді өзгерту халықтың санитарлық-эпидемиологиялық салауаттылығы саласындағы қолданыстағы нормативтік құқықтық актілерге сәйкес жүргізіледі. Бұл ретте жеке және заңды тұлғалар мемлекеттік санитарлық-эпидемиологиялық қадағалау органдарына жұмыс басталғанға дейін бір ай бұрын қолданыстағы санитарлық паспортқа өзгерістер мен толықтырулар енгізу туралы өтініш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Өзгерістер мен толықтырулар қолданыстағы санитарлық паспортқа енгізіледі, бұл ретте тіркеу нөмірі сақталуы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Қолданылу мерзімі аяқталғаннан кейін санитарлық паспорт мемлекеттік санитарлық-эпидемиологиялық қадағалау органдарына тапсырылуы және басқаға ауыстырылуы тиіс. Беру тәртібі осы Ереженің 5-9-тармақтарына сәйкес жүзеге асырылуы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Санитарлық паспортында көрсетілген деректер объектінің нақты жай-күйіне сәйкес болуы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Санитарлық паспорт: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Ереженің 6-тармағында көрсетілген құжаттар ұсынылмаған;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объектіні мақсатсыз пайдалану фактісі болған;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халықтың санитарлық-эпидемиологиялық қадағалау саласындағы нормативтік құқықтық актілер, гигиеналық нормативтердің талаптары бұзылғаны анықталған жағдайда берілмейді.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Объектілерді өтініш бойынша тексеру және санитарлық-эпидемиологиялық салауаттылық саласындағы нормативтік құқықтық актілердің талаптар мен гигиеналық нормативтерге сәйкес келмеуі, сондай-ақ объектіні мақсатсыз пайдаланған фактісі анықталған жағдайда мемлекеттік санитарлық-эпидемиологиялық қадағалау органдарының басшысы Нормативтік құқықтық актілерді мемлекеттік тіркеу тізілімінде N 2737 тіркелген "Мемлекеттік санитарлық-эпидемиологиялық қадағалауды жүзеге асыратын лауазымды тұлғалардың актілерін жасау және беру ережесін және актілердің, хаттамалардың, қаулылардың, ұйғарымдардың нысандарын бекіту туралы" Қазақстан Республикасы Денсаулық сақтау министрінің 2004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178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сәйкес лауазымды тұлғалардың актін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Заң бұзушылықтарды жойғаннан кейін жеке және заңды тұлғалар мемлекеттік санитарлық-эпидемиологиялық қадағалау органдарына осы Ереженің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 xml:space="preserve">-6-тармақтарына сәйкес объектіге санитарлық паспортты ресімдеу туралы өтінішті қайта ұсынуы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Нормативтік құқықтық актілерді мемлекеттік тіркеу тізілімінде N 2680 тіркелген "Санитарлық паспорттардың нысандарын бекіту туралы" Қазақстан Республикасы Денсаулық сақтау министрінің міндетін атқарушының 2004 жылғы 13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сәйкес санитарлық паспортта деректер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Мемлекеттік санитарлық-эпидемиологиялық қадағалау органдары мамандарының объектілерді тексеруі нормативтік құқықтық актілерді мемлекеттік тіркеу тізілімінде N 2773 тіркелген "Санитарлық-эпидемиологиялық қадағалау объектілеріне қаралғандығын бекіту туралы" Қазақстан Республикасы Денсаулық сақтау министрінің 2004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212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сәйкес жүргізілуі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Объектілерге арналған санитарлық паспорттар тиісті аумақтағы санитарлық-эпидемиологиялық қызметтің мемлекеттік органдарында тіркеуге, көліктер тиісті есепке алу құжаттарын немесе электрлік есепке алу (тіркелім) жүргізу арқылы тіркеуге (есепке алуға) жатады.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