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282" w14:textId="76a1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 арқылы мемлекеттік қызмет көрсетудің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2007 жылғы 12 қазандағы N 289 Бұйрығы. Қазақстан Республикасының Әділет министрлігінде 2007 жылғы 29 қарашада Нормативтік құқықтық кесімдерді мемлекеттік тіркеудің тізіліміне N 5013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көрсетудің үлгі стандартын бекіту туралы" Қазақстан Республикасы Үкіметінің 2007 жылғы 30 маусымдағы N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іске асыру мақсатында,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халыққа қызмет көрсету орталықтары арқылы жер учаскесіне жеке меншік құқығы актісін беру мемлекеттік қызмет көрсетудің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халыққа қызмет көрсету орталықтары арқылы тұрақты жер пайдалану құқығы актісін беру мемлекеттік қызмет көрсетудің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халыққа қызмет көрсету орталықтары арқылы уақытша өтеулi (ұзақ мерзiмдi, қысқа мерзiмдi) жер пайдалану (жалдау) құқығы актiсiн беру мемлекеттік қызмет көрсетудің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халыққа қызмет көрсету орталықтары арқылы уақытша өтеусіз жер пайдалану құқығы актісін беру мемлекеттік қызмет көрсетудің стандарты.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жетекшілік ететін Қазақстан Республикасының Әділет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қазан 2007 жыл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 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 "Халыққа қызмет көрсету орталықтары арқылы жер учаскесiне</w:t>
      </w:r>
      <w:r>
        <w:br/>
      </w:r>
      <w:r>
        <w:rPr>
          <w:rFonts w:ascii="Times New Roman"/>
          <w:b/>
          <w:i w:val="false"/>
          <w:color w:val="000000"/>
        </w:rPr>
        <w:t>
жеке меншiк құқығына актi беру"</w:t>
      </w:r>
    </w:p>
    <w:bookmarkStart w:name="z1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Халыққа қызмет көрсету орталықтары арқылы жер учаскесiне жеке меншiк құқығына актiні ресімдеудің тәртібін анықтайды.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нысаны: автоматтандырылмаған.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Халыққа қызмет көрсету орталықтары арқылы (бұдан әрі - Орталық) жер қатынастары саласындағы функцияларды жүзеге асыратын облыстың (республикалық маңызы бар қаланың, астананың), ауданның (облыстық маңызы бар қаланың) жергілікті атқарушы органдарының құрылымдық бөлімшесі (бұдан әрі - уәкілетті орган) арқылы жүзеге асырылады.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мемлекеттік қызметті көрсетуді аяқтау нысаны жер учаскесiне жеке меншiк құқығы актiсі болып табылады.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көрсетіледі.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- 10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материалдарды қосымша зерделеу немесе тексеру жүргізу қажет болған жағдайда, ресімдеу мерзімі 15 жұмыс күніне дейін ұзартылады;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кезекте күту мерзімі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Қызметке төлем белгілі жылға арнайы уәкілетті органның тиістілі бұйрығымен бекітілген бағаларға сәйкес жүргізіледі.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Қазақстан Республикасы Әділет министрлігінің, Қазақстан Республикасы Жер ресурстарын басқару агенттігінің және орталықтардың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веб-сайттарында, сондай-ақ ақпараттардың ресми көздерінде және орталықтар үй-жайларындағы стендтерде орналастырылады.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аптаның алты күнінде, жексенбіні қоспағанда, белгіленген жұмыс кестесіне сәйкес түскі асқа үзіліссіз сағат 9.00-ден 20.00-ға дейін ұсынылады. Қабылдау "электронды" кезек тәртібінде, алдын-ала жазбасыз және жеделдетілген қызмет көрсетусіз жүзеге асырылады.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Актіні беруге мүдделі жеке және заңды тұлғалар құжаттардың мынадай тізбесін ұсынады: </w:t>
      </w:r>
    </w:p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(уәкілетті органға сәйкестендіру құжатын дайындау); 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учаскесіне жеке меншік құқығын беру туралы қаулыдан үзінді; 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учаскесіне сәйкестендіру құжатын әзірлеу үшін тапсырыс бланкісі; 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салық төлеуші куәлігінің көшірмесі (СТН); 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заңды тұлғаны мемлекеттік тіркеу туралы куәліктің нотариаттық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басын куәландыратын құжаттың көшірмесі (сенімхат болған кезде - сенімхаттың көшірмесі және сенім білдірілген адамның жеке куәлігінің болуы).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 не Орталықтың консультантында болады.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(бланкілер, нысандар, өтініштер және басқа да құжаттар) "терезенің" арналғаны және атқаратын функциясы туралы ақпарат ілінген, сондай-ақ Орталық инспекторының тегі, аты, әкесінің аты және лауазымы көрсетілген "терезе" арқылы жүзеге асырылады.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Тұтынушыға: 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 күні және нөмірі; 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сұранып отырылған мемлекеттік қызметтің түрі; 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және атауы; 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және орны; 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 көрсетілуімен, тиісті құжаттардың қабылданғаны туралы қолхат беріледі.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Дайын құжаттарды тұтынушыға беруді Орталық инспекторы "терезе" арқылы күн сайын мерзімі көрсетілген қолхат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 үшін мезгілінде жүгінбесе, Орталық олардың сақталуын 1 ай қамтамасыз етеді, содан кейін уәкілетті органға жібереді.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қайтару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бір жұмыс күні ішінде өтініш берушіге хабарлайды және уәкілетті органның қайтару себебі көрсетілген жазбаша негіздемесін береді.</w:t>
      </w:r>
    </w:p>
    <w:bookmarkEnd w:id="31"/>
    <w:bookmarkStart w:name="z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 қызметі: </w:t>
      </w:r>
    </w:p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 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сақтау кезінде заңдылықты сақтау; 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сыпайылық; 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түбегейлі және толық ақпарат беру; 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ақпаратты қорғау және құпиялылық қағидаттарына негізделеді.</w:t>
      </w:r>
    </w:p>
    <w:bookmarkEnd w:id="37"/>
    <w:bookmarkStart w:name="z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  стандартқа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39"/>
    <w:bookmarkStart w:name="z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қолма-қол қабылданады.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беріледі.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ақпараттарды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берiлген өтiнiш мiндеттi түрде қабылдануға, тiркелуге, есепке алынуға және қаралуға тиiс.</w:t>
      </w:r>
    </w:p>
    <w:bookmarkEnd w:id="42"/>
    <w:bookmarkStart w:name="z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қабылдау және жұмыс кестесі Орталықтың жұмыс кестесіне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 орталық ғимаратындағы  сөрелерде және ресми ақпарат көздерінде орналасқан.</w:t>
      </w:r>
    </w:p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Жер ресурстарын басқару агенттігінің мекен-жайы: 010000, Астана қаласы, N 35 көшесі, N 8 үй, веб-сайт: www. www.auzr.kz.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стандартына 1-қосымша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мекен-жайлары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Жұбанова көш., 2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"а" 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Әуезов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Баймұханов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Мұқанов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көш.,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408-ші 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стандартына 2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873"/>
        <w:gridCol w:w="1713"/>
        <w:gridCol w:w="185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мәні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 қызмет алу үшін кезекте 40 минуттан аспайтын уақыт күткен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 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cтандарты "Халыққа қызмет көрсету орталықтары арқылы</w:t>
      </w:r>
      <w:r>
        <w:br/>
      </w:r>
      <w:r>
        <w:rPr>
          <w:rFonts w:ascii="Times New Roman"/>
          <w:b/>
          <w:i w:val="false"/>
          <w:color w:val="000000"/>
        </w:rPr>
        <w:t>
тұрақты жер пайдалану құқығына акті беру"</w:t>
      </w:r>
    </w:p>
    <w:bookmarkStart w:name="z1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Халыққа қызмет көрсету орталықтары арқылы тұрақты жер пайдалану құқығына акті берудің тәртібін анықтайды.</w:t>
      </w:r>
    </w:p>
    <w:bookmarkStart w:name="z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Халыққа қызмет көрсету орталықтары арқылы (бұдан әрі - Орталық) жер қатынастары саласындағы функцияларды жүзеге асыратын облыстың (республикалық маңызы бар қаланың, астананың), ауданның (облыстық маңызы бар қаланың) жергілікті атқарушы органдарының құрылымдық бөлімшесі (бұдан әрі - уәкілетті орган) арқылы жүзеге асырылады.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мемлекеттік қызметті көрсетуді аяқтау нысаны тұрақты жер пайдалану құқығы актісі болып табылады.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 учаскелерi тұрақты жер пайдалану құқығымен мынадай мемлекеттiк жер пайдаланушыларға: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кондоминиум объектiлерiндегi үйлердi (құрылыстарды, ғимараттарды), үй-жайларды шаруашылық жүргiзу құқығымен немесе оралымды басқару құқығымен иеленетiн заңды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және орман шаруашылығы өндірісін жүзеге асыратын заңды тұлғаларға, сондай-ақ ғылыми-зерттеу, тәжірибе және оқу мақсаттарына;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ерекше қорғалатын табиғи аумақтар жерiнде жер пайдалануды жүзеге асыратын заңды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 актiлерiнде көзделген өзге де жағдайларда берiледi.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- 10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материалдарды қосымша зерделеу немесе тексеру жүргізу қажет болған жағдайда, ресімдеу мерзімі 15 жұмыс күніне дейін ұзартылады;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кезекте күту мерзімі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Қызметке төлем  тиісті жылға арналған тиісті уәкілетті органның бұйрығымен бекітілген бағаларға сәйкес жүргізіледі.</w:t>
      </w:r>
    </w:p>
    <w:bookmarkEnd w:id="55"/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Қазақстан Республикасы Әділет министрлігінің, Қазақстан Республикасы Жер ресурстарын басқару агенттігінің және орталықтардың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веб-сайттарында, сондай-ақ ақпараттардың ресми көздерінде және орталықтар үй-жайларындағы стендтерде орналастырылады.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аптаның алты күнінде, жексенбіні қоспағанда, белгіленген жұмыс кестесіне сәйкес түскі асқа үзіліссіз сағат 9.00-ден 20.00-ға дейін ұсынылады. Қабылдау "электронды" кезек тәртібінде, алдын-ала жазбасыз және жеделдетілген қызмет көрсетусіз жүзеге асырылады.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58"/>
    <w:bookmarkStart w:name="z4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Тұрақты жер пайдалану құқығына актіні беру үшін құжаттардың мынадай тізбесін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(уәкілетті органға сәйкестендіру құжатын дайындау);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учаскесіне жеке меншік құқығын беру туралы қаулыдан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 учаскесіне сәйкестендіру құжатын әзірлеу үшін тапсырыс бланкісі;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 куәлігінің көшірмесі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заңды тұлғаны мемлекеттік тіркеу туралы куәліктің нотариаттық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басын куәландыратын құжаттың көшірмесі (сенімхат болған кезде - сенімхаттың көшірмесі және сенім білдірілген адамның жеке куәлігінің болуы).</w:t>
      </w:r>
    </w:p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 не Орталықтың консультантында болады.</w:t>
      </w:r>
    </w:p>
    <w:bookmarkEnd w:id="60"/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(бланкілер, нысандар, өтініштер және басқа да құжаттар) "терезенің" арналғаны және атқаратын функциясы туралы ақпарат ілінген, сондай-ақ Орталық инспекторының тегі, аты, әкесінің аты және лауазымы көрсетілген "терезе" арқылы жүзеге асырылады.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 күні және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сұранып отырылған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және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 көрсетілуімен, тиісті құжаттардың қабылданғаны туралы қолхат беріледі.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Дайын құжаттарды тұтынушыға беруді Орталық инспекторы "терезе" арқылы күн сайын мерзімі көрсетілген қолхат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 үшін мезгілінде жүгінбесе, Орталық олардың сақталуын 1 ай қамтамасыз етеді, содан кейін уәкілетті органға жібереді.</w:t>
      </w:r>
    </w:p>
    <w:bookmarkEnd w:id="63"/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қайтару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бір жұмыс күні ішінде өтініш берушіге хабарлайды және уәкілетті органның қайтару себебі көрсетілген жазбаша негіздемесін береді.</w:t>
      </w:r>
    </w:p>
    <w:bookmarkEnd w:id="64"/>
    <w:bookmarkStart w:name="z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сақтау кезінде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түбегейлі және толық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 қорғау және құпиялылық қағидаттарына негізделеді.</w:t>
      </w:r>
    </w:p>
    <w:bookmarkStart w:name="z5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  стандартқа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67"/>
    <w:bookmarkStart w:name="z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Шағымдар ауызша немесе жазбаша нысанда  пошта бойынша немесе қолданыстағы заңнамада көзделген жағдайларда электронды түрде не Орталықтың кеңсесі арқылы жұмыс күндерінде қолма-қол қабылданады.</w:t>
      </w:r>
    </w:p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беріледі.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ақпараттарды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берiлген өтiнiш мiндеттi түрде қабылдануға, тiркелуге, есепке алынуға және қаралуға тиiс.</w:t>
      </w:r>
    </w:p>
    <w:bookmarkEnd w:id="70"/>
    <w:bookmarkStart w:name="z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жұмыс және қабылдау кестесі Орталықтың жұмыс кестесіне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 ақпараттардың ресми көздерінде және Орталық үй-жайларындағы стендтерде орналастырылады.</w:t>
      </w:r>
    </w:p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Жер ресурстарын басқару агенттігінің мекен-жайы: 010000, Астана қаласы, N 35 көшесі, N 8 үй, веб-сайт: www. www.auzr.kz.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көрсетудің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1-қосымша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мекен-жайлары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Жұбанова көш., 2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"а" 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Әуезов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Баймұханов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Мұқанов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көш.,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408-ші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стандартына 2-қосымша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873"/>
        <w:gridCol w:w="1713"/>
        <w:gridCol w:w="185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мәні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 қызмет алу үшін кезекте 40 минуттан аспайтын уақыт күткен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 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стандарты "Халыққа қызмет көрсету орталықтары арқылы уақытша өтеулі (ұзақ мерзімді, қысқа мерзімді) жер пайдалану (жалға алу) құқығына акт беру"</w:t>
      </w:r>
    </w:p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Халыққа қызмет көрсету орталықтары арқылы жерді уақытша өтеулі (ұзақ мерзімді, қысқа мерзімді) жер пайдалану (жалға алу) құқығына акт беру тәртібін айқындайды.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Халыққа қызмет көрсету орталықтары арқылы (бұдан әрі - Орталық) жер қатынастары саласындағы функцияларды жүзеге асыратын облыстың (республикалық маңызы бар қаланың, астананың), ауданның (облыстық маңызы бар қаланың) жергілікті атқарушы органдарының құрылымдық бөлімшесі (бұдан әрі -  уәкілетті орган) арқылы жүзеге асырылады.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мемлекеттік қызметті көрсетуді аяқтау нысаны уақытша өтеулі (ұзақ мерзімді, қысқа мерзімді) жер пайдалану (жалға алу) құқығы актісі болып табылады.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көрсетіледі.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- 10 жұмыс күні ішінде;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материалдарды қосымша зерделеу немесе тексеру жүргізу қажет болған жағдайда, ресімдеу мерзімі 15 жұмыс күніне дейін ұзартылады;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кезекте күту мерзімі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Қызметке төлем белгілі жылға арнайы  уәкілетті органның тиістілі бұйрығымен бекітілген бағаларға сәйкес жүргізіледі.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реті туралы толық ақпаратты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тізімге сәйкес Қазақстан Республикасы Әділет министрлігінің және Қазақстан Республикасы Жер ресурстарын басқару туралы агенттігінің және халыққа қызмет көрсету орталықтарының веб - сайттарында, және де орталықтардың ғимараттарында орналасқан сөрелерде және ресми ақпарат көздерінде орналасқан.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аптаның алты күнінде, жексенбіні қоспағанда, белгіленген жұмыс кестесіне сәйкес түскі асқа үзіліссіз сағат 9.00-ден 20.00-ға дейін ұсынылады. Қабылдау "электронды" кезек тәртібінде, алдын-ала жазбасыз және жеделдетілген қызмет көрсетусіз жүзеге асырылады.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Уақытша өтеулі (ұзақ мерзімді, қысқа мерзімді) жер пайдалану (жалға алу) құқығына актіні беру үшін құжаттардың мынадай тізбесін ұсынады: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(уәкілетті органға сәйкестендіру құжатын дайындау);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учаскесіне жеке меншік құқығын беру туралы қаулыдан үзінді;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учаскесіне сәйкестендіру құжатын әзірлеу үшін тапсырыс бланкісі;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салық төлеуші куәлігінің көшірмесі (СТН);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заңды тұлғаны мемлекеттік тіркеу туралы куәліктің нотариаттық куәландырылған көшірмесі;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басын куәландыратын құжаттың көшірмесі (сенімхат болған кезде - сенімхаттың көшірмесі және сенім білдірілген адамның жеке куәлігінің болуы).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 не Орталықтың консультантында болады.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(бланкілер, нысандар, өтініштер және басқа да құжаттар) "терезенің" арналғаны және атқаратын функциясы туралы ақпарат ілінген, сондай-ақ Орталық инспекторының тегі, аты, әкесінің аты және лауазымы көрсетілген "терезе" арқылы жүзеге асырылады.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 күні және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сұранып отырылған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және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 көрсетілуімен, тиісті құжаттардың қабылданғаны туралы қолхат беріледі.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Дайын құжаттарды тұтынушыға беруді Орталық инспекторы "терезе" арқылы күн сайын мерзімі көрсетілген қолхат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 үшін мезгілінде жүгінбесе, Орталық олардың сақталуын 1 ай қамтамасыз етеді, содан кейін уәкілетті органға жібереді.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қайтару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бір жұмыс күні ішінде өтініш берушіге хабарлайды және уәкілетті органның қайтару себебі көрсетілген жазбаша негіздемесін береді.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сақтау кезінде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түбегейлі және толық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  қорғау және құпиялылық қағидаттарына негізделеді.</w:t>
      </w:r>
    </w:p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104"/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Шағымдар ауызша немесе жазбаша нысанда  пошта бойынша немесе қолданыстағы заңнамада көзделген жағдайларда электронды түрде не Орталықтың кеңсесі арқылы жұмыс күндерінде қолма-қол қабылданады.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қызметті ұсыну сапасына наразылықтар болған жағдайда шағым Орталық директорының немесе Қазақстан Республикасы Әділет министрлігі басшылығының атына беріледі.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ақпараттарды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берiлген өтiнiштер мiндеттi түрде қабылдануға, тiркелуге, есепке алынуға және қаралуға тиiс.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қабылдау және жұмыс кестесі Орталықтың жұмыс кестесіне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  орталық ғимаратындағы сөрелерде және ресми ақпарат көздерінде орналасқан.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Жер ресурстарын басқару агенттігінің мекен-жайы: 010000, Астана қаласы, N 35 көшесі, N 8 үй, веб-сайт: www. www.auzr.kz.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стандартына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мекен-жайлары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Жұбанова көш., 2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70 "а" 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Әуезов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Баймұханов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Мұқанов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көш.,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408-ші тоқсан,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стандартына 2-қосымша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873"/>
        <w:gridCol w:w="1713"/>
        <w:gridCol w:w="185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мәні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 қызмет алу үшін кезекте 40 минуттан аспайтын уақыт күткен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 м. а.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cтандарты "Халыққа қызмет көрсету орталықтары арқылы</w:t>
      </w:r>
      <w:r>
        <w:br/>
      </w:r>
      <w:r>
        <w:rPr>
          <w:rFonts w:ascii="Times New Roman"/>
          <w:b/>
          <w:i w:val="false"/>
          <w:color w:val="000000"/>
        </w:rPr>
        <w:t>
уақытша өтеусіз жер пайдалану құқығына акті беру"</w:t>
      </w:r>
    </w:p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Халыққа қызмет көрсету орталықтары арқылы уақытша өтеусіз жер пайдалану құқығына акті берудің тәртібін анықтайды.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Жер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Халыққа қызмет көрсету орталықтары арқылы (бұдан әрі - Орталық) жер қатынастары саласындағы функцияларды жүзеге асыратын облыстың (республикалық маңызы бар қаланың, астананың), ауданның (облыстық маңызы бар қаланың) жергілікті атқарушы органдарының құрылымдық бөлімшесі (бұдан әрі - уәкілетті орган) арқылы жүзеге асырылады.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мемлекеттік қызметті көрсетуді аяқтау нысаны уақытша өтеусіз жер пайдалану құқығы актісі толып табылады.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көрсетіледі.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құжаттарды ресімдеу мерзімі - 10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материалдарды қосымша зерделеу немесе тексеру жүргізу қажет болған жағдайда, ресімдеу мерзімі 15 жұмыс күніне дейін ұзартылады;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кезекте күту мерзімі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Әділет министрінің 2009.02.11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Қызметке төлем белгілі жылға арнайы  уәкілетті органның тиістілі бұйрығымен бекітілген бағаларға сәйкес жүргізіледі.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Қазақстан Республикасы Әділет министрлігінің, Қазақстан Республикасы Жер ресурстарын басқару туралы агенттігінің және орталықтарының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веб-сайттарында, сондай-ақ ақпараттардың ресми көздерінде және орталықтар үй-жайларындағы стендтерде орналастырылады.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аптаның алты күнінде, жексенбіні қоспағанда, белгіленген жұмыс кестесіне сәйкес түскі асқа үзіліссіз сағат 9.00-ден 20.00-ға дейін ұсынылады. Қабылдау "электронды" кезек тәртібінде, алдын-ала жазбасыз және жеделдетілген қызмет көрсетусіз жүзеге асырылады.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тұтынушының тұратын жері бойынша Орталық ғимаратында көрсетіледі. Залда анықтама бюросы, күту үшін креслолар, толтырылған бланк үлгілері бар ақпараттық стендтер орналасқан.</w:t>
      </w:r>
    </w:p>
    <w:bookmarkEnd w:id="123"/>
    <w:bookmarkStart w:name="z12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Уақытша өтеусіз жер пайдалану құқығына актіні беру үшін құжаттардың мынадай тізбесін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(уәкілетті органға сәйкестендіру құжатын дайындау);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учаскесіне жеке меншік құқығын беру туралы қаулыдан үзінді;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 учаскесіне сәйкестендіру құжатын әзірлеу үшін тапсырыс бланкісі;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 куәлігінің көшірмесі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заңды тұлғаны мемлекеттік тіркеу туралы куәліктің нотариаттық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басын куәландыратын құжаттың көшірмесі (сенімхат болған кезде - сенімхаттың көшірмесі және сенім білдірілген адамның жеке куәлігінің болуы).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Бланкілер күту залындағы арнайы тағанда орналастырылады не Орталықтың консультантында болады.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Құжаттарды қабылдау (бланкілер, нысандар, өтініштер және басқа да құжаттар) "терезенің" арналғаны және атқаратын функциясы туралы ақпарат ілінген, сондай-ақ Орталық инспекторының тегі, аты, әкесінің аты және лауазымы көрсетілген "терезе" арқылы жүзеге асырылады.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Тұтынушыға: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сұрауды қабылдау күні және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сұранып отырылған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берілген құжаттардың саны және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Орталық инспекторының тегі, аты, әкесінің аты көрсетілуімен, тиісті құжаттардың қабылданғаны туралы қолхат беріледі.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Дайын құжаттарды тұтынушыға беруді Орталық инспекторы "терезе" арқылы күн сайын мерзімі көрсетілген қолхат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құжаттарды алу үшін мезгілінде жүгінбесе, Орталық олардың сақталуын 1 ай қамтамасыз етеді, содан кейін уәкілетті органға жібереді.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Құжаттарды ресімдеу кезінде қателіктер (түзетулер, тазартулар) анықталған жағдайда, уәкілетті орган құжаттар пакетін алғаннан кейін бір жұмыс күні ішінде қайтару себептерін жазбаша дәлелдеп, Орталыққа қайтарып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алғаннан кейін Орталық бір жұмыс күні ішінде өтініш берушіге хабарлайды және уәкілетті органның қайтару себебі көрсетілген жазбаша негіздемесін береді.</w:t>
      </w:r>
    </w:p>
    <w:bookmarkEnd w:id="129"/>
    <w:bookmarkStart w:name="z13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Орталық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адамның конституциялық құқықтары мен бостандықтарын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қызметтік борышты сақтау кезінде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түбегейлі және толық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ақпаратты қорғау және құпиялылық қағидаттарына негізделеді.</w:t>
      </w:r>
    </w:p>
    <w:bookmarkStart w:name="z13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132"/>
    <w:bookmarkStart w:name="z13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қолма-қол қабылданады.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қызметті ұсыну сапасына наразылықтар болған жағдайда шағымдар Орталық директорының немесе Қазақстан Республикасы Әділет министрлігі басшылығының атына беріледі.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ақпараттарды есепке алу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берiлген өтiнiш мiндеттi түрде қабылдануға, тiркелуге, есепке алынуға және қаралуға тиiс.</w:t>
      </w:r>
    </w:p>
    <w:bookmarkEnd w:id="135"/>
    <w:bookmarkStart w:name="z1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Орталық директорының қабылдау және жұмыс кестесі орталықтың жұмыс кестесіне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Орталықтың байланыс телефондары орталық ғимаратындағы сөрелерде және ресми ақпарат көздерінде орналасқан.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Әділет министрлігінің мекен-жайы: 010000, Астана қаласы, N 35 көшесі, N 8 үй, веб-сайт: www.minjust.kz., Қазақстан Республикасы Жер ресурстарын басқару агенттігінің мекен-жайы: 010000, Астана қаласы, N 35 көшесі, N 8 үй, веб-сайт: www.auzr.kz.</w:t>
      </w:r>
    </w:p>
    <w:bookmarkEnd w:id="137"/>
    <w:bookmarkStart w:name="z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стандартына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793"/>
        <w:gridCol w:w="2333"/>
      </w:tblGrid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атауы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Орталықтардың орналасу мекен-жайлары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 нөмірі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Жұбанова көш., 2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Алматы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70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ауданының 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Пушкин көш., 97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12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Сарыарқа ауданының N 2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көш., 85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Алмалы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Бөгенбай батыр көш., 221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Түрксiб ауданының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Зорге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Бостандық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Ходжанов көш., 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Әуезов көш., 189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қ., Тургенев көш., 109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көш.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қ.,  Баймұханов көш., 16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көш., 81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 147)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  Мұқанов көш., 5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77-37-43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Қазыбек би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көш., 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қ., Октябрь ауданы, 21 шағын ауд., 67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42-72-60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(і.137)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Халыққа қызмет 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Блюхер көш., 23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98-65-87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көш., 114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көш.,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қ., 15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ауд., 67 "б"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қ.,  Мәделі-Қожа көш, н/ж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21-46-37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көш., 48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157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көш.,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көш., 99/1үй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29-61-28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N 3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408-ші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үй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стандартына 2-қосымша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Кесте. Сапа мен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1873"/>
        <w:gridCol w:w="1713"/>
        <w:gridCol w:w="185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жетімділік көрсеткіштері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мәні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көрсетуді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 қызмет алу үшін кезекте 40 минуттан аспайтын уақыт күткен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процесінің сапасы-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 дұрыс ресімделген жағдайлары (жүргізілген төлемдер, есеп айырысулар және т.б.)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 туралы сапаға және ақпаратқа қанағаттанған 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 бірінші тапсырған оқиғалардың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 көрсетулердің,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  қызмет көрсетудің осы түрі бойынша қызмет көрсетілген тұтынушылар-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санымен негіз-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делген шағымдардың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негізді 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тәртібімен қанағаттандырылған тұтынушылардың 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мерзімімен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сыпайылылығына 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 тұтынушылар % (үлесі)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