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c0e65" w14:textId="9ec0e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еңбек сіңірген энергетигі" ("Заслуженный энергетик Республики Казахстан") және "Қазақстан Республикасының құрметті энергетигі" ("Почетный энергетик Республики Казахстан") түріндегі омырауға тағатын құрмет белгісімен  Қазақстан Республикасы Энергетика және минералдық ресурстар министрлігінің марапаттау нысанын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және минералдық ресурстар министрлігінің 2007 жылғы 13 қарашадағы N 262 Бұйрығы. Қазақстан Республикасының Әділет министрлігінде 2007 жылғы 27 қарашадағы Нормативтік құқықтық кесімдерді мемлекеттік тіркеудің тізіліміне N 5009 болып енгізілді. Күші жойылды - Қазақстан Республикасы Индустрия және жаңа технологиялар министрінің 2012 жылғы 24 сәуірдегі № 137 бұйрығымен</w:t>
      </w:r>
    </w:p>
    <w:p>
      <w:pPr>
        <w:spacing w:after="0"/>
        <w:ind w:left="0"/>
        <w:jc w:val="both"/>
      </w:pPr>
      <w:r>
        <w:rPr>
          <w:rFonts w:ascii="Times New Roman"/>
          <w:b w:val="false"/>
          <w:i w:val="false"/>
          <w:color w:val="ff0000"/>
          <w:sz w:val="28"/>
        </w:rPr>
        <w:t xml:space="preserve">      Ескерту. Бұйрықтың күші жойылды - ҚР Индустрия және жаңа технологиялар министрінің 2012.04.24 </w:t>
      </w:r>
      <w:r>
        <w:rPr>
          <w:rFonts w:ascii="Times New Roman"/>
          <w:b w:val="false"/>
          <w:i w:val="false"/>
          <w:color w:val="ff0000"/>
          <w:sz w:val="28"/>
        </w:rPr>
        <w:t>№ 137</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"Қазақстан Республикасы Энергетика және минералдық ресурстар министрлігінің мәселелері туралы" Қазақстан Республикасы Үкіметінің 2004 жылғы 28 қазандағы N 1105 қаулысының </w:t>
      </w:r>
      <w:r>
        <w:rPr>
          <w:rFonts w:ascii="Times New Roman"/>
          <w:b w:val="false"/>
          <w:i w:val="false"/>
          <w:color w:val="000000"/>
          <w:sz w:val="28"/>
        </w:rPr>
        <w:t>11-тармағының</w:t>
      </w:r>
      <w:r>
        <w:rPr>
          <w:rFonts w:ascii="Times New Roman"/>
          <w:b w:val="false"/>
          <w:i w:val="false"/>
          <w:color w:val="000000"/>
          <w:sz w:val="28"/>
        </w:rPr>
        <w:t xml:space="preserve"> 6) тармақшасына сәйкес  </w:t>
      </w:r>
      <w:r>
        <w:rPr>
          <w:rFonts w:ascii="Times New Roman"/>
          <w:b/>
          <w:i w:val="false"/>
          <w:color w:val="000000"/>
          <w:sz w:val="28"/>
        </w:rPr>
        <w:t xml:space="preserve">БҰЙЫРАМЫН: </w:t>
      </w:r>
      <w:r>
        <w:rPr>
          <w:rFonts w:ascii="Times New Roman"/>
          <w:b w:val="false"/>
          <w:i w:val="false"/>
          <w:color w:val="000000"/>
          <w:sz w:val="28"/>
        </w:rPr>
        <w:t>Қараңыз P040001237</w:t>
      </w:r>
      <w:r>
        <w:br/>
      </w:r>
      <w:r>
        <w:rPr>
          <w:rFonts w:ascii="Times New Roman"/>
          <w:b w:val="false"/>
          <w:i w:val="false"/>
          <w:color w:val="000000"/>
          <w:sz w:val="28"/>
        </w:rPr>
        <w:t xml:space="preserve">
      1. Қазақстан Республикасы Энергетика және минералдық ресурстар министрлігінің "Қазақстан Республикасының еңбек сіңірген энергетигі" ("Заслуженный энергетик Республики Казахстан") және "Қазақстан Республикасының құрметті энергетигі" ("Почетный энергетик Республики Казахстан") омырауға тағатын құрмет белгісі түріндегі марапаттау нысаны белгіленсін. </w:t>
      </w:r>
    </w:p>
    <w:bookmarkStart w:name="z2" w:id="1"/>
    <w:p>
      <w:pPr>
        <w:spacing w:after="0"/>
        <w:ind w:left="0"/>
        <w:jc w:val="both"/>
      </w:pPr>
      <w:r>
        <w:rPr>
          <w:rFonts w:ascii="Times New Roman"/>
          <w:b w:val="false"/>
          <w:i w:val="false"/>
          <w:color w:val="000000"/>
          <w:sz w:val="28"/>
        </w:rPr>
        <w:t xml:space="preserve">
      2. Қоса беріліп отырған: </w:t>
      </w:r>
      <w:r>
        <w:br/>
      </w:r>
      <w:r>
        <w:rPr>
          <w:rFonts w:ascii="Times New Roman"/>
          <w:b w:val="false"/>
          <w:i w:val="false"/>
          <w:color w:val="000000"/>
          <w:sz w:val="28"/>
        </w:rPr>
        <w:t xml:space="preserve">
      "Қазақстан Республикасының еңбек сіңірген энергетигі" ("Заслуженный энергетик Республики Казахстан") және "Қазақстан Республикасының құрметті энергетигі" ("Почетный энергетик Республики Казахстан") омырауға тағатын құрмет белгілері туралы нұсқаулық; </w:t>
      </w:r>
      <w:r>
        <w:br/>
      </w:r>
      <w:r>
        <w:rPr>
          <w:rFonts w:ascii="Times New Roman"/>
          <w:b w:val="false"/>
          <w:i w:val="false"/>
          <w:color w:val="000000"/>
          <w:sz w:val="28"/>
        </w:rPr>
        <w:t xml:space="preserve">
      "Қазақстан Республикасының еңбек сіңірген энергетигі" ("Заслуженный энергетик Республики Казахстан") және "Қазақстан Республикасының құрметті энергетигі" ("Почетный энергетик Республики Казахстан") омырауға тағатын құрмет белгілерінің сипаттамасы мен бейнеленуі; </w:t>
      </w:r>
      <w:r>
        <w:br/>
      </w:r>
      <w:r>
        <w:rPr>
          <w:rFonts w:ascii="Times New Roman"/>
          <w:b w:val="false"/>
          <w:i w:val="false"/>
          <w:color w:val="000000"/>
          <w:sz w:val="28"/>
        </w:rPr>
        <w:t xml:space="preserve">
      "Қазақстан Республикасының еңбек сіңірген энергетигі" ("Заслуженный энергетик Республики Казахстан") және "Қазақстан Республикасының құрметті энергетигі" ("Почетный энергетик Республики Казахстан") марапаттау парағының нысаны; </w:t>
      </w:r>
      <w:r>
        <w:br/>
      </w:r>
      <w:r>
        <w:rPr>
          <w:rFonts w:ascii="Times New Roman"/>
          <w:b w:val="false"/>
          <w:i w:val="false"/>
          <w:color w:val="000000"/>
          <w:sz w:val="28"/>
        </w:rPr>
        <w:t xml:space="preserve">
      "Қазақстан Республикасының еңбек сіңірген энергетигі" ("Заслуженный энергетик Республики Казахстан") және "Қазақстан Республикасының құрметті энергетигі" ("Почетный энергетик Республики Казахстан") омырауға тағатын құрмет белгісіне куәліктердің үлгілері бекітілсін. </w:t>
      </w:r>
    </w:p>
    <w:bookmarkEnd w:id="1"/>
    <w:bookmarkStart w:name="z3" w:id="2"/>
    <w:p>
      <w:pPr>
        <w:spacing w:after="0"/>
        <w:ind w:left="0"/>
        <w:jc w:val="both"/>
      </w:pPr>
      <w:r>
        <w:rPr>
          <w:rFonts w:ascii="Times New Roman"/>
          <w:b w:val="false"/>
          <w:i w:val="false"/>
          <w:color w:val="000000"/>
          <w:sz w:val="28"/>
        </w:rPr>
        <w:t>
      3. Қазақстан Республикасы Энергетика және минералдық ресурстар министрлігінің Электр энергетикасы және көмір өнеркәсібі департаменті белгіленген </w:t>
      </w:r>
      <w:r>
        <w:rPr>
          <w:rFonts w:ascii="Times New Roman"/>
          <w:b w:val="false"/>
          <w:i w:val="false"/>
          <w:color w:val="000000"/>
          <w:sz w:val="28"/>
        </w:rPr>
        <w:t>заңнамалық</w:t>
      </w:r>
      <w:r>
        <w:rPr>
          <w:rFonts w:ascii="Times New Roman"/>
          <w:b w:val="false"/>
          <w:i w:val="false"/>
          <w:color w:val="000000"/>
          <w:sz w:val="28"/>
        </w:rPr>
        <w:t xml:space="preserve"> тәртіппен: </w:t>
      </w:r>
      <w:r>
        <w:br/>
      </w:r>
      <w:r>
        <w:rPr>
          <w:rFonts w:ascii="Times New Roman"/>
          <w:b w:val="false"/>
          <w:i w:val="false"/>
          <w:color w:val="000000"/>
          <w:sz w:val="28"/>
        </w:rPr>
        <w:t xml:space="preserve">
      1) осы бұйрықтың Қазақстан Республикасы Әділет министрлігінде мемлекеттік тіркелуін қамтамасыз етсін; </w:t>
      </w:r>
      <w:r>
        <w:br/>
      </w:r>
      <w:r>
        <w:rPr>
          <w:rFonts w:ascii="Times New Roman"/>
          <w:b w:val="false"/>
          <w:i w:val="false"/>
          <w:color w:val="000000"/>
          <w:sz w:val="28"/>
        </w:rPr>
        <w:t xml:space="preserve">
      2) осы бұйрықты Қазақстан Республикасы Энергетика және минералдық ресурстар министрлігінің барлық құрылымдық бөлімшелерінің және Қазақстан Республикасы Энергетика және минералдық ресурстар министрлігінің қарауындағы ұйымдардың назарына жеткізсін. </w:t>
      </w:r>
    </w:p>
    <w:bookmarkEnd w:id="2"/>
    <w:bookmarkStart w:name="z4" w:id="3"/>
    <w:p>
      <w:pPr>
        <w:spacing w:after="0"/>
        <w:ind w:left="0"/>
        <w:jc w:val="both"/>
      </w:pPr>
      <w:r>
        <w:rPr>
          <w:rFonts w:ascii="Times New Roman"/>
          <w:b w:val="false"/>
          <w:i w:val="false"/>
          <w:color w:val="000000"/>
          <w:sz w:val="28"/>
        </w:rPr>
        <w:t xml:space="preserve">
      4. Осы бұйрық алғаш рет ресми жарияланғаннан кейін он күнтізбелік күн өткен соң қолданысқа енгізіледі. </w:t>
      </w:r>
    </w:p>
    <w:bookmarkEnd w:id="3"/>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2007 жылғы 13 қарашадағы      </w:t>
      </w:r>
      <w:r>
        <w:br/>
      </w:r>
      <w:r>
        <w:rPr>
          <w:rFonts w:ascii="Times New Roman"/>
          <w:b w:val="false"/>
          <w:i w:val="false"/>
          <w:color w:val="000000"/>
          <w:sz w:val="28"/>
        </w:rPr>
        <w:t xml:space="preserve">
N 262 бұйрығымен бекітілген     </w:t>
      </w:r>
    </w:p>
    <w:bookmarkEnd w:id="4"/>
    <w:p>
      <w:pPr>
        <w:spacing w:after="0"/>
        <w:ind w:left="0"/>
        <w:jc w:val="left"/>
      </w:pPr>
      <w:r>
        <w:rPr>
          <w:rFonts w:ascii="Times New Roman"/>
          <w:b/>
          <w:i w:val="false"/>
          <w:color w:val="000000"/>
        </w:rPr>
        <w:t xml:space="preserve"> "Қазақстан Республикасының еңбек сіңірген энергетигі" ("Заслуженный энергетик Республики Казахстан") және "Қазақстан Республикасының құрметті энергетигі" ("Почетный энергетик Республики Казахстан") омырауға тағатын құрмет белгілерімен марапаттау туралы нұсқаулық </w:t>
      </w:r>
    </w:p>
    <w:p>
      <w:pPr>
        <w:spacing w:after="0"/>
        <w:ind w:left="0"/>
        <w:jc w:val="both"/>
      </w:pPr>
      <w:r>
        <w:rPr>
          <w:rFonts w:ascii="Times New Roman"/>
          <w:b w:val="false"/>
          <w:i w:val="false"/>
          <w:color w:val="000000"/>
          <w:sz w:val="28"/>
        </w:rPr>
        <w:t xml:space="preserve">      1. "Қазақстан Республикасының еңбек сіңірген энергетигі" ("Заслуженный энергетик Республики Казахстан") және "Қазақстан Республикасының құрметті энергетигі" ("Почетный энергетик Республики Казахстан") омырауға тағатын құрмет белгілері (бұдан әрі - Омырауға тағатын құрмет белгілері) Қазақстан Республикасының энергетика саласына сіңірген еңбегін тану мақсатында тағайындалған. </w:t>
      </w:r>
    </w:p>
    <w:bookmarkStart w:name="z6" w:id="5"/>
    <w:p>
      <w:pPr>
        <w:spacing w:after="0"/>
        <w:ind w:left="0"/>
        <w:jc w:val="both"/>
      </w:pPr>
      <w:r>
        <w:rPr>
          <w:rFonts w:ascii="Times New Roman"/>
          <w:b w:val="false"/>
          <w:i w:val="false"/>
          <w:color w:val="000000"/>
          <w:sz w:val="28"/>
        </w:rPr>
        <w:t xml:space="preserve">
      2. "Қазақстан Республикасының еңбек сіңірген энергетигі" ("Заслуженный энергетик Республики Казахстан") омырауға тағатын құрмет белгісімен электр энергетикасы саласында кемінде 10 жыл мінсіз жұмыс істеген және: </w:t>
      </w:r>
      <w:r>
        <w:br/>
      </w:r>
      <w:r>
        <w:rPr>
          <w:rFonts w:ascii="Times New Roman"/>
          <w:b w:val="false"/>
          <w:i w:val="false"/>
          <w:color w:val="000000"/>
          <w:sz w:val="28"/>
        </w:rPr>
        <w:t xml:space="preserve">
      халықты, мемлекеттік және өнеркәсіп объектілерін электр және жылу энергиясымен сенімді қамтамасыз ету; </w:t>
      </w:r>
      <w:r>
        <w:br/>
      </w:r>
      <w:r>
        <w:rPr>
          <w:rFonts w:ascii="Times New Roman"/>
          <w:b w:val="false"/>
          <w:i w:val="false"/>
          <w:color w:val="000000"/>
          <w:sz w:val="28"/>
        </w:rPr>
        <w:t xml:space="preserve">
      өндірісті ұйымдастыру мен еңбек жағдайы; </w:t>
      </w:r>
      <w:r>
        <w:br/>
      </w:r>
      <w:r>
        <w:rPr>
          <w:rFonts w:ascii="Times New Roman"/>
          <w:b w:val="false"/>
          <w:i w:val="false"/>
          <w:color w:val="000000"/>
          <w:sz w:val="28"/>
        </w:rPr>
        <w:t xml:space="preserve">
      техникалар мен технологияларды енгізу; </w:t>
      </w:r>
      <w:r>
        <w:br/>
      </w:r>
      <w:r>
        <w:rPr>
          <w:rFonts w:ascii="Times New Roman"/>
          <w:b w:val="false"/>
          <w:i w:val="false"/>
          <w:color w:val="000000"/>
          <w:sz w:val="28"/>
        </w:rPr>
        <w:t xml:space="preserve">
      ғылыми-зерттеу қызметін дамыту, сондай-ақ ерекше сіңірген еңбегі мен электр энергетикасы саласын дамытуға қосқан жеке үлесі бойынша жоғары нәтижелерге қол жеткізген ең жақсы мамандар, қызметшілер, ұйымдардың басшылары атап өтіледі. </w:t>
      </w:r>
      <w:r>
        <w:br/>
      </w:r>
      <w:r>
        <w:rPr>
          <w:rFonts w:ascii="Times New Roman"/>
          <w:b w:val="false"/>
          <w:i w:val="false"/>
          <w:color w:val="000000"/>
          <w:sz w:val="28"/>
        </w:rPr>
        <w:t xml:space="preserve">
      "Қазақстан Республикасының еңбек сіңірген энергетигі" ("Заслуженный энергетик Республики Казахстан") атағы басқа салалардың қызметкерлеріне берілмейді. </w:t>
      </w:r>
    </w:p>
    <w:bookmarkEnd w:id="5"/>
    <w:bookmarkStart w:name="z7" w:id="6"/>
    <w:p>
      <w:pPr>
        <w:spacing w:after="0"/>
        <w:ind w:left="0"/>
        <w:jc w:val="both"/>
      </w:pPr>
      <w:r>
        <w:rPr>
          <w:rFonts w:ascii="Times New Roman"/>
          <w:b w:val="false"/>
          <w:i w:val="false"/>
          <w:color w:val="000000"/>
          <w:sz w:val="28"/>
        </w:rPr>
        <w:t xml:space="preserve">
      3. "Қазақстан Республикасының құрметті энергетигі" ("Почетный энергетик Республики Казахстан") омырауға тағатын құрмет белгісімен электр энергетикасы саласында кемінде 5 жыл мүлтіксіз жұмыс істеген және: </w:t>
      </w:r>
      <w:r>
        <w:br/>
      </w:r>
      <w:r>
        <w:rPr>
          <w:rFonts w:ascii="Times New Roman"/>
          <w:b w:val="false"/>
          <w:i w:val="false"/>
          <w:color w:val="000000"/>
          <w:sz w:val="28"/>
        </w:rPr>
        <w:t xml:space="preserve">
      халықты, мемлекеттік және өнеркәсіптік объектілерді электр және жылу энергиясымен сенімді қамтамасыз ету; </w:t>
      </w:r>
      <w:r>
        <w:br/>
      </w:r>
      <w:r>
        <w:rPr>
          <w:rFonts w:ascii="Times New Roman"/>
          <w:b w:val="false"/>
          <w:i w:val="false"/>
          <w:color w:val="000000"/>
          <w:sz w:val="28"/>
        </w:rPr>
        <w:t xml:space="preserve">
      өндірістік және еңбек жағдайларын ұйымдастыру; </w:t>
      </w:r>
      <w:r>
        <w:br/>
      </w:r>
      <w:r>
        <w:rPr>
          <w:rFonts w:ascii="Times New Roman"/>
          <w:b w:val="false"/>
          <w:i w:val="false"/>
          <w:color w:val="000000"/>
          <w:sz w:val="28"/>
        </w:rPr>
        <w:t xml:space="preserve">
      техника мен технологияларды енгізу; </w:t>
      </w:r>
      <w:r>
        <w:br/>
      </w:r>
      <w:r>
        <w:rPr>
          <w:rFonts w:ascii="Times New Roman"/>
          <w:b w:val="false"/>
          <w:i w:val="false"/>
          <w:color w:val="000000"/>
          <w:sz w:val="28"/>
        </w:rPr>
        <w:t xml:space="preserve">
      ғылыми-зерттеу қызметін дамыту; </w:t>
      </w:r>
      <w:r>
        <w:br/>
      </w:r>
      <w:r>
        <w:rPr>
          <w:rFonts w:ascii="Times New Roman"/>
          <w:b w:val="false"/>
          <w:i w:val="false"/>
          <w:color w:val="000000"/>
          <w:sz w:val="28"/>
        </w:rPr>
        <w:t xml:space="preserve">
      өндірістік қуаттар мен әлеуметтік-тұрмыс объектілерін мерзімінен бұрын іске қосу бойынша жоғары нәтижелерге қол жеткізген, сондай-ақ электр энергетикасы саласын дамытудағы айрықша еңбегі және жеке үлес қосқаны үшін үздік мамандар, қызметшілер, ұйымдардың басшылары марапатталады. </w:t>
      </w:r>
      <w:r>
        <w:br/>
      </w:r>
      <w:r>
        <w:rPr>
          <w:rFonts w:ascii="Times New Roman"/>
          <w:b w:val="false"/>
          <w:i w:val="false"/>
          <w:color w:val="000000"/>
          <w:sz w:val="28"/>
        </w:rPr>
        <w:t xml:space="preserve">
      Айрықша жағдайларда "Қазақстан Республикасының құрметті энергетигі" ("Почетный энергетик Республики Казахстан") атағы аса маңызды тапсырмаларды орындаған және саладағы жұмыс өтілі аз тұлғаға да берілуі мүмкін. </w:t>
      </w:r>
    </w:p>
    <w:bookmarkEnd w:id="6"/>
    <w:bookmarkStart w:name="z8" w:id="7"/>
    <w:p>
      <w:pPr>
        <w:spacing w:after="0"/>
        <w:ind w:left="0"/>
        <w:jc w:val="both"/>
      </w:pPr>
      <w:r>
        <w:rPr>
          <w:rFonts w:ascii="Times New Roman"/>
          <w:b w:val="false"/>
          <w:i w:val="false"/>
          <w:color w:val="000000"/>
          <w:sz w:val="28"/>
        </w:rPr>
        <w:t xml:space="preserve">
      4. Қызметкерді омырауға тағатын құрмет белгісімен марапаттау (көтермелеуге ұсыну) туралы өтінішті заңды тұлғаның бірінші басшысы береді. Егер марапаттауға заңды тұлғаның бірінші басшысы ұсынылған жағдайда, өтінішті директорлар кеңесінің (бақылау кеңесінің) төрағасы, ал өзге жағдайда - жалпы жиналыстың немесе жалғыз акционердің (қатысушының) өкілетті өкілі беруі тиіс. Марапаттау туралы өтініш кандидатты, соның ішінде сіңірген еңбегін сипаттайтын барлық құжаттармен бірге Қазақстан Электр энергетикалық қауымдастығы директорлар кеңесінің қарауына, содан кейін Қазақстан Республикасының Энергетика және минералдық ресурстар министрлігіне бекітуге беріледі. </w:t>
      </w:r>
    </w:p>
    <w:bookmarkEnd w:id="7"/>
    <w:bookmarkStart w:name="z9" w:id="8"/>
    <w:p>
      <w:pPr>
        <w:spacing w:after="0"/>
        <w:ind w:left="0"/>
        <w:jc w:val="both"/>
      </w:pPr>
      <w:r>
        <w:rPr>
          <w:rFonts w:ascii="Times New Roman"/>
          <w:b w:val="false"/>
          <w:i w:val="false"/>
          <w:color w:val="000000"/>
          <w:sz w:val="28"/>
        </w:rPr>
        <w:t xml:space="preserve">
      5. Омырауға тағатын құрмет белгілерімен марапаттауды Қазақстан Республикасының Энергетика және минералдық ресурстар министрі жүргізеді. </w:t>
      </w:r>
    </w:p>
    <w:bookmarkEnd w:id="8"/>
    <w:bookmarkStart w:name="z10" w:id="9"/>
    <w:p>
      <w:pPr>
        <w:spacing w:after="0"/>
        <w:ind w:left="0"/>
        <w:jc w:val="both"/>
      </w:pPr>
      <w:r>
        <w:rPr>
          <w:rFonts w:ascii="Times New Roman"/>
          <w:b w:val="false"/>
          <w:i w:val="false"/>
          <w:color w:val="000000"/>
          <w:sz w:val="28"/>
        </w:rPr>
        <w:t>
      6. Омырауға тағатын құрмет белгілерін тапсыруды Қазақстан Республикасы Энергетика және минералдық ресурстар министрлігінің басшысы немесе оның тапсырмасы бойынша марапатталатын адам жұмыс істейтін еңбек ұжымындағы заңды тұлғалардың басшылары салтанатты жағдайда жүргізеді. Тапсыру </w:t>
      </w:r>
      <w:r>
        <w:rPr>
          <w:rFonts w:ascii="Times New Roman"/>
          <w:b w:val="false"/>
          <w:i w:val="false"/>
          <w:color w:val="000000"/>
          <w:sz w:val="28"/>
        </w:rPr>
        <w:t>Энергетика күні</w:t>
      </w:r>
      <w:r>
        <w:rPr>
          <w:rFonts w:ascii="Times New Roman"/>
          <w:b w:val="false"/>
          <w:i w:val="false"/>
          <w:color w:val="000000"/>
          <w:sz w:val="28"/>
        </w:rPr>
        <w:t xml:space="preserve"> мен марапатталатындардың мерейтой күнін тойлауға қарсы орайластырылады. </w:t>
      </w:r>
    </w:p>
    <w:bookmarkEnd w:id="9"/>
    <w:bookmarkStart w:name="z11" w:id="10"/>
    <w:p>
      <w:pPr>
        <w:spacing w:after="0"/>
        <w:ind w:left="0"/>
        <w:jc w:val="both"/>
      </w:pPr>
      <w:r>
        <w:rPr>
          <w:rFonts w:ascii="Times New Roman"/>
          <w:b w:val="false"/>
          <w:i w:val="false"/>
          <w:color w:val="000000"/>
          <w:sz w:val="28"/>
        </w:rPr>
        <w:t xml:space="preserve">
      7. Марапатталушыға омырауға тағатын құрмет белгілерін тапсырумен бір мезгілде белгіленген үлгідегі куәлік беріледі. Оның еңбек кітапшасына және жеке іс қағазына марапатталған күні мен бұйрықтың нөмірі көрсетіліп жазылады. </w:t>
      </w:r>
    </w:p>
    <w:bookmarkEnd w:id="10"/>
    <w:bookmarkStart w:name="z12" w:id="11"/>
    <w:p>
      <w:pPr>
        <w:spacing w:after="0"/>
        <w:ind w:left="0"/>
        <w:jc w:val="both"/>
      </w:pPr>
      <w:r>
        <w:rPr>
          <w:rFonts w:ascii="Times New Roman"/>
          <w:b w:val="false"/>
          <w:i w:val="false"/>
          <w:color w:val="000000"/>
          <w:sz w:val="28"/>
        </w:rPr>
        <w:t xml:space="preserve">
      8. "Қазақстан Республикасының еңбек сіңірген энергетигі" ("Заслуженный энергетик Республики Казахстан") омырауға тағатын құрмет белгісін тапсыру бойынша квота бір кәсіпорынға оның нақты саны: 1000 адамға дейінгі кәсіпорынға - жылына 1 белгі, 1000 адамнан көп кәсіпорынға - әр 1000 қызметкерге жылына 1 белгі белгіленеді. </w:t>
      </w:r>
    </w:p>
    <w:bookmarkEnd w:id="11"/>
    <w:bookmarkStart w:name="z13" w:id="12"/>
    <w:p>
      <w:pPr>
        <w:spacing w:after="0"/>
        <w:ind w:left="0"/>
        <w:jc w:val="both"/>
      </w:pPr>
      <w:r>
        <w:rPr>
          <w:rFonts w:ascii="Times New Roman"/>
          <w:b w:val="false"/>
          <w:i w:val="false"/>
          <w:color w:val="000000"/>
          <w:sz w:val="28"/>
        </w:rPr>
        <w:t xml:space="preserve">
      9. "Қазақстан Республикасының құрметті энергетигі" ("Почетный энергетик Республики Казахстан") омырауға тағатын құрмет белгісін тапсыру бойынша квота бір кәсіпорынға оның нақты санымен анықталады: 1000 адамға дейін - 1 белгі, 1000 адамнан артық болса - жылына әрбір 500 қызметкерге 1 белгі. </w:t>
      </w:r>
    </w:p>
    <w:bookmarkEnd w:id="12"/>
    <w:bookmarkStart w:name="z14" w:id="13"/>
    <w:p>
      <w:pPr>
        <w:spacing w:after="0"/>
        <w:ind w:left="0"/>
        <w:jc w:val="both"/>
      </w:pPr>
      <w:r>
        <w:rPr>
          <w:rFonts w:ascii="Times New Roman"/>
          <w:b w:val="false"/>
          <w:i w:val="false"/>
          <w:color w:val="000000"/>
          <w:sz w:val="28"/>
        </w:rPr>
        <w:t xml:space="preserve">
      10. "Қазақстан Республикасының еңбек сіңірген энергетигі" ("Заслуженный энергетик Республики Казахстан") омырауға тағатын құрмет белгісі кеуденің сол жағына мемлекеттік наградалардан төмен тағылады. </w:t>
      </w:r>
    </w:p>
    <w:bookmarkEnd w:id="13"/>
    <w:bookmarkStart w:name="z15" w:id="14"/>
    <w:p>
      <w:pPr>
        <w:spacing w:after="0"/>
        <w:ind w:left="0"/>
        <w:jc w:val="both"/>
      </w:pPr>
      <w:r>
        <w:rPr>
          <w:rFonts w:ascii="Times New Roman"/>
          <w:b w:val="false"/>
          <w:i w:val="false"/>
          <w:color w:val="000000"/>
          <w:sz w:val="28"/>
        </w:rPr>
        <w:t xml:space="preserve">
      11. "Қазақстан Республикасының құрметті энергетигі" ("Почетный энергетик Республики Казахстан") омырауға тағатын құрмет белгісі кеуденің оң жағына мемлекеттік наградалардан төмен тағылады. </w:t>
      </w:r>
    </w:p>
    <w:bookmarkEnd w:id="14"/>
    <w:bookmarkStart w:name="z16" w:id="15"/>
    <w:p>
      <w:pPr>
        <w:spacing w:after="0"/>
        <w:ind w:left="0"/>
        <w:jc w:val="both"/>
      </w:pPr>
      <w:r>
        <w:rPr>
          <w:rFonts w:ascii="Times New Roman"/>
          <w:b w:val="false"/>
          <w:i w:val="false"/>
          <w:color w:val="000000"/>
          <w:sz w:val="28"/>
        </w:rPr>
        <w:t xml:space="preserve">
      12. Омырауға тағатын құрмет белгілері жоғалған жағдайда оның орнына көшірме нұсқалары берілмейді. </w:t>
      </w:r>
    </w:p>
    <w:bookmarkEnd w:id="15"/>
    <w:bookmarkStart w:name="z17" w:id="16"/>
    <w:p>
      <w:pPr>
        <w:spacing w:after="0"/>
        <w:ind w:left="0"/>
        <w:jc w:val="both"/>
      </w:pPr>
      <w:r>
        <w:rPr>
          <w:rFonts w:ascii="Times New Roman"/>
          <w:b w:val="false"/>
          <w:i w:val="false"/>
          <w:color w:val="000000"/>
          <w:sz w:val="28"/>
        </w:rPr>
        <w:t xml:space="preserve">
      13. Омырауға тағатын құрмет белгілерінің куәлігі жоғалған жағдайда, марапатталған адам жұмыс істейтін (істеген) ұйымның басшыларының өтініші бойынша куәліктің көшірме нұсқасы беріледі. </w:t>
      </w:r>
    </w:p>
    <w:bookmarkEnd w:id="16"/>
    <w:bookmarkStart w:name="z18"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2007 жылғы 13 қарашадағы      </w:t>
      </w:r>
      <w:r>
        <w:br/>
      </w:r>
      <w:r>
        <w:rPr>
          <w:rFonts w:ascii="Times New Roman"/>
          <w:b w:val="false"/>
          <w:i w:val="false"/>
          <w:color w:val="000000"/>
          <w:sz w:val="28"/>
        </w:rPr>
        <w:t xml:space="preserve">
N 262 бұйрығымен бекітілген    </w:t>
      </w:r>
    </w:p>
    <w:bookmarkEnd w:id="17"/>
    <w:p>
      <w:pPr>
        <w:spacing w:after="0"/>
        <w:ind w:left="0"/>
        <w:jc w:val="left"/>
      </w:pPr>
      <w:r>
        <w:rPr>
          <w:rFonts w:ascii="Times New Roman"/>
          <w:b/>
          <w:i w:val="false"/>
          <w:color w:val="000000"/>
        </w:rPr>
        <w:t xml:space="preserve"> "Қазақстан Республикасының еңбек сіңірген энергетигі" ("Заслуженный энергетик Республики Казахстан") кеудеге тағатын құрмет белгісінің сипаттамасы мен бейнеленуі </w:t>
      </w:r>
    </w:p>
    <w:p>
      <w:pPr>
        <w:spacing w:after="0"/>
        <w:ind w:left="0"/>
        <w:jc w:val="both"/>
      </w:pPr>
      <w:r>
        <w:rPr>
          <w:rFonts w:ascii="Times New Roman"/>
          <w:b w:val="false"/>
          <w:i w:val="false"/>
          <w:color w:val="000000"/>
          <w:sz w:val="28"/>
        </w:rPr>
        <w:t xml:space="preserve">      "Қазақстан Республикасының еңбек сіңірген энергетигі" ("Заслуженный энергетик Республики Казахстан") кеудеге тағатын құрмет белгісі қалып пен салпыншақтан тұратын жетонды білдіреді. </w:t>
      </w:r>
      <w:r>
        <w:br/>
      </w:r>
      <w:r>
        <w:rPr>
          <w:rFonts w:ascii="Times New Roman"/>
          <w:b w:val="false"/>
          <w:i w:val="false"/>
          <w:color w:val="000000"/>
          <w:sz w:val="28"/>
        </w:rPr>
        <w:t xml:space="preserve">
      Тікбұрыш түріндегі қалып сары түсті металдан (жез) жасалған. </w:t>
      </w:r>
      <w:r>
        <w:br/>
      </w:r>
      <w:r>
        <w:rPr>
          <w:rFonts w:ascii="Times New Roman"/>
          <w:b w:val="false"/>
          <w:i w:val="false"/>
          <w:color w:val="000000"/>
          <w:sz w:val="28"/>
        </w:rPr>
        <w:t xml:space="preserve">
      Қалып көгілдір түсті жібек таспамен көмкерілген. </w:t>
      </w:r>
      <w:r>
        <w:br/>
      </w:r>
      <w:r>
        <w:rPr>
          <w:rFonts w:ascii="Times New Roman"/>
          <w:b w:val="false"/>
          <w:i w:val="false"/>
          <w:color w:val="000000"/>
          <w:sz w:val="28"/>
        </w:rPr>
        <w:t xml:space="preserve">
      Қалыптың сырт жағына бекіткіш түйреуіш жапсырылған. </w:t>
      </w:r>
      <w:r>
        <w:br/>
      </w:r>
      <w:r>
        <w:rPr>
          <w:rFonts w:ascii="Times New Roman"/>
          <w:b w:val="false"/>
          <w:i w:val="false"/>
          <w:color w:val="000000"/>
          <w:sz w:val="28"/>
        </w:rPr>
        <w:t xml:space="preserve">
      Салпыншақ сары түсті сегіз қырлы металдан (жез) жасалған. </w:t>
      </w:r>
      <w:r>
        <w:br/>
      </w:r>
      <w:r>
        <w:rPr>
          <w:rFonts w:ascii="Times New Roman"/>
          <w:b w:val="false"/>
          <w:i w:val="false"/>
          <w:color w:val="000000"/>
          <w:sz w:val="28"/>
        </w:rPr>
        <w:t xml:space="preserve">
      Сипатталған сегіз бұрыштың диаметрі 40 мм. </w:t>
      </w:r>
      <w:r>
        <w:br/>
      </w:r>
      <w:r>
        <w:rPr>
          <w:rFonts w:ascii="Times New Roman"/>
          <w:b w:val="false"/>
          <w:i w:val="false"/>
          <w:color w:val="000000"/>
          <w:sz w:val="28"/>
        </w:rPr>
        <w:t xml:space="preserve">
      Белгінің бет жағында (аверс) сегіз бұрыштың ортасында көк эмальмен жабылған шеңбер орналасқан. Шеңбердің ортасында құрамына Қазақстан Республикасының энергетикалық кәсіпорындары кіретін Қазақстан электр энергетикалық қауымдастығының эмблемасы бейнеленген. </w:t>
      </w:r>
      <w:r>
        <w:br/>
      </w:r>
      <w:r>
        <w:rPr>
          <w:rFonts w:ascii="Times New Roman"/>
          <w:b w:val="false"/>
          <w:i w:val="false"/>
          <w:color w:val="000000"/>
          <w:sz w:val="28"/>
        </w:rPr>
        <w:t xml:space="preserve">
      Шеңбердің бойымен жалтыраған әріптермен шығыңқы етіп "Қазақстан Республикасының еңбек сіңірген энергетигі" деген жазу жазылған. </w:t>
      </w:r>
      <w:r>
        <w:br/>
      </w:r>
      <w:r>
        <w:rPr>
          <w:rFonts w:ascii="Times New Roman"/>
          <w:b w:val="false"/>
          <w:i w:val="false"/>
          <w:color w:val="000000"/>
          <w:sz w:val="28"/>
        </w:rPr>
        <w:t xml:space="preserve">
      Салпыншақ құлақша мен сақина арқылы қалыппен жалғасады. </w:t>
      </w:r>
    </w:p>
    <w:p>
      <w:pPr>
        <w:spacing w:after="0"/>
        <w:ind w:left="0"/>
        <w:jc w:val="both"/>
      </w:pPr>
      <w:r>
        <w:rPr>
          <w:rFonts w:ascii="Times New Roman"/>
          <w:b w:val="false"/>
          <w:i w:val="false"/>
          <w:color w:val="ff0000"/>
          <w:sz w:val="28"/>
        </w:rPr>
        <w:t xml:space="preserve">(суретін қағаз мәтінінен қараңыз) </w:t>
      </w:r>
    </w:p>
    <w:bookmarkStart w:name="z19"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2007 жылғы 13 қарашадағы    </w:t>
      </w:r>
      <w:r>
        <w:br/>
      </w:r>
      <w:r>
        <w:rPr>
          <w:rFonts w:ascii="Times New Roman"/>
          <w:b w:val="false"/>
          <w:i w:val="false"/>
          <w:color w:val="000000"/>
          <w:sz w:val="28"/>
        </w:rPr>
        <w:t xml:space="preserve">
N 262 бұйрығымен бекітілген   </w:t>
      </w:r>
    </w:p>
    <w:bookmarkEnd w:id="18"/>
    <w:p>
      <w:pPr>
        <w:spacing w:after="0"/>
        <w:ind w:left="0"/>
        <w:jc w:val="left"/>
      </w:pPr>
      <w:r>
        <w:rPr>
          <w:rFonts w:ascii="Times New Roman"/>
          <w:b/>
          <w:i w:val="false"/>
          <w:color w:val="000000"/>
        </w:rPr>
        <w:t xml:space="preserve"> "Қазақстан Республикасының құрметті энергетигі" ("Почетный энергетик Республики Казахстан") кеудеге тағатын құрмет белгісінің сипаттамасы мен бейнеленуі </w:t>
      </w:r>
    </w:p>
    <w:p>
      <w:pPr>
        <w:spacing w:after="0"/>
        <w:ind w:left="0"/>
        <w:jc w:val="both"/>
      </w:pPr>
      <w:r>
        <w:rPr>
          <w:rFonts w:ascii="Times New Roman"/>
          <w:b w:val="false"/>
          <w:i w:val="false"/>
          <w:color w:val="000000"/>
          <w:sz w:val="28"/>
        </w:rPr>
        <w:t xml:space="preserve">      "Қазақстан Республикасының құрметті энергетигі" ("Почетный энергетик Республики Казахстан") кеудеге тағатын құрмет белгісі ақ түсті (мельхиор) металдан жасалған диаметрі 25 мм шеңберді білдіреді. </w:t>
      </w:r>
      <w:r>
        <w:br/>
      </w:r>
      <w:r>
        <w:rPr>
          <w:rFonts w:ascii="Times New Roman"/>
          <w:b w:val="false"/>
          <w:i w:val="false"/>
          <w:color w:val="000000"/>
          <w:sz w:val="28"/>
        </w:rPr>
        <w:t xml:space="preserve">
      Шеңбер белгінің бет жағына (аверс) орналастырылған, оның ортасында құрамына Қазақстан Республикасының энергетикалық кәсіпорындары кіретін Қазақстан электр энергетикалық қауымдастығының эмблемасы бейнеленген, көк эмальмен қапталған. </w:t>
      </w:r>
      <w:r>
        <w:br/>
      </w:r>
      <w:r>
        <w:rPr>
          <w:rFonts w:ascii="Times New Roman"/>
          <w:b w:val="false"/>
          <w:i w:val="false"/>
          <w:color w:val="000000"/>
          <w:sz w:val="28"/>
        </w:rPr>
        <w:t xml:space="preserve">
      Көк эмальда шеңбердің бойымен жалтыраған әріптермен шығыңқы етіп "Қазақстан Республикасының құрметті энергетигі" деген жазу жазылған, одан әрі шеңбердің шетін ала бедерлі лавр жапырақтары бейнеленген. </w:t>
      </w:r>
      <w:r>
        <w:br/>
      </w:r>
      <w:r>
        <w:rPr>
          <w:rFonts w:ascii="Times New Roman"/>
          <w:b w:val="false"/>
          <w:i w:val="false"/>
          <w:color w:val="000000"/>
          <w:sz w:val="28"/>
        </w:rPr>
        <w:t xml:space="preserve">
      Белгінің сырт жағына (реверс) бекіткіш түйреуіш жапсырылған. </w:t>
      </w:r>
    </w:p>
    <w:p>
      <w:pPr>
        <w:spacing w:after="0"/>
        <w:ind w:left="0"/>
        <w:jc w:val="both"/>
      </w:pPr>
      <w:r>
        <w:rPr>
          <w:rFonts w:ascii="Times New Roman"/>
          <w:b w:val="false"/>
          <w:i w:val="false"/>
          <w:color w:val="ff0000"/>
          <w:sz w:val="28"/>
        </w:rPr>
        <w:t xml:space="preserve">(суретін қағаз мәтінінен қараңыз) </w:t>
      </w:r>
    </w:p>
    <w:bookmarkStart w:name="z20"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2007 жылғы»13 қарашадағы </w:t>
      </w:r>
      <w:r>
        <w:br/>
      </w:r>
      <w:r>
        <w:rPr>
          <w:rFonts w:ascii="Times New Roman"/>
          <w:b w:val="false"/>
          <w:i w:val="false"/>
          <w:color w:val="000000"/>
          <w:sz w:val="28"/>
        </w:rPr>
        <w:t xml:space="preserve">
                                       N 262 бұйрығымен бекітілген </w:t>
      </w:r>
    </w:p>
    <w:bookmarkEnd w:id="19"/>
    <w:p>
      <w:pPr>
        <w:spacing w:after="0"/>
        <w:ind w:left="0"/>
        <w:jc w:val="both"/>
      </w:pPr>
      <w:r>
        <w:rPr>
          <w:rFonts w:ascii="Times New Roman"/>
          <w:b/>
          <w:i w:val="false"/>
          <w:color w:val="000000"/>
          <w:sz w:val="28"/>
        </w:rPr>
        <w:t xml:space="preserve">     "Қазақстан Республикасының еңбек сіңірген энергетигі" </w:t>
      </w:r>
      <w:r>
        <w:br/>
      </w:r>
      <w:r>
        <w:rPr>
          <w:rFonts w:ascii="Times New Roman"/>
          <w:b w:val="false"/>
          <w:i w:val="false"/>
          <w:color w:val="000000"/>
          <w:sz w:val="28"/>
        </w:rPr>
        <w:t>
</w:t>
      </w:r>
      <w:r>
        <w:rPr>
          <w:rFonts w:ascii="Times New Roman"/>
          <w:b/>
          <w:i w:val="false"/>
          <w:color w:val="000000"/>
          <w:sz w:val="28"/>
        </w:rPr>
        <w:t xml:space="preserve">    ("Заслуженный энергетик Республики Казахстан") кеудеге </w:t>
      </w:r>
      <w:r>
        <w:br/>
      </w:r>
      <w:r>
        <w:rPr>
          <w:rFonts w:ascii="Times New Roman"/>
          <w:b w:val="false"/>
          <w:i w:val="false"/>
          <w:color w:val="000000"/>
          <w:sz w:val="28"/>
        </w:rPr>
        <w:t>
</w:t>
      </w:r>
      <w:r>
        <w:rPr>
          <w:rFonts w:ascii="Times New Roman"/>
          <w:b/>
          <w:i w:val="false"/>
          <w:color w:val="000000"/>
          <w:sz w:val="28"/>
        </w:rPr>
        <w:t xml:space="preserve">           тағатын құрмет белгісімен марапаттау туралы </w:t>
      </w:r>
      <w:r>
        <w:br/>
      </w:r>
      <w:r>
        <w:rPr>
          <w:rFonts w:ascii="Times New Roman"/>
          <w:b w:val="false"/>
          <w:i w:val="false"/>
          <w:color w:val="000000"/>
          <w:sz w:val="28"/>
        </w:rPr>
        <w:t>
</w:t>
      </w:r>
      <w:r>
        <w:rPr>
          <w:rFonts w:ascii="Times New Roman"/>
          <w:b/>
          <w:i w:val="false"/>
          <w:color w:val="000000"/>
          <w:sz w:val="28"/>
        </w:rPr>
        <w:t xml:space="preserve">                      куәліктің үлгісі </w:t>
      </w:r>
    </w:p>
    <w:p>
      <w:pPr>
        <w:spacing w:after="0"/>
        <w:ind w:left="0"/>
        <w:jc w:val="both"/>
      </w:pPr>
      <w:r>
        <w:rPr>
          <w:rFonts w:ascii="Times New Roman"/>
          <w:b/>
          <w:i w:val="false"/>
          <w:color w:val="000000"/>
          <w:sz w:val="28"/>
        </w:rPr>
        <w:t xml:space="preserve">Куәлік N ___                Удостоверение N____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тегі, аты-жөні             Выдан______________________ </w:t>
      </w:r>
      <w:r>
        <w:br/>
      </w:r>
      <w:r>
        <w:rPr>
          <w:rFonts w:ascii="Times New Roman"/>
          <w:b w:val="false"/>
          <w:i w:val="false"/>
          <w:color w:val="000000"/>
          <w:sz w:val="28"/>
        </w:rPr>
        <w:t xml:space="preserve">
___________________ берілді    ____________________(Ф.И.О.) </w:t>
      </w:r>
      <w:r>
        <w:br/>
      </w:r>
      <w:r>
        <w:rPr>
          <w:rFonts w:ascii="Times New Roman"/>
          <w:b w:val="false"/>
          <w:i w:val="false"/>
          <w:color w:val="000000"/>
          <w:sz w:val="28"/>
        </w:rPr>
        <w:t>
 </w:t>
      </w:r>
      <w:r>
        <w:br/>
      </w:r>
      <w:r>
        <w:rPr>
          <w:rFonts w:ascii="Times New Roman"/>
          <w:b w:val="false"/>
          <w:i w:val="false"/>
          <w:color w:val="000000"/>
          <w:sz w:val="28"/>
        </w:rPr>
        <w:t xml:space="preserve">
  Омырауға тағатын ескерткіш     Памятный нагрудный знак </w:t>
      </w:r>
      <w:r>
        <w:br/>
      </w:r>
      <w:r>
        <w:rPr>
          <w:rFonts w:ascii="Times New Roman"/>
          <w:b w:val="false"/>
          <w:i w:val="false"/>
          <w:color w:val="000000"/>
          <w:sz w:val="28"/>
        </w:rPr>
        <w:t xml:space="preserve">
белгі </w:t>
      </w:r>
      <w:r>
        <w:br/>
      </w:r>
      <w:r>
        <w:rPr>
          <w:rFonts w:ascii="Times New Roman"/>
          <w:b w:val="false"/>
          <w:i w:val="false"/>
          <w:color w:val="000000"/>
          <w:sz w:val="28"/>
        </w:rPr>
        <w:t>
</w:t>
      </w:r>
      <w:r>
        <w:rPr>
          <w:rFonts w:ascii="Times New Roman"/>
          <w:b/>
          <w:i w:val="false"/>
          <w:color w:val="000000"/>
          <w:sz w:val="28"/>
        </w:rPr>
        <w:t xml:space="preserve">"Қазақстан Республикасының  "Заслуженный энергетик </w:t>
      </w:r>
      <w:r>
        <w:br/>
      </w:r>
      <w:r>
        <w:rPr>
          <w:rFonts w:ascii="Times New Roman"/>
          <w:b w:val="false"/>
          <w:i w:val="false"/>
          <w:color w:val="000000"/>
          <w:sz w:val="28"/>
        </w:rPr>
        <w:t>
</w:t>
      </w:r>
      <w:r>
        <w:rPr>
          <w:rFonts w:ascii="Times New Roman"/>
          <w:b/>
          <w:i w:val="false"/>
          <w:color w:val="000000"/>
          <w:sz w:val="28"/>
        </w:rPr>
        <w:t xml:space="preserve">еңбек сіңірген энергетигі"  Республики Казахстан" </w:t>
      </w:r>
    </w:p>
    <w:p>
      <w:pPr>
        <w:spacing w:after="0"/>
        <w:ind w:left="0"/>
        <w:jc w:val="both"/>
      </w:pPr>
      <w:r>
        <w:rPr>
          <w:rFonts w:ascii="Times New Roman"/>
          <w:b w:val="false"/>
          <w:i w:val="false"/>
          <w:color w:val="000000"/>
          <w:sz w:val="28"/>
        </w:rPr>
        <w:t xml:space="preserve">Қазақстан Республикасы         Приказ Министра энергетики и </w:t>
      </w:r>
      <w:r>
        <w:br/>
      </w:r>
      <w:r>
        <w:rPr>
          <w:rFonts w:ascii="Times New Roman"/>
          <w:b w:val="false"/>
          <w:i w:val="false"/>
          <w:color w:val="000000"/>
          <w:sz w:val="28"/>
        </w:rPr>
        <w:t xml:space="preserve">
Энергетика және минералдық     минеральных ресурсов </w:t>
      </w:r>
      <w:r>
        <w:br/>
      </w:r>
      <w:r>
        <w:rPr>
          <w:rFonts w:ascii="Times New Roman"/>
          <w:b w:val="false"/>
          <w:i w:val="false"/>
          <w:color w:val="000000"/>
          <w:sz w:val="28"/>
        </w:rPr>
        <w:t xml:space="preserve">
ресурстар министрінің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200___жылғы "___"___________   от "____"___________200____г. </w:t>
      </w:r>
      <w:r>
        <w:br/>
      </w:r>
      <w:r>
        <w:rPr>
          <w:rFonts w:ascii="Times New Roman"/>
          <w:b w:val="false"/>
          <w:i w:val="false"/>
          <w:color w:val="000000"/>
          <w:sz w:val="28"/>
        </w:rPr>
        <w:t xml:space="preserve">
№N__________ бұйрығы           N_________ </w:t>
      </w:r>
    </w:p>
    <w:bookmarkStart w:name="z21"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2007 жылғы»13 қарашадағы </w:t>
      </w:r>
      <w:r>
        <w:br/>
      </w:r>
      <w:r>
        <w:rPr>
          <w:rFonts w:ascii="Times New Roman"/>
          <w:b w:val="false"/>
          <w:i w:val="false"/>
          <w:color w:val="000000"/>
          <w:sz w:val="28"/>
        </w:rPr>
        <w:t xml:space="preserve">
                                       N 262 бұйрығымен бекітілген </w:t>
      </w:r>
    </w:p>
    <w:bookmarkEnd w:id="20"/>
    <w:p>
      <w:pPr>
        <w:spacing w:after="0"/>
        <w:ind w:left="0"/>
        <w:jc w:val="both"/>
      </w:pPr>
      <w:r>
        <w:rPr>
          <w:rFonts w:ascii="Times New Roman"/>
          <w:b/>
          <w:i w:val="false"/>
          <w:color w:val="000000"/>
          <w:sz w:val="28"/>
        </w:rPr>
        <w:t xml:space="preserve">     "Қазақстан Республикасының құрметті энергетигі" </w:t>
      </w:r>
      <w:r>
        <w:br/>
      </w:r>
      <w:r>
        <w:rPr>
          <w:rFonts w:ascii="Times New Roman"/>
          <w:b w:val="false"/>
          <w:i w:val="false"/>
          <w:color w:val="000000"/>
          <w:sz w:val="28"/>
        </w:rPr>
        <w:t>
</w:t>
      </w:r>
      <w:r>
        <w:rPr>
          <w:rFonts w:ascii="Times New Roman"/>
          <w:b/>
          <w:i w:val="false"/>
          <w:color w:val="000000"/>
          <w:sz w:val="28"/>
        </w:rPr>
        <w:t xml:space="preserve">    ("Почетный энергетик Республики Казахстан") кеудеге </w:t>
      </w:r>
      <w:r>
        <w:br/>
      </w:r>
      <w:r>
        <w:rPr>
          <w:rFonts w:ascii="Times New Roman"/>
          <w:b w:val="false"/>
          <w:i w:val="false"/>
          <w:color w:val="000000"/>
          <w:sz w:val="28"/>
        </w:rPr>
        <w:t>
</w:t>
      </w:r>
      <w:r>
        <w:rPr>
          <w:rFonts w:ascii="Times New Roman"/>
          <w:b/>
          <w:i w:val="false"/>
          <w:color w:val="000000"/>
          <w:sz w:val="28"/>
        </w:rPr>
        <w:t xml:space="preserve">           тағатын құрмет белгісімен марапаттау туралы </w:t>
      </w:r>
      <w:r>
        <w:br/>
      </w:r>
      <w:r>
        <w:rPr>
          <w:rFonts w:ascii="Times New Roman"/>
          <w:b w:val="false"/>
          <w:i w:val="false"/>
          <w:color w:val="000000"/>
          <w:sz w:val="28"/>
        </w:rPr>
        <w:t>
</w:t>
      </w:r>
      <w:r>
        <w:rPr>
          <w:rFonts w:ascii="Times New Roman"/>
          <w:b/>
          <w:i w:val="false"/>
          <w:color w:val="000000"/>
          <w:sz w:val="28"/>
        </w:rPr>
        <w:t xml:space="preserve">                      куәліктің үлгісі </w:t>
      </w:r>
    </w:p>
    <w:p>
      <w:pPr>
        <w:spacing w:after="0"/>
        <w:ind w:left="0"/>
        <w:jc w:val="both"/>
      </w:pPr>
      <w:r>
        <w:rPr>
          <w:rFonts w:ascii="Times New Roman"/>
          <w:b/>
          <w:i w:val="false"/>
          <w:color w:val="000000"/>
          <w:sz w:val="28"/>
        </w:rPr>
        <w:t xml:space="preserve">Куәлік N ___                Удостоверение N____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тегі, аты-жөні             Выдан______________________ </w:t>
      </w:r>
      <w:r>
        <w:br/>
      </w:r>
      <w:r>
        <w:rPr>
          <w:rFonts w:ascii="Times New Roman"/>
          <w:b w:val="false"/>
          <w:i w:val="false"/>
          <w:color w:val="000000"/>
          <w:sz w:val="28"/>
        </w:rPr>
        <w:t xml:space="preserve">
___________________ берілді    ____________________(Ф.И.О.) </w:t>
      </w:r>
      <w:r>
        <w:br/>
      </w:r>
      <w:r>
        <w:rPr>
          <w:rFonts w:ascii="Times New Roman"/>
          <w:b w:val="false"/>
          <w:i w:val="false"/>
          <w:color w:val="000000"/>
          <w:sz w:val="28"/>
        </w:rPr>
        <w:t>
 </w:t>
      </w:r>
      <w:r>
        <w:br/>
      </w:r>
      <w:r>
        <w:rPr>
          <w:rFonts w:ascii="Times New Roman"/>
          <w:b w:val="false"/>
          <w:i w:val="false"/>
          <w:color w:val="000000"/>
          <w:sz w:val="28"/>
        </w:rPr>
        <w:t xml:space="preserve">
  Омырауға тағатын ескерткіш     Памятный нагрудный знак </w:t>
      </w:r>
      <w:r>
        <w:br/>
      </w:r>
      <w:r>
        <w:rPr>
          <w:rFonts w:ascii="Times New Roman"/>
          <w:b w:val="false"/>
          <w:i w:val="false"/>
          <w:color w:val="000000"/>
          <w:sz w:val="28"/>
        </w:rPr>
        <w:t xml:space="preserve">
белгі </w:t>
      </w:r>
      <w:r>
        <w:br/>
      </w:r>
      <w:r>
        <w:rPr>
          <w:rFonts w:ascii="Times New Roman"/>
          <w:b w:val="false"/>
          <w:i w:val="false"/>
          <w:color w:val="000000"/>
          <w:sz w:val="28"/>
        </w:rPr>
        <w:t>
</w:t>
      </w:r>
      <w:r>
        <w:rPr>
          <w:rFonts w:ascii="Times New Roman"/>
          <w:b/>
          <w:i w:val="false"/>
          <w:color w:val="000000"/>
          <w:sz w:val="28"/>
        </w:rPr>
        <w:t xml:space="preserve">"Қазақстан Республикасының  "Почетный энергетик </w:t>
      </w:r>
      <w:r>
        <w:br/>
      </w:r>
      <w:r>
        <w:rPr>
          <w:rFonts w:ascii="Times New Roman"/>
          <w:b w:val="false"/>
          <w:i w:val="false"/>
          <w:color w:val="000000"/>
          <w:sz w:val="28"/>
        </w:rPr>
        <w:t>
</w:t>
      </w:r>
      <w:r>
        <w:rPr>
          <w:rFonts w:ascii="Times New Roman"/>
          <w:b/>
          <w:i w:val="false"/>
          <w:color w:val="000000"/>
          <w:sz w:val="28"/>
        </w:rPr>
        <w:t xml:space="preserve">құрметті энергетигі"        Республики Казахстан" </w:t>
      </w:r>
    </w:p>
    <w:p>
      <w:pPr>
        <w:spacing w:after="0"/>
        <w:ind w:left="0"/>
        <w:jc w:val="both"/>
      </w:pPr>
      <w:r>
        <w:rPr>
          <w:rFonts w:ascii="Times New Roman"/>
          <w:b w:val="false"/>
          <w:i w:val="false"/>
          <w:color w:val="000000"/>
          <w:sz w:val="28"/>
        </w:rPr>
        <w:t xml:space="preserve">Қазақстан Республикасы         Приказ Министра энергетики и </w:t>
      </w:r>
      <w:r>
        <w:br/>
      </w:r>
      <w:r>
        <w:rPr>
          <w:rFonts w:ascii="Times New Roman"/>
          <w:b w:val="false"/>
          <w:i w:val="false"/>
          <w:color w:val="000000"/>
          <w:sz w:val="28"/>
        </w:rPr>
        <w:t xml:space="preserve">
Энергетика және минералдық     минеральных ресурсов </w:t>
      </w:r>
      <w:r>
        <w:br/>
      </w:r>
      <w:r>
        <w:rPr>
          <w:rFonts w:ascii="Times New Roman"/>
          <w:b w:val="false"/>
          <w:i w:val="false"/>
          <w:color w:val="000000"/>
          <w:sz w:val="28"/>
        </w:rPr>
        <w:t xml:space="preserve">
ресурстар министрінің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200___жылғы "___"___________   от "____"___________200____г. </w:t>
      </w:r>
      <w:r>
        <w:br/>
      </w:r>
      <w:r>
        <w:rPr>
          <w:rFonts w:ascii="Times New Roman"/>
          <w:b w:val="false"/>
          <w:i w:val="false"/>
          <w:color w:val="000000"/>
          <w:sz w:val="28"/>
        </w:rPr>
        <w:t xml:space="preserve">
№N__________ бұйрығы           N_________ </w:t>
      </w:r>
    </w:p>
    <w:bookmarkStart w:name="z22"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2007 жылғы 13 қарашадағы </w:t>
      </w:r>
      <w:r>
        <w:br/>
      </w:r>
      <w:r>
        <w:rPr>
          <w:rFonts w:ascii="Times New Roman"/>
          <w:b w:val="false"/>
          <w:i w:val="false"/>
          <w:color w:val="000000"/>
          <w:sz w:val="28"/>
        </w:rPr>
        <w:t xml:space="preserve">
                                       N 262 бұйрығымен бекітілген </w:t>
      </w:r>
    </w:p>
    <w:bookmarkEnd w:id="21"/>
    <w:p>
      <w:pPr>
        <w:spacing w:after="0"/>
        <w:ind w:left="0"/>
        <w:jc w:val="both"/>
      </w:pPr>
      <w:r>
        <w:rPr>
          <w:rFonts w:ascii="Times New Roman"/>
          <w:b/>
          <w:i w:val="false"/>
          <w:color w:val="000000"/>
          <w:sz w:val="28"/>
        </w:rPr>
        <w:t xml:space="preserve">                      Марапаттау парағының нысаны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Энергетика және минералдық </w:t>
      </w:r>
      <w:r>
        <w:br/>
      </w:r>
      <w:r>
        <w:rPr>
          <w:rFonts w:ascii="Times New Roman"/>
          <w:b w:val="false"/>
          <w:i w:val="false"/>
          <w:color w:val="000000"/>
          <w:sz w:val="28"/>
        </w:rPr>
        <w:t xml:space="preserve">
                     ресурстар министрлігі </w:t>
      </w:r>
      <w:r>
        <w:br/>
      </w:r>
      <w:r>
        <w:rPr>
          <w:rFonts w:ascii="Times New Roman"/>
          <w:b w:val="false"/>
          <w:i w:val="false"/>
          <w:color w:val="000000"/>
          <w:sz w:val="28"/>
        </w:rPr>
        <w:t xml:space="preserve">
____________________________________________________________________                   (марапатталушының тегі, аты-жөні)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(кеудеге тағатын құрмет белгісімен марапаттау туралы </w:t>
      </w:r>
      <w:r>
        <w:br/>
      </w:r>
      <w:r>
        <w:rPr>
          <w:rFonts w:ascii="Times New Roman"/>
          <w:b w:val="false"/>
          <w:i w:val="false"/>
          <w:color w:val="000000"/>
          <w:sz w:val="28"/>
        </w:rPr>
        <w:t xml:space="preserve">
                       нұсқаулыққа сәйкес) </w:t>
      </w:r>
      <w:r>
        <w:br/>
      </w:r>
      <w:r>
        <w:rPr>
          <w:rFonts w:ascii="Times New Roman"/>
          <w:b w:val="false"/>
          <w:i w:val="false"/>
          <w:color w:val="000000"/>
          <w:sz w:val="28"/>
        </w:rPr>
        <w:t xml:space="preserve">
_______________________________________________________________ үшін </w:t>
      </w:r>
    </w:p>
    <w:p>
      <w:pPr>
        <w:spacing w:after="0"/>
        <w:ind w:left="0"/>
        <w:jc w:val="both"/>
      </w:pPr>
      <w:r>
        <w:rPr>
          <w:rFonts w:ascii="Times New Roman"/>
          <w:b w:val="false"/>
          <w:i w:val="false"/>
          <w:color w:val="000000"/>
          <w:sz w:val="28"/>
        </w:rPr>
        <w:t xml:space="preserve">      "Қазақстан   Республикасының еңбек сіңірген энергетигі" </w:t>
      </w:r>
      <w:r>
        <w:br/>
      </w:r>
      <w:r>
        <w:rPr>
          <w:rFonts w:ascii="Times New Roman"/>
          <w:b w:val="false"/>
          <w:i w:val="false"/>
          <w:color w:val="000000"/>
          <w:sz w:val="28"/>
        </w:rPr>
        <w:t xml:space="preserve">
          ("Заслуженный энергетик Республики Казахстан") </w:t>
      </w:r>
    </w:p>
    <w:p>
      <w:pPr>
        <w:spacing w:after="0"/>
        <w:ind w:left="0"/>
        <w:jc w:val="both"/>
      </w:pPr>
      <w:r>
        <w:rPr>
          <w:rFonts w:ascii="Times New Roman"/>
          <w:b w:val="false"/>
          <w:i w:val="false"/>
          <w:color w:val="000000"/>
          <w:sz w:val="28"/>
        </w:rPr>
        <w:t xml:space="preserve">      кеудеге тағатын құрмет белгісімен марапаттайды </w:t>
      </w:r>
    </w:p>
    <w:p>
      <w:pPr>
        <w:spacing w:after="0"/>
        <w:ind w:left="0"/>
        <w:jc w:val="both"/>
      </w:pPr>
      <w:r>
        <w:rPr>
          <w:rFonts w:ascii="Times New Roman"/>
          <w:b w:val="false"/>
          <w:i w:val="false"/>
          <w:color w:val="000000"/>
          <w:sz w:val="28"/>
        </w:rPr>
        <w:t xml:space="preserve">                       Тіркеу N _______ </w:t>
      </w:r>
    </w:p>
    <w:p>
      <w:pPr>
        <w:spacing w:after="0"/>
        <w:ind w:left="0"/>
        <w:jc w:val="both"/>
      </w:pPr>
      <w:r>
        <w:rPr>
          <w:rFonts w:ascii="Times New Roman"/>
          <w:b w:val="false"/>
          <w:i w:val="false"/>
          <w:color w:val="000000"/>
          <w:sz w:val="28"/>
        </w:rPr>
        <w:t xml:space="preserve">      Министр </w:t>
      </w:r>
      <w:r>
        <w:br/>
      </w: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Астана қаласы 200__жылғы "___" _____________ </w:t>
      </w:r>
      <w:r>
        <w:br/>
      </w:r>
      <w:r>
        <w:rPr>
          <w:rFonts w:ascii="Times New Roman"/>
          <w:b w:val="false"/>
          <w:i w:val="false"/>
          <w:color w:val="000000"/>
          <w:sz w:val="28"/>
        </w:rPr>
        <w:t xml:space="preserve">
      ______________________________________________________________ </w:t>
      </w:r>
    </w:p>
    <w:bookmarkStart w:name="z23"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2007 жылғы 13 қарашадағы </w:t>
      </w:r>
      <w:r>
        <w:br/>
      </w:r>
      <w:r>
        <w:rPr>
          <w:rFonts w:ascii="Times New Roman"/>
          <w:b w:val="false"/>
          <w:i w:val="false"/>
          <w:color w:val="000000"/>
          <w:sz w:val="28"/>
        </w:rPr>
        <w:t xml:space="preserve">
                                       N 262 бұйрығымен бекітілген </w:t>
      </w:r>
    </w:p>
    <w:bookmarkEnd w:id="22"/>
    <w:p>
      <w:pPr>
        <w:spacing w:after="0"/>
        <w:ind w:left="0"/>
        <w:jc w:val="both"/>
      </w:pPr>
      <w:r>
        <w:rPr>
          <w:rFonts w:ascii="Times New Roman"/>
          <w:b/>
          <w:i w:val="false"/>
          <w:color w:val="000000"/>
          <w:sz w:val="28"/>
        </w:rPr>
        <w:t xml:space="preserve">                      Марапаттау парағының нысаны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Энергетика және минералдық </w:t>
      </w:r>
      <w:r>
        <w:br/>
      </w:r>
      <w:r>
        <w:rPr>
          <w:rFonts w:ascii="Times New Roman"/>
          <w:b w:val="false"/>
          <w:i w:val="false"/>
          <w:color w:val="000000"/>
          <w:sz w:val="28"/>
        </w:rPr>
        <w:t xml:space="preserve">
                     ресурстар министрлігі </w:t>
      </w:r>
      <w:r>
        <w:br/>
      </w:r>
      <w:r>
        <w:rPr>
          <w:rFonts w:ascii="Times New Roman"/>
          <w:b w:val="false"/>
          <w:i w:val="false"/>
          <w:color w:val="000000"/>
          <w:sz w:val="28"/>
        </w:rPr>
        <w:t xml:space="preserve">
____________________________________________________________________                   (марапатталушының тегі, аты-жөні)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(кеудеге тағатын құрмет белгісімен марапаттау туралы </w:t>
      </w:r>
      <w:r>
        <w:br/>
      </w:r>
      <w:r>
        <w:rPr>
          <w:rFonts w:ascii="Times New Roman"/>
          <w:b w:val="false"/>
          <w:i w:val="false"/>
          <w:color w:val="000000"/>
          <w:sz w:val="28"/>
        </w:rPr>
        <w:t xml:space="preserve">
                       нұсқаулыққа сәйкес) </w:t>
      </w:r>
      <w:r>
        <w:br/>
      </w:r>
      <w:r>
        <w:rPr>
          <w:rFonts w:ascii="Times New Roman"/>
          <w:b w:val="false"/>
          <w:i w:val="false"/>
          <w:color w:val="000000"/>
          <w:sz w:val="28"/>
        </w:rPr>
        <w:t xml:space="preserve">
_______________________________________________________________ үшін </w:t>
      </w:r>
    </w:p>
    <w:p>
      <w:pPr>
        <w:spacing w:after="0"/>
        <w:ind w:left="0"/>
        <w:jc w:val="both"/>
      </w:pPr>
      <w:r>
        <w:rPr>
          <w:rFonts w:ascii="Times New Roman"/>
          <w:b w:val="false"/>
          <w:i w:val="false"/>
          <w:color w:val="000000"/>
          <w:sz w:val="28"/>
        </w:rPr>
        <w:t xml:space="preserve">          "Қазақстан   Республикасының құрметті энергетигі"  </w:t>
      </w:r>
      <w:r>
        <w:br/>
      </w:r>
      <w:r>
        <w:rPr>
          <w:rFonts w:ascii="Times New Roman"/>
          <w:b w:val="false"/>
          <w:i w:val="false"/>
          <w:color w:val="000000"/>
          <w:sz w:val="28"/>
        </w:rPr>
        <w:t xml:space="preserve">
            ("Почетный энергетик Республики Казахстан") </w:t>
      </w:r>
    </w:p>
    <w:p>
      <w:pPr>
        <w:spacing w:after="0"/>
        <w:ind w:left="0"/>
        <w:jc w:val="both"/>
      </w:pPr>
      <w:r>
        <w:rPr>
          <w:rFonts w:ascii="Times New Roman"/>
          <w:b w:val="false"/>
          <w:i w:val="false"/>
          <w:color w:val="000000"/>
          <w:sz w:val="28"/>
        </w:rPr>
        <w:t xml:space="preserve">           кеудеге тағатын құрмет белгісімен марапаттайды </w:t>
      </w:r>
    </w:p>
    <w:p>
      <w:pPr>
        <w:spacing w:after="0"/>
        <w:ind w:left="0"/>
        <w:jc w:val="both"/>
      </w:pPr>
      <w:r>
        <w:rPr>
          <w:rFonts w:ascii="Times New Roman"/>
          <w:b w:val="false"/>
          <w:i w:val="false"/>
          <w:color w:val="000000"/>
          <w:sz w:val="28"/>
        </w:rPr>
        <w:t xml:space="preserve">                       Тіркеу N_______ </w:t>
      </w:r>
    </w:p>
    <w:p>
      <w:pPr>
        <w:spacing w:after="0"/>
        <w:ind w:left="0"/>
        <w:jc w:val="both"/>
      </w:pPr>
      <w:r>
        <w:rPr>
          <w:rFonts w:ascii="Times New Roman"/>
          <w:b w:val="false"/>
          <w:i w:val="false"/>
          <w:color w:val="000000"/>
          <w:sz w:val="28"/>
        </w:rPr>
        <w:t xml:space="preserve">      Министр </w:t>
      </w:r>
      <w:r>
        <w:br/>
      </w: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Астана қаласы 200__жылғы "___" _____________ </w:t>
      </w:r>
      <w:r>
        <w:br/>
      </w:r>
      <w:r>
        <w:rPr>
          <w:rFonts w:ascii="Times New Roman"/>
          <w:b w:val="false"/>
          <w:i w:val="false"/>
          <w:color w:val="000000"/>
          <w:sz w:val="28"/>
        </w:rPr>
        <w:t xml:space="preserve">
      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