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3e98" w14:textId="bd33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"Санитарлық-эпидемиологиялық сараптама өткізу ережесін бекіту туралы" Қазақстан Республикасы Денсаулық сақтау министрінің 2003 жылғы 14 қарашадағы N 841 бұйрығына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2007 жылғы 19 қарашадағы N 681 Бұйрығы. Қазақстан Республикасының Әділет министрлігінде 2007 жылғы 22 қарашадағы Нормативтік құқықтық кесімдерді мемлекеттік тіркеудің тізіліміне N 5005 болып енгізілді. Күші жойылды - Қазақстан Республикасы Денсаулық сақтау министрінің 2009 жылғы 2 қарашадағы N 640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Денсаулық сақтау министрінің 2009.11.02 N 640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"Тамақ өнімдерінің қауіпсіздігі туралы" 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және тамақ өнімдерінің қауіпсіздігі саласындағы нормативтік-құқықтық актілерді жетілдіру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"Санитарлық-эпидемиологиялық сараптама өткізу ережесін бекіту туралы" Қазақстан Республикасы Денсаулық сақтау министрінің 2003 жылғы 14 қарашадағы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841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N 2600 тіркелген, "Официальная газетада" 2003 жылғы 27 желтоқсанда N 52 (157) жарияланған) мынадай толықтырулар мен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кіріспесін "3-тармағына" деген сөздерден кейін "және "Тамақ өнімдерінің қауіпсіздігі туралы" Қазақстан Республикасы Заңының 6-бабының 1-тармағына"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"бірінші вице-министрі" деген сөздер "Мемлекеттік санитарлық-эпидемиологиялық қадағалау комитетінің төрағасы-"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санитарлық-эпидемиологиялық сараптама өткізу ережесінде: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"Заңына" деген сөз "Заңдарына" деген сөзбен ауыстырылсын, "туралы" деген сөзден кейін "Тамақ өнімдерінің қауіпсіздігі туралы"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"шаралар қабылдау" деген сөздерден кейін ", тамақ өнімдерінің қауіпсіздігін айқындау"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 "шикізатқа" деген сөзден кейін ", тамақ өнімдеріне"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8)-тармақшада "жағдайда" деген сөзден кейін "өнімдердің қауіпсіздігін"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тармақшада "өнімдер" деген сөзден кейін "оның ішінде тағамдық"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 "шикізаттардың" деген сөзден кейін ", тағам өнімдерінің"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және 8) тармақшаларда "өнімді" деген сөзден кейін "оның ішінде тағам өнімі"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18, 22-тармақтарда "өнімді" деген сөзден кейін "оның ішінде тағам өнімі"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министрлігінің Мемлекеттік санитарлық-эпидемиологиялық қадағалау комитеті (А.А. Белоног) осы бұйрықты Қазақстан Республикасы Әділет министрлігіне мемлекеттік тіркеуге жіберсін.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министрлігінің Ұйымдастыру-құқықтық қамтамасыз ету департаменті (Ж.М. Мұхамеджанов) осы бұйрықтың Қазақстан Республикасы Әділет министрлігінде мемлекеттік тіркеуден өткенінен кейін ресми жариялануын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Мемлекеттік санитарлық-эпидемиологиялық қадағалау комитеті төрағасы - Қазақстан Республикасының бас мемлекеттік санитарлық дәрігері А. Белоногқа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 күнінен бастап қолданысқа енгізіледі.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