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20f9" w14:textId="a5f2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білім беру қызметінде пайдаланатын қатаң есептілік құжаттарының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 2007 жылғы 23 қазандағы N 502 Бұйрығы. Қазақстан Республикасының Әділет министрлігінде 2007 жылғы 9 қарашада Нормативтік құқықтық кесімдерді мемлекеттік тіркеудің тізіліміне N 4991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Білім және ғылым министрінің 16.09.2021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транскрипттің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Ғылым және жоғары білім министрінің 29.05.2023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Ғылым және жоғары білім министрінің 29.05.2023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алушының студенттік билетінің/қазақстандық студенттік сәйкестендіру картасының (жоғары және (немесе) жоғары оқу орнынан кейінгі білім беру ұйымдары үшін)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магистрант куәлігінің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докторант куәлігінің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(немесе) жоғары оқу орнынан кейінгі білім беру бағдарламаларын іске асыратын білім беру ұйымдарына ақылы негізде оқу үшін тестіленушінің ұлттық бірыңғай тестілеу нәтижесінің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жоғары білімнің білім беру бағдарламаларының топтары бойынша білім беру грантын беру туралы куәліктің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ұлттық бірыңғай тестілеуге қатысу үшін өтініштің нысаны;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білім беру грантын беру конкурсына қатысу үшін өтініштің (жоғары білім беру)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қысқартылған оқыту мерзімдерін көздейтін білім беру бағдарламалары бойынша жоғары және (немесе) жоғары оқу орнынан кейінгі білім беру бағдарламаларын іске асыратын білім беру ұйымдарына оқуға түсушілер үшін ұлттық бірыңғай тестілеу нәтижесінің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білім беру грантын беру конкурсына қатысу үшін және жоғары және (немесе) жоғары оқу орнынан кейінгі білім беру бағдарламаларын іске асыратын білім беру ұйымдарына ақылы негізде оқу үшін ұлттық бірыңғай тестілеу нәтижесінің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ақпараттық жүйелер арқылы білім беру грантын беру конкурсына қатысу үшін өтініштің (жоғары білім беру)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магистратураға түсуге кешенді тестілеуге қатысу үшін өтініштің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тестіленушінің кешенді тестілеу нәтижесінің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ағылшын тілінде жүргізілетін магистратура үшін тестіленушінің кешенді тестілеу нәтижесінің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ақпараттық жүйелер арқылы мемлекеттік білім беру грантын (жоғары оқу орнынан кейінгі білім беру) беру конкурсына қатысу үшін өтініштің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білім беру грантын (жоғары оқу орнынан кейінгі білім беру) беру конкурсына қатысу үшін өтініштің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жоғары оқу орнынан кейінгі білім беру бағдарламаларының топтары бойынша білім грантын беру туралы куәліктің;</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шығармашылық дайындықты талап ететін білім беру бағдарламаларының топтары үшін тестіленушінің кешенді тестілеу нәтижесінің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араб тілін білуді талап ететін білім беру бағдарламаларының топтары үшін тестіленушінің кешенді тестілеу нәтижесінің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тестіленушінің шет тілі бойынша түсу емтиханы нәтижесінің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"Назарбаев Зияткерлік мектептері" дербес білім беру ұйымын бітірушісінің оқу нәтижелерін сырттай бағалау балдарын ұлттық бірыңғай тестілеу балдарына ауыстыру кезінде алынған ұлттық бірыңғай тестілеу нәтижесінің нысаны бекітілсін;</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докторантураға түсу емтиханына қатысу үшін өтініш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халықаралық сертификат балдары ұлттық бірыңғай тестілеу балдарына ауыстырылған тестіленушінің ұлттық бірыңғай тестілеу нәтижесінің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философия докторлары (РhD) бағдарламасы бойынша докторантураға түсушінің түсу емтиханы нәтижесінің нысаны;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тестіленушінің ағылшын тілін білуіне арналған қосымша тестілеу нәтижесінің нысаны;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ҚАЗТЕСТ сертификатының балдары ұлттық бірыңғай тестілеу балдарына ауыстырылған кезде алынған тестіленушінің ұлттық бірыңғай тестілеу нәтижесінің нысаны;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бейіні бойынша докторлар бағдарламасы бойынша докторантураға түсушінің түсу емтиханы нәтижесінің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02.09.2020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16.09.2021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қолданысқа енгізіледі);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15.07.2025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Мектепке дейінгі және жалпы орта білім департаменті (М.Т. Санатова) осы бұйрықты белгіленген тәртіппен Қазақстан Республикасының Әділет министрлігіне мемлекеттік тіркеуге ұсынсын.</w:t>
      </w:r>
    </w:p>
    <w:bookmarkEnd w:id="1"/>
    <w:bookmarkStart w:name="z4" w:id="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 күннен бастап күшіне енеді.</w:t>
      </w:r>
    </w:p>
    <w:bookmarkEnd w:id="2"/>
    <w:bookmarkStart w:name="z5" w:id="3"/>
    <w:p>
      <w:pPr>
        <w:spacing w:after="0"/>
        <w:ind w:left="0"/>
        <w:jc w:val="both"/>
      </w:pPr>
      <w:r>
        <w:rPr>
          <w:rFonts w:ascii="Times New Roman"/>
          <w:b w:val="false"/>
          <w:i w:val="false"/>
          <w:color w:val="000000"/>
          <w:sz w:val="28"/>
        </w:rPr>
        <w:t xml:space="preserve">
      4. Қазақстан Республикасы Білім және ғылым министрінің 2004 жылғы 26 қарашадағы </w:t>
      </w:r>
      <w:r>
        <w:rPr>
          <w:rFonts w:ascii="Times New Roman"/>
          <w:b w:val="false"/>
          <w:i w:val="false"/>
          <w:color w:val="000000"/>
          <w:sz w:val="28"/>
        </w:rPr>
        <w:t>N 969</w:t>
      </w:r>
      <w:r>
        <w:rPr>
          <w:rFonts w:ascii="Times New Roman"/>
          <w:b w:val="false"/>
          <w:i w:val="false"/>
          <w:color w:val="000000"/>
          <w:sz w:val="28"/>
        </w:rPr>
        <w:t xml:space="preserve"> "Білім беру қызметінде білім беру ұйымдары пайдаланатын қатаң есептегі құжаттардың нысандарын бекіту туралы" бұйрығы (Нормативтік құқықтық актілерді мемлекеттік тіркеудің тізілімінде N 3280-мен тіркелген) күшін жойды деп танылсын.</w:t>
      </w:r>
    </w:p>
    <w:bookmarkEnd w:id="3"/>
    <w:bookmarkStart w:name="z6" w:id="4"/>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К.Н. Шәмшидиноваға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
    <w:p>
      <w:pPr>
        <w:spacing w:after="0"/>
        <w:ind w:left="0"/>
        <w:jc w:val="left"/>
      </w:pPr>
      <w:r>
        <w:rPr>
          <w:rFonts w:ascii="Times New Roman"/>
          <w:b/>
          <w:i w:val="false"/>
          <w:color w:val="000000"/>
        </w:rPr>
        <w:t xml:space="preserve"> Диплом бланкілерін есепке алу  ЖУРНАЛЫ</w:t>
      </w:r>
    </w:p>
    <w:bookmarkEnd w:id="5"/>
    <w:p>
      <w:pPr>
        <w:spacing w:after="0"/>
        <w:ind w:left="0"/>
        <w:jc w:val="both"/>
      </w:pPr>
      <w:r>
        <w:rPr>
          <w:rFonts w:ascii="Times New Roman"/>
          <w:b w:val="false"/>
          <w:i w:val="false"/>
          <w:color w:val="ff0000"/>
          <w:sz w:val="28"/>
        </w:rPr>
        <w:t xml:space="preserve">
      Ескерту. 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name of organizations of higher and (or) postgraduate education/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 </w:t>
      </w:r>
    </w:p>
    <w:p>
      <w:pPr>
        <w:spacing w:after="0"/>
        <w:ind w:left="0"/>
        <w:jc w:val="both"/>
      </w:pPr>
      <w:r>
        <w:rPr>
          <w:rFonts w:ascii="Times New Roman"/>
          <w:b w:val="false"/>
          <w:i w:val="false"/>
          <w:color w:val="000000"/>
          <w:sz w:val="28"/>
        </w:rPr>
        <w:t>
      _____________________________________________________________________</w:t>
      </w:r>
    </w:p>
    <w:bookmarkStart w:name="z67" w:id="6"/>
    <w:p>
      <w:pPr>
        <w:spacing w:after="0"/>
        <w:ind w:left="0"/>
        <w:jc w:val="left"/>
      </w:pPr>
      <w:r>
        <w:rPr>
          <w:rFonts w:ascii="Times New Roman"/>
          <w:b/>
          <w:i w:val="false"/>
          <w:color w:val="000000"/>
        </w:rPr>
        <w:t xml:space="preserve"> Транскрипт/Transcript/Транскрипт  Серия №</w:t>
      </w:r>
    </w:p>
    <w:bookmarkEnd w:id="6"/>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Т.А.Ә. (бар болған жағдайда)/Last Name, First Name, Patronymic (if any) </w:t>
      </w:r>
    </w:p>
    <w:p>
      <w:pPr>
        <w:spacing w:after="0"/>
        <w:ind w:left="0"/>
        <w:jc w:val="both"/>
      </w:pPr>
      <w:r>
        <w:rPr>
          <w:rFonts w:ascii="Times New Roman"/>
          <w:b w:val="false"/>
          <w:i w:val="false"/>
          <w:color w:val="000000"/>
          <w:sz w:val="28"/>
        </w:rPr>
        <w:t xml:space="preserve">
      /Ф.И.О.(при его наличии)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Факультеті/Department/School of/Факультет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Мамандықтың және (немесе) білім беру бағдарламасының коды және атауы </w:t>
      </w:r>
    </w:p>
    <w:p>
      <w:pPr>
        <w:spacing w:after="0"/>
        <w:ind w:left="0"/>
        <w:jc w:val="both"/>
      </w:pPr>
      <w:r>
        <w:rPr>
          <w:rFonts w:ascii="Times New Roman"/>
          <w:b w:val="false"/>
          <w:i w:val="false"/>
          <w:color w:val="000000"/>
          <w:sz w:val="28"/>
        </w:rPr>
        <w:t xml:space="preserve">
      /Сode and name of the specialty and (or) educational program /Код и наименование </w:t>
      </w:r>
    </w:p>
    <w:p>
      <w:pPr>
        <w:spacing w:after="0"/>
        <w:ind w:left="0"/>
        <w:jc w:val="both"/>
      </w:pPr>
      <w:r>
        <w:rPr>
          <w:rFonts w:ascii="Times New Roman"/>
          <w:b w:val="false"/>
          <w:i w:val="false"/>
          <w:color w:val="000000"/>
          <w:sz w:val="28"/>
        </w:rPr>
        <w:t xml:space="preserve">
      специальности и (или) образовательной программы_______________________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Түскен жылы:/Enter year/Год поступления ________________________________ </w:t>
      </w:r>
    </w:p>
    <w:p>
      <w:pPr>
        <w:spacing w:after="0"/>
        <w:ind w:left="0"/>
        <w:jc w:val="both"/>
      </w:pPr>
      <w:r>
        <w:rPr>
          <w:rFonts w:ascii="Times New Roman"/>
          <w:b w:val="false"/>
          <w:i w:val="false"/>
          <w:color w:val="000000"/>
          <w:sz w:val="28"/>
        </w:rPr>
        <w:t>
      Оқу тілі/Language of study/Язык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тауы /Courses/Наименование дисциплины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Кәсіптік практикаларды өтті/Information of professional practice/</w:t>
      </w:r>
    </w:p>
    <w:p>
      <w:pPr>
        <w:spacing w:after="0"/>
        <w:ind w:left="0"/>
        <w:jc w:val="both"/>
      </w:pPr>
      <w:r>
        <w:rPr>
          <w:rFonts w:ascii="Times New Roman"/>
          <w:b w:val="false"/>
          <w:i w:val="false"/>
          <w:color w:val="000000"/>
          <w:sz w:val="28"/>
        </w:rPr>
        <w:t>
      Прошел профессиональные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практикалардың түрлері/ The form of professional practice/виды профессиональ- ных практик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өту кезеңі/the period of of practice/ Период прохождения практики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 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қорытынды аттестаттау/Result of state examination /</w:t>
      </w:r>
    </w:p>
    <w:p>
      <w:pPr>
        <w:spacing w:after="0"/>
        <w:ind w:left="0"/>
        <w:jc w:val="both"/>
      </w:pPr>
      <w:r>
        <w:rPr>
          <w:rFonts w:ascii="Times New Roman"/>
          <w:b w:val="false"/>
          <w:i w:val="false"/>
          <w:color w:val="000000"/>
          <w:sz w:val="28"/>
        </w:rPr>
        <w:t>
      Итоговая аттестация обучающихся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емтиханды тапсырды/ State examination was passed on /Сдал государственные экзамены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 және (немесе) Аттестаттау комиссиясының хаттамасының күні және нөмірі /The date and the number of the report of State Attestation Commission and (or) Attestation Commission /Дата и номер протокола Государственной аттестационной и (или) Аттестационной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(немесе) білім беру бағдарламасы бойынша/ On the specialty and (or) educational program /По специальности и (или) образовательной программе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On subjects/ По дисциплинам: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жұмысты (жобаны) орындады және қорғады/</w:t>
      </w:r>
    </w:p>
    <w:p>
      <w:pPr>
        <w:spacing w:after="0"/>
        <w:ind w:left="0"/>
        <w:jc w:val="both"/>
      </w:pPr>
      <w:r>
        <w:rPr>
          <w:rFonts w:ascii="Times New Roman"/>
          <w:b w:val="false"/>
          <w:i w:val="false"/>
          <w:color w:val="000000"/>
          <w:sz w:val="28"/>
        </w:rPr>
        <w:t>
      Information about the completion of thesis project /Выполнил (а)и защитил (а) дипломную работу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жұмыстың тақырыбы/ Thesis theme//Тема дипломной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 және (немесе) Аттестаттау комиссиясының хаттамасының күні және нөмірі /The date and the number of the report of State Attestation Commission and (or) Attestation Commission /Дата и номер протокола Государственной аттестационной и (или) Аттестационной комиссии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 чество креди-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кредит саны/Total number of credit/Общее число кредитов 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GPA _________________________________________________________________ </w:t>
      </w:r>
    </w:p>
    <w:p>
      <w:pPr>
        <w:spacing w:after="0"/>
        <w:ind w:left="0"/>
        <w:jc w:val="both"/>
      </w:pPr>
      <w:r>
        <w:rPr>
          <w:rFonts w:ascii="Times New Roman"/>
          <w:b w:val="false"/>
          <w:i w:val="false"/>
          <w:color w:val="000000"/>
          <w:sz w:val="28"/>
        </w:rPr>
        <w:t xml:space="preserve">
      Ректор/Rector/Ректор                   (қолы/signature/подпись) </w:t>
      </w:r>
    </w:p>
    <w:p>
      <w:pPr>
        <w:spacing w:after="0"/>
        <w:ind w:left="0"/>
        <w:jc w:val="both"/>
      </w:pPr>
      <w:r>
        <w:rPr>
          <w:rFonts w:ascii="Times New Roman"/>
          <w:b w:val="false"/>
          <w:i w:val="false"/>
          <w:color w:val="000000"/>
          <w:sz w:val="28"/>
        </w:rPr>
        <w:t xml:space="preserve">
      Декан/ Dean/Декан                         (қолы/signature/подпись) </w:t>
      </w:r>
    </w:p>
    <w:p>
      <w:pPr>
        <w:spacing w:after="0"/>
        <w:ind w:left="0"/>
        <w:jc w:val="both"/>
      </w:pPr>
      <w:r>
        <w:rPr>
          <w:rFonts w:ascii="Times New Roman"/>
          <w:b w:val="false"/>
          <w:i w:val="false"/>
          <w:color w:val="000000"/>
          <w:sz w:val="28"/>
        </w:rPr>
        <w:t xml:space="preserve">
      Тіркеу офисінің басшысы/Head of the Registrar's office/Руководитель Офиса </w:t>
      </w:r>
    </w:p>
    <w:p>
      <w:pPr>
        <w:spacing w:after="0"/>
        <w:ind w:left="0"/>
        <w:jc w:val="both"/>
      </w:pPr>
      <w:r>
        <w:rPr>
          <w:rFonts w:ascii="Times New Roman"/>
          <w:b w:val="false"/>
          <w:i w:val="false"/>
          <w:color w:val="000000"/>
          <w:sz w:val="28"/>
        </w:rPr>
        <w:t xml:space="preserve">
      регистратора                               (қолы/signature/подпись </w:t>
      </w:r>
    </w:p>
    <w:p>
      <w:pPr>
        <w:spacing w:after="0"/>
        <w:ind w:left="0"/>
        <w:jc w:val="both"/>
      </w:pPr>
      <w:r>
        <w:rPr>
          <w:rFonts w:ascii="Times New Roman"/>
          <w:b w:val="false"/>
          <w:i w:val="false"/>
          <w:color w:val="000000"/>
          <w:sz w:val="28"/>
        </w:rPr>
        <w:t xml:space="preserve">
      М.О. М.П. Тіркеу №/registration №/регистрационный № </w:t>
      </w:r>
    </w:p>
    <w:p>
      <w:pPr>
        <w:spacing w:after="0"/>
        <w:ind w:left="0"/>
        <w:jc w:val="both"/>
      </w:pPr>
      <w:r>
        <w:rPr>
          <w:rFonts w:ascii="Times New Roman"/>
          <w:b w:val="false"/>
          <w:i w:val="false"/>
          <w:color w:val="000000"/>
          <w:sz w:val="28"/>
        </w:rPr>
        <w:t>
      "_____"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7"/>
    <w:p>
      <w:pPr>
        <w:spacing w:after="0"/>
        <w:ind w:left="0"/>
        <w:jc w:val="left"/>
      </w:pPr>
      <w:r>
        <w:rPr>
          <w:rFonts w:ascii="Times New Roman"/>
          <w:b/>
          <w:i w:val="false"/>
          <w:color w:val="000000"/>
        </w:rPr>
        <w:t xml:space="preserve"> ШАҚЫРУ АНЫҚТАМАСЫ</w:t>
      </w:r>
    </w:p>
    <w:bookmarkEnd w:id="7"/>
    <w:p>
      <w:pPr>
        <w:spacing w:after="0"/>
        <w:ind w:left="0"/>
        <w:jc w:val="both"/>
      </w:pPr>
      <w:r>
        <w:rPr>
          <w:rFonts w:ascii="Times New Roman"/>
          <w:b w:val="false"/>
          <w:i w:val="false"/>
          <w:color w:val="ff0000"/>
          <w:sz w:val="28"/>
        </w:rPr>
        <w:t xml:space="preserve">
      Ескерту. Нысан алып тасталды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8"/>
    <w:p>
      <w:pPr>
        <w:spacing w:after="0"/>
        <w:ind w:left="0"/>
        <w:jc w:val="left"/>
      </w:pPr>
      <w:r>
        <w:rPr>
          <w:rFonts w:ascii="Times New Roman"/>
          <w:b/>
          <w:i w:val="false"/>
          <w:color w:val="000000"/>
        </w:rPr>
        <w:t xml:space="preserve"> РАСТАУ AНЫҚТАМАСЫ</w:t>
      </w:r>
    </w:p>
    <w:bookmarkEnd w:id="8"/>
    <w:p>
      <w:pPr>
        <w:spacing w:after="0"/>
        <w:ind w:left="0"/>
        <w:jc w:val="both"/>
      </w:pPr>
      <w:r>
        <w:rPr>
          <w:rFonts w:ascii="Times New Roman"/>
          <w:b w:val="false"/>
          <w:i w:val="false"/>
          <w:color w:val="ff0000"/>
          <w:sz w:val="28"/>
        </w:rPr>
        <w:t xml:space="preserve">
      Ескерту. Нысан алып тасталды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9"/>
    <w:p>
      <w:pPr>
        <w:spacing w:after="0"/>
        <w:ind w:left="0"/>
        <w:jc w:val="left"/>
      </w:pPr>
      <w:r>
        <w:rPr>
          <w:rFonts w:ascii="Times New Roman"/>
          <w:b/>
          <w:i w:val="false"/>
          <w:color w:val="000000"/>
        </w:rPr>
        <w:t xml:space="preserve"> Білім алушының студенттік билеті/қазақстандық студенттік сәйкестендіру картасы (жоғары және (немесе) жоғары оқу орнынан кейінгі білім беру ұйымдары үшін)</w:t>
      </w:r>
    </w:p>
    <w:bookmarkEnd w:id="9"/>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сол жақ </w:t>
      </w:r>
    </w:p>
    <w:p>
      <w:pPr>
        <w:spacing w:after="0"/>
        <w:ind w:left="0"/>
        <w:jc w:val="both"/>
      </w:pPr>
      <w:r>
        <w:rPr>
          <w:rFonts w:ascii="Times New Roman"/>
          <w:b w:val="false"/>
          <w:i w:val="false"/>
          <w:color w:val="000000"/>
          <w:sz w:val="28"/>
        </w:rPr>
        <w:t xml:space="preserve">
      Білім алушының студенттік билеті/ </w:t>
      </w:r>
    </w:p>
    <w:p>
      <w:pPr>
        <w:spacing w:after="0"/>
        <w:ind w:left="0"/>
        <w:jc w:val="both"/>
      </w:pPr>
      <w:r>
        <w:rPr>
          <w:rFonts w:ascii="Times New Roman"/>
          <w:b w:val="false"/>
          <w:i w:val="false"/>
          <w:color w:val="000000"/>
          <w:sz w:val="28"/>
        </w:rPr>
        <w:t xml:space="preserve">
      Қазақстан студенттік идентификациялық картасы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логотипі </w:t>
      </w:r>
    </w:p>
    <w:p>
      <w:pPr>
        <w:spacing w:after="0"/>
        <w:ind w:left="0"/>
        <w:jc w:val="both"/>
      </w:pPr>
      <w:r>
        <w:rPr>
          <w:rFonts w:ascii="Times New Roman"/>
          <w:b w:val="false"/>
          <w:i w:val="false"/>
          <w:color w:val="000000"/>
          <w:sz w:val="28"/>
        </w:rPr>
        <w:t xml:space="preserve">
      Студенттің Т.А.Ә. (бар болған жағдайда)                         Фото орны </w:t>
      </w:r>
    </w:p>
    <w:p>
      <w:pPr>
        <w:spacing w:after="0"/>
        <w:ind w:left="0"/>
        <w:jc w:val="both"/>
      </w:pPr>
      <w:r>
        <w:rPr>
          <w:rFonts w:ascii="Times New Roman"/>
          <w:b w:val="false"/>
          <w:i w:val="false"/>
          <w:color w:val="000000"/>
          <w:sz w:val="28"/>
        </w:rPr>
        <w:t xml:space="preserve">
      Түскен уақыты _________________________ </w:t>
      </w:r>
    </w:p>
    <w:p>
      <w:pPr>
        <w:spacing w:after="0"/>
        <w:ind w:left="0"/>
        <w:jc w:val="both"/>
      </w:pPr>
      <w:r>
        <w:rPr>
          <w:rFonts w:ascii="Times New Roman"/>
          <w:b w:val="false"/>
          <w:i w:val="false"/>
          <w:color w:val="000000"/>
          <w:sz w:val="28"/>
        </w:rPr>
        <w:t xml:space="preserve">
      Факультеті _____________________________ </w:t>
      </w:r>
    </w:p>
    <w:p>
      <w:pPr>
        <w:spacing w:after="0"/>
        <w:ind w:left="0"/>
        <w:jc w:val="both"/>
      </w:pPr>
      <w:r>
        <w:rPr>
          <w:rFonts w:ascii="Times New Roman"/>
          <w:b w:val="false"/>
          <w:i w:val="false"/>
          <w:color w:val="000000"/>
          <w:sz w:val="28"/>
        </w:rPr>
        <w:t xml:space="preserve">
      Оқу нысаны ____________________________ </w:t>
      </w:r>
    </w:p>
    <w:p>
      <w:pPr>
        <w:spacing w:after="0"/>
        <w:ind w:left="0"/>
        <w:jc w:val="both"/>
      </w:pPr>
      <w:r>
        <w:rPr>
          <w:rFonts w:ascii="Times New Roman"/>
          <w:b w:val="false"/>
          <w:i w:val="false"/>
          <w:color w:val="000000"/>
          <w:sz w:val="28"/>
        </w:rPr>
        <w:t xml:space="preserve">
      Мамандықтың және (немесе) білім беру бағдарламасының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Ректор _____________________                         № _________ </w:t>
      </w:r>
    </w:p>
    <w:p>
      <w:pPr>
        <w:spacing w:after="0"/>
        <w:ind w:left="0"/>
        <w:jc w:val="both"/>
      </w:pPr>
      <w:r>
        <w:rPr>
          <w:rFonts w:ascii="Times New Roman"/>
          <w:b w:val="false"/>
          <w:i w:val="false"/>
          <w:color w:val="000000"/>
          <w:sz w:val="28"/>
        </w:rPr>
        <w:t xml:space="preserve">
      оң жақ </w:t>
      </w:r>
    </w:p>
    <w:p>
      <w:pPr>
        <w:spacing w:after="0"/>
        <w:ind w:left="0"/>
        <w:jc w:val="both"/>
      </w:pPr>
      <w:r>
        <w:rPr>
          <w:rFonts w:ascii="Times New Roman"/>
          <w:b w:val="false"/>
          <w:i w:val="false"/>
          <w:color w:val="000000"/>
          <w:sz w:val="28"/>
        </w:rPr>
        <w:t xml:space="preserve">
      оқылатын магнит жолақ немесе QR код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w:t>
      </w:r>
    </w:p>
    <w:p>
      <w:pPr>
        <w:spacing w:after="0"/>
        <w:ind w:left="0"/>
        <w:jc w:val="both"/>
      </w:pPr>
      <w:r>
        <w:rPr>
          <w:rFonts w:ascii="Times New Roman"/>
          <w:b w:val="false"/>
          <w:i w:val="false"/>
          <w:color w:val="000000"/>
          <w:sz w:val="28"/>
        </w:rPr>
        <w:t xml:space="preserve">
      реквизиттері көрсетілген оқу орнының мекен-жайы </w:t>
      </w:r>
    </w:p>
    <w:p>
      <w:pPr>
        <w:spacing w:after="0"/>
        <w:ind w:left="0"/>
        <w:jc w:val="both"/>
      </w:pPr>
      <w:r>
        <w:rPr>
          <w:rFonts w:ascii="Times New Roman"/>
          <w:b w:val="false"/>
          <w:i w:val="false"/>
          <w:color w:val="000000"/>
          <w:sz w:val="28"/>
        </w:rPr>
        <w:t>
      картаның жарамды мерзімі</w:t>
      </w:r>
    </w:p>
    <w:p>
      <w:pPr>
        <w:spacing w:after="0"/>
        <w:ind w:left="0"/>
        <w:jc w:val="both"/>
      </w:pPr>
      <w:r>
        <w:rPr>
          <w:rFonts w:ascii="Times New Roman"/>
          <w:b w:val="false"/>
          <w:i w:val="false"/>
          <w:color w:val="000000"/>
          <w:sz w:val="28"/>
        </w:rPr>
        <w:t>
      Білім алушының студенттік билеті/Қазақстан студенттік идентификациялық картасы жалпы оқу кезеңіне немесе жыл сайын келесі оқу курсына қабылдағаннан кейін берілу мүмкін. Бұл картада студент туралы мәлімет, жоғары және (немесе) жоғары оқу орынан кейінгі білім беру ұйымының реквизиттері көрсетіледі. Сонымен қатар осы карта оқырман билеті және рұқсаттама, сондай-ақ қалалық мәдениет-демалыс мекемелеріне дисконт картасы ретінде қолданыла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сол жақ</w:t>
      </w:r>
    </w:p>
    <w:bookmarkStart w:name="z79" w:id="10"/>
    <w:p>
      <w:pPr>
        <w:spacing w:after="0"/>
        <w:ind w:left="0"/>
        <w:jc w:val="both"/>
      </w:pPr>
      <w:r>
        <w:rPr>
          <w:rFonts w:ascii="Times New Roman"/>
          <w:b w:val="false"/>
          <w:i w:val="false"/>
          <w:color w:val="000000"/>
          <w:sz w:val="28"/>
        </w:rPr>
        <w:t xml:space="preserve">
      </w:t>
      </w:r>
      <w:r>
        <w:rPr>
          <w:rFonts w:ascii="Times New Roman"/>
          <w:b/>
          <w:i w:val="false"/>
          <w:color w:val="000000"/>
          <w:sz w:val="28"/>
        </w:rPr>
        <w:t>МАГИСТРАНТТЫҢ КУӘЛІГІ № __________</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(бар болған жағдайда)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Түскен уақыты ____________________________________________________ </w:t>
      </w:r>
    </w:p>
    <w:p>
      <w:pPr>
        <w:spacing w:after="0"/>
        <w:ind w:left="0"/>
        <w:jc w:val="both"/>
      </w:pPr>
      <w:r>
        <w:rPr>
          <w:rFonts w:ascii="Times New Roman"/>
          <w:b w:val="false"/>
          <w:i w:val="false"/>
          <w:color w:val="000000"/>
          <w:sz w:val="28"/>
        </w:rPr>
        <w:t xml:space="preserve">
      Мамандығының және (немесе) білім беру бағдарламасының </w:t>
      </w:r>
    </w:p>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Ректор ___________________________________________________________ </w:t>
      </w:r>
    </w:p>
    <w:p>
      <w:pPr>
        <w:spacing w:after="0"/>
        <w:ind w:left="0"/>
        <w:jc w:val="both"/>
      </w:pPr>
      <w:r>
        <w:rPr>
          <w:rFonts w:ascii="Times New Roman"/>
          <w:b w:val="false"/>
          <w:i w:val="false"/>
          <w:color w:val="000000"/>
          <w:sz w:val="28"/>
        </w:rPr>
        <w:t xml:space="preserve">
      Билеттің берілген күні ______________________________________________ </w:t>
      </w:r>
    </w:p>
    <w:p>
      <w:pPr>
        <w:spacing w:after="0"/>
        <w:ind w:left="0"/>
        <w:jc w:val="both"/>
      </w:pPr>
      <w:r>
        <w:rPr>
          <w:rFonts w:ascii="Times New Roman"/>
          <w:b w:val="false"/>
          <w:i w:val="false"/>
          <w:color w:val="000000"/>
          <w:sz w:val="28"/>
        </w:rPr>
        <w:t xml:space="preserve">
      оң жақ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xml:space="preserve">
      Декан ____________________________________________________________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Декан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сол жақ</w:t>
      </w:r>
    </w:p>
    <w:bookmarkStart w:name="z82" w:id="11"/>
    <w:p>
      <w:pPr>
        <w:spacing w:after="0"/>
        <w:ind w:left="0"/>
        <w:jc w:val="both"/>
      </w:pPr>
      <w:r>
        <w:rPr>
          <w:rFonts w:ascii="Times New Roman"/>
          <w:b w:val="false"/>
          <w:i w:val="false"/>
          <w:color w:val="000000"/>
          <w:sz w:val="28"/>
        </w:rPr>
        <w:t xml:space="preserve">
      </w:t>
      </w:r>
      <w:r>
        <w:rPr>
          <w:rFonts w:ascii="Times New Roman"/>
          <w:b/>
          <w:i w:val="false"/>
          <w:color w:val="000000"/>
          <w:sz w:val="28"/>
        </w:rPr>
        <w:t>ДОКТОРАНТТЫҢ КУӘЛІГІ № __________</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(бар болған жағдайда)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Түскен уақыты ________________________________________________________ </w:t>
      </w:r>
    </w:p>
    <w:p>
      <w:pPr>
        <w:spacing w:after="0"/>
        <w:ind w:left="0"/>
        <w:jc w:val="both"/>
      </w:pPr>
      <w:r>
        <w:rPr>
          <w:rFonts w:ascii="Times New Roman"/>
          <w:b w:val="false"/>
          <w:i w:val="false"/>
          <w:color w:val="000000"/>
          <w:sz w:val="28"/>
        </w:rPr>
        <w:t xml:space="preserve">
      Мамандығының және (немесе) білім беру бағдарламасының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Ректор _______________________________________________________________ </w:t>
      </w:r>
    </w:p>
    <w:p>
      <w:pPr>
        <w:spacing w:after="0"/>
        <w:ind w:left="0"/>
        <w:jc w:val="both"/>
      </w:pPr>
      <w:r>
        <w:rPr>
          <w:rFonts w:ascii="Times New Roman"/>
          <w:b w:val="false"/>
          <w:i w:val="false"/>
          <w:color w:val="000000"/>
          <w:sz w:val="28"/>
        </w:rPr>
        <w:t xml:space="preserve">
      Билеттің берілген күні _________________________________________________ </w:t>
      </w:r>
    </w:p>
    <w:p>
      <w:pPr>
        <w:spacing w:after="0"/>
        <w:ind w:left="0"/>
        <w:jc w:val="both"/>
      </w:pPr>
      <w:r>
        <w:rPr>
          <w:rFonts w:ascii="Times New Roman"/>
          <w:b w:val="false"/>
          <w:i w:val="false"/>
          <w:color w:val="000000"/>
          <w:sz w:val="28"/>
        </w:rPr>
        <w:t xml:space="preserve">
      оң жақ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xml:space="preserve">
      Декан ________________________________________________________________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xml:space="preserve">
      Декан ________________________________________________________________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Декан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85" w:id="12"/>
    <w:p>
      <w:pPr>
        <w:spacing w:after="0"/>
        <w:ind w:left="0"/>
        <w:jc w:val="left"/>
      </w:pPr>
      <w:r>
        <w:rPr>
          <w:rFonts w:ascii="Times New Roman"/>
          <w:b/>
          <w:i w:val="false"/>
          <w:color w:val="000000"/>
        </w:rPr>
        <w:t xml:space="preserve"> Жоғары және (немесе) жоғары оқу орнынан кейінгі білім беру ұйымдарына ақылы негізде оқу үшін тестіленушінің ұлттық бірыңғай тестілеу нәтижесі</w:t>
      </w:r>
    </w:p>
    <w:bookmarkEnd w:id="12"/>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20__ жылғы "___" ______</w:t>
            </w:r>
          </w:p>
          <w:p>
            <w:pPr>
              <w:spacing w:after="20"/>
              <w:ind w:left="20"/>
              <w:jc w:val="both"/>
            </w:pPr>
            <w:r>
              <w:rPr>
                <w:rFonts w:ascii="Times New Roman"/>
                <w:b w:val="false"/>
                <w:i w:val="false"/>
                <w:color w:val="000000"/>
                <w:sz w:val="20"/>
              </w:rPr>
              <w:t>
Дата создания: "___" 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ЖСН/ИИН_____________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ҰБТ тапсырған мерзімі: 20__ жылғы "___" ________</w:t>
      </w:r>
    </w:p>
    <w:p>
      <w:pPr>
        <w:spacing w:after="0"/>
        <w:ind w:left="0"/>
        <w:jc w:val="both"/>
      </w:pPr>
      <w:r>
        <w:rPr>
          <w:rFonts w:ascii="Times New Roman"/>
          <w:b w:val="false"/>
          <w:i w:val="false"/>
          <w:color w:val="000000"/>
          <w:sz w:val="28"/>
        </w:rPr>
        <w:t>
      Дата сдачи ЕНТ: "___" ________ 20__ года</w:t>
      </w:r>
    </w:p>
    <w:p>
      <w:pPr>
        <w:spacing w:after="0"/>
        <w:ind w:left="0"/>
        <w:jc w:val="both"/>
      </w:pPr>
      <w:r>
        <w:rPr>
          <w:rFonts w:ascii="Times New Roman"/>
          <w:b w:val="false"/>
          <w:i w:val="false"/>
          <w:color w:val="000000"/>
          <w:sz w:val="28"/>
        </w:rPr>
        <w:t>
      ҰБТ тапсыру тілі: ______________________</w:t>
      </w:r>
    </w:p>
    <w:p>
      <w:pPr>
        <w:spacing w:after="0"/>
        <w:ind w:left="0"/>
        <w:jc w:val="both"/>
      </w:pPr>
      <w:r>
        <w:rPr>
          <w:rFonts w:ascii="Times New Roman"/>
          <w:b w:val="false"/>
          <w:i w:val="false"/>
          <w:color w:val="000000"/>
          <w:sz w:val="28"/>
        </w:rPr>
        <w:t xml:space="preserve">
      Язык сдачи 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беру конкурсына қатысу үшін жарамсыз/ Не действителен для участия в конкурсе по присуждению образовательных грантов.</w:t>
            </w:r>
          </w:p>
          <w:p>
            <w:pPr>
              <w:spacing w:after="20"/>
              <w:ind w:left="20"/>
              <w:jc w:val="both"/>
            </w:pPr>
            <w:r>
              <w:rPr>
                <w:rFonts w:ascii="Times New Roman"/>
                <w:b w:val="false"/>
                <w:i w:val="false"/>
                <w:color w:val="000000"/>
                <w:sz w:val="20"/>
              </w:rPr>
              <w:t>
ҰБТ нәтижесінің жарамдылық мерзімі: 20__ жылғы "___" ________ дейін/</w:t>
            </w:r>
          </w:p>
          <w:p>
            <w:pPr>
              <w:spacing w:after="20"/>
              <w:ind w:left="20"/>
              <w:jc w:val="both"/>
            </w:pPr>
            <w:r>
              <w:rPr>
                <w:rFonts w:ascii="Times New Roman"/>
                <w:b w:val="false"/>
                <w:i w:val="false"/>
                <w:color w:val="000000"/>
                <w:sz w:val="20"/>
              </w:rPr>
              <w:t>
Срок действия результата ЕНТ до: "___" 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код;</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88" w:id="13"/>
    <w:p>
      <w:pPr>
        <w:spacing w:after="0"/>
        <w:ind w:left="0"/>
        <w:jc w:val="left"/>
      </w:pPr>
      <w:r>
        <w:rPr>
          <w:rFonts w:ascii="Times New Roman"/>
          <w:b/>
          <w:i w:val="false"/>
          <w:color w:val="000000"/>
        </w:rPr>
        <w:t xml:space="preserve"> Жоғары білімнің білім беру бағдарламаларының топтары бойынша білім беру грантын беру туралы куәлік</w:t>
      </w:r>
    </w:p>
    <w:bookmarkEnd w:id="13"/>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20__ жылғы "___" _________</w:t>
            </w:r>
          </w:p>
          <w:p>
            <w:pPr>
              <w:spacing w:after="20"/>
              <w:ind w:left="20"/>
              <w:jc w:val="both"/>
            </w:pPr>
            <w:r>
              <w:rPr>
                <w:rFonts w:ascii="Times New Roman"/>
                <w:b w:val="false"/>
                <w:i w:val="false"/>
                <w:color w:val="000000"/>
                <w:sz w:val="20"/>
              </w:rPr>
              <w:t>
Дата создания: "___" 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Свидетельство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 негізінде 20__ жылғы "___" ____________ № ____ жоғары білім беру бағдарламаларының тобы бойынша білім беру грантының иегері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 тобы бойынша білім грантының иегері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обладателем образовательного гранта по группе образовательных программ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мерзімі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срок обучения (при его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түрі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квоты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47-бабының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(приказ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 33291)).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ЖАРАМДЫЛЫҚ МЕРЗІМІ: ОҚУ КЕЗЕҢІНЕ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p>
      <w:pPr>
        <w:spacing w:after="0"/>
        <w:ind w:left="0"/>
        <w:jc w:val="both"/>
      </w:pPr>
      <w:r>
        <w:rPr>
          <w:rFonts w:ascii="Times New Roman"/>
          <w:b w:val="false"/>
          <w:i w:val="false"/>
          <w:color w:val="000000"/>
          <w:sz w:val="28"/>
        </w:rPr>
        <w:t xml:space="preserve">
      Ескерту/Примечание: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xml:space="preserve">
      ЖСН – жеке сәйкестендіру номері;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xml:space="preserve">
      ББТ – білім беру бағдарламалар тобы; </w:t>
      </w:r>
    </w:p>
    <w:p>
      <w:pPr>
        <w:spacing w:after="0"/>
        <w:ind w:left="0"/>
        <w:jc w:val="both"/>
      </w:pPr>
      <w:r>
        <w:rPr>
          <w:rFonts w:ascii="Times New Roman"/>
          <w:b w:val="false"/>
          <w:i w:val="false"/>
          <w:color w:val="000000"/>
          <w:sz w:val="28"/>
        </w:rPr>
        <w:t xml:space="preserve">
      ГОП – группа образовательных программ; </w:t>
      </w:r>
    </w:p>
    <w:p>
      <w:pPr>
        <w:spacing w:after="0"/>
        <w:ind w:left="0"/>
        <w:jc w:val="both"/>
      </w:pPr>
      <w:r>
        <w:rPr>
          <w:rFonts w:ascii="Times New Roman"/>
          <w:b w:val="false"/>
          <w:i w:val="false"/>
          <w:color w:val="000000"/>
          <w:sz w:val="28"/>
        </w:rPr>
        <w:t xml:space="preserve">
      ЖЖОКБҰ –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14"/>
    <w:p>
      <w:pPr>
        <w:spacing w:after="0"/>
        <w:ind w:left="0"/>
        <w:jc w:val="left"/>
      </w:pPr>
      <w:r>
        <w:rPr>
          <w:rFonts w:ascii="Times New Roman"/>
          <w:b/>
          <w:i w:val="false"/>
          <w:color w:val="000000"/>
        </w:rPr>
        <w:t xml:space="preserve"> Ұлттық бірыңғай тестілеуге қатысу үшін өтініш</w:t>
      </w:r>
    </w:p>
    <w:bookmarkEnd w:id="14"/>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ACT, IB халықаралық сертификаттары бойынша ақпарат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Түсушілердің аудиториядағы тәртіп ережелерімен танысуы және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 15173 болып тіркелді) бекітілген Ұлттық бірыңғай тестілеу қағидаларының 31, 32, 53, 54 және 75, 80, 81, 82 тармақтарымен танысқандығын растауы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5"/>
    <w:p>
      <w:pPr>
        <w:spacing w:after="0"/>
        <w:ind w:left="0"/>
        <w:jc w:val="left"/>
      </w:pPr>
      <w:r>
        <w:rPr>
          <w:rFonts w:ascii="Times New Roman"/>
          <w:b/>
          <w:i w:val="false"/>
          <w:color w:val="000000"/>
        </w:rPr>
        <w:t xml:space="preserve"> Білім беру грантын беру конкурсына қатысу үшін өтініш (жоғары білім беру)</w:t>
      </w:r>
    </w:p>
    <w:bookmarkEnd w:id="15"/>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6"/>
    <w:p>
      <w:pPr>
        <w:spacing w:after="0"/>
        <w:ind w:left="0"/>
        <w:jc w:val="left"/>
      </w:pPr>
      <w:r>
        <w:rPr>
          <w:rFonts w:ascii="Times New Roman"/>
          <w:b/>
          <w:i w:val="false"/>
          <w:color w:val="000000"/>
        </w:rPr>
        <w:t xml:space="preserve"> 11(12) сыныптарда білім алушыларды қорытынды аттестаттаудың жауап парақтары</w:t>
      </w:r>
    </w:p>
    <w:bookmarkEnd w:id="16"/>
    <w:p>
      <w:pPr>
        <w:spacing w:after="0"/>
        <w:ind w:left="0"/>
        <w:jc w:val="both"/>
      </w:pPr>
      <w:r>
        <w:rPr>
          <w:rFonts w:ascii="Times New Roman"/>
          <w:b w:val="false"/>
          <w:i w:val="false"/>
          <w:color w:val="ff0000"/>
          <w:sz w:val="28"/>
        </w:rPr>
        <w:t xml:space="preserve">
      Ескерту. 12-қосымша алып тасталды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00" w:id="17"/>
    <w:p>
      <w:pPr>
        <w:spacing w:after="0"/>
        <w:ind w:left="0"/>
        <w:jc w:val="left"/>
      </w:pPr>
      <w:r>
        <w:rPr>
          <w:rFonts w:ascii="Times New Roman"/>
          <w:b/>
          <w:i w:val="false"/>
          <w:color w:val="000000"/>
        </w:rPr>
        <w:t xml:space="preserve"> Қысқартылған оқыту мерзімін көздейтін білім беру бағдарламаларының тобы бойынша жоғары және (немесе) жоғары оқу орнынан кейінгі білім беру ұйымдарына оқуға түсушілер үшін ұлттық бірыңғай тестілеу нәтижесі</w:t>
      </w:r>
    </w:p>
    <w:bookmarkEnd w:id="17"/>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 </w:t>
            </w:r>
          </w:p>
          <w:p>
            <w:pPr>
              <w:spacing w:after="20"/>
              <w:ind w:left="20"/>
              <w:jc w:val="both"/>
            </w:pPr>
            <w:r>
              <w:rPr>
                <w:rFonts w:ascii="Times New Roman"/>
                <w:b w:val="false"/>
                <w:i w:val="false"/>
                <w:color w:val="000000"/>
                <w:sz w:val="20"/>
              </w:rPr>
              <w:t>
Дата создания: "___" 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ҰБТ тапсырған мерзімі: 20__ жылғы "___" ________</w:t>
      </w:r>
    </w:p>
    <w:p>
      <w:pPr>
        <w:spacing w:after="0"/>
        <w:ind w:left="0"/>
        <w:jc w:val="both"/>
      </w:pPr>
      <w:r>
        <w:rPr>
          <w:rFonts w:ascii="Times New Roman"/>
          <w:b w:val="false"/>
          <w:i w:val="false"/>
          <w:color w:val="000000"/>
          <w:sz w:val="28"/>
        </w:rPr>
        <w:t>
      Дата сдачи ЕНТ: "___" _________ 20__ года.</w:t>
      </w:r>
    </w:p>
    <w:p>
      <w:pPr>
        <w:spacing w:after="0"/>
        <w:ind w:left="0"/>
        <w:jc w:val="both"/>
      </w:pPr>
      <w:r>
        <w:rPr>
          <w:rFonts w:ascii="Times New Roman"/>
          <w:b w:val="false"/>
          <w:i w:val="false"/>
          <w:color w:val="000000"/>
          <w:sz w:val="28"/>
        </w:rPr>
        <w:t>
      ҰБТ тапсыру тілі: ________</w:t>
      </w:r>
    </w:p>
    <w:p>
      <w:pPr>
        <w:spacing w:after="0"/>
        <w:ind w:left="0"/>
        <w:jc w:val="both"/>
      </w:pPr>
      <w:r>
        <w:rPr>
          <w:rFonts w:ascii="Times New Roman"/>
          <w:b w:val="false"/>
          <w:i w:val="false"/>
          <w:color w:val="000000"/>
          <w:sz w:val="28"/>
        </w:rPr>
        <w:t xml:space="preserve">
      Язык сдачи 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20__ жылғы "___" ________ дейін/Срок действия результата ЕНТ до "___" 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03" w:id="18"/>
    <w:p>
      <w:pPr>
        <w:spacing w:after="0"/>
        <w:ind w:left="0"/>
        <w:jc w:val="left"/>
      </w:pPr>
      <w:r>
        <w:rPr>
          <w:rFonts w:ascii="Times New Roman"/>
          <w:b/>
          <w:i w:val="false"/>
          <w:color w:val="000000"/>
        </w:rPr>
        <w:t xml:space="preserve"> Білім беру грантын беру конкурсына қатысу үшін және жоғары және (немесе) жоғары оқу орнынан кейінгі білім беру ұйымдарына ақылы негізде оқу үшін ұлттық бірыңғай тестілеу нәтижесі</w:t>
      </w:r>
    </w:p>
    <w:bookmarkEnd w:id="18"/>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 ___ жылғы " "________</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ЖСН/ИИН_____________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ҰБТ тапсырған мерзімі: 20 ___ жылғы " "________ дейін</w:t>
      </w:r>
    </w:p>
    <w:p>
      <w:pPr>
        <w:spacing w:after="0"/>
        <w:ind w:left="0"/>
        <w:jc w:val="both"/>
      </w:pPr>
      <w:r>
        <w:rPr>
          <w:rFonts w:ascii="Times New Roman"/>
          <w:b w:val="false"/>
          <w:i w:val="false"/>
          <w:color w:val="000000"/>
          <w:sz w:val="28"/>
        </w:rPr>
        <w:t>
      Дата сдачи ЕНТ до: "___" _____________ 20__ года</w:t>
      </w:r>
    </w:p>
    <w:p>
      <w:pPr>
        <w:spacing w:after="0"/>
        <w:ind w:left="0"/>
        <w:jc w:val="both"/>
      </w:pPr>
      <w:r>
        <w:rPr>
          <w:rFonts w:ascii="Times New Roman"/>
          <w:b w:val="false"/>
          <w:i w:val="false"/>
          <w:color w:val="000000"/>
          <w:sz w:val="28"/>
        </w:rPr>
        <w:t>
      ҰБТ тапсыру тілі:______________________</w:t>
      </w:r>
    </w:p>
    <w:p>
      <w:pPr>
        <w:spacing w:after="0"/>
        <w:ind w:left="0"/>
        <w:jc w:val="both"/>
      </w:pPr>
      <w:r>
        <w:rPr>
          <w:rFonts w:ascii="Times New Roman"/>
          <w:b w:val="false"/>
          <w:i w:val="false"/>
          <w:color w:val="000000"/>
          <w:sz w:val="28"/>
        </w:rPr>
        <w:t xml:space="preserve">
      Язык сдачи 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нәтижесінің жарамдылық мерзімі: 20__ жылғы "___" ______ дейін. </w:t>
            </w:r>
          </w:p>
          <w:p>
            <w:pPr>
              <w:spacing w:after="20"/>
              <w:ind w:left="20"/>
              <w:jc w:val="both"/>
            </w:pPr>
            <w:r>
              <w:rPr>
                <w:rFonts w:ascii="Times New Roman"/>
                <w:b w:val="false"/>
                <w:i w:val="false"/>
                <w:color w:val="000000"/>
                <w:sz w:val="20"/>
              </w:rPr>
              <w:t>
Срок действия результата ЕНТ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9"/>
    <w:p>
      <w:pPr>
        <w:spacing w:after="0"/>
        <w:ind w:left="0"/>
        <w:jc w:val="left"/>
      </w:pPr>
      <w:r>
        <w:rPr>
          <w:rFonts w:ascii="Times New Roman"/>
          <w:b/>
          <w:i w:val="false"/>
          <w:color w:val="000000"/>
        </w:rPr>
        <w:t xml:space="preserve"> Ақпараттық жүйелер арқылы білім беру грантын беру конкурсына қатысу үшін өтініш (жоғары білім беру)</w:t>
      </w:r>
    </w:p>
    <w:bookmarkEnd w:id="19"/>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 / Личные данные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жағдайда)/Отчество (при наличии)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сертификатының нөмірі/Номер сертификата Единого национального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оқытуды таңдау / Выбор планируемого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нысаны/Форма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толық/очная полная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қысқартылған/очная сокращенная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түрі/Вид Конкурса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 / Конкурс образовательных грантов высшего образования на общих основаниях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және батыс өңірлердің жастарын жетекші жоғары оқу орындарында оқыту үшін нысаналы білім беру гранттарының конкурсы / Конкурс целевых образовательных грантов для обучения в ведущих высших учебных заведениях молодежи из густонаселенных и западных регионов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конкурсын таңдаған жағдайда / При выборе Конкурса образовательных грантов высшего образования на общих основаниях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қоныстанған және батыс өңірлердің жастарын жетекші жоғары оқу орындарында оқыту үшін нысаналы білім беру гранттарының конкурсын таңдаған жағдайда / </w:t>
            </w:r>
          </w:p>
          <w:p>
            <w:pPr>
              <w:spacing w:after="20"/>
              <w:ind w:left="20"/>
              <w:jc w:val="both"/>
            </w:pPr>
            <w:r>
              <w:rPr>
                <w:rFonts w:ascii="Times New Roman"/>
                <w:b w:val="false"/>
                <w:i w:val="false"/>
                <w:color w:val="000000"/>
                <w:sz w:val="20"/>
              </w:rPr>
              <w:t>
При выборе Конкурса целевых образовательных грантов для обучения в ведущих высших учебных заведениях молодежи из густонаселенных и западных регионов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туралы деректер / Данные аттестата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Аттестаттағы(дипломдағы) "3", "4", "5" бағаларының саны / Количество оценок "3", "4", "5" в аттестате (дипломе)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тең болған жағдайда басым құқық иегерлері / Обладатели преимущественного права при равенстве баллов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белгi" белгiсі / Знак "Алтын белгі"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танытқаны және белсенді азаматтық ұстанымы үшін ерекшелік белгісі / Знак отличия за проявленный патриотизм и активную гражданскую позицию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адамдардың біліктілігін растауы және мамандығы бойынша кемінде бір жыл жұмыс өтілі / Подтверждения квалификации и стажа работы по специальности не менее одного года у лиц имеющих документы об образовании организаций образования, реализующих образовательные программы технического и профессионального, послесреднего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олимпиадалар жеңімпазы / Победитель Международных олимпиад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жобалар конкурстарының жеңімпазы / Победитель Международных конкурсов научных проектов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конкурстарының жеңімпазы / Победитель Международных конкурсов исполнителей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жарыстарының жеңімпазы / Победитель Международных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олимпиадалардың жеңімпазы / Победитель Республиканских олимпиад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жеңімпазы / Победитель Республиканских конкурсов научных проектов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конкурстарының жеңімпазы / Победитель Республиканских конкурсов исполнителей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жарыстардың жеңімпазы / Победитель Республиканских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олимпиаданың жеңімпазы / Победитель Президентской олимпиады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ғылыми жарыстар жобалары, орындаушылық конкурстар және спорттық жарыстар пәнінің коды / Код предмета олимпиад, конкурсов научных проектов, исполнительских конкурсов и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 Ветераны боевых действий на территории других государств, ветераны, приравненные по льготам к ветеранам Великой Отечественной войны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 Лица с инвалидностью первой или второй группы, лица с инвалидностью с детства, дети с инвалидностью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 Дети из семей, в которых воспитывается четыре и более несовершеннолетних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 Дети из числа неполных семей, имеющих данный статус не менее трех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 Дети из семей, воспитывающих детей с инвалидностью с детства, лица с инвалидностью первой или второй группы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білімі туралы құжат (куәлік, аттестат, диплом) / Документ об образовании (свидетельства, аттестаты, дипломы) с отличием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 / Дополнительные сведения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 Международный сертификат, подтверждающий владение иностранным языком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күні / Дата прохождения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 Результат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ЖСН – жеке сәйкестендіру номері; ИИН – индивидуальный идентификационный номер; ТЖК - тестіленушінің жеке коды; ИКТ - индивидуальный код тестируемого; ЖЖОКБҰ - жоғары және (немесе) жоғары оқу орнынан кейінгі білім беру ұйымдары; ОВПО - организации высшего и (или) после 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20"/>
    <w:p>
      <w:pPr>
        <w:spacing w:after="0"/>
        <w:ind w:left="0"/>
        <w:jc w:val="left"/>
      </w:pPr>
      <w:r>
        <w:rPr>
          <w:rFonts w:ascii="Times New Roman"/>
          <w:b/>
          <w:i w:val="false"/>
          <w:color w:val="000000"/>
        </w:rPr>
        <w:t xml:space="preserve"> Кешенді тестілеуге (Жоғары оқу орнынан кейінгі білім беру (Жоғары оқу орнынан кейінгі білім беру (магистратура, докторантура) қатысу үшін өтініш</w:t>
      </w:r>
    </w:p>
    <w:bookmarkEnd w:id="20"/>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санатын таңдау: Магистратураға кешенді тестілеу/ Ағылшын тілінде оқытатын бейінді магистратураға кешенді тестілеу/ Шығармашылық дайындықты талап ететін білім беру бағдарламалары топтары үшін магистратураға кешенді тестілеу / Араб тілін білуді талап ететін білім беру бағдарламалары топтары үшін магистратураға кешенді тестілеу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дайындық бағытын таңдау: ғылыми-педагогикалық / бейіндік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білім беру саласын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тізімнен шет тілін тапсыру тілін таңдау (егер дайындықтың таңдалған бағыты "ғылыми-педагогикалық"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ОДАТ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орналасқан аймақты таңдау (егер тестілеудің таңдалған санаты - шығармашылық дайындықты немесе араб тілін білуді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таңдау (егер тестілеудің таңдалған санаты - шығармашылық дайындықты немесе араб тілін білуді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тестілеуді өткізу қағидаларымен танысу және Қазақстан Республикасы Білім және ғылым министрінің 2019 жылғы 8 мамырдағы №190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 18657 болып тіркелді) Кешенді тестілеуді өткізу қағидаларының 4, 6, 8, 15, 18, 19, 21, 35, 36, 37,47-11тармақтарымен танысқанын растау, сондай-ақ дербес деректерді жинауға және өңдеуге келісім беру (фото, бейне және бейне демонстрацияны, оның ішінде автоматтандыру құралдарын пайдалана отырып немесе мұндай құралдарды пайдаланбай дербес деректердің ақпараттық жүйелерінде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w:t>
            </w:r>
          </w:p>
        </w:tc>
      </w:tr>
    </w:tbl>
    <w:p>
      <w:pPr>
        <w:spacing w:after="0"/>
        <w:ind w:left="0"/>
        <w:jc w:val="both"/>
      </w:pPr>
      <w:r>
        <w:rPr>
          <w:rFonts w:ascii="Times New Roman"/>
          <w:b w:val="false"/>
          <w:i w:val="false"/>
          <w:color w:val="000000"/>
          <w:sz w:val="28"/>
        </w:rPr>
        <w:t>
      Ескерту: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12" w:id="21"/>
    <w:p>
      <w:pPr>
        <w:spacing w:after="0"/>
        <w:ind w:left="0"/>
        <w:jc w:val="left"/>
      </w:pPr>
      <w:r>
        <w:rPr>
          <w:rFonts w:ascii="Times New Roman"/>
          <w:b/>
          <w:i w:val="false"/>
          <w:color w:val="000000"/>
        </w:rPr>
        <w:t xml:space="preserve"> Тестіленушінің кешенді тестілеу нәтижесі</w:t>
      </w:r>
    </w:p>
    <w:bookmarkEnd w:id="21"/>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_____________ </w:t>
            </w:r>
          </w:p>
          <w:p>
            <w:pPr>
              <w:spacing w:after="20"/>
              <w:ind w:left="20"/>
              <w:jc w:val="both"/>
            </w:pPr>
            <w:r>
              <w:rPr>
                <w:rFonts w:ascii="Times New Roman"/>
                <w:b w:val="false"/>
                <w:i w:val="false"/>
                <w:color w:val="000000"/>
                <w:sz w:val="20"/>
              </w:rPr>
              <w:t>
Дата создания: "___" 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w:t>
      </w:r>
    </w:p>
    <w:p>
      <w:pPr>
        <w:spacing w:after="0"/>
        <w:ind w:left="0"/>
        <w:jc w:val="both"/>
      </w:pPr>
      <w:r>
        <w:rPr>
          <w:rFonts w:ascii="Times New Roman"/>
          <w:b w:val="false"/>
          <w:i w:val="false"/>
          <w:color w:val="000000"/>
          <w:sz w:val="28"/>
        </w:rPr>
        <w:t>
      ЖСН/ИИН: 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Тапсырған күні/Дата сдачи: 20__ жылғы "___" ________/20__ года "___" 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Тапсыру тілі/ Язык сдачи: _______________</w:t>
      </w:r>
    </w:p>
    <w:p>
      <w:pPr>
        <w:spacing w:after="0"/>
        <w:ind w:left="0"/>
        <w:jc w:val="both"/>
      </w:pPr>
      <w:r>
        <w:rPr>
          <w:rFonts w:ascii="Times New Roman"/>
          <w:b w:val="false"/>
          <w:i w:val="false"/>
          <w:color w:val="000000"/>
          <w:sz w:val="28"/>
        </w:rPr>
        <w:t>
      Дайындық бағыты/Направление подготовки:________________________________</w:t>
      </w:r>
    </w:p>
    <w:p>
      <w:pPr>
        <w:spacing w:after="0"/>
        <w:ind w:left="0"/>
        <w:jc w:val="both"/>
      </w:pPr>
      <w:r>
        <w:rPr>
          <w:rFonts w:ascii="Times New Roman"/>
          <w:b w:val="false"/>
          <w:i w:val="false"/>
          <w:color w:val="000000"/>
          <w:sz w:val="28"/>
        </w:rPr>
        <w:t>
      Білім беру бағдарламалары тобының атауы:___________________________________</w:t>
      </w:r>
    </w:p>
    <w:p>
      <w:pPr>
        <w:spacing w:after="0"/>
        <w:ind w:left="0"/>
        <w:jc w:val="both"/>
      </w:pPr>
      <w:r>
        <w:rPr>
          <w:rFonts w:ascii="Times New Roman"/>
          <w:b w:val="false"/>
          <w:i w:val="false"/>
          <w:color w:val="000000"/>
          <w:sz w:val="28"/>
        </w:rPr>
        <w:t>
      Наименование группы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Критическое мышление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Аналитическое мышление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1-пән</w:t>
            </w:r>
          </w:p>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2-пән</w:t>
            </w:r>
          </w:p>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_____________ дейін</w:t>
            </w:r>
          </w:p>
          <w:p>
            <w:pPr>
              <w:spacing w:after="20"/>
              <w:ind w:left="20"/>
              <w:jc w:val="both"/>
            </w:pPr>
            <w:r>
              <w:rPr>
                <w:rFonts w:ascii="Times New Roman"/>
                <w:b w:val="false"/>
                <w:i w:val="false"/>
                <w:color w:val="000000"/>
                <w:sz w:val="20"/>
              </w:rPr>
              <w:t xml:space="preserve">
Срок действия результата КТ до: "___" _____________ 20__ года </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ББТ – білім беру бағдарламалар тобы;</w:t>
      </w:r>
    </w:p>
    <w:p>
      <w:pPr>
        <w:spacing w:after="0"/>
        <w:ind w:left="0"/>
        <w:jc w:val="both"/>
      </w:pPr>
      <w:r>
        <w:rPr>
          <w:rFonts w:ascii="Times New Roman"/>
          <w:b w:val="false"/>
          <w:i w:val="false"/>
          <w:color w:val="000000"/>
          <w:sz w:val="28"/>
        </w:rPr>
        <w:t>
      ГОП – группа образовательных программ;</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КТ – комплексное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15" w:id="22"/>
    <w:p>
      <w:pPr>
        <w:spacing w:after="0"/>
        <w:ind w:left="0"/>
        <w:jc w:val="left"/>
      </w:pPr>
      <w:r>
        <w:rPr>
          <w:rFonts w:ascii="Times New Roman"/>
          <w:b/>
          <w:i w:val="false"/>
          <w:color w:val="000000"/>
        </w:rPr>
        <w:t xml:space="preserve"> Оқыту ағылшын тілінде жүргізілетін бейінді магистратура үшін тестіленушінің кешенді тестілеу нәтижесі</w:t>
      </w:r>
    </w:p>
    <w:bookmarkEnd w:id="22"/>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 __ жылғы " "__________</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47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 (оқыту ағылшын тілінде жүргізілетін бейінді магистратура үшін/ для профильной магистратуры с английским языком обучения)</w:t>
      </w:r>
    </w:p>
    <w:p>
      <w:pPr>
        <w:spacing w:after="0"/>
        <w:ind w:left="0"/>
        <w:jc w:val="both"/>
      </w:pPr>
      <w:r>
        <w:rPr>
          <w:rFonts w:ascii="Times New Roman"/>
          <w:b w:val="false"/>
          <w:i w:val="false"/>
          <w:color w:val="000000"/>
          <w:sz w:val="28"/>
        </w:rPr>
        <w:t>
      ЖСН/ИИН: ____________ Тапсырған күні/Дата сдачи: 20 __ жылғы " "____________/"___" ________ 20 ___ года</w:t>
      </w:r>
    </w:p>
    <w:p>
      <w:pPr>
        <w:spacing w:after="0"/>
        <w:ind w:left="0"/>
        <w:jc w:val="both"/>
      </w:pPr>
      <w:r>
        <w:rPr>
          <w:rFonts w:ascii="Times New Roman"/>
          <w:b w:val="false"/>
          <w:i w:val="false"/>
          <w:color w:val="000000"/>
          <w:sz w:val="28"/>
        </w:rPr>
        <w:t>
      ТЖК/ИКТ: 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Тапсыру тілі/ Язык сдачи: _____________________________________</w:t>
      </w:r>
    </w:p>
    <w:p>
      <w:pPr>
        <w:spacing w:after="0"/>
        <w:ind w:left="0"/>
        <w:jc w:val="both"/>
      </w:pPr>
      <w:r>
        <w:rPr>
          <w:rFonts w:ascii="Times New Roman"/>
          <w:b w:val="false"/>
          <w:i w:val="false"/>
          <w:color w:val="000000"/>
          <w:sz w:val="28"/>
        </w:rPr>
        <w:t>
      Дайындық бағыты/Направление подготовки:_____________________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атауы_____________________________________</w:t>
      </w:r>
    </w:p>
    <w:p>
      <w:pPr>
        <w:spacing w:after="0"/>
        <w:ind w:left="0"/>
        <w:jc w:val="both"/>
      </w:pPr>
      <w:r>
        <w:rPr>
          <w:rFonts w:ascii="Times New Roman"/>
          <w:b w:val="false"/>
          <w:i w:val="false"/>
          <w:color w:val="000000"/>
          <w:sz w:val="28"/>
        </w:rPr>
        <w:t>
      Наименование группы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1-пән</w:t>
            </w:r>
          </w:p>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2-пән</w:t>
            </w:r>
          </w:p>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 ___ жылғы "___" ________ дейін/</w:t>
            </w:r>
          </w:p>
          <w:p>
            <w:pPr>
              <w:spacing w:after="20"/>
              <w:ind w:left="20"/>
              <w:jc w:val="both"/>
            </w:pPr>
            <w:r>
              <w:rPr>
                <w:rFonts w:ascii="Times New Roman"/>
                <w:b w:val="false"/>
                <w:i w:val="false"/>
                <w:color w:val="000000"/>
                <w:sz w:val="20"/>
              </w:rPr>
              <w:t>
Срок действия результата КТ до: "___" ________ 20 ___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КТ – комплексное тестирвание.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23"/>
    <w:p>
      <w:pPr>
        <w:spacing w:after="0"/>
        <w:ind w:left="0"/>
        <w:jc w:val="left"/>
      </w:pPr>
      <w:r>
        <w:rPr>
          <w:rFonts w:ascii="Times New Roman"/>
          <w:b/>
          <w:i w:val="false"/>
          <w:color w:val="000000"/>
        </w:rPr>
        <w:t xml:space="preserve"> Ақпараттық жүйелер арқылы мемлекеттік білім беру грантын (жоғары оқу орнынан кейінгі білім беру) беру конкурсына қатысу үшін өтініш</w:t>
      </w:r>
    </w:p>
    <w:bookmarkEnd w:id="23"/>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 туралы мәлімет/Информация об участнике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Отчество (при наличи)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номері/Номер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Жоспарлаған оқытуды таңдау/ Выбор планируемого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дайындық формасы/Форма подготовки в магистратуру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және атауы/Код и наименование группы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w:t>
            </w:r>
          </w:p>
          <w:p>
            <w:pPr>
              <w:spacing w:after="20"/>
              <w:ind w:left="20"/>
              <w:jc w:val="both"/>
            </w:pPr>
            <w:r>
              <w:rPr>
                <w:rFonts w:ascii="Times New Roman"/>
                <w:b w:val="false"/>
                <w:i w:val="false"/>
                <w:color w:val="000000"/>
                <w:sz w:val="20"/>
              </w:rPr>
              <w:t>
Международный сертификат, подтверждающий владение</w:t>
            </w:r>
          </w:p>
          <w:p>
            <w:pPr>
              <w:spacing w:after="20"/>
              <w:ind w:left="20"/>
              <w:jc w:val="both"/>
            </w:pPr>
            <w:r>
              <w:rPr>
                <w:rFonts w:ascii="Times New Roman"/>
                <w:b w:val="false"/>
                <w:i w:val="false"/>
                <w:color w:val="000000"/>
                <w:sz w:val="20"/>
              </w:rPr>
              <w:t>
иностранным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ЖСН – жеке сәйкестендіру номері; ИИН – индивидуальный идентификационный номер;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24"/>
    <w:p>
      <w:pPr>
        <w:spacing w:after="0"/>
        <w:ind w:left="0"/>
        <w:jc w:val="left"/>
      </w:pPr>
      <w:r>
        <w:rPr>
          <w:rFonts w:ascii="Times New Roman"/>
          <w:b/>
          <w:i w:val="false"/>
          <w:color w:val="000000"/>
        </w:rPr>
        <w:t xml:space="preserve"> Білім беру грантын (жоғары оқу орнынан кейінгі білім беру) беру конкурсына қатысу үшін өтініш</w:t>
      </w:r>
    </w:p>
    <w:bookmarkEnd w:id="24"/>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124" w:id="25"/>
    <w:p>
      <w:pPr>
        <w:spacing w:after="0"/>
        <w:ind w:left="0"/>
        <w:jc w:val="left"/>
      </w:pPr>
      <w:r>
        <w:rPr>
          <w:rFonts w:ascii="Times New Roman"/>
          <w:b/>
          <w:i w:val="false"/>
          <w:color w:val="000000"/>
        </w:rPr>
        <w:t xml:space="preserve"> Жоғары оқу орнынан кейінгі білім берудің білім беру бағдарламаларының топтары бойынша білім беру грантын беру туралы куәлік</w:t>
      </w:r>
    </w:p>
    <w:bookmarkEnd w:id="25"/>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г. "___" _____________ </w:t>
            </w:r>
          </w:p>
          <w:p>
            <w:pPr>
              <w:spacing w:after="20"/>
              <w:ind w:left="20"/>
              <w:jc w:val="both"/>
            </w:pPr>
            <w:r>
              <w:rPr>
                <w:rFonts w:ascii="Times New Roman"/>
                <w:b w:val="false"/>
                <w:i w:val="false"/>
                <w:color w:val="000000"/>
                <w:sz w:val="20"/>
              </w:rPr>
              <w:t>
Дата создания: "___" _____________ 20__ г.</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Свидетельство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20__ ж. "___" _____________ №____ бұйрығы негізінде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подготовки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обладателем образовательного гранта по группе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47-бабының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(приказ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 33291)).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КУӘЛАНДЫРАТЫН ҚҰЖАТ БОЛҒАН ЖАҒДАЙДА ЖАРАМДЫ. ЖАРАМДЫЛЫҚ МЕРЗІМІ: ОҚУ КЕЗЕҢІНЕ. </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ББТ – білім беру бағдарламалар тобы;</w:t>
      </w:r>
    </w:p>
    <w:p>
      <w:pPr>
        <w:spacing w:after="0"/>
        <w:ind w:left="0"/>
        <w:jc w:val="both"/>
      </w:pPr>
      <w:r>
        <w:rPr>
          <w:rFonts w:ascii="Times New Roman"/>
          <w:b w:val="false"/>
          <w:i w:val="false"/>
          <w:color w:val="000000"/>
          <w:sz w:val="28"/>
        </w:rPr>
        <w:t>
      ГОП – группа образовательных программ;</w:t>
      </w:r>
    </w:p>
    <w:p>
      <w:pPr>
        <w:spacing w:after="0"/>
        <w:ind w:left="0"/>
        <w:jc w:val="both"/>
      </w:pPr>
      <w:r>
        <w:rPr>
          <w:rFonts w:ascii="Times New Roman"/>
          <w:b w:val="false"/>
          <w:i w:val="false"/>
          <w:color w:val="000000"/>
          <w:sz w:val="28"/>
        </w:rPr>
        <w:t>
      ЖЖОКБҰ -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22 –қосымша</w:t>
            </w:r>
            <w:r>
              <w:br/>
            </w:r>
            <w:r>
              <w:rPr>
                <w:rFonts w:ascii="Times New Roman"/>
                <w:b w:val="false"/>
                <w:i w:val="false"/>
                <w:color w:val="000000"/>
                <w:sz w:val="20"/>
              </w:rPr>
              <w:t>Нысан</w:t>
            </w:r>
          </w:p>
        </w:tc>
      </w:tr>
    </w:tbl>
    <w:bookmarkStart w:name="z127" w:id="26"/>
    <w:p>
      <w:pPr>
        <w:spacing w:after="0"/>
        <w:ind w:left="0"/>
        <w:jc w:val="left"/>
      </w:pPr>
      <w:r>
        <w:rPr>
          <w:rFonts w:ascii="Times New Roman"/>
          <w:b/>
          <w:i w:val="false"/>
          <w:color w:val="000000"/>
        </w:rPr>
        <w:t xml:space="preserve"> Шығармашылық дайындықты талап ететін білім беру бағдарламаларының топтары үшін тестіленушінің кешенді тестілеу нәтижесі</w:t>
      </w:r>
    </w:p>
    <w:bookmarkEnd w:id="26"/>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_____________ </w:t>
            </w:r>
          </w:p>
          <w:p>
            <w:pPr>
              <w:spacing w:after="20"/>
              <w:ind w:left="20"/>
              <w:jc w:val="both"/>
            </w:pPr>
            <w:r>
              <w:rPr>
                <w:rFonts w:ascii="Times New Roman"/>
                <w:b w:val="false"/>
                <w:i w:val="false"/>
                <w:color w:val="000000"/>
                <w:sz w:val="20"/>
              </w:rPr>
              <w:t>
Дата создания: "___" _____________ 20__ г.</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 (шығармашылық дайындықты талап ететін білім беру бағдарламаларының топтары үшін/для групп образовательных программ, требующих творческой подготовки)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 Тапсырған күні/Дата сдачи: 20__ жылғы "___" _____________ /"___" _____________ 20__ года</w:t>
            </w:r>
          </w:p>
          <w:p>
            <w:pPr>
              <w:spacing w:after="20"/>
              <w:ind w:left="20"/>
              <w:jc w:val="both"/>
            </w:pPr>
            <w:r>
              <w:rPr>
                <w:rFonts w:ascii="Times New Roman"/>
                <w:b w:val="false"/>
                <w:i w:val="false"/>
                <w:color w:val="000000"/>
                <w:sz w:val="20"/>
              </w:rPr>
              <w:t>
ТЖК/ИКТ: ____________</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ТАӘ (бар болған жағдайда)/ФИО (при его наличии)</w:t>
            </w:r>
          </w:p>
          <w:p>
            <w:pPr>
              <w:spacing w:after="20"/>
              <w:ind w:left="20"/>
              <w:jc w:val="both"/>
            </w:pPr>
            <w:r>
              <w:rPr>
                <w:rFonts w:ascii="Times New Roman"/>
                <w:b w:val="false"/>
                <w:i w:val="false"/>
                <w:color w:val="000000"/>
                <w:sz w:val="20"/>
              </w:rPr>
              <w:t>
Тапсыру тілі/ Язык сдачи: ________</w:t>
            </w:r>
          </w:p>
          <w:p>
            <w:pPr>
              <w:spacing w:after="20"/>
              <w:ind w:left="20"/>
              <w:jc w:val="both"/>
            </w:pPr>
            <w:r>
              <w:rPr>
                <w:rFonts w:ascii="Times New Roman"/>
                <w:b w:val="false"/>
                <w:i w:val="false"/>
                <w:color w:val="000000"/>
                <w:sz w:val="20"/>
              </w:rPr>
              <w:t>
Дайындық бағыты/Направление подготовки:_______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Білім беру бағдарламалары тобының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Наименование группы образовательных программ</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дайындығын анықтауға арналған тест/ Тест на определение готовности к обучению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_____________ дейін/</w:t>
            </w:r>
          </w:p>
          <w:p>
            <w:pPr>
              <w:spacing w:after="20"/>
              <w:ind w:left="20"/>
              <w:jc w:val="both"/>
            </w:pPr>
            <w:r>
              <w:rPr>
                <w:rFonts w:ascii="Times New Roman"/>
                <w:b w:val="false"/>
                <w:i w:val="false"/>
                <w:color w:val="000000"/>
                <w:sz w:val="20"/>
              </w:rPr>
              <w:t>
Срок действия результата КТ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60500" cy="812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КТ – комплексное тестирование;</w:t>
      </w:r>
    </w:p>
    <w:p>
      <w:pPr>
        <w:spacing w:after="0"/>
        <w:ind w:left="0"/>
        <w:jc w:val="both"/>
      </w:pPr>
      <w:r>
        <w:rPr>
          <w:rFonts w:ascii="Times New Roman"/>
          <w:b w:val="false"/>
          <w:i w:val="false"/>
          <w:color w:val="000000"/>
          <w:sz w:val="28"/>
        </w:rPr>
        <w:t>
      КТ – кешенді тестілеу.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23–қосымша</w:t>
            </w:r>
            <w:r>
              <w:br/>
            </w:r>
            <w:r>
              <w:rPr>
                <w:rFonts w:ascii="Times New Roman"/>
                <w:b w:val="false"/>
                <w:i w:val="false"/>
                <w:color w:val="000000"/>
                <w:sz w:val="20"/>
              </w:rPr>
              <w:t xml:space="preserve">Нысан </w:t>
            </w:r>
          </w:p>
        </w:tc>
      </w:tr>
    </w:tbl>
    <w:bookmarkStart w:name="z130" w:id="27"/>
    <w:p>
      <w:pPr>
        <w:spacing w:after="0"/>
        <w:ind w:left="0"/>
        <w:jc w:val="left"/>
      </w:pPr>
      <w:r>
        <w:rPr>
          <w:rFonts w:ascii="Times New Roman"/>
          <w:b/>
          <w:i w:val="false"/>
          <w:color w:val="000000"/>
        </w:rPr>
        <w:t xml:space="preserve"> Араб тілін білуді талап ететін білім беру бағдарламаларының топтары үшін тестіленушінің кешенді тестілеу нәтижесі</w:t>
      </w:r>
    </w:p>
    <w:bookmarkEnd w:id="27"/>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 (араб тілін білуді талап ететін білім беру бағдарламаларының топтары үшін/ для групп образовательного программ, требующих знания арабского языка)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 Тапсырған күні/Дата сдачи: 20__ жылғы "___" __________</w:t>
            </w:r>
          </w:p>
          <w:p>
            <w:pPr>
              <w:spacing w:after="20"/>
              <w:ind w:left="20"/>
              <w:jc w:val="both"/>
            </w:pPr>
            <w:r>
              <w:rPr>
                <w:rFonts w:ascii="Times New Roman"/>
                <w:b w:val="false"/>
                <w:i w:val="false"/>
                <w:color w:val="000000"/>
                <w:sz w:val="20"/>
              </w:rPr>
              <w:t>
/"___" _____________ 20__ года</w:t>
            </w:r>
          </w:p>
          <w:p>
            <w:pPr>
              <w:spacing w:after="20"/>
              <w:ind w:left="20"/>
              <w:jc w:val="both"/>
            </w:pPr>
            <w:r>
              <w:rPr>
                <w:rFonts w:ascii="Times New Roman"/>
                <w:b w:val="false"/>
                <w:i w:val="false"/>
                <w:color w:val="000000"/>
                <w:sz w:val="20"/>
              </w:rPr>
              <w:t>
ТЖК/ИКТ: ____________</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ТАӘ (бар болған жағдайда)/ФИО (при его наличии)</w:t>
            </w:r>
          </w:p>
          <w:p>
            <w:pPr>
              <w:spacing w:after="20"/>
              <w:ind w:left="20"/>
              <w:jc w:val="both"/>
            </w:pPr>
            <w:r>
              <w:rPr>
                <w:rFonts w:ascii="Times New Roman"/>
                <w:b w:val="false"/>
                <w:i w:val="false"/>
                <w:color w:val="000000"/>
                <w:sz w:val="20"/>
              </w:rPr>
              <w:t>
Тапсыру тілі/ Язык сдачи: ________</w:t>
            </w:r>
          </w:p>
          <w:p>
            <w:pPr>
              <w:spacing w:after="20"/>
              <w:ind w:left="20"/>
              <w:jc w:val="both"/>
            </w:pPr>
            <w:r>
              <w:rPr>
                <w:rFonts w:ascii="Times New Roman"/>
                <w:b w:val="false"/>
                <w:i w:val="false"/>
                <w:color w:val="000000"/>
                <w:sz w:val="20"/>
              </w:rPr>
              <w:t>
Дайындық бағыты/Направление подготовки:_______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Білім беру бағдарламалары тобының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Наименование группы образовательных программ</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1-пән</w:t>
            </w:r>
          </w:p>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2-пән</w:t>
            </w:r>
          </w:p>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_____________ дейін/</w:t>
            </w:r>
          </w:p>
          <w:p>
            <w:pPr>
              <w:spacing w:after="20"/>
              <w:ind w:left="20"/>
              <w:jc w:val="both"/>
            </w:pPr>
            <w:r>
              <w:rPr>
                <w:rFonts w:ascii="Times New Roman"/>
                <w:b w:val="false"/>
                <w:i w:val="false"/>
                <w:color w:val="000000"/>
                <w:sz w:val="20"/>
              </w:rPr>
              <w:t>
Срок действия результата КТ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ИИН – индивидуальный идентификационный код; </w:t>
      </w:r>
    </w:p>
    <w:p>
      <w:pPr>
        <w:spacing w:after="0"/>
        <w:ind w:left="0"/>
        <w:jc w:val="both"/>
      </w:pPr>
      <w:r>
        <w:rPr>
          <w:rFonts w:ascii="Times New Roman"/>
          <w:b w:val="false"/>
          <w:i w:val="false"/>
          <w:color w:val="000000"/>
          <w:sz w:val="28"/>
        </w:rPr>
        <w:t xml:space="preserve">
      ТЖК - тестіленушінің жеке коды; </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КТ – комплексное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28"/>
    <w:p>
      <w:pPr>
        <w:spacing w:after="0"/>
        <w:ind w:left="0"/>
        <w:jc w:val="left"/>
      </w:pPr>
      <w:r>
        <w:rPr>
          <w:rFonts w:ascii="Times New Roman"/>
          <w:b/>
          <w:i w:val="false"/>
          <w:color w:val="000000"/>
        </w:rPr>
        <w:t xml:space="preserve"> Тестіленушінің шет тілі бойынша түсу емтиханының нәтижесі</w:t>
      </w:r>
    </w:p>
    <w:bookmarkEnd w:id="28"/>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bookmarkStart w:name="z136" w:id="29"/>
    <w:p>
      <w:pPr>
        <w:spacing w:after="0"/>
        <w:ind w:left="0"/>
        <w:jc w:val="left"/>
      </w:pPr>
      <w:r>
        <w:rPr>
          <w:rFonts w:ascii="Times New Roman"/>
          <w:b/>
          <w:i w:val="false"/>
          <w:color w:val="000000"/>
        </w:rPr>
        <w:t xml:space="preserve"> Тестіленушінің оқу нәтижелерінің сырттай бағалау балдары ұлттық бірыңғай тестілеу балдарына ауыстырылған "Назарбаев Зияткерлік мектептері" дербес білім беру ұйымы бітірушісіне берілген ұлттық бірыңғай тестілеу нәтижесі</w:t>
      </w:r>
    </w:p>
    <w:bookmarkEnd w:id="29"/>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"НЗМ" ДББҰ бітірушісі ретінде Қазақстан Республикасы Білім және ғылым министрінің 2018 жылғы 31 қазандағы № 600 бұйрығымен бекітілген ауыстыру шкаласына сәйкес оқу нәтижелерінің сырттай бағалау балдары ҰБТ балдарына ауыстырылды.</w:t>
            </w:r>
          </w:p>
          <w:p>
            <w:pPr>
              <w:spacing w:after="20"/>
              <w:ind w:left="20"/>
              <w:jc w:val="both"/>
            </w:pPr>
            <w:r>
              <w:rPr>
                <w:rFonts w:ascii="Times New Roman"/>
                <w:b w:val="false"/>
                <w:i w:val="false"/>
                <w:color w:val="000000"/>
                <w:sz w:val="20"/>
              </w:rPr>
              <w:t>
Как выпускнику (це) АОО "НИШ" на основании шкалы перевода, утвержденной приказом Министра образования и науки Республики Казахстан от 31 октября 2018 года № 600, баллы внешнего оценивания результатов обучения переведены в баллы 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 ___ жылғы " "________ дейін/</w:t>
            </w:r>
          </w:p>
          <w:p>
            <w:pPr>
              <w:spacing w:after="20"/>
              <w:ind w:left="20"/>
              <w:jc w:val="both"/>
            </w:pPr>
            <w:r>
              <w:rPr>
                <w:rFonts w:ascii="Times New Roman"/>
                <w:b w:val="false"/>
                <w:i w:val="false"/>
                <w:color w:val="000000"/>
                <w:sz w:val="20"/>
              </w:rPr>
              <w:t>
Срок действия результата ЕНТ до: " "_________ 20 ___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ЕНТ – Единое национальное тестирование;</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p>
      <w:pPr>
        <w:spacing w:after="0"/>
        <w:ind w:left="0"/>
        <w:jc w:val="both"/>
      </w:pPr>
      <w:r>
        <w:rPr>
          <w:rFonts w:ascii="Times New Roman"/>
          <w:b w:val="false"/>
          <w:i w:val="false"/>
          <w:color w:val="000000"/>
          <w:sz w:val="28"/>
        </w:rPr>
        <w:t>
      "НЗМ" ДББҰ – "Назарбаев Зияткерлік мектептері" дербес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Докторантураға түсу емтиханына қатысу үшін өтініш</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(ДОКТОРАНТУРА)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Докторантураға түсу емтиханы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мемлекеттік тілі бойынша емтихан тапсыру туралы ресми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танысу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w:t>
            </w:r>
          </w:p>
        </w:tc>
      </w:tr>
    </w:tbl>
    <w:p>
      <w:pPr>
        <w:spacing w:after="0"/>
        <w:ind w:left="0"/>
        <w:jc w:val="both"/>
      </w:pPr>
      <w:r>
        <w:rPr>
          <w:rFonts w:ascii="Times New Roman"/>
          <w:b w:val="false"/>
          <w:i w:val="false"/>
          <w:color w:val="000000"/>
          <w:sz w:val="28"/>
        </w:rPr>
        <w:t>
      Ескерту: ҰБТ – ұлттық бірыңғай тестілеу; ЕНТ – единое национальное тестирование;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Халықаралық сертификат балдарын ұлттық бірыңғай тестілеу балдарына ауыстырылған кезінде алынған тестіленушінің ұлттық бірыңғай тестілеу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p>
            <w:pPr>
              <w:spacing w:after="20"/>
              <w:ind w:left="20"/>
              <w:jc w:val="both"/>
            </w:pPr>
            <w:r>
              <w:rPr>
                <w:rFonts w:ascii="Times New Roman"/>
                <w:b w:val="false"/>
                <w:i w:val="false"/>
                <w:color w:val="000000"/>
                <w:sz w:val="20"/>
              </w:rPr>
              <w:t>
Халықаралық тест сертификат(тар)ы бар тұлғаға Қазақстан Республикасы Білім және ғылым министрінің 2018 жылғы 31 қазандағы № 600 бұйрығымен бекітілген ауыстыру шкаласы негізінде _____________________________________________________________________ пән(дер)інің балдары ҰБТ балына ауыстырылды.</w:t>
            </w:r>
          </w:p>
          <w:p>
            <w:pPr>
              <w:spacing w:after="20"/>
              <w:ind w:left="20"/>
              <w:jc w:val="both"/>
            </w:pPr>
            <w:r>
              <w:rPr>
                <w:rFonts w:ascii="Times New Roman"/>
                <w:b w:val="false"/>
                <w:i w:val="false"/>
                <w:color w:val="000000"/>
                <w:sz w:val="20"/>
              </w:rPr>
              <w:t>
Обладателю(нице) сертификата(ов) международных тестов _______________ ____________________________________________________________________ на основании шкалы перевода, утвержденной приказом Министра образования и науки Республики Казахстан от 31 октября 2018 № 600 года, баллы по предмету(ам) _______________________________________________________ переведены в баллы 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 20 ___ жылғы " "________</w:t>
            </w:r>
          </w:p>
          <w:p>
            <w:pPr>
              <w:spacing w:after="20"/>
              <w:ind w:left="20"/>
              <w:jc w:val="both"/>
            </w:pPr>
            <w:r>
              <w:rPr>
                <w:rFonts w:ascii="Times New Roman"/>
                <w:b w:val="false"/>
                <w:i w:val="false"/>
                <w:color w:val="000000"/>
                <w:sz w:val="20"/>
              </w:rPr>
              <w:t>
Дата сдачи ЕНТ: " "________ 20 ___ года</w:t>
            </w:r>
          </w:p>
          <w:p>
            <w:pPr>
              <w:spacing w:after="20"/>
              <w:ind w:left="20"/>
              <w:jc w:val="both"/>
            </w:pPr>
            <w:r>
              <w:rPr>
                <w:rFonts w:ascii="Times New Roman"/>
                <w:b w:val="false"/>
                <w:i w:val="false"/>
                <w:color w:val="000000"/>
                <w:sz w:val="20"/>
              </w:rPr>
              <w:t>
ҰБТ тапсыру тілі: _______________________________</w:t>
            </w:r>
          </w:p>
          <w:p>
            <w:pPr>
              <w:spacing w:after="20"/>
              <w:ind w:left="20"/>
              <w:jc w:val="both"/>
            </w:pPr>
            <w:r>
              <w:rPr>
                <w:rFonts w:ascii="Times New Roman"/>
                <w:b w:val="false"/>
                <w:i w:val="false"/>
                <w:color w:val="000000"/>
                <w:sz w:val="20"/>
              </w:rPr>
              <w:t xml:space="preserve">
Язык сдачи 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20__ жылғы "___" ________ дейін.</w:t>
            </w:r>
          </w:p>
          <w:p>
            <w:pPr>
              <w:spacing w:after="20"/>
              <w:ind w:left="20"/>
              <w:jc w:val="both"/>
            </w:pPr>
            <w:r>
              <w:rPr>
                <w:rFonts w:ascii="Times New Roman"/>
                <w:b w:val="false"/>
                <w:i w:val="false"/>
                <w:color w:val="000000"/>
                <w:sz w:val="20"/>
              </w:rPr>
              <w:t xml:space="preserve">
Срок действия результата ЕНТ до: "__" _________ 20__ года. </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xml:space="preserve">
      Ескерту/Примечание: </w:t>
      </w:r>
    </w:p>
    <w:p>
      <w:pPr>
        <w:spacing w:after="0"/>
        <w:ind w:left="0"/>
        <w:jc w:val="both"/>
      </w:pPr>
      <w:r>
        <w:rPr>
          <w:rFonts w:ascii="Times New Roman"/>
          <w:b w:val="false"/>
          <w:i w:val="false"/>
          <w:color w:val="000000"/>
          <w:sz w:val="28"/>
        </w:rPr>
        <w:t xml:space="preserve">
      ҰБТ – ұлттық бірыңғай тестілеу; </w:t>
      </w:r>
    </w:p>
    <w:p>
      <w:pPr>
        <w:spacing w:after="0"/>
        <w:ind w:left="0"/>
        <w:jc w:val="both"/>
      </w:pPr>
      <w:r>
        <w:rPr>
          <w:rFonts w:ascii="Times New Roman"/>
          <w:b w:val="false"/>
          <w:i w:val="false"/>
          <w:color w:val="000000"/>
          <w:sz w:val="28"/>
        </w:rPr>
        <w:t xml:space="preserve">
      ЕНТ – единое национальное тестирование; </w:t>
      </w:r>
    </w:p>
    <w:p>
      <w:pPr>
        <w:spacing w:after="0"/>
        <w:ind w:left="0"/>
        <w:jc w:val="both"/>
      </w:pPr>
      <w:r>
        <w:rPr>
          <w:rFonts w:ascii="Times New Roman"/>
          <w:b w:val="false"/>
          <w:i w:val="false"/>
          <w:color w:val="000000"/>
          <w:sz w:val="28"/>
        </w:rPr>
        <w:t xml:space="preserve">
      ЖСН – жеке сәйкестендіру номері;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ТЖК – тестіленушінің жеке коды; </w:t>
      </w:r>
    </w:p>
    <w:p>
      <w:pPr>
        <w:spacing w:after="0"/>
        <w:ind w:left="0"/>
        <w:jc w:val="both"/>
      </w:pPr>
      <w:r>
        <w:rPr>
          <w:rFonts w:ascii="Times New Roman"/>
          <w:b w:val="false"/>
          <w:i w:val="false"/>
          <w:color w:val="000000"/>
          <w:sz w:val="28"/>
        </w:rPr>
        <w:t xml:space="preserve">
      ИКТ – индивидуальный код тестируемого;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Философия докторлары (PhD) бағдарламасы бойынша докторантураға түсушінің түсу емтиханының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Философия докторлары (РhD) бағдарламасы бойынша докторантураға түсушінің түсу емтиханының нәтижесі ЭЛЕКТРОННЫЙ СЕРТИФИКАТ Результат вступительного экзамена поступающего в докторантуру по программе докторов философии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w:t>
            </w:r>
          </w:p>
          <w:p>
            <w:pPr>
              <w:spacing w:after="20"/>
              <w:ind w:left="20"/>
              <w:jc w:val="both"/>
            </w:pPr>
            <w:r>
              <w:rPr>
                <w:rFonts w:ascii="Times New Roman"/>
                <w:b w:val="false"/>
                <w:i w:val="false"/>
                <w:color w:val="000000"/>
                <w:sz w:val="20"/>
              </w:rPr>
              <w:t>
ТЖК/ИКТ: ____________ Тапсырған күні/Дата сдачи: 20__ жылғы "___"/"___" ________ 20 ___ года 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ТАӘ (бар болған жағдайда) /ФИО (при его наличии)</w:t>
            </w:r>
          </w:p>
          <w:p>
            <w:pPr>
              <w:spacing w:after="20"/>
              <w:ind w:left="20"/>
              <w:jc w:val="both"/>
            </w:pPr>
            <w:r>
              <w:rPr>
                <w:rFonts w:ascii="Times New Roman"/>
                <w:b w:val="false"/>
                <w:i w:val="false"/>
                <w:color w:val="000000"/>
                <w:sz w:val="20"/>
              </w:rPr>
              <w:t>
Тапсыру тілі: ________ Язык сдачи: 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Білім беру бағдарламалары тобының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Наименование группы образовательных программ</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w:t>
            </w:r>
          </w:p>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_____________ дейін. </w:t>
            </w:r>
          </w:p>
          <w:p>
            <w:pPr>
              <w:spacing w:after="20"/>
              <w:ind w:left="20"/>
              <w:jc w:val="both"/>
            </w:pPr>
            <w:r>
              <w:rPr>
                <w:rFonts w:ascii="Times New Roman"/>
                <w:b w:val="false"/>
                <w:i w:val="false"/>
                <w:color w:val="000000"/>
                <w:sz w:val="20"/>
              </w:rPr>
              <w:t>
Срок действия результата вступительного экзамена докторантуру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Ағылшын тілін білуге арналған қосымша тестілеу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ағылшын тілін білуге арналған қосымша тестілеу нәтижесі ЭЛЕКТРОННЫЙ СЕРТИФИКАТ Результат дополнительного тестирования на знание английского языка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w:t>
            </w:r>
          </w:p>
          <w:p>
            <w:pPr>
              <w:spacing w:after="20"/>
              <w:ind w:left="20"/>
              <w:jc w:val="both"/>
            </w:pPr>
            <w:r>
              <w:rPr>
                <w:rFonts w:ascii="Times New Roman"/>
                <w:b w:val="false"/>
                <w:i w:val="false"/>
                <w:color w:val="000000"/>
                <w:sz w:val="20"/>
              </w:rPr>
              <w:t>
ТЖК/ИКТ: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 20__ жылғы "___" ___________/"___" ________ 20__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p>
            <w:pPr>
              <w:spacing w:after="20"/>
              <w:ind w:left="20"/>
              <w:jc w:val="both"/>
            </w:pPr>
            <w:r>
              <w:rPr>
                <w:rFonts w:ascii="Times New Roman"/>
                <w:b w:val="false"/>
                <w:i w:val="false"/>
                <w:color w:val="000000"/>
                <w:sz w:val="20"/>
              </w:rPr>
              <w:t>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Оқылым/Чтение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білуге арналған қосымша тестілеу нәтижесінің жарамдылық мерзімі: 20__ жылғы "___" _____________ дейін.</w:t>
            </w:r>
          </w:p>
          <w:p>
            <w:pPr>
              <w:spacing w:after="20"/>
              <w:ind w:left="20"/>
              <w:jc w:val="both"/>
            </w:pPr>
            <w:r>
              <w:rPr>
                <w:rFonts w:ascii="Times New Roman"/>
                <w:b w:val="false"/>
                <w:i w:val="false"/>
                <w:color w:val="000000"/>
                <w:sz w:val="20"/>
              </w:rPr>
              <w:t>
Срок действия результатов дополнительного тестирования на знание английского языка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 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ҚАЗТЕСТ сертификатының балдарын ұлттық бірыңғай тестілеу балдарына ауыстырған кезінде алынған тестіленушінің ұлттық бірыңғай тестілеу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 ___________________________</w:t>
      </w:r>
    </w:p>
    <w:p>
      <w:pPr>
        <w:spacing w:after="0"/>
        <w:ind w:left="0"/>
        <w:jc w:val="both"/>
      </w:pPr>
      <w:r>
        <w:rPr>
          <w:rFonts w:ascii="Times New Roman"/>
          <w:b w:val="false"/>
          <w:i w:val="false"/>
          <w:color w:val="000000"/>
          <w:sz w:val="28"/>
        </w:rPr>
        <w:t>
      ТЖК/ИКТ: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ҚАЗТЕСТ сертификаты бар тұлғаға Қазақстан Республикасы Білім және ғылым</w:t>
      </w:r>
    </w:p>
    <w:p>
      <w:pPr>
        <w:spacing w:after="0"/>
        <w:ind w:left="0"/>
        <w:jc w:val="both"/>
      </w:pPr>
      <w:r>
        <w:rPr>
          <w:rFonts w:ascii="Times New Roman"/>
          <w:b w:val="false"/>
          <w:i w:val="false"/>
          <w:color w:val="000000"/>
          <w:sz w:val="28"/>
        </w:rPr>
        <w:t>
      министрінің 2018 жылғы 31 қазандағы № 600 бұйрығымен бекітілген ауыстыру</w:t>
      </w:r>
    </w:p>
    <w:p>
      <w:pPr>
        <w:spacing w:after="0"/>
        <w:ind w:left="0"/>
        <w:jc w:val="both"/>
      </w:pPr>
      <w:r>
        <w:rPr>
          <w:rFonts w:ascii="Times New Roman"/>
          <w:b w:val="false"/>
          <w:i w:val="false"/>
          <w:color w:val="000000"/>
          <w:sz w:val="28"/>
        </w:rPr>
        <w:t>
      шкаласы негізінде ______________________________________________ пән(дер)інің</w:t>
      </w:r>
    </w:p>
    <w:p>
      <w:pPr>
        <w:spacing w:after="0"/>
        <w:ind w:left="0"/>
        <w:jc w:val="both"/>
      </w:pPr>
      <w:r>
        <w:rPr>
          <w:rFonts w:ascii="Times New Roman"/>
          <w:b w:val="false"/>
          <w:i w:val="false"/>
          <w:color w:val="000000"/>
          <w:sz w:val="28"/>
        </w:rPr>
        <w:t>
      балдары ҰБТ балына ауыстырылды.</w:t>
      </w:r>
    </w:p>
    <w:p>
      <w:pPr>
        <w:spacing w:after="0"/>
        <w:ind w:left="0"/>
        <w:jc w:val="both"/>
      </w:pPr>
      <w:r>
        <w:rPr>
          <w:rFonts w:ascii="Times New Roman"/>
          <w:b w:val="false"/>
          <w:i w:val="false"/>
          <w:color w:val="000000"/>
          <w:sz w:val="28"/>
        </w:rPr>
        <w:t>
      Обладателю(нице) сертификата КАЗТЕСТ на основании шкалы перевода,</w:t>
      </w:r>
    </w:p>
    <w:p>
      <w:pPr>
        <w:spacing w:after="0"/>
        <w:ind w:left="0"/>
        <w:jc w:val="both"/>
      </w:pPr>
      <w:r>
        <w:rPr>
          <w:rFonts w:ascii="Times New Roman"/>
          <w:b w:val="false"/>
          <w:i w:val="false"/>
          <w:color w:val="000000"/>
          <w:sz w:val="28"/>
        </w:rPr>
        <w:t>
      утвержденной приказом Министра образования и науки Республики Казахстан от</w:t>
      </w:r>
    </w:p>
    <w:p>
      <w:pPr>
        <w:spacing w:after="0"/>
        <w:ind w:left="0"/>
        <w:jc w:val="both"/>
      </w:pPr>
      <w:r>
        <w:rPr>
          <w:rFonts w:ascii="Times New Roman"/>
          <w:b w:val="false"/>
          <w:i w:val="false"/>
          <w:color w:val="000000"/>
          <w:sz w:val="28"/>
        </w:rPr>
        <w:t>
      31 октября 2018 № 600 года, баллы по предмету(ам)</w:t>
      </w:r>
    </w:p>
    <w:p>
      <w:pPr>
        <w:spacing w:after="0"/>
        <w:ind w:left="0"/>
        <w:jc w:val="both"/>
      </w:pPr>
      <w:r>
        <w:rPr>
          <w:rFonts w:ascii="Times New Roman"/>
          <w:b w:val="false"/>
          <w:i w:val="false"/>
          <w:color w:val="000000"/>
          <w:sz w:val="28"/>
        </w:rPr>
        <w:t>
      ___________________________________________________ переведены в баллы ЕНТ.</w:t>
      </w:r>
    </w:p>
    <w:p>
      <w:pPr>
        <w:spacing w:after="0"/>
        <w:ind w:left="0"/>
        <w:jc w:val="both"/>
      </w:pPr>
      <w:r>
        <w:rPr>
          <w:rFonts w:ascii="Times New Roman"/>
          <w:b w:val="false"/>
          <w:i w:val="false"/>
          <w:color w:val="000000"/>
          <w:sz w:val="28"/>
        </w:rPr>
        <w:t>
      ҰБТ тапсырған мерзімі: 20__ жылғы "___" ________ дейін/</w:t>
      </w:r>
    </w:p>
    <w:p>
      <w:pPr>
        <w:spacing w:after="0"/>
        <w:ind w:left="0"/>
        <w:jc w:val="both"/>
      </w:pPr>
      <w:r>
        <w:rPr>
          <w:rFonts w:ascii="Times New Roman"/>
          <w:b w:val="false"/>
          <w:i w:val="false"/>
          <w:color w:val="000000"/>
          <w:sz w:val="28"/>
        </w:rPr>
        <w:t>
      Дата сдачи ЕНТ до: " "_________ 20__ года.</w:t>
      </w:r>
    </w:p>
    <w:p>
      <w:pPr>
        <w:spacing w:after="0"/>
        <w:ind w:left="0"/>
        <w:jc w:val="both"/>
      </w:pPr>
      <w:r>
        <w:rPr>
          <w:rFonts w:ascii="Times New Roman"/>
          <w:b w:val="false"/>
          <w:i w:val="false"/>
          <w:color w:val="000000"/>
          <w:sz w:val="28"/>
        </w:rPr>
        <w:t>
      ҰБТ тапсыру тілі:______________________</w:t>
      </w:r>
    </w:p>
    <w:p>
      <w:pPr>
        <w:spacing w:after="0"/>
        <w:ind w:left="0"/>
        <w:jc w:val="both"/>
      </w:pPr>
      <w:r>
        <w:rPr>
          <w:rFonts w:ascii="Times New Roman"/>
          <w:b w:val="false"/>
          <w:i w:val="false"/>
          <w:color w:val="000000"/>
          <w:sz w:val="28"/>
        </w:rPr>
        <w:t>
      Язык сдачи ЕНТ: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сауаттылық/Арнайы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 ___ жылғы "___" ________ дейін.</w:t>
            </w:r>
          </w:p>
          <w:p>
            <w:pPr>
              <w:spacing w:after="20"/>
              <w:ind w:left="20"/>
              <w:jc w:val="both"/>
            </w:pPr>
            <w:r>
              <w:rPr>
                <w:rFonts w:ascii="Times New Roman"/>
                <w:b w:val="false"/>
                <w:i w:val="false"/>
                <w:color w:val="000000"/>
                <w:sz w:val="20"/>
              </w:rPr>
              <w:t>
Срок действия результата ЕНТ до: "___" _________ 20 ___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xml:space="preserve">
      Ескерту/Примечание: </w:t>
      </w:r>
    </w:p>
    <w:p>
      <w:pPr>
        <w:spacing w:after="0"/>
        <w:ind w:left="0"/>
        <w:jc w:val="both"/>
      </w:pPr>
      <w:r>
        <w:rPr>
          <w:rFonts w:ascii="Times New Roman"/>
          <w:b w:val="false"/>
          <w:i w:val="false"/>
          <w:color w:val="000000"/>
          <w:sz w:val="28"/>
        </w:rPr>
        <w:t xml:space="preserve">
      ҰБТ – ұлттық бірыңғай тестілеу; </w:t>
      </w:r>
    </w:p>
    <w:p>
      <w:pPr>
        <w:spacing w:after="0"/>
        <w:ind w:left="0"/>
        <w:jc w:val="both"/>
      </w:pPr>
      <w:r>
        <w:rPr>
          <w:rFonts w:ascii="Times New Roman"/>
          <w:b w:val="false"/>
          <w:i w:val="false"/>
          <w:color w:val="000000"/>
          <w:sz w:val="28"/>
        </w:rPr>
        <w:t xml:space="preserve">
      ЕНТ – единое национальное тестирование; </w:t>
      </w:r>
    </w:p>
    <w:p>
      <w:pPr>
        <w:spacing w:after="0"/>
        <w:ind w:left="0"/>
        <w:jc w:val="both"/>
      </w:pPr>
      <w:r>
        <w:rPr>
          <w:rFonts w:ascii="Times New Roman"/>
          <w:b w:val="false"/>
          <w:i w:val="false"/>
          <w:color w:val="000000"/>
          <w:sz w:val="28"/>
        </w:rPr>
        <w:t xml:space="preserve">
      ЖСН – жеке сәйкестендіру номері;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ТЖК – тестіленушінің жеке коды; </w:t>
      </w:r>
    </w:p>
    <w:p>
      <w:pPr>
        <w:spacing w:after="0"/>
        <w:ind w:left="0"/>
        <w:jc w:val="both"/>
      </w:pPr>
      <w:r>
        <w:rPr>
          <w:rFonts w:ascii="Times New Roman"/>
          <w:b w:val="false"/>
          <w:i w:val="false"/>
          <w:color w:val="000000"/>
          <w:sz w:val="28"/>
        </w:rPr>
        <w:t xml:space="preserve">
      ИКТ – индивидуальный код тестируемого;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Бейіні бойынша докторлар бағдарламасы бойынша докторантураға түсушінің түсу емтиханының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15.07.2025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Бейіні бойынша докторлар бағдарламасы бойынша докторантураға түсушінің түсу емтиханының нәтижесі ЭЛЕКТРОННЫЙ СЕРТИФИКАТ Результат вступительного экзамена поступающего в докторантуру по программе докторов по профилю</w:t>
      </w:r>
    </w:p>
    <w:p>
      <w:pPr>
        <w:spacing w:after="0"/>
        <w:ind w:left="0"/>
        <w:jc w:val="both"/>
      </w:pPr>
      <w:r>
        <w:rPr>
          <w:rFonts w:ascii="Times New Roman"/>
          <w:b w:val="false"/>
          <w:i w:val="false"/>
          <w:color w:val="000000"/>
          <w:sz w:val="28"/>
        </w:rPr>
        <w:t>
      ЖСН/ИИН: ____________</w:t>
      </w:r>
    </w:p>
    <w:p>
      <w:pPr>
        <w:spacing w:after="0"/>
        <w:ind w:left="0"/>
        <w:jc w:val="both"/>
      </w:pPr>
      <w:r>
        <w:rPr>
          <w:rFonts w:ascii="Times New Roman"/>
          <w:b w:val="false"/>
          <w:i w:val="false"/>
          <w:color w:val="000000"/>
          <w:sz w:val="28"/>
        </w:rPr>
        <w:t>
      ТЖК/ИКТ: ____________ Тапсырған күні/Дата сдачи: 20 ___ жылғы</w:t>
      </w:r>
    </w:p>
    <w:p>
      <w:pPr>
        <w:spacing w:after="0"/>
        <w:ind w:left="0"/>
        <w:jc w:val="both"/>
      </w:pPr>
      <w:r>
        <w:rPr>
          <w:rFonts w:ascii="Times New Roman"/>
          <w:b w:val="false"/>
          <w:i w:val="false"/>
          <w:color w:val="000000"/>
          <w:sz w:val="28"/>
        </w:rPr>
        <w:t>
      "___"________/"___" ________ 20 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Тапсыру тілі: ________ Язык сдачи: 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группы образовательных программ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 және (немесе) жоғары оқу орнынан кейінгі білім беру бағдарламаларын іске</w:t>
      </w:r>
    </w:p>
    <w:p>
      <w:pPr>
        <w:spacing w:after="0"/>
        <w:ind w:left="0"/>
        <w:jc w:val="both"/>
      </w:pPr>
      <w:r>
        <w:rPr>
          <w:rFonts w:ascii="Times New Roman"/>
          <w:b w:val="false"/>
          <w:i w:val="false"/>
          <w:color w:val="000000"/>
          <w:sz w:val="28"/>
        </w:rPr>
        <w:t>
      асыратын білім беру ұйымының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
      высшего и (или) послевузовского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w:t>
            </w:r>
          </w:p>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 дейін. </w:t>
            </w:r>
          </w:p>
          <w:p>
            <w:pPr>
              <w:spacing w:after="20"/>
              <w:ind w:left="20"/>
              <w:jc w:val="both"/>
            </w:pPr>
            <w:r>
              <w:rPr>
                <w:rFonts w:ascii="Times New Roman"/>
                <w:b w:val="false"/>
                <w:i w:val="false"/>
                <w:color w:val="000000"/>
                <w:sz w:val="20"/>
              </w:rPr>
              <w:t>
Срок действия результата вступительного экзамена докторантуру до: "___" ________ 20 ___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