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8d91" w14:textId="5f48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басқарушының қорытынды есебінің нысанын және оны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2007 жылғы 2 қарашадағы N 373 Бұйрығы. Қазақстан Республикасының Әділет министрлігінде 2007 жылғы 5 қарашада Нормативтік құқықтық кесімдерді мемлекеттік тіркеудің тізіліміне N 4980 болып енгізілді. Күші жойылды - Қазақстан Республикасы Қаржы министрінің 2012 жылғы 9 сәуірдегі № 197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Қаржы министрінің 2012.04.09 </w:t>
      </w:r>
      <w:r>
        <w:rPr>
          <w:rFonts w:ascii="Times New Roman"/>
          <w:b w:val="false"/>
          <w:i w:val="false"/>
          <w:color w:val="ff0000"/>
          <w:sz w:val="28"/>
        </w:rPr>
        <w:t>№ 197</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Бұйрықтың атауы жаңа редакцияда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"Банкроттық туралы" Қазақстан Республикасының 1997 жылғы 21 қаңтардағы Заңының </w:t>
      </w:r>
      <w:r>
        <w:rPr>
          <w:rFonts w:ascii="Times New Roman"/>
          <w:b w:val="false"/>
          <w:i w:val="false"/>
          <w:color w:val="000000"/>
          <w:sz w:val="28"/>
        </w:rPr>
        <w:t xml:space="preserve">53-бабын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оңалтуды басқарушының қорытынды есебінің нысаны; </w:t>
      </w:r>
    </w:p>
    <w:p>
      <w:pPr>
        <w:spacing w:after="0"/>
        <w:ind w:left="0"/>
        <w:jc w:val="both"/>
      </w:pPr>
      <w:r>
        <w:rPr>
          <w:rFonts w:ascii="Times New Roman"/>
          <w:b w:val="false"/>
          <w:i w:val="false"/>
          <w:color w:val="000000"/>
          <w:sz w:val="28"/>
        </w:rPr>
        <w:t xml:space="preserve">
      2) оңалтуды басқарушының қорытынды есебін келісу ережесі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Дәрменсіз борышкерлермен жұмыс комитеті (С.М. Бекбосынов) осы бұйрықтың Қазақстан Республикасы Әділет министрлігінде мемлекеттік тіркелуін және оны кейін заңнамада белгіленген тәртіппен кейіннен ресми бұқаралық ақпарат құралдарында жариялауды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Дәрменсіз борышкерлермен жұмыс комитетінің төрағасының 2006 жылғы 20 мамырдағы </w:t>
      </w:r>
      <w:r>
        <w:rPr>
          <w:rFonts w:ascii="Times New Roman"/>
          <w:b w:val="false"/>
          <w:i w:val="false"/>
          <w:color w:val="000000"/>
          <w:sz w:val="28"/>
        </w:rPr>
        <w:t xml:space="preserve">N 17 </w:t>
      </w:r>
      <w:r>
        <w:rPr>
          <w:rFonts w:ascii="Times New Roman"/>
          <w:b w:val="false"/>
          <w:i w:val="false"/>
          <w:color w:val="000000"/>
          <w:sz w:val="28"/>
        </w:rPr>
        <w:t xml:space="preserve">"Оңалту рәсімі процедурасын өткізудің нәтижелері бойынша Оңалтуды басқарушының келісу есептің қорытынды ережесін бекіту туралы" N 4186 нормативтік құқықтық актілердің мемлекеттік тіркеудегі тізімдемеде тіркелген 2006 жыл 12 мамырда "Заң газетінде" N 84-85 (891) жарияланған бұйрық өз күшін жоғалтты. </w:t>
      </w:r>
    </w:p>
    <w:bookmarkEnd w:id="3"/>
    <w:bookmarkStart w:name="z5" w:id="4"/>
    <w:p>
      <w:pPr>
        <w:spacing w:after="0"/>
        <w:ind w:left="0"/>
        <w:jc w:val="both"/>
      </w:pPr>
      <w:r>
        <w:rPr>
          <w:rFonts w:ascii="Times New Roman"/>
          <w:b w:val="false"/>
          <w:i w:val="false"/>
          <w:color w:val="000000"/>
          <w:sz w:val="28"/>
        </w:rPr>
        <w:t xml:space="preserve">
      4. Осы бұйрық ресми жарияланған күнінен бастап он күнтізбелік күн өткеннен кейін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2007 жылғы 2 қарашадағы</w:t>
            </w:r>
            <w:r>
              <w:br/>
            </w:r>
            <w:r>
              <w:rPr>
                <w:rFonts w:ascii="Times New Roman"/>
                <w:b w:val="false"/>
                <w:i w:val="false"/>
                <w:color w:val="000000"/>
                <w:sz w:val="20"/>
              </w:rPr>
              <w:t xml:space="preserve">N 373 бұйрығымен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жаңа редакцияда - ҚР Қаржы министрінің 2010.12.28 </w:t>
      </w:r>
      <w:r>
        <w:rPr>
          <w:rFonts w:ascii="Times New Roman"/>
          <w:b w:val="false"/>
          <w:i w:val="false"/>
          <w:color w:val="ff0000"/>
          <w:sz w:val="28"/>
        </w:rPr>
        <w:t>№ 662</w:t>
      </w:r>
      <w:r>
        <w:rPr>
          <w:rFonts w:ascii="Times New Roman"/>
          <w:b w:val="false"/>
          <w:i w:val="false"/>
          <w:color w:val="ff0000"/>
          <w:sz w:val="28"/>
        </w:rPr>
        <w:t xml:space="preserve"> (ресми жарияланғаннан кейін он күнтiзбелiк күн өткен соң қолданысқа енгiзiледi) бұйрығымен.</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Оңалтушы басқарушының қорытынды есебі</w:t>
      </w:r>
    </w:p>
    <w:bookmarkEnd w:id="5"/>
    <w:p>
      <w:pPr>
        <w:spacing w:after="0"/>
        <w:ind w:left="0"/>
        <w:jc w:val="both"/>
      </w:pPr>
      <w:r>
        <w:rPr>
          <w:rFonts w:ascii="Times New Roman"/>
          <w:b w:val="false"/>
          <w:i w:val="false"/>
          <w:color w:val="000000"/>
          <w:sz w:val="28"/>
        </w:rPr>
        <w:t>
      _________                                        ___________________</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(оңалтушы басқарушының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ұйымдастыру–құқықтық нысанын көрсете отырып толық және қысқаша атауы/</w:t>
      </w:r>
    </w:p>
    <w:p>
      <w:pPr>
        <w:spacing w:after="0"/>
        <w:ind w:left="0"/>
        <w:jc w:val="both"/>
      </w:pPr>
      <w:r>
        <w:rPr>
          <w:rFonts w:ascii="Times New Roman"/>
          <w:b w:val="false"/>
          <w:i w:val="false"/>
          <w:color w:val="000000"/>
          <w:sz w:val="28"/>
        </w:rPr>
        <w:t>
      Т.А.Ә. (құрылтай құжаттарына сәйкес мемлекеттік және орыс тілдерінде), СТН, БСН (ЖСН) (бар болғанда)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(банкроттың заңды мекенжайы, байланыс телефондары)</w:t>
      </w:r>
    </w:p>
    <w:bookmarkStart w:name="z12" w:id="6"/>
    <w:p>
      <w:pPr>
        <w:spacing w:after="0"/>
        <w:ind w:left="0"/>
        <w:jc w:val="left"/>
      </w:pPr>
      <w:r>
        <w:rPr>
          <w:rFonts w:ascii="Times New Roman"/>
          <w:b/>
          <w:i w:val="false"/>
          <w:color w:val="000000"/>
        </w:rPr>
        <w:t xml:space="preserve"> 1. Борышкер туралы жалпы мәліметтер</w:t>
      </w:r>
    </w:p>
    <w:bookmarkEnd w:id="6"/>
    <w:p>
      <w:pPr>
        <w:spacing w:after="0"/>
        <w:ind w:left="0"/>
        <w:jc w:val="both"/>
      </w:pPr>
      <w:r>
        <w:rPr>
          <w:rFonts w:ascii="Times New Roman"/>
          <w:b w:val="false"/>
          <w:i w:val="false"/>
          <w:color w:val="000000"/>
          <w:sz w:val="28"/>
        </w:rPr>
        <w:t>
            1.1. Экономикалық қызметтің түрі, кодын көрсете отырып ** (борышкермен өндірістік қызметті жүзеге асыру немесе оның жоқтығы жөніндегі ақпаратты көрсете отырып):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Басшының Т.А.Ә.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СТН (ЖСН) (бар болғанда), байланыс телефондары (тұрғылықты жері (заңды мекен жайы), телефоны)</w:t>
      </w:r>
    </w:p>
    <w:p>
      <w:pPr>
        <w:spacing w:after="0"/>
        <w:ind w:left="0"/>
        <w:jc w:val="both"/>
      </w:pPr>
      <w:r>
        <w:rPr>
          <w:rFonts w:ascii="Times New Roman"/>
          <w:b w:val="false"/>
          <w:i w:val="false"/>
          <w:color w:val="000000"/>
          <w:sz w:val="28"/>
        </w:rPr>
        <w:t>
            1.3. Құрылтайшылардың атауы/Т.А.Ә., СТН, БСН (ЖСН) (бар болғанда), олардың үлестері, байланыс ақпараттары (тұрғылықты жері (заңды мекен жайы), телефон)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Жарғылық капиталдың мөлшері (мың теңге) 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 ______________________________________________________;</w:t>
      </w:r>
    </w:p>
    <w:p>
      <w:pPr>
        <w:spacing w:after="0"/>
        <w:ind w:left="0"/>
        <w:jc w:val="both"/>
      </w:pPr>
      <w:r>
        <w:rPr>
          <w:rFonts w:ascii="Times New Roman"/>
          <w:b w:val="false"/>
          <w:i w:val="false"/>
          <w:color w:val="000000"/>
          <w:sz w:val="28"/>
        </w:rPr>
        <w:t>
            1.6. Борышкердің мүлкінің меншік иесінің қатысуы туралы ақпарат (оған уәкілетті органмен), құрылтайшымен (қатысушымен) және/немесе борышкердің лауазымды тұлғасымен (тұлғаларымен) басқа да заңды тұлғаларға қатысуы туралы ақпарат, үлесінің мөлшері % (атауы, орналасқан жері, СТН, БСН, (ЖСН) (бар болғанда) қатысу кезеңі) ____________________________________________________________________;</w:t>
      </w:r>
    </w:p>
    <w:p>
      <w:pPr>
        <w:spacing w:after="0"/>
        <w:ind w:left="0"/>
        <w:jc w:val="both"/>
      </w:pPr>
      <w:r>
        <w:rPr>
          <w:rFonts w:ascii="Times New Roman"/>
          <w:b w:val="false"/>
          <w:i w:val="false"/>
          <w:color w:val="000000"/>
          <w:sz w:val="28"/>
        </w:rPr>
        <w:t>
            1.7. Оңалту рәсімін енгізгенге дейінгі 3 жыл бұрынғы қызметкерлердің орташа тізімдік саны (адам) ________________________;</w:t>
      </w:r>
    </w:p>
    <w:p>
      <w:pPr>
        <w:spacing w:after="0"/>
        <w:ind w:left="0"/>
        <w:jc w:val="both"/>
      </w:pPr>
      <w:r>
        <w:rPr>
          <w:rFonts w:ascii="Times New Roman"/>
          <w:b w:val="false"/>
          <w:i w:val="false"/>
          <w:color w:val="000000"/>
          <w:sz w:val="28"/>
        </w:rPr>
        <w:t>
            1.8. Мемлекеттік тіркеу туралы мәліметтер: ___________________</w:t>
      </w:r>
    </w:p>
    <w:p>
      <w:pPr>
        <w:spacing w:after="0"/>
        <w:ind w:left="0"/>
        <w:jc w:val="both"/>
      </w:pPr>
      <w:r>
        <w:rPr>
          <w:rFonts w:ascii="Times New Roman"/>
          <w:b w:val="false"/>
          <w:i w:val="false"/>
          <w:color w:val="000000"/>
          <w:sz w:val="28"/>
        </w:rPr>
        <w:t>
                                                                (тіркеу (қайта тіркеу) күні,</w:t>
      </w:r>
    </w:p>
    <w:p>
      <w:pPr>
        <w:spacing w:after="0"/>
        <w:ind w:left="0"/>
        <w:jc w:val="both"/>
      </w:pPr>
      <w:r>
        <w:rPr>
          <w:rFonts w:ascii="Times New Roman"/>
          <w:b w:val="false"/>
          <w:i w:val="false"/>
          <w:color w:val="000000"/>
          <w:sz w:val="28"/>
        </w:rPr>
        <w:t>
      ____________________________________________________________________; тіркеу нөмірі, орны, тіркеу (қайта құрылған, өзгертілген, қосылған және басқалар)/ қайта тіркеу (жарғылық капитал мөлшерінің төмендеуі, атауының өзгеруі және басқалар) негізі)</w:t>
      </w:r>
    </w:p>
    <w:p>
      <w:pPr>
        <w:spacing w:after="0"/>
        <w:ind w:left="0"/>
        <w:jc w:val="both"/>
      </w:pPr>
      <w:r>
        <w:rPr>
          <w:rFonts w:ascii="Times New Roman"/>
          <w:b w:val="false"/>
          <w:i w:val="false"/>
          <w:color w:val="000000"/>
          <w:sz w:val="28"/>
        </w:rPr>
        <w:t>
            1.9. Салық төлеуші ретінде тіркеу туралы мәліметтер __________ ____________________________________________________________________;</w:t>
      </w:r>
    </w:p>
    <w:p>
      <w:pPr>
        <w:spacing w:after="0"/>
        <w:ind w:left="0"/>
        <w:jc w:val="both"/>
      </w:pPr>
      <w:r>
        <w:rPr>
          <w:rFonts w:ascii="Times New Roman"/>
          <w:b w:val="false"/>
          <w:i w:val="false"/>
          <w:color w:val="000000"/>
          <w:sz w:val="28"/>
        </w:rPr>
        <w:t>
            1.10. Салық тіркеуі туралы мәліметтер (салық салу объектісінің орналасқан жері бойынша) ___________________________________________;</w:t>
      </w:r>
    </w:p>
    <w:p>
      <w:pPr>
        <w:spacing w:after="0"/>
        <w:ind w:left="0"/>
        <w:jc w:val="both"/>
      </w:pPr>
      <w:r>
        <w:rPr>
          <w:rFonts w:ascii="Times New Roman"/>
          <w:b w:val="false"/>
          <w:i w:val="false"/>
          <w:color w:val="000000"/>
          <w:sz w:val="28"/>
        </w:rPr>
        <w:t>
      1.11. Оңалту рәсімін енгізгенге дейін үш жыл бұрынғы кезеңде, оңалтуды жүргізу кезінде және оңалтуды аяқтау кезінде борышкердің қаржылық жағдайын бағалау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3254"/>
        <w:gridCol w:w="1040"/>
        <w:gridCol w:w="1040"/>
        <w:gridCol w:w="1040"/>
        <w:gridCol w:w="1040"/>
        <w:gridCol w:w="1040"/>
        <w:gridCol w:w="2772"/>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Оңалтуға дейінгі үш жыл бұрын</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қолдану күніне</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аяқтау күніне</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мағынасы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ішінде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тарату коэффициенті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 немесе көп</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қаражатымен қамтамасыз ету коэффициенті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тең немесе көп</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қабілеттілікті қалпына келтіру (төлем қабілеттілікті жоғалту) коэффициенті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 немесе көп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Оңалтуды жүргізу кезінде мекеменің төлем қабілетсіздігі (дәрменсіздігі) пайда болған мәселелер мен себептер бойынша ақпарат.</w:t>
      </w:r>
    </w:p>
    <w:p>
      <w:pPr>
        <w:spacing w:after="0"/>
        <w:ind w:left="0"/>
        <w:jc w:val="both"/>
      </w:pPr>
      <w:r>
        <w:rPr>
          <w:rFonts w:ascii="Times New Roman"/>
          <w:b w:val="false"/>
          <w:i w:val="false"/>
          <w:color w:val="000000"/>
          <w:sz w:val="28"/>
        </w:rPr>
        <w:t>
      1.13. Санация рәсімі бойынша ақпарат (қатысу шарты, қабылданған міндеттемелердің мөлшері және мерзімі).</w:t>
      </w:r>
    </w:p>
    <w:bookmarkStart w:name="z17" w:id="7"/>
    <w:p>
      <w:pPr>
        <w:spacing w:after="0"/>
        <w:ind w:left="0"/>
        <w:jc w:val="left"/>
      </w:pPr>
      <w:r>
        <w:rPr>
          <w:rFonts w:ascii="Times New Roman"/>
          <w:b/>
          <w:i w:val="false"/>
          <w:color w:val="000000"/>
        </w:rPr>
        <w:t xml:space="preserve"> 2. Ұйымдастыру–құқықтық шаралары</w:t>
      </w:r>
    </w:p>
    <w:bookmarkEnd w:id="7"/>
    <w:p>
      <w:pPr>
        <w:spacing w:after="0"/>
        <w:ind w:left="0"/>
        <w:jc w:val="both"/>
      </w:pPr>
      <w:r>
        <w:rPr>
          <w:rFonts w:ascii="Times New Roman"/>
          <w:b w:val="false"/>
          <w:i w:val="false"/>
          <w:color w:val="000000"/>
          <w:sz w:val="28"/>
        </w:rPr>
        <w:t>
      2.1. Банкроттық туралы іс бойынша өндірісті қозғау туралы ұйғарым:</w:t>
      </w:r>
    </w:p>
    <w:p>
      <w:pPr>
        <w:spacing w:after="0"/>
        <w:ind w:left="0"/>
        <w:jc w:val="both"/>
      </w:pPr>
      <w:r>
        <w:rPr>
          <w:rFonts w:ascii="Times New Roman"/>
          <w:b w:val="false"/>
          <w:i w:val="false"/>
          <w:color w:val="000000"/>
          <w:sz w:val="28"/>
        </w:rPr>
        <w:t>
            20__ жыл "__"_____________ 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Оңалту рәсімін қолдану туралы, оңалту жоспарына өзгертуді бекіту туралы сот ұйғарымы (ұзарту, бар болған жағдайда):</w:t>
      </w:r>
    </w:p>
    <w:p>
      <w:pPr>
        <w:spacing w:after="0"/>
        <w:ind w:left="0"/>
        <w:jc w:val="both"/>
      </w:pPr>
      <w:r>
        <w:rPr>
          <w:rFonts w:ascii="Times New Roman"/>
          <w:b w:val="false"/>
          <w:i w:val="false"/>
          <w:color w:val="000000"/>
          <w:sz w:val="28"/>
        </w:rPr>
        <w:t>
            20__ жылы "__"_________ ____________________________ шығарылды;</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Заңды күшіне 20__ жылы "__"_____________ енді*</w:t>
      </w:r>
    </w:p>
    <w:p>
      <w:pPr>
        <w:spacing w:after="0"/>
        <w:ind w:left="0"/>
        <w:jc w:val="both"/>
      </w:pPr>
      <w:r>
        <w:rPr>
          <w:rFonts w:ascii="Times New Roman"/>
          <w:b w:val="false"/>
          <w:i w:val="false"/>
          <w:color w:val="000000"/>
          <w:sz w:val="28"/>
        </w:rPr>
        <w:t>
      2.2. Оңалтушы басқарушыны тағайындау туралы 20 __ жылғы "___" _____________ № ___ бұйрық*.</w:t>
      </w:r>
    </w:p>
    <w:p>
      <w:pPr>
        <w:spacing w:after="0"/>
        <w:ind w:left="0"/>
        <w:jc w:val="both"/>
      </w:pPr>
      <w:r>
        <w:rPr>
          <w:rFonts w:ascii="Times New Roman"/>
          <w:b w:val="false"/>
          <w:i w:val="false"/>
          <w:color w:val="000000"/>
          <w:sz w:val="28"/>
        </w:rPr>
        <w:t>
      2.3. Оңалтушы басқарушымен қабылданған бұйрықтар:</w:t>
      </w:r>
    </w:p>
    <w:p>
      <w:pPr>
        <w:spacing w:after="0"/>
        <w:ind w:left="0"/>
        <w:jc w:val="both"/>
      </w:pPr>
      <w:r>
        <w:rPr>
          <w:rFonts w:ascii="Times New Roman"/>
          <w:b w:val="false"/>
          <w:i w:val="false"/>
          <w:color w:val="000000"/>
          <w:sz w:val="28"/>
        </w:rPr>
        <w:t>
      1) 20__ жылғы "__"____________ *;</w:t>
      </w:r>
    </w:p>
    <w:p>
      <w:pPr>
        <w:spacing w:after="0"/>
        <w:ind w:left="0"/>
        <w:jc w:val="both"/>
      </w:pPr>
      <w:r>
        <w:rPr>
          <w:rFonts w:ascii="Times New Roman"/>
          <w:b w:val="false"/>
          <w:i w:val="false"/>
          <w:color w:val="000000"/>
          <w:sz w:val="28"/>
        </w:rPr>
        <w:t>
      2) 20__ жылғы "__"____________ *;</w:t>
      </w:r>
    </w:p>
    <w:p>
      <w:pPr>
        <w:spacing w:after="0"/>
        <w:ind w:left="0"/>
        <w:jc w:val="both"/>
      </w:pPr>
      <w:r>
        <w:rPr>
          <w:rFonts w:ascii="Times New Roman"/>
          <w:b w:val="false"/>
          <w:i w:val="false"/>
          <w:color w:val="000000"/>
          <w:sz w:val="28"/>
        </w:rPr>
        <w:t>
      3) 20__ жылғы "__"____________ *.</w:t>
      </w:r>
    </w:p>
    <w:p>
      <w:pPr>
        <w:spacing w:after="0"/>
        <w:ind w:left="0"/>
        <w:jc w:val="both"/>
      </w:pPr>
      <w:r>
        <w:rPr>
          <w:rFonts w:ascii="Times New Roman"/>
          <w:b w:val="false"/>
          <w:i w:val="false"/>
          <w:color w:val="000000"/>
          <w:sz w:val="28"/>
        </w:rPr>
        <w:t>
            2.4. Оңалтушы басқарушымен бұқаралық ақпарат құралдарына жариялаған кредиторлар талаптары өтініштерінің мерзімі және тәртібі, борышкерге қатысты оңалту рәсімін қолдану туралы хабарлама (шыққан нөмірі және газеттің атауы): _______________________________________</w:t>
      </w:r>
    </w:p>
    <w:p>
      <w:pPr>
        <w:spacing w:after="0"/>
        <w:ind w:left="0"/>
        <w:jc w:val="both"/>
      </w:pPr>
      <w:r>
        <w:rPr>
          <w:rFonts w:ascii="Times New Roman"/>
          <w:b w:val="false"/>
          <w:i w:val="false"/>
          <w:color w:val="000000"/>
          <w:sz w:val="28"/>
        </w:rPr>
        <w:t>
      20__ жылғы "__"____________ №____ *.</w:t>
      </w:r>
    </w:p>
    <w:p>
      <w:pPr>
        <w:spacing w:after="0"/>
        <w:ind w:left="0"/>
        <w:jc w:val="both"/>
      </w:pPr>
      <w:r>
        <w:rPr>
          <w:rFonts w:ascii="Times New Roman"/>
          <w:b w:val="false"/>
          <w:i w:val="false"/>
          <w:color w:val="000000"/>
          <w:sz w:val="28"/>
        </w:rPr>
        <w:t>
      2.5. Еңбекақы төлеу бойынша кредиторлардың өткізілген отырыстары, онда қабылданған шешімдер:</w:t>
      </w:r>
    </w:p>
    <w:p>
      <w:pPr>
        <w:spacing w:after="0"/>
        <w:ind w:left="0"/>
        <w:jc w:val="both"/>
      </w:pPr>
      <w:r>
        <w:rPr>
          <w:rFonts w:ascii="Times New Roman"/>
          <w:b w:val="false"/>
          <w:i w:val="false"/>
          <w:color w:val="000000"/>
          <w:sz w:val="28"/>
        </w:rPr>
        <w:t>
      20__ жылғы "__"____________.</w:t>
      </w:r>
    </w:p>
    <w:bookmarkStart w:name="z18" w:id="8"/>
    <w:p>
      <w:pPr>
        <w:spacing w:after="0"/>
        <w:ind w:left="0"/>
        <w:jc w:val="left"/>
      </w:pPr>
      <w:r>
        <w:rPr>
          <w:rFonts w:ascii="Times New Roman"/>
          <w:b/>
          <w:i w:val="false"/>
          <w:color w:val="000000"/>
        </w:rPr>
        <w:t xml:space="preserve"> 3. Борышкердің кредиторлар комитетін қалыптастыру</w:t>
      </w:r>
    </w:p>
    <w:bookmarkEnd w:id="8"/>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w:t>
      </w:r>
    </w:p>
    <w:p>
      <w:pPr>
        <w:spacing w:after="0"/>
        <w:ind w:left="0"/>
        <w:jc w:val="both"/>
      </w:pPr>
      <w:r>
        <w:rPr>
          <w:rFonts w:ascii="Times New Roman"/>
          <w:b w:val="false"/>
          <w:i w:val="false"/>
          <w:color w:val="000000"/>
          <w:sz w:val="28"/>
        </w:rPr>
        <w:t>
            20__ жылғы "__"____________ № ___ бұйрық *.</w:t>
      </w:r>
    </w:p>
    <w:p>
      <w:pPr>
        <w:spacing w:after="0"/>
        <w:ind w:left="0"/>
        <w:jc w:val="both"/>
      </w:pPr>
      <w:r>
        <w:rPr>
          <w:rFonts w:ascii="Times New Roman"/>
          <w:b w:val="false"/>
          <w:i w:val="false"/>
          <w:color w:val="000000"/>
          <w:sz w:val="28"/>
        </w:rPr>
        <w:t>
            Құрамы: ______________________________________________________.</w:t>
      </w:r>
    </w:p>
    <w:p>
      <w:pPr>
        <w:spacing w:after="0"/>
        <w:ind w:left="0"/>
        <w:jc w:val="both"/>
      </w:pPr>
      <w:r>
        <w:rPr>
          <w:rFonts w:ascii="Times New Roman"/>
          <w:b w:val="false"/>
          <w:i w:val="false"/>
          <w:color w:val="000000"/>
          <w:sz w:val="28"/>
        </w:rPr>
        <w:t>
                                      (кредиторлар комитетінің құрамы)</w:t>
      </w:r>
    </w:p>
    <w:p>
      <w:pPr>
        <w:spacing w:after="0"/>
        <w:ind w:left="0"/>
        <w:jc w:val="both"/>
      </w:pPr>
      <w:r>
        <w:rPr>
          <w:rFonts w:ascii="Times New Roman"/>
          <w:b w:val="false"/>
          <w:i w:val="false"/>
          <w:color w:val="000000"/>
          <w:sz w:val="28"/>
        </w:rPr>
        <w:t>
      3.2. Кредиторлар комитетінің отырысы және қабылданған шешімдер (соның ішінде оңалтушы басқарушы мен кредиторлар комитетінің арасында жасалған келісімдер, мүлікті түгендеуді және бағалауды жүргізетін тиісті мамандармен шарт жасасу, конкурстық массаны сату жоспарын бекіту және оған өзгерістер енгізу туралы, мамандандырылған және басқа да мекемелерді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9"/>
    <w:p>
      <w:pPr>
        <w:spacing w:after="0"/>
        <w:ind w:left="0"/>
        <w:jc w:val="left"/>
      </w:pPr>
      <w:r>
        <w:rPr>
          <w:rFonts w:ascii="Times New Roman"/>
          <w:b/>
          <w:i w:val="false"/>
          <w:color w:val="000000"/>
        </w:rPr>
        <w:t xml:space="preserve"> 4. Кредиторлар талаптары тізілімін қалыптастыру және бекіту</w:t>
      </w:r>
    </w:p>
    <w:bookmarkEnd w:id="9"/>
    <w:p>
      <w:pPr>
        <w:spacing w:after="0"/>
        <w:ind w:left="0"/>
        <w:jc w:val="both"/>
      </w:pPr>
      <w:r>
        <w:rPr>
          <w:rFonts w:ascii="Times New Roman"/>
          <w:b w:val="false"/>
          <w:i w:val="false"/>
          <w:color w:val="000000"/>
          <w:sz w:val="28"/>
        </w:rPr>
        <w:t>
            4.1. Оңалту рәсімін енгізу кезінде бухгалтерлік баланс бойынша жалпы кредиторлық берешек __________________________________________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жалақы _______________________________________________________;                                                   (мың теңге)</w:t>
      </w:r>
    </w:p>
    <w:p>
      <w:pPr>
        <w:spacing w:after="0"/>
        <w:ind w:left="0"/>
        <w:jc w:val="both"/>
      </w:pPr>
      <w:r>
        <w:rPr>
          <w:rFonts w:ascii="Times New Roman"/>
          <w:b w:val="false"/>
          <w:i w:val="false"/>
          <w:color w:val="000000"/>
          <w:sz w:val="28"/>
        </w:rPr>
        <w:t>
            Кепіл берешегі _______________________________________________;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Салық және бюджетке төленетін басқа да міндетті төлемдер______;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Конкурстық кредиторлардың алдындағы берешек 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4.2. Кредиторлардың өтініштерін және талаптарын қарау, кредиторлардың берешегін аударудың дұрыстылығын тексеру, қаржылық және салық есептілігін қарау, кредиторлармен өзара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898"/>
        <w:gridCol w:w="898"/>
        <w:gridCol w:w="898"/>
        <w:gridCol w:w="898"/>
        <w:gridCol w:w="898"/>
        <w:gridCol w:w="898"/>
        <w:gridCol w:w="899"/>
        <w:gridCol w:w="899"/>
        <w:gridCol w:w="1395"/>
        <w:gridCol w:w="1395"/>
        <w:gridCol w:w="1396"/>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беру күні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Оңалтушы басқарушының шешімі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Шағымданған жағдайда соттың шешімі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Кредиторлар талаптарының тізілімі:</w:t>
      </w:r>
    </w:p>
    <w:p>
      <w:pPr>
        <w:spacing w:after="0"/>
        <w:ind w:left="0"/>
        <w:jc w:val="both"/>
      </w:pPr>
      <w:r>
        <w:rPr>
          <w:rFonts w:ascii="Times New Roman"/>
          <w:b w:val="false"/>
          <w:i w:val="false"/>
          <w:color w:val="000000"/>
          <w:sz w:val="28"/>
        </w:rPr>
        <w:t>
            20__ жылғы "__"____________№ __ бұйрық*.</w:t>
      </w:r>
    </w:p>
    <w:p>
      <w:pPr>
        <w:spacing w:after="0"/>
        <w:ind w:left="0"/>
        <w:jc w:val="both"/>
      </w:pPr>
      <w:r>
        <w:rPr>
          <w:rFonts w:ascii="Times New Roman"/>
          <w:b w:val="false"/>
          <w:i w:val="false"/>
          <w:color w:val="000000"/>
          <w:sz w:val="28"/>
        </w:rPr>
        <w:t>
            Жалпы кредиторлық берешек __________ мың теңге, соның ішінде кезек бойынша:</w:t>
      </w:r>
    </w:p>
    <w:p>
      <w:pPr>
        <w:spacing w:after="0"/>
        <w:ind w:left="0"/>
        <w:jc w:val="both"/>
      </w:pPr>
      <w:r>
        <w:rPr>
          <w:rFonts w:ascii="Times New Roman"/>
          <w:b w:val="false"/>
          <w:i w:val="false"/>
          <w:color w:val="000000"/>
          <w:sz w:val="28"/>
        </w:rPr>
        <w:t>
            1 кезек 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2 кезек 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3 кезек 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4 кезек 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5 кезек __________________.</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4.4. Кредиторлар талаптары тізіліміне өзгертулер енгізу туралы мәліметтер: ________________________________________________________;</w:t>
      </w:r>
    </w:p>
    <w:p>
      <w:pPr>
        <w:spacing w:after="0"/>
        <w:ind w:left="0"/>
        <w:jc w:val="both"/>
      </w:pPr>
      <w:r>
        <w:rPr>
          <w:rFonts w:ascii="Times New Roman"/>
          <w:b w:val="false"/>
          <w:i w:val="false"/>
          <w:color w:val="000000"/>
          <w:sz w:val="28"/>
        </w:rPr>
        <w:t>
                                         (өзгертудің мазмұны)</w:t>
      </w:r>
    </w:p>
    <w:p>
      <w:pPr>
        <w:spacing w:after="0"/>
        <w:ind w:left="0"/>
        <w:jc w:val="both"/>
      </w:pPr>
      <w:r>
        <w:rPr>
          <w:rFonts w:ascii="Times New Roman"/>
          <w:b w:val="false"/>
          <w:i w:val="false"/>
          <w:color w:val="000000"/>
          <w:sz w:val="28"/>
        </w:rPr>
        <w:t>
            20__ жылғы "__"____________№ __ бұйрық *.</w:t>
      </w:r>
    </w:p>
    <w:bookmarkStart w:name="z20" w:id="10"/>
    <w:p>
      <w:pPr>
        <w:spacing w:after="0"/>
        <w:ind w:left="0"/>
        <w:jc w:val="left"/>
      </w:pPr>
      <w:r>
        <w:rPr>
          <w:rFonts w:ascii="Times New Roman"/>
          <w:b/>
          <w:i w:val="false"/>
          <w:color w:val="000000"/>
        </w:rPr>
        <w:t xml:space="preserve"> 5. Борышкердің активтері туралы мәліметтер</w:t>
      </w:r>
    </w:p>
    <w:bookmarkEnd w:id="10"/>
    <w:p>
      <w:pPr>
        <w:spacing w:after="0"/>
        <w:ind w:left="0"/>
        <w:jc w:val="both"/>
      </w:pPr>
      <w:r>
        <w:rPr>
          <w:rFonts w:ascii="Times New Roman"/>
          <w:b w:val="false"/>
          <w:i w:val="false"/>
          <w:color w:val="000000"/>
          <w:sz w:val="28"/>
        </w:rPr>
        <w:t>
            5.1. Құрылтай құжаттарын, статистикалық карточкаларды, мөрлерді, бухгалтерлік және басқа да қаржылық құжаттамаларды қабылдау – беру актісі*.</w:t>
      </w:r>
    </w:p>
    <w:p>
      <w:pPr>
        <w:spacing w:after="0"/>
        <w:ind w:left="0"/>
        <w:jc w:val="both"/>
      </w:pPr>
      <w:r>
        <w:rPr>
          <w:rFonts w:ascii="Times New Roman"/>
          <w:b w:val="false"/>
          <w:i w:val="false"/>
          <w:color w:val="000000"/>
          <w:sz w:val="28"/>
        </w:rPr>
        <w:t>
            5.2. Борышкердің мүлкін қабылдау – беру актісі *.</w:t>
      </w:r>
    </w:p>
    <w:p>
      <w:pPr>
        <w:spacing w:after="0"/>
        <w:ind w:left="0"/>
        <w:jc w:val="both"/>
      </w:pPr>
      <w:r>
        <w:rPr>
          <w:rFonts w:ascii="Times New Roman"/>
          <w:b w:val="false"/>
          <w:i w:val="false"/>
          <w:color w:val="000000"/>
          <w:sz w:val="28"/>
        </w:rPr>
        <w:t>
            5.3. Борышкердің мүлкіне түгендеу жүргізілді: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(күні, тізімнің нөмірі және түгендеу актісі*)</w:t>
      </w:r>
    </w:p>
    <w:p>
      <w:pPr>
        <w:spacing w:after="0"/>
        <w:ind w:left="0"/>
        <w:jc w:val="both"/>
      </w:pPr>
      <w:r>
        <w:rPr>
          <w:rFonts w:ascii="Times New Roman"/>
          <w:b w:val="false"/>
          <w:i w:val="false"/>
          <w:color w:val="000000"/>
          <w:sz w:val="28"/>
        </w:rPr>
        <w:t>
      5.4. Банкроттың мүлкіне (активіне) жүргізілген түгендеудің қорытындысы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62"/>
        <w:gridCol w:w="1162"/>
        <w:gridCol w:w="1162"/>
        <w:gridCol w:w="1162"/>
        <w:gridCol w:w="1162"/>
        <w:gridCol w:w="1162"/>
        <w:gridCol w:w="1162"/>
        <w:gridCol w:w="1162"/>
        <w:gridCol w:w="1804"/>
      </w:tblGrid>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активтердің құны (дебиторлық берешексіз),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қаражаттары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қалдығы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қорытындысы бойынша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Айырмашылық болған жағдайда түгендеудің нәтижесі бойынша қабылданған шаралар ________________________________________________.</w:t>
      </w:r>
    </w:p>
    <w:bookmarkStart w:name="z21" w:id="11"/>
    <w:p>
      <w:pPr>
        <w:spacing w:after="0"/>
        <w:ind w:left="0"/>
        <w:jc w:val="left"/>
      </w:pPr>
      <w:r>
        <w:rPr>
          <w:rFonts w:ascii="Times New Roman"/>
          <w:b/>
          <w:i w:val="false"/>
          <w:color w:val="000000"/>
        </w:rPr>
        <w:t xml:space="preserve"> 6. Борышкердің активтерін жүзеге асыру</w:t>
      </w:r>
    </w:p>
    <w:bookmarkEnd w:id="11"/>
    <w:p>
      <w:pPr>
        <w:spacing w:after="0"/>
        <w:ind w:left="0"/>
        <w:jc w:val="both"/>
      </w:pPr>
      <w:r>
        <w:rPr>
          <w:rFonts w:ascii="Times New Roman"/>
          <w:b w:val="false"/>
          <w:i w:val="false"/>
          <w:color w:val="000000"/>
          <w:sz w:val="28"/>
        </w:rPr>
        <w:t>
      6.1. Борышкердің мүлкіне бағалау жүргізілді: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(күні, бағалауды бекіту актісі және бағалаушының атауы*)</w:t>
      </w:r>
    </w:p>
    <w:p>
      <w:pPr>
        <w:spacing w:after="0"/>
        <w:ind w:left="0"/>
        <w:jc w:val="both"/>
      </w:pPr>
      <w:r>
        <w:rPr>
          <w:rFonts w:ascii="Times New Roman"/>
          <w:b w:val="false"/>
          <w:i w:val="false"/>
          <w:color w:val="000000"/>
          <w:sz w:val="28"/>
        </w:rPr>
        <w:t>
            6.2. Бекітілген және келісілген сату жоспарының тізімі*.</w:t>
      </w:r>
    </w:p>
    <w:p>
      <w:pPr>
        <w:spacing w:after="0"/>
        <w:ind w:left="0"/>
        <w:jc w:val="both"/>
      </w:pPr>
      <w:r>
        <w:rPr>
          <w:rFonts w:ascii="Times New Roman"/>
          <w:b w:val="false"/>
          <w:i w:val="false"/>
          <w:color w:val="000000"/>
          <w:sz w:val="28"/>
        </w:rPr>
        <w:t>
            6.3. Аукционды ұйымдастыру және жүргізу туралы ақпарат:</w:t>
      </w:r>
    </w:p>
    <w:p>
      <w:pPr>
        <w:spacing w:after="0"/>
        <w:ind w:left="0"/>
        <w:jc w:val="both"/>
      </w:pPr>
      <w:r>
        <w:rPr>
          <w:rFonts w:ascii="Times New Roman"/>
          <w:b w:val="false"/>
          <w:i w:val="false"/>
          <w:color w:val="000000"/>
          <w:sz w:val="28"/>
        </w:rPr>
        <w:t>
            _________________________ 20__ жылғы "___" __________ № ____ *.</w:t>
      </w:r>
    </w:p>
    <w:p>
      <w:pPr>
        <w:spacing w:after="0"/>
        <w:ind w:left="0"/>
        <w:jc w:val="both"/>
      </w:pPr>
      <w:r>
        <w:rPr>
          <w:rFonts w:ascii="Times New Roman"/>
          <w:b w:val="false"/>
          <w:i w:val="false"/>
          <w:color w:val="000000"/>
          <w:sz w:val="28"/>
        </w:rPr>
        <w:t>
                     (газеттің атауы)</w:t>
      </w:r>
    </w:p>
    <w:p>
      <w:pPr>
        <w:spacing w:after="0"/>
        <w:ind w:left="0"/>
        <w:jc w:val="both"/>
      </w:pPr>
      <w:r>
        <w:rPr>
          <w:rFonts w:ascii="Times New Roman"/>
          <w:b w:val="false"/>
          <w:i w:val="false"/>
          <w:color w:val="000000"/>
          <w:sz w:val="28"/>
        </w:rPr>
        <w:t>
      6.4. Активтерді жүзеге асыру туралы ақпарат, соның ішінде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71"/>
        <w:gridCol w:w="2497"/>
        <w:gridCol w:w="1232"/>
        <w:gridCol w:w="1045"/>
        <w:gridCol w:w="1418"/>
        <w:gridCol w:w="1419"/>
        <w:gridCol w:w="1045"/>
        <w:gridCol w:w="859"/>
        <w:gridCol w:w="1420"/>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сипаты (шығарылған/тұрғызылған жылы, техникалық жағдайы және басқалар)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құны, 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құны, мың теңге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бастапқы құны, мың теңге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төмен баға, 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әдісі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Сауда–саттықтың күні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асырудың нақты бағасы, мың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Борышкердің мүлкін (активін) сатып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16"/>
        <w:gridCol w:w="616"/>
        <w:gridCol w:w="2214"/>
        <w:gridCol w:w="616"/>
        <w:gridCol w:w="616"/>
        <w:gridCol w:w="788"/>
        <w:gridCol w:w="617"/>
        <w:gridCol w:w="617"/>
        <w:gridCol w:w="957"/>
        <w:gridCol w:w="957"/>
        <w:gridCol w:w="958"/>
        <w:gridCol w:w="1132"/>
        <w:gridCol w:w="959"/>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жасалған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басқарушымен шығарылған есеп шот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төленгені туралы мәліметтер</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 w:id="12"/>
    <w:p>
      <w:pPr>
        <w:spacing w:after="0"/>
        <w:ind w:left="0"/>
        <w:jc w:val="left"/>
      </w:pPr>
      <w:r>
        <w:rPr>
          <w:rFonts w:ascii="Times New Roman"/>
          <w:b/>
          <w:i w:val="false"/>
          <w:color w:val="000000"/>
        </w:rPr>
        <w:t xml:space="preserve"> 7. Негізгі құралдарды сатып алу</w:t>
      </w:r>
    </w:p>
    <w:bookmarkEnd w:id="12"/>
    <w:p>
      <w:pPr>
        <w:spacing w:after="0"/>
        <w:ind w:left="0"/>
        <w:jc w:val="both"/>
      </w:pPr>
      <w:r>
        <w:rPr>
          <w:rFonts w:ascii="Times New Roman"/>
          <w:b w:val="false"/>
          <w:i w:val="false"/>
          <w:color w:val="000000"/>
          <w:sz w:val="28"/>
        </w:rPr>
        <w:t>
      7.1. Сатып алынған активтер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50"/>
        <w:gridCol w:w="3160"/>
        <w:gridCol w:w="2896"/>
        <w:gridCol w:w="850"/>
        <w:gridCol w:w="1951"/>
        <w:gridCol w:w="1715"/>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(шығарылған/тұрғызылған жылы, техникалық жағдайы және басқалар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жақсарту жөніндегі сметада қарастырылған сома (мың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(мың теңге)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(қайта құру мақсаты)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Борышкердің мүлкінің (активінің) сатушысы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2075"/>
        <w:gridCol w:w="626"/>
        <w:gridCol w:w="626"/>
        <w:gridCol w:w="801"/>
        <w:gridCol w:w="626"/>
        <w:gridCol w:w="626"/>
        <w:gridCol w:w="973"/>
        <w:gridCol w:w="973"/>
        <w:gridCol w:w="973"/>
        <w:gridCol w:w="1149"/>
        <w:gridCol w:w="974"/>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 шығарылған есепшот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 туралы ақпарат</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Оңалту рәсімін аяқтау күніне активтердің баланстық құны мың теңгеде, соның ішінде баптар бойынша.</w:t>
      </w:r>
    </w:p>
    <w:bookmarkStart w:name="z23" w:id="13"/>
    <w:p>
      <w:pPr>
        <w:spacing w:after="0"/>
        <w:ind w:left="0"/>
        <w:jc w:val="left"/>
      </w:pPr>
      <w:r>
        <w:rPr>
          <w:rFonts w:ascii="Times New Roman"/>
          <w:b/>
          <w:i w:val="false"/>
          <w:color w:val="000000"/>
        </w:rPr>
        <w:t xml:space="preserve"> 8. Өндірістік бағдарламаның орындалуы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830"/>
        <w:gridCol w:w="3955"/>
        <w:gridCol w:w="1735"/>
        <w:gridCol w:w="2013"/>
        <w:gridCol w:w="1736"/>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жұмыстың, қызметтің атауы</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жұмысты және қызметті өндіру бойынша жоспарлы көрсеткіштер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(орындамау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Өндірілгендер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асырылғандар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 w:id="14"/>
    <w:p>
      <w:pPr>
        <w:spacing w:after="0"/>
        <w:ind w:left="0"/>
        <w:jc w:val="left"/>
      </w:pPr>
      <w:r>
        <w:rPr>
          <w:rFonts w:ascii="Times New Roman"/>
          <w:b/>
          <w:i w:val="false"/>
          <w:color w:val="000000"/>
        </w:rPr>
        <w:t xml:space="preserve"> 9. Борышкердің дебиторлары</w:t>
      </w:r>
    </w:p>
    <w:bookmarkEnd w:id="14"/>
    <w:p>
      <w:pPr>
        <w:spacing w:after="0"/>
        <w:ind w:left="0"/>
        <w:jc w:val="both"/>
      </w:pPr>
      <w:r>
        <w:rPr>
          <w:rFonts w:ascii="Times New Roman"/>
          <w:b w:val="false"/>
          <w:i w:val="false"/>
          <w:color w:val="000000"/>
          <w:sz w:val="28"/>
        </w:rPr>
        <w:t xml:space="preserve">
      9.1. Оңалту рәсімін енгізу кезіндегі дебиторлық берешек (бухгалтерлік баланс бойынша): ________________________ (мың теңге); </w:t>
      </w:r>
    </w:p>
    <w:p>
      <w:pPr>
        <w:spacing w:after="0"/>
        <w:ind w:left="0"/>
        <w:jc w:val="both"/>
      </w:pPr>
      <w:r>
        <w:rPr>
          <w:rFonts w:ascii="Times New Roman"/>
          <w:b w:val="false"/>
          <w:i w:val="false"/>
          <w:color w:val="000000"/>
          <w:sz w:val="28"/>
        </w:rPr>
        <w:t xml:space="preserve">
      9.2. Оңалту рәсімін енгізгенге дейін пайда болған дебиторлық берешекті өндіру бойынша жасалған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947"/>
        <w:gridCol w:w="819"/>
        <w:gridCol w:w="1089"/>
        <w:gridCol w:w="946"/>
        <w:gridCol w:w="946"/>
        <w:gridCol w:w="1233"/>
        <w:gridCol w:w="1376"/>
        <w:gridCol w:w="1377"/>
        <w:gridCol w:w="1233"/>
        <w:gridCol w:w="802"/>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басқарушымен дебиторға талапты жолдаған 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басқарушымен сот органдарына талап арызды беру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шыққан күні, нормативтік құқықтық актіні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дебиторлық берешектің сомасы, мың теңге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Оңалту рәсімін енгізу кезінде болған нақты өндірілген дебиторлық берешек: _____________________________________(мың теңге);</w:t>
      </w:r>
    </w:p>
    <w:p>
      <w:pPr>
        <w:spacing w:after="0"/>
        <w:ind w:left="0"/>
        <w:jc w:val="both"/>
      </w:pPr>
      <w:r>
        <w:rPr>
          <w:rFonts w:ascii="Times New Roman"/>
          <w:b w:val="false"/>
          <w:i w:val="false"/>
          <w:color w:val="000000"/>
          <w:sz w:val="28"/>
        </w:rPr>
        <w:t>
      9.3. Оңалту рәсімін енгізу кезінде болған есептен шығарылған дебиторлық берешек: _____________________________________(мың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531"/>
        <w:gridCol w:w="644"/>
        <w:gridCol w:w="856"/>
        <w:gridCol w:w="743"/>
        <w:gridCol w:w="631"/>
        <w:gridCol w:w="744"/>
        <w:gridCol w:w="1082"/>
        <w:gridCol w:w="631"/>
        <w:gridCol w:w="4389"/>
        <w:gridCol w:w="630"/>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дебиторға талапты жолдаған күні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сот органдарына талапты беру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актісінің шыққан күні, </w:t>
            </w:r>
          </w:p>
          <w:p>
            <w:pPr>
              <w:spacing w:after="20"/>
              <w:ind w:left="20"/>
              <w:jc w:val="both"/>
            </w:pPr>
            <w:r>
              <w:rPr>
                <w:rFonts w:ascii="Times New Roman"/>
                <w:b w:val="false"/>
                <w:i w:val="false"/>
                <w:color w:val="000000"/>
                <w:sz w:val="20"/>
              </w:rPr>
              <w:t>
нормативтік құқықтық актіні көрсету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Оңалту рәсімін енгізгеннен кейін пайда болған ағымдағы дебиторлық берешек (мың теңге) _____________________________________;</w:t>
      </w:r>
    </w:p>
    <w:p>
      <w:pPr>
        <w:spacing w:after="0"/>
        <w:ind w:left="0"/>
        <w:jc w:val="both"/>
      </w:pPr>
      <w:r>
        <w:rPr>
          <w:rFonts w:ascii="Times New Roman"/>
          <w:b w:val="false"/>
          <w:i w:val="false"/>
          <w:color w:val="000000"/>
          <w:sz w:val="28"/>
        </w:rPr>
        <w:t>
      9.5. Ағымдағы дебиторлық берешекті өндіру бойынша жүргізілген шаралар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105"/>
        <w:gridCol w:w="807"/>
        <w:gridCol w:w="1072"/>
        <w:gridCol w:w="931"/>
        <w:gridCol w:w="931"/>
        <w:gridCol w:w="1214"/>
        <w:gridCol w:w="1356"/>
        <w:gridCol w:w="1356"/>
        <w:gridCol w:w="1215"/>
        <w:gridCol w:w="789"/>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басқарушымен дебиторға талапты жолдаған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басқарушымен сот органдарына талап арызды беру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шыққан күні, нормативтік құқықтық актіні көрсету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дебиторлық берешектің сомасы, мың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Есептен шығарылған ағымдағы дебиторлық берешек ____________________(мың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61"/>
        <w:gridCol w:w="636"/>
        <w:gridCol w:w="846"/>
        <w:gridCol w:w="735"/>
        <w:gridCol w:w="623"/>
        <w:gridCol w:w="735"/>
        <w:gridCol w:w="1069"/>
        <w:gridCol w:w="623"/>
        <w:gridCol w:w="4336"/>
        <w:gridCol w:w="62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дебиторға талапты жолдаған күні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сот органдарына талапты беру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актісінің шыққан күні, </w:t>
            </w:r>
          </w:p>
          <w:p>
            <w:pPr>
              <w:spacing w:after="20"/>
              <w:ind w:left="20"/>
              <w:jc w:val="both"/>
            </w:pPr>
            <w:r>
              <w:rPr>
                <w:rFonts w:ascii="Times New Roman"/>
                <w:b w:val="false"/>
                <w:i w:val="false"/>
                <w:color w:val="000000"/>
                <w:sz w:val="20"/>
              </w:rPr>
              <w:t>
нормативтік құқықтық актіні көрсету</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 негізі (бұйрық, хаттама және т.б.) және себептері (сот шешімі бойынша дебитордың таратылуына, талап ету мерзімінің өтуі, дебитордың жоқ болуы және т.б. байланысты)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 w:id="15"/>
    <w:p>
      <w:pPr>
        <w:spacing w:after="0"/>
        <w:ind w:left="0"/>
        <w:jc w:val="left"/>
      </w:pPr>
      <w:r>
        <w:rPr>
          <w:rFonts w:ascii="Times New Roman"/>
          <w:b/>
          <w:i w:val="false"/>
          <w:color w:val="000000"/>
        </w:rPr>
        <w:t xml:space="preserve"> 10. Ақша қаражаттарының түсімін орындау</w:t>
      </w:r>
    </w:p>
    <w:bookmarkEnd w:id="15"/>
    <w:p>
      <w:pPr>
        <w:spacing w:after="0"/>
        <w:ind w:left="0"/>
        <w:jc w:val="both"/>
      </w:pPr>
      <w:r>
        <w:rPr>
          <w:rFonts w:ascii="Times New Roman"/>
          <w:b w:val="false"/>
          <w:i w:val="false"/>
          <w:color w:val="000000"/>
          <w:sz w:val="28"/>
        </w:rPr>
        <w:t>
      10.1. Оңалту жоспарының орындалуы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2320"/>
        <w:gridCol w:w="1968"/>
        <w:gridCol w:w="2436"/>
        <w:gridCol w:w="2201"/>
      </w:tblGrid>
      <w:tr>
        <w:trPr>
          <w:trHeight w:val="30" w:hRule="atLeast"/>
        </w:trPr>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жоспарының іс шаралары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 бойынша, мың теңге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орындалуы, мың теңге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 орындалуы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(орындалмау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қызметтен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емес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сатудан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сатудан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енгізген кезде пайда болған дебиторлық берешекті өндіруден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бөлінген қаражаттар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шартына сәйкес, тартылған қаражаттар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несиесінен және/немесе басқа да сыртқы займдардан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10.2.Мемлекеттік сатып алу саласындағы конкурсқа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1560"/>
        <w:gridCol w:w="1560"/>
        <w:gridCol w:w="1560"/>
        <w:gridCol w:w="4449"/>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алудың атауы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беру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 және сомасы), мың теңге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Мемлекеттік бағдарламаларға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381"/>
        <w:gridCol w:w="2275"/>
        <w:gridCol w:w="1381"/>
        <w:gridCol w:w="2918"/>
        <w:gridCol w:w="2918"/>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шараның атауы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мерзімі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түскен қаражаттардың мөлшері, мың теңге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шығындалған қаражаттардың мөлшері, мың теңге</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6" w:id="16"/>
    <w:p>
      <w:pPr>
        <w:spacing w:after="0"/>
        <w:ind w:left="0"/>
        <w:jc w:val="left"/>
      </w:pPr>
      <w:r>
        <w:rPr>
          <w:rFonts w:ascii="Times New Roman"/>
          <w:b/>
          <w:i w:val="false"/>
          <w:color w:val="000000"/>
        </w:rPr>
        <w:t xml:space="preserve"> 11. Кредиторлық берешекті өтеу (соның ішінде нысандар және әдістері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4824"/>
        <w:gridCol w:w="1810"/>
        <w:gridCol w:w="1022"/>
        <w:gridCol w:w="1023"/>
        <w:gridCol w:w="1811"/>
      </w:tblGrid>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4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басындағы кезек бойынша кредиторлардың талаптары (оңалту жоспарына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кредиторлық берешектің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кредиторлардың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толық тізімі.</w:t>
      </w:r>
    </w:p>
    <w:bookmarkStart w:name="z27" w:id="17"/>
    <w:p>
      <w:pPr>
        <w:spacing w:after="0"/>
        <w:ind w:left="0"/>
        <w:jc w:val="left"/>
      </w:pPr>
      <w:r>
        <w:rPr>
          <w:rFonts w:ascii="Times New Roman"/>
          <w:b/>
          <w:i w:val="false"/>
          <w:color w:val="000000"/>
        </w:rPr>
        <w:t xml:space="preserve"> 12. Әкімшілік шығындардың жалпы сомасы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1563"/>
        <w:gridCol w:w="1089"/>
        <w:gridCol w:w="1089"/>
        <w:gridCol w:w="2194"/>
        <w:gridCol w:w="3380"/>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мета бойынша, 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Аударылғандар, 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 мың теңге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(ағымдағы қарызы), мың теңге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айырылысу (қолма қол, қолма қолсыз, т.б.)</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сатып алынған өнімдер және жартылай фабрикаттар,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жасалған өндірістік сипаттағы жұмыстар мен қызметтер,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мақсаттағы материалдар,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жанар-жағар май материалдары,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қызметкерлерін ұстау,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 шаруашылық және әкімшілік шығындар,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шығындар,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шығындар,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 көздер бойынша ашып көрсету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(қажетін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жақсаруы,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 салымдар,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және тұтынуға ағымдағы шығындар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алудан,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талаптар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 ашып көрсету)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аударылымдар"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өндіріс қызметкерлеріне еңбекке төлеу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 қызметкерлеріне еңбекке төлеу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Оңалтушы басқарушының сыйақысы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Оңалту рәсімі кезінде оңалтушы басқарушымен көрсетілетін қызметтің жабдықтаушылары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9"/>
        <w:gridCol w:w="533"/>
        <w:gridCol w:w="1768"/>
        <w:gridCol w:w="534"/>
        <w:gridCol w:w="534"/>
        <w:gridCol w:w="682"/>
        <w:gridCol w:w="534"/>
        <w:gridCol w:w="534"/>
        <w:gridCol w:w="828"/>
        <w:gridCol w:w="1374"/>
        <w:gridCol w:w="829"/>
        <w:gridCol w:w="829"/>
        <w:gridCol w:w="979"/>
        <w:gridCol w:w="830"/>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шығындардың сметасы бойынша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Жабдықтаушымен қойған есеп шот туралы ақпарат</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 мен істердің актісі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бойынша жабдықтаушыға нақты жіберілген ақша қаражаттары турады ақпарат</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Оңалту рәсімі кезеңінде пайда болған ағымдағы кредиторлық берешектің сомасы _______________________ мың теңге.</w:t>
      </w:r>
    </w:p>
    <w:p>
      <w:pPr>
        <w:spacing w:after="0"/>
        <w:ind w:left="0"/>
        <w:jc w:val="both"/>
      </w:pPr>
      <w:r>
        <w:rPr>
          <w:rFonts w:ascii="Times New Roman"/>
          <w:b w:val="false"/>
          <w:i w:val="false"/>
          <w:color w:val="000000"/>
          <w:sz w:val="28"/>
        </w:rPr>
        <w:t>
      Борышкердің есепті күні ағымдағы кредиторлық берешегі бар кредиторлар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195"/>
        <w:gridCol w:w="3958"/>
        <w:gridCol w:w="1860"/>
        <w:gridCol w:w="1860"/>
        <w:gridCol w:w="2193"/>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пайда болу негізі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пайда болу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сомасы, мың теңге</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 w:id="18"/>
    <w:p>
      <w:pPr>
        <w:spacing w:after="0"/>
        <w:ind w:left="0"/>
        <w:jc w:val="left"/>
      </w:pPr>
      <w:r>
        <w:rPr>
          <w:rFonts w:ascii="Times New Roman"/>
          <w:b/>
          <w:i w:val="false"/>
          <w:color w:val="000000"/>
        </w:rPr>
        <w:t xml:space="preserve"> 13. Оңалту рәсімін қолданғанға дейін үш жыл кезеңінде борышкермен жасалған мәмілелерді талдау</w:t>
      </w:r>
    </w:p>
    <w:bookmarkEnd w:id="18"/>
    <w:p>
      <w:pPr>
        <w:spacing w:after="0"/>
        <w:ind w:left="0"/>
        <w:jc w:val="both"/>
      </w:pPr>
      <w:r>
        <w:rPr>
          <w:rFonts w:ascii="Times New Roman"/>
          <w:b w:val="false"/>
          <w:i w:val="false"/>
          <w:color w:val="000000"/>
          <w:sz w:val="28"/>
        </w:rPr>
        <w:t>
      13.1. Оңалту рәсімін енгізгенге дейін соңғы үш жылдағы қаржылық есептілік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317"/>
        <w:gridCol w:w="786"/>
        <w:gridCol w:w="786"/>
        <w:gridCol w:w="787"/>
        <w:gridCol w:w="787"/>
        <w:gridCol w:w="787"/>
        <w:gridCol w:w="787"/>
        <w:gridCol w:w="787"/>
        <w:gridCol w:w="1221"/>
        <w:gridCol w:w="1221"/>
        <w:gridCol w:w="1222"/>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активтердің құны (дебиторлық берешексіз қалдық құны), мың теңге</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алдындағы 3 жыл 1 қаңтарға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алдындағы 2 жыл 1 қаңтарға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алдындағы 2 жыл 1 қаңтарға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енгізу кезінде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Банкроттық туралы іс қозғалғанға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2083"/>
        <w:gridCol w:w="629"/>
        <w:gridCol w:w="1908"/>
        <w:gridCol w:w="629"/>
        <w:gridCol w:w="629"/>
        <w:gridCol w:w="629"/>
        <w:gridCol w:w="629"/>
        <w:gridCol w:w="976"/>
        <w:gridCol w:w="976"/>
        <w:gridCol w:w="977"/>
        <w:gridCol w:w="977"/>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(жабдықтаушының)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Жабдықтаушымен жасалған шарттар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бойынша жабдықтаушыға нақты аударылған ақша қаражаттары туралы ақпарат</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атауы</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СТН (БСН) (бар болғанда)</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Банкроттық туралы іс қозғалғанға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63"/>
        <w:gridCol w:w="945"/>
        <w:gridCol w:w="506"/>
        <w:gridCol w:w="1491"/>
        <w:gridCol w:w="506"/>
        <w:gridCol w:w="506"/>
        <w:gridCol w:w="647"/>
        <w:gridCol w:w="880"/>
        <w:gridCol w:w="785"/>
        <w:gridCol w:w="928"/>
        <w:gridCol w:w="3133"/>
        <w:gridCol w:w="787"/>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жіберуші/тауарды алушы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жолдаушы ел/тауарды тағайындайтын ел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 саттық туралы ақпарат</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 салығы және кедендік жинау және өсімпұлдар </w:t>
            </w:r>
          </w:p>
          <w:p>
            <w:pPr>
              <w:spacing w:after="20"/>
              <w:ind w:left="20"/>
              <w:jc w:val="both"/>
            </w:pPr>
            <w:r>
              <w:rPr>
                <w:rFonts w:ascii="Times New Roman"/>
                <w:b w:val="false"/>
                <w:i w:val="false"/>
                <w:color w:val="000000"/>
                <w:sz w:val="20"/>
              </w:rPr>
              <w:t>
(кеден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төрт белгінің деңгейінде сыртқы экономикалық нұсқаулық бойынша топтастыру коды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бірлігінің саны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(килограмм)</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долларында жалпы сомасы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декларациясын тіркеу күніндегі доллар курсы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Банкроттық туралы іс қозғалғанға дейін үш жыл кезеңдегі борышкердің мүлкімен жасалған мәмілелердің фактілерін белгілеу бойынша мемлекеттік органдарға сұрау хаттары*: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787"/>
        <w:gridCol w:w="2289"/>
        <w:gridCol w:w="1791"/>
        <w:gridCol w:w="1791"/>
        <w:gridCol w:w="1792"/>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хат жіберілген мемлекеттік орган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хатты жіберген күн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алған күн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Жауаптың қысқаша мазмұны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Алынған ақпаратты талдау, тиісті қорытындыны көрсете отырып оңалту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72"/>
        <w:gridCol w:w="2043"/>
        <w:gridCol w:w="2408"/>
        <w:gridCol w:w="2408"/>
        <w:gridCol w:w="1313"/>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енгізгенге дейін борышкермен жасалған мәмілелер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фактілерін растайтын құжатты алу негізі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негізінің болуы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 w:id="19"/>
    <w:p>
      <w:pPr>
        <w:spacing w:after="0"/>
        <w:ind w:left="0"/>
        <w:jc w:val="left"/>
      </w:pPr>
      <w:r>
        <w:rPr>
          <w:rFonts w:ascii="Times New Roman"/>
          <w:b/>
          <w:i w:val="false"/>
          <w:color w:val="000000"/>
        </w:rPr>
        <w:t xml:space="preserve"> 14. Борышкердің мәмілелерін жарамсыз деп тану жөніндегі қабылданған шаралар туралы ақпарат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98"/>
        <w:gridCol w:w="598"/>
        <w:gridCol w:w="598"/>
        <w:gridCol w:w="764"/>
        <w:gridCol w:w="1704"/>
        <w:gridCol w:w="2593"/>
        <w:gridCol w:w="1705"/>
        <w:gridCol w:w="930"/>
        <w:gridCol w:w="1264"/>
        <w:gridCol w:w="9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туралы ақпараттар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қайтару туралы қабылдаған шаралар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Мүлікті қайтару туралы нақты күні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жататын мүліктің құны, мың теңге</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басқарушымен талап/сотқа өтініш жолдау туралы ақпарат</w:t>
            </w:r>
          </w:p>
          <w:p>
            <w:pPr>
              <w:spacing w:after="20"/>
              <w:ind w:left="20"/>
              <w:jc w:val="both"/>
            </w:pPr>
            <w:r>
              <w:rPr>
                <w:rFonts w:ascii="Times New Roman"/>
                <w:b w:val="false"/>
                <w:i w:val="false"/>
                <w:color w:val="000000"/>
                <w:sz w:val="20"/>
              </w:rPr>
              <w:t>
(күні, шығыс №, кіммен жіберілді)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талап арызды қарау нәтижесі бойынша сот актісінің қысқаша мазмұны, нормативтік құқықтық актіні көрсету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 w:id="20"/>
    <w:p>
      <w:pPr>
        <w:spacing w:after="0"/>
        <w:ind w:left="0"/>
        <w:jc w:val="left"/>
      </w:pPr>
      <w:r>
        <w:rPr>
          <w:rFonts w:ascii="Times New Roman"/>
          <w:b/>
          <w:i w:val="false"/>
          <w:color w:val="000000"/>
        </w:rPr>
        <w:t xml:space="preserve"> 15. Қасақана және жалған банкроттық белгілерінің бар болуы туралы ақпарат, қабылданған шаралар</w:t>
      </w:r>
    </w:p>
    <w:bookmarkEnd w:id="20"/>
    <w:p>
      <w:pPr>
        <w:spacing w:after="0"/>
        <w:ind w:left="0"/>
        <w:jc w:val="both"/>
      </w:pPr>
      <w:r>
        <w:rPr>
          <w:rFonts w:ascii="Times New Roman"/>
          <w:b w:val="false"/>
          <w:i w:val="false"/>
          <w:color w:val="000000"/>
          <w:sz w:val="28"/>
        </w:rPr>
        <w:t>
      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867"/>
        <w:gridCol w:w="1216"/>
        <w:gridCol w:w="1650"/>
        <w:gridCol w:w="2445"/>
        <w:gridCol w:w="3533"/>
        <w:gridCol w:w="782"/>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 жолдау күні және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қабылданған шаралар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қабылданған шешімі туралы ақпарат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(жалған) банкроттық бойынша материалдарды сотқа жолдау күні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(жалған) банкроттық фактісі бойынша сот шешімі, нормативтік құқықтық актіне көрсете отырып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істі қозғаудан бас тарту немесе оны тоқтатудың негізі: ___________________________________________________________.</w:t>
      </w:r>
    </w:p>
    <w:p>
      <w:pPr>
        <w:spacing w:after="0"/>
        <w:ind w:left="0"/>
        <w:jc w:val="both"/>
      </w:pPr>
      <w:r>
        <w:rPr>
          <w:rFonts w:ascii="Times New Roman"/>
          <w:b w:val="false"/>
          <w:i w:val="false"/>
          <w:color w:val="000000"/>
          <w:sz w:val="28"/>
        </w:rPr>
        <w:t>
      Активтерді шығару негізі және себептері (мүлік меншік иесінің немесе уәкілетті органның және т.б. шешімі): ___________________________________________________________________.</w:t>
      </w:r>
    </w:p>
    <w:bookmarkStart w:name="z32" w:id="21"/>
    <w:p>
      <w:pPr>
        <w:spacing w:after="0"/>
        <w:ind w:left="0"/>
        <w:jc w:val="left"/>
      </w:pPr>
      <w:r>
        <w:rPr>
          <w:rFonts w:ascii="Times New Roman"/>
          <w:b/>
          <w:i w:val="false"/>
          <w:color w:val="000000"/>
        </w:rPr>
        <w:t xml:space="preserve"> 16. Қорытынды ереже</w:t>
      </w:r>
    </w:p>
    <w:bookmarkEnd w:id="21"/>
    <w:p>
      <w:pPr>
        <w:spacing w:after="0"/>
        <w:ind w:left="0"/>
        <w:jc w:val="both"/>
      </w:pPr>
      <w:r>
        <w:rPr>
          <w:rFonts w:ascii="Times New Roman"/>
          <w:b w:val="false"/>
          <w:i w:val="false"/>
          <w:color w:val="000000"/>
          <w:sz w:val="28"/>
        </w:rPr>
        <w:t>
            Оңалту жоспарын орындаудың қорытындысы: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______ бетте.</w:t>
      </w:r>
    </w:p>
    <w:p>
      <w:pPr>
        <w:spacing w:after="0"/>
        <w:ind w:left="0"/>
        <w:jc w:val="both"/>
      </w:pPr>
      <w:r>
        <w:rPr>
          <w:rFonts w:ascii="Times New Roman"/>
          <w:b w:val="false"/>
          <w:i w:val="false"/>
          <w:color w:val="000000"/>
          <w:sz w:val="28"/>
        </w:rPr>
        <w:t xml:space="preserve">
            Оңалтушы басқарушы          (қ/қ)                   Т.А.Ә. </w:t>
      </w:r>
    </w:p>
    <w:p>
      <w:pPr>
        <w:spacing w:after="0"/>
        <w:ind w:left="0"/>
        <w:jc w:val="both"/>
      </w:pPr>
      <w:r>
        <w:rPr>
          <w:rFonts w:ascii="Times New Roman"/>
          <w:b w:val="false"/>
          <w:i w:val="false"/>
          <w:color w:val="000000"/>
          <w:sz w:val="28"/>
        </w:rPr>
        <w:t xml:space="preserve">
            Бас бухгалтер               (қ/қ)                   Т.А.Ә.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p>
    <w:p>
      <w:pPr>
        <w:spacing w:after="0"/>
        <w:ind w:left="0"/>
        <w:jc w:val="both"/>
      </w:pPr>
      <w:r>
        <w:rPr>
          <w:rFonts w:ascii="Times New Roman"/>
          <w:b w:val="false"/>
          <w:i w:val="false"/>
          <w:color w:val="000000"/>
          <w:sz w:val="28"/>
        </w:rPr>
        <w:t>
      * - растайтын құжаттардың көшірмесі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2 қарашада</w:t>
            </w:r>
            <w:r>
              <w:br/>
            </w:r>
            <w:r>
              <w:rPr>
                <w:rFonts w:ascii="Times New Roman"/>
                <w:b w:val="false"/>
                <w:i w:val="false"/>
                <w:color w:val="000000"/>
                <w:sz w:val="20"/>
              </w:rPr>
              <w:t>N 373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Ереженің атауына өзгерту енгізілді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бұйрығымен.</w:t>
      </w:r>
      <w:r>
        <w:br/>
      </w:r>
      <w:r>
        <w:rPr>
          <w:rFonts w:ascii="Times New Roman"/>
          <w:b w:val="false"/>
          <w:i w:val="false"/>
          <w:color w:val="ff0000"/>
          <w:sz w:val="28"/>
        </w:rPr>
        <w:t xml:space="preserve">
      Ескерту. Барлық мәтін бойынша "Комитет не аумақтық бөлімше", "Комитет, оның аумақтық бөлімшесі", "Комитетпен не оның аумақтық бөлімшесімен" "Комитетті не оның аумақтық бөлімшесін" деген сөздер тиісінше "Комитеттің аумақтық бөлімшесі", "Комитеттің аумақтық бөлімшесімен", "Комитеттің аумақтық бөлімшесінен" деген сөздермен ауыстырылды - ҚР Қаржы министрінің 2010.12.28 </w:t>
      </w:r>
      <w:r>
        <w:rPr>
          <w:rFonts w:ascii="Times New Roman"/>
          <w:b w:val="false"/>
          <w:i w:val="false"/>
          <w:color w:val="ff0000"/>
          <w:sz w:val="28"/>
        </w:rPr>
        <w:t>№ 662</w:t>
      </w:r>
      <w:r>
        <w:rPr>
          <w:rFonts w:ascii="Times New Roman"/>
          <w:b w:val="false"/>
          <w:i w:val="false"/>
          <w:color w:val="ff0000"/>
          <w:sz w:val="28"/>
        </w:rPr>
        <w:t xml:space="preserve"> (ресми жарияланғаннан кейін он күнтiзбелiк күн өткен соң қолданысқа енгiзiледi) бұйрығымен.</w:t>
      </w:r>
    </w:p>
    <w:p>
      <w:pPr>
        <w:spacing w:after="0"/>
        <w:ind w:left="0"/>
        <w:jc w:val="left"/>
      </w:pPr>
      <w:r>
        <w:rPr>
          <w:rFonts w:ascii="Times New Roman"/>
          <w:b/>
          <w:i w:val="false"/>
          <w:color w:val="000000"/>
        </w:rPr>
        <w:t xml:space="preserve"> Оңалтуды басқарушының қорытынды есебін келісу ережесі</w:t>
      </w:r>
    </w:p>
    <w:p>
      <w:pPr>
        <w:spacing w:after="0"/>
        <w:ind w:left="0"/>
        <w:jc w:val="both"/>
      </w:pPr>
      <w:r>
        <w:rPr>
          <w:rFonts w:ascii="Times New Roman"/>
          <w:b w:val="false"/>
          <w:i w:val="false"/>
          <w:color w:val="000000"/>
          <w:sz w:val="28"/>
        </w:rPr>
        <w:t xml:space="preserve">
      1. Осы Оңалтуды басқарушының қорытынды есебін келісу ережесі (бұдан әрі - Ереже)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Қазақстан Республикасы Қаржы министрлігі Дәрменсіз борышкерлермен жұмыс комитетінің аумақтық бөлімшелерінің (бұдан әрі – Комитеттің аумақтық бөлімшесі) немесе оның филиалының оңалтуды басқарушының қорытынды есебін (бұдан әрі - есеп) келісу тәртібін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министрінің 2008.08.12 </w:t>
      </w:r>
      <w:r>
        <w:rPr>
          <w:rFonts w:ascii="Times New Roman"/>
          <w:b w:val="false"/>
          <w:i w:val="false"/>
          <w:color w:val="ff0000"/>
          <w:sz w:val="28"/>
        </w:rPr>
        <w:t>N 399</w:t>
      </w:r>
      <w:r>
        <w:rPr>
          <w:rFonts w:ascii="Times New Roman"/>
          <w:b w:val="false"/>
          <w:i w:val="false"/>
          <w:color w:val="ff0000"/>
          <w:sz w:val="28"/>
        </w:rPr>
        <w:t xml:space="preserve">, 2010.12.28 </w:t>
      </w:r>
      <w:r>
        <w:rPr>
          <w:rFonts w:ascii="Times New Roman"/>
          <w:b w:val="false"/>
          <w:i w:val="false"/>
          <w:color w:val="ff0000"/>
          <w:sz w:val="28"/>
        </w:rPr>
        <w:t>№ 662</w:t>
      </w:r>
      <w:r>
        <w:rPr>
          <w:rFonts w:ascii="Times New Roman"/>
          <w:b w:val="false"/>
          <w:i w:val="false"/>
          <w:color w:val="ff0000"/>
          <w:sz w:val="28"/>
        </w:rPr>
        <w:t xml:space="preserve"> (ресми жарияланғаннан кейін он күнтiзбелiк күн өткен соң қолданысқа енгiзiледi) бұйрықтарымен. </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xml:space="preserve">
      2. Есепті бекітілген нысан бойынша оңалтуды басқарушы жасайды.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xml:space="preserve">
      3. Есепке мынадай құжаттар қоса беріледі: </w:t>
      </w:r>
    </w:p>
    <w:bookmarkEnd w:id="23"/>
    <w:p>
      <w:pPr>
        <w:spacing w:after="0"/>
        <w:ind w:left="0"/>
        <w:jc w:val="both"/>
      </w:pPr>
      <w:r>
        <w:rPr>
          <w:rFonts w:ascii="Times New Roman"/>
          <w:b w:val="false"/>
          <w:i w:val="false"/>
          <w:color w:val="000000"/>
          <w:sz w:val="28"/>
        </w:rPr>
        <w:t xml:space="preserve">
      1) борышкердің оңалту рәсімін қолдану сәтіндегі және оңалту рәсімін аяқтау сәтіндегі бухгалтерлік теңгерімнің көшірмелері; </w:t>
      </w:r>
    </w:p>
    <w:p>
      <w:pPr>
        <w:spacing w:after="0"/>
        <w:ind w:left="0"/>
        <w:jc w:val="both"/>
      </w:pPr>
      <w:r>
        <w:rPr>
          <w:rFonts w:ascii="Times New Roman"/>
          <w:b w:val="false"/>
          <w:i w:val="false"/>
          <w:color w:val="000000"/>
          <w:sz w:val="28"/>
        </w:rPr>
        <w:t xml:space="preserve">
      2) оңалту рәсімі аяқталған сәтіндегі табыстар мен шығыстар туралы есептің көшірмесі; </w:t>
      </w:r>
    </w:p>
    <w:p>
      <w:pPr>
        <w:spacing w:after="0"/>
        <w:ind w:left="0"/>
        <w:jc w:val="both"/>
      </w:pPr>
      <w:r>
        <w:rPr>
          <w:rFonts w:ascii="Times New Roman"/>
          <w:b w:val="false"/>
          <w:i w:val="false"/>
          <w:color w:val="000000"/>
          <w:sz w:val="28"/>
        </w:rPr>
        <w:t xml:space="preserve">
      3) оңалту рәсімін аяқтау сәтіндегі салық қызметінің тиісті органдарымен салыстыру актісінің көшірмесі; </w:t>
      </w:r>
    </w:p>
    <w:p>
      <w:pPr>
        <w:spacing w:after="0"/>
        <w:ind w:left="0"/>
        <w:jc w:val="both"/>
      </w:pPr>
      <w:r>
        <w:rPr>
          <w:rFonts w:ascii="Times New Roman"/>
          <w:b w:val="false"/>
          <w:i w:val="false"/>
          <w:color w:val="000000"/>
          <w:sz w:val="28"/>
        </w:rPr>
        <w:t xml:space="preserve">
      4) уәкілетті органның мыналарды: кредит берушілер комитетінің құрамын бекіту және оның құрамын өзгерту; </w:t>
      </w:r>
    </w:p>
    <w:p>
      <w:pPr>
        <w:spacing w:after="0"/>
        <w:ind w:left="0"/>
        <w:jc w:val="both"/>
      </w:pPr>
      <w:r>
        <w:rPr>
          <w:rFonts w:ascii="Times New Roman"/>
          <w:b w:val="false"/>
          <w:i w:val="false"/>
          <w:color w:val="000000"/>
          <w:sz w:val="28"/>
        </w:rPr>
        <w:t xml:space="preserve">
      кредит берушілер талаптарының тізілімін бекіту және оған өзгерістер енгізу туралы бұйрықтарының көшірмелері; </w:t>
      </w:r>
    </w:p>
    <w:p>
      <w:pPr>
        <w:spacing w:after="0"/>
        <w:ind w:left="0"/>
        <w:jc w:val="both"/>
      </w:pPr>
      <w:r>
        <w:rPr>
          <w:rFonts w:ascii="Times New Roman"/>
          <w:b w:val="false"/>
          <w:i w:val="false"/>
          <w:color w:val="000000"/>
          <w:sz w:val="28"/>
        </w:rPr>
        <w:t xml:space="preserve">
      5) кредит берушілер комитеті отырыстары хаттамаларының көшірмелері; </w:t>
      </w:r>
    </w:p>
    <w:p>
      <w:pPr>
        <w:spacing w:after="0"/>
        <w:ind w:left="0"/>
        <w:jc w:val="both"/>
      </w:pPr>
      <w:r>
        <w:rPr>
          <w:rFonts w:ascii="Times New Roman"/>
          <w:b w:val="false"/>
          <w:i w:val="false"/>
          <w:color w:val="000000"/>
          <w:sz w:val="28"/>
        </w:rPr>
        <w:t xml:space="preserve">
      6) оңалту рәсімі қолданылған сәттегі және оңалту рәсімі аяқталған сәттегі дебиторлық берешектің толық жазылуы; </w:t>
      </w:r>
    </w:p>
    <w:p>
      <w:pPr>
        <w:spacing w:after="0"/>
        <w:ind w:left="0"/>
        <w:jc w:val="both"/>
      </w:pPr>
      <w:r>
        <w:rPr>
          <w:rFonts w:ascii="Times New Roman"/>
          <w:b w:val="false"/>
          <w:i w:val="false"/>
          <w:color w:val="000000"/>
          <w:sz w:val="28"/>
        </w:rPr>
        <w:t xml:space="preserve">
      7) кредит берушілер талаптарының тізіліміне сәйкес берешектің сомасын мен өтелетін күнін көрсетіп, растайтын құжаттармен қоса берілген кредиторлық берешектің толық жазылуы; </w:t>
      </w:r>
    </w:p>
    <w:p>
      <w:pPr>
        <w:spacing w:after="0"/>
        <w:ind w:left="0"/>
        <w:jc w:val="both"/>
      </w:pPr>
      <w:r>
        <w:rPr>
          <w:rFonts w:ascii="Times New Roman"/>
          <w:b w:val="false"/>
          <w:i w:val="false"/>
          <w:color w:val="000000"/>
          <w:sz w:val="28"/>
        </w:rPr>
        <w:t xml:space="preserve">
      8) оңалту рәсімін жүргізу кезеңінде пайда болған және оңалту рәсімі аяқталған сәтте өтелмеген кредиторлық берешектің толық жазылуы; </w:t>
      </w:r>
    </w:p>
    <w:p>
      <w:pPr>
        <w:spacing w:after="0"/>
        <w:ind w:left="0"/>
        <w:jc w:val="both"/>
      </w:pPr>
      <w:r>
        <w:rPr>
          <w:rFonts w:ascii="Times New Roman"/>
          <w:b w:val="false"/>
          <w:i w:val="false"/>
          <w:color w:val="000000"/>
          <w:sz w:val="28"/>
        </w:rPr>
        <w:t xml:space="preserve">
      9) растайтын құжаттарды қоса бере отырып, оңалту кезеңіндегі негізгі қаражаттың негізгі құралдар топтары бойынша қозғалысы туралы есеп; </w:t>
      </w:r>
    </w:p>
    <w:p>
      <w:pPr>
        <w:spacing w:after="0"/>
        <w:ind w:left="0"/>
        <w:jc w:val="both"/>
      </w:pPr>
      <w:r>
        <w:rPr>
          <w:rFonts w:ascii="Times New Roman"/>
          <w:b w:val="false"/>
          <w:i w:val="false"/>
          <w:color w:val="000000"/>
          <w:sz w:val="28"/>
        </w:rPr>
        <w:t xml:space="preserve">
      10) санация шаралары қолданылған жағдайда: </w:t>
      </w:r>
    </w:p>
    <w:p>
      <w:pPr>
        <w:spacing w:after="0"/>
        <w:ind w:left="0"/>
        <w:jc w:val="both"/>
      </w:pPr>
      <w:r>
        <w:rPr>
          <w:rFonts w:ascii="Times New Roman"/>
          <w:b w:val="false"/>
          <w:i w:val="false"/>
          <w:color w:val="000000"/>
          <w:sz w:val="28"/>
        </w:rPr>
        <w:t xml:space="preserve">
      санация шартының көшірмесі; </w:t>
      </w:r>
    </w:p>
    <w:p>
      <w:pPr>
        <w:spacing w:after="0"/>
        <w:ind w:left="0"/>
        <w:jc w:val="both"/>
      </w:pPr>
      <w:r>
        <w:rPr>
          <w:rFonts w:ascii="Times New Roman"/>
          <w:b w:val="false"/>
          <w:i w:val="false"/>
          <w:color w:val="000000"/>
          <w:sz w:val="28"/>
        </w:rPr>
        <w:t xml:space="preserve">
      санацияға қатысушының борышкерге және (немесе) кредит берушілерге оңалту жоспарына сәйкес ақша қаражатын аудару туралы жазбаша міндеттемесінің көшірмесі; </w:t>
      </w:r>
    </w:p>
    <w:p>
      <w:pPr>
        <w:spacing w:after="0"/>
        <w:ind w:left="0"/>
        <w:jc w:val="both"/>
      </w:pPr>
      <w:r>
        <w:rPr>
          <w:rFonts w:ascii="Times New Roman"/>
          <w:b w:val="false"/>
          <w:i w:val="false"/>
          <w:color w:val="000000"/>
          <w:sz w:val="28"/>
        </w:rPr>
        <w:t xml:space="preserve">
      санацияға қатысушының ақша қаражатының түсуін, осы қаражаттың оңалту жоспарына сәйкес жұмсалуын растайтын төлем құжаттарының көшірмелері.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xml:space="preserve">
      4. Есепке оңалтуды басқарушы, бас бухгалтер қол қояды, борышкердің мөрімен расталады және оңалту рәсімі аяқталған сәтке дейін жиырма жұмыс күнінен кешіктірілмеген мерзімде оңалтуды басқарушыны кім тағайындағандығына қарай Комитеттің аумақтық бөлімшесіне немесе оның филиалына қарауға беріледі.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xml:space="preserve">
      5. Комитеттің аумақтық бөлімшесі немесе оның филиалы он бес жұмыс күн ішінде есепті қарайды және ескертулер болмаған жағдайда оңалту рәсімдерін жүргізу нәтижелері бойынша қорытынды жасайды. </w:t>
      </w:r>
    </w:p>
    <w:bookmarkEnd w:id="25"/>
    <w:p>
      <w:pPr>
        <w:spacing w:after="0"/>
        <w:ind w:left="0"/>
        <w:jc w:val="both"/>
      </w:pPr>
      <w:r>
        <w:rPr>
          <w:rFonts w:ascii="Times New Roman"/>
          <w:b w:val="false"/>
          <w:i w:val="false"/>
          <w:color w:val="000000"/>
          <w:sz w:val="28"/>
        </w:rPr>
        <w:t xml:space="preserve">
      Ескертулер болған жағдайда, Комитеттің аумақтық бөлімшесі немесе оның филиалы құжаттарды тиісті түрде пысықтау үшін кері қайтарады. Оңалтуды басқарушы екі жұмыс күні ішінде белгіленген кемшіліктерді жояды және материалдарды келісуге қайта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xml:space="preserve">
      6. Комитеттің аумақтық бөлімшесімен немесе оның филиалымен келісілген есепті оңалтуды басқарушы Комитеттің аумақтық бөлімшесінің немесе оның филиалының қорытындысын қоса бере отырып, келісілген күннен бастап екі жұмыс күнінен кешіктірмей оны бекіту үшін сотқа жібереді.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2008.08.12 </w:t>
      </w:r>
      <w:r>
        <w:rPr>
          <w:rFonts w:ascii="Times New Roman"/>
          <w:b w:val="false"/>
          <w:i w:val="false"/>
          <w:color w:val="ff0000"/>
          <w:sz w:val="28"/>
        </w:rPr>
        <w:t xml:space="preserve">N 399 </w:t>
      </w:r>
      <w:r>
        <w:rPr>
          <w:rFonts w:ascii="Times New Roman"/>
          <w:b w:val="false"/>
          <w:i w:val="false"/>
          <w:color w:val="ff0000"/>
          <w:sz w:val="28"/>
        </w:rPr>
        <w:t xml:space="preserve">бұйрығымен.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