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cd314" w14:textId="39cd3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 істер министрінің 2007 жылғы 4 қыркүйектегі N 362 Бұйрығы. Қазақстан Республикасының Әділет министрлігінде 2007 жылғы 12 қазанда Нормативтік құқықтық кесімдерді мемлекеттік тіркеудің тізіліміне N 4967 болып енгізілді. Күші жойылды - Қазақстан Республикасының Ішкі істер министрінің 2010 жылғы 22 ақпандағы N 82 Бұйрығымен.</w:t>
      </w:r>
    </w:p>
    <w:p>
      <w:pPr>
        <w:spacing w:after="0"/>
        <w:ind w:left="0"/>
        <w:jc w:val="both"/>
      </w:pPr>
      <w:r>
        <w:rPr>
          <w:rFonts w:ascii="Times New Roman"/>
          <w:b w:val="false"/>
          <w:i w:val="false"/>
          <w:color w:val="ff0000"/>
          <w:sz w:val="28"/>
        </w:rPr>
        <w:t xml:space="preserve">      Күші жойылды - Қазақстан Республикасының Ішкі істер министрінің 2010.02.22 </w:t>
      </w:r>
      <w:r>
        <w:rPr>
          <w:rFonts w:ascii="Times New Roman"/>
          <w:b w:val="false"/>
          <w:i w:val="false"/>
          <w:color w:val="ff0000"/>
          <w:sz w:val="28"/>
        </w:rPr>
        <w:t>N 82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 Заңының  </w:t>
      </w:r>
      <w:r>
        <w:rPr>
          <w:rFonts w:ascii="Times New Roman"/>
          <w:b w:val="false"/>
          <w:i w:val="false"/>
          <w:color w:val="000000"/>
          <w:sz w:val="28"/>
        </w:rPr>
        <w:t>9-1-бабын</w:t>
      </w:r>
      <w:r>
        <w:rPr>
          <w:rFonts w:ascii="Times New Roman"/>
          <w:b w:val="false"/>
          <w:i w:val="false"/>
          <w:color w:val="000000"/>
          <w:sz w:val="28"/>
        </w:rPr>
        <w:t xml:space="preserve"> іске асыру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қызмет көрсетудің стандарттары бекітілсін: </w:t>
      </w:r>
      <w:r>
        <w:br/>
      </w:r>
      <w:r>
        <w:rPr>
          <w:rFonts w:ascii="Times New Roman"/>
          <w:b w:val="false"/>
          <w:i w:val="false"/>
          <w:color w:val="000000"/>
          <w:sz w:val="28"/>
        </w:rPr>
        <w:t xml:space="preserve">
      1) "Ауыл шаруашылығы министрлігі беретіндерді қоспағанда, азаматтарға жүргізуші куәліктерін беру"; </w:t>
      </w:r>
      <w:r>
        <w:br/>
      </w:r>
      <w:r>
        <w:rPr>
          <w:rFonts w:ascii="Times New Roman"/>
          <w:b w:val="false"/>
          <w:i w:val="false"/>
          <w:color w:val="000000"/>
          <w:sz w:val="28"/>
        </w:rPr>
        <w:t xml:space="preserve">
      2) "Қазақстан Республикасында тұрақты тұратын шетел азаматтарының тұруына ыхтиярхат және азаматтығы жоқ адамдарға куәлік беру"; </w:t>
      </w:r>
      <w:r>
        <w:br/>
      </w:r>
      <w:r>
        <w:rPr>
          <w:rFonts w:ascii="Times New Roman"/>
          <w:b w:val="false"/>
          <w:i w:val="false"/>
          <w:color w:val="000000"/>
          <w:sz w:val="28"/>
        </w:rPr>
        <w:t xml:space="preserve">
      3) "Тұрғылықты жерінен мекен-жайлық анықтама беру"; </w:t>
      </w:r>
      <w:r>
        <w:br/>
      </w:r>
      <w:r>
        <w:rPr>
          <w:rFonts w:ascii="Times New Roman"/>
          <w:b w:val="false"/>
          <w:i w:val="false"/>
          <w:color w:val="000000"/>
          <w:sz w:val="28"/>
        </w:rPr>
        <w:t xml:space="preserve">
      4) "Қазақстан Республикасына уақытша келетін шетел азаматтарымен азаматтығы жоқ адамдарды тіркеу"; </w:t>
      </w:r>
      <w:r>
        <w:br/>
      </w:r>
      <w:r>
        <w:rPr>
          <w:rFonts w:ascii="Times New Roman"/>
          <w:b w:val="false"/>
          <w:i w:val="false"/>
          <w:color w:val="000000"/>
          <w:sz w:val="28"/>
        </w:rPr>
        <w:t xml:space="preserve">
      5) "Қазақстан Республикасында тұрақты тұруға шетел азаматтарымен азаматтығы жоқ адамдарды тіркеу және оларға рұқсат беру"; </w:t>
      </w:r>
      <w:r>
        <w:br/>
      </w:r>
      <w:r>
        <w:rPr>
          <w:rFonts w:ascii="Times New Roman"/>
          <w:b w:val="false"/>
          <w:i w:val="false"/>
          <w:color w:val="000000"/>
          <w:sz w:val="28"/>
        </w:rPr>
        <w:t xml:space="preserve">
      6) "Қазақстан Республикасының азаматтығын алу және одан шығу"; </w:t>
      </w:r>
      <w:r>
        <w:br/>
      </w:r>
      <w:r>
        <w:rPr>
          <w:rFonts w:ascii="Times New Roman"/>
          <w:b w:val="false"/>
          <w:i w:val="false"/>
          <w:color w:val="000000"/>
          <w:sz w:val="28"/>
        </w:rPr>
        <w:t xml:space="preserve">
      7) "Заңды және жеке тұлғалардың азаматтық, қызметтік қаруларының әр бірлігін тіркеу"; </w:t>
      </w:r>
      <w:r>
        <w:br/>
      </w:r>
      <w:r>
        <w:rPr>
          <w:rFonts w:ascii="Times New Roman"/>
          <w:b w:val="false"/>
          <w:i w:val="false"/>
          <w:color w:val="000000"/>
          <w:sz w:val="28"/>
        </w:rPr>
        <w:t xml:space="preserve">
      8) "Ауыл шаруашылығы министрлігі тіркейтін куәлік құралдарын қоспағанда, автокөлік құралдарын тіркеу, қайта тіркеу және тіркелген нөмірлік белгілерді беру"; </w:t>
      </w:r>
      <w:r>
        <w:br/>
      </w:r>
      <w:r>
        <w:rPr>
          <w:rFonts w:ascii="Times New Roman"/>
          <w:b w:val="false"/>
          <w:i w:val="false"/>
          <w:color w:val="000000"/>
          <w:sz w:val="28"/>
        </w:rPr>
        <w:t xml:space="preserve">
      9) "Ауыл шаруашылығы министрлігі жүзеге асыратын тіркеуді қоспағанда, сенімхат бойынша куәлік құралдарын басқаратын адамдарды тіркеу". </w:t>
      </w:r>
    </w:p>
    <w:bookmarkEnd w:id="1"/>
    <w:bookmarkStart w:name="z3" w:id="2"/>
    <w:p>
      <w:pPr>
        <w:spacing w:after="0"/>
        <w:ind w:left="0"/>
        <w:jc w:val="both"/>
      </w:pPr>
      <w:r>
        <w:rPr>
          <w:rFonts w:ascii="Times New Roman"/>
          <w:b w:val="false"/>
          <w:i w:val="false"/>
          <w:color w:val="000000"/>
          <w:sz w:val="28"/>
        </w:rPr>
        <w:t xml:space="preserve">
      2. Жол полициясы және Әкімшілік полиция комитеттері, Техникалық қызмет департаменті, Алматы, Астана қалаларының, облыстардың және көліктегі ішкі істер департаменттерінің бастықтары осы бұйрықты тиісті қызметтер қызметкерлерінің зерделеуін ұйымдастырсын және оның мүлтіксіз орындалуын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Ішкі істер министрлігінің Заң департаменті осы бұйрықты Қазақстан Республикасы Әділет министрлігіне мемлекеттік тіркеуге жіберсін және мемлекеттік тіркеуден өткеннен кейін оның ресми жариялануын қамтамасыз етсін. </w:t>
      </w:r>
    </w:p>
    <w:bookmarkEnd w:id="3"/>
    <w:bookmarkStart w:name="z5" w:id="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Ішкі істер вице-министрі полиция генерал-майоры А.Ж. Шпекбаевқа, Қазақстан Республикасы Ішкі істер министрлігінің Жол полициясы комитетіне (Ө.Т. Түсімов), Әкімшілік полиция комитетіне (Ғ.А. Алпысбаев) және Техникалық қызмет департаментіне (М.Б. Тимохович) жүктелсін. </w:t>
      </w:r>
    </w:p>
    <w:bookmarkEnd w:id="4"/>
    <w:bookmarkStart w:name="z6" w:id="5"/>
    <w:p>
      <w:pPr>
        <w:spacing w:after="0"/>
        <w:ind w:left="0"/>
        <w:jc w:val="both"/>
      </w:pPr>
      <w:r>
        <w:rPr>
          <w:rFonts w:ascii="Times New Roman"/>
          <w:b w:val="false"/>
          <w:i w:val="false"/>
          <w:color w:val="000000"/>
          <w:sz w:val="28"/>
        </w:rPr>
        <w:t xml:space="preserve">
      5. Осы бұйрық ресми жарияланған күнінен бастап қолданысқа енгізіледі. </w:t>
      </w:r>
    </w:p>
    <w:bookmarkEnd w:id="5"/>
    <w:p>
      <w:pPr>
        <w:spacing w:after="0"/>
        <w:ind w:left="0"/>
        <w:jc w:val="both"/>
      </w:pPr>
      <w:r>
        <w:rPr>
          <w:rFonts w:ascii="Times New Roman"/>
          <w:b w:val="false"/>
          <w:i/>
          <w:color w:val="000000"/>
          <w:sz w:val="28"/>
        </w:rPr>
        <w:t xml:space="preserve">       Министр </w:t>
      </w:r>
    </w:p>
    <w:bookmarkStart w:name="z7" w:id="6"/>
    <w:p>
      <w:pPr>
        <w:spacing w:after="0"/>
        <w:ind w:left="0"/>
        <w:jc w:val="both"/>
      </w:pPr>
      <w:r>
        <w:rPr>
          <w:rFonts w:ascii="Times New Roman"/>
          <w:b w:val="false"/>
          <w:i w:val="false"/>
          <w:color w:val="000000"/>
          <w:sz w:val="28"/>
        </w:rPr>
        <w:t xml:space="preserve">
Қазақстан Республикасы Ішкі </w:t>
      </w:r>
      <w:r>
        <w:br/>
      </w:r>
      <w:r>
        <w:rPr>
          <w:rFonts w:ascii="Times New Roman"/>
          <w:b w:val="false"/>
          <w:i w:val="false"/>
          <w:color w:val="000000"/>
          <w:sz w:val="28"/>
        </w:rPr>
        <w:t xml:space="preserve">
істер министрінің     </w:t>
      </w:r>
      <w:r>
        <w:br/>
      </w:r>
      <w:r>
        <w:rPr>
          <w:rFonts w:ascii="Times New Roman"/>
          <w:b w:val="false"/>
          <w:i w:val="false"/>
          <w:color w:val="000000"/>
          <w:sz w:val="28"/>
        </w:rPr>
        <w:t xml:space="preserve">
2007 жылғы 4 қыркүйектегі  </w:t>
      </w:r>
      <w:r>
        <w:br/>
      </w:r>
      <w:r>
        <w:rPr>
          <w:rFonts w:ascii="Times New Roman"/>
          <w:b w:val="false"/>
          <w:i w:val="false"/>
          <w:color w:val="000000"/>
          <w:sz w:val="28"/>
        </w:rPr>
        <w:t xml:space="preserve">
N 362 бұйрығымен бекітілген </w:t>
      </w:r>
    </w:p>
    <w:bookmarkEnd w:id="6"/>
    <w:p>
      <w:pPr>
        <w:spacing w:after="0"/>
        <w:ind w:left="0"/>
        <w:jc w:val="left"/>
      </w:pPr>
      <w:r>
        <w:rPr>
          <w:rFonts w:ascii="Times New Roman"/>
          <w:b/>
          <w:i w:val="false"/>
          <w:color w:val="000000"/>
        </w:rPr>
        <w:t xml:space="preserve"> Мемлекеттік қызмет көрсетудің </w:t>
      </w:r>
      <w:r>
        <w:br/>
      </w:r>
      <w:r>
        <w:rPr>
          <w:rFonts w:ascii="Times New Roman"/>
          <w:b/>
          <w:i w:val="false"/>
          <w:color w:val="000000"/>
        </w:rPr>
        <w:t xml:space="preserve">
СТАНДАРТЫ  "Ауыл шаруашылығы министрлігі беретіндерді қоспағанда, </w:t>
      </w:r>
      <w:r>
        <w:br/>
      </w:r>
      <w:r>
        <w:rPr>
          <w:rFonts w:ascii="Times New Roman"/>
          <w:b/>
          <w:i w:val="false"/>
          <w:color w:val="000000"/>
        </w:rPr>
        <w:t xml:space="preserve">
азаматтарға жүргізуші куәліктерін беру"  1. Жалпы ережелер </w:t>
      </w:r>
    </w:p>
    <w:p>
      <w:pPr>
        <w:spacing w:after="0"/>
        <w:ind w:left="0"/>
        <w:jc w:val="both"/>
      </w:pPr>
      <w:r>
        <w:rPr>
          <w:rFonts w:ascii="Times New Roman"/>
          <w:b w:val="false"/>
          <w:i w:val="false"/>
          <w:color w:val="000000"/>
          <w:sz w:val="28"/>
        </w:rPr>
        <w:t xml:space="preserve">      1. Осы стандарт, Ауыл шаруашылығы министрлігі беретін куәліктерді қоспағанда, азаматтарға жүргізуші куәліктерін беруде мемлекеттік қызмет көрсету тәртібін белгілейді (бұдан әрі - мемлекеттік қызмет). </w:t>
      </w:r>
    </w:p>
    <w:bookmarkStart w:name="z8" w:id="7"/>
    <w:p>
      <w:pPr>
        <w:spacing w:after="0"/>
        <w:ind w:left="0"/>
        <w:jc w:val="both"/>
      </w:pPr>
      <w:r>
        <w:rPr>
          <w:rFonts w:ascii="Times New Roman"/>
          <w:b w:val="false"/>
          <w:i w:val="false"/>
          <w:color w:val="000000"/>
          <w:sz w:val="28"/>
        </w:rPr>
        <w:t xml:space="preserve">
      2. Мемлекеттік қызмет көрсету нысаны: автоматтандырылған. </w:t>
      </w:r>
    </w:p>
    <w:bookmarkEnd w:id="7"/>
    <w:bookmarkStart w:name="z9" w:id="8"/>
    <w:p>
      <w:pPr>
        <w:spacing w:after="0"/>
        <w:ind w:left="0"/>
        <w:jc w:val="both"/>
      </w:pPr>
      <w:r>
        <w:rPr>
          <w:rFonts w:ascii="Times New Roman"/>
          <w:b w:val="false"/>
          <w:i w:val="false"/>
          <w:color w:val="000000"/>
          <w:sz w:val="28"/>
        </w:rPr>
        <w:t>
      3. Мемлекеттік қызмет көрсету, "Жол жүрісі қауіпсіздігі туралы" Қазақстан Республикасының Заңының </w:t>
      </w:r>
      <w:r>
        <w:rPr>
          <w:rFonts w:ascii="Times New Roman"/>
          <w:b w:val="false"/>
          <w:i w:val="false"/>
          <w:color w:val="000000"/>
          <w:sz w:val="28"/>
        </w:rPr>
        <w:t>15-бабының</w:t>
      </w:r>
      <w:r>
        <w:rPr>
          <w:rFonts w:ascii="Times New Roman"/>
          <w:b w:val="false"/>
          <w:i w:val="false"/>
          <w:color w:val="000000"/>
          <w:sz w:val="28"/>
        </w:rPr>
        <w:t>, "Қазақстан Республикасы ішкі істер органдары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"Көлік құралдарын басқаруға рұқсат алу, емтихан қабылдау, азаматтарға жүргізуші куәлігін беру тәртібінің ережелерін бекіту туралы" Қазақстан Республикасы Ішкі істер министрінің 1998 жылдың 12 қазандағы </w:t>
      </w:r>
      <w:r>
        <w:rPr>
          <w:rFonts w:ascii="Times New Roman"/>
          <w:b w:val="false"/>
          <w:i w:val="false"/>
          <w:color w:val="000000"/>
          <w:sz w:val="28"/>
        </w:rPr>
        <w:t>N 343</w:t>
      </w:r>
      <w:r>
        <w:rPr>
          <w:rFonts w:ascii="Times New Roman"/>
          <w:b w:val="false"/>
          <w:i w:val="false"/>
          <w:color w:val="000000"/>
          <w:sz w:val="28"/>
        </w:rPr>
        <w:t xml:space="preserve"> бұйрығының негізінде жүргізіледі. </w:t>
      </w:r>
    </w:p>
    <w:bookmarkEnd w:id="8"/>
    <w:bookmarkStart w:name="z10" w:id="9"/>
    <w:p>
      <w:pPr>
        <w:spacing w:after="0"/>
        <w:ind w:left="0"/>
        <w:jc w:val="both"/>
      </w:pPr>
      <w:r>
        <w:rPr>
          <w:rFonts w:ascii="Times New Roman"/>
          <w:b w:val="false"/>
          <w:i w:val="false"/>
          <w:color w:val="000000"/>
          <w:sz w:val="28"/>
        </w:rPr>
        <w:t>
      4. Мемлекеттік қызметті Ішкі істер министрлігінің Жол полициясы комитеті, облыстар, Астана және Алматы қалалары ішкі істер департаменттері, қалалық, аудандық ішкі істер органдары жол полициясының тіркеу-емтихан қабылдау бөлімдері (бұдан әрі - ЖП ТЕҚБ) көрсетеді.  </w:t>
      </w:r>
      <w:r>
        <w:rPr>
          <w:rFonts w:ascii="Times New Roman"/>
          <w:b w:val="false"/>
          <w:i w:val="false"/>
          <w:color w:val="000000"/>
          <w:sz w:val="28"/>
        </w:rPr>
        <w:t xml:space="preserve">(Қосымша 1) </w:t>
      </w:r>
    </w:p>
    <w:bookmarkEnd w:id="9"/>
    <w:bookmarkStart w:name="z11" w:id="10"/>
    <w:p>
      <w:pPr>
        <w:spacing w:after="0"/>
        <w:ind w:left="0"/>
        <w:jc w:val="both"/>
      </w:pPr>
      <w:r>
        <w:rPr>
          <w:rFonts w:ascii="Times New Roman"/>
          <w:b w:val="false"/>
          <w:i w:val="false"/>
          <w:color w:val="000000"/>
          <w:sz w:val="28"/>
        </w:rPr>
        <w:t xml:space="preserve">
      5. Мемлекеттік қызмет көрсетуді аяқтау нысаны жүргізуші куәлігін беру болып табылады. </w:t>
      </w:r>
    </w:p>
    <w:bookmarkEnd w:id="10"/>
    <w:bookmarkStart w:name="z12" w:id="11"/>
    <w:p>
      <w:pPr>
        <w:spacing w:after="0"/>
        <w:ind w:left="0"/>
        <w:jc w:val="both"/>
      </w:pPr>
      <w:r>
        <w:rPr>
          <w:rFonts w:ascii="Times New Roman"/>
          <w:b w:val="false"/>
          <w:i w:val="false"/>
          <w:color w:val="000000"/>
          <w:sz w:val="28"/>
        </w:rPr>
        <w:t xml:space="preserve">
      6. Мемлекеттік қызмет Қазақстан Республикасының азаматтарына, шетел азаматтарына, және азаматтығы жоқ тұлғаларға көрсетіледі (бұдан әрі өтінішін беру). </w:t>
      </w:r>
    </w:p>
    <w:bookmarkEnd w:id="11"/>
    <w:bookmarkStart w:name="z13" w:id="12"/>
    <w:p>
      <w:pPr>
        <w:spacing w:after="0"/>
        <w:ind w:left="0"/>
        <w:jc w:val="both"/>
      </w:pPr>
      <w:r>
        <w:rPr>
          <w:rFonts w:ascii="Times New Roman"/>
          <w:b w:val="false"/>
          <w:i w:val="false"/>
          <w:color w:val="000000"/>
          <w:sz w:val="28"/>
        </w:rPr>
        <w:t xml:space="preserve">
      7. Мемлекеттік қызмет мынадай мерзімдерде көрсетіледі: </w:t>
      </w:r>
      <w:r>
        <w:br/>
      </w:r>
      <w:r>
        <w:rPr>
          <w:rFonts w:ascii="Times New Roman"/>
          <w:b w:val="false"/>
          <w:i w:val="false"/>
          <w:color w:val="000000"/>
          <w:sz w:val="28"/>
        </w:rPr>
        <w:t xml:space="preserve">
      1) Өтініш беруші тиісті құжаттарды тапсырған сәттен бастап, мемлекеттік қызмет көрсету мерзімі: 6 сағаттан аспауы тиіс; </w:t>
      </w:r>
      <w:r>
        <w:br/>
      </w:r>
      <w:r>
        <w:rPr>
          <w:rFonts w:ascii="Times New Roman"/>
          <w:b w:val="false"/>
          <w:i w:val="false"/>
          <w:color w:val="000000"/>
          <w:sz w:val="28"/>
        </w:rPr>
        <w:t xml:space="preserve">
      2) Құжаттарды тапсыру үшін, кезек күту уақыты ең көп дегенде: 40 минуттан аспауы тиіс; </w:t>
      </w:r>
      <w:r>
        <w:br/>
      </w:r>
      <w:r>
        <w:rPr>
          <w:rFonts w:ascii="Times New Roman"/>
          <w:b w:val="false"/>
          <w:i w:val="false"/>
          <w:color w:val="000000"/>
          <w:sz w:val="28"/>
        </w:rPr>
        <w:t xml:space="preserve">
      3) құжаттарды қайта алу үшін кезекте күту уақыты ең көп дегенде: 30 минуттан аспауы тиіс. </w:t>
      </w:r>
      <w:r>
        <w:br/>
      </w:r>
      <w:r>
        <w:rPr>
          <w:rFonts w:ascii="Times New Roman"/>
          <w:b w:val="false"/>
          <w:i w:val="false"/>
          <w:color w:val="000000"/>
          <w:sz w:val="28"/>
        </w:rPr>
        <w:t xml:space="preserve">
      Ескерту: Жүргізуші куәлігін жұмыс күні ішінде екі мезгіл жүргізіледі (сағат 12.00-ден 13.00-ге дейін және 18.00-ден 19.00-ге дейін). </w:t>
      </w:r>
    </w:p>
    <w:bookmarkEnd w:id="12"/>
    <w:bookmarkStart w:name="z14" w:id="13"/>
    <w:p>
      <w:pPr>
        <w:spacing w:after="0"/>
        <w:ind w:left="0"/>
        <w:jc w:val="both"/>
      </w:pPr>
      <w:r>
        <w:rPr>
          <w:rFonts w:ascii="Times New Roman"/>
          <w:b w:val="false"/>
          <w:i w:val="false"/>
          <w:color w:val="000000"/>
          <w:sz w:val="28"/>
        </w:rPr>
        <w:t>
      8. Мемлекеттік қызмет көрсетілгені үшін "Салық және басқада бюджетке міндетті төлемдер"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баж төленген күнге белгіленген ең төменгі есептік көрсеткіштің 125 пайызын құрайтын мемлекеттік баж төленеді. </w:t>
      </w:r>
      <w:r>
        <w:br/>
      </w:r>
      <w:r>
        <w:rPr>
          <w:rFonts w:ascii="Times New Roman"/>
          <w:b w:val="false"/>
          <w:i w:val="false"/>
          <w:color w:val="000000"/>
          <w:sz w:val="28"/>
        </w:rPr>
        <w:t xml:space="preserve">
      Мемлекеттік баж, Қазақстан Республикасы банк мекемелері арқылы төленіп, олар баждың төленген күні мен көлемі туралы түбіртек береді. </w:t>
      </w:r>
    </w:p>
    <w:bookmarkEnd w:id="13"/>
    <w:bookmarkStart w:name="z15" w:id="14"/>
    <w:p>
      <w:pPr>
        <w:spacing w:after="0"/>
        <w:ind w:left="0"/>
        <w:jc w:val="both"/>
      </w:pPr>
      <w:r>
        <w:rPr>
          <w:rFonts w:ascii="Times New Roman"/>
          <w:b w:val="false"/>
          <w:i w:val="false"/>
          <w:color w:val="000000"/>
          <w:sz w:val="28"/>
        </w:rPr>
        <w:t xml:space="preserve">
      9. Мемлекеттік қызмет көрсету тәртібі, қажетті құжаттар, олардың үлгілері және оларды толтыру туралы толық ақпарат, электрондық үкіметтің қолданыстағы порталында (http://www.e.gov.kz/citizenru/trav/vehicles), Қазақстан Республикасы Ішкі істер министрлігінің (бұдан әрі - ІІМ), облыстар, Астана және Алматы қалалары ішкі істер департаменттерінің (бұдан әрі - ІІД) веб-сайттарында, ресми ақпараттық дерек көздерінде және ЖП ТЕҚБ-да орналасқан стендтерде, ақпараттық тақталарда орналастырылады. </w:t>
      </w:r>
    </w:p>
    <w:bookmarkEnd w:id="14"/>
    <w:bookmarkStart w:name="z16" w:id="15"/>
    <w:p>
      <w:pPr>
        <w:spacing w:after="0"/>
        <w:ind w:left="0"/>
        <w:jc w:val="both"/>
      </w:pPr>
      <w:r>
        <w:rPr>
          <w:rFonts w:ascii="Times New Roman"/>
          <w:b w:val="false"/>
          <w:i w:val="false"/>
          <w:color w:val="000000"/>
          <w:sz w:val="28"/>
        </w:rPr>
        <w:t xml:space="preserve">
      10. Мемлекеттік қызмет аптасына бес күн көрсетіледі, сонымен бірге демалыс күндерінің бірінде түскі ас үзілісін есептемегенде, қабылдау, алдын-ала жазылусыз және тездетілген қызмет көрсетусіз, кезек тәртібімен іске асырылады. </w:t>
      </w:r>
    </w:p>
    <w:bookmarkEnd w:id="15"/>
    <w:bookmarkStart w:name="z17" w:id="16"/>
    <w:p>
      <w:pPr>
        <w:spacing w:after="0"/>
        <w:ind w:left="0"/>
        <w:jc w:val="both"/>
      </w:pPr>
      <w:r>
        <w:rPr>
          <w:rFonts w:ascii="Times New Roman"/>
          <w:b w:val="false"/>
          <w:i w:val="false"/>
          <w:color w:val="000000"/>
          <w:sz w:val="28"/>
        </w:rPr>
        <w:t xml:space="preserve">
      11. ЖП ТЕҚБ бөлмелері, әдетте ғимараттардың бірінші қабатында орналасады. Ішкі істер органдарының басқа бөлімдерінен бөлек кіру есігі, күту залы, қажетті құжаттар тізімі және оларды толтыру үлгілері ілінген стендтермен жабдықталған құжаттар толтыратын орындары болады. </w:t>
      </w:r>
    </w:p>
    <w:bookmarkEnd w:id="16"/>
    <w:bookmarkStart w:name="z18" w:id="17"/>
    <w:p>
      <w:pPr>
        <w:spacing w:after="0"/>
        <w:ind w:left="0"/>
        <w:jc w:val="left"/>
      </w:pPr>
      <w:r>
        <w:rPr>
          <w:rFonts w:ascii="Times New Roman"/>
          <w:b/>
          <w:i w:val="false"/>
          <w:color w:val="000000"/>
        </w:rPr>
        <w:t xml:space="preserve"> 
  2. Мемлекеттік қызмет көрсету тәртібі </w:t>
      </w:r>
    </w:p>
    <w:bookmarkEnd w:id="17"/>
    <w:p>
      <w:pPr>
        <w:spacing w:after="0"/>
        <w:ind w:left="0"/>
        <w:jc w:val="both"/>
      </w:pPr>
      <w:r>
        <w:rPr>
          <w:rFonts w:ascii="Times New Roman"/>
          <w:b w:val="false"/>
          <w:i w:val="false"/>
          <w:color w:val="000000"/>
          <w:sz w:val="28"/>
        </w:rPr>
        <w:t xml:space="preserve">      12. Мемлекеттік қызмет көрсетілу үшін өтініш беру мыналарды: </w:t>
      </w:r>
      <w:r>
        <w:br/>
      </w:r>
      <w:r>
        <w:rPr>
          <w:rFonts w:ascii="Times New Roman"/>
          <w:b w:val="false"/>
          <w:i w:val="false"/>
          <w:color w:val="000000"/>
          <w:sz w:val="28"/>
        </w:rPr>
        <w:t xml:space="preserve">
      1) ЖП ТЕҚБ қабылдау жүргізетін қызметкерімен берілген бланкіні толтырған өтінішін; </w:t>
      </w:r>
      <w:r>
        <w:br/>
      </w:r>
      <w:r>
        <w:rPr>
          <w:rFonts w:ascii="Times New Roman"/>
          <w:b w:val="false"/>
          <w:i w:val="false"/>
          <w:color w:val="000000"/>
          <w:sz w:val="28"/>
        </w:rPr>
        <w:t xml:space="preserve">
      2) өтініш берушінің жеке басын куәландыратын құжатын; </w:t>
      </w:r>
      <w:r>
        <w:br/>
      </w:r>
      <w:r>
        <w:rPr>
          <w:rFonts w:ascii="Times New Roman"/>
          <w:b w:val="false"/>
          <w:i w:val="false"/>
          <w:color w:val="000000"/>
          <w:sz w:val="28"/>
        </w:rPr>
        <w:t xml:space="preserve">
      3) жүргізушілерді дайындауды іске асыратын оқу мекемелері берген жүргізушілер дайындау курсын аяқтағандығы туралы куәлігін және оның көшірмесін; </w:t>
      </w:r>
      <w:r>
        <w:br/>
      </w:r>
      <w:r>
        <w:rPr>
          <w:rFonts w:ascii="Times New Roman"/>
          <w:b w:val="false"/>
          <w:i w:val="false"/>
          <w:color w:val="000000"/>
          <w:sz w:val="28"/>
        </w:rPr>
        <w:t xml:space="preserve">
      4) өтініш беру мекенжайы бойынша денсаулық сақтау мекемелері беретін медициналық анықтамасын; </w:t>
      </w:r>
      <w:r>
        <w:br/>
      </w:r>
      <w:r>
        <w:rPr>
          <w:rFonts w:ascii="Times New Roman"/>
          <w:b w:val="false"/>
          <w:i w:val="false"/>
          <w:color w:val="000000"/>
          <w:sz w:val="28"/>
        </w:rPr>
        <w:t xml:space="preserve">
      5) жүргізушілерді дайындауды іске асыратын оқу мекемелері беретін жүргізушінің жеке карточкасын; </w:t>
      </w:r>
      <w:r>
        <w:br/>
      </w:r>
      <w:r>
        <w:rPr>
          <w:rFonts w:ascii="Times New Roman"/>
          <w:b w:val="false"/>
          <w:i w:val="false"/>
          <w:color w:val="000000"/>
          <w:sz w:val="28"/>
        </w:rPr>
        <w:t xml:space="preserve">
      6) мемлекеттік бажды төлегенін дәлелдейтін түбіртегін тапсырады. </w:t>
      </w:r>
    </w:p>
    <w:bookmarkStart w:name="z19" w:id="18"/>
    <w:p>
      <w:pPr>
        <w:spacing w:after="0"/>
        <w:ind w:left="0"/>
        <w:jc w:val="both"/>
      </w:pPr>
      <w:r>
        <w:rPr>
          <w:rFonts w:ascii="Times New Roman"/>
          <w:b w:val="false"/>
          <w:i w:val="false"/>
          <w:color w:val="000000"/>
          <w:sz w:val="28"/>
        </w:rPr>
        <w:t xml:space="preserve">
      13. ЖП ТЕҚБ қызметкерлері беретін бланкілер ІІМ-нің және ІІД-нің веб-сайттарында көрсетілген. </w:t>
      </w:r>
    </w:p>
    <w:bookmarkEnd w:id="18"/>
    <w:bookmarkStart w:name="z20" w:id="19"/>
    <w:p>
      <w:pPr>
        <w:spacing w:after="0"/>
        <w:ind w:left="0"/>
        <w:jc w:val="both"/>
      </w:pPr>
      <w:r>
        <w:rPr>
          <w:rFonts w:ascii="Times New Roman"/>
          <w:b w:val="false"/>
          <w:i w:val="false"/>
          <w:color w:val="000000"/>
          <w:sz w:val="28"/>
        </w:rPr>
        <w:t xml:space="preserve">
      14. Осы тәртіптің 12-і тармағында көрсетілген құжаттар тікелей ЖП ТЕҚБ емтихан қабылдау комиссиясына тапсырылады. </w:t>
      </w:r>
    </w:p>
    <w:bookmarkEnd w:id="19"/>
    <w:bookmarkStart w:name="z21" w:id="20"/>
    <w:p>
      <w:pPr>
        <w:spacing w:after="0"/>
        <w:ind w:left="0"/>
        <w:jc w:val="both"/>
      </w:pPr>
      <w:r>
        <w:rPr>
          <w:rFonts w:ascii="Times New Roman"/>
          <w:b w:val="false"/>
          <w:i w:val="false"/>
          <w:color w:val="000000"/>
          <w:sz w:val="28"/>
        </w:rPr>
        <w:t xml:space="preserve">
      15. Құжаттарын және теориялық емтихандарды тапсырған өтініш берушіге, емтихан нәтижелері қойылған емтихан парағы беріледі. </w:t>
      </w:r>
    </w:p>
    <w:bookmarkEnd w:id="20"/>
    <w:bookmarkStart w:name="z22" w:id="21"/>
    <w:p>
      <w:pPr>
        <w:spacing w:after="0"/>
        <w:ind w:left="0"/>
        <w:jc w:val="both"/>
      </w:pPr>
      <w:r>
        <w:rPr>
          <w:rFonts w:ascii="Times New Roman"/>
          <w:b w:val="false"/>
          <w:i w:val="false"/>
          <w:color w:val="000000"/>
          <w:sz w:val="28"/>
        </w:rPr>
        <w:t xml:space="preserve">
      16. Жүргізуші куәлігі, иелеріне, олардың жеке қолдары жүргізуші куәлігін беретін тізілімге қойылып, паспорты немесе оны ауыстыратын басқа құжаты көрсетілгеннен кейін беріледі. </w:t>
      </w:r>
    </w:p>
    <w:bookmarkEnd w:id="21"/>
    <w:bookmarkStart w:name="z23" w:id="22"/>
    <w:p>
      <w:pPr>
        <w:spacing w:after="0"/>
        <w:ind w:left="0"/>
        <w:jc w:val="both"/>
      </w:pPr>
      <w:r>
        <w:rPr>
          <w:rFonts w:ascii="Times New Roman"/>
          <w:b w:val="false"/>
          <w:i w:val="false"/>
          <w:color w:val="000000"/>
          <w:sz w:val="28"/>
        </w:rPr>
        <w:t xml:space="preserve">
      17. Мемлекеттік қызмет көрсетуден бас тартуға мынадай негізі болып табылады: </w:t>
      </w:r>
      <w:r>
        <w:br/>
      </w:r>
      <w:r>
        <w:rPr>
          <w:rFonts w:ascii="Times New Roman"/>
          <w:b w:val="false"/>
          <w:i w:val="false"/>
          <w:color w:val="000000"/>
          <w:sz w:val="28"/>
        </w:rPr>
        <w:t xml:space="preserve">
      1) өтініш берушінің, осы стандарттың 12-тармағында көрсетілген құжаттарды тапсырмауы; </w:t>
      </w:r>
      <w:r>
        <w:br/>
      </w:r>
      <w:r>
        <w:rPr>
          <w:rFonts w:ascii="Times New Roman"/>
          <w:b w:val="false"/>
          <w:i w:val="false"/>
          <w:color w:val="000000"/>
          <w:sz w:val="28"/>
        </w:rPr>
        <w:t xml:space="preserve">
      2) жүргізушінің денсаулығы нашарлап, көлік құралын қауіпсіз басқаруға кедергі болып және ол туралы расталған медициналық шешімнің болуы; </w:t>
      </w:r>
      <w:r>
        <w:br/>
      </w:r>
      <w:r>
        <w:rPr>
          <w:rFonts w:ascii="Times New Roman"/>
          <w:b w:val="false"/>
          <w:i w:val="false"/>
          <w:color w:val="000000"/>
          <w:sz w:val="28"/>
        </w:rPr>
        <w:t xml:space="preserve">
      3) көлік құралдарын басқару құқығынан айырылуы; </w:t>
      </w:r>
      <w:r>
        <w:br/>
      </w:r>
      <w:r>
        <w:rPr>
          <w:rFonts w:ascii="Times New Roman"/>
          <w:b w:val="false"/>
          <w:i w:val="false"/>
          <w:color w:val="000000"/>
          <w:sz w:val="28"/>
        </w:rPr>
        <w:t xml:space="preserve">
      4) көлік құралдарын басқару құқығына сот арқылы шектеу қойылуы; </w:t>
      </w:r>
      <w:r>
        <w:br/>
      </w:r>
      <w:r>
        <w:rPr>
          <w:rFonts w:ascii="Times New Roman"/>
          <w:b w:val="false"/>
          <w:i w:val="false"/>
          <w:color w:val="000000"/>
          <w:sz w:val="28"/>
        </w:rPr>
        <w:t xml:space="preserve">
      5) егер өтініш беруші: </w:t>
      </w:r>
      <w:r>
        <w:br/>
      </w:r>
      <w:r>
        <w:rPr>
          <w:rFonts w:ascii="Times New Roman"/>
          <w:b w:val="false"/>
          <w:i w:val="false"/>
          <w:color w:val="000000"/>
          <w:sz w:val="28"/>
        </w:rPr>
        <w:t xml:space="preserve">
      16 жасқа толмаған болса ("А" санатты көлік құралдарын басқару құқығын беру кезінде); </w:t>
      </w:r>
      <w:r>
        <w:br/>
      </w:r>
      <w:r>
        <w:rPr>
          <w:rFonts w:ascii="Times New Roman"/>
          <w:b w:val="false"/>
          <w:i w:val="false"/>
          <w:color w:val="000000"/>
          <w:sz w:val="28"/>
        </w:rPr>
        <w:t xml:space="preserve">
      18 жасқа толмаған болса ("В", "С" санатты көлік құралдарын басқару құқығын беру кезінде); </w:t>
      </w:r>
      <w:r>
        <w:br/>
      </w:r>
      <w:r>
        <w:rPr>
          <w:rFonts w:ascii="Times New Roman"/>
          <w:b w:val="false"/>
          <w:i w:val="false"/>
          <w:color w:val="000000"/>
          <w:sz w:val="28"/>
        </w:rPr>
        <w:t xml:space="preserve">
      20 жасқа толмаған болса ("Д", "С" санатты көлік құралдарын басқару құқығын беру кезінде); </w:t>
      </w:r>
      <w:r>
        <w:br/>
      </w:r>
      <w:r>
        <w:rPr>
          <w:rFonts w:ascii="Times New Roman"/>
          <w:b w:val="false"/>
          <w:i w:val="false"/>
          <w:color w:val="000000"/>
          <w:sz w:val="28"/>
        </w:rPr>
        <w:t xml:space="preserve">
      көлік құралдарын басқару өтілінің он екі айдан кем еместігін растайтын құжаттардың тапсырылмауы ("Е" санатты көлік құралдарын басқару құқығын беру кезінде). </w:t>
      </w:r>
    </w:p>
    <w:bookmarkEnd w:id="22"/>
    <w:bookmarkStart w:name="z24" w:id="23"/>
    <w:p>
      <w:pPr>
        <w:spacing w:after="0"/>
        <w:ind w:left="0"/>
        <w:jc w:val="left"/>
      </w:pPr>
      <w:r>
        <w:rPr>
          <w:rFonts w:ascii="Times New Roman"/>
          <w:b/>
          <w:i w:val="false"/>
          <w:color w:val="000000"/>
        </w:rPr>
        <w:t xml:space="preserve"> 
  3. Жұмыс қағидаттары </w:t>
      </w:r>
    </w:p>
    <w:bookmarkEnd w:id="23"/>
    <w:p>
      <w:pPr>
        <w:spacing w:after="0"/>
        <w:ind w:left="0"/>
        <w:jc w:val="both"/>
      </w:pPr>
      <w:r>
        <w:rPr>
          <w:rFonts w:ascii="Times New Roman"/>
          <w:b w:val="false"/>
          <w:i w:val="false"/>
          <w:color w:val="000000"/>
          <w:sz w:val="28"/>
        </w:rPr>
        <w:t xml:space="preserve">      18. ЖП ТЕҚБ қызметкерлерінің қызметі адамның конституциялық құқығын, қызметтік міндетін орындауда заңдылықты, ішкі істер органдары қызметкерлерінің ар-намыс Кодексін сақтауға негізделеді және сыпайылық, толық ақпараттар ұсынуды, олардың сақталуын және қорғалуын қамтамасыз ету қағидаттарына негізделеді. </w:t>
      </w:r>
    </w:p>
    <w:bookmarkStart w:name="z25" w:id="24"/>
    <w:p>
      <w:pPr>
        <w:spacing w:after="0"/>
        <w:ind w:left="0"/>
        <w:jc w:val="left"/>
      </w:pPr>
      <w:r>
        <w:rPr>
          <w:rFonts w:ascii="Times New Roman"/>
          <w:b/>
          <w:i w:val="false"/>
          <w:color w:val="000000"/>
        </w:rPr>
        <w:t xml:space="preserve"> 
  4. Жұмыс нәтижелері </w:t>
      </w:r>
    </w:p>
    <w:bookmarkEnd w:id="24"/>
    <w:p>
      <w:pPr>
        <w:spacing w:after="0"/>
        <w:ind w:left="0"/>
        <w:jc w:val="both"/>
      </w:pPr>
      <w:r>
        <w:rPr>
          <w:rFonts w:ascii="Times New Roman"/>
          <w:b w:val="false"/>
          <w:i w:val="false"/>
          <w:color w:val="000000"/>
          <w:sz w:val="28"/>
        </w:rPr>
        <w:t xml:space="preserve">      19. ЖП ТЕБ жұмыстарының нәтижесі сапа және қолжетімділік көрсеткіштерімен бағаланады. </w:t>
      </w:r>
    </w:p>
    <w:bookmarkStart w:name="z26" w:id="25"/>
    <w:p>
      <w:pPr>
        <w:spacing w:after="0"/>
        <w:ind w:left="0"/>
        <w:jc w:val="left"/>
      </w:pPr>
      <w:r>
        <w:rPr>
          <w:rFonts w:ascii="Times New Roman"/>
          <w:b/>
          <w:i w:val="false"/>
          <w:color w:val="000000"/>
        </w:rPr>
        <w:t xml:space="preserve"> 
  5. Шағымдану тәртібі </w:t>
      </w:r>
    </w:p>
    <w:bookmarkEnd w:id="25"/>
    <w:p>
      <w:pPr>
        <w:spacing w:after="0"/>
        <w:ind w:left="0"/>
        <w:jc w:val="both"/>
      </w:pPr>
      <w:r>
        <w:rPr>
          <w:rFonts w:ascii="Times New Roman"/>
          <w:b w:val="false"/>
          <w:i w:val="false"/>
          <w:color w:val="000000"/>
          <w:sz w:val="28"/>
        </w:rPr>
        <w:t xml:space="preserve">      20. Мемлекеттік қызмет көрсету сапасына наразылық туған жағдайда, ЖП ТЕБ қызметкерлерінің әрекетіне, деген шағым аудандық, қалалық ішкі істер басқармалары (бөлімдерінің), облыстық, Астана және Алматы қалалары ішкі істер департаменттері бастықтарының, ІІМ жол полициясы Комитеті Төрағасының, ІІМ басшыларының аттарына жіберіледі. </w:t>
      </w:r>
      <w:r>
        <w:br/>
      </w:r>
      <w:r>
        <w:rPr>
          <w:rFonts w:ascii="Times New Roman"/>
          <w:b w:val="false"/>
          <w:i w:val="false"/>
          <w:color w:val="000000"/>
          <w:sz w:val="28"/>
        </w:rPr>
        <w:t xml:space="preserve">
      Талас туғызған мәселелер азаматтық сот арқылы шешіледі. </w:t>
      </w:r>
    </w:p>
    <w:bookmarkStart w:name="z27" w:id="26"/>
    <w:p>
      <w:pPr>
        <w:spacing w:after="0"/>
        <w:ind w:left="0"/>
        <w:jc w:val="both"/>
      </w:pPr>
      <w:r>
        <w:rPr>
          <w:rFonts w:ascii="Times New Roman"/>
          <w:b w:val="false"/>
          <w:i w:val="false"/>
          <w:color w:val="000000"/>
          <w:sz w:val="28"/>
        </w:rPr>
        <w:t xml:space="preserve">
      21. Шағымдар жазбаша түрде пошта арқылы, электрондық пошта арқылы немесе ішкі істер органдарының кеңселері арқылы жұмыс күндері қолма-қол қабылданады. </w:t>
      </w:r>
    </w:p>
    <w:bookmarkEnd w:id="26"/>
    <w:bookmarkStart w:name="z28" w:id="27"/>
    <w:p>
      <w:pPr>
        <w:spacing w:after="0"/>
        <w:ind w:left="0"/>
        <w:jc w:val="both"/>
      </w:pPr>
      <w:r>
        <w:rPr>
          <w:rFonts w:ascii="Times New Roman"/>
          <w:b w:val="false"/>
          <w:i w:val="false"/>
          <w:color w:val="000000"/>
          <w:sz w:val="28"/>
        </w:rPr>
        <w:t xml:space="preserve">
      22. Қабылданған шағым ішкі істер органдарының ақпараттарды есепке алу журналында тіркелген күннен бастап 1 ай мерзім ішінде қаралады. </w:t>
      </w:r>
      <w:r>
        <w:br/>
      </w:r>
      <w:r>
        <w:rPr>
          <w:rFonts w:ascii="Times New Roman"/>
          <w:b w:val="false"/>
          <w:i w:val="false"/>
          <w:color w:val="000000"/>
          <w:sz w:val="28"/>
        </w:rPr>
        <w:t xml:space="preserve">
      Шағымның қаралу нәтижесі туралы, арыз иесіне жазбаша түрде пошта арқылы немесе электронды пошта арқылы хабарланады. </w:t>
      </w:r>
    </w:p>
    <w:bookmarkEnd w:id="27"/>
    <w:bookmarkStart w:name="z29" w:id="28"/>
    <w:p>
      <w:pPr>
        <w:spacing w:after="0"/>
        <w:ind w:left="0"/>
        <w:jc w:val="left"/>
      </w:pPr>
      <w:r>
        <w:rPr>
          <w:rFonts w:ascii="Times New Roman"/>
          <w:b/>
          <w:i w:val="false"/>
          <w:color w:val="000000"/>
        </w:rPr>
        <w:t xml:space="preserve"> 
  6. Байланыс ақпараты </w:t>
      </w:r>
    </w:p>
    <w:bookmarkEnd w:id="28"/>
    <w:p>
      <w:pPr>
        <w:spacing w:after="0"/>
        <w:ind w:left="0"/>
        <w:jc w:val="both"/>
      </w:pPr>
      <w:r>
        <w:rPr>
          <w:rFonts w:ascii="Times New Roman"/>
          <w:b w:val="false"/>
          <w:i w:val="false"/>
          <w:color w:val="000000"/>
          <w:sz w:val="28"/>
        </w:rPr>
        <w:t xml:space="preserve">      23. Мемлекеттік қызмет көрсетуге жауапты ЖП ТЕБ басшыларының мекенжайы ІІД кезекші бөлімдерінде болады. </w:t>
      </w:r>
    </w:p>
    <w:bookmarkStart w:name="z30" w:id="29"/>
    <w:p>
      <w:pPr>
        <w:spacing w:after="0"/>
        <w:ind w:left="0"/>
        <w:jc w:val="both"/>
      </w:pPr>
      <w:r>
        <w:rPr>
          <w:rFonts w:ascii="Times New Roman"/>
          <w:b w:val="false"/>
          <w:i w:val="false"/>
          <w:color w:val="000000"/>
          <w:sz w:val="28"/>
        </w:rPr>
        <w:t xml:space="preserve">
      24. ІІМ Жол полициясы комитетінің мекенжайы: 010000, Астана қ., Ш. Айманов көшесі, 4, веб-сайт: www.mvd.kz, қабылдау бөлмесінің телефоны (7172) 71 58 00, сенім телефоны (7172) 71 58 25. </w:t>
      </w:r>
    </w:p>
    <w:bookmarkEnd w:id="29"/>
    <w:bookmarkStart w:name="z31" w:id="30"/>
    <w:p>
      <w:pPr>
        <w:spacing w:after="0"/>
        <w:ind w:left="0"/>
        <w:jc w:val="both"/>
      </w:pP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министрінің 2007 жылғы 4 қыркүйектегі </w:t>
      </w:r>
      <w:r>
        <w:br/>
      </w:r>
      <w:r>
        <w:rPr>
          <w:rFonts w:ascii="Times New Roman"/>
          <w:b w:val="false"/>
          <w:i w:val="false"/>
          <w:color w:val="000000"/>
          <w:sz w:val="28"/>
        </w:rPr>
        <w:t xml:space="preserve">
N 362 бұйрығымен бекітілген "Ауыл   </w:t>
      </w:r>
      <w:r>
        <w:br/>
      </w:r>
      <w:r>
        <w:rPr>
          <w:rFonts w:ascii="Times New Roman"/>
          <w:b w:val="false"/>
          <w:i w:val="false"/>
          <w:color w:val="000000"/>
          <w:sz w:val="28"/>
        </w:rPr>
        <w:t xml:space="preserve">
шаруашылығы министрлігімен беретіндерді </w:t>
      </w:r>
      <w:r>
        <w:br/>
      </w:r>
      <w:r>
        <w:rPr>
          <w:rFonts w:ascii="Times New Roman"/>
          <w:b w:val="false"/>
          <w:i w:val="false"/>
          <w:color w:val="000000"/>
          <w:sz w:val="28"/>
        </w:rPr>
        <w:t xml:space="preserve">
қоспағанда, азаматтарға жүргізуші   </w:t>
      </w:r>
      <w:r>
        <w:br/>
      </w:r>
      <w:r>
        <w:rPr>
          <w:rFonts w:ascii="Times New Roman"/>
          <w:b w:val="false"/>
          <w:i w:val="false"/>
          <w:color w:val="000000"/>
          <w:sz w:val="28"/>
        </w:rPr>
        <w:t xml:space="preserve">
куәліктерін беру" мемлекеттік қызмет </w:t>
      </w:r>
      <w:r>
        <w:br/>
      </w:r>
      <w:r>
        <w:rPr>
          <w:rFonts w:ascii="Times New Roman"/>
          <w:b w:val="false"/>
          <w:i w:val="false"/>
          <w:color w:val="000000"/>
          <w:sz w:val="28"/>
        </w:rPr>
        <w:t xml:space="preserve">
көрсету стандартына 1-қосымша    </w:t>
      </w:r>
    </w:p>
    <w:bookmarkEnd w:id="30"/>
    <w:p>
      <w:pPr>
        <w:spacing w:after="0"/>
        <w:ind w:left="0"/>
        <w:jc w:val="both"/>
      </w:pPr>
      <w:r>
        <w:rPr>
          <w:rFonts w:ascii="Times New Roman"/>
          <w:b w:val="false"/>
          <w:i/>
          <w:color w:val="000000"/>
          <w:sz w:val="28"/>
        </w:rPr>
        <w:t xml:space="preserve">Астана қаласы </w:t>
      </w:r>
    </w:p>
    <w:p>
      <w:pPr>
        <w:spacing w:after="0"/>
        <w:ind w:left="0"/>
        <w:jc w:val="both"/>
      </w:pPr>
      <w:r>
        <w:rPr>
          <w:rFonts w:ascii="Times New Roman"/>
          <w:b w:val="false"/>
          <w:i w:val="false"/>
          <w:color w:val="000000"/>
          <w:sz w:val="28"/>
        </w:rPr>
        <w:t xml:space="preserve">Астана қаласы ІІД ЖПБ ЕТБ, Алматы ауданы, Промзона көшесі 35, тел. 35-29-46, 28-05-24, 28-05-94 </w:t>
      </w:r>
    </w:p>
    <w:p>
      <w:pPr>
        <w:spacing w:after="0"/>
        <w:ind w:left="0"/>
        <w:jc w:val="both"/>
      </w:pPr>
      <w:r>
        <w:rPr>
          <w:rFonts w:ascii="Times New Roman"/>
          <w:b w:val="false"/>
          <w:i w:val="false"/>
          <w:color w:val="000000"/>
          <w:sz w:val="28"/>
        </w:rPr>
        <w:t xml:space="preserve">Астана қаласы ТБ, Алматы ауданы, Манас көшесі 18, тел. 37-59-46 </w:t>
      </w:r>
    </w:p>
    <w:p>
      <w:pPr>
        <w:spacing w:after="0"/>
        <w:ind w:left="0"/>
        <w:jc w:val="both"/>
      </w:pPr>
      <w:r>
        <w:rPr>
          <w:rFonts w:ascii="Times New Roman"/>
          <w:b w:val="false"/>
          <w:i w:val="false"/>
          <w:color w:val="000000"/>
          <w:sz w:val="28"/>
        </w:rPr>
        <w:t xml:space="preserve">Астана қаласы ТБ, Сарыарқа ауданы, Тілендиев даңғылы 3, тел. 72-71-38 </w:t>
      </w:r>
    </w:p>
    <w:p>
      <w:pPr>
        <w:spacing w:after="0"/>
        <w:ind w:left="0"/>
        <w:jc w:val="both"/>
      </w:pPr>
      <w:r>
        <w:rPr>
          <w:rFonts w:ascii="Times New Roman"/>
          <w:b w:val="false"/>
          <w:i w:val="false"/>
          <w:color w:val="000000"/>
          <w:sz w:val="28"/>
        </w:rPr>
        <w:t xml:space="preserve">Астана қаласы ЕБ, Манас көшесі 4, тел. 71-51-06 </w:t>
      </w:r>
    </w:p>
    <w:p>
      <w:pPr>
        <w:spacing w:after="0"/>
        <w:ind w:left="0"/>
        <w:jc w:val="both"/>
      </w:pPr>
      <w:r>
        <w:rPr>
          <w:rFonts w:ascii="Times New Roman"/>
          <w:b w:val="false"/>
          <w:i/>
          <w:color w:val="000000"/>
          <w:sz w:val="28"/>
        </w:rPr>
        <w:t xml:space="preserve">Алматы қаласы </w:t>
      </w:r>
    </w:p>
    <w:p>
      <w:pPr>
        <w:spacing w:after="0"/>
        <w:ind w:left="0"/>
        <w:jc w:val="both"/>
      </w:pPr>
      <w:r>
        <w:rPr>
          <w:rFonts w:ascii="Times New Roman"/>
          <w:b w:val="false"/>
          <w:i w:val="false"/>
          <w:color w:val="000000"/>
          <w:sz w:val="28"/>
        </w:rPr>
        <w:t xml:space="preserve">Алматы қаласы ІІД ЖПБ ЕТБ, Бостандық ауданы, Байтұрсынов көшесі 185, тел. 8(727) 254-45-44, 293-54-61, 254-43-22 </w:t>
      </w:r>
    </w:p>
    <w:p>
      <w:pPr>
        <w:spacing w:after="0"/>
        <w:ind w:left="0"/>
        <w:jc w:val="both"/>
      </w:pPr>
      <w:r>
        <w:rPr>
          <w:rFonts w:ascii="Times New Roman"/>
          <w:b w:val="false"/>
          <w:i w:val="false"/>
          <w:color w:val="000000"/>
          <w:sz w:val="28"/>
        </w:rPr>
        <w:t xml:space="preserve">АЕТБ-1 Жетісу ауданы, Жансүгіров көшесі 176А, тел. 238-05-77, 238-02-77, 238-29-95 </w:t>
      </w:r>
    </w:p>
    <w:p>
      <w:pPr>
        <w:spacing w:after="0"/>
        <w:ind w:left="0"/>
        <w:jc w:val="both"/>
      </w:pPr>
      <w:r>
        <w:rPr>
          <w:rFonts w:ascii="Times New Roman"/>
          <w:b w:val="false"/>
          <w:i w:val="false"/>
          <w:color w:val="000000"/>
          <w:sz w:val="28"/>
        </w:rPr>
        <w:t xml:space="preserve">АЕТБ-2 Түрксіб ауданы, Сүйінбай көшесі 2, тел. 270-59-11, 270-59-15, 270-59-12 </w:t>
      </w:r>
    </w:p>
    <w:p>
      <w:pPr>
        <w:spacing w:after="0"/>
        <w:ind w:left="0"/>
        <w:jc w:val="both"/>
      </w:pPr>
      <w:r>
        <w:rPr>
          <w:rFonts w:ascii="Times New Roman"/>
          <w:b w:val="false"/>
          <w:i w:val="false"/>
          <w:color w:val="000000"/>
          <w:sz w:val="28"/>
        </w:rPr>
        <w:t xml:space="preserve">АЕТБ-3 Әуезов ауданы, Алматы-Бішкек тас жолы, 13 км., тел. 226-34-67, 226-34-69, 226-34-70 </w:t>
      </w:r>
    </w:p>
    <w:p>
      <w:pPr>
        <w:spacing w:after="0"/>
        <w:ind w:left="0"/>
        <w:jc w:val="both"/>
      </w:pPr>
      <w:r>
        <w:rPr>
          <w:rFonts w:ascii="Times New Roman"/>
          <w:b w:val="false"/>
          <w:i w:val="false"/>
          <w:color w:val="000000"/>
          <w:sz w:val="28"/>
        </w:rPr>
        <w:t xml:space="preserve">АЕТБ-4 Медеу ауданы, Амангелді көшесі 1, тел. 233-86-76, 279-59-26, 279-56-23 </w:t>
      </w:r>
    </w:p>
    <w:p>
      <w:pPr>
        <w:spacing w:after="0"/>
        <w:ind w:left="0"/>
        <w:jc w:val="both"/>
      </w:pPr>
      <w:r>
        <w:rPr>
          <w:rFonts w:ascii="Times New Roman"/>
          <w:b w:val="false"/>
          <w:i w:val="false"/>
          <w:color w:val="000000"/>
          <w:sz w:val="28"/>
        </w:rPr>
        <w:t xml:space="preserve">ТБ-1 Жетісу ауданы, Жансүгіров көшесі 176А, тел. 297-43-95, 238-27-58, 238-27-58 </w:t>
      </w:r>
    </w:p>
    <w:p>
      <w:pPr>
        <w:spacing w:after="0"/>
        <w:ind w:left="0"/>
        <w:jc w:val="both"/>
      </w:pPr>
      <w:r>
        <w:rPr>
          <w:rFonts w:ascii="Times New Roman"/>
          <w:b w:val="false"/>
          <w:i w:val="false"/>
          <w:color w:val="000000"/>
          <w:sz w:val="28"/>
        </w:rPr>
        <w:t xml:space="preserve">ТБ-2 Бостандық ауданы, Байтұрсынов көшесі 185Б, тел. 254-45-42, 292-90-04, 250-79-61 </w:t>
      </w:r>
    </w:p>
    <w:p>
      <w:pPr>
        <w:spacing w:after="0"/>
        <w:ind w:left="0"/>
        <w:jc w:val="both"/>
      </w:pPr>
      <w:r>
        <w:rPr>
          <w:rFonts w:ascii="Times New Roman"/>
          <w:b w:val="false"/>
          <w:i w:val="false"/>
          <w:color w:val="000000"/>
          <w:sz w:val="28"/>
        </w:rPr>
        <w:t xml:space="preserve">ТБ-3 Алмалы ауданы, Абай көшесі, Саин қиылысы, 380-23-00, 380-02-29, 380-02-32 </w:t>
      </w:r>
    </w:p>
    <w:p>
      <w:pPr>
        <w:spacing w:after="0"/>
        <w:ind w:left="0"/>
        <w:jc w:val="both"/>
      </w:pPr>
      <w:r>
        <w:rPr>
          <w:rFonts w:ascii="Times New Roman"/>
          <w:b w:val="false"/>
          <w:i/>
          <w:color w:val="000000"/>
          <w:sz w:val="28"/>
        </w:rPr>
        <w:t xml:space="preserve">Ақмола облысы </w:t>
      </w:r>
    </w:p>
    <w:p>
      <w:pPr>
        <w:spacing w:after="0"/>
        <w:ind w:left="0"/>
        <w:jc w:val="both"/>
      </w:pPr>
      <w:r>
        <w:rPr>
          <w:rFonts w:ascii="Times New Roman"/>
          <w:b w:val="false"/>
          <w:i w:val="false"/>
          <w:color w:val="000000"/>
          <w:sz w:val="28"/>
        </w:rPr>
        <w:t xml:space="preserve">Ақмола облысы ІІД ЖПБ ЕТБ, Көкшетау қаласы, Уәлиханов көшесі 179, тел. 8(7162) 77-04-75, 77-49-27, 77-49-28, 77-44-77 </w:t>
      </w:r>
    </w:p>
    <w:p>
      <w:pPr>
        <w:spacing w:after="0"/>
        <w:ind w:left="0"/>
        <w:jc w:val="both"/>
      </w:pPr>
      <w:r>
        <w:rPr>
          <w:rFonts w:ascii="Times New Roman"/>
          <w:b w:val="false"/>
          <w:i w:val="false"/>
          <w:color w:val="000000"/>
          <w:sz w:val="28"/>
        </w:rPr>
        <w:t xml:space="preserve">Ақмола облысы ІІД ЖПБ АЕТБ, Астана қаласы, Циолковский көшесі 18/1, тел. 8(7162) 37-03-83 </w:t>
      </w:r>
    </w:p>
    <w:p>
      <w:pPr>
        <w:spacing w:after="0"/>
        <w:ind w:left="0"/>
        <w:jc w:val="both"/>
      </w:pPr>
      <w:r>
        <w:rPr>
          <w:rFonts w:ascii="Times New Roman"/>
          <w:b w:val="false"/>
          <w:i w:val="false"/>
          <w:color w:val="000000"/>
          <w:sz w:val="28"/>
        </w:rPr>
        <w:t xml:space="preserve">Ақкөл АІІБ ЖП АЕТБ, Ақкөл қаласы, Парк көшесі 2, тел. 8(71638) 2-16-38 </w:t>
      </w:r>
    </w:p>
    <w:p>
      <w:pPr>
        <w:spacing w:after="0"/>
        <w:ind w:left="0"/>
        <w:jc w:val="both"/>
      </w:pPr>
      <w:r>
        <w:rPr>
          <w:rFonts w:ascii="Times New Roman"/>
          <w:b w:val="false"/>
          <w:i w:val="false"/>
          <w:color w:val="000000"/>
          <w:sz w:val="28"/>
        </w:rPr>
        <w:t xml:space="preserve">Атбасар АІІБ ЖП АЕТБ, Атбасар қаласы, Урицкий көшесі 38, тел. 8(71643) 4-29-43, 4-06-69 </w:t>
      </w:r>
    </w:p>
    <w:p>
      <w:pPr>
        <w:spacing w:after="0"/>
        <w:ind w:left="0"/>
        <w:jc w:val="both"/>
      </w:pPr>
      <w:r>
        <w:rPr>
          <w:rFonts w:ascii="Times New Roman"/>
          <w:b w:val="false"/>
          <w:i w:val="false"/>
          <w:color w:val="000000"/>
          <w:sz w:val="28"/>
        </w:rPr>
        <w:t xml:space="preserve">Жарқайың АІІБ ЖП ТБ, Державинск қаласы, Захаров көшесі 33, тел. 8(71648)9-15-64 </w:t>
      </w:r>
    </w:p>
    <w:p>
      <w:pPr>
        <w:spacing w:after="0"/>
        <w:ind w:left="0"/>
        <w:jc w:val="both"/>
      </w:pPr>
      <w:r>
        <w:rPr>
          <w:rFonts w:ascii="Times New Roman"/>
          <w:b w:val="false"/>
          <w:i w:val="false"/>
          <w:color w:val="000000"/>
          <w:sz w:val="28"/>
        </w:rPr>
        <w:t xml:space="preserve">Есіл АІІБ ЖП АЕТБ, Есіл қаласы, Жеңіс көшесі 58, тел. 8(71647) 2-10-46 </w:t>
      </w:r>
    </w:p>
    <w:p>
      <w:pPr>
        <w:spacing w:after="0"/>
        <w:ind w:left="0"/>
        <w:jc w:val="both"/>
      </w:pPr>
      <w:r>
        <w:rPr>
          <w:rFonts w:ascii="Times New Roman"/>
          <w:b w:val="false"/>
          <w:i w:val="false"/>
          <w:color w:val="000000"/>
          <w:sz w:val="28"/>
        </w:rPr>
        <w:t xml:space="preserve">Степногорск ҚІІБ ЖП АЕТБ, Степногорск қаласы, 5 ш/а, тел. 8(71645) 5-91-22 </w:t>
      </w:r>
    </w:p>
    <w:p>
      <w:pPr>
        <w:spacing w:after="0"/>
        <w:ind w:left="0"/>
        <w:jc w:val="both"/>
      </w:pPr>
      <w:r>
        <w:rPr>
          <w:rFonts w:ascii="Times New Roman"/>
          <w:b w:val="false"/>
          <w:i w:val="false"/>
          <w:color w:val="000000"/>
          <w:sz w:val="28"/>
        </w:rPr>
        <w:t xml:space="preserve">Шучинск АІІБ ЖП АЕТБ, Шучинск қаласы, Абылайхан көшесі 1а, тел. 8(71636) 4-25-35, 4-25-22 </w:t>
      </w:r>
    </w:p>
    <w:p>
      <w:pPr>
        <w:spacing w:after="0"/>
        <w:ind w:left="0"/>
        <w:jc w:val="both"/>
      </w:pPr>
      <w:r>
        <w:rPr>
          <w:rFonts w:ascii="Times New Roman"/>
          <w:b w:val="false"/>
          <w:i/>
          <w:color w:val="000000"/>
          <w:sz w:val="28"/>
        </w:rPr>
        <w:t xml:space="preserve">Алматы облысы </w:t>
      </w:r>
    </w:p>
    <w:p>
      <w:pPr>
        <w:spacing w:after="0"/>
        <w:ind w:left="0"/>
        <w:jc w:val="both"/>
      </w:pPr>
      <w:r>
        <w:rPr>
          <w:rFonts w:ascii="Times New Roman"/>
          <w:b w:val="false"/>
          <w:i w:val="false"/>
          <w:color w:val="000000"/>
          <w:sz w:val="28"/>
        </w:rPr>
        <w:t xml:space="preserve">Алматы облысы ІІД ЖПБ ЕТБ, Талдықорған қаласы, 7 ш/а. ІІД ЖПБ ғимараты, тел. 8(7282) 27-05-72, 21-18-24 </w:t>
      </w:r>
    </w:p>
    <w:p>
      <w:pPr>
        <w:spacing w:after="0"/>
        <w:ind w:left="0"/>
        <w:jc w:val="both"/>
      </w:pPr>
      <w:r>
        <w:rPr>
          <w:rFonts w:ascii="Times New Roman"/>
          <w:b w:val="false"/>
          <w:i w:val="false"/>
          <w:color w:val="000000"/>
          <w:sz w:val="28"/>
        </w:rPr>
        <w:t xml:space="preserve">Талғар ауданы ЖП АЕТБ, Гүлдала елді мекені, Құлжа жолы 5 км көшесі, тел. 8(7272) 57-43-06, 57-33-80 </w:t>
      </w:r>
    </w:p>
    <w:p>
      <w:pPr>
        <w:spacing w:after="0"/>
        <w:ind w:left="0"/>
        <w:jc w:val="both"/>
      </w:pPr>
      <w:r>
        <w:rPr>
          <w:rFonts w:ascii="Times New Roman"/>
          <w:b w:val="false"/>
          <w:i w:val="false"/>
          <w:color w:val="000000"/>
          <w:sz w:val="28"/>
        </w:rPr>
        <w:t xml:space="preserve">Іле ауданы ЖП АЕТБ, Қапшағай қаласы, Индустриалық көшесі 4, тел. 8(72772) 4-24-88 </w:t>
      </w:r>
    </w:p>
    <w:p>
      <w:pPr>
        <w:spacing w:after="0"/>
        <w:ind w:left="0"/>
        <w:jc w:val="both"/>
      </w:pPr>
      <w:r>
        <w:rPr>
          <w:rFonts w:ascii="Times New Roman"/>
          <w:b w:val="false"/>
          <w:i w:val="false"/>
          <w:color w:val="000000"/>
          <w:sz w:val="28"/>
        </w:rPr>
        <w:t xml:space="preserve">Еңбекшіқазақ ауданы ЖП АЕТБ, Шелек елді мекені, Сыздықов қиылысы 93, тел. 8(72776) 2-08-64 </w:t>
      </w:r>
    </w:p>
    <w:p>
      <w:pPr>
        <w:spacing w:after="0"/>
        <w:ind w:left="0"/>
        <w:jc w:val="both"/>
      </w:pPr>
      <w:r>
        <w:rPr>
          <w:rFonts w:ascii="Times New Roman"/>
          <w:b w:val="false"/>
          <w:i w:val="false"/>
          <w:color w:val="000000"/>
          <w:sz w:val="28"/>
        </w:rPr>
        <w:t xml:space="preserve">Алматы қаласы ЖП АЕТБ, Майлин қөшесі 79, тел. 8(727) 251-25-69 </w:t>
      </w:r>
    </w:p>
    <w:p>
      <w:pPr>
        <w:spacing w:after="0"/>
        <w:ind w:left="0"/>
        <w:jc w:val="both"/>
      </w:pPr>
      <w:r>
        <w:rPr>
          <w:rFonts w:ascii="Times New Roman"/>
          <w:b w:val="false"/>
          <w:i w:val="false"/>
          <w:color w:val="000000"/>
          <w:sz w:val="28"/>
        </w:rPr>
        <w:t xml:space="preserve">Сарқанд ауданы ЖП, Сарқанд қаласы, Ленин көшесі 156, тел. 8(7283) 92-15-84 </w:t>
      </w:r>
    </w:p>
    <w:p>
      <w:pPr>
        <w:spacing w:after="0"/>
        <w:ind w:left="0"/>
        <w:jc w:val="both"/>
      </w:pPr>
      <w:r>
        <w:rPr>
          <w:rFonts w:ascii="Times New Roman"/>
          <w:b w:val="false"/>
          <w:i w:val="false"/>
          <w:color w:val="000000"/>
          <w:sz w:val="28"/>
        </w:rPr>
        <w:t xml:space="preserve">Панфилов ауданы ЖП АЕТБ, Жаркент қаласы, Купаев көшесі 309, тел. 8(7283) 15-28-27 </w:t>
      </w:r>
    </w:p>
    <w:p>
      <w:pPr>
        <w:spacing w:after="0"/>
        <w:ind w:left="0"/>
        <w:jc w:val="both"/>
      </w:pPr>
      <w:r>
        <w:rPr>
          <w:rFonts w:ascii="Times New Roman"/>
          <w:b w:val="false"/>
          <w:i w:val="false"/>
          <w:color w:val="000000"/>
          <w:sz w:val="28"/>
        </w:rPr>
        <w:t xml:space="preserve">Ұйғыр ауданы ЖП АЕТБ, Шонжы ауылы, Ісләмов көшесі 40, тел. 8(7277) 82-36-53 </w:t>
      </w:r>
    </w:p>
    <w:p>
      <w:pPr>
        <w:spacing w:after="0"/>
        <w:ind w:left="0"/>
        <w:jc w:val="both"/>
      </w:pPr>
      <w:r>
        <w:rPr>
          <w:rFonts w:ascii="Times New Roman"/>
          <w:b w:val="false"/>
          <w:i w:val="false"/>
          <w:color w:val="000000"/>
          <w:sz w:val="28"/>
        </w:rPr>
        <w:t xml:space="preserve">Барыс-3 ТБ, Қарасай ауданы, Қаскелен қаласы, 13 км. Алматы-Бішкек тас жолы. Барыс-3 базары, тел. 8(7272) 98-55-04 </w:t>
      </w:r>
    </w:p>
    <w:p>
      <w:pPr>
        <w:spacing w:after="0"/>
        <w:ind w:left="0"/>
        <w:jc w:val="both"/>
      </w:pPr>
      <w:r>
        <w:rPr>
          <w:rFonts w:ascii="Times New Roman"/>
          <w:b w:val="false"/>
          <w:i w:val="false"/>
          <w:color w:val="000000"/>
          <w:sz w:val="28"/>
        </w:rPr>
        <w:t xml:space="preserve">"Жақсылық" ТБ, Іле ауданы, Первомайка, Қапшағай көшесі 8, тел. 8(7272) 51-12-65 </w:t>
      </w:r>
    </w:p>
    <w:p>
      <w:pPr>
        <w:spacing w:after="0"/>
        <w:ind w:left="0"/>
        <w:jc w:val="both"/>
      </w:pPr>
      <w:r>
        <w:rPr>
          <w:rFonts w:ascii="Times New Roman"/>
          <w:b w:val="false"/>
          <w:i w:val="false"/>
          <w:color w:val="000000"/>
          <w:sz w:val="28"/>
        </w:rPr>
        <w:t xml:space="preserve">Есік ауданы ЖП, Есік қаласы, Алтын адам саяжолы көшесі 163, тел. 8(72775) 4-00-90 </w:t>
      </w:r>
    </w:p>
    <w:p>
      <w:pPr>
        <w:spacing w:after="0"/>
        <w:ind w:left="0"/>
        <w:jc w:val="both"/>
      </w:pPr>
      <w:r>
        <w:rPr>
          <w:rFonts w:ascii="Times New Roman"/>
          <w:b w:val="false"/>
          <w:i/>
          <w:color w:val="000000"/>
          <w:sz w:val="28"/>
        </w:rPr>
        <w:t xml:space="preserve">Атырау облысы </w:t>
      </w:r>
    </w:p>
    <w:p>
      <w:pPr>
        <w:spacing w:after="0"/>
        <w:ind w:left="0"/>
        <w:jc w:val="both"/>
      </w:pPr>
      <w:r>
        <w:rPr>
          <w:rFonts w:ascii="Times New Roman"/>
          <w:b w:val="false"/>
          <w:i w:val="false"/>
          <w:color w:val="000000"/>
          <w:sz w:val="28"/>
        </w:rPr>
        <w:t xml:space="preserve">Атырау облысы ІІД ЖПБ ЕТБ, Атырау қаласы, Гогичашвили көшесі 25, тел. 8(7122)-30-10-20, 30-02-29, 30-10-21, 30-02-68 </w:t>
      </w:r>
    </w:p>
    <w:p>
      <w:pPr>
        <w:spacing w:after="0"/>
        <w:ind w:left="0"/>
        <w:jc w:val="both"/>
      </w:pPr>
      <w:r>
        <w:rPr>
          <w:rFonts w:ascii="Times New Roman"/>
          <w:b w:val="false"/>
          <w:i w:val="false"/>
          <w:color w:val="000000"/>
          <w:sz w:val="28"/>
        </w:rPr>
        <w:t xml:space="preserve">Жылыой ауданы АЕТБ, Құлсары қаласы, Бисенқұлов, 64, тел. 8(7237)-5-1921 </w:t>
      </w:r>
    </w:p>
    <w:p>
      <w:pPr>
        <w:spacing w:after="0"/>
        <w:ind w:left="0"/>
        <w:jc w:val="both"/>
      </w:pPr>
      <w:r>
        <w:rPr>
          <w:rFonts w:ascii="Times New Roman"/>
          <w:b w:val="false"/>
          <w:i w:val="false"/>
          <w:color w:val="000000"/>
          <w:sz w:val="28"/>
        </w:rPr>
        <w:t xml:space="preserve">Құрманғазы ауданы ТЕБ, Ганюшкино кенті, Абай көшесі 37, тел. 8(712233)-2-14-79 </w:t>
      </w:r>
    </w:p>
    <w:p>
      <w:pPr>
        <w:spacing w:after="0"/>
        <w:ind w:left="0"/>
        <w:jc w:val="both"/>
      </w:pPr>
      <w:r>
        <w:rPr>
          <w:rFonts w:ascii="Times New Roman"/>
          <w:b w:val="false"/>
          <w:i/>
          <w:color w:val="000000"/>
          <w:sz w:val="28"/>
        </w:rPr>
        <w:t xml:space="preserve">Ақтөбе облысы </w:t>
      </w:r>
    </w:p>
    <w:p>
      <w:pPr>
        <w:spacing w:after="0"/>
        <w:ind w:left="0"/>
        <w:jc w:val="both"/>
      </w:pPr>
      <w:r>
        <w:rPr>
          <w:rFonts w:ascii="Times New Roman"/>
          <w:b w:val="false"/>
          <w:i w:val="false"/>
          <w:color w:val="000000"/>
          <w:sz w:val="28"/>
        </w:rPr>
        <w:t xml:space="preserve">Ақтөбе облысы ІІД ЖПБ ЕТБ, Ақтөбе қаласы, Ә.Молдағұлова даңғылы 56, тел. 8(7132)51-84-24,51-28-26 </w:t>
      </w:r>
    </w:p>
    <w:p>
      <w:pPr>
        <w:spacing w:after="0"/>
        <w:ind w:left="0"/>
        <w:jc w:val="both"/>
      </w:pPr>
      <w:r>
        <w:rPr>
          <w:rFonts w:ascii="Times New Roman"/>
          <w:b w:val="false"/>
          <w:i w:val="false"/>
          <w:color w:val="000000"/>
          <w:sz w:val="28"/>
        </w:rPr>
        <w:t xml:space="preserve">Хромтау АІІБ ЖП АЕТТ, Хромтау қаласы, Абай даңғылы 11, тел. 8(71336)21-6-98 </w:t>
      </w:r>
    </w:p>
    <w:p>
      <w:pPr>
        <w:spacing w:after="0"/>
        <w:ind w:left="0"/>
        <w:jc w:val="both"/>
      </w:pPr>
      <w:r>
        <w:rPr>
          <w:rFonts w:ascii="Times New Roman"/>
          <w:b w:val="false"/>
          <w:i w:val="false"/>
          <w:color w:val="000000"/>
          <w:sz w:val="28"/>
        </w:rPr>
        <w:t xml:space="preserve">Мұғалжар АІІБ ЖП АЕТТ, Қандыағаш қаласы, Жамбыл көшесі 74а, тел. 8(71333)3-64-48 </w:t>
      </w:r>
    </w:p>
    <w:p>
      <w:pPr>
        <w:spacing w:after="0"/>
        <w:ind w:left="0"/>
        <w:jc w:val="both"/>
      </w:pPr>
      <w:r>
        <w:rPr>
          <w:rFonts w:ascii="Times New Roman"/>
          <w:b w:val="false"/>
          <w:i w:val="false"/>
          <w:color w:val="000000"/>
          <w:sz w:val="28"/>
        </w:rPr>
        <w:t xml:space="preserve">Шалқар АІІБ ЖП АЕТБ, Шалқар қаласы, Есет батыр көшесі 88, тел. 8(71335) 2-33-80, 2-20-09 </w:t>
      </w:r>
    </w:p>
    <w:p>
      <w:pPr>
        <w:spacing w:after="0"/>
        <w:ind w:left="0"/>
        <w:jc w:val="both"/>
      </w:pPr>
      <w:r>
        <w:rPr>
          <w:rFonts w:ascii="Times New Roman"/>
          <w:b w:val="false"/>
          <w:i w:val="false"/>
          <w:color w:val="000000"/>
          <w:sz w:val="28"/>
        </w:rPr>
        <w:t xml:space="preserve">Темір АІІБ ЖП АЕТБ, Шұбарқұдық кенті, Желтоқсан көшесі 6, тел. 8(71346)2-23-72 </w:t>
      </w:r>
    </w:p>
    <w:p>
      <w:pPr>
        <w:spacing w:after="0"/>
        <w:ind w:left="0"/>
        <w:jc w:val="both"/>
      </w:pPr>
      <w:r>
        <w:rPr>
          <w:rFonts w:ascii="Times New Roman"/>
          <w:b w:val="false"/>
          <w:i/>
          <w:color w:val="000000"/>
          <w:sz w:val="28"/>
        </w:rPr>
        <w:t xml:space="preserve">ШҚО </w:t>
      </w:r>
    </w:p>
    <w:p>
      <w:pPr>
        <w:spacing w:after="0"/>
        <w:ind w:left="0"/>
        <w:jc w:val="both"/>
      </w:pPr>
      <w:r>
        <w:rPr>
          <w:rFonts w:ascii="Times New Roman"/>
          <w:b w:val="false"/>
          <w:i w:val="false"/>
          <w:color w:val="000000"/>
          <w:sz w:val="28"/>
        </w:rPr>
        <w:t xml:space="preserve">ШҚО ІІД ЖПБ ЕТБ, Өскемен қаласы, Егемендік даңғылы 73/1, тел. 8(7232) 42-46-86, 42-46-79, 42-69-88 </w:t>
      </w:r>
    </w:p>
    <w:p>
      <w:pPr>
        <w:spacing w:after="0"/>
        <w:ind w:left="0"/>
        <w:jc w:val="both"/>
      </w:pPr>
      <w:r>
        <w:rPr>
          <w:rFonts w:ascii="Times New Roman"/>
          <w:b w:val="false"/>
          <w:i w:val="false"/>
          <w:color w:val="000000"/>
          <w:sz w:val="28"/>
        </w:rPr>
        <w:t xml:space="preserve">Семей қаласы ІІБ ЕТБ, Морозов көшесі 5, тел. 8(72251) 2-12-87 </w:t>
      </w:r>
    </w:p>
    <w:p>
      <w:pPr>
        <w:spacing w:after="0"/>
        <w:ind w:left="0"/>
        <w:jc w:val="both"/>
      </w:pPr>
      <w:r>
        <w:rPr>
          <w:rFonts w:ascii="Times New Roman"/>
          <w:b w:val="false"/>
          <w:i w:val="false"/>
          <w:color w:val="000000"/>
          <w:sz w:val="28"/>
        </w:rPr>
        <w:t xml:space="preserve">Жарма АІІБ ЕТБ, Жарма ауданы, Георгиевка ауылы, Бабатайұлы көшесі 38, тел. 8(72347) 6-57-59 </w:t>
      </w:r>
    </w:p>
    <w:p>
      <w:pPr>
        <w:spacing w:after="0"/>
        <w:ind w:left="0"/>
        <w:jc w:val="both"/>
      </w:pPr>
      <w:r>
        <w:rPr>
          <w:rFonts w:ascii="Times New Roman"/>
          <w:b w:val="false"/>
          <w:i w:val="false"/>
          <w:color w:val="000000"/>
          <w:sz w:val="28"/>
        </w:rPr>
        <w:t xml:space="preserve">Аягөз АІІБ ЕТБ, Аягөз ауданы, Аягөз қаласы, Тәңірбергенов көшесі 68, тел. 8(872837)3-34-41 </w:t>
      </w:r>
    </w:p>
    <w:p>
      <w:pPr>
        <w:spacing w:after="0"/>
        <w:ind w:left="0"/>
        <w:jc w:val="both"/>
      </w:pPr>
      <w:r>
        <w:rPr>
          <w:rFonts w:ascii="Times New Roman"/>
          <w:b w:val="false"/>
          <w:i w:val="false"/>
          <w:color w:val="000000"/>
          <w:sz w:val="28"/>
        </w:rPr>
        <w:t xml:space="preserve">Көкпекті АІІБ ЕТБ, Көкпекті ауданы, Көкпекті ауылы, Ленин көшесі 33, тел. 8(72348)2-72-11 </w:t>
      </w:r>
    </w:p>
    <w:p>
      <w:pPr>
        <w:spacing w:after="0"/>
        <w:ind w:left="0"/>
        <w:jc w:val="both"/>
      </w:pPr>
      <w:r>
        <w:rPr>
          <w:rFonts w:ascii="Times New Roman"/>
          <w:b w:val="false"/>
          <w:i w:val="false"/>
          <w:color w:val="000000"/>
          <w:sz w:val="28"/>
        </w:rPr>
        <w:t xml:space="preserve">Зайсан АІІБ ЕТБ, Зайсан ауданы, Зайсан қаласы, Ленин көшесі 12, тел. 8(72340) 2-52-50 </w:t>
      </w:r>
    </w:p>
    <w:p>
      <w:pPr>
        <w:spacing w:after="0"/>
        <w:ind w:left="0"/>
        <w:jc w:val="both"/>
      </w:pPr>
      <w:r>
        <w:rPr>
          <w:rFonts w:ascii="Times New Roman"/>
          <w:b w:val="false"/>
          <w:i w:val="false"/>
          <w:color w:val="000000"/>
          <w:sz w:val="28"/>
        </w:rPr>
        <w:t xml:space="preserve">Риддер ҚАІІБ ЕТБ, Риддер қаласы, Безголосов көшесі 11, тел. 8(72336) 2-24-74 </w:t>
      </w:r>
    </w:p>
    <w:p>
      <w:pPr>
        <w:spacing w:after="0"/>
        <w:ind w:left="0"/>
        <w:jc w:val="both"/>
      </w:pPr>
      <w:r>
        <w:rPr>
          <w:rFonts w:ascii="Times New Roman"/>
          <w:b w:val="false"/>
          <w:i w:val="false"/>
          <w:color w:val="000000"/>
          <w:sz w:val="28"/>
        </w:rPr>
        <w:t xml:space="preserve">Зырянов ҚАІІБ ЕТБ, Зырянов ауданы, Зыряновск қаласы, Киров көшесі 2а, тел. 8(72335) 6-04-02 </w:t>
      </w:r>
    </w:p>
    <w:p>
      <w:pPr>
        <w:spacing w:after="0"/>
        <w:ind w:left="0"/>
        <w:jc w:val="both"/>
      </w:pPr>
      <w:r>
        <w:rPr>
          <w:rFonts w:ascii="Times New Roman"/>
          <w:b w:val="false"/>
          <w:i w:val="false"/>
          <w:color w:val="000000"/>
          <w:sz w:val="28"/>
        </w:rPr>
        <w:t xml:space="preserve">Үржар АІІБ ЕТБ, Үржар ауданы, Абылайхан көшесі 237, тел. 8(72330) 2-19-37 Шемонайха АІІБ ЕТБ, Шемонайха ауданы, Шемонайха қаласы, М.Горький көшесі 97, тел. 8(72332) 3-09-07 </w:t>
      </w:r>
    </w:p>
    <w:p>
      <w:pPr>
        <w:spacing w:after="0"/>
        <w:ind w:left="0"/>
        <w:jc w:val="both"/>
      </w:pPr>
      <w:r>
        <w:rPr>
          <w:rFonts w:ascii="Times New Roman"/>
          <w:b w:val="false"/>
          <w:i/>
          <w:color w:val="000000"/>
          <w:sz w:val="28"/>
        </w:rPr>
        <w:t xml:space="preserve">Жамбыл облысы </w:t>
      </w:r>
    </w:p>
    <w:p>
      <w:pPr>
        <w:spacing w:after="0"/>
        <w:ind w:left="0"/>
        <w:jc w:val="both"/>
      </w:pPr>
      <w:r>
        <w:rPr>
          <w:rFonts w:ascii="Times New Roman"/>
          <w:b w:val="false"/>
          <w:i w:val="false"/>
          <w:color w:val="000000"/>
          <w:sz w:val="28"/>
        </w:rPr>
        <w:t xml:space="preserve">Жамбыл облысы IIД ЖПБ ЕТБ, Тараз қаласы, Сүлейманов көшесі 98, тел. 34-37-34 </w:t>
      </w:r>
    </w:p>
    <w:p>
      <w:pPr>
        <w:spacing w:after="0"/>
        <w:ind w:left="0"/>
        <w:jc w:val="both"/>
      </w:pPr>
      <w:r>
        <w:rPr>
          <w:rFonts w:ascii="Times New Roman"/>
          <w:b w:val="false"/>
          <w:i w:val="false"/>
          <w:color w:val="000000"/>
          <w:sz w:val="28"/>
        </w:rPr>
        <w:t xml:space="preserve">Шу АІІБ АЕТБ, Шу қаласы, Сәтпаев көшесі 36, тел. 2-20-51, 2-18-61 </w:t>
      </w:r>
    </w:p>
    <w:p>
      <w:pPr>
        <w:spacing w:after="0"/>
        <w:ind w:left="0"/>
        <w:jc w:val="both"/>
      </w:pPr>
      <w:r>
        <w:rPr>
          <w:rFonts w:ascii="Times New Roman"/>
          <w:b w:val="false"/>
          <w:i w:val="false"/>
          <w:color w:val="000000"/>
          <w:sz w:val="28"/>
        </w:rPr>
        <w:t xml:space="preserve">Мерке АІІБ ЕТБ, Мерке ауылы, Сарымолдаев көшесі 11, тел. 2-26-32 </w:t>
      </w:r>
    </w:p>
    <w:p>
      <w:pPr>
        <w:spacing w:after="0"/>
        <w:ind w:left="0"/>
        <w:jc w:val="both"/>
      </w:pPr>
      <w:r>
        <w:rPr>
          <w:rFonts w:ascii="Times New Roman"/>
          <w:b w:val="false"/>
          <w:i w:val="false"/>
          <w:color w:val="000000"/>
          <w:sz w:val="28"/>
        </w:rPr>
        <w:t xml:space="preserve">Қордай АІІБ ЕТБ, Қордай ауылы, Кенесары көшесі 10, тел. 2-18-80 </w:t>
      </w:r>
    </w:p>
    <w:p>
      <w:pPr>
        <w:spacing w:after="0"/>
        <w:ind w:left="0"/>
        <w:jc w:val="both"/>
      </w:pPr>
      <w:r>
        <w:rPr>
          <w:rFonts w:ascii="Times New Roman"/>
          <w:b w:val="false"/>
          <w:i w:val="false"/>
          <w:color w:val="000000"/>
          <w:sz w:val="28"/>
        </w:rPr>
        <w:t xml:space="preserve">Сарысу АІІБ ЕТБ, Жаңатас қаласы, 1 ш/а 37, тел. 34-10-28, 6-10-28 </w:t>
      </w:r>
    </w:p>
    <w:p>
      <w:pPr>
        <w:spacing w:after="0"/>
        <w:ind w:left="0"/>
        <w:jc w:val="both"/>
      </w:pPr>
      <w:r>
        <w:rPr>
          <w:rFonts w:ascii="Times New Roman"/>
          <w:b w:val="false"/>
          <w:i w:val="false"/>
          <w:color w:val="000000"/>
          <w:sz w:val="28"/>
        </w:rPr>
        <w:t xml:space="preserve">Талас АІІБ ЕТБ, Қаратау қаласы  </w:t>
      </w:r>
    </w:p>
    <w:p>
      <w:pPr>
        <w:spacing w:after="0"/>
        <w:ind w:left="0"/>
        <w:jc w:val="both"/>
      </w:pPr>
      <w:r>
        <w:rPr>
          <w:rFonts w:ascii="Times New Roman"/>
          <w:b w:val="false"/>
          <w:i w:val="false"/>
          <w:color w:val="000000"/>
          <w:sz w:val="28"/>
        </w:rPr>
        <w:t xml:space="preserve">Т.Рысқұлов АІІБ ЕТБ, Құлан ауылы, Жібек жолы көшесі 57, тел. 2-12-70 </w:t>
      </w:r>
    </w:p>
    <w:p>
      <w:pPr>
        <w:spacing w:after="0"/>
        <w:ind w:left="0"/>
        <w:jc w:val="both"/>
      </w:pPr>
      <w:r>
        <w:rPr>
          <w:rFonts w:ascii="Times New Roman"/>
          <w:b w:val="false"/>
          <w:i/>
          <w:color w:val="000000"/>
          <w:sz w:val="28"/>
        </w:rPr>
        <w:t xml:space="preserve">Батыс Қазақстан облысы </w:t>
      </w:r>
    </w:p>
    <w:p>
      <w:pPr>
        <w:spacing w:after="0"/>
        <w:ind w:left="0"/>
        <w:jc w:val="both"/>
      </w:pPr>
      <w:r>
        <w:rPr>
          <w:rFonts w:ascii="Times New Roman"/>
          <w:b w:val="false"/>
          <w:i w:val="false"/>
          <w:color w:val="000000"/>
          <w:sz w:val="28"/>
        </w:rPr>
        <w:t xml:space="preserve">БҚО ІІД ЖПБ ЕТБ, Орал қаласы, Гагарин көшесі 2/5, тел. 8(7112) 24-92-25, 24-04-08 </w:t>
      </w:r>
    </w:p>
    <w:p>
      <w:pPr>
        <w:spacing w:after="0"/>
        <w:ind w:left="0"/>
        <w:jc w:val="both"/>
      </w:pPr>
      <w:r>
        <w:rPr>
          <w:rFonts w:ascii="Times New Roman"/>
          <w:b w:val="false"/>
          <w:i w:val="false"/>
          <w:color w:val="000000"/>
          <w:sz w:val="28"/>
        </w:rPr>
        <w:t xml:space="preserve">Бөрлі ауданы ЕТБ, Ақсай қаласы, 2 ш/а 7, тел. 8(81133) 3-11-33 </w:t>
      </w:r>
    </w:p>
    <w:p>
      <w:pPr>
        <w:spacing w:after="0"/>
        <w:ind w:left="0"/>
        <w:jc w:val="both"/>
      </w:pPr>
      <w:r>
        <w:rPr>
          <w:rFonts w:ascii="Times New Roman"/>
          <w:b w:val="false"/>
          <w:i w:val="false"/>
          <w:color w:val="000000"/>
          <w:sz w:val="28"/>
        </w:rPr>
        <w:t xml:space="preserve">Қазталов ауданы АЕТБ, Қазталов кенті, Желтоқсан көшесі 20, тел. 8(71144) 3-12-50, 8(8112) 3-11-02 </w:t>
      </w:r>
    </w:p>
    <w:p>
      <w:pPr>
        <w:spacing w:after="0"/>
        <w:ind w:left="0"/>
        <w:jc w:val="both"/>
      </w:pPr>
      <w:r>
        <w:rPr>
          <w:rFonts w:ascii="Times New Roman"/>
          <w:b w:val="false"/>
          <w:i/>
          <w:color w:val="000000"/>
          <w:sz w:val="28"/>
        </w:rPr>
        <w:t xml:space="preserve">Қарағанды облысы </w:t>
      </w:r>
    </w:p>
    <w:p>
      <w:pPr>
        <w:spacing w:after="0"/>
        <w:ind w:left="0"/>
        <w:jc w:val="both"/>
      </w:pPr>
      <w:r>
        <w:rPr>
          <w:rFonts w:ascii="Times New Roman"/>
          <w:b w:val="false"/>
          <w:i w:val="false"/>
          <w:color w:val="000000"/>
          <w:sz w:val="28"/>
        </w:rPr>
        <w:t xml:space="preserve">Қарағанды облысы ІІД ЖПБ ЕТБ, Қарағанды қаласы, Прогресс көшесі 1, тел. 8(7212) 41-53-90 </w:t>
      </w:r>
    </w:p>
    <w:p>
      <w:pPr>
        <w:spacing w:after="0"/>
        <w:ind w:left="0"/>
        <w:jc w:val="both"/>
      </w:pPr>
      <w:r>
        <w:rPr>
          <w:rFonts w:ascii="Times New Roman"/>
          <w:b w:val="false"/>
          <w:i w:val="false"/>
          <w:color w:val="000000"/>
          <w:sz w:val="28"/>
        </w:rPr>
        <w:t xml:space="preserve">Теміртау қаласы ІІБ ЖПБ ЕТБ, Мичурин көшесі 8, тел. 8(7213) 98-74-57 </w:t>
      </w:r>
    </w:p>
    <w:p>
      <w:pPr>
        <w:spacing w:after="0"/>
        <w:ind w:left="0"/>
        <w:jc w:val="both"/>
      </w:pPr>
      <w:r>
        <w:rPr>
          <w:rFonts w:ascii="Times New Roman"/>
          <w:b w:val="false"/>
          <w:i w:val="false"/>
          <w:color w:val="000000"/>
          <w:sz w:val="28"/>
        </w:rPr>
        <w:t xml:space="preserve">Абай ауданы ІІБ ЖП ЕТБ, Абай қаласы, Абай көшесі 36, тел. 8(72131) 4-37-67 </w:t>
      </w:r>
    </w:p>
    <w:p>
      <w:pPr>
        <w:spacing w:after="0"/>
        <w:ind w:left="0"/>
        <w:jc w:val="both"/>
      </w:pPr>
      <w:r>
        <w:rPr>
          <w:rFonts w:ascii="Times New Roman"/>
          <w:b w:val="false"/>
          <w:i w:val="false"/>
          <w:color w:val="000000"/>
          <w:sz w:val="28"/>
        </w:rPr>
        <w:t xml:space="preserve">Жезқазған қаласы ІІБ ЖПБ АЕТБ, Жезқазған қаласы, Сәтпаев көшесі 80, тел. 8(7102)72-42-62 </w:t>
      </w:r>
    </w:p>
    <w:p>
      <w:pPr>
        <w:spacing w:after="0"/>
        <w:ind w:left="0"/>
        <w:jc w:val="both"/>
      </w:pPr>
      <w:r>
        <w:rPr>
          <w:rFonts w:ascii="Times New Roman"/>
          <w:b w:val="false"/>
          <w:i w:val="false"/>
          <w:color w:val="000000"/>
          <w:sz w:val="28"/>
        </w:rPr>
        <w:t xml:space="preserve">Балқаш қаласы ІІБ ЖП АЕТБ, Балқаш қаласы, Язев көшесі 13, тел. 8(71036)4-06-43 </w:t>
      </w:r>
    </w:p>
    <w:p>
      <w:pPr>
        <w:spacing w:after="0"/>
        <w:ind w:left="0"/>
        <w:jc w:val="both"/>
      </w:pPr>
      <w:r>
        <w:rPr>
          <w:rFonts w:ascii="Times New Roman"/>
          <w:b w:val="false"/>
          <w:i w:val="false"/>
          <w:color w:val="000000"/>
          <w:sz w:val="28"/>
        </w:rPr>
        <w:t xml:space="preserve">Осакаров аудандық ІІБ ЖП ЕТБ, Осакаровка кенті, Литвиновская көшесі 93, тел. 8(72149)4-11-00 </w:t>
      </w:r>
    </w:p>
    <w:p>
      <w:pPr>
        <w:spacing w:after="0"/>
        <w:ind w:left="0"/>
        <w:jc w:val="both"/>
      </w:pPr>
      <w:r>
        <w:rPr>
          <w:rFonts w:ascii="Times New Roman"/>
          <w:b w:val="false"/>
          <w:i w:val="false"/>
          <w:color w:val="000000"/>
          <w:sz w:val="28"/>
        </w:rPr>
        <w:t xml:space="preserve">Қарқаралы АІІБ ЖП ЕТБ, Қарқаралы қаласы, Әуезов көшесі 40, тел. 8(72146)3-25-85 </w:t>
      </w:r>
    </w:p>
    <w:p>
      <w:pPr>
        <w:spacing w:after="0"/>
        <w:ind w:left="0"/>
        <w:jc w:val="both"/>
      </w:pPr>
      <w:r>
        <w:rPr>
          <w:rFonts w:ascii="Times New Roman"/>
          <w:b w:val="false"/>
          <w:i w:val="false"/>
          <w:color w:val="000000"/>
          <w:sz w:val="28"/>
        </w:rPr>
        <w:t xml:space="preserve">"Қамқор" ТБ, Қарағанды қаласы, Ермеков көшесі 108, тел. 8(7212) 44-17-55 </w:t>
      </w:r>
    </w:p>
    <w:p>
      <w:pPr>
        <w:spacing w:after="0"/>
        <w:ind w:left="0"/>
        <w:jc w:val="both"/>
      </w:pPr>
      <w:r>
        <w:rPr>
          <w:rFonts w:ascii="Times New Roman"/>
          <w:b w:val="false"/>
          <w:i w:val="false"/>
          <w:color w:val="000000"/>
          <w:sz w:val="28"/>
        </w:rPr>
        <w:t xml:space="preserve">"Қапа" ЕТБ, Қарағанды қаласы, Степной ш/а 11а, тел. 8(7212) 75-70-67 </w:t>
      </w:r>
    </w:p>
    <w:p>
      <w:pPr>
        <w:spacing w:after="0"/>
        <w:ind w:left="0"/>
        <w:jc w:val="both"/>
      </w:pPr>
      <w:r>
        <w:rPr>
          <w:rFonts w:ascii="Times New Roman"/>
          <w:b w:val="false"/>
          <w:i/>
          <w:color w:val="000000"/>
          <w:sz w:val="28"/>
        </w:rPr>
        <w:t xml:space="preserve">Қостанай облысы </w:t>
      </w:r>
    </w:p>
    <w:p>
      <w:pPr>
        <w:spacing w:after="0"/>
        <w:ind w:left="0"/>
        <w:jc w:val="both"/>
      </w:pPr>
      <w:r>
        <w:rPr>
          <w:rFonts w:ascii="Times New Roman"/>
          <w:b w:val="false"/>
          <w:i w:val="false"/>
          <w:color w:val="000000"/>
          <w:sz w:val="28"/>
        </w:rPr>
        <w:t xml:space="preserve">Қостанай облысы ІІД ЖПБ ЕТБ, Қостанай қаласы, Полевая көшесі 7, тел.8(7142) 28-02-50, 28-02-39, 28-02-40, 28-69-01) </w:t>
      </w:r>
    </w:p>
    <w:p>
      <w:pPr>
        <w:spacing w:after="0"/>
        <w:ind w:left="0"/>
        <w:jc w:val="both"/>
      </w:pPr>
      <w:r>
        <w:rPr>
          <w:rFonts w:ascii="Times New Roman"/>
          <w:b w:val="false"/>
          <w:i w:val="false"/>
          <w:color w:val="000000"/>
          <w:sz w:val="28"/>
        </w:rPr>
        <w:t xml:space="preserve">Арқалық қаласы ІІБ ЕТБ, Арқалық қаласы, Молодежная көшесі 10, тел. 8(71430) 7-08-18 </w:t>
      </w:r>
    </w:p>
    <w:p>
      <w:pPr>
        <w:spacing w:after="0"/>
        <w:ind w:left="0"/>
        <w:jc w:val="both"/>
      </w:pPr>
      <w:r>
        <w:rPr>
          <w:rFonts w:ascii="Times New Roman"/>
          <w:b w:val="false"/>
          <w:i w:val="false"/>
          <w:color w:val="000000"/>
          <w:sz w:val="28"/>
        </w:rPr>
        <w:t xml:space="preserve">Рудный ҚІІБ ЖПБ АЕТБ, Рудный қаласы, Кеншілер көшесі 5А, тел. 8(71431)4-62-46 </w:t>
      </w:r>
    </w:p>
    <w:p>
      <w:pPr>
        <w:spacing w:after="0"/>
        <w:ind w:left="0"/>
        <w:jc w:val="both"/>
      </w:pPr>
      <w:r>
        <w:rPr>
          <w:rFonts w:ascii="Times New Roman"/>
          <w:b w:val="false"/>
          <w:i w:val="false"/>
          <w:color w:val="000000"/>
          <w:sz w:val="28"/>
        </w:rPr>
        <w:t xml:space="preserve">Лисаковск ҚІІБ ЖПБ ЕТБ, Лисаковск қаласы, 1А-6, тел. 8(871433) 3-02-02 </w:t>
      </w:r>
    </w:p>
    <w:p>
      <w:pPr>
        <w:spacing w:after="0"/>
        <w:ind w:left="0"/>
        <w:jc w:val="both"/>
      </w:pPr>
      <w:r>
        <w:rPr>
          <w:rFonts w:ascii="Times New Roman"/>
          <w:b w:val="false"/>
          <w:i w:val="false"/>
          <w:color w:val="000000"/>
          <w:sz w:val="28"/>
        </w:rPr>
        <w:t xml:space="preserve">Жетіқара ҚІІБ АЕТБ, Жетіқара қаласы, 5В ш/а 18, тел. 8(71435) 2-09-11 </w:t>
      </w:r>
    </w:p>
    <w:p>
      <w:pPr>
        <w:spacing w:after="0"/>
        <w:ind w:left="0"/>
        <w:jc w:val="both"/>
      </w:pPr>
      <w:r>
        <w:rPr>
          <w:rFonts w:ascii="Times New Roman"/>
          <w:b w:val="false"/>
          <w:i w:val="false"/>
          <w:color w:val="000000"/>
          <w:sz w:val="28"/>
        </w:rPr>
        <w:t xml:space="preserve">Әулиекөл АІІБ ЖПБ АЕТБ, Әулиекөл кенті, Целинная көшесі 7, тел. 8(71453)2-10-41 </w:t>
      </w:r>
    </w:p>
    <w:p>
      <w:pPr>
        <w:spacing w:after="0"/>
        <w:ind w:left="0"/>
        <w:jc w:val="both"/>
      </w:pPr>
      <w:r>
        <w:rPr>
          <w:rFonts w:ascii="Times New Roman"/>
          <w:b w:val="false"/>
          <w:i w:val="false"/>
          <w:color w:val="000000"/>
          <w:sz w:val="28"/>
        </w:rPr>
        <w:t xml:space="preserve">Федоров АІІБ ЖПБ ЕТБ, Федоровка кенті, М.Әуезов көшесі, тел. 8(71442)2-24-61 </w:t>
      </w:r>
    </w:p>
    <w:p>
      <w:pPr>
        <w:spacing w:after="0"/>
        <w:ind w:left="0"/>
        <w:jc w:val="both"/>
      </w:pPr>
      <w:r>
        <w:rPr>
          <w:rFonts w:ascii="Times New Roman"/>
          <w:b w:val="false"/>
          <w:i w:val="false"/>
          <w:color w:val="000000"/>
          <w:sz w:val="28"/>
        </w:rPr>
        <w:t xml:space="preserve">Ұзынкөл АІІБ ЖПБ ЕТБ, Ұзынкөл кенті, Абылайхан көшесі 34, тел.8(71444) 2-41-78 </w:t>
      </w:r>
    </w:p>
    <w:p>
      <w:pPr>
        <w:spacing w:after="0"/>
        <w:ind w:left="0"/>
        <w:jc w:val="both"/>
      </w:pPr>
      <w:r>
        <w:rPr>
          <w:rFonts w:ascii="Times New Roman"/>
          <w:b w:val="false"/>
          <w:i w:val="false"/>
          <w:color w:val="000000"/>
          <w:sz w:val="28"/>
        </w:rPr>
        <w:t xml:space="preserve">Меңдіқара АІІБ ЖПБ ЕТБ, Меңдіқара кенті, Абай көшесі 95, тел. 8(71443)2-14-45 </w:t>
      </w:r>
    </w:p>
    <w:p>
      <w:pPr>
        <w:spacing w:after="0"/>
        <w:ind w:left="0"/>
        <w:jc w:val="both"/>
      </w:pPr>
      <w:r>
        <w:rPr>
          <w:rFonts w:ascii="Times New Roman"/>
          <w:b w:val="false"/>
          <w:i w:val="false"/>
          <w:color w:val="000000"/>
          <w:sz w:val="28"/>
        </w:rPr>
        <w:t xml:space="preserve">Қарабалық АІІБ ЖПБ ЕТБ, Қарабалық кенті, Ничепуренко көшесі 3, тел. 8(71441) 3-32-91 </w:t>
      </w:r>
    </w:p>
    <w:p>
      <w:pPr>
        <w:spacing w:after="0"/>
        <w:ind w:left="0"/>
        <w:jc w:val="both"/>
      </w:pPr>
      <w:r>
        <w:rPr>
          <w:rFonts w:ascii="Times New Roman"/>
          <w:b w:val="false"/>
          <w:i/>
          <w:color w:val="000000"/>
          <w:sz w:val="28"/>
        </w:rPr>
        <w:t xml:space="preserve">Қызылорда облысы </w:t>
      </w:r>
    </w:p>
    <w:p>
      <w:pPr>
        <w:spacing w:after="0"/>
        <w:ind w:left="0"/>
        <w:jc w:val="both"/>
      </w:pPr>
      <w:r>
        <w:rPr>
          <w:rFonts w:ascii="Times New Roman"/>
          <w:b w:val="false"/>
          <w:i w:val="false"/>
          <w:color w:val="000000"/>
          <w:sz w:val="28"/>
        </w:rPr>
        <w:t xml:space="preserve">Қызылорда облысы ІІД ЖПБ ЕТБ, Қызылорда қаласы, Жібек жолы көшесі, тел. 8(7242) 23-20-66 </w:t>
      </w:r>
    </w:p>
    <w:p>
      <w:pPr>
        <w:spacing w:after="0"/>
        <w:ind w:left="0"/>
        <w:jc w:val="both"/>
      </w:pPr>
      <w:r>
        <w:rPr>
          <w:rFonts w:ascii="Times New Roman"/>
          <w:b w:val="false"/>
          <w:i w:val="false"/>
          <w:color w:val="000000"/>
          <w:sz w:val="28"/>
        </w:rPr>
        <w:t xml:space="preserve">Жаңақорған ауданы АЕТБ, Жаңақорған кенті, Қожанов көшесі 1, тел.8(72435)2-21-40 </w:t>
      </w:r>
    </w:p>
    <w:p>
      <w:pPr>
        <w:spacing w:after="0"/>
        <w:ind w:left="0"/>
        <w:jc w:val="both"/>
      </w:pPr>
      <w:r>
        <w:rPr>
          <w:rFonts w:ascii="Times New Roman"/>
          <w:b w:val="false"/>
          <w:i w:val="false"/>
          <w:color w:val="000000"/>
          <w:sz w:val="28"/>
        </w:rPr>
        <w:t xml:space="preserve">Шиелі ауданы АЕТБ, Шиелі кенті, Мұстафа Шоқай көшесі 7, тел. 8(72432) 4-22-50 </w:t>
      </w:r>
    </w:p>
    <w:p>
      <w:pPr>
        <w:spacing w:after="0"/>
        <w:ind w:left="0"/>
        <w:jc w:val="both"/>
      </w:pPr>
      <w:r>
        <w:rPr>
          <w:rFonts w:ascii="Times New Roman"/>
          <w:b w:val="false"/>
          <w:i w:val="false"/>
          <w:color w:val="000000"/>
          <w:sz w:val="28"/>
        </w:rPr>
        <w:t xml:space="preserve">Қазалы ауданы АЕТБ, Қазалы қаласы, Жанқожа батыр көшесі, тел. 8(72437)2-16-40 </w:t>
      </w:r>
    </w:p>
    <w:p>
      <w:pPr>
        <w:spacing w:after="0"/>
        <w:ind w:left="0"/>
        <w:jc w:val="both"/>
      </w:pPr>
      <w:r>
        <w:rPr>
          <w:rFonts w:ascii="Times New Roman"/>
          <w:b w:val="false"/>
          <w:i w:val="false"/>
          <w:color w:val="000000"/>
          <w:sz w:val="28"/>
        </w:rPr>
        <w:t xml:space="preserve">Арал ауданы ЕТБ, Арал қаласы, Бақтыбай батыр көшесі 85, тел. 8(72433) 2-45-34 </w:t>
      </w:r>
    </w:p>
    <w:p>
      <w:pPr>
        <w:spacing w:after="0"/>
        <w:ind w:left="0"/>
        <w:jc w:val="both"/>
      </w:pPr>
      <w:r>
        <w:rPr>
          <w:rFonts w:ascii="Times New Roman"/>
          <w:b w:val="false"/>
          <w:i w:val="false"/>
          <w:color w:val="000000"/>
          <w:sz w:val="28"/>
        </w:rPr>
        <w:t xml:space="preserve">Қармақшы ауданы ЕТБ, Қармақшы кенті, Көшербаев көшесі 38, тел. 8(72437)2-17-40 </w:t>
      </w:r>
    </w:p>
    <w:p>
      <w:pPr>
        <w:spacing w:after="0"/>
        <w:ind w:left="0"/>
        <w:jc w:val="both"/>
      </w:pPr>
      <w:r>
        <w:rPr>
          <w:rFonts w:ascii="Times New Roman"/>
          <w:b w:val="false"/>
          <w:i/>
          <w:color w:val="000000"/>
          <w:sz w:val="28"/>
        </w:rPr>
        <w:t xml:space="preserve">Маңғыстау облысы </w:t>
      </w:r>
    </w:p>
    <w:p>
      <w:pPr>
        <w:spacing w:after="0"/>
        <w:ind w:left="0"/>
        <w:jc w:val="both"/>
      </w:pPr>
      <w:r>
        <w:rPr>
          <w:rFonts w:ascii="Times New Roman"/>
          <w:b w:val="false"/>
          <w:i w:val="false"/>
          <w:color w:val="000000"/>
          <w:sz w:val="28"/>
        </w:rPr>
        <w:t xml:space="preserve">Маңғыстау облысы ІІД ЖПБ ЕТБ, Ақтау қаласы, 23 ш/а. ІІБ ғимараты, тел. 8(7292) 60-53-86, 21-25-55, 21-21-29 </w:t>
      </w:r>
    </w:p>
    <w:p>
      <w:pPr>
        <w:spacing w:after="0"/>
        <w:ind w:left="0"/>
        <w:jc w:val="both"/>
      </w:pPr>
      <w:r>
        <w:rPr>
          <w:rFonts w:ascii="Times New Roman"/>
          <w:b w:val="false"/>
          <w:i w:val="false"/>
          <w:color w:val="000000"/>
          <w:sz w:val="28"/>
        </w:rPr>
        <w:t xml:space="preserve">Жаңаөзен ауданы АЕТТ, Жаңаөзен қаласы, 1 ш/а, ҚІІБ ғимараты, тел. 8(729231)3-28-35 </w:t>
      </w:r>
    </w:p>
    <w:p>
      <w:pPr>
        <w:spacing w:after="0"/>
        <w:ind w:left="0"/>
        <w:jc w:val="both"/>
      </w:pPr>
      <w:r>
        <w:rPr>
          <w:rFonts w:ascii="Times New Roman"/>
          <w:b w:val="false"/>
          <w:i/>
          <w:color w:val="000000"/>
          <w:sz w:val="28"/>
        </w:rPr>
        <w:t xml:space="preserve">Павлодар облысы </w:t>
      </w:r>
    </w:p>
    <w:p>
      <w:pPr>
        <w:spacing w:after="0"/>
        <w:ind w:left="0"/>
        <w:jc w:val="both"/>
      </w:pPr>
      <w:r>
        <w:rPr>
          <w:rFonts w:ascii="Times New Roman"/>
          <w:b w:val="false"/>
          <w:i w:val="false"/>
          <w:color w:val="000000"/>
          <w:sz w:val="28"/>
        </w:rPr>
        <w:t xml:space="preserve">Павлодар облысы ІІД ЖПБ ЕТБ, Павлодар қаласы, Торговая көшесі 2, тел. 8(7182) 33-37-56, 33-37-59 </w:t>
      </w:r>
    </w:p>
    <w:p>
      <w:pPr>
        <w:spacing w:after="0"/>
        <w:ind w:left="0"/>
        <w:jc w:val="both"/>
      </w:pPr>
      <w:r>
        <w:rPr>
          <w:rFonts w:ascii="Times New Roman"/>
          <w:b w:val="false"/>
          <w:i w:val="false"/>
          <w:color w:val="000000"/>
          <w:sz w:val="28"/>
        </w:rPr>
        <w:t xml:space="preserve">Екібастұз қаласы АЕТБ, Ә.Марғұлан көшесі 10, тел. 8(71835) 4-03-85 </w:t>
      </w:r>
    </w:p>
    <w:p>
      <w:pPr>
        <w:spacing w:after="0"/>
        <w:ind w:left="0"/>
        <w:jc w:val="both"/>
      </w:pPr>
      <w:r>
        <w:rPr>
          <w:rFonts w:ascii="Times New Roman"/>
          <w:b w:val="false"/>
          <w:i w:val="false"/>
          <w:color w:val="000000"/>
          <w:sz w:val="28"/>
        </w:rPr>
        <w:t xml:space="preserve">Ертіс кенті АЕТБ, Ысқақов көшесі 95, тел. 8(7183) 2-19-52, 2-16-29 </w:t>
      </w:r>
    </w:p>
    <w:p>
      <w:pPr>
        <w:spacing w:after="0"/>
        <w:ind w:left="0"/>
        <w:jc w:val="both"/>
      </w:pPr>
      <w:r>
        <w:rPr>
          <w:rFonts w:ascii="Times New Roman"/>
          <w:b w:val="false"/>
          <w:i/>
          <w:color w:val="000000"/>
          <w:sz w:val="28"/>
        </w:rPr>
        <w:t xml:space="preserve">СҚО </w:t>
      </w:r>
    </w:p>
    <w:p>
      <w:pPr>
        <w:spacing w:after="0"/>
        <w:ind w:left="0"/>
        <w:jc w:val="both"/>
      </w:pPr>
      <w:r>
        <w:rPr>
          <w:rFonts w:ascii="Times New Roman"/>
          <w:b w:val="false"/>
          <w:i w:val="false"/>
          <w:color w:val="000000"/>
          <w:sz w:val="28"/>
        </w:rPr>
        <w:t xml:space="preserve">СҚО ІІД ЖПБ ЕТБ, Петропавл қаласы, Володарский көшесі 18, тел. 8(7152) 46-30-95, 36-92-86, 49-43-53 </w:t>
      </w:r>
    </w:p>
    <w:p>
      <w:pPr>
        <w:spacing w:after="0"/>
        <w:ind w:left="0"/>
        <w:jc w:val="both"/>
      </w:pPr>
      <w:r>
        <w:rPr>
          <w:rFonts w:ascii="Times New Roman"/>
          <w:b w:val="false"/>
          <w:i w:val="false"/>
          <w:color w:val="000000"/>
          <w:sz w:val="28"/>
        </w:rPr>
        <w:t xml:space="preserve">Шал ақын ауданы ЕТТ, Сергеевка қаласы, Шал ақын көшесі 14, тел. 8(71534)2-06-76 </w:t>
      </w:r>
    </w:p>
    <w:p>
      <w:pPr>
        <w:spacing w:after="0"/>
        <w:ind w:left="0"/>
        <w:jc w:val="both"/>
      </w:pPr>
      <w:r>
        <w:rPr>
          <w:rFonts w:ascii="Times New Roman"/>
          <w:b w:val="false"/>
          <w:i w:val="false"/>
          <w:color w:val="000000"/>
          <w:sz w:val="28"/>
        </w:rPr>
        <w:t xml:space="preserve">Мамлютка ауданы ЕТТ, Мамлютка қаласы, Ленин көшесі 45, тел. 8(71542)2-19-96 </w:t>
      </w:r>
    </w:p>
    <w:p>
      <w:pPr>
        <w:spacing w:after="0"/>
        <w:ind w:left="0"/>
        <w:jc w:val="both"/>
      </w:pPr>
      <w:r>
        <w:rPr>
          <w:rFonts w:ascii="Times New Roman"/>
          <w:b w:val="false"/>
          <w:i w:val="false"/>
          <w:color w:val="000000"/>
          <w:sz w:val="28"/>
        </w:rPr>
        <w:t xml:space="preserve">Қызылжар ауданы ЕТТ, Бескөл қаласы, Гагарин көшесі 8, тел. 8(71538)2-00-75 </w:t>
      </w:r>
    </w:p>
    <w:p>
      <w:pPr>
        <w:spacing w:after="0"/>
        <w:ind w:left="0"/>
        <w:jc w:val="both"/>
      </w:pPr>
      <w:r>
        <w:rPr>
          <w:rFonts w:ascii="Times New Roman"/>
          <w:b w:val="false"/>
          <w:i w:val="false"/>
          <w:color w:val="000000"/>
          <w:sz w:val="28"/>
        </w:rPr>
        <w:t xml:space="preserve">Ғ.Мүсірепов ауданы ЕТТ, Новоишимск ауылы, Абылайхан көшесі 59, тел. 8(71535)21126 </w:t>
      </w:r>
    </w:p>
    <w:p>
      <w:pPr>
        <w:spacing w:after="0"/>
        <w:ind w:left="0"/>
        <w:jc w:val="both"/>
      </w:pPr>
      <w:r>
        <w:rPr>
          <w:rFonts w:ascii="Times New Roman"/>
          <w:b w:val="false"/>
          <w:i w:val="false"/>
          <w:color w:val="000000"/>
          <w:sz w:val="28"/>
        </w:rPr>
        <w:t xml:space="preserve">Айыртау ауданы АЕТБ, Саумалкөл қаласы, Уәлиханов көшесі 24, тел. 8(71533) 2-18-85, 2-19-76 </w:t>
      </w:r>
    </w:p>
    <w:p>
      <w:pPr>
        <w:spacing w:after="0"/>
        <w:ind w:left="0"/>
        <w:jc w:val="both"/>
      </w:pPr>
      <w:r>
        <w:rPr>
          <w:rFonts w:ascii="Times New Roman"/>
          <w:b w:val="false"/>
          <w:i w:val="false"/>
          <w:color w:val="000000"/>
          <w:sz w:val="28"/>
        </w:rPr>
        <w:t xml:space="preserve">Тайынша ауданы АЕТБ, Тайынша қаласы, Күншығыс көшесі 102, тел. 8(71536) 2-22-55 </w:t>
      </w:r>
    </w:p>
    <w:p>
      <w:pPr>
        <w:spacing w:after="0"/>
        <w:ind w:left="0"/>
        <w:jc w:val="both"/>
      </w:pPr>
      <w:r>
        <w:rPr>
          <w:rFonts w:ascii="Times New Roman"/>
          <w:b w:val="false"/>
          <w:i w:val="false"/>
          <w:color w:val="000000"/>
          <w:sz w:val="28"/>
        </w:rPr>
        <w:t xml:space="preserve">Уәлиханов ауданы АЕТБ, Кішкенекөл ауылы, Уәлиханов көшесі 88, тел. 8(71542)2-17-38 </w:t>
      </w:r>
    </w:p>
    <w:p>
      <w:pPr>
        <w:spacing w:after="0"/>
        <w:ind w:left="0"/>
        <w:jc w:val="both"/>
      </w:pPr>
      <w:r>
        <w:rPr>
          <w:rFonts w:ascii="Times New Roman"/>
          <w:b w:val="false"/>
          <w:i w:val="false"/>
          <w:color w:val="000000"/>
          <w:sz w:val="28"/>
        </w:rPr>
        <w:t xml:space="preserve">Есіл ауданы ЕТБ, Явленка ауылы, Ыбраев көшесі 13, 8(81543) 2-29-82 </w:t>
      </w:r>
    </w:p>
    <w:p>
      <w:pPr>
        <w:spacing w:after="0"/>
        <w:ind w:left="0"/>
        <w:jc w:val="both"/>
      </w:pPr>
      <w:r>
        <w:rPr>
          <w:rFonts w:ascii="Times New Roman"/>
          <w:b w:val="false"/>
          <w:i w:val="false"/>
          <w:color w:val="000000"/>
          <w:sz w:val="28"/>
        </w:rPr>
        <w:t xml:space="preserve">Жамбыл ауданы ЕТБ, Пресновка қаласы, Достық көшесі 17, тел. 8(71544)2-10-42 </w:t>
      </w:r>
    </w:p>
    <w:p>
      <w:pPr>
        <w:spacing w:after="0"/>
        <w:ind w:left="0"/>
        <w:jc w:val="both"/>
      </w:pPr>
      <w:r>
        <w:rPr>
          <w:rFonts w:ascii="Times New Roman"/>
          <w:b w:val="false"/>
          <w:i/>
          <w:color w:val="000000"/>
          <w:sz w:val="28"/>
        </w:rPr>
        <w:t xml:space="preserve">ОҚО </w:t>
      </w:r>
    </w:p>
    <w:p>
      <w:pPr>
        <w:spacing w:after="0"/>
        <w:ind w:left="0"/>
        <w:jc w:val="both"/>
      </w:pPr>
      <w:r>
        <w:rPr>
          <w:rFonts w:ascii="Times New Roman"/>
          <w:b w:val="false"/>
          <w:i w:val="false"/>
          <w:color w:val="000000"/>
          <w:sz w:val="28"/>
        </w:rPr>
        <w:t xml:space="preserve">ОҚО ІІД ЖПБ ЕТБ, Шымкент қаласы, Абай ауданы, Қожанов көшесі нөмірсіз, тел. 8(7252) 21-20-19, 23-23-77, 23-20-61 </w:t>
      </w:r>
    </w:p>
    <w:p>
      <w:pPr>
        <w:spacing w:after="0"/>
        <w:ind w:left="0"/>
        <w:jc w:val="both"/>
      </w:pPr>
      <w:r>
        <w:rPr>
          <w:rFonts w:ascii="Times New Roman"/>
          <w:b w:val="false"/>
          <w:i w:val="false"/>
          <w:color w:val="000000"/>
          <w:sz w:val="28"/>
        </w:rPr>
        <w:t xml:space="preserve">ТБ-1 Шымкент қаласы, Әл Фараби ауданы, Ташкент көшесі 1 км нөмірсіз, тел. 50-55-46, 50-50-30 </w:t>
      </w:r>
    </w:p>
    <w:p>
      <w:pPr>
        <w:spacing w:after="0"/>
        <w:ind w:left="0"/>
        <w:jc w:val="both"/>
      </w:pPr>
      <w:r>
        <w:rPr>
          <w:rFonts w:ascii="Times New Roman"/>
          <w:b w:val="false"/>
          <w:i w:val="false"/>
          <w:color w:val="000000"/>
          <w:sz w:val="28"/>
        </w:rPr>
        <w:t xml:space="preserve">ТБ-2 Шымкент қаласы, Абай ауданы, Темірлан тас жолы 62, тел. 33-02-23 </w:t>
      </w:r>
    </w:p>
    <w:p>
      <w:pPr>
        <w:spacing w:after="0"/>
        <w:ind w:left="0"/>
        <w:jc w:val="both"/>
      </w:pPr>
      <w:r>
        <w:rPr>
          <w:rFonts w:ascii="Times New Roman"/>
          <w:b w:val="false"/>
          <w:i w:val="false"/>
          <w:color w:val="000000"/>
          <w:sz w:val="28"/>
        </w:rPr>
        <w:t xml:space="preserve">ТБ-3 Шымкент қаласы, Еңбекші ауданы, Сайрам көшесі 190, тел. 51-92-91 </w:t>
      </w:r>
    </w:p>
    <w:p>
      <w:pPr>
        <w:spacing w:after="0"/>
        <w:ind w:left="0"/>
        <w:jc w:val="both"/>
      </w:pPr>
      <w:r>
        <w:rPr>
          <w:rFonts w:ascii="Times New Roman"/>
          <w:b w:val="false"/>
          <w:i w:val="false"/>
          <w:color w:val="000000"/>
          <w:sz w:val="28"/>
        </w:rPr>
        <w:t xml:space="preserve">Сайрам ауданы АЕТБ, Ақсукент ауылы, Қарабұлақ тас жолы нөмірсіз, тел. 2-231-2-00-04, 2-25-32, 2-15-91 </w:t>
      </w:r>
    </w:p>
    <w:p>
      <w:pPr>
        <w:spacing w:after="0"/>
        <w:ind w:left="0"/>
        <w:jc w:val="both"/>
      </w:pPr>
      <w:r>
        <w:rPr>
          <w:rFonts w:ascii="Times New Roman"/>
          <w:b w:val="false"/>
          <w:i w:val="false"/>
          <w:color w:val="000000"/>
          <w:sz w:val="28"/>
        </w:rPr>
        <w:t xml:space="preserve">Бәйдібек ауданы АЕТБ, Екпінді ауылы, тел. 8-230-2-15-22, 2-22-21 </w:t>
      </w:r>
    </w:p>
    <w:p>
      <w:pPr>
        <w:spacing w:after="0"/>
        <w:ind w:left="0"/>
        <w:jc w:val="both"/>
      </w:pPr>
      <w:r>
        <w:rPr>
          <w:rFonts w:ascii="Times New Roman"/>
          <w:b w:val="false"/>
          <w:i w:val="false"/>
          <w:color w:val="000000"/>
          <w:sz w:val="28"/>
        </w:rPr>
        <w:t xml:space="preserve">Мақтаарал ауданы АЕТБ, Атакент кенті, Ташкент көшесі нөмірсіз, тел. 8-241-3-26-02 </w:t>
      </w:r>
    </w:p>
    <w:p>
      <w:pPr>
        <w:spacing w:after="0"/>
        <w:ind w:left="0"/>
        <w:jc w:val="both"/>
      </w:pPr>
      <w:r>
        <w:rPr>
          <w:rFonts w:ascii="Times New Roman"/>
          <w:b w:val="false"/>
          <w:i w:val="false"/>
          <w:color w:val="000000"/>
          <w:sz w:val="28"/>
        </w:rPr>
        <w:t xml:space="preserve">Сарыағаш ауданы АЕТБ, Сарыағаш қаласы, Шымкент-Жетісай тас жолы нөмірсіз, тел. 8-237-2-24-24, 2-12-62 </w:t>
      </w:r>
    </w:p>
    <w:p>
      <w:pPr>
        <w:spacing w:after="0"/>
        <w:ind w:left="0"/>
        <w:jc w:val="both"/>
      </w:pPr>
      <w:r>
        <w:rPr>
          <w:rFonts w:ascii="Times New Roman"/>
          <w:b w:val="false"/>
          <w:i w:val="false"/>
          <w:color w:val="000000"/>
          <w:sz w:val="28"/>
        </w:rPr>
        <w:t xml:space="preserve">Түркістан ауданы АЕТБ, Кентау қаласы, Сырғат батыр көшесі нөмірсіз, тел. 8-233-4-30-16 </w:t>
      </w:r>
    </w:p>
    <w:bookmarkStart w:name="z32" w:id="3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2007 жылғы 4 қыркүйектегі  </w:t>
      </w:r>
      <w:r>
        <w:br/>
      </w:r>
      <w:r>
        <w:rPr>
          <w:rFonts w:ascii="Times New Roman"/>
          <w:b w:val="false"/>
          <w:i w:val="false"/>
          <w:color w:val="000000"/>
          <w:sz w:val="28"/>
        </w:rPr>
        <w:t xml:space="preserve">
N 362 бұйрығымен бекітілген </w:t>
      </w:r>
    </w:p>
    <w:bookmarkEnd w:id="31"/>
    <w:p>
      <w:pPr>
        <w:spacing w:after="0"/>
        <w:ind w:left="0"/>
        <w:jc w:val="left"/>
      </w:pPr>
      <w:r>
        <w:rPr>
          <w:rFonts w:ascii="Times New Roman"/>
          <w:b/>
          <w:i w:val="false"/>
          <w:color w:val="000000"/>
        </w:rPr>
        <w:t xml:space="preserve"> Мемлекеттік қызмет көрсету </w:t>
      </w:r>
      <w:r>
        <w:br/>
      </w:r>
      <w:r>
        <w:rPr>
          <w:rFonts w:ascii="Times New Roman"/>
          <w:b/>
          <w:i w:val="false"/>
          <w:color w:val="000000"/>
        </w:rPr>
        <w:t xml:space="preserve">
СТАНДАРТЫ  "Қазақстан Республикасында тұрақты тұратын азаматтығы жоқ адамдарға куәлiктер және шетелдіктерге тұруға ыхтиярхаттар беру"  1. Жалпы ережелер </w:t>
      </w:r>
    </w:p>
    <w:p>
      <w:pPr>
        <w:spacing w:after="0"/>
        <w:ind w:left="0"/>
        <w:jc w:val="both"/>
      </w:pPr>
      <w:r>
        <w:rPr>
          <w:rFonts w:ascii="Times New Roman"/>
          <w:b w:val="false"/>
          <w:i w:val="false"/>
          <w:color w:val="000000"/>
          <w:sz w:val="28"/>
        </w:rPr>
        <w:t xml:space="preserve">      1. Осы стандарт Қазақстан Республикасында тұрақты тұратын азаматтығы жоқ адамдарға куәлiктер және шетелдіктерге тұруға ыхтиярхаттар беру бойынша мемлекеттік қызмет (әрі қарай - мемлекеттік қызмет) көрсетудің тәртібін айқындайды. </w:t>
      </w:r>
    </w:p>
    <w:bookmarkStart w:name="z33" w:id="32"/>
    <w:p>
      <w:pPr>
        <w:spacing w:after="0"/>
        <w:ind w:left="0"/>
        <w:jc w:val="both"/>
      </w:pPr>
      <w:r>
        <w:rPr>
          <w:rFonts w:ascii="Times New Roman"/>
          <w:b w:val="false"/>
          <w:i w:val="false"/>
          <w:color w:val="000000"/>
          <w:sz w:val="28"/>
        </w:rPr>
        <w:t xml:space="preserve">
      2. Мемлекеттік қызмет көрсетудің нысаны: автоматтандырылмаған. </w:t>
      </w:r>
    </w:p>
    <w:bookmarkEnd w:id="32"/>
    <w:bookmarkStart w:name="z34" w:id="33"/>
    <w:p>
      <w:pPr>
        <w:spacing w:after="0"/>
        <w:ind w:left="0"/>
        <w:jc w:val="both"/>
      </w:pPr>
      <w:r>
        <w:rPr>
          <w:rFonts w:ascii="Times New Roman"/>
          <w:b w:val="false"/>
          <w:i w:val="false"/>
          <w:color w:val="000000"/>
          <w:sz w:val="28"/>
        </w:rPr>
        <w:t>
      3. Мемлекеттік қызмет Қазақстан Республикасының "</w:t>
      </w:r>
      <w:r>
        <w:rPr>
          <w:rFonts w:ascii="Times New Roman"/>
          <w:b w:val="false"/>
          <w:i w:val="false"/>
          <w:color w:val="000000"/>
          <w:sz w:val="28"/>
        </w:rPr>
        <w:t xml:space="preserve">Халықтың көшi-қоны туралы </w:t>
      </w:r>
      <w:r>
        <w:rPr>
          <w:rFonts w:ascii="Times New Roman"/>
          <w:b w:val="false"/>
          <w:i w:val="false"/>
          <w:color w:val="000000"/>
          <w:sz w:val="28"/>
        </w:rPr>
        <w:t>", "</w:t>
      </w:r>
      <w:r>
        <w:rPr>
          <w:rFonts w:ascii="Times New Roman"/>
          <w:b w:val="false"/>
          <w:i w:val="false"/>
          <w:color w:val="000000"/>
          <w:sz w:val="28"/>
        </w:rPr>
        <w:t>Шетелдiктердiң құқықтық жағдайы туралы</w:t>
      </w:r>
      <w:r>
        <w:rPr>
          <w:rFonts w:ascii="Times New Roman"/>
          <w:b w:val="false"/>
          <w:i w:val="false"/>
          <w:color w:val="000000"/>
          <w:sz w:val="28"/>
        </w:rPr>
        <w:t>" заңдарының, Қазақстан Республикасы Үкіметінің "Қазақстан Республикасында шетел азаматының тұру ықтиярхаты мен азаматтығы жоқ адамдардың куәлiгiнiң үлгiлерiн (сипаттамасын) бекiту туралы" 1996 жылғы 23 қаңтардағы  </w:t>
      </w:r>
      <w:r>
        <w:rPr>
          <w:rFonts w:ascii="Times New Roman"/>
          <w:b w:val="false"/>
          <w:i w:val="false"/>
          <w:color w:val="000000"/>
          <w:sz w:val="28"/>
        </w:rPr>
        <w:t>N 87</w:t>
      </w:r>
      <w:r>
        <w:rPr>
          <w:rFonts w:ascii="Times New Roman"/>
          <w:b w:val="false"/>
          <w:i w:val="false"/>
          <w:color w:val="000000"/>
          <w:sz w:val="28"/>
        </w:rPr>
        <w:t>, "Қазақстан Республикасының халқын құжаттандыру және тіркеу ережесін бекіту туралы" 2000 жылғы 12 шілдедегі  </w:t>
      </w:r>
      <w:r>
        <w:rPr>
          <w:rFonts w:ascii="Times New Roman"/>
          <w:b w:val="false"/>
          <w:i w:val="false"/>
          <w:color w:val="000000"/>
          <w:sz w:val="28"/>
        </w:rPr>
        <w:t>N 1063</w:t>
      </w:r>
      <w:r>
        <w:rPr>
          <w:rFonts w:ascii="Times New Roman"/>
          <w:b w:val="false"/>
          <w:i w:val="false"/>
          <w:color w:val="000000"/>
          <w:sz w:val="28"/>
        </w:rPr>
        <w:t>, "Шетел азаматтарының Қазақстан Республикасында болуын құқықтық реттеудiң жекелеген мәселелерi" 2000 жылғы 28 қаңтардағы  </w:t>
      </w:r>
      <w:r>
        <w:rPr>
          <w:rFonts w:ascii="Times New Roman"/>
          <w:b w:val="false"/>
          <w:i w:val="false"/>
          <w:color w:val="000000"/>
          <w:sz w:val="28"/>
        </w:rPr>
        <w:t>N 136</w:t>
      </w:r>
      <w:r>
        <w:rPr>
          <w:rFonts w:ascii="Times New Roman"/>
          <w:b w:val="false"/>
          <w:i w:val="false"/>
          <w:color w:val="000000"/>
          <w:sz w:val="28"/>
        </w:rPr>
        <w:t xml:space="preserve"> қаулыларының негізінде жүзеге асырылады. </w:t>
      </w:r>
      <w:r>
        <w:rPr>
          <w:rFonts w:ascii="Times New Roman"/>
          <w:b w:val="false"/>
          <w:i w:val="false"/>
          <w:color w:val="000000"/>
          <w:sz w:val="28"/>
        </w:rPr>
        <w:t>Қараныз P090001260</w:t>
      </w:r>
    </w:p>
    <w:bookmarkEnd w:id="33"/>
    <w:bookmarkStart w:name="z35" w:id="34"/>
    <w:p>
      <w:pPr>
        <w:spacing w:after="0"/>
        <w:ind w:left="0"/>
        <w:jc w:val="both"/>
      </w:pPr>
      <w:r>
        <w:rPr>
          <w:rFonts w:ascii="Times New Roman"/>
          <w:b w:val="false"/>
          <w:i w:val="false"/>
          <w:color w:val="000000"/>
          <w:sz w:val="28"/>
        </w:rPr>
        <w:t>
      4. Мемлекеттік қызметті осы стандарттың  </w:t>
      </w:r>
      <w:r>
        <w:rPr>
          <w:rFonts w:ascii="Times New Roman"/>
          <w:b w:val="false"/>
          <w:i w:val="false"/>
          <w:color w:val="000000"/>
          <w:sz w:val="28"/>
        </w:rPr>
        <w:t xml:space="preserve">1-қосымшасында </w:t>
      </w:r>
      <w:r>
        <w:rPr>
          <w:rFonts w:ascii="Times New Roman"/>
          <w:b w:val="false"/>
          <w:i w:val="false"/>
          <w:color w:val="000000"/>
          <w:sz w:val="28"/>
        </w:rPr>
        <w:t xml:space="preserve">көрсетілген Қазақстан Республикасы Ішкі істер министрлігі ішкі істер органдарының аумақтық көші-қон полициясы бөлімшелері (бұдан әрі - аумақтық көші-қон полициясы бөлімшелері) көрсетеді. </w:t>
      </w:r>
    </w:p>
    <w:bookmarkEnd w:id="34"/>
    <w:bookmarkStart w:name="z36" w:id="35"/>
    <w:p>
      <w:pPr>
        <w:spacing w:after="0"/>
        <w:ind w:left="0"/>
        <w:jc w:val="both"/>
      </w:pPr>
      <w:r>
        <w:rPr>
          <w:rFonts w:ascii="Times New Roman"/>
          <w:b w:val="false"/>
          <w:i w:val="false"/>
          <w:color w:val="000000"/>
          <w:sz w:val="28"/>
        </w:rPr>
        <w:t xml:space="preserve">
      5. Мемлекеттік қызметті аяқтау нысаны Қазақстан Республикасында тұруға шетел азаматына тұру ықтиярхатын не азаматтығы жоқ адамның куәлiк беру болып табылады. </w:t>
      </w:r>
    </w:p>
    <w:bookmarkEnd w:id="35"/>
    <w:bookmarkStart w:name="z37" w:id="36"/>
    <w:p>
      <w:pPr>
        <w:spacing w:after="0"/>
        <w:ind w:left="0"/>
        <w:jc w:val="both"/>
      </w:pPr>
      <w:r>
        <w:rPr>
          <w:rFonts w:ascii="Times New Roman"/>
          <w:b w:val="false"/>
          <w:i w:val="false"/>
          <w:color w:val="000000"/>
          <w:sz w:val="28"/>
        </w:rPr>
        <w:t xml:space="preserve">
      6. Мемлекеттік қызмет Қазақстан Республикасының аумағында тұрақты тұратын және 16 жасқа толған шетелдіктермен азаматтығы жоқ адамдарға көрсетіледі. </w:t>
      </w:r>
      <w:r>
        <w:br/>
      </w:r>
      <w:r>
        <w:rPr>
          <w:rFonts w:ascii="Times New Roman"/>
          <w:b w:val="false"/>
          <w:i w:val="false"/>
          <w:color w:val="000000"/>
          <w:sz w:val="28"/>
        </w:rPr>
        <w:t xml:space="preserve">
      Азаматтығы жоқ адамның куәлігі Қазақстан Республикасынан тыс жерлерге ата-анасыз (қорғаншысыз, қамқоршысыз) шығу кезінде 16 жасқа толмаған адамдарға берілуі мүмкін. </w:t>
      </w:r>
    </w:p>
    <w:bookmarkEnd w:id="36"/>
    <w:bookmarkStart w:name="z38" w:id="37"/>
    <w:p>
      <w:pPr>
        <w:spacing w:after="0"/>
        <w:ind w:left="0"/>
        <w:jc w:val="both"/>
      </w:pPr>
      <w:r>
        <w:rPr>
          <w:rFonts w:ascii="Times New Roman"/>
          <w:b w:val="false"/>
          <w:i w:val="false"/>
          <w:color w:val="000000"/>
          <w:sz w:val="28"/>
        </w:rPr>
        <w:t xml:space="preserve">
      7. Мемлекеттік қызмет мына мерзімдерде ұсынылады: </w:t>
      </w:r>
      <w:r>
        <w:br/>
      </w:r>
      <w:r>
        <w:rPr>
          <w:rFonts w:ascii="Times New Roman"/>
          <w:b w:val="false"/>
          <w:i w:val="false"/>
          <w:color w:val="000000"/>
          <w:sz w:val="28"/>
        </w:rPr>
        <w:t xml:space="preserve">
      1) өтініш беруші 1-Н өтініш түбіртегін алған сәттен бастап дайын тұруға ықтиярхатты, азаматтығы жоқ адамның куәлiгін бергенге дейін мемлекеттік қызмет көрсету мерзімі - кемінде екі ай. </w:t>
      </w:r>
      <w:r>
        <w:br/>
      </w:r>
      <w:r>
        <w:rPr>
          <w:rFonts w:ascii="Times New Roman"/>
          <w:b w:val="false"/>
          <w:i w:val="false"/>
          <w:color w:val="000000"/>
          <w:sz w:val="28"/>
        </w:rPr>
        <w:t xml:space="preserve">
      2) мемлекеттік қызметті ұсыну үшін қажетті құжаттарды тапсырған кезде кезекті күтуге рұқсат берілген ең ұзақ уақыт - 30 минут. </w:t>
      </w:r>
      <w:r>
        <w:br/>
      </w:r>
      <w:r>
        <w:rPr>
          <w:rFonts w:ascii="Times New Roman"/>
          <w:b w:val="false"/>
          <w:i w:val="false"/>
          <w:color w:val="000000"/>
          <w:sz w:val="28"/>
        </w:rPr>
        <w:t xml:space="preserve">
      3) Қазақстан Республикасында тұруға шетел азаматының дайын тұру ықтиярхатты не азаматтығы жоқ адамның куәлігін алу кезінде кезек күтуге рұқсат берілген ең ұзақ уақыт - 30 минут. </w:t>
      </w:r>
    </w:p>
    <w:bookmarkEnd w:id="37"/>
    <w:bookmarkStart w:name="z39" w:id="38"/>
    <w:p>
      <w:pPr>
        <w:spacing w:after="0"/>
        <w:ind w:left="0"/>
        <w:jc w:val="both"/>
      </w:pPr>
      <w:r>
        <w:rPr>
          <w:rFonts w:ascii="Times New Roman"/>
          <w:b w:val="false"/>
          <w:i w:val="false"/>
          <w:color w:val="000000"/>
          <w:sz w:val="28"/>
        </w:rPr>
        <w:t>
      8. Мемлекеттік қызмет көрсеткені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алынатын мемлекеттік баж: </w:t>
      </w:r>
      <w:r>
        <w:br/>
      </w:r>
      <w:r>
        <w:rPr>
          <w:rFonts w:ascii="Times New Roman"/>
          <w:b w:val="false"/>
          <w:i w:val="false"/>
          <w:color w:val="000000"/>
          <w:sz w:val="28"/>
        </w:rPr>
        <w:t xml:space="preserve">
      Қазақстан Республикасында тұруға шетел азаматына тұру ықтиярхатын ресімдеуге мемлекеттік баж төлеген күні белгіленген айлық есептік көрсеткіш мөлшерінің 20 пайызын; </w:t>
      </w:r>
      <w:r>
        <w:br/>
      </w:r>
      <w:r>
        <w:rPr>
          <w:rFonts w:ascii="Times New Roman"/>
          <w:b w:val="false"/>
          <w:i w:val="false"/>
          <w:color w:val="000000"/>
          <w:sz w:val="28"/>
        </w:rPr>
        <w:t xml:space="preserve">
      азаматтығы жоқ адамның куәлiгін ресімдеуге мемлекеттік баж төлеген күні белгіленген айлық есептік көрсеткіш мөлшерінің 400 пайызын құрайды. </w:t>
      </w:r>
      <w:r>
        <w:br/>
      </w:r>
      <w:r>
        <w:rPr>
          <w:rFonts w:ascii="Times New Roman"/>
          <w:b w:val="false"/>
          <w:i w:val="false"/>
          <w:color w:val="000000"/>
          <w:sz w:val="28"/>
        </w:rPr>
        <w:t xml:space="preserve">
      Мемлекеттік баж төлем мөлшері мен күнін растайтын түбіртек беретін Қазақстан Республикасының банк мекемелері арқылы төленеді. </w:t>
      </w:r>
    </w:p>
    <w:bookmarkEnd w:id="38"/>
    <w:bookmarkStart w:name="z40" w:id="39"/>
    <w:p>
      <w:pPr>
        <w:spacing w:after="0"/>
        <w:ind w:left="0"/>
        <w:jc w:val="both"/>
      </w:pPr>
      <w:r>
        <w:rPr>
          <w:rFonts w:ascii="Times New Roman"/>
          <w:b w:val="false"/>
          <w:i w:val="false"/>
          <w:color w:val="000000"/>
          <w:sz w:val="28"/>
        </w:rPr>
        <w:t>
      9. Мемлекеттік қызмет көрсету тәртібі және қажетті құжаттар туралы толық ақпарат, сондай-ақ оларды толтыру үлгілері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Ішкі істер министрлігінің (бұдан әрі - ІІМ) және Астана, Алматы қалаларының және облыстардың Ішкі істер департаменттерінің (бұдан әрі - ІІД) веб-сайттарында сондай-ақ көші-қон полициясы бөлімшелеріндегі ресми ақпарат көздері мен стенділерде орналастырылады. </w:t>
      </w:r>
    </w:p>
    <w:bookmarkEnd w:id="39"/>
    <w:bookmarkStart w:name="z41" w:id="40"/>
    <w:p>
      <w:pPr>
        <w:spacing w:after="0"/>
        <w:ind w:left="0"/>
        <w:jc w:val="both"/>
      </w:pPr>
      <w:r>
        <w:rPr>
          <w:rFonts w:ascii="Times New Roman"/>
          <w:b w:val="false"/>
          <w:i w:val="false"/>
          <w:color w:val="000000"/>
          <w:sz w:val="28"/>
        </w:rPr>
        <w:t xml:space="preserve">
      10. Мемлекеттік қызмет аптаның бес күнінде, соның ішінде түскі үзіліспен жалпы қабылданған демалыс күндерінің бірінде ұсынылады. Қабылдау кезек, алдын ала жазылусыз және жылдам қызмет көрсету тәртібімен жүзеге асырылады. </w:t>
      </w:r>
    </w:p>
    <w:bookmarkEnd w:id="40"/>
    <w:bookmarkStart w:name="z42" w:id="41"/>
    <w:p>
      <w:pPr>
        <w:spacing w:after="0"/>
        <w:ind w:left="0"/>
        <w:jc w:val="both"/>
      </w:pPr>
      <w:r>
        <w:rPr>
          <w:rFonts w:ascii="Times New Roman"/>
          <w:b w:val="false"/>
          <w:i w:val="false"/>
          <w:color w:val="000000"/>
          <w:sz w:val="28"/>
        </w:rPr>
        <w:t xml:space="preserve">
      11. Осы мемлекеттік қызметті көрсететін көші-қон полициясы бөлімшелерінің үй-жайы әдетте ғимараттың бірінші қабатында орналасады, ішкі істер органдарының басқа бөлімшелерінен бөлек кіру есігі, күту залы, құжаттарды толтыруға арналған орындары бар, қажетті құжаттар тізбесі мен оларды толтыру үлгілері бар стенділермен жабдықталады. </w:t>
      </w:r>
    </w:p>
    <w:bookmarkEnd w:id="41"/>
    <w:bookmarkStart w:name="z43" w:id="42"/>
    <w:p>
      <w:pPr>
        <w:spacing w:after="0"/>
        <w:ind w:left="0"/>
        <w:jc w:val="left"/>
      </w:pPr>
      <w:r>
        <w:rPr>
          <w:rFonts w:ascii="Times New Roman"/>
          <w:b/>
          <w:i w:val="false"/>
          <w:color w:val="000000"/>
        </w:rPr>
        <w:t xml:space="preserve"> 
  2. Мемлекеттік қызмет көрсетудің тәртібі </w:t>
      </w:r>
    </w:p>
    <w:bookmarkEnd w:id="42"/>
    <w:p>
      <w:pPr>
        <w:spacing w:after="0"/>
        <w:ind w:left="0"/>
        <w:jc w:val="both"/>
      </w:pPr>
      <w:r>
        <w:rPr>
          <w:rFonts w:ascii="Times New Roman"/>
          <w:b w:val="false"/>
          <w:i w:val="false"/>
          <w:color w:val="000000"/>
          <w:sz w:val="28"/>
        </w:rPr>
        <w:t xml:space="preserve">      12. Мемлекеттік қызметті алу үшін: </w:t>
      </w:r>
      <w:r>
        <w:br/>
      </w:r>
      <w:r>
        <w:rPr>
          <w:rFonts w:ascii="Times New Roman"/>
          <w:b w:val="false"/>
          <w:i w:val="false"/>
          <w:color w:val="000000"/>
          <w:sz w:val="28"/>
        </w:rPr>
        <w:t xml:space="preserve">
      шетелдіктер: </w:t>
      </w:r>
      <w:r>
        <w:br/>
      </w:r>
      <w:r>
        <w:rPr>
          <w:rFonts w:ascii="Times New Roman"/>
          <w:b w:val="false"/>
          <w:i w:val="false"/>
          <w:color w:val="000000"/>
          <w:sz w:val="28"/>
        </w:rPr>
        <w:t xml:space="preserve">
      1) жарамды ұлттық паспортын; </w:t>
      </w:r>
      <w:r>
        <w:br/>
      </w:r>
      <w:r>
        <w:rPr>
          <w:rFonts w:ascii="Times New Roman"/>
          <w:b w:val="false"/>
          <w:i w:val="false"/>
          <w:color w:val="000000"/>
          <w:sz w:val="28"/>
        </w:rPr>
        <w:t xml:space="preserve">
      2) осы әкімшілік-аумақтық бірлікте тұрақты тұратын жері бойынша тіркеу туралы белгісі бар азаматтарды тіркеу кітабын; </w:t>
      </w:r>
      <w:r>
        <w:br/>
      </w:r>
      <w:r>
        <w:rPr>
          <w:rFonts w:ascii="Times New Roman"/>
          <w:b w:val="false"/>
          <w:i w:val="false"/>
          <w:color w:val="000000"/>
          <w:sz w:val="28"/>
        </w:rPr>
        <w:t xml:space="preserve">
      3) мемлекеттік баж төлегені туралы түбіртек; </w:t>
      </w:r>
      <w:r>
        <w:br/>
      </w:r>
      <w:r>
        <w:rPr>
          <w:rFonts w:ascii="Times New Roman"/>
          <w:b w:val="false"/>
          <w:i w:val="false"/>
          <w:color w:val="000000"/>
          <w:sz w:val="28"/>
        </w:rPr>
        <w:t xml:space="preserve">
      4) көлемі 35 х 45 мм екі фотосурет ұсынады. </w:t>
      </w:r>
      <w:r>
        <w:br/>
      </w:r>
      <w:r>
        <w:rPr>
          <w:rFonts w:ascii="Times New Roman"/>
          <w:b w:val="false"/>
          <w:i w:val="false"/>
          <w:color w:val="000000"/>
          <w:sz w:val="28"/>
        </w:rPr>
        <w:t xml:space="preserve">
      азаматтығы жоқ адамдар: </w:t>
      </w:r>
      <w:r>
        <w:br/>
      </w:r>
      <w:r>
        <w:rPr>
          <w:rFonts w:ascii="Times New Roman"/>
          <w:b w:val="false"/>
          <w:i w:val="false"/>
          <w:color w:val="000000"/>
          <w:sz w:val="28"/>
        </w:rPr>
        <w:t xml:space="preserve">
      1) жеке басын куәландыратын құжат (қолданылу мерзімі өтіп кеткен ұлттық паспорт, азаматтығы жоқ адамның куәлігі, бұрынғы КСРО паспорты, бас бостандығынан айыру орындарынан босатылғаны туралы анықтама, Қазақстан Республикасының азаматтығынан шыққаны туралы анықтама, әскери билет); </w:t>
      </w:r>
      <w:r>
        <w:br/>
      </w:r>
      <w:r>
        <w:rPr>
          <w:rFonts w:ascii="Times New Roman"/>
          <w:b w:val="false"/>
          <w:i w:val="false"/>
          <w:color w:val="000000"/>
          <w:sz w:val="28"/>
        </w:rPr>
        <w:t xml:space="preserve">
      2) осы әкімшілік-аумақтық бірлікте тұрақты тұратын жері бойынша тіркеу туралы белгісі бар азаматтарды тіркеу кітабын; </w:t>
      </w:r>
      <w:r>
        <w:br/>
      </w:r>
      <w:r>
        <w:rPr>
          <w:rFonts w:ascii="Times New Roman"/>
          <w:b w:val="false"/>
          <w:i w:val="false"/>
          <w:color w:val="000000"/>
          <w:sz w:val="28"/>
        </w:rPr>
        <w:t xml:space="preserve">
      3) мемлекеттік баж төлегені туралы түбіртек; </w:t>
      </w:r>
      <w:r>
        <w:br/>
      </w:r>
      <w:r>
        <w:rPr>
          <w:rFonts w:ascii="Times New Roman"/>
          <w:b w:val="false"/>
          <w:i w:val="false"/>
          <w:color w:val="000000"/>
          <w:sz w:val="28"/>
        </w:rPr>
        <w:t xml:space="preserve">
      4) көлемі 35 х 45 мм екі фотосурет ұсынады. </w:t>
      </w:r>
      <w:r>
        <w:br/>
      </w:r>
      <w:r>
        <w:rPr>
          <w:rFonts w:ascii="Times New Roman"/>
          <w:b w:val="false"/>
          <w:i w:val="false"/>
          <w:color w:val="000000"/>
          <w:sz w:val="28"/>
        </w:rPr>
        <w:t xml:space="preserve">
      Ұсынылған фотосуреттерге мынадай талаптар қойылады: </w:t>
      </w:r>
      <w:r>
        <w:br/>
      </w:r>
      <w:r>
        <w:rPr>
          <w:rFonts w:ascii="Times New Roman"/>
          <w:b w:val="false"/>
          <w:i w:val="false"/>
          <w:color w:val="000000"/>
          <w:sz w:val="28"/>
        </w:rPr>
        <w:t xml:space="preserve">
      фотосурет өтініш берушінің құжатты ресімдеу сәтіндегі жасына сәйкес келуі және қатаң түрде жарық жерде алдынан түсірілген болуы керек, бұл ретте адамның беті фотосуреттің жалпы көлемінің 75% жуығын алуы тиіс; </w:t>
      </w:r>
      <w:r>
        <w:br/>
      </w:r>
      <w:r>
        <w:rPr>
          <w:rFonts w:ascii="Times New Roman"/>
          <w:b w:val="false"/>
          <w:i w:val="false"/>
          <w:color w:val="000000"/>
          <w:sz w:val="28"/>
        </w:rPr>
        <w:t xml:space="preserve">
      фотосурет фотобаспа әдісімен бір негативтен қалың фотоқағазда басылуы қажет. Компьютерлік сканерлеу және модельдеу немесе ксерокөшірме әдісімен дайындалған бейнелерді пайдалануға жол берілмейді; </w:t>
      </w:r>
      <w:r>
        <w:br/>
      </w:r>
      <w:r>
        <w:rPr>
          <w:rFonts w:ascii="Times New Roman"/>
          <w:b w:val="false"/>
          <w:i w:val="false"/>
          <w:color w:val="000000"/>
          <w:sz w:val="28"/>
        </w:rPr>
        <w:t xml:space="preserve">
      үнемі көзілдірік тағып жүретін адам суретке көзілдірікпен (қара емес) түсуі қажет. </w:t>
      </w:r>
      <w:r>
        <w:br/>
      </w:r>
      <w:r>
        <w:rPr>
          <w:rFonts w:ascii="Times New Roman"/>
          <w:b w:val="false"/>
          <w:i w:val="false"/>
          <w:color w:val="000000"/>
          <w:sz w:val="28"/>
        </w:rPr>
        <w:t xml:space="preserve">
      діни дәстүрлеріне байланысты бас киім киетін адамдарды қоспағанда, суретке бас киіммен түсуге жол берілмейді. </w:t>
      </w:r>
    </w:p>
    <w:bookmarkStart w:name="z44" w:id="43"/>
    <w:p>
      <w:pPr>
        <w:spacing w:after="0"/>
        <w:ind w:left="0"/>
        <w:jc w:val="both"/>
      </w:pPr>
      <w:r>
        <w:rPr>
          <w:rFonts w:ascii="Times New Roman"/>
          <w:b w:val="false"/>
          <w:i w:val="false"/>
          <w:color w:val="000000"/>
          <w:sz w:val="28"/>
        </w:rPr>
        <w:t xml:space="preserve">
      13. Көші-қон полициясы бөлімшелерінің қызметкерлері беретін бланкілер, сондай-ақ ІІМ-нің және ІІД-нің веб-сайттарында орналасады. </w:t>
      </w:r>
    </w:p>
    <w:bookmarkEnd w:id="43"/>
    <w:bookmarkStart w:name="z45" w:id="44"/>
    <w:p>
      <w:pPr>
        <w:spacing w:after="0"/>
        <w:ind w:left="0"/>
        <w:jc w:val="both"/>
      </w:pPr>
      <w:r>
        <w:rPr>
          <w:rFonts w:ascii="Times New Roman"/>
          <w:b w:val="false"/>
          <w:i w:val="false"/>
          <w:color w:val="000000"/>
          <w:sz w:val="28"/>
        </w:rPr>
        <w:t xml:space="preserve">
      14. Осы стандарттың 12-тармағында көрсетілген толтырылған өтініштер мен бланкілер өтініш берушіні тіркеу жері бойынша көші-қон полициясы бөлімшелеріне тапсырылады. </w:t>
      </w:r>
    </w:p>
    <w:bookmarkEnd w:id="44"/>
    <w:bookmarkStart w:name="z46" w:id="45"/>
    <w:p>
      <w:pPr>
        <w:spacing w:after="0"/>
        <w:ind w:left="0"/>
        <w:jc w:val="both"/>
      </w:pPr>
      <w:r>
        <w:rPr>
          <w:rFonts w:ascii="Times New Roman"/>
          <w:b w:val="false"/>
          <w:i w:val="false"/>
          <w:color w:val="000000"/>
          <w:sz w:val="28"/>
        </w:rPr>
        <w:t xml:space="preserve">
      15. Қажетті құжаттардың барлығы тапсырылғаннан кейін ішкі істер органдары анықтама береді, онда ішкі істер органының атауы, өтінішті қабылдаған қызметкердің лауазымы, тегі және аты-жөні және өтінішті оның қабылданған күні мен уақыты көрсетіледі. </w:t>
      </w:r>
    </w:p>
    <w:bookmarkEnd w:id="45"/>
    <w:bookmarkStart w:name="z47" w:id="46"/>
    <w:p>
      <w:pPr>
        <w:spacing w:after="0"/>
        <w:ind w:left="0"/>
        <w:jc w:val="both"/>
      </w:pPr>
      <w:r>
        <w:rPr>
          <w:rFonts w:ascii="Times New Roman"/>
          <w:b w:val="false"/>
          <w:i w:val="false"/>
          <w:color w:val="000000"/>
          <w:sz w:val="28"/>
        </w:rPr>
        <w:t xml:space="preserve">
      16. Қазақстан Республикасында тұрақты тұратын азаматтығы жоқ адамның куәлігінің және шетел азаматына тұруға ықтиярхаттың дайындығы туралы көші-қон полициясы бөлімшесінің қызметкерлері өтініш берушіні телефон арқылы немесе жеке қабылдауда хабар етеді. </w:t>
      </w:r>
    </w:p>
    <w:bookmarkEnd w:id="46"/>
    <w:bookmarkStart w:name="z48" w:id="47"/>
    <w:p>
      <w:pPr>
        <w:spacing w:after="0"/>
        <w:ind w:left="0"/>
        <w:jc w:val="both"/>
      </w:pPr>
      <w:r>
        <w:rPr>
          <w:rFonts w:ascii="Times New Roman"/>
          <w:b w:val="false"/>
          <w:i w:val="false"/>
          <w:color w:val="000000"/>
          <w:sz w:val="28"/>
        </w:rPr>
        <w:t xml:space="preserve">
      17. Дайын құжаттар алғанда өтініш беруші 1-Н өтінішке қолын қояды және алған күнін көрсетеді. </w:t>
      </w:r>
    </w:p>
    <w:bookmarkEnd w:id="47"/>
    <w:bookmarkStart w:name="z49" w:id="48"/>
    <w:p>
      <w:pPr>
        <w:spacing w:after="0"/>
        <w:ind w:left="0"/>
        <w:jc w:val="both"/>
      </w:pPr>
      <w:r>
        <w:rPr>
          <w:rFonts w:ascii="Times New Roman"/>
          <w:b w:val="false"/>
          <w:i w:val="false"/>
          <w:color w:val="000000"/>
          <w:sz w:val="28"/>
        </w:rPr>
        <w:t xml:space="preserve">
      18. Мемлекеттік қызметті ұсынудан: </w:t>
      </w:r>
      <w:r>
        <w:br/>
      </w:r>
      <w:r>
        <w:rPr>
          <w:rFonts w:ascii="Times New Roman"/>
          <w:b w:val="false"/>
          <w:i w:val="false"/>
          <w:color w:val="000000"/>
          <w:sz w:val="28"/>
        </w:rPr>
        <w:t xml:space="preserve">
      1) егер өтініш берушінің атында азаматтығы жоқ адамның жарамды куәлігі, шетел азаматының Қазақстан Республикасында тұруға ықтиярхаты бар болса; </w:t>
      </w:r>
      <w:r>
        <w:br/>
      </w:r>
      <w:r>
        <w:rPr>
          <w:rFonts w:ascii="Times New Roman"/>
          <w:b w:val="false"/>
          <w:i w:val="false"/>
          <w:color w:val="000000"/>
          <w:sz w:val="28"/>
        </w:rPr>
        <w:t xml:space="preserve">
      2) шетелдіктің ұлттық паспортының қолданылу мерзімі өтіп кетсе немесе қолданылу мерзімінің аяқталуына кемінде 2 ай мерзім қалса, бас тартылуы мүмкін. </w:t>
      </w:r>
    </w:p>
    <w:bookmarkEnd w:id="48"/>
    <w:bookmarkStart w:name="z50" w:id="49"/>
    <w:p>
      <w:pPr>
        <w:spacing w:after="0"/>
        <w:ind w:left="0"/>
        <w:jc w:val="left"/>
      </w:pPr>
      <w:r>
        <w:rPr>
          <w:rFonts w:ascii="Times New Roman"/>
          <w:b/>
          <w:i w:val="false"/>
          <w:color w:val="000000"/>
        </w:rPr>
        <w:t xml:space="preserve"> 
  3. Жұмыс қағидаттары </w:t>
      </w:r>
    </w:p>
    <w:bookmarkEnd w:id="49"/>
    <w:p>
      <w:pPr>
        <w:spacing w:after="0"/>
        <w:ind w:left="0"/>
        <w:jc w:val="both"/>
      </w:pPr>
      <w:r>
        <w:rPr>
          <w:rFonts w:ascii="Times New Roman"/>
          <w:b w:val="false"/>
          <w:i w:val="false"/>
          <w:color w:val="000000"/>
          <w:sz w:val="28"/>
        </w:rPr>
        <w:t xml:space="preserve">      19. Көші-қон полициясы бөлімшелерінің қызметі адамның конституциялық құқықтарын, қызметтік борышын орындау кезінде заңдылықты, ішкі істер органдары қызметкерлерінің Ар-ождан кодексін сақтауға негізделеді және сыпайылық, толық ақпарат беру, оның сақталуын, қорғалуын және құпиялығын қамтамасыз ету қағидаттарында жүзеге асырылады. </w:t>
      </w:r>
    </w:p>
    <w:bookmarkStart w:name="z51" w:id="50"/>
    <w:p>
      <w:pPr>
        <w:spacing w:after="0"/>
        <w:ind w:left="0"/>
        <w:jc w:val="left"/>
      </w:pPr>
      <w:r>
        <w:rPr>
          <w:rFonts w:ascii="Times New Roman"/>
          <w:b/>
          <w:i w:val="false"/>
          <w:color w:val="000000"/>
        </w:rPr>
        <w:t xml:space="preserve"> 
  4. Жұмыс нәтижелері </w:t>
      </w:r>
    </w:p>
    <w:bookmarkEnd w:id="50"/>
    <w:p>
      <w:pPr>
        <w:spacing w:after="0"/>
        <w:ind w:left="0"/>
        <w:jc w:val="both"/>
      </w:pPr>
      <w:r>
        <w:rPr>
          <w:rFonts w:ascii="Times New Roman"/>
          <w:b w:val="false"/>
          <w:i w:val="false"/>
          <w:color w:val="000000"/>
          <w:sz w:val="28"/>
        </w:rPr>
        <w:t xml:space="preserve">      20. Көші-қон полициясы бөлімшелері жұмысының нәтижелері сапа және қол жетімділік көрсеткіштерімен өлшенеді. </w:t>
      </w:r>
    </w:p>
    <w:bookmarkStart w:name="z52" w:id="51"/>
    <w:p>
      <w:pPr>
        <w:spacing w:after="0"/>
        <w:ind w:left="0"/>
        <w:jc w:val="left"/>
      </w:pPr>
      <w:r>
        <w:rPr>
          <w:rFonts w:ascii="Times New Roman"/>
          <w:b/>
          <w:i w:val="false"/>
          <w:color w:val="000000"/>
        </w:rPr>
        <w:t xml:space="preserve"> 
  5. Шағымдану тәртібі </w:t>
      </w:r>
    </w:p>
    <w:bookmarkEnd w:id="51"/>
    <w:p>
      <w:pPr>
        <w:spacing w:after="0"/>
        <w:ind w:left="0"/>
        <w:jc w:val="both"/>
      </w:pPr>
      <w:r>
        <w:rPr>
          <w:rFonts w:ascii="Times New Roman"/>
          <w:b w:val="false"/>
          <w:i w:val="false"/>
          <w:color w:val="000000"/>
          <w:sz w:val="28"/>
        </w:rPr>
        <w:t xml:space="preserve">      21. Көші-қон полициясы бөлімшелері қызметкерлерінің іс-әрекеттеріне мемлекеттік қызмет көрсетуді ұсыну сапасы бойынша наразылық болған жағдайда шағым қалалық, аудандық, қалалардағы аудандық ішкі істер басқармаларының (бөлімдерінің), Алматы, Астана қалаларының және облыстардың ішкі істер департаменттері бастықтарының, ІІМ-нің Әкімшілік полиция комитеті төрағасының, ІІМ басшылығының атына беріледі. </w:t>
      </w:r>
      <w:r>
        <w:br/>
      </w:r>
      <w:r>
        <w:rPr>
          <w:rFonts w:ascii="Times New Roman"/>
          <w:b w:val="false"/>
          <w:i w:val="false"/>
          <w:color w:val="000000"/>
          <w:sz w:val="28"/>
        </w:rPr>
        <w:t>
      Даулы мәселелер азаматтық сот өндірісі </w:t>
      </w:r>
      <w:r>
        <w:rPr>
          <w:rFonts w:ascii="Times New Roman"/>
          <w:b w:val="false"/>
          <w:i w:val="false"/>
          <w:color w:val="000000"/>
          <w:sz w:val="28"/>
        </w:rPr>
        <w:t>тәртібімен</w:t>
      </w:r>
      <w:r>
        <w:rPr>
          <w:rFonts w:ascii="Times New Roman"/>
          <w:b w:val="false"/>
          <w:i w:val="false"/>
          <w:color w:val="000000"/>
          <w:sz w:val="28"/>
        </w:rPr>
        <w:t xml:space="preserve"> шешіледі. </w:t>
      </w:r>
    </w:p>
    <w:bookmarkStart w:name="z53" w:id="52"/>
    <w:p>
      <w:pPr>
        <w:spacing w:after="0"/>
        <w:ind w:left="0"/>
        <w:jc w:val="both"/>
      </w:pPr>
      <w:r>
        <w:rPr>
          <w:rFonts w:ascii="Times New Roman"/>
          <w:b w:val="false"/>
          <w:i w:val="false"/>
          <w:color w:val="000000"/>
          <w:sz w:val="28"/>
        </w:rPr>
        <w:t xml:space="preserve">
      22. Шағымдар жұмыс күндері жазбаша түрде поштамен, электрондық пошта арқылы ішкі істер органдары кеңсесі арқылы қолма-қол қабылданады. </w:t>
      </w:r>
    </w:p>
    <w:bookmarkEnd w:id="52"/>
    <w:bookmarkStart w:name="z54" w:id="53"/>
    <w:p>
      <w:pPr>
        <w:spacing w:after="0"/>
        <w:ind w:left="0"/>
        <w:jc w:val="both"/>
      </w:pPr>
      <w:r>
        <w:rPr>
          <w:rFonts w:ascii="Times New Roman"/>
          <w:b w:val="false"/>
          <w:i w:val="false"/>
          <w:color w:val="000000"/>
          <w:sz w:val="28"/>
        </w:rPr>
        <w:t>
      23. Қабылданған шағым өтініштерді тіркеу журналында тіркеледі. Шағымдар </w:t>
      </w:r>
      <w:r>
        <w:rPr>
          <w:rFonts w:ascii="Times New Roman"/>
          <w:b w:val="false"/>
          <w:i w:val="false"/>
          <w:color w:val="000000"/>
          <w:sz w:val="28"/>
        </w:rPr>
        <w:t>заңнамамен</w:t>
      </w:r>
      <w:r>
        <w:rPr>
          <w:rFonts w:ascii="Times New Roman"/>
          <w:b w:val="false"/>
          <w:i w:val="false"/>
          <w:color w:val="000000"/>
          <w:sz w:val="28"/>
        </w:rPr>
        <w:t xml:space="preserve"> белгіленген мерзімде қаралады, өтініш берушіге қорытынды туралы жазбаша түрде немесе электрондық пошта арқылы хабарланады. </w:t>
      </w:r>
    </w:p>
    <w:bookmarkEnd w:id="53"/>
    <w:bookmarkStart w:name="z55" w:id="54"/>
    <w:p>
      <w:pPr>
        <w:spacing w:after="0"/>
        <w:ind w:left="0"/>
        <w:jc w:val="left"/>
      </w:pPr>
      <w:r>
        <w:rPr>
          <w:rFonts w:ascii="Times New Roman"/>
          <w:b/>
          <w:i w:val="false"/>
          <w:color w:val="000000"/>
        </w:rPr>
        <w:t xml:space="preserve"> 
  6. Байланыс ақпараты </w:t>
      </w:r>
    </w:p>
    <w:bookmarkEnd w:id="54"/>
    <w:p>
      <w:pPr>
        <w:spacing w:after="0"/>
        <w:ind w:left="0"/>
        <w:jc w:val="both"/>
      </w:pPr>
      <w:r>
        <w:rPr>
          <w:rFonts w:ascii="Times New Roman"/>
          <w:b w:val="false"/>
          <w:i w:val="false"/>
          <w:color w:val="000000"/>
          <w:sz w:val="28"/>
        </w:rPr>
        <w:t xml:space="preserve">      24. Ұсынылатын мемлекеттік қызметке жауапты көші-қон полициясы бөлімшелері басшыларының мекенжайлары 1-қосымшада көрсетілген. </w:t>
      </w:r>
    </w:p>
    <w:bookmarkStart w:name="z56" w:id="55"/>
    <w:p>
      <w:pPr>
        <w:spacing w:after="0"/>
        <w:ind w:left="0"/>
        <w:jc w:val="both"/>
      </w:pPr>
      <w:r>
        <w:rPr>
          <w:rFonts w:ascii="Times New Roman"/>
          <w:b w:val="false"/>
          <w:i w:val="false"/>
          <w:color w:val="000000"/>
          <w:sz w:val="28"/>
        </w:rPr>
        <w:t xml:space="preserve">
      25. ІІМ Әкімшілік полиция комитетінің мекенжайы: 010000, Астана қ, Манас көшесі, 4, веб-сайт: www. mіd. kz., қабылдау бөлмесінің телефоны (7172) 71-40-75. </w:t>
      </w:r>
      <w:r>
        <w:br/>
      </w:r>
      <w:r>
        <w:rPr>
          <w:rFonts w:ascii="Times New Roman"/>
          <w:b w:val="false"/>
          <w:i w:val="false"/>
          <w:color w:val="000000"/>
          <w:sz w:val="28"/>
        </w:rPr>
        <w:t xml:space="preserve">
      ІІМ-нің Әкімшілік полиция комитеті Көші-қон полициясы басқармасының мекенжайы: 010000, Астана қ, Жеңіс даңғылы, 65 "а", қабылдау бөлмесінің телефоны (7172) 71-56-11. </w:t>
      </w:r>
    </w:p>
    <w:bookmarkEnd w:id="55"/>
    <w:bookmarkStart w:name="z57" w:id="56"/>
    <w:p>
      <w:pPr>
        <w:spacing w:after="0"/>
        <w:ind w:left="0"/>
        <w:jc w:val="both"/>
      </w:pPr>
      <w:r>
        <w:rPr>
          <w:rFonts w:ascii="Times New Roman"/>
          <w:b w:val="false"/>
          <w:i w:val="false"/>
          <w:color w:val="000000"/>
          <w:sz w:val="28"/>
        </w:rPr>
        <w:t xml:space="preserve">
                         "Қазақстан Республикасында тұрақты тұратын </w:t>
      </w:r>
      <w:r>
        <w:br/>
      </w:r>
      <w:r>
        <w:rPr>
          <w:rFonts w:ascii="Times New Roman"/>
          <w:b w:val="false"/>
          <w:i w:val="false"/>
          <w:color w:val="000000"/>
          <w:sz w:val="28"/>
        </w:rPr>
        <w:t xml:space="preserve">
                          азаматтығы жоқ адамдарға куәліктер және </w:t>
      </w:r>
      <w:r>
        <w:br/>
      </w:r>
      <w:r>
        <w:rPr>
          <w:rFonts w:ascii="Times New Roman"/>
          <w:b w:val="false"/>
          <w:i w:val="false"/>
          <w:color w:val="000000"/>
          <w:sz w:val="28"/>
        </w:rPr>
        <w:t xml:space="preserve">
                            шетелдіктердің тұруына ықтиярхаттар </w:t>
      </w:r>
      <w:r>
        <w:br/>
      </w:r>
      <w:r>
        <w:rPr>
          <w:rFonts w:ascii="Times New Roman"/>
          <w:b w:val="false"/>
          <w:i w:val="false"/>
          <w:color w:val="000000"/>
          <w:sz w:val="28"/>
        </w:rPr>
        <w:t xml:space="preserve">
                             беру" мемлекеттік қызмет көрсету </w:t>
      </w:r>
      <w:r>
        <w:br/>
      </w:r>
      <w:r>
        <w:rPr>
          <w:rFonts w:ascii="Times New Roman"/>
          <w:b w:val="false"/>
          <w:i w:val="false"/>
          <w:color w:val="000000"/>
          <w:sz w:val="28"/>
        </w:rPr>
        <w:t xml:space="preserve">
                                  стандартына 1-қосымша </w:t>
      </w:r>
    </w:p>
    <w:bookmarkEnd w:id="56"/>
    <w:p>
      <w:pPr>
        <w:spacing w:after="0"/>
        <w:ind w:left="0"/>
        <w:jc w:val="both"/>
      </w:pPr>
      <w:r>
        <w:rPr>
          <w:rFonts w:ascii="Times New Roman"/>
          <w:b/>
          <w:i w:val="false"/>
          <w:color w:val="000000"/>
          <w:sz w:val="28"/>
        </w:rPr>
        <w:t xml:space="preserve">Астана қаласы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873"/>
        <w:gridCol w:w="3593"/>
        <w:gridCol w:w="3533"/>
      </w:tblGrid>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мекен-жайы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телефоны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ІІД Көші-қон полициясы басқармасы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br/>
            </w:r>
            <w:r>
              <w:rPr>
                <w:rFonts w:ascii="Times New Roman"/>
                <w:b w:val="false"/>
                <w:i w:val="false"/>
                <w:color w:val="000000"/>
                <w:sz w:val="20"/>
              </w:rPr>
              <w:t xml:space="preserve">
Сейфуллин к-сі, </w:t>
            </w:r>
            <w:r>
              <w:br/>
            </w:r>
            <w:r>
              <w:rPr>
                <w:rFonts w:ascii="Times New Roman"/>
                <w:b w:val="false"/>
                <w:i w:val="false"/>
                <w:color w:val="000000"/>
                <w:sz w:val="20"/>
              </w:rPr>
              <w:t xml:space="preserve">
29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8-7172-71-60-81 </w:t>
            </w:r>
            <w:r>
              <w:br/>
            </w:r>
            <w:r>
              <w:rPr>
                <w:rFonts w:ascii="Times New Roman"/>
                <w:b w:val="false"/>
                <w:i w:val="false"/>
                <w:color w:val="000000"/>
                <w:sz w:val="20"/>
              </w:rPr>
              <w:t xml:space="preserve">
8-7172-71-60-82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ІІД Алматы ауданының КҚП бөлімі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Училищная к-сі, 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71-67-25 </w:t>
            </w:r>
            <w:r>
              <w:br/>
            </w:r>
            <w:r>
              <w:rPr>
                <w:rFonts w:ascii="Times New Roman"/>
                <w:b w:val="false"/>
                <w:i w:val="false"/>
                <w:color w:val="000000"/>
                <w:sz w:val="20"/>
              </w:rPr>
              <w:t xml:space="preserve">
71-67-43 </w:t>
            </w:r>
          </w:p>
        </w:tc>
      </w:tr>
      <w:tr>
        <w:trPr>
          <w:trHeight w:val="9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ІІД Сарыарқа ауданының КҚП бөлімі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Р.Люксембург к-сі, 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71-66-65 </w:t>
            </w:r>
            <w:r>
              <w:br/>
            </w:r>
            <w:r>
              <w:rPr>
                <w:rFonts w:ascii="Times New Roman"/>
                <w:b w:val="false"/>
                <w:i w:val="false"/>
                <w:color w:val="000000"/>
                <w:sz w:val="20"/>
              </w:rPr>
              <w:t xml:space="preserve">
71-66-67 </w:t>
            </w:r>
          </w:p>
        </w:tc>
      </w:tr>
    </w:tbl>
    <w:p>
      <w:pPr>
        <w:spacing w:after="0"/>
        <w:ind w:left="0"/>
        <w:jc w:val="both"/>
      </w:pPr>
      <w:r>
        <w:rPr>
          <w:rFonts w:ascii="Times New Roman"/>
          <w:b/>
          <w:i w:val="false"/>
          <w:color w:val="000000"/>
          <w:sz w:val="28"/>
        </w:rPr>
        <w:t xml:space="preserve">Алматы қаласы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873"/>
        <w:gridCol w:w="3593"/>
        <w:gridCol w:w="3533"/>
      </w:tblGrid>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мекен-жайы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телефоны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ІІД Көші-қон полициясы басқармасы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Қарасай батыр көшесі 109а үй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8(727)2544684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Алмалы АІІБ көші-қон </w:t>
            </w:r>
            <w:r>
              <w:br/>
            </w:r>
            <w:r>
              <w:rPr>
                <w:rFonts w:ascii="Times New Roman"/>
                <w:b w:val="false"/>
                <w:i w:val="false"/>
                <w:color w:val="000000"/>
                <w:sz w:val="20"/>
              </w:rPr>
              <w:t xml:space="preserve">
полициясы бөлмесі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Қарасай батыр көшесі 109а үй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24544606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Ауэзов АІІБ көші-қон полициясы бөлмесі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Өтеген батыр көшесі 78А үй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2980095 </w:t>
            </w:r>
            <w:r>
              <w:br/>
            </w:r>
            <w:r>
              <w:rPr>
                <w:rFonts w:ascii="Times New Roman"/>
                <w:b w:val="false"/>
                <w:i w:val="false"/>
                <w:color w:val="000000"/>
                <w:sz w:val="20"/>
              </w:rPr>
              <w:t xml:space="preserve">
2763307 </w:t>
            </w:r>
          </w:p>
        </w:tc>
      </w:tr>
      <w:tr>
        <w:trPr>
          <w:trHeight w:val="8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Бостандық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бөлмесі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Мынбаев көшесі 53 үй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2421252 </w:t>
            </w:r>
            <w:r>
              <w:br/>
            </w:r>
            <w:r>
              <w:rPr>
                <w:rFonts w:ascii="Times New Roman"/>
                <w:b w:val="false"/>
                <w:i w:val="false"/>
                <w:color w:val="000000"/>
                <w:sz w:val="20"/>
              </w:rPr>
              <w:t xml:space="preserve">
2421837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Медеу АІІБ көші-қон </w:t>
            </w:r>
            <w:r>
              <w:br/>
            </w:r>
            <w:r>
              <w:rPr>
                <w:rFonts w:ascii="Times New Roman"/>
                <w:b w:val="false"/>
                <w:i w:val="false"/>
                <w:color w:val="000000"/>
                <w:sz w:val="20"/>
              </w:rPr>
              <w:t xml:space="preserve">
полициясы бөлмесі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xml:space="preserve">
Зенков көшесі </w:t>
            </w:r>
            <w:r>
              <w:br/>
            </w:r>
            <w:r>
              <w:rPr>
                <w:rFonts w:ascii="Times New Roman"/>
                <w:b w:val="false"/>
                <w:i w:val="false"/>
                <w:color w:val="000000"/>
                <w:sz w:val="20"/>
              </w:rPr>
              <w:t xml:space="preserve">
47 үй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2544811 </w:t>
            </w:r>
            <w:r>
              <w:br/>
            </w:r>
            <w:r>
              <w:rPr>
                <w:rFonts w:ascii="Times New Roman"/>
                <w:b w:val="false"/>
                <w:i w:val="false"/>
                <w:color w:val="000000"/>
                <w:sz w:val="20"/>
              </w:rPr>
              <w:t xml:space="preserve">
2544834 </w:t>
            </w:r>
            <w:r>
              <w:br/>
            </w:r>
            <w:r>
              <w:rPr>
                <w:rFonts w:ascii="Times New Roman"/>
                <w:b w:val="false"/>
                <w:i w:val="false"/>
                <w:color w:val="000000"/>
                <w:sz w:val="20"/>
              </w:rPr>
              <w:t xml:space="preserve">
2544830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Түрсіб АІІБ көші-қон </w:t>
            </w:r>
            <w:r>
              <w:br/>
            </w:r>
            <w:r>
              <w:rPr>
                <w:rFonts w:ascii="Times New Roman"/>
                <w:b w:val="false"/>
                <w:i w:val="false"/>
                <w:color w:val="000000"/>
                <w:sz w:val="20"/>
              </w:rPr>
              <w:t xml:space="preserve">
полициясы бөлмесі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xml:space="preserve">
Р.Зорге көшесі </w:t>
            </w:r>
            <w:r>
              <w:br/>
            </w:r>
            <w:r>
              <w:rPr>
                <w:rFonts w:ascii="Times New Roman"/>
                <w:b w:val="false"/>
                <w:i w:val="false"/>
                <w:color w:val="000000"/>
                <w:sz w:val="20"/>
              </w:rPr>
              <w:t xml:space="preserve">
14 үй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2350268 </w:t>
            </w:r>
            <w:r>
              <w:br/>
            </w:r>
            <w:r>
              <w:rPr>
                <w:rFonts w:ascii="Times New Roman"/>
                <w:b w:val="false"/>
                <w:i w:val="false"/>
                <w:color w:val="000000"/>
                <w:sz w:val="20"/>
              </w:rPr>
              <w:t xml:space="preserve">
2350225 </w:t>
            </w:r>
            <w:r>
              <w:br/>
            </w:r>
            <w:r>
              <w:rPr>
                <w:rFonts w:ascii="Times New Roman"/>
                <w:b w:val="false"/>
                <w:i w:val="false"/>
                <w:color w:val="000000"/>
                <w:sz w:val="20"/>
              </w:rPr>
              <w:t xml:space="preserve">
2356364 </w:t>
            </w:r>
          </w:p>
        </w:tc>
      </w:tr>
    </w:tbl>
    <w:p>
      <w:pPr>
        <w:spacing w:after="0"/>
        <w:ind w:left="0"/>
        <w:jc w:val="both"/>
      </w:pPr>
      <w:r>
        <w:rPr>
          <w:rFonts w:ascii="Times New Roman"/>
          <w:b/>
          <w:i w:val="false"/>
          <w:color w:val="000000"/>
          <w:sz w:val="28"/>
        </w:rPr>
        <w:t xml:space="preserve">Ақмола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253"/>
        <w:gridCol w:w="3893"/>
        <w:gridCol w:w="4053"/>
      </w:tblGrid>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мекен-жайы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телефоны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ІІД Көші-қон полициясы басқармасы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w:t>
            </w:r>
            <w:r>
              <w:br/>
            </w:r>
            <w:r>
              <w:rPr>
                <w:rFonts w:ascii="Times New Roman"/>
                <w:b w:val="false"/>
                <w:i w:val="false"/>
                <w:color w:val="000000"/>
                <w:sz w:val="20"/>
              </w:rPr>
              <w:t xml:space="preserve">
Горький көшесі, </w:t>
            </w:r>
            <w:r>
              <w:br/>
            </w:r>
            <w:r>
              <w:rPr>
                <w:rFonts w:ascii="Times New Roman"/>
                <w:b w:val="false"/>
                <w:i w:val="false"/>
                <w:color w:val="000000"/>
                <w:sz w:val="20"/>
              </w:rPr>
              <w:t xml:space="preserve">
52.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8-(3162)-25-66-62 </w:t>
            </w:r>
            <w:r>
              <w:br/>
            </w:r>
            <w:r>
              <w:rPr>
                <w:rFonts w:ascii="Times New Roman"/>
                <w:b w:val="false"/>
                <w:i w:val="false"/>
                <w:color w:val="000000"/>
                <w:sz w:val="20"/>
              </w:rPr>
              <w:t xml:space="preserve">
25-57-01; 29-10-86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w:t>
            </w:r>
            <w:r>
              <w:br/>
            </w:r>
            <w:r>
              <w:rPr>
                <w:rFonts w:ascii="Times New Roman"/>
                <w:b w:val="false"/>
                <w:i w:val="false"/>
                <w:color w:val="000000"/>
                <w:sz w:val="20"/>
              </w:rPr>
              <w:t xml:space="preserve">
ІІД көші-қон </w:t>
            </w:r>
            <w:r>
              <w:br/>
            </w:r>
            <w:r>
              <w:rPr>
                <w:rFonts w:ascii="Times New Roman"/>
                <w:b w:val="false"/>
                <w:i w:val="false"/>
                <w:color w:val="000000"/>
                <w:sz w:val="20"/>
              </w:rPr>
              <w:t xml:space="preserve">
полициясы бөлімі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Сатпаев көшесі, </w:t>
            </w:r>
            <w:r>
              <w:br/>
            </w:r>
            <w:r>
              <w:rPr>
                <w:rFonts w:ascii="Times New Roman"/>
                <w:b w:val="false"/>
                <w:i w:val="false"/>
                <w:color w:val="000000"/>
                <w:sz w:val="20"/>
              </w:rPr>
              <w:t xml:space="preserve">
1А.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8-(3162)-25-48-35 </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АІІБ көші-қон </w:t>
            </w:r>
            <w:r>
              <w:br/>
            </w:r>
            <w:r>
              <w:rPr>
                <w:rFonts w:ascii="Times New Roman"/>
                <w:b w:val="false"/>
                <w:i w:val="false"/>
                <w:color w:val="000000"/>
                <w:sz w:val="20"/>
              </w:rPr>
              <w:t xml:space="preserve">
полициясы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қаласы, </w:t>
            </w:r>
            <w:r>
              <w:br/>
            </w:r>
            <w:r>
              <w:rPr>
                <w:rFonts w:ascii="Times New Roman"/>
                <w:b w:val="false"/>
                <w:i w:val="false"/>
                <w:color w:val="000000"/>
                <w:sz w:val="20"/>
              </w:rPr>
              <w:t xml:space="preserve">
Октябрь көшесі, 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8-(31638)-2-10-02 </w:t>
            </w:r>
          </w:p>
        </w:tc>
      </w:tr>
      <w:tr>
        <w:trPr>
          <w:trHeight w:val="8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Аршалық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Аршалық ауылы, </w:t>
            </w:r>
            <w:r>
              <w:br/>
            </w:r>
            <w:r>
              <w:rPr>
                <w:rFonts w:ascii="Times New Roman"/>
                <w:b w:val="false"/>
                <w:i w:val="false"/>
                <w:color w:val="000000"/>
                <w:sz w:val="20"/>
              </w:rPr>
              <w:t xml:space="preserve">
Ташенов көшесі, </w:t>
            </w:r>
            <w:r>
              <w:br/>
            </w:r>
            <w:r>
              <w:rPr>
                <w:rFonts w:ascii="Times New Roman"/>
                <w:b w:val="false"/>
                <w:i w:val="false"/>
                <w:color w:val="000000"/>
                <w:sz w:val="20"/>
              </w:rPr>
              <w:t xml:space="preserve">
49.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8-(31644)-2-17-44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ауылы, </w:t>
            </w:r>
            <w:r>
              <w:br/>
            </w:r>
            <w:r>
              <w:rPr>
                <w:rFonts w:ascii="Times New Roman"/>
                <w:b w:val="false"/>
                <w:i w:val="false"/>
                <w:color w:val="000000"/>
                <w:sz w:val="20"/>
              </w:rPr>
              <w:t xml:space="preserve">
Байтұрсынов көшесі, 23.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8-(31641)-2-21-81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қаласы, </w:t>
            </w:r>
            <w:r>
              <w:br/>
            </w:r>
            <w:r>
              <w:rPr>
                <w:rFonts w:ascii="Times New Roman"/>
                <w:b w:val="false"/>
                <w:i w:val="false"/>
                <w:color w:val="000000"/>
                <w:sz w:val="20"/>
              </w:rPr>
              <w:t xml:space="preserve">
Урицкий көшесі, </w:t>
            </w:r>
            <w:r>
              <w:br/>
            </w:r>
            <w:r>
              <w:rPr>
                <w:rFonts w:ascii="Times New Roman"/>
                <w:b w:val="false"/>
                <w:i w:val="false"/>
                <w:color w:val="000000"/>
                <w:sz w:val="20"/>
              </w:rPr>
              <w:t xml:space="preserve">
38.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8-(31643)-4-37-40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Бұландық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Макинск қаласы, </w:t>
            </w:r>
            <w:r>
              <w:br/>
            </w:r>
            <w:r>
              <w:rPr>
                <w:rFonts w:ascii="Times New Roman"/>
                <w:b w:val="false"/>
                <w:i w:val="false"/>
                <w:color w:val="000000"/>
                <w:sz w:val="20"/>
              </w:rPr>
              <w:t xml:space="preserve">
Сейфуллин көшесі, </w:t>
            </w:r>
            <w:r>
              <w:br/>
            </w:r>
            <w:r>
              <w:rPr>
                <w:rFonts w:ascii="Times New Roman"/>
                <w:b w:val="false"/>
                <w:i w:val="false"/>
                <w:color w:val="000000"/>
                <w:sz w:val="20"/>
              </w:rPr>
              <w:t xml:space="preserve">
135.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8-(31646)-2-10-02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Егіндіккөл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Егіндіккөл ауылы, </w:t>
            </w:r>
            <w:r>
              <w:br/>
            </w:r>
            <w:r>
              <w:rPr>
                <w:rFonts w:ascii="Times New Roman"/>
                <w:b w:val="false"/>
                <w:i w:val="false"/>
                <w:color w:val="000000"/>
                <w:sz w:val="20"/>
              </w:rPr>
              <w:t xml:space="preserve">
Мир көшесі, 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8-(31642)-2-14-85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АІІБ көші-қон полициясы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ауылы, </w:t>
            </w:r>
            <w:r>
              <w:br/>
            </w:r>
            <w:r>
              <w:rPr>
                <w:rFonts w:ascii="Times New Roman"/>
                <w:b w:val="false"/>
                <w:i w:val="false"/>
                <w:color w:val="000000"/>
                <w:sz w:val="20"/>
              </w:rPr>
              <w:t xml:space="preserve">
Ауэзов көшесі, 85.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8-(31647)-2-10-02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АІІБ көші-қон полициясы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қаласы, Абай көшесі, 103.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8-(31647)-2-18-77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АІІБ көші-қон полициясы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Степняк қаласы, </w:t>
            </w:r>
            <w:r>
              <w:br/>
            </w:r>
            <w:r>
              <w:rPr>
                <w:rFonts w:ascii="Times New Roman"/>
                <w:b w:val="false"/>
                <w:i w:val="false"/>
                <w:color w:val="000000"/>
                <w:sz w:val="20"/>
              </w:rPr>
              <w:t xml:space="preserve">
Ленин көшесі, 38.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8-(31639)-2-10-02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АІІБ көші-қон </w:t>
            </w:r>
            <w:r>
              <w:br/>
            </w:r>
            <w:r>
              <w:rPr>
                <w:rFonts w:ascii="Times New Roman"/>
                <w:b w:val="false"/>
                <w:i w:val="false"/>
                <w:color w:val="000000"/>
                <w:sz w:val="20"/>
              </w:rPr>
              <w:t xml:space="preserve">
полициясы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ауылы, </w:t>
            </w:r>
            <w:r>
              <w:br/>
            </w:r>
            <w:r>
              <w:rPr>
                <w:rFonts w:ascii="Times New Roman"/>
                <w:b w:val="false"/>
                <w:i w:val="false"/>
                <w:color w:val="000000"/>
                <w:sz w:val="20"/>
              </w:rPr>
              <w:t xml:space="preserve">
Киров көшесі, 28.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8-(31635)-2-12-89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Державинск қаласы, </w:t>
            </w:r>
            <w:r>
              <w:br/>
            </w:r>
            <w:r>
              <w:rPr>
                <w:rFonts w:ascii="Times New Roman"/>
                <w:b w:val="false"/>
                <w:i w:val="false"/>
                <w:color w:val="000000"/>
                <w:sz w:val="20"/>
              </w:rPr>
              <w:t xml:space="preserve">
Захаров көшесі, 33.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8-(31648)-9-11-02 </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АІІБ көші-қон полициясы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w:t>
            </w:r>
            <w:r>
              <w:br/>
            </w:r>
            <w:r>
              <w:rPr>
                <w:rFonts w:ascii="Times New Roman"/>
                <w:b w:val="false"/>
                <w:i w:val="false"/>
                <w:color w:val="000000"/>
                <w:sz w:val="20"/>
              </w:rPr>
              <w:t xml:space="preserve">
Ильясов көшесі, 62.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8-(31632)-21-2-02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ауылы, </w:t>
            </w:r>
            <w:r>
              <w:br/>
            </w:r>
            <w:r>
              <w:rPr>
                <w:rFonts w:ascii="Times New Roman"/>
                <w:b w:val="false"/>
                <w:i w:val="false"/>
                <w:color w:val="000000"/>
                <w:sz w:val="20"/>
              </w:rPr>
              <w:t xml:space="preserve">
Болғанбаев көшесі, </w:t>
            </w:r>
            <w:r>
              <w:br/>
            </w:r>
            <w:r>
              <w:rPr>
                <w:rFonts w:ascii="Times New Roman"/>
                <w:b w:val="false"/>
                <w:i w:val="false"/>
                <w:color w:val="000000"/>
                <w:sz w:val="20"/>
              </w:rPr>
              <w:t xml:space="preserve">
16.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8-(31637)-2-14-35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АІІБ көші-қон полициясы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Бaлкашин ауылы, </w:t>
            </w:r>
            <w:r>
              <w:br/>
            </w:r>
            <w:r>
              <w:rPr>
                <w:rFonts w:ascii="Times New Roman"/>
                <w:b w:val="false"/>
                <w:i w:val="false"/>
                <w:color w:val="000000"/>
                <w:sz w:val="20"/>
              </w:rPr>
              <w:t xml:space="preserve">
Абай көшесі, 101.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8-(31640)-9-22-87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ҚІІБ көші-қон полициясы бөлімшесі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5ш/а 63 үй.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8-(31645)-5-82-02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АІІБ көші-қон полициясы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 ауылы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8-(71751)-30-01-02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АІІБ көші-қон полициясы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w:t>
            </w:r>
            <w:r>
              <w:br/>
            </w:r>
            <w:r>
              <w:rPr>
                <w:rFonts w:ascii="Times New Roman"/>
                <w:b w:val="false"/>
                <w:i w:val="false"/>
                <w:color w:val="000000"/>
                <w:sz w:val="20"/>
              </w:rPr>
              <w:t xml:space="preserve">
Советский көшесі, </w:t>
            </w:r>
            <w:r>
              <w:br/>
            </w:r>
            <w:r>
              <w:rPr>
                <w:rFonts w:ascii="Times New Roman"/>
                <w:b w:val="false"/>
                <w:i w:val="false"/>
                <w:color w:val="000000"/>
                <w:sz w:val="20"/>
              </w:rPr>
              <w:t xml:space="preserve">
22.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8-(31631)-2-10-02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АІІБ көші-қон </w:t>
            </w:r>
            <w:r>
              <w:br/>
            </w:r>
            <w:r>
              <w:rPr>
                <w:rFonts w:ascii="Times New Roman"/>
                <w:b w:val="false"/>
                <w:i w:val="false"/>
                <w:color w:val="000000"/>
                <w:sz w:val="20"/>
              </w:rPr>
              <w:t xml:space="preserve">
полициясы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Щучинск қаласы </w:t>
            </w:r>
            <w:r>
              <w:br/>
            </w:r>
            <w:r>
              <w:rPr>
                <w:rFonts w:ascii="Times New Roman"/>
                <w:b w:val="false"/>
                <w:i w:val="false"/>
                <w:color w:val="000000"/>
                <w:sz w:val="20"/>
              </w:rPr>
              <w:t xml:space="preserve">
Коммунистический көшесі, 33.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8-(31636)-4-27-27 </w:t>
            </w:r>
          </w:p>
        </w:tc>
      </w:tr>
    </w:tbl>
    <w:p>
      <w:pPr>
        <w:spacing w:after="0"/>
        <w:ind w:left="0"/>
        <w:jc w:val="both"/>
      </w:pPr>
      <w:r>
        <w:rPr>
          <w:rFonts w:ascii="Times New Roman"/>
          <w:b/>
          <w:i w:val="false"/>
          <w:color w:val="000000"/>
          <w:sz w:val="28"/>
        </w:rPr>
        <w:t xml:space="preserve">Ақтөбе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233"/>
        <w:gridCol w:w="3893"/>
        <w:gridCol w:w="4053"/>
      </w:tblGrid>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мекен-жайы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телефоны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ІІД Көші-қон полициясы басқармасы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w:t>
            </w:r>
            <w:r>
              <w:br/>
            </w:r>
            <w:r>
              <w:rPr>
                <w:rFonts w:ascii="Times New Roman"/>
                <w:b w:val="false"/>
                <w:i w:val="false"/>
                <w:color w:val="000000"/>
                <w:sz w:val="20"/>
              </w:rPr>
              <w:t xml:space="preserve">
312 стрелковой дивизии даңғылы, </w:t>
            </w:r>
            <w:r>
              <w:br/>
            </w:r>
            <w:r>
              <w:rPr>
                <w:rFonts w:ascii="Times New Roman"/>
                <w:b w:val="false"/>
                <w:i w:val="false"/>
                <w:color w:val="000000"/>
                <w:sz w:val="20"/>
              </w:rPr>
              <w:t xml:space="preserve">
5А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w:t>
            </w:r>
            <w:r>
              <w:br/>
            </w:r>
            <w:r>
              <w:rPr>
                <w:rFonts w:ascii="Times New Roman"/>
                <w:b w:val="false"/>
                <w:i w:val="false"/>
                <w:color w:val="000000"/>
                <w:sz w:val="20"/>
              </w:rPr>
              <w:t xml:space="preserve">
21-13-60(факс)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қаласының ІІБ көші-қон полициясы бөлмесі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w:t>
            </w:r>
            <w:r>
              <w:br/>
            </w:r>
            <w:r>
              <w:rPr>
                <w:rFonts w:ascii="Times New Roman"/>
                <w:b w:val="false"/>
                <w:i w:val="false"/>
                <w:color w:val="000000"/>
                <w:sz w:val="20"/>
              </w:rPr>
              <w:t xml:space="preserve">
Кобландин көшесі, </w:t>
            </w:r>
            <w:r>
              <w:br/>
            </w:r>
            <w:r>
              <w:rPr>
                <w:rFonts w:ascii="Times New Roman"/>
                <w:b w:val="false"/>
                <w:i w:val="false"/>
                <w:color w:val="000000"/>
                <w:sz w:val="20"/>
              </w:rPr>
              <w:t xml:space="preserve">
26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96-00-11 </w:t>
            </w:r>
            <w:r>
              <w:br/>
            </w:r>
            <w:r>
              <w:rPr>
                <w:rFonts w:ascii="Times New Roman"/>
                <w:b w:val="false"/>
                <w:i w:val="false"/>
                <w:color w:val="000000"/>
                <w:sz w:val="20"/>
              </w:rPr>
              <w:t xml:space="preserve">
96-93-35 </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қаласының ІІБ Завод ІІБ көші-қон полициясы бөлімі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w:t>
            </w:r>
            <w:r>
              <w:br/>
            </w:r>
            <w:r>
              <w:rPr>
                <w:rFonts w:ascii="Times New Roman"/>
                <w:b w:val="false"/>
                <w:i w:val="false"/>
                <w:color w:val="000000"/>
                <w:sz w:val="20"/>
              </w:rPr>
              <w:t xml:space="preserve">
Прохоров көшесі, 2 "а"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95-31-14 </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қаласының ІІБ Сазды ІІБ көші-қон полициясы </w:t>
            </w:r>
            <w:r>
              <w:br/>
            </w:r>
            <w:r>
              <w:rPr>
                <w:rFonts w:ascii="Times New Roman"/>
                <w:b w:val="false"/>
                <w:i w:val="false"/>
                <w:color w:val="000000"/>
                <w:sz w:val="20"/>
              </w:rPr>
              <w:t xml:space="preserve">
бөлмесі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w:t>
            </w:r>
            <w:r>
              <w:br/>
            </w:r>
            <w:r>
              <w:rPr>
                <w:rFonts w:ascii="Times New Roman"/>
                <w:b w:val="false"/>
                <w:i w:val="false"/>
                <w:color w:val="000000"/>
                <w:sz w:val="20"/>
              </w:rPr>
              <w:t xml:space="preserve">
11 ш/а 51 "а" үй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76-10-31 </w:t>
            </w:r>
            <w:r>
              <w:br/>
            </w:r>
            <w:r>
              <w:rPr>
                <w:rFonts w:ascii="Times New Roman"/>
                <w:b w:val="false"/>
                <w:i w:val="false"/>
                <w:color w:val="000000"/>
                <w:sz w:val="20"/>
              </w:rPr>
              <w:t xml:space="preserve">
97-05-24 </w:t>
            </w:r>
            <w:r>
              <w:br/>
            </w:r>
            <w:r>
              <w:rPr>
                <w:rFonts w:ascii="Times New Roman"/>
                <w:b w:val="false"/>
                <w:i w:val="false"/>
                <w:color w:val="000000"/>
                <w:sz w:val="20"/>
              </w:rPr>
              <w:t xml:space="preserve">
23-30-38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қаласының </w:t>
            </w:r>
            <w:r>
              <w:br/>
            </w:r>
            <w:r>
              <w:rPr>
                <w:rFonts w:ascii="Times New Roman"/>
                <w:b w:val="false"/>
                <w:i w:val="false"/>
                <w:color w:val="000000"/>
                <w:sz w:val="20"/>
              </w:rPr>
              <w:t xml:space="preserve">
ІІБ Өзенді ҚIIБ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Өзенді ауылы </w:t>
            </w:r>
            <w:r>
              <w:br/>
            </w:r>
            <w:r>
              <w:rPr>
                <w:rFonts w:ascii="Times New Roman"/>
                <w:b w:val="false"/>
                <w:i w:val="false"/>
                <w:color w:val="000000"/>
                <w:sz w:val="20"/>
              </w:rPr>
              <w:t xml:space="preserve">
Картов көшесі, 13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99-69-25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Алғы АІІБ көші-қон </w:t>
            </w:r>
            <w:r>
              <w:br/>
            </w:r>
            <w:r>
              <w:rPr>
                <w:rFonts w:ascii="Times New Roman"/>
                <w:b w:val="false"/>
                <w:i w:val="false"/>
                <w:color w:val="000000"/>
                <w:sz w:val="20"/>
              </w:rPr>
              <w:t xml:space="preserve">
полициясы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Алға қаласы Уральский </w:t>
            </w:r>
            <w:r>
              <w:br/>
            </w:r>
            <w:r>
              <w:rPr>
                <w:rFonts w:ascii="Times New Roman"/>
                <w:b w:val="false"/>
                <w:i w:val="false"/>
                <w:color w:val="000000"/>
                <w:sz w:val="20"/>
              </w:rPr>
              <w:t xml:space="preserve">
көшесі, 28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8(7132)-237-31102.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Айтеке АІІБ көші-қон полициясы </w:t>
            </w:r>
            <w:r>
              <w:br/>
            </w:r>
            <w:r>
              <w:rPr>
                <w:rFonts w:ascii="Times New Roman"/>
                <w:b w:val="false"/>
                <w:i w:val="false"/>
                <w:color w:val="000000"/>
                <w:sz w:val="20"/>
              </w:rPr>
              <w:t xml:space="preserve">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Комсомол ауылы </w:t>
            </w:r>
            <w:r>
              <w:br/>
            </w:r>
            <w:r>
              <w:rPr>
                <w:rFonts w:ascii="Times New Roman"/>
                <w:b w:val="false"/>
                <w:i w:val="false"/>
                <w:color w:val="000000"/>
                <w:sz w:val="20"/>
              </w:rPr>
              <w:t xml:space="preserve">
Ардагерлер көшесі, 7.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8(7132)-239-21427. </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АІІБ көші-қон </w:t>
            </w:r>
            <w:r>
              <w:br/>
            </w:r>
            <w:r>
              <w:rPr>
                <w:rFonts w:ascii="Times New Roman"/>
                <w:b w:val="false"/>
                <w:i w:val="false"/>
                <w:color w:val="000000"/>
                <w:sz w:val="20"/>
              </w:rPr>
              <w:t xml:space="preserve">
полициясы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Иргиз ауылы </w:t>
            </w:r>
            <w:r>
              <w:br/>
            </w:r>
            <w:r>
              <w:rPr>
                <w:rFonts w:ascii="Times New Roman"/>
                <w:b w:val="false"/>
                <w:i w:val="false"/>
                <w:color w:val="000000"/>
                <w:sz w:val="20"/>
              </w:rPr>
              <w:t xml:space="preserve">
Жангельдин көшесі, 30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8(7132)-243-21227.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АІІБ көші-қон полициясы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Батамша ауылы Пацаев көшесі, 14.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8(7132)-242-22155 </w:t>
            </w:r>
            <w:r>
              <w:br/>
            </w:r>
            <w:r>
              <w:rPr>
                <w:rFonts w:ascii="Times New Roman"/>
                <w:b w:val="false"/>
                <w:i w:val="false"/>
                <w:color w:val="000000"/>
                <w:sz w:val="20"/>
              </w:rPr>
              <w:t xml:space="preserve">
ГМП: 242-22-2-23.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w:t>
            </w:r>
            <w:r>
              <w:br/>
            </w:r>
            <w:r>
              <w:rPr>
                <w:rFonts w:ascii="Times New Roman"/>
                <w:b w:val="false"/>
                <w:i w:val="false"/>
                <w:color w:val="000000"/>
                <w:sz w:val="20"/>
              </w:rPr>
              <w:t xml:space="preserve">
Мәртөк ауылы </w:t>
            </w:r>
            <w:r>
              <w:br/>
            </w:r>
            <w:r>
              <w:rPr>
                <w:rFonts w:ascii="Times New Roman"/>
                <w:b w:val="false"/>
                <w:i w:val="false"/>
                <w:color w:val="000000"/>
                <w:sz w:val="20"/>
              </w:rPr>
              <w:t xml:space="preserve">
Мамбетов көшесі, </w:t>
            </w:r>
            <w:r>
              <w:br/>
            </w:r>
            <w:r>
              <w:rPr>
                <w:rFonts w:ascii="Times New Roman"/>
                <w:b w:val="false"/>
                <w:i w:val="false"/>
                <w:color w:val="000000"/>
                <w:sz w:val="20"/>
              </w:rPr>
              <w:t xml:space="preserve">
45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8(7132)-231-21404.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Мұғаджар АІІБ көші-қон полициясы </w:t>
            </w:r>
            <w:r>
              <w:br/>
            </w:r>
            <w:r>
              <w:rPr>
                <w:rFonts w:ascii="Times New Roman"/>
                <w:b w:val="false"/>
                <w:i w:val="false"/>
                <w:color w:val="000000"/>
                <w:sz w:val="20"/>
              </w:rPr>
              <w:t xml:space="preserve">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w:t>
            </w:r>
            <w:r>
              <w:br/>
            </w:r>
            <w:r>
              <w:rPr>
                <w:rFonts w:ascii="Times New Roman"/>
                <w:b w:val="false"/>
                <w:i w:val="false"/>
                <w:color w:val="000000"/>
                <w:sz w:val="20"/>
              </w:rPr>
              <w:t xml:space="preserve">
Кандагаш қаласы </w:t>
            </w:r>
            <w:r>
              <w:br/>
            </w:r>
            <w:r>
              <w:rPr>
                <w:rFonts w:ascii="Times New Roman"/>
                <w:b w:val="false"/>
                <w:i w:val="false"/>
                <w:color w:val="000000"/>
                <w:sz w:val="20"/>
              </w:rPr>
              <w:t xml:space="preserve">
Жамбыл көшесі, 74 "а"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8(7132)-233-36608.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АІІБ көші-қон </w:t>
            </w:r>
            <w:r>
              <w:br/>
            </w:r>
            <w:r>
              <w:rPr>
                <w:rFonts w:ascii="Times New Roman"/>
                <w:b w:val="false"/>
                <w:i w:val="false"/>
                <w:color w:val="000000"/>
                <w:sz w:val="20"/>
              </w:rPr>
              <w:t xml:space="preserve">
полициясы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w:t>
            </w:r>
            <w:r>
              <w:br/>
            </w:r>
            <w:r>
              <w:rPr>
                <w:rFonts w:ascii="Times New Roman"/>
                <w:b w:val="false"/>
                <w:i w:val="false"/>
                <w:color w:val="000000"/>
                <w:sz w:val="20"/>
              </w:rPr>
              <w:t xml:space="preserve">
Шұбар-құдық ауылы </w:t>
            </w:r>
            <w:r>
              <w:br/>
            </w:r>
            <w:r>
              <w:rPr>
                <w:rFonts w:ascii="Times New Roman"/>
                <w:b w:val="false"/>
                <w:i w:val="false"/>
                <w:color w:val="000000"/>
                <w:sz w:val="20"/>
              </w:rPr>
              <w:t xml:space="preserve">
Желтоқсан көшесі,16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8(7132)-246-22360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АІІБ көші-қон полициясы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Уил ауылы Берсиева </w:t>
            </w:r>
            <w:r>
              <w:br/>
            </w:r>
            <w:r>
              <w:rPr>
                <w:rFonts w:ascii="Times New Roman"/>
                <w:b w:val="false"/>
                <w:i w:val="false"/>
                <w:color w:val="000000"/>
                <w:sz w:val="20"/>
              </w:rPr>
              <w:t xml:space="preserve">
көшесі, 21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8(7132)-232-21898. </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xml:space="preserve">
Абай даңғылы, 10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8(7132)-236-21237 </w:t>
            </w:r>
            <w:r>
              <w:br/>
            </w:r>
            <w:r>
              <w:rPr>
                <w:rFonts w:ascii="Times New Roman"/>
                <w:b w:val="false"/>
                <w:i w:val="false"/>
                <w:color w:val="000000"/>
                <w:sz w:val="20"/>
              </w:rPr>
              <w:t xml:space="preserve">
ГМП: 236-21-1-94.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АІІБ көші-қон </w:t>
            </w:r>
            <w:r>
              <w:br/>
            </w:r>
            <w:r>
              <w:rPr>
                <w:rFonts w:ascii="Times New Roman"/>
                <w:b w:val="false"/>
                <w:i w:val="false"/>
                <w:color w:val="000000"/>
                <w:sz w:val="20"/>
              </w:rPr>
              <w:t xml:space="preserve">
полициясы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w:t>
            </w:r>
            <w:r>
              <w:br/>
            </w:r>
            <w:r>
              <w:rPr>
                <w:rFonts w:ascii="Times New Roman"/>
                <w:b w:val="false"/>
                <w:i w:val="false"/>
                <w:color w:val="000000"/>
                <w:sz w:val="20"/>
              </w:rPr>
              <w:t xml:space="preserve">
Қобда ауылы </w:t>
            </w:r>
            <w:r>
              <w:br/>
            </w:r>
            <w:r>
              <w:rPr>
                <w:rFonts w:ascii="Times New Roman"/>
                <w:b w:val="false"/>
                <w:i w:val="false"/>
                <w:color w:val="000000"/>
                <w:sz w:val="20"/>
              </w:rPr>
              <w:t xml:space="preserve">
Астана көшесі, 93.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8(7132)-241-21692.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АІІБ көші-қон </w:t>
            </w:r>
            <w:r>
              <w:br/>
            </w:r>
            <w:r>
              <w:rPr>
                <w:rFonts w:ascii="Times New Roman"/>
                <w:b w:val="false"/>
                <w:i w:val="false"/>
                <w:color w:val="000000"/>
                <w:sz w:val="20"/>
              </w:rPr>
              <w:t xml:space="preserve">
полициясы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w:t>
            </w:r>
            <w:r>
              <w:br/>
            </w:r>
            <w:r>
              <w:rPr>
                <w:rFonts w:ascii="Times New Roman"/>
                <w:b w:val="false"/>
                <w:i w:val="false"/>
                <w:color w:val="000000"/>
                <w:sz w:val="20"/>
              </w:rPr>
              <w:t xml:space="preserve">
Шалқар ауылы </w:t>
            </w:r>
            <w:r>
              <w:br/>
            </w:r>
            <w:r>
              <w:rPr>
                <w:rFonts w:ascii="Times New Roman"/>
                <w:b w:val="false"/>
                <w:i w:val="false"/>
                <w:color w:val="000000"/>
                <w:sz w:val="20"/>
              </w:rPr>
              <w:t xml:space="preserve">
Е.Котибарулы </w:t>
            </w:r>
            <w:r>
              <w:br/>
            </w:r>
            <w:r>
              <w:rPr>
                <w:rFonts w:ascii="Times New Roman"/>
                <w:b w:val="false"/>
                <w:i w:val="false"/>
                <w:color w:val="000000"/>
                <w:sz w:val="20"/>
              </w:rPr>
              <w:t xml:space="preserve">
көшесі, 88.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Деж.часть: </w:t>
            </w:r>
            <w:r>
              <w:br/>
            </w:r>
            <w:r>
              <w:rPr>
                <w:rFonts w:ascii="Times New Roman"/>
                <w:b w:val="false"/>
                <w:i w:val="false"/>
                <w:color w:val="000000"/>
                <w:sz w:val="20"/>
              </w:rPr>
              <w:t xml:space="preserve">
8(7132)-235-21461. </w:t>
            </w:r>
          </w:p>
        </w:tc>
      </w:tr>
    </w:tbl>
    <w:p>
      <w:pPr>
        <w:spacing w:after="0"/>
        <w:ind w:left="0"/>
        <w:jc w:val="both"/>
      </w:pPr>
      <w:r>
        <w:rPr>
          <w:rFonts w:ascii="Times New Roman"/>
          <w:b/>
          <w:i w:val="false"/>
          <w:color w:val="000000"/>
          <w:sz w:val="28"/>
        </w:rPr>
        <w:t xml:space="preserve">Алматы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233"/>
        <w:gridCol w:w="3893"/>
        <w:gridCol w:w="4053"/>
      </w:tblGrid>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мекен-жайы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телефоны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IІД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басқармасы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w:t>
            </w:r>
            <w:r>
              <w:br/>
            </w:r>
            <w:r>
              <w:rPr>
                <w:rFonts w:ascii="Times New Roman"/>
                <w:b w:val="false"/>
                <w:i w:val="false"/>
                <w:color w:val="000000"/>
                <w:sz w:val="20"/>
              </w:rPr>
              <w:t xml:space="preserve">
Жансүгүров көшесі, 91/95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(87282-24-14-88)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Ұйғұр АІІБ КҚП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Шунжа ауылы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2-14-87 </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ІІБ Талдықорған </w:t>
            </w:r>
            <w:r>
              <w:br/>
            </w:r>
            <w:r>
              <w:rPr>
                <w:rFonts w:ascii="Times New Roman"/>
                <w:b w:val="false"/>
                <w:i w:val="false"/>
                <w:color w:val="000000"/>
                <w:sz w:val="20"/>
              </w:rPr>
              <w:t xml:space="preserve">
қаласы КҚП бөлімі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w:t>
            </w:r>
            <w:r>
              <w:br/>
            </w:r>
            <w:r>
              <w:rPr>
                <w:rFonts w:ascii="Times New Roman"/>
                <w:b w:val="false"/>
                <w:i w:val="false"/>
                <w:color w:val="000000"/>
                <w:sz w:val="20"/>
              </w:rPr>
              <w:t xml:space="preserve">
қаласы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60-00-77 </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ҚІІБ КҚП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қаласы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4-51-08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АІІБ КҚП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қаласы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295-62-67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Сарқанд АІІБ КҚП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Сарқанд қаласы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2-10-02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АІІБ КҚП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Кегін ауылы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2-10-85 </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АІІБ КҚП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Жаркент қаласы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5-12-02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Коксуский АІІБ КҚП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Балпық би ауылы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2-06-46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Кербұлақ АІІБ КҚП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Сарыөзек ауылы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3-12-15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АІІБ КҚП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қаласы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2-10-02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АІІБ КҚП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Қаскелен қаласы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2-14-38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ҚІІБ КҚП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қаласы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2-10-98 </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АІІБ КҚП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Өтеген батыр ауылы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2-29-70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АІІБ КҚП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Ұзынағаш ауылы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2-10-66 </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Ескельді АІІБ КҚП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Қарабұлақ ауылы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3-08-82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АІІБ </w:t>
            </w:r>
            <w:r>
              <w:br/>
            </w:r>
            <w:r>
              <w:rPr>
                <w:rFonts w:ascii="Times New Roman"/>
                <w:b w:val="false"/>
                <w:i w:val="false"/>
                <w:color w:val="000000"/>
                <w:sz w:val="20"/>
              </w:rPr>
              <w:t xml:space="preserve">
КҚП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Есік қаласы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4-08-33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АІІБ КҚП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Бақанас ауылы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9-12-02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АІІБ КҚП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Жансүгүров ауылы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2-15-95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АІІБ КҚП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Ұшарал қаласы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2-11-48 </w:t>
            </w:r>
          </w:p>
        </w:tc>
      </w:tr>
    </w:tbl>
    <w:p>
      <w:pPr>
        <w:spacing w:after="0"/>
        <w:ind w:left="0"/>
        <w:jc w:val="both"/>
      </w:pPr>
      <w:r>
        <w:rPr>
          <w:rFonts w:ascii="Times New Roman"/>
          <w:b/>
          <w:i w:val="false"/>
          <w:color w:val="000000"/>
          <w:sz w:val="28"/>
        </w:rPr>
        <w:t xml:space="preserve">Атырау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233"/>
        <w:gridCol w:w="3893"/>
        <w:gridCol w:w="4053"/>
      </w:tblGrid>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мекен-жайы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телефоны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облысының </w:t>
            </w:r>
            <w:r>
              <w:br/>
            </w:r>
            <w:r>
              <w:rPr>
                <w:rFonts w:ascii="Times New Roman"/>
                <w:b w:val="false"/>
                <w:i w:val="false"/>
                <w:color w:val="000000"/>
                <w:sz w:val="20"/>
              </w:rPr>
              <w:t xml:space="preserve">
ІІД Көші-қон </w:t>
            </w:r>
            <w:r>
              <w:br/>
            </w:r>
            <w:r>
              <w:rPr>
                <w:rFonts w:ascii="Times New Roman"/>
                <w:b w:val="false"/>
                <w:i w:val="false"/>
                <w:color w:val="000000"/>
                <w:sz w:val="20"/>
              </w:rPr>
              <w:t xml:space="preserve">
полициясы басқармасы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w:t>
            </w:r>
            <w:r>
              <w:br/>
            </w:r>
            <w:r>
              <w:rPr>
                <w:rFonts w:ascii="Times New Roman"/>
                <w:b w:val="false"/>
                <w:i w:val="false"/>
                <w:color w:val="000000"/>
                <w:sz w:val="20"/>
              </w:rPr>
              <w:t xml:space="preserve">
Азаттық даңғылы, </w:t>
            </w:r>
            <w:r>
              <w:br/>
            </w:r>
            <w:r>
              <w:rPr>
                <w:rFonts w:ascii="Times New Roman"/>
                <w:b w:val="false"/>
                <w:i w:val="false"/>
                <w:color w:val="000000"/>
                <w:sz w:val="20"/>
              </w:rPr>
              <w:t xml:space="preserve">
85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8(7122)982023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ҚІІБ Көші-қон полициясы бөлімшесі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w:t>
            </w:r>
            <w:r>
              <w:br/>
            </w:r>
            <w:r>
              <w:rPr>
                <w:rFonts w:ascii="Times New Roman"/>
                <w:b w:val="false"/>
                <w:i w:val="false"/>
                <w:color w:val="000000"/>
                <w:sz w:val="20"/>
              </w:rPr>
              <w:t xml:space="preserve">
А.Молдағұлова </w:t>
            </w:r>
            <w:r>
              <w:br/>
            </w:r>
            <w:r>
              <w:rPr>
                <w:rFonts w:ascii="Times New Roman"/>
                <w:b w:val="false"/>
                <w:i w:val="false"/>
                <w:color w:val="000000"/>
                <w:sz w:val="20"/>
              </w:rPr>
              <w:t xml:space="preserve">
көшесі, 247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8(7122)270822 </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бөлімі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Құлсары қаласы 4 </w:t>
            </w:r>
            <w:r>
              <w:br/>
            </w:r>
            <w:r>
              <w:rPr>
                <w:rFonts w:ascii="Times New Roman"/>
                <w:b w:val="false"/>
                <w:i w:val="false"/>
                <w:color w:val="000000"/>
                <w:sz w:val="20"/>
              </w:rPr>
              <w:t xml:space="preserve">
ауыл, Дюсенбеков </w:t>
            </w:r>
            <w:r>
              <w:br/>
            </w:r>
            <w:r>
              <w:rPr>
                <w:rFonts w:ascii="Times New Roman"/>
                <w:b w:val="false"/>
                <w:i w:val="false"/>
                <w:color w:val="000000"/>
                <w:sz w:val="20"/>
              </w:rPr>
              <w:t xml:space="preserve">
көшесі, 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8(237)51981 </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АІІБ көші-қон </w:t>
            </w:r>
            <w:r>
              <w:br/>
            </w:r>
            <w:r>
              <w:rPr>
                <w:rFonts w:ascii="Times New Roman"/>
                <w:b w:val="false"/>
                <w:i w:val="false"/>
                <w:color w:val="000000"/>
                <w:sz w:val="20"/>
              </w:rPr>
              <w:t xml:space="preserve">
полициясы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ауылы </w:t>
            </w:r>
            <w:r>
              <w:br/>
            </w:r>
            <w:r>
              <w:rPr>
                <w:rFonts w:ascii="Times New Roman"/>
                <w:b w:val="false"/>
                <w:i w:val="false"/>
                <w:color w:val="000000"/>
                <w:sz w:val="20"/>
              </w:rPr>
              <w:t xml:space="preserve">
Копаев көшесі, 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8(234)21378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АІІБ көші-қон полициясы </w:t>
            </w:r>
            <w:r>
              <w:br/>
            </w:r>
            <w:r>
              <w:rPr>
                <w:rFonts w:ascii="Times New Roman"/>
                <w:b w:val="false"/>
                <w:i w:val="false"/>
                <w:color w:val="000000"/>
                <w:sz w:val="20"/>
              </w:rPr>
              <w:t xml:space="preserve">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Аққыстау ауылы </w:t>
            </w:r>
            <w:r>
              <w:br/>
            </w:r>
            <w:r>
              <w:rPr>
                <w:rFonts w:ascii="Times New Roman"/>
                <w:b w:val="false"/>
                <w:i w:val="false"/>
                <w:color w:val="000000"/>
                <w:sz w:val="20"/>
              </w:rPr>
              <w:t xml:space="preserve">
Егеменді Қазақстан көшесі, 13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8(231)20555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қоға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Миялы ауылы </w:t>
            </w:r>
            <w:r>
              <w:br/>
            </w:r>
            <w:r>
              <w:rPr>
                <w:rFonts w:ascii="Times New Roman"/>
                <w:b w:val="false"/>
                <w:i w:val="false"/>
                <w:color w:val="000000"/>
                <w:sz w:val="20"/>
              </w:rPr>
              <w:t xml:space="preserve">
Абай көшесі, 12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8(238)21165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бөлімшесі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Ганюшкино ауылы </w:t>
            </w:r>
            <w:r>
              <w:br/>
            </w:r>
            <w:r>
              <w:rPr>
                <w:rFonts w:ascii="Times New Roman"/>
                <w:b w:val="false"/>
                <w:i w:val="false"/>
                <w:color w:val="000000"/>
                <w:sz w:val="20"/>
              </w:rPr>
              <w:t xml:space="preserve">
Абай көшесі, 37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8(233)21189 </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АІІБ көші-қон </w:t>
            </w:r>
            <w:r>
              <w:br/>
            </w:r>
            <w:r>
              <w:rPr>
                <w:rFonts w:ascii="Times New Roman"/>
                <w:b w:val="false"/>
                <w:i w:val="false"/>
                <w:color w:val="000000"/>
                <w:sz w:val="20"/>
              </w:rPr>
              <w:t xml:space="preserve">
полициясы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ауылы </w:t>
            </w:r>
            <w:r>
              <w:br/>
            </w:r>
            <w:r>
              <w:rPr>
                <w:rFonts w:ascii="Times New Roman"/>
                <w:b w:val="false"/>
                <w:i w:val="false"/>
                <w:color w:val="000000"/>
                <w:sz w:val="20"/>
              </w:rPr>
              <w:t xml:space="preserve">
Сәтпаев көшесі, 15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8(239)30024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АІІБ көші-қон полициясы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ауылы </w:t>
            </w:r>
            <w:r>
              <w:br/>
            </w:r>
            <w:r>
              <w:rPr>
                <w:rFonts w:ascii="Times New Roman"/>
                <w:b w:val="false"/>
                <w:i w:val="false"/>
                <w:color w:val="000000"/>
                <w:sz w:val="20"/>
              </w:rPr>
              <w:t xml:space="preserve">
Чердабаев көшесі, </w:t>
            </w:r>
            <w:r>
              <w:br/>
            </w:r>
            <w:r>
              <w:rPr>
                <w:rFonts w:ascii="Times New Roman"/>
                <w:b w:val="false"/>
                <w:i w:val="false"/>
                <w:color w:val="000000"/>
                <w:sz w:val="20"/>
              </w:rPr>
              <w:t xml:space="preserve">
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8(236)21330 </w:t>
            </w:r>
          </w:p>
        </w:tc>
      </w:tr>
    </w:tbl>
    <w:p>
      <w:pPr>
        <w:spacing w:after="0"/>
        <w:ind w:left="0"/>
        <w:jc w:val="both"/>
      </w:pPr>
      <w:r>
        <w:rPr>
          <w:rFonts w:ascii="Times New Roman"/>
          <w:b/>
          <w:i w:val="false"/>
          <w:color w:val="000000"/>
          <w:sz w:val="28"/>
        </w:rPr>
        <w:t xml:space="preserve">ШҚО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293"/>
        <w:gridCol w:w="3833"/>
        <w:gridCol w:w="4053"/>
      </w:tblGrid>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мекен-жайы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телефоны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
облысы Ішкі істер </w:t>
            </w:r>
            <w:r>
              <w:br/>
            </w:r>
            <w:r>
              <w:rPr>
                <w:rFonts w:ascii="Times New Roman"/>
                <w:b w:val="false"/>
                <w:i w:val="false"/>
                <w:color w:val="000000"/>
                <w:sz w:val="20"/>
              </w:rPr>
              <w:t xml:space="preserve">
департаменті </w:t>
            </w:r>
            <w:r>
              <w:br/>
            </w:r>
            <w:r>
              <w:rPr>
                <w:rFonts w:ascii="Times New Roman"/>
                <w:b w:val="false"/>
                <w:i w:val="false"/>
                <w:color w:val="000000"/>
                <w:sz w:val="20"/>
              </w:rPr>
              <w:t xml:space="preserve">
Көші-қон полиция </w:t>
            </w:r>
            <w:r>
              <w:br/>
            </w:r>
            <w:r>
              <w:rPr>
                <w:rFonts w:ascii="Times New Roman"/>
                <w:b w:val="false"/>
                <w:i w:val="false"/>
                <w:color w:val="000000"/>
                <w:sz w:val="20"/>
              </w:rPr>
              <w:t xml:space="preserve">
басқармасы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w:t>
            </w:r>
            <w:r>
              <w:br/>
            </w:r>
            <w:r>
              <w:rPr>
                <w:rFonts w:ascii="Times New Roman"/>
                <w:b w:val="false"/>
                <w:i w:val="false"/>
                <w:color w:val="000000"/>
                <w:sz w:val="20"/>
              </w:rPr>
              <w:t xml:space="preserve">
Ворошилов к, 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8-7232-234292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Өскемен қ. ІІБ </w:t>
            </w:r>
            <w:r>
              <w:br/>
            </w:r>
            <w:r>
              <w:rPr>
                <w:rFonts w:ascii="Times New Roman"/>
                <w:b w:val="false"/>
                <w:i w:val="false"/>
                <w:color w:val="000000"/>
                <w:sz w:val="20"/>
              </w:rPr>
              <w:t xml:space="preserve">
көші-қон полиция </w:t>
            </w:r>
            <w:r>
              <w:br/>
            </w:r>
            <w:r>
              <w:rPr>
                <w:rFonts w:ascii="Times New Roman"/>
                <w:b w:val="false"/>
                <w:i w:val="false"/>
                <w:color w:val="000000"/>
                <w:sz w:val="20"/>
              </w:rPr>
              <w:t xml:space="preserve">
бөлімі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w:t>
            </w:r>
            <w:r>
              <w:br/>
            </w:r>
            <w:r>
              <w:rPr>
                <w:rFonts w:ascii="Times New Roman"/>
                <w:b w:val="false"/>
                <w:i w:val="false"/>
                <w:color w:val="000000"/>
                <w:sz w:val="20"/>
              </w:rPr>
              <w:t xml:space="preserve">
Пролетарская к, 152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8-7232-232814 </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Семей қ. ІІБ </w:t>
            </w:r>
            <w:r>
              <w:br/>
            </w:r>
            <w:r>
              <w:rPr>
                <w:rFonts w:ascii="Times New Roman"/>
                <w:b w:val="false"/>
                <w:i w:val="false"/>
                <w:color w:val="000000"/>
                <w:sz w:val="20"/>
              </w:rPr>
              <w:t xml:space="preserve">
көші-қон полиция </w:t>
            </w:r>
            <w:r>
              <w:br/>
            </w:r>
            <w:r>
              <w:rPr>
                <w:rFonts w:ascii="Times New Roman"/>
                <w:b w:val="false"/>
                <w:i w:val="false"/>
                <w:color w:val="000000"/>
                <w:sz w:val="20"/>
              </w:rPr>
              <w:t xml:space="preserve">
бөлімі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w:t>
            </w:r>
            <w:r>
              <w:br/>
            </w:r>
            <w:r>
              <w:rPr>
                <w:rFonts w:ascii="Times New Roman"/>
                <w:b w:val="false"/>
                <w:i w:val="false"/>
                <w:color w:val="000000"/>
                <w:sz w:val="20"/>
              </w:rPr>
              <w:t xml:space="preserve">
Б.Момышұлы к, 17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8-7222-564809 </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Риддер қ. ҚІІб көші-қон полиция бөлімшесі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 </w:t>
            </w:r>
            <w:r>
              <w:br/>
            </w:r>
            <w:r>
              <w:rPr>
                <w:rFonts w:ascii="Times New Roman"/>
                <w:b w:val="false"/>
                <w:i w:val="false"/>
                <w:color w:val="000000"/>
                <w:sz w:val="20"/>
              </w:rPr>
              <w:t xml:space="preserve">
Тохтаров к, 8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8-72336-22595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Зырян ҚІІб көші- </w:t>
            </w:r>
            <w:r>
              <w:br/>
            </w:r>
            <w:r>
              <w:rPr>
                <w:rFonts w:ascii="Times New Roman"/>
                <w:b w:val="false"/>
                <w:i w:val="false"/>
                <w:color w:val="000000"/>
                <w:sz w:val="20"/>
              </w:rPr>
              <w:t xml:space="preserve">
қон полиция бөлімшесі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қаласы </w:t>
            </w:r>
            <w:r>
              <w:br/>
            </w:r>
            <w:r>
              <w:rPr>
                <w:rFonts w:ascii="Times New Roman"/>
                <w:b w:val="false"/>
                <w:i w:val="false"/>
                <w:color w:val="000000"/>
                <w:sz w:val="20"/>
              </w:rPr>
              <w:t xml:space="preserve">
Киров к, 34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8-72335-41009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Глубокое АІІб </w:t>
            </w:r>
            <w:r>
              <w:br/>
            </w:r>
            <w:r>
              <w:rPr>
                <w:rFonts w:ascii="Times New Roman"/>
                <w:b w:val="false"/>
                <w:i w:val="false"/>
                <w:color w:val="000000"/>
                <w:sz w:val="20"/>
              </w:rPr>
              <w:t xml:space="preserve">
көші-қон полиция </w:t>
            </w:r>
            <w:r>
              <w:br/>
            </w:r>
            <w:r>
              <w:rPr>
                <w:rFonts w:ascii="Times New Roman"/>
                <w:b w:val="false"/>
                <w:i w:val="false"/>
                <w:color w:val="000000"/>
                <w:sz w:val="20"/>
              </w:rPr>
              <w:t xml:space="preserve">
бөлімшесі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кенті </w:t>
            </w:r>
            <w:r>
              <w:br/>
            </w:r>
            <w:r>
              <w:rPr>
                <w:rFonts w:ascii="Times New Roman"/>
                <w:b w:val="false"/>
                <w:i w:val="false"/>
                <w:color w:val="000000"/>
                <w:sz w:val="20"/>
              </w:rPr>
              <w:t xml:space="preserve">
Попович к, 42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8-72331-23285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Ұлан АІІб көші- </w:t>
            </w:r>
            <w:r>
              <w:br/>
            </w:r>
            <w:r>
              <w:rPr>
                <w:rFonts w:ascii="Times New Roman"/>
                <w:b w:val="false"/>
                <w:i w:val="false"/>
                <w:color w:val="000000"/>
                <w:sz w:val="20"/>
              </w:rPr>
              <w:t xml:space="preserve">
қон полиция тобы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Молодежное ауылы, 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8-72338-27433 </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Шемонайха АІІб көші-қон полиция бөлімшесі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Шемонаиха қаласы </w:t>
            </w:r>
            <w:r>
              <w:br/>
            </w:r>
            <w:r>
              <w:rPr>
                <w:rFonts w:ascii="Times New Roman"/>
                <w:b w:val="false"/>
                <w:i w:val="false"/>
                <w:color w:val="000000"/>
                <w:sz w:val="20"/>
              </w:rPr>
              <w:t xml:space="preserve">
Восточный б, 2а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8-72332-31021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Катон Қарағай </w:t>
            </w:r>
            <w:r>
              <w:br/>
            </w:r>
            <w:r>
              <w:rPr>
                <w:rFonts w:ascii="Times New Roman"/>
                <w:b w:val="false"/>
                <w:i w:val="false"/>
                <w:color w:val="000000"/>
                <w:sz w:val="20"/>
              </w:rPr>
              <w:t xml:space="preserve">
АІІБ көші-қон полиция </w:t>
            </w:r>
            <w:r>
              <w:br/>
            </w:r>
            <w:r>
              <w:rPr>
                <w:rFonts w:ascii="Times New Roman"/>
                <w:b w:val="false"/>
                <w:i w:val="false"/>
                <w:color w:val="000000"/>
                <w:sz w:val="20"/>
              </w:rPr>
              <w:t xml:space="preserve">
тобы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Нарын ауылы </w:t>
            </w:r>
            <w:r>
              <w:br/>
            </w:r>
            <w:r>
              <w:rPr>
                <w:rFonts w:ascii="Times New Roman"/>
                <w:b w:val="false"/>
                <w:i w:val="false"/>
                <w:color w:val="000000"/>
                <w:sz w:val="20"/>
              </w:rPr>
              <w:t xml:space="preserve">
Абай к, 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8-72342-21302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Күршім АІІб көші- </w:t>
            </w:r>
            <w:r>
              <w:br/>
            </w:r>
            <w:r>
              <w:rPr>
                <w:rFonts w:ascii="Times New Roman"/>
                <w:b w:val="false"/>
                <w:i w:val="false"/>
                <w:color w:val="000000"/>
                <w:sz w:val="20"/>
              </w:rPr>
              <w:t xml:space="preserve">
қон полиция тобы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w:t>
            </w:r>
            <w:r>
              <w:br/>
            </w:r>
            <w:r>
              <w:rPr>
                <w:rFonts w:ascii="Times New Roman"/>
                <w:b w:val="false"/>
                <w:i w:val="false"/>
                <w:color w:val="000000"/>
                <w:sz w:val="20"/>
              </w:rPr>
              <w:t xml:space="preserve">
Новая к, 10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8-72339-31030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Зайсан АІІб көші- </w:t>
            </w:r>
            <w:r>
              <w:br/>
            </w:r>
            <w:r>
              <w:rPr>
                <w:rFonts w:ascii="Times New Roman"/>
                <w:b w:val="false"/>
                <w:i w:val="false"/>
                <w:color w:val="000000"/>
                <w:sz w:val="20"/>
              </w:rPr>
              <w:t xml:space="preserve">
қон полиция тобы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ауылы </w:t>
            </w:r>
            <w:r>
              <w:br/>
            </w:r>
            <w:r>
              <w:rPr>
                <w:rFonts w:ascii="Times New Roman"/>
                <w:b w:val="false"/>
                <w:i w:val="false"/>
                <w:color w:val="000000"/>
                <w:sz w:val="20"/>
              </w:rPr>
              <w:t xml:space="preserve">
Ленин к, 14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8-72340-21202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Тарбағатай АІІб </w:t>
            </w:r>
            <w:r>
              <w:br/>
            </w:r>
            <w:r>
              <w:rPr>
                <w:rFonts w:ascii="Times New Roman"/>
                <w:b w:val="false"/>
                <w:i w:val="false"/>
                <w:color w:val="000000"/>
                <w:sz w:val="20"/>
              </w:rPr>
              <w:t xml:space="preserve">
көші-қон полиция тобы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Ақсуат ауылы </w:t>
            </w:r>
            <w:r>
              <w:br/>
            </w:r>
            <w:r>
              <w:rPr>
                <w:rFonts w:ascii="Times New Roman"/>
                <w:b w:val="false"/>
                <w:i w:val="false"/>
                <w:color w:val="000000"/>
                <w:sz w:val="20"/>
              </w:rPr>
              <w:t xml:space="preserve">
Абылайхан к, 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8-72346-21803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Курчатов қ. полиция бөлімі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қаласы </w:t>
            </w:r>
            <w:r>
              <w:br/>
            </w:r>
            <w:r>
              <w:rPr>
                <w:rFonts w:ascii="Times New Roman"/>
                <w:b w:val="false"/>
                <w:i w:val="false"/>
                <w:color w:val="000000"/>
                <w:sz w:val="20"/>
              </w:rPr>
              <w:t xml:space="preserve">
Первомайская к, 10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8-72351-25501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Аягөз АІІб көші- </w:t>
            </w:r>
            <w:r>
              <w:br/>
            </w:r>
            <w:r>
              <w:rPr>
                <w:rFonts w:ascii="Times New Roman"/>
                <w:b w:val="false"/>
                <w:i w:val="false"/>
                <w:color w:val="000000"/>
                <w:sz w:val="20"/>
              </w:rPr>
              <w:t xml:space="preserve">
қон полиция тобы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қаласы </w:t>
            </w:r>
            <w:r>
              <w:br/>
            </w:r>
            <w:r>
              <w:rPr>
                <w:rFonts w:ascii="Times New Roman"/>
                <w:b w:val="false"/>
                <w:i w:val="false"/>
                <w:color w:val="000000"/>
                <w:sz w:val="20"/>
              </w:rPr>
              <w:t xml:space="preserve">
Тәңірбергенов к,68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8-72237-31488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Бесқарағай АІІб көші-қон полиция тобы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Владимировка </w:t>
            </w:r>
            <w:r>
              <w:br/>
            </w:r>
            <w:r>
              <w:rPr>
                <w:rFonts w:ascii="Times New Roman"/>
                <w:b w:val="false"/>
                <w:i w:val="false"/>
                <w:color w:val="000000"/>
                <w:sz w:val="20"/>
              </w:rPr>
              <w:t xml:space="preserve">
ауылы Әуезов к, 45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8-72236-91861 </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Бородулиха АІІб көші-қон полиция тобы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Бородулиха ауылы </w:t>
            </w:r>
            <w:r>
              <w:br/>
            </w:r>
            <w:r>
              <w:rPr>
                <w:rFonts w:ascii="Times New Roman"/>
                <w:b w:val="false"/>
                <w:i w:val="false"/>
                <w:color w:val="000000"/>
                <w:sz w:val="20"/>
              </w:rPr>
              <w:t xml:space="preserve">
Бейбітшілік к, 16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8-72351-21994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Жарма АІІб көші- </w:t>
            </w:r>
            <w:r>
              <w:br/>
            </w:r>
            <w:r>
              <w:rPr>
                <w:rFonts w:ascii="Times New Roman"/>
                <w:b w:val="false"/>
                <w:i w:val="false"/>
                <w:color w:val="000000"/>
                <w:sz w:val="20"/>
              </w:rPr>
              <w:t xml:space="preserve">
қон полиция тобы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Георгиевка ауылы </w:t>
            </w:r>
            <w:r>
              <w:br/>
            </w:r>
            <w:r>
              <w:rPr>
                <w:rFonts w:ascii="Times New Roman"/>
                <w:b w:val="false"/>
                <w:i w:val="false"/>
                <w:color w:val="000000"/>
                <w:sz w:val="20"/>
              </w:rPr>
              <w:t xml:space="preserve">
Бабатайұлы к, 36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8-72347-65684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Көкпекті АІІб </w:t>
            </w:r>
            <w:r>
              <w:br/>
            </w:r>
            <w:r>
              <w:rPr>
                <w:rFonts w:ascii="Times New Roman"/>
                <w:b w:val="false"/>
                <w:i w:val="false"/>
                <w:color w:val="000000"/>
                <w:sz w:val="20"/>
              </w:rPr>
              <w:t xml:space="preserve">
көші-қон полиция </w:t>
            </w:r>
            <w:r>
              <w:br/>
            </w:r>
            <w:r>
              <w:rPr>
                <w:rFonts w:ascii="Times New Roman"/>
                <w:b w:val="false"/>
                <w:i w:val="false"/>
                <w:color w:val="000000"/>
                <w:sz w:val="20"/>
              </w:rPr>
              <w:t xml:space="preserve">
тобы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ауылы </w:t>
            </w:r>
            <w:r>
              <w:br/>
            </w:r>
            <w:r>
              <w:rPr>
                <w:rFonts w:ascii="Times New Roman"/>
                <w:b w:val="false"/>
                <w:i w:val="false"/>
                <w:color w:val="000000"/>
                <w:sz w:val="20"/>
              </w:rPr>
              <w:t xml:space="preserve">
Ленин к, 33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8-72348-21549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Үржар АІІб көші-қон полиция тобы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ауылы </w:t>
            </w:r>
            <w:r>
              <w:br/>
            </w:r>
            <w:r>
              <w:rPr>
                <w:rFonts w:ascii="Times New Roman"/>
                <w:b w:val="false"/>
                <w:i w:val="false"/>
                <w:color w:val="000000"/>
                <w:sz w:val="20"/>
              </w:rPr>
              <w:t xml:space="preserve">
Абылайхан д, 131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8-72230-21002 </w:t>
            </w:r>
          </w:p>
        </w:tc>
      </w:tr>
    </w:tbl>
    <w:p>
      <w:pPr>
        <w:spacing w:after="0"/>
        <w:ind w:left="0"/>
        <w:jc w:val="both"/>
      </w:pPr>
      <w:r>
        <w:rPr>
          <w:rFonts w:ascii="Times New Roman"/>
          <w:b/>
          <w:i w:val="false"/>
          <w:color w:val="000000"/>
          <w:sz w:val="28"/>
        </w:rPr>
        <w:t xml:space="preserve">Жамбыл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513"/>
        <w:gridCol w:w="3613"/>
        <w:gridCol w:w="4053"/>
      </w:tblGrid>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Бөлімінің атауы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мекен-жайы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телефоны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облысының ІІД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басқармасы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w:t>
            </w:r>
            <w:r>
              <w:br/>
            </w:r>
            <w:r>
              <w:rPr>
                <w:rFonts w:ascii="Times New Roman"/>
                <w:b w:val="false"/>
                <w:i w:val="false"/>
                <w:color w:val="000000"/>
                <w:sz w:val="20"/>
              </w:rPr>
              <w:t xml:space="preserve">
Пушкин к-сі, 43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8(7262)43-37-31 </w:t>
            </w:r>
            <w:r>
              <w:br/>
            </w:r>
            <w:r>
              <w:rPr>
                <w:rFonts w:ascii="Times New Roman"/>
                <w:b w:val="false"/>
                <w:i w:val="false"/>
                <w:color w:val="000000"/>
                <w:sz w:val="20"/>
              </w:rPr>
              <w:t xml:space="preserve">
8(7262)43-34-82 </w:t>
            </w:r>
            <w:r>
              <w:br/>
            </w:r>
            <w:r>
              <w:rPr>
                <w:rFonts w:ascii="Times New Roman"/>
                <w:b w:val="false"/>
                <w:i w:val="false"/>
                <w:color w:val="000000"/>
                <w:sz w:val="20"/>
              </w:rPr>
              <w:t xml:space="preserve">
8(7262)43-15-80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қаласының ІІБ ПБ-1 КҚП бөлімі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Рысбек Батыр к-сі, 5а.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8(7262)7-71-88 </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қаласының ІІБ ПБ-2 КҚП бөлімі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w:t>
            </w:r>
            <w:r>
              <w:br/>
            </w:r>
            <w:r>
              <w:rPr>
                <w:rFonts w:ascii="Times New Roman"/>
                <w:b w:val="false"/>
                <w:i w:val="false"/>
                <w:color w:val="000000"/>
                <w:sz w:val="20"/>
              </w:rPr>
              <w:t xml:space="preserve">
Ленин к-сі, 1/1.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8(7262)43-29-49 </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қаласының ПБ-3 КҚП тобы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w:t>
            </w:r>
            <w:r>
              <w:br/>
            </w:r>
            <w:r>
              <w:rPr>
                <w:rFonts w:ascii="Times New Roman"/>
                <w:b w:val="false"/>
                <w:i w:val="false"/>
                <w:color w:val="000000"/>
                <w:sz w:val="20"/>
              </w:rPr>
              <w:t xml:space="preserve">
Абай к-сі, 280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8(7262)46-39-76 </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ауданының ІІБ </w:t>
            </w:r>
            <w:r>
              <w:br/>
            </w:r>
            <w:r>
              <w:rPr>
                <w:rFonts w:ascii="Times New Roman"/>
                <w:b w:val="false"/>
                <w:i w:val="false"/>
                <w:color w:val="000000"/>
                <w:sz w:val="20"/>
              </w:rPr>
              <w:t xml:space="preserve">
КҚП тобы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w:t>
            </w:r>
            <w:r>
              <w:br/>
            </w:r>
            <w:r>
              <w:rPr>
                <w:rFonts w:ascii="Times New Roman"/>
                <w:b w:val="false"/>
                <w:i w:val="false"/>
                <w:color w:val="000000"/>
                <w:sz w:val="20"/>
              </w:rPr>
              <w:t xml:space="preserve">
Сары-кемер ауылы, </w:t>
            </w:r>
            <w:r>
              <w:br/>
            </w:r>
            <w:r>
              <w:rPr>
                <w:rFonts w:ascii="Times New Roman"/>
                <w:b w:val="false"/>
                <w:i w:val="false"/>
                <w:color w:val="000000"/>
                <w:sz w:val="20"/>
              </w:rPr>
              <w:t xml:space="preserve">
Орынкулов к-сі, 86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8(72637)2-10-38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ІІБ КҚП тобы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r>
              <w:br/>
            </w:r>
            <w:r>
              <w:rPr>
                <w:rFonts w:ascii="Times New Roman"/>
                <w:b w:val="false"/>
                <w:i w:val="false"/>
                <w:color w:val="000000"/>
                <w:sz w:val="20"/>
              </w:rPr>
              <w:t xml:space="preserve">
Аса ауылы, </w:t>
            </w:r>
            <w:r>
              <w:br/>
            </w:r>
            <w:r>
              <w:rPr>
                <w:rFonts w:ascii="Times New Roman"/>
                <w:b w:val="false"/>
                <w:i w:val="false"/>
                <w:color w:val="000000"/>
                <w:sz w:val="20"/>
              </w:rPr>
              <w:t xml:space="preserve">
Төлеби к-сі, </w:t>
            </w:r>
            <w:r>
              <w:br/>
            </w:r>
            <w:r>
              <w:rPr>
                <w:rFonts w:ascii="Times New Roman"/>
                <w:b w:val="false"/>
                <w:i w:val="false"/>
                <w:color w:val="000000"/>
                <w:sz w:val="20"/>
              </w:rPr>
              <w:t xml:space="preserve">
178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8(72633)2-15-63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ауданының ІІБ КҚП тобы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w:t>
            </w:r>
            <w:r>
              <w:br/>
            </w:r>
            <w:r>
              <w:rPr>
                <w:rFonts w:ascii="Times New Roman"/>
                <w:b w:val="false"/>
                <w:i w:val="false"/>
                <w:color w:val="000000"/>
                <w:sz w:val="20"/>
              </w:rPr>
              <w:t xml:space="preserve">
Б.Момышұлы ауылы, Рысбек </w:t>
            </w:r>
            <w:r>
              <w:br/>
            </w:r>
            <w:r>
              <w:rPr>
                <w:rFonts w:ascii="Times New Roman"/>
                <w:b w:val="false"/>
                <w:i w:val="false"/>
                <w:color w:val="000000"/>
                <w:sz w:val="20"/>
              </w:rPr>
              <w:t xml:space="preserve">
Батыр к-сі, 67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8(72635)2-24-30 </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ауданының ІІБ </w:t>
            </w:r>
            <w:r>
              <w:br/>
            </w:r>
            <w:r>
              <w:rPr>
                <w:rFonts w:ascii="Times New Roman"/>
                <w:b w:val="false"/>
                <w:i w:val="false"/>
                <w:color w:val="000000"/>
                <w:sz w:val="20"/>
              </w:rPr>
              <w:t xml:space="preserve">
КҚП тобы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w:t>
            </w:r>
            <w:r>
              <w:br/>
            </w:r>
            <w:r>
              <w:rPr>
                <w:rFonts w:ascii="Times New Roman"/>
                <w:b w:val="false"/>
                <w:i w:val="false"/>
                <w:color w:val="000000"/>
                <w:sz w:val="20"/>
              </w:rPr>
              <w:t xml:space="preserve">
Мерке ауылы, </w:t>
            </w:r>
            <w:r>
              <w:br/>
            </w:r>
            <w:r>
              <w:rPr>
                <w:rFonts w:ascii="Times New Roman"/>
                <w:b w:val="false"/>
                <w:i w:val="false"/>
                <w:color w:val="000000"/>
                <w:sz w:val="20"/>
              </w:rPr>
              <w:t xml:space="preserve">
Исмаилов к-сі, 134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8(72632)2-10-40 </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ауданының </w:t>
            </w:r>
            <w:r>
              <w:br/>
            </w:r>
            <w:r>
              <w:rPr>
                <w:rFonts w:ascii="Times New Roman"/>
                <w:b w:val="false"/>
                <w:i w:val="false"/>
                <w:color w:val="000000"/>
                <w:sz w:val="20"/>
              </w:rPr>
              <w:t xml:space="preserve">
ІІБ КҚП тобы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w:t>
            </w:r>
            <w:r>
              <w:br/>
            </w:r>
            <w:r>
              <w:rPr>
                <w:rFonts w:ascii="Times New Roman"/>
                <w:b w:val="false"/>
                <w:i w:val="false"/>
                <w:color w:val="000000"/>
                <w:sz w:val="20"/>
              </w:rPr>
              <w:t xml:space="preserve">
Мойынқұм ауылы </w:t>
            </w:r>
            <w:r>
              <w:br/>
            </w:r>
            <w:r>
              <w:rPr>
                <w:rFonts w:ascii="Times New Roman"/>
                <w:b w:val="false"/>
                <w:i w:val="false"/>
                <w:color w:val="000000"/>
                <w:sz w:val="20"/>
              </w:rPr>
              <w:t xml:space="preserve">
Амангелді к-сі, 67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8(72642)2-46-22 </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ауданының </w:t>
            </w:r>
            <w:r>
              <w:br/>
            </w:r>
            <w:r>
              <w:rPr>
                <w:rFonts w:ascii="Times New Roman"/>
                <w:b w:val="false"/>
                <w:i w:val="false"/>
                <w:color w:val="000000"/>
                <w:sz w:val="20"/>
              </w:rPr>
              <w:t xml:space="preserve">
ІІБ КҚП тобы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 </w:t>
            </w:r>
            <w:r>
              <w:br/>
            </w:r>
            <w:r>
              <w:rPr>
                <w:rFonts w:ascii="Times New Roman"/>
                <w:b w:val="false"/>
                <w:i w:val="false"/>
                <w:color w:val="000000"/>
                <w:sz w:val="20"/>
              </w:rPr>
              <w:t xml:space="preserve">
ны, Құлан ауылы, </w:t>
            </w:r>
            <w:r>
              <w:br/>
            </w:r>
            <w:r>
              <w:rPr>
                <w:rFonts w:ascii="Times New Roman"/>
                <w:b w:val="false"/>
                <w:i w:val="false"/>
                <w:color w:val="000000"/>
                <w:sz w:val="20"/>
              </w:rPr>
              <w:t xml:space="preserve">
Жібек жолы к-сі, </w:t>
            </w:r>
            <w:r>
              <w:br/>
            </w:r>
            <w:r>
              <w:rPr>
                <w:rFonts w:ascii="Times New Roman"/>
                <w:b w:val="false"/>
                <w:i w:val="false"/>
                <w:color w:val="000000"/>
                <w:sz w:val="20"/>
              </w:rPr>
              <w:t xml:space="preserve">
26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8(72631)2-16-91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ауданының ІІБ </w:t>
            </w:r>
            <w:r>
              <w:br/>
            </w:r>
            <w:r>
              <w:rPr>
                <w:rFonts w:ascii="Times New Roman"/>
                <w:b w:val="false"/>
                <w:i w:val="false"/>
                <w:color w:val="000000"/>
                <w:sz w:val="20"/>
              </w:rPr>
              <w:t xml:space="preserve">
КҚП тобы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w:t>
            </w:r>
            <w:r>
              <w:br/>
            </w:r>
            <w:r>
              <w:rPr>
                <w:rFonts w:ascii="Times New Roman"/>
                <w:b w:val="false"/>
                <w:i w:val="false"/>
                <w:color w:val="000000"/>
                <w:sz w:val="20"/>
              </w:rPr>
              <w:t xml:space="preserve">
Жанатас қаласы, </w:t>
            </w:r>
            <w:r>
              <w:br/>
            </w:r>
            <w:r>
              <w:rPr>
                <w:rFonts w:ascii="Times New Roman"/>
                <w:b w:val="false"/>
                <w:i w:val="false"/>
                <w:color w:val="000000"/>
                <w:sz w:val="20"/>
              </w:rPr>
              <w:t xml:space="preserve">
Әулие ата к-сі, </w:t>
            </w:r>
            <w:r>
              <w:br/>
            </w:r>
            <w:r>
              <w:rPr>
                <w:rFonts w:ascii="Times New Roman"/>
                <w:b w:val="false"/>
                <w:i w:val="false"/>
                <w:color w:val="000000"/>
                <w:sz w:val="20"/>
              </w:rPr>
              <w:t xml:space="preserve">
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8(72634)6-13-03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ауданының ІІБ КҚП тобы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w:t>
            </w:r>
            <w:r>
              <w:br/>
            </w:r>
            <w:r>
              <w:rPr>
                <w:rFonts w:ascii="Times New Roman"/>
                <w:b w:val="false"/>
                <w:i w:val="false"/>
                <w:color w:val="000000"/>
                <w:sz w:val="20"/>
              </w:rPr>
              <w:t xml:space="preserve">
Қаратау қаласы, </w:t>
            </w:r>
            <w:r>
              <w:br/>
            </w:r>
            <w:r>
              <w:rPr>
                <w:rFonts w:ascii="Times New Roman"/>
                <w:b w:val="false"/>
                <w:i w:val="false"/>
                <w:color w:val="000000"/>
                <w:sz w:val="20"/>
              </w:rPr>
              <w:t xml:space="preserve">
Қонаев к-сі, 20.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8(72644)6-22-10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ауданының ІІБ КҚП </w:t>
            </w:r>
            <w:r>
              <w:br/>
            </w:r>
            <w:r>
              <w:rPr>
                <w:rFonts w:ascii="Times New Roman"/>
                <w:b w:val="false"/>
                <w:i w:val="false"/>
                <w:color w:val="000000"/>
                <w:sz w:val="20"/>
              </w:rPr>
              <w:t xml:space="preserve">
тобы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w:t>
            </w:r>
            <w:r>
              <w:br/>
            </w:r>
            <w:r>
              <w:rPr>
                <w:rFonts w:ascii="Times New Roman"/>
                <w:b w:val="false"/>
                <w:i w:val="false"/>
                <w:color w:val="000000"/>
                <w:sz w:val="20"/>
              </w:rPr>
              <w:t xml:space="preserve">
Төлеби ауылы, </w:t>
            </w:r>
            <w:r>
              <w:br/>
            </w:r>
            <w:r>
              <w:rPr>
                <w:rFonts w:ascii="Times New Roman"/>
                <w:b w:val="false"/>
                <w:i w:val="false"/>
                <w:color w:val="000000"/>
                <w:sz w:val="20"/>
              </w:rPr>
              <w:t xml:space="preserve">
Балуан Шолақ </w:t>
            </w:r>
            <w:r>
              <w:br/>
            </w:r>
            <w:r>
              <w:rPr>
                <w:rFonts w:ascii="Times New Roman"/>
                <w:b w:val="false"/>
                <w:i w:val="false"/>
                <w:color w:val="000000"/>
                <w:sz w:val="20"/>
              </w:rPr>
              <w:t xml:space="preserve">
к-сі, 230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8(72643)3-10-55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ауданының ІІБ </w:t>
            </w:r>
            <w:r>
              <w:br/>
            </w:r>
            <w:r>
              <w:rPr>
                <w:rFonts w:ascii="Times New Roman"/>
                <w:b w:val="false"/>
                <w:i w:val="false"/>
                <w:color w:val="000000"/>
                <w:sz w:val="20"/>
              </w:rPr>
              <w:t xml:space="preserve">
КҚП тобы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w:t>
            </w:r>
            <w:r>
              <w:br/>
            </w:r>
            <w:r>
              <w:rPr>
                <w:rFonts w:ascii="Times New Roman"/>
                <w:b w:val="false"/>
                <w:i w:val="false"/>
                <w:color w:val="000000"/>
                <w:sz w:val="20"/>
              </w:rPr>
              <w:t xml:space="preserve">
Қордай ауылы, </w:t>
            </w:r>
            <w:r>
              <w:br/>
            </w:r>
            <w:r>
              <w:rPr>
                <w:rFonts w:ascii="Times New Roman"/>
                <w:b w:val="false"/>
                <w:i w:val="false"/>
                <w:color w:val="000000"/>
                <w:sz w:val="20"/>
              </w:rPr>
              <w:t xml:space="preserve">
Фаизов к-сі, 126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8(72636)2-15-35 </w:t>
            </w:r>
          </w:p>
        </w:tc>
      </w:tr>
    </w:tbl>
    <w:p>
      <w:pPr>
        <w:spacing w:after="0"/>
        <w:ind w:left="0"/>
        <w:jc w:val="both"/>
      </w:pPr>
      <w:r>
        <w:rPr>
          <w:rFonts w:ascii="Times New Roman"/>
          <w:b/>
          <w:i w:val="false"/>
          <w:color w:val="000000"/>
          <w:sz w:val="28"/>
        </w:rPr>
        <w:t xml:space="preserve">БҚО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893"/>
        <w:gridCol w:w="4633"/>
        <w:gridCol w:w="315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Бөлімнің атауы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Телефондары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ІІД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090000 Орал қ. </w:t>
            </w:r>
            <w:r>
              <w:br/>
            </w:r>
            <w:r>
              <w:rPr>
                <w:rFonts w:ascii="Times New Roman"/>
                <w:b w:val="false"/>
                <w:i w:val="false"/>
                <w:color w:val="000000"/>
                <w:sz w:val="20"/>
              </w:rPr>
              <w:t xml:space="preserve">
Пугачева к, - 45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т.98-45-30 </w:t>
            </w:r>
            <w:r>
              <w:br/>
            </w:r>
            <w:r>
              <w:rPr>
                <w:rFonts w:ascii="Times New Roman"/>
                <w:b w:val="false"/>
                <w:i w:val="false"/>
                <w:color w:val="000000"/>
                <w:sz w:val="20"/>
              </w:rPr>
              <w:t xml:space="preserve">
98-45-31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ІІД КҚПБ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090000 Орал қ. </w:t>
            </w:r>
            <w:r>
              <w:br/>
            </w:r>
            <w:r>
              <w:rPr>
                <w:rFonts w:ascii="Times New Roman"/>
                <w:b w:val="false"/>
                <w:i w:val="false"/>
                <w:color w:val="000000"/>
                <w:sz w:val="20"/>
              </w:rPr>
              <w:t xml:space="preserve">
Пугачева к, - 45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т.50-72-07 </w:t>
            </w:r>
            <w:r>
              <w:br/>
            </w:r>
            <w:r>
              <w:rPr>
                <w:rFonts w:ascii="Times New Roman"/>
                <w:b w:val="false"/>
                <w:i w:val="false"/>
                <w:color w:val="000000"/>
                <w:sz w:val="20"/>
              </w:rPr>
              <w:t xml:space="preserve">
98-43-70 </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090000 Орал қ. </w:t>
            </w:r>
            <w:r>
              <w:br/>
            </w:r>
            <w:r>
              <w:rPr>
                <w:rFonts w:ascii="Times New Roman"/>
                <w:b w:val="false"/>
                <w:i w:val="false"/>
                <w:color w:val="000000"/>
                <w:sz w:val="20"/>
              </w:rPr>
              <w:t xml:space="preserve">
Космическая к, - 10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т.28-37-76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090100 Чапаева ау. </w:t>
            </w:r>
            <w:r>
              <w:br/>
            </w:r>
            <w:r>
              <w:rPr>
                <w:rFonts w:ascii="Times New Roman"/>
                <w:b w:val="false"/>
                <w:i w:val="false"/>
                <w:color w:val="000000"/>
                <w:sz w:val="20"/>
              </w:rPr>
              <w:t xml:space="preserve">
Казахстан к, - 71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9-12-02 </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АІІб </w:t>
            </w:r>
            <w:r>
              <w:br/>
            </w:r>
            <w:r>
              <w:rPr>
                <w:rFonts w:ascii="Times New Roman"/>
                <w:b w:val="false"/>
                <w:i w:val="false"/>
                <w:color w:val="000000"/>
                <w:sz w:val="20"/>
              </w:rPr>
              <w:t xml:space="preserve">
Тайпақ IIБ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090119 Чапаева к, - 28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2-12-02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090302 Ақсай қ. </w:t>
            </w:r>
            <w:r>
              <w:br/>
            </w:r>
            <w:r>
              <w:rPr>
                <w:rFonts w:ascii="Times New Roman"/>
                <w:b w:val="false"/>
                <w:i w:val="false"/>
                <w:color w:val="000000"/>
                <w:sz w:val="20"/>
              </w:rPr>
              <w:t xml:space="preserve">
2 шағын аудан - 7 үй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3-10-02 </w:t>
            </w:r>
            <w:r>
              <w:br/>
            </w:r>
            <w:r>
              <w:rPr>
                <w:rFonts w:ascii="Times New Roman"/>
                <w:b w:val="false"/>
                <w:i w:val="false"/>
                <w:color w:val="000000"/>
                <w:sz w:val="20"/>
              </w:rPr>
              <w:t xml:space="preserve">
3-10-44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Бокейорда АІІб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090200 Сайхин ау. </w:t>
            </w:r>
            <w:r>
              <w:br/>
            </w:r>
            <w:r>
              <w:rPr>
                <w:rFonts w:ascii="Times New Roman"/>
                <w:b w:val="false"/>
                <w:i w:val="false"/>
                <w:color w:val="000000"/>
                <w:sz w:val="20"/>
              </w:rPr>
              <w:t xml:space="preserve">
Бергалиев к, - 18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2-15-68 </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Жанақала АІІб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090400 Жанақала ау. </w:t>
            </w:r>
            <w:r>
              <w:br/>
            </w:r>
            <w:r>
              <w:rPr>
                <w:rFonts w:ascii="Times New Roman"/>
                <w:b w:val="false"/>
                <w:i w:val="false"/>
                <w:color w:val="000000"/>
                <w:sz w:val="20"/>
              </w:rPr>
              <w:t xml:space="preserve">
Халықтар достығы </w:t>
            </w:r>
            <w:r>
              <w:br/>
            </w:r>
            <w:r>
              <w:rPr>
                <w:rFonts w:ascii="Times New Roman"/>
                <w:b w:val="false"/>
                <w:i w:val="false"/>
                <w:color w:val="000000"/>
                <w:sz w:val="20"/>
              </w:rPr>
              <w:t xml:space="preserve">
к, - 53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2-19-20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090500 Жәнібек ау. </w:t>
            </w:r>
            <w:r>
              <w:br/>
            </w:r>
            <w:r>
              <w:rPr>
                <w:rFonts w:ascii="Times New Roman"/>
                <w:b w:val="false"/>
                <w:i w:val="false"/>
                <w:color w:val="000000"/>
                <w:sz w:val="20"/>
              </w:rPr>
              <w:t xml:space="preserve">
Х.Чурина к, - 76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2-15-03 </w:t>
            </w:r>
          </w:p>
        </w:tc>
      </w:tr>
      <w:tr>
        <w:trPr>
          <w:trHeight w:val="1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090600 Переметный ау. </w:t>
            </w:r>
            <w:r>
              <w:br/>
            </w:r>
            <w:r>
              <w:rPr>
                <w:rFonts w:ascii="Times New Roman"/>
                <w:b w:val="false"/>
                <w:i w:val="false"/>
                <w:color w:val="000000"/>
                <w:sz w:val="20"/>
              </w:rPr>
              <w:t xml:space="preserve">
Киров к, - 14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2-20-02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АІІб </w:t>
            </w:r>
            <w:r>
              <w:br/>
            </w:r>
            <w:r>
              <w:rPr>
                <w:rFonts w:ascii="Times New Roman"/>
                <w:b w:val="false"/>
                <w:i w:val="false"/>
                <w:color w:val="000000"/>
                <w:sz w:val="20"/>
              </w:rPr>
              <w:t xml:space="preserve">
Приурал 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090602 Дарьинск ау. </w:t>
            </w:r>
            <w:r>
              <w:br/>
            </w:r>
            <w:r>
              <w:rPr>
                <w:rFonts w:ascii="Times New Roman"/>
                <w:b w:val="false"/>
                <w:i w:val="false"/>
                <w:color w:val="000000"/>
                <w:sz w:val="20"/>
              </w:rPr>
              <w:t xml:space="preserve">
Л.Толстой к, - 9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2-41-72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 АІІб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090700 Казталов ау. </w:t>
            </w:r>
            <w:r>
              <w:br/>
            </w:r>
            <w:r>
              <w:rPr>
                <w:rFonts w:ascii="Times New Roman"/>
                <w:b w:val="false"/>
                <w:i w:val="false"/>
                <w:color w:val="000000"/>
                <w:sz w:val="20"/>
              </w:rPr>
              <w:t xml:space="preserve">
Желтоқсан - 20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3-11-02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 АІІб </w:t>
            </w:r>
            <w:r>
              <w:br/>
            </w:r>
            <w:r>
              <w:rPr>
                <w:rFonts w:ascii="Times New Roman"/>
                <w:b w:val="false"/>
                <w:i w:val="false"/>
                <w:color w:val="000000"/>
                <w:sz w:val="20"/>
              </w:rPr>
              <w:t xml:space="preserve">
Жалпақтал 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090705 Жалпақтал ау. </w:t>
            </w:r>
            <w:r>
              <w:br/>
            </w:r>
            <w:r>
              <w:rPr>
                <w:rFonts w:ascii="Times New Roman"/>
                <w:b w:val="false"/>
                <w:i w:val="false"/>
                <w:color w:val="000000"/>
                <w:sz w:val="20"/>
              </w:rPr>
              <w:t xml:space="preserve">
С.Датов к, - 27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2-14-90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090800 Қаратөбе ау. </w:t>
            </w:r>
            <w:r>
              <w:br/>
            </w:r>
            <w:r>
              <w:rPr>
                <w:rFonts w:ascii="Times New Roman"/>
                <w:b w:val="false"/>
                <w:i w:val="false"/>
                <w:color w:val="000000"/>
                <w:sz w:val="20"/>
              </w:rPr>
              <w:t xml:space="preserve">
Курмангалиев к, - 24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3-17-02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090900 Жимпиты ау. </w:t>
            </w:r>
            <w:r>
              <w:br/>
            </w:r>
            <w:r>
              <w:rPr>
                <w:rFonts w:ascii="Times New Roman"/>
                <w:b w:val="false"/>
                <w:i w:val="false"/>
                <w:color w:val="000000"/>
                <w:sz w:val="20"/>
              </w:rPr>
              <w:t xml:space="preserve">
Казахстан к, - 2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3-11-37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 АІІб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091000 Тасқала ау. </w:t>
            </w:r>
            <w:r>
              <w:br/>
            </w:r>
            <w:r>
              <w:rPr>
                <w:rFonts w:ascii="Times New Roman"/>
                <w:b w:val="false"/>
                <w:i w:val="false"/>
                <w:color w:val="000000"/>
                <w:sz w:val="20"/>
              </w:rPr>
              <w:t xml:space="preserve">
Абай данғ. - 18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2-11-86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090400 Федоровка ау. </w:t>
            </w:r>
            <w:r>
              <w:br/>
            </w:r>
            <w:r>
              <w:rPr>
                <w:rFonts w:ascii="Times New Roman"/>
                <w:b w:val="false"/>
                <w:i w:val="false"/>
                <w:color w:val="000000"/>
                <w:sz w:val="20"/>
              </w:rPr>
              <w:t xml:space="preserve">
Юбилейный к, - 12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2-12-49 </w:t>
            </w:r>
            <w:r>
              <w:br/>
            </w:r>
            <w:r>
              <w:rPr>
                <w:rFonts w:ascii="Times New Roman"/>
                <w:b w:val="false"/>
                <w:i w:val="false"/>
                <w:color w:val="000000"/>
                <w:sz w:val="20"/>
              </w:rPr>
              <w:t xml:space="preserve">
2-32-93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АІІб </w:t>
            </w:r>
            <w:r>
              <w:br/>
            </w:r>
            <w:r>
              <w:rPr>
                <w:rFonts w:ascii="Times New Roman"/>
                <w:b w:val="false"/>
                <w:i w:val="false"/>
                <w:color w:val="000000"/>
                <w:sz w:val="20"/>
              </w:rPr>
              <w:t xml:space="preserve">
Ақжайық IIБ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091101 Еңбек ау. </w:t>
            </w:r>
            <w:r>
              <w:br/>
            </w:r>
            <w:r>
              <w:rPr>
                <w:rFonts w:ascii="Times New Roman"/>
                <w:b w:val="false"/>
                <w:i w:val="false"/>
                <w:color w:val="000000"/>
                <w:sz w:val="20"/>
              </w:rPr>
              <w:t xml:space="preserve">
Х.Есенжанов к, - 2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9-13-68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Шынғырлау АІІб </w:t>
            </w:r>
            <w:r>
              <w:br/>
            </w:r>
            <w:r>
              <w:rPr>
                <w:rFonts w:ascii="Times New Roman"/>
                <w:b w:val="false"/>
                <w:i w:val="false"/>
                <w:color w:val="000000"/>
                <w:sz w:val="20"/>
              </w:rPr>
              <w:t xml:space="preserve">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091200 Шынғырлау ау. </w:t>
            </w:r>
            <w:r>
              <w:br/>
            </w:r>
            <w:r>
              <w:rPr>
                <w:rFonts w:ascii="Times New Roman"/>
                <w:b w:val="false"/>
                <w:i w:val="false"/>
                <w:color w:val="000000"/>
                <w:sz w:val="20"/>
              </w:rPr>
              <w:t xml:space="preserve">
Целинный к, - 1а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3-36-39 </w:t>
            </w:r>
          </w:p>
        </w:tc>
      </w:tr>
    </w:tbl>
    <w:p>
      <w:pPr>
        <w:spacing w:after="0"/>
        <w:ind w:left="0"/>
        <w:jc w:val="both"/>
      </w:pPr>
      <w:r>
        <w:rPr>
          <w:rFonts w:ascii="Times New Roman"/>
          <w:b/>
          <w:i w:val="false"/>
          <w:color w:val="000000"/>
          <w:sz w:val="28"/>
        </w:rPr>
        <w:t xml:space="preserve">Қарағанды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093"/>
        <w:gridCol w:w="4553"/>
        <w:gridCol w:w="2993"/>
      </w:tblGrid>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Бөлімінің атауы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Телефондары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ІІД Көші-қон </w:t>
            </w:r>
            <w:r>
              <w:br/>
            </w:r>
            <w:r>
              <w:rPr>
                <w:rFonts w:ascii="Times New Roman"/>
                <w:b w:val="false"/>
                <w:i w:val="false"/>
                <w:color w:val="000000"/>
                <w:sz w:val="20"/>
              </w:rPr>
              <w:t xml:space="preserve">
полициясы басқармасы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r>
              <w:br/>
            </w:r>
            <w:r>
              <w:rPr>
                <w:rFonts w:ascii="Times New Roman"/>
                <w:b w:val="false"/>
                <w:i w:val="false"/>
                <w:color w:val="000000"/>
                <w:sz w:val="20"/>
              </w:rPr>
              <w:t xml:space="preserve">
Ермекова көшесі, 118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44-20-07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Қазыбек би ауданының </w:t>
            </w:r>
            <w:r>
              <w:br/>
            </w:r>
            <w:r>
              <w:rPr>
                <w:rFonts w:ascii="Times New Roman"/>
                <w:b w:val="false"/>
                <w:i w:val="false"/>
                <w:color w:val="000000"/>
                <w:sz w:val="20"/>
              </w:rPr>
              <w:t xml:space="preserve">
ІІБ Көші-қон поли- </w:t>
            </w:r>
            <w:r>
              <w:br/>
            </w:r>
            <w:r>
              <w:rPr>
                <w:rFonts w:ascii="Times New Roman"/>
                <w:b w:val="false"/>
                <w:i w:val="false"/>
                <w:color w:val="000000"/>
                <w:sz w:val="20"/>
              </w:rPr>
              <w:t xml:space="preserve">
циясы бөлімі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r>
              <w:br/>
            </w:r>
            <w:r>
              <w:rPr>
                <w:rFonts w:ascii="Times New Roman"/>
                <w:b w:val="false"/>
                <w:i w:val="false"/>
                <w:color w:val="000000"/>
                <w:sz w:val="20"/>
              </w:rPr>
              <w:t xml:space="preserve">
Терешкова көшесі, 36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51-66-04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Октябрь ауданының ІІБ Көші-қон поли- </w:t>
            </w:r>
            <w:r>
              <w:br/>
            </w:r>
            <w:r>
              <w:rPr>
                <w:rFonts w:ascii="Times New Roman"/>
                <w:b w:val="false"/>
                <w:i w:val="false"/>
                <w:color w:val="000000"/>
                <w:sz w:val="20"/>
              </w:rPr>
              <w:t xml:space="preserve">
циясы бөлімі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Архитектурная көшесі, </w:t>
            </w:r>
            <w:r>
              <w:br/>
            </w:r>
            <w:r>
              <w:rPr>
                <w:rFonts w:ascii="Times New Roman"/>
                <w:b w:val="false"/>
                <w:i w:val="false"/>
                <w:color w:val="000000"/>
                <w:sz w:val="20"/>
              </w:rPr>
              <w:t xml:space="preserve">
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(7212) </w:t>
            </w:r>
            <w:r>
              <w:br/>
            </w:r>
            <w:r>
              <w:rPr>
                <w:rFonts w:ascii="Times New Roman"/>
                <w:b w:val="false"/>
                <w:i w:val="false"/>
                <w:color w:val="000000"/>
                <w:sz w:val="20"/>
              </w:rPr>
              <w:t xml:space="preserve">
46-22-47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Қазыбек би ауданының </w:t>
            </w:r>
            <w:r>
              <w:br/>
            </w:r>
            <w:r>
              <w:rPr>
                <w:rFonts w:ascii="Times New Roman"/>
                <w:b w:val="false"/>
                <w:i w:val="false"/>
                <w:color w:val="000000"/>
                <w:sz w:val="20"/>
              </w:rPr>
              <w:t xml:space="preserve">
Михайловский ПБ 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бөлімшесі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r>
              <w:br/>
            </w:r>
            <w:r>
              <w:rPr>
                <w:rFonts w:ascii="Times New Roman"/>
                <w:b w:val="false"/>
                <w:i w:val="false"/>
                <w:color w:val="000000"/>
                <w:sz w:val="20"/>
              </w:rPr>
              <w:t xml:space="preserve">
Крылова көшесі, 10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w:t>
            </w:r>
            <w:r>
              <w:br/>
            </w:r>
            <w:r>
              <w:rPr>
                <w:rFonts w:ascii="Times New Roman"/>
                <w:b w:val="false"/>
                <w:i w:val="false"/>
                <w:color w:val="000000"/>
                <w:sz w:val="20"/>
              </w:rPr>
              <w:t xml:space="preserve">
48-00-99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Қазыбек би ауданының </w:t>
            </w:r>
            <w:r>
              <w:br/>
            </w:r>
            <w:r>
              <w:rPr>
                <w:rFonts w:ascii="Times New Roman"/>
                <w:b w:val="false"/>
                <w:i w:val="false"/>
                <w:color w:val="000000"/>
                <w:sz w:val="20"/>
              </w:rPr>
              <w:t xml:space="preserve">
Оңтүстік-шығыс ПО </w:t>
            </w:r>
            <w:r>
              <w:br/>
            </w:r>
            <w:r>
              <w:rPr>
                <w:rFonts w:ascii="Times New Roman"/>
                <w:b w:val="false"/>
                <w:i w:val="false"/>
                <w:color w:val="000000"/>
                <w:sz w:val="20"/>
              </w:rPr>
              <w:t xml:space="preserve">
ІІБ Көші-қон поли- </w:t>
            </w:r>
            <w:r>
              <w:br/>
            </w:r>
            <w:r>
              <w:rPr>
                <w:rFonts w:ascii="Times New Roman"/>
                <w:b w:val="false"/>
                <w:i w:val="false"/>
                <w:color w:val="000000"/>
                <w:sz w:val="20"/>
              </w:rPr>
              <w:t xml:space="preserve">
циясы бөлімшесі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r>
              <w:br/>
            </w:r>
            <w:r>
              <w:rPr>
                <w:rFonts w:ascii="Times New Roman"/>
                <w:b w:val="false"/>
                <w:i w:val="false"/>
                <w:color w:val="000000"/>
                <w:sz w:val="20"/>
              </w:rPr>
              <w:t xml:space="preserve">
Гапеева көшесі, 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w:t>
            </w:r>
            <w:r>
              <w:br/>
            </w:r>
            <w:r>
              <w:rPr>
                <w:rFonts w:ascii="Times New Roman"/>
                <w:b w:val="false"/>
                <w:i w:val="false"/>
                <w:color w:val="000000"/>
                <w:sz w:val="20"/>
              </w:rPr>
              <w:t xml:space="preserve">
74-06-30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r>
              <w:br/>
            </w:r>
            <w:r>
              <w:rPr>
                <w:rFonts w:ascii="Times New Roman"/>
                <w:b w:val="false"/>
                <w:i w:val="false"/>
                <w:color w:val="000000"/>
                <w:sz w:val="20"/>
              </w:rPr>
              <w:t xml:space="preserve">
Октябрь ауданы </w:t>
            </w:r>
            <w:r>
              <w:br/>
            </w:r>
            <w:r>
              <w:rPr>
                <w:rFonts w:ascii="Times New Roman"/>
                <w:b w:val="false"/>
                <w:i w:val="false"/>
                <w:color w:val="000000"/>
                <w:sz w:val="20"/>
              </w:rPr>
              <w:t xml:space="preserve">
Кировский ПБ 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r>
              <w:br/>
            </w:r>
            <w:r>
              <w:rPr>
                <w:rFonts w:ascii="Times New Roman"/>
                <w:b w:val="false"/>
                <w:i w:val="false"/>
                <w:color w:val="000000"/>
                <w:sz w:val="20"/>
              </w:rPr>
              <w:t xml:space="preserve">
Сводная көшесі, 23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w:t>
            </w:r>
            <w:r>
              <w:br/>
            </w:r>
            <w:r>
              <w:rPr>
                <w:rFonts w:ascii="Times New Roman"/>
                <w:b w:val="false"/>
                <w:i w:val="false"/>
                <w:color w:val="000000"/>
                <w:sz w:val="20"/>
              </w:rPr>
              <w:t xml:space="preserve">
33-59-31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r>
              <w:br/>
            </w:r>
            <w:r>
              <w:rPr>
                <w:rFonts w:ascii="Times New Roman"/>
                <w:b w:val="false"/>
                <w:i w:val="false"/>
                <w:color w:val="000000"/>
                <w:sz w:val="20"/>
              </w:rPr>
              <w:t xml:space="preserve">
Октябрь ауданы </w:t>
            </w:r>
            <w:r>
              <w:br/>
            </w:r>
            <w:r>
              <w:rPr>
                <w:rFonts w:ascii="Times New Roman"/>
                <w:b w:val="false"/>
                <w:i w:val="false"/>
                <w:color w:val="000000"/>
                <w:sz w:val="20"/>
              </w:rPr>
              <w:t xml:space="preserve">
Жаңа-Мақұдық ПБ </w:t>
            </w:r>
            <w:r>
              <w:br/>
            </w:r>
            <w:r>
              <w:rPr>
                <w:rFonts w:ascii="Times New Roman"/>
                <w:b w:val="false"/>
                <w:i w:val="false"/>
                <w:color w:val="000000"/>
                <w:sz w:val="20"/>
              </w:rPr>
              <w:t xml:space="preserve">
ІІД Көші-қон </w:t>
            </w:r>
            <w:r>
              <w:br/>
            </w:r>
            <w:r>
              <w:rPr>
                <w:rFonts w:ascii="Times New Roman"/>
                <w:b w:val="false"/>
                <w:i w:val="false"/>
                <w:color w:val="000000"/>
                <w:sz w:val="20"/>
              </w:rPr>
              <w:t xml:space="preserve">
полициясы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r>
              <w:br/>
            </w:r>
            <w:r>
              <w:rPr>
                <w:rFonts w:ascii="Times New Roman"/>
                <w:b w:val="false"/>
                <w:i w:val="false"/>
                <w:color w:val="000000"/>
                <w:sz w:val="20"/>
              </w:rPr>
              <w:t xml:space="preserve">
Магнитогорская </w:t>
            </w:r>
            <w:r>
              <w:br/>
            </w:r>
            <w:r>
              <w:rPr>
                <w:rFonts w:ascii="Times New Roman"/>
                <w:b w:val="false"/>
                <w:i w:val="false"/>
                <w:color w:val="000000"/>
                <w:sz w:val="20"/>
              </w:rPr>
              <w:t xml:space="preserve">
көшесі, 4а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w:t>
            </w:r>
            <w:r>
              <w:br/>
            </w:r>
            <w:r>
              <w:rPr>
                <w:rFonts w:ascii="Times New Roman"/>
                <w:b w:val="false"/>
                <w:i w:val="false"/>
                <w:color w:val="000000"/>
                <w:sz w:val="20"/>
              </w:rPr>
              <w:t xml:space="preserve">
24-03-03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қаласының </w:t>
            </w:r>
            <w:r>
              <w:br/>
            </w:r>
            <w:r>
              <w:rPr>
                <w:rFonts w:ascii="Times New Roman"/>
                <w:b w:val="false"/>
                <w:i w:val="false"/>
                <w:color w:val="000000"/>
                <w:sz w:val="20"/>
              </w:rPr>
              <w:t xml:space="preserve">
ІІБ Көші-қон поли- </w:t>
            </w:r>
            <w:r>
              <w:br/>
            </w:r>
            <w:r>
              <w:rPr>
                <w:rFonts w:ascii="Times New Roman"/>
                <w:b w:val="false"/>
                <w:i w:val="false"/>
                <w:color w:val="000000"/>
                <w:sz w:val="20"/>
              </w:rPr>
              <w:t xml:space="preserve">
циясы бөлімшесі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Темиртау қ. Мичурина көшесі, 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8(239)81400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қаласының </w:t>
            </w:r>
            <w:r>
              <w:br/>
            </w:r>
            <w:r>
              <w:rPr>
                <w:rFonts w:ascii="Times New Roman"/>
                <w:b w:val="false"/>
                <w:i w:val="false"/>
                <w:color w:val="000000"/>
                <w:sz w:val="20"/>
              </w:rPr>
              <w:t xml:space="preserve">
ІІБ Көші-қон поли- </w:t>
            </w:r>
            <w:r>
              <w:br/>
            </w:r>
            <w:r>
              <w:rPr>
                <w:rFonts w:ascii="Times New Roman"/>
                <w:b w:val="false"/>
                <w:i w:val="false"/>
                <w:color w:val="000000"/>
                <w:sz w:val="20"/>
              </w:rPr>
              <w:t xml:space="preserve">
циясы бөлімшесі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Жезқазған қаласы </w:t>
            </w:r>
            <w:r>
              <w:br/>
            </w:r>
            <w:r>
              <w:rPr>
                <w:rFonts w:ascii="Times New Roman"/>
                <w:b w:val="false"/>
                <w:i w:val="false"/>
                <w:color w:val="000000"/>
                <w:sz w:val="20"/>
              </w:rPr>
              <w:t xml:space="preserve">
Сатпаев көшесі, 80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8(7102)722193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қаласының ІІБ Көші-қон полициясы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Балқаш қаласы </w:t>
            </w:r>
            <w:r>
              <w:br/>
            </w:r>
            <w:r>
              <w:rPr>
                <w:rFonts w:ascii="Times New Roman"/>
                <w:b w:val="false"/>
                <w:i w:val="false"/>
                <w:color w:val="000000"/>
                <w:sz w:val="20"/>
              </w:rPr>
              <w:t xml:space="preserve">
Бөкейхан көшесі, 22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8(71036)42343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қаласының ІІБ Көші-қон полициясы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Саран қаласы </w:t>
            </w:r>
            <w:r>
              <w:br/>
            </w:r>
            <w:r>
              <w:rPr>
                <w:rFonts w:ascii="Times New Roman"/>
                <w:b w:val="false"/>
                <w:i w:val="false"/>
                <w:color w:val="000000"/>
                <w:sz w:val="20"/>
              </w:rPr>
              <w:t xml:space="preserve">
Жамбыл көшесі, 60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8(237) 40329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қаласының </w:t>
            </w:r>
            <w:r>
              <w:br/>
            </w:r>
            <w:r>
              <w:rPr>
                <w:rFonts w:ascii="Times New Roman"/>
                <w:b w:val="false"/>
                <w:i w:val="false"/>
                <w:color w:val="000000"/>
                <w:sz w:val="20"/>
              </w:rPr>
              <w:t xml:space="preserve">
ІІБ Көші-қон </w:t>
            </w:r>
            <w:r>
              <w:br/>
            </w:r>
            <w:r>
              <w:rPr>
                <w:rFonts w:ascii="Times New Roman"/>
                <w:b w:val="false"/>
                <w:i w:val="false"/>
                <w:color w:val="000000"/>
                <w:sz w:val="20"/>
              </w:rPr>
              <w:t xml:space="preserve">
полициясы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Шахтинск қаласы </w:t>
            </w:r>
            <w:r>
              <w:br/>
            </w:r>
            <w:r>
              <w:rPr>
                <w:rFonts w:ascii="Times New Roman"/>
                <w:b w:val="false"/>
                <w:i w:val="false"/>
                <w:color w:val="000000"/>
                <w:sz w:val="20"/>
              </w:rPr>
              <w:t xml:space="preserve">
К.Маркс көшесі, 42а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8(256) 71877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қаласы 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Қаражал қаласы </w:t>
            </w:r>
            <w:r>
              <w:br/>
            </w:r>
            <w:r>
              <w:rPr>
                <w:rFonts w:ascii="Times New Roman"/>
                <w:b w:val="false"/>
                <w:i w:val="false"/>
                <w:color w:val="000000"/>
                <w:sz w:val="20"/>
              </w:rPr>
              <w:t xml:space="preserve">
Тоимбекова көшесі, 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8(71032)27140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Сатпаев қаласының </w:t>
            </w:r>
            <w:r>
              <w:br/>
            </w:r>
            <w:r>
              <w:rPr>
                <w:rFonts w:ascii="Times New Roman"/>
                <w:b w:val="false"/>
                <w:i w:val="false"/>
                <w:color w:val="000000"/>
                <w:sz w:val="20"/>
              </w:rPr>
              <w:t xml:space="preserve">
ІІБ Көші-қон </w:t>
            </w:r>
            <w:r>
              <w:br/>
            </w:r>
            <w:r>
              <w:rPr>
                <w:rFonts w:ascii="Times New Roman"/>
                <w:b w:val="false"/>
                <w:i w:val="false"/>
                <w:color w:val="000000"/>
                <w:sz w:val="20"/>
              </w:rPr>
              <w:t xml:space="preserve">
полициясы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Сатпаев қаласы </w:t>
            </w:r>
            <w:r>
              <w:br/>
            </w:r>
            <w:r>
              <w:rPr>
                <w:rFonts w:ascii="Times New Roman"/>
                <w:b w:val="false"/>
                <w:i w:val="false"/>
                <w:color w:val="000000"/>
                <w:sz w:val="20"/>
              </w:rPr>
              <w:t xml:space="preserve">
Абай көшесі, 6а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8(71063)34483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ауданының 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Абай қаласы </w:t>
            </w:r>
            <w:r>
              <w:br/>
            </w:r>
            <w:r>
              <w:rPr>
                <w:rFonts w:ascii="Times New Roman"/>
                <w:b w:val="false"/>
                <w:i w:val="false"/>
                <w:color w:val="000000"/>
                <w:sz w:val="20"/>
              </w:rPr>
              <w:t xml:space="preserve">
К.Маркс көшесі, 21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8(231) 43780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ауданының </w:t>
            </w:r>
            <w:r>
              <w:br/>
            </w:r>
            <w:r>
              <w:rPr>
                <w:rFonts w:ascii="Times New Roman"/>
                <w:b w:val="false"/>
                <w:i w:val="false"/>
                <w:color w:val="000000"/>
                <w:sz w:val="20"/>
              </w:rPr>
              <w:t xml:space="preserve">
Топар ПБ 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Абай ауданы Топар </w:t>
            </w:r>
            <w:r>
              <w:br/>
            </w:r>
            <w:r>
              <w:rPr>
                <w:rFonts w:ascii="Times New Roman"/>
                <w:b w:val="false"/>
                <w:i w:val="false"/>
                <w:color w:val="000000"/>
                <w:sz w:val="20"/>
              </w:rPr>
              <w:t xml:space="preserve">
ауылы Қазыбек би </w:t>
            </w:r>
            <w:r>
              <w:br/>
            </w:r>
            <w:r>
              <w:rPr>
                <w:rFonts w:ascii="Times New Roman"/>
                <w:b w:val="false"/>
                <w:i w:val="false"/>
                <w:color w:val="000000"/>
                <w:sz w:val="20"/>
              </w:rPr>
              <w:t xml:space="preserve">
көшесі, 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8(253) 31530 </w:t>
            </w:r>
          </w:p>
        </w:tc>
      </w:tr>
      <w:tr>
        <w:trPr>
          <w:trHeight w:val="14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Бухар-жырау ауда- </w:t>
            </w:r>
            <w:r>
              <w:br/>
            </w:r>
            <w:r>
              <w:rPr>
                <w:rFonts w:ascii="Times New Roman"/>
                <w:b w:val="false"/>
                <w:i w:val="false"/>
                <w:color w:val="000000"/>
                <w:sz w:val="20"/>
              </w:rPr>
              <w:t xml:space="preserve">
нының ІІБ Көші-қон </w:t>
            </w:r>
            <w:r>
              <w:br/>
            </w:r>
            <w:r>
              <w:rPr>
                <w:rFonts w:ascii="Times New Roman"/>
                <w:b w:val="false"/>
                <w:i w:val="false"/>
                <w:color w:val="000000"/>
                <w:sz w:val="20"/>
              </w:rPr>
              <w:t xml:space="preserve">
полициясы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Бухар-Жырау ауданы </w:t>
            </w:r>
            <w:r>
              <w:br/>
            </w:r>
            <w:r>
              <w:rPr>
                <w:rFonts w:ascii="Times New Roman"/>
                <w:b w:val="false"/>
                <w:i w:val="false"/>
                <w:color w:val="000000"/>
                <w:sz w:val="20"/>
              </w:rPr>
              <w:t xml:space="preserve">
Ботақара ауылы </w:t>
            </w:r>
            <w:r>
              <w:br/>
            </w:r>
            <w:r>
              <w:rPr>
                <w:rFonts w:ascii="Times New Roman"/>
                <w:b w:val="false"/>
                <w:i w:val="false"/>
                <w:color w:val="000000"/>
                <w:sz w:val="20"/>
              </w:rPr>
              <w:t xml:space="preserve">
Бухар-жырау көшесі, </w:t>
            </w:r>
            <w:r>
              <w:br/>
            </w:r>
            <w:r>
              <w:rPr>
                <w:rFonts w:ascii="Times New Roman"/>
                <w:b w:val="false"/>
                <w:i w:val="false"/>
                <w:color w:val="000000"/>
                <w:sz w:val="20"/>
              </w:rPr>
              <w:t xml:space="preserve">
61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8(254)21381 </w:t>
            </w:r>
          </w:p>
        </w:tc>
      </w:tr>
      <w:tr>
        <w:trPr>
          <w:trHeight w:val="9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ауданының </w:t>
            </w:r>
            <w:r>
              <w:br/>
            </w:r>
            <w:r>
              <w:rPr>
                <w:rFonts w:ascii="Times New Roman"/>
                <w:b w:val="false"/>
                <w:i w:val="false"/>
                <w:color w:val="000000"/>
                <w:sz w:val="20"/>
              </w:rPr>
              <w:t xml:space="preserve">
ІІБ Көші-қон </w:t>
            </w:r>
            <w:r>
              <w:br/>
            </w:r>
            <w:r>
              <w:rPr>
                <w:rFonts w:ascii="Times New Roman"/>
                <w:b w:val="false"/>
                <w:i w:val="false"/>
                <w:color w:val="000000"/>
                <w:sz w:val="20"/>
              </w:rPr>
              <w:t xml:space="preserve">
полициясы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Ақтоғай ауданы </w:t>
            </w:r>
            <w:r>
              <w:br/>
            </w:r>
            <w:r>
              <w:rPr>
                <w:rFonts w:ascii="Times New Roman"/>
                <w:b w:val="false"/>
                <w:i w:val="false"/>
                <w:color w:val="000000"/>
                <w:sz w:val="20"/>
              </w:rPr>
              <w:t xml:space="preserve">
Абай көшесі, 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8(71037)021757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ауданының </w:t>
            </w:r>
            <w:r>
              <w:br/>
            </w:r>
            <w:r>
              <w:rPr>
                <w:rFonts w:ascii="Times New Roman"/>
                <w:b w:val="false"/>
                <w:i w:val="false"/>
                <w:color w:val="000000"/>
                <w:sz w:val="20"/>
              </w:rPr>
              <w:t xml:space="preserve">
ІІБ Көші-қон </w:t>
            </w:r>
            <w:r>
              <w:br/>
            </w:r>
            <w:r>
              <w:rPr>
                <w:rFonts w:ascii="Times New Roman"/>
                <w:b w:val="false"/>
                <w:i w:val="false"/>
                <w:color w:val="000000"/>
                <w:sz w:val="20"/>
              </w:rPr>
              <w:t xml:space="preserve">
полициясы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Жаңаарқа ауданы </w:t>
            </w:r>
            <w:r>
              <w:br/>
            </w:r>
            <w:r>
              <w:rPr>
                <w:rFonts w:ascii="Times New Roman"/>
                <w:b w:val="false"/>
                <w:i w:val="false"/>
                <w:color w:val="000000"/>
                <w:sz w:val="20"/>
              </w:rPr>
              <w:t xml:space="preserve">
Атасу ауылы </w:t>
            </w:r>
            <w:r>
              <w:br/>
            </w:r>
            <w:r>
              <w:rPr>
                <w:rFonts w:ascii="Times New Roman"/>
                <w:b w:val="false"/>
                <w:i w:val="false"/>
                <w:color w:val="000000"/>
                <w:sz w:val="20"/>
              </w:rPr>
              <w:t xml:space="preserve">
Тәуелсіздік көшесі, </w:t>
            </w:r>
            <w:r>
              <w:br/>
            </w:r>
            <w:r>
              <w:rPr>
                <w:rFonts w:ascii="Times New Roman"/>
                <w:b w:val="false"/>
                <w:i w:val="false"/>
                <w:color w:val="000000"/>
                <w:sz w:val="20"/>
              </w:rPr>
              <w:t xml:space="preserve">
10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8(71030) 21845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ауданының </w:t>
            </w:r>
            <w:r>
              <w:br/>
            </w:r>
            <w:r>
              <w:rPr>
                <w:rFonts w:ascii="Times New Roman"/>
                <w:b w:val="false"/>
                <w:i w:val="false"/>
                <w:color w:val="000000"/>
                <w:sz w:val="20"/>
              </w:rPr>
              <w:t xml:space="preserve">
ІІБ Көші-қон </w:t>
            </w:r>
            <w:r>
              <w:br/>
            </w:r>
            <w:r>
              <w:rPr>
                <w:rFonts w:ascii="Times New Roman"/>
                <w:b w:val="false"/>
                <w:i w:val="false"/>
                <w:color w:val="000000"/>
                <w:sz w:val="20"/>
              </w:rPr>
              <w:t xml:space="preserve">
полициясы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Қарқаралы ауданы </w:t>
            </w:r>
            <w:r>
              <w:br/>
            </w:r>
            <w:r>
              <w:rPr>
                <w:rFonts w:ascii="Times New Roman"/>
                <w:b w:val="false"/>
                <w:i w:val="false"/>
                <w:color w:val="000000"/>
                <w:sz w:val="20"/>
              </w:rPr>
              <w:t xml:space="preserve">
Каркаралинск қаласы </w:t>
            </w:r>
            <w:r>
              <w:br/>
            </w:r>
            <w:r>
              <w:rPr>
                <w:rFonts w:ascii="Times New Roman"/>
                <w:b w:val="false"/>
                <w:i w:val="false"/>
                <w:color w:val="000000"/>
                <w:sz w:val="20"/>
              </w:rPr>
              <w:t xml:space="preserve">
Ауэзова көшесі, 44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8(246) 31202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ауданының </w:t>
            </w:r>
            <w:r>
              <w:br/>
            </w:r>
            <w:r>
              <w:rPr>
                <w:rFonts w:ascii="Times New Roman"/>
                <w:b w:val="false"/>
                <w:i w:val="false"/>
                <w:color w:val="000000"/>
                <w:sz w:val="20"/>
              </w:rPr>
              <w:t xml:space="preserve">
ІІБ Көші-қон </w:t>
            </w:r>
            <w:r>
              <w:br/>
            </w:r>
            <w:r>
              <w:rPr>
                <w:rFonts w:ascii="Times New Roman"/>
                <w:b w:val="false"/>
                <w:i w:val="false"/>
                <w:color w:val="000000"/>
                <w:sz w:val="20"/>
              </w:rPr>
              <w:t xml:space="preserve">
полициясы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Нұра ауданы Киевка </w:t>
            </w:r>
            <w:r>
              <w:br/>
            </w:r>
            <w:r>
              <w:rPr>
                <w:rFonts w:ascii="Times New Roman"/>
                <w:b w:val="false"/>
                <w:i w:val="false"/>
                <w:color w:val="000000"/>
                <w:sz w:val="20"/>
              </w:rPr>
              <w:t xml:space="preserve">
ауылы Таужанов </w:t>
            </w:r>
            <w:r>
              <w:br/>
            </w:r>
            <w:r>
              <w:rPr>
                <w:rFonts w:ascii="Times New Roman"/>
                <w:b w:val="false"/>
                <w:i w:val="false"/>
                <w:color w:val="000000"/>
                <w:sz w:val="20"/>
              </w:rPr>
              <w:t xml:space="preserve">
көшесі, 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8(244) 22467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Осақар ауданының </w:t>
            </w:r>
            <w:r>
              <w:br/>
            </w:r>
            <w:r>
              <w:rPr>
                <w:rFonts w:ascii="Times New Roman"/>
                <w:b w:val="false"/>
                <w:i w:val="false"/>
                <w:color w:val="000000"/>
                <w:sz w:val="20"/>
              </w:rPr>
              <w:t xml:space="preserve">
ІІБ Көші-қон поли- </w:t>
            </w:r>
            <w:r>
              <w:br/>
            </w:r>
            <w:r>
              <w:rPr>
                <w:rFonts w:ascii="Times New Roman"/>
                <w:b w:val="false"/>
                <w:i w:val="false"/>
                <w:color w:val="000000"/>
                <w:sz w:val="20"/>
              </w:rPr>
              <w:t xml:space="preserve">
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Осақар ауданы </w:t>
            </w:r>
            <w:r>
              <w:br/>
            </w:r>
            <w:r>
              <w:rPr>
                <w:rFonts w:ascii="Times New Roman"/>
                <w:b w:val="false"/>
                <w:i w:val="false"/>
                <w:color w:val="000000"/>
                <w:sz w:val="20"/>
              </w:rPr>
              <w:t xml:space="preserve">
Осақар ауылы </w:t>
            </w:r>
            <w:r>
              <w:br/>
            </w:r>
            <w:r>
              <w:rPr>
                <w:rFonts w:ascii="Times New Roman"/>
                <w:b w:val="false"/>
                <w:i w:val="false"/>
                <w:color w:val="000000"/>
                <w:sz w:val="20"/>
              </w:rPr>
              <w:t xml:space="preserve">
Литвиновская </w:t>
            </w:r>
            <w:r>
              <w:br/>
            </w:r>
            <w:r>
              <w:rPr>
                <w:rFonts w:ascii="Times New Roman"/>
                <w:b w:val="false"/>
                <w:i w:val="false"/>
                <w:color w:val="000000"/>
                <w:sz w:val="20"/>
              </w:rPr>
              <w:t xml:space="preserve">
көшесі, 93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8(249) 31382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ауданының ІІБ Көші-қон полициясы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Ұлытау ауданының </w:t>
            </w:r>
            <w:r>
              <w:br/>
            </w:r>
            <w:r>
              <w:rPr>
                <w:rFonts w:ascii="Times New Roman"/>
                <w:b w:val="false"/>
                <w:i w:val="false"/>
                <w:color w:val="000000"/>
                <w:sz w:val="20"/>
              </w:rPr>
              <w:t xml:space="preserve">
Ұлытау ауылы </w:t>
            </w:r>
            <w:r>
              <w:br/>
            </w:r>
            <w:r>
              <w:rPr>
                <w:rFonts w:ascii="Times New Roman"/>
                <w:b w:val="false"/>
                <w:i w:val="false"/>
                <w:color w:val="000000"/>
                <w:sz w:val="20"/>
              </w:rPr>
              <w:t xml:space="preserve">
Булкышев көшесі, 13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8(71035)021102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ауданының </w:t>
            </w:r>
            <w:r>
              <w:br/>
            </w:r>
            <w:r>
              <w:rPr>
                <w:rFonts w:ascii="Times New Roman"/>
                <w:b w:val="false"/>
                <w:i w:val="false"/>
                <w:color w:val="000000"/>
                <w:sz w:val="20"/>
              </w:rPr>
              <w:t xml:space="preserve">
ІІБ Көші-қон </w:t>
            </w:r>
            <w:r>
              <w:br/>
            </w:r>
            <w:r>
              <w:rPr>
                <w:rFonts w:ascii="Times New Roman"/>
                <w:b w:val="false"/>
                <w:i w:val="false"/>
                <w:color w:val="000000"/>
                <w:sz w:val="20"/>
              </w:rPr>
              <w:t xml:space="preserve">
полициясы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Шет ауданы </w:t>
            </w:r>
            <w:r>
              <w:br/>
            </w:r>
            <w:r>
              <w:rPr>
                <w:rFonts w:ascii="Times New Roman"/>
                <w:b w:val="false"/>
                <w:i w:val="false"/>
                <w:color w:val="000000"/>
                <w:sz w:val="20"/>
              </w:rPr>
              <w:t xml:space="preserve">
Ақсу-Аюлы ауылы </w:t>
            </w:r>
            <w:r>
              <w:br/>
            </w:r>
            <w:r>
              <w:rPr>
                <w:rFonts w:ascii="Times New Roman"/>
                <w:b w:val="false"/>
                <w:i w:val="false"/>
                <w:color w:val="000000"/>
                <w:sz w:val="20"/>
              </w:rPr>
              <w:t xml:space="preserve">
Шортанбай көшесі, 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8(71031) </w:t>
            </w:r>
            <w:r>
              <w:br/>
            </w:r>
            <w:r>
              <w:rPr>
                <w:rFonts w:ascii="Times New Roman"/>
                <w:b w:val="false"/>
                <w:i w:val="false"/>
                <w:color w:val="000000"/>
                <w:sz w:val="20"/>
              </w:rPr>
              <w:t xml:space="preserve">
21202 </w:t>
            </w:r>
          </w:p>
        </w:tc>
      </w:tr>
    </w:tbl>
    <w:p>
      <w:pPr>
        <w:spacing w:after="0"/>
        <w:ind w:left="0"/>
        <w:jc w:val="both"/>
      </w:pPr>
      <w:r>
        <w:rPr>
          <w:rFonts w:ascii="Times New Roman"/>
          <w:b/>
          <w:i w:val="false"/>
          <w:color w:val="000000"/>
          <w:sz w:val="28"/>
        </w:rPr>
        <w:t xml:space="preserve">Қызылорда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973"/>
        <w:gridCol w:w="4613"/>
        <w:gridCol w:w="3113"/>
      </w:tblGrid>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Бөлімінің атауы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Телефондары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w:t>
            </w:r>
            <w:r>
              <w:br/>
            </w:r>
            <w:r>
              <w:rPr>
                <w:rFonts w:ascii="Times New Roman"/>
                <w:b w:val="false"/>
                <w:i w:val="false"/>
                <w:color w:val="000000"/>
                <w:sz w:val="20"/>
              </w:rPr>
              <w:t xml:space="preserve">
ІІД Көші-қон поли- </w:t>
            </w:r>
            <w:r>
              <w:br/>
            </w:r>
            <w:r>
              <w:rPr>
                <w:rFonts w:ascii="Times New Roman"/>
                <w:b w:val="false"/>
                <w:i w:val="false"/>
                <w:color w:val="000000"/>
                <w:sz w:val="20"/>
              </w:rPr>
              <w:t xml:space="preserve">
циясы басқармасы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w:t>
            </w:r>
            <w:r>
              <w:br/>
            </w:r>
            <w:r>
              <w:rPr>
                <w:rFonts w:ascii="Times New Roman"/>
                <w:b w:val="false"/>
                <w:i w:val="false"/>
                <w:color w:val="000000"/>
                <w:sz w:val="20"/>
              </w:rPr>
              <w:t xml:space="preserve">
Қорқыт ата көшесі, 18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8-7242-261132, 270958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қалалық ІІБ КҚПБ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w:t>
            </w:r>
            <w:r>
              <w:br/>
            </w:r>
            <w:r>
              <w:rPr>
                <w:rFonts w:ascii="Times New Roman"/>
                <w:b w:val="false"/>
                <w:i w:val="false"/>
                <w:color w:val="000000"/>
                <w:sz w:val="20"/>
              </w:rPr>
              <w:t xml:space="preserve">
Төле би к-сі, 112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8-7242-272952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ауданының </w:t>
            </w:r>
            <w:r>
              <w:br/>
            </w:r>
            <w:r>
              <w:rPr>
                <w:rFonts w:ascii="Times New Roman"/>
                <w:b w:val="false"/>
                <w:i w:val="false"/>
                <w:color w:val="000000"/>
                <w:sz w:val="20"/>
              </w:rPr>
              <w:t xml:space="preserve">
ІІБ КҚП тобы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 </w:t>
            </w:r>
            <w:r>
              <w:br/>
            </w:r>
            <w:r>
              <w:rPr>
                <w:rFonts w:ascii="Times New Roman"/>
                <w:b w:val="false"/>
                <w:i w:val="false"/>
                <w:color w:val="000000"/>
                <w:sz w:val="20"/>
              </w:rPr>
              <w:t xml:space="preserve">
Арал қаласы </w:t>
            </w:r>
            <w:r>
              <w:br/>
            </w:r>
            <w:r>
              <w:rPr>
                <w:rFonts w:ascii="Times New Roman"/>
                <w:b w:val="false"/>
                <w:i w:val="false"/>
                <w:color w:val="000000"/>
                <w:sz w:val="20"/>
              </w:rPr>
              <w:t xml:space="preserve">
Бақтыбай к-сі, 27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8-724-233-22785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ауданының </w:t>
            </w:r>
            <w:r>
              <w:br/>
            </w:r>
            <w:r>
              <w:rPr>
                <w:rFonts w:ascii="Times New Roman"/>
                <w:b w:val="false"/>
                <w:i w:val="false"/>
                <w:color w:val="000000"/>
                <w:sz w:val="20"/>
              </w:rPr>
              <w:t xml:space="preserve">
ІІБ КҚП тобы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ауданы </w:t>
            </w:r>
            <w:r>
              <w:br/>
            </w:r>
            <w:r>
              <w:rPr>
                <w:rFonts w:ascii="Times New Roman"/>
                <w:b w:val="false"/>
                <w:i w:val="false"/>
                <w:color w:val="000000"/>
                <w:sz w:val="20"/>
              </w:rPr>
              <w:t xml:space="preserve">
Әйтеке би ауылы </w:t>
            </w:r>
            <w:r>
              <w:br/>
            </w:r>
            <w:r>
              <w:rPr>
                <w:rFonts w:ascii="Times New Roman"/>
                <w:b w:val="false"/>
                <w:i w:val="false"/>
                <w:color w:val="000000"/>
                <w:sz w:val="20"/>
              </w:rPr>
              <w:t xml:space="preserve">
Біржан Сал к-сі, </w:t>
            </w:r>
            <w:r>
              <w:br/>
            </w:r>
            <w:r>
              <w:rPr>
                <w:rFonts w:ascii="Times New Roman"/>
                <w:b w:val="false"/>
                <w:i w:val="false"/>
                <w:color w:val="000000"/>
                <w:sz w:val="20"/>
              </w:rPr>
              <w:t xml:space="preserve">
84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8-324-238-21490 </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ауданының </w:t>
            </w:r>
            <w:r>
              <w:br/>
            </w:r>
            <w:r>
              <w:rPr>
                <w:rFonts w:ascii="Times New Roman"/>
                <w:b w:val="false"/>
                <w:i w:val="false"/>
                <w:color w:val="000000"/>
                <w:sz w:val="20"/>
              </w:rPr>
              <w:t xml:space="preserve">
ІІБ КҚП тобы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w:t>
            </w:r>
            <w:r>
              <w:br/>
            </w:r>
            <w:r>
              <w:rPr>
                <w:rFonts w:ascii="Times New Roman"/>
                <w:b w:val="false"/>
                <w:i w:val="false"/>
                <w:color w:val="000000"/>
                <w:sz w:val="20"/>
              </w:rPr>
              <w:t xml:space="preserve">
Жосалы ауылы </w:t>
            </w:r>
            <w:r>
              <w:br/>
            </w:r>
            <w:r>
              <w:rPr>
                <w:rFonts w:ascii="Times New Roman"/>
                <w:b w:val="false"/>
                <w:i w:val="false"/>
                <w:color w:val="000000"/>
                <w:sz w:val="20"/>
              </w:rPr>
              <w:t xml:space="preserve">
Көшербай к-сі, 37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8-724-237-21676 </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ауданының ІІБ КҚП тобы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w:t>
            </w:r>
            <w:r>
              <w:br/>
            </w:r>
            <w:r>
              <w:rPr>
                <w:rFonts w:ascii="Times New Roman"/>
                <w:b w:val="false"/>
                <w:i w:val="false"/>
                <w:color w:val="000000"/>
                <w:sz w:val="20"/>
              </w:rPr>
              <w:t xml:space="preserve">
Жалағаш ауылы </w:t>
            </w:r>
            <w:r>
              <w:br/>
            </w:r>
            <w:r>
              <w:rPr>
                <w:rFonts w:ascii="Times New Roman"/>
                <w:b w:val="false"/>
                <w:i w:val="false"/>
                <w:color w:val="000000"/>
                <w:sz w:val="20"/>
              </w:rPr>
              <w:t xml:space="preserve">
Желтоқсан к-сі, 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8-724-231-31692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Сырдарья ауданының </w:t>
            </w:r>
            <w:r>
              <w:br/>
            </w:r>
            <w:r>
              <w:rPr>
                <w:rFonts w:ascii="Times New Roman"/>
                <w:b w:val="false"/>
                <w:i w:val="false"/>
                <w:color w:val="000000"/>
                <w:sz w:val="20"/>
              </w:rPr>
              <w:t xml:space="preserve">
ІІБ КҚП тобы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Сырдарья ауданы </w:t>
            </w:r>
            <w:r>
              <w:br/>
            </w:r>
            <w:r>
              <w:rPr>
                <w:rFonts w:ascii="Times New Roman"/>
                <w:b w:val="false"/>
                <w:i w:val="false"/>
                <w:color w:val="000000"/>
                <w:sz w:val="20"/>
              </w:rPr>
              <w:t xml:space="preserve">
Тереңөзек ауылы </w:t>
            </w:r>
            <w:r>
              <w:br/>
            </w:r>
            <w:r>
              <w:rPr>
                <w:rFonts w:ascii="Times New Roman"/>
                <w:b w:val="false"/>
                <w:i w:val="false"/>
                <w:color w:val="000000"/>
                <w:sz w:val="20"/>
              </w:rPr>
              <w:t xml:space="preserve">
Амангелді к-сі, 53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8-724-236-21282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ауданының </w:t>
            </w:r>
            <w:r>
              <w:br/>
            </w:r>
            <w:r>
              <w:rPr>
                <w:rFonts w:ascii="Times New Roman"/>
                <w:b w:val="false"/>
                <w:i w:val="false"/>
                <w:color w:val="000000"/>
                <w:sz w:val="20"/>
              </w:rPr>
              <w:t xml:space="preserve">
ІІБ КҚП тобы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ауданы </w:t>
            </w:r>
            <w:r>
              <w:br/>
            </w:r>
            <w:r>
              <w:rPr>
                <w:rFonts w:ascii="Times New Roman"/>
                <w:b w:val="false"/>
                <w:i w:val="false"/>
                <w:color w:val="000000"/>
                <w:sz w:val="20"/>
              </w:rPr>
              <w:t xml:space="preserve">
Шиелі ауылы </w:t>
            </w:r>
            <w:r>
              <w:br/>
            </w:r>
            <w:r>
              <w:rPr>
                <w:rFonts w:ascii="Times New Roman"/>
                <w:b w:val="false"/>
                <w:i w:val="false"/>
                <w:color w:val="000000"/>
                <w:sz w:val="20"/>
              </w:rPr>
              <w:t xml:space="preserve">
М.Шохай көшесі, 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8-724-232-42207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w:t>
            </w:r>
            <w:r>
              <w:br/>
            </w:r>
            <w:r>
              <w:rPr>
                <w:rFonts w:ascii="Times New Roman"/>
                <w:b w:val="false"/>
                <w:i w:val="false"/>
                <w:color w:val="000000"/>
                <w:sz w:val="20"/>
              </w:rPr>
              <w:t xml:space="preserve">
ның ІІБ КҚП тобы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w:t>
            </w:r>
            <w:r>
              <w:br/>
            </w:r>
            <w:r>
              <w:rPr>
                <w:rFonts w:ascii="Times New Roman"/>
                <w:b w:val="false"/>
                <w:i w:val="false"/>
                <w:color w:val="000000"/>
                <w:sz w:val="20"/>
              </w:rPr>
              <w:t xml:space="preserve">
Жаңақорған ауылы, </w:t>
            </w:r>
            <w:r>
              <w:br/>
            </w:r>
            <w:r>
              <w:rPr>
                <w:rFonts w:ascii="Times New Roman"/>
                <w:b w:val="false"/>
                <w:i w:val="false"/>
                <w:color w:val="000000"/>
                <w:sz w:val="20"/>
              </w:rPr>
              <w:t xml:space="preserve">
Кожанова к-сі </w:t>
            </w:r>
            <w:r>
              <w:br/>
            </w:r>
            <w:r>
              <w:rPr>
                <w:rFonts w:ascii="Times New Roman"/>
                <w:b w:val="false"/>
                <w:i w:val="false"/>
                <w:color w:val="000000"/>
                <w:sz w:val="20"/>
              </w:rPr>
              <w:t xml:space="preserve">
нөмірсіз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8-724-235-22457 </w:t>
            </w:r>
          </w:p>
        </w:tc>
      </w:tr>
    </w:tbl>
    <w:p>
      <w:pPr>
        <w:spacing w:after="0"/>
        <w:ind w:left="0"/>
        <w:jc w:val="both"/>
      </w:pPr>
      <w:r>
        <w:rPr>
          <w:rFonts w:ascii="Times New Roman"/>
          <w:b/>
          <w:i w:val="false"/>
          <w:color w:val="000000"/>
          <w:sz w:val="28"/>
        </w:rPr>
        <w:t xml:space="preserve">Қостанай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913"/>
        <w:gridCol w:w="4713"/>
        <w:gridCol w:w="309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Бөлімінің атауы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Телефондары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w:t>
            </w:r>
            <w:r>
              <w:br/>
            </w:r>
            <w:r>
              <w:rPr>
                <w:rFonts w:ascii="Times New Roman"/>
                <w:b w:val="false"/>
                <w:i w:val="false"/>
                <w:color w:val="000000"/>
                <w:sz w:val="20"/>
              </w:rPr>
              <w:t xml:space="preserve">
ІІД Көші-қон поли- </w:t>
            </w:r>
            <w:r>
              <w:br/>
            </w:r>
            <w:r>
              <w:rPr>
                <w:rFonts w:ascii="Times New Roman"/>
                <w:b w:val="false"/>
                <w:i w:val="false"/>
                <w:color w:val="000000"/>
                <w:sz w:val="20"/>
              </w:rPr>
              <w:t xml:space="preserve">
циясы басқармасы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r>
              <w:br/>
            </w:r>
            <w:r>
              <w:rPr>
                <w:rFonts w:ascii="Times New Roman"/>
                <w:b w:val="false"/>
                <w:i w:val="false"/>
                <w:color w:val="000000"/>
                <w:sz w:val="20"/>
              </w:rPr>
              <w:t xml:space="preserve">
Қостанай қаласы, </w:t>
            </w:r>
            <w:r>
              <w:br/>
            </w:r>
            <w:r>
              <w:rPr>
                <w:rFonts w:ascii="Times New Roman"/>
                <w:b w:val="false"/>
                <w:i w:val="false"/>
                <w:color w:val="000000"/>
                <w:sz w:val="20"/>
              </w:rPr>
              <w:t xml:space="preserve">
Баймағамбетов к-сі, </w:t>
            </w:r>
            <w:r>
              <w:br/>
            </w:r>
            <w:r>
              <w:rPr>
                <w:rFonts w:ascii="Times New Roman"/>
                <w:b w:val="false"/>
                <w:i w:val="false"/>
                <w:color w:val="000000"/>
                <w:sz w:val="20"/>
              </w:rPr>
              <w:t xml:space="preserve">
197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 </w:t>
            </w:r>
            <w:r>
              <w:br/>
            </w:r>
            <w:r>
              <w:rPr>
                <w:rFonts w:ascii="Times New Roman"/>
                <w:b w:val="false"/>
                <w:i w:val="false"/>
                <w:color w:val="000000"/>
                <w:sz w:val="20"/>
              </w:rPr>
              <w:t xml:space="preserve">
52-60-15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қаласының </w:t>
            </w:r>
            <w:r>
              <w:br/>
            </w:r>
            <w:r>
              <w:rPr>
                <w:rFonts w:ascii="Times New Roman"/>
                <w:b w:val="false"/>
                <w:i w:val="false"/>
                <w:color w:val="000000"/>
                <w:sz w:val="20"/>
              </w:rPr>
              <w:t xml:space="preserve">
Северный ІІБ КҚП </w:t>
            </w:r>
            <w:r>
              <w:br/>
            </w:r>
            <w:r>
              <w:rPr>
                <w:rFonts w:ascii="Times New Roman"/>
                <w:b w:val="false"/>
                <w:i w:val="false"/>
                <w:color w:val="000000"/>
                <w:sz w:val="20"/>
              </w:rPr>
              <w:t xml:space="preserve">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r>
              <w:br/>
            </w:r>
            <w:r>
              <w:rPr>
                <w:rFonts w:ascii="Times New Roman"/>
                <w:b w:val="false"/>
                <w:i w:val="false"/>
                <w:color w:val="000000"/>
                <w:sz w:val="20"/>
              </w:rPr>
              <w:t xml:space="preserve">
Қостанай қаласы, </w:t>
            </w:r>
            <w:r>
              <w:br/>
            </w:r>
            <w:r>
              <w:rPr>
                <w:rFonts w:ascii="Times New Roman"/>
                <w:b w:val="false"/>
                <w:i w:val="false"/>
                <w:color w:val="000000"/>
                <w:sz w:val="20"/>
              </w:rPr>
              <w:t xml:space="preserve">
Гоголь к-сі, 79 а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 </w:t>
            </w:r>
            <w:r>
              <w:br/>
            </w:r>
            <w:r>
              <w:rPr>
                <w:rFonts w:ascii="Times New Roman"/>
                <w:b w:val="false"/>
                <w:i w:val="false"/>
                <w:color w:val="000000"/>
                <w:sz w:val="20"/>
              </w:rPr>
              <w:t xml:space="preserve">
54-33-17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w:t>
            </w:r>
            <w:r>
              <w:br/>
            </w:r>
            <w:r>
              <w:rPr>
                <w:rFonts w:ascii="Times New Roman"/>
                <w:b w:val="false"/>
                <w:i w:val="false"/>
                <w:color w:val="000000"/>
                <w:sz w:val="20"/>
              </w:rPr>
              <w:t xml:space="preserve">
ның Оңтүстік ІІБ </w:t>
            </w:r>
            <w:r>
              <w:br/>
            </w:r>
            <w:r>
              <w:rPr>
                <w:rFonts w:ascii="Times New Roman"/>
                <w:b w:val="false"/>
                <w:i w:val="false"/>
                <w:color w:val="000000"/>
                <w:sz w:val="20"/>
              </w:rPr>
              <w:t xml:space="preserve">
КҚП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r>
              <w:br/>
            </w:r>
            <w:r>
              <w:rPr>
                <w:rFonts w:ascii="Times New Roman"/>
                <w:b w:val="false"/>
                <w:i w:val="false"/>
                <w:color w:val="000000"/>
                <w:sz w:val="20"/>
              </w:rPr>
              <w:t xml:space="preserve">
Қостанай қаласы </w:t>
            </w:r>
            <w:r>
              <w:br/>
            </w:r>
            <w:r>
              <w:rPr>
                <w:rFonts w:ascii="Times New Roman"/>
                <w:b w:val="false"/>
                <w:i w:val="false"/>
                <w:color w:val="000000"/>
                <w:sz w:val="20"/>
              </w:rPr>
              <w:t xml:space="preserve">
Гоголь к-сі, 79 а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 </w:t>
            </w:r>
            <w:r>
              <w:br/>
            </w:r>
            <w:r>
              <w:rPr>
                <w:rFonts w:ascii="Times New Roman"/>
                <w:b w:val="false"/>
                <w:i w:val="false"/>
                <w:color w:val="000000"/>
                <w:sz w:val="20"/>
              </w:rPr>
              <w:t xml:space="preserve">
54-28-19 </w:t>
            </w:r>
            <w:r>
              <w:br/>
            </w:r>
            <w:r>
              <w:rPr>
                <w:rFonts w:ascii="Times New Roman"/>
                <w:b w:val="false"/>
                <w:i w:val="false"/>
                <w:color w:val="000000"/>
                <w:sz w:val="20"/>
              </w:rPr>
              <w:t xml:space="preserve">
8(7142)-52-60-4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ауданының </w:t>
            </w:r>
            <w:r>
              <w:br/>
            </w:r>
            <w:r>
              <w:rPr>
                <w:rFonts w:ascii="Times New Roman"/>
                <w:b w:val="false"/>
                <w:i w:val="false"/>
                <w:color w:val="000000"/>
                <w:sz w:val="20"/>
              </w:rPr>
              <w:t xml:space="preserve">
ІІБ КҚП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w:t>
            </w:r>
            <w:r>
              <w:br/>
            </w:r>
            <w:r>
              <w:rPr>
                <w:rFonts w:ascii="Times New Roman"/>
                <w:b w:val="false"/>
                <w:i w:val="false"/>
                <w:color w:val="000000"/>
                <w:sz w:val="20"/>
              </w:rPr>
              <w:t xml:space="preserve">
Қамысты ауылы, </w:t>
            </w:r>
            <w:r>
              <w:br/>
            </w:r>
            <w:r>
              <w:rPr>
                <w:rFonts w:ascii="Times New Roman"/>
                <w:b w:val="false"/>
                <w:i w:val="false"/>
                <w:color w:val="000000"/>
                <w:sz w:val="20"/>
              </w:rPr>
              <w:t xml:space="preserve">
Ержанова к-сі, 87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8-(71437)- </w:t>
            </w:r>
            <w:r>
              <w:br/>
            </w:r>
            <w:r>
              <w:rPr>
                <w:rFonts w:ascii="Times New Roman"/>
                <w:b w:val="false"/>
                <w:i w:val="false"/>
                <w:color w:val="000000"/>
                <w:sz w:val="20"/>
              </w:rPr>
              <w:t xml:space="preserve">
21-7-91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қаласының </w:t>
            </w:r>
            <w:r>
              <w:br/>
            </w:r>
            <w:r>
              <w:rPr>
                <w:rFonts w:ascii="Times New Roman"/>
                <w:b w:val="false"/>
                <w:i w:val="false"/>
                <w:color w:val="000000"/>
                <w:sz w:val="20"/>
              </w:rPr>
              <w:t xml:space="preserve">
ІІБ КҚП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w:t>
            </w:r>
            <w:r>
              <w:br/>
            </w:r>
            <w:r>
              <w:rPr>
                <w:rFonts w:ascii="Times New Roman"/>
                <w:b w:val="false"/>
                <w:i w:val="false"/>
                <w:color w:val="000000"/>
                <w:sz w:val="20"/>
              </w:rPr>
              <w:t xml:space="preserve">
Рудный қаласы, </w:t>
            </w:r>
            <w:r>
              <w:br/>
            </w:r>
            <w:r>
              <w:rPr>
                <w:rFonts w:ascii="Times New Roman"/>
                <w:b w:val="false"/>
                <w:i w:val="false"/>
                <w:color w:val="000000"/>
                <w:sz w:val="20"/>
              </w:rPr>
              <w:t xml:space="preserve">
Горняк к-сі, 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8-(71431)- </w:t>
            </w:r>
            <w:r>
              <w:br/>
            </w:r>
            <w:r>
              <w:rPr>
                <w:rFonts w:ascii="Times New Roman"/>
                <w:b w:val="false"/>
                <w:i w:val="false"/>
                <w:color w:val="000000"/>
                <w:sz w:val="20"/>
              </w:rPr>
              <w:t xml:space="preserve">
4-41-94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ауданының </w:t>
            </w:r>
            <w:r>
              <w:br/>
            </w:r>
            <w:r>
              <w:rPr>
                <w:rFonts w:ascii="Times New Roman"/>
                <w:b w:val="false"/>
                <w:i w:val="false"/>
                <w:color w:val="000000"/>
                <w:sz w:val="20"/>
              </w:rPr>
              <w:t xml:space="preserve">
ІІБ КҚП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459400 </w:t>
            </w:r>
            <w:r>
              <w:br/>
            </w:r>
            <w:r>
              <w:rPr>
                <w:rFonts w:ascii="Times New Roman"/>
                <w:b w:val="false"/>
                <w:i w:val="false"/>
                <w:color w:val="000000"/>
                <w:sz w:val="20"/>
              </w:rPr>
              <w:t xml:space="preserve">
Денисовка ауылы </w:t>
            </w:r>
            <w:r>
              <w:br/>
            </w:r>
            <w:r>
              <w:rPr>
                <w:rFonts w:ascii="Times New Roman"/>
                <w:b w:val="false"/>
                <w:i w:val="false"/>
                <w:color w:val="000000"/>
                <w:sz w:val="20"/>
              </w:rPr>
              <w:t xml:space="preserve">
Ленин көшесі, 16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8-(71434)- </w:t>
            </w:r>
            <w:r>
              <w:br/>
            </w:r>
            <w:r>
              <w:rPr>
                <w:rFonts w:ascii="Times New Roman"/>
                <w:b w:val="false"/>
                <w:i w:val="false"/>
                <w:color w:val="000000"/>
                <w:sz w:val="20"/>
              </w:rPr>
              <w:t xml:space="preserve">
9-27-02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ауданының </w:t>
            </w:r>
            <w:r>
              <w:br/>
            </w:r>
            <w:r>
              <w:rPr>
                <w:rFonts w:ascii="Times New Roman"/>
                <w:b w:val="false"/>
                <w:i w:val="false"/>
                <w:color w:val="000000"/>
                <w:sz w:val="20"/>
              </w:rPr>
              <w:t xml:space="preserve">
ІІБ КҚП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111300 </w:t>
            </w:r>
            <w:r>
              <w:br/>
            </w:r>
            <w:r>
              <w:rPr>
                <w:rFonts w:ascii="Times New Roman"/>
                <w:b w:val="false"/>
                <w:i w:val="false"/>
                <w:color w:val="000000"/>
                <w:sz w:val="20"/>
              </w:rPr>
              <w:t xml:space="preserve">
Боровское ауылы </w:t>
            </w:r>
            <w:r>
              <w:br/>
            </w:r>
            <w:r>
              <w:rPr>
                <w:rFonts w:ascii="Times New Roman"/>
                <w:b w:val="false"/>
                <w:i w:val="false"/>
                <w:color w:val="000000"/>
                <w:sz w:val="20"/>
              </w:rPr>
              <w:t xml:space="preserve">
Абай к-сі, 95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ауданының </w:t>
            </w:r>
            <w:r>
              <w:br/>
            </w:r>
            <w:r>
              <w:rPr>
                <w:rFonts w:ascii="Times New Roman"/>
                <w:b w:val="false"/>
                <w:i w:val="false"/>
                <w:color w:val="000000"/>
                <w:sz w:val="20"/>
              </w:rPr>
              <w:t xml:space="preserve">
ІІБ КҚП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111700 </w:t>
            </w:r>
            <w:r>
              <w:br/>
            </w:r>
            <w:r>
              <w:rPr>
                <w:rFonts w:ascii="Times New Roman"/>
                <w:b w:val="false"/>
                <w:i w:val="false"/>
                <w:color w:val="000000"/>
                <w:sz w:val="20"/>
              </w:rPr>
              <w:t xml:space="preserve">
Тарановка ауылы, </w:t>
            </w:r>
            <w:r>
              <w:br/>
            </w:r>
            <w:r>
              <w:rPr>
                <w:rFonts w:ascii="Times New Roman"/>
                <w:b w:val="false"/>
                <w:i w:val="false"/>
                <w:color w:val="000000"/>
                <w:sz w:val="20"/>
              </w:rPr>
              <w:t xml:space="preserve">
Советская к-сі, 10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8-(236)-3-61-01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ауданының </w:t>
            </w:r>
            <w:r>
              <w:br/>
            </w:r>
            <w:r>
              <w:rPr>
                <w:rFonts w:ascii="Times New Roman"/>
                <w:b w:val="false"/>
                <w:i w:val="false"/>
                <w:color w:val="000000"/>
                <w:sz w:val="20"/>
              </w:rPr>
              <w:t xml:space="preserve">
ІІБ КҚП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w:t>
            </w:r>
            <w:r>
              <w:br/>
            </w:r>
            <w:r>
              <w:rPr>
                <w:rFonts w:ascii="Times New Roman"/>
                <w:b w:val="false"/>
                <w:i w:val="false"/>
                <w:color w:val="000000"/>
                <w:sz w:val="20"/>
              </w:rPr>
              <w:t xml:space="preserve">
Амангелді ауылы, </w:t>
            </w:r>
            <w:r>
              <w:br/>
            </w:r>
            <w:r>
              <w:rPr>
                <w:rFonts w:ascii="Times New Roman"/>
                <w:b w:val="false"/>
                <w:i w:val="false"/>
                <w:color w:val="000000"/>
                <w:sz w:val="20"/>
              </w:rPr>
              <w:t xml:space="preserve">
Дүйсенбин к-сі, 17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8-(240)-21-1-33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Наурызым ауданының </w:t>
            </w:r>
            <w:r>
              <w:br/>
            </w:r>
            <w:r>
              <w:rPr>
                <w:rFonts w:ascii="Times New Roman"/>
                <w:b w:val="false"/>
                <w:i w:val="false"/>
                <w:color w:val="000000"/>
                <w:sz w:val="20"/>
              </w:rPr>
              <w:t xml:space="preserve">
ІІБ КҚП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111400 </w:t>
            </w:r>
            <w:r>
              <w:br/>
            </w:r>
            <w:r>
              <w:rPr>
                <w:rFonts w:ascii="Times New Roman"/>
                <w:b w:val="false"/>
                <w:i w:val="false"/>
                <w:color w:val="000000"/>
                <w:sz w:val="20"/>
              </w:rPr>
              <w:t xml:space="preserve">
Қарамеңді ауылы </w:t>
            </w:r>
            <w:r>
              <w:br/>
            </w:r>
            <w:r>
              <w:rPr>
                <w:rFonts w:ascii="Times New Roman"/>
                <w:b w:val="false"/>
                <w:i w:val="false"/>
                <w:color w:val="000000"/>
                <w:sz w:val="20"/>
              </w:rPr>
              <w:t xml:space="preserve">
Абылайхан к-сі, 23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8-(254)-91-4-45 </w:t>
            </w:r>
            <w:r>
              <w:br/>
            </w:r>
            <w:r>
              <w:rPr>
                <w:rFonts w:ascii="Times New Roman"/>
                <w:b w:val="false"/>
                <w:i w:val="false"/>
                <w:color w:val="000000"/>
                <w:sz w:val="20"/>
              </w:rPr>
              <w:t xml:space="preserve">
91-5-20 </w:t>
            </w:r>
            <w:r>
              <w:br/>
            </w:r>
            <w:r>
              <w:rPr>
                <w:rFonts w:ascii="Times New Roman"/>
                <w:b w:val="false"/>
                <w:i w:val="false"/>
                <w:color w:val="000000"/>
                <w:sz w:val="20"/>
              </w:rPr>
              <w:t xml:space="preserve">
91-3-02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Алтынсары ауданының </w:t>
            </w:r>
            <w:r>
              <w:br/>
            </w:r>
            <w:r>
              <w:rPr>
                <w:rFonts w:ascii="Times New Roman"/>
                <w:b w:val="false"/>
                <w:i w:val="false"/>
                <w:color w:val="000000"/>
                <w:sz w:val="20"/>
              </w:rPr>
              <w:t xml:space="preserve">
ІІБ КҚП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110110 </w:t>
            </w:r>
            <w:r>
              <w:br/>
            </w:r>
            <w:r>
              <w:rPr>
                <w:rFonts w:ascii="Times New Roman"/>
                <w:b w:val="false"/>
                <w:i w:val="false"/>
                <w:color w:val="000000"/>
                <w:sz w:val="20"/>
              </w:rPr>
              <w:t xml:space="preserve">
Силантьевка ауылы, </w:t>
            </w:r>
            <w:r>
              <w:br/>
            </w:r>
            <w:r>
              <w:rPr>
                <w:rFonts w:ascii="Times New Roman"/>
                <w:b w:val="false"/>
                <w:i w:val="false"/>
                <w:color w:val="000000"/>
                <w:sz w:val="20"/>
              </w:rPr>
              <w:t xml:space="preserve">
Ленин к-сі, 61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8-(71445)-21266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ауданының </w:t>
            </w:r>
            <w:r>
              <w:br/>
            </w:r>
            <w:r>
              <w:rPr>
                <w:rFonts w:ascii="Times New Roman"/>
                <w:b w:val="false"/>
                <w:i w:val="false"/>
                <w:color w:val="000000"/>
                <w:sz w:val="20"/>
              </w:rPr>
              <w:t xml:space="preserve">
ІІБ КҚП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116000 </w:t>
            </w:r>
            <w:r>
              <w:br/>
            </w:r>
            <w:r>
              <w:rPr>
                <w:rFonts w:ascii="Times New Roman"/>
                <w:b w:val="false"/>
                <w:i w:val="false"/>
                <w:color w:val="000000"/>
                <w:sz w:val="20"/>
              </w:rPr>
              <w:t xml:space="preserve">
Сарыкөл ауылы </w:t>
            </w:r>
            <w:r>
              <w:br/>
            </w:r>
            <w:r>
              <w:rPr>
                <w:rFonts w:ascii="Times New Roman"/>
                <w:b w:val="false"/>
                <w:i w:val="false"/>
                <w:color w:val="000000"/>
                <w:sz w:val="20"/>
              </w:rPr>
              <w:t xml:space="preserve">
Пушкин к-сі, 112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8-(251)- </w:t>
            </w:r>
            <w:r>
              <w:br/>
            </w:r>
            <w:r>
              <w:rPr>
                <w:rFonts w:ascii="Times New Roman"/>
                <w:b w:val="false"/>
                <w:i w:val="false"/>
                <w:color w:val="000000"/>
                <w:sz w:val="20"/>
              </w:rPr>
              <w:t xml:space="preserve">
21-3-68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қаласының </w:t>
            </w:r>
            <w:r>
              <w:br/>
            </w:r>
            <w:r>
              <w:rPr>
                <w:rFonts w:ascii="Times New Roman"/>
                <w:b w:val="false"/>
                <w:i w:val="false"/>
                <w:color w:val="000000"/>
                <w:sz w:val="20"/>
              </w:rPr>
              <w:t xml:space="preserve">
ІІБ КҚП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w:t>
            </w:r>
            <w:r>
              <w:br/>
            </w:r>
            <w:r>
              <w:rPr>
                <w:rFonts w:ascii="Times New Roman"/>
                <w:b w:val="false"/>
                <w:i w:val="false"/>
                <w:color w:val="000000"/>
                <w:sz w:val="20"/>
              </w:rPr>
              <w:t xml:space="preserve">
Арқалық қаласы, </w:t>
            </w:r>
            <w:r>
              <w:br/>
            </w:r>
            <w:r>
              <w:rPr>
                <w:rFonts w:ascii="Times New Roman"/>
                <w:b w:val="false"/>
                <w:i w:val="false"/>
                <w:color w:val="000000"/>
                <w:sz w:val="20"/>
              </w:rPr>
              <w:t xml:space="preserve">
Байтұрсынов к-сі, 16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8-(731430)- </w:t>
            </w:r>
            <w:r>
              <w:br/>
            </w:r>
            <w:r>
              <w:rPr>
                <w:rFonts w:ascii="Times New Roman"/>
                <w:b w:val="false"/>
                <w:i w:val="false"/>
                <w:color w:val="000000"/>
                <w:sz w:val="20"/>
              </w:rPr>
              <w:t xml:space="preserve">
7-10-90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ауданының </w:t>
            </w:r>
            <w:r>
              <w:br/>
            </w:r>
            <w:r>
              <w:rPr>
                <w:rFonts w:ascii="Times New Roman"/>
                <w:b w:val="false"/>
                <w:i w:val="false"/>
                <w:color w:val="000000"/>
                <w:sz w:val="20"/>
              </w:rPr>
              <w:t xml:space="preserve">
ІІБ КҚП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111800 </w:t>
            </w:r>
            <w:r>
              <w:br/>
            </w:r>
            <w:r>
              <w:rPr>
                <w:rFonts w:ascii="Times New Roman"/>
                <w:b w:val="false"/>
                <w:i w:val="false"/>
                <w:color w:val="000000"/>
                <w:sz w:val="20"/>
              </w:rPr>
              <w:t xml:space="preserve">
Ұзынкөл ауылы </w:t>
            </w:r>
            <w:r>
              <w:br/>
            </w:r>
            <w:r>
              <w:rPr>
                <w:rFonts w:ascii="Times New Roman"/>
                <w:b w:val="false"/>
                <w:i w:val="false"/>
                <w:color w:val="000000"/>
                <w:sz w:val="20"/>
              </w:rPr>
              <w:t xml:space="preserve">
Абылайхан к-сі, 34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8-(71444)- </w:t>
            </w:r>
            <w:r>
              <w:br/>
            </w:r>
            <w:r>
              <w:rPr>
                <w:rFonts w:ascii="Times New Roman"/>
                <w:b w:val="false"/>
                <w:i w:val="false"/>
                <w:color w:val="000000"/>
                <w:sz w:val="20"/>
              </w:rPr>
              <w:t xml:space="preserve">
2-12-03 </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ауданының </w:t>
            </w:r>
            <w:r>
              <w:br/>
            </w:r>
            <w:r>
              <w:rPr>
                <w:rFonts w:ascii="Times New Roman"/>
                <w:b w:val="false"/>
                <w:i w:val="false"/>
                <w:color w:val="000000"/>
                <w:sz w:val="20"/>
              </w:rPr>
              <w:t xml:space="preserve">
ІІБ КҚП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111900 </w:t>
            </w:r>
            <w:r>
              <w:br/>
            </w:r>
            <w:r>
              <w:rPr>
                <w:rFonts w:ascii="Times New Roman"/>
                <w:b w:val="false"/>
                <w:i w:val="false"/>
                <w:color w:val="000000"/>
                <w:sz w:val="20"/>
              </w:rPr>
              <w:t xml:space="preserve">
Федоровка ауылы </w:t>
            </w:r>
            <w:r>
              <w:br/>
            </w:r>
            <w:r>
              <w:rPr>
                <w:rFonts w:ascii="Times New Roman"/>
                <w:b w:val="false"/>
                <w:i w:val="false"/>
                <w:color w:val="000000"/>
                <w:sz w:val="20"/>
              </w:rPr>
              <w:t xml:space="preserve">
Ленин к-сі, 10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8-(71442)- </w:t>
            </w:r>
            <w:r>
              <w:br/>
            </w:r>
            <w:r>
              <w:rPr>
                <w:rFonts w:ascii="Times New Roman"/>
                <w:b w:val="false"/>
                <w:i w:val="false"/>
                <w:color w:val="000000"/>
                <w:sz w:val="20"/>
              </w:rPr>
              <w:t xml:space="preserve">
21-7-73 </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Жангелді ауданының </w:t>
            </w:r>
            <w:r>
              <w:br/>
            </w:r>
            <w:r>
              <w:rPr>
                <w:rFonts w:ascii="Times New Roman"/>
                <w:b w:val="false"/>
                <w:i w:val="false"/>
                <w:color w:val="000000"/>
                <w:sz w:val="20"/>
              </w:rPr>
              <w:t xml:space="preserve">
ІІБ КҚП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Жангелді ауылы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8-(239)-2-11-35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ауданының </w:t>
            </w:r>
            <w:r>
              <w:br/>
            </w:r>
            <w:r>
              <w:rPr>
                <w:rFonts w:ascii="Times New Roman"/>
                <w:b w:val="false"/>
                <w:i w:val="false"/>
                <w:color w:val="000000"/>
                <w:sz w:val="20"/>
              </w:rPr>
              <w:t xml:space="preserve">
ІІБ КҚП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459110 </w:t>
            </w:r>
            <w:r>
              <w:br/>
            </w:r>
            <w:r>
              <w:rPr>
                <w:rFonts w:ascii="Times New Roman"/>
                <w:b w:val="false"/>
                <w:i w:val="false"/>
                <w:color w:val="000000"/>
                <w:sz w:val="20"/>
              </w:rPr>
              <w:t xml:space="preserve">
Затабол ауылы </w:t>
            </w:r>
            <w:r>
              <w:br/>
            </w:r>
            <w:r>
              <w:rPr>
                <w:rFonts w:ascii="Times New Roman"/>
                <w:b w:val="false"/>
                <w:i w:val="false"/>
                <w:color w:val="000000"/>
                <w:sz w:val="20"/>
              </w:rPr>
              <w:t xml:space="preserve">
Калинин к-сі, 78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8-(355)- </w:t>
            </w:r>
            <w:r>
              <w:br/>
            </w:r>
            <w:r>
              <w:rPr>
                <w:rFonts w:ascii="Times New Roman"/>
                <w:b w:val="false"/>
                <w:i w:val="false"/>
                <w:color w:val="000000"/>
                <w:sz w:val="20"/>
              </w:rPr>
              <w:t xml:space="preserve">
52-63-27 </w:t>
            </w:r>
            <w:r>
              <w:br/>
            </w:r>
            <w:r>
              <w:rPr>
                <w:rFonts w:ascii="Times New Roman"/>
                <w:b w:val="false"/>
                <w:i w:val="false"/>
                <w:color w:val="000000"/>
                <w:sz w:val="20"/>
              </w:rPr>
              <w:t xml:space="preserve">
8-(355)-2-19-41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ІІБ КҚП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w:t>
            </w:r>
            <w:r>
              <w:br/>
            </w:r>
            <w:r>
              <w:rPr>
                <w:rFonts w:ascii="Times New Roman"/>
                <w:b w:val="false"/>
                <w:i w:val="false"/>
                <w:color w:val="000000"/>
                <w:sz w:val="20"/>
              </w:rPr>
              <w:t xml:space="preserve">
Қарабалық ауылы </w:t>
            </w:r>
            <w:r>
              <w:br/>
            </w:r>
            <w:r>
              <w:rPr>
                <w:rFonts w:ascii="Times New Roman"/>
                <w:b w:val="false"/>
                <w:i w:val="false"/>
                <w:color w:val="000000"/>
                <w:sz w:val="20"/>
              </w:rPr>
              <w:t xml:space="preserve">
Нечипуренко к-сі, 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8-(71441)- </w:t>
            </w:r>
            <w:r>
              <w:br/>
            </w:r>
            <w:r>
              <w:rPr>
                <w:rFonts w:ascii="Times New Roman"/>
                <w:b w:val="false"/>
                <w:i w:val="false"/>
                <w:color w:val="000000"/>
                <w:sz w:val="20"/>
              </w:rPr>
              <w:t xml:space="preserve">
3-36-34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Жетіқара ІІБ КҚП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w:t>
            </w:r>
            <w:r>
              <w:br/>
            </w:r>
            <w:r>
              <w:rPr>
                <w:rFonts w:ascii="Times New Roman"/>
                <w:b w:val="false"/>
                <w:i w:val="false"/>
                <w:color w:val="000000"/>
                <w:sz w:val="20"/>
              </w:rPr>
              <w:t xml:space="preserve">
Жетіқара ауылы </w:t>
            </w:r>
            <w:r>
              <w:br/>
            </w:r>
            <w:r>
              <w:rPr>
                <w:rFonts w:ascii="Times New Roman"/>
                <w:b w:val="false"/>
                <w:i w:val="false"/>
                <w:color w:val="000000"/>
                <w:sz w:val="20"/>
              </w:rPr>
              <w:t xml:space="preserve">
Асанбаев к-сі, 51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8-(235)-2-37-38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ауданының </w:t>
            </w:r>
            <w:r>
              <w:br/>
            </w:r>
            <w:r>
              <w:rPr>
                <w:rFonts w:ascii="Times New Roman"/>
                <w:b w:val="false"/>
                <w:i w:val="false"/>
                <w:color w:val="000000"/>
                <w:sz w:val="20"/>
              </w:rPr>
              <w:t xml:space="preserve">
ІІБ КҚП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w:t>
            </w:r>
            <w:r>
              <w:br/>
            </w:r>
            <w:r>
              <w:rPr>
                <w:rFonts w:ascii="Times New Roman"/>
                <w:b w:val="false"/>
                <w:i w:val="false"/>
                <w:color w:val="000000"/>
                <w:sz w:val="20"/>
              </w:rPr>
              <w:t xml:space="preserve">
Әулиекөл ауылы </w:t>
            </w:r>
            <w:r>
              <w:br/>
            </w:r>
            <w:r>
              <w:rPr>
                <w:rFonts w:ascii="Times New Roman"/>
                <w:b w:val="false"/>
                <w:i w:val="false"/>
                <w:color w:val="000000"/>
                <w:sz w:val="20"/>
              </w:rPr>
              <w:t xml:space="preserve">
Ленин к-сі, 34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8-(71453)-21039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Лисаковск қаласы- </w:t>
            </w:r>
            <w:r>
              <w:br/>
            </w:r>
            <w:r>
              <w:rPr>
                <w:rFonts w:ascii="Times New Roman"/>
                <w:b w:val="false"/>
                <w:i w:val="false"/>
                <w:color w:val="000000"/>
                <w:sz w:val="20"/>
              </w:rPr>
              <w:t xml:space="preserve">
ның ІІБ КҚП </w:t>
            </w:r>
            <w:r>
              <w:br/>
            </w:r>
            <w:r>
              <w:rPr>
                <w:rFonts w:ascii="Times New Roman"/>
                <w:b w:val="false"/>
                <w:i w:val="false"/>
                <w:color w:val="000000"/>
                <w:sz w:val="20"/>
              </w:rPr>
              <w:t xml:space="preserve">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Лисаковск қаласы </w:t>
            </w:r>
            <w:r>
              <w:br/>
            </w:r>
            <w:r>
              <w:rPr>
                <w:rFonts w:ascii="Times New Roman"/>
                <w:b w:val="false"/>
                <w:i w:val="false"/>
                <w:color w:val="000000"/>
                <w:sz w:val="20"/>
              </w:rPr>
              <w:t xml:space="preserve">
Коммуналдық аймағының </w:t>
            </w:r>
            <w:r>
              <w:br/>
            </w:r>
            <w:r>
              <w:rPr>
                <w:rFonts w:ascii="Times New Roman"/>
                <w:b w:val="false"/>
                <w:i w:val="false"/>
                <w:color w:val="000000"/>
                <w:sz w:val="20"/>
              </w:rPr>
              <w:t xml:space="preserve">
кәсіпорны, N 7 бөлім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8-(7143)-32562 </w:t>
            </w:r>
          </w:p>
        </w:tc>
      </w:tr>
    </w:tbl>
    <w:p>
      <w:pPr>
        <w:spacing w:after="0"/>
        <w:ind w:left="0"/>
        <w:jc w:val="both"/>
      </w:pPr>
      <w:r>
        <w:rPr>
          <w:rFonts w:ascii="Times New Roman"/>
          <w:b/>
          <w:i w:val="false"/>
          <w:color w:val="000000"/>
          <w:sz w:val="28"/>
        </w:rPr>
        <w:t xml:space="preserve">Маңғыстау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853"/>
        <w:gridCol w:w="4733"/>
        <w:gridCol w:w="307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Бөлімінің атауы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Телефондары </w:t>
            </w:r>
          </w:p>
        </w:tc>
      </w:tr>
      <w:tr>
        <w:trPr>
          <w:trHeight w:val="11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r>
              <w:br/>
            </w:r>
            <w:r>
              <w:rPr>
                <w:rFonts w:ascii="Times New Roman"/>
                <w:b w:val="false"/>
                <w:i w:val="false"/>
                <w:color w:val="000000"/>
                <w:sz w:val="20"/>
              </w:rPr>
              <w:t xml:space="preserve">
ның ІІД Көші-қон </w:t>
            </w:r>
            <w:r>
              <w:br/>
            </w:r>
            <w:r>
              <w:rPr>
                <w:rFonts w:ascii="Times New Roman"/>
                <w:b w:val="false"/>
                <w:i w:val="false"/>
                <w:color w:val="000000"/>
                <w:sz w:val="20"/>
              </w:rPr>
              <w:t xml:space="preserve">
полициясы басқар- </w:t>
            </w:r>
            <w:r>
              <w:br/>
            </w:r>
            <w:r>
              <w:rPr>
                <w:rFonts w:ascii="Times New Roman"/>
                <w:b w:val="false"/>
                <w:i w:val="false"/>
                <w:color w:val="000000"/>
                <w:sz w:val="20"/>
              </w:rPr>
              <w:t xml:space="preserve">
масы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w:t>
            </w:r>
            <w:r>
              <w:br/>
            </w:r>
            <w:r>
              <w:rPr>
                <w:rFonts w:ascii="Times New Roman"/>
                <w:b w:val="false"/>
                <w:i w:val="false"/>
                <w:color w:val="000000"/>
                <w:sz w:val="20"/>
              </w:rPr>
              <w:t xml:space="preserve">
3 ш/а, 123 үй.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8(7192)504372 </w:t>
            </w:r>
            <w:r>
              <w:br/>
            </w:r>
            <w:r>
              <w:rPr>
                <w:rFonts w:ascii="Times New Roman"/>
                <w:b w:val="false"/>
                <w:i w:val="false"/>
                <w:color w:val="000000"/>
                <w:sz w:val="20"/>
              </w:rPr>
              <w:t xml:space="preserve">
8(7192)504121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w:t>
            </w:r>
            <w:r>
              <w:br/>
            </w:r>
            <w:r>
              <w:rPr>
                <w:rFonts w:ascii="Times New Roman"/>
                <w:b w:val="false"/>
                <w:i w:val="false"/>
                <w:color w:val="000000"/>
                <w:sz w:val="20"/>
              </w:rPr>
              <w:t xml:space="preserve">
ның ІІБ КҚП бөлімі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w:t>
            </w:r>
            <w:r>
              <w:br/>
            </w:r>
            <w:r>
              <w:rPr>
                <w:rFonts w:ascii="Times New Roman"/>
                <w:b w:val="false"/>
                <w:i w:val="false"/>
                <w:color w:val="000000"/>
                <w:sz w:val="20"/>
              </w:rPr>
              <w:t xml:space="preserve">
Спортивная к-сі, 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8(234)31032 </w:t>
            </w:r>
            <w:r>
              <w:br/>
            </w:r>
            <w:r>
              <w:rPr>
                <w:rFonts w:ascii="Times New Roman"/>
                <w:b w:val="false"/>
                <w:i w:val="false"/>
                <w:color w:val="000000"/>
                <w:sz w:val="20"/>
              </w:rPr>
              <w:t xml:space="preserve">
8(234)31035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Тұпқараған ауда- </w:t>
            </w:r>
            <w:r>
              <w:br/>
            </w:r>
            <w:r>
              <w:rPr>
                <w:rFonts w:ascii="Times New Roman"/>
                <w:b w:val="false"/>
                <w:i w:val="false"/>
                <w:color w:val="000000"/>
                <w:sz w:val="20"/>
              </w:rPr>
              <w:t xml:space="preserve">
нының ІІБ КҚП тобы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Тұпқараған ауданы, </w:t>
            </w:r>
            <w:r>
              <w:br/>
            </w:r>
            <w:r>
              <w:rPr>
                <w:rFonts w:ascii="Times New Roman"/>
                <w:b w:val="false"/>
                <w:i w:val="false"/>
                <w:color w:val="000000"/>
                <w:sz w:val="20"/>
              </w:rPr>
              <w:t xml:space="preserve">
Форт-Шевченко қаласы, </w:t>
            </w:r>
            <w:r>
              <w:br/>
            </w:r>
            <w:r>
              <w:rPr>
                <w:rFonts w:ascii="Times New Roman"/>
                <w:b w:val="false"/>
                <w:i w:val="false"/>
                <w:color w:val="000000"/>
                <w:sz w:val="20"/>
              </w:rPr>
              <w:t xml:space="preserve">
Оналбаев к-сі, 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8(238)22589 </w:t>
            </w:r>
            <w:r>
              <w:br/>
            </w:r>
            <w:r>
              <w:rPr>
                <w:rFonts w:ascii="Times New Roman"/>
                <w:b w:val="false"/>
                <w:i w:val="false"/>
                <w:color w:val="000000"/>
                <w:sz w:val="20"/>
              </w:rPr>
              <w:t xml:space="preserve">
8(238)22377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ауданы- </w:t>
            </w:r>
            <w:r>
              <w:br/>
            </w:r>
            <w:r>
              <w:rPr>
                <w:rFonts w:ascii="Times New Roman"/>
                <w:b w:val="false"/>
                <w:i w:val="false"/>
                <w:color w:val="000000"/>
                <w:sz w:val="20"/>
              </w:rPr>
              <w:t xml:space="preserve">
ның КҚП тобы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ауданы, Шетпе ауылы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8(231)21459 </w:t>
            </w:r>
            <w:r>
              <w:br/>
            </w:r>
            <w:r>
              <w:rPr>
                <w:rFonts w:ascii="Times New Roman"/>
                <w:b w:val="false"/>
                <w:i w:val="false"/>
                <w:color w:val="000000"/>
                <w:sz w:val="20"/>
              </w:rPr>
              <w:t xml:space="preserve">
8(231)21248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ауданының </w:t>
            </w:r>
            <w:r>
              <w:br/>
            </w:r>
            <w:r>
              <w:rPr>
                <w:rFonts w:ascii="Times New Roman"/>
                <w:b w:val="false"/>
                <w:i w:val="false"/>
                <w:color w:val="000000"/>
                <w:sz w:val="20"/>
              </w:rPr>
              <w:t xml:space="preserve">
ІІБ КҚП тобы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w:t>
            </w:r>
            <w:r>
              <w:br/>
            </w:r>
            <w:r>
              <w:rPr>
                <w:rFonts w:ascii="Times New Roman"/>
                <w:b w:val="false"/>
                <w:i w:val="false"/>
                <w:color w:val="000000"/>
                <w:sz w:val="20"/>
              </w:rPr>
              <w:t xml:space="preserve">
Құрық ауылы, 1 ш/а, </w:t>
            </w:r>
            <w:r>
              <w:br/>
            </w:r>
            <w:r>
              <w:rPr>
                <w:rFonts w:ascii="Times New Roman"/>
                <w:b w:val="false"/>
                <w:i w:val="false"/>
                <w:color w:val="000000"/>
                <w:sz w:val="20"/>
              </w:rPr>
              <w:t xml:space="preserve">
1 үй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8(237)21245 </w:t>
            </w:r>
            <w:r>
              <w:br/>
            </w:r>
            <w:r>
              <w:rPr>
                <w:rFonts w:ascii="Times New Roman"/>
                <w:b w:val="false"/>
                <w:i w:val="false"/>
                <w:color w:val="000000"/>
                <w:sz w:val="20"/>
              </w:rPr>
              <w:t xml:space="preserve">
8(237)21299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ауданының </w:t>
            </w:r>
            <w:r>
              <w:br/>
            </w:r>
            <w:r>
              <w:rPr>
                <w:rFonts w:ascii="Times New Roman"/>
                <w:b w:val="false"/>
                <w:i w:val="false"/>
                <w:color w:val="000000"/>
                <w:sz w:val="20"/>
              </w:rPr>
              <w:t xml:space="preserve">
ІІБ КҚП тобы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w:t>
            </w:r>
            <w:r>
              <w:br/>
            </w:r>
            <w:r>
              <w:rPr>
                <w:rFonts w:ascii="Times New Roman"/>
                <w:b w:val="false"/>
                <w:i w:val="false"/>
                <w:color w:val="000000"/>
                <w:sz w:val="20"/>
              </w:rPr>
              <w:t xml:space="preserve">
Бейнеу кенті, </w:t>
            </w:r>
            <w:r>
              <w:br/>
            </w:r>
            <w:r>
              <w:rPr>
                <w:rFonts w:ascii="Times New Roman"/>
                <w:b w:val="false"/>
                <w:i w:val="false"/>
                <w:color w:val="000000"/>
                <w:sz w:val="20"/>
              </w:rPr>
              <w:t xml:space="preserve">
Досанбатыр к-сі, 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8(232)21455 </w:t>
            </w:r>
            <w:r>
              <w:br/>
            </w:r>
            <w:r>
              <w:rPr>
                <w:rFonts w:ascii="Times New Roman"/>
                <w:b w:val="false"/>
                <w:i w:val="false"/>
                <w:color w:val="000000"/>
                <w:sz w:val="20"/>
              </w:rPr>
              <w:t xml:space="preserve">
8(232)21154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қаласының </w:t>
            </w:r>
            <w:r>
              <w:br/>
            </w:r>
            <w:r>
              <w:rPr>
                <w:rFonts w:ascii="Times New Roman"/>
                <w:b w:val="false"/>
                <w:i w:val="false"/>
                <w:color w:val="000000"/>
                <w:sz w:val="20"/>
              </w:rPr>
              <w:t xml:space="preserve">
ІІБ КҚП бөлімі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3 ш/а, </w:t>
            </w:r>
            <w:r>
              <w:br/>
            </w:r>
            <w:r>
              <w:rPr>
                <w:rFonts w:ascii="Times New Roman"/>
                <w:b w:val="false"/>
                <w:i w:val="false"/>
                <w:color w:val="000000"/>
                <w:sz w:val="20"/>
              </w:rPr>
              <w:t xml:space="preserve">
123 үй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8(7192)501229 </w:t>
            </w:r>
          </w:p>
        </w:tc>
      </w:tr>
    </w:tbl>
    <w:p>
      <w:pPr>
        <w:spacing w:after="0"/>
        <w:ind w:left="0"/>
        <w:jc w:val="both"/>
      </w:pPr>
      <w:r>
        <w:rPr>
          <w:rFonts w:ascii="Times New Roman"/>
          <w:b/>
          <w:i w:val="false"/>
          <w:color w:val="000000"/>
          <w:sz w:val="28"/>
        </w:rPr>
        <w:t xml:space="preserve">Павлодар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873"/>
        <w:gridCol w:w="4733"/>
        <w:gridCol w:w="309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мекен-жайы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телефоны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r>
              <w:br/>
            </w:r>
            <w:r>
              <w:rPr>
                <w:rFonts w:ascii="Times New Roman"/>
                <w:b w:val="false"/>
                <w:i w:val="false"/>
                <w:color w:val="000000"/>
                <w:sz w:val="20"/>
              </w:rPr>
              <w:t xml:space="preserve">
Ішкі істер депар- </w:t>
            </w:r>
            <w:r>
              <w:br/>
            </w:r>
            <w:r>
              <w:rPr>
                <w:rFonts w:ascii="Times New Roman"/>
                <w:b w:val="false"/>
                <w:i w:val="false"/>
                <w:color w:val="000000"/>
                <w:sz w:val="20"/>
              </w:rPr>
              <w:t xml:space="preserve">
таменті Көші-қон </w:t>
            </w:r>
            <w:r>
              <w:br/>
            </w:r>
            <w:r>
              <w:rPr>
                <w:rFonts w:ascii="Times New Roman"/>
                <w:b w:val="false"/>
                <w:i w:val="false"/>
                <w:color w:val="000000"/>
                <w:sz w:val="20"/>
              </w:rPr>
              <w:t xml:space="preserve">
полициясы басқар- </w:t>
            </w:r>
            <w:r>
              <w:br/>
            </w:r>
            <w:r>
              <w:rPr>
                <w:rFonts w:ascii="Times New Roman"/>
                <w:b w:val="false"/>
                <w:i w:val="false"/>
                <w:color w:val="000000"/>
                <w:sz w:val="20"/>
              </w:rPr>
              <w:t xml:space="preserve">
масы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w:t>
            </w:r>
            <w:r>
              <w:br/>
            </w:r>
            <w:r>
              <w:rPr>
                <w:rFonts w:ascii="Times New Roman"/>
                <w:b w:val="false"/>
                <w:i w:val="false"/>
                <w:color w:val="000000"/>
                <w:sz w:val="20"/>
              </w:rPr>
              <w:t xml:space="preserve">
Торайғыров көшесі, </w:t>
            </w:r>
            <w:r>
              <w:br/>
            </w:r>
            <w:r>
              <w:rPr>
                <w:rFonts w:ascii="Times New Roman"/>
                <w:b w:val="false"/>
                <w:i w:val="false"/>
                <w:color w:val="000000"/>
                <w:sz w:val="20"/>
              </w:rPr>
              <w:t xml:space="preserve">
70/1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 </w:t>
            </w:r>
            <w:r>
              <w:br/>
            </w:r>
            <w:r>
              <w:rPr>
                <w:rFonts w:ascii="Times New Roman"/>
                <w:b w:val="false"/>
                <w:i w:val="false"/>
                <w:color w:val="000000"/>
                <w:sz w:val="20"/>
              </w:rPr>
              <w:t xml:space="preserve">
32-04-08)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w:t>
            </w:r>
            <w:r>
              <w:br/>
            </w:r>
            <w:r>
              <w:rPr>
                <w:rFonts w:ascii="Times New Roman"/>
                <w:b w:val="false"/>
                <w:i w:val="false"/>
                <w:color w:val="000000"/>
                <w:sz w:val="20"/>
              </w:rPr>
              <w:t xml:space="preserve">
Солтүстік 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бөлімшесі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w:t>
            </w:r>
            <w:r>
              <w:br/>
            </w:r>
            <w:r>
              <w:rPr>
                <w:rFonts w:ascii="Times New Roman"/>
                <w:b w:val="false"/>
                <w:i w:val="false"/>
                <w:color w:val="000000"/>
                <w:sz w:val="20"/>
              </w:rPr>
              <w:t xml:space="preserve">
Торайғыров көшесі, </w:t>
            </w:r>
            <w:r>
              <w:br/>
            </w:r>
            <w:r>
              <w:rPr>
                <w:rFonts w:ascii="Times New Roman"/>
                <w:b w:val="false"/>
                <w:i w:val="false"/>
                <w:color w:val="000000"/>
                <w:sz w:val="20"/>
              </w:rPr>
              <w:t xml:space="preserve">
70/1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 </w:t>
            </w:r>
            <w:r>
              <w:br/>
            </w:r>
            <w:r>
              <w:rPr>
                <w:rFonts w:ascii="Times New Roman"/>
                <w:b w:val="false"/>
                <w:i w:val="false"/>
                <w:color w:val="000000"/>
                <w:sz w:val="20"/>
              </w:rPr>
              <w:t xml:space="preserve">
32-69-60) </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w:t>
            </w:r>
            <w:r>
              <w:br/>
            </w:r>
            <w:r>
              <w:rPr>
                <w:rFonts w:ascii="Times New Roman"/>
                <w:b w:val="false"/>
                <w:i w:val="false"/>
                <w:color w:val="000000"/>
                <w:sz w:val="20"/>
              </w:rPr>
              <w:t xml:space="preserve">
Оңтүстік ІІБ көші-қон полициясы </w:t>
            </w:r>
            <w:r>
              <w:br/>
            </w:r>
            <w:r>
              <w:rPr>
                <w:rFonts w:ascii="Times New Roman"/>
                <w:b w:val="false"/>
                <w:i w:val="false"/>
                <w:color w:val="000000"/>
                <w:sz w:val="20"/>
              </w:rPr>
              <w:t xml:space="preserve">
бөлімшесі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w:t>
            </w:r>
            <w:r>
              <w:br/>
            </w:r>
            <w:r>
              <w:rPr>
                <w:rFonts w:ascii="Times New Roman"/>
                <w:b w:val="false"/>
                <w:i w:val="false"/>
                <w:color w:val="000000"/>
                <w:sz w:val="20"/>
              </w:rPr>
              <w:t xml:space="preserve">
Торайғыров көшесі, </w:t>
            </w:r>
            <w:r>
              <w:br/>
            </w:r>
            <w:r>
              <w:rPr>
                <w:rFonts w:ascii="Times New Roman"/>
                <w:b w:val="false"/>
                <w:i w:val="false"/>
                <w:color w:val="000000"/>
                <w:sz w:val="20"/>
              </w:rPr>
              <w:t xml:space="preserve">
70/1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 </w:t>
            </w:r>
            <w:r>
              <w:br/>
            </w:r>
            <w:r>
              <w:rPr>
                <w:rFonts w:ascii="Times New Roman"/>
                <w:b w:val="false"/>
                <w:i w:val="false"/>
                <w:color w:val="000000"/>
                <w:sz w:val="20"/>
              </w:rPr>
              <w:t xml:space="preserve">
32-69-50)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қаласы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бөлім- </w:t>
            </w:r>
            <w:r>
              <w:br/>
            </w:r>
            <w:r>
              <w:rPr>
                <w:rFonts w:ascii="Times New Roman"/>
                <w:b w:val="false"/>
                <w:i w:val="false"/>
                <w:color w:val="000000"/>
                <w:sz w:val="20"/>
              </w:rPr>
              <w:t xml:space="preserve">
шесі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қаласы </w:t>
            </w:r>
            <w:r>
              <w:br/>
            </w:r>
            <w:r>
              <w:rPr>
                <w:rFonts w:ascii="Times New Roman"/>
                <w:b w:val="false"/>
                <w:i w:val="false"/>
                <w:color w:val="000000"/>
                <w:sz w:val="20"/>
              </w:rPr>
              <w:t xml:space="preserve">
Ленин көшесі, 98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8(71835)- </w:t>
            </w:r>
            <w:r>
              <w:br/>
            </w:r>
            <w:r>
              <w:rPr>
                <w:rFonts w:ascii="Times New Roman"/>
                <w:b w:val="false"/>
                <w:i w:val="false"/>
                <w:color w:val="000000"/>
                <w:sz w:val="20"/>
              </w:rPr>
              <w:t xml:space="preserve">
4-07-21 </w:t>
            </w:r>
            <w:r>
              <w:br/>
            </w:r>
            <w:r>
              <w:rPr>
                <w:rFonts w:ascii="Times New Roman"/>
                <w:b w:val="false"/>
                <w:i w:val="false"/>
                <w:color w:val="000000"/>
                <w:sz w:val="20"/>
              </w:rPr>
              <w:t xml:space="preserve">
8(71835)- </w:t>
            </w:r>
            <w:r>
              <w:br/>
            </w:r>
            <w:r>
              <w:rPr>
                <w:rFonts w:ascii="Times New Roman"/>
                <w:b w:val="false"/>
                <w:i w:val="false"/>
                <w:color w:val="000000"/>
                <w:sz w:val="20"/>
              </w:rPr>
              <w:t xml:space="preserve">
4-07-26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қаласы ІІБ-нің көші-қон </w:t>
            </w:r>
            <w:r>
              <w:br/>
            </w:r>
            <w:r>
              <w:rPr>
                <w:rFonts w:ascii="Times New Roman"/>
                <w:b w:val="false"/>
                <w:i w:val="false"/>
                <w:color w:val="000000"/>
                <w:sz w:val="20"/>
              </w:rPr>
              <w:t xml:space="preserve">
полициясы бөлімшесі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қаласы, </w:t>
            </w:r>
            <w:r>
              <w:br/>
            </w:r>
            <w:r>
              <w:rPr>
                <w:rFonts w:ascii="Times New Roman"/>
                <w:b w:val="false"/>
                <w:i w:val="false"/>
                <w:color w:val="000000"/>
                <w:sz w:val="20"/>
              </w:rPr>
              <w:t xml:space="preserve">
Дөнептаев көшесі, 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8(71837)- </w:t>
            </w:r>
            <w:r>
              <w:br/>
            </w:r>
            <w:r>
              <w:rPr>
                <w:rFonts w:ascii="Times New Roman"/>
                <w:b w:val="false"/>
                <w:i w:val="false"/>
                <w:color w:val="000000"/>
                <w:sz w:val="20"/>
              </w:rPr>
              <w:t xml:space="preserve">
6-51-03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тобы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ауылы, </w:t>
            </w:r>
            <w:r>
              <w:br/>
            </w:r>
            <w:r>
              <w:rPr>
                <w:rFonts w:ascii="Times New Roman"/>
                <w:b w:val="false"/>
                <w:i w:val="false"/>
                <w:color w:val="000000"/>
                <w:sz w:val="20"/>
              </w:rPr>
              <w:t xml:space="preserve">
Қайырбай көшесі, 48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8(71841)- </w:t>
            </w:r>
            <w:r>
              <w:br/>
            </w:r>
            <w:r>
              <w:rPr>
                <w:rFonts w:ascii="Times New Roman"/>
                <w:b w:val="false"/>
                <w:i w:val="false"/>
                <w:color w:val="000000"/>
                <w:sz w:val="20"/>
              </w:rPr>
              <w:t xml:space="preserve">
2-19-81 </w:t>
            </w:r>
            <w:r>
              <w:br/>
            </w:r>
            <w:r>
              <w:rPr>
                <w:rFonts w:ascii="Times New Roman"/>
                <w:b w:val="false"/>
                <w:i w:val="false"/>
                <w:color w:val="000000"/>
                <w:sz w:val="20"/>
              </w:rPr>
              <w:t xml:space="preserve">
8(7182)- </w:t>
            </w:r>
            <w:r>
              <w:br/>
            </w:r>
            <w:r>
              <w:rPr>
                <w:rFonts w:ascii="Times New Roman"/>
                <w:b w:val="false"/>
                <w:i w:val="false"/>
                <w:color w:val="000000"/>
                <w:sz w:val="20"/>
              </w:rPr>
              <w:t xml:space="preserve">
39-11-40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тобы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ауылы </w:t>
            </w:r>
            <w:r>
              <w:br/>
            </w:r>
            <w:r>
              <w:rPr>
                <w:rFonts w:ascii="Times New Roman"/>
                <w:b w:val="false"/>
                <w:i w:val="false"/>
                <w:color w:val="000000"/>
                <w:sz w:val="20"/>
              </w:rPr>
              <w:t xml:space="preserve">
Сәтпаев көшесі, 28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 </w:t>
            </w:r>
            <w:r>
              <w:br/>
            </w:r>
            <w:r>
              <w:rPr>
                <w:rFonts w:ascii="Times New Roman"/>
                <w:b w:val="false"/>
                <w:i w:val="false"/>
                <w:color w:val="000000"/>
                <w:sz w:val="20"/>
              </w:rPr>
              <w:t xml:space="preserve">
39-11-41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ауданы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тобы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ауылы, </w:t>
            </w:r>
            <w:r>
              <w:br/>
            </w:r>
            <w:r>
              <w:rPr>
                <w:rFonts w:ascii="Times New Roman"/>
                <w:b w:val="false"/>
                <w:i w:val="false"/>
                <w:color w:val="000000"/>
                <w:sz w:val="20"/>
              </w:rPr>
              <w:t xml:space="preserve">
Пушкин көшесі, 11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8(71832)- </w:t>
            </w:r>
            <w:r>
              <w:br/>
            </w:r>
            <w:r>
              <w:rPr>
                <w:rFonts w:ascii="Times New Roman"/>
                <w:b w:val="false"/>
                <w:i w:val="false"/>
                <w:color w:val="000000"/>
                <w:sz w:val="20"/>
              </w:rPr>
              <w:t xml:space="preserve">
2-13-36 </w:t>
            </w:r>
            <w:r>
              <w:br/>
            </w:r>
            <w:r>
              <w:rPr>
                <w:rFonts w:ascii="Times New Roman"/>
                <w:b w:val="false"/>
                <w:i w:val="false"/>
                <w:color w:val="000000"/>
                <w:sz w:val="20"/>
              </w:rPr>
              <w:t xml:space="preserve">
8(7182)- </w:t>
            </w:r>
            <w:r>
              <w:br/>
            </w:r>
            <w:r>
              <w:rPr>
                <w:rFonts w:ascii="Times New Roman"/>
                <w:b w:val="false"/>
                <w:i w:val="false"/>
                <w:color w:val="000000"/>
                <w:sz w:val="20"/>
              </w:rPr>
              <w:t xml:space="preserve">
39-11-42 </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Ыртыш ауданы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тобы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Ыртыш ауылы, </w:t>
            </w:r>
            <w:r>
              <w:br/>
            </w:r>
            <w:r>
              <w:rPr>
                <w:rFonts w:ascii="Times New Roman"/>
                <w:b w:val="false"/>
                <w:i w:val="false"/>
                <w:color w:val="000000"/>
                <w:sz w:val="20"/>
              </w:rPr>
              <w:t xml:space="preserve">
Искаков көшесі, </w:t>
            </w:r>
            <w:r>
              <w:br/>
            </w:r>
            <w:r>
              <w:rPr>
                <w:rFonts w:ascii="Times New Roman"/>
                <w:b w:val="false"/>
                <w:i w:val="false"/>
                <w:color w:val="000000"/>
                <w:sz w:val="20"/>
              </w:rPr>
              <w:t xml:space="preserve">
95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 </w:t>
            </w:r>
            <w:r>
              <w:br/>
            </w:r>
            <w:r>
              <w:rPr>
                <w:rFonts w:ascii="Times New Roman"/>
                <w:b w:val="false"/>
                <w:i w:val="false"/>
                <w:color w:val="000000"/>
                <w:sz w:val="20"/>
              </w:rPr>
              <w:t xml:space="preserve">
39-11-43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Кашыр ауданы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тобы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Кашыр ауылы, </w:t>
            </w:r>
            <w:r>
              <w:br/>
            </w:r>
            <w:r>
              <w:rPr>
                <w:rFonts w:ascii="Times New Roman"/>
                <w:b w:val="false"/>
                <w:i w:val="false"/>
                <w:color w:val="000000"/>
                <w:sz w:val="20"/>
              </w:rPr>
              <w:t xml:space="preserve">
Сейфуллин көшесі, 58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 </w:t>
            </w:r>
            <w:r>
              <w:br/>
            </w:r>
            <w:r>
              <w:rPr>
                <w:rFonts w:ascii="Times New Roman"/>
                <w:b w:val="false"/>
                <w:i w:val="false"/>
                <w:color w:val="000000"/>
                <w:sz w:val="20"/>
              </w:rPr>
              <w:t xml:space="preserve">
39-11-44 </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Лебяжі ауданы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тобы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Аққу ауылы, </w:t>
            </w:r>
            <w:r>
              <w:br/>
            </w:r>
            <w:r>
              <w:rPr>
                <w:rFonts w:ascii="Times New Roman"/>
                <w:b w:val="false"/>
                <w:i w:val="false"/>
                <w:color w:val="000000"/>
                <w:sz w:val="20"/>
              </w:rPr>
              <w:t xml:space="preserve">
Амангелды көшесі, 69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 </w:t>
            </w:r>
            <w:r>
              <w:br/>
            </w:r>
            <w:r>
              <w:rPr>
                <w:rFonts w:ascii="Times New Roman"/>
                <w:b w:val="false"/>
                <w:i w:val="false"/>
                <w:color w:val="000000"/>
                <w:sz w:val="20"/>
              </w:rPr>
              <w:t xml:space="preserve">
39-11-46 </w:t>
            </w:r>
          </w:p>
        </w:tc>
      </w:tr>
      <w:tr>
        <w:trPr>
          <w:trHeight w:val="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ауданы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тобы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Көктөбе ауылы, </w:t>
            </w:r>
            <w:r>
              <w:br/>
            </w:r>
            <w:r>
              <w:rPr>
                <w:rFonts w:ascii="Times New Roman"/>
                <w:b w:val="false"/>
                <w:i w:val="false"/>
                <w:color w:val="000000"/>
                <w:sz w:val="20"/>
              </w:rPr>
              <w:t xml:space="preserve">
Абылайхан көшесі, 43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 </w:t>
            </w:r>
            <w:r>
              <w:br/>
            </w:r>
            <w:r>
              <w:rPr>
                <w:rFonts w:ascii="Times New Roman"/>
                <w:b w:val="false"/>
                <w:i w:val="false"/>
                <w:color w:val="000000"/>
                <w:sz w:val="20"/>
              </w:rPr>
              <w:t xml:space="preserve">
39-11-45 </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ауданы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тобы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w:t>
            </w:r>
            <w:r>
              <w:br/>
            </w:r>
            <w:r>
              <w:rPr>
                <w:rFonts w:ascii="Times New Roman"/>
                <w:b w:val="false"/>
                <w:i w:val="false"/>
                <w:color w:val="000000"/>
                <w:sz w:val="20"/>
              </w:rPr>
              <w:t xml:space="preserve">
Суворов көшесі, 9/1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 </w:t>
            </w:r>
            <w:r>
              <w:br/>
            </w:r>
            <w:r>
              <w:rPr>
                <w:rFonts w:ascii="Times New Roman"/>
                <w:b w:val="false"/>
                <w:i w:val="false"/>
                <w:color w:val="000000"/>
                <w:sz w:val="20"/>
              </w:rPr>
              <w:t xml:space="preserve">
50-27-15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 ауданы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тобы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 ауылы, </w:t>
            </w:r>
            <w:r>
              <w:br/>
            </w:r>
            <w:r>
              <w:rPr>
                <w:rFonts w:ascii="Times New Roman"/>
                <w:b w:val="false"/>
                <w:i w:val="false"/>
                <w:color w:val="000000"/>
                <w:sz w:val="20"/>
              </w:rPr>
              <w:t xml:space="preserve">
Терешкова көшесі, 30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 </w:t>
            </w:r>
            <w:r>
              <w:br/>
            </w:r>
            <w:r>
              <w:rPr>
                <w:rFonts w:ascii="Times New Roman"/>
                <w:b w:val="false"/>
                <w:i w:val="false"/>
                <w:color w:val="000000"/>
                <w:sz w:val="20"/>
              </w:rPr>
              <w:t xml:space="preserve">
39-11-47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тобы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ауылы, </w:t>
            </w:r>
            <w:r>
              <w:br/>
            </w:r>
            <w:r>
              <w:rPr>
                <w:rFonts w:ascii="Times New Roman"/>
                <w:b w:val="false"/>
                <w:i w:val="false"/>
                <w:color w:val="000000"/>
                <w:sz w:val="20"/>
              </w:rPr>
              <w:t xml:space="preserve">
Совет көшесі, 59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 </w:t>
            </w:r>
            <w:r>
              <w:br/>
            </w:r>
            <w:r>
              <w:rPr>
                <w:rFonts w:ascii="Times New Roman"/>
                <w:b w:val="false"/>
                <w:i w:val="false"/>
                <w:color w:val="000000"/>
                <w:sz w:val="20"/>
              </w:rPr>
              <w:t xml:space="preserve">
39-11-48 </w:t>
            </w:r>
          </w:p>
        </w:tc>
      </w:tr>
    </w:tbl>
    <w:p>
      <w:pPr>
        <w:spacing w:after="0"/>
        <w:ind w:left="0"/>
        <w:jc w:val="both"/>
      </w:pPr>
      <w:r>
        <w:rPr>
          <w:rFonts w:ascii="Times New Roman"/>
          <w:b/>
          <w:i w:val="false"/>
          <w:color w:val="000000"/>
          <w:sz w:val="28"/>
        </w:rPr>
        <w:t xml:space="preserve">Солтүстік Қазақстан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893"/>
        <w:gridCol w:w="4753"/>
        <w:gridCol w:w="30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Бөлімінің атауы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Телефондары </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Ішкі істер Департаменті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r>
              <w:br/>
            </w:r>
            <w:r>
              <w:rPr>
                <w:rFonts w:ascii="Times New Roman"/>
                <w:b w:val="false"/>
                <w:i w:val="false"/>
                <w:color w:val="000000"/>
                <w:sz w:val="20"/>
              </w:rPr>
              <w:t xml:space="preserve">
Конституция к-сі, 51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 </w:t>
            </w:r>
            <w:r>
              <w:br/>
            </w:r>
            <w:r>
              <w:rPr>
                <w:rFonts w:ascii="Times New Roman"/>
                <w:b w:val="false"/>
                <w:i w:val="false"/>
                <w:color w:val="000000"/>
                <w:sz w:val="20"/>
              </w:rPr>
              <w:t xml:space="preserve">
39-40-07 (деж.)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ІІД Көші-қон полициясы басқармасы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r>
              <w:br/>
            </w:r>
            <w:r>
              <w:rPr>
                <w:rFonts w:ascii="Times New Roman"/>
                <w:b w:val="false"/>
                <w:i w:val="false"/>
                <w:color w:val="000000"/>
                <w:sz w:val="20"/>
              </w:rPr>
              <w:t xml:space="preserve">
Ш.Уәлиханов к-сі, 15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 </w:t>
            </w:r>
            <w:r>
              <w:br/>
            </w:r>
            <w:r>
              <w:rPr>
                <w:rFonts w:ascii="Times New Roman"/>
                <w:b w:val="false"/>
                <w:i w:val="false"/>
                <w:color w:val="000000"/>
                <w:sz w:val="20"/>
              </w:rPr>
              <w:t xml:space="preserve">
47-18-60 </w:t>
            </w:r>
            <w:r>
              <w:br/>
            </w:r>
            <w:r>
              <w:rPr>
                <w:rFonts w:ascii="Times New Roman"/>
                <w:b w:val="false"/>
                <w:i w:val="false"/>
                <w:color w:val="000000"/>
                <w:sz w:val="20"/>
              </w:rPr>
              <w:t xml:space="preserve">
31-73-72 </w:t>
            </w:r>
            <w:r>
              <w:br/>
            </w:r>
            <w:r>
              <w:rPr>
                <w:rFonts w:ascii="Times New Roman"/>
                <w:b w:val="false"/>
                <w:i w:val="false"/>
                <w:color w:val="000000"/>
                <w:sz w:val="20"/>
              </w:rPr>
              <w:t xml:space="preserve">
47-23-09(вахта)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r>
              <w:br/>
            </w:r>
            <w:r>
              <w:rPr>
                <w:rFonts w:ascii="Times New Roman"/>
                <w:b w:val="false"/>
                <w:i w:val="false"/>
                <w:color w:val="000000"/>
                <w:sz w:val="20"/>
              </w:rPr>
              <w:t xml:space="preserve">
ның ІІБ КҚП бөлімі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М.Жұмабаев к-сі, 118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 </w:t>
            </w:r>
            <w:r>
              <w:br/>
            </w:r>
            <w:r>
              <w:rPr>
                <w:rFonts w:ascii="Times New Roman"/>
                <w:b w:val="false"/>
                <w:i w:val="false"/>
                <w:color w:val="000000"/>
                <w:sz w:val="20"/>
              </w:rPr>
              <w:t xml:space="preserve">
49-37-43 </w:t>
            </w:r>
            <w:r>
              <w:br/>
            </w:r>
            <w:r>
              <w:rPr>
                <w:rFonts w:ascii="Times New Roman"/>
                <w:b w:val="false"/>
                <w:i w:val="false"/>
                <w:color w:val="000000"/>
                <w:sz w:val="20"/>
              </w:rPr>
              <w:t xml:space="preserve">
39-48-35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w:t>
            </w:r>
            <w:r>
              <w:br/>
            </w:r>
            <w:r>
              <w:rPr>
                <w:rFonts w:ascii="Times New Roman"/>
                <w:b w:val="false"/>
                <w:i w:val="false"/>
                <w:color w:val="000000"/>
                <w:sz w:val="20"/>
              </w:rPr>
              <w:t xml:space="preserve">
Саумалкөл ауылы, </w:t>
            </w:r>
            <w:r>
              <w:br/>
            </w:r>
            <w:r>
              <w:rPr>
                <w:rFonts w:ascii="Times New Roman"/>
                <w:b w:val="false"/>
                <w:i w:val="false"/>
                <w:color w:val="000000"/>
                <w:sz w:val="20"/>
              </w:rPr>
              <w:t xml:space="preserve">
Ш.Уәлиханов к-сі, 24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8-(7153-3)- </w:t>
            </w:r>
            <w:r>
              <w:br/>
            </w:r>
            <w:r>
              <w:rPr>
                <w:rFonts w:ascii="Times New Roman"/>
                <w:b w:val="false"/>
                <w:i w:val="false"/>
                <w:color w:val="000000"/>
                <w:sz w:val="20"/>
              </w:rPr>
              <w:t xml:space="preserve">
2-18-06 (деж.) </w:t>
            </w:r>
            <w:r>
              <w:br/>
            </w:r>
            <w:r>
              <w:rPr>
                <w:rFonts w:ascii="Times New Roman"/>
                <w:b w:val="false"/>
                <w:i w:val="false"/>
                <w:color w:val="000000"/>
                <w:sz w:val="20"/>
              </w:rPr>
              <w:t xml:space="preserve">
-2-25-04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 Талшық ауылы, Абылай хан к-сі, 7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8-(7154-6) </w:t>
            </w:r>
            <w:r>
              <w:br/>
            </w:r>
            <w:r>
              <w:rPr>
                <w:rFonts w:ascii="Times New Roman"/>
                <w:b w:val="false"/>
                <w:i w:val="false"/>
                <w:color w:val="000000"/>
                <w:sz w:val="20"/>
              </w:rPr>
              <w:t xml:space="preserve">
2-12-02 (деж.) </w:t>
            </w:r>
            <w:r>
              <w:br/>
            </w:r>
            <w:r>
              <w:rPr>
                <w:rFonts w:ascii="Times New Roman"/>
                <w:b w:val="false"/>
                <w:i w:val="false"/>
                <w:color w:val="000000"/>
                <w:sz w:val="20"/>
              </w:rPr>
              <w:t xml:space="preserve">
-2-11-11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w:t>
            </w:r>
            <w:r>
              <w:br/>
            </w:r>
            <w:r>
              <w:rPr>
                <w:rFonts w:ascii="Times New Roman"/>
                <w:b w:val="false"/>
                <w:i w:val="false"/>
                <w:color w:val="000000"/>
                <w:sz w:val="20"/>
              </w:rPr>
              <w:t xml:space="preserve">
Смирново ауылы, Труд </w:t>
            </w:r>
            <w:r>
              <w:br/>
            </w:r>
            <w:r>
              <w:rPr>
                <w:rFonts w:ascii="Times New Roman"/>
                <w:b w:val="false"/>
                <w:i w:val="false"/>
                <w:color w:val="000000"/>
                <w:sz w:val="20"/>
              </w:rPr>
              <w:t xml:space="preserve">
к-сі, 6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8-(7153-2)- </w:t>
            </w:r>
            <w:r>
              <w:br/>
            </w:r>
            <w:r>
              <w:rPr>
                <w:rFonts w:ascii="Times New Roman"/>
                <w:b w:val="false"/>
                <w:i w:val="false"/>
                <w:color w:val="000000"/>
                <w:sz w:val="20"/>
              </w:rPr>
              <w:t xml:space="preserve">
2-10-02 (деж.) </w:t>
            </w:r>
            <w:r>
              <w:br/>
            </w:r>
            <w:r>
              <w:rPr>
                <w:rFonts w:ascii="Times New Roman"/>
                <w:b w:val="false"/>
                <w:i w:val="false"/>
                <w:color w:val="000000"/>
                <w:sz w:val="20"/>
              </w:rPr>
              <w:t xml:space="preserve">
-2-10-25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w:t>
            </w:r>
            <w:r>
              <w:br/>
            </w:r>
            <w:r>
              <w:rPr>
                <w:rFonts w:ascii="Times New Roman"/>
                <w:b w:val="false"/>
                <w:i w:val="false"/>
                <w:color w:val="000000"/>
                <w:sz w:val="20"/>
              </w:rPr>
              <w:t xml:space="preserve">
ның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w:t>
            </w:r>
            <w:r>
              <w:br/>
            </w:r>
            <w:r>
              <w:rPr>
                <w:rFonts w:ascii="Times New Roman"/>
                <w:b w:val="false"/>
                <w:i w:val="false"/>
                <w:color w:val="000000"/>
                <w:sz w:val="20"/>
              </w:rPr>
              <w:t xml:space="preserve">
Булаево қаласы </w:t>
            </w:r>
            <w:r>
              <w:br/>
            </w:r>
            <w:r>
              <w:rPr>
                <w:rFonts w:ascii="Times New Roman"/>
                <w:b w:val="false"/>
                <w:i w:val="false"/>
                <w:color w:val="000000"/>
                <w:sz w:val="20"/>
              </w:rPr>
              <w:t xml:space="preserve">
Юбилейная к-сі, 55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8-(7153-1)- </w:t>
            </w:r>
            <w:r>
              <w:br/>
            </w:r>
            <w:r>
              <w:rPr>
                <w:rFonts w:ascii="Times New Roman"/>
                <w:b w:val="false"/>
                <w:i w:val="false"/>
                <w:color w:val="000000"/>
                <w:sz w:val="20"/>
              </w:rPr>
              <w:t xml:space="preserve">
2-18-08 (деж.) </w:t>
            </w:r>
            <w:r>
              <w:br/>
            </w:r>
            <w:r>
              <w:rPr>
                <w:rFonts w:ascii="Times New Roman"/>
                <w:b w:val="false"/>
                <w:i w:val="false"/>
                <w:color w:val="000000"/>
                <w:sz w:val="20"/>
              </w:rPr>
              <w:t xml:space="preserve">
-2-14-80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Явленка ауылы Ибраев к-сі, 13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8-(7154-3)- </w:t>
            </w:r>
            <w:r>
              <w:br/>
            </w:r>
            <w:r>
              <w:rPr>
                <w:rFonts w:ascii="Times New Roman"/>
                <w:b w:val="false"/>
                <w:i w:val="false"/>
                <w:color w:val="000000"/>
                <w:sz w:val="20"/>
              </w:rPr>
              <w:t xml:space="preserve">
2-13-88 (деж.) </w:t>
            </w:r>
            <w:r>
              <w:br/>
            </w:r>
            <w:r>
              <w:rPr>
                <w:rFonts w:ascii="Times New Roman"/>
                <w:b w:val="false"/>
                <w:i w:val="false"/>
                <w:color w:val="000000"/>
                <w:sz w:val="20"/>
              </w:rPr>
              <w:t xml:space="preserve">
-2-12-27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r>
              <w:br/>
            </w:r>
            <w:r>
              <w:rPr>
                <w:rFonts w:ascii="Times New Roman"/>
                <w:b w:val="false"/>
                <w:i w:val="false"/>
                <w:color w:val="000000"/>
                <w:sz w:val="20"/>
              </w:rPr>
              <w:t xml:space="preserve">
Пресновка ауылы, </w:t>
            </w:r>
            <w:r>
              <w:br/>
            </w:r>
            <w:r>
              <w:rPr>
                <w:rFonts w:ascii="Times New Roman"/>
                <w:b w:val="false"/>
                <w:i w:val="false"/>
                <w:color w:val="000000"/>
                <w:sz w:val="20"/>
              </w:rPr>
              <w:t xml:space="preserve">
Достық к-сі, 17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8-(7154-4)- </w:t>
            </w:r>
            <w:r>
              <w:br/>
            </w:r>
            <w:r>
              <w:rPr>
                <w:rFonts w:ascii="Times New Roman"/>
                <w:b w:val="false"/>
                <w:i w:val="false"/>
                <w:color w:val="000000"/>
                <w:sz w:val="20"/>
              </w:rPr>
              <w:t xml:space="preserve">
2-14-91 (деж.) </w:t>
            </w:r>
            <w:r>
              <w:br/>
            </w:r>
            <w:r>
              <w:rPr>
                <w:rFonts w:ascii="Times New Roman"/>
                <w:b w:val="false"/>
                <w:i w:val="false"/>
                <w:color w:val="000000"/>
                <w:sz w:val="20"/>
              </w:rPr>
              <w:t xml:space="preserve">
-2-12-41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w:t>
            </w:r>
            <w:r>
              <w:br/>
            </w:r>
            <w:r>
              <w:rPr>
                <w:rFonts w:ascii="Times New Roman"/>
                <w:b w:val="false"/>
                <w:i w:val="false"/>
                <w:color w:val="000000"/>
                <w:sz w:val="20"/>
              </w:rPr>
              <w:t xml:space="preserve">
ның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w:t>
            </w:r>
            <w:r>
              <w:br/>
            </w:r>
            <w:r>
              <w:rPr>
                <w:rFonts w:ascii="Times New Roman"/>
                <w:b w:val="false"/>
                <w:i w:val="false"/>
                <w:color w:val="000000"/>
                <w:sz w:val="20"/>
              </w:rPr>
              <w:t xml:space="preserve">
Бишкул ауылы, </w:t>
            </w:r>
            <w:r>
              <w:br/>
            </w:r>
            <w:r>
              <w:rPr>
                <w:rFonts w:ascii="Times New Roman"/>
                <w:b w:val="false"/>
                <w:i w:val="false"/>
                <w:color w:val="000000"/>
                <w:sz w:val="20"/>
              </w:rPr>
              <w:t xml:space="preserve">
Гагарин к-сі, 8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8-(7153-8)- </w:t>
            </w:r>
            <w:r>
              <w:br/>
            </w:r>
            <w:r>
              <w:rPr>
                <w:rFonts w:ascii="Times New Roman"/>
                <w:b w:val="false"/>
                <w:i w:val="false"/>
                <w:color w:val="000000"/>
                <w:sz w:val="20"/>
              </w:rPr>
              <w:t xml:space="preserve">
2-17-02 (деж.) </w:t>
            </w:r>
            <w:r>
              <w:br/>
            </w:r>
            <w:r>
              <w:rPr>
                <w:rFonts w:ascii="Times New Roman"/>
                <w:b w:val="false"/>
                <w:i w:val="false"/>
                <w:color w:val="000000"/>
                <w:sz w:val="20"/>
              </w:rPr>
              <w:t xml:space="preserve">
-2-19-66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 </w:t>
            </w:r>
            <w:r>
              <w:br/>
            </w:r>
            <w:r>
              <w:rPr>
                <w:rFonts w:ascii="Times New Roman"/>
                <w:b w:val="false"/>
                <w:i w:val="false"/>
                <w:color w:val="000000"/>
                <w:sz w:val="20"/>
              </w:rPr>
              <w:t xml:space="preserve">
Мамлютка қаласы </w:t>
            </w:r>
            <w:r>
              <w:br/>
            </w:r>
            <w:r>
              <w:rPr>
                <w:rFonts w:ascii="Times New Roman"/>
                <w:b w:val="false"/>
                <w:i w:val="false"/>
                <w:color w:val="000000"/>
                <w:sz w:val="20"/>
              </w:rPr>
              <w:t xml:space="preserve">
Ленин к-сі, 45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8-(7154-1)- </w:t>
            </w:r>
            <w:r>
              <w:br/>
            </w:r>
            <w:r>
              <w:rPr>
                <w:rFonts w:ascii="Times New Roman"/>
                <w:b w:val="false"/>
                <w:i w:val="false"/>
                <w:color w:val="000000"/>
                <w:sz w:val="20"/>
              </w:rPr>
              <w:t xml:space="preserve">
2-15-51 (деж.) </w:t>
            </w:r>
            <w:r>
              <w:br/>
            </w:r>
            <w:r>
              <w:rPr>
                <w:rFonts w:ascii="Times New Roman"/>
                <w:b w:val="false"/>
                <w:i w:val="false"/>
                <w:color w:val="000000"/>
                <w:sz w:val="20"/>
              </w:rPr>
              <w:t xml:space="preserve">
-2-15-66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 </w:t>
            </w:r>
            <w:r>
              <w:br/>
            </w:r>
            <w:r>
              <w:rPr>
                <w:rFonts w:ascii="Times New Roman"/>
                <w:b w:val="false"/>
                <w:i w:val="false"/>
                <w:color w:val="000000"/>
                <w:sz w:val="20"/>
              </w:rPr>
              <w:t xml:space="preserve">
ның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 </w:t>
            </w:r>
            <w:r>
              <w:br/>
            </w:r>
            <w:r>
              <w:rPr>
                <w:rFonts w:ascii="Times New Roman"/>
                <w:b w:val="false"/>
                <w:i w:val="false"/>
                <w:color w:val="000000"/>
                <w:sz w:val="20"/>
              </w:rPr>
              <w:t xml:space="preserve">
Сергеевка қаласы </w:t>
            </w:r>
            <w:r>
              <w:br/>
            </w:r>
            <w:r>
              <w:rPr>
                <w:rFonts w:ascii="Times New Roman"/>
                <w:b w:val="false"/>
                <w:i w:val="false"/>
                <w:color w:val="000000"/>
                <w:sz w:val="20"/>
              </w:rPr>
              <w:t xml:space="preserve">
Шал ақын к-сі, 14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8-(7153-4)- </w:t>
            </w:r>
            <w:r>
              <w:br/>
            </w:r>
            <w:r>
              <w:rPr>
                <w:rFonts w:ascii="Times New Roman"/>
                <w:b w:val="false"/>
                <w:i w:val="false"/>
                <w:color w:val="000000"/>
                <w:sz w:val="20"/>
              </w:rPr>
              <w:t xml:space="preserve">
2-09-10 (деж.) </w:t>
            </w:r>
            <w:r>
              <w:br/>
            </w:r>
            <w:r>
              <w:rPr>
                <w:rFonts w:ascii="Times New Roman"/>
                <w:b w:val="false"/>
                <w:i w:val="false"/>
                <w:color w:val="000000"/>
                <w:sz w:val="20"/>
              </w:rPr>
              <w:t xml:space="preserve">
-2-04-35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Тайыншы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Тайыншы ауданы </w:t>
            </w:r>
            <w:r>
              <w:br/>
            </w:r>
            <w:r>
              <w:rPr>
                <w:rFonts w:ascii="Times New Roman"/>
                <w:b w:val="false"/>
                <w:i w:val="false"/>
                <w:color w:val="000000"/>
                <w:sz w:val="20"/>
              </w:rPr>
              <w:t xml:space="preserve">
Тайыншы қаласы </w:t>
            </w:r>
            <w:r>
              <w:br/>
            </w:r>
            <w:r>
              <w:rPr>
                <w:rFonts w:ascii="Times New Roman"/>
                <w:b w:val="false"/>
                <w:i w:val="false"/>
                <w:color w:val="000000"/>
                <w:sz w:val="20"/>
              </w:rPr>
              <w:t xml:space="preserve">
Конституция к-сі, 199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8-(7153-6)- </w:t>
            </w:r>
            <w:r>
              <w:br/>
            </w:r>
            <w:r>
              <w:rPr>
                <w:rFonts w:ascii="Times New Roman"/>
                <w:b w:val="false"/>
                <w:i w:val="false"/>
                <w:color w:val="000000"/>
                <w:sz w:val="20"/>
              </w:rPr>
              <w:t xml:space="preserve">
2-28-75 (деж.) </w:t>
            </w:r>
            <w:r>
              <w:br/>
            </w:r>
            <w:r>
              <w:rPr>
                <w:rFonts w:ascii="Times New Roman"/>
                <w:b w:val="false"/>
                <w:i w:val="false"/>
                <w:color w:val="000000"/>
                <w:sz w:val="20"/>
              </w:rPr>
              <w:t xml:space="preserve">
-2-17-38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w:t>
            </w:r>
            <w:r>
              <w:br/>
            </w:r>
            <w:r>
              <w:rPr>
                <w:rFonts w:ascii="Times New Roman"/>
                <w:b w:val="false"/>
                <w:i w:val="false"/>
                <w:color w:val="000000"/>
                <w:sz w:val="20"/>
              </w:rPr>
              <w:t xml:space="preserve">
ның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w:t>
            </w:r>
            <w:r>
              <w:br/>
            </w:r>
            <w:r>
              <w:rPr>
                <w:rFonts w:ascii="Times New Roman"/>
                <w:b w:val="false"/>
                <w:i w:val="false"/>
                <w:color w:val="000000"/>
                <w:sz w:val="20"/>
              </w:rPr>
              <w:t xml:space="preserve">
Тимирязево ауылы </w:t>
            </w:r>
            <w:r>
              <w:br/>
            </w:r>
            <w:r>
              <w:rPr>
                <w:rFonts w:ascii="Times New Roman"/>
                <w:b w:val="false"/>
                <w:i w:val="false"/>
                <w:color w:val="000000"/>
                <w:sz w:val="20"/>
              </w:rPr>
              <w:t xml:space="preserve">
Плетнева к-сі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8-(7153-7)- </w:t>
            </w:r>
            <w:r>
              <w:br/>
            </w:r>
            <w:r>
              <w:rPr>
                <w:rFonts w:ascii="Times New Roman"/>
                <w:b w:val="false"/>
                <w:i w:val="false"/>
                <w:color w:val="000000"/>
                <w:sz w:val="20"/>
              </w:rPr>
              <w:t xml:space="preserve">
2-15-85 (деж.)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w:t>
            </w:r>
            <w:r>
              <w:br/>
            </w:r>
            <w:r>
              <w:rPr>
                <w:rFonts w:ascii="Times New Roman"/>
                <w:b w:val="false"/>
                <w:i w:val="false"/>
                <w:color w:val="000000"/>
                <w:sz w:val="20"/>
              </w:rPr>
              <w:t xml:space="preserve">
ның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w:t>
            </w:r>
            <w:r>
              <w:br/>
            </w:r>
            <w:r>
              <w:rPr>
                <w:rFonts w:ascii="Times New Roman"/>
                <w:b w:val="false"/>
                <w:i w:val="false"/>
                <w:color w:val="000000"/>
                <w:sz w:val="20"/>
              </w:rPr>
              <w:t xml:space="preserve">
Кішкенекөл ауылы </w:t>
            </w:r>
            <w:r>
              <w:br/>
            </w:r>
            <w:r>
              <w:rPr>
                <w:rFonts w:ascii="Times New Roman"/>
                <w:b w:val="false"/>
                <w:i w:val="false"/>
                <w:color w:val="000000"/>
                <w:sz w:val="20"/>
              </w:rPr>
              <w:t xml:space="preserve">
Ш.Уәлиханов к-сі, 88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8-(7153-2)- </w:t>
            </w:r>
            <w:r>
              <w:br/>
            </w:r>
            <w:r>
              <w:rPr>
                <w:rFonts w:ascii="Times New Roman"/>
                <w:b w:val="false"/>
                <w:i w:val="false"/>
                <w:color w:val="000000"/>
                <w:sz w:val="20"/>
              </w:rPr>
              <w:t xml:space="preserve">
2-12-02 (деж.) </w:t>
            </w:r>
            <w:r>
              <w:br/>
            </w:r>
            <w:r>
              <w:rPr>
                <w:rFonts w:ascii="Times New Roman"/>
                <w:b w:val="false"/>
                <w:i w:val="false"/>
                <w:color w:val="000000"/>
                <w:sz w:val="20"/>
              </w:rPr>
              <w:t xml:space="preserve">
-2-24-51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ауданы- </w:t>
            </w:r>
            <w:r>
              <w:br/>
            </w:r>
            <w:r>
              <w:rPr>
                <w:rFonts w:ascii="Times New Roman"/>
                <w:b w:val="false"/>
                <w:i w:val="false"/>
                <w:color w:val="000000"/>
                <w:sz w:val="20"/>
              </w:rPr>
              <w:t xml:space="preserve">
ның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ауданы </w:t>
            </w:r>
            <w:r>
              <w:br/>
            </w:r>
            <w:r>
              <w:rPr>
                <w:rFonts w:ascii="Times New Roman"/>
                <w:b w:val="false"/>
                <w:i w:val="false"/>
                <w:color w:val="000000"/>
                <w:sz w:val="20"/>
              </w:rPr>
              <w:t xml:space="preserve">
Новоишимский ауылы </w:t>
            </w:r>
            <w:r>
              <w:br/>
            </w:r>
            <w:r>
              <w:rPr>
                <w:rFonts w:ascii="Times New Roman"/>
                <w:b w:val="false"/>
                <w:i w:val="false"/>
                <w:color w:val="000000"/>
                <w:sz w:val="20"/>
              </w:rPr>
              <w:t xml:space="preserve">
Әуелбеков к-сі, 56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8-(7153-5)- </w:t>
            </w:r>
            <w:r>
              <w:br/>
            </w:r>
            <w:r>
              <w:rPr>
                <w:rFonts w:ascii="Times New Roman"/>
                <w:b w:val="false"/>
                <w:i w:val="false"/>
                <w:color w:val="000000"/>
                <w:sz w:val="20"/>
              </w:rPr>
              <w:t xml:space="preserve">
2-14-43 (деж.) </w:t>
            </w:r>
            <w:r>
              <w:br/>
            </w:r>
            <w:r>
              <w:rPr>
                <w:rFonts w:ascii="Times New Roman"/>
                <w:b w:val="false"/>
                <w:i w:val="false"/>
                <w:color w:val="000000"/>
                <w:sz w:val="20"/>
              </w:rPr>
              <w:t xml:space="preserve">
-2-11-89 </w:t>
            </w:r>
          </w:p>
        </w:tc>
      </w:tr>
    </w:tbl>
    <w:p>
      <w:pPr>
        <w:spacing w:after="0"/>
        <w:ind w:left="0"/>
        <w:jc w:val="both"/>
      </w:pPr>
      <w:r>
        <w:rPr>
          <w:rFonts w:ascii="Times New Roman"/>
          <w:b/>
          <w:i w:val="false"/>
          <w:color w:val="000000"/>
          <w:sz w:val="28"/>
        </w:rPr>
        <w:t xml:space="preserve">Оңтүстік Қазақстан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913"/>
        <w:gridCol w:w="4753"/>
        <w:gridCol w:w="303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Бөлімінің атауы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Телефондары </w:t>
            </w:r>
          </w:p>
        </w:tc>
      </w:tr>
      <w:tr>
        <w:trPr>
          <w:trHeight w:val="9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ІІД Көші-қон полициясы басқармасы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w:t>
            </w:r>
            <w:r>
              <w:br/>
            </w:r>
            <w:r>
              <w:rPr>
                <w:rFonts w:ascii="Times New Roman"/>
                <w:b w:val="false"/>
                <w:i w:val="false"/>
                <w:color w:val="000000"/>
                <w:sz w:val="20"/>
              </w:rPr>
              <w:t xml:space="preserve">
Желтоқсан к-сі, 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 </w:t>
            </w:r>
            <w:r>
              <w:br/>
            </w:r>
            <w:r>
              <w:rPr>
                <w:rFonts w:ascii="Times New Roman"/>
                <w:b w:val="false"/>
                <w:i w:val="false"/>
                <w:color w:val="000000"/>
                <w:sz w:val="20"/>
              </w:rPr>
              <w:t xml:space="preserve">
53-41-10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w:t>
            </w:r>
            <w:r>
              <w:br/>
            </w:r>
            <w:r>
              <w:rPr>
                <w:rFonts w:ascii="Times New Roman"/>
                <w:b w:val="false"/>
                <w:i w:val="false"/>
                <w:color w:val="000000"/>
                <w:sz w:val="20"/>
              </w:rPr>
              <w:t xml:space="preserve">
Еңбекші ауданы </w:t>
            </w:r>
            <w:r>
              <w:br/>
            </w:r>
            <w:r>
              <w:rPr>
                <w:rFonts w:ascii="Times New Roman"/>
                <w:b w:val="false"/>
                <w:i w:val="false"/>
                <w:color w:val="000000"/>
                <w:sz w:val="20"/>
              </w:rPr>
              <w:t xml:space="preserve">
ІІБ КҚП бөлім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w:t>
            </w:r>
            <w:r>
              <w:br/>
            </w:r>
            <w:r>
              <w:rPr>
                <w:rFonts w:ascii="Times New Roman"/>
                <w:b w:val="false"/>
                <w:i w:val="false"/>
                <w:color w:val="000000"/>
                <w:sz w:val="20"/>
              </w:rPr>
              <w:t xml:space="preserve">
Фурманов к-сі, 110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 57-25-31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w:t>
            </w:r>
            <w:r>
              <w:br/>
            </w:r>
            <w:r>
              <w:rPr>
                <w:rFonts w:ascii="Times New Roman"/>
                <w:b w:val="false"/>
                <w:i w:val="false"/>
                <w:color w:val="000000"/>
                <w:sz w:val="20"/>
              </w:rPr>
              <w:t xml:space="preserve">
Абай ауданының </w:t>
            </w:r>
            <w:r>
              <w:br/>
            </w:r>
            <w:r>
              <w:rPr>
                <w:rFonts w:ascii="Times New Roman"/>
                <w:b w:val="false"/>
                <w:i w:val="false"/>
                <w:color w:val="000000"/>
                <w:sz w:val="20"/>
              </w:rPr>
              <w:t xml:space="preserve">
ІІБ КҚП бөлімі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w:t>
            </w:r>
            <w:r>
              <w:br/>
            </w:r>
            <w:r>
              <w:rPr>
                <w:rFonts w:ascii="Times New Roman"/>
                <w:b w:val="false"/>
                <w:i w:val="false"/>
                <w:color w:val="000000"/>
                <w:sz w:val="20"/>
              </w:rPr>
              <w:t xml:space="preserve">
Қалдаяков к-сі, 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 56-02-57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w:t>
            </w:r>
            <w:r>
              <w:br/>
            </w:r>
            <w:r>
              <w:rPr>
                <w:rFonts w:ascii="Times New Roman"/>
                <w:b w:val="false"/>
                <w:i w:val="false"/>
                <w:color w:val="000000"/>
                <w:sz w:val="20"/>
              </w:rPr>
              <w:t xml:space="preserve">
Әл-Фараби ауданы- </w:t>
            </w:r>
            <w:r>
              <w:br/>
            </w:r>
            <w:r>
              <w:rPr>
                <w:rFonts w:ascii="Times New Roman"/>
                <w:b w:val="false"/>
                <w:i w:val="false"/>
                <w:color w:val="000000"/>
                <w:sz w:val="20"/>
              </w:rPr>
              <w:t xml:space="preserve">
ның ІІБ КҚП бөлімі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Желтоқсан к-сі, 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 53-72-74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ауданы, </w:t>
            </w:r>
            <w:r>
              <w:br/>
            </w:r>
            <w:r>
              <w:rPr>
                <w:rFonts w:ascii="Times New Roman"/>
                <w:b w:val="false"/>
                <w:i w:val="false"/>
                <w:color w:val="000000"/>
                <w:sz w:val="20"/>
              </w:rPr>
              <w:t xml:space="preserve">
Арыс қаласы </w:t>
            </w:r>
            <w:r>
              <w:br/>
            </w:r>
            <w:r>
              <w:rPr>
                <w:rFonts w:ascii="Times New Roman"/>
                <w:b w:val="false"/>
                <w:i w:val="false"/>
                <w:color w:val="000000"/>
                <w:sz w:val="20"/>
              </w:rPr>
              <w:t xml:space="preserve">
Ауэзов к-сі, н/ж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8(725-240) 5-42-94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ауданы- </w:t>
            </w:r>
            <w:r>
              <w:br/>
            </w:r>
            <w:r>
              <w:rPr>
                <w:rFonts w:ascii="Times New Roman"/>
                <w:b w:val="false"/>
                <w:i w:val="false"/>
                <w:color w:val="000000"/>
                <w:sz w:val="20"/>
              </w:rPr>
              <w:t xml:space="preserve">
ның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ауданы, </w:t>
            </w:r>
            <w:r>
              <w:br/>
            </w:r>
            <w:r>
              <w:rPr>
                <w:rFonts w:ascii="Times New Roman"/>
                <w:b w:val="false"/>
                <w:i w:val="false"/>
                <w:color w:val="000000"/>
                <w:sz w:val="20"/>
              </w:rPr>
              <w:t xml:space="preserve">
Шаян ауылы, </w:t>
            </w:r>
            <w:r>
              <w:br/>
            </w:r>
            <w:r>
              <w:rPr>
                <w:rFonts w:ascii="Times New Roman"/>
                <w:b w:val="false"/>
                <w:i w:val="false"/>
                <w:color w:val="000000"/>
                <w:sz w:val="20"/>
              </w:rPr>
              <w:t xml:space="preserve">
Бәйдібек к-сі, н/ж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8(725-248) </w:t>
            </w:r>
            <w:r>
              <w:br/>
            </w:r>
            <w:r>
              <w:rPr>
                <w:rFonts w:ascii="Times New Roman"/>
                <w:b w:val="false"/>
                <w:i w:val="false"/>
                <w:color w:val="000000"/>
                <w:sz w:val="20"/>
              </w:rPr>
              <w:t xml:space="preserve">
2-15-94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ауданы- </w:t>
            </w:r>
            <w:r>
              <w:br/>
            </w:r>
            <w:r>
              <w:rPr>
                <w:rFonts w:ascii="Times New Roman"/>
                <w:b w:val="false"/>
                <w:i w:val="false"/>
                <w:color w:val="000000"/>
                <w:sz w:val="20"/>
              </w:rPr>
              <w:t xml:space="preserve">
ның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ауданы, </w:t>
            </w:r>
            <w:r>
              <w:br/>
            </w:r>
            <w:r>
              <w:rPr>
                <w:rFonts w:ascii="Times New Roman"/>
                <w:b w:val="false"/>
                <w:i w:val="false"/>
                <w:color w:val="000000"/>
                <w:sz w:val="20"/>
              </w:rPr>
              <w:t xml:space="preserve">
Қазығұрт ауылы, </w:t>
            </w:r>
            <w:r>
              <w:br/>
            </w:r>
            <w:r>
              <w:rPr>
                <w:rFonts w:ascii="Times New Roman"/>
                <w:b w:val="false"/>
                <w:i w:val="false"/>
                <w:color w:val="000000"/>
                <w:sz w:val="20"/>
              </w:rPr>
              <w:t xml:space="preserve">
Қонаев к-сі, н/ж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8(725-239) 2-13-43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ауданының </w:t>
            </w:r>
            <w:r>
              <w:br/>
            </w:r>
            <w:r>
              <w:rPr>
                <w:rFonts w:ascii="Times New Roman"/>
                <w:b w:val="false"/>
                <w:i w:val="false"/>
                <w:color w:val="000000"/>
                <w:sz w:val="20"/>
              </w:rPr>
              <w:t xml:space="preserve">
ІІБ КҚП бөлімі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қаласы, Жамбыл к-сі, н/ж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8(725-236) </w:t>
            </w:r>
            <w:r>
              <w:br/>
            </w:r>
            <w:r>
              <w:rPr>
                <w:rFonts w:ascii="Times New Roman"/>
                <w:b w:val="false"/>
                <w:i w:val="false"/>
                <w:color w:val="000000"/>
                <w:sz w:val="20"/>
              </w:rPr>
              <w:t xml:space="preserve">
3-34-61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 </w:t>
            </w:r>
            <w:r>
              <w:br/>
            </w:r>
            <w:r>
              <w:rPr>
                <w:rFonts w:ascii="Times New Roman"/>
                <w:b w:val="false"/>
                <w:i w:val="false"/>
                <w:color w:val="000000"/>
                <w:sz w:val="20"/>
              </w:rPr>
              <w:t xml:space="preserve">
ның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 </w:t>
            </w:r>
            <w:r>
              <w:br/>
            </w:r>
            <w:r>
              <w:rPr>
                <w:rFonts w:ascii="Times New Roman"/>
                <w:b w:val="false"/>
                <w:i w:val="false"/>
                <w:color w:val="000000"/>
                <w:sz w:val="20"/>
              </w:rPr>
              <w:t xml:space="preserve">
Жетісай қаласы, </w:t>
            </w:r>
            <w:r>
              <w:br/>
            </w:r>
            <w:r>
              <w:rPr>
                <w:rFonts w:ascii="Times New Roman"/>
                <w:b w:val="false"/>
                <w:i w:val="false"/>
                <w:color w:val="000000"/>
                <w:sz w:val="20"/>
              </w:rPr>
              <w:t xml:space="preserve">
М.Ауэзова к-сі, н/ж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8(725-234) </w:t>
            </w:r>
            <w:r>
              <w:br/>
            </w:r>
            <w:r>
              <w:rPr>
                <w:rFonts w:ascii="Times New Roman"/>
                <w:b w:val="false"/>
                <w:i w:val="false"/>
                <w:color w:val="000000"/>
                <w:sz w:val="20"/>
              </w:rPr>
              <w:t xml:space="preserve">
6-70-20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 </w:t>
            </w:r>
            <w:r>
              <w:br/>
            </w:r>
            <w:r>
              <w:rPr>
                <w:rFonts w:ascii="Times New Roman"/>
                <w:b w:val="false"/>
                <w:i w:val="false"/>
                <w:color w:val="000000"/>
                <w:sz w:val="20"/>
              </w:rPr>
              <w:t xml:space="preserve">
ның ІІБ 1-ПБ КҚП </w:t>
            </w:r>
            <w:r>
              <w:br/>
            </w:r>
            <w:r>
              <w:rPr>
                <w:rFonts w:ascii="Times New Roman"/>
                <w:b w:val="false"/>
                <w:i w:val="false"/>
                <w:color w:val="000000"/>
                <w:sz w:val="20"/>
              </w:rPr>
              <w:t xml:space="preserve">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 </w:t>
            </w:r>
            <w:r>
              <w:br/>
            </w:r>
            <w:r>
              <w:rPr>
                <w:rFonts w:ascii="Times New Roman"/>
                <w:b w:val="false"/>
                <w:i w:val="false"/>
                <w:color w:val="000000"/>
                <w:sz w:val="20"/>
              </w:rPr>
              <w:t xml:space="preserve">
Асық-Ата ауылы, </w:t>
            </w:r>
            <w:r>
              <w:br/>
            </w:r>
            <w:r>
              <w:rPr>
                <w:rFonts w:ascii="Times New Roman"/>
                <w:b w:val="false"/>
                <w:i w:val="false"/>
                <w:color w:val="000000"/>
                <w:sz w:val="20"/>
              </w:rPr>
              <w:t xml:space="preserve">
Тлеубаев к-сі, н/ж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8(725-242) </w:t>
            </w:r>
            <w:r>
              <w:br/>
            </w:r>
            <w:r>
              <w:rPr>
                <w:rFonts w:ascii="Times New Roman"/>
                <w:b w:val="false"/>
                <w:i w:val="false"/>
                <w:color w:val="000000"/>
                <w:sz w:val="20"/>
              </w:rPr>
              <w:t xml:space="preserve">
4-29-65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 </w:t>
            </w:r>
            <w:r>
              <w:br/>
            </w:r>
            <w:r>
              <w:rPr>
                <w:rFonts w:ascii="Times New Roman"/>
                <w:b w:val="false"/>
                <w:i w:val="false"/>
                <w:color w:val="000000"/>
                <w:sz w:val="20"/>
              </w:rPr>
              <w:t xml:space="preserve">
ның 2-ПБ ІІБ КҚП </w:t>
            </w:r>
            <w:r>
              <w:br/>
            </w:r>
            <w:r>
              <w:rPr>
                <w:rFonts w:ascii="Times New Roman"/>
                <w:b w:val="false"/>
                <w:i w:val="false"/>
                <w:color w:val="000000"/>
                <w:sz w:val="20"/>
              </w:rPr>
              <w:t xml:space="preserve">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 </w:t>
            </w:r>
            <w:r>
              <w:br/>
            </w:r>
            <w:r>
              <w:rPr>
                <w:rFonts w:ascii="Times New Roman"/>
                <w:b w:val="false"/>
                <w:i w:val="false"/>
                <w:color w:val="000000"/>
                <w:sz w:val="20"/>
              </w:rPr>
              <w:t xml:space="preserve">
Мырзакент ауылы, </w:t>
            </w:r>
            <w:r>
              <w:br/>
            </w:r>
            <w:r>
              <w:rPr>
                <w:rFonts w:ascii="Times New Roman"/>
                <w:b w:val="false"/>
                <w:i w:val="false"/>
                <w:color w:val="000000"/>
                <w:sz w:val="20"/>
              </w:rPr>
              <w:t xml:space="preserve">
Мадиходжаев к-сі, н/ж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8(725-241) 2-10-74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ауданы- </w:t>
            </w:r>
            <w:r>
              <w:br/>
            </w:r>
            <w:r>
              <w:rPr>
                <w:rFonts w:ascii="Times New Roman"/>
                <w:b w:val="false"/>
                <w:i w:val="false"/>
                <w:color w:val="000000"/>
                <w:sz w:val="20"/>
              </w:rPr>
              <w:t xml:space="preserve">
ның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ауданы, </w:t>
            </w:r>
            <w:r>
              <w:br/>
            </w:r>
            <w:r>
              <w:rPr>
                <w:rFonts w:ascii="Times New Roman"/>
                <w:b w:val="false"/>
                <w:i w:val="false"/>
                <w:color w:val="000000"/>
                <w:sz w:val="20"/>
              </w:rPr>
              <w:t xml:space="preserve">
Темірлановка ауылы, </w:t>
            </w:r>
            <w:r>
              <w:br/>
            </w:r>
            <w:r>
              <w:rPr>
                <w:rFonts w:ascii="Times New Roman"/>
                <w:b w:val="false"/>
                <w:i w:val="false"/>
                <w:color w:val="000000"/>
                <w:sz w:val="20"/>
              </w:rPr>
              <w:t xml:space="preserve">
Т.Рысқұлов к-сі, 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8(725-230) </w:t>
            </w:r>
            <w:r>
              <w:br/>
            </w:r>
            <w:r>
              <w:rPr>
                <w:rFonts w:ascii="Times New Roman"/>
                <w:b w:val="false"/>
                <w:i w:val="false"/>
                <w:color w:val="000000"/>
                <w:sz w:val="20"/>
              </w:rPr>
              <w:t xml:space="preserve">
2-14-13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w:t>
            </w:r>
            <w:r>
              <w:br/>
            </w:r>
            <w:r>
              <w:rPr>
                <w:rFonts w:ascii="Times New Roman"/>
                <w:b w:val="false"/>
                <w:i w:val="false"/>
                <w:color w:val="000000"/>
                <w:sz w:val="20"/>
              </w:rPr>
              <w:t xml:space="preserve">
Шәүілдер ауылы, </w:t>
            </w:r>
            <w:r>
              <w:br/>
            </w:r>
            <w:r>
              <w:rPr>
                <w:rFonts w:ascii="Times New Roman"/>
                <w:b w:val="false"/>
                <w:i w:val="false"/>
                <w:color w:val="000000"/>
                <w:sz w:val="20"/>
              </w:rPr>
              <w:t xml:space="preserve">
Сәрсенбаев к-сі, 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8(725-244) 2-12-59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ауданының </w:t>
            </w:r>
            <w:r>
              <w:br/>
            </w:r>
            <w:r>
              <w:rPr>
                <w:rFonts w:ascii="Times New Roman"/>
                <w:b w:val="false"/>
                <w:i w:val="false"/>
                <w:color w:val="000000"/>
                <w:sz w:val="20"/>
              </w:rPr>
              <w:t xml:space="preserve">
ІІБ КҚП бөлімі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ауданы, </w:t>
            </w:r>
            <w:r>
              <w:br/>
            </w:r>
            <w:r>
              <w:rPr>
                <w:rFonts w:ascii="Times New Roman"/>
                <w:b w:val="false"/>
                <w:i w:val="false"/>
                <w:color w:val="000000"/>
                <w:sz w:val="20"/>
              </w:rPr>
              <w:t xml:space="preserve">
Ақ-су ауылы </w:t>
            </w:r>
            <w:r>
              <w:br/>
            </w:r>
            <w:r>
              <w:rPr>
                <w:rFonts w:ascii="Times New Roman"/>
                <w:b w:val="false"/>
                <w:i w:val="false"/>
                <w:color w:val="000000"/>
                <w:sz w:val="20"/>
              </w:rPr>
              <w:t xml:space="preserve">
Жібек-Жолы к-сі, н/ж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8(725-231) </w:t>
            </w:r>
            <w:r>
              <w:br/>
            </w:r>
            <w:r>
              <w:rPr>
                <w:rFonts w:ascii="Times New Roman"/>
                <w:b w:val="false"/>
                <w:i w:val="false"/>
                <w:color w:val="000000"/>
                <w:sz w:val="20"/>
              </w:rPr>
              <w:t xml:space="preserve">
2-18-63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ауданының </w:t>
            </w:r>
            <w:r>
              <w:br/>
            </w:r>
            <w:r>
              <w:rPr>
                <w:rFonts w:ascii="Times New Roman"/>
                <w:b w:val="false"/>
                <w:i w:val="false"/>
                <w:color w:val="000000"/>
                <w:sz w:val="20"/>
              </w:rPr>
              <w:t xml:space="preserve">
ІІБ КҚП бөлімі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ауданы, </w:t>
            </w:r>
            <w:r>
              <w:br/>
            </w:r>
            <w:r>
              <w:rPr>
                <w:rFonts w:ascii="Times New Roman"/>
                <w:b w:val="false"/>
                <w:i w:val="false"/>
                <w:color w:val="000000"/>
                <w:sz w:val="20"/>
              </w:rPr>
              <w:t xml:space="preserve">
Сарыағаш қаласы, </w:t>
            </w:r>
            <w:r>
              <w:br/>
            </w:r>
            <w:r>
              <w:rPr>
                <w:rFonts w:ascii="Times New Roman"/>
                <w:b w:val="false"/>
                <w:i w:val="false"/>
                <w:color w:val="000000"/>
                <w:sz w:val="20"/>
              </w:rPr>
              <w:t xml:space="preserve">
Майлы Қожа к-сі, н/ж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8(725-237) 2-18-77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ауданының </w:t>
            </w:r>
            <w:r>
              <w:br/>
            </w:r>
            <w:r>
              <w:rPr>
                <w:rFonts w:ascii="Times New Roman"/>
                <w:b w:val="false"/>
                <w:i w:val="false"/>
                <w:color w:val="000000"/>
                <w:sz w:val="20"/>
              </w:rPr>
              <w:t xml:space="preserve">
ІІБ ПБ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 ауданы, </w:t>
            </w:r>
            <w:r>
              <w:br/>
            </w:r>
            <w:r>
              <w:rPr>
                <w:rFonts w:ascii="Times New Roman"/>
                <w:b w:val="false"/>
                <w:i w:val="false"/>
                <w:color w:val="000000"/>
                <w:sz w:val="20"/>
              </w:rPr>
              <w:t xml:space="preserve">
Абай ауылы, </w:t>
            </w:r>
            <w:r>
              <w:br/>
            </w:r>
            <w:r>
              <w:rPr>
                <w:rFonts w:ascii="Times New Roman"/>
                <w:b w:val="false"/>
                <w:i w:val="false"/>
                <w:color w:val="000000"/>
                <w:sz w:val="20"/>
              </w:rPr>
              <w:t xml:space="preserve">
Канаев к-сі, 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8(725-232) </w:t>
            </w:r>
            <w:r>
              <w:br/>
            </w:r>
            <w:r>
              <w:rPr>
                <w:rFonts w:ascii="Times New Roman"/>
                <w:b w:val="false"/>
                <w:i w:val="false"/>
                <w:color w:val="000000"/>
                <w:sz w:val="20"/>
              </w:rPr>
              <w:t xml:space="preserve">
3-14-76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ауданы, Шолақ-Корған ауылы, </w:t>
            </w:r>
            <w:r>
              <w:br/>
            </w:r>
            <w:r>
              <w:rPr>
                <w:rFonts w:ascii="Times New Roman"/>
                <w:b w:val="false"/>
                <w:i w:val="false"/>
                <w:color w:val="000000"/>
                <w:sz w:val="20"/>
              </w:rPr>
              <w:t xml:space="preserve">
Жібек-Жолы к-сі, н/ж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8(725-246) 2-10-62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Төлеби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Төлеби ауданы, </w:t>
            </w:r>
            <w:r>
              <w:br/>
            </w:r>
            <w:r>
              <w:rPr>
                <w:rFonts w:ascii="Times New Roman"/>
                <w:b w:val="false"/>
                <w:i w:val="false"/>
                <w:color w:val="000000"/>
                <w:sz w:val="20"/>
              </w:rPr>
              <w:t xml:space="preserve">
Ленгер қаласы, </w:t>
            </w:r>
            <w:r>
              <w:br/>
            </w:r>
            <w:r>
              <w:rPr>
                <w:rFonts w:ascii="Times New Roman"/>
                <w:b w:val="false"/>
                <w:i w:val="false"/>
                <w:color w:val="000000"/>
                <w:sz w:val="20"/>
              </w:rPr>
              <w:t xml:space="preserve">
Жамбыл к-сі, н/ж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8(725-247) 6-10-79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қаласының </w:t>
            </w:r>
            <w:r>
              <w:br/>
            </w:r>
            <w:r>
              <w:rPr>
                <w:rFonts w:ascii="Times New Roman"/>
                <w:b w:val="false"/>
                <w:i w:val="false"/>
                <w:color w:val="000000"/>
                <w:sz w:val="20"/>
              </w:rPr>
              <w:t xml:space="preserve">
ІІБ КҚП бөлімі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қаласы, </w:t>
            </w:r>
            <w:r>
              <w:br/>
            </w:r>
            <w:r>
              <w:rPr>
                <w:rFonts w:ascii="Times New Roman"/>
                <w:b w:val="false"/>
                <w:i w:val="false"/>
                <w:color w:val="000000"/>
                <w:sz w:val="20"/>
              </w:rPr>
              <w:t xml:space="preserve">
Ерубаев к-сі, н/ж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8(725-233) 4-12-83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ауданы- </w:t>
            </w:r>
            <w:r>
              <w:br/>
            </w:r>
            <w:r>
              <w:rPr>
                <w:rFonts w:ascii="Times New Roman"/>
                <w:b w:val="false"/>
                <w:i w:val="false"/>
                <w:color w:val="000000"/>
                <w:sz w:val="20"/>
              </w:rPr>
              <w:t xml:space="preserve">
ның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ауданы, </w:t>
            </w:r>
            <w:r>
              <w:br/>
            </w:r>
            <w:r>
              <w:rPr>
                <w:rFonts w:ascii="Times New Roman"/>
                <w:b w:val="false"/>
                <w:i w:val="false"/>
                <w:color w:val="000000"/>
                <w:sz w:val="20"/>
              </w:rPr>
              <w:t xml:space="preserve">
Т.Рысқұлов ауылы, </w:t>
            </w:r>
            <w:r>
              <w:br/>
            </w:r>
            <w:r>
              <w:rPr>
                <w:rFonts w:ascii="Times New Roman"/>
                <w:b w:val="false"/>
                <w:i w:val="false"/>
                <w:color w:val="000000"/>
                <w:sz w:val="20"/>
              </w:rPr>
              <w:t xml:space="preserve">
Рысқұлов к-сі, 198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8(725-238) 5-14-47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ауданы, </w:t>
            </w:r>
            <w:r>
              <w:br/>
            </w:r>
            <w:r>
              <w:rPr>
                <w:rFonts w:ascii="Times New Roman"/>
                <w:b w:val="false"/>
                <w:i w:val="false"/>
                <w:color w:val="000000"/>
                <w:sz w:val="20"/>
              </w:rPr>
              <w:t xml:space="preserve">
Шардара қаласы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8(725-235) 2-19-35 </w:t>
            </w:r>
          </w:p>
        </w:tc>
      </w:tr>
    </w:tbl>
    <w:bookmarkStart w:name="z58" w:id="57"/>
    <w:p>
      <w:pPr>
        <w:spacing w:after="0"/>
        <w:ind w:left="0"/>
        <w:jc w:val="both"/>
      </w:pPr>
      <w:r>
        <w:rPr>
          <w:rFonts w:ascii="Times New Roman"/>
          <w:b w:val="false"/>
          <w:i w:val="false"/>
          <w:color w:val="000000"/>
          <w:sz w:val="28"/>
        </w:rPr>
        <w:t xml:space="preserve">
                         "Қазақстан Республикасында тұрақты тұратын </w:t>
      </w:r>
      <w:r>
        <w:br/>
      </w:r>
      <w:r>
        <w:rPr>
          <w:rFonts w:ascii="Times New Roman"/>
          <w:b w:val="false"/>
          <w:i w:val="false"/>
          <w:color w:val="000000"/>
          <w:sz w:val="28"/>
        </w:rPr>
        <w:t xml:space="preserve">
                           азаматтығы жоқ адамдарға куәліктер және </w:t>
      </w:r>
      <w:r>
        <w:br/>
      </w:r>
      <w:r>
        <w:rPr>
          <w:rFonts w:ascii="Times New Roman"/>
          <w:b w:val="false"/>
          <w:i w:val="false"/>
          <w:color w:val="000000"/>
          <w:sz w:val="28"/>
        </w:rPr>
        <w:t xml:space="preserve">
                              шетелдіктердің тұруына ықтиярхаттар </w:t>
      </w:r>
      <w:r>
        <w:br/>
      </w:r>
      <w:r>
        <w:rPr>
          <w:rFonts w:ascii="Times New Roman"/>
          <w:b w:val="false"/>
          <w:i w:val="false"/>
          <w:color w:val="000000"/>
          <w:sz w:val="28"/>
        </w:rPr>
        <w:t xml:space="preserve">
                               беру" мемлекеттік қызмет көрсету </w:t>
      </w:r>
      <w:r>
        <w:br/>
      </w:r>
      <w:r>
        <w:rPr>
          <w:rFonts w:ascii="Times New Roman"/>
          <w:b w:val="false"/>
          <w:i w:val="false"/>
          <w:color w:val="000000"/>
          <w:sz w:val="28"/>
        </w:rPr>
        <w:t xml:space="preserve">
                                     стандартына 2-қосымша </w:t>
      </w:r>
    </w:p>
    <w:bookmarkEnd w:id="57"/>
    <w:p>
      <w:pPr>
        <w:spacing w:after="0"/>
        <w:ind w:left="0"/>
        <w:jc w:val="both"/>
      </w:pPr>
      <w:r>
        <w:rPr>
          <w:rFonts w:ascii="Times New Roman"/>
          <w:b/>
          <w:i w:val="false"/>
          <w:color w:val="000000"/>
          <w:sz w:val="28"/>
        </w:rPr>
        <w:t xml:space="preserve">облыстық ІІД Көші-қон полициясы басқармалары: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6013"/>
        <w:gridCol w:w="5533"/>
      </w:tblGrid>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мекен-жайы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ІІД Көші-қон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www.akmdvdonline.kz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ІІД Көші-қон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&lt;ump-dvd@aktobe dvd.KZ&gt;.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ІІД Көші-қон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&lt;telex@otsuvdmail.mil&gt;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облысының ІІД </w:t>
            </w:r>
            <w:r>
              <w:br/>
            </w:r>
            <w:r>
              <w:rPr>
                <w:rFonts w:ascii="Times New Roman"/>
                <w:b w:val="false"/>
                <w:i w:val="false"/>
                <w:color w:val="000000"/>
                <w:sz w:val="20"/>
              </w:rPr>
              <w:t xml:space="preserve">
Көші-қон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kana@mvd.kz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Ішкі </w:t>
            </w:r>
            <w:r>
              <w:br/>
            </w:r>
            <w:r>
              <w:rPr>
                <w:rFonts w:ascii="Times New Roman"/>
                <w:b w:val="false"/>
                <w:i w:val="false"/>
                <w:color w:val="000000"/>
                <w:sz w:val="20"/>
              </w:rPr>
              <w:t xml:space="preserve">
істер департаменті Көші-қон </w:t>
            </w:r>
            <w:r>
              <w:br/>
            </w:r>
            <w:r>
              <w:rPr>
                <w:rFonts w:ascii="Times New Roman"/>
                <w:b w:val="false"/>
                <w:i w:val="false"/>
                <w:color w:val="000000"/>
                <w:sz w:val="20"/>
              </w:rPr>
              <w:t xml:space="preserve">
полиция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Degurka&lt;degurka@uvd.com&gt;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ІІД Көші-қон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pogon@mvd.kz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облысының ІІД Көші-қон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ІІД Көші-қон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Sokol ur @ mail ru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ІІД </w:t>
            </w:r>
            <w:r>
              <w:br/>
            </w:r>
            <w:r>
              <w:rPr>
                <w:rFonts w:ascii="Times New Roman"/>
                <w:b w:val="false"/>
                <w:i w:val="false"/>
                <w:color w:val="000000"/>
                <w:sz w:val="20"/>
              </w:rPr>
              <w:t xml:space="preserve">
Көші-қон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www.krg-guvd.kz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ІІД </w:t>
            </w:r>
            <w:r>
              <w:br/>
            </w:r>
            <w:r>
              <w:rPr>
                <w:rFonts w:ascii="Times New Roman"/>
                <w:b w:val="false"/>
                <w:i w:val="false"/>
                <w:color w:val="000000"/>
                <w:sz w:val="20"/>
              </w:rPr>
              <w:t xml:space="preserve">
Көші-қон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www.dvdkzo.kz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ІІД Көші-қон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Umpguvd @ guvd.kst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ІІД </w:t>
            </w:r>
            <w:r>
              <w:br/>
            </w:r>
            <w:r>
              <w:rPr>
                <w:rFonts w:ascii="Times New Roman"/>
                <w:b w:val="false"/>
                <w:i w:val="false"/>
                <w:color w:val="000000"/>
                <w:sz w:val="20"/>
              </w:rPr>
              <w:t xml:space="preserve">
Көші-қон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ubd_mang@mail.kz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ІІД </w:t>
            </w:r>
            <w:r>
              <w:br/>
            </w:r>
            <w:r>
              <w:rPr>
                <w:rFonts w:ascii="Times New Roman"/>
                <w:b w:val="false"/>
                <w:i w:val="false"/>
                <w:color w:val="000000"/>
                <w:sz w:val="20"/>
              </w:rPr>
              <w:t xml:space="preserve">
Көші-қон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w:t>
            </w:r>
            <w:r>
              <w:br/>
            </w:r>
            <w:r>
              <w:rPr>
                <w:rFonts w:ascii="Times New Roman"/>
                <w:b w:val="false"/>
                <w:i w:val="false"/>
                <w:color w:val="000000"/>
                <w:sz w:val="20"/>
              </w:rPr>
              <w:t xml:space="preserve">
облысының ІІД Көші-қон </w:t>
            </w:r>
            <w:r>
              <w:br/>
            </w:r>
            <w:r>
              <w:rPr>
                <w:rFonts w:ascii="Times New Roman"/>
                <w:b w:val="false"/>
                <w:i w:val="false"/>
                <w:color w:val="000000"/>
                <w:sz w:val="20"/>
              </w:rPr>
              <w:t xml:space="preserve">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uvd_sko@mail.ru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r>
              <w:br/>
            </w:r>
            <w:r>
              <w:rPr>
                <w:rFonts w:ascii="Times New Roman"/>
                <w:b w:val="false"/>
                <w:i w:val="false"/>
                <w:color w:val="000000"/>
                <w:sz w:val="20"/>
              </w:rPr>
              <w:t xml:space="preserve">
облысының ІІД Көші-қон </w:t>
            </w:r>
            <w:r>
              <w:br/>
            </w:r>
            <w:r>
              <w:rPr>
                <w:rFonts w:ascii="Times New Roman"/>
                <w:b w:val="false"/>
                <w:i w:val="false"/>
                <w:color w:val="000000"/>
                <w:sz w:val="20"/>
              </w:rPr>
              <w:t xml:space="preserve">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ІІД </w:t>
            </w:r>
            <w:r>
              <w:br/>
            </w:r>
            <w:r>
              <w:rPr>
                <w:rFonts w:ascii="Times New Roman"/>
                <w:b w:val="false"/>
                <w:i w:val="false"/>
                <w:color w:val="000000"/>
                <w:sz w:val="20"/>
              </w:rPr>
              <w:t xml:space="preserve">
Көші-қон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www.fst_dvd.mvd.kz </w:t>
            </w:r>
          </w:p>
        </w:tc>
      </w:tr>
    </w:tbl>
    <w:bookmarkStart w:name="z59" w:id="58"/>
    <w:p>
      <w:pPr>
        <w:spacing w:after="0"/>
        <w:ind w:left="0"/>
        <w:jc w:val="both"/>
      </w:pPr>
      <w:r>
        <w:rPr>
          <w:rFonts w:ascii="Times New Roman"/>
          <w:b w:val="false"/>
          <w:i w:val="false"/>
          <w:color w:val="000000"/>
          <w:sz w:val="28"/>
        </w:rPr>
        <w:t xml:space="preserve">
                       "Қазақстан Республикасында тұрақты тұратын </w:t>
      </w:r>
      <w:r>
        <w:br/>
      </w:r>
      <w:r>
        <w:rPr>
          <w:rFonts w:ascii="Times New Roman"/>
          <w:b w:val="false"/>
          <w:i w:val="false"/>
          <w:color w:val="000000"/>
          <w:sz w:val="28"/>
        </w:rPr>
        <w:t xml:space="preserve">
                         азаматтығы жоқ адамдарға куәліктер және </w:t>
      </w:r>
      <w:r>
        <w:br/>
      </w:r>
      <w:r>
        <w:rPr>
          <w:rFonts w:ascii="Times New Roman"/>
          <w:b w:val="false"/>
          <w:i w:val="false"/>
          <w:color w:val="000000"/>
          <w:sz w:val="28"/>
        </w:rPr>
        <w:t xml:space="preserve">
                          шетелдіктердің тұруына ықтиярхаттар </w:t>
      </w:r>
      <w:r>
        <w:br/>
      </w:r>
      <w:r>
        <w:rPr>
          <w:rFonts w:ascii="Times New Roman"/>
          <w:b w:val="false"/>
          <w:i w:val="false"/>
          <w:color w:val="000000"/>
          <w:sz w:val="28"/>
        </w:rPr>
        <w:t xml:space="preserve">
                           беру" мемлекеттік қызмет көрсету </w:t>
      </w:r>
      <w:r>
        <w:br/>
      </w:r>
      <w:r>
        <w:rPr>
          <w:rFonts w:ascii="Times New Roman"/>
          <w:b w:val="false"/>
          <w:i w:val="false"/>
          <w:color w:val="000000"/>
          <w:sz w:val="28"/>
        </w:rPr>
        <w:t xml:space="preserve">
                                 стандартына 3-қосымша </w:t>
      </w:r>
    </w:p>
    <w:bookmarkEnd w:id="58"/>
    <w:p>
      <w:pPr>
        <w:spacing w:after="0"/>
        <w:ind w:left="0"/>
        <w:jc w:val="both"/>
      </w:pPr>
      <w:r>
        <w:rPr>
          <w:rFonts w:ascii="Times New Roman"/>
          <w:b/>
          <w:i w:val="false"/>
          <w:color w:val="00000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3"/>
        <w:gridCol w:w="1613"/>
        <w:gridCol w:w="1833"/>
        <w:gridCol w:w="1773"/>
      </w:tblGrid>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w:t>
            </w:r>
            <w:r>
              <w:br/>
            </w:r>
            <w:r>
              <w:rPr>
                <w:rFonts w:ascii="Times New Roman"/>
                <w:b w:val="false"/>
                <w:i w:val="false"/>
                <w:color w:val="000000"/>
                <w:sz w:val="20"/>
              </w:rPr>
              <w:t xml:space="preserve">
жетімділік көрсеткіштері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мәні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w:t>
            </w:r>
            <w:r>
              <w:br/>
            </w:r>
            <w:r>
              <w:rPr>
                <w:rFonts w:ascii="Times New Roman"/>
                <w:b w:val="false"/>
                <w:i w:val="false"/>
                <w:color w:val="000000"/>
                <w:sz w:val="20"/>
              </w:rPr>
              <w:t xml:space="preserve">
бастап белгіленген мерзімде қызметті </w:t>
            </w:r>
            <w:r>
              <w:br/>
            </w:r>
            <w:r>
              <w:rPr>
                <w:rFonts w:ascii="Times New Roman"/>
                <w:b w:val="false"/>
                <w:i w:val="false"/>
                <w:color w:val="000000"/>
                <w:sz w:val="20"/>
              </w:rPr>
              <w:t xml:space="preserve">
ұсыну оқиғаларының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w:t>
            </w:r>
            <w:r>
              <w:br/>
            </w:r>
            <w:r>
              <w:rPr>
                <w:rFonts w:ascii="Times New Roman"/>
                <w:b w:val="false"/>
                <w:i w:val="false"/>
                <w:color w:val="000000"/>
                <w:sz w:val="20"/>
              </w:rPr>
              <w:t xml:space="preserve">
аспайтын уақыт күткен тұтынушылардың </w:t>
            </w:r>
            <w:r>
              <w:br/>
            </w:r>
            <w:r>
              <w:rPr>
                <w:rFonts w:ascii="Times New Roman"/>
                <w:b w:val="false"/>
                <w:i w:val="false"/>
                <w:color w:val="000000"/>
                <w:sz w:val="20"/>
              </w:rPr>
              <w:t xml:space="preserve">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w:t>
            </w:r>
            <w:r>
              <w:br/>
            </w:r>
            <w:r>
              <w:rPr>
                <w:rFonts w:ascii="Times New Roman"/>
                <w:b w:val="false"/>
                <w:i w:val="false"/>
                <w:color w:val="000000"/>
                <w:sz w:val="20"/>
              </w:rPr>
              <w:t xml:space="preserve">
сапасына қанағаттанған тұтынушылар- </w:t>
            </w:r>
            <w:r>
              <w:br/>
            </w:r>
            <w:r>
              <w:rPr>
                <w:rFonts w:ascii="Times New Roman"/>
                <w:b w:val="false"/>
                <w:i w:val="false"/>
                <w:color w:val="000000"/>
                <w:sz w:val="20"/>
              </w:rPr>
              <w:t xml:space="preserve">
дың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w:t>
            </w:r>
            <w:r>
              <w:br/>
            </w:r>
            <w:r>
              <w:rPr>
                <w:rFonts w:ascii="Times New Roman"/>
                <w:b w:val="false"/>
                <w:i w:val="false"/>
                <w:color w:val="000000"/>
                <w:sz w:val="20"/>
              </w:rPr>
              <w:t xml:space="preserve">
ресімдеген жағдайдың (жүргізілген </w:t>
            </w:r>
            <w:r>
              <w:br/>
            </w:r>
            <w:r>
              <w:rPr>
                <w:rFonts w:ascii="Times New Roman"/>
                <w:b w:val="false"/>
                <w:i w:val="false"/>
                <w:color w:val="000000"/>
                <w:sz w:val="20"/>
              </w:rPr>
              <w:t xml:space="preserve">
төлемдер, есеп айырысулар және т.б.) </w:t>
            </w:r>
            <w:r>
              <w:br/>
            </w:r>
            <w:r>
              <w:rPr>
                <w:rFonts w:ascii="Times New Roman"/>
                <w:b w:val="false"/>
                <w:i w:val="false"/>
                <w:color w:val="000000"/>
                <w:sz w:val="20"/>
              </w:rPr>
              <w:t xml:space="preserve">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w:t>
            </w:r>
            <w:r>
              <w:br/>
            </w:r>
            <w:r>
              <w:rPr>
                <w:rFonts w:ascii="Times New Roman"/>
                <w:b w:val="false"/>
                <w:i w:val="false"/>
                <w:color w:val="000000"/>
                <w:sz w:val="20"/>
              </w:rPr>
              <w:t xml:space="preserve">
сапаға және ақпаратқа қанағаттанған </w:t>
            </w:r>
            <w:r>
              <w:br/>
            </w:r>
            <w:r>
              <w:rPr>
                <w:rFonts w:ascii="Times New Roman"/>
                <w:b w:val="false"/>
                <w:i w:val="false"/>
                <w:color w:val="000000"/>
                <w:sz w:val="20"/>
              </w:rPr>
              <w:t xml:space="preserve">
тұтынушылардың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w:t>
            </w:r>
            <w:r>
              <w:br/>
            </w:r>
            <w:r>
              <w:rPr>
                <w:rFonts w:ascii="Times New Roman"/>
                <w:b w:val="false"/>
                <w:i w:val="false"/>
                <w:color w:val="000000"/>
                <w:sz w:val="20"/>
              </w:rPr>
              <w:t xml:space="preserve">
толтырған және бірінші реттен </w:t>
            </w:r>
            <w:r>
              <w:br/>
            </w:r>
            <w:r>
              <w:rPr>
                <w:rFonts w:ascii="Times New Roman"/>
                <w:b w:val="false"/>
                <w:i w:val="false"/>
                <w:color w:val="000000"/>
                <w:sz w:val="20"/>
              </w:rPr>
              <w:t xml:space="preserve">
тапсырған оқиғалардың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қолжетімді қызметтерінің ақпарат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w:t>
            </w:r>
            <w:r>
              <w:br/>
            </w:r>
            <w:r>
              <w:rPr>
                <w:rFonts w:ascii="Times New Roman"/>
                <w:b w:val="false"/>
                <w:i w:val="false"/>
                <w:color w:val="000000"/>
                <w:sz w:val="20"/>
              </w:rPr>
              <w:t xml:space="preserve">
қызмет көрсетілген тұтынушылардың </w:t>
            </w:r>
            <w:r>
              <w:br/>
            </w:r>
            <w:r>
              <w:rPr>
                <w:rFonts w:ascii="Times New Roman"/>
                <w:b w:val="false"/>
                <w:i w:val="false"/>
                <w:color w:val="000000"/>
                <w:sz w:val="20"/>
              </w:rPr>
              <w:t xml:space="preserve">
жалпы санына негізделген шағымдардың </w:t>
            </w:r>
            <w:r>
              <w:br/>
            </w:r>
            <w:r>
              <w:rPr>
                <w:rFonts w:ascii="Times New Roman"/>
                <w:b w:val="false"/>
                <w:i w:val="false"/>
                <w:color w:val="000000"/>
                <w:sz w:val="20"/>
              </w:rPr>
              <w:t xml:space="preserve">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w:t>
            </w:r>
            <w:r>
              <w:br/>
            </w:r>
            <w:r>
              <w:rPr>
                <w:rFonts w:ascii="Times New Roman"/>
                <w:b w:val="false"/>
                <w:i w:val="false"/>
                <w:color w:val="000000"/>
                <w:sz w:val="20"/>
              </w:rPr>
              <w:t xml:space="preserve">
және қанағаттандырылған негізделген </w:t>
            </w:r>
            <w:r>
              <w:br/>
            </w:r>
            <w:r>
              <w:rPr>
                <w:rFonts w:ascii="Times New Roman"/>
                <w:b w:val="false"/>
                <w:i w:val="false"/>
                <w:color w:val="000000"/>
                <w:sz w:val="20"/>
              </w:rPr>
              <w:t xml:space="preserve">
шағымдардың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w:t>
            </w:r>
            <w:r>
              <w:br/>
            </w:r>
            <w:r>
              <w:rPr>
                <w:rFonts w:ascii="Times New Roman"/>
                <w:b w:val="false"/>
                <w:i w:val="false"/>
                <w:color w:val="000000"/>
                <w:sz w:val="20"/>
              </w:rPr>
              <w:t xml:space="preserve">
тәртібіне қанағаттанған </w:t>
            </w:r>
            <w:r>
              <w:br/>
            </w:r>
            <w:r>
              <w:rPr>
                <w:rFonts w:ascii="Times New Roman"/>
                <w:b w:val="false"/>
                <w:i w:val="false"/>
                <w:color w:val="000000"/>
                <w:sz w:val="20"/>
              </w:rPr>
              <w:t xml:space="preserve">
тұтынушылардың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 </w:t>
            </w:r>
            <w:r>
              <w:br/>
            </w:r>
            <w:r>
              <w:rPr>
                <w:rFonts w:ascii="Times New Roman"/>
                <w:b w:val="false"/>
                <w:i w:val="false"/>
                <w:color w:val="000000"/>
                <w:sz w:val="20"/>
              </w:rPr>
              <w:t xml:space="preserve">
ған тұтынушылардың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w:t>
            </w:r>
            <w:r>
              <w:br/>
            </w:r>
            <w:r>
              <w:rPr>
                <w:rFonts w:ascii="Times New Roman"/>
                <w:b w:val="false"/>
                <w:i w:val="false"/>
                <w:color w:val="000000"/>
                <w:sz w:val="20"/>
              </w:rPr>
              <w:t xml:space="preserve">
қанағаттанған тұтынушылардың % </w:t>
            </w:r>
            <w:r>
              <w:br/>
            </w:r>
            <w:r>
              <w:rPr>
                <w:rFonts w:ascii="Times New Roman"/>
                <w:b w:val="false"/>
                <w:i w:val="false"/>
                <w:color w:val="000000"/>
                <w:sz w:val="20"/>
              </w:rPr>
              <w:t xml:space="preserve">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bl>
    <w:bookmarkStart w:name="z60" w:id="59"/>
    <w:p>
      <w:pPr>
        <w:spacing w:after="0"/>
        <w:ind w:left="0"/>
        <w:jc w:val="both"/>
      </w:pPr>
      <w:r>
        <w:rPr>
          <w:rFonts w:ascii="Times New Roman"/>
          <w:b w:val="false"/>
          <w:i w:val="false"/>
          <w:color w:val="000000"/>
          <w:sz w:val="28"/>
        </w:rPr>
        <w:t xml:space="preserve">
Қазақстан Республикасы Ішкі </w:t>
      </w:r>
      <w:r>
        <w:br/>
      </w:r>
      <w:r>
        <w:rPr>
          <w:rFonts w:ascii="Times New Roman"/>
          <w:b w:val="false"/>
          <w:i w:val="false"/>
          <w:color w:val="000000"/>
          <w:sz w:val="28"/>
        </w:rPr>
        <w:t xml:space="preserve">
істер министрінің      </w:t>
      </w:r>
      <w:r>
        <w:br/>
      </w:r>
      <w:r>
        <w:rPr>
          <w:rFonts w:ascii="Times New Roman"/>
          <w:b w:val="false"/>
          <w:i w:val="false"/>
          <w:color w:val="000000"/>
          <w:sz w:val="28"/>
        </w:rPr>
        <w:t xml:space="preserve">
2007 жылғы 4 қыркүйектегі  </w:t>
      </w:r>
      <w:r>
        <w:br/>
      </w:r>
      <w:r>
        <w:rPr>
          <w:rFonts w:ascii="Times New Roman"/>
          <w:b w:val="false"/>
          <w:i w:val="false"/>
          <w:color w:val="000000"/>
          <w:sz w:val="28"/>
        </w:rPr>
        <w:t xml:space="preserve">
N 362 бұйрығымен бекітілген </w:t>
      </w:r>
    </w:p>
    <w:bookmarkEnd w:id="59"/>
    <w:p>
      <w:pPr>
        <w:spacing w:after="0"/>
        <w:ind w:left="0"/>
        <w:jc w:val="left"/>
      </w:pPr>
      <w:r>
        <w:rPr>
          <w:rFonts w:ascii="Times New Roman"/>
          <w:b/>
          <w:i w:val="false"/>
          <w:color w:val="000000"/>
        </w:rPr>
        <w:t xml:space="preserve"> Мемлекеттік қызмет көрсету </w:t>
      </w:r>
      <w:r>
        <w:br/>
      </w:r>
      <w:r>
        <w:rPr>
          <w:rFonts w:ascii="Times New Roman"/>
          <w:b/>
          <w:i w:val="false"/>
          <w:color w:val="000000"/>
        </w:rPr>
        <w:t xml:space="preserve">
СТАНДАРТЫ </w:t>
      </w:r>
      <w:r>
        <w:br/>
      </w:r>
      <w:r>
        <w:rPr>
          <w:rFonts w:ascii="Times New Roman"/>
          <w:b/>
          <w:i w:val="false"/>
          <w:color w:val="000000"/>
        </w:rPr>
        <w:t xml:space="preserve">
"Тұрғылықты жерінен мекенжай анықтамаларын беру"  1. Жалпы ережелер </w:t>
      </w:r>
    </w:p>
    <w:p>
      <w:pPr>
        <w:spacing w:after="0"/>
        <w:ind w:left="0"/>
        <w:jc w:val="both"/>
      </w:pPr>
      <w:r>
        <w:rPr>
          <w:rFonts w:ascii="Times New Roman"/>
          <w:b w:val="false"/>
          <w:i w:val="false"/>
          <w:color w:val="000000"/>
          <w:sz w:val="28"/>
        </w:rPr>
        <w:t xml:space="preserve">      1. Бұл стандарт мүдделі мемлекеттік органдарға және өзге де инстанцияларға анықтамалар ұсыну үшін сұрау салынған адамдардың тұрақты тұрғылықты мекенжайы туралы мекенжай бюроларының анықтамалар беру тәртібін (бұдан әрі - мемлекеттік қызмет көрсету) айқындайды. </w:t>
      </w:r>
    </w:p>
    <w:bookmarkStart w:name="z61" w:id="60"/>
    <w:p>
      <w:pPr>
        <w:spacing w:after="0"/>
        <w:ind w:left="0"/>
        <w:jc w:val="both"/>
      </w:pPr>
      <w:r>
        <w:rPr>
          <w:rFonts w:ascii="Times New Roman"/>
          <w:b w:val="false"/>
          <w:i w:val="false"/>
          <w:color w:val="000000"/>
          <w:sz w:val="28"/>
        </w:rPr>
        <w:t xml:space="preserve">
      2. Мемлекеттік қызмет көрсету нысаны ішінара автоматтандырылған. Қызмет автоматтандырылған ақпараттық жүйені де (бұдан әрі - ААЖ), алфавиттік-анықтамалық картотеканы да пайдалана отырып көрсетіледі. </w:t>
      </w:r>
    </w:p>
    <w:bookmarkEnd w:id="60"/>
    <w:bookmarkStart w:name="z62" w:id="61"/>
    <w:p>
      <w:pPr>
        <w:spacing w:after="0"/>
        <w:ind w:left="0"/>
        <w:jc w:val="both"/>
      </w:pPr>
      <w:r>
        <w:rPr>
          <w:rFonts w:ascii="Times New Roman"/>
          <w:b w:val="false"/>
          <w:i w:val="false"/>
          <w:color w:val="000000"/>
          <w:sz w:val="28"/>
        </w:rPr>
        <w:t>
      3. Мемлекеттік қызмет көрсету "Қазақстан Республикасының ішкі істер органдары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ІІМ-нің 1995 жылғы 10 шілдедегі N 169 бұйрығымен бекітілген Ішкі істер органдарының мекенжай-анықтама жұмысы жөніндегі нұсқаулығы негізінде жүзеге асырылады. </w:t>
      </w:r>
    </w:p>
    <w:bookmarkEnd w:id="61"/>
    <w:bookmarkStart w:name="z63" w:id="62"/>
    <w:p>
      <w:pPr>
        <w:spacing w:after="0"/>
        <w:ind w:left="0"/>
        <w:jc w:val="both"/>
      </w:pPr>
      <w:r>
        <w:rPr>
          <w:rFonts w:ascii="Times New Roman"/>
          <w:b w:val="false"/>
          <w:i w:val="false"/>
          <w:color w:val="000000"/>
          <w:sz w:val="28"/>
        </w:rPr>
        <w:t xml:space="preserve">
      4. Облыстардың, Алматы және Астана қалаларының ішкі істер департаменттерінің құрылымдық бөлімшелері-мекенжай бюролары (бұдан әрі - мекенжай бюросы) мемлекеттік қызмет көрсетеді. </w:t>
      </w:r>
    </w:p>
    <w:bookmarkEnd w:id="62"/>
    <w:bookmarkStart w:name="z64" w:id="63"/>
    <w:p>
      <w:pPr>
        <w:spacing w:after="0"/>
        <w:ind w:left="0"/>
        <w:jc w:val="both"/>
      </w:pPr>
      <w:r>
        <w:rPr>
          <w:rFonts w:ascii="Times New Roman"/>
          <w:b w:val="false"/>
          <w:i w:val="false"/>
          <w:color w:val="000000"/>
          <w:sz w:val="28"/>
        </w:rPr>
        <w:t xml:space="preserve">
      5. Мемлекеттік қызмет көрсетудің аяқталу нысаны мекенжай анықтамасын беру болып табылады. </w:t>
      </w:r>
    </w:p>
    <w:bookmarkEnd w:id="63"/>
    <w:bookmarkStart w:name="z65" w:id="64"/>
    <w:p>
      <w:pPr>
        <w:spacing w:after="0"/>
        <w:ind w:left="0"/>
        <w:jc w:val="both"/>
      </w:pPr>
      <w:r>
        <w:rPr>
          <w:rFonts w:ascii="Times New Roman"/>
          <w:b w:val="false"/>
          <w:i w:val="false"/>
          <w:color w:val="000000"/>
          <w:sz w:val="28"/>
        </w:rPr>
        <w:t xml:space="preserve">
      6. Қазақстан Республикасының азаматтарына, шетелдік және азаматтығы жоқ адамдарға, Қазақстан Республикасының және Тәуелсіз мемлекеттер достастығына қатысушы-елдердің құқық қорғау органдарына, мекемелерге, ұйымдарға, кәсіпорындарға (бұдан әрі - тұтынушылар) мемлекеттік қызмет көрсетіледі. </w:t>
      </w:r>
    </w:p>
    <w:bookmarkEnd w:id="64"/>
    <w:bookmarkStart w:name="z66" w:id="65"/>
    <w:p>
      <w:pPr>
        <w:spacing w:after="0"/>
        <w:ind w:left="0"/>
        <w:jc w:val="both"/>
      </w:pPr>
      <w:r>
        <w:rPr>
          <w:rFonts w:ascii="Times New Roman"/>
          <w:b w:val="false"/>
          <w:i w:val="false"/>
          <w:color w:val="000000"/>
          <w:sz w:val="28"/>
        </w:rPr>
        <w:t xml:space="preserve">
      7. Мемлекеттік қызмет көрсету кезінде уақыт бойынша шектеу мерзімі: </w:t>
      </w:r>
      <w:r>
        <w:br/>
      </w:r>
      <w:r>
        <w:rPr>
          <w:rFonts w:ascii="Times New Roman"/>
          <w:b w:val="false"/>
          <w:i w:val="false"/>
          <w:color w:val="000000"/>
          <w:sz w:val="28"/>
        </w:rPr>
        <w:t xml:space="preserve">
      1) ішкі істер, ұлттық қауіпсіздік, қорғаныс, қылмыстық - атқару жүйесі, қаржы полициясы, прокуратура, сот органдарының және байланыс кәсіпорындарының жазбаша сұрау салулары 48 сағатқа дейінгі мерзімде, басқа сұрау салулар және тұтынушылардың хаттары 5 тәулік мерзімге дейін; </w:t>
      </w:r>
      <w:r>
        <w:br/>
      </w:r>
      <w:r>
        <w:rPr>
          <w:rFonts w:ascii="Times New Roman"/>
          <w:b w:val="false"/>
          <w:i w:val="false"/>
          <w:color w:val="000000"/>
          <w:sz w:val="28"/>
        </w:rPr>
        <w:t xml:space="preserve">
      2) адамдардың тікелей өтінуі кезінде - 10 минуттың аралығында. </w:t>
      </w:r>
    </w:p>
    <w:bookmarkEnd w:id="65"/>
    <w:bookmarkStart w:name="z67" w:id="66"/>
    <w:p>
      <w:pPr>
        <w:spacing w:after="0"/>
        <w:ind w:left="0"/>
        <w:jc w:val="both"/>
      </w:pPr>
      <w:r>
        <w:rPr>
          <w:rFonts w:ascii="Times New Roman"/>
          <w:b w:val="false"/>
          <w:i w:val="false"/>
          <w:color w:val="000000"/>
          <w:sz w:val="28"/>
        </w:rPr>
        <w:t xml:space="preserve">
      8. Мемлекеттік қызмет көрсету тегін ұсынылады. </w:t>
      </w:r>
    </w:p>
    <w:bookmarkEnd w:id="66"/>
    <w:bookmarkStart w:name="z68" w:id="67"/>
    <w:p>
      <w:pPr>
        <w:spacing w:after="0"/>
        <w:ind w:left="0"/>
        <w:jc w:val="both"/>
      </w:pPr>
      <w:r>
        <w:rPr>
          <w:rFonts w:ascii="Times New Roman"/>
          <w:b w:val="false"/>
          <w:i w:val="false"/>
          <w:color w:val="000000"/>
          <w:sz w:val="28"/>
        </w:rPr>
        <w:t>
      9. Мемлекеттік қызмет көрсету тәртібі туралы толық ақпарат, тізбесі осы стандартқа қоса берілген  </w:t>
      </w:r>
      <w:r>
        <w:rPr>
          <w:rFonts w:ascii="Times New Roman"/>
          <w:b w:val="false"/>
          <w:i w:val="false"/>
          <w:color w:val="000000"/>
          <w:sz w:val="28"/>
        </w:rPr>
        <w:t xml:space="preserve">1-қосымшада </w:t>
      </w:r>
      <w:r>
        <w:rPr>
          <w:rFonts w:ascii="Times New Roman"/>
          <w:b w:val="false"/>
          <w:i w:val="false"/>
          <w:color w:val="000000"/>
          <w:sz w:val="28"/>
        </w:rPr>
        <w:t xml:space="preserve">көрсетілген Қазақстан Республикасы Ішкі істер министрлігінің (бұдан әрі - ІІМ) және облыстардың, Алматы және Астана қалаларының ішкі істер департаменттерінің (бұдан әрі - ІІД) веб-сайттарында, сондай-ақ ресми ақпарат көздерінде және мекенжай бюросының бөлмелерінде орналасқан стендтерде орналастырылады. </w:t>
      </w:r>
    </w:p>
    <w:bookmarkEnd w:id="67"/>
    <w:bookmarkStart w:name="z69" w:id="68"/>
    <w:p>
      <w:pPr>
        <w:spacing w:after="0"/>
        <w:ind w:left="0"/>
        <w:jc w:val="both"/>
      </w:pPr>
      <w:r>
        <w:rPr>
          <w:rFonts w:ascii="Times New Roman"/>
          <w:b w:val="false"/>
          <w:i w:val="false"/>
          <w:color w:val="000000"/>
          <w:sz w:val="28"/>
        </w:rPr>
        <w:t xml:space="preserve">
      10. Мемлекеттік қызмет көрсету түскі үзіліс пен демалыс күндерін қоспағанда, аптасына бес күн ұсынылады. Қабылдау алдын ала жазылусыз және тез қызмет көрсетусіз, кезекке тұру тәртібімен жүзеге асырылады. </w:t>
      </w:r>
      <w:r>
        <w:br/>
      </w:r>
      <w:r>
        <w:rPr>
          <w:rFonts w:ascii="Times New Roman"/>
          <w:b w:val="false"/>
          <w:i w:val="false"/>
          <w:color w:val="000000"/>
          <w:sz w:val="28"/>
        </w:rPr>
        <w:t xml:space="preserve">
      Ескертпе: жедел-іздестіру іс-шараларын жүргізу кезінде, демалыс және мейрам күндерінде мемлекеттік қызмет құқық қорғау органдарына тәулік бойғы режимде ұсынылады. </w:t>
      </w:r>
    </w:p>
    <w:bookmarkEnd w:id="68"/>
    <w:bookmarkStart w:name="z70" w:id="69"/>
    <w:p>
      <w:pPr>
        <w:spacing w:after="0"/>
        <w:ind w:left="0"/>
        <w:jc w:val="both"/>
      </w:pPr>
      <w:r>
        <w:rPr>
          <w:rFonts w:ascii="Times New Roman"/>
          <w:b w:val="false"/>
          <w:i w:val="false"/>
          <w:color w:val="000000"/>
          <w:sz w:val="28"/>
        </w:rPr>
        <w:t xml:space="preserve">
      11. Мекенжай бюроларының бөлмелерінде ішкі істер органдарының басқа бөлімшелерінен бөлек кіретін есігі, күту залы, құжаттар толтыру орны болады, ақпараттық стендтермен жабдықталады және әдетте ғимараттың бірінші қабатында орналасады. </w:t>
      </w:r>
    </w:p>
    <w:bookmarkEnd w:id="69"/>
    <w:bookmarkStart w:name="z71" w:id="70"/>
    <w:p>
      <w:pPr>
        <w:spacing w:after="0"/>
        <w:ind w:left="0"/>
        <w:jc w:val="left"/>
      </w:pPr>
      <w:r>
        <w:rPr>
          <w:rFonts w:ascii="Times New Roman"/>
          <w:b/>
          <w:i w:val="false"/>
          <w:color w:val="000000"/>
        </w:rPr>
        <w:t xml:space="preserve"> 
  2. Мемлекеттік қызмет көрсету тәртібі </w:t>
      </w:r>
    </w:p>
    <w:bookmarkEnd w:id="70"/>
    <w:p>
      <w:pPr>
        <w:spacing w:after="0"/>
        <w:ind w:left="0"/>
        <w:jc w:val="both"/>
      </w:pPr>
      <w:r>
        <w:rPr>
          <w:rFonts w:ascii="Times New Roman"/>
          <w:b w:val="false"/>
          <w:i w:val="false"/>
          <w:color w:val="000000"/>
          <w:sz w:val="28"/>
        </w:rPr>
        <w:t xml:space="preserve">      12. Мемлекеттік қызмет көрсету алу үшін тұтынушылар: </w:t>
      </w:r>
      <w:r>
        <w:br/>
      </w:r>
      <w:r>
        <w:rPr>
          <w:rFonts w:ascii="Times New Roman"/>
          <w:b w:val="false"/>
          <w:i w:val="false"/>
          <w:color w:val="000000"/>
          <w:sz w:val="28"/>
        </w:rPr>
        <w:t xml:space="preserve">
      1) жеке тұлға - жеке басын куәландыратын құжатын; </w:t>
      </w:r>
      <w:r>
        <w:br/>
      </w:r>
      <w:r>
        <w:rPr>
          <w:rFonts w:ascii="Times New Roman"/>
          <w:b w:val="false"/>
          <w:i w:val="false"/>
          <w:color w:val="000000"/>
          <w:sz w:val="28"/>
        </w:rPr>
        <w:t xml:space="preserve">
      2) құқық қорғау органдарының қызметкерлері - қызмет құжатын; </w:t>
      </w:r>
      <w:r>
        <w:br/>
      </w:r>
      <w:r>
        <w:rPr>
          <w:rFonts w:ascii="Times New Roman"/>
          <w:b w:val="false"/>
          <w:i w:val="false"/>
          <w:color w:val="000000"/>
          <w:sz w:val="28"/>
        </w:rPr>
        <w:t xml:space="preserve">
      Ескертпе: бұл санаттың тұтынушылары үшін мемлекеттік қызмет көрсету тоқсанына бір рет жіберілетін және "Қызмет бабында пайдалану үшін" белгісі бар парольді пайдаланып телефон арқылы жүзеге асырылуы мүмкін. Пароль бір тәулікке және одан жоғары, бірақ үш тәуліктен жоғары болмай белгіленеді; </w:t>
      </w:r>
      <w:r>
        <w:br/>
      </w:r>
      <w:r>
        <w:rPr>
          <w:rFonts w:ascii="Times New Roman"/>
          <w:b w:val="false"/>
          <w:i w:val="false"/>
          <w:color w:val="000000"/>
          <w:sz w:val="28"/>
        </w:rPr>
        <w:t xml:space="preserve">
      3) заңды тұлғалар - сұрау салуды жіберуші бөлімше басшысының (қызметкерінің) қол қойылған және заңды тұлғаның кеңсесінде тіркелген жазбаша сұрау салуларын көрсетеді. </w:t>
      </w:r>
    </w:p>
    <w:bookmarkStart w:name="z72" w:id="71"/>
    <w:p>
      <w:pPr>
        <w:spacing w:after="0"/>
        <w:ind w:left="0"/>
        <w:jc w:val="both"/>
      </w:pPr>
      <w:r>
        <w:rPr>
          <w:rFonts w:ascii="Times New Roman"/>
          <w:b w:val="false"/>
          <w:i w:val="false"/>
          <w:color w:val="000000"/>
          <w:sz w:val="28"/>
        </w:rPr>
        <w:t xml:space="preserve">
      13. Мемлекеттік қызмет көрсетуді алу үшін бланктер, арыздар толтыру талап етілмейді. </w:t>
      </w:r>
    </w:p>
    <w:bookmarkEnd w:id="71"/>
    <w:bookmarkStart w:name="z73" w:id="72"/>
    <w:p>
      <w:pPr>
        <w:spacing w:after="0"/>
        <w:ind w:left="0"/>
        <w:jc w:val="both"/>
      </w:pPr>
      <w:r>
        <w:rPr>
          <w:rFonts w:ascii="Times New Roman"/>
          <w:b w:val="false"/>
          <w:i w:val="false"/>
          <w:color w:val="000000"/>
          <w:sz w:val="28"/>
        </w:rPr>
        <w:t xml:space="preserve">
      14. Мемлекеттік қызмет көрсетуді алу үшін құжаттар мекенжай бюросының тіркеушісіне тапсырылады. </w:t>
      </w:r>
    </w:p>
    <w:bookmarkEnd w:id="72"/>
    <w:bookmarkStart w:name="z74" w:id="73"/>
    <w:p>
      <w:pPr>
        <w:spacing w:after="0"/>
        <w:ind w:left="0"/>
        <w:jc w:val="both"/>
      </w:pPr>
      <w:r>
        <w:rPr>
          <w:rFonts w:ascii="Times New Roman"/>
          <w:b w:val="false"/>
          <w:i w:val="false"/>
          <w:color w:val="000000"/>
          <w:sz w:val="28"/>
        </w:rPr>
        <w:t xml:space="preserve">
      15. Азаматтардың сұрау салулары мен хаттары хаттардың және сұрау салулардың есеп журналына тіркеледі және есепке алынады. </w:t>
      </w:r>
    </w:p>
    <w:bookmarkEnd w:id="73"/>
    <w:bookmarkStart w:name="z75" w:id="74"/>
    <w:p>
      <w:pPr>
        <w:spacing w:after="0"/>
        <w:ind w:left="0"/>
        <w:jc w:val="both"/>
      </w:pPr>
      <w:r>
        <w:rPr>
          <w:rFonts w:ascii="Times New Roman"/>
          <w:b w:val="false"/>
          <w:i w:val="false"/>
          <w:color w:val="000000"/>
          <w:sz w:val="28"/>
        </w:rPr>
        <w:t xml:space="preserve">
      16. Мекемелердің, ұйымдардың, кәсіпорындардың бір адамға сұрау салулары жөніндегі мекенжай анықтамалары қайтарылатын сұрау салудың артқы бетіне мөртабан қою және толтыру жолдарымен беріледі. Тізім келіп түскен кезде мекенжай анықтамалары тіркелгені немесе тіркеуден алынғаны туралы мекенжай бюросында мәліметі бар адамдарға ғана толтырылады, басқа аты-жөндерінің тұсына "жоқ" белгісі қойылады және тізім оған қоса берілген анықтамаларымен адресатқа қайтарылады. </w:t>
      </w:r>
      <w:r>
        <w:br/>
      </w:r>
      <w:r>
        <w:rPr>
          <w:rFonts w:ascii="Times New Roman"/>
          <w:b w:val="false"/>
          <w:i w:val="false"/>
          <w:color w:val="000000"/>
          <w:sz w:val="28"/>
        </w:rPr>
        <w:t xml:space="preserve">
      Тұтынушы берген мекенжай анықтамаларына жеке тұлғаның мекенжай бөлігін және сұрау салуды орындаған оператордың деректері көрсетіле отырып мөртабан қойылады. </w:t>
      </w:r>
    </w:p>
    <w:bookmarkEnd w:id="74"/>
    <w:bookmarkStart w:name="z76" w:id="75"/>
    <w:p>
      <w:pPr>
        <w:spacing w:after="0"/>
        <w:ind w:left="0"/>
        <w:jc w:val="both"/>
      </w:pPr>
      <w:r>
        <w:rPr>
          <w:rFonts w:ascii="Times New Roman"/>
          <w:b w:val="false"/>
          <w:i w:val="false"/>
          <w:color w:val="000000"/>
          <w:sz w:val="28"/>
        </w:rPr>
        <w:t xml:space="preserve">
      17. Тұтынушы осы стандарттың 12-тармағында көрсетілген құжаттарды ұсынбаған жағдайда мемлекеттік қызмет көрсетуді ұсынудан бас тартылуы мүмкін. </w:t>
      </w:r>
    </w:p>
    <w:bookmarkEnd w:id="75"/>
    <w:bookmarkStart w:name="z77" w:id="76"/>
    <w:p>
      <w:pPr>
        <w:spacing w:after="0"/>
        <w:ind w:left="0"/>
        <w:jc w:val="left"/>
      </w:pPr>
      <w:r>
        <w:rPr>
          <w:rFonts w:ascii="Times New Roman"/>
          <w:b/>
          <w:i w:val="false"/>
          <w:color w:val="000000"/>
        </w:rPr>
        <w:t xml:space="preserve"> 
  3. Жұмыстың қағидаттары </w:t>
      </w:r>
    </w:p>
    <w:bookmarkEnd w:id="76"/>
    <w:p>
      <w:pPr>
        <w:spacing w:after="0"/>
        <w:ind w:left="0"/>
        <w:jc w:val="both"/>
      </w:pPr>
      <w:r>
        <w:rPr>
          <w:rFonts w:ascii="Times New Roman"/>
          <w:b w:val="false"/>
          <w:i w:val="false"/>
          <w:color w:val="000000"/>
          <w:sz w:val="28"/>
        </w:rPr>
        <w:t xml:space="preserve">      18. Мекенжай бюросының қызметі адамның конституциялық құқығын сақтауға, қызметтік борышын өтеу кезіндегі заңдылыққа негізделеді және әдептілік, толық ақпарат ұсыну, оның сақталуын, қорғалуын және жасырындылығын қамтамасыз ету қағидаттарында жүзеге асырылады. </w:t>
      </w:r>
    </w:p>
    <w:bookmarkStart w:name="z78" w:id="77"/>
    <w:p>
      <w:pPr>
        <w:spacing w:after="0"/>
        <w:ind w:left="0"/>
        <w:jc w:val="left"/>
      </w:pPr>
      <w:r>
        <w:rPr>
          <w:rFonts w:ascii="Times New Roman"/>
          <w:b/>
          <w:i w:val="false"/>
          <w:color w:val="000000"/>
        </w:rPr>
        <w:t xml:space="preserve"> 
  4. Жұмыс нәтижелері </w:t>
      </w:r>
    </w:p>
    <w:bookmarkEnd w:id="77"/>
    <w:p>
      <w:pPr>
        <w:spacing w:after="0"/>
        <w:ind w:left="0"/>
        <w:jc w:val="both"/>
      </w:pPr>
      <w:r>
        <w:rPr>
          <w:rFonts w:ascii="Times New Roman"/>
          <w:b w:val="false"/>
          <w:i w:val="false"/>
          <w:color w:val="000000"/>
          <w:sz w:val="28"/>
        </w:rPr>
        <w:t>      19. Мекенжай бюролары жұмысының нәтижелері осы стандартқа қоса беріліп отырған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сапа мен қол жеткізу көрсеткіштерімен өлшенеді. </w:t>
      </w:r>
    </w:p>
    <w:bookmarkStart w:name="z79" w:id="78"/>
    <w:p>
      <w:pPr>
        <w:spacing w:after="0"/>
        <w:ind w:left="0"/>
        <w:jc w:val="left"/>
      </w:pPr>
      <w:r>
        <w:rPr>
          <w:rFonts w:ascii="Times New Roman"/>
          <w:b/>
          <w:i w:val="false"/>
          <w:color w:val="000000"/>
        </w:rPr>
        <w:t xml:space="preserve"> 
  5. Шағымдану тәртібі </w:t>
      </w:r>
    </w:p>
    <w:bookmarkEnd w:id="78"/>
    <w:p>
      <w:pPr>
        <w:spacing w:after="0"/>
        <w:ind w:left="0"/>
        <w:jc w:val="both"/>
      </w:pPr>
      <w:r>
        <w:rPr>
          <w:rFonts w:ascii="Times New Roman"/>
          <w:b w:val="false"/>
          <w:i w:val="false"/>
          <w:color w:val="000000"/>
          <w:sz w:val="28"/>
        </w:rPr>
        <w:t xml:space="preserve">      20. Мемлекеттік қызмет көрсетуді ұсыну сапасы бойынша наразылық болған жағдайда мекенжай бюросының, облыстардың, Астана және Алматы қалаларының ІІД бастықтарының, ІІМ-нің ақпараттық-техникалық қызметінің, ІІМ басшысының атына шағым беріледі. </w:t>
      </w:r>
    </w:p>
    <w:bookmarkStart w:name="z80" w:id="79"/>
    <w:p>
      <w:pPr>
        <w:spacing w:after="0"/>
        <w:ind w:left="0"/>
        <w:jc w:val="both"/>
      </w:pPr>
      <w:r>
        <w:rPr>
          <w:rFonts w:ascii="Times New Roman"/>
          <w:b w:val="false"/>
          <w:i w:val="false"/>
          <w:color w:val="000000"/>
          <w:sz w:val="28"/>
        </w:rPr>
        <w:t xml:space="preserve">
      21. Шағымдар жазбаша түрде пошта не ішкі істер органдары мекенжай бюросының кеңсесі арқылы тікелей жұмыс күндері қабылданады. </w:t>
      </w:r>
    </w:p>
    <w:bookmarkEnd w:id="79"/>
    <w:bookmarkStart w:name="z81" w:id="80"/>
    <w:p>
      <w:pPr>
        <w:spacing w:after="0"/>
        <w:ind w:left="0"/>
        <w:jc w:val="both"/>
      </w:pPr>
      <w:r>
        <w:rPr>
          <w:rFonts w:ascii="Times New Roman"/>
          <w:b w:val="false"/>
          <w:i w:val="false"/>
          <w:color w:val="000000"/>
          <w:sz w:val="28"/>
        </w:rPr>
        <w:t>
      22. Қабылданған шағым ішкі мекенжай бюросының, істер органының ақпараттар есебі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мерзімдерде қаралады. </w:t>
      </w:r>
      <w:r>
        <w:br/>
      </w:r>
      <w:r>
        <w:rPr>
          <w:rFonts w:ascii="Times New Roman"/>
          <w:b w:val="false"/>
          <w:i w:val="false"/>
          <w:color w:val="000000"/>
          <w:sz w:val="28"/>
        </w:rPr>
        <w:t xml:space="preserve">
      Шағымды қарау нәтижелері туралы шағым берушіге жазбаша түрде пошта арқылы хабарланады. </w:t>
      </w:r>
    </w:p>
    <w:bookmarkEnd w:id="80"/>
    <w:bookmarkStart w:name="z82" w:id="81"/>
    <w:p>
      <w:pPr>
        <w:spacing w:after="0"/>
        <w:ind w:left="0"/>
        <w:jc w:val="left"/>
      </w:pPr>
      <w:r>
        <w:rPr>
          <w:rFonts w:ascii="Times New Roman"/>
          <w:b/>
          <w:i w:val="false"/>
          <w:color w:val="000000"/>
        </w:rPr>
        <w:t xml:space="preserve"> 
  6. Байланысу ақпараты </w:t>
      </w:r>
    </w:p>
    <w:bookmarkEnd w:id="81"/>
    <w:p>
      <w:pPr>
        <w:spacing w:after="0"/>
        <w:ind w:left="0"/>
        <w:jc w:val="both"/>
      </w:pPr>
      <w:r>
        <w:rPr>
          <w:rFonts w:ascii="Times New Roman"/>
          <w:b w:val="false"/>
          <w:i w:val="false"/>
          <w:color w:val="000000"/>
          <w:sz w:val="28"/>
        </w:rPr>
        <w:t xml:space="preserve">      23. Мекенжай бюросының жұмыс және бастығының қабылдау кестесі мекенжай бюросының жұмыс кестесіне сәйкес жүзеге асырылады. </w:t>
      </w:r>
      <w:r>
        <w:br/>
      </w:r>
      <w:r>
        <w:rPr>
          <w:rFonts w:ascii="Times New Roman"/>
          <w:b w:val="false"/>
          <w:i w:val="false"/>
          <w:color w:val="000000"/>
          <w:sz w:val="28"/>
        </w:rPr>
        <w:t xml:space="preserve">
      Мекенжай бюросының байланыс телефондары ІІД-нің кезекші бөлімдерінде болады. </w:t>
      </w:r>
      <w:r>
        <w:br/>
      </w:r>
      <w:r>
        <w:rPr>
          <w:rFonts w:ascii="Times New Roman"/>
          <w:b w:val="false"/>
          <w:i w:val="false"/>
          <w:color w:val="000000"/>
          <w:sz w:val="28"/>
        </w:rPr>
        <w:t xml:space="preserve">
      24. ІІМ-нің мекенжайы: 010000, Астана қаласы, Манас көшесі 4, веб-сайт: www.mvd.kz, қабылдау бөлмесінің телефоны (7172) 71-40-10. </w:t>
      </w:r>
    </w:p>
    <w:bookmarkStart w:name="z83" w:id="82"/>
    <w:p>
      <w:pPr>
        <w:spacing w:after="0"/>
        <w:ind w:left="0"/>
        <w:jc w:val="both"/>
      </w:pP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N 1 қосымша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4487"/>
        <w:gridCol w:w="4617"/>
        <w:gridCol w:w="3188"/>
      </w:tblGrid>
      <w:tr>
        <w:trPr>
          <w:trHeight w:val="4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ТТ </w:t>
            </w:r>
            <w:r>
              <w:br/>
            </w:r>
            <w:r>
              <w:rPr>
                <w:rFonts w:ascii="Times New Roman"/>
                <w:b w:val="false"/>
                <w:i w:val="false"/>
                <w:color w:val="000000"/>
                <w:sz w:val="20"/>
              </w:rPr>
              <w:t xml:space="preserve">
N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 бюросының </w:t>
            </w:r>
            <w:r>
              <w:br/>
            </w:r>
            <w:r>
              <w:rPr>
                <w:rFonts w:ascii="Times New Roman"/>
                <w:b w:val="false"/>
                <w:i w:val="false"/>
                <w:color w:val="000000"/>
                <w:sz w:val="20"/>
              </w:rPr>
              <w:t xml:space="preserve">
ІІД атауы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 бюросының </w:t>
            </w:r>
            <w:r>
              <w:br/>
            </w:r>
            <w:r>
              <w:rPr>
                <w:rFonts w:ascii="Times New Roman"/>
                <w:b w:val="false"/>
                <w:i w:val="false"/>
                <w:color w:val="000000"/>
                <w:sz w:val="20"/>
              </w:rPr>
              <w:t xml:space="preserve">
орналасқан мекенжайы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ІІД кезекші </w:t>
            </w:r>
            <w:r>
              <w:br/>
            </w:r>
            <w:r>
              <w:rPr>
                <w:rFonts w:ascii="Times New Roman"/>
                <w:b w:val="false"/>
                <w:i w:val="false"/>
                <w:color w:val="000000"/>
                <w:sz w:val="20"/>
              </w:rPr>
              <w:t xml:space="preserve">
бөлімінің </w:t>
            </w:r>
            <w:r>
              <w:br/>
            </w:r>
            <w:r>
              <w:rPr>
                <w:rFonts w:ascii="Times New Roman"/>
                <w:b w:val="false"/>
                <w:i w:val="false"/>
                <w:color w:val="000000"/>
                <w:sz w:val="20"/>
              </w:rPr>
              <w:t xml:space="preserve">
телефон нөмірі </w:t>
            </w:r>
          </w:p>
        </w:tc>
      </w:tr>
      <w:tr>
        <w:trPr>
          <w:trHeight w:val="4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ІІД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д-лы, 65а-үй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71-65-25, </w:t>
            </w:r>
            <w:r>
              <w:br/>
            </w:r>
            <w:r>
              <w:rPr>
                <w:rFonts w:ascii="Times New Roman"/>
                <w:b w:val="false"/>
                <w:i w:val="false"/>
                <w:color w:val="000000"/>
                <w:sz w:val="20"/>
              </w:rPr>
              <w:t xml:space="preserve">
71-60-10, </w:t>
            </w:r>
            <w:r>
              <w:br/>
            </w:r>
            <w:r>
              <w:rPr>
                <w:rFonts w:ascii="Times New Roman"/>
                <w:b w:val="false"/>
                <w:i w:val="false"/>
                <w:color w:val="000000"/>
                <w:sz w:val="20"/>
              </w:rPr>
              <w:t xml:space="preserve">
37-20-02 </w:t>
            </w:r>
          </w:p>
        </w:tc>
      </w:tr>
      <w:tr>
        <w:trPr>
          <w:trHeight w:val="4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ІІД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батыр көшесі, 126-үй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54-40-42 </w:t>
            </w:r>
          </w:p>
        </w:tc>
      </w:tr>
      <w:tr>
        <w:trPr>
          <w:trHeight w:val="4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ІІД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Горький көшесі, 52-үй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25-16-95, 25-16-96, 29-10-10, 29-90-10 </w:t>
            </w:r>
          </w:p>
        </w:tc>
      </w:tr>
      <w:tr>
        <w:trPr>
          <w:trHeight w:val="4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ІІД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Абай көшесі, 249-үй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60-00-08, 60-00-07 </w:t>
            </w:r>
          </w:p>
        </w:tc>
      </w:tr>
      <w:tr>
        <w:trPr>
          <w:trHeight w:val="4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ІІД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Қобланды көшесі, 26а-үй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52-05-14, 51-38-37 </w:t>
            </w:r>
          </w:p>
        </w:tc>
      </w:tr>
      <w:tr>
        <w:trPr>
          <w:trHeight w:val="4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облысының ІІД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Молдағұлова көшесі 247-үй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25-10-15 </w:t>
            </w:r>
          </w:p>
        </w:tc>
      </w:tr>
      <w:tr>
        <w:trPr>
          <w:trHeight w:val="4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Шығыс-Қазақстан облысының ІІД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Тәуелсіздік көшесі 72-үй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23-42-02, 23-42-10 </w:t>
            </w:r>
          </w:p>
        </w:tc>
      </w:tr>
      <w:tr>
        <w:trPr>
          <w:trHeight w:val="4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облысының ІІД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Пушкин көшесі 43-үй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43-06-78, 43-05-22 </w:t>
            </w:r>
          </w:p>
        </w:tc>
      </w:tr>
      <w:tr>
        <w:trPr>
          <w:trHeight w:val="4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Батыс-Қазақстан облысының ІІД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 Достық д-лы, 242-үй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51-04-50, 98-45-30 </w:t>
            </w:r>
          </w:p>
        </w:tc>
      </w:tr>
      <w:tr>
        <w:trPr>
          <w:trHeight w:val="4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ІІД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Ермеков көшесі 118-үй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42-90-25, 41-26-20 </w:t>
            </w:r>
          </w:p>
        </w:tc>
      </w:tr>
      <w:tr>
        <w:trPr>
          <w:trHeight w:val="4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ІІД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Баймағамбетов көшесі 197-үй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52-60-21, 52-60-22 </w:t>
            </w:r>
          </w:p>
        </w:tc>
      </w:tr>
      <w:tr>
        <w:trPr>
          <w:trHeight w:val="4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ІІД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Төлеби көшесі 112-үй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27-28-76, 27-23-68 </w:t>
            </w:r>
          </w:p>
        </w:tc>
      </w:tr>
      <w:tr>
        <w:trPr>
          <w:trHeight w:val="4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ІІД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3 ш/а 123-үй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42-15-71 </w:t>
            </w:r>
          </w:p>
        </w:tc>
      </w:tr>
      <w:tr>
        <w:trPr>
          <w:trHeight w:val="4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ІІД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Бектұров көшесі 15-үй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39-12-43, 39-12-42, 37-70-18 </w:t>
            </w:r>
          </w:p>
        </w:tc>
      </w:tr>
      <w:tr>
        <w:trPr>
          <w:trHeight w:val="4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Солтүстік-Қазақстан облысының ІІД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Жұмабаев көшесі 118-үй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39-40-07, 39-40-37 </w:t>
            </w:r>
          </w:p>
        </w:tc>
      </w:tr>
      <w:tr>
        <w:trPr>
          <w:trHeight w:val="4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Оңтүстік-Қазақстан облысының ІІД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Желтоқсан көшесі 12а-үй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21-20-41, 21-21-87 </w:t>
            </w:r>
          </w:p>
        </w:tc>
      </w:tr>
    </w:tbl>
    <w:bookmarkStart w:name="z84" w:id="83"/>
    <w:p>
      <w:pPr>
        <w:spacing w:after="0"/>
        <w:ind w:left="0"/>
        <w:jc w:val="both"/>
      </w:pP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N 2 қосымша </w:t>
      </w:r>
    </w:p>
    <w:bookmarkEnd w:id="83"/>
    <w:p>
      <w:pPr>
        <w:spacing w:after="0"/>
        <w:ind w:left="0"/>
        <w:jc w:val="both"/>
      </w:pPr>
      <w:r>
        <w:rPr>
          <w:rFonts w:ascii="Times New Roman"/>
          <w:b/>
          <w:i w:val="false"/>
          <w:color w:val="000000"/>
          <w:sz w:val="28"/>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3"/>
        <w:gridCol w:w="2313"/>
        <w:gridCol w:w="2353"/>
        <w:gridCol w:w="1833"/>
      </w:tblGrid>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мәні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  Уақтылығы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w:t>
            </w:r>
            <w:r>
              <w:br/>
            </w:r>
            <w:r>
              <w:rPr>
                <w:rFonts w:ascii="Times New Roman"/>
                <w:b w:val="false"/>
                <w:i w:val="false"/>
                <w:color w:val="000000"/>
                <w:sz w:val="20"/>
              </w:rPr>
              <w:t xml:space="preserve">
сәттен бастап белгіленген </w:t>
            </w:r>
            <w:r>
              <w:br/>
            </w:r>
            <w:r>
              <w:rPr>
                <w:rFonts w:ascii="Times New Roman"/>
                <w:b w:val="false"/>
                <w:i w:val="false"/>
                <w:color w:val="000000"/>
                <w:sz w:val="20"/>
              </w:rPr>
              <w:t xml:space="preserve">
мерзімде қызметті ұсыну </w:t>
            </w:r>
            <w:r>
              <w:br/>
            </w:r>
            <w:r>
              <w:rPr>
                <w:rFonts w:ascii="Times New Roman"/>
                <w:b w:val="false"/>
                <w:i w:val="false"/>
                <w:color w:val="000000"/>
                <w:sz w:val="20"/>
              </w:rPr>
              <w:t xml:space="preserve">
оқиғаларының % (үлесі)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w:t>
            </w:r>
            <w:r>
              <w:br/>
            </w:r>
            <w:r>
              <w:rPr>
                <w:rFonts w:ascii="Times New Roman"/>
                <w:b w:val="false"/>
                <w:i w:val="false"/>
                <w:color w:val="000000"/>
                <w:sz w:val="20"/>
              </w:rPr>
              <w:t xml:space="preserve">
40 минуттан аспайтын уақыт </w:t>
            </w:r>
            <w:r>
              <w:br/>
            </w:r>
            <w:r>
              <w:rPr>
                <w:rFonts w:ascii="Times New Roman"/>
                <w:b w:val="false"/>
                <w:i w:val="false"/>
                <w:color w:val="000000"/>
                <w:sz w:val="20"/>
              </w:rPr>
              <w:t xml:space="preserve">
күткен тұтынушылардың % </w:t>
            </w:r>
            <w:r>
              <w:br/>
            </w:r>
            <w:r>
              <w:rPr>
                <w:rFonts w:ascii="Times New Roman"/>
                <w:b w:val="false"/>
                <w:i w:val="false"/>
                <w:color w:val="000000"/>
                <w:sz w:val="20"/>
              </w:rPr>
              <w:t xml:space="preserve">
(үлесі)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w:t>
            </w:r>
            <w:r>
              <w:br/>
            </w:r>
            <w:r>
              <w:rPr>
                <w:rFonts w:ascii="Times New Roman"/>
                <w:b w:val="false"/>
                <w:i w:val="false"/>
                <w:color w:val="000000"/>
                <w:sz w:val="20"/>
              </w:rPr>
              <w:t xml:space="preserve">
үдерісінің сапасына қанағаттанған тұтынушылар- </w:t>
            </w:r>
            <w:r>
              <w:br/>
            </w:r>
            <w:r>
              <w:rPr>
                <w:rFonts w:ascii="Times New Roman"/>
                <w:b w:val="false"/>
                <w:i w:val="false"/>
                <w:color w:val="000000"/>
                <w:sz w:val="20"/>
              </w:rPr>
              <w:t xml:space="preserve">
дың % (үлесі)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w:t>
            </w:r>
            <w:r>
              <w:br/>
            </w:r>
            <w:r>
              <w:rPr>
                <w:rFonts w:ascii="Times New Roman"/>
                <w:b w:val="false"/>
                <w:i w:val="false"/>
                <w:color w:val="000000"/>
                <w:sz w:val="20"/>
              </w:rPr>
              <w:t xml:space="preserve">
тұлға дұрыс ресімдеген </w:t>
            </w:r>
            <w:r>
              <w:br/>
            </w:r>
            <w:r>
              <w:rPr>
                <w:rFonts w:ascii="Times New Roman"/>
                <w:b w:val="false"/>
                <w:i w:val="false"/>
                <w:color w:val="000000"/>
                <w:sz w:val="20"/>
              </w:rPr>
              <w:t xml:space="preserve">
жағдайдың (жүргізілген </w:t>
            </w:r>
            <w:r>
              <w:br/>
            </w:r>
            <w:r>
              <w:rPr>
                <w:rFonts w:ascii="Times New Roman"/>
                <w:b w:val="false"/>
                <w:i w:val="false"/>
                <w:color w:val="000000"/>
                <w:sz w:val="20"/>
              </w:rPr>
              <w:t xml:space="preserve">
төлемдер, есеп айырысулар </w:t>
            </w:r>
            <w:r>
              <w:br/>
            </w:r>
            <w:r>
              <w:rPr>
                <w:rFonts w:ascii="Times New Roman"/>
                <w:b w:val="false"/>
                <w:i w:val="false"/>
                <w:color w:val="000000"/>
                <w:sz w:val="20"/>
              </w:rPr>
              <w:t xml:space="preserve">
және т.б.) % (үлесі)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  Қол жетімділік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w:t>
            </w:r>
            <w:r>
              <w:br/>
            </w:r>
            <w:r>
              <w:rPr>
                <w:rFonts w:ascii="Times New Roman"/>
                <w:b w:val="false"/>
                <w:i w:val="false"/>
                <w:color w:val="000000"/>
                <w:sz w:val="20"/>
              </w:rPr>
              <w:t xml:space="preserve">
туралы сапаға және </w:t>
            </w:r>
            <w:r>
              <w:br/>
            </w:r>
            <w:r>
              <w:rPr>
                <w:rFonts w:ascii="Times New Roman"/>
                <w:b w:val="false"/>
                <w:i w:val="false"/>
                <w:color w:val="000000"/>
                <w:sz w:val="20"/>
              </w:rPr>
              <w:t xml:space="preserve">
ақпаратқа қанағаттанған </w:t>
            </w:r>
            <w:r>
              <w:br/>
            </w:r>
            <w:r>
              <w:rPr>
                <w:rFonts w:ascii="Times New Roman"/>
                <w:b w:val="false"/>
                <w:i w:val="false"/>
                <w:color w:val="000000"/>
                <w:sz w:val="20"/>
              </w:rPr>
              <w:t xml:space="preserve">
тұтынушылардың % (үлесі)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w:t>
            </w:r>
            <w:r>
              <w:br/>
            </w:r>
            <w:r>
              <w:rPr>
                <w:rFonts w:ascii="Times New Roman"/>
                <w:b w:val="false"/>
                <w:i w:val="false"/>
                <w:color w:val="000000"/>
                <w:sz w:val="20"/>
              </w:rPr>
              <w:t xml:space="preserve">
дұрыс толтырған және </w:t>
            </w:r>
            <w:r>
              <w:br/>
            </w:r>
            <w:r>
              <w:rPr>
                <w:rFonts w:ascii="Times New Roman"/>
                <w:b w:val="false"/>
                <w:i w:val="false"/>
                <w:color w:val="000000"/>
                <w:sz w:val="20"/>
              </w:rPr>
              <w:t xml:space="preserve">
бірінші реттен тапсырған </w:t>
            </w:r>
            <w:r>
              <w:br/>
            </w:r>
            <w:r>
              <w:rPr>
                <w:rFonts w:ascii="Times New Roman"/>
                <w:b w:val="false"/>
                <w:i w:val="false"/>
                <w:color w:val="000000"/>
                <w:sz w:val="20"/>
              </w:rPr>
              <w:t xml:space="preserve">
оқиғалардың % үлесі)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w:t>
            </w:r>
            <w:r>
              <w:br/>
            </w:r>
            <w:r>
              <w:rPr>
                <w:rFonts w:ascii="Times New Roman"/>
                <w:b w:val="false"/>
                <w:i w:val="false"/>
                <w:color w:val="000000"/>
                <w:sz w:val="20"/>
              </w:rPr>
              <w:t xml:space="preserve">
бойынша қызмет көрсетілген </w:t>
            </w:r>
            <w:r>
              <w:br/>
            </w:r>
            <w:r>
              <w:rPr>
                <w:rFonts w:ascii="Times New Roman"/>
                <w:b w:val="false"/>
                <w:i w:val="false"/>
                <w:color w:val="000000"/>
                <w:sz w:val="20"/>
              </w:rPr>
              <w:t xml:space="preserve">
тұтынушылардың жалпы санына </w:t>
            </w:r>
            <w:r>
              <w:br/>
            </w:r>
            <w:r>
              <w:rPr>
                <w:rFonts w:ascii="Times New Roman"/>
                <w:b w:val="false"/>
                <w:i w:val="false"/>
                <w:color w:val="000000"/>
                <w:sz w:val="20"/>
              </w:rPr>
              <w:t xml:space="preserve">
негізделген шағымдардың </w:t>
            </w:r>
            <w:r>
              <w:br/>
            </w:r>
            <w:r>
              <w:rPr>
                <w:rFonts w:ascii="Times New Roman"/>
                <w:b w:val="false"/>
                <w:i w:val="false"/>
                <w:color w:val="000000"/>
                <w:sz w:val="20"/>
              </w:rPr>
              <w:t xml:space="preserve">
% (үлесі)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w:t>
            </w:r>
            <w:r>
              <w:br/>
            </w:r>
            <w:r>
              <w:rPr>
                <w:rFonts w:ascii="Times New Roman"/>
                <w:b w:val="false"/>
                <w:i w:val="false"/>
                <w:color w:val="000000"/>
                <w:sz w:val="20"/>
              </w:rPr>
              <w:t xml:space="preserve">
қаралған және қанағаттанды- </w:t>
            </w:r>
            <w:r>
              <w:br/>
            </w:r>
            <w:r>
              <w:rPr>
                <w:rFonts w:ascii="Times New Roman"/>
                <w:b w:val="false"/>
                <w:i w:val="false"/>
                <w:color w:val="000000"/>
                <w:sz w:val="20"/>
              </w:rPr>
              <w:t xml:space="preserve">
рылған негізделген шағым- </w:t>
            </w:r>
            <w:r>
              <w:br/>
            </w:r>
            <w:r>
              <w:rPr>
                <w:rFonts w:ascii="Times New Roman"/>
                <w:b w:val="false"/>
                <w:i w:val="false"/>
                <w:color w:val="000000"/>
                <w:sz w:val="20"/>
              </w:rPr>
              <w:t xml:space="preserve">
дардың % (үлесі)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 </w:t>
            </w:r>
            <w:r>
              <w:br/>
            </w:r>
            <w:r>
              <w:rPr>
                <w:rFonts w:ascii="Times New Roman"/>
                <w:b w:val="false"/>
                <w:i w:val="false"/>
                <w:color w:val="000000"/>
                <w:sz w:val="20"/>
              </w:rPr>
              <w:t xml:space="preserve">
тағы тәртібіне қанағаттан- </w:t>
            </w:r>
            <w:r>
              <w:br/>
            </w:r>
            <w:r>
              <w:rPr>
                <w:rFonts w:ascii="Times New Roman"/>
                <w:b w:val="false"/>
                <w:i w:val="false"/>
                <w:color w:val="000000"/>
                <w:sz w:val="20"/>
              </w:rPr>
              <w:t xml:space="preserve">
ған тұтынушылардың %(үлесі)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w:t>
            </w:r>
            <w:r>
              <w:br/>
            </w:r>
            <w:r>
              <w:rPr>
                <w:rFonts w:ascii="Times New Roman"/>
                <w:b w:val="false"/>
                <w:i w:val="false"/>
                <w:color w:val="000000"/>
                <w:sz w:val="20"/>
              </w:rPr>
              <w:t xml:space="preserve">
қанағаттанған тұтынушылар- </w:t>
            </w:r>
            <w:r>
              <w:br/>
            </w:r>
            <w:r>
              <w:rPr>
                <w:rFonts w:ascii="Times New Roman"/>
                <w:b w:val="false"/>
                <w:i w:val="false"/>
                <w:color w:val="000000"/>
                <w:sz w:val="20"/>
              </w:rPr>
              <w:t xml:space="preserve">
дың % (үлесі)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w:t>
            </w:r>
            <w:r>
              <w:br/>
            </w:r>
            <w:r>
              <w:rPr>
                <w:rFonts w:ascii="Times New Roman"/>
                <w:b w:val="false"/>
                <w:i w:val="false"/>
                <w:color w:val="000000"/>
                <w:sz w:val="20"/>
              </w:rPr>
              <w:t xml:space="preserve">
сыпайылығына қанағаттанған </w:t>
            </w:r>
            <w:r>
              <w:br/>
            </w:r>
            <w:r>
              <w:rPr>
                <w:rFonts w:ascii="Times New Roman"/>
                <w:b w:val="false"/>
                <w:i w:val="false"/>
                <w:color w:val="000000"/>
                <w:sz w:val="20"/>
              </w:rPr>
              <w:t xml:space="preserve">
тұтынушылардың % (үлесі)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bl>
    <w:bookmarkStart w:name="z85" w:id="8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2007 жылғы 4 қыркүйектегі   </w:t>
      </w:r>
      <w:r>
        <w:br/>
      </w:r>
      <w:r>
        <w:rPr>
          <w:rFonts w:ascii="Times New Roman"/>
          <w:b w:val="false"/>
          <w:i w:val="false"/>
          <w:color w:val="000000"/>
          <w:sz w:val="28"/>
        </w:rPr>
        <w:t xml:space="preserve">
N 362 бұйрығымен бекітілген  </w:t>
      </w:r>
    </w:p>
    <w:bookmarkEnd w:id="84"/>
    <w:p>
      <w:pPr>
        <w:spacing w:after="0"/>
        <w:ind w:left="0"/>
        <w:jc w:val="left"/>
      </w:pPr>
      <w:r>
        <w:rPr>
          <w:rFonts w:ascii="Times New Roman"/>
          <w:b/>
          <w:i w:val="false"/>
          <w:color w:val="000000"/>
        </w:rPr>
        <w:t xml:space="preserve"> Мемлекеттік қызмет көрсету </w:t>
      </w:r>
      <w:r>
        <w:br/>
      </w:r>
      <w:r>
        <w:rPr>
          <w:rFonts w:ascii="Times New Roman"/>
          <w:b/>
          <w:i w:val="false"/>
          <w:color w:val="000000"/>
        </w:rPr>
        <w:t xml:space="preserve">
СТАНДАРТЫ  "Қазақстан Республикасында уақытша болатын шетелдіктер </w:t>
      </w:r>
      <w:r>
        <w:br/>
      </w:r>
      <w:r>
        <w:rPr>
          <w:rFonts w:ascii="Times New Roman"/>
          <w:b/>
          <w:i w:val="false"/>
          <w:color w:val="000000"/>
        </w:rPr>
        <w:t xml:space="preserve">
мен азаматтығы жоқ адамдарды тіркеу"  1. Жалпы ережелер </w:t>
      </w:r>
    </w:p>
    <w:p>
      <w:pPr>
        <w:spacing w:after="0"/>
        <w:ind w:left="0"/>
        <w:jc w:val="both"/>
      </w:pPr>
      <w:r>
        <w:rPr>
          <w:rFonts w:ascii="Times New Roman"/>
          <w:b w:val="false"/>
          <w:i w:val="false"/>
          <w:color w:val="000000"/>
          <w:sz w:val="28"/>
        </w:rPr>
        <w:t xml:space="preserve">      1. Осы стандарт Қазақстан Республикасында уақытша болатын шетелдіктер мен азаматтығы жоқ адамдарды тіркеу бойынша мемлекеттік қызмет көрсету (бұдан әрі - мемлекеттік қызмет көрсету) тәртібін айқындайды. </w:t>
      </w:r>
    </w:p>
    <w:bookmarkStart w:name="z86" w:id="85"/>
    <w:p>
      <w:pPr>
        <w:spacing w:after="0"/>
        <w:ind w:left="0"/>
        <w:jc w:val="both"/>
      </w:pPr>
      <w:r>
        <w:rPr>
          <w:rFonts w:ascii="Times New Roman"/>
          <w:b w:val="false"/>
          <w:i w:val="false"/>
          <w:color w:val="000000"/>
          <w:sz w:val="28"/>
        </w:rPr>
        <w:t xml:space="preserve">
      2. Мемлекеттік қызмет көрсету нысаны: автоматтандырылмаған. </w:t>
      </w:r>
    </w:p>
    <w:bookmarkEnd w:id="85"/>
    <w:bookmarkStart w:name="z87" w:id="86"/>
    <w:p>
      <w:pPr>
        <w:spacing w:after="0"/>
        <w:ind w:left="0"/>
        <w:jc w:val="both"/>
      </w:pPr>
      <w:r>
        <w:rPr>
          <w:rFonts w:ascii="Times New Roman"/>
          <w:b w:val="false"/>
          <w:i w:val="false"/>
          <w:color w:val="000000"/>
          <w:sz w:val="28"/>
        </w:rPr>
        <w:t>
      3. Мемлекеттік қызмет Қазақстан Республикасының "</w:t>
      </w:r>
      <w:r>
        <w:rPr>
          <w:rFonts w:ascii="Times New Roman"/>
          <w:b w:val="false"/>
          <w:i w:val="false"/>
          <w:color w:val="000000"/>
          <w:sz w:val="28"/>
        </w:rPr>
        <w:t>Халықтың көші-қоны туралы</w:t>
      </w:r>
      <w:r>
        <w:rPr>
          <w:rFonts w:ascii="Times New Roman"/>
          <w:b w:val="false"/>
          <w:i w:val="false"/>
          <w:color w:val="000000"/>
          <w:sz w:val="28"/>
        </w:rPr>
        <w:t>", " </w:t>
      </w:r>
      <w:r>
        <w:rPr>
          <w:rFonts w:ascii="Times New Roman"/>
          <w:b w:val="false"/>
          <w:i w:val="false"/>
          <w:color w:val="000000"/>
          <w:sz w:val="28"/>
        </w:rPr>
        <w:t xml:space="preserve">Шетелдіктердің құқықтық жағдайы туралы </w:t>
      </w:r>
      <w:r>
        <w:rPr>
          <w:rFonts w:ascii="Times New Roman"/>
          <w:b w:val="false"/>
          <w:i w:val="false"/>
          <w:color w:val="000000"/>
          <w:sz w:val="28"/>
        </w:rPr>
        <w:t>" заңдарына, "Шетелдіктердің Қазақстан Республикасында болуын құқықтық реттеудің жекелеген мәселелері" Қазақстан Республикасы Үкіметінің 2000 жылғы 28 қаңтардағы N 136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 </w:t>
      </w:r>
    </w:p>
    <w:bookmarkEnd w:id="86"/>
    <w:bookmarkStart w:name="z88" w:id="87"/>
    <w:p>
      <w:pPr>
        <w:spacing w:after="0"/>
        <w:ind w:left="0"/>
        <w:jc w:val="both"/>
      </w:pPr>
      <w:r>
        <w:rPr>
          <w:rFonts w:ascii="Times New Roman"/>
          <w:b w:val="false"/>
          <w:i w:val="false"/>
          <w:color w:val="000000"/>
          <w:sz w:val="28"/>
        </w:rPr>
        <w:t>
      4. Мемлекеттік қызметті осы стандарттың </w:t>
      </w:r>
      <w:r>
        <w:rPr>
          <w:rFonts w:ascii="Times New Roman"/>
          <w:b w:val="false"/>
          <w:i w:val="false"/>
          <w:color w:val="000000"/>
          <w:sz w:val="28"/>
        </w:rPr>
        <w:t xml:space="preserve">1-қосымшасында </w:t>
      </w:r>
      <w:r>
        <w:rPr>
          <w:rFonts w:ascii="Times New Roman"/>
          <w:b w:val="false"/>
          <w:i w:val="false"/>
          <w:color w:val="000000"/>
          <w:sz w:val="28"/>
        </w:rPr>
        <w:t xml:space="preserve">көрсетілген Қазақстан Республикасы ішкі істер органдарының көші-қон полициясы аумақтық бөлімшелері (бұдан әрі - көші-қон полициясы бөлімшелері) көрсетеді. </w:t>
      </w:r>
    </w:p>
    <w:bookmarkEnd w:id="87"/>
    <w:bookmarkStart w:name="z89" w:id="88"/>
    <w:p>
      <w:pPr>
        <w:spacing w:after="0"/>
        <w:ind w:left="0"/>
        <w:jc w:val="both"/>
      </w:pPr>
      <w:r>
        <w:rPr>
          <w:rFonts w:ascii="Times New Roman"/>
          <w:b w:val="false"/>
          <w:i w:val="false"/>
          <w:color w:val="000000"/>
          <w:sz w:val="28"/>
        </w:rPr>
        <w:t xml:space="preserve">
      5. Мемлекеттік қызметтің аяқталу нысаны көші-қон карточкасының "тіркеу" бағанын толтыру болып табылады. </w:t>
      </w:r>
    </w:p>
    <w:bookmarkEnd w:id="88"/>
    <w:bookmarkStart w:name="z90" w:id="89"/>
    <w:p>
      <w:pPr>
        <w:spacing w:after="0"/>
        <w:ind w:left="0"/>
        <w:jc w:val="both"/>
      </w:pPr>
      <w:r>
        <w:rPr>
          <w:rFonts w:ascii="Times New Roman"/>
          <w:b w:val="false"/>
          <w:i w:val="false"/>
          <w:color w:val="000000"/>
          <w:sz w:val="28"/>
        </w:rPr>
        <w:t xml:space="preserve">
      6. Мемлекеттік қызмет 16 жастан асқан Қазақстан Республикасында уақытша болатын шетелдіктер мен азаматтығы жоқ адамдарға көрсетіледі. </w:t>
      </w:r>
      <w:r>
        <w:br/>
      </w:r>
      <w:r>
        <w:rPr>
          <w:rFonts w:ascii="Times New Roman"/>
          <w:b w:val="false"/>
          <w:i w:val="false"/>
          <w:color w:val="000000"/>
          <w:sz w:val="28"/>
        </w:rPr>
        <w:t xml:space="preserve">
      Шетелдіктер мен азаматтығы жоқ адамдар Қазақстан Республикасының Мемлекеттік шекарасынан өткен күннен бастап бес күнтізбелік күн ішінде уақытша тұратын жері бойынша тіркелуге міндетті. </w:t>
      </w:r>
    </w:p>
    <w:bookmarkEnd w:id="89"/>
    <w:bookmarkStart w:name="z91" w:id="90"/>
    <w:p>
      <w:pPr>
        <w:spacing w:after="0"/>
        <w:ind w:left="0"/>
        <w:jc w:val="both"/>
      </w:pPr>
      <w:r>
        <w:rPr>
          <w:rFonts w:ascii="Times New Roman"/>
          <w:b w:val="false"/>
          <w:i w:val="false"/>
          <w:color w:val="000000"/>
          <w:sz w:val="28"/>
        </w:rPr>
        <w:t xml:space="preserve">
      7. Мемлекеттік қызмет құжаттарды берген күні көрсетіледі. </w:t>
      </w:r>
      <w:r>
        <w:br/>
      </w:r>
      <w:r>
        <w:rPr>
          <w:rFonts w:ascii="Times New Roman"/>
          <w:b w:val="false"/>
          <w:i w:val="false"/>
          <w:color w:val="000000"/>
          <w:sz w:val="28"/>
        </w:rPr>
        <w:t xml:space="preserve">
      Мемлекеттік қызмет көрсету үшін қажетті құжаттарды тапсырған кезде кезек күтуге рұқсат берілген ең ұзақ уақыт 30 минут. </w:t>
      </w:r>
    </w:p>
    <w:bookmarkEnd w:id="90"/>
    <w:bookmarkStart w:name="z92" w:id="91"/>
    <w:p>
      <w:pPr>
        <w:spacing w:after="0"/>
        <w:ind w:left="0"/>
        <w:jc w:val="both"/>
      </w:pPr>
      <w:r>
        <w:rPr>
          <w:rFonts w:ascii="Times New Roman"/>
          <w:b w:val="false"/>
          <w:i w:val="false"/>
          <w:color w:val="000000"/>
          <w:sz w:val="28"/>
        </w:rPr>
        <w:t xml:space="preserve">
      8. Мемлекеттік қызмет көрсету тегін болып табылады. </w:t>
      </w:r>
    </w:p>
    <w:bookmarkEnd w:id="91"/>
    <w:bookmarkStart w:name="z93" w:id="92"/>
    <w:p>
      <w:pPr>
        <w:spacing w:after="0"/>
        <w:ind w:left="0"/>
        <w:jc w:val="both"/>
      </w:pPr>
      <w:r>
        <w:rPr>
          <w:rFonts w:ascii="Times New Roman"/>
          <w:b w:val="false"/>
          <w:i w:val="false"/>
          <w:color w:val="000000"/>
          <w:sz w:val="28"/>
        </w:rPr>
        <w:t>
      9. Мемлекеттік қызмет көрсету тәртібі және қажетті құжаттар туралы толық ақпарат, сондай-ақ оларды толтыру үлгілері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Ішкі істер министрлігінің (бұдан әрі - ІІМ) және Астана, Алматы қалаларының, облыстардың Ішкі істер департаменттерінің (бұдан әрі - ІІД) веб-сайттарында, сондай-ақ көші-қон полициясы бөлімшелеріндегі ресми ақпарат көздері мен стенділерде орналастырылады. </w:t>
      </w:r>
    </w:p>
    <w:bookmarkEnd w:id="92"/>
    <w:bookmarkStart w:name="z94" w:id="93"/>
    <w:p>
      <w:pPr>
        <w:spacing w:after="0"/>
        <w:ind w:left="0"/>
        <w:jc w:val="both"/>
      </w:pPr>
      <w:r>
        <w:rPr>
          <w:rFonts w:ascii="Times New Roman"/>
          <w:b w:val="false"/>
          <w:i w:val="false"/>
          <w:color w:val="000000"/>
          <w:sz w:val="28"/>
        </w:rPr>
        <w:t xml:space="preserve">
      10. Мемлекеттік қызмет аптасына бес күн, соның ішінде түскі үзіліспен жалпы қабылданған демалыс күндерінің бірінде ұсынылады. Қабылдау кезекпен, алдын ала жазылусыз және жылдам қызмет көрсету тәртібімен жүзеге асырылады. </w:t>
      </w:r>
    </w:p>
    <w:bookmarkEnd w:id="93"/>
    <w:bookmarkStart w:name="z95" w:id="94"/>
    <w:p>
      <w:pPr>
        <w:spacing w:after="0"/>
        <w:ind w:left="0"/>
        <w:jc w:val="both"/>
      </w:pPr>
      <w:r>
        <w:rPr>
          <w:rFonts w:ascii="Times New Roman"/>
          <w:b w:val="false"/>
          <w:i w:val="false"/>
          <w:color w:val="000000"/>
          <w:sz w:val="28"/>
        </w:rPr>
        <w:t xml:space="preserve">
      11. Осы мемлекеттік қызмет көрсетілетін көші-қон полициясы бөлімшелерінің үй-жайлары, әдетте ғимараттың бірінші қабатында орналасады ішкі істер органдарының басқа бөлімшелерінен бөлек кіретін есігі, күту залы, құжаттарды толтыруға арналған орындары бар, қажетті құжаттардың тізбесі мен оларды толтыру үлгілері бар стенділерімен жарақталады. </w:t>
      </w:r>
    </w:p>
    <w:bookmarkEnd w:id="94"/>
    <w:bookmarkStart w:name="z96" w:id="95"/>
    <w:p>
      <w:pPr>
        <w:spacing w:after="0"/>
        <w:ind w:left="0"/>
        <w:jc w:val="left"/>
      </w:pPr>
      <w:r>
        <w:rPr>
          <w:rFonts w:ascii="Times New Roman"/>
          <w:b/>
          <w:i w:val="false"/>
          <w:color w:val="000000"/>
        </w:rPr>
        <w:t xml:space="preserve"> 
  2. Мемлекеттік қызмет көрсету тәртібі </w:t>
      </w:r>
    </w:p>
    <w:bookmarkEnd w:id="95"/>
    <w:p>
      <w:pPr>
        <w:spacing w:after="0"/>
        <w:ind w:left="0"/>
        <w:jc w:val="both"/>
      </w:pPr>
      <w:r>
        <w:rPr>
          <w:rFonts w:ascii="Times New Roman"/>
          <w:b w:val="false"/>
          <w:i w:val="false"/>
          <w:color w:val="000000"/>
          <w:sz w:val="28"/>
        </w:rPr>
        <w:t>      12. Мемлекеттік қызметті алу үшін шетелдікті не азаматтығы жоқ адамды қабылдаушы жеке немесе заңды тұлғалар, сондай-ақ </w:t>
      </w:r>
      <w:r>
        <w:rPr>
          <w:rFonts w:ascii="Times New Roman"/>
          <w:b w:val="false"/>
          <w:i w:val="false"/>
          <w:color w:val="000000"/>
          <w:sz w:val="28"/>
        </w:rPr>
        <w:t>3-қосымшада</w:t>
      </w:r>
      <w:r>
        <w:rPr>
          <w:rFonts w:ascii="Times New Roman"/>
          <w:b w:val="false"/>
          <w:i w:val="false"/>
          <w:color w:val="000000"/>
          <w:sz w:val="28"/>
        </w:rPr>
        <w:t xml:space="preserve"> көрсетілген санаттардың біріне жататын шетелдіктер: </w:t>
      </w:r>
      <w:r>
        <w:br/>
      </w:r>
      <w:r>
        <w:rPr>
          <w:rFonts w:ascii="Times New Roman"/>
          <w:b w:val="false"/>
          <w:i w:val="false"/>
          <w:color w:val="000000"/>
          <w:sz w:val="28"/>
        </w:rPr>
        <w:t>
      1) Қазақстан Республикасына келуге және болуға визасы бар шетелдіктің не азаматтығы жоқ адамның жеке басын куәландыратын жарамды құжатын (</w:t>
      </w:r>
      <w:r>
        <w:rPr>
          <w:rFonts w:ascii="Times New Roman"/>
          <w:b w:val="false"/>
          <w:i w:val="false"/>
          <w:color w:val="000000"/>
          <w:sz w:val="28"/>
        </w:rPr>
        <w:t xml:space="preserve">4-қосымшада </w:t>
      </w:r>
      <w:r>
        <w:rPr>
          <w:rFonts w:ascii="Times New Roman"/>
          <w:b w:val="false"/>
          <w:i w:val="false"/>
          <w:color w:val="000000"/>
          <w:sz w:val="28"/>
        </w:rPr>
        <w:t xml:space="preserve">көрсетілген елдердің азаматтарына виза қажет етілмейді); </w:t>
      </w:r>
      <w:r>
        <w:br/>
      </w:r>
      <w:r>
        <w:rPr>
          <w:rFonts w:ascii="Times New Roman"/>
          <w:b w:val="false"/>
          <w:i w:val="false"/>
          <w:color w:val="000000"/>
          <w:sz w:val="28"/>
        </w:rPr>
        <w:t xml:space="preserve">
      2) мемлекеттік шекарадан өткізу пункттерінде Қазақстан Республикасы Ұлттық қауіпсіздік комитеті Шекара қызметінің лауазымды адамдары беретін шекарадан өткені туралы белгісі бар көші-қон карточкасын; </w:t>
      </w:r>
      <w:r>
        <w:br/>
      </w:r>
      <w:r>
        <w:rPr>
          <w:rFonts w:ascii="Times New Roman"/>
          <w:b w:val="false"/>
          <w:i w:val="false"/>
          <w:color w:val="000000"/>
          <w:sz w:val="28"/>
        </w:rPr>
        <w:t xml:space="preserve">
      3) көші-қон полициясы бөлімшелерінің қызметкерлері беретін тіркеу туралы өтініш бланкілерін (заңды тұлғалардың ресми бланкілерінде ресімделетін осы заңды тұлғаның өтініштерін қоспағанда) ұсынады. </w:t>
      </w:r>
      <w:r>
        <w:br/>
      </w:r>
      <w:r>
        <w:rPr>
          <w:rFonts w:ascii="Times New Roman"/>
          <w:b w:val="false"/>
          <w:i w:val="false"/>
          <w:color w:val="000000"/>
          <w:sz w:val="28"/>
        </w:rPr>
        <w:t xml:space="preserve">
      Қазақстан Республикасында уақытша болуы алты айдан астам мерзімді құрайтын шетелдіктер мен азаматтығы жоқ адамдар қосымша: </w:t>
      </w:r>
      <w:r>
        <w:br/>
      </w:r>
      <w:r>
        <w:rPr>
          <w:rFonts w:ascii="Times New Roman"/>
          <w:b w:val="false"/>
          <w:i w:val="false"/>
          <w:color w:val="000000"/>
          <w:sz w:val="28"/>
        </w:rPr>
        <w:t xml:space="preserve">
      1) екі толтырылған мекенжайға келу парағы, олардың бланкілері көші-қон полициясы бөлімшелерінде, әділет органдарының аумақтық бөлімшелерінде және халыққа қызмет көрсету орталықтарында бөлімшелерінде беріледі; </w:t>
      </w:r>
      <w:r>
        <w:br/>
      </w:r>
      <w:r>
        <w:rPr>
          <w:rFonts w:ascii="Times New Roman"/>
          <w:b w:val="false"/>
          <w:i w:val="false"/>
          <w:color w:val="000000"/>
          <w:sz w:val="28"/>
        </w:rPr>
        <w:t xml:space="preserve">
      2) келу парағына толтырылған статистикалық есепке алу, талоны, олардың бланкілері көші-қон полициясы бөлімшелерінде, әділет органдарының халыққа қызмет көрсету орталықтарында және аумақтық бөлімшелерінде беріледі; </w:t>
      </w:r>
      <w:r>
        <w:br/>
      </w:r>
      <w:r>
        <w:rPr>
          <w:rFonts w:ascii="Times New Roman"/>
          <w:b w:val="false"/>
          <w:i w:val="false"/>
          <w:color w:val="000000"/>
          <w:sz w:val="28"/>
        </w:rPr>
        <w:t xml:space="preserve">
      3) көлемі 35х45мм бір фотосурет ұсынады. </w:t>
      </w:r>
    </w:p>
    <w:bookmarkStart w:name="z97" w:id="96"/>
    <w:p>
      <w:pPr>
        <w:spacing w:after="0"/>
        <w:ind w:left="0"/>
        <w:jc w:val="both"/>
      </w:pPr>
      <w:r>
        <w:rPr>
          <w:rFonts w:ascii="Times New Roman"/>
          <w:b w:val="false"/>
          <w:i w:val="false"/>
          <w:color w:val="000000"/>
          <w:sz w:val="28"/>
        </w:rPr>
        <w:t xml:space="preserve">
      13. Көші-қон полициясы бөлімшелерінің қызметкерлері беретін бланкілер сондай-ақ ІІМ-нің және ІІД-нің веб-сайттарында орналастырылады. </w:t>
      </w:r>
    </w:p>
    <w:bookmarkEnd w:id="96"/>
    <w:bookmarkStart w:name="z98" w:id="97"/>
    <w:p>
      <w:pPr>
        <w:spacing w:after="0"/>
        <w:ind w:left="0"/>
        <w:jc w:val="both"/>
      </w:pPr>
      <w:r>
        <w:rPr>
          <w:rFonts w:ascii="Times New Roman"/>
          <w:b w:val="false"/>
          <w:i w:val="false"/>
          <w:color w:val="000000"/>
          <w:sz w:val="28"/>
        </w:rPr>
        <w:t xml:space="preserve">
      14. Осы стандарттың 12-тармағында көрсетілген толтырылған өтініштер мен бланкілер өтініш иесінің келген жері бойынша көші-қон полициясы бөлімшесіне тапсырылады. </w:t>
      </w:r>
    </w:p>
    <w:bookmarkEnd w:id="97"/>
    <w:bookmarkStart w:name="z99" w:id="98"/>
    <w:p>
      <w:pPr>
        <w:spacing w:after="0"/>
        <w:ind w:left="0"/>
        <w:jc w:val="both"/>
      </w:pPr>
      <w:r>
        <w:rPr>
          <w:rFonts w:ascii="Times New Roman"/>
          <w:b w:val="false"/>
          <w:i w:val="false"/>
          <w:color w:val="000000"/>
          <w:sz w:val="28"/>
        </w:rPr>
        <w:t xml:space="preserve">
      15. Мемлекеттік қызмет көрсету үшін қажетті барлық құжаттарды тапсырғаннан кейін көші-қон полициясы бөлімшесінің қызметкері көші-қон карточкасына тиісті белгі қояды, ол ресімдеген қызметкердің қолымен және көші-қон полициясы бөлімшесінің мөрімен куәландырылады. </w:t>
      </w:r>
      <w:r>
        <w:br/>
      </w:r>
      <w:r>
        <w:rPr>
          <w:rFonts w:ascii="Times New Roman"/>
          <w:b w:val="false"/>
          <w:i w:val="false"/>
          <w:color w:val="000000"/>
          <w:sz w:val="28"/>
        </w:rPr>
        <w:t xml:space="preserve">
      Туристік топтарды тіркеу туралы мөртаңба визалық мөрмен және лауазымды адамның қолымен расталған ұжымдық тізімнің артқы жағына қойылады. </w:t>
      </w:r>
    </w:p>
    <w:bookmarkEnd w:id="98"/>
    <w:bookmarkStart w:name="z100" w:id="99"/>
    <w:p>
      <w:pPr>
        <w:spacing w:after="0"/>
        <w:ind w:left="0"/>
        <w:jc w:val="both"/>
      </w:pPr>
      <w:r>
        <w:rPr>
          <w:rFonts w:ascii="Times New Roman"/>
          <w:b w:val="false"/>
          <w:i w:val="false"/>
          <w:color w:val="000000"/>
          <w:sz w:val="28"/>
        </w:rPr>
        <w:t xml:space="preserve">
      16. Тіркеу туралы өтініште көрсетілген, бірақ шетелдіктің, азаматтығы жоқ адамның жеке басын куәландыратын құжаттың қолданылу мерзімінен аспайтын мерзімге тіркеу ресімделеді. </w:t>
      </w:r>
      <w:r>
        <w:br/>
      </w:r>
      <w:r>
        <w:rPr>
          <w:rFonts w:ascii="Times New Roman"/>
          <w:b w:val="false"/>
          <w:i w:val="false"/>
          <w:color w:val="000000"/>
          <w:sz w:val="28"/>
        </w:rPr>
        <w:t xml:space="preserve">
      Бірнеше мәрте визалары бар шетелдіктің, азаматтығы жоқ адамдардың паспорттары олардың Қазақстан Республикасында нақты болу мерзіміне тіркеледі. </w:t>
      </w:r>
      <w:r>
        <w:br/>
      </w:r>
      <w:r>
        <w:rPr>
          <w:rFonts w:ascii="Times New Roman"/>
          <w:b w:val="false"/>
          <w:i w:val="false"/>
          <w:color w:val="000000"/>
          <w:sz w:val="28"/>
        </w:rPr>
        <w:t xml:space="preserve">
      Қазақстан Республикасында визасыз тәртіппен болатын азаматтарды тіркеу тоқсан тәуліктен аспайтын мерзімге жүргізіледі және кейіннен дәл осындай мерзімге ұзартылуы мүмкін. </w:t>
      </w:r>
      <w:r>
        <w:br/>
      </w:r>
      <w:r>
        <w:rPr>
          <w:rFonts w:ascii="Times New Roman"/>
          <w:b w:val="false"/>
          <w:i w:val="false"/>
          <w:color w:val="000000"/>
          <w:sz w:val="28"/>
        </w:rPr>
        <w:t>
      Шетелдік жұмыс күшін тартуға заңнамада </w:t>
      </w:r>
      <w:r>
        <w:rPr>
          <w:rFonts w:ascii="Times New Roman"/>
          <w:b w:val="false"/>
          <w:i w:val="false"/>
          <w:color w:val="000000"/>
          <w:sz w:val="28"/>
        </w:rPr>
        <w:t>белгіленген</w:t>
      </w:r>
      <w:r>
        <w:rPr>
          <w:rFonts w:ascii="Times New Roman"/>
          <w:b w:val="false"/>
          <w:i w:val="false"/>
          <w:color w:val="000000"/>
          <w:sz w:val="28"/>
        </w:rPr>
        <w:t xml:space="preserve"> тәртіппен рұқсат ресімделген шетелдіктерді, азаматтығы жоқ адамдарды тіркеу осы рұқсаттың қолданылу мерзіміне ресімделеді. </w:t>
      </w:r>
      <w:r>
        <w:br/>
      </w:r>
      <w:r>
        <w:rPr>
          <w:rFonts w:ascii="Times New Roman"/>
          <w:b w:val="false"/>
          <w:i w:val="false"/>
          <w:color w:val="000000"/>
          <w:sz w:val="28"/>
        </w:rPr>
        <w:t xml:space="preserve">
      Қазақстан Республикасының оқу орындарында оқитын шетелдіктерді, азаматтығы жоқ адамдарды тіркеу бір оқу жылына ресімделеді. </w:t>
      </w:r>
    </w:p>
    <w:bookmarkEnd w:id="99"/>
    <w:bookmarkStart w:name="z101" w:id="100"/>
    <w:p>
      <w:pPr>
        <w:spacing w:after="0"/>
        <w:ind w:left="0"/>
        <w:jc w:val="both"/>
      </w:pPr>
      <w:r>
        <w:rPr>
          <w:rFonts w:ascii="Times New Roman"/>
          <w:b w:val="false"/>
          <w:i w:val="false"/>
          <w:color w:val="000000"/>
          <w:sz w:val="28"/>
        </w:rPr>
        <w:t xml:space="preserve">
      17. Уақытша болатын жері бойынша тіркелу туралы белгісі бар көші-қон карточкасы мен жеке басын куәландыратын құжатты шетелдік, азаматтығы жоқ адам өзі өтініш білдірген жерінен алады. Тіркеу шетелдікті бірінші өтініш берген жері бойынша ғана ресімделеді. </w:t>
      </w:r>
    </w:p>
    <w:bookmarkEnd w:id="100"/>
    <w:bookmarkStart w:name="z102" w:id="101"/>
    <w:p>
      <w:pPr>
        <w:spacing w:after="0"/>
        <w:ind w:left="0"/>
        <w:jc w:val="both"/>
      </w:pPr>
      <w:r>
        <w:rPr>
          <w:rFonts w:ascii="Times New Roman"/>
          <w:b w:val="false"/>
          <w:i w:val="false"/>
          <w:color w:val="000000"/>
          <w:sz w:val="28"/>
        </w:rPr>
        <w:t xml:space="preserve">
      18. Осы стандарттың 12-тармағында көрсетілген құжаттарды толық көлемде тапсырса, шетелдікке, азаматтығы жоқ адамға мемлекеттік қызметті ұсынудан бас тартылуы мүмкін емес </w:t>
      </w:r>
    </w:p>
    <w:bookmarkEnd w:id="101"/>
    <w:bookmarkStart w:name="z103" w:id="102"/>
    <w:p>
      <w:pPr>
        <w:spacing w:after="0"/>
        <w:ind w:left="0"/>
        <w:jc w:val="left"/>
      </w:pPr>
      <w:r>
        <w:rPr>
          <w:rFonts w:ascii="Times New Roman"/>
          <w:b/>
          <w:i w:val="false"/>
          <w:color w:val="000000"/>
        </w:rPr>
        <w:t xml:space="preserve"> 
  3. Жұмыс қағидаттары </w:t>
      </w:r>
    </w:p>
    <w:bookmarkEnd w:id="102"/>
    <w:p>
      <w:pPr>
        <w:spacing w:after="0"/>
        <w:ind w:left="0"/>
        <w:jc w:val="both"/>
      </w:pPr>
      <w:r>
        <w:rPr>
          <w:rFonts w:ascii="Times New Roman"/>
          <w:b w:val="false"/>
          <w:i w:val="false"/>
          <w:color w:val="000000"/>
          <w:sz w:val="28"/>
        </w:rPr>
        <w:t xml:space="preserve">      19. Көші-қон полициясы бөлімшелерінің қызметі адамның - конституциялық құқықтарын, қызметтік борышын орындау кезінде заңдылықты, ішкі істер органдары қызметкерлерінің Ар-ождан кодексін сақтауға негізделеді және сыпайылық, толық ақпарат беру, оның сақталуын, қорғалуын және құпиялығын қамтамасыз ету қағидаттарында жүзеге асырылады. </w:t>
      </w:r>
    </w:p>
    <w:bookmarkStart w:name="z104" w:id="103"/>
    <w:p>
      <w:pPr>
        <w:spacing w:after="0"/>
        <w:ind w:left="0"/>
        <w:jc w:val="left"/>
      </w:pPr>
      <w:r>
        <w:rPr>
          <w:rFonts w:ascii="Times New Roman"/>
          <w:b/>
          <w:i w:val="false"/>
          <w:color w:val="000000"/>
        </w:rPr>
        <w:t xml:space="preserve"> 
  4. Жұмыс нәтижелері </w:t>
      </w:r>
    </w:p>
    <w:bookmarkEnd w:id="103"/>
    <w:p>
      <w:pPr>
        <w:spacing w:after="0"/>
        <w:ind w:left="0"/>
        <w:jc w:val="both"/>
      </w:pPr>
      <w:r>
        <w:rPr>
          <w:rFonts w:ascii="Times New Roman"/>
          <w:b w:val="false"/>
          <w:i w:val="false"/>
          <w:color w:val="000000"/>
          <w:sz w:val="28"/>
        </w:rPr>
        <w:t>      20. Көші-қон полициясы бөлімшелері жұмысының нәтижелері осы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сапа және қол жетімділік көрсеткіштерімен өлшенеді. </w:t>
      </w:r>
    </w:p>
    <w:bookmarkStart w:name="z105" w:id="104"/>
    <w:p>
      <w:pPr>
        <w:spacing w:after="0"/>
        <w:ind w:left="0"/>
        <w:jc w:val="left"/>
      </w:pPr>
      <w:r>
        <w:rPr>
          <w:rFonts w:ascii="Times New Roman"/>
          <w:b/>
          <w:i w:val="false"/>
          <w:color w:val="000000"/>
        </w:rPr>
        <w:t xml:space="preserve"> 
  5. Шағымдану тәртібі </w:t>
      </w:r>
    </w:p>
    <w:bookmarkEnd w:id="104"/>
    <w:p>
      <w:pPr>
        <w:spacing w:after="0"/>
        <w:ind w:left="0"/>
        <w:jc w:val="both"/>
      </w:pPr>
      <w:r>
        <w:rPr>
          <w:rFonts w:ascii="Times New Roman"/>
          <w:b w:val="false"/>
          <w:i w:val="false"/>
          <w:color w:val="000000"/>
          <w:sz w:val="28"/>
        </w:rPr>
        <w:t xml:space="preserve">      21. Көші-қон полициясы бөлімшелері қызметкерлерінің іс-әрекеттеріне мемлекеттік қызмет көрсетуді ұсыну сапасы бойынша наразылық болған жағдайда шағым қалалық, аудандық, қалалардағы аудандық ішкі істер басқармаларының (бөлімдерінің), Алматы, Астана қалаларының және облыстардың ішкі істер департаменттері бастықтарының, ІІМ-нің Әкімшілік полиция комитеті төрағасының, ІІМ басшылығының атына беріледі. </w:t>
      </w:r>
      <w:r>
        <w:br/>
      </w:r>
      <w:r>
        <w:rPr>
          <w:rFonts w:ascii="Times New Roman"/>
          <w:b w:val="false"/>
          <w:i w:val="false"/>
          <w:color w:val="000000"/>
          <w:sz w:val="28"/>
        </w:rPr>
        <w:t>
      Даулы мәселелер азаматтық сот өндірісі </w:t>
      </w:r>
      <w:r>
        <w:rPr>
          <w:rFonts w:ascii="Times New Roman"/>
          <w:b w:val="false"/>
          <w:i w:val="false"/>
          <w:color w:val="000000"/>
          <w:sz w:val="28"/>
        </w:rPr>
        <w:t>тәртібімен</w:t>
      </w:r>
      <w:r>
        <w:rPr>
          <w:rFonts w:ascii="Times New Roman"/>
          <w:b w:val="false"/>
          <w:i w:val="false"/>
          <w:color w:val="000000"/>
          <w:sz w:val="28"/>
        </w:rPr>
        <w:t xml:space="preserve"> шешіледі. </w:t>
      </w:r>
    </w:p>
    <w:bookmarkStart w:name="z106" w:id="105"/>
    <w:p>
      <w:pPr>
        <w:spacing w:after="0"/>
        <w:ind w:left="0"/>
        <w:jc w:val="both"/>
      </w:pPr>
      <w:r>
        <w:rPr>
          <w:rFonts w:ascii="Times New Roman"/>
          <w:b w:val="false"/>
          <w:i w:val="false"/>
          <w:color w:val="000000"/>
          <w:sz w:val="28"/>
        </w:rPr>
        <w:t xml:space="preserve">
      22. Шағымдар жұмыс күндері жазбаша түрде поштамен, электрондық пошта не ішкі істер органдары кеңсесі арқылы қолма-қол қабылданады. </w:t>
      </w:r>
    </w:p>
    <w:bookmarkEnd w:id="105"/>
    <w:bookmarkStart w:name="z107" w:id="106"/>
    <w:p>
      <w:pPr>
        <w:spacing w:after="0"/>
        <w:ind w:left="0"/>
        <w:jc w:val="both"/>
      </w:pPr>
      <w:r>
        <w:rPr>
          <w:rFonts w:ascii="Times New Roman"/>
          <w:b w:val="false"/>
          <w:i w:val="false"/>
          <w:color w:val="000000"/>
          <w:sz w:val="28"/>
        </w:rPr>
        <w:t>
      23. Қабылданған шағым өтініштерді тіркеу журналында тіркеледі. Шағымдар </w:t>
      </w:r>
      <w:r>
        <w:rPr>
          <w:rFonts w:ascii="Times New Roman"/>
          <w:b w:val="false"/>
          <w:i w:val="false"/>
          <w:color w:val="000000"/>
          <w:sz w:val="28"/>
        </w:rPr>
        <w:t>заңнамамен</w:t>
      </w:r>
      <w:r>
        <w:rPr>
          <w:rFonts w:ascii="Times New Roman"/>
          <w:b w:val="false"/>
          <w:i w:val="false"/>
          <w:color w:val="000000"/>
          <w:sz w:val="28"/>
        </w:rPr>
        <w:t xml:space="preserve"> белгіленген мерзімде қаралады, өтініш берушіге қорытынды туралы жазбаша түрде немесе электрондық пошта арқылы хабарланады. </w:t>
      </w:r>
    </w:p>
    <w:bookmarkEnd w:id="106"/>
    <w:bookmarkStart w:name="z108" w:id="107"/>
    <w:p>
      <w:pPr>
        <w:spacing w:after="0"/>
        <w:ind w:left="0"/>
        <w:jc w:val="left"/>
      </w:pPr>
      <w:r>
        <w:rPr>
          <w:rFonts w:ascii="Times New Roman"/>
          <w:b/>
          <w:i w:val="false"/>
          <w:color w:val="000000"/>
        </w:rPr>
        <w:t xml:space="preserve"> 
  6. Байланыс ақпараты </w:t>
      </w:r>
    </w:p>
    <w:bookmarkEnd w:id="107"/>
    <w:p>
      <w:pPr>
        <w:spacing w:after="0"/>
        <w:ind w:left="0"/>
        <w:jc w:val="both"/>
      </w:pPr>
      <w:r>
        <w:rPr>
          <w:rFonts w:ascii="Times New Roman"/>
          <w:b w:val="false"/>
          <w:i w:val="false"/>
          <w:color w:val="000000"/>
          <w:sz w:val="28"/>
        </w:rPr>
        <w:t xml:space="preserve">      24. Ұсынылатын мемлекеттік қызметке жауапты көші-қон полициясы бөлімшелері басшыларының мекенжайлары 1-қосымшада көрсетілген. </w:t>
      </w:r>
    </w:p>
    <w:bookmarkStart w:name="z109" w:id="108"/>
    <w:p>
      <w:pPr>
        <w:spacing w:after="0"/>
        <w:ind w:left="0"/>
        <w:jc w:val="both"/>
      </w:pPr>
      <w:r>
        <w:rPr>
          <w:rFonts w:ascii="Times New Roman"/>
          <w:b w:val="false"/>
          <w:i w:val="false"/>
          <w:color w:val="000000"/>
          <w:sz w:val="28"/>
        </w:rPr>
        <w:t xml:space="preserve">
      25. ІІМ Әкімшілік полиция комитетінің мекенжайы: 010000, Астана қ, Манас көшесі, 4, веб-сайт: www. mid.kz., қабылдау бөлмесінің телефоны (7172) 71-40-75. </w:t>
      </w:r>
      <w:r>
        <w:br/>
      </w:r>
      <w:r>
        <w:rPr>
          <w:rFonts w:ascii="Times New Roman"/>
          <w:b w:val="false"/>
          <w:i w:val="false"/>
          <w:color w:val="000000"/>
          <w:sz w:val="28"/>
        </w:rPr>
        <w:t xml:space="preserve">
      ІІМ-нің Әкімшілік полиция комитеті Көші-қон полициясы басқармасының мекенжайы: 010000, Астана қ, Жеңіс даңғылы, 65 "а", қабылдау бөлмесінің телефоны (7172) 71-56-11. </w:t>
      </w:r>
    </w:p>
    <w:bookmarkEnd w:id="108"/>
    <w:bookmarkStart w:name="z110" w:id="109"/>
    <w:p>
      <w:pPr>
        <w:spacing w:after="0"/>
        <w:ind w:left="0"/>
        <w:jc w:val="both"/>
      </w:pPr>
      <w:r>
        <w:rPr>
          <w:rFonts w:ascii="Times New Roman"/>
          <w:b w:val="false"/>
          <w:i w:val="false"/>
          <w:color w:val="000000"/>
          <w:sz w:val="28"/>
        </w:rPr>
        <w:t xml:space="preserve">
                                 "Қазақстан Республикасында уақытша </w:t>
      </w:r>
      <w:r>
        <w:br/>
      </w:r>
      <w:r>
        <w:rPr>
          <w:rFonts w:ascii="Times New Roman"/>
          <w:b w:val="false"/>
          <w:i w:val="false"/>
          <w:color w:val="000000"/>
          <w:sz w:val="28"/>
        </w:rPr>
        <w:t xml:space="preserve">
                                 болатын шетелдіктер мен азаматтығы </w:t>
      </w:r>
      <w:r>
        <w:br/>
      </w:r>
      <w:r>
        <w:rPr>
          <w:rFonts w:ascii="Times New Roman"/>
          <w:b w:val="false"/>
          <w:i w:val="false"/>
          <w:color w:val="000000"/>
          <w:sz w:val="28"/>
        </w:rPr>
        <w:t xml:space="preserve">
                                  жоқ адамдарды тіркеу" мемлекеттік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1-қосымша </w:t>
      </w:r>
    </w:p>
    <w:bookmarkEnd w:id="109"/>
    <w:p>
      <w:pPr>
        <w:spacing w:after="0"/>
        <w:ind w:left="0"/>
        <w:jc w:val="both"/>
      </w:pPr>
      <w:r>
        <w:rPr>
          <w:rFonts w:ascii="Times New Roman"/>
          <w:b/>
          <w:i w:val="false"/>
          <w:color w:val="000000"/>
          <w:sz w:val="28"/>
        </w:rPr>
        <w:t xml:space="preserve">      Облыстардың, Астана және Алматы қалаларының IIД-ті </w:t>
      </w:r>
      <w:r>
        <w:br/>
      </w:r>
      <w:r>
        <w:rPr>
          <w:rFonts w:ascii="Times New Roman"/>
          <w:b w:val="false"/>
          <w:i w:val="false"/>
          <w:color w:val="000000"/>
          <w:sz w:val="28"/>
        </w:rPr>
        <w:t>
</w:t>
      </w:r>
      <w:r>
        <w:rPr>
          <w:rFonts w:ascii="Times New Roman"/>
          <w:b/>
          <w:i w:val="false"/>
          <w:color w:val="000000"/>
          <w:sz w:val="28"/>
        </w:rPr>
        <w:t xml:space="preserve">    көші-қон полициясы бөлімшелерінің пошталық мекенжайы </w:t>
      </w:r>
    </w:p>
    <w:p>
      <w:pPr>
        <w:spacing w:after="0"/>
        <w:ind w:left="0"/>
        <w:jc w:val="both"/>
      </w:pPr>
      <w:r>
        <w:rPr>
          <w:rFonts w:ascii="Times New Roman"/>
          <w:b/>
          <w:i w:val="false"/>
          <w:color w:val="000000"/>
          <w:sz w:val="28"/>
        </w:rPr>
        <w:t xml:space="preserve">Астана қаласы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873"/>
        <w:gridCol w:w="3593"/>
        <w:gridCol w:w="3533"/>
      </w:tblGrid>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мекен-жайы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телефоны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ІІД Көші-қон полициясы басқармасы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br/>
            </w:r>
            <w:r>
              <w:rPr>
                <w:rFonts w:ascii="Times New Roman"/>
                <w:b w:val="false"/>
                <w:i w:val="false"/>
                <w:color w:val="000000"/>
                <w:sz w:val="20"/>
              </w:rPr>
              <w:t xml:space="preserve">
Сейфуллин к-сі,29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8-7172-71-60-81 </w:t>
            </w:r>
            <w:r>
              <w:br/>
            </w:r>
            <w:r>
              <w:rPr>
                <w:rFonts w:ascii="Times New Roman"/>
                <w:b w:val="false"/>
                <w:i w:val="false"/>
                <w:color w:val="000000"/>
                <w:sz w:val="20"/>
              </w:rPr>
              <w:t xml:space="preserve">
8-7172-71-60-82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ІІД Алматы ауданының КҚП бөлімі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Училищная к-сі,4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71-67-25 </w:t>
            </w:r>
            <w:r>
              <w:br/>
            </w:r>
            <w:r>
              <w:rPr>
                <w:rFonts w:ascii="Times New Roman"/>
                <w:b w:val="false"/>
                <w:i w:val="false"/>
                <w:color w:val="000000"/>
                <w:sz w:val="20"/>
              </w:rPr>
              <w:t xml:space="preserve">
71-67-43 </w:t>
            </w:r>
          </w:p>
        </w:tc>
      </w:tr>
      <w:tr>
        <w:trPr>
          <w:trHeight w:val="9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ІІД Сарыарқа ауданының КҚП бөлімі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Р.Люксембург </w:t>
            </w:r>
            <w:r>
              <w:br/>
            </w:r>
            <w:r>
              <w:rPr>
                <w:rFonts w:ascii="Times New Roman"/>
                <w:b w:val="false"/>
                <w:i w:val="false"/>
                <w:color w:val="000000"/>
                <w:sz w:val="20"/>
              </w:rPr>
              <w:t xml:space="preserve">
к-сі, 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71-66-65 </w:t>
            </w:r>
            <w:r>
              <w:br/>
            </w:r>
            <w:r>
              <w:rPr>
                <w:rFonts w:ascii="Times New Roman"/>
                <w:b w:val="false"/>
                <w:i w:val="false"/>
                <w:color w:val="000000"/>
                <w:sz w:val="20"/>
              </w:rPr>
              <w:t xml:space="preserve">
71-66-67 </w:t>
            </w:r>
          </w:p>
        </w:tc>
      </w:tr>
    </w:tbl>
    <w:p>
      <w:pPr>
        <w:spacing w:after="0"/>
        <w:ind w:left="0"/>
        <w:jc w:val="both"/>
      </w:pPr>
      <w:r>
        <w:rPr>
          <w:rFonts w:ascii="Times New Roman"/>
          <w:b/>
          <w:i w:val="false"/>
          <w:color w:val="000000"/>
          <w:sz w:val="28"/>
        </w:rPr>
        <w:t xml:space="preserve">Алматы қаласы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873"/>
        <w:gridCol w:w="3593"/>
        <w:gridCol w:w="3533"/>
      </w:tblGrid>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мекен-жайы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телефоны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ІІД Көші-қон полициясы басқармасы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Қарасай батыр көшесі 109а үй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8(727)2544684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Алмалы АІІБ көші-қон </w:t>
            </w:r>
            <w:r>
              <w:br/>
            </w:r>
            <w:r>
              <w:rPr>
                <w:rFonts w:ascii="Times New Roman"/>
                <w:b w:val="false"/>
                <w:i w:val="false"/>
                <w:color w:val="000000"/>
                <w:sz w:val="20"/>
              </w:rPr>
              <w:t xml:space="preserve">
полициясы бөлмесі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Қарасай батыр көшесі 109а үй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24544606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Ауэзов АІІБ көші-қон полициясы бөлмесі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Өтеген батыр көшесі 78А үй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2980095 </w:t>
            </w:r>
            <w:r>
              <w:br/>
            </w:r>
            <w:r>
              <w:rPr>
                <w:rFonts w:ascii="Times New Roman"/>
                <w:b w:val="false"/>
                <w:i w:val="false"/>
                <w:color w:val="000000"/>
                <w:sz w:val="20"/>
              </w:rPr>
              <w:t xml:space="preserve">
2763307 </w:t>
            </w:r>
          </w:p>
        </w:tc>
      </w:tr>
      <w:tr>
        <w:trPr>
          <w:trHeight w:val="8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Бостандық АІІБ көші-қон </w:t>
            </w:r>
            <w:r>
              <w:br/>
            </w:r>
            <w:r>
              <w:rPr>
                <w:rFonts w:ascii="Times New Roman"/>
                <w:b w:val="false"/>
                <w:i w:val="false"/>
                <w:color w:val="000000"/>
                <w:sz w:val="20"/>
              </w:rPr>
              <w:t xml:space="preserve">
полициясы бөлмесі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Мынбаев көшесі 53 </w:t>
            </w:r>
            <w:r>
              <w:br/>
            </w:r>
            <w:r>
              <w:rPr>
                <w:rFonts w:ascii="Times New Roman"/>
                <w:b w:val="false"/>
                <w:i w:val="false"/>
                <w:color w:val="000000"/>
                <w:sz w:val="20"/>
              </w:rPr>
              <w:t xml:space="preserve">
үй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2421252 </w:t>
            </w:r>
            <w:r>
              <w:br/>
            </w:r>
            <w:r>
              <w:rPr>
                <w:rFonts w:ascii="Times New Roman"/>
                <w:b w:val="false"/>
                <w:i w:val="false"/>
                <w:color w:val="000000"/>
                <w:sz w:val="20"/>
              </w:rPr>
              <w:t xml:space="preserve">
2421837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Медеу АІІБ көші-қон </w:t>
            </w:r>
            <w:r>
              <w:br/>
            </w:r>
            <w:r>
              <w:rPr>
                <w:rFonts w:ascii="Times New Roman"/>
                <w:b w:val="false"/>
                <w:i w:val="false"/>
                <w:color w:val="000000"/>
                <w:sz w:val="20"/>
              </w:rPr>
              <w:t xml:space="preserve">
полициясы бөлмесі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xml:space="preserve">
Зенков көшесі 47 </w:t>
            </w:r>
            <w:r>
              <w:br/>
            </w:r>
            <w:r>
              <w:rPr>
                <w:rFonts w:ascii="Times New Roman"/>
                <w:b w:val="false"/>
                <w:i w:val="false"/>
                <w:color w:val="000000"/>
                <w:sz w:val="20"/>
              </w:rPr>
              <w:t xml:space="preserve">
үй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2544811 </w:t>
            </w:r>
            <w:r>
              <w:br/>
            </w:r>
            <w:r>
              <w:rPr>
                <w:rFonts w:ascii="Times New Roman"/>
                <w:b w:val="false"/>
                <w:i w:val="false"/>
                <w:color w:val="000000"/>
                <w:sz w:val="20"/>
              </w:rPr>
              <w:t xml:space="preserve">
2544834 </w:t>
            </w:r>
            <w:r>
              <w:br/>
            </w:r>
            <w:r>
              <w:rPr>
                <w:rFonts w:ascii="Times New Roman"/>
                <w:b w:val="false"/>
                <w:i w:val="false"/>
                <w:color w:val="000000"/>
                <w:sz w:val="20"/>
              </w:rPr>
              <w:t xml:space="preserve">
2544830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Түрсіб АІІБ көші-қон </w:t>
            </w:r>
            <w:r>
              <w:br/>
            </w:r>
            <w:r>
              <w:rPr>
                <w:rFonts w:ascii="Times New Roman"/>
                <w:b w:val="false"/>
                <w:i w:val="false"/>
                <w:color w:val="000000"/>
                <w:sz w:val="20"/>
              </w:rPr>
              <w:t xml:space="preserve">
полициясы бөлмесі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xml:space="preserve">
Р.Зорге көшесі 14 </w:t>
            </w:r>
            <w:r>
              <w:br/>
            </w:r>
            <w:r>
              <w:rPr>
                <w:rFonts w:ascii="Times New Roman"/>
                <w:b w:val="false"/>
                <w:i w:val="false"/>
                <w:color w:val="000000"/>
                <w:sz w:val="20"/>
              </w:rPr>
              <w:t xml:space="preserve">
үй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2350268 </w:t>
            </w:r>
            <w:r>
              <w:br/>
            </w:r>
            <w:r>
              <w:rPr>
                <w:rFonts w:ascii="Times New Roman"/>
                <w:b w:val="false"/>
                <w:i w:val="false"/>
                <w:color w:val="000000"/>
                <w:sz w:val="20"/>
              </w:rPr>
              <w:t xml:space="preserve">
2350225 </w:t>
            </w:r>
            <w:r>
              <w:br/>
            </w:r>
            <w:r>
              <w:rPr>
                <w:rFonts w:ascii="Times New Roman"/>
                <w:b w:val="false"/>
                <w:i w:val="false"/>
                <w:color w:val="000000"/>
                <w:sz w:val="20"/>
              </w:rPr>
              <w:t xml:space="preserve">
2356364 </w:t>
            </w:r>
          </w:p>
        </w:tc>
      </w:tr>
    </w:tbl>
    <w:p>
      <w:pPr>
        <w:spacing w:after="0"/>
        <w:ind w:left="0"/>
        <w:jc w:val="both"/>
      </w:pPr>
      <w:r>
        <w:rPr>
          <w:rFonts w:ascii="Times New Roman"/>
          <w:b/>
          <w:i w:val="false"/>
          <w:color w:val="000000"/>
          <w:sz w:val="28"/>
        </w:rPr>
        <w:t xml:space="preserve">Ақмола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253"/>
        <w:gridCol w:w="3893"/>
        <w:gridCol w:w="3833"/>
      </w:tblGrid>
      <w:tr>
        <w:trPr>
          <w:trHeight w:val="7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мекен-жайы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телефоны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ІІД Көші-қон полициясы басқармасы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w:t>
            </w:r>
            <w:r>
              <w:br/>
            </w:r>
            <w:r>
              <w:rPr>
                <w:rFonts w:ascii="Times New Roman"/>
                <w:b w:val="false"/>
                <w:i w:val="false"/>
                <w:color w:val="000000"/>
                <w:sz w:val="20"/>
              </w:rPr>
              <w:t xml:space="preserve">
Горький көшесі, 52.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8-(3162)-25-66-62 </w:t>
            </w:r>
            <w:r>
              <w:br/>
            </w:r>
            <w:r>
              <w:rPr>
                <w:rFonts w:ascii="Times New Roman"/>
                <w:b w:val="false"/>
                <w:i w:val="false"/>
                <w:color w:val="000000"/>
                <w:sz w:val="20"/>
              </w:rPr>
              <w:t xml:space="preserve">
25-57-01; 29-10-86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w:t>
            </w:r>
            <w:r>
              <w:br/>
            </w:r>
            <w:r>
              <w:rPr>
                <w:rFonts w:ascii="Times New Roman"/>
                <w:b w:val="false"/>
                <w:i w:val="false"/>
                <w:color w:val="000000"/>
                <w:sz w:val="20"/>
              </w:rPr>
              <w:t xml:space="preserve">
ІІД көші-қон </w:t>
            </w:r>
            <w:r>
              <w:br/>
            </w:r>
            <w:r>
              <w:rPr>
                <w:rFonts w:ascii="Times New Roman"/>
                <w:b w:val="false"/>
                <w:i w:val="false"/>
                <w:color w:val="000000"/>
                <w:sz w:val="20"/>
              </w:rPr>
              <w:t xml:space="preserve">
полициясы бөлімі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Сатпаев көшесі, 1А.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8-(3162)-25-48-35 </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АІІБ көші-қон </w:t>
            </w:r>
            <w:r>
              <w:br/>
            </w:r>
            <w:r>
              <w:rPr>
                <w:rFonts w:ascii="Times New Roman"/>
                <w:b w:val="false"/>
                <w:i w:val="false"/>
                <w:color w:val="000000"/>
                <w:sz w:val="20"/>
              </w:rPr>
              <w:t xml:space="preserve">
полициясы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қаласы, </w:t>
            </w:r>
            <w:r>
              <w:br/>
            </w:r>
            <w:r>
              <w:rPr>
                <w:rFonts w:ascii="Times New Roman"/>
                <w:b w:val="false"/>
                <w:i w:val="false"/>
                <w:color w:val="000000"/>
                <w:sz w:val="20"/>
              </w:rPr>
              <w:t xml:space="preserve">
Октябрь көшесі, 2.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8-(31638)-2-10-02 </w:t>
            </w:r>
          </w:p>
        </w:tc>
      </w:tr>
      <w:tr>
        <w:trPr>
          <w:trHeight w:val="8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АІІБ көші-қон </w:t>
            </w:r>
            <w:r>
              <w:br/>
            </w:r>
            <w:r>
              <w:rPr>
                <w:rFonts w:ascii="Times New Roman"/>
                <w:b w:val="false"/>
                <w:i w:val="false"/>
                <w:color w:val="000000"/>
                <w:sz w:val="20"/>
              </w:rPr>
              <w:t xml:space="preserve">
полициясы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ауылы, </w:t>
            </w:r>
            <w:r>
              <w:br/>
            </w:r>
            <w:r>
              <w:rPr>
                <w:rFonts w:ascii="Times New Roman"/>
                <w:b w:val="false"/>
                <w:i w:val="false"/>
                <w:color w:val="000000"/>
                <w:sz w:val="20"/>
              </w:rPr>
              <w:t xml:space="preserve">
Ташенов көшесі, 49.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8-(31644)-2-17-44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АІІБ көші-қон полициясы </w:t>
            </w:r>
            <w:r>
              <w:br/>
            </w:r>
            <w:r>
              <w:rPr>
                <w:rFonts w:ascii="Times New Roman"/>
                <w:b w:val="false"/>
                <w:i w:val="false"/>
                <w:color w:val="000000"/>
                <w:sz w:val="20"/>
              </w:rPr>
              <w:t xml:space="preserve">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ауылы, </w:t>
            </w:r>
            <w:r>
              <w:br/>
            </w:r>
            <w:r>
              <w:rPr>
                <w:rFonts w:ascii="Times New Roman"/>
                <w:b w:val="false"/>
                <w:i w:val="false"/>
                <w:color w:val="000000"/>
                <w:sz w:val="20"/>
              </w:rPr>
              <w:t xml:space="preserve">
Байтұрсынов көшесі, </w:t>
            </w:r>
            <w:r>
              <w:br/>
            </w:r>
            <w:r>
              <w:rPr>
                <w:rFonts w:ascii="Times New Roman"/>
                <w:b w:val="false"/>
                <w:i w:val="false"/>
                <w:color w:val="000000"/>
                <w:sz w:val="20"/>
              </w:rPr>
              <w:t xml:space="preserve">
23.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8-(31641)-2-21-81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қаласы, </w:t>
            </w:r>
            <w:r>
              <w:br/>
            </w:r>
            <w:r>
              <w:rPr>
                <w:rFonts w:ascii="Times New Roman"/>
                <w:b w:val="false"/>
                <w:i w:val="false"/>
                <w:color w:val="000000"/>
                <w:sz w:val="20"/>
              </w:rPr>
              <w:t xml:space="preserve">
Урицкий көшесі, 38.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8-(31643)-4-37-40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Макинск қаласы, </w:t>
            </w:r>
            <w:r>
              <w:br/>
            </w:r>
            <w:r>
              <w:rPr>
                <w:rFonts w:ascii="Times New Roman"/>
                <w:b w:val="false"/>
                <w:i w:val="false"/>
                <w:color w:val="000000"/>
                <w:sz w:val="20"/>
              </w:rPr>
              <w:t xml:space="preserve">
Сейфуллин көшесі, </w:t>
            </w:r>
            <w:r>
              <w:br/>
            </w:r>
            <w:r>
              <w:rPr>
                <w:rFonts w:ascii="Times New Roman"/>
                <w:b w:val="false"/>
                <w:i w:val="false"/>
                <w:color w:val="000000"/>
                <w:sz w:val="20"/>
              </w:rPr>
              <w:t xml:space="preserve">
135.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8-(31646)-2-10-02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Егіндіккөл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Егіндіккөл ауылы, </w:t>
            </w:r>
            <w:r>
              <w:br/>
            </w:r>
            <w:r>
              <w:rPr>
                <w:rFonts w:ascii="Times New Roman"/>
                <w:b w:val="false"/>
                <w:i w:val="false"/>
                <w:color w:val="000000"/>
                <w:sz w:val="20"/>
              </w:rPr>
              <w:t xml:space="preserve">
Мир көшесі, 2.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8-(31642)-2-14-85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АІІБ көші-қон </w:t>
            </w:r>
            <w:r>
              <w:br/>
            </w:r>
            <w:r>
              <w:rPr>
                <w:rFonts w:ascii="Times New Roman"/>
                <w:b w:val="false"/>
                <w:i w:val="false"/>
                <w:color w:val="000000"/>
                <w:sz w:val="20"/>
              </w:rPr>
              <w:t xml:space="preserve">
полициясы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ауылы, </w:t>
            </w:r>
            <w:r>
              <w:br/>
            </w:r>
            <w:r>
              <w:rPr>
                <w:rFonts w:ascii="Times New Roman"/>
                <w:b w:val="false"/>
                <w:i w:val="false"/>
                <w:color w:val="000000"/>
                <w:sz w:val="20"/>
              </w:rPr>
              <w:t xml:space="preserve">
Ауэзов көшесі, 85.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8-(31647)-2-10-02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қаласы, </w:t>
            </w:r>
            <w:r>
              <w:br/>
            </w:r>
            <w:r>
              <w:rPr>
                <w:rFonts w:ascii="Times New Roman"/>
                <w:b w:val="false"/>
                <w:i w:val="false"/>
                <w:color w:val="000000"/>
                <w:sz w:val="20"/>
              </w:rPr>
              <w:t xml:space="preserve">
Абай көшесі, 103.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8-(31647)-2-18-77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АІІБ көші-қон полициясы </w:t>
            </w:r>
            <w:r>
              <w:br/>
            </w:r>
            <w:r>
              <w:rPr>
                <w:rFonts w:ascii="Times New Roman"/>
                <w:b w:val="false"/>
                <w:i w:val="false"/>
                <w:color w:val="000000"/>
                <w:sz w:val="20"/>
              </w:rPr>
              <w:t xml:space="preserve">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Степняк қаласы, </w:t>
            </w:r>
            <w:r>
              <w:br/>
            </w:r>
            <w:r>
              <w:rPr>
                <w:rFonts w:ascii="Times New Roman"/>
                <w:b w:val="false"/>
                <w:i w:val="false"/>
                <w:color w:val="000000"/>
                <w:sz w:val="20"/>
              </w:rPr>
              <w:t xml:space="preserve">
Ленин көшесі, 38.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8-(31639)-2-10-02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АІІБ көші-қон </w:t>
            </w:r>
            <w:r>
              <w:br/>
            </w:r>
            <w:r>
              <w:rPr>
                <w:rFonts w:ascii="Times New Roman"/>
                <w:b w:val="false"/>
                <w:i w:val="false"/>
                <w:color w:val="000000"/>
                <w:sz w:val="20"/>
              </w:rPr>
              <w:t xml:space="preserve">
полициясы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ауылы, </w:t>
            </w:r>
            <w:r>
              <w:br/>
            </w:r>
            <w:r>
              <w:rPr>
                <w:rFonts w:ascii="Times New Roman"/>
                <w:b w:val="false"/>
                <w:i w:val="false"/>
                <w:color w:val="000000"/>
                <w:sz w:val="20"/>
              </w:rPr>
              <w:t xml:space="preserve">
Киров көшесі, 28.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8-(31635)-2-12-89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Жарқайын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Державинск қаласы, </w:t>
            </w:r>
            <w:r>
              <w:br/>
            </w:r>
            <w:r>
              <w:rPr>
                <w:rFonts w:ascii="Times New Roman"/>
                <w:b w:val="false"/>
                <w:i w:val="false"/>
                <w:color w:val="000000"/>
                <w:sz w:val="20"/>
              </w:rPr>
              <w:t xml:space="preserve">
Захаров көшесі, 33.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8-(31648)-9-11-02 </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АІІБ көші-қон </w:t>
            </w:r>
            <w:r>
              <w:br/>
            </w:r>
            <w:r>
              <w:rPr>
                <w:rFonts w:ascii="Times New Roman"/>
                <w:b w:val="false"/>
                <w:i w:val="false"/>
                <w:color w:val="000000"/>
                <w:sz w:val="20"/>
              </w:rPr>
              <w:t xml:space="preserve">
полициясы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w:t>
            </w:r>
            <w:r>
              <w:br/>
            </w:r>
            <w:r>
              <w:rPr>
                <w:rFonts w:ascii="Times New Roman"/>
                <w:b w:val="false"/>
                <w:i w:val="false"/>
                <w:color w:val="000000"/>
                <w:sz w:val="20"/>
              </w:rPr>
              <w:t xml:space="preserve">
Ильясов қаласы, 62.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8-(31632)-21-2-02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ауылы, </w:t>
            </w:r>
            <w:r>
              <w:br/>
            </w:r>
            <w:r>
              <w:rPr>
                <w:rFonts w:ascii="Times New Roman"/>
                <w:b w:val="false"/>
                <w:i w:val="false"/>
                <w:color w:val="000000"/>
                <w:sz w:val="20"/>
              </w:rPr>
              <w:t xml:space="preserve">
Болғанбаев көшесі, </w:t>
            </w:r>
            <w:r>
              <w:br/>
            </w:r>
            <w:r>
              <w:rPr>
                <w:rFonts w:ascii="Times New Roman"/>
                <w:b w:val="false"/>
                <w:i w:val="false"/>
                <w:color w:val="000000"/>
                <w:sz w:val="20"/>
              </w:rPr>
              <w:t xml:space="preserve">
16.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8-(31637)-2-14-35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Бaлкашин ауылы, </w:t>
            </w:r>
            <w:r>
              <w:br/>
            </w:r>
            <w:r>
              <w:rPr>
                <w:rFonts w:ascii="Times New Roman"/>
                <w:b w:val="false"/>
                <w:i w:val="false"/>
                <w:color w:val="000000"/>
                <w:sz w:val="20"/>
              </w:rPr>
              <w:t xml:space="preserve">
Абай көшесі, 101.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8-(31640)-9-22-87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бөлімшесі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w:t>
            </w:r>
            <w:r>
              <w:br/>
            </w:r>
            <w:r>
              <w:rPr>
                <w:rFonts w:ascii="Times New Roman"/>
                <w:b w:val="false"/>
                <w:i w:val="false"/>
                <w:color w:val="000000"/>
                <w:sz w:val="20"/>
              </w:rPr>
              <w:t xml:space="preserve">
5 ш/а 63 үй.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8-(31645)-5-82-02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 ауылы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8-(71751)-30-01-02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w:t>
            </w:r>
            <w:r>
              <w:br/>
            </w:r>
            <w:r>
              <w:rPr>
                <w:rFonts w:ascii="Times New Roman"/>
                <w:b w:val="false"/>
                <w:i w:val="false"/>
                <w:color w:val="000000"/>
                <w:sz w:val="20"/>
              </w:rPr>
              <w:t xml:space="preserve">
Советский көшесі, </w:t>
            </w:r>
            <w:r>
              <w:br/>
            </w:r>
            <w:r>
              <w:rPr>
                <w:rFonts w:ascii="Times New Roman"/>
                <w:b w:val="false"/>
                <w:i w:val="false"/>
                <w:color w:val="000000"/>
                <w:sz w:val="20"/>
              </w:rPr>
              <w:t xml:space="preserve">
22.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8-(31631)-2-10-02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АІІБ көші-қон </w:t>
            </w:r>
            <w:r>
              <w:br/>
            </w:r>
            <w:r>
              <w:rPr>
                <w:rFonts w:ascii="Times New Roman"/>
                <w:b w:val="false"/>
                <w:i w:val="false"/>
                <w:color w:val="000000"/>
                <w:sz w:val="20"/>
              </w:rPr>
              <w:t xml:space="preserve">
полициясы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Щучинск қаласы </w:t>
            </w:r>
            <w:r>
              <w:br/>
            </w:r>
            <w:r>
              <w:rPr>
                <w:rFonts w:ascii="Times New Roman"/>
                <w:b w:val="false"/>
                <w:i w:val="false"/>
                <w:color w:val="000000"/>
                <w:sz w:val="20"/>
              </w:rPr>
              <w:t xml:space="preserve">
Коммунистический көшесі, 33.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8-(31636)-4-27-27 </w:t>
            </w:r>
          </w:p>
        </w:tc>
      </w:tr>
    </w:tbl>
    <w:p>
      <w:pPr>
        <w:spacing w:after="0"/>
        <w:ind w:left="0"/>
        <w:jc w:val="both"/>
      </w:pPr>
      <w:r>
        <w:rPr>
          <w:rFonts w:ascii="Times New Roman"/>
          <w:b/>
          <w:i w:val="false"/>
          <w:color w:val="000000"/>
          <w:sz w:val="28"/>
        </w:rPr>
        <w:t xml:space="preserve">Ақтөбе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233"/>
        <w:gridCol w:w="3893"/>
        <w:gridCol w:w="3833"/>
      </w:tblGrid>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мекен-жайы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телефоны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ІІД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басқармасы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w:t>
            </w:r>
            <w:r>
              <w:br/>
            </w:r>
            <w:r>
              <w:rPr>
                <w:rFonts w:ascii="Times New Roman"/>
                <w:b w:val="false"/>
                <w:i w:val="false"/>
                <w:color w:val="000000"/>
                <w:sz w:val="20"/>
              </w:rPr>
              <w:t xml:space="preserve">
312 стрелковой </w:t>
            </w:r>
            <w:r>
              <w:br/>
            </w:r>
            <w:r>
              <w:rPr>
                <w:rFonts w:ascii="Times New Roman"/>
                <w:b w:val="false"/>
                <w:i w:val="false"/>
                <w:color w:val="000000"/>
                <w:sz w:val="20"/>
              </w:rPr>
              <w:t xml:space="preserve">
дивизии даңғылы, 5А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w:t>
            </w:r>
            <w:r>
              <w:br/>
            </w:r>
            <w:r>
              <w:rPr>
                <w:rFonts w:ascii="Times New Roman"/>
                <w:b w:val="false"/>
                <w:i w:val="false"/>
                <w:color w:val="000000"/>
                <w:sz w:val="20"/>
              </w:rPr>
              <w:t xml:space="preserve">
21-13-60(факс)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қаласының 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бөлмесі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w:t>
            </w:r>
            <w:r>
              <w:br/>
            </w:r>
            <w:r>
              <w:rPr>
                <w:rFonts w:ascii="Times New Roman"/>
                <w:b w:val="false"/>
                <w:i w:val="false"/>
                <w:color w:val="000000"/>
                <w:sz w:val="20"/>
              </w:rPr>
              <w:t xml:space="preserve">
Кобландин көшесі, </w:t>
            </w:r>
            <w:r>
              <w:br/>
            </w:r>
            <w:r>
              <w:rPr>
                <w:rFonts w:ascii="Times New Roman"/>
                <w:b w:val="false"/>
                <w:i w:val="false"/>
                <w:color w:val="000000"/>
                <w:sz w:val="20"/>
              </w:rPr>
              <w:t xml:space="preserve">
26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Тел:96-00-11 </w:t>
            </w:r>
            <w:r>
              <w:br/>
            </w:r>
            <w:r>
              <w:rPr>
                <w:rFonts w:ascii="Times New Roman"/>
                <w:b w:val="false"/>
                <w:i w:val="false"/>
                <w:color w:val="000000"/>
                <w:sz w:val="20"/>
              </w:rPr>
              <w:t xml:space="preserve">
96-93-35 </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қаласының ІІБ </w:t>
            </w:r>
            <w:r>
              <w:br/>
            </w:r>
            <w:r>
              <w:rPr>
                <w:rFonts w:ascii="Times New Roman"/>
                <w:b w:val="false"/>
                <w:i w:val="false"/>
                <w:color w:val="000000"/>
                <w:sz w:val="20"/>
              </w:rPr>
              <w:t xml:space="preserve">
Завод IIБ көші-қон </w:t>
            </w:r>
            <w:r>
              <w:br/>
            </w:r>
            <w:r>
              <w:rPr>
                <w:rFonts w:ascii="Times New Roman"/>
                <w:b w:val="false"/>
                <w:i w:val="false"/>
                <w:color w:val="000000"/>
                <w:sz w:val="20"/>
              </w:rPr>
              <w:t xml:space="preserve">
полициясы бөлімі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w:t>
            </w:r>
            <w:r>
              <w:br/>
            </w:r>
            <w:r>
              <w:rPr>
                <w:rFonts w:ascii="Times New Roman"/>
                <w:b w:val="false"/>
                <w:i w:val="false"/>
                <w:color w:val="000000"/>
                <w:sz w:val="20"/>
              </w:rPr>
              <w:t xml:space="preserve">
Прохоров көшесі, </w:t>
            </w:r>
            <w:r>
              <w:br/>
            </w:r>
            <w:r>
              <w:rPr>
                <w:rFonts w:ascii="Times New Roman"/>
                <w:b w:val="false"/>
                <w:i w:val="false"/>
                <w:color w:val="000000"/>
                <w:sz w:val="20"/>
              </w:rPr>
              <w:t xml:space="preserve">
2 "а"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Тел:95-31-14 </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қаласының ІІБ </w:t>
            </w:r>
            <w:r>
              <w:br/>
            </w:r>
            <w:r>
              <w:rPr>
                <w:rFonts w:ascii="Times New Roman"/>
                <w:b w:val="false"/>
                <w:i w:val="false"/>
                <w:color w:val="000000"/>
                <w:sz w:val="20"/>
              </w:rPr>
              <w:t xml:space="preserve">
Сазды IIБ көші-қон полициясы бөлмесі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w:t>
            </w:r>
            <w:r>
              <w:br/>
            </w:r>
            <w:r>
              <w:rPr>
                <w:rFonts w:ascii="Times New Roman"/>
                <w:b w:val="false"/>
                <w:i w:val="false"/>
                <w:color w:val="000000"/>
                <w:sz w:val="20"/>
              </w:rPr>
              <w:t xml:space="preserve">
11 ш/а 51 "а" үй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Тел:76-10-31 </w:t>
            </w:r>
            <w:r>
              <w:br/>
            </w:r>
            <w:r>
              <w:rPr>
                <w:rFonts w:ascii="Times New Roman"/>
                <w:b w:val="false"/>
                <w:i w:val="false"/>
                <w:color w:val="000000"/>
                <w:sz w:val="20"/>
              </w:rPr>
              <w:t xml:space="preserve">
97-05-24 </w:t>
            </w:r>
            <w:r>
              <w:br/>
            </w:r>
            <w:r>
              <w:rPr>
                <w:rFonts w:ascii="Times New Roman"/>
                <w:b w:val="false"/>
                <w:i w:val="false"/>
                <w:color w:val="000000"/>
                <w:sz w:val="20"/>
              </w:rPr>
              <w:t xml:space="preserve">
23-30-38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қаласының </w:t>
            </w:r>
            <w:r>
              <w:br/>
            </w:r>
            <w:r>
              <w:rPr>
                <w:rFonts w:ascii="Times New Roman"/>
                <w:b w:val="false"/>
                <w:i w:val="false"/>
                <w:color w:val="000000"/>
                <w:sz w:val="20"/>
              </w:rPr>
              <w:t xml:space="preserve">
ІІБ Өзенді ҚПБ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Өзенді ауылы </w:t>
            </w:r>
            <w:r>
              <w:br/>
            </w:r>
            <w:r>
              <w:rPr>
                <w:rFonts w:ascii="Times New Roman"/>
                <w:b w:val="false"/>
                <w:i w:val="false"/>
                <w:color w:val="000000"/>
                <w:sz w:val="20"/>
              </w:rPr>
              <w:t xml:space="preserve">
Картов көшесі, 13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Тел:99-69-25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Алғы АІІБ көші-қон </w:t>
            </w:r>
            <w:r>
              <w:br/>
            </w:r>
            <w:r>
              <w:rPr>
                <w:rFonts w:ascii="Times New Roman"/>
                <w:b w:val="false"/>
                <w:i w:val="false"/>
                <w:color w:val="000000"/>
                <w:sz w:val="20"/>
              </w:rPr>
              <w:t xml:space="preserve">
полициясы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w:t>
            </w:r>
            <w:r>
              <w:br/>
            </w:r>
            <w:r>
              <w:rPr>
                <w:rFonts w:ascii="Times New Roman"/>
                <w:b w:val="false"/>
                <w:i w:val="false"/>
                <w:color w:val="000000"/>
                <w:sz w:val="20"/>
              </w:rPr>
              <w:t xml:space="preserve">
Алға қаласы </w:t>
            </w:r>
            <w:r>
              <w:br/>
            </w:r>
            <w:r>
              <w:rPr>
                <w:rFonts w:ascii="Times New Roman"/>
                <w:b w:val="false"/>
                <w:i w:val="false"/>
                <w:color w:val="000000"/>
                <w:sz w:val="20"/>
              </w:rPr>
              <w:t xml:space="preserve">
Уральский көшесі,28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Тел:Деж.часть: </w:t>
            </w:r>
            <w:r>
              <w:br/>
            </w:r>
            <w:r>
              <w:rPr>
                <w:rFonts w:ascii="Times New Roman"/>
                <w:b w:val="false"/>
                <w:i w:val="false"/>
                <w:color w:val="000000"/>
                <w:sz w:val="20"/>
              </w:rPr>
              <w:t xml:space="preserve">
8(7132)-237-31102.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Айтеке АІІБ көші-қон </w:t>
            </w:r>
            <w:r>
              <w:br/>
            </w:r>
            <w:r>
              <w:rPr>
                <w:rFonts w:ascii="Times New Roman"/>
                <w:b w:val="false"/>
                <w:i w:val="false"/>
                <w:color w:val="000000"/>
                <w:sz w:val="20"/>
              </w:rPr>
              <w:t xml:space="preserve">
полициясы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w:t>
            </w:r>
            <w:r>
              <w:br/>
            </w:r>
            <w:r>
              <w:rPr>
                <w:rFonts w:ascii="Times New Roman"/>
                <w:b w:val="false"/>
                <w:i w:val="false"/>
                <w:color w:val="000000"/>
                <w:sz w:val="20"/>
              </w:rPr>
              <w:t xml:space="preserve">
Комсомол ауылы </w:t>
            </w:r>
            <w:r>
              <w:br/>
            </w:r>
            <w:r>
              <w:rPr>
                <w:rFonts w:ascii="Times New Roman"/>
                <w:b w:val="false"/>
                <w:i w:val="false"/>
                <w:color w:val="000000"/>
                <w:sz w:val="20"/>
              </w:rPr>
              <w:t xml:space="preserve">
Ардагерлер көшесі, </w:t>
            </w:r>
            <w:r>
              <w:br/>
            </w:r>
            <w:r>
              <w:rPr>
                <w:rFonts w:ascii="Times New Roman"/>
                <w:b w:val="false"/>
                <w:i w:val="false"/>
                <w:color w:val="000000"/>
                <w:sz w:val="20"/>
              </w:rPr>
              <w:t xml:space="preserve">
7.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Тел:Деж.часть: </w:t>
            </w:r>
            <w:r>
              <w:br/>
            </w:r>
            <w:r>
              <w:rPr>
                <w:rFonts w:ascii="Times New Roman"/>
                <w:b w:val="false"/>
                <w:i w:val="false"/>
                <w:color w:val="000000"/>
                <w:sz w:val="20"/>
              </w:rPr>
              <w:t xml:space="preserve">
8(7132)-239-21427. </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АІІБ көші-қон </w:t>
            </w:r>
            <w:r>
              <w:br/>
            </w:r>
            <w:r>
              <w:rPr>
                <w:rFonts w:ascii="Times New Roman"/>
                <w:b w:val="false"/>
                <w:i w:val="false"/>
                <w:color w:val="000000"/>
                <w:sz w:val="20"/>
              </w:rPr>
              <w:t xml:space="preserve">
полициясы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Иргиз ауылы </w:t>
            </w:r>
            <w:r>
              <w:br/>
            </w:r>
            <w:r>
              <w:rPr>
                <w:rFonts w:ascii="Times New Roman"/>
                <w:b w:val="false"/>
                <w:i w:val="false"/>
                <w:color w:val="000000"/>
                <w:sz w:val="20"/>
              </w:rPr>
              <w:t xml:space="preserve">
Жангельдин көшесі, </w:t>
            </w:r>
            <w:r>
              <w:br/>
            </w:r>
            <w:r>
              <w:rPr>
                <w:rFonts w:ascii="Times New Roman"/>
                <w:b w:val="false"/>
                <w:i w:val="false"/>
                <w:color w:val="000000"/>
                <w:sz w:val="20"/>
              </w:rPr>
              <w:t xml:space="preserve">
30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Тел:Деж.часть: </w:t>
            </w:r>
            <w:r>
              <w:br/>
            </w:r>
            <w:r>
              <w:rPr>
                <w:rFonts w:ascii="Times New Roman"/>
                <w:b w:val="false"/>
                <w:i w:val="false"/>
                <w:color w:val="000000"/>
                <w:sz w:val="20"/>
              </w:rPr>
              <w:t xml:space="preserve">
8(7132)-243-21227.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Батамша ауылы Пацаев көшесі, 14.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Тел:Деж.часть: </w:t>
            </w:r>
            <w:r>
              <w:br/>
            </w:r>
            <w:r>
              <w:rPr>
                <w:rFonts w:ascii="Times New Roman"/>
                <w:b w:val="false"/>
                <w:i w:val="false"/>
                <w:color w:val="000000"/>
                <w:sz w:val="20"/>
              </w:rPr>
              <w:t xml:space="preserve">
8(7132)-242-22155 </w:t>
            </w:r>
            <w:r>
              <w:br/>
            </w:r>
            <w:r>
              <w:rPr>
                <w:rFonts w:ascii="Times New Roman"/>
                <w:b w:val="false"/>
                <w:i w:val="false"/>
                <w:color w:val="000000"/>
                <w:sz w:val="20"/>
              </w:rPr>
              <w:t xml:space="preserve">
ГМП:242-22-2-23.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АІІБ көші-қон </w:t>
            </w:r>
            <w:r>
              <w:br/>
            </w:r>
            <w:r>
              <w:rPr>
                <w:rFonts w:ascii="Times New Roman"/>
                <w:b w:val="false"/>
                <w:i w:val="false"/>
                <w:color w:val="000000"/>
                <w:sz w:val="20"/>
              </w:rPr>
              <w:t xml:space="preserve">
полициясы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w:t>
            </w:r>
            <w:r>
              <w:br/>
            </w:r>
            <w:r>
              <w:rPr>
                <w:rFonts w:ascii="Times New Roman"/>
                <w:b w:val="false"/>
                <w:i w:val="false"/>
                <w:color w:val="000000"/>
                <w:sz w:val="20"/>
              </w:rPr>
              <w:t xml:space="preserve">
Мәртөк ауылы </w:t>
            </w:r>
            <w:r>
              <w:br/>
            </w:r>
            <w:r>
              <w:rPr>
                <w:rFonts w:ascii="Times New Roman"/>
                <w:b w:val="false"/>
                <w:i w:val="false"/>
                <w:color w:val="000000"/>
                <w:sz w:val="20"/>
              </w:rPr>
              <w:t xml:space="preserve">
Мамбетов көшесі, </w:t>
            </w:r>
            <w:r>
              <w:br/>
            </w:r>
            <w:r>
              <w:rPr>
                <w:rFonts w:ascii="Times New Roman"/>
                <w:b w:val="false"/>
                <w:i w:val="false"/>
                <w:color w:val="000000"/>
                <w:sz w:val="20"/>
              </w:rPr>
              <w:t xml:space="preserve">
45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Тел:Деж.часть: </w:t>
            </w:r>
            <w:r>
              <w:br/>
            </w:r>
            <w:r>
              <w:rPr>
                <w:rFonts w:ascii="Times New Roman"/>
                <w:b w:val="false"/>
                <w:i w:val="false"/>
                <w:color w:val="000000"/>
                <w:sz w:val="20"/>
              </w:rPr>
              <w:t xml:space="preserve">
8(7132)-231-21404.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АІІБ көші-қон полициясы </w:t>
            </w:r>
            <w:r>
              <w:br/>
            </w:r>
            <w:r>
              <w:rPr>
                <w:rFonts w:ascii="Times New Roman"/>
                <w:b w:val="false"/>
                <w:i w:val="false"/>
                <w:color w:val="000000"/>
                <w:sz w:val="20"/>
              </w:rPr>
              <w:t xml:space="preserve">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w:t>
            </w:r>
            <w:r>
              <w:br/>
            </w:r>
            <w:r>
              <w:rPr>
                <w:rFonts w:ascii="Times New Roman"/>
                <w:b w:val="false"/>
                <w:i w:val="false"/>
                <w:color w:val="000000"/>
                <w:sz w:val="20"/>
              </w:rPr>
              <w:t xml:space="preserve">
Кандагаш қаласы </w:t>
            </w:r>
            <w:r>
              <w:br/>
            </w:r>
            <w:r>
              <w:rPr>
                <w:rFonts w:ascii="Times New Roman"/>
                <w:b w:val="false"/>
                <w:i w:val="false"/>
                <w:color w:val="000000"/>
                <w:sz w:val="20"/>
              </w:rPr>
              <w:t xml:space="preserve">
Жамбыл көшесі, 74 "а"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Тел:Деж.часть: </w:t>
            </w:r>
            <w:r>
              <w:br/>
            </w:r>
            <w:r>
              <w:rPr>
                <w:rFonts w:ascii="Times New Roman"/>
                <w:b w:val="false"/>
                <w:i w:val="false"/>
                <w:color w:val="000000"/>
                <w:sz w:val="20"/>
              </w:rPr>
              <w:t xml:space="preserve">
8(7132)-233-36608.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АІІБ көші-қон </w:t>
            </w:r>
            <w:r>
              <w:br/>
            </w:r>
            <w:r>
              <w:rPr>
                <w:rFonts w:ascii="Times New Roman"/>
                <w:b w:val="false"/>
                <w:i w:val="false"/>
                <w:color w:val="000000"/>
                <w:sz w:val="20"/>
              </w:rPr>
              <w:t xml:space="preserve">
полициясы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w:t>
            </w:r>
            <w:r>
              <w:br/>
            </w:r>
            <w:r>
              <w:rPr>
                <w:rFonts w:ascii="Times New Roman"/>
                <w:b w:val="false"/>
                <w:i w:val="false"/>
                <w:color w:val="000000"/>
                <w:sz w:val="20"/>
              </w:rPr>
              <w:t xml:space="preserve">
Шұбар-құдық ауылы </w:t>
            </w:r>
            <w:r>
              <w:br/>
            </w:r>
            <w:r>
              <w:rPr>
                <w:rFonts w:ascii="Times New Roman"/>
                <w:b w:val="false"/>
                <w:i w:val="false"/>
                <w:color w:val="000000"/>
                <w:sz w:val="20"/>
              </w:rPr>
              <w:t xml:space="preserve">
Желтоқсан көшесі,16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Тел:Деж.часть: </w:t>
            </w:r>
            <w:r>
              <w:br/>
            </w:r>
            <w:r>
              <w:rPr>
                <w:rFonts w:ascii="Times New Roman"/>
                <w:b w:val="false"/>
                <w:i w:val="false"/>
                <w:color w:val="000000"/>
                <w:sz w:val="20"/>
              </w:rPr>
              <w:t xml:space="preserve">
8(7132)-246-22360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АІІБ көші-қон полициясы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Уил ауылы Берсиева көшесі, 21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Тел:Деж.часть: </w:t>
            </w:r>
            <w:r>
              <w:br/>
            </w:r>
            <w:r>
              <w:rPr>
                <w:rFonts w:ascii="Times New Roman"/>
                <w:b w:val="false"/>
                <w:i w:val="false"/>
                <w:color w:val="000000"/>
                <w:sz w:val="20"/>
              </w:rPr>
              <w:t xml:space="preserve">
8(7132)-232-21898. </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xml:space="preserve">
Абай даңғылы, 10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Тел:Деж.часть: </w:t>
            </w:r>
            <w:r>
              <w:br/>
            </w:r>
            <w:r>
              <w:rPr>
                <w:rFonts w:ascii="Times New Roman"/>
                <w:b w:val="false"/>
                <w:i w:val="false"/>
                <w:color w:val="000000"/>
                <w:sz w:val="20"/>
              </w:rPr>
              <w:t xml:space="preserve">
8(7132)-236-21237 </w:t>
            </w:r>
            <w:r>
              <w:br/>
            </w:r>
            <w:r>
              <w:rPr>
                <w:rFonts w:ascii="Times New Roman"/>
                <w:b w:val="false"/>
                <w:i w:val="false"/>
                <w:color w:val="000000"/>
                <w:sz w:val="20"/>
              </w:rPr>
              <w:t xml:space="preserve">
ГМП:236-21-1-94.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АІІБ көші-қон </w:t>
            </w:r>
            <w:r>
              <w:br/>
            </w:r>
            <w:r>
              <w:rPr>
                <w:rFonts w:ascii="Times New Roman"/>
                <w:b w:val="false"/>
                <w:i w:val="false"/>
                <w:color w:val="000000"/>
                <w:sz w:val="20"/>
              </w:rPr>
              <w:t xml:space="preserve">
полициясы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w:t>
            </w:r>
            <w:r>
              <w:br/>
            </w:r>
            <w:r>
              <w:rPr>
                <w:rFonts w:ascii="Times New Roman"/>
                <w:b w:val="false"/>
                <w:i w:val="false"/>
                <w:color w:val="000000"/>
                <w:sz w:val="20"/>
              </w:rPr>
              <w:t xml:space="preserve">
Кобда ауылы </w:t>
            </w:r>
            <w:r>
              <w:br/>
            </w:r>
            <w:r>
              <w:rPr>
                <w:rFonts w:ascii="Times New Roman"/>
                <w:b w:val="false"/>
                <w:i w:val="false"/>
                <w:color w:val="000000"/>
                <w:sz w:val="20"/>
              </w:rPr>
              <w:t xml:space="preserve">
Астана көшесі, 93.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Тел:Деж.часть: </w:t>
            </w:r>
            <w:r>
              <w:br/>
            </w:r>
            <w:r>
              <w:rPr>
                <w:rFonts w:ascii="Times New Roman"/>
                <w:b w:val="false"/>
                <w:i w:val="false"/>
                <w:color w:val="000000"/>
                <w:sz w:val="20"/>
              </w:rPr>
              <w:t xml:space="preserve">
8(7132)-241-21692.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АІІБ көші-қон </w:t>
            </w:r>
            <w:r>
              <w:br/>
            </w:r>
            <w:r>
              <w:rPr>
                <w:rFonts w:ascii="Times New Roman"/>
                <w:b w:val="false"/>
                <w:i w:val="false"/>
                <w:color w:val="000000"/>
                <w:sz w:val="20"/>
              </w:rPr>
              <w:t xml:space="preserve">
полициясы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w:t>
            </w:r>
            <w:r>
              <w:br/>
            </w:r>
            <w:r>
              <w:rPr>
                <w:rFonts w:ascii="Times New Roman"/>
                <w:b w:val="false"/>
                <w:i w:val="false"/>
                <w:color w:val="000000"/>
                <w:sz w:val="20"/>
              </w:rPr>
              <w:t xml:space="preserve">
Шалқар ауылы </w:t>
            </w:r>
            <w:r>
              <w:br/>
            </w:r>
            <w:r>
              <w:rPr>
                <w:rFonts w:ascii="Times New Roman"/>
                <w:b w:val="false"/>
                <w:i w:val="false"/>
                <w:color w:val="000000"/>
                <w:sz w:val="20"/>
              </w:rPr>
              <w:t xml:space="preserve">
Е.Котибарулы </w:t>
            </w:r>
            <w:r>
              <w:br/>
            </w:r>
            <w:r>
              <w:rPr>
                <w:rFonts w:ascii="Times New Roman"/>
                <w:b w:val="false"/>
                <w:i w:val="false"/>
                <w:color w:val="000000"/>
                <w:sz w:val="20"/>
              </w:rPr>
              <w:t xml:space="preserve">
көшесі, 88.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Тел:Деж.часть: </w:t>
            </w:r>
            <w:r>
              <w:br/>
            </w:r>
            <w:r>
              <w:rPr>
                <w:rFonts w:ascii="Times New Roman"/>
                <w:b w:val="false"/>
                <w:i w:val="false"/>
                <w:color w:val="000000"/>
                <w:sz w:val="20"/>
              </w:rPr>
              <w:t xml:space="preserve">
8(7132)-235-21461. </w:t>
            </w:r>
          </w:p>
        </w:tc>
      </w:tr>
    </w:tbl>
    <w:p>
      <w:pPr>
        <w:spacing w:after="0"/>
        <w:ind w:left="0"/>
        <w:jc w:val="both"/>
      </w:pPr>
      <w:r>
        <w:rPr>
          <w:rFonts w:ascii="Times New Roman"/>
          <w:b/>
          <w:i w:val="false"/>
          <w:color w:val="000000"/>
          <w:sz w:val="28"/>
        </w:rPr>
        <w:t xml:space="preserve">Алматы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233"/>
        <w:gridCol w:w="3893"/>
        <w:gridCol w:w="3393"/>
      </w:tblGrid>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мекен-жайы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телефоны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IІД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басқармасы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w:t>
            </w:r>
            <w:r>
              <w:br/>
            </w:r>
            <w:r>
              <w:rPr>
                <w:rFonts w:ascii="Times New Roman"/>
                <w:b w:val="false"/>
                <w:i w:val="false"/>
                <w:color w:val="000000"/>
                <w:sz w:val="20"/>
              </w:rPr>
              <w:t xml:space="preserve">
Жансугуров көшесі, 91/95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(87282-24-14-88)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Ұйғұр АІІБ КҚП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Шунжа ауылы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2-14-87 </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ІІБ Талдықорған </w:t>
            </w:r>
            <w:r>
              <w:br/>
            </w:r>
            <w:r>
              <w:rPr>
                <w:rFonts w:ascii="Times New Roman"/>
                <w:b w:val="false"/>
                <w:i w:val="false"/>
                <w:color w:val="000000"/>
                <w:sz w:val="20"/>
              </w:rPr>
              <w:t xml:space="preserve">
қаласы КҚП бөлімі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w:t>
            </w:r>
            <w:r>
              <w:br/>
            </w:r>
            <w:r>
              <w:rPr>
                <w:rFonts w:ascii="Times New Roman"/>
                <w:b w:val="false"/>
                <w:i w:val="false"/>
                <w:color w:val="000000"/>
                <w:sz w:val="20"/>
              </w:rPr>
              <w:t xml:space="preserve">
қаласы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60-00-77 </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ҚІІБ КҚП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қаласы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4-51-08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АІІБ КҚП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қаласы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295-62-67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Сарқанд АІІБ КҚП </w:t>
            </w:r>
            <w:r>
              <w:br/>
            </w:r>
            <w:r>
              <w:rPr>
                <w:rFonts w:ascii="Times New Roman"/>
                <w:b w:val="false"/>
                <w:i w:val="false"/>
                <w:color w:val="000000"/>
                <w:sz w:val="20"/>
              </w:rPr>
              <w:t xml:space="preserve">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Сарқанд қаласы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2-10-02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АІІБ КҚП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Кегін ауылы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2-10-85 </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АІІБ КҚП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Жаркент қаласы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5-12-02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Коксуский АІІБ КҚП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Балпықби ауылы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2-06-46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Кербұлақ АІІБ КҚП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Сарыөзек ауылы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3-12-15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АІІБ КҚП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қаласы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2-10-02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АІІБ КҚП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Қаскелен қаласы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2-14-38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ҚІІБ КҚП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қаласы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2-10-98 </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АІІБ КҚП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Өтеген батыр ауылы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2-29-70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АІІБ КҚП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Ұзынағаш ауылы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2-10-66 </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АІІБ КҚП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Қарабұлақ ауылы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3-08-82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 қазақ АІІБ </w:t>
            </w:r>
            <w:r>
              <w:br/>
            </w:r>
            <w:r>
              <w:rPr>
                <w:rFonts w:ascii="Times New Roman"/>
                <w:b w:val="false"/>
                <w:i w:val="false"/>
                <w:color w:val="000000"/>
                <w:sz w:val="20"/>
              </w:rPr>
              <w:t xml:space="preserve">
КҚП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Есік қаласы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4-08-33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АІІБ КҚП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Бақанас ауылы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9-12-02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АІІБ КҚП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Жансүгүров ауылы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2-15-95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АІІБ КҚП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Ұшарал қаласы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2-11-48 </w:t>
            </w:r>
          </w:p>
        </w:tc>
      </w:tr>
    </w:tbl>
    <w:p>
      <w:pPr>
        <w:spacing w:after="0"/>
        <w:ind w:left="0"/>
        <w:jc w:val="both"/>
      </w:pPr>
      <w:r>
        <w:rPr>
          <w:rFonts w:ascii="Times New Roman"/>
          <w:b/>
          <w:i w:val="false"/>
          <w:color w:val="000000"/>
          <w:sz w:val="28"/>
        </w:rPr>
        <w:t xml:space="preserve">Атырау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233"/>
        <w:gridCol w:w="3893"/>
        <w:gridCol w:w="2893"/>
      </w:tblGrid>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мекен-жайы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телефоны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облысының ІІД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басқармасы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w:t>
            </w:r>
            <w:r>
              <w:br/>
            </w:r>
            <w:r>
              <w:rPr>
                <w:rFonts w:ascii="Times New Roman"/>
                <w:b w:val="false"/>
                <w:i w:val="false"/>
                <w:color w:val="000000"/>
                <w:sz w:val="20"/>
              </w:rPr>
              <w:t xml:space="preserve">
Азаттық даңғылы, 85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8(7122)982023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ҚІІБ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бөлімшесі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w:t>
            </w:r>
            <w:r>
              <w:br/>
            </w:r>
            <w:r>
              <w:rPr>
                <w:rFonts w:ascii="Times New Roman"/>
                <w:b w:val="false"/>
                <w:i w:val="false"/>
                <w:color w:val="000000"/>
                <w:sz w:val="20"/>
              </w:rPr>
              <w:t xml:space="preserve">
А.Молдағұлова </w:t>
            </w:r>
            <w:r>
              <w:br/>
            </w:r>
            <w:r>
              <w:rPr>
                <w:rFonts w:ascii="Times New Roman"/>
                <w:b w:val="false"/>
                <w:i w:val="false"/>
                <w:color w:val="000000"/>
                <w:sz w:val="20"/>
              </w:rPr>
              <w:t xml:space="preserve">
көшесі, 247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8(7122)270822 </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АІІБ көші-қон </w:t>
            </w:r>
            <w:r>
              <w:br/>
            </w:r>
            <w:r>
              <w:rPr>
                <w:rFonts w:ascii="Times New Roman"/>
                <w:b w:val="false"/>
                <w:i w:val="false"/>
                <w:color w:val="000000"/>
                <w:sz w:val="20"/>
              </w:rPr>
              <w:t xml:space="preserve">
полициясы бөлімі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Құлсары қаласы 4 </w:t>
            </w:r>
            <w:r>
              <w:br/>
            </w:r>
            <w:r>
              <w:rPr>
                <w:rFonts w:ascii="Times New Roman"/>
                <w:b w:val="false"/>
                <w:i w:val="false"/>
                <w:color w:val="000000"/>
                <w:sz w:val="20"/>
              </w:rPr>
              <w:t xml:space="preserve">
ауыл, Дюсенбеков </w:t>
            </w:r>
            <w:r>
              <w:br/>
            </w:r>
            <w:r>
              <w:rPr>
                <w:rFonts w:ascii="Times New Roman"/>
                <w:b w:val="false"/>
                <w:i w:val="false"/>
                <w:color w:val="000000"/>
                <w:sz w:val="20"/>
              </w:rPr>
              <w:t xml:space="preserve">
көшесі, 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8(237)51981 </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АІІБ көші-қон </w:t>
            </w:r>
            <w:r>
              <w:br/>
            </w:r>
            <w:r>
              <w:rPr>
                <w:rFonts w:ascii="Times New Roman"/>
                <w:b w:val="false"/>
                <w:i w:val="false"/>
                <w:color w:val="000000"/>
                <w:sz w:val="20"/>
              </w:rPr>
              <w:t xml:space="preserve">
полициясы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ауылы </w:t>
            </w:r>
            <w:r>
              <w:br/>
            </w:r>
            <w:r>
              <w:rPr>
                <w:rFonts w:ascii="Times New Roman"/>
                <w:b w:val="false"/>
                <w:i w:val="false"/>
                <w:color w:val="000000"/>
                <w:sz w:val="20"/>
              </w:rPr>
              <w:t xml:space="preserve">
Копаев көшесі, 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8(234)21378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АІІБ көші-қон </w:t>
            </w:r>
            <w:r>
              <w:br/>
            </w:r>
            <w:r>
              <w:rPr>
                <w:rFonts w:ascii="Times New Roman"/>
                <w:b w:val="false"/>
                <w:i w:val="false"/>
                <w:color w:val="000000"/>
                <w:sz w:val="20"/>
              </w:rPr>
              <w:t xml:space="preserve">
полициясы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Аққыстау ауылы </w:t>
            </w:r>
            <w:r>
              <w:br/>
            </w:r>
            <w:r>
              <w:rPr>
                <w:rFonts w:ascii="Times New Roman"/>
                <w:b w:val="false"/>
                <w:i w:val="false"/>
                <w:color w:val="000000"/>
                <w:sz w:val="20"/>
              </w:rPr>
              <w:t xml:space="preserve">
Егеменді Қазақстан </w:t>
            </w:r>
            <w:r>
              <w:br/>
            </w:r>
            <w:r>
              <w:rPr>
                <w:rFonts w:ascii="Times New Roman"/>
                <w:b w:val="false"/>
                <w:i w:val="false"/>
                <w:color w:val="000000"/>
                <w:sz w:val="20"/>
              </w:rPr>
              <w:t xml:space="preserve">
көшесі, 13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8(231)20555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Миялы ауылы </w:t>
            </w:r>
            <w:r>
              <w:br/>
            </w:r>
            <w:r>
              <w:rPr>
                <w:rFonts w:ascii="Times New Roman"/>
                <w:b w:val="false"/>
                <w:i w:val="false"/>
                <w:color w:val="000000"/>
                <w:sz w:val="20"/>
              </w:rPr>
              <w:t xml:space="preserve">
Абай көшесі,12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8(238)21165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бөлімшесі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Ганюшкино ауылы </w:t>
            </w:r>
            <w:r>
              <w:br/>
            </w:r>
            <w:r>
              <w:rPr>
                <w:rFonts w:ascii="Times New Roman"/>
                <w:b w:val="false"/>
                <w:i w:val="false"/>
                <w:color w:val="000000"/>
                <w:sz w:val="20"/>
              </w:rPr>
              <w:t xml:space="preserve">
Абай көшесі, 37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8(233)21189 </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АІІБ көші-қон </w:t>
            </w:r>
            <w:r>
              <w:br/>
            </w:r>
            <w:r>
              <w:rPr>
                <w:rFonts w:ascii="Times New Roman"/>
                <w:b w:val="false"/>
                <w:i w:val="false"/>
                <w:color w:val="000000"/>
                <w:sz w:val="20"/>
              </w:rPr>
              <w:t xml:space="preserve">
полициясы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ауылы </w:t>
            </w:r>
            <w:r>
              <w:br/>
            </w:r>
            <w:r>
              <w:rPr>
                <w:rFonts w:ascii="Times New Roman"/>
                <w:b w:val="false"/>
                <w:i w:val="false"/>
                <w:color w:val="000000"/>
                <w:sz w:val="20"/>
              </w:rPr>
              <w:t xml:space="preserve">
Сәтпаев көшесі, 15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8(239)30024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ауылы </w:t>
            </w:r>
            <w:r>
              <w:br/>
            </w:r>
            <w:r>
              <w:rPr>
                <w:rFonts w:ascii="Times New Roman"/>
                <w:b w:val="false"/>
                <w:i w:val="false"/>
                <w:color w:val="000000"/>
                <w:sz w:val="20"/>
              </w:rPr>
              <w:t xml:space="preserve">
Чердабаев көшесі,1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8(236)21330 </w:t>
            </w:r>
          </w:p>
        </w:tc>
      </w:tr>
    </w:tbl>
    <w:p>
      <w:pPr>
        <w:spacing w:after="0"/>
        <w:ind w:left="0"/>
        <w:jc w:val="both"/>
      </w:pPr>
      <w:r>
        <w:rPr>
          <w:rFonts w:ascii="Times New Roman"/>
          <w:b/>
          <w:i w:val="false"/>
          <w:color w:val="000000"/>
          <w:sz w:val="28"/>
        </w:rPr>
        <w:t xml:space="preserve">ШҚО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173"/>
        <w:gridCol w:w="3833"/>
        <w:gridCol w:w="279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мекен-жайы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телефоны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
облысы ІІД Көші-қон </w:t>
            </w:r>
            <w:r>
              <w:br/>
            </w:r>
            <w:r>
              <w:rPr>
                <w:rFonts w:ascii="Times New Roman"/>
                <w:b w:val="false"/>
                <w:i w:val="false"/>
                <w:color w:val="000000"/>
                <w:sz w:val="20"/>
              </w:rPr>
              <w:t xml:space="preserve">
полиция басқармасы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w:t>
            </w:r>
            <w:r>
              <w:br/>
            </w:r>
            <w:r>
              <w:rPr>
                <w:rFonts w:ascii="Times New Roman"/>
                <w:b w:val="false"/>
                <w:i w:val="false"/>
                <w:color w:val="000000"/>
                <w:sz w:val="20"/>
              </w:rPr>
              <w:t xml:space="preserve">
Ворошилов к, 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8-7232-234292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Өскемен қ. ІІБ </w:t>
            </w:r>
            <w:r>
              <w:br/>
            </w:r>
            <w:r>
              <w:rPr>
                <w:rFonts w:ascii="Times New Roman"/>
                <w:b w:val="false"/>
                <w:i w:val="false"/>
                <w:color w:val="000000"/>
                <w:sz w:val="20"/>
              </w:rPr>
              <w:t xml:space="preserve">
Көші-қон полиция </w:t>
            </w:r>
            <w:r>
              <w:br/>
            </w:r>
            <w:r>
              <w:rPr>
                <w:rFonts w:ascii="Times New Roman"/>
                <w:b w:val="false"/>
                <w:i w:val="false"/>
                <w:color w:val="000000"/>
                <w:sz w:val="20"/>
              </w:rPr>
              <w:t xml:space="preserve">
бөлімі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w:t>
            </w:r>
            <w:r>
              <w:br/>
            </w:r>
            <w:r>
              <w:rPr>
                <w:rFonts w:ascii="Times New Roman"/>
                <w:b w:val="false"/>
                <w:i w:val="false"/>
                <w:color w:val="000000"/>
                <w:sz w:val="20"/>
              </w:rPr>
              <w:t xml:space="preserve">
Пролетарская к,152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8-7232-232814 </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Семей қ. ІІБ </w:t>
            </w:r>
            <w:r>
              <w:br/>
            </w:r>
            <w:r>
              <w:rPr>
                <w:rFonts w:ascii="Times New Roman"/>
                <w:b w:val="false"/>
                <w:i w:val="false"/>
                <w:color w:val="000000"/>
                <w:sz w:val="20"/>
              </w:rPr>
              <w:t xml:space="preserve">
Көші-қон полиция </w:t>
            </w:r>
            <w:r>
              <w:br/>
            </w:r>
            <w:r>
              <w:rPr>
                <w:rFonts w:ascii="Times New Roman"/>
                <w:b w:val="false"/>
                <w:i w:val="false"/>
                <w:color w:val="000000"/>
                <w:sz w:val="20"/>
              </w:rPr>
              <w:t xml:space="preserve">
бөлімі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w:t>
            </w:r>
            <w:r>
              <w:br/>
            </w:r>
            <w:r>
              <w:rPr>
                <w:rFonts w:ascii="Times New Roman"/>
                <w:b w:val="false"/>
                <w:i w:val="false"/>
                <w:color w:val="000000"/>
                <w:sz w:val="20"/>
              </w:rPr>
              <w:t xml:space="preserve">
Б.Момышұлы к, 17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8-7222-564809 </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Риддер қ. ҚІІб </w:t>
            </w:r>
            <w:r>
              <w:br/>
            </w:r>
            <w:r>
              <w:rPr>
                <w:rFonts w:ascii="Times New Roman"/>
                <w:b w:val="false"/>
                <w:i w:val="false"/>
                <w:color w:val="000000"/>
                <w:sz w:val="20"/>
              </w:rPr>
              <w:t xml:space="preserve">
көші-қон полиция </w:t>
            </w:r>
            <w:r>
              <w:br/>
            </w:r>
            <w:r>
              <w:rPr>
                <w:rFonts w:ascii="Times New Roman"/>
                <w:b w:val="false"/>
                <w:i w:val="false"/>
                <w:color w:val="000000"/>
                <w:sz w:val="20"/>
              </w:rPr>
              <w:t xml:space="preserve">
бөлімшесі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 </w:t>
            </w:r>
            <w:r>
              <w:br/>
            </w:r>
            <w:r>
              <w:rPr>
                <w:rFonts w:ascii="Times New Roman"/>
                <w:b w:val="false"/>
                <w:i w:val="false"/>
                <w:color w:val="000000"/>
                <w:sz w:val="20"/>
              </w:rPr>
              <w:t xml:space="preserve">
Тохтаров к, 8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8-72336-22595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Зырян ҚІІб </w:t>
            </w:r>
            <w:r>
              <w:br/>
            </w:r>
            <w:r>
              <w:rPr>
                <w:rFonts w:ascii="Times New Roman"/>
                <w:b w:val="false"/>
                <w:i w:val="false"/>
                <w:color w:val="000000"/>
                <w:sz w:val="20"/>
              </w:rPr>
              <w:t xml:space="preserve">
көші-қон полиция </w:t>
            </w:r>
            <w:r>
              <w:br/>
            </w:r>
            <w:r>
              <w:rPr>
                <w:rFonts w:ascii="Times New Roman"/>
                <w:b w:val="false"/>
                <w:i w:val="false"/>
                <w:color w:val="000000"/>
                <w:sz w:val="20"/>
              </w:rPr>
              <w:t xml:space="preserve">
бөлімшесі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қаласы </w:t>
            </w:r>
            <w:r>
              <w:br/>
            </w:r>
            <w:r>
              <w:rPr>
                <w:rFonts w:ascii="Times New Roman"/>
                <w:b w:val="false"/>
                <w:i w:val="false"/>
                <w:color w:val="000000"/>
                <w:sz w:val="20"/>
              </w:rPr>
              <w:t xml:space="preserve">
Киров к, 34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8-72335-41009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Глубокое АІІб </w:t>
            </w:r>
            <w:r>
              <w:br/>
            </w:r>
            <w:r>
              <w:rPr>
                <w:rFonts w:ascii="Times New Roman"/>
                <w:b w:val="false"/>
                <w:i w:val="false"/>
                <w:color w:val="000000"/>
                <w:sz w:val="20"/>
              </w:rPr>
              <w:t xml:space="preserve">
көші-қон полиция </w:t>
            </w:r>
            <w:r>
              <w:br/>
            </w:r>
            <w:r>
              <w:rPr>
                <w:rFonts w:ascii="Times New Roman"/>
                <w:b w:val="false"/>
                <w:i w:val="false"/>
                <w:color w:val="000000"/>
                <w:sz w:val="20"/>
              </w:rPr>
              <w:t xml:space="preserve">
бөлімшесі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кенті </w:t>
            </w:r>
            <w:r>
              <w:br/>
            </w:r>
            <w:r>
              <w:rPr>
                <w:rFonts w:ascii="Times New Roman"/>
                <w:b w:val="false"/>
                <w:i w:val="false"/>
                <w:color w:val="000000"/>
                <w:sz w:val="20"/>
              </w:rPr>
              <w:t xml:space="preserve">
Попович к, 42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8-72331-23285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Ұлан АІІб көші- </w:t>
            </w:r>
            <w:r>
              <w:br/>
            </w:r>
            <w:r>
              <w:rPr>
                <w:rFonts w:ascii="Times New Roman"/>
                <w:b w:val="false"/>
                <w:i w:val="false"/>
                <w:color w:val="000000"/>
                <w:sz w:val="20"/>
              </w:rPr>
              <w:t xml:space="preserve">
қон полиция тобы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Молодежное ауылы, 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8-72338-27433 </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Шемонайха АІІб көші-қон полиция бөлімшесі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Шемонаиха қаласы </w:t>
            </w:r>
            <w:r>
              <w:br/>
            </w:r>
            <w:r>
              <w:rPr>
                <w:rFonts w:ascii="Times New Roman"/>
                <w:b w:val="false"/>
                <w:i w:val="false"/>
                <w:color w:val="000000"/>
                <w:sz w:val="20"/>
              </w:rPr>
              <w:t xml:space="preserve">
Восточный б, 2а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8-72332-31021 </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Катон Қарағай </w:t>
            </w:r>
            <w:r>
              <w:br/>
            </w:r>
            <w:r>
              <w:rPr>
                <w:rFonts w:ascii="Times New Roman"/>
                <w:b w:val="false"/>
                <w:i w:val="false"/>
                <w:color w:val="000000"/>
                <w:sz w:val="20"/>
              </w:rPr>
              <w:t xml:space="preserve">
АІІб көші-қон </w:t>
            </w:r>
            <w:r>
              <w:br/>
            </w:r>
            <w:r>
              <w:rPr>
                <w:rFonts w:ascii="Times New Roman"/>
                <w:b w:val="false"/>
                <w:i w:val="false"/>
                <w:color w:val="000000"/>
                <w:sz w:val="20"/>
              </w:rPr>
              <w:t xml:space="preserve">
полиция тобы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Нарын ауылы </w:t>
            </w:r>
            <w:r>
              <w:br/>
            </w:r>
            <w:r>
              <w:rPr>
                <w:rFonts w:ascii="Times New Roman"/>
                <w:b w:val="false"/>
                <w:i w:val="false"/>
                <w:color w:val="000000"/>
                <w:sz w:val="20"/>
              </w:rPr>
              <w:t xml:space="preserve">
Абай к, 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8-72342-21302 </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Күршім АІІб көші-қон полиция </w:t>
            </w:r>
            <w:r>
              <w:br/>
            </w:r>
            <w:r>
              <w:rPr>
                <w:rFonts w:ascii="Times New Roman"/>
                <w:b w:val="false"/>
                <w:i w:val="false"/>
                <w:color w:val="000000"/>
                <w:sz w:val="20"/>
              </w:rPr>
              <w:t xml:space="preserve">
тобы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w:t>
            </w:r>
            <w:r>
              <w:br/>
            </w:r>
            <w:r>
              <w:rPr>
                <w:rFonts w:ascii="Times New Roman"/>
                <w:b w:val="false"/>
                <w:i w:val="false"/>
                <w:color w:val="000000"/>
                <w:sz w:val="20"/>
              </w:rPr>
              <w:t xml:space="preserve">
Новая к, 10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8-72339-31030 </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Зайсан АІІб көші-қон полиция </w:t>
            </w:r>
            <w:r>
              <w:br/>
            </w:r>
            <w:r>
              <w:rPr>
                <w:rFonts w:ascii="Times New Roman"/>
                <w:b w:val="false"/>
                <w:i w:val="false"/>
                <w:color w:val="000000"/>
                <w:sz w:val="20"/>
              </w:rPr>
              <w:t xml:space="preserve">
тобы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ауылы </w:t>
            </w:r>
            <w:r>
              <w:br/>
            </w:r>
            <w:r>
              <w:rPr>
                <w:rFonts w:ascii="Times New Roman"/>
                <w:b w:val="false"/>
                <w:i w:val="false"/>
                <w:color w:val="000000"/>
                <w:sz w:val="20"/>
              </w:rPr>
              <w:t xml:space="preserve">
Ленин к,14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8-72340-21202 </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Тарбағатай АІІб </w:t>
            </w:r>
            <w:r>
              <w:br/>
            </w:r>
            <w:r>
              <w:rPr>
                <w:rFonts w:ascii="Times New Roman"/>
                <w:b w:val="false"/>
                <w:i w:val="false"/>
                <w:color w:val="000000"/>
                <w:sz w:val="20"/>
              </w:rPr>
              <w:t xml:space="preserve">
көші-қон полиция </w:t>
            </w:r>
            <w:r>
              <w:br/>
            </w:r>
            <w:r>
              <w:rPr>
                <w:rFonts w:ascii="Times New Roman"/>
                <w:b w:val="false"/>
                <w:i w:val="false"/>
                <w:color w:val="000000"/>
                <w:sz w:val="20"/>
              </w:rPr>
              <w:t xml:space="preserve">
тобы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Ақсуат ауылы </w:t>
            </w:r>
            <w:r>
              <w:br/>
            </w:r>
            <w:r>
              <w:rPr>
                <w:rFonts w:ascii="Times New Roman"/>
                <w:b w:val="false"/>
                <w:i w:val="false"/>
                <w:color w:val="000000"/>
                <w:sz w:val="20"/>
              </w:rPr>
              <w:t xml:space="preserve">
Абылайхан к, 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8-72346-21803 </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Курчатов қ. полиция бөлімі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қаласы </w:t>
            </w:r>
            <w:r>
              <w:br/>
            </w:r>
            <w:r>
              <w:rPr>
                <w:rFonts w:ascii="Times New Roman"/>
                <w:b w:val="false"/>
                <w:i w:val="false"/>
                <w:color w:val="000000"/>
                <w:sz w:val="20"/>
              </w:rPr>
              <w:t xml:space="preserve">
Первомайская к, 10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8-72351-25501 </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Аягөз АІІб көші- </w:t>
            </w:r>
            <w:r>
              <w:br/>
            </w:r>
            <w:r>
              <w:rPr>
                <w:rFonts w:ascii="Times New Roman"/>
                <w:b w:val="false"/>
                <w:i w:val="false"/>
                <w:color w:val="000000"/>
                <w:sz w:val="20"/>
              </w:rPr>
              <w:t xml:space="preserve">
қон полиция тобы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қаласы </w:t>
            </w:r>
            <w:r>
              <w:br/>
            </w:r>
            <w:r>
              <w:rPr>
                <w:rFonts w:ascii="Times New Roman"/>
                <w:b w:val="false"/>
                <w:i w:val="false"/>
                <w:color w:val="000000"/>
                <w:sz w:val="20"/>
              </w:rPr>
              <w:t xml:space="preserve">
Тәңірбергенов к,68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8-72237-31488 </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Бесқарағай АІІб көші-қон полиция </w:t>
            </w:r>
            <w:r>
              <w:br/>
            </w:r>
            <w:r>
              <w:rPr>
                <w:rFonts w:ascii="Times New Roman"/>
                <w:b w:val="false"/>
                <w:i w:val="false"/>
                <w:color w:val="000000"/>
                <w:sz w:val="20"/>
              </w:rPr>
              <w:t xml:space="preserve">
тобы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Владимировка </w:t>
            </w:r>
            <w:r>
              <w:br/>
            </w:r>
            <w:r>
              <w:rPr>
                <w:rFonts w:ascii="Times New Roman"/>
                <w:b w:val="false"/>
                <w:i w:val="false"/>
                <w:color w:val="000000"/>
                <w:sz w:val="20"/>
              </w:rPr>
              <w:t xml:space="preserve">
ауылы Әуезов к, 45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8-72236-91861 </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Бородулиха АІІб көші-қон полиция </w:t>
            </w:r>
            <w:r>
              <w:br/>
            </w:r>
            <w:r>
              <w:rPr>
                <w:rFonts w:ascii="Times New Roman"/>
                <w:b w:val="false"/>
                <w:i w:val="false"/>
                <w:color w:val="000000"/>
                <w:sz w:val="20"/>
              </w:rPr>
              <w:t xml:space="preserve">
тобы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Бородулиха ауылы </w:t>
            </w:r>
            <w:r>
              <w:br/>
            </w:r>
            <w:r>
              <w:rPr>
                <w:rFonts w:ascii="Times New Roman"/>
                <w:b w:val="false"/>
                <w:i w:val="false"/>
                <w:color w:val="000000"/>
                <w:sz w:val="20"/>
              </w:rPr>
              <w:t xml:space="preserve">
Бейбітшілік к, 16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8-72351-21994 </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Жарма АІІб көші- </w:t>
            </w:r>
            <w:r>
              <w:br/>
            </w:r>
            <w:r>
              <w:rPr>
                <w:rFonts w:ascii="Times New Roman"/>
                <w:b w:val="false"/>
                <w:i w:val="false"/>
                <w:color w:val="000000"/>
                <w:sz w:val="20"/>
              </w:rPr>
              <w:t xml:space="preserve">
қон полиция тобы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Георгиевка ауылы </w:t>
            </w:r>
            <w:r>
              <w:br/>
            </w:r>
            <w:r>
              <w:rPr>
                <w:rFonts w:ascii="Times New Roman"/>
                <w:b w:val="false"/>
                <w:i w:val="false"/>
                <w:color w:val="000000"/>
                <w:sz w:val="20"/>
              </w:rPr>
              <w:t xml:space="preserve">
Бабатайұлы к, 36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8-72347-65684 </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Көкпекті АІІб </w:t>
            </w:r>
            <w:r>
              <w:br/>
            </w:r>
            <w:r>
              <w:rPr>
                <w:rFonts w:ascii="Times New Roman"/>
                <w:b w:val="false"/>
                <w:i w:val="false"/>
                <w:color w:val="000000"/>
                <w:sz w:val="20"/>
              </w:rPr>
              <w:t xml:space="preserve">
көші-қон полиция </w:t>
            </w:r>
            <w:r>
              <w:br/>
            </w:r>
            <w:r>
              <w:rPr>
                <w:rFonts w:ascii="Times New Roman"/>
                <w:b w:val="false"/>
                <w:i w:val="false"/>
                <w:color w:val="000000"/>
                <w:sz w:val="20"/>
              </w:rPr>
              <w:t xml:space="preserve">
тобы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ауылы </w:t>
            </w:r>
            <w:r>
              <w:br/>
            </w:r>
            <w:r>
              <w:rPr>
                <w:rFonts w:ascii="Times New Roman"/>
                <w:b w:val="false"/>
                <w:i w:val="false"/>
                <w:color w:val="000000"/>
                <w:sz w:val="20"/>
              </w:rPr>
              <w:t xml:space="preserve">
Ленин к, 33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8-72348-21549 </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Үржар АІІб көші- </w:t>
            </w:r>
            <w:r>
              <w:br/>
            </w:r>
            <w:r>
              <w:rPr>
                <w:rFonts w:ascii="Times New Roman"/>
                <w:b w:val="false"/>
                <w:i w:val="false"/>
                <w:color w:val="000000"/>
                <w:sz w:val="20"/>
              </w:rPr>
              <w:t xml:space="preserve">
қон полиция тобы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ауылы </w:t>
            </w:r>
            <w:r>
              <w:br/>
            </w:r>
            <w:r>
              <w:rPr>
                <w:rFonts w:ascii="Times New Roman"/>
                <w:b w:val="false"/>
                <w:i w:val="false"/>
                <w:color w:val="000000"/>
                <w:sz w:val="20"/>
              </w:rPr>
              <w:t xml:space="preserve">
Абылайхан д, 131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8-72230-21002 </w:t>
            </w:r>
          </w:p>
        </w:tc>
      </w:tr>
    </w:tbl>
    <w:p>
      <w:pPr>
        <w:spacing w:after="0"/>
        <w:ind w:left="0"/>
        <w:jc w:val="both"/>
      </w:pPr>
      <w:r>
        <w:rPr>
          <w:rFonts w:ascii="Times New Roman"/>
          <w:b/>
          <w:i w:val="false"/>
          <w:color w:val="000000"/>
          <w:sz w:val="28"/>
        </w:rPr>
        <w:t xml:space="preserve">Жамбыл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513"/>
        <w:gridCol w:w="3613"/>
        <w:gridCol w:w="3293"/>
      </w:tblGrid>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телефондары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облысының ІІД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басқармасы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w:t>
            </w:r>
            <w:r>
              <w:br/>
            </w:r>
            <w:r>
              <w:rPr>
                <w:rFonts w:ascii="Times New Roman"/>
                <w:b w:val="false"/>
                <w:i w:val="false"/>
                <w:color w:val="000000"/>
                <w:sz w:val="20"/>
              </w:rPr>
              <w:t xml:space="preserve">
Пушкин к-сі, 43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8(7262)43-37-31 </w:t>
            </w:r>
            <w:r>
              <w:br/>
            </w:r>
            <w:r>
              <w:rPr>
                <w:rFonts w:ascii="Times New Roman"/>
                <w:b w:val="false"/>
                <w:i w:val="false"/>
                <w:color w:val="000000"/>
                <w:sz w:val="20"/>
              </w:rPr>
              <w:t xml:space="preserve">
8(7262)43-34-82 </w:t>
            </w:r>
            <w:r>
              <w:br/>
            </w:r>
            <w:r>
              <w:rPr>
                <w:rFonts w:ascii="Times New Roman"/>
                <w:b w:val="false"/>
                <w:i w:val="false"/>
                <w:color w:val="000000"/>
                <w:sz w:val="20"/>
              </w:rPr>
              <w:t xml:space="preserve">
8(7262)43-15-80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қаласының ІІБ ПБ-1 КҚП бөлімі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Рысбек Батыр к-сі, 5а.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8(7262)7-71-88 </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қаласының ІІБ ПБ-2 КҚП бөлімі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w:t>
            </w:r>
            <w:r>
              <w:br/>
            </w:r>
            <w:r>
              <w:rPr>
                <w:rFonts w:ascii="Times New Roman"/>
                <w:b w:val="false"/>
                <w:i w:val="false"/>
                <w:color w:val="000000"/>
                <w:sz w:val="20"/>
              </w:rPr>
              <w:t xml:space="preserve">
Ленин к-сі, 1/1.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8(7262)43-29-49 </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қаласының ПБ-3 КҚП тобы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w:t>
            </w:r>
            <w:r>
              <w:br/>
            </w:r>
            <w:r>
              <w:rPr>
                <w:rFonts w:ascii="Times New Roman"/>
                <w:b w:val="false"/>
                <w:i w:val="false"/>
                <w:color w:val="000000"/>
                <w:sz w:val="20"/>
              </w:rPr>
              <w:t xml:space="preserve">
Абай к-сі, 280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8(7262)46-39-76 </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ауданының ІІБ </w:t>
            </w:r>
            <w:r>
              <w:br/>
            </w:r>
            <w:r>
              <w:rPr>
                <w:rFonts w:ascii="Times New Roman"/>
                <w:b w:val="false"/>
                <w:i w:val="false"/>
                <w:color w:val="000000"/>
                <w:sz w:val="20"/>
              </w:rPr>
              <w:t xml:space="preserve">
КҚП тобы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w:t>
            </w:r>
            <w:r>
              <w:br/>
            </w:r>
            <w:r>
              <w:rPr>
                <w:rFonts w:ascii="Times New Roman"/>
                <w:b w:val="false"/>
                <w:i w:val="false"/>
                <w:color w:val="000000"/>
                <w:sz w:val="20"/>
              </w:rPr>
              <w:t xml:space="preserve">
Сары-кемер ауылы, </w:t>
            </w:r>
            <w:r>
              <w:br/>
            </w:r>
            <w:r>
              <w:rPr>
                <w:rFonts w:ascii="Times New Roman"/>
                <w:b w:val="false"/>
                <w:i w:val="false"/>
                <w:color w:val="000000"/>
                <w:sz w:val="20"/>
              </w:rPr>
              <w:t xml:space="preserve">
Орынкулов к-сі,86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8(72637)2-10-38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ІІБ КҚП тобы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r>
              <w:br/>
            </w:r>
            <w:r>
              <w:rPr>
                <w:rFonts w:ascii="Times New Roman"/>
                <w:b w:val="false"/>
                <w:i w:val="false"/>
                <w:color w:val="000000"/>
                <w:sz w:val="20"/>
              </w:rPr>
              <w:t xml:space="preserve">
Аса ауылы, </w:t>
            </w:r>
            <w:r>
              <w:br/>
            </w:r>
            <w:r>
              <w:rPr>
                <w:rFonts w:ascii="Times New Roman"/>
                <w:b w:val="false"/>
                <w:i w:val="false"/>
                <w:color w:val="000000"/>
                <w:sz w:val="20"/>
              </w:rPr>
              <w:t xml:space="preserve">
Толеби к-сі, 178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8(72633)2-15-63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ауданының ІІБ КҚП тобы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w:t>
            </w:r>
            <w:r>
              <w:br/>
            </w:r>
            <w:r>
              <w:rPr>
                <w:rFonts w:ascii="Times New Roman"/>
                <w:b w:val="false"/>
                <w:i w:val="false"/>
                <w:color w:val="000000"/>
                <w:sz w:val="20"/>
              </w:rPr>
              <w:t xml:space="preserve">
Б.Момышұлы ауылы, </w:t>
            </w:r>
            <w:r>
              <w:br/>
            </w:r>
            <w:r>
              <w:rPr>
                <w:rFonts w:ascii="Times New Roman"/>
                <w:b w:val="false"/>
                <w:i w:val="false"/>
                <w:color w:val="000000"/>
                <w:sz w:val="20"/>
              </w:rPr>
              <w:t xml:space="preserve">
Рысбек Батыр к-сі, 67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8(72635)2-24-30 </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ауданының ІІБ </w:t>
            </w:r>
            <w:r>
              <w:br/>
            </w:r>
            <w:r>
              <w:rPr>
                <w:rFonts w:ascii="Times New Roman"/>
                <w:b w:val="false"/>
                <w:i w:val="false"/>
                <w:color w:val="000000"/>
                <w:sz w:val="20"/>
              </w:rPr>
              <w:t xml:space="preserve">
КҚП тобы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w:t>
            </w:r>
            <w:r>
              <w:br/>
            </w:r>
            <w:r>
              <w:rPr>
                <w:rFonts w:ascii="Times New Roman"/>
                <w:b w:val="false"/>
                <w:i w:val="false"/>
                <w:color w:val="000000"/>
                <w:sz w:val="20"/>
              </w:rPr>
              <w:t xml:space="preserve">
Мерке ауылы, </w:t>
            </w:r>
            <w:r>
              <w:br/>
            </w:r>
            <w:r>
              <w:rPr>
                <w:rFonts w:ascii="Times New Roman"/>
                <w:b w:val="false"/>
                <w:i w:val="false"/>
                <w:color w:val="000000"/>
                <w:sz w:val="20"/>
              </w:rPr>
              <w:t xml:space="preserve">
Исмаилов к-сі,134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8(72632)2-10-40 </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ауданының </w:t>
            </w:r>
            <w:r>
              <w:br/>
            </w:r>
            <w:r>
              <w:rPr>
                <w:rFonts w:ascii="Times New Roman"/>
                <w:b w:val="false"/>
                <w:i w:val="false"/>
                <w:color w:val="000000"/>
                <w:sz w:val="20"/>
              </w:rPr>
              <w:t xml:space="preserve">
ІІБ КҚП тобы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w:t>
            </w:r>
            <w:r>
              <w:br/>
            </w:r>
            <w:r>
              <w:rPr>
                <w:rFonts w:ascii="Times New Roman"/>
                <w:b w:val="false"/>
                <w:i w:val="false"/>
                <w:color w:val="000000"/>
                <w:sz w:val="20"/>
              </w:rPr>
              <w:t xml:space="preserve">
Мойынқұм ауылы </w:t>
            </w:r>
            <w:r>
              <w:br/>
            </w:r>
            <w:r>
              <w:rPr>
                <w:rFonts w:ascii="Times New Roman"/>
                <w:b w:val="false"/>
                <w:i w:val="false"/>
                <w:color w:val="000000"/>
                <w:sz w:val="20"/>
              </w:rPr>
              <w:t xml:space="preserve">
Амангелді к-сі,67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8(72642)2-46-22 </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ауданының </w:t>
            </w:r>
            <w:r>
              <w:br/>
            </w:r>
            <w:r>
              <w:rPr>
                <w:rFonts w:ascii="Times New Roman"/>
                <w:b w:val="false"/>
                <w:i w:val="false"/>
                <w:color w:val="000000"/>
                <w:sz w:val="20"/>
              </w:rPr>
              <w:t xml:space="preserve">
ІІБ КҚП тобы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 </w:t>
            </w:r>
            <w:r>
              <w:br/>
            </w:r>
            <w:r>
              <w:rPr>
                <w:rFonts w:ascii="Times New Roman"/>
                <w:b w:val="false"/>
                <w:i w:val="false"/>
                <w:color w:val="000000"/>
                <w:sz w:val="20"/>
              </w:rPr>
              <w:t xml:space="preserve">
ны, Құлан ауылы, </w:t>
            </w:r>
            <w:r>
              <w:br/>
            </w:r>
            <w:r>
              <w:rPr>
                <w:rFonts w:ascii="Times New Roman"/>
                <w:b w:val="false"/>
                <w:i w:val="false"/>
                <w:color w:val="000000"/>
                <w:sz w:val="20"/>
              </w:rPr>
              <w:t xml:space="preserve">
Жібек жолы к-сі, 26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8(72631)2-16-91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ауданының ІІБ </w:t>
            </w:r>
            <w:r>
              <w:br/>
            </w:r>
            <w:r>
              <w:rPr>
                <w:rFonts w:ascii="Times New Roman"/>
                <w:b w:val="false"/>
                <w:i w:val="false"/>
                <w:color w:val="000000"/>
                <w:sz w:val="20"/>
              </w:rPr>
              <w:t xml:space="preserve">
КҚП тобы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w:t>
            </w:r>
            <w:r>
              <w:br/>
            </w:r>
            <w:r>
              <w:rPr>
                <w:rFonts w:ascii="Times New Roman"/>
                <w:b w:val="false"/>
                <w:i w:val="false"/>
                <w:color w:val="000000"/>
                <w:sz w:val="20"/>
              </w:rPr>
              <w:t xml:space="preserve">
Жанатас қаласы, </w:t>
            </w:r>
            <w:r>
              <w:br/>
            </w:r>
            <w:r>
              <w:rPr>
                <w:rFonts w:ascii="Times New Roman"/>
                <w:b w:val="false"/>
                <w:i w:val="false"/>
                <w:color w:val="000000"/>
                <w:sz w:val="20"/>
              </w:rPr>
              <w:t xml:space="preserve">
Әулие ата к-сі, 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8(72634)6-13-03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ауданының ІІБ </w:t>
            </w:r>
            <w:r>
              <w:br/>
            </w:r>
            <w:r>
              <w:rPr>
                <w:rFonts w:ascii="Times New Roman"/>
                <w:b w:val="false"/>
                <w:i w:val="false"/>
                <w:color w:val="000000"/>
                <w:sz w:val="20"/>
              </w:rPr>
              <w:t xml:space="preserve">
КҚП тобы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w:t>
            </w:r>
            <w:r>
              <w:br/>
            </w:r>
            <w:r>
              <w:rPr>
                <w:rFonts w:ascii="Times New Roman"/>
                <w:b w:val="false"/>
                <w:i w:val="false"/>
                <w:color w:val="000000"/>
                <w:sz w:val="20"/>
              </w:rPr>
              <w:t xml:space="preserve">
Қаратау қаласы, </w:t>
            </w:r>
            <w:r>
              <w:br/>
            </w:r>
            <w:r>
              <w:rPr>
                <w:rFonts w:ascii="Times New Roman"/>
                <w:b w:val="false"/>
                <w:i w:val="false"/>
                <w:color w:val="000000"/>
                <w:sz w:val="20"/>
              </w:rPr>
              <w:t xml:space="preserve">
Қонаев к-сі, 20.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8(72644)6-22-10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ауданының ІІБ КҚП </w:t>
            </w:r>
            <w:r>
              <w:br/>
            </w:r>
            <w:r>
              <w:rPr>
                <w:rFonts w:ascii="Times New Roman"/>
                <w:b w:val="false"/>
                <w:i w:val="false"/>
                <w:color w:val="000000"/>
                <w:sz w:val="20"/>
              </w:rPr>
              <w:t xml:space="preserve">
тобы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w:t>
            </w:r>
            <w:r>
              <w:br/>
            </w:r>
            <w:r>
              <w:rPr>
                <w:rFonts w:ascii="Times New Roman"/>
                <w:b w:val="false"/>
                <w:i w:val="false"/>
                <w:color w:val="000000"/>
                <w:sz w:val="20"/>
              </w:rPr>
              <w:t xml:space="preserve">
Төлеби ауылы, </w:t>
            </w:r>
            <w:r>
              <w:br/>
            </w:r>
            <w:r>
              <w:rPr>
                <w:rFonts w:ascii="Times New Roman"/>
                <w:b w:val="false"/>
                <w:i w:val="false"/>
                <w:color w:val="000000"/>
                <w:sz w:val="20"/>
              </w:rPr>
              <w:t xml:space="preserve">
Балуан Шолақ к-сі, 230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8(72643)3-10-55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ауданының ІІБ </w:t>
            </w:r>
            <w:r>
              <w:br/>
            </w:r>
            <w:r>
              <w:rPr>
                <w:rFonts w:ascii="Times New Roman"/>
                <w:b w:val="false"/>
                <w:i w:val="false"/>
                <w:color w:val="000000"/>
                <w:sz w:val="20"/>
              </w:rPr>
              <w:t xml:space="preserve">
КҚП тобы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w:t>
            </w:r>
            <w:r>
              <w:br/>
            </w:r>
            <w:r>
              <w:rPr>
                <w:rFonts w:ascii="Times New Roman"/>
                <w:b w:val="false"/>
                <w:i w:val="false"/>
                <w:color w:val="000000"/>
                <w:sz w:val="20"/>
              </w:rPr>
              <w:t xml:space="preserve">
Қордай ауылы, </w:t>
            </w:r>
            <w:r>
              <w:br/>
            </w:r>
            <w:r>
              <w:rPr>
                <w:rFonts w:ascii="Times New Roman"/>
                <w:b w:val="false"/>
                <w:i w:val="false"/>
                <w:color w:val="000000"/>
                <w:sz w:val="20"/>
              </w:rPr>
              <w:t xml:space="preserve">
Фаизов к-сі, 126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8(72636)2-15-35 </w:t>
            </w:r>
          </w:p>
        </w:tc>
      </w:tr>
    </w:tbl>
    <w:p>
      <w:pPr>
        <w:spacing w:after="0"/>
        <w:ind w:left="0"/>
        <w:jc w:val="both"/>
      </w:pPr>
      <w:r>
        <w:rPr>
          <w:rFonts w:ascii="Times New Roman"/>
          <w:b/>
          <w:i w:val="false"/>
          <w:color w:val="000000"/>
          <w:sz w:val="28"/>
        </w:rPr>
        <w:t xml:space="preserve">БҚО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913"/>
        <w:gridCol w:w="4073"/>
        <w:gridCol w:w="311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телефондары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ІІД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090000 Орал қ. </w:t>
            </w:r>
            <w:r>
              <w:br/>
            </w:r>
            <w:r>
              <w:rPr>
                <w:rFonts w:ascii="Times New Roman"/>
                <w:b w:val="false"/>
                <w:i w:val="false"/>
                <w:color w:val="000000"/>
                <w:sz w:val="20"/>
              </w:rPr>
              <w:t xml:space="preserve">
Пугачева к, - 45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т.98-45-30 </w:t>
            </w:r>
            <w:r>
              <w:br/>
            </w:r>
            <w:r>
              <w:rPr>
                <w:rFonts w:ascii="Times New Roman"/>
                <w:b w:val="false"/>
                <w:i w:val="false"/>
                <w:color w:val="000000"/>
                <w:sz w:val="20"/>
              </w:rPr>
              <w:t xml:space="preserve">
98-45-31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ІІД КҚПБ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090000 Орал қ. </w:t>
            </w:r>
            <w:r>
              <w:br/>
            </w:r>
            <w:r>
              <w:rPr>
                <w:rFonts w:ascii="Times New Roman"/>
                <w:b w:val="false"/>
                <w:i w:val="false"/>
                <w:color w:val="000000"/>
                <w:sz w:val="20"/>
              </w:rPr>
              <w:t xml:space="preserve">
Пугачева к, - 45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т.50-72-07 </w:t>
            </w:r>
            <w:r>
              <w:br/>
            </w:r>
            <w:r>
              <w:rPr>
                <w:rFonts w:ascii="Times New Roman"/>
                <w:b w:val="false"/>
                <w:i w:val="false"/>
                <w:color w:val="000000"/>
                <w:sz w:val="20"/>
              </w:rPr>
              <w:t xml:space="preserve">
98-43-70 </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қІІБ КҚПт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090000 Орал қ. </w:t>
            </w:r>
            <w:r>
              <w:br/>
            </w:r>
            <w:r>
              <w:rPr>
                <w:rFonts w:ascii="Times New Roman"/>
                <w:b w:val="false"/>
                <w:i w:val="false"/>
                <w:color w:val="000000"/>
                <w:sz w:val="20"/>
              </w:rPr>
              <w:t xml:space="preserve">
Космическая к, - 10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т.28-37-76 </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АІІб КҚПт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090100 Чапаева ау. </w:t>
            </w:r>
            <w:r>
              <w:br/>
            </w:r>
            <w:r>
              <w:rPr>
                <w:rFonts w:ascii="Times New Roman"/>
                <w:b w:val="false"/>
                <w:i w:val="false"/>
                <w:color w:val="000000"/>
                <w:sz w:val="20"/>
              </w:rPr>
              <w:t xml:space="preserve">
Казахстан к, - 71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(236)9-12-02 </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АІІб </w:t>
            </w:r>
            <w:r>
              <w:br/>
            </w:r>
            <w:r>
              <w:rPr>
                <w:rFonts w:ascii="Times New Roman"/>
                <w:b w:val="false"/>
                <w:i w:val="false"/>
                <w:color w:val="000000"/>
                <w:sz w:val="20"/>
              </w:rPr>
              <w:t xml:space="preserve">
Тайпақ ПБ КҚПт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090119 </w:t>
            </w:r>
            <w:r>
              <w:br/>
            </w:r>
            <w:r>
              <w:rPr>
                <w:rFonts w:ascii="Times New Roman"/>
                <w:b w:val="false"/>
                <w:i w:val="false"/>
                <w:color w:val="000000"/>
                <w:sz w:val="20"/>
              </w:rPr>
              <w:t xml:space="preserve">
Чапаева к, - 28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(242)2-12-02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АІІб КҚПт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090302 Ақсай қ. </w:t>
            </w:r>
            <w:r>
              <w:br/>
            </w:r>
            <w:r>
              <w:rPr>
                <w:rFonts w:ascii="Times New Roman"/>
                <w:b w:val="false"/>
                <w:i w:val="false"/>
                <w:color w:val="000000"/>
                <w:sz w:val="20"/>
              </w:rPr>
              <w:t xml:space="preserve">
2 шағын аудан - 7үй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(233)3-10-02 </w:t>
            </w:r>
            <w:r>
              <w:br/>
            </w:r>
            <w:r>
              <w:rPr>
                <w:rFonts w:ascii="Times New Roman"/>
                <w:b w:val="false"/>
                <w:i w:val="false"/>
                <w:color w:val="000000"/>
                <w:sz w:val="20"/>
              </w:rPr>
              <w:t xml:space="preserve">
3-10-44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Бокейорда АІІб КҚПт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090200 Сайхинау. </w:t>
            </w:r>
            <w:r>
              <w:br/>
            </w:r>
            <w:r>
              <w:rPr>
                <w:rFonts w:ascii="Times New Roman"/>
                <w:b w:val="false"/>
                <w:i w:val="false"/>
                <w:color w:val="000000"/>
                <w:sz w:val="20"/>
              </w:rPr>
              <w:t xml:space="preserve">
Бергалиев к, - 18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(240)2-15-68 </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қала АІІб КҚПт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090400 Жаңа қала ау. </w:t>
            </w:r>
            <w:r>
              <w:br/>
            </w:r>
            <w:r>
              <w:rPr>
                <w:rFonts w:ascii="Times New Roman"/>
                <w:b w:val="false"/>
                <w:i w:val="false"/>
                <w:color w:val="000000"/>
                <w:sz w:val="20"/>
              </w:rPr>
              <w:t xml:space="preserve">
Халықтар достығы к, </w:t>
            </w:r>
            <w:r>
              <w:br/>
            </w:r>
            <w:r>
              <w:rPr>
                <w:rFonts w:ascii="Times New Roman"/>
                <w:b w:val="false"/>
                <w:i w:val="false"/>
                <w:color w:val="000000"/>
                <w:sz w:val="20"/>
              </w:rPr>
              <w:t xml:space="preserve">
- 53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(241)2-19-20 </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АІІб КҚПт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090500 Жәнібек ау. </w:t>
            </w:r>
            <w:r>
              <w:br/>
            </w:r>
            <w:r>
              <w:rPr>
                <w:rFonts w:ascii="Times New Roman"/>
                <w:b w:val="false"/>
                <w:i w:val="false"/>
                <w:color w:val="000000"/>
                <w:sz w:val="20"/>
              </w:rPr>
              <w:t xml:space="preserve">
Х.Чурина к, - 76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(235)2-15-03 </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АІІб КҚПт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090600 Переметный ау. Киров к, - 14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(230)2-20-02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АІІб </w:t>
            </w:r>
            <w:r>
              <w:br/>
            </w:r>
            <w:r>
              <w:rPr>
                <w:rFonts w:ascii="Times New Roman"/>
                <w:b w:val="false"/>
                <w:i w:val="false"/>
                <w:color w:val="000000"/>
                <w:sz w:val="20"/>
              </w:rPr>
              <w:t xml:space="preserve">
Приурал ПБ КҚПт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090602 Дарьинск ау. </w:t>
            </w:r>
            <w:r>
              <w:br/>
            </w:r>
            <w:r>
              <w:rPr>
                <w:rFonts w:ascii="Times New Roman"/>
                <w:b w:val="false"/>
                <w:i w:val="false"/>
                <w:color w:val="000000"/>
                <w:sz w:val="20"/>
              </w:rPr>
              <w:t xml:space="preserve">
Л.Толстой к, - 9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(231)2-41-72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 АІІб КҚПт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090700 Казталов ау. </w:t>
            </w:r>
            <w:r>
              <w:br/>
            </w:r>
            <w:r>
              <w:rPr>
                <w:rFonts w:ascii="Times New Roman"/>
                <w:b w:val="false"/>
                <w:i w:val="false"/>
                <w:color w:val="000000"/>
                <w:sz w:val="20"/>
              </w:rPr>
              <w:t xml:space="preserve">
Желтоқсан - 20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(244)3-11-02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 АІІб </w:t>
            </w:r>
            <w:r>
              <w:br/>
            </w:r>
            <w:r>
              <w:rPr>
                <w:rFonts w:ascii="Times New Roman"/>
                <w:b w:val="false"/>
                <w:i w:val="false"/>
                <w:color w:val="000000"/>
                <w:sz w:val="20"/>
              </w:rPr>
              <w:t xml:space="preserve">
Жалпақтал ПБ КҚПт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090705 Жалпақтал ау. </w:t>
            </w:r>
            <w:r>
              <w:br/>
            </w:r>
            <w:r>
              <w:rPr>
                <w:rFonts w:ascii="Times New Roman"/>
                <w:b w:val="false"/>
                <w:i w:val="false"/>
                <w:color w:val="000000"/>
                <w:sz w:val="20"/>
              </w:rPr>
              <w:t xml:space="preserve">
С.Датов к, - 27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(238)2-14-90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АІІб КҚПт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090800 Қаратөбе ау. </w:t>
            </w:r>
            <w:r>
              <w:br/>
            </w:r>
            <w:r>
              <w:rPr>
                <w:rFonts w:ascii="Times New Roman"/>
                <w:b w:val="false"/>
                <w:i w:val="false"/>
                <w:color w:val="000000"/>
                <w:sz w:val="20"/>
              </w:rPr>
              <w:t xml:space="preserve">
Курмангалиев к, - 24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(245)3-17-02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АІІб КҚПт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090900 Жимпиты ау. </w:t>
            </w:r>
            <w:r>
              <w:br/>
            </w:r>
            <w:r>
              <w:rPr>
                <w:rFonts w:ascii="Times New Roman"/>
                <w:b w:val="false"/>
                <w:i w:val="false"/>
                <w:color w:val="000000"/>
                <w:sz w:val="20"/>
              </w:rPr>
              <w:t xml:space="preserve">
Казахстан к, - 2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(234)3-11-37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 АІІб КҚПт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091000 Тасқала ау. </w:t>
            </w:r>
            <w:r>
              <w:br/>
            </w:r>
            <w:r>
              <w:rPr>
                <w:rFonts w:ascii="Times New Roman"/>
                <w:b w:val="false"/>
                <w:i w:val="false"/>
                <w:color w:val="000000"/>
                <w:sz w:val="20"/>
              </w:rPr>
              <w:t xml:space="preserve">
Абай даңғ. - 18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(239)2-11-86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АІІб КҚПт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090400 Федоровка ау. </w:t>
            </w:r>
            <w:r>
              <w:br/>
            </w:r>
            <w:r>
              <w:rPr>
                <w:rFonts w:ascii="Times New Roman"/>
                <w:b w:val="false"/>
                <w:i w:val="false"/>
                <w:color w:val="000000"/>
                <w:sz w:val="20"/>
              </w:rPr>
              <w:t xml:space="preserve">
Юбилейный к, - 12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(232)2-12-49 </w:t>
            </w:r>
            <w:r>
              <w:br/>
            </w:r>
            <w:r>
              <w:rPr>
                <w:rFonts w:ascii="Times New Roman"/>
                <w:b w:val="false"/>
                <w:i w:val="false"/>
                <w:color w:val="000000"/>
                <w:sz w:val="20"/>
              </w:rPr>
              <w:t xml:space="preserve">
2-32-93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АІІб </w:t>
            </w:r>
            <w:r>
              <w:br/>
            </w:r>
            <w:r>
              <w:rPr>
                <w:rFonts w:ascii="Times New Roman"/>
                <w:b w:val="false"/>
                <w:i w:val="false"/>
                <w:color w:val="000000"/>
                <w:sz w:val="20"/>
              </w:rPr>
              <w:t xml:space="preserve">
Ақжайық IIБ КҚПт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091101 Еңбек ау. </w:t>
            </w:r>
            <w:r>
              <w:br/>
            </w:r>
            <w:r>
              <w:rPr>
                <w:rFonts w:ascii="Times New Roman"/>
                <w:b w:val="false"/>
                <w:i w:val="false"/>
                <w:color w:val="000000"/>
                <w:sz w:val="20"/>
              </w:rPr>
              <w:t xml:space="preserve">
Х.Есенжанов к, - 2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(243)9-13-68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Шыңғырлау АІІб КҚПт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091200 Шыңғырлау ау. </w:t>
            </w:r>
            <w:r>
              <w:br/>
            </w:r>
            <w:r>
              <w:rPr>
                <w:rFonts w:ascii="Times New Roman"/>
                <w:b w:val="false"/>
                <w:i w:val="false"/>
                <w:color w:val="000000"/>
                <w:sz w:val="20"/>
              </w:rPr>
              <w:t xml:space="preserve">
Целинный к, - 1а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(237)3-36-39 </w:t>
            </w:r>
          </w:p>
        </w:tc>
      </w:tr>
    </w:tbl>
    <w:p>
      <w:pPr>
        <w:spacing w:after="0"/>
        <w:ind w:left="0"/>
        <w:jc w:val="both"/>
      </w:pPr>
      <w:r>
        <w:rPr>
          <w:rFonts w:ascii="Times New Roman"/>
          <w:b/>
          <w:i w:val="false"/>
          <w:color w:val="000000"/>
          <w:sz w:val="28"/>
        </w:rPr>
        <w:t xml:space="preserve">Қарағанды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093"/>
        <w:gridCol w:w="3813"/>
        <w:gridCol w:w="3133"/>
      </w:tblGrid>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телефондары </w:t>
            </w:r>
          </w:p>
        </w:tc>
      </w:tr>
      <w:tr>
        <w:trPr>
          <w:trHeight w:val="9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ІІД Көші-қон поли- </w:t>
            </w:r>
            <w:r>
              <w:br/>
            </w:r>
            <w:r>
              <w:rPr>
                <w:rFonts w:ascii="Times New Roman"/>
                <w:b w:val="false"/>
                <w:i w:val="false"/>
                <w:color w:val="000000"/>
                <w:sz w:val="20"/>
              </w:rPr>
              <w:t xml:space="preserve">
циясы басқармасы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r>
              <w:br/>
            </w:r>
            <w:r>
              <w:rPr>
                <w:rFonts w:ascii="Times New Roman"/>
                <w:b w:val="false"/>
                <w:i w:val="false"/>
                <w:color w:val="000000"/>
                <w:sz w:val="20"/>
              </w:rPr>
              <w:t xml:space="preserve">
Ермекова көшесі, 118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w:t>
            </w:r>
            <w:r>
              <w:br/>
            </w:r>
            <w:r>
              <w:rPr>
                <w:rFonts w:ascii="Times New Roman"/>
                <w:b w:val="false"/>
                <w:i w:val="false"/>
                <w:color w:val="000000"/>
                <w:sz w:val="20"/>
              </w:rPr>
              <w:t xml:space="preserve">
44-20-07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Қазыбек би ауданының </w:t>
            </w:r>
            <w:r>
              <w:br/>
            </w:r>
            <w:r>
              <w:rPr>
                <w:rFonts w:ascii="Times New Roman"/>
                <w:b w:val="false"/>
                <w:i w:val="false"/>
                <w:color w:val="000000"/>
                <w:sz w:val="20"/>
              </w:rPr>
              <w:t xml:space="preserve">
ІІБ Көші-қон поли- </w:t>
            </w:r>
            <w:r>
              <w:br/>
            </w:r>
            <w:r>
              <w:rPr>
                <w:rFonts w:ascii="Times New Roman"/>
                <w:b w:val="false"/>
                <w:i w:val="false"/>
                <w:color w:val="000000"/>
                <w:sz w:val="20"/>
              </w:rPr>
              <w:t xml:space="preserve">
циясы бөлімі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r>
              <w:br/>
            </w:r>
            <w:r>
              <w:rPr>
                <w:rFonts w:ascii="Times New Roman"/>
                <w:b w:val="false"/>
                <w:i w:val="false"/>
                <w:color w:val="000000"/>
                <w:sz w:val="20"/>
              </w:rPr>
              <w:t xml:space="preserve">
Терешкова көшесі, </w:t>
            </w:r>
            <w:r>
              <w:br/>
            </w:r>
            <w:r>
              <w:rPr>
                <w:rFonts w:ascii="Times New Roman"/>
                <w:b w:val="false"/>
                <w:i w:val="false"/>
                <w:color w:val="000000"/>
                <w:sz w:val="20"/>
              </w:rPr>
              <w:t xml:space="preserve">
36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8(7212)51-66-04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Октябрь ауданының ІІБ Көші-қон поли- </w:t>
            </w:r>
            <w:r>
              <w:br/>
            </w:r>
            <w:r>
              <w:rPr>
                <w:rFonts w:ascii="Times New Roman"/>
                <w:b w:val="false"/>
                <w:i w:val="false"/>
                <w:color w:val="000000"/>
                <w:sz w:val="20"/>
              </w:rPr>
              <w:t xml:space="preserve">
циясы бөлімі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Архитектурная көшесі, 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w:t>
            </w:r>
            <w:r>
              <w:br/>
            </w:r>
            <w:r>
              <w:rPr>
                <w:rFonts w:ascii="Times New Roman"/>
                <w:b w:val="false"/>
                <w:i w:val="false"/>
                <w:color w:val="000000"/>
                <w:sz w:val="20"/>
              </w:rPr>
              <w:t xml:space="preserve">
46-22-47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Қазыбекби ауданының </w:t>
            </w:r>
            <w:r>
              <w:br/>
            </w:r>
            <w:r>
              <w:rPr>
                <w:rFonts w:ascii="Times New Roman"/>
                <w:b w:val="false"/>
                <w:i w:val="false"/>
                <w:color w:val="000000"/>
                <w:sz w:val="20"/>
              </w:rPr>
              <w:t xml:space="preserve">
Михайловский ПБ 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бөлімшесі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r>
              <w:br/>
            </w:r>
            <w:r>
              <w:rPr>
                <w:rFonts w:ascii="Times New Roman"/>
                <w:b w:val="false"/>
                <w:i w:val="false"/>
                <w:color w:val="000000"/>
                <w:sz w:val="20"/>
              </w:rPr>
              <w:t xml:space="preserve">
Крылова көшесі, 10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8(7212)48-00-99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Қазыбек би ауданының </w:t>
            </w:r>
            <w:r>
              <w:br/>
            </w:r>
            <w:r>
              <w:rPr>
                <w:rFonts w:ascii="Times New Roman"/>
                <w:b w:val="false"/>
                <w:i w:val="false"/>
                <w:color w:val="000000"/>
                <w:sz w:val="20"/>
              </w:rPr>
              <w:t xml:space="preserve">
Оңтүстік-шығыс ПО </w:t>
            </w:r>
            <w:r>
              <w:br/>
            </w:r>
            <w:r>
              <w:rPr>
                <w:rFonts w:ascii="Times New Roman"/>
                <w:b w:val="false"/>
                <w:i w:val="false"/>
                <w:color w:val="000000"/>
                <w:sz w:val="20"/>
              </w:rPr>
              <w:t xml:space="preserve">
ІІБ Көші-қон поли- </w:t>
            </w:r>
            <w:r>
              <w:br/>
            </w:r>
            <w:r>
              <w:rPr>
                <w:rFonts w:ascii="Times New Roman"/>
                <w:b w:val="false"/>
                <w:i w:val="false"/>
                <w:color w:val="000000"/>
                <w:sz w:val="20"/>
              </w:rPr>
              <w:t xml:space="preserve">
циясы бөлімшесі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r>
              <w:br/>
            </w:r>
            <w:r>
              <w:rPr>
                <w:rFonts w:ascii="Times New Roman"/>
                <w:b w:val="false"/>
                <w:i w:val="false"/>
                <w:color w:val="000000"/>
                <w:sz w:val="20"/>
              </w:rPr>
              <w:t xml:space="preserve">
Гапеева көшесі, 7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w:t>
            </w:r>
            <w:r>
              <w:br/>
            </w:r>
            <w:r>
              <w:rPr>
                <w:rFonts w:ascii="Times New Roman"/>
                <w:b w:val="false"/>
                <w:i w:val="false"/>
                <w:color w:val="000000"/>
                <w:sz w:val="20"/>
              </w:rPr>
              <w:t xml:space="preserve">
74-06-30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r>
              <w:br/>
            </w:r>
            <w:r>
              <w:rPr>
                <w:rFonts w:ascii="Times New Roman"/>
                <w:b w:val="false"/>
                <w:i w:val="false"/>
                <w:color w:val="000000"/>
                <w:sz w:val="20"/>
              </w:rPr>
              <w:t xml:space="preserve">
Октябрь ауданы </w:t>
            </w:r>
            <w:r>
              <w:br/>
            </w:r>
            <w:r>
              <w:rPr>
                <w:rFonts w:ascii="Times New Roman"/>
                <w:b w:val="false"/>
                <w:i w:val="false"/>
                <w:color w:val="000000"/>
                <w:sz w:val="20"/>
              </w:rPr>
              <w:t xml:space="preserve">
Кировский ПБ 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r>
              <w:br/>
            </w:r>
            <w:r>
              <w:rPr>
                <w:rFonts w:ascii="Times New Roman"/>
                <w:b w:val="false"/>
                <w:i w:val="false"/>
                <w:color w:val="000000"/>
                <w:sz w:val="20"/>
              </w:rPr>
              <w:t xml:space="preserve">
Сводная көшесі,23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w:t>
            </w:r>
            <w:r>
              <w:br/>
            </w:r>
            <w:r>
              <w:rPr>
                <w:rFonts w:ascii="Times New Roman"/>
                <w:b w:val="false"/>
                <w:i w:val="false"/>
                <w:color w:val="000000"/>
                <w:sz w:val="20"/>
              </w:rPr>
              <w:t xml:space="preserve">
33-59-31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r>
              <w:br/>
            </w:r>
            <w:r>
              <w:rPr>
                <w:rFonts w:ascii="Times New Roman"/>
                <w:b w:val="false"/>
                <w:i w:val="false"/>
                <w:color w:val="000000"/>
                <w:sz w:val="20"/>
              </w:rPr>
              <w:t xml:space="preserve">
Октябрь ауданы </w:t>
            </w:r>
            <w:r>
              <w:br/>
            </w:r>
            <w:r>
              <w:rPr>
                <w:rFonts w:ascii="Times New Roman"/>
                <w:b w:val="false"/>
                <w:i w:val="false"/>
                <w:color w:val="000000"/>
                <w:sz w:val="20"/>
              </w:rPr>
              <w:t xml:space="preserve">
Жаңа-Мақұдық ПБ </w:t>
            </w:r>
            <w:r>
              <w:br/>
            </w:r>
            <w:r>
              <w:rPr>
                <w:rFonts w:ascii="Times New Roman"/>
                <w:b w:val="false"/>
                <w:i w:val="false"/>
                <w:color w:val="000000"/>
                <w:sz w:val="20"/>
              </w:rPr>
              <w:t xml:space="preserve">
ІІД көші-қон </w:t>
            </w:r>
            <w:r>
              <w:br/>
            </w:r>
            <w:r>
              <w:rPr>
                <w:rFonts w:ascii="Times New Roman"/>
                <w:b w:val="false"/>
                <w:i w:val="false"/>
                <w:color w:val="000000"/>
                <w:sz w:val="20"/>
              </w:rPr>
              <w:t xml:space="preserve">
полициясы тобы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r>
              <w:br/>
            </w:r>
            <w:r>
              <w:rPr>
                <w:rFonts w:ascii="Times New Roman"/>
                <w:b w:val="false"/>
                <w:i w:val="false"/>
                <w:color w:val="000000"/>
                <w:sz w:val="20"/>
              </w:rPr>
              <w:t xml:space="preserve">
Магнитогорская көшесі, 4а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w:t>
            </w:r>
            <w:r>
              <w:br/>
            </w:r>
            <w:r>
              <w:rPr>
                <w:rFonts w:ascii="Times New Roman"/>
                <w:b w:val="false"/>
                <w:i w:val="false"/>
                <w:color w:val="000000"/>
                <w:sz w:val="20"/>
              </w:rPr>
              <w:t xml:space="preserve">
24-03-03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қаласының </w:t>
            </w:r>
            <w:r>
              <w:br/>
            </w:r>
            <w:r>
              <w:rPr>
                <w:rFonts w:ascii="Times New Roman"/>
                <w:b w:val="false"/>
                <w:i w:val="false"/>
                <w:color w:val="000000"/>
                <w:sz w:val="20"/>
              </w:rPr>
              <w:t xml:space="preserve">
ІІБ Көші-қон поли- </w:t>
            </w:r>
            <w:r>
              <w:br/>
            </w:r>
            <w:r>
              <w:rPr>
                <w:rFonts w:ascii="Times New Roman"/>
                <w:b w:val="false"/>
                <w:i w:val="false"/>
                <w:color w:val="000000"/>
                <w:sz w:val="20"/>
              </w:rPr>
              <w:t xml:space="preserve">
циясы бөлімшесі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Темиртау қаласы </w:t>
            </w:r>
            <w:r>
              <w:br/>
            </w:r>
            <w:r>
              <w:rPr>
                <w:rFonts w:ascii="Times New Roman"/>
                <w:b w:val="false"/>
                <w:i w:val="false"/>
                <w:color w:val="000000"/>
                <w:sz w:val="20"/>
              </w:rPr>
              <w:t xml:space="preserve">
Мичурина көшесі,8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8(239)81400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қаласының </w:t>
            </w:r>
            <w:r>
              <w:br/>
            </w:r>
            <w:r>
              <w:rPr>
                <w:rFonts w:ascii="Times New Roman"/>
                <w:b w:val="false"/>
                <w:i w:val="false"/>
                <w:color w:val="000000"/>
                <w:sz w:val="20"/>
              </w:rPr>
              <w:t xml:space="preserve">
ІІБ Көші-қон поли- </w:t>
            </w:r>
            <w:r>
              <w:br/>
            </w:r>
            <w:r>
              <w:rPr>
                <w:rFonts w:ascii="Times New Roman"/>
                <w:b w:val="false"/>
                <w:i w:val="false"/>
                <w:color w:val="000000"/>
                <w:sz w:val="20"/>
              </w:rPr>
              <w:t xml:space="preserve">
циясы бөлімшесі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Жезқазған қаласы </w:t>
            </w:r>
            <w:r>
              <w:br/>
            </w:r>
            <w:r>
              <w:rPr>
                <w:rFonts w:ascii="Times New Roman"/>
                <w:b w:val="false"/>
                <w:i w:val="false"/>
                <w:color w:val="000000"/>
                <w:sz w:val="20"/>
              </w:rPr>
              <w:t xml:space="preserve">
Сатпаев көшесі,80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8(3102)722193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қаласының 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Балқаш қаласы </w:t>
            </w:r>
            <w:r>
              <w:br/>
            </w:r>
            <w:r>
              <w:rPr>
                <w:rFonts w:ascii="Times New Roman"/>
                <w:b w:val="false"/>
                <w:i w:val="false"/>
                <w:color w:val="000000"/>
                <w:sz w:val="20"/>
              </w:rPr>
              <w:t xml:space="preserve">
Бөкейхан көшесі,22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8(31036)42343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қаласының ІІБ </w:t>
            </w:r>
            <w:r>
              <w:br/>
            </w:r>
            <w:r>
              <w:rPr>
                <w:rFonts w:ascii="Times New Roman"/>
                <w:b w:val="false"/>
                <w:i w:val="false"/>
                <w:color w:val="000000"/>
                <w:sz w:val="20"/>
              </w:rPr>
              <w:t xml:space="preserve">
Көші-қон полициясы тобы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Саран қаласы </w:t>
            </w:r>
            <w:r>
              <w:br/>
            </w:r>
            <w:r>
              <w:rPr>
                <w:rFonts w:ascii="Times New Roman"/>
                <w:b w:val="false"/>
                <w:i w:val="false"/>
                <w:color w:val="000000"/>
                <w:sz w:val="20"/>
              </w:rPr>
              <w:t xml:space="preserve">
Жамбыл көшесі, 60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8(237)40329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қаласының </w:t>
            </w:r>
            <w:r>
              <w:br/>
            </w:r>
            <w:r>
              <w:rPr>
                <w:rFonts w:ascii="Times New Roman"/>
                <w:b w:val="false"/>
                <w:i w:val="false"/>
                <w:color w:val="000000"/>
                <w:sz w:val="20"/>
              </w:rPr>
              <w:t xml:space="preserve">
ІІБ Көші-қон </w:t>
            </w:r>
            <w:r>
              <w:br/>
            </w:r>
            <w:r>
              <w:rPr>
                <w:rFonts w:ascii="Times New Roman"/>
                <w:b w:val="false"/>
                <w:i w:val="false"/>
                <w:color w:val="000000"/>
                <w:sz w:val="20"/>
              </w:rPr>
              <w:t xml:space="preserve">
полициясы тобы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Шахтинск қаласы </w:t>
            </w:r>
            <w:r>
              <w:br/>
            </w:r>
            <w:r>
              <w:rPr>
                <w:rFonts w:ascii="Times New Roman"/>
                <w:b w:val="false"/>
                <w:i w:val="false"/>
                <w:color w:val="000000"/>
                <w:sz w:val="20"/>
              </w:rPr>
              <w:t xml:space="preserve">
К.Маркс көшесі,42а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8(256)71877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қаласы 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Қаражал қаласы </w:t>
            </w:r>
            <w:r>
              <w:br/>
            </w:r>
            <w:r>
              <w:rPr>
                <w:rFonts w:ascii="Times New Roman"/>
                <w:b w:val="false"/>
                <w:i w:val="false"/>
                <w:color w:val="000000"/>
                <w:sz w:val="20"/>
              </w:rPr>
              <w:t xml:space="preserve">
Тоимбекова көшесі, </w:t>
            </w:r>
            <w:r>
              <w:br/>
            </w:r>
            <w:r>
              <w:rPr>
                <w:rFonts w:ascii="Times New Roman"/>
                <w:b w:val="false"/>
                <w:i w:val="false"/>
                <w:color w:val="000000"/>
                <w:sz w:val="20"/>
              </w:rPr>
              <w:t xml:space="preserve">
8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8(31032)27140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Сатпаев қаласының </w:t>
            </w:r>
            <w:r>
              <w:br/>
            </w:r>
            <w:r>
              <w:rPr>
                <w:rFonts w:ascii="Times New Roman"/>
                <w:b w:val="false"/>
                <w:i w:val="false"/>
                <w:color w:val="000000"/>
                <w:sz w:val="20"/>
              </w:rPr>
              <w:t xml:space="preserve">
ІІБ Көші-қон </w:t>
            </w:r>
            <w:r>
              <w:br/>
            </w:r>
            <w:r>
              <w:rPr>
                <w:rFonts w:ascii="Times New Roman"/>
                <w:b w:val="false"/>
                <w:i w:val="false"/>
                <w:color w:val="000000"/>
                <w:sz w:val="20"/>
              </w:rPr>
              <w:t xml:space="preserve">
полициясы тобы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Сатпаев қаласы </w:t>
            </w:r>
            <w:r>
              <w:br/>
            </w:r>
            <w:r>
              <w:rPr>
                <w:rFonts w:ascii="Times New Roman"/>
                <w:b w:val="false"/>
                <w:i w:val="false"/>
                <w:color w:val="000000"/>
                <w:sz w:val="20"/>
              </w:rPr>
              <w:t xml:space="preserve">
Абай көшесі, 6а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8(31063)34483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ауданының 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Абай қаласы </w:t>
            </w:r>
            <w:r>
              <w:br/>
            </w:r>
            <w:r>
              <w:rPr>
                <w:rFonts w:ascii="Times New Roman"/>
                <w:b w:val="false"/>
                <w:i w:val="false"/>
                <w:color w:val="000000"/>
                <w:sz w:val="20"/>
              </w:rPr>
              <w:t xml:space="preserve">
К.Маркс көшесі, 21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8(231)43780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ауданының </w:t>
            </w:r>
            <w:r>
              <w:br/>
            </w:r>
            <w:r>
              <w:rPr>
                <w:rFonts w:ascii="Times New Roman"/>
                <w:b w:val="false"/>
                <w:i w:val="false"/>
                <w:color w:val="000000"/>
                <w:sz w:val="20"/>
              </w:rPr>
              <w:t xml:space="preserve">
Топар ПБ 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Абай ауданы Топар </w:t>
            </w:r>
            <w:r>
              <w:br/>
            </w:r>
            <w:r>
              <w:rPr>
                <w:rFonts w:ascii="Times New Roman"/>
                <w:b w:val="false"/>
                <w:i w:val="false"/>
                <w:color w:val="000000"/>
                <w:sz w:val="20"/>
              </w:rPr>
              <w:t xml:space="preserve">
ауылы Казыбек би </w:t>
            </w:r>
            <w:r>
              <w:br/>
            </w:r>
            <w:r>
              <w:rPr>
                <w:rFonts w:ascii="Times New Roman"/>
                <w:b w:val="false"/>
                <w:i w:val="false"/>
                <w:color w:val="000000"/>
                <w:sz w:val="20"/>
              </w:rPr>
              <w:t xml:space="preserve">
көшесі, 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8(253)31530 </w:t>
            </w:r>
          </w:p>
        </w:tc>
      </w:tr>
      <w:tr>
        <w:trPr>
          <w:trHeight w:val="14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Бухар-жырау ауданы- </w:t>
            </w:r>
            <w:r>
              <w:br/>
            </w:r>
            <w:r>
              <w:rPr>
                <w:rFonts w:ascii="Times New Roman"/>
                <w:b w:val="false"/>
                <w:i w:val="false"/>
                <w:color w:val="000000"/>
                <w:sz w:val="20"/>
              </w:rPr>
              <w:t xml:space="preserve">
ның ІІБ Көші-қон </w:t>
            </w:r>
            <w:r>
              <w:br/>
            </w:r>
            <w:r>
              <w:rPr>
                <w:rFonts w:ascii="Times New Roman"/>
                <w:b w:val="false"/>
                <w:i w:val="false"/>
                <w:color w:val="000000"/>
                <w:sz w:val="20"/>
              </w:rPr>
              <w:t xml:space="preserve">
полициясы тобы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Бухар-жырау ауданы </w:t>
            </w:r>
            <w:r>
              <w:br/>
            </w:r>
            <w:r>
              <w:rPr>
                <w:rFonts w:ascii="Times New Roman"/>
                <w:b w:val="false"/>
                <w:i w:val="false"/>
                <w:color w:val="000000"/>
                <w:sz w:val="20"/>
              </w:rPr>
              <w:t xml:space="preserve">
Ботақара ауылы </w:t>
            </w:r>
            <w:r>
              <w:br/>
            </w:r>
            <w:r>
              <w:rPr>
                <w:rFonts w:ascii="Times New Roman"/>
                <w:b w:val="false"/>
                <w:i w:val="false"/>
                <w:color w:val="000000"/>
                <w:sz w:val="20"/>
              </w:rPr>
              <w:t xml:space="preserve">
Бухар-жырау </w:t>
            </w:r>
            <w:r>
              <w:br/>
            </w:r>
            <w:r>
              <w:rPr>
                <w:rFonts w:ascii="Times New Roman"/>
                <w:b w:val="false"/>
                <w:i w:val="false"/>
                <w:color w:val="000000"/>
                <w:sz w:val="20"/>
              </w:rPr>
              <w:t xml:space="preserve">
көшесі, 61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8(254)21381 </w:t>
            </w:r>
          </w:p>
        </w:tc>
      </w:tr>
      <w:tr>
        <w:trPr>
          <w:trHeight w:val="9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ауданының </w:t>
            </w:r>
            <w:r>
              <w:br/>
            </w:r>
            <w:r>
              <w:rPr>
                <w:rFonts w:ascii="Times New Roman"/>
                <w:b w:val="false"/>
                <w:i w:val="false"/>
                <w:color w:val="000000"/>
                <w:sz w:val="20"/>
              </w:rPr>
              <w:t xml:space="preserve">
ІІБ Көші-қон </w:t>
            </w:r>
            <w:r>
              <w:br/>
            </w:r>
            <w:r>
              <w:rPr>
                <w:rFonts w:ascii="Times New Roman"/>
                <w:b w:val="false"/>
                <w:i w:val="false"/>
                <w:color w:val="000000"/>
                <w:sz w:val="20"/>
              </w:rPr>
              <w:t xml:space="preserve">
полициясы тобы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Ақтоғай ауданы </w:t>
            </w:r>
            <w:r>
              <w:br/>
            </w:r>
            <w:r>
              <w:rPr>
                <w:rFonts w:ascii="Times New Roman"/>
                <w:b w:val="false"/>
                <w:i w:val="false"/>
                <w:color w:val="000000"/>
                <w:sz w:val="20"/>
              </w:rPr>
              <w:t xml:space="preserve">
Абай көшесі, 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8(31037)021757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ауданының </w:t>
            </w:r>
            <w:r>
              <w:br/>
            </w:r>
            <w:r>
              <w:rPr>
                <w:rFonts w:ascii="Times New Roman"/>
                <w:b w:val="false"/>
                <w:i w:val="false"/>
                <w:color w:val="000000"/>
                <w:sz w:val="20"/>
              </w:rPr>
              <w:t xml:space="preserve">
ІІБ Көші-қон </w:t>
            </w:r>
            <w:r>
              <w:br/>
            </w:r>
            <w:r>
              <w:rPr>
                <w:rFonts w:ascii="Times New Roman"/>
                <w:b w:val="false"/>
                <w:i w:val="false"/>
                <w:color w:val="000000"/>
                <w:sz w:val="20"/>
              </w:rPr>
              <w:t xml:space="preserve">
полициясы тобы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Жаңаарқа ауданы </w:t>
            </w:r>
            <w:r>
              <w:br/>
            </w:r>
            <w:r>
              <w:rPr>
                <w:rFonts w:ascii="Times New Roman"/>
                <w:b w:val="false"/>
                <w:i w:val="false"/>
                <w:color w:val="000000"/>
                <w:sz w:val="20"/>
              </w:rPr>
              <w:t xml:space="preserve">
Атасу ауылы </w:t>
            </w:r>
            <w:r>
              <w:br/>
            </w:r>
            <w:r>
              <w:rPr>
                <w:rFonts w:ascii="Times New Roman"/>
                <w:b w:val="false"/>
                <w:i w:val="false"/>
                <w:color w:val="000000"/>
                <w:sz w:val="20"/>
              </w:rPr>
              <w:t xml:space="preserve">
Тәуелсіздік </w:t>
            </w:r>
            <w:r>
              <w:br/>
            </w:r>
            <w:r>
              <w:rPr>
                <w:rFonts w:ascii="Times New Roman"/>
                <w:b w:val="false"/>
                <w:i w:val="false"/>
                <w:color w:val="000000"/>
                <w:sz w:val="20"/>
              </w:rPr>
              <w:t xml:space="preserve">
көшесі, 10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8(31030)21845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ауданының </w:t>
            </w:r>
            <w:r>
              <w:br/>
            </w:r>
            <w:r>
              <w:rPr>
                <w:rFonts w:ascii="Times New Roman"/>
                <w:b w:val="false"/>
                <w:i w:val="false"/>
                <w:color w:val="000000"/>
                <w:sz w:val="20"/>
              </w:rPr>
              <w:t xml:space="preserve">
ІІБ Көші-қон </w:t>
            </w:r>
            <w:r>
              <w:br/>
            </w:r>
            <w:r>
              <w:rPr>
                <w:rFonts w:ascii="Times New Roman"/>
                <w:b w:val="false"/>
                <w:i w:val="false"/>
                <w:color w:val="000000"/>
                <w:sz w:val="20"/>
              </w:rPr>
              <w:t xml:space="preserve">
полициясы тобы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Қарқаралы ауданы </w:t>
            </w:r>
            <w:r>
              <w:br/>
            </w:r>
            <w:r>
              <w:rPr>
                <w:rFonts w:ascii="Times New Roman"/>
                <w:b w:val="false"/>
                <w:i w:val="false"/>
                <w:color w:val="000000"/>
                <w:sz w:val="20"/>
              </w:rPr>
              <w:t xml:space="preserve">
Қарқаралинск қаласы </w:t>
            </w:r>
            <w:r>
              <w:br/>
            </w:r>
            <w:r>
              <w:rPr>
                <w:rFonts w:ascii="Times New Roman"/>
                <w:b w:val="false"/>
                <w:i w:val="false"/>
                <w:color w:val="000000"/>
                <w:sz w:val="20"/>
              </w:rPr>
              <w:t xml:space="preserve">
Ауэзова көшесі,44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8(246)31202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ауданының 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Нұра ауданы Киевка </w:t>
            </w:r>
            <w:r>
              <w:br/>
            </w:r>
            <w:r>
              <w:rPr>
                <w:rFonts w:ascii="Times New Roman"/>
                <w:b w:val="false"/>
                <w:i w:val="false"/>
                <w:color w:val="000000"/>
                <w:sz w:val="20"/>
              </w:rPr>
              <w:t xml:space="preserve">
ауылы Таужанов </w:t>
            </w:r>
            <w:r>
              <w:br/>
            </w:r>
            <w:r>
              <w:rPr>
                <w:rFonts w:ascii="Times New Roman"/>
                <w:b w:val="false"/>
                <w:i w:val="false"/>
                <w:color w:val="000000"/>
                <w:sz w:val="20"/>
              </w:rPr>
              <w:t xml:space="preserve">
көшесі, 5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8(244)22467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Осақар ауданының </w:t>
            </w:r>
            <w:r>
              <w:br/>
            </w:r>
            <w:r>
              <w:rPr>
                <w:rFonts w:ascii="Times New Roman"/>
                <w:b w:val="false"/>
                <w:i w:val="false"/>
                <w:color w:val="000000"/>
                <w:sz w:val="20"/>
              </w:rPr>
              <w:t xml:space="preserve">
ІІБ Көші-қон </w:t>
            </w:r>
            <w:r>
              <w:br/>
            </w:r>
            <w:r>
              <w:rPr>
                <w:rFonts w:ascii="Times New Roman"/>
                <w:b w:val="false"/>
                <w:i w:val="false"/>
                <w:color w:val="000000"/>
                <w:sz w:val="20"/>
              </w:rPr>
              <w:t xml:space="preserve">
полициясы тобы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Осақар ауданы </w:t>
            </w:r>
            <w:r>
              <w:br/>
            </w:r>
            <w:r>
              <w:rPr>
                <w:rFonts w:ascii="Times New Roman"/>
                <w:b w:val="false"/>
                <w:i w:val="false"/>
                <w:color w:val="000000"/>
                <w:sz w:val="20"/>
              </w:rPr>
              <w:t xml:space="preserve">
Осақар ауылы </w:t>
            </w:r>
            <w:r>
              <w:br/>
            </w:r>
            <w:r>
              <w:rPr>
                <w:rFonts w:ascii="Times New Roman"/>
                <w:b w:val="false"/>
                <w:i w:val="false"/>
                <w:color w:val="000000"/>
                <w:sz w:val="20"/>
              </w:rPr>
              <w:t xml:space="preserve">
Литвиновская көшесі, 93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8(249)31382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ауданының ІІБ Көші-қон полициясы тобы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Ұлытау ауданының </w:t>
            </w:r>
            <w:r>
              <w:br/>
            </w:r>
            <w:r>
              <w:rPr>
                <w:rFonts w:ascii="Times New Roman"/>
                <w:b w:val="false"/>
                <w:i w:val="false"/>
                <w:color w:val="000000"/>
                <w:sz w:val="20"/>
              </w:rPr>
              <w:t xml:space="preserve">
Ұлытау ауылы </w:t>
            </w:r>
            <w:r>
              <w:br/>
            </w:r>
            <w:r>
              <w:rPr>
                <w:rFonts w:ascii="Times New Roman"/>
                <w:b w:val="false"/>
                <w:i w:val="false"/>
                <w:color w:val="000000"/>
                <w:sz w:val="20"/>
              </w:rPr>
              <w:t xml:space="preserve">
Булкышев көшесі,13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8(31035)021102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ауданының 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Шет ауданы </w:t>
            </w:r>
            <w:r>
              <w:br/>
            </w:r>
            <w:r>
              <w:rPr>
                <w:rFonts w:ascii="Times New Roman"/>
                <w:b w:val="false"/>
                <w:i w:val="false"/>
                <w:color w:val="000000"/>
                <w:sz w:val="20"/>
              </w:rPr>
              <w:t xml:space="preserve">
Ақсу-Аюлы ауылы </w:t>
            </w:r>
            <w:r>
              <w:br/>
            </w:r>
            <w:r>
              <w:rPr>
                <w:rFonts w:ascii="Times New Roman"/>
                <w:b w:val="false"/>
                <w:i w:val="false"/>
                <w:color w:val="000000"/>
                <w:sz w:val="20"/>
              </w:rPr>
              <w:t xml:space="preserve">
Шортанбай көшесі,1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8(31031) </w:t>
            </w:r>
            <w:r>
              <w:br/>
            </w:r>
            <w:r>
              <w:rPr>
                <w:rFonts w:ascii="Times New Roman"/>
                <w:b w:val="false"/>
                <w:i w:val="false"/>
                <w:color w:val="000000"/>
                <w:sz w:val="20"/>
              </w:rPr>
              <w:t xml:space="preserve">
21202 </w:t>
            </w:r>
          </w:p>
        </w:tc>
      </w:tr>
    </w:tbl>
    <w:p>
      <w:pPr>
        <w:spacing w:after="0"/>
        <w:ind w:left="0"/>
        <w:jc w:val="both"/>
      </w:pPr>
      <w:r>
        <w:rPr>
          <w:rFonts w:ascii="Times New Roman"/>
          <w:b/>
          <w:i w:val="false"/>
          <w:color w:val="000000"/>
          <w:sz w:val="28"/>
        </w:rPr>
        <w:t xml:space="preserve">Қызылорда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973"/>
        <w:gridCol w:w="4613"/>
        <w:gridCol w:w="3113"/>
      </w:tblGrid>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телефондары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w:t>
            </w:r>
            <w:r>
              <w:br/>
            </w:r>
            <w:r>
              <w:rPr>
                <w:rFonts w:ascii="Times New Roman"/>
                <w:b w:val="false"/>
                <w:i w:val="false"/>
                <w:color w:val="000000"/>
                <w:sz w:val="20"/>
              </w:rPr>
              <w:t xml:space="preserve">
ІІД Көші-қон поли- </w:t>
            </w:r>
            <w:r>
              <w:br/>
            </w:r>
            <w:r>
              <w:rPr>
                <w:rFonts w:ascii="Times New Roman"/>
                <w:b w:val="false"/>
                <w:i w:val="false"/>
                <w:color w:val="000000"/>
                <w:sz w:val="20"/>
              </w:rPr>
              <w:t xml:space="preserve">
циясы басқармасы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w:t>
            </w:r>
            <w:r>
              <w:br/>
            </w:r>
            <w:r>
              <w:rPr>
                <w:rFonts w:ascii="Times New Roman"/>
                <w:b w:val="false"/>
                <w:i w:val="false"/>
                <w:color w:val="000000"/>
                <w:sz w:val="20"/>
              </w:rPr>
              <w:t xml:space="preserve">
Қорқыт ата көшесі, 18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8-3242-261132, 270958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қалалық </w:t>
            </w:r>
            <w:r>
              <w:br/>
            </w:r>
            <w:r>
              <w:rPr>
                <w:rFonts w:ascii="Times New Roman"/>
                <w:b w:val="false"/>
                <w:i w:val="false"/>
                <w:color w:val="000000"/>
                <w:sz w:val="20"/>
              </w:rPr>
              <w:t xml:space="preserve">
ІІБ КҚПБ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w:t>
            </w:r>
            <w:r>
              <w:br/>
            </w:r>
            <w:r>
              <w:rPr>
                <w:rFonts w:ascii="Times New Roman"/>
                <w:b w:val="false"/>
                <w:i w:val="false"/>
                <w:color w:val="000000"/>
                <w:sz w:val="20"/>
              </w:rPr>
              <w:t xml:space="preserve">
Төлеби к-сі, 112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8-3242-272952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ауданының ІІБ </w:t>
            </w:r>
            <w:r>
              <w:br/>
            </w:r>
            <w:r>
              <w:rPr>
                <w:rFonts w:ascii="Times New Roman"/>
                <w:b w:val="false"/>
                <w:i w:val="false"/>
                <w:color w:val="000000"/>
                <w:sz w:val="20"/>
              </w:rPr>
              <w:t xml:space="preserve">
КҚП тобы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 </w:t>
            </w:r>
            <w:r>
              <w:br/>
            </w:r>
            <w:r>
              <w:rPr>
                <w:rFonts w:ascii="Times New Roman"/>
                <w:b w:val="false"/>
                <w:i w:val="false"/>
                <w:color w:val="000000"/>
                <w:sz w:val="20"/>
              </w:rPr>
              <w:t xml:space="preserve">
Арал қаласы </w:t>
            </w:r>
            <w:r>
              <w:br/>
            </w:r>
            <w:r>
              <w:rPr>
                <w:rFonts w:ascii="Times New Roman"/>
                <w:b w:val="false"/>
                <w:i w:val="false"/>
                <w:color w:val="000000"/>
                <w:sz w:val="20"/>
              </w:rPr>
              <w:t xml:space="preserve">
Бақтыбай к-сі, 27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8-324-233-22785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ауданының </w:t>
            </w:r>
            <w:r>
              <w:br/>
            </w:r>
            <w:r>
              <w:rPr>
                <w:rFonts w:ascii="Times New Roman"/>
                <w:b w:val="false"/>
                <w:i w:val="false"/>
                <w:color w:val="000000"/>
                <w:sz w:val="20"/>
              </w:rPr>
              <w:t xml:space="preserve">
ІІБ КҚП тобы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ауданы </w:t>
            </w:r>
            <w:r>
              <w:br/>
            </w:r>
            <w:r>
              <w:rPr>
                <w:rFonts w:ascii="Times New Roman"/>
                <w:b w:val="false"/>
                <w:i w:val="false"/>
                <w:color w:val="000000"/>
                <w:sz w:val="20"/>
              </w:rPr>
              <w:t xml:space="preserve">
Әйтеке би ауылы </w:t>
            </w:r>
            <w:r>
              <w:br/>
            </w:r>
            <w:r>
              <w:rPr>
                <w:rFonts w:ascii="Times New Roman"/>
                <w:b w:val="false"/>
                <w:i w:val="false"/>
                <w:color w:val="000000"/>
                <w:sz w:val="20"/>
              </w:rPr>
              <w:t xml:space="preserve">
Біржан Сал к-сі, 84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8-324-238-21490 </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ауданының </w:t>
            </w:r>
            <w:r>
              <w:br/>
            </w:r>
            <w:r>
              <w:rPr>
                <w:rFonts w:ascii="Times New Roman"/>
                <w:b w:val="false"/>
                <w:i w:val="false"/>
                <w:color w:val="000000"/>
                <w:sz w:val="20"/>
              </w:rPr>
              <w:t xml:space="preserve">
ІІБ КҚП тобы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w:t>
            </w:r>
            <w:r>
              <w:br/>
            </w:r>
            <w:r>
              <w:rPr>
                <w:rFonts w:ascii="Times New Roman"/>
                <w:b w:val="false"/>
                <w:i w:val="false"/>
                <w:color w:val="000000"/>
                <w:sz w:val="20"/>
              </w:rPr>
              <w:t xml:space="preserve">
Жосалы ауылы </w:t>
            </w:r>
            <w:r>
              <w:br/>
            </w:r>
            <w:r>
              <w:rPr>
                <w:rFonts w:ascii="Times New Roman"/>
                <w:b w:val="false"/>
                <w:i w:val="false"/>
                <w:color w:val="000000"/>
                <w:sz w:val="20"/>
              </w:rPr>
              <w:t xml:space="preserve">
Көшербай к-сі, 37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8-324-237-21676 </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ауданының ІІБ КҚП тобы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w:t>
            </w:r>
            <w:r>
              <w:br/>
            </w:r>
            <w:r>
              <w:rPr>
                <w:rFonts w:ascii="Times New Roman"/>
                <w:b w:val="false"/>
                <w:i w:val="false"/>
                <w:color w:val="000000"/>
                <w:sz w:val="20"/>
              </w:rPr>
              <w:t xml:space="preserve">
Жалағаш ауылы </w:t>
            </w:r>
            <w:r>
              <w:br/>
            </w:r>
            <w:r>
              <w:rPr>
                <w:rFonts w:ascii="Times New Roman"/>
                <w:b w:val="false"/>
                <w:i w:val="false"/>
                <w:color w:val="000000"/>
                <w:sz w:val="20"/>
              </w:rPr>
              <w:t xml:space="preserve">
Желтоқсан к-сі, 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8-324-231-31692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Сырдарья ауданының </w:t>
            </w:r>
            <w:r>
              <w:br/>
            </w:r>
            <w:r>
              <w:rPr>
                <w:rFonts w:ascii="Times New Roman"/>
                <w:b w:val="false"/>
                <w:i w:val="false"/>
                <w:color w:val="000000"/>
                <w:sz w:val="20"/>
              </w:rPr>
              <w:t xml:space="preserve">
ІІБ КҚП тобы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Сырдарья ауданы </w:t>
            </w:r>
            <w:r>
              <w:br/>
            </w:r>
            <w:r>
              <w:rPr>
                <w:rFonts w:ascii="Times New Roman"/>
                <w:b w:val="false"/>
                <w:i w:val="false"/>
                <w:color w:val="000000"/>
                <w:sz w:val="20"/>
              </w:rPr>
              <w:t xml:space="preserve">
Тереңөзек ауылы </w:t>
            </w:r>
            <w:r>
              <w:br/>
            </w:r>
            <w:r>
              <w:rPr>
                <w:rFonts w:ascii="Times New Roman"/>
                <w:b w:val="false"/>
                <w:i w:val="false"/>
                <w:color w:val="000000"/>
                <w:sz w:val="20"/>
              </w:rPr>
              <w:t xml:space="preserve">
Амангелді к-сі, 53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8-324-236-21282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ауданының </w:t>
            </w:r>
            <w:r>
              <w:br/>
            </w:r>
            <w:r>
              <w:rPr>
                <w:rFonts w:ascii="Times New Roman"/>
                <w:b w:val="false"/>
                <w:i w:val="false"/>
                <w:color w:val="000000"/>
                <w:sz w:val="20"/>
              </w:rPr>
              <w:t xml:space="preserve">
ІІБ КҚП тобы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ауданы </w:t>
            </w:r>
            <w:r>
              <w:br/>
            </w:r>
            <w:r>
              <w:rPr>
                <w:rFonts w:ascii="Times New Roman"/>
                <w:b w:val="false"/>
                <w:i w:val="false"/>
                <w:color w:val="000000"/>
                <w:sz w:val="20"/>
              </w:rPr>
              <w:t xml:space="preserve">
Шиелі ауылы </w:t>
            </w:r>
            <w:r>
              <w:br/>
            </w:r>
            <w:r>
              <w:rPr>
                <w:rFonts w:ascii="Times New Roman"/>
                <w:b w:val="false"/>
                <w:i w:val="false"/>
                <w:color w:val="000000"/>
                <w:sz w:val="20"/>
              </w:rPr>
              <w:t xml:space="preserve">
М.Шохай көшесі, 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8-324-232-42207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w:t>
            </w:r>
            <w:r>
              <w:br/>
            </w:r>
            <w:r>
              <w:rPr>
                <w:rFonts w:ascii="Times New Roman"/>
                <w:b w:val="false"/>
                <w:i w:val="false"/>
                <w:color w:val="000000"/>
                <w:sz w:val="20"/>
              </w:rPr>
              <w:t xml:space="preserve">
ның ІІБ КҚП тобы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w:t>
            </w:r>
            <w:r>
              <w:br/>
            </w:r>
            <w:r>
              <w:rPr>
                <w:rFonts w:ascii="Times New Roman"/>
                <w:b w:val="false"/>
                <w:i w:val="false"/>
                <w:color w:val="000000"/>
                <w:sz w:val="20"/>
              </w:rPr>
              <w:t xml:space="preserve">
Жаңақорған ауылы, </w:t>
            </w:r>
            <w:r>
              <w:br/>
            </w:r>
            <w:r>
              <w:rPr>
                <w:rFonts w:ascii="Times New Roman"/>
                <w:b w:val="false"/>
                <w:i w:val="false"/>
                <w:color w:val="000000"/>
                <w:sz w:val="20"/>
              </w:rPr>
              <w:t xml:space="preserve">
Кожанова к-сі нөмірсіз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8-324-235-22457 </w:t>
            </w:r>
          </w:p>
        </w:tc>
      </w:tr>
    </w:tbl>
    <w:p>
      <w:pPr>
        <w:spacing w:after="0"/>
        <w:ind w:left="0"/>
        <w:jc w:val="both"/>
      </w:pPr>
      <w:r>
        <w:rPr>
          <w:rFonts w:ascii="Times New Roman"/>
          <w:b/>
          <w:i w:val="false"/>
          <w:color w:val="000000"/>
          <w:sz w:val="28"/>
        </w:rPr>
        <w:t xml:space="preserve">Қостанай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913"/>
        <w:gridCol w:w="4713"/>
        <w:gridCol w:w="309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Телефондары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w:t>
            </w:r>
            <w:r>
              <w:br/>
            </w:r>
            <w:r>
              <w:rPr>
                <w:rFonts w:ascii="Times New Roman"/>
                <w:b w:val="false"/>
                <w:i w:val="false"/>
                <w:color w:val="000000"/>
                <w:sz w:val="20"/>
              </w:rPr>
              <w:t xml:space="preserve">
ІІД Көші-қон поли- </w:t>
            </w:r>
            <w:r>
              <w:br/>
            </w:r>
            <w:r>
              <w:rPr>
                <w:rFonts w:ascii="Times New Roman"/>
                <w:b w:val="false"/>
                <w:i w:val="false"/>
                <w:color w:val="000000"/>
                <w:sz w:val="20"/>
              </w:rPr>
              <w:t xml:space="preserve">
циясы басқармасы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r>
              <w:br/>
            </w:r>
            <w:r>
              <w:rPr>
                <w:rFonts w:ascii="Times New Roman"/>
                <w:b w:val="false"/>
                <w:i w:val="false"/>
                <w:color w:val="000000"/>
                <w:sz w:val="20"/>
              </w:rPr>
              <w:t xml:space="preserve">
Қостанай қаласы, </w:t>
            </w:r>
            <w:r>
              <w:br/>
            </w:r>
            <w:r>
              <w:rPr>
                <w:rFonts w:ascii="Times New Roman"/>
                <w:b w:val="false"/>
                <w:i w:val="false"/>
                <w:color w:val="000000"/>
                <w:sz w:val="20"/>
              </w:rPr>
              <w:t xml:space="preserve">
Баймағамбетов к-сі,197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 </w:t>
            </w:r>
            <w:r>
              <w:br/>
            </w:r>
            <w:r>
              <w:rPr>
                <w:rFonts w:ascii="Times New Roman"/>
                <w:b w:val="false"/>
                <w:i w:val="false"/>
                <w:color w:val="000000"/>
                <w:sz w:val="20"/>
              </w:rPr>
              <w:t xml:space="preserve">
52-60-15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қаласының </w:t>
            </w:r>
            <w:r>
              <w:br/>
            </w:r>
            <w:r>
              <w:rPr>
                <w:rFonts w:ascii="Times New Roman"/>
                <w:b w:val="false"/>
                <w:i w:val="false"/>
                <w:color w:val="000000"/>
                <w:sz w:val="20"/>
              </w:rPr>
              <w:t xml:space="preserve">
Северный ІІБ КҚП </w:t>
            </w:r>
            <w:r>
              <w:br/>
            </w:r>
            <w:r>
              <w:rPr>
                <w:rFonts w:ascii="Times New Roman"/>
                <w:b w:val="false"/>
                <w:i w:val="false"/>
                <w:color w:val="000000"/>
                <w:sz w:val="20"/>
              </w:rPr>
              <w:t xml:space="preserve">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r>
              <w:br/>
            </w:r>
            <w:r>
              <w:rPr>
                <w:rFonts w:ascii="Times New Roman"/>
                <w:b w:val="false"/>
                <w:i w:val="false"/>
                <w:color w:val="000000"/>
                <w:sz w:val="20"/>
              </w:rPr>
              <w:t xml:space="preserve">
Қостанай қаласы, </w:t>
            </w:r>
            <w:r>
              <w:br/>
            </w:r>
            <w:r>
              <w:rPr>
                <w:rFonts w:ascii="Times New Roman"/>
                <w:b w:val="false"/>
                <w:i w:val="false"/>
                <w:color w:val="000000"/>
                <w:sz w:val="20"/>
              </w:rPr>
              <w:t xml:space="preserve">
Гоголь к-сі,79а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 </w:t>
            </w:r>
            <w:r>
              <w:br/>
            </w:r>
            <w:r>
              <w:rPr>
                <w:rFonts w:ascii="Times New Roman"/>
                <w:b w:val="false"/>
                <w:i w:val="false"/>
                <w:color w:val="000000"/>
                <w:sz w:val="20"/>
              </w:rPr>
              <w:t xml:space="preserve">
54-33-17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қаласының </w:t>
            </w:r>
            <w:r>
              <w:br/>
            </w:r>
            <w:r>
              <w:rPr>
                <w:rFonts w:ascii="Times New Roman"/>
                <w:b w:val="false"/>
                <w:i w:val="false"/>
                <w:color w:val="000000"/>
                <w:sz w:val="20"/>
              </w:rPr>
              <w:t xml:space="preserve">
Оңтүстік ІІБ КҚП </w:t>
            </w:r>
            <w:r>
              <w:br/>
            </w:r>
            <w:r>
              <w:rPr>
                <w:rFonts w:ascii="Times New Roman"/>
                <w:b w:val="false"/>
                <w:i w:val="false"/>
                <w:color w:val="000000"/>
                <w:sz w:val="20"/>
              </w:rPr>
              <w:t xml:space="preserve">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r>
              <w:br/>
            </w:r>
            <w:r>
              <w:rPr>
                <w:rFonts w:ascii="Times New Roman"/>
                <w:b w:val="false"/>
                <w:i w:val="false"/>
                <w:color w:val="000000"/>
                <w:sz w:val="20"/>
              </w:rPr>
              <w:t xml:space="preserve">
Қостанай қаласы </w:t>
            </w:r>
            <w:r>
              <w:br/>
            </w:r>
            <w:r>
              <w:rPr>
                <w:rFonts w:ascii="Times New Roman"/>
                <w:b w:val="false"/>
                <w:i w:val="false"/>
                <w:color w:val="000000"/>
                <w:sz w:val="20"/>
              </w:rPr>
              <w:t xml:space="preserve">
Гоголь к-сі,79а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 </w:t>
            </w:r>
            <w:r>
              <w:br/>
            </w:r>
            <w:r>
              <w:rPr>
                <w:rFonts w:ascii="Times New Roman"/>
                <w:b w:val="false"/>
                <w:i w:val="false"/>
                <w:color w:val="000000"/>
                <w:sz w:val="20"/>
              </w:rPr>
              <w:t xml:space="preserve">
54-28-19 </w:t>
            </w:r>
            <w:r>
              <w:br/>
            </w:r>
            <w:r>
              <w:rPr>
                <w:rFonts w:ascii="Times New Roman"/>
                <w:b w:val="false"/>
                <w:i w:val="false"/>
                <w:color w:val="000000"/>
                <w:sz w:val="20"/>
              </w:rPr>
              <w:t xml:space="preserve">
8(7142)-52-60-4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ауданының </w:t>
            </w:r>
            <w:r>
              <w:br/>
            </w:r>
            <w:r>
              <w:rPr>
                <w:rFonts w:ascii="Times New Roman"/>
                <w:b w:val="false"/>
                <w:i w:val="false"/>
                <w:color w:val="000000"/>
                <w:sz w:val="20"/>
              </w:rPr>
              <w:t xml:space="preserve">
ІІБ КҚП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w:t>
            </w:r>
            <w:r>
              <w:br/>
            </w:r>
            <w:r>
              <w:rPr>
                <w:rFonts w:ascii="Times New Roman"/>
                <w:b w:val="false"/>
                <w:i w:val="false"/>
                <w:color w:val="000000"/>
                <w:sz w:val="20"/>
              </w:rPr>
              <w:t xml:space="preserve">
Қамысты ауылы, </w:t>
            </w:r>
            <w:r>
              <w:br/>
            </w:r>
            <w:r>
              <w:rPr>
                <w:rFonts w:ascii="Times New Roman"/>
                <w:b w:val="false"/>
                <w:i w:val="false"/>
                <w:color w:val="000000"/>
                <w:sz w:val="20"/>
              </w:rPr>
              <w:t xml:space="preserve">
Ержанова к-сі, 87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8-(71437)- </w:t>
            </w:r>
            <w:r>
              <w:br/>
            </w:r>
            <w:r>
              <w:rPr>
                <w:rFonts w:ascii="Times New Roman"/>
                <w:b w:val="false"/>
                <w:i w:val="false"/>
                <w:color w:val="000000"/>
                <w:sz w:val="20"/>
              </w:rPr>
              <w:t xml:space="preserve">
21-7-91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қаласының </w:t>
            </w:r>
            <w:r>
              <w:br/>
            </w:r>
            <w:r>
              <w:rPr>
                <w:rFonts w:ascii="Times New Roman"/>
                <w:b w:val="false"/>
                <w:i w:val="false"/>
                <w:color w:val="000000"/>
                <w:sz w:val="20"/>
              </w:rPr>
              <w:t xml:space="preserve">
ІІБ КҚП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w:t>
            </w:r>
            <w:r>
              <w:br/>
            </w:r>
            <w:r>
              <w:rPr>
                <w:rFonts w:ascii="Times New Roman"/>
                <w:b w:val="false"/>
                <w:i w:val="false"/>
                <w:color w:val="000000"/>
                <w:sz w:val="20"/>
              </w:rPr>
              <w:t xml:space="preserve">
Рудный қаласы, </w:t>
            </w:r>
            <w:r>
              <w:br/>
            </w:r>
            <w:r>
              <w:rPr>
                <w:rFonts w:ascii="Times New Roman"/>
                <w:b w:val="false"/>
                <w:i w:val="false"/>
                <w:color w:val="000000"/>
                <w:sz w:val="20"/>
              </w:rPr>
              <w:t xml:space="preserve">
Горняк к-сі, 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8-(71431)- </w:t>
            </w:r>
            <w:r>
              <w:br/>
            </w:r>
            <w:r>
              <w:rPr>
                <w:rFonts w:ascii="Times New Roman"/>
                <w:b w:val="false"/>
                <w:i w:val="false"/>
                <w:color w:val="000000"/>
                <w:sz w:val="20"/>
              </w:rPr>
              <w:t xml:space="preserve">
4-41-94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ауданының </w:t>
            </w:r>
            <w:r>
              <w:br/>
            </w:r>
            <w:r>
              <w:rPr>
                <w:rFonts w:ascii="Times New Roman"/>
                <w:b w:val="false"/>
                <w:i w:val="false"/>
                <w:color w:val="000000"/>
                <w:sz w:val="20"/>
              </w:rPr>
              <w:t xml:space="preserve">
ІІБ КҚП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459400 </w:t>
            </w:r>
            <w:r>
              <w:br/>
            </w:r>
            <w:r>
              <w:rPr>
                <w:rFonts w:ascii="Times New Roman"/>
                <w:b w:val="false"/>
                <w:i w:val="false"/>
                <w:color w:val="000000"/>
                <w:sz w:val="20"/>
              </w:rPr>
              <w:t xml:space="preserve">
Денисовка ауылы </w:t>
            </w:r>
            <w:r>
              <w:br/>
            </w:r>
            <w:r>
              <w:rPr>
                <w:rFonts w:ascii="Times New Roman"/>
                <w:b w:val="false"/>
                <w:i w:val="false"/>
                <w:color w:val="000000"/>
                <w:sz w:val="20"/>
              </w:rPr>
              <w:t xml:space="preserve">
Ленин көшесі, 16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8-(71434)- </w:t>
            </w:r>
            <w:r>
              <w:br/>
            </w:r>
            <w:r>
              <w:rPr>
                <w:rFonts w:ascii="Times New Roman"/>
                <w:b w:val="false"/>
                <w:i w:val="false"/>
                <w:color w:val="000000"/>
                <w:sz w:val="20"/>
              </w:rPr>
              <w:t xml:space="preserve">
9-27-02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ауданының </w:t>
            </w:r>
            <w:r>
              <w:br/>
            </w:r>
            <w:r>
              <w:rPr>
                <w:rFonts w:ascii="Times New Roman"/>
                <w:b w:val="false"/>
                <w:i w:val="false"/>
                <w:color w:val="000000"/>
                <w:sz w:val="20"/>
              </w:rPr>
              <w:t xml:space="preserve">
ІІБ КҚП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111300 </w:t>
            </w:r>
            <w:r>
              <w:br/>
            </w:r>
            <w:r>
              <w:rPr>
                <w:rFonts w:ascii="Times New Roman"/>
                <w:b w:val="false"/>
                <w:i w:val="false"/>
                <w:color w:val="000000"/>
                <w:sz w:val="20"/>
              </w:rPr>
              <w:t xml:space="preserve">
Боровское ауылы </w:t>
            </w:r>
            <w:r>
              <w:br/>
            </w:r>
            <w:r>
              <w:rPr>
                <w:rFonts w:ascii="Times New Roman"/>
                <w:b w:val="false"/>
                <w:i w:val="false"/>
                <w:color w:val="000000"/>
                <w:sz w:val="20"/>
              </w:rPr>
              <w:t xml:space="preserve">
Абай к-сі, 95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ауданының ІІБ </w:t>
            </w:r>
            <w:r>
              <w:br/>
            </w:r>
            <w:r>
              <w:rPr>
                <w:rFonts w:ascii="Times New Roman"/>
                <w:b w:val="false"/>
                <w:i w:val="false"/>
                <w:color w:val="000000"/>
                <w:sz w:val="20"/>
              </w:rPr>
              <w:t xml:space="preserve">
КҚП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111700 </w:t>
            </w:r>
            <w:r>
              <w:br/>
            </w:r>
            <w:r>
              <w:rPr>
                <w:rFonts w:ascii="Times New Roman"/>
                <w:b w:val="false"/>
                <w:i w:val="false"/>
                <w:color w:val="000000"/>
                <w:sz w:val="20"/>
              </w:rPr>
              <w:t xml:space="preserve">
Тарановка ауылы, </w:t>
            </w:r>
            <w:r>
              <w:br/>
            </w:r>
            <w:r>
              <w:rPr>
                <w:rFonts w:ascii="Times New Roman"/>
                <w:b w:val="false"/>
                <w:i w:val="false"/>
                <w:color w:val="000000"/>
                <w:sz w:val="20"/>
              </w:rPr>
              <w:t xml:space="preserve">
Советская к-сі, 10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8-(236)-3-61-01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ауданының </w:t>
            </w:r>
            <w:r>
              <w:br/>
            </w:r>
            <w:r>
              <w:rPr>
                <w:rFonts w:ascii="Times New Roman"/>
                <w:b w:val="false"/>
                <w:i w:val="false"/>
                <w:color w:val="000000"/>
                <w:sz w:val="20"/>
              </w:rPr>
              <w:t xml:space="preserve">
ІІБ КҚП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w:t>
            </w:r>
            <w:r>
              <w:br/>
            </w:r>
            <w:r>
              <w:rPr>
                <w:rFonts w:ascii="Times New Roman"/>
                <w:b w:val="false"/>
                <w:i w:val="false"/>
                <w:color w:val="000000"/>
                <w:sz w:val="20"/>
              </w:rPr>
              <w:t xml:space="preserve">
Амангелді ауылы, </w:t>
            </w:r>
            <w:r>
              <w:br/>
            </w:r>
            <w:r>
              <w:rPr>
                <w:rFonts w:ascii="Times New Roman"/>
                <w:b w:val="false"/>
                <w:i w:val="false"/>
                <w:color w:val="000000"/>
                <w:sz w:val="20"/>
              </w:rPr>
              <w:t xml:space="preserve">
Дүйсенбин к-сі, 17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8-(240)-21-1-33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Наурызым ауданының </w:t>
            </w:r>
            <w:r>
              <w:br/>
            </w:r>
            <w:r>
              <w:rPr>
                <w:rFonts w:ascii="Times New Roman"/>
                <w:b w:val="false"/>
                <w:i w:val="false"/>
                <w:color w:val="000000"/>
                <w:sz w:val="20"/>
              </w:rPr>
              <w:t xml:space="preserve">
ІІБ КҚП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111400 </w:t>
            </w:r>
            <w:r>
              <w:br/>
            </w:r>
            <w:r>
              <w:rPr>
                <w:rFonts w:ascii="Times New Roman"/>
                <w:b w:val="false"/>
                <w:i w:val="false"/>
                <w:color w:val="000000"/>
                <w:sz w:val="20"/>
              </w:rPr>
              <w:t xml:space="preserve">
Қарамеңді ауылы </w:t>
            </w:r>
            <w:r>
              <w:br/>
            </w:r>
            <w:r>
              <w:rPr>
                <w:rFonts w:ascii="Times New Roman"/>
                <w:b w:val="false"/>
                <w:i w:val="false"/>
                <w:color w:val="000000"/>
                <w:sz w:val="20"/>
              </w:rPr>
              <w:t xml:space="preserve">
Абылайхан к-сі, 23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8-(254)-91-4-45 </w:t>
            </w:r>
            <w:r>
              <w:br/>
            </w:r>
            <w:r>
              <w:rPr>
                <w:rFonts w:ascii="Times New Roman"/>
                <w:b w:val="false"/>
                <w:i w:val="false"/>
                <w:color w:val="000000"/>
                <w:sz w:val="20"/>
              </w:rPr>
              <w:t xml:space="preserve">
91-5-20 </w:t>
            </w:r>
            <w:r>
              <w:br/>
            </w:r>
            <w:r>
              <w:rPr>
                <w:rFonts w:ascii="Times New Roman"/>
                <w:b w:val="false"/>
                <w:i w:val="false"/>
                <w:color w:val="000000"/>
                <w:sz w:val="20"/>
              </w:rPr>
              <w:t xml:space="preserve">
91-3-02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Алтынсары ауданының </w:t>
            </w:r>
            <w:r>
              <w:br/>
            </w:r>
            <w:r>
              <w:rPr>
                <w:rFonts w:ascii="Times New Roman"/>
                <w:b w:val="false"/>
                <w:i w:val="false"/>
                <w:color w:val="000000"/>
                <w:sz w:val="20"/>
              </w:rPr>
              <w:t xml:space="preserve">
ІІБ КҚП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110110 </w:t>
            </w:r>
            <w:r>
              <w:br/>
            </w:r>
            <w:r>
              <w:rPr>
                <w:rFonts w:ascii="Times New Roman"/>
                <w:b w:val="false"/>
                <w:i w:val="false"/>
                <w:color w:val="000000"/>
                <w:sz w:val="20"/>
              </w:rPr>
              <w:t xml:space="preserve">
Силантьевка ауылы, </w:t>
            </w:r>
            <w:r>
              <w:br/>
            </w:r>
            <w:r>
              <w:rPr>
                <w:rFonts w:ascii="Times New Roman"/>
                <w:b w:val="false"/>
                <w:i w:val="false"/>
                <w:color w:val="000000"/>
                <w:sz w:val="20"/>
              </w:rPr>
              <w:t xml:space="preserve">
Ленин к-сі, 61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8-(71445)-21266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ауданының </w:t>
            </w:r>
            <w:r>
              <w:br/>
            </w:r>
            <w:r>
              <w:rPr>
                <w:rFonts w:ascii="Times New Roman"/>
                <w:b w:val="false"/>
                <w:i w:val="false"/>
                <w:color w:val="000000"/>
                <w:sz w:val="20"/>
              </w:rPr>
              <w:t xml:space="preserve">
ІІБ КҚП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116000 </w:t>
            </w:r>
            <w:r>
              <w:br/>
            </w:r>
            <w:r>
              <w:rPr>
                <w:rFonts w:ascii="Times New Roman"/>
                <w:b w:val="false"/>
                <w:i w:val="false"/>
                <w:color w:val="000000"/>
                <w:sz w:val="20"/>
              </w:rPr>
              <w:t xml:space="preserve">
Сарыкөл ауылы </w:t>
            </w:r>
            <w:r>
              <w:br/>
            </w:r>
            <w:r>
              <w:rPr>
                <w:rFonts w:ascii="Times New Roman"/>
                <w:b w:val="false"/>
                <w:i w:val="false"/>
                <w:color w:val="000000"/>
                <w:sz w:val="20"/>
              </w:rPr>
              <w:t xml:space="preserve">
Пушкин к-сі, 112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8-(251)-21-3-68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қаласының </w:t>
            </w:r>
            <w:r>
              <w:br/>
            </w:r>
            <w:r>
              <w:rPr>
                <w:rFonts w:ascii="Times New Roman"/>
                <w:b w:val="false"/>
                <w:i w:val="false"/>
                <w:color w:val="000000"/>
                <w:sz w:val="20"/>
              </w:rPr>
              <w:t xml:space="preserve">
ІІБ КҚП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w:t>
            </w:r>
            <w:r>
              <w:br/>
            </w:r>
            <w:r>
              <w:rPr>
                <w:rFonts w:ascii="Times New Roman"/>
                <w:b w:val="false"/>
                <w:i w:val="false"/>
                <w:color w:val="000000"/>
                <w:sz w:val="20"/>
              </w:rPr>
              <w:t xml:space="preserve">
Арқалық қаласы, </w:t>
            </w:r>
            <w:r>
              <w:br/>
            </w:r>
            <w:r>
              <w:rPr>
                <w:rFonts w:ascii="Times New Roman"/>
                <w:b w:val="false"/>
                <w:i w:val="false"/>
                <w:color w:val="000000"/>
                <w:sz w:val="20"/>
              </w:rPr>
              <w:t xml:space="preserve">
Байтұрсынов к-сі, 16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8-(731430)- </w:t>
            </w:r>
            <w:r>
              <w:br/>
            </w:r>
            <w:r>
              <w:rPr>
                <w:rFonts w:ascii="Times New Roman"/>
                <w:b w:val="false"/>
                <w:i w:val="false"/>
                <w:color w:val="000000"/>
                <w:sz w:val="20"/>
              </w:rPr>
              <w:t xml:space="preserve">
7-10-90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ауданының </w:t>
            </w:r>
            <w:r>
              <w:br/>
            </w:r>
            <w:r>
              <w:rPr>
                <w:rFonts w:ascii="Times New Roman"/>
                <w:b w:val="false"/>
                <w:i w:val="false"/>
                <w:color w:val="000000"/>
                <w:sz w:val="20"/>
              </w:rPr>
              <w:t xml:space="preserve">
ІІБ КҚП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111800 </w:t>
            </w:r>
            <w:r>
              <w:br/>
            </w:r>
            <w:r>
              <w:rPr>
                <w:rFonts w:ascii="Times New Roman"/>
                <w:b w:val="false"/>
                <w:i w:val="false"/>
                <w:color w:val="000000"/>
                <w:sz w:val="20"/>
              </w:rPr>
              <w:t xml:space="preserve">
Ұзынкөл ауылы </w:t>
            </w:r>
            <w:r>
              <w:br/>
            </w:r>
            <w:r>
              <w:rPr>
                <w:rFonts w:ascii="Times New Roman"/>
                <w:b w:val="false"/>
                <w:i w:val="false"/>
                <w:color w:val="000000"/>
                <w:sz w:val="20"/>
              </w:rPr>
              <w:t xml:space="preserve">
Абылайхан к-сі, 34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8-(71444)- </w:t>
            </w:r>
            <w:r>
              <w:br/>
            </w:r>
            <w:r>
              <w:rPr>
                <w:rFonts w:ascii="Times New Roman"/>
                <w:b w:val="false"/>
                <w:i w:val="false"/>
                <w:color w:val="000000"/>
                <w:sz w:val="20"/>
              </w:rPr>
              <w:t xml:space="preserve">
2-12-03 </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ауданының </w:t>
            </w:r>
            <w:r>
              <w:br/>
            </w:r>
            <w:r>
              <w:rPr>
                <w:rFonts w:ascii="Times New Roman"/>
                <w:b w:val="false"/>
                <w:i w:val="false"/>
                <w:color w:val="000000"/>
                <w:sz w:val="20"/>
              </w:rPr>
              <w:t xml:space="preserve">
ІІБ КҚП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111900 </w:t>
            </w:r>
            <w:r>
              <w:br/>
            </w:r>
            <w:r>
              <w:rPr>
                <w:rFonts w:ascii="Times New Roman"/>
                <w:b w:val="false"/>
                <w:i w:val="false"/>
                <w:color w:val="000000"/>
                <w:sz w:val="20"/>
              </w:rPr>
              <w:t xml:space="preserve">
Федоровка ауылы </w:t>
            </w:r>
            <w:r>
              <w:br/>
            </w:r>
            <w:r>
              <w:rPr>
                <w:rFonts w:ascii="Times New Roman"/>
                <w:b w:val="false"/>
                <w:i w:val="false"/>
                <w:color w:val="000000"/>
                <w:sz w:val="20"/>
              </w:rPr>
              <w:t xml:space="preserve">
Ленин к-сі, 10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8-(71442)- </w:t>
            </w:r>
            <w:r>
              <w:br/>
            </w:r>
            <w:r>
              <w:rPr>
                <w:rFonts w:ascii="Times New Roman"/>
                <w:b w:val="false"/>
                <w:i w:val="false"/>
                <w:color w:val="000000"/>
                <w:sz w:val="20"/>
              </w:rPr>
              <w:t xml:space="preserve">
21-7-73 </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Жангелді ауданының </w:t>
            </w:r>
            <w:r>
              <w:br/>
            </w:r>
            <w:r>
              <w:rPr>
                <w:rFonts w:ascii="Times New Roman"/>
                <w:b w:val="false"/>
                <w:i w:val="false"/>
                <w:color w:val="000000"/>
                <w:sz w:val="20"/>
              </w:rPr>
              <w:t xml:space="preserve">
ІІБ КҚП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Жангелді ауылы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8-(239)-2-11-35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ауданының </w:t>
            </w:r>
            <w:r>
              <w:br/>
            </w:r>
            <w:r>
              <w:rPr>
                <w:rFonts w:ascii="Times New Roman"/>
                <w:b w:val="false"/>
                <w:i w:val="false"/>
                <w:color w:val="000000"/>
                <w:sz w:val="20"/>
              </w:rPr>
              <w:t xml:space="preserve">
ІІБ КҚП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459110 </w:t>
            </w:r>
            <w:r>
              <w:br/>
            </w:r>
            <w:r>
              <w:rPr>
                <w:rFonts w:ascii="Times New Roman"/>
                <w:b w:val="false"/>
                <w:i w:val="false"/>
                <w:color w:val="000000"/>
                <w:sz w:val="20"/>
              </w:rPr>
              <w:t xml:space="preserve">
Затабол ауылы </w:t>
            </w:r>
            <w:r>
              <w:br/>
            </w:r>
            <w:r>
              <w:rPr>
                <w:rFonts w:ascii="Times New Roman"/>
                <w:b w:val="false"/>
                <w:i w:val="false"/>
                <w:color w:val="000000"/>
                <w:sz w:val="20"/>
              </w:rPr>
              <w:t xml:space="preserve">
Калинин к-сі, 78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8-(355)- </w:t>
            </w:r>
            <w:r>
              <w:br/>
            </w:r>
            <w:r>
              <w:rPr>
                <w:rFonts w:ascii="Times New Roman"/>
                <w:b w:val="false"/>
                <w:i w:val="false"/>
                <w:color w:val="000000"/>
                <w:sz w:val="20"/>
              </w:rPr>
              <w:t xml:space="preserve">
52-63-27 </w:t>
            </w:r>
            <w:r>
              <w:br/>
            </w:r>
            <w:r>
              <w:rPr>
                <w:rFonts w:ascii="Times New Roman"/>
                <w:b w:val="false"/>
                <w:i w:val="false"/>
                <w:color w:val="000000"/>
                <w:sz w:val="20"/>
              </w:rPr>
              <w:t xml:space="preserve">
8-(355)-2-19-41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ІІБ КҚП </w:t>
            </w:r>
            <w:r>
              <w:br/>
            </w:r>
            <w:r>
              <w:rPr>
                <w:rFonts w:ascii="Times New Roman"/>
                <w:b w:val="false"/>
                <w:i w:val="false"/>
                <w:color w:val="000000"/>
                <w:sz w:val="20"/>
              </w:rPr>
              <w:t xml:space="preserve">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w:t>
            </w:r>
            <w:r>
              <w:br/>
            </w:r>
            <w:r>
              <w:rPr>
                <w:rFonts w:ascii="Times New Roman"/>
                <w:b w:val="false"/>
                <w:i w:val="false"/>
                <w:color w:val="000000"/>
                <w:sz w:val="20"/>
              </w:rPr>
              <w:t xml:space="preserve">
Қарабалық ауылы </w:t>
            </w:r>
            <w:r>
              <w:br/>
            </w:r>
            <w:r>
              <w:rPr>
                <w:rFonts w:ascii="Times New Roman"/>
                <w:b w:val="false"/>
                <w:i w:val="false"/>
                <w:color w:val="000000"/>
                <w:sz w:val="20"/>
              </w:rPr>
              <w:t xml:space="preserve">
Нечипуренко к-сі, 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8-(71441)- </w:t>
            </w:r>
            <w:r>
              <w:br/>
            </w:r>
            <w:r>
              <w:rPr>
                <w:rFonts w:ascii="Times New Roman"/>
                <w:b w:val="false"/>
                <w:i w:val="false"/>
                <w:color w:val="000000"/>
                <w:sz w:val="20"/>
              </w:rPr>
              <w:t xml:space="preserve">
3-36-34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Жетіқара ІІБ КҚП </w:t>
            </w:r>
            <w:r>
              <w:br/>
            </w:r>
            <w:r>
              <w:rPr>
                <w:rFonts w:ascii="Times New Roman"/>
                <w:b w:val="false"/>
                <w:i w:val="false"/>
                <w:color w:val="000000"/>
                <w:sz w:val="20"/>
              </w:rPr>
              <w:t xml:space="preserve">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w:t>
            </w:r>
            <w:r>
              <w:br/>
            </w:r>
            <w:r>
              <w:rPr>
                <w:rFonts w:ascii="Times New Roman"/>
                <w:b w:val="false"/>
                <w:i w:val="false"/>
                <w:color w:val="000000"/>
                <w:sz w:val="20"/>
              </w:rPr>
              <w:t xml:space="preserve">
Жетіқара ауылы </w:t>
            </w:r>
            <w:r>
              <w:br/>
            </w:r>
            <w:r>
              <w:rPr>
                <w:rFonts w:ascii="Times New Roman"/>
                <w:b w:val="false"/>
                <w:i w:val="false"/>
                <w:color w:val="000000"/>
                <w:sz w:val="20"/>
              </w:rPr>
              <w:t xml:space="preserve">
Асанбаев к-сі, 51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8-(235)-2-37-38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ауданының </w:t>
            </w:r>
            <w:r>
              <w:br/>
            </w:r>
            <w:r>
              <w:rPr>
                <w:rFonts w:ascii="Times New Roman"/>
                <w:b w:val="false"/>
                <w:i w:val="false"/>
                <w:color w:val="000000"/>
                <w:sz w:val="20"/>
              </w:rPr>
              <w:t xml:space="preserve">
ІІБ КҚП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w:t>
            </w:r>
            <w:r>
              <w:br/>
            </w:r>
            <w:r>
              <w:rPr>
                <w:rFonts w:ascii="Times New Roman"/>
                <w:b w:val="false"/>
                <w:i w:val="false"/>
                <w:color w:val="000000"/>
                <w:sz w:val="20"/>
              </w:rPr>
              <w:t xml:space="preserve">
Әулиекөл ауылы </w:t>
            </w:r>
            <w:r>
              <w:br/>
            </w:r>
            <w:r>
              <w:rPr>
                <w:rFonts w:ascii="Times New Roman"/>
                <w:b w:val="false"/>
                <w:i w:val="false"/>
                <w:color w:val="000000"/>
                <w:sz w:val="20"/>
              </w:rPr>
              <w:t xml:space="preserve">
Ленин к-сі, 34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8-(31453)-21039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Лисаковск қаласының </w:t>
            </w:r>
            <w:r>
              <w:br/>
            </w:r>
            <w:r>
              <w:rPr>
                <w:rFonts w:ascii="Times New Roman"/>
                <w:b w:val="false"/>
                <w:i w:val="false"/>
                <w:color w:val="000000"/>
                <w:sz w:val="20"/>
              </w:rPr>
              <w:t xml:space="preserve">
ІІБ КҚП бөлімшесі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Лисаковск қаласы </w:t>
            </w:r>
            <w:r>
              <w:br/>
            </w:r>
            <w:r>
              <w:rPr>
                <w:rFonts w:ascii="Times New Roman"/>
                <w:b w:val="false"/>
                <w:i w:val="false"/>
                <w:color w:val="000000"/>
                <w:sz w:val="20"/>
              </w:rPr>
              <w:t xml:space="preserve">
Коммуналдық аймағының </w:t>
            </w:r>
            <w:r>
              <w:br/>
            </w:r>
            <w:r>
              <w:rPr>
                <w:rFonts w:ascii="Times New Roman"/>
                <w:b w:val="false"/>
                <w:i w:val="false"/>
                <w:color w:val="000000"/>
                <w:sz w:val="20"/>
              </w:rPr>
              <w:t xml:space="preserve">
кәсіпорны, N 7 бөлім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8-(3143)-32562 </w:t>
            </w:r>
          </w:p>
        </w:tc>
      </w:tr>
    </w:tbl>
    <w:p>
      <w:pPr>
        <w:spacing w:after="0"/>
        <w:ind w:left="0"/>
        <w:jc w:val="both"/>
      </w:pPr>
      <w:r>
        <w:rPr>
          <w:rFonts w:ascii="Times New Roman"/>
          <w:b/>
          <w:i w:val="false"/>
          <w:color w:val="000000"/>
          <w:sz w:val="28"/>
        </w:rPr>
        <w:t xml:space="preserve">Маңғыстау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853"/>
        <w:gridCol w:w="4733"/>
        <w:gridCol w:w="309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Телефондары </w:t>
            </w:r>
          </w:p>
        </w:tc>
      </w:tr>
      <w:tr>
        <w:trPr>
          <w:trHeight w:val="11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w:t>
            </w:r>
            <w:r>
              <w:br/>
            </w:r>
            <w:r>
              <w:rPr>
                <w:rFonts w:ascii="Times New Roman"/>
                <w:b w:val="false"/>
                <w:i w:val="false"/>
                <w:color w:val="000000"/>
                <w:sz w:val="20"/>
              </w:rPr>
              <w:t xml:space="preserve">
ІІД Көші-қон поли- </w:t>
            </w:r>
            <w:r>
              <w:br/>
            </w:r>
            <w:r>
              <w:rPr>
                <w:rFonts w:ascii="Times New Roman"/>
                <w:b w:val="false"/>
                <w:i w:val="false"/>
                <w:color w:val="000000"/>
                <w:sz w:val="20"/>
              </w:rPr>
              <w:t xml:space="preserve">
циясы басқармасы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3 ш/а, 123 үй.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8(7192)504372 </w:t>
            </w:r>
            <w:r>
              <w:br/>
            </w:r>
            <w:r>
              <w:rPr>
                <w:rFonts w:ascii="Times New Roman"/>
                <w:b w:val="false"/>
                <w:i w:val="false"/>
                <w:color w:val="000000"/>
                <w:sz w:val="20"/>
              </w:rPr>
              <w:t xml:space="preserve">
8(7192)504121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қаласының </w:t>
            </w:r>
            <w:r>
              <w:br/>
            </w:r>
            <w:r>
              <w:rPr>
                <w:rFonts w:ascii="Times New Roman"/>
                <w:b w:val="false"/>
                <w:i w:val="false"/>
                <w:color w:val="000000"/>
                <w:sz w:val="20"/>
              </w:rPr>
              <w:t xml:space="preserve">
ІІБ КҚП бөлімі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w:t>
            </w:r>
            <w:r>
              <w:br/>
            </w:r>
            <w:r>
              <w:rPr>
                <w:rFonts w:ascii="Times New Roman"/>
                <w:b w:val="false"/>
                <w:i w:val="false"/>
                <w:color w:val="000000"/>
                <w:sz w:val="20"/>
              </w:rPr>
              <w:t xml:space="preserve">
Спортивная к-сі, 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8(234)31032 </w:t>
            </w:r>
            <w:r>
              <w:br/>
            </w:r>
            <w:r>
              <w:rPr>
                <w:rFonts w:ascii="Times New Roman"/>
                <w:b w:val="false"/>
                <w:i w:val="false"/>
                <w:color w:val="000000"/>
                <w:sz w:val="20"/>
              </w:rPr>
              <w:t xml:space="preserve">
8(234)31035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Тұпқараған ауданы- </w:t>
            </w:r>
            <w:r>
              <w:br/>
            </w:r>
            <w:r>
              <w:rPr>
                <w:rFonts w:ascii="Times New Roman"/>
                <w:b w:val="false"/>
                <w:i w:val="false"/>
                <w:color w:val="000000"/>
                <w:sz w:val="20"/>
              </w:rPr>
              <w:t xml:space="preserve">
ның ІІБ КҚП тобы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Тұпқараған ауданы, </w:t>
            </w:r>
            <w:r>
              <w:br/>
            </w:r>
            <w:r>
              <w:rPr>
                <w:rFonts w:ascii="Times New Roman"/>
                <w:b w:val="false"/>
                <w:i w:val="false"/>
                <w:color w:val="000000"/>
                <w:sz w:val="20"/>
              </w:rPr>
              <w:t xml:space="preserve">
Форт-Шевченко қаласы, Оналбаев к-сі, 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8(238)22589 </w:t>
            </w:r>
            <w:r>
              <w:br/>
            </w:r>
            <w:r>
              <w:rPr>
                <w:rFonts w:ascii="Times New Roman"/>
                <w:b w:val="false"/>
                <w:i w:val="false"/>
                <w:color w:val="000000"/>
                <w:sz w:val="20"/>
              </w:rPr>
              <w:t xml:space="preserve">
8(238)22377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ауданының </w:t>
            </w:r>
            <w:r>
              <w:br/>
            </w:r>
            <w:r>
              <w:rPr>
                <w:rFonts w:ascii="Times New Roman"/>
                <w:b w:val="false"/>
                <w:i w:val="false"/>
                <w:color w:val="000000"/>
                <w:sz w:val="20"/>
              </w:rPr>
              <w:t xml:space="preserve">
КҚП тобы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ауданы, </w:t>
            </w:r>
            <w:r>
              <w:br/>
            </w:r>
            <w:r>
              <w:rPr>
                <w:rFonts w:ascii="Times New Roman"/>
                <w:b w:val="false"/>
                <w:i w:val="false"/>
                <w:color w:val="000000"/>
                <w:sz w:val="20"/>
              </w:rPr>
              <w:t xml:space="preserve">
Шетпе ауылы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8(231)21459 </w:t>
            </w:r>
            <w:r>
              <w:br/>
            </w:r>
            <w:r>
              <w:rPr>
                <w:rFonts w:ascii="Times New Roman"/>
                <w:b w:val="false"/>
                <w:i w:val="false"/>
                <w:color w:val="000000"/>
                <w:sz w:val="20"/>
              </w:rPr>
              <w:t xml:space="preserve">
8(231)21248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ауданының </w:t>
            </w:r>
            <w:r>
              <w:br/>
            </w:r>
            <w:r>
              <w:rPr>
                <w:rFonts w:ascii="Times New Roman"/>
                <w:b w:val="false"/>
                <w:i w:val="false"/>
                <w:color w:val="000000"/>
                <w:sz w:val="20"/>
              </w:rPr>
              <w:t xml:space="preserve">
ІІБ КҚП тобы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w:t>
            </w:r>
            <w:r>
              <w:br/>
            </w:r>
            <w:r>
              <w:rPr>
                <w:rFonts w:ascii="Times New Roman"/>
                <w:b w:val="false"/>
                <w:i w:val="false"/>
                <w:color w:val="000000"/>
                <w:sz w:val="20"/>
              </w:rPr>
              <w:t xml:space="preserve">
Құрық ауылы, 1 ш/а, 1 үй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8(237)21245 </w:t>
            </w:r>
            <w:r>
              <w:br/>
            </w:r>
            <w:r>
              <w:rPr>
                <w:rFonts w:ascii="Times New Roman"/>
                <w:b w:val="false"/>
                <w:i w:val="false"/>
                <w:color w:val="000000"/>
                <w:sz w:val="20"/>
              </w:rPr>
              <w:t xml:space="preserve">
8(237)21299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ауданының </w:t>
            </w:r>
            <w:r>
              <w:br/>
            </w:r>
            <w:r>
              <w:rPr>
                <w:rFonts w:ascii="Times New Roman"/>
                <w:b w:val="false"/>
                <w:i w:val="false"/>
                <w:color w:val="000000"/>
                <w:sz w:val="20"/>
              </w:rPr>
              <w:t xml:space="preserve">
ІІБ КҚП тобы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w:t>
            </w:r>
            <w:r>
              <w:br/>
            </w:r>
            <w:r>
              <w:rPr>
                <w:rFonts w:ascii="Times New Roman"/>
                <w:b w:val="false"/>
                <w:i w:val="false"/>
                <w:color w:val="000000"/>
                <w:sz w:val="20"/>
              </w:rPr>
              <w:t xml:space="preserve">
Бейнеу кенті, </w:t>
            </w:r>
            <w:r>
              <w:br/>
            </w:r>
            <w:r>
              <w:rPr>
                <w:rFonts w:ascii="Times New Roman"/>
                <w:b w:val="false"/>
                <w:i w:val="false"/>
                <w:color w:val="000000"/>
                <w:sz w:val="20"/>
              </w:rPr>
              <w:t xml:space="preserve">
Досан батыр к-сі, 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8(232)21455 </w:t>
            </w:r>
            <w:r>
              <w:br/>
            </w:r>
            <w:r>
              <w:rPr>
                <w:rFonts w:ascii="Times New Roman"/>
                <w:b w:val="false"/>
                <w:i w:val="false"/>
                <w:color w:val="000000"/>
                <w:sz w:val="20"/>
              </w:rPr>
              <w:t xml:space="preserve">
8(232)21154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қаласының </w:t>
            </w:r>
            <w:r>
              <w:br/>
            </w:r>
            <w:r>
              <w:rPr>
                <w:rFonts w:ascii="Times New Roman"/>
                <w:b w:val="false"/>
                <w:i w:val="false"/>
                <w:color w:val="000000"/>
                <w:sz w:val="20"/>
              </w:rPr>
              <w:t xml:space="preserve">
ІІБ КҚП бөлімі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3 ш/а, 123 үй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8(7192)501229 </w:t>
            </w:r>
          </w:p>
        </w:tc>
      </w:tr>
    </w:tbl>
    <w:p>
      <w:pPr>
        <w:spacing w:after="0"/>
        <w:ind w:left="0"/>
        <w:jc w:val="both"/>
      </w:pPr>
      <w:r>
        <w:rPr>
          <w:rFonts w:ascii="Times New Roman"/>
          <w:b/>
          <w:i w:val="false"/>
          <w:color w:val="000000"/>
          <w:sz w:val="28"/>
        </w:rPr>
        <w:t xml:space="preserve">Павлодар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853"/>
        <w:gridCol w:w="4533"/>
        <w:gridCol w:w="329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мекен-жайы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r>
              <w:br/>
            </w:r>
            <w:r>
              <w:rPr>
                <w:rFonts w:ascii="Times New Roman"/>
                <w:b w:val="false"/>
                <w:i w:val="false"/>
                <w:color w:val="000000"/>
                <w:sz w:val="20"/>
              </w:rPr>
              <w:t xml:space="preserve">
Ішкі істер департа- </w:t>
            </w:r>
            <w:r>
              <w:br/>
            </w:r>
            <w:r>
              <w:rPr>
                <w:rFonts w:ascii="Times New Roman"/>
                <w:b w:val="false"/>
                <w:i w:val="false"/>
                <w:color w:val="000000"/>
                <w:sz w:val="20"/>
              </w:rPr>
              <w:t xml:space="preserve">
менті Көші-қон по- </w:t>
            </w:r>
            <w:r>
              <w:br/>
            </w:r>
            <w:r>
              <w:rPr>
                <w:rFonts w:ascii="Times New Roman"/>
                <w:b w:val="false"/>
                <w:i w:val="false"/>
                <w:color w:val="000000"/>
                <w:sz w:val="20"/>
              </w:rPr>
              <w:t xml:space="preserve">
лициясы басқармасы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w:t>
            </w:r>
            <w:r>
              <w:br/>
            </w:r>
            <w:r>
              <w:rPr>
                <w:rFonts w:ascii="Times New Roman"/>
                <w:b w:val="false"/>
                <w:i w:val="false"/>
                <w:color w:val="000000"/>
                <w:sz w:val="20"/>
              </w:rPr>
              <w:t xml:space="preserve">
Торайғыров көшесі, </w:t>
            </w:r>
            <w:r>
              <w:br/>
            </w:r>
            <w:r>
              <w:rPr>
                <w:rFonts w:ascii="Times New Roman"/>
                <w:b w:val="false"/>
                <w:i w:val="false"/>
                <w:color w:val="000000"/>
                <w:sz w:val="20"/>
              </w:rPr>
              <w:t xml:space="preserve">
70/1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8(7182-32-04-08)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w:t>
            </w:r>
            <w:r>
              <w:br/>
            </w:r>
            <w:r>
              <w:rPr>
                <w:rFonts w:ascii="Times New Roman"/>
                <w:b w:val="false"/>
                <w:i w:val="false"/>
                <w:color w:val="000000"/>
                <w:sz w:val="20"/>
              </w:rPr>
              <w:t xml:space="preserve">
Солтүстік 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бөлімшесі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w:t>
            </w:r>
            <w:r>
              <w:br/>
            </w:r>
            <w:r>
              <w:rPr>
                <w:rFonts w:ascii="Times New Roman"/>
                <w:b w:val="false"/>
                <w:i w:val="false"/>
                <w:color w:val="000000"/>
                <w:sz w:val="20"/>
              </w:rPr>
              <w:t xml:space="preserve">
Торайғыров көшесі, </w:t>
            </w:r>
            <w:r>
              <w:br/>
            </w:r>
            <w:r>
              <w:rPr>
                <w:rFonts w:ascii="Times New Roman"/>
                <w:b w:val="false"/>
                <w:i w:val="false"/>
                <w:color w:val="000000"/>
                <w:sz w:val="20"/>
              </w:rPr>
              <w:t xml:space="preserve">
70/1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8(7182-32-69-60) </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w:t>
            </w:r>
            <w:r>
              <w:br/>
            </w:r>
            <w:r>
              <w:rPr>
                <w:rFonts w:ascii="Times New Roman"/>
                <w:b w:val="false"/>
                <w:i w:val="false"/>
                <w:color w:val="000000"/>
                <w:sz w:val="20"/>
              </w:rPr>
              <w:t xml:space="preserve">
Оңтүстік ІІБ көші- </w:t>
            </w:r>
            <w:r>
              <w:br/>
            </w:r>
            <w:r>
              <w:rPr>
                <w:rFonts w:ascii="Times New Roman"/>
                <w:b w:val="false"/>
                <w:i w:val="false"/>
                <w:color w:val="000000"/>
                <w:sz w:val="20"/>
              </w:rPr>
              <w:t xml:space="preserve">
қон полициясы </w:t>
            </w:r>
            <w:r>
              <w:br/>
            </w:r>
            <w:r>
              <w:rPr>
                <w:rFonts w:ascii="Times New Roman"/>
                <w:b w:val="false"/>
                <w:i w:val="false"/>
                <w:color w:val="000000"/>
                <w:sz w:val="20"/>
              </w:rPr>
              <w:t xml:space="preserve">
бөлімшесі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w:t>
            </w:r>
            <w:r>
              <w:br/>
            </w:r>
            <w:r>
              <w:rPr>
                <w:rFonts w:ascii="Times New Roman"/>
                <w:b w:val="false"/>
                <w:i w:val="false"/>
                <w:color w:val="000000"/>
                <w:sz w:val="20"/>
              </w:rPr>
              <w:t xml:space="preserve">
Торайғыров көшесі, </w:t>
            </w:r>
            <w:r>
              <w:br/>
            </w:r>
            <w:r>
              <w:rPr>
                <w:rFonts w:ascii="Times New Roman"/>
                <w:b w:val="false"/>
                <w:i w:val="false"/>
                <w:color w:val="000000"/>
                <w:sz w:val="20"/>
              </w:rPr>
              <w:t xml:space="preserve">
70/1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8(7182-32-69-50)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қаласы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бөлімшесі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қаласы </w:t>
            </w:r>
            <w:r>
              <w:br/>
            </w:r>
            <w:r>
              <w:rPr>
                <w:rFonts w:ascii="Times New Roman"/>
                <w:b w:val="false"/>
                <w:i w:val="false"/>
                <w:color w:val="000000"/>
                <w:sz w:val="20"/>
              </w:rPr>
              <w:t xml:space="preserve">
Ленин көшесі, 98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8(71835)-4-07-21 </w:t>
            </w:r>
            <w:r>
              <w:br/>
            </w:r>
            <w:r>
              <w:rPr>
                <w:rFonts w:ascii="Times New Roman"/>
                <w:b w:val="false"/>
                <w:i w:val="false"/>
                <w:color w:val="000000"/>
                <w:sz w:val="20"/>
              </w:rPr>
              <w:t xml:space="preserve">
8(71835)-4-07-26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қаласы ІІБ-нің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бөлімшесі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қаласы, </w:t>
            </w:r>
            <w:r>
              <w:br/>
            </w:r>
            <w:r>
              <w:rPr>
                <w:rFonts w:ascii="Times New Roman"/>
                <w:b w:val="false"/>
                <w:i w:val="false"/>
                <w:color w:val="000000"/>
                <w:sz w:val="20"/>
              </w:rPr>
              <w:t xml:space="preserve">
Дөнентаев көшесі, 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8(71837)-6-51-03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тобы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ауылы, </w:t>
            </w:r>
            <w:r>
              <w:br/>
            </w:r>
            <w:r>
              <w:rPr>
                <w:rFonts w:ascii="Times New Roman"/>
                <w:b w:val="false"/>
                <w:i w:val="false"/>
                <w:color w:val="000000"/>
                <w:sz w:val="20"/>
              </w:rPr>
              <w:t xml:space="preserve">
Қайірбай көшесі, 48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8(71841)-2-19-81 </w:t>
            </w:r>
            <w:r>
              <w:br/>
            </w:r>
            <w:r>
              <w:rPr>
                <w:rFonts w:ascii="Times New Roman"/>
                <w:b w:val="false"/>
                <w:i w:val="false"/>
                <w:color w:val="000000"/>
                <w:sz w:val="20"/>
              </w:rPr>
              <w:t xml:space="preserve">
8(7182)-39-11-40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тобы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ауылы </w:t>
            </w:r>
            <w:r>
              <w:br/>
            </w:r>
            <w:r>
              <w:rPr>
                <w:rFonts w:ascii="Times New Roman"/>
                <w:b w:val="false"/>
                <w:i w:val="false"/>
                <w:color w:val="000000"/>
                <w:sz w:val="20"/>
              </w:rPr>
              <w:t xml:space="preserve">
Сәтпаев көшесі, 28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ауданы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тобы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ауылы, </w:t>
            </w:r>
            <w:r>
              <w:br/>
            </w:r>
            <w:r>
              <w:rPr>
                <w:rFonts w:ascii="Times New Roman"/>
                <w:b w:val="false"/>
                <w:i w:val="false"/>
                <w:color w:val="000000"/>
                <w:sz w:val="20"/>
              </w:rPr>
              <w:t xml:space="preserve">
Пушкин көшесі, 11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8(71832)-2-13-36 </w:t>
            </w:r>
            <w:r>
              <w:br/>
            </w:r>
            <w:r>
              <w:rPr>
                <w:rFonts w:ascii="Times New Roman"/>
                <w:b w:val="false"/>
                <w:i w:val="false"/>
                <w:color w:val="000000"/>
                <w:sz w:val="20"/>
              </w:rPr>
              <w:t xml:space="preserve">
8(7182)-39-11-42 </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Ыртыш ауданы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тобы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Ыртыш ауылы, </w:t>
            </w:r>
            <w:r>
              <w:br/>
            </w:r>
            <w:r>
              <w:rPr>
                <w:rFonts w:ascii="Times New Roman"/>
                <w:b w:val="false"/>
                <w:i w:val="false"/>
                <w:color w:val="000000"/>
                <w:sz w:val="20"/>
              </w:rPr>
              <w:t xml:space="preserve">
Искаков көшесі, 95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8(7182)-39-11-43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Кашыр ауданы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тобы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Кашыр ауылы, </w:t>
            </w:r>
            <w:r>
              <w:br/>
            </w:r>
            <w:r>
              <w:rPr>
                <w:rFonts w:ascii="Times New Roman"/>
                <w:b w:val="false"/>
                <w:i w:val="false"/>
                <w:color w:val="000000"/>
                <w:sz w:val="20"/>
              </w:rPr>
              <w:t xml:space="preserve">
Сейфулин көшесі, 58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8(7182)-39-11-44 </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Лебяжі ауданы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тобы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Аққу ауылы, </w:t>
            </w:r>
            <w:r>
              <w:br/>
            </w:r>
            <w:r>
              <w:rPr>
                <w:rFonts w:ascii="Times New Roman"/>
                <w:b w:val="false"/>
                <w:i w:val="false"/>
                <w:color w:val="000000"/>
                <w:sz w:val="20"/>
              </w:rPr>
              <w:t xml:space="preserve">
Амангелді көшесі, 69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8(7182)-39-11-46 </w:t>
            </w:r>
          </w:p>
        </w:tc>
      </w:tr>
      <w:tr>
        <w:trPr>
          <w:trHeight w:val="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ауданы ІІБ-нің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Көктөбе ауылы, </w:t>
            </w:r>
            <w:r>
              <w:br/>
            </w:r>
            <w:r>
              <w:rPr>
                <w:rFonts w:ascii="Times New Roman"/>
                <w:b w:val="false"/>
                <w:i w:val="false"/>
                <w:color w:val="000000"/>
                <w:sz w:val="20"/>
              </w:rPr>
              <w:t xml:space="preserve">
Аблайхан көшесі, 43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8(7182)-39-11-45 </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ауданы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тобы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w:t>
            </w:r>
            <w:r>
              <w:br/>
            </w:r>
            <w:r>
              <w:rPr>
                <w:rFonts w:ascii="Times New Roman"/>
                <w:b w:val="false"/>
                <w:i w:val="false"/>
                <w:color w:val="000000"/>
                <w:sz w:val="20"/>
              </w:rPr>
              <w:t xml:space="preserve">
Суворов көшесі, 9/1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8(7182)-50-27-15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 ауданы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тобы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 ауылы, </w:t>
            </w:r>
            <w:r>
              <w:br/>
            </w:r>
            <w:r>
              <w:rPr>
                <w:rFonts w:ascii="Times New Roman"/>
                <w:b w:val="false"/>
                <w:i w:val="false"/>
                <w:color w:val="000000"/>
                <w:sz w:val="20"/>
              </w:rPr>
              <w:t xml:space="preserve">
Терешкова көшесі, 30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8(7182)-39-11-47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тобы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ауылы, </w:t>
            </w:r>
            <w:r>
              <w:br/>
            </w:r>
            <w:r>
              <w:rPr>
                <w:rFonts w:ascii="Times New Roman"/>
                <w:b w:val="false"/>
                <w:i w:val="false"/>
                <w:color w:val="000000"/>
                <w:sz w:val="20"/>
              </w:rPr>
              <w:t xml:space="preserve">
Совет көшесі, 59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8(7182)-39-11-48 </w:t>
            </w:r>
          </w:p>
        </w:tc>
      </w:tr>
    </w:tbl>
    <w:p>
      <w:pPr>
        <w:spacing w:after="0"/>
        <w:ind w:left="0"/>
        <w:jc w:val="both"/>
      </w:pPr>
      <w:r>
        <w:rPr>
          <w:rFonts w:ascii="Times New Roman"/>
          <w:b/>
          <w:i w:val="false"/>
          <w:color w:val="000000"/>
          <w:sz w:val="28"/>
        </w:rPr>
        <w:t xml:space="preserve">Солтүстік Қазақстан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893"/>
        <w:gridCol w:w="4753"/>
        <w:gridCol w:w="30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Телефондары </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Ішкі істер </w:t>
            </w:r>
            <w:r>
              <w:br/>
            </w:r>
            <w:r>
              <w:rPr>
                <w:rFonts w:ascii="Times New Roman"/>
                <w:b w:val="false"/>
                <w:i w:val="false"/>
                <w:color w:val="000000"/>
                <w:sz w:val="20"/>
              </w:rPr>
              <w:t xml:space="preserve">
Департаменті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r>
              <w:br/>
            </w:r>
            <w:r>
              <w:rPr>
                <w:rFonts w:ascii="Times New Roman"/>
                <w:b w:val="false"/>
                <w:i w:val="false"/>
                <w:color w:val="000000"/>
                <w:sz w:val="20"/>
              </w:rPr>
              <w:t xml:space="preserve">
Конституция к-сі, 51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 </w:t>
            </w:r>
            <w:r>
              <w:br/>
            </w:r>
            <w:r>
              <w:rPr>
                <w:rFonts w:ascii="Times New Roman"/>
                <w:b w:val="false"/>
                <w:i w:val="false"/>
                <w:color w:val="000000"/>
                <w:sz w:val="20"/>
              </w:rPr>
              <w:t xml:space="preserve">
39-40-07(деж.)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ІІД Көші-қон </w:t>
            </w:r>
            <w:r>
              <w:br/>
            </w:r>
            <w:r>
              <w:rPr>
                <w:rFonts w:ascii="Times New Roman"/>
                <w:b w:val="false"/>
                <w:i w:val="false"/>
                <w:color w:val="000000"/>
                <w:sz w:val="20"/>
              </w:rPr>
              <w:t xml:space="preserve">
полициясы басқарма- </w:t>
            </w:r>
            <w:r>
              <w:br/>
            </w:r>
            <w:r>
              <w:rPr>
                <w:rFonts w:ascii="Times New Roman"/>
                <w:b w:val="false"/>
                <w:i w:val="false"/>
                <w:color w:val="000000"/>
                <w:sz w:val="20"/>
              </w:rPr>
              <w:t xml:space="preserve">
сы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r>
              <w:br/>
            </w:r>
            <w:r>
              <w:rPr>
                <w:rFonts w:ascii="Times New Roman"/>
                <w:b w:val="false"/>
                <w:i w:val="false"/>
                <w:color w:val="000000"/>
                <w:sz w:val="20"/>
              </w:rPr>
              <w:t xml:space="preserve">
Ш.Уәлиханов к-сі, 15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 </w:t>
            </w:r>
            <w:r>
              <w:br/>
            </w:r>
            <w:r>
              <w:rPr>
                <w:rFonts w:ascii="Times New Roman"/>
                <w:b w:val="false"/>
                <w:i w:val="false"/>
                <w:color w:val="000000"/>
                <w:sz w:val="20"/>
              </w:rPr>
              <w:t xml:space="preserve">
47-18-60 </w:t>
            </w:r>
            <w:r>
              <w:br/>
            </w:r>
            <w:r>
              <w:rPr>
                <w:rFonts w:ascii="Times New Roman"/>
                <w:b w:val="false"/>
                <w:i w:val="false"/>
                <w:color w:val="000000"/>
                <w:sz w:val="20"/>
              </w:rPr>
              <w:t xml:space="preserve">
31-73-72 </w:t>
            </w:r>
            <w:r>
              <w:br/>
            </w:r>
            <w:r>
              <w:rPr>
                <w:rFonts w:ascii="Times New Roman"/>
                <w:b w:val="false"/>
                <w:i w:val="false"/>
                <w:color w:val="000000"/>
                <w:sz w:val="20"/>
              </w:rPr>
              <w:t xml:space="preserve">
47-23-09(вахта)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қаласының </w:t>
            </w:r>
            <w:r>
              <w:br/>
            </w:r>
            <w:r>
              <w:rPr>
                <w:rFonts w:ascii="Times New Roman"/>
                <w:b w:val="false"/>
                <w:i w:val="false"/>
                <w:color w:val="000000"/>
                <w:sz w:val="20"/>
              </w:rPr>
              <w:t xml:space="preserve">
ІІБ КҚП бөлімі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r>
              <w:br/>
            </w:r>
            <w:r>
              <w:rPr>
                <w:rFonts w:ascii="Times New Roman"/>
                <w:b w:val="false"/>
                <w:i w:val="false"/>
                <w:color w:val="000000"/>
                <w:sz w:val="20"/>
              </w:rPr>
              <w:t xml:space="preserve">
М.Жұмабаев к-сі, 118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 </w:t>
            </w:r>
            <w:r>
              <w:br/>
            </w:r>
            <w:r>
              <w:rPr>
                <w:rFonts w:ascii="Times New Roman"/>
                <w:b w:val="false"/>
                <w:i w:val="false"/>
                <w:color w:val="000000"/>
                <w:sz w:val="20"/>
              </w:rPr>
              <w:t xml:space="preserve">
49-37-43 </w:t>
            </w:r>
            <w:r>
              <w:br/>
            </w:r>
            <w:r>
              <w:rPr>
                <w:rFonts w:ascii="Times New Roman"/>
                <w:b w:val="false"/>
                <w:i w:val="false"/>
                <w:color w:val="000000"/>
                <w:sz w:val="20"/>
              </w:rPr>
              <w:t xml:space="preserve">
39-48-35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w:t>
            </w:r>
            <w:r>
              <w:br/>
            </w:r>
            <w:r>
              <w:rPr>
                <w:rFonts w:ascii="Times New Roman"/>
                <w:b w:val="false"/>
                <w:i w:val="false"/>
                <w:color w:val="000000"/>
                <w:sz w:val="20"/>
              </w:rPr>
              <w:t xml:space="preserve">
Саумалкөл ауылы, </w:t>
            </w:r>
            <w:r>
              <w:br/>
            </w:r>
            <w:r>
              <w:rPr>
                <w:rFonts w:ascii="Times New Roman"/>
                <w:b w:val="false"/>
                <w:i w:val="false"/>
                <w:color w:val="000000"/>
                <w:sz w:val="20"/>
              </w:rPr>
              <w:t xml:space="preserve">
Ш.Уәлиханов к-сі, 24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8-(7153-3)- </w:t>
            </w:r>
            <w:r>
              <w:br/>
            </w:r>
            <w:r>
              <w:rPr>
                <w:rFonts w:ascii="Times New Roman"/>
                <w:b w:val="false"/>
                <w:i w:val="false"/>
                <w:color w:val="000000"/>
                <w:sz w:val="20"/>
              </w:rPr>
              <w:t xml:space="preserve">
2-18-06(деж.) </w:t>
            </w:r>
            <w:r>
              <w:br/>
            </w:r>
            <w:r>
              <w:rPr>
                <w:rFonts w:ascii="Times New Roman"/>
                <w:b w:val="false"/>
                <w:i w:val="false"/>
                <w:color w:val="000000"/>
                <w:sz w:val="20"/>
              </w:rPr>
              <w:t xml:space="preserve">
2-25-04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ауданының ІІБ </w:t>
            </w:r>
            <w:r>
              <w:br/>
            </w:r>
            <w:r>
              <w:rPr>
                <w:rFonts w:ascii="Times New Roman"/>
                <w:b w:val="false"/>
                <w:i w:val="false"/>
                <w:color w:val="000000"/>
                <w:sz w:val="20"/>
              </w:rPr>
              <w:t xml:space="preserve">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 </w:t>
            </w:r>
            <w:r>
              <w:br/>
            </w:r>
            <w:r>
              <w:rPr>
                <w:rFonts w:ascii="Times New Roman"/>
                <w:b w:val="false"/>
                <w:i w:val="false"/>
                <w:color w:val="000000"/>
                <w:sz w:val="20"/>
              </w:rPr>
              <w:t xml:space="preserve">
Талшық ауылы, </w:t>
            </w:r>
            <w:r>
              <w:br/>
            </w:r>
            <w:r>
              <w:rPr>
                <w:rFonts w:ascii="Times New Roman"/>
                <w:b w:val="false"/>
                <w:i w:val="false"/>
                <w:color w:val="000000"/>
                <w:sz w:val="20"/>
              </w:rPr>
              <w:t xml:space="preserve">
Абылай хан к-сі, 7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8-(7154-6) </w:t>
            </w:r>
            <w:r>
              <w:br/>
            </w:r>
            <w:r>
              <w:rPr>
                <w:rFonts w:ascii="Times New Roman"/>
                <w:b w:val="false"/>
                <w:i w:val="false"/>
                <w:color w:val="000000"/>
                <w:sz w:val="20"/>
              </w:rPr>
              <w:t xml:space="preserve">
2-12-02(деж.) </w:t>
            </w:r>
            <w:r>
              <w:br/>
            </w:r>
            <w:r>
              <w:rPr>
                <w:rFonts w:ascii="Times New Roman"/>
                <w:b w:val="false"/>
                <w:i w:val="false"/>
                <w:color w:val="000000"/>
                <w:sz w:val="20"/>
              </w:rPr>
              <w:t xml:space="preserve">
2-11-11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w:t>
            </w:r>
            <w:r>
              <w:br/>
            </w:r>
            <w:r>
              <w:rPr>
                <w:rFonts w:ascii="Times New Roman"/>
                <w:b w:val="false"/>
                <w:i w:val="false"/>
                <w:color w:val="000000"/>
                <w:sz w:val="20"/>
              </w:rPr>
              <w:t xml:space="preserve">
Смирново ауылы, </w:t>
            </w:r>
            <w:r>
              <w:br/>
            </w:r>
            <w:r>
              <w:rPr>
                <w:rFonts w:ascii="Times New Roman"/>
                <w:b w:val="false"/>
                <w:i w:val="false"/>
                <w:color w:val="000000"/>
                <w:sz w:val="20"/>
              </w:rPr>
              <w:t xml:space="preserve">
Труд к-сі, 6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8-(7153-2)- </w:t>
            </w:r>
            <w:r>
              <w:br/>
            </w:r>
            <w:r>
              <w:rPr>
                <w:rFonts w:ascii="Times New Roman"/>
                <w:b w:val="false"/>
                <w:i w:val="false"/>
                <w:color w:val="000000"/>
                <w:sz w:val="20"/>
              </w:rPr>
              <w:t xml:space="preserve">
2-10-02(деж.) </w:t>
            </w:r>
            <w:r>
              <w:br/>
            </w:r>
            <w:r>
              <w:rPr>
                <w:rFonts w:ascii="Times New Roman"/>
                <w:b w:val="false"/>
                <w:i w:val="false"/>
                <w:color w:val="000000"/>
                <w:sz w:val="20"/>
              </w:rPr>
              <w:t xml:space="preserve">
2-10-25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w:t>
            </w:r>
            <w:r>
              <w:br/>
            </w:r>
            <w:r>
              <w:rPr>
                <w:rFonts w:ascii="Times New Roman"/>
                <w:b w:val="false"/>
                <w:i w:val="false"/>
                <w:color w:val="000000"/>
                <w:sz w:val="20"/>
              </w:rPr>
              <w:t xml:space="preserve">
ның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w:t>
            </w:r>
            <w:r>
              <w:br/>
            </w:r>
            <w:r>
              <w:rPr>
                <w:rFonts w:ascii="Times New Roman"/>
                <w:b w:val="false"/>
                <w:i w:val="false"/>
                <w:color w:val="000000"/>
                <w:sz w:val="20"/>
              </w:rPr>
              <w:t xml:space="preserve">
Булаево қаласы </w:t>
            </w:r>
            <w:r>
              <w:br/>
            </w:r>
            <w:r>
              <w:rPr>
                <w:rFonts w:ascii="Times New Roman"/>
                <w:b w:val="false"/>
                <w:i w:val="false"/>
                <w:color w:val="000000"/>
                <w:sz w:val="20"/>
              </w:rPr>
              <w:t xml:space="preserve">
Юбилейная к-сі, 55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8-(7153-1)- </w:t>
            </w:r>
            <w:r>
              <w:br/>
            </w:r>
            <w:r>
              <w:rPr>
                <w:rFonts w:ascii="Times New Roman"/>
                <w:b w:val="false"/>
                <w:i w:val="false"/>
                <w:color w:val="000000"/>
                <w:sz w:val="20"/>
              </w:rPr>
              <w:t xml:space="preserve">
2-18-08(деж.) </w:t>
            </w:r>
            <w:r>
              <w:br/>
            </w:r>
            <w:r>
              <w:rPr>
                <w:rFonts w:ascii="Times New Roman"/>
                <w:b w:val="false"/>
                <w:i w:val="false"/>
                <w:color w:val="000000"/>
                <w:sz w:val="20"/>
              </w:rPr>
              <w:t xml:space="preserve">
2-14-80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ІІБ КҚП </w:t>
            </w:r>
            <w:r>
              <w:br/>
            </w:r>
            <w:r>
              <w:rPr>
                <w:rFonts w:ascii="Times New Roman"/>
                <w:b w:val="false"/>
                <w:i w:val="false"/>
                <w:color w:val="000000"/>
                <w:sz w:val="20"/>
              </w:rPr>
              <w:t xml:space="preserve">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Явленка </w:t>
            </w:r>
            <w:r>
              <w:br/>
            </w:r>
            <w:r>
              <w:rPr>
                <w:rFonts w:ascii="Times New Roman"/>
                <w:b w:val="false"/>
                <w:i w:val="false"/>
                <w:color w:val="000000"/>
                <w:sz w:val="20"/>
              </w:rPr>
              <w:t xml:space="preserve">
ауылы Ибраев к-сі, 13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8-(7154-3)- </w:t>
            </w:r>
            <w:r>
              <w:br/>
            </w:r>
            <w:r>
              <w:rPr>
                <w:rFonts w:ascii="Times New Roman"/>
                <w:b w:val="false"/>
                <w:i w:val="false"/>
                <w:color w:val="000000"/>
                <w:sz w:val="20"/>
              </w:rPr>
              <w:t xml:space="preserve">
2-13-88(деж.) </w:t>
            </w:r>
            <w:r>
              <w:br/>
            </w:r>
            <w:r>
              <w:rPr>
                <w:rFonts w:ascii="Times New Roman"/>
                <w:b w:val="false"/>
                <w:i w:val="false"/>
                <w:color w:val="000000"/>
                <w:sz w:val="20"/>
              </w:rPr>
              <w:t xml:space="preserve">
2-12-27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r>
              <w:br/>
            </w:r>
            <w:r>
              <w:rPr>
                <w:rFonts w:ascii="Times New Roman"/>
                <w:b w:val="false"/>
                <w:i w:val="false"/>
                <w:color w:val="000000"/>
                <w:sz w:val="20"/>
              </w:rPr>
              <w:t xml:space="preserve">
Пресновка ауылы, </w:t>
            </w:r>
            <w:r>
              <w:br/>
            </w:r>
            <w:r>
              <w:rPr>
                <w:rFonts w:ascii="Times New Roman"/>
                <w:b w:val="false"/>
                <w:i w:val="false"/>
                <w:color w:val="000000"/>
                <w:sz w:val="20"/>
              </w:rPr>
              <w:t xml:space="preserve">
Достық к-сі, 17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8-(7154-4)- </w:t>
            </w:r>
            <w:r>
              <w:br/>
            </w:r>
            <w:r>
              <w:rPr>
                <w:rFonts w:ascii="Times New Roman"/>
                <w:b w:val="false"/>
                <w:i w:val="false"/>
                <w:color w:val="000000"/>
                <w:sz w:val="20"/>
              </w:rPr>
              <w:t xml:space="preserve">
2-14-91(деж.) </w:t>
            </w:r>
            <w:r>
              <w:br/>
            </w:r>
            <w:r>
              <w:rPr>
                <w:rFonts w:ascii="Times New Roman"/>
                <w:b w:val="false"/>
                <w:i w:val="false"/>
                <w:color w:val="000000"/>
                <w:sz w:val="20"/>
              </w:rPr>
              <w:t xml:space="preserve">
2-12-41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w:t>
            </w:r>
            <w:r>
              <w:br/>
            </w:r>
            <w:r>
              <w:rPr>
                <w:rFonts w:ascii="Times New Roman"/>
                <w:b w:val="false"/>
                <w:i w:val="false"/>
                <w:color w:val="000000"/>
                <w:sz w:val="20"/>
              </w:rPr>
              <w:t xml:space="preserve">
Бишкул ауылы, </w:t>
            </w:r>
            <w:r>
              <w:br/>
            </w:r>
            <w:r>
              <w:rPr>
                <w:rFonts w:ascii="Times New Roman"/>
                <w:b w:val="false"/>
                <w:i w:val="false"/>
                <w:color w:val="000000"/>
                <w:sz w:val="20"/>
              </w:rPr>
              <w:t xml:space="preserve">
Гагарин к-сі, 8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8-(7153-8)- </w:t>
            </w:r>
            <w:r>
              <w:br/>
            </w:r>
            <w:r>
              <w:rPr>
                <w:rFonts w:ascii="Times New Roman"/>
                <w:b w:val="false"/>
                <w:i w:val="false"/>
                <w:color w:val="000000"/>
                <w:sz w:val="20"/>
              </w:rPr>
              <w:t xml:space="preserve">
2-17-02(деж.) </w:t>
            </w:r>
            <w:r>
              <w:br/>
            </w:r>
            <w:r>
              <w:rPr>
                <w:rFonts w:ascii="Times New Roman"/>
                <w:b w:val="false"/>
                <w:i w:val="false"/>
                <w:color w:val="000000"/>
                <w:sz w:val="20"/>
              </w:rPr>
              <w:t xml:space="preserve">
2-19-66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 </w:t>
            </w:r>
            <w:r>
              <w:br/>
            </w:r>
            <w:r>
              <w:rPr>
                <w:rFonts w:ascii="Times New Roman"/>
                <w:b w:val="false"/>
                <w:i w:val="false"/>
                <w:color w:val="000000"/>
                <w:sz w:val="20"/>
              </w:rPr>
              <w:t xml:space="preserve">
Мамлютка қаласы </w:t>
            </w:r>
            <w:r>
              <w:br/>
            </w:r>
            <w:r>
              <w:rPr>
                <w:rFonts w:ascii="Times New Roman"/>
                <w:b w:val="false"/>
                <w:i w:val="false"/>
                <w:color w:val="000000"/>
                <w:sz w:val="20"/>
              </w:rPr>
              <w:t xml:space="preserve">
Ленин к-сі, 45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8-(7154-1)- </w:t>
            </w:r>
            <w:r>
              <w:br/>
            </w:r>
            <w:r>
              <w:rPr>
                <w:rFonts w:ascii="Times New Roman"/>
                <w:b w:val="false"/>
                <w:i w:val="false"/>
                <w:color w:val="000000"/>
                <w:sz w:val="20"/>
              </w:rPr>
              <w:t xml:space="preserve">
2-15-51(деж.) </w:t>
            </w:r>
            <w:r>
              <w:br/>
            </w:r>
            <w:r>
              <w:rPr>
                <w:rFonts w:ascii="Times New Roman"/>
                <w:b w:val="false"/>
                <w:i w:val="false"/>
                <w:color w:val="000000"/>
                <w:sz w:val="20"/>
              </w:rPr>
              <w:t xml:space="preserve">
2-15-66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Шалақын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Шалақын ауданы </w:t>
            </w:r>
            <w:r>
              <w:br/>
            </w:r>
            <w:r>
              <w:rPr>
                <w:rFonts w:ascii="Times New Roman"/>
                <w:b w:val="false"/>
                <w:i w:val="false"/>
                <w:color w:val="000000"/>
                <w:sz w:val="20"/>
              </w:rPr>
              <w:t xml:space="preserve">
Сергеевка қаласы </w:t>
            </w:r>
            <w:r>
              <w:br/>
            </w:r>
            <w:r>
              <w:rPr>
                <w:rFonts w:ascii="Times New Roman"/>
                <w:b w:val="false"/>
                <w:i w:val="false"/>
                <w:color w:val="000000"/>
                <w:sz w:val="20"/>
              </w:rPr>
              <w:t xml:space="preserve">
Шалақын к-сі, 14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8-(7153-4)- </w:t>
            </w:r>
            <w:r>
              <w:br/>
            </w:r>
            <w:r>
              <w:rPr>
                <w:rFonts w:ascii="Times New Roman"/>
                <w:b w:val="false"/>
                <w:i w:val="false"/>
                <w:color w:val="000000"/>
                <w:sz w:val="20"/>
              </w:rPr>
              <w:t xml:space="preserve">
2-09-10(деж.) </w:t>
            </w:r>
            <w:r>
              <w:br/>
            </w:r>
            <w:r>
              <w:rPr>
                <w:rFonts w:ascii="Times New Roman"/>
                <w:b w:val="false"/>
                <w:i w:val="false"/>
                <w:color w:val="000000"/>
                <w:sz w:val="20"/>
              </w:rPr>
              <w:t xml:space="preserve">
2-04-35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Тайыншы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Тайыншы ауданы </w:t>
            </w:r>
            <w:r>
              <w:br/>
            </w:r>
            <w:r>
              <w:rPr>
                <w:rFonts w:ascii="Times New Roman"/>
                <w:b w:val="false"/>
                <w:i w:val="false"/>
                <w:color w:val="000000"/>
                <w:sz w:val="20"/>
              </w:rPr>
              <w:t xml:space="preserve">
Тайыншы қаласы </w:t>
            </w:r>
            <w:r>
              <w:br/>
            </w:r>
            <w:r>
              <w:rPr>
                <w:rFonts w:ascii="Times New Roman"/>
                <w:b w:val="false"/>
                <w:i w:val="false"/>
                <w:color w:val="000000"/>
                <w:sz w:val="20"/>
              </w:rPr>
              <w:t xml:space="preserve">
Конституция к-сі, 199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8-(7153-6)- </w:t>
            </w:r>
            <w:r>
              <w:br/>
            </w:r>
            <w:r>
              <w:rPr>
                <w:rFonts w:ascii="Times New Roman"/>
                <w:b w:val="false"/>
                <w:i w:val="false"/>
                <w:color w:val="000000"/>
                <w:sz w:val="20"/>
              </w:rPr>
              <w:t xml:space="preserve">
2-28-75(деж.) </w:t>
            </w:r>
            <w:r>
              <w:br/>
            </w:r>
            <w:r>
              <w:rPr>
                <w:rFonts w:ascii="Times New Roman"/>
                <w:b w:val="false"/>
                <w:i w:val="false"/>
                <w:color w:val="000000"/>
                <w:sz w:val="20"/>
              </w:rPr>
              <w:t xml:space="preserve">
2-17-38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w:t>
            </w:r>
            <w:r>
              <w:br/>
            </w:r>
            <w:r>
              <w:rPr>
                <w:rFonts w:ascii="Times New Roman"/>
                <w:b w:val="false"/>
                <w:i w:val="false"/>
                <w:color w:val="000000"/>
                <w:sz w:val="20"/>
              </w:rPr>
              <w:t xml:space="preserve">
Тимирязево ауылы </w:t>
            </w:r>
            <w:r>
              <w:br/>
            </w:r>
            <w:r>
              <w:rPr>
                <w:rFonts w:ascii="Times New Roman"/>
                <w:b w:val="false"/>
                <w:i w:val="false"/>
                <w:color w:val="000000"/>
                <w:sz w:val="20"/>
              </w:rPr>
              <w:t xml:space="preserve">
Плетнева к-сі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8-(7153-7)- </w:t>
            </w:r>
            <w:r>
              <w:br/>
            </w:r>
            <w:r>
              <w:rPr>
                <w:rFonts w:ascii="Times New Roman"/>
                <w:b w:val="false"/>
                <w:i w:val="false"/>
                <w:color w:val="000000"/>
                <w:sz w:val="20"/>
              </w:rPr>
              <w:t xml:space="preserve">
2-15-85(деж.)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w:t>
            </w:r>
            <w:r>
              <w:br/>
            </w:r>
            <w:r>
              <w:rPr>
                <w:rFonts w:ascii="Times New Roman"/>
                <w:b w:val="false"/>
                <w:i w:val="false"/>
                <w:color w:val="000000"/>
                <w:sz w:val="20"/>
              </w:rPr>
              <w:t xml:space="preserve">
Кішкенекөл ауылы </w:t>
            </w:r>
            <w:r>
              <w:br/>
            </w:r>
            <w:r>
              <w:rPr>
                <w:rFonts w:ascii="Times New Roman"/>
                <w:b w:val="false"/>
                <w:i w:val="false"/>
                <w:color w:val="000000"/>
                <w:sz w:val="20"/>
              </w:rPr>
              <w:t xml:space="preserve">
Ш.Уәлиханов к-сі, 88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8-(7153-2)- </w:t>
            </w:r>
            <w:r>
              <w:br/>
            </w:r>
            <w:r>
              <w:rPr>
                <w:rFonts w:ascii="Times New Roman"/>
                <w:b w:val="false"/>
                <w:i w:val="false"/>
                <w:color w:val="000000"/>
                <w:sz w:val="20"/>
              </w:rPr>
              <w:t xml:space="preserve">
2-12-02(деж.) </w:t>
            </w:r>
            <w:r>
              <w:br/>
            </w:r>
            <w:r>
              <w:rPr>
                <w:rFonts w:ascii="Times New Roman"/>
                <w:b w:val="false"/>
                <w:i w:val="false"/>
                <w:color w:val="000000"/>
                <w:sz w:val="20"/>
              </w:rPr>
              <w:t xml:space="preserve">
2-24-51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ауданы- </w:t>
            </w:r>
            <w:r>
              <w:br/>
            </w:r>
            <w:r>
              <w:rPr>
                <w:rFonts w:ascii="Times New Roman"/>
                <w:b w:val="false"/>
                <w:i w:val="false"/>
                <w:color w:val="000000"/>
                <w:sz w:val="20"/>
              </w:rPr>
              <w:t xml:space="preserve">
ның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ауданы </w:t>
            </w:r>
            <w:r>
              <w:br/>
            </w:r>
            <w:r>
              <w:rPr>
                <w:rFonts w:ascii="Times New Roman"/>
                <w:b w:val="false"/>
                <w:i w:val="false"/>
                <w:color w:val="000000"/>
                <w:sz w:val="20"/>
              </w:rPr>
              <w:t xml:space="preserve">
Новоишимский ауылы </w:t>
            </w:r>
            <w:r>
              <w:br/>
            </w:r>
            <w:r>
              <w:rPr>
                <w:rFonts w:ascii="Times New Roman"/>
                <w:b w:val="false"/>
                <w:i w:val="false"/>
                <w:color w:val="000000"/>
                <w:sz w:val="20"/>
              </w:rPr>
              <w:t xml:space="preserve">
Әуелбеков к-сі, 56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8-(7153-5)- </w:t>
            </w:r>
            <w:r>
              <w:br/>
            </w:r>
            <w:r>
              <w:rPr>
                <w:rFonts w:ascii="Times New Roman"/>
                <w:b w:val="false"/>
                <w:i w:val="false"/>
                <w:color w:val="000000"/>
                <w:sz w:val="20"/>
              </w:rPr>
              <w:t xml:space="preserve">
2-14-43(деж.) </w:t>
            </w:r>
            <w:r>
              <w:br/>
            </w:r>
            <w:r>
              <w:rPr>
                <w:rFonts w:ascii="Times New Roman"/>
                <w:b w:val="false"/>
                <w:i w:val="false"/>
                <w:color w:val="000000"/>
                <w:sz w:val="20"/>
              </w:rPr>
              <w:t xml:space="preserve">
2-11-89 </w:t>
            </w:r>
          </w:p>
        </w:tc>
      </w:tr>
    </w:tbl>
    <w:p>
      <w:pPr>
        <w:spacing w:after="0"/>
        <w:ind w:left="0"/>
        <w:jc w:val="both"/>
      </w:pPr>
      <w:r>
        <w:rPr>
          <w:rFonts w:ascii="Times New Roman"/>
          <w:b/>
          <w:i w:val="false"/>
          <w:color w:val="000000"/>
          <w:sz w:val="28"/>
        </w:rPr>
        <w:t xml:space="preserve">Оңтүстік Қазақстан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913"/>
        <w:gridCol w:w="3973"/>
        <w:gridCol w:w="353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Телефондары </w:t>
            </w:r>
          </w:p>
        </w:tc>
      </w:tr>
      <w:tr>
        <w:trPr>
          <w:trHeight w:val="9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ІІД Көші-қон </w:t>
            </w:r>
            <w:r>
              <w:br/>
            </w:r>
            <w:r>
              <w:rPr>
                <w:rFonts w:ascii="Times New Roman"/>
                <w:b w:val="false"/>
                <w:i w:val="false"/>
                <w:color w:val="000000"/>
                <w:sz w:val="20"/>
              </w:rPr>
              <w:t xml:space="preserve">
полициясы басқарма- </w:t>
            </w:r>
            <w:r>
              <w:br/>
            </w:r>
            <w:r>
              <w:rPr>
                <w:rFonts w:ascii="Times New Roman"/>
                <w:b w:val="false"/>
                <w:i w:val="false"/>
                <w:color w:val="000000"/>
                <w:sz w:val="20"/>
              </w:rPr>
              <w:t xml:space="preserve">
сы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w:t>
            </w:r>
            <w:r>
              <w:br/>
            </w:r>
            <w:r>
              <w:rPr>
                <w:rFonts w:ascii="Times New Roman"/>
                <w:b w:val="false"/>
                <w:i w:val="false"/>
                <w:color w:val="000000"/>
                <w:sz w:val="20"/>
              </w:rPr>
              <w:t xml:space="preserve">
Желтоқсан к-сі, 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 </w:t>
            </w:r>
            <w:r>
              <w:br/>
            </w:r>
            <w:r>
              <w:rPr>
                <w:rFonts w:ascii="Times New Roman"/>
                <w:b w:val="false"/>
                <w:i w:val="false"/>
                <w:color w:val="000000"/>
                <w:sz w:val="20"/>
              </w:rPr>
              <w:t xml:space="preserve">
53-41-10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w:t>
            </w:r>
            <w:r>
              <w:br/>
            </w:r>
            <w:r>
              <w:rPr>
                <w:rFonts w:ascii="Times New Roman"/>
                <w:b w:val="false"/>
                <w:i w:val="false"/>
                <w:color w:val="000000"/>
                <w:sz w:val="20"/>
              </w:rPr>
              <w:t xml:space="preserve">
Еңбекші ауданы </w:t>
            </w:r>
            <w:r>
              <w:br/>
            </w:r>
            <w:r>
              <w:rPr>
                <w:rFonts w:ascii="Times New Roman"/>
                <w:b w:val="false"/>
                <w:i w:val="false"/>
                <w:color w:val="000000"/>
                <w:sz w:val="20"/>
              </w:rPr>
              <w:t xml:space="preserve">
ІІБ КҚП бөлім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w:t>
            </w:r>
            <w:r>
              <w:br/>
            </w:r>
            <w:r>
              <w:rPr>
                <w:rFonts w:ascii="Times New Roman"/>
                <w:b w:val="false"/>
                <w:i w:val="false"/>
                <w:color w:val="000000"/>
                <w:sz w:val="20"/>
              </w:rPr>
              <w:t xml:space="preserve">
Фурманов к-сі, 110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8(725-2)57-25-31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w:t>
            </w:r>
            <w:r>
              <w:br/>
            </w:r>
            <w:r>
              <w:rPr>
                <w:rFonts w:ascii="Times New Roman"/>
                <w:b w:val="false"/>
                <w:i w:val="false"/>
                <w:color w:val="000000"/>
                <w:sz w:val="20"/>
              </w:rPr>
              <w:t xml:space="preserve">
Абай ауданының </w:t>
            </w:r>
            <w:r>
              <w:br/>
            </w:r>
            <w:r>
              <w:rPr>
                <w:rFonts w:ascii="Times New Roman"/>
                <w:b w:val="false"/>
                <w:i w:val="false"/>
                <w:color w:val="000000"/>
                <w:sz w:val="20"/>
              </w:rPr>
              <w:t xml:space="preserve">
ІІБ КҚП бөлімі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w:t>
            </w:r>
            <w:r>
              <w:br/>
            </w:r>
            <w:r>
              <w:rPr>
                <w:rFonts w:ascii="Times New Roman"/>
                <w:b w:val="false"/>
                <w:i w:val="false"/>
                <w:color w:val="000000"/>
                <w:sz w:val="20"/>
              </w:rPr>
              <w:t xml:space="preserve">
Қалдаяқов к-сі, 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8(725-2)56-02-57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w:t>
            </w:r>
            <w:r>
              <w:br/>
            </w:r>
            <w:r>
              <w:rPr>
                <w:rFonts w:ascii="Times New Roman"/>
                <w:b w:val="false"/>
                <w:i w:val="false"/>
                <w:color w:val="000000"/>
                <w:sz w:val="20"/>
              </w:rPr>
              <w:t xml:space="preserve">
Әл-Фараби ауданы- </w:t>
            </w:r>
            <w:r>
              <w:br/>
            </w:r>
            <w:r>
              <w:rPr>
                <w:rFonts w:ascii="Times New Roman"/>
                <w:b w:val="false"/>
                <w:i w:val="false"/>
                <w:color w:val="000000"/>
                <w:sz w:val="20"/>
              </w:rPr>
              <w:t xml:space="preserve">
ның ІІБ КҚП бөлімі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w:t>
            </w:r>
            <w:r>
              <w:br/>
            </w:r>
            <w:r>
              <w:rPr>
                <w:rFonts w:ascii="Times New Roman"/>
                <w:b w:val="false"/>
                <w:i w:val="false"/>
                <w:color w:val="000000"/>
                <w:sz w:val="20"/>
              </w:rPr>
              <w:t xml:space="preserve">
Желтоқсан к-сі, 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8(725-2)53-72-74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ауданының </w:t>
            </w:r>
            <w:r>
              <w:br/>
            </w:r>
            <w:r>
              <w:rPr>
                <w:rFonts w:ascii="Times New Roman"/>
                <w:b w:val="false"/>
                <w:i w:val="false"/>
                <w:color w:val="000000"/>
                <w:sz w:val="20"/>
              </w:rPr>
              <w:t xml:space="preserve">
ІІБ КҚП тобы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ауданы, </w:t>
            </w:r>
            <w:r>
              <w:br/>
            </w:r>
            <w:r>
              <w:rPr>
                <w:rFonts w:ascii="Times New Roman"/>
                <w:b w:val="false"/>
                <w:i w:val="false"/>
                <w:color w:val="000000"/>
                <w:sz w:val="20"/>
              </w:rPr>
              <w:t xml:space="preserve">
Арыс қаласы </w:t>
            </w:r>
            <w:r>
              <w:br/>
            </w:r>
            <w:r>
              <w:rPr>
                <w:rFonts w:ascii="Times New Roman"/>
                <w:b w:val="false"/>
                <w:i w:val="false"/>
                <w:color w:val="000000"/>
                <w:sz w:val="20"/>
              </w:rPr>
              <w:t xml:space="preserve">
Ауэзов к-сі, н/ж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8(725-240)5-42-94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ауданының </w:t>
            </w:r>
            <w:r>
              <w:br/>
            </w:r>
            <w:r>
              <w:rPr>
                <w:rFonts w:ascii="Times New Roman"/>
                <w:b w:val="false"/>
                <w:i w:val="false"/>
                <w:color w:val="000000"/>
                <w:sz w:val="20"/>
              </w:rPr>
              <w:t xml:space="preserve">
IІБ КҚП тобы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ауданы, </w:t>
            </w:r>
            <w:r>
              <w:br/>
            </w:r>
            <w:r>
              <w:rPr>
                <w:rFonts w:ascii="Times New Roman"/>
                <w:b w:val="false"/>
                <w:i w:val="false"/>
                <w:color w:val="000000"/>
                <w:sz w:val="20"/>
              </w:rPr>
              <w:t xml:space="preserve">
Шаян ауылы, </w:t>
            </w:r>
            <w:r>
              <w:br/>
            </w:r>
            <w:r>
              <w:rPr>
                <w:rFonts w:ascii="Times New Roman"/>
                <w:b w:val="false"/>
                <w:i w:val="false"/>
                <w:color w:val="000000"/>
                <w:sz w:val="20"/>
              </w:rPr>
              <w:t xml:space="preserve">
Бәйдібек к-сі, н/ж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8(725-248)2-15-94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ауданының </w:t>
            </w:r>
            <w:r>
              <w:br/>
            </w:r>
            <w:r>
              <w:rPr>
                <w:rFonts w:ascii="Times New Roman"/>
                <w:b w:val="false"/>
                <w:i w:val="false"/>
                <w:color w:val="000000"/>
                <w:sz w:val="20"/>
              </w:rPr>
              <w:t xml:space="preserve">
ІІБ КҚП тобы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ауданы, </w:t>
            </w:r>
            <w:r>
              <w:br/>
            </w:r>
            <w:r>
              <w:rPr>
                <w:rFonts w:ascii="Times New Roman"/>
                <w:b w:val="false"/>
                <w:i w:val="false"/>
                <w:color w:val="000000"/>
                <w:sz w:val="20"/>
              </w:rPr>
              <w:t xml:space="preserve">
Қазығұрт ауылы, </w:t>
            </w:r>
            <w:r>
              <w:br/>
            </w:r>
            <w:r>
              <w:rPr>
                <w:rFonts w:ascii="Times New Roman"/>
                <w:b w:val="false"/>
                <w:i w:val="false"/>
                <w:color w:val="000000"/>
                <w:sz w:val="20"/>
              </w:rPr>
              <w:t xml:space="preserve">
Қонаев к-сі, н/ж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8(725-239)2-13-43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ауданының </w:t>
            </w:r>
            <w:r>
              <w:br/>
            </w:r>
            <w:r>
              <w:rPr>
                <w:rFonts w:ascii="Times New Roman"/>
                <w:b w:val="false"/>
                <w:i w:val="false"/>
                <w:color w:val="000000"/>
                <w:sz w:val="20"/>
              </w:rPr>
              <w:t xml:space="preserve">
ІІБ КҚП бөлімі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қаласы, </w:t>
            </w:r>
            <w:r>
              <w:br/>
            </w:r>
            <w:r>
              <w:rPr>
                <w:rFonts w:ascii="Times New Roman"/>
                <w:b w:val="false"/>
                <w:i w:val="false"/>
                <w:color w:val="000000"/>
                <w:sz w:val="20"/>
              </w:rPr>
              <w:t xml:space="preserve">
Жамбыл к-сі, н/ж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8(725-236)3-34-61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ауданының </w:t>
            </w:r>
            <w:r>
              <w:br/>
            </w:r>
            <w:r>
              <w:rPr>
                <w:rFonts w:ascii="Times New Roman"/>
                <w:b w:val="false"/>
                <w:i w:val="false"/>
                <w:color w:val="000000"/>
                <w:sz w:val="20"/>
              </w:rPr>
              <w:t xml:space="preserve">
ІІБ КҚП тобы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 </w:t>
            </w:r>
            <w:r>
              <w:br/>
            </w:r>
            <w:r>
              <w:rPr>
                <w:rFonts w:ascii="Times New Roman"/>
                <w:b w:val="false"/>
                <w:i w:val="false"/>
                <w:color w:val="000000"/>
                <w:sz w:val="20"/>
              </w:rPr>
              <w:t xml:space="preserve">
Жетісай қаласы, </w:t>
            </w:r>
            <w:r>
              <w:br/>
            </w:r>
            <w:r>
              <w:rPr>
                <w:rFonts w:ascii="Times New Roman"/>
                <w:b w:val="false"/>
                <w:i w:val="false"/>
                <w:color w:val="000000"/>
                <w:sz w:val="20"/>
              </w:rPr>
              <w:t xml:space="preserve">
М.Ауэзова к-сі, н/ж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8(725-234) </w:t>
            </w:r>
            <w:r>
              <w:br/>
            </w:r>
            <w:r>
              <w:rPr>
                <w:rFonts w:ascii="Times New Roman"/>
                <w:b w:val="false"/>
                <w:i w:val="false"/>
                <w:color w:val="000000"/>
                <w:sz w:val="20"/>
              </w:rPr>
              <w:t xml:space="preserve">
6-70-20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ауданының </w:t>
            </w:r>
            <w:r>
              <w:br/>
            </w:r>
            <w:r>
              <w:rPr>
                <w:rFonts w:ascii="Times New Roman"/>
                <w:b w:val="false"/>
                <w:i w:val="false"/>
                <w:color w:val="000000"/>
                <w:sz w:val="20"/>
              </w:rPr>
              <w:t xml:space="preserve">
ІІБ1-ПБ КҚП тобы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 </w:t>
            </w:r>
            <w:r>
              <w:br/>
            </w:r>
            <w:r>
              <w:rPr>
                <w:rFonts w:ascii="Times New Roman"/>
                <w:b w:val="false"/>
                <w:i w:val="false"/>
                <w:color w:val="000000"/>
                <w:sz w:val="20"/>
              </w:rPr>
              <w:t xml:space="preserve">
Асық-Ата ауылы, </w:t>
            </w:r>
            <w:r>
              <w:br/>
            </w:r>
            <w:r>
              <w:rPr>
                <w:rFonts w:ascii="Times New Roman"/>
                <w:b w:val="false"/>
                <w:i w:val="false"/>
                <w:color w:val="000000"/>
                <w:sz w:val="20"/>
              </w:rPr>
              <w:t xml:space="preserve">
Тлеубаев к-сі, н/ж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8(725-242) </w:t>
            </w:r>
            <w:r>
              <w:br/>
            </w:r>
            <w:r>
              <w:rPr>
                <w:rFonts w:ascii="Times New Roman"/>
                <w:b w:val="false"/>
                <w:i w:val="false"/>
                <w:color w:val="000000"/>
                <w:sz w:val="20"/>
              </w:rPr>
              <w:t xml:space="preserve">
4-29-65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ауданының </w:t>
            </w:r>
            <w:r>
              <w:br/>
            </w:r>
            <w:r>
              <w:rPr>
                <w:rFonts w:ascii="Times New Roman"/>
                <w:b w:val="false"/>
                <w:i w:val="false"/>
                <w:color w:val="000000"/>
                <w:sz w:val="20"/>
              </w:rPr>
              <w:t xml:space="preserve">
2-ПБ ІІБ КҚП тобы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 </w:t>
            </w:r>
            <w:r>
              <w:br/>
            </w:r>
            <w:r>
              <w:rPr>
                <w:rFonts w:ascii="Times New Roman"/>
                <w:b w:val="false"/>
                <w:i w:val="false"/>
                <w:color w:val="000000"/>
                <w:sz w:val="20"/>
              </w:rPr>
              <w:t xml:space="preserve">
Мырзакент ауылы, </w:t>
            </w:r>
            <w:r>
              <w:br/>
            </w:r>
            <w:r>
              <w:rPr>
                <w:rFonts w:ascii="Times New Roman"/>
                <w:b w:val="false"/>
                <w:i w:val="false"/>
                <w:color w:val="000000"/>
                <w:sz w:val="20"/>
              </w:rPr>
              <w:t xml:space="preserve">
Мадиходжаев к-сі, </w:t>
            </w:r>
            <w:r>
              <w:br/>
            </w:r>
            <w:r>
              <w:rPr>
                <w:rFonts w:ascii="Times New Roman"/>
                <w:b w:val="false"/>
                <w:i w:val="false"/>
                <w:color w:val="000000"/>
                <w:sz w:val="20"/>
              </w:rPr>
              <w:t xml:space="preserve">
н/ж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8(725-241)2-10-74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ауданының </w:t>
            </w:r>
            <w:r>
              <w:br/>
            </w:r>
            <w:r>
              <w:rPr>
                <w:rFonts w:ascii="Times New Roman"/>
                <w:b w:val="false"/>
                <w:i w:val="false"/>
                <w:color w:val="000000"/>
                <w:sz w:val="20"/>
              </w:rPr>
              <w:t xml:space="preserve">
ІІБ КҚП тобы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ауданы, </w:t>
            </w:r>
            <w:r>
              <w:br/>
            </w:r>
            <w:r>
              <w:rPr>
                <w:rFonts w:ascii="Times New Roman"/>
                <w:b w:val="false"/>
                <w:i w:val="false"/>
                <w:color w:val="000000"/>
                <w:sz w:val="20"/>
              </w:rPr>
              <w:t xml:space="preserve">
Темірлановка ауылы, </w:t>
            </w:r>
            <w:r>
              <w:br/>
            </w:r>
            <w:r>
              <w:rPr>
                <w:rFonts w:ascii="Times New Roman"/>
                <w:b w:val="false"/>
                <w:i w:val="false"/>
                <w:color w:val="000000"/>
                <w:sz w:val="20"/>
              </w:rPr>
              <w:t xml:space="preserve">
Т.Рысқұлов к-сі, 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8(725-230) </w:t>
            </w:r>
            <w:r>
              <w:br/>
            </w:r>
            <w:r>
              <w:rPr>
                <w:rFonts w:ascii="Times New Roman"/>
                <w:b w:val="false"/>
                <w:i w:val="false"/>
                <w:color w:val="000000"/>
                <w:sz w:val="20"/>
              </w:rPr>
              <w:t xml:space="preserve">
2-14-13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ауданының </w:t>
            </w:r>
            <w:r>
              <w:br/>
            </w:r>
            <w:r>
              <w:rPr>
                <w:rFonts w:ascii="Times New Roman"/>
                <w:b w:val="false"/>
                <w:i w:val="false"/>
                <w:color w:val="000000"/>
                <w:sz w:val="20"/>
              </w:rPr>
              <w:t xml:space="preserve">
ІІБ КҚП тобы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w:t>
            </w:r>
            <w:r>
              <w:br/>
            </w:r>
            <w:r>
              <w:rPr>
                <w:rFonts w:ascii="Times New Roman"/>
                <w:b w:val="false"/>
                <w:i w:val="false"/>
                <w:color w:val="000000"/>
                <w:sz w:val="20"/>
              </w:rPr>
              <w:t xml:space="preserve">
Шәүілдер ауылы, </w:t>
            </w:r>
            <w:r>
              <w:br/>
            </w:r>
            <w:r>
              <w:rPr>
                <w:rFonts w:ascii="Times New Roman"/>
                <w:b w:val="false"/>
                <w:i w:val="false"/>
                <w:color w:val="000000"/>
                <w:sz w:val="20"/>
              </w:rPr>
              <w:t xml:space="preserve">
Сәрсенбаев к-сі, 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8(725-244)2-12-59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ауданының </w:t>
            </w:r>
            <w:r>
              <w:br/>
            </w:r>
            <w:r>
              <w:rPr>
                <w:rFonts w:ascii="Times New Roman"/>
                <w:b w:val="false"/>
                <w:i w:val="false"/>
                <w:color w:val="000000"/>
                <w:sz w:val="20"/>
              </w:rPr>
              <w:t xml:space="preserve">
ІІБ КҚП бөлімі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ауданы, </w:t>
            </w:r>
            <w:r>
              <w:br/>
            </w:r>
            <w:r>
              <w:rPr>
                <w:rFonts w:ascii="Times New Roman"/>
                <w:b w:val="false"/>
                <w:i w:val="false"/>
                <w:color w:val="000000"/>
                <w:sz w:val="20"/>
              </w:rPr>
              <w:t xml:space="preserve">
Ақ-су ауылы </w:t>
            </w:r>
            <w:r>
              <w:br/>
            </w:r>
            <w:r>
              <w:rPr>
                <w:rFonts w:ascii="Times New Roman"/>
                <w:b w:val="false"/>
                <w:i w:val="false"/>
                <w:color w:val="000000"/>
                <w:sz w:val="20"/>
              </w:rPr>
              <w:t xml:space="preserve">
Жібек-Жолы к-сі,н/ж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8(725-231) </w:t>
            </w:r>
            <w:r>
              <w:br/>
            </w:r>
            <w:r>
              <w:rPr>
                <w:rFonts w:ascii="Times New Roman"/>
                <w:b w:val="false"/>
                <w:i w:val="false"/>
                <w:color w:val="000000"/>
                <w:sz w:val="20"/>
              </w:rPr>
              <w:t xml:space="preserve">
2-18-63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ауданының </w:t>
            </w:r>
            <w:r>
              <w:br/>
            </w:r>
            <w:r>
              <w:rPr>
                <w:rFonts w:ascii="Times New Roman"/>
                <w:b w:val="false"/>
                <w:i w:val="false"/>
                <w:color w:val="000000"/>
                <w:sz w:val="20"/>
              </w:rPr>
              <w:t xml:space="preserve">
ІІБ КҚП бөлімі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ауданы, </w:t>
            </w:r>
            <w:r>
              <w:br/>
            </w:r>
            <w:r>
              <w:rPr>
                <w:rFonts w:ascii="Times New Roman"/>
                <w:b w:val="false"/>
                <w:i w:val="false"/>
                <w:color w:val="000000"/>
                <w:sz w:val="20"/>
              </w:rPr>
              <w:t xml:space="preserve">
Сарыағаш қаласы, </w:t>
            </w:r>
            <w:r>
              <w:br/>
            </w:r>
            <w:r>
              <w:rPr>
                <w:rFonts w:ascii="Times New Roman"/>
                <w:b w:val="false"/>
                <w:i w:val="false"/>
                <w:color w:val="000000"/>
                <w:sz w:val="20"/>
              </w:rPr>
              <w:t xml:space="preserve">
Майлы Қожа к-сі, н/ж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8(725-237)2-18-77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ауданының </w:t>
            </w:r>
            <w:r>
              <w:br/>
            </w:r>
            <w:r>
              <w:rPr>
                <w:rFonts w:ascii="Times New Roman"/>
                <w:b w:val="false"/>
                <w:i w:val="false"/>
                <w:color w:val="000000"/>
                <w:sz w:val="20"/>
              </w:rPr>
              <w:t xml:space="preserve">
ІІБ ПБ КҚПтобы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 ауданы, </w:t>
            </w:r>
            <w:r>
              <w:br/>
            </w:r>
            <w:r>
              <w:rPr>
                <w:rFonts w:ascii="Times New Roman"/>
                <w:b w:val="false"/>
                <w:i w:val="false"/>
                <w:color w:val="000000"/>
                <w:sz w:val="20"/>
              </w:rPr>
              <w:t xml:space="preserve">
Абай ауылы, </w:t>
            </w:r>
            <w:r>
              <w:br/>
            </w:r>
            <w:r>
              <w:rPr>
                <w:rFonts w:ascii="Times New Roman"/>
                <w:b w:val="false"/>
                <w:i w:val="false"/>
                <w:color w:val="000000"/>
                <w:sz w:val="20"/>
              </w:rPr>
              <w:t xml:space="preserve">
Канаев к-сі, 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8(725-232) </w:t>
            </w:r>
            <w:r>
              <w:br/>
            </w:r>
            <w:r>
              <w:rPr>
                <w:rFonts w:ascii="Times New Roman"/>
                <w:b w:val="false"/>
                <w:i w:val="false"/>
                <w:color w:val="000000"/>
                <w:sz w:val="20"/>
              </w:rPr>
              <w:t xml:space="preserve">
3-14-76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ауданының </w:t>
            </w:r>
            <w:r>
              <w:br/>
            </w:r>
            <w:r>
              <w:rPr>
                <w:rFonts w:ascii="Times New Roman"/>
                <w:b w:val="false"/>
                <w:i w:val="false"/>
                <w:color w:val="000000"/>
                <w:sz w:val="20"/>
              </w:rPr>
              <w:t xml:space="preserve">
ІІБ КҚП тобы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ауданы, </w:t>
            </w:r>
            <w:r>
              <w:br/>
            </w:r>
            <w:r>
              <w:rPr>
                <w:rFonts w:ascii="Times New Roman"/>
                <w:b w:val="false"/>
                <w:i w:val="false"/>
                <w:color w:val="000000"/>
                <w:sz w:val="20"/>
              </w:rPr>
              <w:t xml:space="preserve">
Шолақ-Корған ауылы, </w:t>
            </w:r>
            <w:r>
              <w:br/>
            </w:r>
            <w:r>
              <w:rPr>
                <w:rFonts w:ascii="Times New Roman"/>
                <w:b w:val="false"/>
                <w:i w:val="false"/>
                <w:color w:val="000000"/>
                <w:sz w:val="20"/>
              </w:rPr>
              <w:t xml:space="preserve">
Жібек-Жолы к-сі,н/ж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8(725-246)2-10-62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Төлеби ауданының </w:t>
            </w:r>
            <w:r>
              <w:br/>
            </w:r>
            <w:r>
              <w:rPr>
                <w:rFonts w:ascii="Times New Roman"/>
                <w:b w:val="false"/>
                <w:i w:val="false"/>
                <w:color w:val="000000"/>
                <w:sz w:val="20"/>
              </w:rPr>
              <w:t xml:space="preserve">
ІІБ КҚП тобы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Төлеби ауданы, </w:t>
            </w:r>
            <w:r>
              <w:br/>
            </w:r>
            <w:r>
              <w:rPr>
                <w:rFonts w:ascii="Times New Roman"/>
                <w:b w:val="false"/>
                <w:i w:val="false"/>
                <w:color w:val="000000"/>
                <w:sz w:val="20"/>
              </w:rPr>
              <w:t xml:space="preserve">
Ленгер қаласы, </w:t>
            </w:r>
            <w:r>
              <w:br/>
            </w:r>
            <w:r>
              <w:rPr>
                <w:rFonts w:ascii="Times New Roman"/>
                <w:b w:val="false"/>
                <w:i w:val="false"/>
                <w:color w:val="000000"/>
                <w:sz w:val="20"/>
              </w:rPr>
              <w:t xml:space="preserve">
Жамбыл к-сі, н/ж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8(725-247)6-10-79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қаласыныңІІБ КҚП бөлімі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қаласы, </w:t>
            </w:r>
            <w:r>
              <w:br/>
            </w:r>
            <w:r>
              <w:rPr>
                <w:rFonts w:ascii="Times New Roman"/>
                <w:b w:val="false"/>
                <w:i w:val="false"/>
                <w:color w:val="000000"/>
                <w:sz w:val="20"/>
              </w:rPr>
              <w:t xml:space="preserve">
Ерубаев к-сі, н/ж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8(725-233)4-12-83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ауданының </w:t>
            </w:r>
            <w:r>
              <w:br/>
            </w:r>
            <w:r>
              <w:rPr>
                <w:rFonts w:ascii="Times New Roman"/>
                <w:b w:val="false"/>
                <w:i w:val="false"/>
                <w:color w:val="000000"/>
                <w:sz w:val="20"/>
              </w:rPr>
              <w:t xml:space="preserve">
ІІБ КҚП тобы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ауданы, </w:t>
            </w:r>
            <w:r>
              <w:br/>
            </w:r>
            <w:r>
              <w:rPr>
                <w:rFonts w:ascii="Times New Roman"/>
                <w:b w:val="false"/>
                <w:i w:val="false"/>
                <w:color w:val="000000"/>
                <w:sz w:val="20"/>
              </w:rPr>
              <w:t xml:space="preserve">
Т.Рысқұлов ауылы, </w:t>
            </w:r>
            <w:r>
              <w:br/>
            </w:r>
            <w:r>
              <w:rPr>
                <w:rFonts w:ascii="Times New Roman"/>
                <w:b w:val="false"/>
                <w:i w:val="false"/>
                <w:color w:val="000000"/>
                <w:sz w:val="20"/>
              </w:rPr>
              <w:t xml:space="preserve">
Рысқұлов к-сі, 198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8(725-238)5-14-47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ауданының </w:t>
            </w:r>
            <w:r>
              <w:br/>
            </w:r>
            <w:r>
              <w:rPr>
                <w:rFonts w:ascii="Times New Roman"/>
                <w:b w:val="false"/>
                <w:i w:val="false"/>
                <w:color w:val="000000"/>
                <w:sz w:val="20"/>
              </w:rPr>
              <w:t xml:space="preserve">
ІІБ КҚП тобы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ауданы, </w:t>
            </w:r>
            <w:r>
              <w:br/>
            </w:r>
            <w:r>
              <w:rPr>
                <w:rFonts w:ascii="Times New Roman"/>
                <w:b w:val="false"/>
                <w:i w:val="false"/>
                <w:color w:val="000000"/>
                <w:sz w:val="20"/>
              </w:rPr>
              <w:t xml:space="preserve">
Шардара қаласы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8(725-235)2-19-35 </w:t>
            </w:r>
          </w:p>
        </w:tc>
      </w:tr>
    </w:tbl>
    <w:bookmarkStart w:name="z111" w:id="110"/>
    <w:p>
      <w:pPr>
        <w:spacing w:after="0"/>
        <w:ind w:left="0"/>
        <w:jc w:val="both"/>
      </w:pPr>
      <w:r>
        <w:rPr>
          <w:rFonts w:ascii="Times New Roman"/>
          <w:b w:val="false"/>
          <w:i w:val="false"/>
          <w:color w:val="000000"/>
          <w:sz w:val="28"/>
        </w:rPr>
        <w:t xml:space="preserve">
                               "Қазақстан Республикасында уақытша </w:t>
      </w:r>
      <w:r>
        <w:br/>
      </w:r>
      <w:r>
        <w:rPr>
          <w:rFonts w:ascii="Times New Roman"/>
          <w:b w:val="false"/>
          <w:i w:val="false"/>
          <w:color w:val="000000"/>
          <w:sz w:val="28"/>
        </w:rPr>
        <w:t xml:space="preserve">
                               болатын шетелдіктер мен азаматтығы </w:t>
      </w:r>
      <w:r>
        <w:br/>
      </w:r>
      <w:r>
        <w:rPr>
          <w:rFonts w:ascii="Times New Roman"/>
          <w:b w:val="false"/>
          <w:i w:val="false"/>
          <w:color w:val="000000"/>
          <w:sz w:val="28"/>
        </w:rPr>
        <w:t xml:space="preserve">
                                жоқ адамдарды тіркеу" мемлекеттік </w:t>
      </w:r>
      <w:r>
        <w:br/>
      </w:r>
      <w:r>
        <w:rPr>
          <w:rFonts w:ascii="Times New Roman"/>
          <w:b w:val="false"/>
          <w:i w:val="false"/>
          <w:color w:val="000000"/>
          <w:sz w:val="28"/>
        </w:rPr>
        <w:t xml:space="preserve">
                              қызмет көрсету стандартына 2-қосымша </w:t>
      </w:r>
    </w:p>
    <w:bookmarkEnd w:id="110"/>
    <w:p>
      <w:pPr>
        <w:spacing w:after="0"/>
        <w:ind w:left="0"/>
        <w:jc w:val="both"/>
      </w:pPr>
      <w:r>
        <w:rPr>
          <w:rFonts w:ascii="Times New Roman"/>
          <w:b/>
          <w:i w:val="false"/>
          <w:color w:val="000000"/>
          <w:sz w:val="28"/>
        </w:rPr>
        <w:t xml:space="preserve">      Облыстардың, Астана және Алматы қалаларының ІІД-ті </w:t>
      </w:r>
      <w:r>
        <w:br/>
      </w:r>
      <w:r>
        <w:rPr>
          <w:rFonts w:ascii="Times New Roman"/>
          <w:b w:val="false"/>
          <w:i w:val="false"/>
          <w:color w:val="000000"/>
          <w:sz w:val="28"/>
        </w:rPr>
        <w:t>
</w:t>
      </w:r>
      <w:r>
        <w:rPr>
          <w:rFonts w:ascii="Times New Roman"/>
          <w:b/>
          <w:i w:val="false"/>
          <w:color w:val="000000"/>
          <w:sz w:val="28"/>
        </w:rPr>
        <w:t xml:space="preserve">   көші-қон полициясы бөлімшелерінің электрондық мекенжайы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6013"/>
        <w:gridCol w:w="5533"/>
      </w:tblGrid>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мекен-жайы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ІІД Көші-қон </w:t>
            </w:r>
            <w:r>
              <w:br/>
            </w:r>
            <w:r>
              <w:rPr>
                <w:rFonts w:ascii="Times New Roman"/>
                <w:b w:val="false"/>
                <w:i w:val="false"/>
                <w:color w:val="000000"/>
                <w:sz w:val="20"/>
              </w:rPr>
              <w:t xml:space="preserve">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www.akm dvd online.kz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ІІД Көші-қон </w:t>
            </w:r>
            <w:r>
              <w:br/>
            </w:r>
            <w:r>
              <w:rPr>
                <w:rFonts w:ascii="Times New Roman"/>
                <w:b w:val="false"/>
                <w:i w:val="false"/>
                <w:color w:val="000000"/>
                <w:sz w:val="20"/>
              </w:rPr>
              <w:t xml:space="preserve">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&lt;ump-dvd@aktobedvd.KZ&gt;.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ІІД Көші-қон </w:t>
            </w:r>
            <w:r>
              <w:br/>
            </w:r>
            <w:r>
              <w:rPr>
                <w:rFonts w:ascii="Times New Roman"/>
                <w:b w:val="false"/>
                <w:i w:val="false"/>
                <w:color w:val="000000"/>
                <w:sz w:val="20"/>
              </w:rPr>
              <w:t xml:space="preserve">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&lt;telex@otsuvdmail.mil&gt;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облысының ІІД Көші-қон </w:t>
            </w:r>
            <w:r>
              <w:br/>
            </w:r>
            <w:r>
              <w:rPr>
                <w:rFonts w:ascii="Times New Roman"/>
                <w:b w:val="false"/>
                <w:i w:val="false"/>
                <w:color w:val="000000"/>
                <w:sz w:val="20"/>
              </w:rPr>
              <w:t xml:space="preserve">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kana@mvd.kz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ІІД </w:t>
            </w:r>
            <w:r>
              <w:br/>
            </w:r>
            <w:r>
              <w:rPr>
                <w:rFonts w:ascii="Times New Roman"/>
                <w:b w:val="false"/>
                <w:i w:val="false"/>
                <w:color w:val="000000"/>
                <w:sz w:val="20"/>
              </w:rPr>
              <w:t xml:space="preserve">
Көші-қон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Degurka&lt;degurka@uvd.com&gt;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ІІД Көші-қон </w:t>
            </w:r>
            <w:r>
              <w:br/>
            </w:r>
            <w:r>
              <w:rPr>
                <w:rFonts w:ascii="Times New Roman"/>
                <w:b w:val="false"/>
                <w:i w:val="false"/>
                <w:color w:val="000000"/>
                <w:sz w:val="20"/>
              </w:rPr>
              <w:t xml:space="preserve">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pogon@mvd.kz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облысының ІІД Көші-қон </w:t>
            </w:r>
            <w:r>
              <w:br/>
            </w:r>
            <w:r>
              <w:rPr>
                <w:rFonts w:ascii="Times New Roman"/>
                <w:b w:val="false"/>
                <w:i w:val="false"/>
                <w:color w:val="000000"/>
                <w:sz w:val="20"/>
              </w:rPr>
              <w:t xml:space="preserve">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ІІД </w:t>
            </w:r>
            <w:r>
              <w:br/>
            </w:r>
            <w:r>
              <w:rPr>
                <w:rFonts w:ascii="Times New Roman"/>
                <w:b w:val="false"/>
                <w:i w:val="false"/>
                <w:color w:val="000000"/>
                <w:sz w:val="20"/>
              </w:rPr>
              <w:t xml:space="preserve">
Көші-қон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Sokol ur @ mail ru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ІІД </w:t>
            </w:r>
            <w:r>
              <w:br/>
            </w:r>
            <w:r>
              <w:rPr>
                <w:rFonts w:ascii="Times New Roman"/>
                <w:b w:val="false"/>
                <w:i w:val="false"/>
                <w:color w:val="000000"/>
                <w:sz w:val="20"/>
              </w:rPr>
              <w:t xml:space="preserve">
Көші-қон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www.krg-guvd.kz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ІІД </w:t>
            </w:r>
            <w:r>
              <w:br/>
            </w:r>
            <w:r>
              <w:rPr>
                <w:rFonts w:ascii="Times New Roman"/>
                <w:b w:val="false"/>
                <w:i w:val="false"/>
                <w:color w:val="000000"/>
                <w:sz w:val="20"/>
              </w:rPr>
              <w:t xml:space="preserve">
Көші-қон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www.dvd kzo.kz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ІІД </w:t>
            </w:r>
            <w:r>
              <w:br/>
            </w:r>
            <w:r>
              <w:rPr>
                <w:rFonts w:ascii="Times New Roman"/>
                <w:b w:val="false"/>
                <w:i w:val="false"/>
                <w:color w:val="000000"/>
                <w:sz w:val="20"/>
              </w:rPr>
              <w:t xml:space="preserve">
Көші-қон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Umpguvd@guvd.kst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ІІД </w:t>
            </w:r>
            <w:r>
              <w:br/>
            </w:r>
            <w:r>
              <w:rPr>
                <w:rFonts w:ascii="Times New Roman"/>
                <w:b w:val="false"/>
                <w:i w:val="false"/>
                <w:color w:val="000000"/>
                <w:sz w:val="20"/>
              </w:rPr>
              <w:t xml:space="preserve">
Көші-қон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ubd_mang@mail.kz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ІІД </w:t>
            </w:r>
            <w:r>
              <w:br/>
            </w:r>
            <w:r>
              <w:rPr>
                <w:rFonts w:ascii="Times New Roman"/>
                <w:b w:val="false"/>
                <w:i w:val="false"/>
                <w:color w:val="000000"/>
                <w:sz w:val="20"/>
              </w:rPr>
              <w:t xml:space="preserve">
Көші-қон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облысының </w:t>
            </w:r>
            <w:r>
              <w:br/>
            </w:r>
            <w:r>
              <w:rPr>
                <w:rFonts w:ascii="Times New Roman"/>
                <w:b w:val="false"/>
                <w:i w:val="false"/>
                <w:color w:val="000000"/>
                <w:sz w:val="20"/>
              </w:rPr>
              <w:t xml:space="preserve">
ІІД Көші-қон полициясы </w:t>
            </w:r>
            <w:r>
              <w:br/>
            </w:r>
            <w:r>
              <w:rPr>
                <w:rFonts w:ascii="Times New Roman"/>
                <w:b w:val="false"/>
                <w:i w:val="false"/>
                <w:color w:val="000000"/>
                <w:sz w:val="20"/>
              </w:rPr>
              <w:t xml:space="preserve">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uvd sko@mail.ru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облысының </w:t>
            </w:r>
            <w:r>
              <w:br/>
            </w:r>
            <w:r>
              <w:rPr>
                <w:rFonts w:ascii="Times New Roman"/>
                <w:b w:val="false"/>
                <w:i w:val="false"/>
                <w:color w:val="000000"/>
                <w:sz w:val="20"/>
              </w:rPr>
              <w:t xml:space="preserve">
ІІД Көші-қон полициясы </w:t>
            </w:r>
            <w:r>
              <w:br/>
            </w:r>
            <w:r>
              <w:rPr>
                <w:rFonts w:ascii="Times New Roman"/>
                <w:b w:val="false"/>
                <w:i w:val="false"/>
                <w:color w:val="000000"/>
                <w:sz w:val="20"/>
              </w:rPr>
              <w:t xml:space="preserve">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ІІД Көші-қон </w:t>
            </w:r>
            <w:r>
              <w:br/>
            </w:r>
            <w:r>
              <w:rPr>
                <w:rFonts w:ascii="Times New Roman"/>
                <w:b w:val="false"/>
                <w:i w:val="false"/>
                <w:color w:val="000000"/>
                <w:sz w:val="20"/>
              </w:rPr>
              <w:t xml:space="preserve">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www.fst_dvd.mvd.kz </w:t>
            </w:r>
          </w:p>
        </w:tc>
      </w:tr>
    </w:tbl>
    <w:bookmarkStart w:name="z112" w:id="111"/>
    <w:p>
      <w:pPr>
        <w:spacing w:after="0"/>
        <w:ind w:left="0"/>
        <w:jc w:val="both"/>
      </w:pPr>
      <w:r>
        <w:rPr>
          <w:rFonts w:ascii="Times New Roman"/>
          <w:b w:val="false"/>
          <w:i w:val="false"/>
          <w:color w:val="000000"/>
          <w:sz w:val="28"/>
        </w:rPr>
        <w:t xml:space="preserve">
"Қазақстан Республикасында уақытша болатын   </w:t>
      </w:r>
      <w:r>
        <w:br/>
      </w:r>
      <w:r>
        <w:rPr>
          <w:rFonts w:ascii="Times New Roman"/>
          <w:b w:val="false"/>
          <w:i w:val="false"/>
          <w:color w:val="000000"/>
          <w:sz w:val="28"/>
        </w:rPr>
        <w:t xml:space="preserve">
шетелдіктер мен азаматтығы жоқ адамдарды   </w:t>
      </w:r>
      <w:r>
        <w:br/>
      </w:r>
      <w:r>
        <w:rPr>
          <w:rFonts w:ascii="Times New Roman"/>
          <w:b w:val="false"/>
          <w:i w:val="false"/>
          <w:color w:val="000000"/>
          <w:sz w:val="28"/>
        </w:rPr>
        <w:t xml:space="preserve">
тіркеу" мемлекеттік қызмет көрсету      </w:t>
      </w:r>
      <w:r>
        <w:br/>
      </w:r>
      <w:r>
        <w:rPr>
          <w:rFonts w:ascii="Times New Roman"/>
          <w:b w:val="false"/>
          <w:i w:val="false"/>
          <w:color w:val="000000"/>
          <w:sz w:val="28"/>
        </w:rPr>
        <w:t xml:space="preserve">
стандартына 3-қосымша            </w:t>
      </w:r>
    </w:p>
    <w:bookmarkEnd w:id="111"/>
    <w:p>
      <w:pPr>
        <w:spacing w:after="0"/>
        <w:ind w:left="0"/>
        <w:jc w:val="left"/>
      </w:pPr>
      <w:r>
        <w:rPr>
          <w:rFonts w:ascii="Times New Roman"/>
          <w:b/>
          <w:i w:val="false"/>
          <w:color w:val="000000"/>
        </w:rPr>
        <w:t xml:space="preserve"> Тіркеу жеке өтініші бойынша жасалатын шетелдіктер мен </w:t>
      </w:r>
      <w:r>
        <w:br/>
      </w:r>
      <w:r>
        <w:rPr>
          <w:rFonts w:ascii="Times New Roman"/>
          <w:b/>
          <w:i w:val="false"/>
          <w:color w:val="000000"/>
        </w:rPr>
        <w:t xml:space="preserve">
азаматтығы жоқ адамдардың санаттары </w:t>
      </w:r>
    </w:p>
    <w:p>
      <w:pPr>
        <w:spacing w:after="0"/>
        <w:ind w:left="0"/>
        <w:jc w:val="both"/>
      </w:pPr>
      <w:r>
        <w:rPr>
          <w:rFonts w:ascii="Times New Roman"/>
          <w:b w:val="false"/>
          <w:i w:val="false"/>
          <w:color w:val="000000"/>
          <w:sz w:val="28"/>
        </w:rPr>
        <w:t xml:space="preserve">      1. Австралия Одағы, Австрия Республикасы, Америка Құрама Штаттары, Бельгия Корольдігі, Германия Федеративтік Республикасы, Грек Республикасы, Дания Корольдігі, Жаңа Зеландия, Жапония, Корея Республикасы, Біріккен Араб Әмірліктерінің, Сауд Арабиясы Корольдігінің, Польша Республикасының, Венгрия Республикасының, Словак Республикасының, Ирландия Республикасы, Исландия Республикасы, Испания Корольдігі, Италия Республикасы, Канада, Лихтенштейн Князьдігі, Люксембург Ұлы Герцогтығы, Малайзия, Монако, Нидерланд Корольдігі, Норвегия Корольдігі, Португалия Республикасы, Сингапур Республикасы, Ұлыбритания және Солтүстік Ирландия Құрама Корольдігі, Финляндия Республикасы, Француз Республикасы, Швейцария Конфедерациясы, Швеция Корольдігінің азаматтары. </w:t>
      </w:r>
      <w:r>
        <w:br/>
      </w:r>
      <w:r>
        <w:rPr>
          <w:rFonts w:ascii="Times New Roman"/>
          <w:b w:val="false"/>
          <w:i w:val="false"/>
          <w:color w:val="000000"/>
          <w:sz w:val="28"/>
        </w:rPr>
        <w:t xml:space="preserve">
      2. "туристік" санаттағы виза иелері. </w:t>
      </w:r>
      <w:r>
        <w:br/>
      </w:r>
      <w:r>
        <w:rPr>
          <w:rFonts w:ascii="Times New Roman"/>
          <w:b w:val="false"/>
          <w:i w:val="false"/>
          <w:color w:val="000000"/>
          <w:sz w:val="28"/>
        </w:rPr>
        <w:t xml:space="preserve">
      3. Қазақстан Республикасы СІМ-нің келісімі бойынша бір айға дейінгі, бірақ бір жыл ішінде екі реттен артық емес мерзімге Қазақстан Республикасына шетел азаматтары болып табылатын - жұбайларымен, балаларымен немесе ата-аналарымен бірге келетін шетелдіктер (осы шектеу Қазақстан Республикасының азаматы болып табылатын ата-аналарымен бірге келетін кәмелетке толмаған шетел азаматтарына қолданылмайды). </w:t>
      </w:r>
      <w:r>
        <w:br/>
      </w:r>
      <w:r>
        <w:rPr>
          <w:rFonts w:ascii="Times New Roman"/>
          <w:b w:val="false"/>
          <w:i w:val="false"/>
          <w:color w:val="000000"/>
          <w:sz w:val="28"/>
        </w:rPr>
        <w:t xml:space="preserve">
      4. Қазақстан Республикасы СІМ-мен келісім бойынша үш айға дейінгі мерзімге туған жерлеріне, туысқандарының зираттарына болып қайту мақсатымен келетін Қазақстан Республикасынан қоныс аударған шетел азаматтары үшін Қазақстан Республикасы СІМ-нің шетелдегі мекемесіне олар жеке өтініш жасаған жағдайда Қазақстан Республикасымен байланыстығын растайтын құжаттардың (Қазақстан Республикасында туғандығы туралы ұлттық паспорттағы бағаны немесе куәлігі, Қазақстан Республикасында жақын туысқанының жерленгендігі туралы құжаттың, Қазақстан Республикасының азаматтығынан шыққандығы туралы анықтаманың көшірмесі) иелері. </w:t>
      </w:r>
      <w:r>
        <w:br/>
      </w:r>
      <w:r>
        <w:rPr>
          <w:rFonts w:ascii="Times New Roman"/>
          <w:b w:val="false"/>
          <w:i w:val="false"/>
          <w:color w:val="000000"/>
          <w:sz w:val="28"/>
        </w:rPr>
        <w:t xml:space="preserve">
      5. Қазақстан Республикасы СІМ-мен келісім бойынша үш айға дейінгі, бірақ бір жыл ішінде екі реттен аспайтын мерзімге қазақ диаспорасының өкілдері болып табылатын шетел азаматтары үшін Қазақстан Республикасында әлеуметтік-экономикалық жеңілдіктерге арналған куәлік иелері. </w:t>
      </w:r>
    </w:p>
    <w:bookmarkStart w:name="z113" w:id="112"/>
    <w:p>
      <w:pPr>
        <w:spacing w:after="0"/>
        <w:ind w:left="0"/>
        <w:jc w:val="both"/>
      </w:pPr>
      <w:r>
        <w:rPr>
          <w:rFonts w:ascii="Times New Roman"/>
          <w:b w:val="false"/>
          <w:i w:val="false"/>
          <w:color w:val="000000"/>
          <w:sz w:val="28"/>
        </w:rPr>
        <w:t xml:space="preserve">
"Қазақстан Республикасында уақытша болатын   </w:t>
      </w:r>
      <w:r>
        <w:br/>
      </w:r>
      <w:r>
        <w:rPr>
          <w:rFonts w:ascii="Times New Roman"/>
          <w:b w:val="false"/>
          <w:i w:val="false"/>
          <w:color w:val="000000"/>
          <w:sz w:val="28"/>
        </w:rPr>
        <w:t xml:space="preserve">
шетелдіктер мен азаматтығы жоқ адамдарды   </w:t>
      </w:r>
      <w:r>
        <w:br/>
      </w:r>
      <w:r>
        <w:rPr>
          <w:rFonts w:ascii="Times New Roman"/>
          <w:b w:val="false"/>
          <w:i w:val="false"/>
          <w:color w:val="000000"/>
          <w:sz w:val="28"/>
        </w:rPr>
        <w:t xml:space="preserve">
тіркеу" мемлекеттік қызмет көрсету      </w:t>
      </w:r>
      <w:r>
        <w:br/>
      </w:r>
      <w:r>
        <w:rPr>
          <w:rFonts w:ascii="Times New Roman"/>
          <w:b w:val="false"/>
          <w:i w:val="false"/>
          <w:color w:val="000000"/>
          <w:sz w:val="28"/>
        </w:rPr>
        <w:t xml:space="preserve">
стандартына 4-қосымша            </w:t>
      </w:r>
    </w:p>
    <w:bookmarkEnd w:id="112"/>
    <w:p>
      <w:pPr>
        <w:spacing w:after="0"/>
        <w:ind w:left="0"/>
        <w:jc w:val="left"/>
      </w:pPr>
      <w:r>
        <w:rPr>
          <w:rFonts w:ascii="Times New Roman"/>
          <w:b/>
          <w:i w:val="false"/>
          <w:color w:val="000000"/>
        </w:rPr>
        <w:t xml:space="preserve"> Қазақстан Республикасына визасыз тәртіппен </w:t>
      </w:r>
      <w:r>
        <w:br/>
      </w:r>
      <w:r>
        <w:rPr>
          <w:rFonts w:ascii="Times New Roman"/>
          <w:b/>
          <w:i w:val="false"/>
          <w:color w:val="000000"/>
        </w:rPr>
        <w:t xml:space="preserve">
кіретін шетелдіктер </w:t>
      </w:r>
      <w:r>
        <w:br/>
      </w:r>
      <w:r>
        <w:rPr>
          <w:rFonts w:ascii="Times New Roman"/>
          <w:b/>
          <w:i w:val="false"/>
          <w:color w:val="000000"/>
        </w:rPr>
        <w:t xml:space="preserve">
Мемлекетінің тізімі </w:t>
      </w:r>
    </w:p>
    <w:p>
      <w:pPr>
        <w:spacing w:after="0"/>
        <w:ind w:left="0"/>
        <w:jc w:val="both"/>
      </w:pPr>
      <w:r>
        <w:rPr>
          <w:rFonts w:ascii="Times New Roman"/>
          <w:b w:val="false"/>
          <w:i w:val="false"/>
          <w:color w:val="000000"/>
          <w:sz w:val="28"/>
        </w:rPr>
        <w:t xml:space="preserve">      1. Әзірбайжан Республикасы </w:t>
      </w:r>
      <w:r>
        <w:br/>
      </w:r>
      <w:r>
        <w:rPr>
          <w:rFonts w:ascii="Times New Roman"/>
          <w:b w:val="false"/>
          <w:i w:val="false"/>
          <w:color w:val="000000"/>
          <w:sz w:val="28"/>
        </w:rPr>
        <w:t xml:space="preserve">
      2. Армения Республикасы </w:t>
      </w:r>
      <w:r>
        <w:br/>
      </w:r>
      <w:r>
        <w:rPr>
          <w:rFonts w:ascii="Times New Roman"/>
          <w:b w:val="false"/>
          <w:i w:val="false"/>
          <w:color w:val="000000"/>
          <w:sz w:val="28"/>
        </w:rPr>
        <w:t xml:space="preserve">
      3. Беларусь Республикасы </w:t>
      </w:r>
      <w:r>
        <w:br/>
      </w:r>
      <w:r>
        <w:rPr>
          <w:rFonts w:ascii="Times New Roman"/>
          <w:b w:val="false"/>
          <w:i w:val="false"/>
          <w:color w:val="000000"/>
          <w:sz w:val="28"/>
        </w:rPr>
        <w:t xml:space="preserve">
      4. Грузия Республикасы - 90 тәулік дейінгі мерзімге </w:t>
      </w:r>
      <w:r>
        <w:br/>
      </w:r>
      <w:r>
        <w:rPr>
          <w:rFonts w:ascii="Times New Roman"/>
          <w:b w:val="false"/>
          <w:i w:val="false"/>
          <w:color w:val="000000"/>
          <w:sz w:val="28"/>
        </w:rPr>
        <w:t xml:space="preserve">
      5. Қырғыз Республикасы - 90 тәулік дейінгі мерзімге </w:t>
      </w:r>
      <w:r>
        <w:br/>
      </w:r>
      <w:r>
        <w:rPr>
          <w:rFonts w:ascii="Times New Roman"/>
          <w:b w:val="false"/>
          <w:i w:val="false"/>
          <w:color w:val="000000"/>
          <w:sz w:val="28"/>
        </w:rPr>
        <w:t xml:space="preserve">
      6. Молдова Республикасы </w:t>
      </w:r>
      <w:r>
        <w:br/>
      </w:r>
      <w:r>
        <w:rPr>
          <w:rFonts w:ascii="Times New Roman"/>
          <w:b w:val="false"/>
          <w:i w:val="false"/>
          <w:color w:val="000000"/>
          <w:sz w:val="28"/>
        </w:rPr>
        <w:t xml:space="preserve">
      7. Моңғолия - 90 тәулік дейінгі мерзімге </w:t>
      </w:r>
      <w:r>
        <w:br/>
      </w:r>
      <w:r>
        <w:rPr>
          <w:rFonts w:ascii="Times New Roman"/>
          <w:b w:val="false"/>
          <w:i w:val="false"/>
          <w:color w:val="000000"/>
          <w:sz w:val="28"/>
        </w:rPr>
        <w:t xml:space="preserve">
      8. Ресей Федерациясы </w:t>
      </w:r>
      <w:r>
        <w:br/>
      </w:r>
      <w:r>
        <w:rPr>
          <w:rFonts w:ascii="Times New Roman"/>
          <w:b w:val="false"/>
          <w:i w:val="false"/>
          <w:color w:val="000000"/>
          <w:sz w:val="28"/>
        </w:rPr>
        <w:t xml:space="preserve">
      9. Тәжікстан Республикасы </w:t>
      </w:r>
      <w:r>
        <w:br/>
      </w:r>
      <w:r>
        <w:rPr>
          <w:rFonts w:ascii="Times New Roman"/>
          <w:b w:val="false"/>
          <w:i w:val="false"/>
          <w:color w:val="000000"/>
          <w:sz w:val="28"/>
        </w:rPr>
        <w:t xml:space="preserve">
      10.Өзбекстан Республикасы </w:t>
      </w:r>
      <w:r>
        <w:br/>
      </w:r>
      <w:r>
        <w:rPr>
          <w:rFonts w:ascii="Times New Roman"/>
          <w:b w:val="false"/>
          <w:i w:val="false"/>
          <w:color w:val="000000"/>
          <w:sz w:val="28"/>
        </w:rPr>
        <w:t xml:space="preserve">
      11.Түркия - бір айлық мерзімге дейін </w:t>
      </w:r>
      <w:r>
        <w:br/>
      </w:r>
      <w:r>
        <w:rPr>
          <w:rFonts w:ascii="Times New Roman"/>
          <w:b w:val="false"/>
          <w:i w:val="false"/>
          <w:color w:val="000000"/>
          <w:sz w:val="28"/>
        </w:rPr>
        <w:t xml:space="preserve">
      12. Украина - 90 тәулік дейінгі мерзімге </w:t>
      </w:r>
    </w:p>
    <w:bookmarkStart w:name="z114" w:id="113"/>
    <w:p>
      <w:pPr>
        <w:spacing w:after="0"/>
        <w:ind w:left="0"/>
        <w:jc w:val="both"/>
      </w:pPr>
      <w:r>
        <w:rPr>
          <w:rFonts w:ascii="Times New Roman"/>
          <w:b w:val="false"/>
          <w:i w:val="false"/>
          <w:color w:val="000000"/>
          <w:sz w:val="28"/>
        </w:rPr>
        <w:t xml:space="preserve">
                       "Қазақстан Республикасында уақытша болатын   </w:t>
      </w:r>
      <w:r>
        <w:br/>
      </w:r>
      <w:r>
        <w:rPr>
          <w:rFonts w:ascii="Times New Roman"/>
          <w:b w:val="false"/>
          <w:i w:val="false"/>
          <w:color w:val="000000"/>
          <w:sz w:val="28"/>
        </w:rPr>
        <w:t xml:space="preserve">
                        шетелдіктер мен азаматтығы жоқ адамдарды </w:t>
      </w:r>
      <w:r>
        <w:br/>
      </w:r>
      <w:r>
        <w:rPr>
          <w:rFonts w:ascii="Times New Roman"/>
          <w:b w:val="false"/>
          <w:i w:val="false"/>
          <w:color w:val="000000"/>
          <w:sz w:val="28"/>
        </w:rPr>
        <w:t xml:space="preserve">
                           тіркеу" мемлекеттік қызмет көрсету </w:t>
      </w:r>
      <w:r>
        <w:br/>
      </w:r>
      <w:r>
        <w:rPr>
          <w:rFonts w:ascii="Times New Roman"/>
          <w:b w:val="false"/>
          <w:i w:val="false"/>
          <w:color w:val="000000"/>
          <w:sz w:val="28"/>
        </w:rPr>
        <w:t xml:space="preserve">
                                    стандартына 5-қосымша            </w:t>
      </w:r>
    </w:p>
    <w:bookmarkEnd w:id="113"/>
    <w:p>
      <w:pPr>
        <w:spacing w:after="0"/>
        <w:ind w:left="0"/>
        <w:jc w:val="both"/>
      </w:pPr>
      <w:r>
        <w:rPr>
          <w:rFonts w:ascii="Times New Roman"/>
          <w:b/>
          <w:i w:val="false"/>
          <w:color w:val="000000"/>
          <w:sz w:val="28"/>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3"/>
        <w:gridCol w:w="1613"/>
        <w:gridCol w:w="1833"/>
        <w:gridCol w:w="1773"/>
      </w:tblGrid>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w:t>
            </w:r>
            <w:r>
              <w:br/>
            </w:r>
            <w:r>
              <w:rPr>
                <w:rFonts w:ascii="Times New Roman"/>
                <w:b w:val="false"/>
                <w:i w:val="false"/>
                <w:color w:val="000000"/>
                <w:sz w:val="20"/>
              </w:rPr>
              <w:t xml:space="preserve">
жетімділік көрсеткіштері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мәні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w:t>
            </w:r>
            <w:r>
              <w:br/>
            </w:r>
            <w:r>
              <w:rPr>
                <w:rFonts w:ascii="Times New Roman"/>
                <w:b w:val="false"/>
                <w:i w:val="false"/>
                <w:color w:val="000000"/>
                <w:sz w:val="20"/>
              </w:rPr>
              <w:t xml:space="preserve">
бастап белгіленген мерзімде қызметті </w:t>
            </w:r>
            <w:r>
              <w:br/>
            </w:r>
            <w:r>
              <w:rPr>
                <w:rFonts w:ascii="Times New Roman"/>
                <w:b w:val="false"/>
                <w:i w:val="false"/>
                <w:color w:val="000000"/>
                <w:sz w:val="20"/>
              </w:rPr>
              <w:t xml:space="preserve">
ұсыну оқиғаларының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w:t>
            </w:r>
            <w:r>
              <w:br/>
            </w:r>
            <w:r>
              <w:rPr>
                <w:rFonts w:ascii="Times New Roman"/>
                <w:b w:val="false"/>
                <w:i w:val="false"/>
                <w:color w:val="000000"/>
                <w:sz w:val="20"/>
              </w:rPr>
              <w:t xml:space="preserve">
аспайтын уақыт күткен тұтынушылардың </w:t>
            </w:r>
            <w:r>
              <w:br/>
            </w:r>
            <w:r>
              <w:rPr>
                <w:rFonts w:ascii="Times New Roman"/>
                <w:b w:val="false"/>
                <w:i w:val="false"/>
                <w:color w:val="000000"/>
                <w:sz w:val="20"/>
              </w:rPr>
              <w:t xml:space="preserve">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w:t>
            </w:r>
            <w:r>
              <w:br/>
            </w:r>
            <w:r>
              <w:rPr>
                <w:rFonts w:ascii="Times New Roman"/>
                <w:b w:val="false"/>
                <w:i w:val="false"/>
                <w:color w:val="000000"/>
                <w:sz w:val="20"/>
              </w:rPr>
              <w:t xml:space="preserve">
сапасына қанағаттанған </w:t>
            </w:r>
            <w:r>
              <w:br/>
            </w:r>
            <w:r>
              <w:rPr>
                <w:rFonts w:ascii="Times New Roman"/>
                <w:b w:val="false"/>
                <w:i w:val="false"/>
                <w:color w:val="000000"/>
                <w:sz w:val="20"/>
              </w:rPr>
              <w:t xml:space="preserve">
тұтынушылардың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w:t>
            </w:r>
            <w:r>
              <w:br/>
            </w:r>
            <w:r>
              <w:rPr>
                <w:rFonts w:ascii="Times New Roman"/>
                <w:b w:val="false"/>
                <w:i w:val="false"/>
                <w:color w:val="000000"/>
                <w:sz w:val="20"/>
              </w:rPr>
              <w:t xml:space="preserve">
ресімдеген жағдайдың (жүргізілген </w:t>
            </w:r>
            <w:r>
              <w:br/>
            </w:r>
            <w:r>
              <w:rPr>
                <w:rFonts w:ascii="Times New Roman"/>
                <w:b w:val="false"/>
                <w:i w:val="false"/>
                <w:color w:val="000000"/>
                <w:sz w:val="20"/>
              </w:rPr>
              <w:t xml:space="preserve">
төлемдер, есеп айырысулар және т.б.) </w:t>
            </w:r>
            <w:r>
              <w:br/>
            </w:r>
            <w:r>
              <w:rPr>
                <w:rFonts w:ascii="Times New Roman"/>
                <w:b w:val="false"/>
                <w:i w:val="false"/>
                <w:color w:val="000000"/>
                <w:sz w:val="20"/>
              </w:rPr>
              <w:t xml:space="preserve">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w:t>
            </w:r>
            <w:r>
              <w:br/>
            </w:r>
            <w:r>
              <w:rPr>
                <w:rFonts w:ascii="Times New Roman"/>
                <w:b w:val="false"/>
                <w:i w:val="false"/>
                <w:color w:val="000000"/>
                <w:sz w:val="20"/>
              </w:rPr>
              <w:t xml:space="preserve">
сапаға және ақпаратқа қанағаттанған </w:t>
            </w:r>
            <w:r>
              <w:br/>
            </w:r>
            <w:r>
              <w:rPr>
                <w:rFonts w:ascii="Times New Roman"/>
                <w:b w:val="false"/>
                <w:i w:val="false"/>
                <w:color w:val="000000"/>
                <w:sz w:val="20"/>
              </w:rPr>
              <w:t xml:space="preserve">
тұтынушылардың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w:t>
            </w:r>
            <w:r>
              <w:br/>
            </w:r>
            <w:r>
              <w:rPr>
                <w:rFonts w:ascii="Times New Roman"/>
                <w:b w:val="false"/>
                <w:i w:val="false"/>
                <w:color w:val="000000"/>
                <w:sz w:val="20"/>
              </w:rPr>
              <w:t xml:space="preserve">
толтырған және бірінші реттен </w:t>
            </w:r>
            <w:r>
              <w:br/>
            </w:r>
            <w:r>
              <w:rPr>
                <w:rFonts w:ascii="Times New Roman"/>
                <w:b w:val="false"/>
                <w:i w:val="false"/>
                <w:color w:val="000000"/>
                <w:sz w:val="20"/>
              </w:rPr>
              <w:t xml:space="preserve">
тапсырған оқиғалардың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қолжетімді қызметтерінің ақпарат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w:t>
            </w:r>
            <w:r>
              <w:br/>
            </w:r>
            <w:r>
              <w:rPr>
                <w:rFonts w:ascii="Times New Roman"/>
                <w:b w:val="false"/>
                <w:i w:val="false"/>
                <w:color w:val="000000"/>
                <w:sz w:val="20"/>
              </w:rPr>
              <w:t xml:space="preserve">
қызмет көрсетілген тұтынушылардың </w:t>
            </w:r>
            <w:r>
              <w:br/>
            </w:r>
            <w:r>
              <w:rPr>
                <w:rFonts w:ascii="Times New Roman"/>
                <w:b w:val="false"/>
                <w:i w:val="false"/>
                <w:color w:val="000000"/>
                <w:sz w:val="20"/>
              </w:rPr>
              <w:t xml:space="preserve">
жалпы санына негізделген шағымдардың </w:t>
            </w:r>
            <w:r>
              <w:br/>
            </w:r>
            <w:r>
              <w:rPr>
                <w:rFonts w:ascii="Times New Roman"/>
                <w:b w:val="false"/>
                <w:i w:val="false"/>
                <w:color w:val="000000"/>
                <w:sz w:val="20"/>
              </w:rPr>
              <w:t xml:space="preserve">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w:t>
            </w:r>
            <w:r>
              <w:br/>
            </w:r>
            <w:r>
              <w:rPr>
                <w:rFonts w:ascii="Times New Roman"/>
                <w:b w:val="false"/>
                <w:i w:val="false"/>
                <w:color w:val="000000"/>
                <w:sz w:val="20"/>
              </w:rPr>
              <w:t xml:space="preserve">
және қанағаттандырылған негізделген </w:t>
            </w:r>
            <w:r>
              <w:br/>
            </w:r>
            <w:r>
              <w:rPr>
                <w:rFonts w:ascii="Times New Roman"/>
                <w:b w:val="false"/>
                <w:i w:val="false"/>
                <w:color w:val="000000"/>
                <w:sz w:val="20"/>
              </w:rPr>
              <w:t xml:space="preserve">
шағымдардың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w:t>
            </w:r>
            <w:r>
              <w:br/>
            </w:r>
            <w:r>
              <w:rPr>
                <w:rFonts w:ascii="Times New Roman"/>
                <w:b w:val="false"/>
                <w:i w:val="false"/>
                <w:color w:val="000000"/>
                <w:sz w:val="20"/>
              </w:rPr>
              <w:t xml:space="preserve">
тәртібіне қанағаттанған </w:t>
            </w:r>
            <w:r>
              <w:br/>
            </w:r>
            <w:r>
              <w:rPr>
                <w:rFonts w:ascii="Times New Roman"/>
                <w:b w:val="false"/>
                <w:i w:val="false"/>
                <w:color w:val="000000"/>
                <w:sz w:val="20"/>
              </w:rPr>
              <w:t xml:space="preserve">
тұтынушылардың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 </w:t>
            </w:r>
            <w:r>
              <w:br/>
            </w:r>
            <w:r>
              <w:rPr>
                <w:rFonts w:ascii="Times New Roman"/>
                <w:b w:val="false"/>
                <w:i w:val="false"/>
                <w:color w:val="000000"/>
                <w:sz w:val="20"/>
              </w:rPr>
              <w:t xml:space="preserve">
ған тұтынушылардың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w:t>
            </w:r>
            <w:r>
              <w:br/>
            </w:r>
            <w:r>
              <w:rPr>
                <w:rFonts w:ascii="Times New Roman"/>
                <w:b w:val="false"/>
                <w:i w:val="false"/>
                <w:color w:val="000000"/>
                <w:sz w:val="20"/>
              </w:rPr>
              <w:t xml:space="preserve">
қанағаттанған тұтынушылардың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1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2007 жылғы 4 қыркүйектегі    </w:t>
      </w:r>
      <w:r>
        <w:br/>
      </w:r>
      <w:r>
        <w:rPr>
          <w:rFonts w:ascii="Times New Roman"/>
          <w:b w:val="false"/>
          <w:i w:val="false"/>
          <w:color w:val="000000"/>
          <w:sz w:val="28"/>
        </w:rPr>
        <w:t xml:space="preserve">
N 362 бұйрығымен бекітілген   </w:t>
      </w:r>
    </w:p>
    <w:bookmarkEnd w:id="114"/>
    <w:p>
      <w:pPr>
        <w:spacing w:after="0"/>
        <w:ind w:left="0"/>
        <w:jc w:val="left"/>
      </w:pPr>
      <w:r>
        <w:rPr>
          <w:rFonts w:ascii="Times New Roman"/>
          <w:b/>
          <w:i w:val="false"/>
          <w:color w:val="000000"/>
        </w:rPr>
        <w:t xml:space="preserve"> Мемлекеттік қызмет көрсету </w:t>
      </w:r>
      <w:r>
        <w:br/>
      </w:r>
      <w:r>
        <w:rPr>
          <w:rFonts w:ascii="Times New Roman"/>
          <w:b/>
          <w:i w:val="false"/>
          <w:color w:val="000000"/>
        </w:rPr>
        <w:t xml:space="preserve">
СТАНДАРТЫ  "Қазақстан Республикасында тұрақты тұруға шетелдіктер мен азаматтығы жоқ адамдарды тіркеу және оларға рұқсат беру"  1. Жалпы ережелер </w:t>
      </w:r>
    </w:p>
    <w:p>
      <w:pPr>
        <w:spacing w:after="0"/>
        <w:ind w:left="0"/>
        <w:jc w:val="both"/>
      </w:pPr>
      <w:r>
        <w:rPr>
          <w:rFonts w:ascii="Times New Roman"/>
          <w:b w:val="false"/>
          <w:i w:val="false"/>
          <w:color w:val="000000"/>
          <w:sz w:val="28"/>
        </w:rPr>
        <w:t xml:space="preserve">      1. Осы стандарт Қазақстан Республикасында тұрақты тұруға шетелдіктер мен азаматтығы жоқ адамдарды тіркеу және оларға рұқсат беру бойынша мемлекеттік қызмет (бұдан әрі - мемлекеттік қызмет) көрсетудің тәртібін айқындайды. </w:t>
      </w:r>
    </w:p>
    <w:bookmarkStart w:name="z116" w:id="115"/>
    <w:p>
      <w:pPr>
        <w:spacing w:after="0"/>
        <w:ind w:left="0"/>
        <w:jc w:val="both"/>
      </w:pPr>
      <w:r>
        <w:rPr>
          <w:rFonts w:ascii="Times New Roman"/>
          <w:b w:val="false"/>
          <w:i w:val="false"/>
          <w:color w:val="000000"/>
          <w:sz w:val="28"/>
        </w:rPr>
        <w:t xml:space="preserve">
      2. Көрсетілетін мемлекеттік қызметтің нысаны: </w:t>
      </w:r>
      <w:r>
        <w:br/>
      </w:r>
      <w:r>
        <w:rPr>
          <w:rFonts w:ascii="Times New Roman"/>
          <w:b w:val="false"/>
          <w:i w:val="false"/>
          <w:color w:val="000000"/>
          <w:sz w:val="28"/>
        </w:rPr>
        <w:t xml:space="preserve">
автоматтандырылмаған. </w:t>
      </w:r>
    </w:p>
    <w:bookmarkEnd w:id="115"/>
    <w:bookmarkStart w:name="z117" w:id="116"/>
    <w:p>
      <w:pPr>
        <w:spacing w:after="0"/>
        <w:ind w:left="0"/>
        <w:jc w:val="both"/>
      </w:pPr>
      <w:r>
        <w:rPr>
          <w:rFonts w:ascii="Times New Roman"/>
          <w:b w:val="false"/>
          <w:i w:val="false"/>
          <w:color w:val="000000"/>
          <w:sz w:val="28"/>
        </w:rPr>
        <w:t>
      3. Мемлекеттік қызмет көрсету Қазақстан Республикасының " </w:t>
      </w:r>
      <w:r>
        <w:rPr>
          <w:rFonts w:ascii="Times New Roman"/>
          <w:b w:val="false"/>
          <w:i w:val="false"/>
          <w:color w:val="000000"/>
          <w:sz w:val="28"/>
        </w:rPr>
        <w:t>Халықтың көшi-қоны туралы</w:t>
      </w:r>
      <w:r>
        <w:rPr>
          <w:rFonts w:ascii="Times New Roman"/>
          <w:b w:val="false"/>
          <w:i w:val="false"/>
          <w:color w:val="000000"/>
          <w:sz w:val="28"/>
        </w:rPr>
        <w:t>", " </w:t>
      </w:r>
      <w:r>
        <w:rPr>
          <w:rFonts w:ascii="Times New Roman"/>
          <w:b w:val="false"/>
          <w:i w:val="false"/>
          <w:color w:val="000000"/>
          <w:sz w:val="28"/>
        </w:rPr>
        <w:t xml:space="preserve">Шетелдiктердiң құқықтық жағдайы </w:t>
      </w:r>
      <w:r>
        <w:rPr>
          <w:rFonts w:ascii="Times New Roman"/>
          <w:b w:val="false"/>
          <w:i w:val="false"/>
          <w:color w:val="000000"/>
          <w:sz w:val="28"/>
        </w:rPr>
        <w:t>туралы" заңдарының, Қазақстан Республикасы Үкіметінің "Шетел азаматтарының Қазақстан Республикасына келуі мен болуын, сондай-ақ Қазақстан Республикасынан кету ережесін бекіту туралы" 2000 жылғы 28 қаңтардағы  </w:t>
      </w:r>
      <w:r>
        <w:rPr>
          <w:rFonts w:ascii="Times New Roman"/>
          <w:b w:val="false"/>
          <w:i w:val="false"/>
          <w:color w:val="000000"/>
          <w:sz w:val="28"/>
        </w:rPr>
        <w:t>N 136</w:t>
      </w:r>
      <w:r>
        <w:rPr>
          <w:rFonts w:ascii="Times New Roman"/>
          <w:b w:val="false"/>
          <w:i w:val="false"/>
          <w:color w:val="000000"/>
          <w:sz w:val="28"/>
        </w:rPr>
        <w:t>, "Қазақстан Республикасында тұрақты тұруға рұқсаттар алуға үмiткер шет ел азаматтарының және азаматтығы жоқ адамдардың Қазақстан Республикасында болу кезеңiнде өздерiнiң төлем жасау қабiлеттігін растау ережесiн бекiту туралы" 2003 жылғы 26 қарашадағы, "Қазақстан Республикасының халқын құжаттандыру және тіркеу </w:t>
      </w:r>
      <w:r>
        <w:rPr>
          <w:rFonts w:ascii="Times New Roman"/>
          <w:b w:val="false"/>
          <w:i w:val="false"/>
          <w:color w:val="000000"/>
          <w:sz w:val="28"/>
        </w:rPr>
        <w:t>ережесін бекіту туралы</w:t>
      </w:r>
      <w:r>
        <w:rPr>
          <w:rFonts w:ascii="Times New Roman"/>
          <w:b w:val="false"/>
          <w:i w:val="false"/>
          <w:color w:val="000000"/>
          <w:sz w:val="28"/>
        </w:rPr>
        <w:t>" 2000 жылғы 12 шілдедегі </w:t>
      </w:r>
      <w:r>
        <w:rPr>
          <w:rFonts w:ascii="Times New Roman"/>
          <w:b w:val="false"/>
          <w:i w:val="false"/>
          <w:color w:val="000000"/>
          <w:sz w:val="28"/>
        </w:rPr>
        <w:t>N 1063</w:t>
      </w:r>
      <w:r>
        <w:rPr>
          <w:rFonts w:ascii="Times New Roman"/>
          <w:b w:val="false"/>
          <w:i w:val="false"/>
          <w:color w:val="000000"/>
          <w:sz w:val="28"/>
        </w:rPr>
        <w:t xml:space="preserve"> "Шетел азаматтарының Қазақстан Республикасында болуын құқықтық реттеудiң жекелеген мәселелерi" 2000 жылғы 28 қаңтардағы N 136 қаулыларының негізінде жүзеге асырылады. </w:t>
      </w:r>
    </w:p>
    <w:bookmarkEnd w:id="116"/>
    <w:bookmarkStart w:name="z118" w:id="117"/>
    <w:p>
      <w:pPr>
        <w:spacing w:after="0"/>
        <w:ind w:left="0"/>
        <w:jc w:val="both"/>
      </w:pPr>
      <w:r>
        <w:rPr>
          <w:rFonts w:ascii="Times New Roman"/>
          <w:b w:val="false"/>
          <w:i w:val="false"/>
          <w:color w:val="000000"/>
          <w:sz w:val="28"/>
        </w:rPr>
        <w:t>
      4. Мемлекеттік қызметті осы стандарттың  </w:t>
      </w:r>
      <w:r>
        <w:rPr>
          <w:rFonts w:ascii="Times New Roman"/>
          <w:b w:val="false"/>
          <w:i w:val="false"/>
          <w:color w:val="000000"/>
          <w:sz w:val="28"/>
        </w:rPr>
        <w:t xml:space="preserve">1-қосымшасында </w:t>
      </w:r>
      <w:r>
        <w:rPr>
          <w:rFonts w:ascii="Times New Roman"/>
          <w:b w:val="false"/>
          <w:i w:val="false"/>
          <w:color w:val="000000"/>
          <w:sz w:val="28"/>
        </w:rPr>
        <w:t xml:space="preserve">көрсетілген Қазақстан Республикасы ішкі істер органдарының аумақтық көші-қон полициясы бөлімшелері (бұдан әрі - аумақтық көші-қон полициясы бөлімшелері) көрсетеді. </w:t>
      </w:r>
    </w:p>
    <w:bookmarkEnd w:id="117"/>
    <w:bookmarkStart w:name="z119" w:id="118"/>
    <w:p>
      <w:pPr>
        <w:spacing w:after="0"/>
        <w:ind w:left="0"/>
        <w:jc w:val="both"/>
      </w:pPr>
      <w:r>
        <w:rPr>
          <w:rFonts w:ascii="Times New Roman"/>
          <w:b w:val="false"/>
          <w:i w:val="false"/>
          <w:color w:val="000000"/>
          <w:sz w:val="28"/>
        </w:rPr>
        <w:t xml:space="preserve">
      5. Мемлекеттік қызметті аяқтау нысаны азаматтарды тіркеу кітабында сондай-ақ, азаматтығы жоқ адамдардың куәлiктеріне тіркеу туралы мөртаңба қою болып табылады. </w:t>
      </w:r>
    </w:p>
    <w:bookmarkEnd w:id="118"/>
    <w:bookmarkStart w:name="z120" w:id="119"/>
    <w:p>
      <w:pPr>
        <w:spacing w:after="0"/>
        <w:ind w:left="0"/>
        <w:jc w:val="both"/>
      </w:pPr>
      <w:r>
        <w:rPr>
          <w:rFonts w:ascii="Times New Roman"/>
          <w:b w:val="false"/>
          <w:i w:val="false"/>
          <w:color w:val="000000"/>
          <w:sz w:val="28"/>
        </w:rPr>
        <w:t xml:space="preserve">
      6. Мемлекеттік қызмет: </w:t>
      </w:r>
      <w:r>
        <w:br/>
      </w:r>
      <w:r>
        <w:rPr>
          <w:rFonts w:ascii="Times New Roman"/>
          <w:b w:val="false"/>
          <w:i w:val="false"/>
          <w:color w:val="000000"/>
          <w:sz w:val="28"/>
        </w:rPr>
        <w:t xml:space="preserve">
      1) "тұрақты тұруға" санатындағы визасы бар; </w:t>
      </w:r>
      <w:r>
        <w:br/>
      </w:r>
      <w:r>
        <w:rPr>
          <w:rFonts w:ascii="Times New Roman"/>
          <w:b w:val="false"/>
          <w:i w:val="false"/>
          <w:color w:val="000000"/>
          <w:sz w:val="28"/>
        </w:rPr>
        <w:t xml:space="preserve">
      2) Қазақстан Республикасына өзге заңды негізде уақытша келген шетелдіктер мен азаматтығы жоқ адамдарға көрсетіледі. </w:t>
      </w:r>
    </w:p>
    <w:bookmarkEnd w:id="119"/>
    <w:bookmarkStart w:name="z121" w:id="120"/>
    <w:p>
      <w:pPr>
        <w:spacing w:after="0"/>
        <w:ind w:left="0"/>
        <w:jc w:val="both"/>
      </w:pPr>
      <w:r>
        <w:rPr>
          <w:rFonts w:ascii="Times New Roman"/>
          <w:b w:val="false"/>
          <w:i w:val="false"/>
          <w:color w:val="000000"/>
          <w:sz w:val="28"/>
        </w:rPr>
        <w:t xml:space="preserve">
      7. Мемлекеттік қызмет мынадай мерзімде ұсынылады: </w:t>
      </w:r>
      <w:r>
        <w:br/>
      </w:r>
      <w:r>
        <w:rPr>
          <w:rFonts w:ascii="Times New Roman"/>
          <w:b w:val="false"/>
          <w:i w:val="false"/>
          <w:color w:val="000000"/>
          <w:sz w:val="28"/>
        </w:rPr>
        <w:t xml:space="preserve">
      1) мемлекеттік қызмет көрсету мерзімі өтініш берушінің өтініші қабылданғаны туралы талонды алған кезден бастап - 2 ай. </w:t>
      </w:r>
      <w:r>
        <w:br/>
      </w:r>
      <w:r>
        <w:rPr>
          <w:rFonts w:ascii="Times New Roman"/>
          <w:b w:val="false"/>
          <w:i w:val="false"/>
          <w:color w:val="000000"/>
          <w:sz w:val="28"/>
        </w:rPr>
        <w:t xml:space="preserve">
      2) мемлекеттік қызмет ұсыну үшін құжаттарды тапсыру кезінде кезек күтуге рұқсат етілетін ең ұзақ уақыт - 30 минут. </w:t>
      </w:r>
      <w:r>
        <w:br/>
      </w:r>
      <w:r>
        <w:rPr>
          <w:rFonts w:ascii="Times New Roman"/>
          <w:b w:val="false"/>
          <w:i w:val="false"/>
          <w:color w:val="000000"/>
          <w:sz w:val="28"/>
        </w:rPr>
        <w:t xml:space="preserve">
      3) тіркеуді жүзеге асыруда кезек күтуге кететін ең аз уақыт - 30 минут. </w:t>
      </w:r>
    </w:p>
    <w:bookmarkEnd w:id="120"/>
    <w:bookmarkStart w:name="z122" w:id="121"/>
    <w:p>
      <w:pPr>
        <w:spacing w:after="0"/>
        <w:ind w:left="0"/>
        <w:jc w:val="both"/>
      </w:pPr>
      <w:r>
        <w:rPr>
          <w:rFonts w:ascii="Times New Roman"/>
          <w:b w:val="false"/>
          <w:i w:val="false"/>
          <w:color w:val="000000"/>
          <w:sz w:val="28"/>
        </w:rPr>
        <w:t>
      8. Мемлекеттік қызмет көрсеткені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алынатын мемлекеттік төлеген күні белгіленген айлық есептік көрсеткіш мөлшерінің 10 пайызын құрайды. </w:t>
      </w:r>
      <w:r>
        <w:br/>
      </w:r>
      <w:r>
        <w:rPr>
          <w:rFonts w:ascii="Times New Roman"/>
          <w:b w:val="false"/>
          <w:i w:val="false"/>
          <w:color w:val="000000"/>
          <w:sz w:val="28"/>
        </w:rPr>
        <w:t xml:space="preserve">
      Мемлекеттік баж төлем мөлшері мен күнін растайтын түбіртек беретін Қазақстан Республикасының банк мекемелері арқылы төленеді. </w:t>
      </w:r>
    </w:p>
    <w:bookmarkEnd w:id="121"/>
    <w:bookmarkStart w:name="z123" w:id="122"/>
    <w:p>
      <w:pPr>
        <w:spacing w:after="0"/>
        <w:ind w:left="0"/>
        <w:jc w:val="both"/>
      </w:pPr>
      <w:r>
        <w:rPr>
          <w:rFonts w:ascii="Times New Roman"/>
          <w:b w:val="false"/>
          <w:i w:val="false"/>
          <w:color w:val="000000"/>
          <w:sz w:val="28"/>
        </w:rPr>
        <w:t xml:space="preserve">
      9. Мемлекеттік қызмет көрсету тәртібі және қажетті құжаттар туралы толық ақпарат, сондай-ақ оларды толтыру үлгілері сәйкес Қазақстан Республикасы Ішкі істер министрлігінің (бұдан әрі - ІІМ) және Астана, Алматы қалаларының және облыстардың Ішкі істер департаменттерінің (бұдан әрі - ІІД) веб-сайттарында сондай-ақ көші-қон полициясы бөлімшелеріндегі ресми ақпарат көздері мен стенділерде орналастырылады. </w:t>
      </w:r>
    </w:p>
    <w:bookmarkEnd w:id="122"/>
    <w:bookmarkStart w:name="z124" w:id="123"/>
    <w:p>
      <w:pPr>
        <w:spacing w:after="0"/>
        <w:ind w:left="0"/>
        <w:jc w:val="both"/>
      </w:pPr>
      <w:r>
        <w:rPr>
          <w:rFonts w:ascii="Times New Roman"/>
          <w:b w:val="false"/>
          <w:i w:val="false"/>
          <w:color w:val="000000"/>
          <w:sz w:val="28"/>
        </w:rPr>
        <w:t xml:space="preserve">
      10. Мемлекеттік қызмет аптаның бес күнінде, соның ішінде түскі үзіліспен жалпы қабылданған демалыс күндерінің бірінде ұсынылады. Қабылдау кезек, алдын ала жазылусыз және жылдам қызмет көрсету тәртібімен жүзеге асырылады. </w:t>
      </w:r>
    </w:p>
    <w:bookmarkEnd w:id="123"/>
    <w:bookmarkStart w:name="z125" w:id="124"/>
    <w:p>
      <w:pPr>
        <w:spacing w:after="0"/>
        <w:ind w:left="0"/>
        <w:jc w:val="both"/>
      </w:pPr>
      <w:r>
        <w:rPr>
          <w:rFonts w:ascii="Times New Roman"/>
          <w:b w:val="false"/>
          <w:i w:val="false"/>
          <w:color w:val="000000"/>
          <w:sz w:val="28"/>
        </w:rPr>
        <w:t xml:space="preserve">
      11. Осы мемлекеттік қызметті көрсететін көші-қон полициясы бөлімшелерінің үй-жайы әдетте ғимараттың бірінші қабатында орналасады, ішкі істер органдарының басқа бөлімшелерінен бөлек кіру есігі, күту залы, құжаттарды толтыруға арналған орындары бар, қажетті құжаттар тізбесі мен оларды толтыру үлгілері бар стенділермен жабдықталады. </w:t>
      </w:r>
    </w:p>
    <w:bookmarkEnd w:id="124"/>
    <w:bookmarkStart w:name="z126" w:id="125"/>
    <w:p>
      <w:pPr>
        <w:spacing w:after="0"/>
        <w:ind w:left="0"/>
        <w:jc w:val="left"/>
      </w:pPr>
      <w:r>
        <w:rPr>
          <w:rFonts w:ascii="Times New Roman"/>
          <w:b/>
          <w:i w:val="false"/>
          <w:color w:val="000000"/>
        </w:rPr>
        <w:t xml:space="preserve"> 
  2. Мемлекеттік қызмет көрсету тәртібі </w:t>
      </w:r>
    </w:p>
    <w:bookmarkEnd w:id="125"/>
    <w:p>
      <w:pPr>
        <w:spacing w:after="0"/>
        <w:ind w:left="0"/>
        <w:jc w:val="both"/>
      </w:pPr>
      <w:r>
        <w:rPr>
          <w:rFonts w:ascii="Times New Roman"/>
          <w:b w:val="false"/>
          <w:i w:val="false"/>
          <w:color w:val="000000"/>
          <w:sz w:val="28"/>
        </w:rPr>
        <w:t xml:space="preserve">      12. Мемлекеттік қызметті алу үшін шетелдіктер мен азаматтығы жоқ адамдар: </w:t>
      </w:r>
      <w:r>
        <w:br/>
      </w:r>
      <w:r>
        <w:rPr>
          <w:rFonts w:ascii="Times New Roman"/>
          <w:b w:val="false"/>
          <w:i w:val="false"/>
          <w:color w:val="000000"/>
          <w:sz w:val="28"/>
        </w:rPr>
        <w:t xml:space="preserve">
      1) "тұрақты тұруға" санатындағы визасы бар адамдар: </w:t>
      </w:r>
      <w:r>
        <w:br/>
      </w:r>
      <w:r>
        <w:rPr>
          <w:rFonts w:ascii="Times New Roman"/>
          <w:b w:val="false"/>
          <w:i w:val="false"/>
          <w:color w:val="000000"/>
          <w:sz w:val="28"/>
        </w:rPr>
        <w:t xml:space="preserve">
      а) бланкісін көші-қон полициясы бөлімшелерінің қызметкерлері беретін өтініш-сауалнама; </w:t>
      </w:r>
      <w:r>
        <w:br/>
      </w:r>
      <w:r>
        <w:rPr>
          <w:rFonts w:ascii="Times New Roman"/>
          <w:b w:val="false"/>
          <w:i w:val="false"/>
          <w:color w:val="000000"/>
          <w:sz w:val="28"/>
        </w:rPr>
        <w:t xml:space="preserve">
      б) Қазақстан Республикасы Сыртқы істер министрлігінің шетелдік мекемелері беретін "тұрақты тұруға" санатындағы визасы бар жеке басын куәландыратын (ұлттық паспорт, азаматтығы жоқ адамның, босқынның жол жүру құжаты) жарамды құжатты; </w:t>
      </w:r>
      <w:r>
        <w:br/>
      </w:r>
      <w:r>
        <w:rPr>
          <w:rFonts w:ascii="Times New Roman"/>
          <w:b w:val="false"/>
          <w:i w:val="false"/>
          <w:color w:val="000000"/>
          <w:sz w:val="28"/>
        </w:rPr>
        <w:t xml:space="preserve">
      в) бланкісін көші-қон полициясы бөлімшелерінің қызметкерлері беретін оған тиесілі тұрғын үйде тұрақты тұратын жері бойынша тіркеуге жеке немесе заңды тұлғаның келісімін; </w:t>
      </w:r>
      <w:r>
        <w:br/>
      </w:r>
      <w:r>
        <w:rPr>
          <w:rFonts w:ascii="Times New Roman"/>
          <w:b w:val="false"/>
          <w:i w:val="false"/>
          <w:color w:val="000000"/>
          <w:sz w:val="28"/>
        </w:rPr>
        <w:t xml:space="preserve">
      г) көлемі 35 х 45 мм екі фотосурет; </w:t>
      </w:r>
      <w:r>
        <w:br/>
      </w:r>
      <w:r>
        <w:rPr>
          <w:rFonts w:ascii="Times New Roman"/>
          <w:b w:val="false"/>
          <w:i w:val="false"/>
          <w:color w:val="000000"/>
          <w:sz w:val="28"/>
        </w:rPr>
        <w:t xml:space="preserve">
      2) Қазақстан Республикасына өзге заңды негізде келген адамдар: </w:t>
      </w:r>
      <w:r>
        <w:br/>
      </w:r>
      <w:r>
        <w:rPr>
          <w:rFonts w:ascii="Times New Roman"/>
          <w:b w:val="false"/>
          <w:i w:val="false"/>
          <w:color w:val="000000"/>
          <w:sz w:val="28"/>
        </w:rPr>
        <w:t xml:space="preserve">
      а) бланкісін көші-қон полициясы бөлімшелерінің қызметкерлері беретін өтініш-сауалнама; </w:t>
      </w:r>
      <w:r>
        <w:br/>
      </w:r>
      <w:r>
        <w:rPr>
          <w:rFonts w:ascii="Times New Roman"/>
          <w:b w:val="false"/>
          <w:i w:val="false"/>
          <w:color w:val="000000"/>
          <w:sz w:val="28"/>
        </w:rPr>
        <w:t xml:space="preserve">
      б) жеке басын куәландыратын (ұлттық паспорт, азаматтығы жоқ адамның, босқынның жол жүру құжаты) жарамды құжатын; </w:t>
      </w:r>
      <w:r>
        <w:br/>
      </w:r>
      <w:r>
        <w:rPr>
          <w:rFonts w:ascii="Times New Roman"/>
          <w:b w:val="false"/>
          <w:i w:val="false"/>
          <w:color w:val="000000"/>
          <w:sz w:val="28"/>
        </w:rPr>
        <w:t xml:space="preserve">
      в) Мемлекеттік шекара арқылы өту бекеттерінде Қазақстан Республикасының Ұлттық қауіпсіздік комитеті Шекара қызметінің лауазымды адамдары беретін Қазақстан Республикасына уақытша келген орны бойынша тіркелген белгісі бар көші-қон карточкасы; </w:t>
      </w:r>
      <w:r>
        <w:br/>
      </w:r>
      <w:r>
        <w:rPr>
          <w:rFonts w:ascii="Times New Roman"/>
          <w:b w:val="false"/>
          <w:i w:val="false"/>
          <w:color w:val="000000"/>
          <w:sz w:val="28"/>
        </w:rPr>
        <w:t xml:space="preserve">
      г) шетелдік азамат болып табылатын немесе азаматтығы жоқ адамның тұрақты тұратын мемлекетінің жазбаша келісімін, ол кету парағы, азаматтық немесе тұрақты тұру мемлекетінің құзыретті органының хаты, шетелге тұрақты тұруға шығуға рұқсат беру туралы ұлттық паспортындағы мөртаңба не шетелге тұрақты тұруға шығуға рұқсатты растайтынын басқа да құжат болуы мүмкін; </w:t>
      </w:r>
      <w:r>
        <w:br/>
      </w:r>
      <w:r>
        <w:rPr>
          <w:rFonts w:ascii="Times New Roman"/>
          <w:b w:val="false"/>
          <w:i w:val="false"/>
          <w:color w:val="000000"/>
          <w:sz w:val="28"/>
        </w:rPr>
        <w:t xml:space="preserve">
      д) өтініш берушінің еркін түрде жазған өмірбаяны; </w:t>
      </w:r>
      <w:r>
        <w:br/>
      </w:r>
      <w:r>
        <w:rPr>
          <w:rFonts w:ascii="Times New Roman"/>
          <w:b w:val="false"/>
          <w:i w:val="false"/>
          <w:color w:val="000000"/>
          <w:sz w:val="28"/>
        </w:rPr>
        <w:t xml:space="preserve">
      е) медициналық куәландыру туралы ресми анықтама; </w:t>
      </w:r>
      <w:r>
        <w:br/>
      </w:r>
      <w:r>
        <w:rPr>
          <w:rFonts w:ascii="Times New Roman"/>
          <w:b w:val="false"/>
          <w:i w:val="false"/>
          <w:color w:val="000000"/>
          <w:sz w:val="28"/>
        </w:rPr>
        <w:t xml:space="preserve">
      ж) тұрақты тұруға қалдыру туралы өтінімнің берілген күні берілген мың үш жүз жиырма есе ең төменгі көрсеткіш эквивалентіне тең немесе одан асатын сомада банк шотында (шоттарында) ақшасы бар екені туралы анықтаманы. </w:t>
      </w:r>
      <w:r>
        <w:br/>
      </w:r>
      <w:r>
        <w:rPr>
          <w:rFonts w:ascii="Times New Roman"/>
          <w:b w:val="false"/>
          <w:i w:val="false"/>
          <w:color w:val="000000"/>
          <w:sz w:val="28"/>
        </w:rPr>
        <w:t xml:space="preserve">
      з) банкі шотында (шоттарында) өтініш беруші тұруға ниеттенген елді мекенде отбасының бір мүшесіне 15 шаршы метр есебінен тұрғын үй сатып алуға жеткілікті сомада ақшасы бар екені туралы анықтама ұсынады. Өтініш берушіге жеке немесе заңды тұлға тұрғын үй беру туралы шарты бар болса, тұрғын үй сатып алуға ақшаның бар екені туралы банкі құжатын ұсыну қажет етілмейді. </w:t>
      </w:r>
      <w:r>
        <w:br/>
      </w:r>
      <w:r>
        <w:rPr>
          <w:rFonts w:ascii="Times New Roman"/>
          <w:b w:val="false"/>
          <w:i w:val="false"/>
          <w:color w:val="000000"/>
          <w:sz w:val="28"/>
        </w:rPr>
        <w:t xml:space="preserve">
      и) бланкісін көші-қон полициясы бөлімшелерінің қызметкерлері беретін оған тиесілі тұрғын үйде тұрақты тұратын жері бойынша тіркеуге жеке немесе заңды тұлғаның келісімін; </w:t>
      </w:r>
      <w:r>
        <w:br/>
      </w:r>
      <w:r>
        <w:rPr>
          <w:rFonts w:ascii="Times New Roman"/>
          <w:b w:val="false"/>
          <w:i w:val="false"/>
          <w:color w:val="000000"/>
          <w:sz w:val="28"/>
        </w:rPr>
        <w:t xml:space="preserve">
      к) көлемі 35х45 мм екі фотосурет ұсынады.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Қазақстан Республикасында немесе Қазақ Кеңестік Социалистік Республикасында туған немесе бұрын азаматтығында болған адамдар мен олардың отбасы мүшелеріне тұрақты тұруға келген азаматтардың азаматтықты алуының жеңілдетілген тәртібі туралы Қазақстан Республикасының күшіне енген халықаралық келісімдері бар мемлекеттер азаматтарынан ж) және з) тармақшаларында көрсетілген құжаттарды ұсынуы қажет етілмейді. </w:t>
      </w:r>
      <w:r>
        <w:br/>
      </w:r>
      <w:r>
        <w:rPr>
          <w:rFonts w:ascii="Times New Roman"/>
          <w:b w:val="false"/>
          <w:i w:val="false"/>
          <w:color w:val="000000"/>
          <w:sz w:val="28"/>
        </w:rPr>
        <w:t xml:space="preserve">
      Оралмандарға г), ж) және з) тармақшаларында көрсетілген құжаттарды ұсынуы қажет етілмейді. </w:t>
      </w:r>
    </w:p>
    <w:bookmarkStart w:name="z127" w:id="126"/>
    <w:p>
      <w:pPr>
        <w:spacing w:after="0"/>
        <w:ind w:left="0"/>
        <w:jc w:val="both"/>
      </w:pPr>
      <w:r>
        <w:rPr>
          <w:rFonts w:ascii="Times New Roman"/>
          <w:b w:val="false"/>
          <w:i w:val="false"/>
          <w:color w:val="000000"/>
          <w:sz w:val="28"/>
        </w:rPr>
        <w:t xml:space="preserve">
      13. Көші-қон полициясы бөлімшелерінің қызметкерлері беретін бланкілер, сондай-ақ ІІМ-нің және ІІД-нің веб-сайттарында орналасады. </w:t>
      </w:r>
    </w:p>
    <w:bookmarkEnd w:id="126"/>
    <w:bookmarkStart w:name="z128" w:id="127"/>
    <w:p>
      <w:pPr>
        <w:spacing w:after="0"/>
        <w:ind w:left="0"/>
        <w:jc w:val="both"/>
      </w:pPr>
      <w:r>
        <w:rPr>
          <w:rFonts w:ascii="Times New Roman"/>
          <w:b w:val="false"/>
          <w:i w:val="false"/>
          <w:color w:val="000000"/>
          <w:sz w:val="28"/>
        </w:rPr>
        <w:t xml:space="preserve">
      14. Осы стандарттың 12-тармағында көрсетілген толтырылған өтініштер мен бланкілер өтініш берушіні тіркеу жері бойынша көші-қон полициясы бөлімшелеріне тапсырылады. </w:t>
      </w:r>
    </w:p>
    <w:bookmarkEnd w:id="127"/>
    <w:bookmarkStart w:name="z129" w:id="128"/>
    <w:p>
      <w:pPr>
        <w:spacing w:after="0"/>
        <w:ind w:left="0"/>
        <w:jc w:val="both"/>
      </w:pPr>
      <w:r>
        <w:rPr>
          <w:rFonts w:ascii="Times New Roman"/>
          <w:b w:val="false"/>
          <w:i w:val="false"/>
          <w:color w:val="000000"/>
          <w:sz w:val="28"/>
        </w:rPr>
        <w:t xml:space="preserve">
      15. Қажетті құжаттардың барлығы тапсырылғаннан кейін ішкі істер органдары анықтама береді, онда ішкі істер органының атауы, өтінішті қабылдаған қызметкердің лауазымы, тегі және аты-жөні және өтінішті оның қабылданған күні мен уақыты көрсетіледі қабылдағаны туралы талон беріледі. </w:t>
      </w:r>
    </w:p>
    <w:bookmarkEnd w:id="128"/>
    <w:bookmarkStart w:name="z130" w:id="129"/>
    <w:p>
      <w:pPr>
        <w:spacing w:after="0"/>
        <w:ind w:left="0"/>
        <w:jc w:val="both"/>
      </w:pPr>
      <w:r>
        <w:rPr>
          <w:rFonts w:ascii="Times New Roman"/>
          <w:b w:val="false"/>
          <w:i w:val="false"/>
          <w:color w:val="000000"/>
          <w:sz w:val="28"/>
        </w:rPr>
        <w:t xml:space="preserve">
      16. Қазақстан Республикасында тұрақты тұруға тіркеу және рұқсат беру мәселесі бойынша қабылданған шешім туралы өтініш берушіге аумақтық көші-қон полициясы қызметкерлері телефон арқылы немесе жеке қабылдауда хабарлайды. </w:t>
      </w:r>
    </w:p>
    <w:bookmarkEnd w:id="129"/>
    <w:bookmarkStart w:name="z131" w:id="130"/>
    <w:p>
      <w:pPr>
        <w:spacing w:after="0"/>
        <w:ind w:left="0"/>
        <w:jc w:val="both"/>
      </w:pPr>
      <w:r>
        <w:rPr>
          <w:rFonts w:ascii="Times New Roman"/>
          <w:b w:val="false"/>
          <w:i w:val="false"/>
          <w:color w:val="000000"/>
          <w:sz w:val="28"/>
        </w:rPr>
        <w:t xml:space="preserve">
      17. Қазақстан Республикасында тұрақты тұруға тіркеу және рұқсат беру туралы оң шешім шығарылса, өтініш беруші көші-қон полициясы бөлімшесіне ұсынады: </w:t>
      </w:r>
      <w:r>
        <w:br/>
      </w:r>
      <w:r>
        <w:rPr>
          <w:rFonts w:ascii="Times New Roman"/>
          <w:b w:val="false"/>
          <w:i w:val="false"/>
          <w:color w:val="000000"/>
          <w:sz w:val="28"/>
        </w:rPr>
        <w:t xml:space="preserve">
      1) аумақтық Әділет органдары немесе Халыққа қызмет көрсету орталықтары беретін азаматтарды тіркеу кітабын; </w:t>
      </w:r>
      <w:r>
        <w:br/>
      </w:r>
      <w:r>
        <w:rPr>
          <w:rFonts w:ascii="Times New Roman"/>
          <w:b w:val="false"/>
          <w:i w:val="false"/>
          <w:color w:val="000000"/>
          <w:sz w:val="28"/>
        </w:rPr>
        <w:t xml:space="preserve">
      2) мемлекеттік баж төлегені туралы түбіртекті; </w:t>
      </w:r>
      <w:r>
        <w:br/>
      </w:r>
      <w:r>
        <w:rPr>
          <w:rFonts w:ascii="Times New Roman"/>
          <w:b w:val="false"/>
          <w:i w:val="false"/>
          <w:color w:val="000000"/>
          <w:sz w:val="28"/>
        </w:rPr>
        <w:t xml:space="preserve">
      3) өтініш берушіні тіркеуге келісім берген жеке немесе заңды тұлғаның тұрғын үйге меншік немесе иелік құқын растайтын құжаттардың түпнұсқасы мен көшірмесін (жылжымайтын мүлікті тіркеу құқығы туралы куәлік, жалдау (жалға беру) шарты, қосымша жалдау және т.б.); </w:t>
      </w:r>
      <w:r>
        <w:br/>
      </w:r>
      <w:r>
        <w:rPr>
          <w:rFonts w:ascii="Times New Roman"/>
          <w:b w:val="false"/>
          <w:i w:val="false"/>
          <w:color w:val="000000"/>
          <w:sz w:val="28"/>
        </w:rPr>
        <w:t xml:space="preserve">
      4) бланкісін көші-қон полициясы бөлімшелері, Халыққа қызмет көрсету орталықтары және аумақтық Әділет органдарының бөлімшелері беретін толтырылған мекенжайлық келу парағын; </w:t>
      </w:r>
      <w:r>
        <w:br/>
      </w:r>
      <w:r>
        <w:rPr>
          <w:rFonts w:ascii="Times New Roman"/>
          <w:b w:val="false"/>
          <w:i w:val="false"/>
          <w:color w:val="000000"/>
          <w:sz w:val="28"/>
        </w:rPr>
        <w:t xml:space="preserve">
      5) бланкісін көші-қон полициясы бөлімшелері, Халыққа қызмет көрсету орталықтары және аумақтық Әділет органдарының бөлімшелері беретін келу парағына толтырылған статистикалық есепке алу талонын; </w:t>
      </w:r>
    </w:p>
    <w:bookmarkEnd w:id="130"/>
    <w:bookmarkStart w:name="z132" w:id="131"/>
    <w:p>
      <w:pPr>
        <w:spacing w:after="0"/>
        <w:ind w:left="0"/>
        <w:jc w:val="both"/>
      </w:pPr>
      <w:r>
        <w:rPr>
          <w:rFonts w:ascii="Times New Roman"/>
          <w:b w:val="false"/>
          <w:i w:val="false"/>
          <w:color w:val="000000"/>
          <w:sz w:val="28"/>
        </w:rPr>
        <w:t xml:space="preserve">
      18. Қазақстан Республикасында тұрақты тұруға тіркеу және рұқсат беруде: </w:t>
      </w:r>
      <w:r>
        <w:br/>
      </w:r>
      <w:r>
        <w:rPr>
          <w:rFonts w:ascii="Times New Roman"/>
          <w:b w:val="false"/>
          <w:i w:val="false"/>
          <w:color w:val="000000"/>
          <w:sz w:val="28"/>
        </w:rPr>
        <w:t xml:space="preserve">
      1) заңсыз көрiнеу көшiп келушілерге, сондай-ақ қылмыс жасағаны үшiн өздерi шыққан елдердің заңнамасы бойынша қудалаудағы адамдарға; </w:t>
      </w:r>
      <w:r>
        <w:br/>
      </w:r>
      <w:r>
        <w:rPr>
          <w:rFonts w:ascii="Times New Roman"/>
          <w:b w:val="false"/>
          <w:i w:val="false"/>
          <w:color w:val="000000"/>
          <w:sz w:val="28"/>
        </w:rPr>
        <w:t xml:space="preserve">
      2) сотталғанға дейiн тұрақты тұратын жерi Қазақстан Республикасының шегiнен тыс болған, бас бостандығынан айыру орындарынан босатылған адамдарға; </w:t>
      </w:r>
      <w:r>
        <w:br/>
      </w:r>
      <w:r>
        <w:rPr>
          <w:rFonts w:ascii="Times New Roman"/>
          <w:b w:val="false"/>
          <w:i w:val="false"/>
          <w:color w:val="000000"/>
          <w:sz w:val="28"/>
        </w:rPr>
        <w:t xml:space="preserve">
      3) адамзатқа қарсы қылмыс жасаған адамдарға; </w:t>
      </w:r>
      <w:r>
        <w:br/>
      </w:r>
      <w:r>
        <w:rPr>
          <w:rFonts w:ascii="Times New Roman"/>
          <w:b w:val="false"/>
          <w:i w:val="false"/>
          <w:color w:val="000000"/>
          <w:sz w:val="28"/>
        </w:rPr>
        <w:t xml:space="preserve">
      4) оралмандарды, Қазақстан Республикасында немесе Қазақ Кеңестiк Социалистiк Республикасында туған немесе бұрын оның азаматтығында тұрған адамдарды қоспағанда, сондай-ақ тұрақты тұру үшін келетін адамдардың азаматтықты алуының жеңілдетілген тәртібі туралы Қазақстан Республикасының күшіне енген халықаралық келісімдері бар мемлекеттердің азаматтарына және олардың отбасы мүшелерiне өзiнiң төлем қабiлеттiлiгiн растауды табыс етпеген адамдарға; </w:t>
      </w:r>
      <w:r>
        <w:br/>
      </w:r>
      <w:r>
        <w:rPr>
          <w:rFonts w:ascii="Times New Roman"/>
          <w:b w:val="false"/>
          <w:i w:val="false"/>
          <w:color w:val="000000"/>
          <w:sz w:val="28"/>
        </w:rPr>
        <w:t xml:space="preserve">
      5) Қазақстан Республикасы денсаулық сақтау органдарының қорытындысына сәйкес Қазақстан Республикасының аумағындағы эпидемияға себепшi болуы мүмкiн сырқаты бар адамдарға; </w:t>
      </w:r>
      <w:r>
        <w:br/>
      </w:r>
      <w:r>
        <w:rPr>
          <w:rFonts w:ascii="Times New Roman"/>
          <w:b w:val="false"/>
          <w:i w:val="false"/>
          <w:color w:val="000000"/>
          <w:sz w:val="28"/>
        </w:rPr>
        <w:t xml:space="preserve">
      6) Қазақстан Республикасы уәкiлеттi органының және ұлттық қауiпсiздiк комитетiнiң iшкi iстер органдарының шешiмi негiзiнде шетелдiктердiң құқықтық жағдайы туралы заңнаманы бұзған адамдарға; </w:t>
      </w:r>
      <w:r>
        <w:br/>
      </w:r>
      <w:r>
        <w:rPr>
          <w:rFonts w:ascii="Times New Roman"/>
          <w:b w:val="false"/>
          <w:i w:val="false"/>
          <w:color w:val="000000"/>
          <w:sz w:val="28"/>
        </w:rPr>
        <w:t xml:space="preserve">
      7) мемлекетаралық, ұлтаралық және дiни араздықты тұтандыратын адамдарға; </w:t>
      </w:r>
      <w:r>
        <w:br/>
      </w:r>
      <w:r>
        <w:rPr>
          <w:rFonts w:ascii="Times New Roman"/>
          <w:b w:val="false"/>
          <w:i w:val="false"/>
          <w:color w:val="000000"/>
          <w:sz w:val="28"/>
        </w:rPr>
        <w:t xml:space="preserve">
      8) әрекетi конституциялық құрылысты күштеп өзгертуге бағытталған адамдарға; </w:t>
      </w:r>
      <w:r>
        <w:br/>
      </w:r>
      <w:r>
        <w:rPr>
          <w:rFonts w:ascii="Times New Roman"/>
          <w:b w:val="false"/>
          <w:i w:val="false"/>
          <w:color w:val="000000"/>
          <w:sz w:val="28"/>
        </w:rPr>
        <w:t xml:space="preserve">
      9) Қазақстан Республикасының егемендiгi мен тәуелсiздiгiне қарсы шыққан, оның аумағының бiрлігі мен тұтастығын бұзуға шақырған адамдарға; </w:t>
      </w:r>
      <w:r>
        <w:br/>
      </w:r>
      <w:r>
        <w:rPr>
          <w:rFonts w:ascii="Times New Roman"/>
          <w:b w:val="false"/>
          <w:i w:val="false"/>
          <w:color w:val="000000"/>
          <w:sz w:val="28"/>
        </w:rPr>
        <w:t xml:space="preserve">
      10) террористiк әрекетi, ауыр немесе аса ауыр қылмыс жасағаны үшiн сотталған адамдарға, бұл ретте қылмыстың ауырлығы, сотталғандығының болуы немесе болмауы Қазақстан Республикасының заңдарымен айқындалады; </w:t>
      </w:r>
      <w:r>
        <w:br/>
      </w:r>
      <w:r>
        <w:rPr>
          <w:rFonts w:ascii="Times New Roman"/>
          <w:b w:val="false"/>
          <w:i w:val="false"/>
          <w:color w:val="000000"/>
          <w:sz w:val="28"/>
        </w:rPr>
        <w:t>
      11) Қазақстан Республикасында тұрақты тұруға рұқсат алу туралы өтiнiшхат жолдаған кезде өзi туралы жалған мәлiметтер хабарлаған немесе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мерзiмде қажеттi құжаттарды дәлелсiз себептермен тапсырмаған адамдарға; </w:t>
      </w:r>
      <w:r>
        <w:br/>
      </w:r>
      <w:r>
        <w:rPr>
          <w:rFonts w:ascii="Times New Roman"/>
          <w:b w:val="false"/>
          <w:i w:val="false"/>
          <w:color w:val="000000"/>
          <w:sz w:val="28"/>
        </w:rPr>
        <w:t xml:space="preserve">
      12) Қазақстан Республикасынан бұрын шығарып жiберiлген адамдарға; </w:t>
      </w:r>
      <w:r>
        <w:br/>
      </w:r>
      <w:r>
        <w:rPr>
          <w:rFonts w:ascii="Times New Roman"/>
          <w:b w:val="false"/>
          <w:i w:val="false"/>
          <w:color w:val="000000"/>
          <w:sz w:val="28"/>
        </w:rPr>
        <w:t xml:space="preserve">
      13) егер бұл Қазақстан Республикасы азаматтарының және басқа адамдардың құқықтары мен заңды мүдделерiн қорғау үшiн қажет болса, Қазақстан Республикасында тұрақты тұруға рұқсат беруден бас тартылуы мүмкiн. </w:t>
      </w:r>
    </w:p>
    <w:bookmarkEnd w:id="131"/>
    <w:bookmarkStart w:name="z133" w:id="132"/>
    <w:p>
      <w:pPr>
        <w:spacing w:after="0"/>
        <w:ind w:left="0"/>
        <w:jc w:val="left"/>
      </w:pPr>
      <w:r>
        <w:rPr>
          <w:rFonts w:ascii="Times New Roman"/>
          <w:b/>
          <w:i w:val="false"/>
          <w:color w:val="000000"/>
        </w:rPr>
        <w:t xml:space="preserve"> 
  3. Жұмыс қағидаттары </w:t>
      </w:r>
    </w:p>
    <w:bookmarkEnd w:id="132"/>
    <w:p>
      <w:pPr>
        <w:spacing w:after="0"/>
        <w:ind w:left="0"/>
        <w:jc w:val="both"/>
      </w:pPr>
      <w:r>
        <w:rPr>
          <w:rFonts w:ascii="Times New Roman"/>
          <w:b w:val="false"/>
          <w:i w:val="false"/>
          <w:color w:val="000000"/>
          <w:sz w:val="28"/>
        </w:rPr>
        <w:t xml:space="preserve">      19. Көші-қон полициясы бөлімшелерінің қызметі адамның конституциялық құқықтарын, қызметтік борышын орындау кезінде заңдылықты, ішкі істер органдары қызметкерлерінің Ар-ождан кодексін сақтауға негізделеді және сыпайылық, толық ақпарат беру, оның сақталуын, қорғалуын және құпиялығын қамтамасыз ету қағидаттарында жүзеге асырылады. </w:t>
      </w:r>
    </w:p>
    <w:bookmarkStart w:name="z134" w:id="133"/>
    <w:p>
      <w:pPr>
        <w:spacing w:after="0"/>
        <w:ind w:left="0"/>
        <w:jc w:val="left"/>
      </w:pPr>
      <w:r>
        <w:rPr>
          <w:rFonts w:ascii="Times New Roman"/>
          <w:b/>
          <w:i w:val="false"/>
          <w:color w:val="000000"/>
        </w:rPr>
        <w:t xml:space="preserve"> 
  4. Жұмыс нәтижелері </w:t>
      </w:r>
    </w:p>
    <w:bookmarkEnd w:id="133"/>
    <w:p>
      <w:pPr>
        <w:spacing w:after="0"/>
        <w:ind w:left="0"/>
        <w:jc w:val="both"/>
      </w:pPr>
      <w:r>
        <w:rPr>
          <w:rFonts w:ascii="Times New Roman"/>
          <w:b w:val="false"/>
          <w:i w:val="false"/>
          <w:color w:val="000000"/>
          <w:sz w:val="28"/>
        </w:rPr>
        <w:t xml:space="preserve">      20. Көші-қон полициясы бөлімшелері жұмысының нәтижелері сапа және қол жетімділік көрсеткіштерімен өлшенеді. </w:t>
      </w:r>
    </w:p>
    <w:bookmarkStart w:name="z135" w:id="134"/>
    <w:p>
      <w:pPr>
        <w:spacing w:after="0"/>
        <w:ind w:left="0"/>
        <w:jc w:val="left"/>
      </w:pPr>
      <w:r>
        <w:rPr>
          <w:rFonts w:ascii="Times New Roman"/>
          <w:b/>
          <w:i w:val="false"/>
          <w:color w:val="000000"/>
        </w:rPr>
        <w:t xml:space="preserve"> 
  5. Шағымдану тәртібі </w:t>
      </w:r>
    </w:p>
    <w:bookmarkEnd w:id="134"/>
    <w:p>
      <w:pPr>
        <w:spacing w:after="0"/>
        <w:ind w:left="0"/>
        <w:jc w:val="both"/>
      </w:pPr>
      <w:r>
        <w:rPr>
          <w:rFonts w:ascii="Times New Roman"/>
          <w:b w:val="false"/>
          <w:i w:val="false"/>
          <w:color w:val="000000"/>
          <w:sz w:val="28"/>
        </w:rPr>
        <w:t xml:space="preserve">      21. Көші-қон полициясы бөлімшелері қызметкерлерінің іс-әрекеттеріне мемлекеттік қызмет көрсетуді ұсыну сапасы бойынша наразылық болған жағдайда шағым қалалық, аудандық, қалалардағы аудандық ішкі істер басқармаларының (бөлімдерінің), Алматы, Астана қалаларының және облыстардың ішкі істер департаменттері бастықтарының, ІІМ-нің Әкімшілік полиция комитеті төрағасының, ІІМ басшылығының атына беріледі. </w:t>
      </w:r>
      <w:r>
        <w:br/>
      </w:r>
      <w:r>
        <w:rPr>
          <w:rFonts w:ascii="Times New Roman"/>
          <w:b w:val="false"/>
          <w:i w:val="false"/>
          <w:color w:val="000000"/>
          <w:sz w:val="28"/>
        </w:rPr>
        <w:t>
      Даулы мәселелер азаматтық сот өндірісі </w:t>
      </w:r>
      <w:r>
        <w:rPr>
          <w:rFonts w:ascii="Times New Roman"/>
          <w:b w:val="false"/>
          <w:i w:val="false"/>
          <w:color w:val="000000"/>
          <w:sz w:val="28"/>
        </w:rPr>
        <w:t>тәртібімен</w:t>
      </w:r>
      <w:r>
        <w:rPr>
          <w:rFonts w:ascii="Times New Roman"/>
          <w:b w:val="false"/>
          <w:i w:val="false"/>
          <w:color w:val="000000"/>
          <w:sz w:val="28"/>
        </w:rPr>
        <w:t xml:space="preserve"> шешіледі. </w:t>
      </w:r>
    </w:p>
    <w:bookmarkStart w:name="z136" w:id="135"/>
    <w:p>
      <w:pPr>
        <w:spacing w:after="0"/>
        <w:ind w:left="0"/>
        <w:jc w:val="both"/>
      </w:pPr>
      <w:r>
        <w:rPr>
          <w:rFonts w:ascii="Times New Roman"/>
          <w:b w:val="false"/>
          <w:i w:val="false"/>
          <w:color w:val="000000"/>
          <w:sz w:val="28"/>
        </w:rPr>
        <w:t xml:space="preserve">
      22. Шағымдар жұмыс күндері жазбаша түрде поштамен, электрондық пошта арқылы ішкі істер органдары кеңсесі арқылы қолма-қол қабылданады. </w:t>
      </w:r>
    </w:p>
    <w:bookmarkEnd w:id="135"/>
    <w:bookmarkStart w:name="z137" w:id="136"/>
    <w:p>
      <w:pPr>
        <w:spacing w:after="0"/>
        <w:ind w:left="0"/>
        <w:jc w:val="both"/>
      </w:pPr>
      <w:r>
        <w:rPr>
          <w:rFonts w:ascii="Times New Roman"/>
          <w:b w:val="false"/>
          <w:i w:val="false"/>
          <w:color w:val="000000"/>
          <w:sz w:val="28"/>
        </w:rPr>
        <w:t>
      23. Қабылданған шағым өтініштерді тіркеу журналында тіркеледі. Шағымдар </w:t>
      </w:r>
      <w:r>
        <w:rPr>
          <w:rFonts w:ascii="Times New Roman"/>
          <w:b w:val="false"/>
          <w:i w:val="false"/>
          <w:color w:val="000000"/>
          <w:sz w:val="28"/>
        </w:rPr>
        <w:t>заңнамамен</w:t>
      </w:r>
      <w:r>
        <w:rPr>
          <w:rFonts w:ascii="Times New Roman"/>
          <w:b w:val="false"/>
          <w:i w:val="false"/>
          <w:color w:val="000000"/>
          <w:sz w:val="28"/>
        </w:rPr>
        <w:t xml:space="preserve"> белгіленген мерзімде қаралады, өтініш берушіге қорытынды туралы жазбаша түрде немесе электрондық пошта арқылы хабарланады. </w:t>
      </w:r>
    </w:p>
    <w:bookmarkEnd w:id="136"/>
    <w:bookmarkStart w:name="z138" w:id="137"/>
    <w:p>
      <w:pPr>
        <w:spacing w:after="0"/>
        <w:ind w:left="0"/>
        <w:jc w:val="left"/>
      </w:pPr>
      <w:r>
        <w:rPr>
          <w:rFonts w:ascii="Times New Roman"/>
          <w:b/>
          <w:i w:val="false"/>
          <w:color w:val="000000"/>
        </w:rPr>
        <w:t xml:space="preserve"> 
  6. Байланыс ақпараты </w:t>
      </w:r>
    </w:p>
    <w:bookmarkEnd w:id="137"/>
    <w:p>
      <w:pPr>
        <w:spacing w:after="0"/>
        <w:ind w:left="0"/>
        <w:jc w:val="both"/>
      </w:pPr>
      <w:r>
        <w:rPr>
          <w:rFonts w:ascii="Times New Roman"/>
          <w:b w:val="false"/>
          <w:i w:val="false"/>
          <w:color w:val="000000"/>
          <w:sz w:val="28"/>
        </w:rPr>
        <w:t xml:space="preserve">      24. Ұсынылатын мемлекеттік қызметке жауапты көші-қон полициясы бөлімшелері басшыларының мекенжайлары 1-қосымшада көрсетілген. </w:t>
      </w:r>
    </w:p>
    <w:bookmarkStart w:name="z139" w:id="138"/>
    <w:p>
      <w:pPr>
        <w:spacing w:after="0"/>
        <w:ind w:left="0"/>
        <w:jc w:val="both"/>
      </w:pPr>
      <w:r>
        <w:rPr>
          <w:rFonts w:ascii="Times New Roman"/>
          <w:b w:val="false"/>
          <w:i w:val="false"/>
          <w:color w:val="000000"/>
          <w:sz w:val="28"/>
        </w:rPr>
        <w:t xml:space="preserve">
      25. ІІМ Әкімшілік полиция комитетінің мекенжайы: 010000, Астана қ, Манас көшесі, 4, веб-сайт: www. mіd. kz., қабылдау бөлмесінің телефоны (7172) 71-40-75. </w:t>
      </w:r>
      <w:r>
        <w:br/>
      </w:r>
      <w:r>
        <w:rPr>
          <w:rFonts w:ascii="Times New Roman"/>
          <w:b w:val="false"/>
          <w:i w:val="false"/>
          <w:color w:val="000000"/>
          <w:sz w:val="28"/>
        </w:rPr>
        <w:t xml:space="preserve">
      ІІМ-нің Әкімшілік полиция комитеті Көші-қон полициясы басқармасының мекенжайы: 010000, Астана қ, Жеңіс даңғылы, 65 "а", қабылдау бөлмесінің телефоны (7172) 71-56-11. </w:t>
      </w:r>
    </w:p>
    <w:bookmarkEnd w:id="138"/>
    <w:bookmarkStart w:name="z140" w:id="139"/>
    <w:p>
      <w:pPr>
        <w:spacing w:after="0"/>
        <w:ind w:left="0"/>
        <w:jc w:val="both"/>
      </w:pPr>
      <w:r>
        <w:rPr>
          <w:rFonts w:ascii="Times New Roman"/>
          <w:b w:val="false"/>
          <w:i w:val="false"/>
          <w:color w:val="000000"/>
          <w:sz w:val="28"/>
        </w:rPr>
        <w:t xml:space="preserve">
                        "Қазақстан Республикасында тұрақты тұруға </w:t>
      </w:r>
      <w:r>
        <w:br/>
      </w:r>
      <w:r>
        <w:rPr>
          <w:rFonts w:ascii="Times New Roman"/>
          <w:b w:val="false"/>
          <w:i w:val="false"/>
          <w:color w:val="000000"/>
          <w:sz w:val="28"/>
        </w:rPr>
        <w:t xml:space="preserve">
                         шетелдіктер мен азаматтығы жоқ адамдарды </w:t>
      </w:r>
      <w:r>
        <w:br/>
      </w:r>
      <w:r>
        <w:rPr>
          <w:rFonts w:ascii="Times New Roman"/>
          <w:b w:val="false"/>
          <w:i w:val="false"/>
          <w:color w:val="000000"/>
          <w:sz w:val="28"/>
        </w:rPr>
        <w:t xml:space="preserve">
                        тіркеу және оған рұқсат беру" мемлекеттік </w:t>
      </w:r>
      <w:r>
        <w:br/>
      </w:r>
      <w:r>
        <w:rPr>
          <w:rFonts w:ascii="Times New Roman"/>
          <w:b w:val="false"/>
          <w:i w:val="false"/>
          <w:color w:val="000000"/>
          <w:sz w:val="28"/>
        </w:rPr>
        <w:t xml:space="preserve">
                          қызмет көрсету стандартына 1-қосымша </w:t>
      </w:r>
    </w:p>
    <w:bookmarkEnd w:id="139"/>
    <w:p>
      <w:pPr>
        <w:spacing w:after="0"/>
        <w:ind w:left="0"/>
        <w:jc w:val="both"/>
      </w:pPr>
      <w:r>
        <w:rPr>
          <w:rFonts w:ascii="Times New Roman"/>
          <w:b/>
          <w:i w:val="false"/>
          <w:color w:val="000000"/>
          <w:sz w:val="28"/>
        </w:rPr>
        <w:t xml:space="preserve">Астана қаласы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573"/>
        <w:gridCol w:w="3593"/>
        <w:gridCol w:w="3533"/>
      </w:tblGrid>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мекен-жайы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телефоны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ІІД Көші-қон полициясы басқармасы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br/>
            </w:r>
            <w:r>
              <w:rPr>
                <w:rFonts w:ascii="Times New Roman"/>
                <w:b w:val="false"/>
                <w:i w:val="false"/>
                <w:color w:val="000000"/>
                <w:sz w:val="20"/>
              </w:rPr>
              <w:t xml:space="preserve">
Сейфуллин к-сі, </w:t>
            </w:r>
            <w:r>
              <w:br/>
            </w:r>
            <w:r>
              <w:rPr>
                <w:rFonts w:ascii="Times New Roman"/>
                <w:b w:val="false"/>
                <w:i w:val="false"/>
                <w:color w:val="000000"/>
                <w:sz w:val="20"/>
              </w:rPr>
              <w:t xml:space="preserve">
29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8-7172-71-60-81 </w:t>
            </w:r>
            <w:r>
              <w:br/>
            </w:r>
            <w:r>
              <w:rPr>
                <w:rFonts w:ascii="Times New Roman"/>
                <w:b w:val="false"/>
                <w:i w:val="false"/>
                <w:color w:val="000000"/>
                <w:sz w:val="20"/>
              </w:rPr>
              <w:t xml:space="preserve">
8-7172-71-60-82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ІІД Алматы ауданының КҚП бөлімі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Училищная к-сі, 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71-67-25 </w:t>
            </w:r>
            <w:r>
              <w:br/>
            </w:r>
            <w:r>
              <w:rPr>
                <w:rFonts w:ascii="Times New Roman"/>
                <w:b w:val="false"/>
                <w:i w:val="false"/>
                <w:color w:val="000000"/>
                <w:sz w:val="20"/>
              </w:rPr>
              <w:t xml:space="preserve">
71-67-43 </w:t>
            </w:r>
          </w:p>
        </w:tc>
      </w:tr>
      <w:tr>
        <w:trPr>
          <w:trHeight w:val="9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ІІД Сарыарқа ауданының КҚП бөлімі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Р.Люксембург к-сі, 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71-66-65 </w:t>
            </w:r>
            <w:r>
              <w:br/>
            </w:r>
            <w:r>
              <w:rPr>
                <w:rFonts w:ascii="Times New Roman"/>
                <w:b w:val="false"/>
                <w:i w:val="false"/>
                <w:color w:val="000000"/>
                <w:sz w:val="20"/>
              </w:rPr>
              <w:t xml:space="preserve">
71-66-67 </w:t>
            </w:r>
          </w:p>
        </w:tc>
      </w:tr>
    </w:tbl>
    <w:p>
      <w:pPr>
        <w:spacing w:after="0"/>
        <w:ind w:left="0"/>
        <w:jc w:val="both"/>
      </w:pPr>
      <w:r>
        <w:rPr>
          <w:rFonts w:ascii="Times New Roman"/>
          <w:b/>
          <w:i w:val="false"/>
          <w:color w:val="000000"/>
          <w:sz w:val="28"/>
        </w:rPr>
        <w:t xml:space="preserve">Алматы қаласы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773"/>
        <w:gridCol w:w="3513"/>
        <w:gridCol w:w="353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мекен-жайы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телефоны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ІІД Көші-қон полициясы басқармасы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Қарасай батыр көшесі 109а үй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8(727)2544684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Алмалы АІІБ көші-қон </w:t>
            </w:r>
            <w:r>
              <w:br/>
            </w:r>
            <w:r>
              <w:rPr>
                <w:rFonts w:ascii="Times New Roman"/>
                <w:b w:val="false"/>
                <w:i w:val="false"/>
                <w:color w:val="000000"/>
                <w:sz w:val="20"/>
              </w:rPr>
              <w:t xml:space="preserve">
полициясы бөлмесі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Қарасай батыр көшесі 109а үй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24544606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Ауэзов АІІБ көші-қон полициясы бөлмесі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Өтеген батыр көшесі 78А үй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2980095 </w:t>
            </w:r>
            <w:r>
              <w:br/>
            </w:r>
            <w:r>
              <w:rPr>
                <w:rFonts w:ascii="Times New Roman"/>
                <w:b w:val="false"/>
                <w:i w:val="false"/>
                <w:color w:val="000000"/>
                <w:sz w:val="20"/>
              </w:rPr>
              <w:t xml:space="preserve">
2763307 </w:t>
            </w:r>
          </w:p>
        </w:tc>
      </w:tr>
      <w:tr>
        <w:trPr>
          <w:trHeight w:val="8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Бостандық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бөлмесі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Мынбаев көшесі 53 үй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2421252 </w:t>
            </w:r>
            <w:r>
              <w:br/>
            </w:r>
            <w:r>
              <w:rPr>
                <w:rFonts w:ascii="Times New Roman"/>
                <w:b w:val="false"/>
                <w:i w:val="false"/>
                <w:color w:val="000000"/>
                <w:sz w:val="20"/>
              </w:rPr>
              <w:t xml:space="preserve">
2421837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Медеу АІІБ көші-қон </w:t>
            </w:r>
            <w:r>
              <w:br/>
            </w:r>
            <w:r>
              <w:rPr>
                <w:rFonts w:ascii="Times New Roman"/>
                <w:b w:val="false"/>
                <w:i w:val="false"/>
                <w:color w:val="000000"/>
                <w:sz w:val="20"/>
              </w:rPr>
              <w:t xml:space="preserve">
полициясы бөлмесі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xml:space="preserve">
Зенков көшесі </w:t>
            </w:r>
            <w:r>
              <w:br/>
            </w:r>
            <w:r>
              <w:rPr>
                <w:rFonts w:ascii="Times New Roman"/>
                <w:b w:val="false"/>
                <w:i w:val="false"/>
                <w:color w:val="000000"/>
                <w:sz w:val="20"/>
              </w:rPr>
              <w:t xml:space="preserve">
47 үй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2544811 </w:t>
            </w:r>
            <w:r>
              <w:br/>
            </w:r>
            <w:r>
              <w:rPr>
                <w:rFonts w:ascii="Times New Roman"/>
                <w:b w:val="false"/>
                <w:i w:val="false"/>
                <w:color w:val="000000"/>
                <w:sz w:val="20"/>
              </w:rPr>
              <w:t xml:space="preserve">
2544834 </w:t>
            </w:r>
            <w:r>
              <w:br/>
            </w:r>
            <w:r>
              <w:rPr>
                <w:rFonts w:ascii="Times New Roman"/>
                <w:b w:val="false"/>
                <w:i w:val="false"/>
                <w:color w:val="000000"/>
                <w:sz w:val="20"/>
              </w:rPr>
              <w:t xml:space="preserve">
2544830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Түрсіб АІІБ көші-қон </w:t>
            </w:r>
            <w:r>
              <w:br/>
            </w:r>
            <w:r>
              <w:rPr>
                <w:rFonts w:ascii="Times New Roman"/>
                <w:b w:val="false"/>
                <w:i w:val="false"/>
                <w:color w:val="000000"/>
                <w:sz w:val="20"/>
              </w:rPr>
              <w:t xml:space="preserve">
полициясы бөлмесі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xml:space="preserve">
Р.Зорге көшесі </w:t>
            </w:r>
            <w:r>
              <w:br/>
            </w:r>
            <w:r>
              <w:rPr>
                <w:rFonts w:ascii="Times New Roman"/>
                <w:b w:val="false"/>
                <w:i w:val="false"/>
                <w:color w:val="000000"/>
                <w:sz w:val="20"/>
              </w:rPr>
              <w:t xml:space="preserve">
14 үй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2350268 </w:t>
            </w:r>
            <w:r>
              <w:br/>
            </w:r>
            <w:r>
              <w:rPr>
                <w:rFonts w:ascii="Times New Roman"/>
                <w:b w:val="false"/>
                <w:i w:val="false"/>
                <w:color w:val="000000"/>
                <w:sz w:val="20"/>
              </w:rPr>
              <w:t xml:space="preserve">
2350225 </w:t>
            </w:r>
            <w:r>
              <w:br/>
            </w:r>
            <w:r>
              <w:rPr>
                <w:rFonts w:ascii="Times New Roman"/>
                <w:b w:val="false"/>
                <w:i w:val="false"/>
                <w:color w:val="000000"/>
                <w:sz w:val="20"/>
              </w:rPr>
              <w:t xml:space="preserve">
2356364 </w:t>
            </w:r>
          </w:p>
        </w:tc>
      </w:tr>
    </w:tbl>
    <w:p>
      <w:pPr>
        <w:spacing w:after="0"/>
        <w:ind w:left="0"/>
        <w:jc w:val="both"/>
      </w:pPr>
      <w:r>
        <w:rPr>
          <w:rFonts w:ascii="Times New Roman"/>
          <w:b/>
          <w:i w:val="false"/>
          <w:color w:val="000000"/>
          <w:sz w:val="28"/>
        </w:rPr>
        <w:t xml:space="preserve">Ақмола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193"/>
        <w:gridCol w:w="3753"/>
        <w:gridCol w:w="379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мекен-жайы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телефоны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ІІД Көші-қон полициясы басқармасы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w:t>
            </w:r>
            <w:r>
              <w:br/>
            </w:r>
            <w:r>
              <w:rPr>
                <w:rFonts w:ascii="Times New Roman"/>
                <w:b w:val="false"/>
                <w:i w:val="false"/>
                <w:color w:val="000000"/>
                <w:sz w:val="20"/>
              </w:rPr>
              <w:t xml:space="preserve">
Горький көшесі, </w:t>
            </w:r>
            <w:r>
              <w:br/>
            </w:r>
            <w:r>
              <w:rPr>
                <w:rFonts w:ascii="Times New Roman"/>
                <w:b w:val="false"/>
                <w:i w:val="false"/>
                <w:color w:val="000000"/>
                <w:sz w:val="20"/>
              </w:rPr>
              <w:t xml:space="preserve">
52.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8-(3162)-25-66-62 </w:t>
            </w:r>
            <w:r>
              <w:br/>
            </w:r>
            <w:r>
              <w:rPr>
                <w:rFonts w:ascii="Times New Roman"/>
                <w:b w:val="false"/>
                <w:i w:val="false"/>
                <w:color w:val="000000"/>
                <w:sz w:val="20"/>
              </w:rPr>
              <w:t xml:space="preserve">
25-57-01; 29-10-86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w:t>
            </w:r>
            <w:r>
              <w:br/>
            </w:r>
            <w:r>
              <w:rPr>
                <w:rFonts w:ascii="Times New Roman"/>
                <w:b w:val="false"/>
                <w:i w:val="false"/>
                <w:color w:val="000000"/>
                <w:sz w:val="20"/>
              </w:rPr>
              <w:t xml:space="preserve">
ІІД көші-қон </w:t>
            </w:r>
            <w:r>
              <w:br/>
            </w:r>
            <w:r>
              <w:rPr>
                <w:rFonts w:ascii="Times New Roman"/>
                <w:b w:val="false"/>
                <w:i w:val="false"/>
                <w:color w:val="000000"/>
                <w:sz w:val="20"/>
              </w:rPr>
              <w:t xml:space="preserve">
полициясы бөлімі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w:t>
            </w:r>
            <w:r>
              <w:br/>
            </w:r>
            <w:r>
              <w:rPr>
                <w:rFonts w:ascii="Times New Roman"/>
                <w:b w:val="false"/>
                <w:i w:val="false"/>
                <w:color w:val="000000"/>
                <w:sz w:val="20"/>
              </w:rPr>
              <w:t xml:space="preserve">
Сатпаев көшесі, </w:t>
            </w:r>
            <w:r>
              <w:br/>
            </w:r>
            <w:r>
              <w:rPr>
                <w:rFonts w:ascii="Times New Roman"/>
                <w:b w:val="false"/>
                <w:i w:val="false"/>
                <w:color w:val="000000"/>
                <w:sz w:val="20"/>
              </w:rPr>
              <w:t xml:space="preserve">
1А.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8-(3162)-25-48-35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қаласы, </w:t>
            </w:r>
            <w:r>
              <w:br/>
            </w:r>
            <w:r>
              <w:rPr>
                <w:rFonts w:ascii="Times New Roman"/>
                <w:b w:val="false"/>
                <w:i w:val="false"/>
                <w:color w:val="000000"/>
                <w:sz w:val="20"/>
              </w:rPr>
              <w:t xml:space="preserve">
Октябрь көшесі, </w:t>
            </w:r>
            <w:r>
              <w:br/>
            </w:r>
            <w:r>
              <w:rPr>
                <w:rFonts w:ascii="Times New Roman"/>
                <w:b w:val="false"/>
                <w:i w:val="false"/>
                <w:color w:val="000000"/>
                <w:sz w:val="20"/>
              </w:rPr>
              <w:t xml:space="preserve">
2.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8-(31638)-2-10-02 </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Аршалық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Аршалық ауылы, </w:t>
            </w:r>
            <w:r>
              <w:br/>
            </w:r>
            <w:r>
              <w:rPr>
                <w:rFonts w:ascii="Times New Roman"/>
                <w:b w:val="false"/>
                <w:i w:val="false"/>
                <w:color w:val="000000"/>
                <w:sz w:val="20"/>
              </w:rPr>
              <w:t xml:space="preserve">
Ташенов көшесі, </w:t>
            </w:r>
            <w:r>
              <w:br/>
            </w:r>
            <w:r>
              <w:rPr>
                <w:rFonts w:ascii="Times New Roman"/>
                <w:b w:val="false"/>
                <w:i w:val="false"/>
                <w:color w:val="000000"/>
                <w:sz w:val="20"/>
              </w:rPr>
              <w:t xml:space="preserve">
49.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8-(31644)-2-17-44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ауылы, </w:t>
            </w:r>
            <w:r>
              <w:br/>
            </w:r>
            <w:r>
              <w:rPr>
                <w:rFonts w:ascii="Times New Roman"/>
                <w:b w:val="false"/>
                <w:i w:val="false"/>
                <w:color w:val="000000"/>
                <w:sz w:val="20"/>
              </w:rPr>
              <w:t xml:space="preserve">
Байтұрсынов көшесі, 23.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8-(31641)-2-21-81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қаласы, </w:t>
            </w:r>
            <w:r>
              <w:br/>
            </w:r>
            <w:r>
              <w:rPr>
                <w:rFonts w:ascii="Times New Roman"/>
                <w:b w:val="false"/>
                <w:i w:val="false"/>
                <w:color w:val="000000"/>
                <w:sz w:val="20"/>
              </w:rPr>
              <w:t xml:space="preserve">
Урицкий көшесі, </w:t>
            </w:r>
            <w:r>
              <w:br/>
            </w:r>
            <w:r>
              <w:rPr>
                <w:rFonts w:ascii="Times New Roman"/>
                <w:b w:val="false"/>
                <w:i w:val="false"/>
                <w:color w:val="000000"/>
                <w:sz w:val="20"/>
              </w:rPr>
              <w:t xml:space="preserve">
38.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8-(31643)-4-37-40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Бұландық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Макинск қаласы, </w:t>
            </w:r>
            <w:r>
              <w:br/>
            </w:r>
            <w:r>
              <w:rPr>
                <w:rFonts w:ascii="Times New Roman"/>
                <w:b w:val="false"/>
                <w:i w:val="false"/>
                <w:color w:val="000000"/>
                <w:sz w:val="20"/>
              </w:rPr>
              <w:t xml:space="preserve">
Сейфуллин көшесі, 135.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8-(31646)-2-10-02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Егіндіккөл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Егіндіккөл ауылы, </w:t>
            </w:r>
            <w:r>
              <w:br/>
            </w:r>
            <w:r>
              <w:rPr>
                <w:rFonts w:ascii="Times New Roman"/>
                <w:b w:val="false"/>
                <w:i w:val="false"/>
                <w:color w:val="000000"/>
                <w:sz w:val="20"/>
              </w:rPr>
              <w:t xml:space="preserve">
Мир көшесі, 2.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8-(31642)-2-14-85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АІІБ көші-қон </w:t>
            </w:r>
            <w:r>
              <w:br/>
            </w:r>
            <w:r>
              <w:rPr>
                <w:rFonts w:ascii="Times New Roman"/>
                <w:b w:val="false"/>
                <w:i w:val="false"/>
                <w:color w:val="000000"/>
                <w:sz w:val="20"/>
              </w:rPr>
              <w:t xml:space="preserve">
полициясы тобы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ауылы, </w:t>
            </w:r>
            <w:r>
              <w:br/>
            </w:r>
            <w:r>
              <w:rPr>
                <w:rFonts w:ascii="Times New Roman"/>
                <w:b w:val="false"/>
                <w:i w:val="false"/>
                <w:color w:val="000000"/>
                <w:sz w:val="20"/>
              </w:rPr>
              <w:t xml:space="preserve">
Ауэзов көшесі, 85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8-(31647)-2-10-02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АІІБ көші-қон полициясы </w:t>
            </w:r>
            <w:r>
              <w:br/>
            </w:r>
            <w:r>
              <w:rPr>
                <w:rFonts w:ascii="Times New Roman"/>
                <w:b w:val="false"/>
                <w:i w:val="false"/>
                <w:color w:val="000000"/>
                <w:sz w:val="20"/>
              </w:rPr>
              <w:t xml:space="preserve">
тобы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қаласы, </w:t>
            </w:r>
            <w:r>
              <w:br/>
            </w:r>
            <w:r>
              <w:rPr>
                <w:rFonts w:ascii="Times New Roman"/>
                <w:b w:val="false"/>
                <w:i w:val="false"/>
                <w:color w:val="000000"/>
                <w:sz w:val="20"/>
              </w:rPr>
              <w:t xml:space="preserve">
Абай көшесі, 103.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8-(31647)-2-18-77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АІІБ көші-қон полициясы </w:t>
            </w:r>
            <w:r>
              <w:br/>
            </w:r>
            <w:r>
              <w:rPr>
                <w:rFonts w:ascii="Times New Roman"/>
                <w:b w:val="false"/>
                <w:i w:val="false"/>
                <w:color w:val="000000"/>
                <w:sz w:val="20"/>
              </w:rPr>
              <w:t xml:space="preserve">
тобы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Степняк қаласы, </w:t>
            </w:r>
            <w:r>
              <w:br/>
            </w:r>
            <w:r>
              <w:rPr>
                <w:rFonts w:ascii="Times New Roman"/>
                <w:b w:val="false"/>
                <w:i w:val="false"/>
                <w:color w:val="000000"/>
                <w:sz w:val="20"/>
              </w:rPr>
              <w:t xml:space="preserve">
Ленин көшесі, 38.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8-(31639)-2-10-02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АІІБ көші-қон полициясы тобы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ауылы, </w:t>
            </w:r>
            <w:r>
              <w:br/>
            </w:r>
            <w:r>
              <w:rPr>
                <w:rFonts w:ascii="Times New Roman"/>
                <w:b w:val="false"/>
                <w:i w:val="false"/>
                <w:color w:val="000000"/>
                <w:sz w:val="20"/>
              </w:rPr>
              <w:t xml:space="preserve">
Киров көшесі, 28.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8-(31635)-2-12-89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Державинск қаласы, </w:t>
            </w:r>
            <w:r>
              <w:br/>
            </w:r>
            <w:r>
              <w:rPr>
                <w:rFonts w:ascii="Times New Roman"/>
                <w:b w:val="false"/>
                <w:i w:val="false"/>
                <w:color w:val="000000"/>
                <w:sz w:val="20"/>
              </w:rPr>
              <w:t xml:space="preserve">
Захаров көшесі, </w:t>
            </w:r>
            <w:r>
              <w:br/>
            </w:r>
            <w:r>
              <w:rPr>
                <w:rFonts w:ascii="Times New Roman"/>
                <w:b w:val="false"/>
                <w:i w:val="false"/>
                <w:color w:val="000000"/>
                <w:sz w:val="20"/>
              </w:rPr>
              <w:t xml:space="preserve">
33.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8-(31648)-9-11-02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АІІБ көші-қон полициясы </w:t>
            </w:r>
            <w:r>
              <w:br/>
            </w:r>
            <w:r>
              <w:rPr>
                <w:rFonts w:ascii="Times New Roman"/>
                <w:b w:val="false"/>
                <w:i w:val="false"/>
                <w:color w:val="000000"/>
                <w:sz w:val="20"/>
              </w:rPr>
              <w:t xml:space="preserve">
тобы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w:t>
            </w:r>
            <w:r>
              <w:br/>
            </w:r>
            <w:r>
              <w:rPr>
                <w:rFonts w:ascii="Times New Roman"/>
                <w:b w:val="false"/>
                <w:i w:val="false"/>
                <w:color w:val="000000"/>
                <w:sz w:val="20"/>
              </w:rPr>
              <w:t xml:space="preserve">
Ильясов көшесі, </w:t>
            </w:r>
            <w:r>
              <w:br/>
            </w:r>
            <w:r>
              <w:rPr>
                <w:rFonts w:ascii="Times New Roman"/>
                <w:b w:val="false"/>
                <w:i w:val="false"/>
                <w:color w:val="000000"/>
                <w:sz w:val="20"/>
              </w:rPr>
              <w:t xml:space="preserve">
62.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8-(31632)-21-2-02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ауылы, </w:t>
            </w:r>
            <w:r>
              <w:br/>
            </w:r>
            <w:r>
              <w:rPr>
                <w:rFonts w:ascii="Times New Roman"/>
                <w:b w:val="false"/>
                <w:i w:val="false"/>
                <w:color w:val="000000"/>
                <w:sz w:val="20"/>
              </w:rPr>
              <w:t xml:space="preserve">
Болғанбаев көшесі, </w:t>
            </w:r>
            <w:r>
              <w:br/>
            </w:r>
            <w:r>
              <w:rPr>
                <w:rFonts w:ascii="Times New Roman"/>
                <w:b w:val="false"/>
                <w:i w:val="false"/>
                <w:color w:val="000000"/>
                <w:sz w:val="20"/>
              </w:rPr>
              <w:t xml:space="preserve">
16.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8-(31637)-2-14-35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АІІБ көші-қон полициясы </w:t>
            </w:r>
            <w:r>
              <w:br/>
            </w:r>
            <w:r>
              <w:rPr>
                <w:rFonts w:ascii="Times New Roman"/>
                <w:b w:val="false"/>
                <w:i w:val="false"/>
                <w:color w:val="000000"/>
                <w:sz w:val="20"/>
              </w:rPr>
              <w:t xml:space="preserve">
тобы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Бaлкашин ауылы, </w:t>
            </w:r>
            <w:r>
              <w:br/>
            </w:r>
            <w:r>
              <w:rPr>
                <w:rFonts w:ascii="Times New Roman"/>
                <w:b w:val="false"/>
                <w:i w:val="false"/>
                <w:color w:val="000000"/>
                <w:sz w:val="20"/>
              </w:rPr>
              <w:t xml:space="preserve">
Абай көшесі, 101.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8-(31640)-9-22-87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ҚІІБ көші-қон полициясы </w:t>
            </w:r>
            <w:r>
              <w:br/>
            </w:r>
            <w:r>
              <w:rPr>
                <w:rFonts w:ascii="Times New Roman"/>
                <w:b w:val="false"/>
                <w:i w:val="false"/>
                <w:color w:val="000000"/>
                <w:sz w:val="20"/>
              </w:rPr>
              <w:t xml:space="preserve">
бөлімшесі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5 ш/а </w:t>
            </w:r>
            <w:r>
              <w:br/>
            </w:r>
            <w:r>
              <w:rPr>
                <w:rFonts w:ascii="Times New Roman"/>
                <w:b w:val="false"/>
                <w:i w:val="false"/>
                <w:color w:val="000000"/>
                <w:sz w:val="20"/>
              </w:rPr>
              <w:t xml:space="preserve">
63 үй.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8-(31645)-5-82-02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АІІБ көші-қон полициясы </w:t>
            </w:r>
            <w:r>
              <w:br/>
            </w:r>
            <w:r>
              <w:rPr>
                <w:rFonts w:ascii="Times New Roman"/>
                <w:b w:val="false"/>
                <w:i w:val="false"/>
                <w:color w:val="000000"/>
                <w:sz w:val="20"/>
              </w:rPr>
              <w:t xml:space="preserve">
тобы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 ауылы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8-(71751)-30-01-02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АІІБ көші-қон полициясы </w:t>
            </w:r>
            <w:r>
              <w:br/>
            </w:r>
            <w:r>
              <w:rPr>
                <w:rFonts w:ascii="Times New Roman"/>
                <w:b w:val="false"/>
                <w:i w:val="false"/>
                <w:color w:val="000000"/>
                <w:sz w:val="20"/>
              </w:rPr>
              <w:t xml:space="preserve">
тобы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w:t>
            </w:r>
            <w:r>
              <w:br/>
            </w:r>
            <w:r>
              <w:rPr>
                <w:rFonts w:ascii="Times New Roman"/>
                <w:b w:val="false"/>
                <w:i w:val="false"/>
                <w:color w:val="000000"/>
                <w:sz w:val="20"/>
              </w:rPr>
              <w:t xml:space="preserve">
Советский көшесі, 22.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8-(31631)-2-10-02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Щучинск қаласы </w:t>
            </w:r>
            <w:r>
              <w:br/>
            </w:r>
            <w:r>
              <w:rPr>
                <w:rFonts w:ascii="Times New Roman"/>
                <w:b w:val="false"/>
                <w:i w:val="false"/>
                <w:color w:val="000000"/>
                <w:sz w:val="20"/>
              </w:rPr>
              <w:t xml:space="preserve">
Коммунистический көшесі, 33.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8-(31636)-4-27-27 </w:t>
            </w:r>
          </w:p>
        </w:tc>
      </w:tr>
    </w:tbl>
    <w:p>
      <w:pPr>
        <w:spacing w:after="0"/>
        <w:ind w:left="0"/>
        <w:jc w:val="both"/>
      </w:pPr>
      <w:r>
        <w:rPr>
          <w:rFonts w:ascii="Times New Roman"/>
          <w:b/>
          <w:i w:val="false"/>
          <w:color w:val="000000"/>
          <w:sz w:val="28"/>
        </w:rPr>
        <w:t xml:space="preserve">Ақтөбе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153"/>
        <w:gridCol w:w="3813"/>
        <w:gridCol w:w="40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мекен-жайы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телефоны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ІІД Көші-қон полициясы басқармасы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w:t>
            </w:r>
            <w:r>
              <w:br/>
            </w:r>
            <w:r>
              <w:rPr>
                <w:rFonts w:ascii="Times New Roman"/>
                <w:b w:val="false"/>
                <w:i w:val="false"/>
                <w:color w:val="000000"/>
                <w:sz w:val="20"/>
              </w:rPr>
              <w:t xml:space="preserve">
312 стрелковой дивизии даңғылы, </w:t>
            </w:r>
            <w:r>
              <w:br/>
            </w:r>
            <w:r>
              <w:rPr>
                <w:rFonts w:ascii="Times New Roman"/>
                <w:b w:val="false"/>
                <w:i w:val="false"/>
                <w:color w:val="000000"/>
                <w:sz w:val="20"/>
              </w:rPr>
              <w:t xml:space="preserve">
5А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w:t>
            </w:r>
            <w:r>
              <w:br/>
            </w:r>
            <w:r>
              <w:rPr>
                <w:rFonts w:ascii="Times New Roman"/>
                <w:b w:val="false"/>
                <w:i w:val="false"/>
                <w:color w:val="000000"/>
                <w:sz w:val="20"/>
              </w:rPr>
              <w:t xml:space="preserve">
21-13-60(факс)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қаласының ІІБ көші-қон полициясы бөлмесі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w:t>
            </w:r>
            <w:r>
              <w:br/>
            </w:r>
            <w:r>
              <w:rPr>
                <w:rFonts w:ascii="Times New Roman"/>
                <w:b w:val="false"/>
                <w:i w:val="false"/>
                <w:color w:val="000000"/>
                <w:sz w:val="20"/>
              </w:rPr>
              <w:t xml:space="preserve">
Кобландин көшесі, </w:t>
            </w:r>
            <w:r>
              <w:br/>
            </w:r>
            <w:r>
              <w:rPr>
                <w:rFonts w:ascii="Times New Roman"/>
                <w:b w:val="false"/>
                <w:i w:val="false"/>
                <w:color w:val="000000"/>
                <w:sz w:val="20"/>
              </w:rPr>
              <w:t xml:space="preserve">
26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Тел:96-00-11 </w:t>
            </w:r>
            <w:r>
              <w:br/>
            </w:r>
            <w:r>
              <w:rPr>
                <w:rFonts w:ascii="Times New Roman"/>
                <w:b w:val="false"/>
                <w:i w:val="false"/>
                <w:color w:val="000000"/>
                <w:sz w:val="20"/>
              </w:rPr>
              <w:t xml:space="preserve">
96-93-35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қаласының ІІБ Завод IIБ көші-қон полициясы бөлімі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w:t>
            </w:r>
            <w:r>
              <w:br/>
            </w:r>
            <w:r>
              <w:rPr>
                <w:rFonts w:ascii="Times New Roman"/>
                <w:b w:val="false"/>
                <w:i w:val="false"/>
                <w:color w:val="000000"/>
                <w:sz w:val="20"/>
              </w:rPr>
              <w:t xml:space="preserve">
Прохоров көшесі, 2 "а"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Тел:95-31-14 </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қаласының ІІБ Сазды IIБ көші-қон полициясы </w:t>
            </w:r>
            <w:r>
              <w:br/>
            </w:r>
            <w:r>
              <w:rPr>
                <w:rFonts w:ascii="Times New Roman"/>
                <w:b w:val="false"/>
                <w:i w:val="false"/>
                <w:color w:val="000000"/>
                <w:sz w:val="20"/>
              </w:rPr>
              <w:t xml:space="preserve">
бөлмесі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w:t>
            </w:r>
            <w:r>
              <w:br/>
            </w:r>
            <w:r>
              <w:rPr>
                <w:rFonts w:ascii="Times New Roman"/>
                <w:b w:val="false"/>
                <w:i w:val="false"/>
                <w:color w:val="000000"/>
                <w:sz w:val="20"/>
              </w:rPr>
              <w:t xml:space="preserve">
11 ш/а 51 "а" үй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Тел:76-10-31 </w:t>
            </w:r>
            <w:r>
              <w:br/>
            </w:r>
            <w:r>
              <w:rPr>
                <w:rFonts w:ascii="Times New Roman"/>
                <w:b w:val="false"/>
                <w:i w:val="false"/>
                <w:color w:val="000000"/>
                <w:sz w:val="20"/>
              </w:rPr>
              <w:t xml:space="preserve">
97-05-24 </w:t>
            </w:r>
            <w:r>
              <w:br/>
            </w:r>
            <w:r>
              <w:rPr>
                <w:rFonts w:ascii="Times New Roman"/>
                <w:b w:val="false"/>
                <w:i w:val="false"/>
                <w:color w:val="000000"/>
                <w:sz w:val="20"/>
              </w:rPr>
              <w:t xml:space="preserve">
23-30-38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қаласының </w:t>
            </w:r>
            <w:r>
              <w:br/>
            </w:r>
            <w:r>
              <w:rPr>
                <w:rFonts w:ascii="Times New Roman"/>
                <w:b w:val="false"/>
                <w:i w:val="false"/>
                <w:color w:val="000000"/>
                <w:sz w:val="20"/>
              </w:rPr>
              <w:t xml:space="preserve">
ІІБ Өзенді ҚПБ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Өзенді ауылы </w:t>
            </w:r>
            <w:r>
              <w:br/>
            </w:r>
            <w:r>
              <w:rPr>
                <w:rFonts w:ascii="Times New Roman"/>
                <w:b w:val="false"/>
                <w:i w:val="false"/>
                <w:color w:val="000000"/>
                <w:sz w:val="20"/>
              </w:rPr>
              <w:t xml:space="preserve">
Картов көшесі, 13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Тел:99-69-25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Алғы АІІБ көші-қон </w:t>
            </w:r>
            <w:r>
              <w:br/>
            </w:r>
            <w:r>
              <w:rPr>
                <w:rFonts w:ascii="Times New Roman"/>
                <w:b w:val="false"/>
                <w:i w:val="false"/>
                <w:color w:val="000000"/>
                <w:sz w:val="20"/>
              </w:rPr>
              <w:t xml:space="preserve">
полициясы тобы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Алға қаласы </w:t>
            </w:r>
            <w:r>
              <w:br/>
            </w:r>
            <w:r>
              <w:rPr>
                <w:rFonts w:ascii="Times New Roman"/>
                <w:b w:val="false"/>
                <w:i w:val="false"/>
                <w:color w:val="000000"/>
                <w:sz w:val="20"/>
              </w:rPr>
              <w:t xml:space="preserve">
Уральский көшесі, </w:t>
            </w:r>
            <w:r>
              <w:br/>
            </w:r>
            <w:r>
              <w:rPr>
                <w:rFonts w:ascii="Times New Roman"/>
                <w:b w:val="false"/>
                <w:i w:val="false"/>
                <w:color w:val="000000"/>
                <w:sz w:val="20"/>
              </w:rPr>
              <w:t xml:space="preserve">
28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Тел:Деж.часть: </w:t>
            </w:r>
            <w:r>
              <w:br/>
            </w:r>
            <w:r>
              <w:rPr>
                <w:rFonts w:ascii="Times New Roman"/>
                <w:b w:val="false"/>
                <w:i w:val="false"/>
                <w:color w:val="000000"/>
                <w:sz w:val="20"/>
              </w:rPr>
              <w:t xml:space="preserve">
8(7132)-237-31102.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Айтеке АІІБ көші-қон полициясы </w:t>
            </w:r>
            <w:r>
              <w:br/>
            </w:r>
            <w:r>
              <w:rPr>
                <w:rFonts w:ascii="Times New Roman"/>
                <w:b w:val="false"/>
                <w:i w:val="false"/>
                <w:color w:val="000000"/>
                <w:sz w:val="20"/>
              </w:rPr>
              <w:t xml:space="preserve">
тобы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Комсомол ауылы </w:t>
            </w:r>
            <w:r>
              <w:br/>
            </w:r>
            <w:r>
              <w:rPr>
                <w:rFonts w:ascii="Times New Roman"/>
                <w:b w:val="false"/>
                <w:i w:val="false"/>
                <w:color w:val="000000"/>
                <w:sz w:val="20"/>
              </w:rPr>
              <w:t xml:space="preserve">
Ардагерлер көшесі, 7.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Тел:Деж.часть: </w:t>
            </w:r>
            <w:r>
              <w:br/>
            </w:r>
            <w:r>
              <w:rPr>
                <w:rFonts w:ascii="Times New Roman"/>
                <w:b w:val="false"/>
                <w:i w:val="false"/>
                <w:color w:val="000000"/>
                <w:sz w:val="20"/>
              </w:rPr>
              <w:t xml:space="preserve">
8(7132)-239-21427.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АІІБ көші-қон полициясы тобы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Иргиз ауылы </w:t>
            </w:r>
            <w:r>
              <w:br/>
            </w:r>
            <w:r>
              <w:rPr>
                <w:rFonts w:ascii="Times New Roman"/>
                <w:b w:val="false"/>
                <w:i w:val="false"/>
                <w:color w:val="000000"/>
                <w:sz w:val="20"/>
              </w:rPr>
              <w:t xml:space="preserve">
Жангельдин көшесі, 30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Тел:Деж.часть: </w:t>
            </w:r>
            <w:r>
              <w:br/>
            </w:r>
            <w:r>
              <w:rPr>
                <w:rFonts w:ascii="Times New Roman"/>
                <w:b w:val="false"/>
                <w:i w:val="false"/>
                <w:color w:val="000000"/>
                <w:sz w:val="20"/>
              </w:rPr>
              <w:t xml:space="preserve">
8(7132)-243-21227.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АІІБ көші-қон полициясы </w:t>
            </w:r>
            <w:r>
              <w:br/>
            </w:r>
            <w:r>
              <w:rPr>
                <w:rFonts w:ascii="Times New Roman"/>
                <w:b w:val="false"/>
                <w:i w:val="false"/>
                <w:color w:val="000000"/>
                <w:sz w:val="20"/>
              </w:rPr>
              <w:t xml:space="preserve">
тобы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Батамша ауылы Пацаев көшесі, 14.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Тел:Деж.часть: </w:t>
            </w:r>
            <w:r>
              <w:br/>
            </w:r>
            <w:r>
              <w:rPr>
                <w:rFonts w:ascii="Times New Roman"/>
                <w:b w:val="false"/>
                <w:i w:val="false"/>
                <w:color w:val="000000"/>
                <w:sz w:val="20"/>
              </w:rPr>
              <w:t xml:space="preserve">
8(7132)-242-22155 </w:t>
            </w:r>
            <w:r>
              <w:br/>
            </w:r>
            <w:r>
              <w:rPr>
                <w:rFonts w:ascii="Times New Roman"/>
                <w:b w:val="false"/>
                <w:i w:val="false"/>
                <w:color w:val="000000"/>
                <w:sz w:val="20"/>
              </w:rPr>
              <w:t xml:space="preserve">
ГМП:242-22-2-23.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w:t>
            </w:r>
            <w:r>
              <w:br/>
            </w:r>
            <w:r>
              <w:rPr>
                <w:rFonts w:ascii="Times New Roman"/>
                <w:b w:val="false"/>
                <w:i w:val="false"/>
                <w:color w:val="000000"/>
                <w:sz w:val="20"/>
              </w:rPr>
              <w:t xml:space="preserve">
Мәртөк ауылы </w:t>
            </w:r>
            <w:r>
              <w:br/>
            </w:r>
            <w:r>
              <w:rPr>
                <w:rFonts w:ascii="Times New Roman"/>
                <w:b w:val="false"/>
                <w:i w:val="false"/>
                <w:color w:val="000000"/>
                <w:sz w:val="20"/>
              </w:rPr>
              <w:t xml:space="preserve">
Мамбетов көшесі, </w:t>
            </w:r>
            <w:r>
              <w:br/>
            </w:r>
            <w:r>
              <w:rPr>
                <w:rFonts w:ascii="Times New Roman"/>
                <w:b w:val="false"/>
                <w:i w:val="false"/>
                <w:color w:val="000000"/>
                <w:sz w:val="20"/>
              </w:rPr>
              <w:t xml:space="preserve">
45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Тел:Деж.часть: </w:t>
            </w:r>
            <w:r>
              <w:br/>
            </w:r>
            <w:r>
              <w:rPr>
                <w:rFonts w:ascii="Times New Roman"/>
                <w:b w:val="false"/>
                <w:i w:val="false"/>
                <w:color w:val="000000"/>
                <w:sz w:val="20"/>
              </w:rPr>
              <w:t xml:space="preserve">
8(7132)-231-21404.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АІІБ көші-қон полициясы </w:t>
            </w:r>
            <w:r>
              <w:br/>
            </w:r>
            <w:r>
              <w:rPr>
                <w:rFonts w:ascii="Times New Roman"/>
                <w:b w:val="false"/>
                <w:i w:val="false"/>
                <w:color w:val="000000"/>
                <w:sz w:val="20"/>
              </w:rPr>
              <w:t xml:space="preserve">
тобы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w:t>
            </w:r>
            <w:r>
              <w:br/>
            </w:r>
            <w:r>
              <w:rPr>
                <w:rFonts w:ascii="Times New Roman"/>
                <w:b w:val="false"/>
                <w:i w:val="false"/>
                <w:color w:val="000000"/>
                <w:sz w:val="20"/>
              </w:rPr>
              <w:t xml:space="preserve">
Кандагаш қаласы </w:t>
            </w:r>
            <w:r>
              <w:br/>
            </w:r>
            <w:r>
              <w:rPr>
                <w:rFonts w:ascii="Times New Roman"/>
                <w:b w:val="false"/>
                <w:i w:val="false"/>
                <w:color w:val="000000"/>
                <w:sz w:val="20"/>
              </w:rPr>
              <w:t xml:space="preserve">
Жамбыл көшесі, 74"а"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Тел:Деж.часть: </w:t>
            </w:r>
            <w:r>
              <w:br/>
            </w:r>
            <w:r>
              <w:rPr>
                <w:rFonts w:ascii="Times New Roman"/>
                <w:b w:val="false"/>
                <w:i w:val="false"/>
                <w:color w:val="000000"/>
                <w:sz w:val="20"/>
              </w:rPr>
              <w:t xml:space="preserve">
8(7132)-233-36608.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АІІБ көші-қон полициясы тобы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w:t>
            </w:r>
            <w:r>
              <w:br/>
            </w:r>
            <w:r>
              <w:rPr>
                <w:rFonts w:ascii="Times New Roman"/>
                <w:b w:val="false"/>
                <w:i w:val="false"/>
                <w:color w:val="000000"/>
                <w:sz w:val="20"/>
              </w:rPr>
              <w:t xml:space="preserve">
Шубар-кудук </w:t>
            </w:r>
            <w:r>
              <w:br/>
            </w:r>
            <w:r>
              <w:rPr>
                <w:rFonts w:ascii="Times New Roman"/>
                <w:b w:val="false"/>
                <w:i w:val="false"/>
                <w:color w:val="000000"/>
                <w:sz w:val="20"/>
              </w:rPr>
              <w:t xml:space="preserve">
ауылы Желтоқсан </w:t>
            </w:r>
            <w:r>
              <w:br/>
            </w:r>
            <w:r>
              <w:rPr>
                <w:rFonts w:ascii="Times New Roman"/>
                <w:b w:val="false"/>
                <w:i w:val="false"/>
                <w:color w:val="000000"/>
                <w:sz w:val="20"/>
              </w:rPr>
              <w:t xml:space="preserve">
көшесі, 16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Тел:Деж.часть: </w:t>
            </w:r>
            <w:r>
              <w:br/>
            </w:r>
            <w:r>
              <w:rPr>
                <w:rFonts w:ascii="Times New Roman"/>
                <w:b w:val="false"/>
                <w:i w:val="false"/>
                <w:color w:val="000000"/>
                <w:sz w:val="20"/>
              </w:rPr>
              <w:t xml:space="preserve">
8(7132)-246-22360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АІІБ көші-қон </w:t>
            </w:r>
            <w:r>
              <w:br/>
            </w:r>
            <w:r>
              <w:rPr>
                <w:rFonts w:ascii="Times New Roman"/>
                <w:b w:val="false"/>
                <w:i w:val="false"/>
                <w:color w:val="000000"/>
                <w:sz w:val="20"/>
              </w:rPr>
              <w:t xml:space="preserve">
полициясы тобы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Уил ауылы Берсиева көшесі, 21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Тел:Деж.часть: </w:t>
            </w:r>
            <w:r>
              <w:br/>
            </w:r>
            <w:r>
              <w:rPr>
                <w:rFonts w:ascii="Times New Roman"/>
                <w:b w:val="false"/>
                <w:i w:val="false"/>
                <w:color w:val="000000"/>
                <w:sz w:val="20"/>
              </w:rPr>
              <w:t xml:space="preserve">
8(7132)-232-21898.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xml:space="preserve">
Абай даңғылы, 10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Тел:Деж.часть: </w:t>
            </w:r>
            <w:r>
              <w:br/>
            </w:r>
            <w:r>
              <w:rPr>
                <w:rFonts w:ascii="Times New Roman"/>
                <w:b w:val="false"/>
                <w:i w:val="false"/>
                <w:color w:val="000000"/>
                <w:sz w:val="20"/>
              </w:rPr>
              <w:t xml:space="preserve">
8(7132)-236-21237 </w:t>
            </w:r>
            <w:r>
              <w:br/>
            </w:r>
            <w:r>
              <w:rPr>
                <w:rFonts w:ascii="Times New Roman"/>
                <w:b w:val="false"/>
                <w:i w:val="false"/>
                <w:color w:val="000000"/>
                <w:sz w:val="20"/>
              </w:rPr>
              <w:t xml:space="preserve">
ГМП:236-21-1-94.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АІІБ көші-қон полициясы тобы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w:t>
            </w:r>
            <w:r>
              <w:br/>
            </w:r>
            <w:r>
              <w:rPr>
                <w:rFonts w:ascii="Times New Roman"/>
                <w:b w:val="false"/>
                <w:i w:val="false"/>
                <w:color w:val="000000"/>
                <w:sz w:val="20"/>
              </w:rPr>
              <w:t xml:space="preserve">
Кобда ауылы </w:t>
            </w:r>
            <w:r>
              <w:br/>
            </w:r>
            <w:r>
              <w:rPr>
                <w:rFonts w:ascii="Times New Roman"/>
                <w:b w:val="false"/>
                <w:i w:val="false"/>
                <w:color w:val="000000"/>
                <w:sz w:val="20"/>
              </w:rPr>
              <w:t xml:space="preserve">
Астана көшесі, 93.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Тел:Деж.часть: </w:t>
            </w:r>
            <w:r>
              <w:br/>
            </w:r>
            <w:r>
              <w:rPr>
                <w:rFonts w:ascii="Times New Roman"/>
                <w:b w:val="false"/>
                <w:i w:val="false"/>
                <w:color w:val="000000"/>
                <w:sz w:val="20"/>
              </w:rPr>
              <w:t xml:space="preserve">
8(7132)-241-21692.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АІІБ көші-қон полициясы </w:t>
            </w:r>
            <w:r>
              <w:br/>
            </w:r>
            <w:r>
              <w:rPr>
                <w:rFonts w:ascii="Times New Roman"/>
                <w:b w:val="false"/>
                <w:i w:val="false"/>
                <w:color w:val="000000"/>
                <w:sz w:val="20"/>
              </w:rPr>
              <w:t xml:space="preserve">
тобы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w:t>
            </w:r>
            <w:r>
              <w:br/>
            </w:r>
            <w:r>
              <w:rPr>
                <w:rFonts w:ascii="Times New Roman"/>
                <w:b w:val="false"/>
                <w:i w:val="false"/>
                <w:color w:val="000000"/>
                <w:sz w:val="20"/>
              </w:rPr>
              <w:t xml:space="preserve">
Шалқар ауылы </w:t>
            </w:r>
            <w:r>
              <w:br/>
            </w:r>
            <w:r>
              <w:rPr>
                <w:rFonts w:ascii="Times New Roman"/>
                <w:b w:val="false"/>
                <w:i w:val="false"/>
                <w:color w:val="000000"/>
                <w:sz w:val="20"/>
              </w:rPr>
              <w:t xml:space="preserve">
Е.Котибарулы </w:t>
            </w:r>
            <w:r>
              <w:br/>
            </w:r>
            <w:r>
              <w:rPr>
                <w:rFonts w:ascii="Times New Roman"/>
                <w:b w:val="false"/>
                <w:i w:val="false"/>
                <w:color w:val="000000"/>
                <w:sz w:val="20"/>
              </w:rPr>
              <w:t xml:space="preserve">
көшесі, 88.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Тел:Деж.часть: </w:t>
            </w:r>
            <w:r>
              <w:br/>
            </w:r>
            <w:r>
              <w:rPr>
                <w:rFonts w:ascii="Times New Roman"/>
                <w:b w:val="false"/>
                <w:i w:val="false"/>
                <w:color w:val="000000"/>
                <w:sz w:val="20"/>
              </w:rPr>
              <w:t xml:space="preserve">
8(7132)-235-21461. </w:t>
            </w:r>
          </w:p>
        </w:tc>
      </w:tr>
    </w:tbl>
    <w:p>
      <w:pPr>
        <w:spacing w:after="0"/>
        <w:ind w:left="0"/>
        <w:jc w:val="both"/>
      </w:pPr>
      <w:r>
        <w:rPr>
          <w:rFonts w:ascii="Times New Roman"/>
          <w:b/>
          <w:i w:val="false"/>
          <w:color w:val="000000"/>
          <w:sz w:val="28"/>
        </w:rPr>
        <w:t xml:space="preserve">Алматы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193"/>
        <w:gridCol w:w="3713"/>
        <w:gridCol w:w="405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мекен-жайы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IІД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басқармасы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w:t>
            </w:r>
            <w:r>
              <w:br/>
            </w:r>
            <w:r>
              <w:rPr>
                <w:rFonts w:ascii="Times New Roman"/>
                <w:b w:val="false"/>
                <w:i w:val="false"/>
                <w:color w:val="000000"/>
                <w:sz w:val="20"/>
              </w:rPr>
              <w:t xml:space="preserve">
Жансугуров көшесі, 91/95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(87282-24-14-88)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Ұйғұр АІІБ КҚП тобы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Шунжа ауылы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2-14-87 </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ІІБ Талдықорған </w:t>
            </w:r>
            <w:r>
              <w:br/>
            </w:r>
            <w:r>
              <w:rPr>
                <w:rFonts w:ascii="Times New Roman"/>
                <w:b w:val="false"/>
                <w:i w:val="false"/>
                <w:color w:val="000000"/>
                <w:sz w:val="20"/>
              </w:rPr>
              <w:t xml:space="preserve">
қаласы КҚП бөлімі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w:t>
            </w:r>
            <w:r>
              <w:br/>
            </w:r>
            <w:r>
              <w:rPr>
                <w:rFonts w:ascii="Times New Roman"/>
                <w:b w:val="false"/>
                <w:i w:val="false"/>
                <w:color w:val="000000"/>
                <w:sz w:val="20"/>
              </w:rPr>
              <w:t xml:space="preserve">
қаласы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60-00-77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ҚІІБ КҚП тобы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қаласы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4-51-08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АІІБ КҚП тобы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қаласы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295-62-67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Сарқанд АІІБ КҚП тобы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Сарқанд қаласы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АІІБ КҚП тобы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Кегін ауылы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2-10-85 </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АІІБ КҚП тобы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Жаркент қаласы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5-12-02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Коксуский АІІБ КҚП тобы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Балпық би ауылы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2-06-46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Кербұлақ АІІБ КҚП тобы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Сарыөзек ауылы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3-12-15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АІІБ КҚП тобы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қаласы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АІІБ КҚП тобы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Қаскелен қаласы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2-14-38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ҚІІБ КҚП тобы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қаласы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2-10-98 </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АІІБ КҚП тобы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Өтеген батыр ауылы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2-29-70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АІІБ КҚП тобы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Ұзынағаш ауылы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2-10-66 </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Ескельді АІІБ КҚП тобы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Қарабұлақ ауылы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3-08-82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АІІБ </w:t>
            </w:r>
            <w:r>
              <w:br/>
            </w:r>
            <w:r>
              <w:rPr>
                <w:rFonts w:ascii="Times New Roman"/>
                <w:b w:val="false"/>
                <w:i w:val="false"/>
                <w:color w:val="000000"/>
                <w:sz w:val="20"/>
              </w:rPr>
              <w:t xml:space="preserve">
КҚП тобы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Есік қаласы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4-08-33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АІІБ КҚП тобы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Бақанас ауылы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9-12-02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АІІБ КҚП тобы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Жансүгүров ауылы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2-15-95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АІІБ КҚП тобы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Ұшарал қаласы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2-11-48 </w:t>
            </w:r>
          </w:p>
        </w:tc>
      </w:tr>
    </w:tbl>
    <w:p>
      <w:pPr>
        <w:spacing w:after="0"/>
        <w:ind w:left="0"/>
        <w:jc w:val="both"/>
      </w:pPr>
      <w:r>
        <w:rPr>
          <w:rFonts w:ascii="Times New Roman"/>
          <w:b/>
          <w:i w:val="false"/>
          <w:color w:val="000000"/>
          <w:sz w:val="28"/>
        </w:rPr>
        <w:t xml:space="preserve">Атырау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193"/>
        <w:gridCol w:w="3853"/>
        <w:gridCol w:w="383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мекен-жайы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телефоны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облысының </w:t>
            </w:r>
            <w:r>
              <w:br/>
            </w:r>
            <w:r>
              <w:rPr>
                <w:rFonts w:ascii="Times New Roman"/>
                <w:b w:val="false"/>
                <w:i w:val="false"/>
                <w:color w:val="000000"/>
                <w:sz w:val="20"/>
              </w:rPr>
              <w:t xml:space="preserve">
ІІД Көші-қон </w:t>
            </w:r>
            <w:r>
              <w:br/>
            </w:r>
            <w:r>
              <w:rPr>
                <w:rFonts w:ascii="Times New Roman"/>
                <w:b w:val="false"/>
                <w:i w:val="false"/>
                <w:color w:val="000000"/>
                <w:sz w:val="20"/>
              </w:rPr>
              <w:t xml:space="preserve">
полициясы басқармасы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w:t>
            </w:r>
            <w:r>
              <w:br/>
            </w:r>
            <w:r>
              <w:rPr>
                <w:rFonts w:ascii="Times New Roman"/>
                <w:b w:val="false"/>
                <w:i w:val="false"/>
                <w:color w:val="000000"/>
                <w:sz w:val="20"/>
              </w:rPr>
              <w:t xml:space="preserve">
Азаттық даңғылы, </w:t>
            </w:r>
            <w:r>
              <w:br/>
            </w:r>
            <w:r>
              <w:rPr>
                <w:rFonts w:ascii="Times New Roman"/>
                <w:b w:val="false"/>
                <w:i w:val="false"/>
                <w:color w:val="000000"/>
                <w:sz w:val="20"/>
              </w:rPr>
              <w:t xml:space="preserve">
85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8(7122)982023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ҚІІБ Көші-қон полициясы бөлімшесі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w:t>
            </w:r>
            <w:r>
              <w:br/>
            </w:r>
            <w:r>
              <w:rPr>
                <w:rFonts w:ascii="Times New Roman"/>
                <w:b w:val="false"/>
                <w:i w:val="false"/>
                <w:color w:val="000000"/>
                <w:sz w:val="20"/>
              </w:rPr>
              <w:t xml:space="preserve">
А.Молдағұлова </w:t>
            </w:r>
            <w:r>
              <w:br/>
            </w:r>
            <w:r>
              <w:rPr>
                <w:rFonts w:ascii="Times New Roman"/>
                <w:b w:val="false"/>
                <w:i w:val="false"/>
                <w:color w:val="000000"/>
                <w:sz w:val="20"/>
              </w:rPr>
              <w:t xml:space="preserve">
көшесі, 247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8(7122)270822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АІІБ көші-қон </w:t>
            </w:r>
            <w:r>
              <w:br/>
            </w:r>
            <w:r>
              <w:rPr>
                <w:rFonts w:ascii="Times New Roman"/>
                <w:b w:val="false"/>
                <w:i w:val="false"/>
                <w:color w:val="000000"/>
                <w:sz w:val="20"/>
              </w:rPr>
              <w:t xml:space="preserve">
полициясы бөлімі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Құлсары қаласы 4 </w:t>
            </w:r>
            <w:r>
              <w:br/>
            </w:r>
            <w:r>
              <w:rPr>
                <w:rFonts w:ascii="Times New Roman"/>
                <w:b w:val="false"/>
                <w:i w:val="false"/>
                <w:color w:val="000000"/>
                <w:sz w:val="20"/>
              </w:rPr>
              <w:t xml:space="preserve">
ауыл, Дюсенбеков </w:t>
            </w:r>
            <w:r>
              <w:br/>
            </w:r>
            <w:r>
              <w:rPr>
                <w:rFonts w:ascii="Times New Roman"/>
                <w:b w:val="false"/>
                <w:i w:val="false"/>
                <w:color w:val="000000"/>
                <w:sz w:val="20"/>
              </w:rPr>
              <w:t xml:space="preserve">
көшесі,5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8(237)51981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АІІБ көші-қон полициясы тобы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ауылы </w:t>
            </w:r>
            <w:r>
              <w:br/>
            </w:r>
            <w:r>
              <w:rPr>
                <w:rFonts w:ascii="Times New Roman"/>
                <w:b w:val="false"/>
                <w:i w:val="false"/>
                <w:color w:val="000000"/>
                <w:sz w:val="20"/>
              </w:rPr>
              <w:t xml:space="preserve">
Копаев көшесі, 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8(234)21378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АІІБ көші-қон </w:t>
            </w:r>
            <w:r>
              <w:br/>
            </w:r>
            <w:r>
              <w:rPr>
                <w:rFonts w:ascii="Times New Roman"/>
                <w:b w:val="false"/>
                <w:i w:val="false"/>
                <w:color w:val="000000"/>
                <w:sz w:val="20"/>
              </w:rPr>
              <w:t xml:space="preserve">
полициясы тобы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Аққыстау ауылы </w:t>
            </w:r>
            <w:r>
              <w:br/>
            </w:r>
            <w:r>
              <w:rPr>
                <w:rFonts w:ascii="Times New Roman"/>
                <w:b w:val="false"/>
                <w:i w:val="false"/>
                <w:color w:val="000000"/>
                <w:sz w:val="20"/>
              </w:rPr>
              <w:t xml:space="preserve">
Егеменді Қазақстан </w:t>
            </w:r>
            <w:r>
              <w:br/>
            </w:r>
            <w:r>
              <w:rPr>
                <w:rFonts w:ascii="Times New Roman"/>
                <w:b w:val="false"/>
                <w:i w:val="false"/>
                <w:color w:val="000000"/>
                <w:sz w:val="20"/>
              </w:rPr>
              <w:t xml:space="preserve">
көшесі, 13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8(231)20555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қоға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Миялы ауылы </w:t>
            </w:r>
            <w:r>
              <w:br/>
            </w:r>
            <w:r>
              <w:rPr>
                <w:rFonts w:ascii="Times New Roman"/>
                <w:b w:val="false"/>
                <w:i w:val="false"/>
                <w:color w:val="000000"/>
                <w:sz w:val="20"/>
              </w:rPr>
              <w:t xml:space="preserve">
Абай көшесі, 12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8(238)21165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бөлімшесі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Ганюшкино ауылы </w:t>
            </w:r>
            <w:r>
              <w:br/>
            </w:r>
            <w:r>
              <w:rPr>
                <w:rFonts w:ascii="Times New Roman"/>
                <w:b w:val="false"/>
                <w:i w:val="false"/>
                <w:color w:val="000000"/>
                <w:sz w:val="20"/>
              </w:rPr>
              <w:t xml:space="preserve">
Абай көшесі, 37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8(233)21189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АІІБ көші-қон полициясы тобы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ауылы </w:t>
            </w:r>
            <w:r>
              <w:br/>
            </w:r>
            <w:r>
              <w:rPr>
                <w:rFonts w:ascii="Times New Roman"/>
                <w:b w:val="false"/>
                <w:i w:val="false"/>
                <w:color w:val="000000"/>
                <w:sz w:val="20"/>
              </w:rPr>
              <w:t xml:space="preserve">
Сәтпаев көшесі, 15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8(239)30024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АІІБ көші-қон полициясы </w:t>
            </w:r>
            <w:r>
              <w:br/>
            </w:r>
            <w:r>
              <w:rPr>
                <w:rFonts w:ascii="Times New Roman"/>
                <w:b w:val="false"/>
                <w:i w:val="false"/>
                <w:color w:val="000000"/>
                <w:sz w:val="20"/>
              </w:rPr>
              <w:t xml:space="preserve">
тобы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ауылы </w:t>
            </w:r>
            <w:r>
              <w:br/>
            </w:r>
            <w:r>
              <w:rPr>
                <w:rFonts w:ascii="Times New Roman"/>
                <w:b w:val="false"/>
                <w:i w:val="false"/>
                <w:color w:val="000000"/>
                <w:sz w:val="20"/>
              </w:rPr>
              <w:t xml:space="preserve">
Чердабаев көшесі, </w:t>
            </w:r>
            <w:r>
              <w:br/>
            </w:r>
            <w:r>
              <w:rPr>
                <w:rFonts w:ascii="Times New Roman"/>
                <w:b w:val="false"/>
                <w:i w:val="false"/>
                <w:color w:val="000000"/>
                <w:sz w:val="20"/>
              </w:rPr>
              <w:t xml:space="preserve">
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8(236)21330 </w:t>
            </w:r>
          </w:p>
        </w:tc>
      </w:tr>
    </w:tbl>
    <w:p>
      <w:pPr>
        <w:spacing w:after="0"/>
        <w:ind w:left="0"/>
        <w:jc w:val="both"/>
      </w:pPr>
      <w:r>
        <w:rPr>
          <w:rFonts w:ascii="Times New Roman"/>
          <w:b/>
          <w:i w:val="false"/>
          <w:color w:val="000000"/>
          <w:sz w:val="28"/>
        </w:rPr>
        <w:t xml:space="preserve">ШҚО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173"/>
        <w:gridCol w:w="3553"/>
        <w:gridCol w:w="4053"/>
      </w:tblGrid>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мекен-жайы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
облысы Ішкі істер </w:t>
            </w:r>
            <w:r>
              <w:br/>
            </w:r>
            <w:r>
              <w:rPr>
                <w:rFonts w:ascii="Times New Roman"/>
                <w:b w:val="false"/>
                <w:i w:val="false"/>
                <w:color w:val="000000"/>
                <w:sz w:val="20"/>
              </w:rPr>
              <w:t xml:space="preserve">
департаменті </w:t>
            </w:r>
            <w:r>
              <w:br/>
            </w:r>
            <w:r>
              <w:rPr>
                <w:rFonts w:ascii="Times New Roman"/>
                <w:b w:val="false"/>
                <w:i w:val="false"/>
                <w:color w:val="000000"/>
                <w:sz w:val="20"/>
              </w:rPr>
              <w:t xml:space="preserve">
Көші-қон полиция </w:t>
            </w:r>
            <w:r>
              <w:br/>
            </w:r>
            <w:r>
              <w:rPr>
                <w:rFonts w:ascii="Times New Roman"/>
                <w:b w:val="false"/>
                <w:i w:val="false"/>
                <w:color w:val="000000"/>
                <w:sz w:val="20"/>
              </w:rPr>
              <w:t xml:space="preserve">
басқармасы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w:t>
            </w:r>
            <w:r>
              <w:br/>
            </w:r>
            <w:r>
              <w:rPr>
                <w:rFonts w:ascii="Times New Roman"/>
                <w:b w:val="false"/>
                <w:i w:val="false"/>
                <w:color w:val="000000"/>
                <w:sz w:val="20"/>
              </w:rPr>
              <w:t xml:space="preserve">
Ворошилов к, 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8-7232-234292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Өскемен қ.ІІБ </w:t>
            </w:r>
            <w:r>
              <w:br/>
            </w:r>
            <w:r>
              <w:rPr>
                <w:rFonts w:ascii="Times New Roman"/>
                <w:b w:val="false"/>
                <w:i w:val="false"/>
                <w:color w:val="000000"/>
                <w:sz w:val="20"/>
              </w:rPr>
              <w:t xml:space="preserve">
Көші-қон полиция </w:t>
            </w:r>
            <w:r>
              <w:br/>
            </w:r>
            <w:r>
              <w:rPr>
                <w:rFonts w:ascii="Times New Roman"/>
                <w:b w:val="false"/>
                <w:i w:val="false"/>
                <w:color w:val="000000"/>
                <w:sz w:val="20"/>
              </w:rPr>
              <w:t xml:space="preserve">
бөлімі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w:t>
            </w:r>
            <w:r>
              <w:br/>
            </w:r>
            <w:r>
              <w:rPr>
                <w:rFonts w:ascii="Times New Roman"/>
                <w:b w:val="false"/>
                <w:i w:val="false"/>
                <w:color w:val="000000"/>
                <w:sz w:val="20"/>
              </w:rPr>
              <w:t xml:space="preserve">
Пролетарская к, 152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8-7232-232814 </w:t>
            </w:r>
          </w:p>
        </w:tc>
      </w:tr>
      <w:tr>
        <w:trPr>
          <w:trHeight w:val="4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Семей қ.ІІБ </w:t>
            </w:r>
            <w:r>
              <w:br/>
            </w:r>
            <w:r>
              <w:rPr>
                <w:rFonts w:ascii="Times New Roman"/>
                <w:b w:val="false"/>
                <w:i w:val="false"/>
                <w:color w:val="000000"/>
                <w:sz w:val="20"/>
              </w:rPr>
              <w:t xml:space="preserve">
Көші-қон полиция </w:t>
            </w:r>
            <w:r>
              <w:br/>
            </w:r>
            <w:r>
              <w:rPr>
                <w:rFonts w:ascii="Times New Roman"/>
                <w:b w:val="false"/>
                <w:i w:val="false"/>
                <w:color w:val="000000"/>
                <w:sz w:val="20"/>
              </w:rPr>
              <w:t xml:space="preserve">
бөлімі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w:t>
            </w:r>
            <w:r>
              <w:br/>
            </w:r>
            <w:r>
              <w:rPr>
                <w:rFonts w:ascii="Times New Roman"/>
                <w:b w:val="false"/>
                <w:i w:val="false"/>
                <w:color w:val="000000"/>
                <w:sz w:val="20"/>
              </w:rPr>
              <w:t xml:space="preserve">
Б.Момышұлы к, 17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8-7222-564809 </w:t>
            </w:r>
          </w:p>
        </w:tc>
      </w:tr>
      <w:tr>
        <w:trPr>
          <w:trHeight w:val="3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Риддер қ.ҚІІб көші-қон полиция бөлімшесі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 </w:t>
            </w:r>
            <w:r>
              <w:br/>
            </w:r>
            <w:r>
              <w:rPr>
                <w:rFonts w:ascii="Times New Roman"/>
                <w:b w:val="false"/>
                <w:i w:val="false"/>
                <w:color w:val="000000"/>
                <w:sz w:val="20"/>
              </w:rPr>
              <w:t xml:space="preserve">
Тохтаров к, 8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8-72336-22595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Зырян ҚІІб көші-қон полиция бөлімшесі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қаласы </w:t>
            </w:r>
            <w:r>
              <w:br/>
            </w:r>
            <w:r>
              <w:rPr>
                <w:rFonts w:ascii="Times New Roman"/>
                <w:b w:val="false"/>
                <w:i w:val="false"/>
                <w:color w:val="000000"/>
                <w:sz w:val="20"/>
              </w:rPr>
              <w:t xml:space="preserve">
Киров к, 34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8-72335-41009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Глубокое АІІб </w:t>
            </w:r>
            <w:r>
              <w:br/>
            </w:r>
            <w:r>
              <w:rPr>
                <w:rFonts w:ascii="Times New Roman"/>
                <w:b w:val="false"/>
                <w:i w:val="false"/>
                <w:color w:val="000000"/>
                <w:sz w:val="20"/>
              </w:rPr>
              <w:t xml:space="preserve">
көші-қон полиция </w:t>
            </w:r>
            <w:r>
              <w:br/>
            </w:r>
            <w:r>
              <w:rPr>
                <w:rFonts w:ascii="Times New Roman"/>
                <w:b w:val="false"/>
                <w:i w:val="false"/>
                <w:color w:val="000000"/>
                <w:sz w:val="20"/>
              </w:rPr>
              <w:t xml:space="preserve">
бөлімшесі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кенті </w:t>
            </w:r>
            <w:r>
              <w:br/>
            </w:r>
            <w:r>
              <w:rPr>
                <w:rFonts w:ascii="Times New Roman"/>
                <w:b w:val="false"/>
                <w:i w:val="false"/>
                <w:color w:val="000000"/>
                <w:sz w:val="20"/>
              </w:rPr>
              <w:t xml:space="preserve">
Попович к, 42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8-72331-23285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Ұлан АІІб көші- </w:t>
            </w:r>
            <w:r>
              <w:br/>
            </w:r>
            <w:r>
              <w:rPr>
                <w:rFonts w:ascii="Times New Roman"/>
                <w:b w:val="false"/>
                <w:i w:val="false"/>
                <w:color w:val="000000"/>
                <w:sz w:val="20"/>
              </w:rPr>
              <w:t xml:space="preserve">
қон полиция тобы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Молодежное ауылы, 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8-72338-27433 </w:t>
            </w:r>
          </w:p>
        </w:tc>
      </w:tr>
      <w:tr>
        <w:trPr>
          <w:trHeight w:val="4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Шемонайха АІІб көші-қон полиция бөлімшесі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Шемонайха қаласы </w:t>
            </w:r>
            <w:r>
              <w:br/>
            </w:r>
            <w:r>
              <w:rPr>
                <w:rFonts w:ascii="Times New Roman"/>
                <w:b w:val="false"/>
                <w:i w:val="false"/>
                <w:color w:val="000000"/>
                <w:sz w:val="20"/>
              </w:rPr>
              <w:t xml:space="preserve">
Восточный б, 2а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8-72332-31021 </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Катон Қарағай </w:t>
            </w:r>
            <w:r>
              <w:br/>
            </w:r>
            <w:r>
              <w:rPr>
                <w:rFonts w:ascii="Times New Roman"/>
                <w:b w:val="false"/>
                <w:i w:val="false"/>
                <w:color w:val="000000"/>
                <w:sz w:val="20"/>
              </w:rPr>
              <w:t xml:space="preserve">
АІІб көші-қон </w:t>
            </w:r>
            <w:r>
              <w:br/>
            </w:r>
            <w:r>
              <w:rPr>
                <w:rFonts w:ascii="Times New Roman"/>
                <w:b w:val="false"/>
                <w:i w:val="false"/>
                <w:color w:val="000000"/>
                <w:sz w:val="20"/>
              </w:rPr>
              <w:t xml:space="preserve">
полиция тобы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Нарын ауылы </w:t>
            </w:r>
            <w:r>
              <w:br/>
            </w:r>
            <w:r>
              <w:rPr>
                <w:rFonts w:ascii="Times New Roman"/>
                <w:b w:val="false"/>
                <w:i w:val="false"/>
                <w:color w:val="000000"/>
                <w:sz w:val="20"/>
              </w:rPr>
              <w:t xml:space="preserve">
Абай к, 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8-72342-21302 </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Күршім АІІб </w:t>
            </w:r>
            <w:r>
              <w:br/>
            </w:r>
            <w:r>
              <w:rPr>
                <w:rFonts w:ascii="Times New Roman"/>
                <w:b w:val="false"/>
                <w:i w:val="false"/>
                <w:color w:val="000000"/>
                <w:sz w:val="20"/>
              </w:rPr>
              <w:t xml:space="preserve">
көші-қон полиция </w:t>
            </w:r>
            <w:r>
              <w:br/>
            </w:r>
            <w:r>
              <w:rPr>
                <w:rFonts w:ascii="Times New Roman"/>
                <w:b w:val="false"/>
                <w:i w:val="false"/>
                <w:color w:val="000000"/>
                <w:sz w:val="20"/>
              </w:rPr>
              <w:t xml:space="preserve">
тобы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w:t>
            </w:r>
            <w:r>
              <w:br/>
            </w:r>
            <w:r>
              <w:rPr>
                <w:rFonts w:ascii="Times New Roman"/>
                <w:b w:val="false"/>
                <w:i w:val="false"/>
                <w:color w:val="000000"/>
                <w:sz w:val="20"/>
              </w:rPr>
              <w:t xml:space="preserve">
Новая к, 10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8-72339-31030 </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Зайсан АІІб көші-қон полиция тобы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ауылы </w:t>
            </w:r>
            <w:r>
              <w:br/>
            </w:r>
            <w:r>
              <w:rPr>
                <w:rFonts w:ascii="Times New Roman"/>
                <w:b w:val="false"/>
                <w:i w:val="false"/>
                <w:color w:val="000000"/>
                <w:sz w:val="20"/>
              </w:rPr>
              <w:t xml:space="preserve">
Ленин к, 14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8-72340-21202 </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Тарбағатай АІІб </w:t>
            </w:r>
            <w:r>
              <w:br/>
            </w:r>
            <w:r>
              <w:rPr>
                <w:rFonts w:ascii="Times New Roman"/>
                <w:b w:val="false"/>
                <w:i w:val="false"/>
                <w:color w:val="000000"/>
                <w:sz w:val="20"/>
              </w:rPr>
              <w:t xml:space="preserve">
көші-қон полиция </w:t>
            </w:r>
            <w:r>
              <w:br/>
            </w:r>
            <w:r>
              <w:rPr>
                <w:rFonts w:ascii="Times New Roman"/>
                <w:b w:val="false"/>
                <w:i w:val="false"/>
                <w:color w:val="000000"/>
                <w:sz w:val="20"/>
              </w:rPr>
              <w:t xml:space="preserve">
тобы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Ақсуат ауылы </w:t>
            </w:r>
            <w:r>
              <w:br/>
            </w:r>
            <w:r>
              <w:rPr>
                <w:rFonts w:ascii="Times New Roman"/>
                <w:b w:val="false"/>
                <w:i w:val="false"/>
                <w:color w:val="000000"/>
                <w:sz w:val="20"/>
              </w:rPr>
              <w:t xml:space="preserve">
Абылайхан к, 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8-72346-21803 </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Курчатов қ. полиция бөлімі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қаласы </w:t>
            </w:r>
            <w:r>
              <w:br/>
            </w:r>
            <w:r>
              <w:rPr>
                <w:rFonts w:ascii="Times New Roman"/>
                <w:b w:val="false"/>
                <w:i w:val="false"/>
                <w:color w:val="000000"/>
                <w:sz w:val="20"/>
              </w:rPr>
              <w:t xml:space="preserve">
Первомайская к,10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8-72351-25501 </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Аягөз АІІб көші- </w:t>
            </w:r>
            <w:r>
              <w:br/>
            </w:r>
            <w:r>
              <w:rPr>
                <w:rFonts w:ascii="Times New Roman"/>
                <w:b w:val="false"/>
                <w:i w:val="false"/>
                <w:color w:val="000000"/>
                <w:sz w:val="20"/>
              </w:rPr>
              <w:t xml:space="preserve">
қон полиция тобы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қаласы </w:t>
            </w:r>
            <w:r>
              <w:br/>
            </w:r>
            <w:r>
              <w:rPr>
                <w:rFonts w:ascii="Times New Roman"/>
                <w:b w:val="false"/>
                <w:i w:val="false"/>
                <w:color w:val="000000"/>
                <w:sz w:val="20"/>
              </w:rPr>
              <w:t xml:space="preserve">
Тәңірбергенов к, 68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8-72237-31488 </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Бесқарағай АІІб көші-қон полиция тобы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Владимировка </w:t>
            </w:r>
            <w:r>
              <w:br/>
            </w:r>
            <w:r>
              <w:rPr>
                <w:rFonts w:ascii="Times New Roman"/>
                <w:b w:val="false"/>
                <w:i w:val="false"/>
                <w:color w:val="000000"/>
                <w:sz w:val="20"/>
              </w:rPr>
              <w:t xml:space="preserve">
ауылы Әуезов к,45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8-72236-91861 </w:t>
            </w:r>
          </w:p>
        </w:tc>
      </w:tr>
      <w:tr>
        <w:trPr>
          <w:trHeight w:val="7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Бородулиха АІІб көші-қон полиция </w:t>
            </w:r>
            <w:r>
              <w:br/>
            </w:r>
            <w:r>
              <w:rPr>
                <w:rFonts w:ascii="Times New Roman"/>
                <w:b w:val="false"/>
                <w:i w:val="false"/>
                <w:color w:val="000000"/>
                <w:sz w:val="20"/>
              </w:rPr>
              <w:t xml:space="preserve">
тобы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Бородулиха ауылы </w:t>
            </w:r>
            <w:r>
              <w:br/>
            </w:r>
            <w:r>
              <w:rPr>
                <w:rFonts w:ascii="Times New Roman"/>
                <w:b w:val="false"/>
                <w:i w:val="false"/>
                <w:color w:val="000000"/>
                <w:sz w:val="20"/>
              </w:rPr>
              <w:t xml:space="preserve">
Бейбітшілік к,16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8-72351-21994 </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Жарма АІІб көші- </w:t>
            </w:r>
            <w:r>
              <w:br/>
            </w:r>
            <w:r>
              <w:rPr>
                <w:rFonts w:ascii="Times New Roman"/>
                <w:b w:val="false"/>
                <w:i w:val="false"/>
                <w:color w:val="000000"/>
                <w:sz w:val="20"/>
              </w:rPr>
              <w:t xml:space="preserve">
қон полиция тобы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Георгиевка ауылы </w:t>
            </w:r>
            <w:r>
              <w:br/>
            </w:r>
            <w:r>
              <w:rPr>
                <w:rFonts w:ascii="Times New Roman"/>
                <w:b w:val="false"/>
                <w:i w:val="false"/>
                <w:color w:val="000000"/>
                <w:sz w:val="20"/>
              </w:rPr>
              <w:t xml:space="preserve">
Бабатайұлы к, 36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8-72347-65684 </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Көкпекті АІІб </w:t>
            </w:r>
            <w:r>
              <w:br/>
            </w:r>
            <w:r>
              <w:rPr>
                <w:rFonts w:ascii="Times New Roman"/>
                <w:b w:val="false"/>
                <w:i w:val="false"/>
                <w:color w:val="000000"/>
                <w:sz w:val="20"/>
              </w:rPr>
              <w:t xml:space="preserve">
көші-қон полиция </w:t>
            </w:r>
            <w:r>
              <w:br/>
            </w:r>
            <w:r>
              <w:rPr>
                <w:rFonts w:ascii="Times New Roman"/>
                <w:b w:val="false"/>
                <w:i w:val="false"/>
                <w:color w:val="000000"/>
                <w:sz w:val="20"/>
              </w:rPr>
              <w:t xml:space="preserve">
тобы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ауылы </w:t>
            </w:r>
            <w:r>
              <w:br/>
            </w:r>
            <w:r>
              <w:rPr>
                <w:rFonts w:ascii="Times New Roman"/>
                <w:b w:val="false"/>
                <w:i w:val="false"/>
                <w:color w:val="000000"/>
                <w:sz w:val="20"/>
              </w:rPr>
              <w:t xml:space="preserve">
Ленин к, 33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8-72348-21549 </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Үржар АІІб көші-қон полиция тобы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ауылы </w:t>
            </w:r>
            <w:r>
              <w:br/>
            </w:r>
            <w:r>
              <w:rPr>
                <w:rFonts w:ascii="Times New Roman"/>
                <w:b w:val="false"/>
                <w:i w:val="false"/>
                <w:color w:val="000000"/>
                <w:sz w:val="20"/>
              </w:rPr>
              <w:t xml:space="preserve">
Абылайхан д, 131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8-72230-21002 </w:t>
            </w:r>
          </w:p>
        </w:tc>
      </w:tr>
    </w:tbl>
    <w:p>
      <w:pPr>
        <w:spacing w:after="0"/>
        <w:ind w:left="0"/>
        <w:jc w:val="both"/>
      </w:pPr>
      <w:r>
        <w:rPr>
          <w:rFonts w:ascii="Times New Roman"/>
          <w:b/>
          <w:i w:val="false"/>
          <w:color w:val="000000"/>
          <w:sz w:val="28"/>
        </w:rPr>
        <w:t xml:space="preserve">Жамбыл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493"/>
        <w:gridCol w:w="3493"/>
        <w:gridCol w:w="3833"/>
      </w:tblGrid>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Бөлімінің атауы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Телефондары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облысының ІІД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басқармасы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w:t>
            </w:r>
            <w:r>
              <w:br/>
            </w:r>
            <w:r>
              <w:rPr>
                <w:rFonts w:ascii="Times New Roman"/>
                <w:b w:val="false"/>
                <w:i w:val="false"/>
                <w:color w:val="000000"/>
                <w:sz w:val="20"/>
              </w:rPr>
              <w:t xml:space="preserve">
Пушкин к-сі, 43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8(7262)43-37-31 </w:t>
            </w:r>
            <w:r>
              <w:br/>
            </w:r>
            <w:r>
              <w:rPr>
                <w:rFonts w:ascii="Times New Roman"/>
                <w:b w:val="false"/>
                <w:i w:val="false"/>
                <w:color w:val="000000"/>
                <w:sz w:val="20"/>
              </w:rPr>
              <w:t xml:space="preserve">
8(7262)43-34-82 </w:t>
            </w:r>
            <w:r>
              <w:br/>
            </w:r>
            <w:r>
              <w:rPr>
                <w:rFonts w:ascii="Times New Roman"/>
                <w:b w:val="false"/>
                <w:i w:val="false"/>
                <w:color w:val="000000"/>
                <w:sz w:val="20"/>
              </w:rPr>
              <w:t xml:space="preserve">
8(7262)43-15-80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қаласының ІІБ ПБ-1 КҚП бөлімі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Рысбек Батыр к-сі, 5а.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8(7262)7-71-88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қаласының ІІБ ПБ-2 КҚП бөлімі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w:t>
            </w:r>
            <w:r>
              <w:br/>
            </w:r>
            <w:r>
              <w:rPr>
                <w:rFonts w:ascii="Times New Roman"/>
                <w:b w:val="false"/>
                <w:i w:val="false"/>
                <w:color w:val="000000"/>
                <w:sz w:val="20"/>
              </w:rPr>
              <w:t xml:space="preserve">
Ленин к-сі, 1/1.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8(7262)43-29-49 </w:t>
            </w:r>
          </w:p>
        </w:tc>
      </w:tr>
      <w:tr>
        <w:trPr>
          <w:trHeight w:val="3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қаласының ПБ-3 КҚП тобы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w:t>
            </w:r>
            <w:r>
              <w:br/>
            </w:r>
            <w:r>
              <w:rPr>
                <w:rFonts w:ascii="Times New Roman"/>
                <w:b w:val="false"/>
                <w:i w:val="false"/>
                <w:color w:val="000000"/>
                <w:sz w:val="20"/>
              </w:rPr>
              <w:t xml:space="preserve">
Абай к-сі, 280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8(7262)46-39-76 </w:t>
            </w:r>
          </w:p>
        </w:tc>
      </w:tr>
      <w:tr>
        <w:trPr>
          <w:trHeight w:val="4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ауданының ІІБ </w:t>
            </w:r>
            <w:r>
              <w:br/>
            </w:r>
            <w:r>
              <w:rPr>
                <w:rFonts w:ascii="Times New Roman"/>
                <w:b w:val="false"/>
                <w:i w:val="false"/>
                <w:color w:val="000000"/>
                <w:sz w:val="20"/>
              </w:rPr>
              <w:t xml:space="preserve">
КҚП тобы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w:t>
            </w:r>
            <w:r>
              <w:br/>
            </w:r>
            <w:r>
              <w:rPr>
                <w:rFonts w:ascii="Times New Roman"/>
                <w:b w:val="false"/>
                <w:i w:val="false"/>
                <w:color w:val="000000"/>
                <w:sz w:val="20"/>
              </w:rPr>
              <w:t xml:space="preserve">
Сары-кемер </w:t>
            </w:r>
            <w:r>
              <w:br/>
            </w:r>
            <w:r>
              <w:rPr>
                <w:rFonts w:ascii="Times New Roman"/>
                <w:b w:val="false"/>
                <w:i w:val="false"/>
                <w:color w:val="000000"/>
                <w:sz w:val="20"/>
              </w:rPr>
              <w:t xml:space="preserve">
ауылы, Орынкулов к-сі, 86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8(72637)2-10-38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ІІБ КҚП тобы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r>
              <w:br/>
            </w:r>
            <w:r>
              <w:rPr>
                <w:rFonts w:ascii="Times New Roman"/>
                <w:b w:val="false"/>
                <w:i w:val="false"/>
                <w:color w:val="000000"/>
                <w:sz w:val="20"/>
              </w:rPr>
              <w:t xml:space="preserve">
Аса ауылы, </w:t>
            </w:r>
            <w:r>
              <w:br/>
            </w:r>
            <w:r>
              <w:rPr>
                <w:rFonts w:ascii="Times New Roman"/>
                <w:b w:val="false"/>
                <w:i w:val="false"/>
                <w:color w:val="000000"/>
                <w:sz w:val="20"/>
              </w:rPr>
              <w:t xml:space="preserve">
Толеби к-сі, </w:t>
            </w:r>
            <w:r>
              <w:br/>
            </w:r>
            <w:r>
              <w:rPr>
                <w:rFonts w:ascii="Times New Roman"/>
                <w:b w:val="false"/>
                <w:i w:val="false"/>
                <w:color w:val="000000"/>
                <w:sz w:val="20"/>
              </w:rPr>
              <w:t xml:space="preserve">
178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8(72633)2-15-63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ауданының ІІБ КҚП тобы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w:t>
            </w:r>
            <w:r>
              <w:br/>
            </w:r>
            <w:r>
              <w:rPr>
                <w:rFonts w:ascii="Times New Roman"/>
                <w:b w:val="false"/>
                <w:i w:val="false"/>
                <w:color w:val="000000"/>
                <w:sz w:val="20"/>
              </w:rPr>
              <w:t xml:space="preserve">
Б.Момышұлы ауылы, Рысбек </w:t>
            </w:r>
            <w:r>
              <w:br/>
            </w:r>
            <w:r>
              <w:rPr>
                <w:rFonts w:ascii="Times New Roman"/>
                <w:b w:val="false"/>
                <w:i w:val="false"/>
                <w:color w:val="000000"/>
                <w:sz w:val="20"/>
              </w:rPr>
              <w:t xml:space="preserve">
Батыр к-сі, 67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8(72635)2-24-30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ауданының ІІБ </w:t>
            </w:r>
            <w:r>
              <w:br/>
            </w:r>
            <w:r>
              <w:rPr>
                <w:rFonts w:ascii="Times New Roman"/>
                <w:b w:val="false"/>
                <w:i w:val="false"/>
                <w:color w:val="000000"/>
                <w:sz w:val="20"/>
              </w:rPr>
              <w:t xml:space="preserve">
КҚП тобы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w:t>
            </w:r>
            <w:r>
              <w:br/>
            </w:r>
            <w:r>
              <w:rPr>
                <w:rFonts w:ascii="Times New Roman"/>
                <w:b w:val="false"/>
                <w:i w:val="false"/>
                <w:color w:val="000000"/>
                <w:sz w:val="20"/>
              </w:rPr>
              <w:t xml:space="preserve">
Мерке ауылы, </w:t>
            </w:r>
            <w:r>
              <w:br/>
            </w:r>
            <w:r>
              <w:rPr>
                <w:rFonts w:ascii="Times New Roman"/>
                <w:b w:val="false"/>
                <w:i w:val="false"/>
                <w:color w:val="000000"/>
                <w:sz w:val="20"/>
              </w:rPr>
              <w:t xml:space="preserve">
Исмаилов к-сі, 134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8(72632)2-10-40 </w:t>
            </w:r>
          </w:p>
        </w:tc>
      </w:tr>
      <w:tr>
        <w:trPr>
          <w:trHeight w:val="2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ауданының </w:t>
            </w:r>
            <w:r>
              <w:br/>
            </w:r>
            <w:r>
              <w:rPr>
                <w:rFonts w:ascii="Times New Roman"/>
                <w:b w:val="false"/>
                <w:i w:val="false"/>
                <w:color w:val="000000"/>
                <w:sz w:val="20"/>
              </w:rPr>
              <w:t xml:space="preserve">
ІІБ КҚП тобы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w:t>
            </w:r>
            <w:r>
              <w:br/>
            </w:r>
            <w:r>
              <w:rPr>
                <w:rFonts w:ascii="Times New Roman"/>
                <w:b w:val="false"/>
                <w:i w:val="false"/>
                <w:color w:val="000000"/>
                <w:sz w:val="20"/>
              </w:rPr>
              <w:t xml:space="preserve">
Мойынқұм ауылы </w:t>
            </w:r>
            <w:r>
              <w:br/>
            </w:r>
            <w:r>
              <w:rPr>
                <w:rFonts w:ascii="Times New Roman"/>
                <w:b w:val="false"/>
                <w:i w:val="false"/>
                <w:color w:val="000000"/>
                <w:sz w:val="20"/>
              </w:rPr>
              <w:t xml:space="preserve">
Амангелді к-сі, 67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8(72642)2-46-22 </w:t>
            </w:r>
          </w:p>
        </w:tc>
      </w:tr>
      <w:tr>
        <w:trPr>
          <w:trHeight w:val="1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ауданының </w:t>
            </w:r>
            <w:r>
              <w:br/>
            </w:r>
            <w:r>
              <w:rPr>
                <w:rFonts w:ascii="Times New Roman"/>
                <w:b w:val="false"/>
                <w:i w:val="false"/>
                <w:color w:val="000000"/>
                <w:sz w:val="20"/>
              </w:rPr>
              <w:t xml:space="preserve">
ІІБ КҚП тобы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Құлан </w:t>
            </w:r>
            <w:r>
              <w:br/>
            </w:r>
            <w:r>
              <w:rPr>
                <w:rFonts w:ascii="Times New Roman"/>
                <w:b w:val="false"/>
                <w:i w:val="false"/>
                <w:color w:val="000000"/>
                <w:sz w:val="20"/>
              </w:rPr>
              <w:t xml:space="preserve">
ауылы, Жібек </w:t>
            </w:r>
            <w:r>
              <w:br/>
            </w:r>
            <w:r>
              <w:rPr>
                <w:rFonts w:ascii="Times New Roman"/>
                <w:b w:val="false"/>
                <w:i w:val="false"/>
                <w:color w:val="000000"/>
                <w:sz w:val="20"/>
              </w:rPr>
              <w:t xml:space="preserve">
жолы к-сі, 26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8(72631)2-16-91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ауданының ІІБ </w:t>
            </w:r>
            <w:r>
              <w:br/>
            </w:r>
            <w:r>
              <w:rPr>
                <w:rFonts w:ascii="Times New Roman"/>
                <w:b w:val="false"/>
                <w:i w:val="false"/>
                <w:color w:val="000000"/>
                <w:sz w:val="20"/>
              </w:rPr>
              <w:t xml:space="preserve">
КҚП тобы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w:t>
            </w:r>
            <w:r>
              <w:br/>
            </w:r>
            <w:r>
              <w:rPr>
                <w:rFonts w:ascii="Times New Roman"/>
                <w:b w:val="false"/>
                <w:i w:val="false"/>
                <w:color w:val="000000"/>
                <w:sz w:val="20"/>
              </w:rPr>
              <w:t xml:space="preserve">
Жанатас қаласы, </w:t>
            </w:r>
            <w:r>
              <w:br/>
            </w:r>
            <w:r>
              <w:rPr>
                <w:rFonts w:ascii="Times New Roman"/>
                <w:b w:val="false"/>
                <w:i w:val="false"/>
                <w:color w:val="000000"/>
                <w:sz w:val="20"/>
              </w:rPr>
              <w:t xml:space="preserve">
Әулие ата к-сі, </w:t>
            </w:r>
            <w:r>
              <w:br/>
            </w:r>
            <w:r>
              <w:rPr>
                <w:rFonts w:ascii="Times New Roman"/>
                <w:b w:val="false"/>
                <w:i w:val="false"/>
                <w:color w:val="000000"/>
                <w:sz w:val="20"/>
              </w:rPr>
              <w:t xml:space="preserve">
3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8(72634)6-13-03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ауданының ІІБ КҚП тобы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w:t>
            </w:r>
            <w:r>
              <w:br/>
            </w:r>
            <w:r>
              <w:rPr>
                <w:rFonts w:ascii="Times New Roman"/>
                <w:b w:val="false"/>
                <w:i w:val="false"/>
                <w:color w:val="000000"/>
                <w:sz w:val="20"/>
              </w:rPr>
              <w:t xml:space="preserve">
Қаратау қаласы, </w:t>
            </w:r>
            <w:r>
              <w:br/>
            </w:r>
            <w:r>
              <w:rPr>
                <w:rFonts w:ascii="Times New Roman"/>
                <w:b w:val="false"/>
                <w:i w:val="false"/>
                <w:color w:val="000000"/>
                <w:sz w:val="20"/>
              </w:rPr>
              <w:t xml:space="preserve">
Қонаев к-сі, 20.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8(72644)6-22-10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ауданының ІІБ КҚП </w:t>
            </w:r>
            <w:r>
              <w:br/>
            </w:r>
            <w:r>
              <w:rPr>
                <w:rFonts w:ascii="Times New Roman"/>
                <w:b w:val="false"/>
                <w:i w:val="false"/>
                <w:color w:val="000000"/>
                <w:sz w:val="20"/>
              </w:rPr>
              <w:t xml:space="preserve">
тобы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w:t>
            </w:r>
            <w:r>
              <w:br/>
            </w:r>
            <w:r>
              <w:rPr>
                <w:rFonts w:ascii="Times New Roman"/>
                <w:b w:val="false"/>
                <w:i w:val="false"/>
                <w:color w:val="000000"/>
                <w:sz w:val="20"/>
              </w:rPr>
              <w:t xml:space="preserve">
Төлеби ауылы, </w:t>
            </w:r>
            <w:r>
              <w:br/>
            </w:r>
            <w:r>
              <w:rPr>
                <w:rFonts w:ascii="Times New Roman"/>
                <w:b w:val="false"/>
                <w:i w:val="false"/>
                <w:color w:val="000000"/>
                <w:sz w:val="20"/>
              </w:rPr>
              <w:t xml:space="preserve">
Балуан Шолақ </w:t>
            </w:r>
            <w:r>
              <w:br/>
            </w:r>
            <w:r>
              <w:rPr>
                <w:rFonts w:ascii="Times New Roman"/>
                <w:b w:val="false"/>
                <w:i w:val="false"/>
                <w:color w:val="000000"/>
                <w:sz w:val="20"/>
              </w:rPr>
              <w:t xml:space="preserve">
к-сі, 230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8(72643)3-10-55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ауданының ІІБ </w:t>
            </w:r>
            <w:r>
              <w:br/>
            </w:r>
            <w:r>
              <w:rPr>
                <w:rFonts w:ascii="Times New Roman"/>
                <w:b w:val="false"/>
                <w:i w:val="false"/>
                <w:color w:val="000000"/>
                <w:sz w:val="20"/>
              </w:rPr>
              <w:t xml:space="preserve">
КҚП тобы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w:t>
            </w:r>
            <w:r>
              <w:br/>
            </w:r>
            <w:r>
              <w:rPr>
                <w:rFonts w:ascii="Times New Roman"/>
                <w:b w:val="false"/>
                <w:i w:val="false"/>
                <w:color w:val="000000"/>
                <w:sz w:val="20"/>
              </w:rPr>
              <w:t xml:space="preserve">
Қордай ауылы, </w:t>
            </w:r>
            <w:r>
              <w:br/>
            </w:r>
            <w:r>
              <w:rPr>
                <w:rFonts w:ascii="Times New Roman"/>
                <w:b w:val="false"/>
                <w:i w:val="false"/>
                <w:color w:val="000000"/>
                <w:sz w:val="20"/>
              </w:rPr>
              <w:t xml:space="preserve">
Фаизов к-сі, 126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8(72636)2-15-35 </w:t>
            </w:r>
          </w:p>
        </w:tc>
      </w:tr>
    </w:tbl>
    <w:p>
      <w:pPr>
        <w:spacing w:after="0"/>
        <w:ind w:left="0"/>
        <w:jc w:val="both"/>
      </w:pPr>
      <w:r>
        <w:rPr>
          <w:rFonts w:ascii="Times New Roman"/>
          <w:b/>
          <w:i w:val="false"/>
          <w:color w:val="000000"/>
          <w:sz w:val="28"/>
        </w:rPr>
        <w:t xml:space="preserve">БҚО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893"/>
        <w:gridCol w:w="4633"/>
        <w:gridCol w:w="3153"/>
      </w:tblGrid>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Бөлімінің атауы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Телефондары </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ІІД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090000 Орал қ. </w:t>
            </w:r>
            <w:r>
              <w:br/>
            </w:r>
            <w:r>
              <w:rPr>
                <w:rFonts w:ascii="Times New Roman"/>
                <w:b w:val="false"/>
                <w:i w:val="false"/>
                <w:color w:val="000000"/>
                <w:sz w:val="20"/>
              </w:rPr>
              <w:t xml:space="preserve">
Пугачева к.- 45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т.98-45-30 </w:t>
            </w:r>
            <w:r>
              <w:br/>
            </w:r>
            <w:r>
              <w:rPr>
                <w:rFonts w:ascii="Times New Roman"/>
                <w:b w:val="false"/>
                <w:i w:val="false"/>
                <w:color w:val="000000"/>
                <w:sz w:val="20"/>
              </w:rPr>
              <w:t xml:space="preserve">
98-45-31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ІІД КҚПБ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090000 Орал қ. </w:t>
            </w:r>
            <w:r>
              <w:br/>
            </w:r>
            <w:r>
              <w:rPr>
                <w:rFonts w:ascii="Times New Roman"/>
                <w:b w:val="false"/>
                <w:i w:val="false"/>
                <w:color w:val="000000"/>
                <w:sz w:val="20"/>
              </w:rPr>
              <w:t xml:space="preserve">
Пугачева к.- 45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т.50-72-07 </w:t>
            </w:r>
            <w:r>
              <w:br/>
            </w:r>
            <w:r>
              <w:rPr>
                <w:rFonts w:ascii="Times New Roman"/>
                <w:b w:val="false"/>
                <w:i w:val="false"/>
                <w:color w:val="000000"/>
                <w:sz w:val="20"/>
              </w:rPr>
              <w:t xml:space="preserve">
98-43-70 </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090000 Орал қ. </w:t>
            </w:r>
            <w:r>
              <w:br/>
            </w:r>
            <w:r>
              <w:rPr>
                <w:rFonts w:ascii="Times New Roman"/>
                <w:b w:val="false"/>
                <w:i w:val="false"/>
                <w:color w:val="000000"/>
                <w:sz w:val="20"/>
              </w:rPr>
              <w:t xml:space="preserve">
Космическая к. - 10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т.28-37-76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090100 Чапаева ау. </w:t>
            </w:r>
            <w:r>
              <w:br/>
            </w:r>
            <w:r>
              <w:rPr>
                <w:rFonts w:ascii="Times New Roman"/>
                <w:b w:val="false"/>
                <w:i w:val="false"/>
                <w:color w:val="000000"/>
                <w:sz w:val="20"/>
              </w:rPr>
              <w:t xml:space="preserve">
Казахстан к. - 71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9-12-02 </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АІІб </w:t>
            </w:r>
            <w:r>
              <w:br/>
            </w:r>
            <w:r>
              <w:rPr>
                <w:rFonts w:ascii="Times New Roman"/>
                <w:b w:val="false"/>
                <w:i w:val="false"/>
                <w:color w:val="000000"/>
                <w:sz w:val="20"/>
              </w:rPr>
              <w:t xml:space="preserve">
Тайпақ ПБ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090119 </w:t>
            </w:r>
            <w:r>
              <w:br/>
            </w:r>
            <w:r>
              <w:rPr>
                <w:rFonts w:ascii="Times New Roman"/>
                <w:b w:val="false"/>
                <w:i w:val="false"/>
                <w:color w:val="000000"/>
                <w:sz w:val="20"/>
              </w:rPr>
              <w:t xml:space="preserve">
Чапаева к. - 28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2-12-02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090302 Ақсай қ. </w:t>
            </w:r>
            <w:r>
              <w:br/>
            </w:r>
            <w:r>
              <w:rPr>
                <w:rFonts w:ascii="Times New Roman"/>
                <w:b w:val="false"/>
                <w:i w:val="false"/>
                <w:color w:val="000000"/>
                <w:sz w:val="20"/>
              </w:rPr>
              <w:t xml:space="preserve">
2 шағын аудан - 7 үй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3-10-02 </w:t>
            </w:r>
            <w:r>
              <w:br/>
            </w:r>
            <w:r>
              <w:rPr>
                <w:rFonts w:ascii="Times New Roman"/>
                <w:b w:val="false"/>
                <w:i w:val="false"/>
                <w:color w:val="000000"/>
                <w:sz w:val="20"/>
              </w:rPr>
              <w:t xml:space="preserve">
3-10-44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Бокейорда АІІб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090200 Сайхин ау. </w:t>
            </w:r>
            <w:r>
              <w:br/>
            </w:r>
            <w:r>
              <w:rPr>
                <w:rFonts w:ascii="Times New Roman"/>
                <w:b w:val="false"/>
                <w:i w:val="false"/>
                <w:color w:val="000000"/>
                <w:sz w:val="20"/>
              </w:rPr>
              <w:t xml:space="preserve">
Бергалиев к. - 18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2-15-68 </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Жаңақала АІІб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090400 Жаңақала ау. </w:t>
            </w:r>
            <w:r>
              <w:br/>
            </w:r>
            <w:r>
              <w:rPr>
                <w:rFonts w:ascii="Times New Roman"/>
                <w:b w:val="false"/>
                <w:i w:val="false"/>
                <w:color w:val="000000"/>
                <w:sz w:val="20"/>
              </w:rPr>
              <w:t xml:space="preserve">
Халықтар достығы к.- 53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2-19-20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090500 Жәнібек ау. </w:t>
            </w:r>
            <w:r>
              <w:br/>
            </w:r>
            <w:r>
              <w:rPr>
                <w:rFonts w:ascii="Times New Roman"/>
                <w:b w:val="false"/>
                <w:i w:val="false"/>
                <w:color w:val="000000"/>
                <w:sz w:val="20"/>
              </w:rPr>
              <w:t xml:space="preserve">
Х.Чурина к. - 76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2-15-03 </w:t>
            </w:r>
          </w:p>
        </w:tc>
      </w:tr>
      <w:tr>
        <w:trPr>
          <w:trHeight w:val="1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090600 Переметный ау. </w:t>
            </w:r>
            <w:r>
              <w:br/>
            </w:r>
            <w:r>
              <w:rPr>
                <w:rFonts w:ascii="Times New Roman"/>
                <w:b w:val="false"/>
                <w:i w:val="false"/>
                <w:color w:val="000000"/>
                <w:sz w:val="20"/>
              </w:rPr>
              <w:t xml:space="preserve">
Киров к. - 14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2-20-02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АІІб </w:t>
            </w:r>
            <w:r>
              <w:br/>
            </w:r>
            <w:r>
              <w:rPr>
                <w:rFonts w:ascii="Times New Roman"/>
                <w:b w:val="false"/>
                <w:i w:val="false"/>
                <w:color w:val="000000"/>
                <w:sz w:val="20"/>
              </w:rPr>
              <w:t xml:space="preserve">
Приурал ПБ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090602 Дарьинск ау. </w:t>
            </w:r>
            <w:r>
              <w:br/>
            </w:r>
            <w:r>
              <w:rPr>
                <w:rFonts w:ascii="Times New Roman"/>
                <w:b w:val="false"/>
                <w:i w:val="false"/>
                <w:color w:val="000000"/>
                <w:sz w:val="20"/>
              </w:rPr>
              <w:t xml:space="preserve">
Л.Толстой к. - 9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2-41-72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 АІІб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090700 Казталов ау. </w:t>
            </w:r>
            <w:r>
              <w:br/>
            </w:r>
            <w:r>
              <w:rPr>
                <w:rFonts w:ascii="Times New Roman"/>
                <w:b w:val="false"/>
                <w:i w:val="false"/>
                <w:color w:val="000000"/>
                <w:sz w:val="20"/>
              </w:rPr>
              <w:t xml:space="preserve">
Желтоқсан - 20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3-11-02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 АІІб </w:t>
            </w:r>
            <w:r>
              <w:br/>
            </w:r>
            <w:r>
              <w:rPr>
                <w:rFonts w:ascii="Times New Roman"/>
                <w:b w:val="false"/>
                <w:i w:val="false"/>
                <w:color w:val="000000"/>
                <w:sz w:val="20"/>
              </w:rPr>
              <w:t xml:space="preserve">
Жалпақтал ПБ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090705 Жалпақтал ау. </w:t>
            </w:r>
            <w:r>
              <w:br/>
            </w:r>
            <w:r>
              <w:rPr>
                <w:rFonts w:ascii="Times New Roman"/>
                <w:b w:val="false"/>
                <w:i w:val="false"/>
                <w:color w:val="000000"/>
                <w:sz w:val="20"/>
              </w:rPr>
              <w:t xml:space="preserve">
С.Датов к. - 27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2-14-90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090800 Қаратөбе ау. </w:t>
            </w:r>
            <w:r>
              <w:br/>
            </w:r>
            <w:r>
              <w:rPr>
                <w:rFonts w:ascii="Times New Roman"/>
                <w:b w:val="false"/>
                <w:i w:val="false"/>
                <w:color w:val="000000"/>
                <w:sz w:val="20"/>
              </w:rPr>
              <w:t xml:space="preserve">
Курмангалиев к. - 24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3-17-02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090900 Жимпиты ау. </w:t>
            </w:r>
            <w:r>
              <w:br/>
            </w:r>
            <w:r>
              <w:rPr>
                <w:rFonts w:ascii="Times New Roman"/>
                <w:b w:val="false"/>
                <w:i w:val="false"/>
                <w:color w:val="000000"/>
                <w:sz w:val="20"/>
              </w:rPr>
              <w:t xml:space="preserve">
Казахстан к. - 2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3-11-37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 АІІб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091000 Тасқала ау. </w:t>
            </w:r>
            <w:r>
              <w:br/>
            </w:r>
            <w:r>
              <w:rPr>
                <w:rFonts w:ascii="Times New Roman"/>
                <w:b w:val="false"/>
                <w:i w:val="false"/>
                <w:color w:val="000000"/>
                <w:sz w:val="20"/>
              </w:rPr>
              <w:t xml:space="preserve">
Абай данғ. - 18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2-11-86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090400 Федоровка ау. </w:t>
            </w:r>
            <w:r>
              <w:br/>
            </w:r>
            <w:r>
              <w:rPr>
                <w:rFonts w:ascii="Times New Roman"/>
                <w:b w:val="false"/>
                <w:i w:val="false"/>
                <w:color w:val="000000"/>
                <w:sz w:val="20"/>
              </w:rPr>
              <w:t xml:space="preserve">
Юбилейный к. - 12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2-12-49 </w:t>
            </w:r>
            <w:r>
              <w:br/>
            </w:r>
            <w:r>
              <w:rPr>
                <w:rFonts w:ascii="Times New Roman"/>
                <w:b w:val="false"/>
                <w:i w:val="false"/>
                <w:color w:val="000000"/>
                <w:sz w:val="20"/>
              </w:rPr>
              <w:t xml:space="preserve">
2-32-93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АІІб </w:t>
            </w:r>
            <w:r>
              <w:br/>
            </w:r>
            <w:r>
              <w:rPr>
                <w:rFonts w:ascii="Times New Roman"/>
                <w:b w:val="false"/>
                <w:i w:val="false"/>
                <w:color w:val="000000"/>
                <w:sz w:val="20"/>
              </w:rPr>
              <w:t xml:space="preserve">
Ақжайық IIБ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091101 Еңбек ау. </w:t>
            </w:r>
            <w:r>
              <w:br/>
            </w:r>
            <w:r>
              <w:rPr>
                <w:rFonts w:ascii="Times New Roman"/>
                <w:b w:val="false"/>
                <w:i w:val="false"/>
                <w:color w:val="000000"/>
                <w:sz w:val="20"/>
              </w:rPr>
              <w:t xml:space="preserve">
Х.Есенжанов к. - 2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9-13-68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Шыңғырлау АІІб </w:t>
            </w:r>
            <w:r>
              <w:br/>
            </w:r>
            <w:r>
              <w:rPr>
                <w:rFonts w:ascii="Times New Roman"/>
                <w:b w:val="false"/>
                <w:i w:val="false"/>
                <w:color w:val="000000"/>
                <w:sz w:val="20"/>
              </w:rPr>
              <w:t xml:space="preserve">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091200 Шыңғырлау ау. </w:t>
            </w:r>
            <w:r>
              <w:br/>
            </w:r>
            <w:r>
              <w:rPr>
                <w:rFonts w:ascii="Times New Roman"/>
                <w:b w:val="false"/>
                <w:i w:val="false"/>
                <w:color w:val="000000"/>
                <w:sz w:val="20"/>
              </w:rPr>
              <w:t xml:space="preserve">
Целинный к. - 1а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3-36-39 </w:t>
            </w:r>
          </w:p>
        </w:tc>
      </w:tr>
    </w:tbl>
    <w:p>
      <w:pPr>
        <w:spacing w:after="0"/>
        <w:ind w:left="0"/>
        <w:jc w:val="both"/>
      </w:pPr>
      <w:r>
        <w:rPr>
          <w:rFonts w:ascii="Times New Roman"/>
          <w:b/>
          <w:i w:val="false"/>
          <w:color w:val="000000"/>
          <w:sz w:val="28"/>
        </w:rPr>
        <w:t xml:space="preserve">Қарағанды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093"/>
        <w:gridCol w:w="4553"/>
        <w:gridCol w:w="2993"/>
      </w:tblGrid>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Бөлімінің атауы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Телефондары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ІІД Көші-қон поли- </w:t>
            </w:r>
            <w:r>
              <w:br/>
            </w:r>
            <w:r>
              <w:rPr>
                <w:rFonts w:ascii="Times New Roman"/>
                <w:b w:val="false"/>
                <w:i w:val="false"/>
                <w:color w:val="000000"/>
                <w:sz w:val="20"/>
              </w:rPr>
              <w:t xml:space="preserve">
циясы басқармасы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r>
              <w:br/>
            </w:r>
            <w:r>
              <w:rPr>
                <w:rFonts w:ascii="Times New Roman"/>
                <w:b w:val="false"/>
                <w:i w:val="false"/>
                <w:color w:val="000000"/>
                <w:sz w:val="20"/>
              </w:rPr>
              <w:t xml:space="preserve">
Ермекова көшесі, 118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44-20-07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Қазыбек би ауданының </w:t>
            </w:r>
            <w:r>
              <w:br/>
            </w:r>
            <w:r>
              <w:rPr>
                <w:rFonts w:ascii="Times New Roman"/>
                <w:b w:val="false"/>
                <w:i w:val="false"/>
                <w:color w:val="000000"/>
                <w:sz w:val="20"/>
              </w:rPr>
              <w:t xml:space="preserve">
ІІБ Көші-қон </w:t>
            </w:r>
            <w:r>
              <w:br/>
            </w:r>
            <w:r>
              <w:rPr>
                <w:rFonts w:ascii="Times New Roman"/>
                <w:b w:val="false"/>
                <w:i w:val="false"/>
                <w:color w:val="000000"/>
                <w:sz w:val="20"/>
              </w:rPr>
              <w:t xml:space="preserve">
полициясы бөлімі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r>
              <w:br/>
            </w:r>
            <w:r>
              <w:rPr>
                <w:rFonts w:ascii="Times New Roman"/>
                <w:b w:val="false"/>
                <w:i w:val="false"/>
                <w:color w:val="000000"/>
                <w:sz w:val="20"/>
              </w:rPr>
              <w:t xml:space="preserve">
Терешкова көшесі, 36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51-66-04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Октябрь ауданының ІІБ Көші-қон поли- </w:t>
            </w:r>
            <w:r>
              <w:br/>
            </w:r>
            <w:r>
              <w:rPr>
                <w:rFonts w:ascii="Times New Roman"/>
                <w:b w:val="false"/>
                <w:i w:val="false"/>
                <w:color w:val="000000"/>
                <w:sz w:val="20"/>
              </w:rPr>
              <w:t xml:space="preserve">
циясы бөлімі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Архитектурная көшесі, </w:t>
            </w:r>
            <w:r>
              <w:br/>
            </w:r>
            <w:r>
              <w:rPr>
                <w:rFonts w:ascii="Times New Roman"/>
                <w:b w:val="false"/>
                <w:i w:val="false"/>
                <w:color w:val="000000"/>
                <w:sz w:val="20"/>
              </w:rPr>
              <w:t xml:space="preserve">
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w:t>
            </w:r>
            <w:r>
              <w:br/>
            </w:r>
            <w:r>
              <w:rPr>
                <w:rFonts w:ascii="Times New Roman"/>
                <w:b w:val="false"/>
                <w:i w:val="false"/>
                <w:color w:val="000000"/>
                <w:sz w:val="20"/>
              </w:rPr>
              <w:t xml:space="preserve">
46-22-47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Қазыбек би ауданының </w:t>
            </w:r>
            <w:r>
              <w:br/>
            </w:r>
            <w:r>
              <w:rPr>
                <w:rFonts w:ascii="Times New Roman"/>
                <w:b w:val="false"/>
                <w:i w:val="false"/>
                <w:color w:val="000000"/>
                <w:sz w:val="20"/>
              </w:rPr>
              <w:t xml:space="preserve">
Михайловский ПБ 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бөлімшесі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r>
              <w:br/>
            </w:r>
            <w:r>
              <w:rPr>
                <w:rFonts w:ascii="Times New Roman"/>
                <w:b w:val="false"/>
                <w:i w:val="false"/>
                <w:color w:val="000000"/>
                <w:sz w:val="20"/>
              </w:rPr>
              <w:t xml:space="preserve">
Крылова көшесі, 10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48-00-99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Қазыбек би ауданының </w:t>
            </w:r>
            <w:r>
              <w:br/>
            </w:r>
            <w:r>
              <w:rPr>
                <w:rFonts w:ascii="Times New Roman"/>
                <w:b w:val="false"/>
                <w:i w:val="false"/>
                <w:color w:val="000000"/>
                <w:sz w:val="20"/>
              </w:rPr>
              <w:t xml:space="preserve">
Оңтүстік-шығыс ПО </w:t>
            </w:r>
            <w:r>
              <w:br/>
            </w:r>
            <w:r>
              <w:rPr>
                <w:rFonts w:ascii="Times New Roman"/>
                <w:b w:val="false"/>
                <w:i w:val="false"/>
                <w:color w:val="000000"/>
                <w:sz w:val="20"/>
              </w:rPr>
              <w:t xml:space="preserve">
ІІБ Көші-қон </w:t>
            </w:r>
            <w:r>
              <w:br/>
            </w:r>
            <w:r>
              <w:rPr>
                <w:rFonts w:ascii="Times New Roman"/>
                <w:b w:val="false"/>
                <w:i w:val="false"/>
                <w:color w:val="000000"/>
                <w:sz w:val="20"/>
              </w:rPr>
              <w:t xml:space="preserve">
полициясы бөлімшесі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r>
              <w:br/>
            </w:r>
            <w:r>
              <w:rPr>
                <w:rFonts w:ascii="Times New Roman"/>
                <w:b w:val="false"/>
                <w:i w:val="false"/>
                <w:color w:val="000000"/>
                <w:sz w:val="20"/>
              </w:rPr>
              <w:t xml:space="preserve">
Гапеева көшесі, 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w:t>
            </w:r>
            <w:r>
              <w:br/>
            </w:r>
            <w:r>
              <w:rPr>
                <w:rFonts w:ascii="Times New Roman"/>
                <w:b w:val="false"/>
                <w:i w:val="false"/>
                <w:color w:val="000000"/>
                <w:sz w:val="20"/>
              </w:rPr>
              <w:t xml:space="preserve">
74-06-30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r>
              <w:br/>
            </w:r>
            <w:r>
              <w:rPr>
                <w:rFonts w:ascii="Times New Roman"/>
                <w:b w:val="false"/>
                <w:i w:val="false"/>
                <w:color w:val="000000"/>
                <w:sz w:val="20"/>
              </w:rPr>
              <w:t xml:space="preserve">
Октябрь ауданы </w:t>
            </w:r>
            <w:r>
              <w:br/>
            </w:r>
            <w:r>
              <w:rPr>
                <w:rFonts w:ascii="Times New Roman"/>
                <w:b w:val="false"/>
                <w:i w:val="false"/>
                <w:color w:val="000000"/>
                <w:sz w:val="20"/>
              </w:rPr>
              <w:t xml:space="preserve">
Кировский ПБ 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r>
              <w:br/>
            </w:r>
            <w:r>
              <w:rPr>
                <w:rFonts w:ascii="Times New Roman"/>
                <w:b w:val="false"/>
                <w:i w:val="false"/>
                <w:color w:val="000000"/>
                <w:sz w:val="20"/>
              </w:rPr>
              <w:t xml:space="preserve">
Сводная көшесі, 23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w:t>
            </w:r>
            <w:r>
              <w:br/>
            </w:r>
            <w:r>
              <w:rPr>
                <w:rFonts w:ascii="Times New Roman"/>
                <w:b w:val="false"/>
                <w:i w:val="false"/>
                <w:color w:val="000000"/>
                <w:sz w:val="20"/>
              </w:rPr>
              <w:t xml:space="preserve">
33-59-31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r>
              <w:br/>
            </w:r>
            <w:r>
              <w:rPr>
                <w:rFonts w:ascii="Times New Roman"/>
                <w:b w:val="false"/>
                <w:i w:val="false"/>
                <w:color w:val="000000"/>
                <w:sz w:val="20"/>
              </w:rPr>
              <w:t xml:space="preserve">
Октябрь ауданы </w:t>
            </w:r>
            <w:r>
              <w:br/>
            </w:r>
            <w:r>
              <w:rPr>
                <w:rFonts w:ascii="Times New Roman"/>
                <w:b w:val="false"/>
                <w:i w:val="false"/>
                <w:color w:val="000000"/>
                <w:sz w:val="20"/>
              </w:rPr>
              <w:t xml:space="preserve">
Жаңа-Мақұдық ПБ </w:t>
            </w:r>
            <w:r>
              <w:br/>
            </w:r>
            <w:r>
              <w:rPr>
                <w:rFonts w:ascii="Times New Roman"/>
                <w:b w:val="false"/>
                <w:i w:val="false"/>
                <w:color w:val="000000"/>
                <w:sz w:val="20"/>
              </w:rPr>
              <w:t xml:space="preserve">
ІІД көші-қон </w:t>
            </w:r>
            <w:r>
              <w:br/>
            </w:r>
            <w:r>
              <w:rPr>
                <w:rFonts w:ascii="Times New Roman"/>
                <w:b w:val="false"/>
                <w:i w:val="false"/>
                <w:color w:val="000000"/>
                <w:sz w:val="20"/>
              </w:rPr>
              <w:t xml:space="preserve">
полициясы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r>
              <w:br/>
            </w:r>
            <w:r>
              <w:rPr>
                <w:rFonts w:ascii="Times New Roman"/>
                <w:b w:val="false"/>
                <w:i w:val="false"/>
                <w:color w:val="000000"/>
                <w:sz w:val="20"/>
              </w:rPr>
              <w:t xml:space="preserve">
Магнитогорская көшесі, </w:t>
            </w:r>
            <w:r>
              <w:br/>
            </w:r>
            <w:r>
              <w:rPr>
                <w:rFonts w:ascii="Times New Roman"/>
                <w:b w:val="false"/>
                <w:i w:val="false"/>
                <w:color w:val="000000"/>
                <w:sz w:val="20"/>
              </w:rPr>
              <w:t xml:space="preserve">
4а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w:t>
            </w:r>
            <w:r>
              <w:br/>
            </w:r>
            <w:r>
              <w:rPr>
                <w:rFonts w:ascii="Times New Roman"/>
                <w:b w:val="false"/>
                <w:i w:val="false"/>
                <w:color w:val="000000"/>
                <w:sz w:val="20"/>
              </w:rPr>
              <w:t xml:space="preserve">
24-03-03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қаласының </w:t>
            </w:r>
            <w:r>
              <w:br/>
            </w:r>
            <w:r>
              <w:rPr>
                <w:rFonts w:ascii="Times New Roman"/>
                <w:b w:val="false"/>
                <w:i w:val="false"/>
                <w:color w:val="000000"/>
                <w:sz w:val="20"/>
              </w:rPr>
              <w:t xml:space="preserve">
ІІБ Көші-қон поли- </w:t>
            </w:r>
            <w:r>
              <w:br/>
            </w:r>
            <w:r>
              <w:rPr>
                <w:rFonts w:ascii="Times New Roman"/>
                <w:b w:val="false"/>
                <w:i w:val="false"/>
                <w:color w:val="000000"/>
                <w:sz w:val="20"/>
              </w:rPr>
              <w:t xml:space="preserve">
циясы бөлімшесі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Темиртау қаласы, </w:t>
            </w:r>
            <w:r>
              <w:br/>
            </w:r>
            <w:r>
              <w:rPr>
                <w:rFonts w:ascii="Times New Roman"/>
                <w:b w:val="false"/>
                <w:i w:val="false"/>
                <w:color w:val="000000"/>
                <w:sz w:val="20"/>
              </w:rPr>
              <w:t xml:space="preserve">
Мичурина көшесі, 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8(239)81400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қаласының </w:t>
            </w:r>
            <w:r>
              <w:br/>
            </w:r>
            <w:r>
              <w:rPr>
                <w:rFonts w:ascii="Times New Roman"/>
                <w:b w:val="false"/>
                <w:i w:val="false"/>
                <w:color w:val="000000"/>
                <w:sz w:val="20"/>
              </w:rPr>
              <w:t xml:space="preserve">
ІІБ Көші-қон поли- </w:t>
            </w:r>
            <w:r>
              <w:br/>
            </w:r>
            <w:r>
              <w:rPr>
                <w:rFonts w:ascii="Times New Roman"/>
                <w:b w:val="false"/>
                <w:i w:val="false"/>
                <w:color w:val="000000"/>
                <w:sz w:val="20"/>
              </w:rPr>
              <w:t xml:space="preserve">
циясы бөлімшесі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Жезқазған қаласы </w:t>
            </w:r>
            <w:r>
              <w:br/>
            </w:r>
            <w:r>
              <w:rPr>
                <w:rFonts w:ascii="Times New Roman"/>
                <w:b w:val="false"/>
                <w:i w:val="false"/>
                <w:color w:val="000000"/>
                <w:sz w:val="20"/>
              </w:rPr>
              <w:t xml:space="preserve">
Сатпаев көшесі, 80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8(3102)722193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қаласының ІІБ Көші-қон полициясы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Балқаш қаласы </w:t>
            </w:r>
            <w:r>
              <w:br/>
            </w:r>
            <w:r>
              <w:rPr>
                <w:rFonts w:ascii="Times New Roman"/>
                <w:b w:val="false"/>
                <w:i w:val="false"/>
                <w:color w:val="000000"/>
                <w:sz w:val="20"/>
              </w:rPr>
              <w:t xml:space="preserve">
Бөкейхан көшесі, 22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8(31036)42343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қаласының ІІБ Көші-қон полициясы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Саран қаласы </w:t>
            </w:r>
            <w:r>
              <w:br/>
            </w:r>
            <w:r>
              <w:rPr>
                <w:rFonts w:ascii="Times New Roman"/>
                <w:b w:val="false"/>
                <w:i w:val="false"/>
                <w:color w:val="000000"/>
                <w:sz w:val="20"/>
              </w:rPr>
              <w:t xml:space="preserve">
Жамбыл көшесі, 60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8(237) 40329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қаласының </w:t>
            </w:r>
            <w:r>
              <w:br/>
            </w:r>
            <w:r>
              <w:rPr>
                <w:rFonts w:ascii="Times New Roman"/>
                <w:b w:val="false"/>
                <w:i w:val="false"/>
                <w:color w:val="000000"/>
                <w:sz w:val="20"/>
              </w:rPr>
              <w:t xml:space="preserve">
ІІБ Көші-қон </w:t>
            </w:r>
            <w:r>
              <w:br/>
            </w:r>
            <w:r>
              <w:rPr>
                <w:rFonts w:ascii="Times New Roman"/>
                <w:b w:val="false"/>
                <w:i w:val="false"/>
                <w:color w:val="000000"/>
                <w:sz w:val="20"/>
              </w:rPr>
              <w:t xml:space="preserve">
полициясы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Шахтинск қаласы </w:t>
            </w:r>
            <w:r>
              <w:br/>
            </w:r>
            <w:r>
              <w:rPr>
                <w:rFonts w:ascii="Times New Roman"/>
                <w:b w:val="false"/>
                <w:i w:val="false"/>
                <w:color w:val="000000"/>
                <w:sz w:val="20"/>
              </w:rPr>
              <w:t xml:space="preserve">
К.Маркс көшесі, 42а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8(256) 71877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қаласы 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Қаражал қаласы </w:t>
            </w:r>
            <w:r>
              <w:br/>
            </w:r>
            <w:r>
              <w:rPr>
                <w:rFonts w:ascii="Times New Roman"/>
                <w:b w:val="false"/>
                <w:i w:val="false"/>
                <w:color w:val="000000"/>
                <w:sz w:val="20"/>
              </w:rPr>
              <w:t xml:space="preserve">
Тоимбекова көшесі, 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8(31032)27140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Сатпаев қаласының </w:t>
            </w:r>
            <w:r>
              <w:br/>
            </w:r>
            <w:r>
              <w:rPr>
                <w:rFonts w:ascii="Times New Roman"/>
                <w:b w:val="false"/>
                <w:i w:val="false"/>
                <w:color w:val="000000"/>
                <w:sz w:val="20"/>
              </w:rPr>
              <w:t xml:space="preserve">
ІІБ Көші-қон </w:t>
            </w:r>
            <w:r>
              <w:br/>
            </w:r>
            <w:r>
              <w:rPr>
                <w:rFonts w:ascii="Times New Roman"/>
                <w:b w:val="false"/>
                <w:i w:val="false"/>
                <w:color w:val="000000"/>
                <w:sz w:val="20"/>
              </w:rPr>
              <w:t xml:space="preserve">
полициясы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Сатпаев қаласы </w:t>
            </w:r>
            <w:r>
              <w:br/>
            </w:r>
            <w:r>
              <w:rPr>
                <w:rFonts w:ascii="Times New Roman"/>
                <w:b w:val="false"/>
                <w:i w:val="false"/>
                <w:color w:val="000000"/>
                <w:sz w:val="20"/>
              </w:rPr>
              <w:t xml:space="preserve">
Абай көшесі, 6а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8(31063)34483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ауданының 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Абай қаласы </w:t>
            </w:r>
            <w:r>
              <w:br/>
            </w:r>
            <w:r>
              <w:rPr>
                <w:rFonts w:ascii="Times New Roman"/>
                <w:b w:val="false"/>
                <w:i w:val="false"/>
                <w:color w:val="000000"/>
                <w:sz w:val="20"/>
              </w:rPr>
              <w:t xml:space="preserve">
К.Маркс көшесі, 21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8(231) 43780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ауданының </w:t>
            </w:r>
            <w:r>
              <w:br/>
            </w:r>
            <w:r>
              <w:rPr>
                <w:rFonts w:ascii="Times New Roman"/>
                <w:b w:val="false"/>
                <w:i w:val="false"/>
                <w:color w:val="000000"/>
                <w:sz w:val="20"/>
              </w:rPr>
              <w:t xml:space="preserve">
Топар ПБ 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Абай ауданы </w:t>
            </w:r>
            <w:r>
              <w:br/>
            </w:r>
            <w:r>
              <w:rPr>
                <w:rFonts w:ascii="Times New Roman"/>
                <w:b w:val="false"/>
                <w:i w:val="false"/>
                <w:color w:val="000000"/>
                <w:sz w:val="20"/>
              </w:rPr>
              <w:t xml:space="preserve">
Топар ауылы </w:t>
            </w:r>
            <w:r>
              <w:br/>
            </w:r>
            <w:r>
              <w:rPr>
                <w:rFonts w:ascii="Times New Roman"/>
                <w:b w:val="false"/>
                <w:i w:val="false"/>
                <w:color w:val="000000"/>
                <w:sz w:val="20"/>
              </w:rPr>
              <w:t xml:space="preserve">
Қазыбек би көшесі, 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8(253) 31530 </w:t>
            </w:r>
          </w:p>
        </w:tc>
      </w:tr>
      <w:tr>
        <w:trPr>
          <w:trHeight w:val="11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Бухар-жырау ауда- </w:t>
            </w:r>
            <w:r>
              <w:br/>
            </w:r>
            <w:r>
              <w:rPr>
                <w:rFonts w:ascii="Times New Roman"/>
                <w:b w:val="false"/>
                <w:i w:val="false"/>
                <w:color w:val="000000"/>
                <w:sz w:val="20"/>
              </w:rPr>
              <w:t xml:space="preserve">
нының ІІБ Көші-қон </w:t>
            </w:r>
            <w:r>
              <w:br/>
            </w:r>
            <w:r>
              <w:rPr>
                <w:rFonts w:ascii="Times New Roman"/>
                <w:b w:val="false"/>
                <w:i w:val="false"/>
                <w:color w:val="000000"/>
                <w:sz w:val="20"/>
              </w:rPr>
              <w:t xml:space="preserve">
полициясы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Бухар-жырау ауданы </w:t>
            </w:r>
            <w:r>
              <w:br/>
            </w:r>
            <w:r>
              <w:rPr>
                <w:rFonts w:ascii="Times New Roman"/>
                <w:b w:val="false"/>
                <w:i w:val="false"/>
                <w:color w:val="000000"/>
                <w:sz w:val="20"/>
              </w:rPr>
              <w:t xml:space="preserve">
Ботақара ауылы </w:t>
            </w:r>
            <w:r>
              <w:br/>
            </w:r>
            <w:r>
              <w:rPr>
                <w:rFonts w:ascii="Times New Roman"/>
                <w:b w:val="false"/>
                <w:i w:val="false"/>
                <w:color w:val="000000"/>
                <w:sz w:val="20"/>
              </w:rPr>
              <w:t xml:space="preserve">
Бухар-жырау көшесі,61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8(254)21381 </w:t>
            </w:r>
          </w:p>
        </w:tc>
      </w:tr>
      <w:tr>
        <w:trPr>
          <w:trHeight w:val="9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ауданының </w:t>
            </w:r>
            <w:r>
              <w:br/>
            </w:r>
            <w:r>
              <w:rPr>
                <w:rFonts w:ascii="Times New Roman"/>
                <w:b w:val="false"/>
                <w:i w:val="false"/>
                <w:color w:val="000000"/>
                <w:sz w:val="20"/>
              </w:rPr>
              <w:t xml:space="preserve">
ІІБ Көші-қон </w:t>
            </w:r>
            <w:r>
              <w:br/>
            </w:r>
            <w:r>
              <w:rPr>
                <w:rFonts w:ascii="Times New Roman"/>
                <w:b w:val="false"/>
                <w:i w:val="false"/>
                <w:color w:val="000000"/>
                <w:sz w:val="20"/>
              </w:rPr>
              <w:t xml:space="preserve">
полициясы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Ақтоғай ауданы </w:t>
            </w:r>
            <w:r>
              <w:br/>
            </w:r>
            <w:r>
              <w:rPr>
                <w:rFonts w:ascii="Times New Roman"/>
                <w:b w:val="false"/>
                <w:i w:val="false"/>
                <w:color w:val="000000"/>
                <w:sz w:val="20"/>
              </w:rPr>
              <w:t xml:space="preserve">
Абай көшесі, 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8(31037)021757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ауданының </w:t>
            </w:r>
            <w:r>
              <w:br/>
            </w:r>
            <w:r>
              <w:rPr>
                <w:rFonts w:ascii="Times New Roman"/>
                <w:b w:val="false"/>
                <w:i w:val="false"/>
                <w:color w:val="000000"/>
                <w:sz w:val="20"/>
              </w:rPr>
              <w:t xml:space="preserve">
ІІБ Көші-қон </w:t>
            </w:r>
            <w:r>
              <w:br/>
            </w:r>
            <w:r>
              <w:rPr>
                <w:rFonts w:ascii="Times New Roman"/>
                <w:b w:val="false"/>
                <w:i w:val="false"/>
                <w:color w:val="000000"/>
                <w:sz w:val="20"/>
              </w:rPr>
              <w:t xml:space="preserve">
полициясы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Жаңаарқа ауданы </w:t>
            </w:r>
            <w:r>
              <w:br/>
            </w:r>
            <w:r>
              <w:rPr>
                <w:rFonts w:ascii="Times New Roman"/>
                <w:b w:val="false"/>
                <w:i w:val="false"/>
                <w:color w:val="000000"/>
                <w:sz w:val="20"/>
              </w:rPr>
              <w:t xml:space="preserve">
Атасу ауылы </w:t>
            </w:r>
            <w:r>
              <w:br/>
            </w:r>
            <w:r>
              <w:rPr>
                <w:rFonts w:ascii="Times New Roman"/>
                <w:b w:val="false"/>
                <w:i w:val="false"/>
                <w:color w:val="000000"/>
                <w:sz w:val="20"/>
              </w:rPr>
              <w:t xml:space="preserve">
Тәуелсіздік көшесі, 10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8(31030) 21845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ауданының </w:t>
            </w:r>
            <w:r>
              <w:br/>
            </w:r>
            <w:r>
              <w:rPr>
                <w:rFonts w:ascii="Times New Roman"/>
                <w:b w:val="false"/>
                <w:i w:val="false"/>
                <w:color w:val="000000"/>
                <w:sz w:val="20"/>
              </w:rPr>
              <w:t xml:space="preserve">
ІІБ Көші-қон </w:t>
            </w:r>
            <w:r>
              <w:br/>
            </w:r>
            <w:r>
              <w:rPr>
                <w:rFonts w:ascii="Times New Roman"/>
                <w:b w:val="false"/>
                <w:i w:val="false"/>
                <w:color w:val="000000"/>
                <w:sz w:val="20"/>
              </w:rPr>
              <w:t xml:space="preserve">
полициясы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Қарқаралы ауданы </w:t>
            </w:r>
            <w:r>
              <w:br/>
            </w:r>
            <w:r>
              <w:rPr>
                <w:rFonts w:ascii="Times New Roman"/>
                <w:b w:val="false"/>
                <w:i w:val="false"/>
                <w:color w:val="000000"/>
                <w:sz w:val="20"/>
              </w:rPr>
              <w:t xml:space="preserve">
Қарқаралинск қаласы </w:t>
            </w:r>
            <w:r>
              <w:br/>
            </w:r>
            <w:r>
              <w:rPr>
                <w:rFonts w:ascii="Times New Roman"/>
                <w:b w:val="false"/>
                <w:i w:val="false"/>
                <w:color w:val="000000"/>
                <w:sz w:val="20"/>
              </w:rPr>
              <w:t xml:space="preserve">
Ауэзова көшесі, 44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8(246) 31202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ауданының </w:t>
            </w:r>
            <w:r>
              <w:br/>
            </w:r>
            <w:r>
              <w:rPr>
                <w:rFonts w:ascii="Times New Roman"/>
                <w:b w:val="false"/>
                <w:i w:val="false"/>
                <w:color w:val="000000"/>
                <w:sz w:val="20"/>
              </w:rPr>
              <w:t xml:space="preserve">
ІІБ Көші-қон </w:t>
            </w:r>
            <w:r>
              <w:br/>
            </w:r>
            <w:r>
              <w:rPr>
                <w:rFonts w:ascii="Times New Roman"/>
                <w:b w:val="false"/>
                <w:i w:val="false"/>
                <w:color w:val="000000"/>
                <w:sz w:val="20"/>
              </w:rPr>
              <w:t xml:space="preserve">
полициясы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Нұра ауданы </w:t>
            </w:r>
            <w:r>
              <w:br/>
            </w:r>
            <w:r>
              <w:rPr>
                <w:rFonts w:ascii="Times New Roman"/>
                <w:b w:val="false"/>
                <w:i w:val="false"/>
                <w:color w:val="000000"/>
                <w:sz w:val="20"/>
              </w:rPr>
              <w:t xml:space="preserve">
Киевка ауылы </w:t>
            </w:r>
            <w:r>
              <w:br/>
            </w:r>
            <w:r>
              <w:rPr>
                <w:rFonts w:ascii="Times New Roman"/>
                <w:b w:val="false"/>
                <w:i w:val="false"/>
                <w:color w:val="000000"/>
                <w:sz w:val="20"/>
              </w:rPr>
              <w:t xml:space="preserve">
Таужанов көшесі, 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8(244) 22467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Осақар ауданының </w:t>
            </w:r>
            <w:r>
              <w:br/>
            </w:r>
            <w:r>
              <w:rPr>
                <w:rFonts w:ascii="Times New Roman"/>
                <w:b w:val="false"/>
                <w:i w:val="false"/>
                <w:color w:val="000000"/>
                <w:sz w:val="20"/>
              </w:rPr>
              <w:t xml:space="preserve">
ІІБ Көші-қон поли- </w:t>
            </w:r>
            <w:r>
              <w:br/>
            </w:r>
            <w:r>
              <w:rPr>
                <w:rFonts w:ascii="Times New Roman"/>
                <w:b w:val="false"/>
                <w:i w:val="false"/>
                <w:color w:val="000000"/>
                <w:sz w:val="20"/>
              </w:rPr>
              <w:t xml:space="preserve">
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Осақар ауданы </w:t>
            </w:r>
            <w:r>
              <w:br/>
            </w:r>
            <w:r>
              <w:rPr>
                <w:rFonts w:ascii="Times New Roman"/>
                <w:b w:val="false"/>
                <w:i w:val="false"/>
                <w:color w:val="000000"/>
                <w:sz w:val="20"/>
              </w:rPr>
              <w:t xml:space="preserve">
Осақар ауылы </w:t>
            </w:r>
            <w:r>
              <w:br/>
            </w:r>
            <w:r>
              <w:rPr>
                <w:rFonts w:ascii="Times New Roman"/>
                <w:b w:val="false"/>
                <w:i w:val="false"/>
                <w:color w:val="000000"/>
                <w:sz w:val="20"/>
              </w:rPr>
              <w:t xml:space="preserve">
Литвиновская көшесі, 93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8(249) 31382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ауданының ІІБ Көші-қон полициясы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Ұлытау ауданының </w:t>
            </w:r>
            <w:r>
              <w:br/>
            </w:r>
            <w:r>
              <w:rPr>
                <w:rFonts w:ascii="Times New Roman"/>
                <w:b w:val="false"/>
                <w:i w:val="false"/>
                <w:color w:val="000000"/>
                <w:sz w:val="20"/>
              </w:rPr>
              <w:t xml:space="preserve">
Ұлытау ауылы </w:t>
            </w:r>
            <w:r>
              <w:br/>
            </w:r>
            <w:r>
              <w:rPr>
                <w:rFonts w:ascii="Times New Roman"/>
                <w:b w:val="false"/>
                <w:i w:val="false"/>
                <w:color w:val="000000"/>
                <w:sz w:val="20"/>
              </w:rPr>
              <w:t xml:space="preserve">
Булкышев көшесі, 13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8(31035)021102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ауданының </w:t>
            </w:r>
            <w:r>
              <w:br/>
            </w:r>
            <w:r>
              <w:rPr>
                <w:rFonts w:ascii="Times New Roman"/>
                <w:b w:val="false"/>
                <w:i w:val="false"/>
                <w:color w:val="000000"/>
                <w:sz w:val="20"/>
              </w:rPr>
              <w:t xml:space="preserve">
ІІБ Көші-қон </w:t>
            </w:r>
            <w:r>
              <w:br/>
            </w:r>
            <w:r>
              <w:rPr>
                <w:rFonts w:ascii="Times New Roman"/>
                <w:b w:val="false"/>
                <w:i w:val="false"/>
                <w:color w:val="000000"/>
                <w:sz w:val="20"/>
              </w:rPr>
              <w:t xml:space="preserve">
полициясы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Шет ауданы </w:t>
            </w:r>
            <w:r>
              <w:br/>
            </w:r>
            <w:r>
              <w:rPr>
                <w:rFonts w:ascii="Times New Roman"/>
                <w:b w:val="false"/>
                <w:i w:val="false"/>
                <w:color w:val="000000"/>
                <w:sz w:val="20"/>
              </w:rPr>
              <w:t xml:space="preserve">
Ақсу-Аюлы ауылы </w:t>
            </w:r>
            <w:r>
              <w:br/>
            </w:r>
            <w:r>
              <w:rPr>
                <w:rFonts w:ascii="Times New Roman"/>
                <w:b w:val="false"/>
                <w:i w:val="false"/>
                <w:color w:val="000000"/>
                <w:sz w:val="20"/>
              </w:rPr>
              <w:t xml:space="preserve">
Шортанбай көшесі, 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8(31031) 21202 </w:t>
            </w:r>
          </w:p>
        </w:tc>
      </w:tr>
    </w:tbl>
    <w:p>
      <w:pPr>
        <w:spacing w:after="0"/>
        <w:ind w:left="0"/>
        <w:jc w:val="both"/>
      </w:pPr>
      <w:r>
        <w:rPr>
          <w:rFonts w:ascii="Times New Roman"/>
          <w:b/>
          <w:i w:val="false"/>
          <w:color w:val="000000"/>
          <w:sz w:val="28"/>
        </w:rPr>
        <w:t xml:space="preserve">Қызылорда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033"/>
        <w:gridCol w:w="4493"/>
        <w:gridCol w:w="3113"/>
      </w:tblGrid>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Бөлімінің атауы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Телефондары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w:t>
            </w:r>
            <w:r>
              <w:br/>
            </w:r>
            <w:r>
              <w:rPr>
                <w:rFonts w:ascii="Times New Roman"/>
                <w:b w:val="false"/>
                <w:i w:val="false"/>
                <w:color w:val="000000"/>
                <w:sz w:val="20"/>
              </w:rPr>
              <w:t xml:space="preserve">
ІІД Көші-қон поли- </w:t>
            </w:r>
            <w:r>
              <w:br/>
            </w:r>
            <w:r>
              <w:rPr>
                <w:rFonts w:ascii="Times New Roman"/>
                <w:b w:val="false"/>
                <w:i w:val="false"/>
                <w:color w:val="000000"/>
                <w:sz w:val="20"/>
              </w:rPr>
              <w:t xml:space="preserve">
циясы басқармасы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w:t>
            </w:r>
            <w:r>
              <w:br/>
            </w:r>
            <w:r>
              <w:rPr>
                <w:rFonts w:ascii="Times New Roman"/>
                <w:b w:val="false"/>
                <w:i w:val="false"/>
                <w:color w:val="000000"/>
                <w:sz w:val="20"/>
              </w:rPr>
              <w:t xml:space="preserve">
Қорқыт ата көшесі, 18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8-3242-261132, 270958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қалалық ІІБ КҚПБ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w:t>
            </w:r>
            <w:r>
              <w:br/>
            </w:r>
            <w:r>
              <w:rPr>
                <w:rFonts w:ascii="Times New Roman"/>
                <w:b w:val="false"/>
                <w:i w:val="false"/>
                <w:color w:val="000000"/>
                <w:sz w:val="20"/>
              </w:rPr>
              <w:t xml:space="preserve">
Төле би к-сі, 112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8-3242-272952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ауданының </w:t>
            </w:r>
            <w:r>
              <w:br/>
            </w:r>
            <w:r>
              <w:rPr>
                <w:rFonts w:ascii="Times New Roman"/>
                <w:b w:val="false"/>
                <w:i w:val="false"/>
                <w:color w:val="000000"/>
                <w:sz w:val="20"/>
              </w:rPr>
              <w:t xml:space="preserve">
ІІБ КҚП тобы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 </w:t>
            </w:r>
            <w:r>
              <w:br/>
            </w:r>
            <w:r>
              <w:rPr>
                <w:rFonts w:ascii="Times New Roman"/>
                <w:b w:val="false"/>
                <w:i w:val="false"/>
                <w:color w:val="000000"/>
                <w:sz w:val="20"/>
              </w:rPr>
              <w:t xml:space="preserve">
Арал қаласы </w:t>
            </w:r>
            <w:r>
              <w:br/>
            </w:r>
            <w:r>
              <w:rPr>
                <w:rFonts w:ascii="Times New Roman"/>
                <w:b w:val="false"/>
                <w:i w:val="false"/>
                <w:color w:val="000000"/>
                <w:sz w:val="20"/>
              </w:rPr>
              <w:t xml:space="preserve">
Бақтыбай к-сі, 27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8-324-233-22785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ауданының </w:t>
            </w:r>
            <w:r>
              <w:br/>
            </w:r>
            <w:r>
              <w:rPr>
                <w:rFonts w:ascii="Times New Roman"/>
                <w:b w:val="false"/>
                <w:i w:val="false"/>
                <w:color w:val="000000"/>
                <w:sz w:val="20"/>
              </w:rPr>
              <w:t xml:space="preserve">
ІІБ КҚП тобы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ауданы </w:t>
            </w:r>
            <w:r>
              <w:br/>
            </w:r>
            <w:r>
              <w:rPr>
                <w:rFonts w:ascii="Times New Roman"/>
                <w:b w:val="false"/>
                <w:i w:val="false"/>
                <w:color w:val="000000"/>
                <w:sz w:val="20"/>
              </w:rPr>
              <w:t xml:space="preserve">
Әйтеке би ауылы </w:t>
            </w:r>
            <w:r>
              <w:br/>
            </w:r>
            <w:r>
              <w:rPr>
                <w:rFonts w:ascii="Times New Roman"/>
                <w:b w:val="false"/>
                <w:i w:val="false"/>
                <w:color w:val="000000"/>
                <w:sz w:val="20"/>
              </w:rPr>
              <w:t xml:space="preserve">
Біржан Сал к-сі, 84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8-324-238-21490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ауданының </w:t>
            </w:r>
            <w:r>
              <w:br/>
            </w:r>
            <w:r>
              <w:rPr>
                <w:rFonts w:ascii="Times New Roman"/>
                <w:b w:val="false"/>
                <w:i w:val="false"/>
                <w:color w:val="000000"/>
                <w:sz w:val="20"/>
              </w:rPr>
              <w:t xml:space="preserve">
ІІБ КҚП тобы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w:t>
            </w:r>
            <w:r>
              <w:br/>
            </w:r>
            <w:r>
              <w:rPr>
                <w:rFonts w:ascii="Times New Roman"/>
                <w:b w:val="false"/>
                <w:i w:val="false"/>
                <w:color w:val="000000"/>
                <w:sz w:val="20"/>
              </w:rPr>
              <w:t xml:space="preserve">
Жосалы ауылы </w:t>
            </w:r>
            <w:r>
              <w:br/>
            </w:r>
            <w:r>
              <w:rPr>
                <w:rFonts w:ascii="Times New Roman"/>
                <w:b w:val="false"/>
                <w:i w:val="false"/>
                <w:color w:val="000000"/>
                <w:sz w:val="20"/>
              </w:rPr>
              <w:t xml:space="preserve">
Көшербай к-сі, 37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8-324-237-21676 </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ауданының ІІБ КҚП тобы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Жалаған ауданы </w:t>
            </w:r>
            <w:r>
              <w:br/>
            </w:r>
            <w:r>
              <w:rPr>
                <w:rFonts w:ascii="Times New Roman"/>
                <w:b w:val="false"/>
                <w:i w:val="false"/>
                <w:color w:val="000000"/>
                <w:sz w:val="20"/>
              </w:rPr>
              <w:t xml:space="preserve">
Жалағаш ауылы </w:t>
            </w:r>
            <w:r>
              <w:br/>
            </w:r>
            <w:r>
              <w:rPr>
                <w:rFonts w:ascii="Times New Roman"/>
                <w:b w:val="false"/>
                <w:i w:val="false"/>
                <w:color w:val="000000"/>
                <w:sz w:val="20"/>
              </w:rPr>
              <w:t xml:space="preserve">
Желтоқсан к-сі, 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8-324-231-31692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Сырдарья ауданының </w:t>
            </w:r>
            <w:r>
              <w:br/>
            </w:r>
            <w:r>
              <w:rPr>
                <w:rFonts w:ascii="Times New Roman"/>
                <w:b w:val="false"/>
                <w:i w:val="false"/>
                <w:color w:val="000000"/>
                <w:sz w:val="20"/>
              </w:rPr>
              <w:t xml:space="preserve">
ІІБ КҚП тобы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Сырдарья ауданы </w:t>
            </w:r>
            <w:r>
              <w:br/>
            </w:r>
            <w:r>
              <w:rPr>
                <w:rFonts w:ascii="Times New Roman"/>
                <w:b w:val="false"/>
                <w:i w:val="false"/>
                <w:color w:val="000000"/>
                <w:sz w:val="20"/>
              </w:rPr>
              <w:t xml:space="preserve">
Тереңөзек ауылы </w:t>
            </w:r>
            <w:r>
              <w:br/>
            </w:r>
            <w:r>
              <w:rPr>
                <w:rFonts w:ascii="Times New Roman"/>
                <w:b w:val="false"/>
                <w:i w:val="false"/>
                <w:color w:val="000000"/>
                <w:sz w:val="20"/>
              </w:rPr>
              <w:t xml:space="preserve">
Амангелді к-сі, 53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8-324-236-21282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ауданының </w:t>
            </w:r>
            <w:r>
              <w:br/>
            </w:r>
            <w:r>
              <w:rPr>
                <w:rFonts w:ascii="Times New Roman"/>
                <w:b w:val="false"/>
                <w:i w:val="false"/>
                <w:color w:val="000000"/>
                <w:sz w:val="20"/>
              </w:rPr>
              <w:t xml:space="preserve">
ІІБ КҚП тобы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ауданы </w:t>
            </w:r>
            <w:r>
              <w:br/>
            </w:r>
            <w:r>
              <w:rPr>
                <w:rFonts w:ascii="Times New Roman"/>
                <w:b w:val="false"/>
                <w:i w:val="false"/>
                <w:color w:val="000000"/>
                <w:sz w:val="20"/>
              </w:rPr>
              <w:t xml:space="preserve">
Шиелі ауылы </w:t>
            </w:r>
            <w:r>
              <w:br/>
            </w:r>
            <w:r>
              <w:rPr>
                <w:rFonts w:ascii="Times New Roman"/>
                <w:b w:val="false"/>
                <w:i w:val="false"/>
                <w:color w:val="000000"/>
                <w:sz w:val="20"/>
              </w:rPr>
              <w:t xml:space="preserve">
М.Шохай көшесі, 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8-324-232-42207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w:t>
            </w:r>
            <w:r>
              <w:br/>
            </w:r>
            <w:r>
              <w:rPr>
                <w:rFonts w:ascii="Times New Roman"/>
                <w:b w:val="false"/>
                <w:i w:val="false"/>
                <w:color w:val="000000"/>
                <w:sz w:val="20"/>
              </w:rPr>
              <w:t xml:space="preserve">
ның ІІБ КҚП тобы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w:t>
            </w:r>
            <w:r>
              <w:br/>
            </w:r>
            <w:r>
              <w:rPr>
                <w:rFonts w:ascii="Times New Roman"/>
                <w:b w:val="false"/>
                <w:i w:val="false"/>
                <w:color w:val="000000"/>
                <w:sz w:val="20"/>
              </w:rPr>
              <w:t xml:space="preserve">
Жаңақорған ауылы, </w:t>
            </w:r>
            <w:r>
              <w:br/>
            </w:r>
            <w:r>
              <w:rPr>
                <w:rFonts w:ascii="Times New Roman"/>
                <w:b w:val="false"/>
                <w:i w:val="false"/>
                <w:color w:val="000000"/>
                <w:sz w:val="20"/>
              </w:rPr>
              <w:t xml:space="preserve">
Қожанова к-сі нөмірсіз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8-324-235-22457 </w:t>
            </w:r>
          </w:p>
        </w:tc>
      </w:tr>
    </w:tbl>
    <w:p>
      <w:pPr>
        <w:spacing w:after="0"/>
        <w:ind w:left="0"/>
        <w:jc w:val="both"/>
      </w:pPr>
      <w:r>
        <w:rPr>
          <w:rFonts w:ascii="Times New Roman"/>
          <w:b/>
          <w:i w:val="false"/>
          <w:color w:val="000000"/>
          <w:sz w:val="28"/>
        </w:rPr>
        <w:t xml:space="preserve">Қостанай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933"/>
        <w:gridCol w:w="4093"/>
        <w:gridCol w:w="3493"/>
      </w:tblGrid>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Бөлімінің атауы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Телефондары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w:t>
            </w:r>
            <w:r>
              <w:br/>
            </w:r>
            <w:r>
              <w:rPr>
                <w:rFonts w:ascii="Times New Roman"/>
                <w:b w:val="false"/>
                <w:i w:val="false"/>
                <w:color w:val="000000"/>
                <w:sz w:val="20"/>
              </w:rPr>
              <w:t xml:space="preserve">
ІІД Көші-қон поли- </w:t>
            </w:r>
            <w:r>
              <w:br/>
            </w:r>
            <w:r>
              <w:rPr>
                <w:rFonts w:ascii="Times New Roman"/>
                <w:b w:val="false"/>
                <w:i w:val="false"/>
                <w:color w:val="000000"/>
                <w:sz w:val="20"/>
              </w:rPr>
              <w:t xml:space="preserve">
циясы басқармасы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r>
              <w:br/>
            </w:r>
            <w:r>
              <w:rPr>
                <w:rFonts w:ascii="Times New Roman"/>
                <w:b w:val="false"/>
                <w:i w:val="false"/>
                <w:color w:val="000000"/>
                <w:sz w:val="20"/>
              </w:rPr>
              <w:t xml:space="preserve">
Қостанай қаласы, </w:t>
            </w:r>
            <w:r>
              <w:br/>
            </w:r>
            <w:r>
              <w:rPr>
                <w:rFonts w:ascii="Times New Roman"/>
                <w:b w:val="false"/>
                <w:i w:val="false"/>
                <w:color w:val="000000"/>
                <w:sz w:val="20"/>
              </w:rPr>
              <w:t xml:space="preserve">
Баймағамбетов к-сі, </w:t>
            </w:r>
            <w:r>
              <w:br/>
            </w:r>
            <w:r>
              <w:rPr>
                <w:rFonts w:ascii="Times New Roman"/>
                <w:b w:val="false"/>
                <w:i w:val="false"/>
                <w:color w:val="000000"/>
                <w:sz w:val="20"/>
              </w:rPr>
              <w:t xml:space="preserve">
197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 </w:t>
            </w:r>
            <w:r>
              <w:br/>
            </w:r>
            <w:r>
              <w:rPr>
                <w:rFonts w:ascii="Times New Roman"/>
                <w:b w:val="false"/>
                <w:i w:val="false"/>
                <w:color w:val="000000"/>
                <w:sz w:val="20"/>
              </w:rPr>
              <w:t xml:space="preserve">
52-60-15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қаласының </w:t>
            </w:r>
            <w:r>
              <w:br/>
            </w:r>
            <w:r>
              <w:rPr>
                <w:rFonts w:ascii="Times New Roman"/>
                <w:b w:val="false"/>
                <w:i w:val="false"/>
                <w:color w:val="000000"/>
                <w:sz w:val="20"/>
              </w:rPr>
              <w:t xml:space="preserve">
Северный ІІБ КҚП </w:t>
            </w:r>
            <w:r>
              <w:br/>
            </w:r>
            <w:r>
              <w:rPr>
                <w:rFonts w:ascii="Times New Roman"/>
                <w:b w:val="false"/>
                <w:i w:val="false"/>
                <w:color w:val="000000"/>
                <w:sz w:val="20"/>
              </w:rPr>
              <w:t xml:space="preserve">
бөлімшесі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r>
              <w:br/>
            </w:r>
            <w:r>
              <w:rPr>
                <w:rFonts w:ascii="Times New Roman"/>
                <w:b w:val="false"/>
                <w:i w:val="false"/>
                <w:color w:val="000000"/>
                <w:sz w:val="20"/>
              </w:rPr>
              <w:t xml:space="preserve">
Қостанай қаласы, </w:t>
            </w:r>
            <w:r>
              <w:br/>
            </w:r>
            <w:r>
              <w:rPr>
                <w:rFonts w:ascii="Times New Roman"/>
                <w:b w:val="false"/>
                <w:i w:val="false"/>
                <w:color w:val="000000"/>
                <w:sz w:val="20"/>
              </w:rPr>
              <w:t xml:space="preserve">
Гоголь к-сі, 79 а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 </w:t>
            </w:r>
            <w:r>
              <w:br/>
            </w:r>
            <w:r>
              <w:rPr>
                <w:rFonts w:ascii="Times New Roman"/>
                <w:b w:val="false"/>
                <w:i w:val="false"/>
                <w:color w:val="000000"/>
                <w:sz w:val="20"/>
              </w:rPr>
              <w:t xml:space="preserve">
54-33-17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қаласының </w:t>
            </w:r>
            <w:r>
              <w:br/>
            </w:r>
            <w:r>
              <w:rPr>
                <w:rFonts w:ascii="Times New Roman"/>
                <w:b w:val="false"/>
                <w:i w:val="false"/>
                <w:color w:val="000000"/>
                <w:sz w:val="20"/>
              </w:rPr>
              <w:t xml:space="preserve">
Оңтүстік ІІБ КҚП </w:t>
            </w:r>
            <w:r>
              <w:br/>
            </w:r>
            <w:r>
              <w:rPr>
                <w:rFonts w:ascii="Times New Roman"/>
                <w:b w:val="false"/>
                <w:i w:val="false"/>
                <w:color w:val="000000"/>
                <w:sz w:val="20"/>
              </w:rPr>
              <w:t xml:space="preserve">
бөлімшесі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r>
              <w:br/>
            </w:r>
            <w:r>
              <w:rPr>
                <w:rFonts w:ascii="Times New Roman"/>
                <w:b w:val="false"/>
                <w:i w:val="false"/>
                <w:color w:val="000000"/>
                <w:sz w:val="20"/>
              </w:rPr>
              <w:t xml:space="preserve">
Қостанай қаласы </w:t>
            </w:r>
            <w:r>
              <w:br/>
            </w:r>
            <w:r>
              <w:rPr>
                <w:rFonts w:ascii="Times New Roman"/>
                <w:b w:val="false"/>
                <w:i w:val="false"/>
                <w:color w:val="000000"/>
                <w:sz w:val="20"/>
              </w:rPr>
              <w:t xml:space="preserve">
Гоголь к-сі, 79 а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 </w:t>
            </w:r>
            <w:r>
              <w:br/>
            </w:r>
            <w:r>
              <w:rPr>
                <w:rFonts w:ascii="Times New Roman"/>
                <w:b w:val="false"/>
                <w:i w:val="false"/>
                <w:color w:val="000000"/>
                <w:sz w:val="20"/>
              </w:rPr>
              <w:t xml:space="preserve">
54-28-19 </w:t>
            </w:r>
            <w:r>
              <w:br/>
            </w:r>
            <w:r>
              <w:rPr>
                <w:rFonts w:ascii="Times New Roman"/>
                <w:b w:val="false"/>
                <w:i w:val="false"/>
                <w:color w:val="000000"/>
                <w:sz w:val="20"/>
              </w:rPr>
              <w:t xml:space="preserve">
52-60-4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ауданының </w:t>
            </w:r>
            <w:r>
              <w:br/>
            </w:r>
            <w:r>
              <w:rPr>
                <w:rFonts w:ascii="Times New Roman"/>
                <w:b w:val="false"/>
                <w:i w:val="false"/>
                <w:color w:val="000000"/>
                <w:sz w:val="20"/>
              </w:rPr>
              <w:t xml:space="preserve">
ІІБ КҚП бөлімшесі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w:t>
            </w:r>
            <w:r>
              <w:br/>
            </w:r>
            <w:r>
              <w:rPr>
                <w:rFonts w:ascii="Times New Roman"/>
                <w:b w:val="false"/>
                <w:i w:val="false"/>
                <w:color w:val="000000"/>
                <w:sz w:val="20"/>
              </w:rPr>
              <w:t xml:space="preserve">
Қамысты ауылы, </w:t>
            </w:r>
            <w:r>
              <w:br/>
            </w:r>
            <w:r>
              <w:rPr>
                <w:rFonts w:ascii="Times New Roman"/>
                <w:b w:val="false"/>
                <w:i w:val="false"/>
                <w:color w:val="000000"/>
                <w:sz w:val="20"/>
              </w:rPr>
              <w:t xml:space="preserve">
Ержанова к-сі, 87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8(71437) </w:t>
            </w:r>
            <w:r>
              <w:br/>
            </w:r>
            <w:r>
              <w:rPr>
                <w:rFonts w:ascii="Times New Roman"/>
                <w:b w:val="false"/>
                <w:i w:val="false"/>
                <w:color w:val="000000"/>
                <w:sz w:val="20"/>
              </w:rPr>
              <w:t xml:space="preserve">
21-7-91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қаласының </w:t>
            </w:r>
            <w:r>
              <w:br/>
            </w:r>
            <w:r>
              <w:rPr>
                <w:rFonts w:ascii="Times New Roman"/>
                <w:b w:val="false"/>
                <w:i w:val="false"/>
                <w:color w:val="000000"/>
                <w:sz w:val="20"/>
              </w:rPr>
              <w:t xml:space="preserve">
ІІБ КҚП бөлімшесі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w:t>
            </w:r>
            <w:r>
              <w:br/>
            </w:r>
            <w:r>
              <w:rPr>
                <w:rFonts w:ascii="Times New Roman"/>
                <w:b w:val="false"/>
                <w:i w:val="false"/>
                <w:color w:val="000000"/>
                <w:sz w:val="20"/>
              </w:rPr>
              <w:t xml:space="preserve">
Рудный қаласы, </w:t>
            </w:r>
            <w:r>
              <w:br/>
            </w:r>
            <w:r>
              <w:rPr>
                <w:rFonts w:ascii="Times New Roman"/>
                <w:b w:val="false"/>
                <w:i w:val="false"/>
                <w:color w:val="000000"/>
                <w:sz w:val="20"/>
              </w:rPr>
              <w:t xml:space="preserve">
Горняк к-сі, 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8(71431) </w:t>
            </w:r>
            <w:r>
              <w:br/>
            </w:r>
            <w:r>
              <w:rPr>
                <w:rFonts w:ascii="Times New Roman"/>
                <w:b w:val="false"/>
                <w:i w:val="false"/>
                <w:color w:val="000000"/>
                <w:sz w:val="20"/>
              </w:rPr>
              <w:t xml:space="preserve">
4-41-94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ауданының </w:t>
            </w:r>
            <w:r>
              <w:br/>
            </w:r>
            <w:r>
              <w:rPr>
                <w:rFonts w:ascii="Times New Roman"/>
                <w:b w:val="false"/>
                <w:i w:val="false"/>
                <w:color w:val="000000"/>
                <w:sz w:val="20"/>
              </w:rPr>
              <w:t xml:space="preserve">
ІІБ КҚП бөлімшесі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459400 </w:t>
            </w:r>
            <w:r>
              <w:br/>
            </w:r>
            <w:r>
              <w:rPr>
                <w:rFonts w:ascii="Times New Roman"/>
                <w:b w:val="false"/>
                <w:i w:val="false"/>
                <w:color w:val="000000"/>
                <w:sz w:val="20"/>
              </w:rPr>
              <w:t xml:space="preserve">
Денисовка ауылы </w:t>
            </w:r>
            <w:r>
              <w:br/>
            </w:r>
            <w:r>
              <w:rPr>
                <w:rFonts w:ascii="Times New Roman"/>
                <w:b w:val="false"/>
                <w:i w:val="false"/>
                <w:color w:val="000000"/>
                <w:sz w:val="20"/>
              </w:rPr>
              <w:t xml:space="preserve">
Ленин көшесі, 16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8(71434) </w:t>
            </w:r>
            <w:r>
              <w:br/>
            </w:r>
            <w:r>
              <w:rPr>
                <w:rFonts w:ascii="Times New Roman"/>
                <w:b w:val="false"/>
                <w:i w:val="false"/>
                <w:color w:val="000000"/>
                <w:sz w:val="20"/>
              </w:rPr>
              <w:t xml:space="preserve">
9-27-02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ауданының </w:t>
            </w:r>
            <w:r>
              <w:br/>
            </w:r>
            <w:r>
              <w:rPr>
                <w:rFonts w:ascii="Times New Roman"/>
                <w:b w:val="false"/>
                <w:i w:val="false"/>
                <w:color w:val="000000"/>
                <w:sz w:val="20"/>
              </w:rPr>
              <w:t xml:space="preserve">
ІІБ КҚП бөлімшесі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111300 </w:t>
            </w:r>
            <w:r>
              <w:br/>
            </w:r>
            <w:r>
              <w:rPr>
                <w:rFonts w:ascii="Times New Roman"/>
                <w:b w:val="false"/>
                <w:i w:val="false"/>
                <w:color w:val="000000"/>
                <w:sz w:val="20"/>
              </w:rPr>
              <w:t xml:space="preserve">
Боровское ауылы </w:t>
            </w:r>
            <w:r>
              <w:br/>
            </w:r>
            <w:r>
              <w:rPr>
                <w:rFonts w:ascii="Times New Roman"/>
                <w:b w:val="false"/>
                <w:i w:val="false"/>
                <w:color w:val="000000"/>
                <w:sz w:val="20"/>
              </w:rPr>
              <w:t xml:space="preserve">
Абай к-сі, 95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ауданының </w:t>
            </w:r>
            <w:r>
              <w:br/>
            </w:r>
            <w:r>
              <w:rPr>
                <w:rFonts w:ascii="Times New Roman"/>
                <w:b w:val="false"/>
                <w:i w:val="false"/>
                <w:color w:val="000000"/>
                <w:sz w:val="20"/>
              </w:rPr>
              <w:t xml:space="preserve">
ІІБ КҚП бөлімшесі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111700 </w:t>
            </w:r>
            <w:r>
              <w:br/>
            </w:r>
            <w:r>
              <w:rPr>
                <w:rFonts w:ascii="Times New Roman"/>
                <w:b w:val="false"/>
                <w:i w:val="false"/>
                <w:color w:val="000000"/>
                <w:sz w:val="20"/>
              </w:rPr>
              <w:t xml:space="preserve">
Тарановка ауылы, </w:t>
            </w:r>
            <w:r>
              <w:br/>
            </w:r>
            <w:r>
              <w:rPr>
                <w:rFonts w:ascii="Times New Roman"/>
                <w:b w:val="false"/>
                <w:i w:val="false"/>
                <w:color w:val="000000"/>
                <w:sz w:val="20"/>
              </w:rPr>
              <w:t xml:space="preserve">
Советская к-сі, 10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8(236) </w:t>
            </w:r>
            <w:r>
              <w:br/>
            </w:r>
            <w:r>
              <w:rPr>
                <w:rFonts w:ascii="Times New Roman"/>
                <w:b w:val="false"/>
                <w:i w:val="false"/>
                <w:color w:val="000000"/>
                <w:sz w:val="20"/>
              </w:rPr>
              <w:t xml:space="preserve">
3-61-01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ауданының </w:t>
            </w:r>
            <w:r>
              <w:br/>
            </w:r>
            <w:r>
              <w:rPr>
                <w:rFonts w:ascii="Times New Roman"/>
                <w:b w:val="false"/>
                <w:i w:val="false"/>
                <w:color w:val="000000"/>
                <w:sz w:val="20"/>
              </w:rPr>
              <w:t xml:space="preserve">
ІІБ КҚП бөлімшесі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w:t>
            </w:r>
            <w:r>
              <w:br/>
            </w:r>
            <w:r>
              <w:rPr>
                <w:rFonts w:ascii="Times New Roman"/>
                <w:b w:val="false"/>
                <w:i w:val="false"/>
                <w:color w:val="000000"/>
                <w:sz w:val="20"/>
              </w:rPr>
              <w:t xml:space="preserve">
Амангелді ауылы, </w:t>
            </w:r>
            <w:r>
              <w:br/>
            </w:r>
            <w:r>
              <w:rPr>
                <w:rFonts w:ascii="Times New Roman"/>
                <w:b w:val="false"/>
                <w:i w:val="false"/>
                <w:color w:val="000000"/>
                <w:sz w:val="20"/>
              </w:rPr>
              <w:t xml:space="preserve">
Дүйсенбин к-сі, 17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8(240) </w:t>
            </w:r>
            <w:r>
              <w:br/>
            </w:r>
            <w:r>
              <w:rPr>
                <w:rFonts w:ascii="Times New Roman"/>
                <w:b w:val="false"/>
                <w:i w:val="false"/>
                <w:color w:val="000000"/>
                <w:sz w:val="20"/>
              </w:rPr>
              <w:t xml:space="preserve">
21-1-33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Наурызым ауданының </w:t>
            </w:r>
            <w:r>
              <w:br/>
            </w:r>
            <w:r>
              <w:rPr>
                <w:rFonts w:ascii="Times New Roman"/>
                <w:b w:val="false"/>
                <w:i w:val="false"/>
                <w:color w:val="000000"/>
                <w:sz w:val="20"/>
              </w:rPr>
              <w:t xml:space="preserve">
ІІБ КҚП бөлімшесі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111400 </w:t>
            </w:r>
            <w:r>
              <w:br/>
            </w:r>
            <w:r>
              <w:rPr>
                <w:rFonts w:ascii="Times New Roman"/>
                <w:b w:val="false"/>
                <w:i w:val="false"/>
                <w:color w:val="000000"/>
                <w:sz w:val="20"/>
              </w:rPr>
              <w:t xml:space="preserve">
Қарамеңді ауылы </w:t>
            </w:r>
            <w:r>
              <w:br/>
            </w:r>
            <w:r>
              <w:rPr>
                <w:rFonts w:ascii="Times New Roman"/>
                <w:b w:val="false"/>
                <w:i w:val="false"/>
                <w:color w:val="000000"/>
                <w:sz w:val="20"/>
              </w:rPr>
              <w:t xml:space="preserve">
Абылайхан к-сі, 23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8(254) </w:t>
            </w:r>
            <w:r>
              <w:br/>
            </w:r>
            <w:r>
              <w:rPr>
                <w:rFonts w:ascii="Times New Roman"/>
                <w:b w:val="false"/>
                <w:i w:val="false"/>
                <w:color w:val="000000"/>
                <w:sz w:val="20"/>
              </w:rPr>
              <w:t xml:space="preserve">
91-4-45 </w:t>
            </w:r>
            <w:r>
              <w:br/>
            </w:r>
            <w:r>
              <w:rPr>
                <w:rFonts w:ascii="Times New Roman"/>
                <w:b w:val="false"/>
                <w:i w:val="false"/>
                <w:color w:val="000000"/>
                <w:sz w:val="20"/>
              </w:rPr>
              <w:t xml:space="preserve">
91-5-20 </w:t>
            </w:r>
            <w:r>
              <w:br/>
            </w:r>
            <w:r>
              <w:rPr>
                <w:rFonts w:ascii="Times New Roman"/>
                <w:b w:val="false"/>
                <w:i w:val="false"/>
                <w:color w:val="000000"/>
                <w:sz w:val="20"/>
              </w:rPr>
              <w:t xml:space="preserve">
91-3-02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Алтынсары ауданының </w:t>
            </w:r>
            <w:r>
              <w:br/>
            </w:r>
            <w:r>
              <w:rPr>
                <w:rFonts w:ascii="Times New Roman"/>
                <w:b w:val="false"/>
                <w:i w:val="false"/>
                <w:color w:val="000000"/>
                <w:sz w:val="20"/>
              </w:rPr>
              <w:t xml:space="preserve">
ІІБ КҚП бөлімшесі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110110 </w:t>
            </w:r>
            <w:r>
              <w:br/>
            </w:r>
            <w:r>
              <w:rPr>
                <w:rFonts w:ascii="Times New Roman"/>
                <w:b w:val="false"/>
                <w:i w:val="false"/>
                <w:color w:val="000000"/>
                <w:sz w:val="20"/>
              </w:rPr>
              <w:t xml:space="preserve">
Силантьевка ауылы, </w:t>
            </w:r>
            <w:r>
              <w:br/>
            </w:r>
            <w:r>
              <w:rPr>
                <w:rFonts w:ascii="Times New Roman"/>
                <w:b w:val="false"/>
                <w:i w:val="false"/>
                <w:color w:val="000000"/>
                <w:sz w:val="20"/>
              </w:rPr>
              <w:t xml:space="preserve">
Ленин к-сі, 61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8(71445) </w:t>
            </w:r>
            <w:r>
              <w:br/>
            </w:r>
            <w:r>
              <w:rPr>
                <w:rFonts w:ascii="Times New Roman"/>
                <w:b w:val="false"/>
                <w:i w:val="false"/>
                <w:color w:val="000000"/>
                <w:sz w:val="20"/>
              </w:rPr>
              <w:t xml:space="preserve">
21266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ауданының </w:t>
            </w:r>
            <w:r>
              <w:br/>
            </w:r>
            <w:r>
              <w:rPr>
                <w:rFonts w:ascii="Times New Roman"/>
                <w:b w:val="false"/>
                <w:i w:val="false"/>
                <w:color w:val="000000"/>
                <w:sz w:val="20"/>
              </w:rPr>
              <w:t xml:space="preserve">
ІІБ КҚП бөлімшесі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116000 </w:t>
            </w:r>
            <w:r>
              <w:br/>
            </w:r>
            <w:r>
              <w:rPr>
                <w:rFonts w:ascii="Times New Roman"/>
                <w:b w:val="false"/>
                <w:i w:val="false"/>
                <w:color w:val="000000"/>
                <w:sz w:val="20"/>
              </w:rPr>
              <w:t xml:space="preserve">
Сарыкөл ауылы </w:t>
            </w:r>
            <w:r>
              <w:br/>
            </w:r>
            <w:r>
              <w:rPr>
                <w:rFonts w:ascii="Times New Roman"/>
                <w:b w:val="false"/>
                <w:i w:val="false"/>
                <w:color w:val="000000"/>
                <w:sz w:val="20"/>
              </w:rPr>
              <w:t xml:space="preserve">
Пушкин к-сі, 112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8(251) </w:t>
            </w:r>
            <w:r>
              <w:br/>
            </w:r>
            <w:r>
              <w:rPr>
                <w:rFonts w:ascii="Times New Roman"/>
                <w:b w:val="false"/>
                <w:i w:val="false"/>
                <w:color w:val="000000"/>
                <w:sz w:val="20"/>
              </w:rPr>
              <w:t xml:space="preserve">
21-3-68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қаласының </w:t>
            </w:r>
            <w:r>
              <w:br/>
            </w:r>
            <w:r>
              <w:rPr>
                <w:rFonts w:ascii="Times New Roman"/>
                <w:b w:val="false"/>
                <w:i w:val="false"/>
                <w:color w:val="000000"/>
                <w:sz w:val="20"/>
              </w:rPr>
              <w:t xml:space="preserve">
ІІБ КҚП бөлімшесі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w:t>
            </w:r>
            <w:r>
              <w:br/>
            </w:r>
            <w:r>
              <w:rPr>
                <w:rFonts w:ascii="Times New Roman"/>
                <w:b w:val="false"/>
                <w:i w:val="false"/>
                <w:color w:val="000000"/>
                <w:sz w:val="20"/>
              </w:rPr>
              <w:t xml:space="preserve">
Арқалық қаласы, </w:t>
            </w:r>
            <w:r>
              <w:br/>
            </w:r>
            <w:r>
              <w:rPr>
                <w:rFonts w:ascii="Times New Roman"/>
                <w:b w:val="false"/>
                <w:i w:val="false"/>
                <w:color w:val="000000"/>
                <w:sz w:val="20"/>
              </w:rPr>
              <w:t xml:space="preserve">
Байтұрсынов к-сі, 16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8(731430) </w:t>
            </w:r>
            <w:r>
              <w:br/>
            </w:r>
            <w:r>
              <w:rPr>
                <w:rFonts w:ascii="Times New Roman"/>
                <w:b w:val="false"/>
                <w:i w:val="false"/>
                <w:color w:val="000000"/>
                <w:sz w:val="20"/>
              </w:rPr>
              <w:t xml:space="preserve">
7-10-90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ауданының </w:t>
            </w:r>
            <w:r>
              <w:br/>
            </w:r>
            <w:r>
              <w:rPr>
                <w:rFonts w:ascii="Times New Roman"/>
                <w:b w:val="false"/>
                <w:i w:val="false"/>
                <w:color w:val="000000"/>
                <w:sz w:val="20"/>
              </w:rPr>
              <w:t xml:space="preserve">
ІІБ КҚП бөлімшесі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111800 </w:t>
            </w:r>
            <w:r>
              <w:br/>
            </w:r>
            <w:r>
              <w:rPr>
                <w:rFonts w:ascii="Times New Roman"/>
                <w:b w:val="false"/>
                <w:i w:val="false"/>
                <w:color w:val="000000"/>
                <w:sz w:val="20"/>
              </w:rPr>
              <w:t xml:space="preserve">
Ұзынкөл ауылы </w:t>
            </w:r>
            <w:r>
              <w:br/>
            </w:r>
            <w:r>
              <w:rPr>
                <w:rFonts w:ascii="Times New Roman"/>
                <w:b w:val="false"/>
                <w:i w:val="false"/>
                <w:color w:val="000000"/>
                <w:sz w:val="20"/>
              </w:rPr>
              <w:t xml:space="preserve">
Абылайхан к-сі, 34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8(71444) </w:t>
            </w:r>
            <w:r>
              <w:br/>
            </w:r>
            <w:r>
              <w:rPr>
                <w:rFonts w:ascii="Times New Roman"/>
                <w:b w:val="false"/>
                <w:i w:val="false"/>
                <w:color w:val="000000"/>
                <w:sz w:val="20"/>
              </w:rPr>
              <w:t xml:space="preserve">
2-12-03 </w:t>
            </w:r>
          </w:p>
        </w:tc>
      </w:tr>
      <w:tr>
        <w:trPr>
          <w:trHeight w:val="9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ауданының </w:t>
            </w:r>
            <w:r>
              <w:br/>
            </w:r>
            <w:r>
              <w:rPr>
                <w:rFonts w:ascii="Times New Roman"/>
                <w:b w:val="false"/>
                <w:i w:val="false"/>
                <w:color w:val="000000"/>
                <w:sz w:val="20"/>
              </w:rPr>
              <w:t xml:space="preserve">
ІІБ КҚП бөлімшесі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111900 </w:t>
            </w:r>
            <w:r>
              <w:br/>
            </w:r>
            <w:r>
              <w:rPr>
                <w:rFonts w:ascii="Times New Roman"/>
                <w:b w:val="false"/>
                <w:i w:val="false"/>
                <w:color w:val="000000"/>
                <w:sz w:val="20"/>
              </w:rPr>
              <w:t xml:space="preserve">
Федоровка ауылы </w:t>
            </w:r>
            <w:r>
              <w:br/>
            </w:r>
            <w:r>
              <w:rPr>
                <w:rFonts w:ascii="Times New Roman"/>
                <w:b w:val="false"/>
                <w:i w:val="false"/>
                <w:color w:val="000000"/>
                <w:sz w:val="20"/>
              </w:rPr>
              <w:t xml:space="preserve">
Ленин к-сі, 10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8(71442) </w:t>
            </w:r>
            <w:r>
              <w:br/>
            </w:r>
            <w:r>
              <w:rPr>
                <w:rFonts w:ascii="Times New Roman"/>
                <w:b w:val="false"/>
                <w:i w:val="false"/>
                <w:color w:val="000000"/>
                <w:sz w:val="20"/>
              </w:rPr>
              <w:t xml:space="preserve">
21-7-73 </w:t>
            </w:r>
          </w:p>
        </w:tc>
      </w:tr>
      <w:tr>
        <w:trPr>
          <w:trHeight w:val="4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Жангелді ауданының </w:t>
            </w:r>
            <w:r>
              <w:br/>
            </w:r>
            <w:r>
              <w:rPr>
                <w:rFonts w:ascii="Times New Roman"/>
                <w:b w:val="false"/>
                <w:i w:val="false"/>
                <w:color w:val="000000"/>
                <w:sz w:val="20"/>
              </w:rPr>
              <w:t xml:space="preserve">
ІІБ КҚП бөлімшесі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Жангелді ауылы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8(239) </w:t>
            </w:r>
            <w:r>
              <w:br/>
            </w:r>
            <w:r>
              <w:rPr>
                <w:rFonts w:ascii="Times New Roman"/>
                <w:b w:val="false"/>
                <w:i w:val="false"/>
                <w:color w:val="000000"/>
                <w:sz w:val="20"/>
              </w:rPr>
              <w:t xml:space="preserve">
2-11-35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ауданының </w:t>
            </w:r>
            <w:r>
              <w:br/>
            </w:r>
            <w:r>
              <w:rPr>
                <w:rFonts w:ascii="Times New Roman"/>
                <w:b w:val="false"/>
                <w:i w:val="false"/>
                <w:color w:val="000000"/>
                <w:sz w:val="20"/>
              </w:rPr>
              <w:t xml:space="preserve">
ІІБ КҚП бөлімшесі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459110 </w:t>
            </w:r>
            <w:r>
              <w:br/>
            </w:r>
            <w:r>
              <w:rPr>
                <w:rFonts w:ascii="Times New Roman"/>
                <w:b w:val="false"/>
                <w:i w:val="false"/>
                <w:color w:val="000000"/>
                <w:sz w:val="20"/>
              </w:rPr>
              <w:t xml:space="preserve">
Затабол ауылы </w:t>
            </w:r>
            <w:r>
              <w:br/>
            </w:r>
            <w:r>
              <w:rPr>
                <w:rFonts w:ascii="Times New Roman"/>
                <w:b w:val="false"/>
                <w:i w:val="false"/>
                <w:color w:val="000000"/>
                <w:sz w:val="20"/>
              </w:rPr>
              <w:t xml:space="preserve">
Калинин к-сі, 78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8(355) </w:t>
            </w:r>
            <w:r>
              <w:br/>
            </w:r>
            <w:r>
              <w:rPr>
                <w:rFonts w:ascii="Times New Roman"/>
                <w:b w:val="false"/>
                <w:i w:val="false"/>
                <w:color w:val="000000"/>
                <w:sz w:val="20"/>
              </w:rPr>
              <w:t xml:space="preserve">
52-63-27 </w:t>
            </w:r>
            <w:r>
              <w:br/>
            </w:r>
            <w:r>
              <w:rPr>
                <w:rFonts w:ascii="Times New Roman"/>
                <w:b w:val="false"/>
                <w:i w:val="false"/>
                <w:color w:val="000000"/>
                <w:sz w:val="20"/>
              </w:rPr>
              <w:t xml:space="preserve">
2-19-41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ІІБ КҚП бөлімшесі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w:t>
            </w:r>
            <w:r>
              <w:br/>
            </w:r>
            <w:r>
              <w:rPr>
                <w:rFonts w:ascii="Times New Roman"/>
                <w:b w:val="false"/>
                <w:i w:val="false"/>
                <w:color w:val="000000"/>
                <w:sz w:val="20"/>
              </w:rPr>
              <w:t xml:space="preserve">
Қарабалық ауылы </w:t>
            </w:r>
            <w:r>
              <w:br/>
            </w:r>
            <w:r>
              <w:rPr>
                <w:rFonts w:ascii="Times New Roman"/>
                <w:b w:val="false"/>
                <w:i w:val="false"/>
                <w:color w:val="000000"/>
                <w:sz w:val="20"/>
              </w:rPr>
              <w:t xml:space="preserve">
Нечипуренко к-сі, 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8(71441) </w:t>
            </w:r>
            <w:r>
              <w:br/>
            </w:r>
            <w:r>
              <w:rPr>
                <w:rFonts w:ascii="Times New Roman"/>
                <w:b w:val="false"/>
                <w:i w:val="false"/>
                <w:color w:val="000000"/>
                <w:sz w:val="20"/>
              </w:rPr>
              <w:t xml:space="preserve">
3-36-34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Жетіқара ІІБ КҚП бөлімшесі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w:t>
            </w:r>
            <w:r>
              <w:br/>
            </w:r>
            <w:r>
              <w:rPr>
                <w:rFonts w:ascii="Times New Roman"/>
                <w:b w:val="false"/>
                <w:i w:val="false"/>
                <w:color w:val="000000"/>
                <w:sz w:val="20"/>
              </w:rPr>
              <w:t xml:space="preserve">
Жетіқара ауылы </w:t>
            </w:r>
            <w:r>
              <w:br/>
            </w:r>
            <w:r>
              <w:rPr>
                <w:rFonts w:ascii="Times New Roman"/>
                <w:b w:val="false"/>
                <w:i w:val="false"/>
                <w:color w:val="000000"/>
                <w:sz w:val="20"/>
              </w:rPr>
              <w:t xml:space="preserve">
Асанбаев к-сі, 51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8(235) </w:t>
            </w:r>
            <w:r>
              <w:br/>
            </w:r>
            <w:r>
              <w:rPr>
                <w:rFonts w:ascii="Times New Roman"/>
                <w:b w:val="false"/>
                <w:i w:val="false"/>
                <w:color w:val="000000"/>
                <w:sz w:val="20"/>
              </w:rPr>
              <w:t xml:space="preserve">
2-37-38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ауданының </w:t>
            </w:r>
            <w:r>
              <w:br/>
            </w:r>
            <w:r>
              <w:rPr>
                <w:rFonts w:ascii="Times New Roman"/>
                <w:b w:val="false"/>
                <w:i w:val="false"/>
                <w:color w:val="000000"/>
                <w:sz w:val="20"/>
              </w:rPr>
              <w:t xml:space="preserve">
ІІБ КҚП бөлімшесі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w:t>
            </w:r>
            <w:r>
              <w:br/>
            </w:r>
            <w:r>
              <w:rPr>
                <w:rFonts w:ascii="Times New Roman"/>
                <w:b w:val="false"/>
                <w:i w:val="false"/>
                <w:color w:val="000000"/>
                <w:sz w:val="20"/>
              </w:rPr>
              <w:t xml:space="preserve">
Әулиекөл ауылы </w:t>
            </w:r>
            <w:r>
              <w:br/>
            </w:r>
            <w:r>
              <w:rPr>
                <w:rFonts w:ascii="Times New Roman"/>
                <w:b w:val="false"/>
                <w:i w:val="false"/>
                <w:color w:val="000000"/>
                <w:sz w:val="20"/>
              </w:rPr>
              <w:t xml:space="preserve">
Ленин к-сі, 34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8-(31453) </w:t>
            </w:r>
            <w:r>
              <w:br/>
            </w:r>
            <w:r>
              <w:rPr>
                <w:rFonts w:ascii="Times New Roman"/>
                <w:b w:val="false"/>
                <w:i w:val="false"/>
                <w:color w:val="000000"/>
                <w:sz w:val="20"/>
              </w:rPr>
              <w:t xml:space="preserve">
21039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Лисаковск қаласының </w:t>
            </w:r>
            <w:r>
              <w:br/>
            </w:r>
            <w:r>
              <w:rPr>
                <w:rFonts w:ascii="Times New Roman"/>
                <w:b w:val="false"/>
                <w:i w:val="false"/>
                <w:color w:val="000000"/>
                <w:sz w:val="20"/>
              </w:rPr>
              <w:t xml:space="preserve">
ІІБ КҚП бөлімшесі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Лисаковск қаласы </w:t>
            </w:r>
            <w:r>
              <w:br/>
            </w:r>
            <w:r>
              <w:rPr>
                <w:rFonts w:ascii="Times New Roman"/>
                <w:b w:val="false"/>
                <w:i w:val="false"/>
                <w:color w:val="000000"/>
                <w:sz w:val="20"/>
              </w:rPr>
              <w:t xml:space="preserve">
Коммуналдық аймағының кәсіпорны, </w:t>
            </w:r>
            <w:r>
              <w:br/>
            </w:r>
            <w:r>
              <w:rPr>
                <w:rFonts w:ascii="Times New Roman"/>
                <w:b w:val="false"/>
                <w:i w:val="false"/>
                <w:color w:val="000000"/>
                <w:sz w:val="20"/>
              </w:rPr>
              <w:t xml:space="preserve">
N 7 бөлім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8-(3143) </w:t>
            </w:r>
            <w:r>
              <w:br/>
            </w:r>
            <w:r>
              <w:rPr>
                <w:rFonts w:ascii="Times New Roman"/>
                <w:b w:val="false"/>
                <w:i w:val="false"/>
                <w:color w:val="000000"/>
                <w:sz w:val="20"/>
              </w:rPr>
              <w:t xml:space="preserve">
32562 </w:t>
            </w:r>
          </w:p>
        </w:tc>
      </w:tr>
    </w:tbl>
    <w:p>
      <w:pPr>
        <w:spacing w:after="0"/>
        <w:ind w:left="0"/>
        <w:jc w:val="both"/>
      </w:pPr>
      <w:r>
        <w:rPr>
          <w:rFonts w:ascii="Times New Roman"/>
          <w:b/>
          <w:i w:val="false"/>
          <w:color w:val="000000"/>
          <w:sz w:val="28"/>
        </w:rPr>
        <w:t xml:space="preserve">Маңғыстау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853"/>
        <w:gridCol w:w="4733"/>
        <w:gridCol w:w="307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Бөлімінің атауы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Телефондары </w:t>
            </w:r>
          </w:p>
        </w:tc>
      </w:tr>
      <w:tr>
        <w:trPr>
          <w:trHeight w:val="11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w:t>
            </w:r>
            <w:r>
              <w:br/>
            </w:r>
            <w:r>
              <w:rPr>
                <w:rFonts w:ascii="Times New Roman"/>
                <w:b w:val="false"/>
                <w:i w:val="false"/>
                <w:color w:val="000000"/>
                <w:sz w:val="20"/>
              </w:rPr>
              <w:t xml:space="preserve">
ІІД Көші-қон поли- </w:t>
            </w:r>
            <w:r>
              <w:br/>
            </w:r>
            <w:r>
              <w:rPr>
                <w:rFonts w:ascii="Times New Roman"/>
                <w:b w:val="false"/>
                <w:i w:val="false"/>
                <w:color w:val="000000"/>
                <w:sz w:val="20"/>
              </w:rPr>
              <w:t xml:space="preserve">
циясы басқармасы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w:t>
            </w:r>
            <w:r>
              <w:br/>
            </w:r>
            <w:r>
              <w:rPr>
                <w:rFonts w:ascii="Times New Roman"/>
                <w:b w:val="false"/>
                <w:i w:val="false"/>
                <w:color w:val="000000"/>
                <w:sz w:val="20"/>
              </w:rPr>
              <w:t xml:space="preserve">
3 ш/а, 123 үй.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8(7192)504372 </w:t>
            </w:r>
            <w:r>
              <w:br/>
            </w:r>
            <w:r>
              <w:rPr>
                <w:rFonts w:ascii="Times New Roman"/>
                <w:b w:val="false"/>
                <w:i w:val="false"/>
                <w:color w:val="000000"/>
                <w:sz w:val="20"/>
              </w:rPr>
              <w:t xml:space="preserve">
8(7192)504121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қаласының </w:t>
            </w:r>
            <w:r>
              <w:br/>
            </w:r>
            <w:r>
              <w:rPr>
                <w:rFonts w:ascii="Times New Roman"/>
                <w:b w:val="false"/>
                <w:i w:val="false"/>
                <w:color w:val="000000"/>
                <w:sz w:val="20"/>
              </w:rPr>
              <w:t xml:space="preserve">
ІІБ КҚП бөлімі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w:t>
            </w:r>
            <w:r>
              <w:br/>
            </w:r>
            <w:r>
              <w:rPr>
                <w:rFonts w:ascii="Times New Roman"/>
                <w:b w:val="false"/>
                <w:i w:val="false"/>
                <w:color w:val="000000"/>
                <w:sz w:val="20"/>
              </w:rPr>
              <w:t xml:space="preserve">
Спортивная к-сі, 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8(234)31032 </w:t>
            </w:r>
            <w:r>
              <w:br/>
            </w:r>
            <w:r>
              <w:rPr>
                <w:rFonts w:ascii="Times New Roman"/>
                <w:b w:val="false"/>
                <w:i w:val="false"/>
                <w:color w:val="000000"/>
                <w:sz w:val="20"/>
              </w:rPr>
              <w:t xml:space="preserve">
8(234)31035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Тұпқараған ауданы- </w:t>
            </w:r>
            <w:r>
              <w:br/>
            </w:r>
            <w:r>
              <w:rPr>
                <w:rFonts w:ascii="Times New Roman"/>
                <w:b w:val="false"/>
                <w:i w:val="false"/>
                <w:color w:val="000000"/>
                <w:sz w:val="20"/>
              </w:rPr>
              <w:t xml:space="preserve">
ның ІІБ КҚП тобы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Тұпқараған ауданы, </w:t>
            </w:r>
            <w:r>
              <w:br/>
            </w:r>
            <w:r>
              <w:rPr>
                <w:rFonts w:ascii="Times New Roman"/>
                <w:b w:val="false"/>
                <w:i w:val="false"/>
                <w:color w:val="000000"/>
                <w:sz w:val="20"/>
              </w:rPr>
              <w:t xml:space="preserve">
Форт-Шевченко қаласы, </w:t>
            </w:r>
            <w:r>
              <w:br/>
            </w:r>
            <w:r>
              <w:rPr>
                <w:rFonts w:ascii="Times New Roman"/>
                <w:b w:val="false"/>
                <w:i w:val="false"/>
                <w:color w:val="000000"/>
                <w:sz w:val="20"/>
              </w:rPr>
              <w:t xml:space="preserve">
Оңалбаев к-сі, 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8(238)22589 </w:t>
            </w:r>
            <w:r>
              <w:br/>
            </w:r>
            <w:r>
              <w:rPr>
                <w:rFonts w:ascii="Times New Roman"/>
                <w:b w:val="false"/>
                <w:i w:val="false"/>
                <w:color w:val="000000"/>
                <w:sz w:val="20"/>
              </w:rPr>
              <w:t xml:space="preserve">
8(238)22377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ауданы- </w:t>
            </w:r>
            <w:r>
              <w:br/>
            </w:r>
            <w:r>
              <w:rPr>
                <w:rFonts w:ascii="Times New Roman"/>
                <w:b w:val="false"/>
                <w:i w:val="false"/>
                <w:color w:val="000000"/>
                <w:sz w:val="20"/>
              </w:rPr>
              <w:t xml:space="preserve">
ның КҚП тобы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ауданы, Шетпе ауылы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8(231)21459 </w:t>
            </w:r>
            <w:r>
              <w:br/>
            </w:r>
            <w:r>
              <w:rPr>
                <w:rFonts w:ascii="Times New Roman"/>
                <w:b w:val="false"/>
                <w:i w:val="false"/>
                <w:color w:val="000000"/>
                <w:sz w:val="20"/>
              </w:rPr>
              <w:t xml:space="preserve">
8(231)21248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ауданының </w:t>
            </w:r>
            <w:r>
              <w:br/>
            </w:r>
            <w:r>
              <w:rPr>
                <w:rFonts w:ascii="Times New Roman"/>
                <w:b w:val="false"/>
                <w:i w:val="false"/>
                <w:color w:val="000000"/>
                <w:sz w:val="20"/>
              </w:rPr>
              <w:t xml:space="preserve">
ІІБ КҚП тобы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w:t>
            </w:r>
            <w:r>
              <w:br/>
            </w:r>
            <w:r>
              <w:rPr>
                <w:rFonts w:ascii="Times New Roman"/>
                <w:b w:val="false"/>
                <w:i w:val="false"/>
                <w:color w:val="000000"/>
                <w:sz w:val="20"/>
              </w:rPr>
              <w:t xml:space="preserve">
Құрық ауылы, 1 ш/а, </w:t>
            </w:r>
            <w:r>
              <w:br/>
            </w:r>
            <w:r>
              <w:rPr>
                <w:rFonts w:ascii="Times New Roman"/>
                <w:b w:val="false"/>
                <w:i w:val="false"/>
                <w:color w:val="000000"/>
                <w:sz w:val="20"/>
              </w:rPr>
              <w:t xml:space="preserve">
1 үй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8(237)21245 </w:t>
            </w:r>
            <w:r>
              <w:br/>
            </w:r>
            <w:r>
              <w:rPr>
                <w:rFonts w:ascii="Times New Roman"/>
                <w:b w:val="false"/>
                <w:i w:val="false"/>
                <w:color w:val="000000"/>
                <w:sz w:val="20"/>
              </w:rPr>
              <w:t xml:space="preserve">
8(237)21299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ауданының </w:t>
            </w:r>
            <w:r>
              <w:br/>
            </w:r>
            <w:r>
              <w:rPr>
                <w:rFonts w:ascii="Times New Roman"/>
                <w:b w:val="false"/>
                <w:i w:val="false"/>
                <w:color w:val="000000"/>
                <w:sz w:val="20"/>
              </w:rPr>
              <w:t xml:space="preserve">
ІІБ КҚП тобы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w:t>
            </w:r>
            <w:r>
              <w:br/>
            </w:r>
            <w:r>
              <w:rPr>
                <w:rFonts w:ascii="Times New Roman"/>
                <w:b w:val="false"/>
                <w:i w:val="false"/>
                <w:color w:val="000000"/>
                <w:sz w:val="20"/>
              </w:rPr>
              <w:t xml:space="preserve">
Бейнеу кенті, </w:t>
            </w:r>
            <w:r>
              <w:br/>
            </w:r>
            <w:r>
              <w:rPr>
                <w:rFonts w:ascii="Times New Roman"/>
                <w:b w:val="false"/>
                <w:i w:val="false"/>
                <w:color w:val="000000"/>
                <w:sz w:val="20"/>
              </w:rPr>
              <w:t xml:space="preserve">
Досан батыр к-сі, 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8(232)21455 </w:t>
            </w:r>
            <w:r>
              <w:br/>
            </w:r>
            <w:r>
              <w:rPr>
                <w:rFonts w:ascii="Times New Roman"/>
                <w:b w:val="false"/>
                <w:i w:val="false"/>
                <w:color w:val="000000"/>
                <w:sz w:val="20"/>
              </w:rPr>
              <w:t xml:space="preserve">
8(232)21154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қаласының </w:t>
            </w:r>
            <w:r>
              <w:br/>
            </w:r>
            <w:r>
              <w:rPr>
                <w:rFonts w:ascii="Times New Roman"/>
                <w:b w:val="false"/>
                <w:i w:val="false"/>
                <w:color w:val="000000"/>
                <w:sz w:val="20"/>
              </w:rPr>
              <w:t xml:space="preserve">
ІІБ КҚП бөлімі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3 ш/а, </w:t>
            </w:r>
            <w:r>
              <w:br/>
            </w:r>
            <w:r>
              <w:rPr>
                <w:rFonts w:ascii="Times New Roman"/>
                <w:b w:val="false"/>
                <w:i w:val="false"/>
                <w:color w:val="000000"/>
                <w:sz w:val="20"/>
              </w:rPr>
              <w:t xml:space="preserve">
123 үй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8(7192)501229 </w:t>
            </w:r>
          </w:p>
        </w:tc>
      </w:tr>
    </w:tbl>
    <w:p>
      <w:pPr>
        <w:spacing w:after="0"/>
        <w:ind w:left="0"/>
        <w:jc w:val="both"/>
      </w:pPr>
      <w:r>
        <w:rPr>
          <w:rFonts w:ascii="Times New Roman"/>
          <w:b/>
          <w:i w:val="false"/>
          <w:color w:val="000000"/>
          <w:sz w:val="28"/>
        </w:rPr>
        <w:t xml:space="preserve">Павлодар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093"/>
        <w:gridCol w:w="4253"/>
        <w:gridCol w:w="3353"/>
      </w:tblGrid>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мекен-жайы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телефоны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Ішкі </w:t>
            </w:r>
            <w:r>
              <w:br/>
            </w:r>
            <w:r>
              <w:rPr>
                <w:rFonts w:ascii="Times New Roman"/>
                <w:b w:val="false"/>
                <w:i w:val="false"/>
                <w:color w:val="000000"/>
                <w:sz w:val="20"/>
              </w:rPr>
              <w:t xml:space="preserve">
істер департаменті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басқармасы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w:t>
            </w:r>
            <w:r>
              <w:br/>
            </w:r>
            <w:r>
              <w:rPr>
                <w:rFonts w:ascii="Times New Roman"/>
                <w:b w:val="false"/>
                <w:i w:val="false"/>
                <w:color w:val="000000"/>
                <w:sz w:val="20"/>
              </w:rPr>
              <w:t xml:space="preserve">
Торайғыров көшесі, </w:t>
            </w:r>
            <w:r>
              <w:br/>
            </w:r>
            <w:r>
              <w:rPr>
                <w:rFonts w:ascii="Times New Roman"/>
                <w:b w:val="false"/>
                <w:i w:val="false"/>
                <w:color w:val="000000"/>
                <w:sz w:val="20"/>
              </w:rPr>
              <w:t xml:space="preserve">
70/1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 </w:t>
            </w:r>
            <w:r>
              <w:br/>
            </w:r>
            <w:r>
              <w:rPr>
                <w:rFonts w:ascii="Times New Roman"/>
                <w:b w:val="false"/>
                <w:i w:val="false"/>
                <w:color w:val="000000"/>
                <w:sz w:val="20"/>
              </w:rPr>
              <w:t xml:space="preserve">
32-04-08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w:t>
            </w:r>
            <w:r>
              <w:br/>
            </w:r>
            <w:r>
              <w:rPr>
                <w:rFonts w:ascii="Times New Roman"/>
                <w:b w:val="false"/>
                <w:i w:val="false"/>
                <w:color w:val="000000"/>
                <w:sz w:val="20"/>
              </w:rPr>
              <w:t xml:space="preserve">
Солтүстік ІІБ көші-қон полициясы </w:t>
            </w:r>
            <w:r>
              <w:br/>
            </w:r>
            <w:r>
              <w:rPr>
                <w:rFonts w:ascii="Times New Roman"/>
                <w:b w:val="false"/>
                <w:i w:val="false"/>
                <w:color w:val="000000"/>
                <w:sz w:val="20"/>
              </w:rPr>
              <w:t xml:space="preserve">
бөлімшесі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w:t>
            </w:r>
            <w:r>
              <w:br/>
            </w:r>
            <w:r>
              <w:rPr>
                <w:rFonts w:ascii="Times New Roman"/>
                <w:b w:val="false"/>
                <w:i w:val="false"/>
                <w:color w:val="000000"/>
                <w:sz w:val="20"/>
              </w:rPr>
              <w:t xml:space="preserve">
Торайғыров көшесі, </w:t>
            </w:r>
            <w:r>
              <w:br/>
            </w:r>
            <w:r>
              <w:rPr>
                <w:rFonts w:ascii="Times New Roman"/>
                <w:b w:val="false"/>
                <w:i w:val="false"/>
                <w:color w:val="000000"/>
                <w:sz w:val="20"/>
              </w:rPr>
              <w:t xml:space="preserve">
70/1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 </w:t>
            </w:r>
            <w:r>
              <w:br/>
            </w:r>
            <w:r>
              <w:rPr>
                <w:rFonts w:ascii="Times New Roman"/>
                <w:b w:val="false"/>
                <w:i w:val="false"/>
                <w:color w:val="000000"/>
                <w:sz w:val="20"/>
              </w:rPr>
              <w:t xml:space="preserve">
32-69-60 </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w:t>
            </w:r>
            <w:r>
              <w:br/>
            </w:r>
            <w:r>
              <w:rPr>
                <w:rFonts w:ascii="Times New Roman"/>
                <w:b w:val="false"/>
                <w:i w:val="false"/>
                <w:color w:val="000000"/>
                <w:sz w:val="20"/>
              </w:rPr>
              <w:t xml:space="preserve">
Оңтүстік 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бөлімшесі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w:t>
            </w:r>
            <w:r>
              <w:br/>
            </w:r>
            <w:r>
              <w:rPr>
                <w:rFonts w:ascii="Times New Roman"/>
                <w:b w:val="false"/>
                <w:i w:val="false"/>
                <w:color w:val="000000"/>
                <w:sz w:val="20"/>
              </w:rPr>
              <w:t xml:space="preserve">
Торайғыров көшесі, </w:t>
            </w:r>
            <w:r>
              <w:br/>
            </w:r>
            <w:r>
              <w:rPr>
                <w:rFonts w:ascii="Times New Roman"/>
                <w:b w:val="false"/>
                <w:i w:val="false"/>
                <w:color w:val="000000"/>
                <w:sz w:val="20"/>
              </w:rPr>
              <w:t xml:space="preserve">
70/1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 </w:t>
            </w:r>
            <w:r>
              <w:br/>
            </w:r>
            <w:r>
              <w:rPr>
                <w:rFonts w:ascii="Times New Roman"/>
                <w:b w:val="false"/>
                <w:i w:val="false"/>
                <w:color w:val="000000"/>
                <w:sz w:val="20"/>
              </w:rPr>
              <w:t xml:space="preserve">
32-69-50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қаласы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бөлімшесі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қаласы </w:t>
            </w:r>
            <w:r>
              <w:br/>
            </w:r>
            <w:r>
              <w:rPr>
                <w:rFonts w:ascii="Times New Roman"/>
                <w:b w:val="false"/>
                <w:i w:val="false"/>
                <w:color w:val="000000"/>
                <w:sz w:val="20"/>
              </w:rPr>
              <w:t xml:space="preserve">
Ленин көшесі, 98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8(71835) </w:t>
            </w:r>
            <w:r>
              <w:br/>
            </w:r>
            <w:r>
              <w:rPr>
                <w:rFonts w:ascii="Times New Roman"/>
                <w:b w:val="false"/>
                <w:i w:val="false"/>
                <w:color w:val="000000"/>
                <w:sz w:val="20"/>
              </w:rPr>
              <w:t xml:space="preserve">
4-07-21 </w:t>
            </w:r>
            <w:r>
              <w:br/>
            </w:r>
            <w:r>
              <w:rPr>
                <w:rFonts w:ascii="Times New Roman"/>
                <w:b w:val="false"/>
                <w:i w:val="false"/>
                <w:color w:val="000000"/>
                <w:sz w:val="20"/>
              </w:rPr>
              <w:t xml:space="preserve">
4-07-26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қаласы ІІБ-нің көші-қон полициясы </w:t>
            </w:r>
            <w:r>
              <w:br/>
            </w:r>
            <w:r>
              <w:rPr>
                <w:rFonts w:ascii="Times New Roman"/>
                <w:b w:val="false"/>
                <w:i w:val="false"/>
                <w:color w:val="000000"/>
                <w:sz w:val="20"/>
              </w:rPr>
              <w:t xml:space="preserve">
бөлімшесі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қаласы, </w:t>
            </w:r>
            <w:r>
              <w:br/>
            </w:r>
            <w:r>
              <w:rPr>
                <w:rFonts w:ascii="Times New Roman"/>
                <w:b w:val="false"/>
                <w:i w:val="false"/>
                <w:color w:val="000000"/>
                <w:sz w:val="20"/>
              </w:rPr>
              <w:t xml:space="preserve">
Дөнентаев көшесі, 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8(71837) </w:t>
            </w:r>
            <w:r>
              <w:br/>
            </w:r>
            <w:r>
              <w:rPr>
                <w:rFonts w:ascii="Times New Roman"/>
                <w:b w:val="false"/>
                <w:i w:val="false"/>
                <w:color w:val="000000"/>
                <w:sz w:val="20"/>
              </w:rPr>
              <w:t xml:space="preserve">
6-51-03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тобы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ауылы, </w:t>
            </w:r>
            <w:r>
              <w:br/>
            </w:r>
            <w:r>
              <w:rPr>
                <w:rFonts w:ascii="Times New Roman"/>
                <w:b w:val="false"/>
                <w:i w:val="false"/>
                <w:color w:val="000000"/>
                <w:sz w:val="20"/>
              </w:rPr>
              <w:t xml:space="preserve">
Қайырбай көшесі, 48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8(71841) </w:t>
            </w:r>
            <w:r>
              <w:br/>
            </w:r>
            <w:r>
              <w:rPr>
                <w:rFonts w:ascii="Times New Roman"/>
                <w:b w:val="false"/>
                <w:i w:val="false"/>
                <w:color w:val="000000"/>
                <w:sz w:val="20"/>
              </w:rPr>
              <w:t xml:space="preserve">
2-19-81 </w:t>
            </w:r>
            <w:r>
              <w:br/>
            </w:r>
            <w:r>
              <w:rPr>
                <w:rFonts w:ascii="Times New Roman"/>
                <w:b w:val="false"/>
                <w:i w:val="false"/>
                <w:color w:val="000000"/>
                <w:sz w:val="20"/>
              </w:rPr>
              <w:t xml:space="preserve">
8(7182) </w:t>
            </w:r>
            <w:r>
              <w:br/>
            </w:r>
            <w:r>
              <w:rPr>
                <w:rFonts w:ascii="Times New Roman"/>
                <w:b w:val="false"/>
                <w:i w:val="false"/>
                <w:color w:val="000000"/>
                <w:sz w:val="20"/>
              </w:rPr>
              <w:t xml:space="preserve">
39-11-40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тобы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ауылы </w:t>
            </w:r>
            <w:r>
              <w:br/>
            </w:r>
            <w:r>
              <w:rPr>
                <w:rFonts w:ascii="Times New Roman"/>
                <w:b w:val="false"/>
                <w:i w:val="false"/>
                <w:color w:val="000000"/>
                <w:sz w:val="20"/>
              </w:rPr>
              <w:t xml:space="preserve">
Сәтпаев көшесі, 28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 </w:t>
            </w:r>
            <w:r>
              <w:br/>
            </w:r>
            <w:r>
              <w:rPr>
                <w:rFonts w:ascii="Times New Roman"/>
                <w:b w:val="false"/>
                <w:i w:val="false"/>
                <w:color w:val="000000"/>
                <w:sz w:val="20"/>
              </w:rPr>
              <w:t xml:space="preserve">
39-11-41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ауданы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тобы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ауылы, </w:t>
            </w:r>
            <w:r>
              <w:br/>
            </w:r>
            <w:r>
              <w:rPr>
                <w:rFonts w:ascii="Times New Roman"/>
                <w:b w:val="false"/>
                <w:i w:val="false"/>
                <w:color w:val="000000"/>
                <w:sz w:val="20"/>
              </w:rPr>
              <w:t xml:space="preserve">
Пушкин көшесі, 11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8(71832) </w:t>
            </w:r>
            <w:r>
              <w:br/>
            </w:r>
            <w:r>
              <w:rPr>
                <w:rFonts w:ascii="Times New Roman"/>
                <w:b w:val="false"/>
                <w:i w:val="false"/>
                <w:color w:val="000000"/>
                <w:sz w:val="20"/>
              </w:rPr>
              <w:t xml:space="preserve">
2-13-36 </w:t>
            </w:r>
            <w:r>
              <w:br/>
            </w:r>
            <w:r>
              <w:rPr>
                <w:rFonts w:ascii="Times New Roman"/>
                <w:b w:val="false"/>
                <w:i w:val="false"/>
                <w:color w:val="000000"/>
                <w:sz w:val="20"/>
              </w:rPr>
              <w:t xml:space="preserve">
8(7182) </w:t>
            </w:r>
            <w:r>
              <w:br/>
            </w:r>
            <w:r>
              <w:rPr>
                <w:rFonts w:ascii="Times New Roman"/>
                <w:b w:val="false"/>
                <w:i w:val="false"/>
                <w:color w:val="000000"/>
                <w:sz w:val="20"/>
              </w:rPr>
              <w:t xml:space="preserve">
39-11-42 </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Ыртыш ауданы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тобы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Ыртыш ауылы, </w:t>
            </w:r>
            <w:r>
              <w:br/>
            </w:r>
            <w:r>
              <w:rPr>
                <w:rFonts w:ascii="Times New Roman"/>
                <w:b w:val="false"/>
                <w:i w:val="false"/>
                <w:color w:val="000000"/>
                <w:sz w:val="20"/>
              </w:rPr>
              <w:t xml:space="preserve">
Искаков көшесі, 95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 </w:t>
            </w:r>
            <w:r>
              <w:br/>
            </w:r>
            <w:r>
              <w:rPr>
                <w:rFonts w:ascii="Times New Roman"/>
                <w:b w:val="false"/>
                <w:i w:val="false"/>
                <w:color w:val="000000"/>
                <w:sz w:val="20"/>
              </w:rPr>
              <w:t xml:space="preserve">
39-11-43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тобы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Кашыр ауылы, </w:t>
            </w:r>
            <w:r>
              <w:br/>
            </w:r>
            <w:r>
              <w:rPr>
                <w:rFonts w:ascii="Times New Roman"/>
                <w:b w:val="false"/>
                <w:i w:val="false"/>
                <w:color w:val="000000"/>
                <w:sz w:val="20"/>
              </w:rPr>
              <w:t xml:space="preserve">
Сейфулин көшесі, 58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 </w:t>
            </w:r>
            <w:r>
              <w:br/>
            </w:r>
            <w:r>
              <w:rPr>
                <w:rFonts w:ascii="Times New Roman"/>
                <w:b w:val="false"/>
                <w:i w:val="false"/>
                <w:color w:val="000000"/>
                <w:sz w:val="20"/>
              </w:rPr>
              <w:t xml:space="preserve">
39-11-44 </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Лебяжі ауданы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тобы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Аққу ауылы, </w:t>
            </w:r>
            <w:r>
              <w:br/>
            </w:r>
            <w:r>
              <w:rPr>
                <w:rFonts w:ascii="Times New Roman"/>
                <w:b w:val="false"/>
                <w:i w:val="false"/>
                <w:color w:val="000000"/>
                <w:sz w:val="20"/>
              </w:rPr>
              <w:t xml:space="preserve">
Амангелді көшесі, 69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 </w:t>
            </w:r>
            <w:r>
              <w:br/>
            </w:r>
            <w:r>
              <w:rPr>
                <w:rFonts w:ascii="Times New Roman"/>
                <w:b w:val="false"/>
                <w:i w:val="false"/>
                <w:color w:val="000000"/>
                <w:sz w:val="20"/>
              </w:rPr>
              <w:t xml:space="preserve">
39-11-46 </w:t>
            </w:r>
          </w:p>
        </w:tc>
      </w:tr>
      <w:tr>
        <w:trPr>
          <w:trHeight w:val="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ауданы ІІБ-нің </w:t>
            </w:r>
            <w:r>
              <w:br/>
            </w:r>
            <w:r>
              <w:rPr>
                <w:rFonts w:ascii="Times New Roman"/>
                <w:b w:val="false"/>
                <w:i w:val="false"/>
                <w:color w:val="000000"/>
                <w:sz w:val="20"/>
              </w:rPr>
              <w:t xml:space="preserve">
көші-қон полициясы тобы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Көктөбе ауылы, </w:t>
            </w:r>
            <w:r>
              <w:br/>
            </w:r>
            <w:r>
              <w:rPr>
                <w:rFonts w:ascii="Times New Roman"/>
                <w:b w:val="false"/>
                <w:i w:val="false"/>
                <w:color w:val="000000"/>
                <w:sz w:val="20"/>
              </w:rPr>
              <w:t xml:space="preserve">
Абылайхан көшесі, 43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 </w:t>
            </w:r>
            <w:r>
              <w:br/>
            </w:r>
            <w:r>
              <w:rPr>
                <w:rFonts w:ascii="Times New Roman"/>
                <w:b w:val="false"/>
                <w:i w:val="false"/>
                <w:color w:val="000000"/>
                <w:sz w:val="20"/>
              </w:rPr>
              <w:t xml:space="preserve">
39-11-45 </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ауданы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тобы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w:t>
            </w:r>
            <w:r>
              <w:br/>
            </w:r>
            <w:r>
              <w:rPr>
                <w:rFonts w:ascii="Times New Roman"/>
                <w:b w:val="false"/>
                <w:i w:val="false"/>
                <w:color w:val="000000"/>
                <w:sz w:val="20"/>
              </w:rPr>
              <w:t xml:space="preserve">
Суворов көшесі, 9/1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 </w:t>
            </w:r>
            <w:r>
              <w:br/>
            </w:r>
            <w:r>
              <w:rPr>
                <w:rFonts w:ascii="Times New Roman"/>
                <w:b w:val="false"/>
                <w:i w:val="false"/>
                <w:color w:val="000000"/>
                <w:sz w:val="20"/>
              </w:rPr>
              <w:t xml:space="preserve">
50-27-15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 ауданы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тобы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 ауылы, </w:t>
            </w:r>
            <w:r>
              <w:br/>
            </w:r>
            <w:r>
              <w:rPr>
                <w:rFonts w:ascii="Times New Roman"/>
                <w:b w:val="false"/>
                <w:i w:val="false"/>
                <w:color w:val="000000"/>
                <w:sz w:val="20"/>
              </w:rPr>
              <w:t xml:space="preserve">
Терешкова көшесі, 30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 </w:t>
            </w:r>
            <w:r>
              <w:br/>
            </w:r>
            <w:r>
              <w:rPr>
                <w:rFonts w:ascii="Times New Roman"/>
                <w:b w:val="false"/>
                <w:i w:val="false"/>
                <w:color w:val="000000"/>
                <w:sz w:val="20"/>
              </w:rPr>
              <w:t xml:space="preserve">
39-11-47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тобы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ауылы, </w:t>
            </w:r>
            <w:r>
              <w:br/>
            </w:r>
            <w:r>
              <w:rPr>
                <w:rFonts w:ascii="Times New Roman"/>
                <w:b w:val="false"/>
                <w:i w:val="false"/>
                <w:color w:val="000000"/>
                <w:sz w:val="20"/>
              </w:rPr>
              <w:t xml:space="preserve">
Совет көшесі, 59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 </w:t>
            </w:r>
            <w:r>
              <w:br/>
            </w:r>
            <w:r>
              <w:rPr>
                <w:rFonts w:ascii="Times New Roman"/>
                <w:b w:val="false"/>
                <w:i w:val="false"/>
                <w:color w:val="000000"/>
                <w:sz w:val="20"/>
              </w:rPr>
              <w:t xml:space="preserve">
39-11-48 </w:t>
            </w:r>
          </w:p>
        </w:tc>
      </w:tr>
    </w:tbl>
    <w:p>
      <w:pPr>
        <w:spacing w:after="0"/>
        <w:ind w:left="0"/>
        <w:jc w:val="both"/>
      </w:pPr>
      <w:r>
        <w:rPr>
          <w:rFonts w:ascii="Times New Roman"/>
          <w:b/>
          <w:i w:val="false"/>
          <w:color w:val="000000"/>
          <w:sz w:val="28"/>
        </w:rPr>
        <w:t xml:space="preserve">Солтүстік Қазақстан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893"/>
        <w:gridCol w:w="4753"/>
        <w:gridCol w:w="30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Бөлімінің атауы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Телефондары </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Ішкі істер Департаменті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r>
              <w:br/>
            </w:r>
            <w:r>
              <w:rPr>
                <w:rFonts w:ascii="Times New Roman"/>
                <w:b w:val="false"/>
                <w:i w:val="false"/>
                <w:color w:val="000000"/>
                <w:sz w:val="20"/>
              </w:rPr>
              <w:t xml:space="preserve">
Конституция к-сі, 51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 </w:t>
            </w:r>
            <w:r>
              <w:br/>
            </w:r>
            <w:r>
              <w:rPr>
                <w:rFonts w:ascii="Times New Roman"/>
                <w:b w:val="false"/>
                <w:i w:val="false"/>
                <w:color w:val="000000"/>
                <w:sz w:val="20"/>
              </w:rPr>
              <w:t xml:space="preserve">
39-40-07 (деж.)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ІІД Көші-қон </w:t>
            </w:r>
            <w:r>
              <w:br/>
            </w:r>
            <w:r>
              <w:rPr>
                <w:rFonts w:ascii="Times New Roman"/>
                <w:b w:val="false"/>
                <w:i w:val="false"/>
                <w:color w:val="000000"/>
                <w:sz w:val="20"/>
              </w:rPr>
              <w:t xml:space="preserve">
полициясы </w:t>
            </w:r>
            <w:r>
              <w:br/>
            </w:r>
            <w:r>
              <w:rPr>
                <w:rFonts w:ascii="Times New Roman"/>
                <w:b w:val="false"/>
                <w:i w:val="false"/>
                <w:color w:val="000000"/>
                <w:sz w:val="20"/>
              </w:rPr>
              <w:t xml:space="preserve">
басқармасы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r>
              <w:br/>
            </w:r>
            <w:r>
              <w:rPr>
                <w:rFonts w:ascii="Times New Roman"/>
                <w:b w:val="false"/>
                <w:i w:val="false"/>
                <w:color w:val="000000"/>
                <w:sz w:val="20"/>
              </w:rPr>
              <w:t xml:space="preserve">
Ш.Уәлиханов к-сі, 15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 </w:t>
            </w:r>
            <w:r>
              <w:br/>
            </w:r>
            <w:r>
              <w:rPr>
                <w:rFonts w:ascii="Times New Roman"/>
                <w:b w:val="false"/>
                <w:i w:val="false"/>
                <w:color w:val="000000"/>
                <w:sz w:val="20"/>
              </w:rPr>
              <w:t xml:space="preserve">
47-18-60 </w:t>
            </w:r>
            <w:r>
              <w:br/>
            </w:r>
            <w:r>
              <w:rPr>
                <w:rFonts w:ascii="Times New Roman"/>
                <w:b w:val="false"/>
                <w:i w:val="false"/>
                <w:color w:val="000000"/>
                <w:sz w:val="20"/>
              </w:rPr>
              <w:t xml:space="preserve">
31-73-72 </w:t>
            </w:r>
            <w:r>
              <w:br/>
            </w:r>
            <w:r>
              <w:rPr>
                <w:rFonts w:ascii="Times New Roman"/>
                <w:b w:val="false"/>
                <w:i w:val="false"/>
                <w:color w:val="000000"/>
                <w:sz w:val="20"/>
              </w:rPr>
              <w:t xml:space="preserve">
47-23-09(вахта)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қаласының </w:t>
            </w:r>
            <w:r>
              <w:br/>
            </w:r>
            <w:r>
              <w:rPr>
                <w:rFonts w:ascii="Times New Roman"/>
                <w:b w:val="false"/>
                <w:i w:val="false"/>
                <w:color w:val="000000"/>
                <w:sz w:val="20"/>
              </w:rPr>
              <w:t xml:space="preserve">
ІІБ КҚП бөлімі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М.Жұмабаев к-сі, 118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 </w:t>
            </w:r>
            <w:r>
              <w:br/>
            </w:r>
            <w:r>
              <w:rPr>
                <w:rFonts w:ascii="Times New Roman"/>
                <w:b w:val="false"/>
                <w:i w:val="false"/>
                <w:color w:val="000000"/>
                <w:sz w:val="20"/>
              </w:rPr>
              <w:t xml:space="preserve">
49-37-43 </w:t>
            </w:r>
            <w:r>
              <w:br/>
            </w:r>
            <w:r>
              <w:rPr>
                <w:rFonts w:ascii="Times New Roman"/>
                <w:b w:val="false"/>
                <w:i w:val="false"/>
                <w:color w:val="000000"/>
                <w:sz w:val="20"/>
              </w:rPr>
              <w:t xml:space="preserve">
39-48-35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w:t>
            </w:r>
            <w:r>
              <w:br/>
            </w:r>
            <w:r>
              <w:rPr>
                <w:rFonts w:ascii="Times New Roman"/>
                <w:b w:val="false"/>
                <w:i w:val="false"/>
                <w:color w:val="000000"/>
                <w:sz w:val="20"/>
              </w:rPr>
              <w:t xml:space="preserve">
Саумалкөл ауылы, </w:t>
            </w:r>
            <w:r>
              <w:br/>
            </w:r>
            <w:r>
              <w:rPr>
                <w:rFonts w:ascii="Times New Roman"/>
                <w:b w:val="false"/>
                <w:i w:val="false"/>
                <w:color w:val="000000"/>
                <w:sz w:val="20"/>
              </w:rPr>
              <w:t xml:space="preserve">
Ш.Уәлиханов к-сі, 24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8-(7153-3) </w:t>
            </w:r>
            <w:r>
              <w:br/>
            </w:r>
            <w:r>
              <w:rPr>
                <w:rFonts w:ascii="Times New Roman"/>
                <w:b w:val="false"/>
                <w:i w:val="false"/>
                <w:color w:val="000000"/>
                <w:sz w:val="20"/>
              </w:rPr>
              <w:t xml:space="preserve">
2-18-06 (деж.) </w:t>
            </w:r>
            <w:r>
              <w:br/>
            </w:r>
            <w:r>
              <w:rPr>
                <w:rFonts w:ascii="Times New Roman"/>
                <w:b w:val="false"/>
                <w:i w:val="false"/>
                <w:color w:val="000000"/>
                <w:sz w:val="20"/>
              </w:rPr>
              <w:t xml:space="preserve">
2-25-04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 </w:t>
            </w:r>
            <w:r>
              <w:br/>
            </w:r>
            <w:r>
              <w:rPr>
                <w:rFonts w:ascii="Times New Roman"/>
                <w:b w:val="false"/>
                <w:i w:val="false"/>
                <w:color w:val="000000"/>
                <w:sz w:val="20"/>
              </w:rPr>
              <w:t xml:space="preserve">
Талшық ауылы, </w:t>
            </w:r>
            <w:r>
              <w:br/>
            </w:r>
            <w:r>
              <w:rPr>
                <w:rFonts w:ascii="Times New Roman"/>
                <w:b w:val="false"/>
                <w:i w:val="false"/>
                <w:color w:val="000000"/>
                <w:sz w:val="20"/>
              </w:rPr>
              <w:t xml:space="preserve">
Абылай хан к-сі, 7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8-(7154-6) </w:t>
            </w:r>
            <w:r>
              <w:br/>
            </w:r>
            <w:r>
              <w:rPr>
                <w:rFonts w:ascii="Times New Roman"/>
                <w:b w:val="false"/>
                <w:i w:val="false"/>
                <w:color w:val="000000"/>
                <w:sz w:val="20"/>
              </w:rPr>
              <w:t xml:space="preserve">
2-12-02 (деж.) </w:t>
            </w:r>
            <w:r>
              <w:br/>
            </w:r>
            <w:r>
              <w:rPr>
                <w:rFonts w:ascii="Times New Roman"/>
                <w:b w:val="false"/>
                <w:i w:val="false"/>
                <w:color w:val="000000"/>
                <w:sz w:val="20"/>
              </w:rPr>
              <w:t xml:space="preserve">
-2-11-11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w:t>
            </w:r>
            <w:r>
              <w:br/>
            </w:r>
            <w:r>
              <w:rPr>
                <w:rFonts w:ascii="Times New Roman"/>
                <w:b w:val="false"/>
                <w:i w:val="false"/>
                <w:color w:val="000000"/>
                <w:sz w:val="20"/>
              </w:rPr>
              <w:t xml:space="preserve">
Смирново ауылы, </w:t>
            </w:r>
            <w:r>
              <w:br/>
            </w:r>
            <w:r>
              <w:rPr>
                <w:rFonts w:ascii="Times New Roman"/>
                <w:b w:val="false"/>
                <w:i w:val="false"/>
                <w:color w:val="000000"/>
                <w:sz w:val="20"/>
              </w:rPr>
              <w:t xml:space="preserve">
Труд к-сі, 6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8-(7153-2) </w:t>
            </w:r>
            <w:r>
              <w:br/>
            </w:r>
            <w:r>
              <w:rPr>
                <w:rFonts w:ascii="Times New Roman"/>
                <w:b w:val="false"/>
                <w:i w:val="false"/>
                <w:color w:val="000000"/>
                <w:sz w:val="20"/>
              </w:rPr>
              <w:t xml:space="preserve">
2-10-02 (деж.) </w:t>
            </w:r>
            <w:r>
              <w:br/>
            </w:r>
            <w:r>
              <w:rPr>
                <w:rFonts w:ascii="Times New Roman"/>
                <w:b w:val="false"/>
                <w:i w:val="false"/>
                <w:color w:val="000000"/>
                <w:sz w:val="20"/>
              </w:rPr>
              <w:t xml:space="preserve">
2-10-25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w:t>
            </w:r>
            <w:r>
              <w:br/>
            </w:r>
            <w:r>
              <w:rPr>
                <w:rFonts w:ascii="Times New Roman"/>
                <w:b w:val="false"/>
                <w:i w:val="false"/>
                <w:color w:val="000000"/>
                <w:sz w:val="20"/>
              </w:rPr>
              <w:t xml:space="preserve">
ның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w:t>
            </w:r>
            <w:r>
              <w:br/>
            </w:r>
            <w:r>
              <w:rPr>
                <w:rFonts w:ascii="Times New Roman"/>
                <w:b w:val="false"/>
                <w:i w:val="false"/>
                <w:color w:val="000000"/>
                <w:sz w:val="20"/>
              </w:rPr>
              <w:t xml:space="preserve">
Булаево қаласы </w:t>
            </w:r>
            <w:r>
              <w:br/>
            </w:r>
            <w:r>
              <w:rPr>
                <w:rFonts w:ascii="Times New Roman"/>
                <w:b w:val="false"/>
                <w:i w:val="false"/>
                <w:color w:val="000000"/>
                <w:sz w:val="20"/>
              </w:rPr>
              <w:t xml:space="preserve">
Юбилейная к-сі, 55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8-(7153-1) </w:t>
            </w:r>
            <w:r>
              <w:br/>
            </w:r>
            <w:r>
              <w:rPr>
                <w:rFonts w:ascii="Times New Roman"/>
                <w:b w:val="false"/>
                <w:i w:val="false"/>
                <w:color w:val="000000"/>
                <w:sz w:val="20"/>
              </w:rPr>
              <w:t xml:space="preserve">
2-18-08 (деж.) </w:t>
            </w:r>
            <w:r>
              <w:br/>
            </w:r>
            <w:r>
              <w:rPr>
                <w:rFonts w:ascii="Times New Roman"/>
                <w:b w:val="false"/>
                <w:i w:val="false"/>
                <w:color w:val="000000"/>
                <w:sz w:val="20"/>
              </w:rPr>
              <w:t xml:space="preserve">
2-14-80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r>
              <w:br/>
            </w:r>
            <w:r>
              <w:rPr>
                <w:rFonts w:ascii="Times New Roman"/>
                <w:b w:val="false"/>
                <w:i w:val="false"/>
                <w:color w:val="000000"/>
                <w:sz w:val="20"/>
              </w:rPr>
              <w:t xml:space="preserve">
Явленка ауылы </w:t>
            </w:r>
            <w:r>
              <w:br/>
            </w:r>
            <w:r>
              <w:rPr>
                <w:rFonts w:ascii="Times New Roman"/>
                <w:b w:val="false"/>
                <w:i w:val="false"/>
                <w:color w:val="000000"/>
                <w:sz w:val="20"/>
              </w:rPr>
              <w:t xml:space="preserve">
Ибраев к-сі, 13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8-(7154-3) </w:t>
            </w:r>
            <w:r>
              <w:br/>
            </w:r>
            <w:r>
              <w:rPr>
                <w:rFonts w:ascii="Times New Roman"/>
                <w:b w:val="false"/>
                <w:i w:val="false"/>
                <w:color w:val="000000"/>
                <w:sz w:val="20"/>
              </w:rPr>
              <w:t xml:space="preserve">
2-13-88 (деж.) </w:t>
            </w:r>
            <w:r>
              <w:br/>
            </w:r>
            <w:r>
              <w:rPr>
                <w:rFonts w:ascii="Times New Roman"/>
                <w:b w:val="false"/>
                <w:i w:val="false"/>
                <w:color w:val="000000"/>
                <w:sz w:val="20"/>
              </w:rPr>
              <w:t xml:space="preserve">
2-12-27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r>
              <w:br/>
            </w:r>
            <w:r>
              <w:rPr>
                <w:rFonts w:ascii="Times New Roman"/>
                <w:b w:val="false"/>
                <w:i w:val="false"/>
                <w:color w:val="000000"/>
                <w:sz w:val="20"/>
              </w:rPr>
              <w:t xml:space="preserve">
Пресновка ауылы, </w:t>
            </w:r>
            <w:r>
              <w:br/>
            </w:r>
            <w:r>
              <w:rPr>
                <w:rFonts w:ascii="Times New Roman"/>
                <w:b w:val="false"/>
                <w:i w:val="false"/>
                <w:color w:val="000000"/>
                <w:sz w:val="20"/>
              </w:rPr>
              <w:t xml:space="preserve">
Достық к-сі, 17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8-(7154-4) </w:t>
            </w:r>
            <w:r>
              <w:br/>
            </w:r>
            <w:r>
              <w:rPr>
                <w:rFonts w:ascii="Times New Roman"/>
                <w:b w:val="false"/>
                <w:i w:val="false"/>
                <w:color w:val="000000"/>
                <w:sz w:val="20"/>
              </w:rPr>
              <w:t xml:space="preserve">
2-14-91 (деж.) </w:t>
            </w:r>
            <w:r>
              <w:br/>
            </w:r>
            <w:r>
              <w:rPr>
                <w:rFonts w:ascii="Times New Roman"/>
                <w:b w:val="false"/>
                <w:i w:val="false"/>
                <w:color w:val="000000"/>
                <w:sz w:val="20"/>
              </w:rPr>
              <w:t xml:space="preserve">
2-12-41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w:t>
            </w:r>
            <w:r>
              <w:br/>
            </w:r>
            <w:r>
              <w:rPr>
                <w:rFonts w:ascii="Times New Roman"/>
                <w:b w:val="false"/>
                <w:i w:val="false"/>
                <w:color w:val="000000"/>
                <w:sz w:val="20"/>
              </w:rPr>
              <w:t xml:space="preserve">
Бишкул ауылы, </w:t>
            </w:r>
            <w:r>
              <w:br/>
            </w:r>
            <w:r>
              <w:rPr>
                <w:rFonts w:ascii="Times New Roman"/>
                <w:b w:val="false"/>
                <w:i w:val="false"/>
                <w:color w:val="000000"/>
                <w:sz w:val="20"/>
              </w:rPr>
              <w:t xml:space="preserve">
Гагарин к-сі, 8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8-(7153-8) </w:t>
            </w:r>
            <w:r>
              <w:br/>
            </w:r>
            <w:r>
              <w:rPr>
                <w:rFonts w:ascii="Times New Roman"/>
                <w:b w:val="false"/>
                <w:i w:val="false"/>
                <w:color w:val="000000"/>
                <w:sz w:val="20"/>
              </w:rPr>
              <w:t xml:space="preserve">
2-17-02 (деж.) </w:t>
            </w:r>
            <w:r>
              <w:br/>
            </w:r>
            <w:r>
              <w:rPr>
                <w:rFonts w:ascii="Times New Roman"/>
                <w:b w:val="false"/>
                <w:i w:val="false"/>
                <w:color w:val="000000"/>
                <w:sz w:val="20"/>
              </w:rPr>
              <w:t xml:space="preserve">
2-19-66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 </w:t>
            </w:r>
            <w:r>
              <w:br/>
            </w:r>
            <w:r>
              <w:rPr>
                <w:rFonts w:ascii="Times New Roman"/>
                <w:b w:val="false"/>
                <w:i w:val="false"/>
                <w:color w:val="000000"/>
                <w:sz w:val="20"/>
              </w:rPr>
              <w:t xml:space="preserve">
Мамлютка қаласы </w:t>
            </w:r>
            <w:r>
              <w:br/>
            </w:r>
            <w:r>
              <w:rPr>
                <w:rFonts w:ascii="Times New Roman"/>
                <w:b w:val="false"/>
                <w:i w:val="false"/>
                <w:color w:val="000000"/>
                <w:sz w:val="20"/>
              </w:rPr>
              <w:t xml:space="preserve">
Ленин к-сі, 45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8-(7154-1)- </w:t>
            </w:r>
            <w:r>
              <w:br/>
            </w:r>
            <w:r>
              <w:rPr>
                <w:rFonts w:ascii="Times New Roman"/>
                <w:b w:val="false"/>
                <w:i w:val="false"/>
                <w:color w:val="000000"/>
                <w:sz w:val="20"/>
              </w:rPr>
              <w:t xml:space="preserve">
2-15-51 (деж.) </w:t>
            </w:r>
            <w:r>
              <w:br/>
            </w:r>
            <w:r>
              <w:rPr>
                <w:rFonts w:ascii="Times New Roman"/>
                <w:b w:val="false"/>
                <w:i w:val="false"/>
                <w:color w:val="000000"/>
                <w:sz w:val="20"/>
              </w:rPr>
              <w:t xml:space="preserve">
-2-15-66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 </w:t>
            </w:r>
            <w:r>
              <w:br/>
            </w:r>
            <w:r>
              <w:rPr>
                <w:rFonts w:ascii="Times New Roman"/>
                <w:b w:val="false"/>
                <w:i w:val="false"/>
                <w:color w:val="000000"/>
                <w:sz w:val="20"/>
              </w:rPr>
              <w:t xml:space="preserve">
Сергеевка қаласы </w:t>
            </w:r>
            <w:r>
              <w:br/>
            </w:r>
            <w:r>
              <w:rPr>
                <w:rFonts w:ascii="Times New Roman"/>
                <w:b w:val="false"/>
                <w:i w:val="false"/>
                <w:color w:val="000000"/>
                <w:sz w:val="20"/>
              </w:rPr>
              <w:t xml:space="preserve">
Шал ақын к-сі, 14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8-(7153-4) </w:t>
            </w:r>
            <w:r>
              <w:br/>
            </w:r>
            <w:r>
              <w:rPr>
                <w:rFonts w:ascii="Times New Roman"/>
                <w:b w:val="false"/>
                <w:i w:val="false"/>
                <w:color w:val="000000"/>
                <w:sz w:val="20"/>
              </w:rPr>
              <w:t xml:space="preserve">
2-09-10 (деж.) </w:t>
            </w:r>
            <w:r>
              <w:br/>
            </w:r>
            <w:r>
              <w:rPr>
                <w:rFonts w:ascii="Times New Roman"/>
                <w:b w:val="false"/>
                <w:i w:val="false"/>
                <w:color w:val="000000"/>
                <w:sz w:val="20"/>
              </w:rPr>
              <w:t xml:space="preserve">
2-04-35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Тайыншы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Тайыншы ауданы </w:t>
            </w:r>
            <w:r>
              <w:br/>
            </w:r>
            <w:r>
              <w:rPr>
                <w:rFonts w:ascii="Times New Roman"/>
                <w:b w:val="false"/>
                <w:i w:val="false"/>
                <w:color w:val="000000"/>
                <w:sz w:val="20"/>
              </w:rPr>
              <w:t xml:space="preserve">
Тайыншы қаласы </w:t>
            </w:r>
            <w:r>
              <w:br/>
            </w:r>
            <w:r>
              <w:rPr>
                <w:rFonts w:ascii="Times New Roman"/>
                <w:b w:val="false"/>
                <w:i w:val="false"/>
                <w:color w:val="000000"/>
                <w:sz w:val="20"/>
              </w:rPr>
              <w:t xml:space="preserve">
Конституция к-сі, 199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8-(7153-6) </w:t>
            </w:r>
            <w:r>
              <w:br/>
            </w:r>
            <w:r>
              <w:rPr>
                <w:rFonts w:ascii="Times New Roman"/>
                <w:b w:val="false"/>
                <w:i w:val="false"/>
                <w:color w:val="000000"/>
                <w:sz w:val="20"/>
              </w:rPr>
              <w:t xml:space="preserve">
2-28-75 (деж.) </w:t>
            </w:r>
            <w:r>
              <w:br/>
            </w:r>
            <w:r>
              <w:rPr>
                <w:rFonts w:ascii="Times New Roman"/>
                <w:b w:val="false"/>
                <w:i w:val="false"/>
                <w:color w:val="000000"/>
                <w:sz w:val="20"/>
              </w:rPr>
              <w:t xml:space="preserve">
2-17-38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w:t>
            </w:r>
            <w:r>
              <w:br/>
            </w:r>
            <w:r>
              <w:rPr>
                <w:rFonts w:ascii="Times New Roman"/>
                <w:b w:val="false"/>
                <w:i w:val="false"/>
                <w:color w:val="000000"/>
                <w:sz w:val="20"/>
              </w:rPr>
              <w:t xml:space="preserve">
Тимирязева ауылы </w:t>
            </w:r>
            <w:r>
              <w:br/>
            </w:r>
            <w:r>
              <w:rPr>
                <w:rFonts w:ascii="Times New Roman"/>
                <w:b w:val="false"/>
                <w:i w:val="false"/>
                <w:color w:val="000000"/>
                <w:sz w:val="20"/>
              </w:rPr>
              <w:t xml:space="preserve">
Плетнева к-сі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8-(7153-7) </w:t>
            </w:r>
            <w:r>
              <w:br/>
            </w:r>
            <w:r>
              <w:rPr>
                <w:rFonts w:ascii="Times New Roman"/>
                <w:b w:val="false"/>
                <w:i w:val="false"/>
                <w:color w:val="000000"/>
                <w:sz w:val="20"/>
              </w:rPr>
              <w:t xml:space="preserve">
2-15-85 (деж.)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w:t>
            </w:r>
            <w:r>
              <w:br/>
            </w:r>
            <w:r>
              <w:rPr>
                <w:rFonts w:ascii="Times New Roman"/>
                <w:b w:val="false"/>
                <w:i w:val="false"/>
                <w:color w:val="000000"/>
                <w:sz w:val="20"/>
              </w:rPr>
              <w:t xml:space="preserve">
Кішкенекөл ауылы </w:t>
            </w:r>
            <w:r>
              <w:br/>
            </w:r>
            <w:r>
              <w:rPr>
                <w:rFonts w:ascii="Times New Roman"/>
                <w:b w:val="false"/>
                <w:i w:val="false"/>
                <w:color w:val="000000"/>
                <w:sz w:val="20"/>
              </w:rPr>
              <w:t xml:space="preserve">
Ш.Уәлиханов к-сі, 88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8-(7153-2) </w:t>
            </w:r>
            <w:r>
              <w:br/>
            </w:r>
            <w:r>
              <w:rPr>
                <w:rFonts w:ascii="Times New Roman"/>
                <w:b w:val="false"/>
                <w:i w:val="false"/>
                <w:color w:val="000000"/>
                <w:sz w:val="20"/>
              </w:rPr>
              <w:t xml:space="preserve">
2-12-02 (деж.) </w:t>
            </w:r>
            <w:r>
              <w:br/>
            </w:r>
            <w:r>
              <w:rPr>
                <w:rFonts w:ascii="Times New Roman"/>
                <w:b w:val="false"/>
                <w:i w:val="false"/>
                <w:color w:val="000000"/>
                <w:sz w:val="20"/>
              </w:rPr>
              <w:t xml:space="preserve">
2-24-51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ауданы- </w:t>
            </w:r>
            <w:r>
              <w:br/>
            </w:r>
            <w:r>
              <w:rPr>
                <w:rFonts w:ascii="Times New Roman"/>
                <w:b w:val="false"/>
                <w:i w:val="false"/>
                <w:color w:val="000000"/>
                <w:sz w:val="20"/>
              </w:rPr>
              <w:t xml:space="preserve">
ның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ауданы </w:t>
            </w:r>
            <w:r>
              <w:br/>
            </w:r>
            <w:r>
              <w:rPr>
                <w:rFonts w:ascii="Times New Roman"/>
                <w:b w:val="false"/>
                <w:i w:val="false"/>
                <w:color w:val="000000"/>
                <w:sz w:val="20"/>
              </w:rPr>
              <w:t xml:space="preserve">
Новоишимский ауылы </w:t>
            </w:r>
            <w:r>
              <w:br/>
            </w:r>
            <w:r>
              <w:rPr>
                <w:rFonts w:ascii="Times New Roman"/>
                <w:b w:val="false"/>
                <w:i w:val="false"/>
                <w:color w:val="000000"/>
                <w:sz w:val="20"/>
              </w:rPr>
              <w:t xml:space="preserve">
Әуелбеков к-сі, 56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8-(7153-5) </w:t>
            </w:r>
            <w:r>
              <w:br/>
            </w:r>
            <w:r>
              <w:rPr>
                <w:rFonts w:ascii="Times New Roman"/>
                <w:b w:val="false"/>
                <w:i w:val="false"/>
                <w:color w:val="000000"/>
                <w:sz w:val="20"/>
              </w:rPr>
              <w:t xml:space="preserve">
2-14-43 (деж.) </w:t>
            </w:r>
            <w:r>
              <w:br/>
            </w:r>
            <w:r>
              <w:rPr>
                <w:rFonts w:ascii="Times New Roman"/>
                <w:b w:val="false"/>
                <w:i w:val="false"/>
                <w:color w:val="000000"/>
                <w:sz w:val="20"/>
              </w:rPr>
              <w:t xml:space="preserve">
2-11-89 </w:t>
            </w:r>
          </w:p>
        </w:tc>
      </w:tr>
    </w:tbl>
    <w:p>
      <w:pPr>
        <w:spacing w:after="0"/>
        <w:ind w:left="0"/>
        <w:jc w:val="both"/>
      </w:pPr>
      <w:r>
        <w:rPr>
          <w:rFonts w:ascii="Times New Roman"/>
          <w:b/>
          <w:i w:val="false"/>
          <w:color w:val="000000"/>
          <w:sz w:val="28"/>
        </w:rPr>
        <w:t xml:space="preserve">Оңтүстік Қазақстан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913"/>
        <w:gridCol w:w="4753"/>
        <w:gridCol w:w="303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Бөлімінің атауы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Телефондары </w:t>
            </w:r>
          </w:p>
        </w:tc>
      </w:tr>
      <w:tr>
        <w:trPr>
          <w:trHeight w:val="9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ІІД Көші-қон полициясы басқармасы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w:t>
            </w:r>
            <w:r>
              <w:br/>
            </w:r>
            <w:r>
              <w:rPr>
                <w:rFonts w:ascii="Times New Roman"/>
                <w:b w:val="false"/>
                <w:i w:val="false"/>
                <w:color w:val="000000"/>
                <w:sz w:val="20"/>
              </w:rPr>
              <w:t xml:space="preserve">
Желтоқсан к-сі, 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 </w:t>
            </w:r>
            <w:r>
              <w:br/>
            </w:r>
            <w:r>
              <w:rPr>
                <w:rFonts w:ascii="Times New Roman"/>
                <w:b w:val="false"/>
                <w:i w:val="false"/>
                <w:color w:val="000000"/>
                <w:sz w:val="20"/>
              </w:rPr>
              <w:t xml:space="preserve">
53-41-10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w:t>
            </w:r>
            <w:r>
              <w:br/>
            </w:r>
            <w:r>
              <w:rPr>
                <w:rFonts w:ascii="Times New Roman"/>
                <w:b w:val="false"/>
                <w:i w:val="false"/>
                <w:color w:val="000000"/>
                <w:sz w:val="20"/>
              </w:rPr>
              <w:t xml:space="preserve">
Еңбекші ауданы </w:t>
            </w:r>
            <w:r>
              <w:br/>
            </w:r>
            <w:r>
              <w:rPr>
                <w:rFonts w:ascii="Times New Roman"/>
                <w:b w:val="false"/>
                <w:i w:val="false"/>
                <w:color w:val="000000"/>
                <w:sz w:val="20"/>
              </w:rPr>
              <w:t xml:space="preserve">
ІІБ КҚП бөлім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w:t>
            </w:r>
            <w:r>
              <w:br/>
            </w:r>
            <w:r>
              <w:rPr>
                <w:rFonts w:ascii="Times New Roman"/>
                <w:b w:val="false"/>
                <w:i w:val="false"/>
                <w:color w:val="000000"/>
                <w:sz w:val="20"/>
              </w:rPr>
              <w:t xml:space="preserve">
Фурманов к-сі, 110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 57-25-31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w:t>
            </w:r>
            <w:r>
              <w:br/>
            </w:r>
            <w:r>
              <w:rPr>
                <w:rFonts w:ascii="Times New Roman"/>
                <w:b w:val="false"/>
                <w:i w:val="false"/>
                <w:color w:val="000000"/>
                <w:sz w:val="20"/>
              </w:rPr>
              <w:t xml:space="preserve">
Абай ауданының </w:t>
            </w:r>
            <w:r>
              <w:br/>
            </w:r>
            <w:r>
              <w:rPr>
                <w:rFonts w:ascii="Times New Roman"/>
                <w:b w:val="false"/>
                <w:i w:val="false"/>
                <w:color w:val="000000"/>
                <w:sz w:val="20"/>
              </w:rPr>
              <w:t xml:space="preserve">
ІІБ КҚП бөлімі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w:t>
            </w:r>
            <w:r>
              <w:br/>
            </w:r>
            <w:r>
              <w:rPr>
                <w:rFonts w:ascii="Times New Roman"/>
                <w:b w:val="false"/>
                <w:i w:val="false"/>
                <w:color w:val="000000"/>
                <w:sz w:val="20"/>
              </w:rPr>
              <w:t xml:space="preserve">
Қалдаяқов к-сі, 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 56-02-57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w:t>
            </w:r>
            <w:r>
              <w:br/>
            </w:r>
            <w:r>
              <w:rPr>
                <w:rFonts w:ascii="Times New Roman"/>
                <w:b w:val="false"/>
                <w:i w:val="false"/>
                <w:color w:val="000000"/>
                <w:sz w:val="20"/>
              </w:rPr>
              <w:t xml:space="preserve">
Әл-Фараби ауданы- </w:t>
            </w:r>
            <w:r>
              <w:br/>
            </w:r>
            <w:r>
              <w:rPr>
                <w:rFonts w:ascii="Times New Roman"/>
                <w:b w:val="false"/>
                <w:i w:val="false"/>
                <w:color w:val="000000"/>
                <w:sz w:val="20"/>
              </w:rPr>
              <w:t xml:space="preserve">
ның ІІБ КҚП бөлімі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Желтоқсан к-сі, 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 53-72-74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ауданы, </w:t>
            </w:r>
            <w:r>
              <w:br/>
            </w:r>
            <w:r>
              <w:rPr>
                <w:rFonts w:ascii="Times New Roman"/>
                <w:b w:val="false"/>
                <w:i w:val="false"/>
                <w:color w:val="000000"/>
                <w:sz w:val="20"/>
              </w:rPr>
              <w:t xml:space="preserve">
Арыс қаласы </w:t>
            </w:r>
            <w:r>
              <w:br/>
            </w:r>
            <w:r>
              <w:rPr>
                <w:rFonts w:ascii="Times New Roman"/>
                <w:b w:val="false"/>
                <w:i w:val="false"/>
                <w:color w:val="000000"/>
                <w:sz w:val="20"/>
              </w:rPr>
              <w:t xml:space="preserve">
Ауэзов к-сі, н/ж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8(725-240) 5-42-94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ауданы, </w:t>
            </w:r>
            <w:r>
              <w:br/>
            </w:r>
            <w:r>
              <w:rPr>
                <w:rFonts w:ascii="Times New Roman"/>
                <w:b w:val="false"/>
                <w:i w:val="false"/>
                <w:color w:val="000000"/>
                <w:sz w:val="20"/>
              </w:rPr>
              <w:t xml:space="preserve">
Шаян ауылы, </w:t>
            </w:r>
            <w:r>
              <w:br/>
            </w:r>
            <w:r>
              <w:rPr>
                <w:rFonts w:ascii="Times New Roman"/>
                <w:b w:val="false"/>
                <w:i w:val="false"/>
                <w:color w:val="000000"/>
                <w:sz w:val="20"/>
              </w:rPr>
              <w:t xml:space="preserve">
Бәйдібек к-сі, н/ж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8(725-248) </w:t>
            </w:r>
            <w:r>
              <w:br/>
            </w:r>
            <w:r>
              <w:rPr>
                <w:rFonts w:ascii="Times New Roman"/>
                <w:b w:val="false"/>
                <w:i w:val="false"/>
                <w:color w:val="000000"/>
                <w:sz w:val="20"/>
              </w:rPr>
              <w:t xml:space="preserve">
2-15-94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ауданы, </w:t>
            </w:r>
            <w:r>
              <w:br/>
            </w:r>
            <w:r>
              <w:rPr>
                <w:rFonts w:ascii="Times New Roman"/>
                <w:b w:val="false"/>
                <w:i w:val="false"/>
                <w:color w:val="000000"/>
                <w:sz w:val="20"/>
              </w:rPr>
              <w:t xml:space="preserve">
Қазығұрт ауылы, </w:t>
            </w:r>
            <w:r>
              <w:br/>
            </w:r>
            <w:r>
              <w:rPr>
                <w:rFonts w:ascii="Times New Roman"/>
                <w:b w:val="false"/>
                <w:i w:val="false"/>
                <w:color w:val="000000"/>
                <w:sz w:val="20"/>
              </w:rPr>
              <w:t xml:space="preserve">
Қонаев к-сі, н/ж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8(725-239) 2-13-43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ауданының </w:t>
            </w:r>
            <w:r>
              <w:br/>
            </w:r>
            <w:r>
              <w:rPr>
                <w:rFonts w:ascii="Times New Roman"/>
                <w:b w:val="false"/>
                <w:i w:val="false"/>
                <w:color w:val="000000"/>
                <w:sz w:val="20"/>
              </w:rPr>
              <w:t xml:space="preserve">
ІІБ КҚП бөлімі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қаласы, Жамбыл к-сі, н/ж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8(725-236) </w:t>
            </w:r>
            <w:r>
              <w:br/>
            </w:r>
            <w:r>
              <w:rPr>
                <w:rFonts w:ascii="Times New Roman"/>
                <w:b w:val="false"/>
                <w:i w:val="false"/>
                <w:color w:val="000000"/>
                <w:sz w:val="20"/>
              </w:rPr>
              <w:t xml:space="preserve">
3-34-61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 </w:t>
            </w:r>
            <w:r>
              <w:br/>
            </w:r>
            <w:r>
              <w:rPr>
                <w:rFonts w:ascii="Times New Roman"/>
                <w:b w:val="false"/>
                <w:i w:val="false"/>
                <w:color w:val="000000"/>
                <w:sz w:val="20"/>
              </w:rPr>
              <w:t xml:space="preserve">
Жетісай қаласы, </w:t>
            </w:r>
            <w:r>
              <w:br/>
            </w:r>
            <w:r>
              <w:rPr>
                <w:rFonts w:ascii="Times New Roman"/>
                <w:b w:val="false"/>
                <w:i w:val="false"/>
                <w:color w:val="000000"/>
                <w:sz w:val="20"/>
              </w:rPr>
              <w:t xml:space="preserve">
М.Ауэзов к-сі, н/ж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8(725-234) </w:t>
            </w:r>
            <w:r>
              <w:br/>
            </w:r>
            <w:r>
              <w:rPr>
                <w:rFonts w:ascii="Times New Roman"/>
                <w:b w:val="false"/>
                <w:i w:val="false"/>
                <w:color w:val="000000"/>
                <w:sz w:val="20"/>
              </w:rPr>
              <w:t xml:space="preserve">
6-70-20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ауданының </w:t>
            </w:r>
            <w:r>
              <w:br/>
            </w:r>
            <w:r>
              <w:rPr>
                <w:rFonts w:ascii="Times New Roman"/>
                <w:b w:val="false"/>
                <w:i w:val="false"/>
                <w:color w:val="000000"/>
                <w:sz w:val="20"/>
              </w:rPr>
              <w:t xml:space="preserve">
ІІБ 1-ПБ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 </w:t>
            </w:r>
            <w:r>
              <w:br/>
            </w:r>
            <w:r>
              <w:rPr>
                <w:rFonts w:ascii="Times New Roman"/>
                <w:b w:val="false"/>
                <w:i w:val="false"/>
                <w:color w:val="000000"/>
                <w:sz w:val="20"/>
              </w:rPr>
              <w:t xml:space="preserve">
Асық-Ата ауылы, </w:t>
            </w:r>
            <w:r>
              <w:br/>
            </w:r>
            <w:r>
              <w:rPr>
                <w:rFonts w:ascii="Times New Roman"/>
                <w:b w:val="false"/>
                <w:i w:val="false"/>
                <w:color w:val="000000"/>
                <w:sz w:val="20"/>
              </w:rPr>
              <w:t xml:space="preserve">
Тлеубаев к-сі, н/ж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8(725-242) </w:t>
            </w:r>
            <w:r>
              <w:br/>
            </w:r>
            <w:r>
              <w:rPr>
                <w:rFonts w:ascii="Times New Roman"/>
                <w:b w:val="false"/>
                <w:i w:val="false"/>
                <w:color w:val="000000"/>
                <w:sz w:val="20"/>
              </w:rPr>
              <w:t xml:space="preserve">
4-29-65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ауданының </w:t>
            </w:r>
            <w:r>
              <w:br/>
            </w:r>
            <w:r>
              <w:rPr>
                <w:rFonts w:ascii="Times New Roman"/>
                <w:b w:val="false"/>
                <w:i w:val="false"/>
                <w:color w:val="000000"/>
                <w:sz w:val="20"/>
              </w:rPr>
              <w:t xml:space="preserve">
2-ПБ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 </w:t>
            </w:r>
            <w:r>
              <w:br/>
            </w:r>
            <w:r>
              <w:rPr>
                <w:rFonts w:ascii="Times New Roman"/>
                <w:b w:val="false"/>
                <w:i w:val="false"/>
                <w:color w:val="000000"/>
                <w:sz w:val="20"/>
              </w:rPr>
              <w:t xml:space="preserve">
Мырзакент ауылы, </w:t>
            </w:r>
            <w:r>
              <w:br/>
            </w:r>
            <w:r>
              <w:rPr>
                <w:rFonts w:ascii="Times New Roman"/>
                <w:b w:val="false"/>
                <w:i w:val="false"/>
                <w:color w:val="000000"/>
                <w:sz w:val="20"/>
              </w:rPr>
              <w:t xml:space="preserve">
Мадиходжаев к-сі, н/ж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8(725-241) 2-10-74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ауданы, </w:t>
            </w:r>
            <w:r>
              <w:br/>
            </w:r>
            <w:r>
              <w:rPr>
                <w:rFonts w:ascii="Times New Roman"/>
                <w:b w:val="false"/>
                <w:i w:val="false"/>
                <w:color w:val="000000"/>
                <w:sz w:val="20"/>
              </w:rPr>
              <w:t xml:space="preserve">
Темірлановка ауылы, </w:t>
            </w:r>
            <w:r>
              <w:br/>
            </w:r>
            <w:r>
              <w:rPr>
                <w:rFonts w:ascii="Times New Roman"/>
                <w:b w:val="false"/>
                <w:i w:val="false"/>
                <w:color w:val="000000"/>
                <w:sz w:val="20"/>
              </w:rPr>
              <w:t xml:space="preserve">
Т.Рысқұлов к-сі, 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8(725-230) </w:t>
            </w:r>
            <w:r>
              <w:br/>
            </w:r>
            <w:r>
              <w:rPr>
                <w:rFonts w:ascii="Times New Roman"/>
                <w:b w:val="false"/>
                <w:i w:val="false"/>
                <w:color w:val="000000"/>
                <w:sz w:val="20"/>
              </w:rPr>
              <w:t xml:space="preserve">
2-14-13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w:t>
            </w:r>
            <w:r>
              <w:br/>
            </w:r>
            <w:r>
              <w:rPr>
                <w:rFonts w:ascii="Times New Roman"/>
                <w:b w:val="false"/>
                <w:i w:val="false"/>
                <w:color w:val="000000"/>
                <w:sz w:val="20"/>
              </w:rPr>
              <w:t xml:space="preserve">
Шәүілдер ауылы, </w:t>
            </w:r>
            <w:r>
              <w:br/>
            </w:r>
            <w:r>
              <w:rPr>
                <w:rFonts w:ascii="Times New Roman"/>
                <w:b w:val="false"/>
                <w:i w:val="false"/>
                <w:color w:val="000000"/>
                <w:sz w:val="20"/>
              </w:rPr>
              <w:t xml:space="preserve">
Сәрсенбаев к-сі, 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8(725-244) 2-12-59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ауданының </w:t>
            </w:r>
            <w:r>
              <w:br/>
            </w:r>
            <w:r>
              <w:rPr>
                <w:rFonts w:ascii="Times New Roman"/>
                <w:b w:val="false"/>
                <w:i w:val="false"/>
                <w:color w:val="000000"/>
                <w:sz w:val="20"/>
              </w:rPr>
              <w:t xml:space="preserve">
ІІБ КҚП бөлімі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ауданы, </w:t>
            </w:r>
            <w:r>
              <w:br/>
            </w:r>
            <w:r>
              <w:rPr>
                <w:rFonts w:ascii="Times New Roman"/>
                <w:b w:val="false"/>
                <w:i w:val="false"/>
                <w:color w:val="000000"/>
                <w:sz w:val="20"/>
              </w:rPr>
              <w:t xml:space="preserve">
Ақ-су ауылы </w:t>
            </w:r>
            <w:r>
              <w:br/>
            </w:r>
            <w:r>
              <w:rPr>
                <w:rFonts w:ascii="Times New Roman"/>
                <w:b w:val="false"/>
                <w:i w:val="false"/>
                <w:color w:val="000000"/>
                <w:sz w:val="20"/>
              </w:rPr>
              <w:t xml:space="preserve">
Жібек-Жолы к-сі, н/ж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8(725-231) </w:t>
            </w:r>
            <w:r>
              <w:br/>
            </w:r>
            <w:r>
              <w:rPr>
                <w:rFonts w:ascii="Times New Roman"/>
                <w:b w:val="false"/>
                <w:i w:val="false"/>
                <w:color w:val="000000"/>
                <w:sz w:val="20"/>
              </w:rPr>
              <w:t xml:space="preserve">
2-18-63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ауданының </w:t>
            </w:r>
            <w:r>
              <w:br/>
            </w:r>
            <w:r>
              <w:rPr>
                <w:rFonts w:ascii="Times New Roman"/>
                <w:b w:val="false"/>
                <w:i w:val="false"/>
                <w:color w:val="000000"/>
                <w:sz w:val="20"/>
              </w:rPr>
              <w:t xml:space="preserve">
ІІБ КҚП бөлімі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ауданы, </w:t>
            </w:r>
            <w:r>
              <w:br/>
            </w:r>
            <w:r>
              <w:rPr>
                <w:rFonts w:ascii="Times New Roman"/>
                <w:b w:val="false"/>
                <w:i w:val="false"/>
                <w:color w:val="000000"/>
                <w:sz w:val="20"/>
              </w:rPr>
              <w:t xml:space="preserve">
Сарыағаш қаласы, </w:t>
            </w:r>
            <w:r>
              <w:br/>
            </w:r>
            <w:r>
              <w:rPr>
                <w:rFonts w:ascii="Times New Roman"/>
                <w:b w:val="false"/>
                <w:i w:val="false"/>
                <w:color w:val="000000"/>
                <w:sz w:val="20"/>
              </w:rPr>
              <w:t xml:space="preserve">
Майлы Қожа к-сі, н/ж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8(725-237) 2-18-77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ауданының </w:t>
            </w:r>
            <w:r>
              <w:br/>
            </w:r>
            <w:r>
              <w:rPr>
                <w:rFonts w:ascii="Times New Roman"/>
                <w:b w:val="false"/>
                <w:i w:val="false"/>
                <w:color w:val="000000"/>
                <w:sz w:val="20"/>
              </w:rPr>
              <w:t xml:space="preserve">
ІІБ ПБ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 ауданы, </w:t>
            </w:r>
            <w:r>
              <w:br/>
            </w:r>
            <w:r>
              <w:rPr>
                <w:rFonts w:ascii="Times New Roman"/>
                <w:b w:val="false"/>
                <w:i w:val="false"/>
                <w:color w:val="000000"/>
                <w:sz w:val="20"/>
              </w:rPr>
              <w:t xml:space="preserve">
Абай ауылы, </w:t>
            </w:r>
            <w:r>
              <w:br/>
            </w:r>
            <w:r>
              <w:rPr>
                <w:rFonts w:ascii="Times New Roman"/>
                <w:b w:val="false"/>
                <w:i w:val="false"/>
                <w:color w:val="000000"/>
                <w:sz w:val="20"/>
              </w:rPr>
              <w:t xml:space="preserve">
Канаев к-сі, 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8(725-232) </w:t>
            </w:r>
            <w:r>
              <w:br/>
            </w:r>
            <w:r>
              <w:rPr>
                <w:rFonts w:ascii="Times New Roman"/>
                <w:b w:val="false"/>
                <w:i w:val="false"/>
                <w:color w:val="000000"/>
                <w:sz w:val="20"/>
              </w:rPr>
              <w:t xml:space="preserve">
3-14-76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ауданы, Шолақ-Қорған ауылы, </w:t>
            </w:r>
            <w:r>
              <w:br/>
            </w:r>
            <w:r>
              <w:rPr>
                <w:rFonts w:ascii="Times New Roman"/>
                <w:b w:val="false"/>
                <w:i w:val="false"/>
                <w:color w:val="000000"/>
                <w:sz w:val="20"/>
              </w:rPr>
              <w:t xml:space="preserve">
Жібек-Жолы к-сі, н/ж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8(725-246) 2-10-62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Төлеби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Төлеби ауданы, </w:t>
            </w:r>
            <w:r>
              <w:br/>
            </w:r>
            <w:r>
              <w:rPr>
                <w:rFonts w:ascii="Times New Roman"/>
                <w:b w:val="false"/>
                <w:i w:val="false"/>
                <w:color w:val="000000"/>
                <w:sz w:val="20"/>
              </w:rPr>
              <w:t xml:space="preserve">
Ленгер қаласы, </w:t>
            </w:r>
            <w:r>
              <w:br/>
            </w:r>
            <w:r>
              <w:rPr>
                <w:rFonts w:ascii="Times New Roman"/>
                <w:b w:val="false"/>
                <w:i w:val="false"/>
                <w:color w:val="000000"/>
                <w:sz w:val="20"/>
              </w:rPr>
              <w:t xml:space="preserve">
Жамбыл к-сі, н/ж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8(725-247) 6-10-79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қаласының </w:t>
            </w:r>
            <w:r>
              <w:br/>
            </w:r>
            <w:r>
              <w:rPr>
                <w:rFonts w:ascii="Times New Roman"/>
                <w:b w:val="false"/>
                <w:i w:val="false"/>
                <w:color w:val="000000"/>
                <w:sz w:val="20"/>
              </w:rPr>
              <w:t xml:space="preserve">
ІІБ КҚП бөлімі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қаласы, </w:t>
            </w:r>
            <w:r>
              <w:br/>
            </w:r>
            <w:r>
              <w:rPr>
                <w:rFonts w:ascii="Times New Roman"/>
                <w:b w:val="false"/>
                <w:i w:val="false"/>
                <w:color w:val="000000"/>
                <w:sz w:val="20"/>
              </w:rPr>
              <w:t xml:space="preserve">
Ерубаев к-сі, н/ж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8(725-233) 4-12-83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ауданы, </w:t>
            </w:r>
            <w:r>
              <w:br/>
            </w:r>
            <w:r>
              <w:rPr>
                <w:rFonts w:ascii="Times New Roman"/>
                <w:b w:val="false"/>
                <w:i w:val="false"/>
                <w:color w:val="000000"/>
                <w:sz w:val="20"/>
              </w:rPr>
              <w:t xml:space="preserve">
Т.Рысқұлов ауылы, </w:t>
            </w:r>
            <w:r>
              <w:br/>
            </w:r>
            <w:r>
              <w:rPr>
                <w:rFonts w:ascii="Times New Roman"/>
                <w:b w:val="false"/>
                <w:i w:val="false"/>
                <w:color w:val="000000"/>
                <w:sz w:val="20"/>
              </w:rPr>
              <w:t xml:space="preserve">
Рысқұлов к-сі, 198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8(725-238) 5-14-47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ауданы, </w:t>
            </w:r>
            <w:r>
              <w:br/>
            </w:r>
            <w:r>
              <w:rPr>
                <w:rFonts w:ascii="Times New Roman"/>
                <w:b w:val="false"/>
                <w:i w:val="false"/>
                <w:color w:val="000000"/>
                <w:sz w:val="20"/>
              </w:rPr>
              <w:t xml:space="preserve">
Шардара қаласы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8(725-235) 2-19-35 </w:t>
            </w:r>
          </w:p>
        </w:tc>
      </w:tr>
    </w:tbl>
    <w:bookmarkStart w:name="z141" w:id="140"/>
    <w:p>
      <w:pPr>
        <w:spacing w:after="0"/>
        <w:ind w:left="0"/>
        <w:jc w:val="both"/>
      </w:pPr>
      <w:r>
        <w:rPr>
          <w:rFonts w:ascii="Times New Roman"/>
          <w:b w:val="false"/>
          <w:i w:val="false"/>
          <w:color w:val="000000"/>
          <w:sz w:val="28"/>
        </w:rPr>
        <w:t xml:space="preserve">
                       "Қазақстан Республикасында тұрақты тұруға </w:t>
      </w:r>
      <w:r>
        <w:br/>
      </w:r>
      <w:r>
        <w:rPr>
          <w:rFonts w:ascii="Times New Roman"/>
          <w:b w:val="false"/>
          <w:i w:val="false"/>
          <w:color w:val="000000"/>
          <w:sz w:val="28"/>
        </w:rPr>
        <w:t xml:space="preserve">
                        шетелдіктер мен азаматтығы жоқ адамдарды </w:t>
      </w:r>
      <w:r>
        <w:br/>
      </w:r>
      <w:r>
        <w:rPr>
          <w:rFonts w:ascii="Times New Roman"/>
          <w:b w:val="false"/>
          <w:i w:val="false"/>
          <w:color w:val="000000"/>
          <w:sz w:val="28"/>
        </w:rPr>
        <w:t xml:space="preserve">
                       тіркеу және оған рұқсат беру" мемлекеттік </w:t>
      </w:r>
      <w:r>
        <w:br/>
      </w:r>
      <w:r>
        <w:rPr>
          <w:rFonts w:ascii="Times New Roman"/>
          <w:b w:val="false"/>
          <w:i w:val="false"/>
          <w:color w:val="000000"/>
          <w:sz w:val="28"/>
        </w:rPr>
        <w:t xml:space="preserve">
                          қызмет көрсету стандартына 2-қосымша </w:t>
      </w:r>
    </w:p>
    <w:bookmarkEnd w:id="140"/>
    <w:p>
      <w:pPr>
        <w:spacing w:after="0"/>
        <w:ind w:left="0"/>
        <w:jc w:val="both"/>
      </w:pPr>
      <w:r>
        <w:rPr>
          <w:rFonts w:ascii="Times New Roman"/>
          <w:b/>
          <w:i w:val="false"/>
          <w:color w:val="000000"/>
          <w:sz w:val="28"/>
        </w:rPr>
        <w:t xml:space="preserve">    облыстық ІІД Көші-қон полициясы басқармалары: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6013"/>
        <w:gridCol w:w="5533"/>
      </w:tblGrid>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мекен-жайы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ІІД Көші-қон </w:t>
            </w:r>
            <w:r>
              <w:br/>
            </w:r>
            <w:r>
              <w:rPr>
                <w:rFonts w:ascii="Times New Roman"/>
                <w:b w:val="false"/>
                <w:i w:val="false"/>
                <w:color w:val="000000"/>
                <w:sz w:val="20"/>
              </w:rPr>
              <w:t xml:space="preserve">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www.akmdvdonline.kz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ІІД Көші-қон </w:t>
            </w:r>
            <w:r>
              <w:br/>
            </w:r>
            <w:r>
              <w:rPr>
                <w:rFonts w:ascii="Times New Roman"/>
                <w:b w:val="false"/>
                <w:i w:val="false"/>
                <w:color w:val="000000"/>
                <w:sz w:val="20"/>
              </w:rPr>
              <w:t xml:space="preserve">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&lt;ump-dvd@aktobe dvd.KZ&gt;.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ІІД Көші-қон </w:t>
            </w:r>
            <w:r>
              <w:br/>
            </w:r>
            <w:r>
              <w:rPr>
                <w:rFonts w:ascii="Times New Roman"/>
                <w:b w:val="false"/>
                <w:i w:val="false"/>
                <w:color w:val="000000"/>
                <w:sz w:val="20"/>
              </w:rPr>
              <w:t xml:space="preserve">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&lt;telex@otsuvdmail.mil&gt;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облысының ІІД Көші-қон </w:t>
            </w:r>
            <w:r>
              <w:br/>
            </w:r>
            <w:r>
              <w:rPr>
                <w:rFonts w:ascii="Times New Roman"/>
                <w:b w:val="false"/>
                <w:i w:val="false"/>
                <w:color w:val="000000"/>
                <w:sz w:val="20"/>
              </w:rPr>
              <w:t xml:space="preserve">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kana@mvd.kz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Ішкі </w:t>
            </w:r>
            <w:r>
              <w:br/>
            </w:r>
            <w:r>
              <w:rPr>
                <w:rFonts w:ascii="Times New Roman"/>
                <w:b w:val="false"/>
                <w:i w:val="false"/>
                <w:color w:val="000000"/>
                <w:sz w:val="20"/>
              </w:rPr>
              <w:t xml:space="preserve">
істер департаменті Көші-қон </w:t>
            </w:r>
            <w:r>
              <w:br/>
            </w:r>
            <w:r>
              <w:rPr>
                <w:rFonts w:ascii="Times New Roman"/>
                <w:b w:val="false"/>
                <w:i w:val="false"/>
                <w:color w:val="000000"/>
                <w:sz w:val="20"/>
              </w:rPr>
              <w:t xml:space="preserve">
полиция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Degurka&lt;degurka@uvd.com&gt;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ІІД Көші-қон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pogon@mvd.kz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облысының ІІД Көші-қон </w:t>
            </w:r>
            <w:r>
              <w:br/>
            </w:r>
            <w:r>
              <w:rPr>
                <w:rFonts w:ascii="Times New Roman"/>
                <w:b w:val="false"/>
                <w:i w:val="false"/>
                <w:color w:val="000000"/>
                <w:sz w:val="20"/>
              </w:rPr>
              <w:t xml:space="preserve">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ІІД </w:t>
            </w:r>
            <w:r>
              <w:br/>
            </w:r>
            <w:r>
              <w:rPr>
                <w:rFonts w:ascii="Times New Roman"/>
                <w:b w:val="false"/>
                <w:i w:val="false"/>
                <w:color w:val="000000"/>
                <w:sz w:val="20"/>
              </w:rPr>
              <w:t xml:space="preserve">
Көші-қон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Sokol ur @ mail ru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ІІД </w:t>
            </w:r>
            <w:r>
              <w:br/>
            </w:r>
            <w:r>
              <w:rPr>
                <w:rFonts w:ascii="Times New Roman"/>
                <w:b w:val="false"/>
                <w:i w:val="false"/>
                <w:color w:val="000000"/>
                <w:sz w:val="20"/>
              </w:rPr>
              <w:t xml:space="preserve">
Көші-қон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www.krg-guvd.kz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ІІД </w:t>
            </w:r>
            <w:r>
              <w:br/>
            </w:r>
            <w:r>
              <w:rPr>
                <w:rFonts w:ascii="Times New Roman"/>
                <w:b w:val="false"/>
                <w:i w:val="false"/>
                <w:color w:val="000000"/>
                <w:sz w:val="20"/>
              </w:rPr>
              <w:t xml:space="preserve">
Көші-қон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www.dvdkzo.kz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ІІД </w:t>
            </w:r>
            <w:r>
              <w:br/>
            </w:r>
            <w:r>
              <w:rPr>
                <w:rFonts w:ascii="Times New Roman"/>
                <w:b w:val="false"/>
                <w:i w:val="false"/>
                <w:color w:val="000000"/>
                <w:sz w:val="20"/>
              </w:rPr>
              <w:t xml:space="preserve">
Көші-қон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Umpguvd @ guvd.kst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ІІД </w:t>
            </w:r>
            <w:r>
              <w:br/>
            </w:r>
            <w:r>
              <w:rPr>
                <w:rFonts w:ascii="Times New Roman"/>
                <w:b w:val="false"/>
                <w:i w:val="false"/>
                <w:color w:val="000000"/>
                <w:sz w:val="20"/>
              </w:rPr>
              <w:t xml:space="preserve">
Көші-қон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ubd_mang@mail.kz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ІІД </w:t>
            </w:r>
            <w:r>
              <w:br/>
            </w:r>
            <w:r>
              <w:rPr>
                <w:rFonts w:ascii="Times New Roman"/>
                <w:b w:val="false"/>
                <w:i w:val="false"/>
                <w:color w:val="000000"/>
                <w:sz w:val="20"/>
              </w:rPr>
              <w:t xml:space="preserve">
Көші-қон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облысының </w:t>
            </w:r>
            <w:r>
              <w:br/>
            </w:r>
            <w:r>
              <w:rPr>
                <w:rFonts w:ascii="Times New Roman"/>
                <w:b w:val="false"/>
                <w:i w:val="false"/>
                <w:color w:val="000000"/>
                <w:sz w:val="20"/>
              </w:rPr>
              <w:t xml:space="preserve">
ІІД Көші-қон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uvd sko@mail.ru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облысының ІІД Көші-қон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ІІД Көші-қон </w:t>
            </w:r>
            <w:r>
              <w:br/>
            </w:r>
            <w:r>
              <w:rPr>
                <w:rFonts w:ascii="Times New Roman"/>
                <w:b w:val="false"/>
                <w:i w:val="false"/>
                <w:color w:val="000000"/>
                <w:sz w:val="20"/>
              </w:rPr>
              <w:t xml:space="preserve">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www.fst_dvd.mvd.kz </w:t>
            </w:r>
          </w:p>
        </w:tc>
      </w:tr>
    </w:tbl>
    <w:bookmarkStart w:name="z142" w:id="141"/>
    <w:p>
      <w:pPr>
        <w:spacing w:after="0"/>
        <w:ind w:left="0"/>
        <w:jc w:val="both"/>
      </w:pPr>
      <w:r>
        <w:rPr>
          <w:rFonts w:ascii="Times New Roman"/>
          <w:b w:val="false"/>
          <w:i w:val="false"/>
          <w:color w:val="000000"/>
          <w:sz w:val="28"/>
        </w:rPr>
        <w:t xml:space="preserve">
                       "Қазақстан Республикасында тұрақты тұруға </w:t>
      </w:r>
      <w:r>
        <w:br/>
      </w:r>
      <w:r>
        <w:rPr>
          <w:rFonts w:ascii="Times New Roman"/>
          <w:b w:val="false"/>
          <w:i w:val="false"/>
          <w:color w:val="000000"/>
          <w:sz w:val="28"/>
        </w:rPr>
        <w:t xml:space="preserve">
                        шетелдіктер мен азаматтығы жоқ адамдарды </w:t>
      </w:r>
      <w:r>
        <w:br/>
      </w:r>
      <w:r>
        <w:rPr>
          <w:rFonts w:ascii="Times New Roman"/>
          <w:b w:val="false"/>
          <w:i w:val="false"/>
          <w:color w:val="000000"/>
          <w:sz w:val="28"/>
        </w:rPr>
        <w:t xml:space="preserve">
                       тіркеу және оған рұқсат беру" мемлекеттік </w:t>
      </w:r>
      <w:r>
        <w:br/>
      </w:r>
      <w:r>
        <w:rPr>
          <w:rFonts w:ascii="Times New Roman"/>
          <w:b w:val="false"/>
          <w:i w:val="false"/>
          <w:color w:val="000000"/>
          <w:sz w:val="28"/>
        </w:rPr>
        <w:t xml:space="preserve">
                          қызмет көрсету стандартына 3-қосымша </w:t>
      </w:r>
    </w:p>
    <w:bookmarkEnd w:id="141"/>
    <w:p>
      <w:pPr>
        <w:spacing w:after="0"/>
        <w:ind w:left="0"/>
        <w:jc w:val="both"/>
      </w:pPr>
      <w:r>
        <w:rPr>
          <w:rFonts w:ascii="Times New Roman"/>
          <w:b/>
          <w:i w:val="false"/>
          <w:color w:val="000000"/>
          <w:sz w:val="28"/>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3"/>
        <w:gridCol w:w="1613"/>
        <w:gridCol w:w="1833"/>
        <w:gridCol w:w="1773"/>
      </w:tblGrid>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w:t>
            </w:r>
            <w:r>
              <w:br/>
            </w:r>
            <w:r>
              <w:rPr>
                <w:rFonts w:ascii="Times New Roman"/>
                <w:b w:val="false"/>
                <w:i w:val="false"/>
                <w:color w:val="000000"/>
                <w:sz w:val="20"/>
              </w:rPr>
              <w:t xml:space="preserve">
жетімділік көрсеткіштері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мәні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w:t>
            </w:r>
            <w:r>
              <w:br/>
            </w:r>
            <w:r>
              <w:rPr>
                <w:rFonts w:ascii="Times New Roman"/>
                <w:b w:val="false"/>
                <w:i w:val="false"/>
                <w:color w:val="000000"/>
                <w:sz w:val="20"/>
              </w:rPr>
              <w:t xml:space="preserve">
бастап белгіленген мерзімде қызметті </w:t>
            </w:r>
            <w:r>
              <w:br/>
            </w:r>
            <w:r>
              <w:rPr>
                <w:rFonts w:ascii="Times New Roman"/>
                <w:b w:val="false"/>
                <w:i w:val="false"/>
                <w:color w:val="000000"/>
                <w:sz w:val="20"/>
              </w:rPr>
              <w:t xml:space="preserve">
ұсыну оқиғаларының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w:t>
            </w:r>
            <w:r>
              <w:br/>
            </w:r>
            <w:r>
              <w:rPr>
                <w:rFonts w:ascii="Times New Roman"/>
                <w:b w:val="false"/>
                <w:i w:val="false"/>
                <w:color w:val="000000"/>
                <w:sz w:val="20"/>
              </w:rPr>
              <w:t xml:space="preserve">
аспайтын уақыт күткен тұтынушылардың </w:t>
            </w:r>
            <w:r>
              <w:br/>
            </w:r>
            <w:r>
              <w:rPr>
                <w:rFonts w:ascii="Times New Roman"/>
                <w:b w:val="false"/>
                <w:i w:val="false"/>
                <w:color w:val="000000"/>
                <w:sz w:val="20"/>
              </w:rPr>
              <w:t xml:space="preserve">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w:t>
            </w:r>
            <w:r>
              <w:br/>
            </w:r>
            <w:r>
              <w:rPr>
                <w:rFonts w:ascii="Times New Roman"/>
                <w:b w:val="false"/>
                <w:i w:val="false"/>
                <w:color w:val="000000"/>
                <w:sz w:val="20"/>
              </w:rPr>
              <w:t xml:space="preserve">
сапасына қанағаттанған тұтынушылардың </w:t>
            </w:r>
            <w:r>
              <w:br/>
            </w:r>
            <w:r>
              <w:rPr>
                <w:rFonts w:ascii="Times New Roman"/>
                <w:b w:val="false"/>
                <w:i w:val="false"/>
                <w:color w:val="000000"/>
                <w:sz w:val="20"/>
              </w:rPr>
              <w:t xml:space="preserve">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w:t>
            </w:r>
            <w:r>
              <w:br/>
            </w:r>
            <w:r>
              <w:rPr>
                <w:rFonts w:ascii="Times New Roman"/>
                <w:b w:val="false"/>
                <w:i w:val="false"/>
                <w:color w:val="000000"/>
                <w:sz w:val="20"/>
              </w:rPr>
              <w:t xml:space="preserve">
ресімдеген жағдайдың (жүргізілген </w:t>
            </w:r>
            <w:r>
              <w:br/>
            </w:r>
            <w:r>
              <w:rPr>
                <w:rFonts w:ascii="Times New Roman"/>
                <w:b w:val="false"/>
                <w:i w:val="false"/>
                <w:color w:val="000000"/>
                <w:sz w:val="20"/>
              </w:rPr>
              <w:t xml:space="preserve">
төлемдер, есеп айырысулар және т.б.) </w:t>
            </w:r>
            <w:r>
              <w:br/>
            </w:r>
            <w:r>
              <w:rPr>
                <w:rFonts w:ascii="Times New Roman"/>
                <w:b w:val="false"/>
                <w:i w:val="false"/>
                <w:color w:val="000000"/>
                <w:sz w:val="20"/>
              </w:rPr>
              <w:t xml:space="preserve">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w:t>
            </w:r>
            <w:r>
              <w:br/>
            </w:r>
            <w:r>
              <w:rPr>
                <w:rFonts w:ascii="Times New Roman"/>
                <w:b w:val="false"/>
                <w:i w:val="false"/>
                <w:color w:val="000000"/>
                <w:sz w:val="20"/>
              </w:rPr>
              <w:t xml:space="preserve">
сапаға және ақпаратқа қанағаттанған </w:t>
            </w:r>
            <w:r>
              <w:br/>
            </w:r>
            <w:r>
              <w:rPr>
                <w:rFonts w:ascii="Times New Roman"/>
                <w:b w:val="false"/>
                <w:i w:val="false"/>
                <w:color w:val="000000"/>
                <w:sz w:val="20"/>
              </w:rPr>
              <w:t xml:space="preserve">
тұтынушылардың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w:t>
            </w:r>
            <w:r>
              <w:br/>
            </w:r>
            <w:r>
              <w:rPr>
                <w:rFonts w:ascii="Times New Roman"/>
                <w:b w:val="false"/>
                <w:i w:val="false"/>
                <w:color w:val="000000"/>
                <w:sz w:val="20"/>
              </w:rPr>
              <w:t xml:space="preserve">
толтырған және бірінші реттен </w:t>
            </w:r>
            <w:r>
              <w:br/>
            </w:r>
            <w:r>
              <w:rPr>
                <w:rFonts w:ascii="Times New Roman"/>
                <w:b w:val="false"/>
                <w:i w:val="false"/>
                <w:color w:val="000000"/>
                <w:sz w:val="20"/>
              </w:rPr>
              <w:t xml:space="preserve">
тапсырған оқиғалардың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қолжетімді қызметтерінің ақпарат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w:t>
            </w:r>
            <w:r>
              <w:br/>
            </w:r>
            <w:r>
              <w:rPr>
                <w:rFonts w:ascii="Times New Roman"/>
                <w:b w:val="false"/>
                <w:i w:val="false"/>
                <w:color w:val="000000"/>
                <w:sz w:val="20"/>
              </w:rPr>
              <w:t xml:space="preserve">
қызмет көрсетілген тұтынушылардың </w:t>
            </w:r>
            <w:r>
              <w:br/>
            </w:r>
            <w:r>
              <w:rPr>
                <w:rFonts w:ascii="Times New Roman"/>
                <w:b w:val="false"/>
                <w:i w:val="false"/>
                <w:color w:val="000000"/>
                <w:sz w:val="20"/>
              </w:rPr>
              <w:t xml:space="preserve">
жалпы санына негізделген шағымдардың </w:t>
            </w:r>
            <w:r>
              <w:br/>
            </w:r>
            <w:r>
              <w:rPr>
                <w:rFonts w:ascii="Times New Roman"/>
                <w:b w:val="false"/>
                <w:i w:val="false"/>
                <w:color w:val="000000"/>
                <w:sz w:val="20"/>
              </w:rPr>
              <w:t xml:space="preserve">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w:t>
            </w:r>
            <w:r>
              <w:br/>
            </w:r>
            <w:r>
              <w:rPr>
                <w:rFonts w:ascii="Times New Roman"/>
                <w:b w:val="false"/>
                <w:i w:val="false"/>
                <w:color w:val="000000"/>
                <w:sz w:val="20"/>
              </w:rPr>
              <w:t xml:space="preserve">
және қанағаттандырылған негізделген </w:t>
            </w:r>
            <w:r>
              <w:br/>
            </w:r>
            <w:r>
              <w:rPr>
                <w:rFonts w:ascii="Times New Roman"/>
                <w:b w:val="false"/>
                <w:i w:val="false"/>
                <w:color w:val="000000"/>
                <w:sz w:val="20"/>
              </w:rPr>
              <w:t xml:space="preserve">
шағымдардың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w:t>
            </w:r>
            <w:r>
              <w:br/>
            </w:r>
            <w:r>
              <w:rPr>
                <w:rFonts w:ascii="Times New Roman"/>
                <w:b w:val="false"/>
                <w:i w:val="false"/>
                <w:color w:val="000000"/>
                <w:sz w:val="20"/>
              </w:rPr>
              <w:t xml:space="preserve">
тәртібіне қанағаттанған </w:t>
            </w:r>
            <w:r>
              <w:br/>
            </w:r>
            <w:r>
              <w:rPr>
                <w:rFonts w:ascii="Times New Roman"/>
                <w:b w:val="false"/>
                <w:i w:val="false"/>
                <w:color w:val="000000"/>
                <w:sz w:val="20"/>
              </w:rPr>
              <w:t xml:space="preserve">
тұтынушылардың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 </w:t>
            </w:r>
            <w:r>
              <w:br/>
            </w:r>
            <w:r>
              <w:rPr>
                <w:rFonts w:ascii="Times New Roman"/>
                <w:b w:val="false"/>
                <w:i w:val="false"/>
                <w:color w:val="000000"/>
                <w:sz w:val="20"/>
              </w:rPr>
              <w:t xml:space="preserve">
ған тұтынушылардың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w:t>
            </w:r>
            <w:r>
              <w:br/>
            </w:r>
            <w:r>
              <w:rPr>
                <w:rFonts w:ascii="Times New Roman"/>
                <w:b w:val="false"/>
                <w:i w:val="false"/>
                <w:color w:val="000000"/>
                <w:sz w:val="20"/>
              </w:rPr>
              <w:t xml:space="preserve">
қанағаттанған тұтынушылардың % </w:t>
            </w:r>
            <w:r>
              <w:br/>
            </w:r>
            <w:r>
              <w:rPr>
                <w:rFonts w:ascii="Times New Roman"/>
                <w:b w:val="false"/>
                <w:i w:val="false"/>
                <w:color w:val="000000"/>
                <w:sz w:val="20"/>
              </w:rPr>
              <w:t xml:space="preserve">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bl>
    <w:bookmarkStart w:name="z143" w:id="1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2007 жылғы 4 қыркүйектегі  </w:t>
      </w:r>
      <w:r>
        <w:br/>
      </w:r>
      <w:r>
        <w:rPr>
          <w:rFonts w:ascii="Times New Roman"/>
          <w:b w:val="false"/>
          <w:i w:val="false"/>
          <w:color w:val="000000"/>
          <w:sz w:val="28"/>
        </w:rPr>
        <w:t xml:space="preserve">
N 362 бұйрығымен бекітілген </w:t>
      </w:r>
    </w:p>
    <w:bookmarkEnd w:id="142"/>
    <w:p>
      <w:pPr>
        <w:spacing w:after="0"/>
        <w:ind w:left="0"/>
        <w:jc w:val="left"/>
      </w:pPr>
      <w:r>
        <w:rPr>
          <w:rFonts w:ascii="Times New Roman"/>
          <w:b/>
          <w:i w:val="false"/>
          <w:color w:val="000000"/>
        </w:rPr>
        <w:t xml:space="preserve"> Мемлекеттік қызмет көрсету </w:t>
      </w:r>
      <w:r>
        <w:br/>
      </w:r>
      <w:r>
        <w:rPr>
          <w:rFonts w:ascii="Times New Roman"/>
          <w:b/>
          <w:i w:val="false"/>
          <w:color w:val="000000"/>
        </w:rPr>
        <w:t xml:space="preserve">
СТАНДАРТЫ  "Қазақстан Республикасының азаматтығын </w:t>
      </w:r>
      <w:r>
        <w:br/>
      </w:r>
      <w:r>
        <w:rPr>
          <w:rFonts w:ascii="Times New Roman"/>
          <w:b/>
          <w:i w:val="false"/>
          <w:color w:val="000000"/>
        </w:rPr>
        <w:t xml:space="preserve">
қабылдау және азаматтықтан шығуды тіркеу"  1. Жалпы ережелер </w:t>
      </w:r>
    </w:p>
    <w:p>
      <w:pPr>
        <w:spacing w:after="0"/>
        <w:ind w:left="0"/>
        <w:jc w:val="both"/>
      </w:pPr>
      <w:r>
        <w:rPr>
          <w:rFonts w:ascii="Times New Roman"/>
          <w:b w:val="false"/>
          <w:i w:val="false"/>
          <w:color w:val="000000"/>
          <w:sz w:val="28"/>
        </w:rPr>
        <w:t xml:space="preserve">      1. Осы стандарт Қазақстан Республикасының азаматтығын қабылдау және азаматтықтан шығуды тіркеу бойынша мемлекеттік қызмет көрсетудің тәртібін айқындайды. </w:t>
      </w:r>
    </w:p>
    <w:bookmarkStart w:name="z144" w:id="143"/>
    <w:p>
      <w:pPr>
        <w:spacing w:after="0"/>
        <w:ind w:left="0"/>
        <w:jc w:val="both"/>
      </w:pPr>
      <w:r>
        <w:rPr>
          <w:rFonts w:ascii="Times New Roman"/>
          <w:b w:val="false"/>
          <w:i w:val="false"/>
          <w:color w:val="000000"/>
          <w:sz w:val="28"/>
        </w:rPr>
        <w:t xml:space="preserve">
      2. Көрсетілетін мемлекеттік қызметтің нысаны: автоматтандырылмаған. </w:t>
      </w:r>
    </w:p>
    <w:bookmarkEnd w:id="143"/>
    <w:bookmarkStart w:name="z145" w:id="144"/>
    <w:p>
      <w:pPr>
        <w:spacing w:after="0"/>
        <w:ind w:left="0"/>
        <w:jc w:val="both"/>
      </w:pPr>
      <w:r>
        <w:rPr>
          <w:rFonts w:ascii="Times New Roman"/>
          <w:b w:val="false"/>
          <w:i w:val="false"/>
          <w:color w:val="000000"/>
          <w:sz w:val="28"/>
        </w:rPr>
        <w:t>
      3. Мемлекеттік қызмет "Қазақстан Республикасы азаматтығы туралы" </w:t>
      </w:r>
      <w:r>
        <w:rPr>
          <w:rFonts w:ascii="Times New Roman"/>
          <w:b w:val="false"/>
          <w:i w:val="false"/>
          <w:color w:val="000000"/>
          <w:sz w:val="28"/>
        </w:rPr>
        <w:t>Қазақстан Республикасы</w:t>
      </w:r>
      <w:r>
        <w:rPr>
          <w:rFonts w:ascii="Times New Roman"/>
          <w:b w:val="false"/>
          <w:i w:val="false"/>
          <w:color w:val="000000"/>
          <w:sz w:val="28"/>
        </w:rPr>
        <w:t xml:space="preserve"> Заңының</w:t>
      </w:r>
      <w:r>
        <w:rPr>
          <w:rFonts w:ascii="Times New Roman"/>
          <w:b w:val="false"/>
          <w:i w:val="false"/>
          <w:color w:val="000000"/>
          <w:sz w:val="28"/>
        </w:rPr>
        <w:t>, "Қазақстан Республикасы Президентінің жанындағы азаматтық мәселелері жөніндегі комиссия туралы" Қазақстан Республикасы Президентінің 2006 жылғы 10 қазандағы N 198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Республикасымен бекітілген, азаматтықты жеңілдетілген түрде қабылдау туралы халықаралық келісімнің негізінде жүзеге асырылады. </w:t>
      </w:r>
    </w:p>
    <w:bookmarkEnd w:id="144"/>
    <w:bookmarkStart w:name="z146" w:id="145"/>
    <w:p>
      <w:pPr>
        <w:spacing w:after="0"/>
        <w:ind w:left="0"/>
        <w:jc w:val="both"/>
      </w:pPr>
      <w:r>
        <w:rPr>
          <w:rFonts w:ascii="Times New Roman"/>
          <w:b w:val="false"/>
          <w:i w:val="false"/>
          <w:color w:val="000000"/>
          <w:sz w:val="28"/>
        </w:rPr>
        <w:t>
      4. Мемлекеттік қызмет осы стандарттың  </w:t>
      </w:r>
      <w:r>
        <w:rPr>
          <w:rFonts w:ascii="Times New Roman"/>
          <w:b w:val="false"/>
          <w:i w:val="false"/>
          <w:color w:val="000000"/>
          <w:sz w:val="28"/>
        </w:rPr>
        <w:t xml:space="preserve">1-қосымшасында </w:t>
      </w:r>
      <w:r>
        <w:rPr>
          <w:rFonts w:ascii="Times New Roman"/>
          <w:b w:val="false"/>
          <w:i w:val="false"/>
          <w:color w:val="000000"/>
          <w:sz w:val="28"/>
        </w:rPr>
        <w:t xml:space="preserve">көрсетілген Қазақстан Республикасы ішкі істер органдарының көші-қон полициясының аумақтық бөлімшелерімен (бұдан әрі - көші-қон полициясының аумақтық бөлімшелері) көрсетіледі. </w:t>
      </w:r>
    </w:p>
    <w:bookmarkEnd w:id="145"/>
    <w:bookmarkStart w:name="z147" w:id="146"/>
    <w:p>
      <w:pPr>
        <w:spacing w:after="0"/>
        <w:ind w:left="0"/>
        <w:jc w:val="both"/>
      </w:pPr>
      <w:r>
        <w:rPr>
          <w:rFonts w:ascii="Times New Roman"/>
          <w:b w:val="false"/>
          <w:i w:val="false"/>
          <w:color w:val="000000"/>
          <w:sz w:val="28"/>
        </w:rPr>
        <w:t xml:space="preserve">
      5. Мемлекеттік қызметті аяқтау нысаны өтініш берушіге Қазақстан Республикасының азаматтығына қабылданғаны немесе Қазақстан Республикасының азаматтығынан шыққаны туралы анықтаманы беру болып табылады. </w:t>
      </w:r>
    </w:p>
    <w:bookmarkEnd w:id="146"/>
    <w:bookmarkStart w:name="z148" w:id="147"/>
    <w:p>
      <w:pPr>
        <w:spacing w:after="0"/>
        <w:ind w:left="0"/>
        <w:jc w:val="both"/>
      </w:pPr>
      <w:r>
        <w:rPr>
          <w:rFonts w:ascii="Times New Roman"/>
          <w:b w:val="false"/>
          <w:i w:val="false"/>
          <w:color w:val="000000"/>
          <w:sz w:val="28"/>
        </w:rPr>
        <w:t xml:space="preserve">
      6. Мемлекеттік қызмет: </w:t>
      </w:r>
      <w:r>
        <w:br/>
      </w:r>
      <w:r>
        <w:rPr>
          <w:rFonts w:ascii="Times New Roman"/>
          <w:b w:val="false"/>
          <w:i w:val="false"/>
          <w:color w:val="000000"/>
          <w:sz w:val="28"/>
        </w:rPr>
        <w:t xml:space="preserve">
      1) Қазақстан Республикасының аумағында тұрақты тұратын оралмандарға (тұрған мерзіміне қарамастан); </w:t>
      </w:r>
      <w:r>
        <w:br/>
      </w:r>
      <w:r>
        <w:rPr>
          <w:rFonts w:ascii="Times New Roman"/>
          <w:b w:val="false"/>
          <w:i w:val="false"/>
          <w:color w:val="000000"/>
          <w:sz w:val="28"/>
        </w:rPr>
        <w:t xml:space="preserve">
      2) Қазақстан Республикасының азаматтарымен туыстық қатынасы бар (әжесі, атасы, анасы, әкесі, бауырлары, әпкелері, жұбайлары, балалары) Қазақстан Республикасының аумағында тұрақты тұратын Украина азаматтарына (тұрған мерзіміне қарамастан); </w:t>
      </w:r>
      <w:r>
        <w:br/>
      </w:r>
      <w:r>
        <w:rPr>
          <w:rFonts w:ascii="Times New Roman"/>
          <w:b w:val="false"/>
          <w:i w:val="false"/>
          <w:color w:val="000000"/>
          <w:sz w:val="28"/>
        </w:rPr>
        <w:t xml:space="preserve">
      3) Қазақстан аумағында туған немесе Қазақстан Республикасының азаматтарымен туыстық қатынасы бар (әжесі, атасы, анасы, әкесі, бауырлары, әпкелері, жұбайлары, балалары) Қазақстан Республикасының аумағында тұрақты тұратын Беларусь Республикасы, Қырғыз Республикасы және Ресей Федерациясы азаматтарына (тұрған мерзіміне қарамастан); </w:t>
      </w:r>
      <w:r>
        <w:br/>
      </w:r>
      <w:r>
        <w:rPr>
          <w:rFonts w:ascii="Times New Roman"/>
          <w:b w:val="false"/>
          <w:i w:val="false"/>
          <w:color w:val="000000"/>
          <w:sz w:val="28"/>
        </w:rPr>
        <w:t xml:space="preserve">
      4) Қазақстан Республикасының азаматтарымен туыстық қатынасы бар, оларға жататын: балалары (оның ішінде асырап алған), жұбайлары, (асырап алған ата-анасының біреуі) ата-анасының біреуі, әпкесі, ағасы, атасы, әжесі Қазақстан Республикасының аумағында тұрақты тұратын бұрынғы одақтас республикалардың азаматтарына; </w:t>
      </w:r>
      <w:r>
        <w:br/>
      </w:r>
      <w:r>
        <w:rPr>
          <w:rFonts w:ascii="Times New Roman"/>
          <w:b w:val="false"/>
          <w:i w:val="false"/>
          <w:color w:val="000000"/>
          <w:sz w:val="28"/>
        </w:rPr>
        <w:t>
      5) Қазақстан Республикасы Президентінің 2005 жылғы 6 маусымдағы N 1587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Республикасының азаматтығына қабылдаудың оңайлатылған тәртібі белгіленетін адамдар үшін кәсіптердің тізбесіне және оларға қойылатын талаптарына" сәйкес келетін Қазақстан Республикасында (тұрған мерзіміне қарамастан) тұрақты тұратын шетелдіктерге (</w:t>
      </w:r>
      <w:r>
        <w:rPr>
          <w:rFonts w:ascii="Times New Roman"/>
          <w:b w:val="false"/>
          <w:i w:val="false"/>
          <w:color w:val="000000"/>
          <w:sz w:val="28"/>
        </w:rPr>
        <w:t>2-қосымша</w:t>
      </w:r>
      <w:r>
        <w:rPr>
          <w:rFonts w:ascii="Times New Roman"/>
          <w:b w:val="false"/>
          <w:i w:val="false"/>
          <w:color w:val="000000"/>
          <w:sz w:val="28"/>
        </w:rPr>
        <w:t xml:space="preserve">); </w:t>
      </w:r>
      <w:r>
        <w:br/>
      </w:r>
      <w:r>
        <w:rPr>
          <w:rFonts w:ascii="Times New Roman"/>
          <w:b w:val="false"/>
          <w:i w:val="false"/>
          <w:color w:val="000000"/>
          <w:sz w:val="28"/>
        </w:rPr>
        <w:t xml:space="preserve">
      6) Қазақстан Республикасының азаматымен кемінде үш жыл тұрмыс құрған Қазақстан Республикасында тұрақты тұратын шетелдіктер не азаматтығы жоқ адамдарға (тұрған мерзіміне қарамастан); </w:t>
      </w:r>
      <w:r>
        <w:br/>
      </w:r>
      <w:r>
        <w:rPr>
          <w:rFonts w:ascii="Times New Roman"/>
          <w:b w:val="false"/>
          <w:i w:val="false"/>
          <w:color w:val="000000"/>
          <w:sz w:val="28"/>
        </w:rPr>
        <w:t xml:space="preserve">
      7) Қазақстан Республикасының аумағында кемінде бес жыл тұрақты тұратын шетелдіктерге не азаматтығы жоқ адамдарға; </w:t>
      </w:r>
      <w:r>
        <w:br/>
      </w:r>
      <w:r>
        <w:rPr>
          <w:rFonts w:ascii="Times New Roman"/>
          <w:b w:val="false"/>
          <w:i w:val="false"/>
          <w:color w:val="000000"/>
          <w:sz w:val="28"/>
        </w:rPr>
        <w:t xml:space="preserve">
      8) Қазақстан Республикасының азаматтығынан шығуды қалайтын Қазақстан Республикасында тұрақты тұратын Қазақстан Республикасының азаматтарына көрсетіледі. </w:t>
      </w:r>
    </w:p>
    <w:bookmarkEnd w:id="147"/>
    <w:bookmarkStart w:name="z149" w:id="148"/>
    <w:p>
      <w:pPr>
        <w:spacing w:after="0"/>
        <w:ind w:left="0"/>
        <w:jc w:val="both"/>
      </w:pPr>
      <w:r>
        <w:rPr>
          <w:rFonts w:ascii="Times New Roman"/>
          <w:b w:val="false"/>
          <w:i w:val="false"/>
          <w:color w:val="000000"/>
          <w:sz w:val="28"/>
        </w:rPr>
        <w:t xml:space="preserve">
      7. Мемлекеттік қызмет мына шектеулі мерзімде ұсынылады: </w:t>
      </w:r>
      <w:r>
        <w:br/>
      </w:r>
      <w:r>
        <w:rPr>
          <w:rFonts w:ascii="Times New Roman"/>
          <w:b w:val="false"/>
          <w:i w:val="false"/>
          <w:color w:val="000000"/>
          <w:sz w:val="28"/>
        </w:rPr>
        <w:t xml:space="preserve">
      1) Қазақстан Республикасының азаматтығына қабылдау не Қазақстан Республикасының азаматтығынан шығу туралы құжаттарды қарау: </w:t>
      </w:r>
      <w:r>
        <w:br/>
      </w:r>
      <w:r>
        <w:rPr>
          <w:rFonts w:ascii="Times New Roman"/>
          <w:b w:val="false"/>
          <w:i w:val="false"/>
          <w:color w:val="000000"/>
          <w:sz w:val="28"/>
        </w:rPr>
        <w:t xml:space="preserve">
      - өтініш беруші өтініштің қабылдануы туралы анықтама алған кезден бастап 6 тармақтың 1), 4), 5), 6), 7) және 8) тармақшаларында көрсетілген адамдарға - алты ай; </w:t>
      </w:r>
      <w:r>
        <w:br/>
      </w:r>
      <w:r>
        <w:rPr>
          <w:rFonts w:ascii="Times New Roman"/>
          <w:b w:val="false"/>
          <w:i w:val="false"/>
          <w:color w:val="000000"/>
          <w:sz w:val="28"/>
        </w:rPr>
        <w:t xml:space="preserve">
      - өтініш беруші өтініштің қабылдануы туралы анықтама алған кезден бастап 6 тармақтың 2) және 3) тармақшаларында көрсетілген адамдарға - үш айдан аспау керек; </w:t>
      </w:r>
      <w:r>
        <w:br/>
      </w:r>
      <w:r>
        <w:rPr>
          <w:rFonts w:ascii="Times New Roman"/>
          <w:b w:val="false"/>
          <w:i w:val="false"/>
          <w:color w:val="000000"/>
          <w:sz w:val="28"/>
        </w:rPr>
        <w:t xml:space="preserve">
      2) мемлекеттік қызметті пайдалануға қажетті құжаттарды тапсыру үшін кезекті күтуге кететін ең аз уақыт - 60 минут; </w:t>
      </w:r>
      <w:r>
        <w:br/>
      </w:r>
      <w:r>
        <w:rPr>
          <w:rFonts w:ascii="Times New Roman"/>
          <w:b w:val="false"/>
          <w:i w:val="false"/>
          <w:color w:val="000000"/>
          <w:sz w:val="28"/>
        </w:rPr>
        <w:t xml:space="preserve">
      3) мемлекеттік қызметті пайдалануға қажетті Қазақстанның азаматтығын қабылдау немесе Қазақстан Республикасының азаматтығынан шығу туралы анықтаманы алу үшін кезекті күтуге кететін ең аз уақыт - 30 минут. </w:t>
      </w:r>
    </w:p>
    <w:bookmarkEnd w:id="148"/>
    <w:bookmarkStart w:name="z150" w:id="149"/>
    <w:p>
      <w:pPr>
        <w:spacing w:after="0"/>
        <w:ind w:left="0"/>
        <w:jc w:val="both"/>
      </w:pPr>
      <w:r>
        <w:rPr>
          <w:rFonts w:ascii="Times New Roman"/>
          <w:b w:val="false"/>
          <w:i w:val="false"/>
          <w:color w:val="000000"/>
          <w:sz w:val="28"/>
        </w:rPr>
        <w:t>
      8. Мемлекеттік қызмет көрсету үшін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алынатын мемлекеттік баж төлеген күні белгіленген айлық есептік көрсеткіш мөлшерінің 100 пайызын құрайды. </w:t>
      </w:r>
      <w:r>
        <w:br/>
      </w:r>
      <w:r>
        <w:rPr>
          <w:rFonts w:ascii="Times New Roman"/>
          <w:b w:val="false"/>
          <w:i w:val="false"/>
          <w:color w:val="000000"/>
          <w:sz w:val="28"/>
        </w:rPr>
        <w:t xml:space="preserve">
      Мемлекеттік баж төлемнің мөлшері мен күнін растайтын түбіртек беретін Қазақстан Республикасының банк мекемелері арқылы төленеді. </w:t>
      </w:r>
    </w:p>
    <w:bookmarkEnd w:id="149"/>
    <w:bookmarkStart w:name="z151" w:id="150"/>
    <w:p>
      <w:pPr>
        <w:spacing w:after="0"/>
        <w:ind w:left="0"/>
        <w:jc w:val="both"/>
      </w:pPr>
      <w:r>
        <w:rPr>
          <w:rFonts w:ascii="Times New Roman"/>
          <w:b w:val="false"/>
          <w:i w:val="false"/>
          <w:color w:val="000000"/>
          <w:sz w:val="28"/>
        </w:rPr>
        <w:t>
      9. Мемлекеттік қызмет көрсету тәртібі туралы толық ақпарат, қажетті құжаттар сондай-ақ оларды толтыру үлгілері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Қазақстан Республикасының Ішкі істер министрлігі (бұдан әрі - ІІМ) мен Астана, Алматы қалалары және облыстарының Ішкі істер департаменттерінің (бұдан әрі - ІІД) веб-сайттарында, сондай-ақ көші-қон полициясының бөлімшелеріндегі ресми көздер мен стенділерде орналастырылады. </w:t>
      </w:r>
    </w:p>
    <w:bookmarkEnd w:id="150"/>
    <w:bookmarkStart w:name="z152" w:id="151"/>
    <w:p>
      <w:pPr>
        <w:spacing w:after="0"/>
        <w:ind w:left="0"/>
        <w:jc w:val="both"/>
      </w:pPr>
      <w:r>
        <w:rPr>
          <w:rFonts w:ascii="Times New Roman"/>
          <w:b w:val="false"/>
          <w:i w:val="false"/>
          <w:color w:val="000000"/>
          <w:sz w:val="28"/>
        </w:rPr>
        <w:t xml:space="preserve">
      10. Мемлекеттік қызмет аптаның бес күнінде, соның ішінде түскі үзіліспен жалпы қабылданған демалыс күндерінің бірінде ұсынылады. Қабылдау кезек, алдын ала жазбасыз және жылдам қызмет көрсетпеу тәртібімен жүзеге асырылады. </w:t>
      </w:r>
    </w:p>
    <w:bookmarkEnd w:id="151"/>
    <w:bookmarkStart w:name="z153" w:id="152"/>
    <w:p>
      <w:pPr>
        <w:spacing w:after="0"/>
        <w:ind w:left="0"/>
        <w:jc w:val="both"/>
      </w:pPr>
      <w:r>
        <w:rPr>
          <w:rFonts w:ascii="Times New Roman"/>
          <w:b w:val="false"/>
          <w:i w:val="false"/>
          <w:color w:val="000000"/>
          <w:sz w:val="28"/>
        </w:rPr>
        <w:t xml:space="preserve">
      11. Осы мемлекеттік қызмет көрсететін көші-қон полициясы бөлімшелерінің үй-жайы әдетте ғимараттың бірінші қабатында ішкі істер органдарының басқа құрылымдарынан жеке орналасқан бөлек кіретін есігі бар, күту залы, құжаттарды толтыруға арналған орындар, қажетті құжаттар тізбесі мен оларды толтыру үлгілері бар стенділерімен жабдықталады. </w:t>
      </w:r>
    </w:p>
    <w:bookmarkEnd w:id="152"/>
    <w:bookmarkStart w:name="z154" w:id="153"/>
    <w:p>
      <w:pPr>
        <w:spacing w:after="0"/>
        <w:ind w:left="0"/>
        <w:jc w:val="left"/>
      </w:pPr>
      <w:r>
        <w:rPr>
          <w:rFonts w:ascii="Times New Roman"/>
          <w:b/>
          <w:i w:val="false"/>
          <w:color w:val="000000"/>
        </w:rPr>
        <w:t xml:space="preserve"> 
  2. Мемлекеттік қызмет көрсету тәртібі </w:t>
      </w:r>
    </w:p>
    <w:bookmarkEnd w:id="153"/>
    <w:p>
      <w:pPr>
        <w:spacing w:after="0"/>
        <w:ind w:left="0"/>
        <w:jc w:val="both"/>
      </w:pPr>
      <w:r>
        <w:rPr>
          <w:rFonts w:ascii="Times New Roman"/>
          <w:b w:val="false"/>
          <w:i w:val="false"/>
          <w:color w:val="000000"/>
          <w:sz w:val="28"/>
        </w:rPr>
        <w:t xml:space="preserve">      12. Мемлекеттік қызметті пайдалану үшін өтініш берушілер: </w:t>
      </w:r>
      <w:r>
        <w:br/>
      </w:r>
      <w:r>
        <w:rPr>
          <w:rFonts w:ascii="Times New Roman"/>
          <w:b w:val="false"/>
          <w:i w:val="false"/>
          <w:color w:val="000000"/>
          <w:sz w:val="28"/>
        </w:rPr>
        <w:t xml:space="preserve">
      1) Қазақстан Республикасының азаматтығын алу үшін: </w:t>
      </w:r>
      <w:r>
        <w:br/>
      </w:r>
      <w:r>
        <w:rPr>
          <w:rFonts w:ascii="Times New Roman"/>
          <w:b w:val="false"/>
          <w:i w:val="false"/>
          <w:color w:val="000000"/>
          <w:sz w:val="28"/>
        </w:rPr>
        <w:t xml:space="preserve">
      а) ұлттық төлқұжат не азаматтығы жоқ тұлғаның куәлігін; </w:t>
      </w:r>
      <w:r>
        <w:br/>
      </w:r>
      <w:r>
        <w:rPr>
          <w:rFonts w:ascii="Times New Roman"/>
          <w:b w:val="false"/>
          <w:i w:val="false"/>
          <w:color w:val="000000"/>
          <w:sz w:val="28"/>
        </w:rPr>
        <w:t xml:space="preserve">
      б) еркін нысанда толтырылған өтініш берушінің жеке өтінішін; </w:t>
      </w:r>
      <w:r>
        <w:br/>
      </w:r>
      <w:r>
        <w:rPr>
          <w:rFonts w:ascii="Times New Roman"/>
          <w:b w:val="false"/>
          <w:i w:val="false"/>
          <w:color w:val="000000"/>
          <w:sz w:val="28"/>
        </w:rPr>
        <w:t xml:space="preserve">
      в) көші-қон полициясы бөлімшесінің қызметкерлерімен берілетін сауалнама-өтініштің бланкісі; </w:t>
      </w:r>
      <w:r>
        <w:br/>
      </w:r>
      <w:r>
        <w:rPr>
          <w:rFonts w:ascii="Times New Roman"/>
          <w:b w:val="false"/>
          <w:i w:val="false"/>
          <w:color w:val="000000"/>
          <w:sz w:val="28"/>
        </w:rPr>
        <w:t>
      г) көші-қон полициясы бөлімшелерінің қызметкерлерімен берілетін "Қазақстан Республикасы азаматтығы туралы" Қазақстан Республикасы Заңының </w:t>
      </w:r>
      <w:r>
        <w:rPr>
          <w:rFonts w:ascii="Times New Roman"/>
          <w:b w:val="false"/>
          <w:i w:val="false"/>
          <w:color w:val="000000"/>
          <w:sz w:val="28"/>
        </w:rPr>
        <w:t>1-бабында</w:t>
      </w:r>
      <w:r>
        <w:rPr>
          <w:rFonts w:ascii="Times New Roman"/>
          <w:b w:val="false"/>
          <w:i w:val="false"/>
          <w:color w:val="000000"/>
          <w:sz w:val="28"/>
        </w:rPr>
        <w:t xml:space="preserve"> көзделген шарттарды сақтайтындығы туралы міндеттеменің бланкісі; </w:t>
      </w:r>
      <w:r>
        <w:br/>
      </w:r>
      <w:r>
        <w:rPr>
          <w:rFonts w:ascii="Times New Roman"/>
          <w:b w:val="false"/>
          <w:i w:val="false"/>
          <w:color w:val="000000"/>
          <w:sz w:val="28"/>
        </w:rPr>
        <w:t xml:space="preserve">
      д) Әділет министрлігінің аумақтық бөлімшелерімен немесе Халыққа қызмет ету орталықтарымен берілетін мекенжай - анықтамалық бюросының анықтамасын не әкімшілік-аумақтық бірлікте тіркелгені туралы белгісі бар азаматтарды есепке алу кітабын; </w:t>
      </w:r>
      <w:r>
        <w:br/>
      </w:r>
      <w:r>
        <w:rPr>
          <w:rFonts w:ascii="Times New Roman"/>
          <w:b w:val="false"/>
          <w:i w:val="false"/>
          <w:color w:val="000000"/>
          <w:sz w:val="28"/>
        </w:rPr>
        <w:t xml:space="preserve">
      е) 35х45мм көлемдегі төрт фотосурет; </w:t>
      </w:r>
      <w:r>
        <w:br/>
      </w:r>
      <w:r>
        <w:rPr>
          <w:rFonts w:ascii="Times New Roman"/>
          <w:b w:val="false"/>
          <w:i w:val="false"/>
          <w:color w:val="000000"/>
          <w:sz w:val="28"/>
        </w:rPr>
        <w:t xml:space="preserve">
      ж) мемлекеттік бажды төлегені туралы түбіртек ұсынады. </w:t>
      </w:r>
      <w:r>
        <w:br/>
      </w:r>
      <w:r>
        <w:rPr>
          <w:rFonts w:ascii="Times New Roman"/>
          <w:b w:val="false"/>
          <w:i w:val="false"/>
          <w:color w:val="000000"/>
          <w:sz w:val="28"/>
        </w:rPr>
        <w:t xml:space="preserve">
      Ескерту: мемлекеттік бажды төлеуден: </w:t>
      </w:r>
      <w:r>
        <w:br/>
      </w:r>
      <w:r>
        <w:rPr>
          <w:rFonts w:ascii="Times New Roman"/>
          <w:b w:val="false"/>
          <w:i w:val="false"/>
          <w:color w:val="000000"/>
          <w:sz w:val="28"/>
        </w:rPr>
        <w:t xml:space="preserve">
      - оралмандар (мемлекеттік бажды төлеуден босату мүмкіндігі бір рет беріледі); </w:t>
      </w:r>
      <w:r>
        <w:br/>
      </w:r>
      <w:r>
        <w:rPr>
          <w:rFonts w:ascii="Times New Roman"/>
          <w:b w:val="false"/>
          <w:i w:val="false"/>
          <w:color w:val="000000"/>
          <w:sz w:val="28"/>
        </w:rPr>
        <w:t xml:space="preserve">
      - бұқаралық жазалау кезінде, күшпен ұжымдасу, адамгершілікке қарсы саяси акциясының нәтижесінде Қазақстан Республикасының аумағын амалсыз тастап кеткен адамдар және олардың ұрпақтары (мемлекеттік бажды төлеуден босату мүмкіндігі бір рет беріледі) азаматтықты жеңілдетілген тәртіппен қабылдайтын Украина азаматтары босатылады. </w:t>
      </w:r>
      <w:r>
        <w:br/>
      </w:r>
      <w:r>
        <w:rPr>
          <w:rFonts w:ascii="Times New Roman"/>
          <w:b w:val="false"/>
          <w:i w:val="false"/>
          <w:color w:val="000000"/>
          <w:sz w:val="28"/>
        </w:rPr>
        <w:t xml:space="preserve">
      Аталған құжаттардан қосымша: </w:t>
      </w:r>
      <w:r>
        <w:br/>
      </w:r>
      <w:r>
        <w:rPr>
          <w:rFonts w:ascii="Times New Roman"/>
          <w:b w:val="false"/>
          <w:i w:val="false"/>
          <w:color w:val="000000"/>
          <w:sz w:val="28"/>
        </w:rPr>
        <w:t xml:space="preserve">
      - оралмандар: </w:t>
      </w:r>
      <w:r>
        <w:br/>
      </w:r>
      <w:r>
        <w:rPr>
          <w:rFonts w:ascii="Times New Roman"/>
          <w:b w:val="false"/>
          <w:i w:val="false"/>
          <w:color w:val="000000"/>
          <w:sz w:val="28"/>
        </w:rPr>
        <w:t xml:space="preserve">
      Қазақстан Республикасы Еңбек және халықты әлеуметтік қорғау министрлігінің көші-қон жөніндегі комитетімен және оның аумақтық бөлімшелерімен берілетін оралман куәлігін; </w:t>
      </w:r>
      <w:r>
        <w:br/>
      </w:r>
      <w:r>
        <w:rPr>
          <w:rFonts w:ascii="Times New Roman"/>
          <w:b w:val="false"/>
          <w:i w:val="false"/>
          <w:color w:val="000000"/>
          <w:sz w:val="28"/>
        </w:rPr>
        <w:t xml:space="preserve">
      еркін нысанда толтырылған бұрынғы азаматтығынан бас тарту туралы өтініш тапсырады. </w:t>
      </w:r>
      <w:r>
        <w:br/>
      </w:r>
      <w:r>
        <w:rPr>
          <w:rFonts w:ascii="Times New Roman"/>
          <w:b w:val="false"/>
          <w:i w:val="false"/>
          <w:color w:val="000000"/>
          <w:sz w:val="28"/>
        </w:rPr>
        <w:t xml:space="preserve">
      - азаматтықты жеңілдетілген тәртіппен қабылдайтын Украина азаматтары: </w:t>
      </w:r>
      <w:r>
        <w:br/>
      </w:r>
      <w:r>
        <w:rPr>
          <w:rFonts w:ascii="Times New Roman"/>
          <w:b w:val="false"/>
          <w:i w:val="false"/>
          <w:color w:val="000000"/>
          <w:sz w:val="28"/>
        </w:rPr>
        <w:t xml:space="preserve">
      Қазақстан Республикасының азаматы - жақын туыстары біреуінің жеке куәлігінің көшірмесін; </w:t>
      </w:r>
      <w:r>
        <w:br/>
      </w:r>
      <w:r>
        <w:rPr>
          <w:rFonts w:ascii="Times New Roman"/>
          <w:b w:val="false"/>
          <w:i w:val="false"/>
          <w:color w:val="000000"/>
          <w:sz w:val="28"/>
        </w:rPr>
        <w:t xml:space="preserve">
      Қазақстан Республикасының азаматтарымен туыстық қатынасын растайтын құжатты (туу туралы куәлік, неке туралы куәлік ж.б.); </w:t>
      </w:r>
      <w:r>
        <w:br/>
      </w:r>
      <w:r>
        <w:rPr>
          <w:rFonts w:ascii="Times New Roman"/>
          <w:b w:val="false"/>
          <w:i w:val="false"/>
          <w:color w:val="000000"/>
          <w:sz w:val="28"/>
        </w:rPr>
        <w:t xml:space="preserve">
      Украинаның құзыретті органдарымен берілетін әскери қызметті өткергенін растайтын немесе одан босататын (әскерге шақыру жасындағы адамдар) құжатты тапсырады. </w:t>
      </w:r>
      <w:r>
        <w:br/>
      </w:r>
      <w:r>
        <w:rPr>
          <w:rFonts w:ascii="Times New Roman"/>
          <w:b w:val="false"/>
          <w:i w:val="false"/>
          <w:color w:val="000000"/>
          <w:sz w:val="28"/>
        </w:rPr>
        <w:t xml:space="preserve">
      - азаматтықты жеңілдетілген тәртіппен қабылдайтын Беларусь Республикасы, Қырғыз Республикасы, Ресей Федерациясының азаматтары: </w:t>
      </w:r>
      <w:r>
        <w:br/>
      </w:r>
      <w:r>
        <w:rPr>
          <w:rFonts w:ascii="Times New Roman"/>
          <w:b w:val="false"/>
          <w:i w:val="false"/>
          <w:color w:val="000000"/>
          <w:sz w:val="28"/>
        </w:rPr>
        <w:t xml:space="preserve">
      Қазақстан Республикасының азаматы - жақын туыстары біреуінің жеке куәлігінің көшірмесін; </w:t>
      </w:r>
      <w:r>
        <w:br/>
      </w:r>
      <w:r>
        <w:rPr>
          <w:rFonts w:ascii="Times New Roman"/>
          <w:b w:val="false"/>
          <w:i w:val="false"/>
          <w:color w:val="000000"/>
          <w:sz w:val="28"/>
        </w:rPr>
        <w:t xml:space="preserve">
      Қазақстан Республикасының азаматтарымен туыстық қатынасын растайтын құжатты (туу туралы куәлік, неке туралы куәлік ж.б.); </w:t>
      </w:r>
      <w:r>
        <w:br/>
      </w:r>
      <w:r>
        <w:rPr>
          <w:rFonts w:ascii="Times New Roman"/>
          <w:b w:val="false"/>
          <w:i w:val="false"/>
          <w:color w:val="000000"/>
          <w:sz w:val="28"/>
        </w:rPr>
        <w:t xml:space="preserve">
      Өтініш беруші Беларусь КСР, Қазақ КСР, Қырғыз КСР немесе РСФСР-дың азаматтығында және бір уақытта бұрынғы КСРО-ның азаматтығында тұрған болса, 1991 жылдың 21 желтоқсанына дейін Қазақстан Республикасының аумағында туғанын немесе тұрғанын растайтын құжат тапсырады. </w:t>
      </w:r>
      <w:r>
        <w:br/>
      </w:r>
      <w:r>
        <w:rPr>
          <w:rFonts w:ascii="Times New Roman"/>
          <w:b w:val="false"/>
          <w:i w:val="false"/>
          <w:color w:val="000000"/>
          <w:sz w:val="28"/>
        </w:rPr>
        <w:t xml:space="preserve">
      - бұрынғы одақтық республикалардың азаматтары: </w:t>
      </w:r>
      <w:r>
        <w:br/>
      </w:r>
      <w:r>
        <w:rPr>
          <w:rFonts w:ascii="Times New Roman"/>
          <w:b w:val="false"/>
          <w:i w:val="false"/>
          <w:color w:val="000000"/>
          <w:sz w:val="28"/>
        </w:rPr>
        <w:t xml:space="preserve">
      бұрынғы азаматтық мемлекеттің құзыретті органы беретін бұрынғы азаматтығы тоқтатылғаны туралы анықтама; </w:t>
      </w:r>
      <w:r>
        <w:br/>
      </w:r>
      <w:r>
        <w:rPr>
          <w:rFonts w:ascii="Times New Roman"/>
          <w:b w:val="false"/>
          <w:i w:val="false"/>
          <w:color w:val="000000"/>
          <w:sz w:val="28"/>
        </w:rPr>
        <w:t xml:space="preserve">
      Қазақстан Республикасының азаматы - жақын туыстары біреуінің жеке куәлігінің көшірмесін; </w:t>
      </w:r>
      <w:r>
        <w:br/>
      </w:r>
      <w:r>
        <w:rPr>
          <w:rFonts w:ascii="Times New Roman"/>
          <w:b w:val="false"/>
          <w:i w:val="false"/>
          <w:color w:val="000000"/>
          <w:sz w:val="28"/>
        </w:rPr>
        <w:t xml:space="preserve">
      Қазақстан Республикасының азаматтарымен туыстық қатынасын растайтын құжатты (туу туралы куәлік, неке туралы куәлік ж.б.) тапсырады. </w:t>
      </w:r>
      <w:r>
        <w:br/>
      </w:r>
      <w:r>
        <w:rPr>
          <w:rFonts w:ascii="Times New Roman"/>
          <w:b w:val="false"/>
          <w:i w:val="false"/>
          <w:color w:val="000000"/>
          <w:sz w:val="28"/>
        </w:rPr>
        <w:t xml:space="preserve">
      - Қазақстан Республикасының азаматтығына қабылдаудың жеңілдетілген тәртібі белгіленетін адамдар үшін кәсіптердің тізбесіне және оларға қойылатын талаптарына сәйкес шетелдіктер: </w:t>
      </w:r>
      <w:r>
        <w:br/>
      </w:r>
      <w:r>
        <w:rPr>
          <w:rFonts w:ascii="Times New Roman"/>
          <w:b w:val="false"/>
          <w:i w:val="false"/>
          <w:color w:val="000000"/>
          <w:sz w:val="28"/>
        </w:rPr>
        <w:t xml:space="preserve">
      мемлекеттік органның бейінделген өтінішін; </w:t>
      </w:r>
      <w:r>
        <w:br/>
      </w:r>
      <w:r>
        <w:rPr>
          <w:rFonts w:ascii="Times New Roman"/>
          <w:b w:val="false"/>
          <w:i w:val="false"/>
          <w:color w:val="000000"/>
          <w:sz w:val="28"/>
        </w:rPr>
        <w:t xml:space="preserve">
      еркін нысанда толтырылған бұрынғы азаматтығынан бас тарту туралы өтініш тапсырады. </w:t>
      </w:r>
      <w:r>
        <w:br/>
      </w:r>
      <w:r>
        <w:rPr>
          <w:rFonts w:ascii="Times New Roman"/>
          <w:b w:val="false"/>
          <w:i w:val="false"/>
          <w:color w:val="000000"/>
          <w:sz w:val="28"/>
        </w:rPr>
        <w:t xml:space="preserve">
      - Қазақстан Республикасының азаматымен кемінде үш жыл некеде тұратын шетелдік және азаматтығы жоқ адамдар: </w:t>
      </w:r>
      <w:r>
        <w:br/>
      </w:r>
      <w:r>
        <w:rPr>
          <w:rFonts w:ascii="Times New Roman"/>
          <w:b w:val="false"/>
          <w:i w:val="false"/>
          <w:color w:val="000000"/>
          <w:sz w:val="28"/>
        </w:rPr>
        <w:t xml:space="preserve">
      Қазақстан Республикасы азаматы - жұбайының (зайыбы) жеке куәлігі; </w:t>
      </w:r>
      <w:r>
        <w:br/>
      </w:r>
      <w:r>
        <w:rPr>
          <w:rFonts w:ascii="Times New Roman"/>
          <w:b w:val="false"/>
          <w:i w:val="false"/>
          <w:color w:val="000000"/>
          <w:sz w:val="28"/>
        </w:rPr>
        <w:t xml:space="preserve">
      неке туралы куәлігінің көшірмесі; </w:t>
      </w:r>
      <w:r>
        <w:br/>
      </w:r>
      <w:r>
        <w:rPr>
          <w:rFonts w:ascii="Times New Roman"/>
          <w:b w:val="false"/>
          <w:i w:val="false"/>
          <w:color w:val="000000"/>
          <w:sz w:val="28"/>
        </w:rPr>
        <w:t xml:space="preserve">
      бұрынғы азаматтық мемлекеттің құзыретті органы беретін бұрынғы азаматтығы тоқтатылғаны туралы анықтама тапсырады. </w:t>
      </w:r>
      <w:r>
        <w:br/>
      </w:r>
      <w:r>
        <w:rPr>
          <w:rFonts w:ascii="Times New Roman"/>
          <w:b w:val="false"/>
          <w:i w:val="false"/>
          <w:color w:val="000000"/>
          <w:sz w:val="28"/>
        </w:rPr>
        <w:t xml:space="preserve">
      Қазақстан Республикасының аумағында кемінде бес жыл тұрақты тұратын шетелдіктер және азаматтығы жоқ адамдар: </w:t>
      </w:r>
      <w:r>
        <w:br/>
      </w:r>
      <w:r>
        <w:rPr>
          <w:rFonts w:ascii="Times New Roman"/>
          <w:b w:val="false"/>
          <w:i w:val="false"/>
          <w:color w:val="000000"/>
          <w:sz w:val="28"/>
        </w:rPr>
        <w:t xml:space="preserve">
      Қазақстан Республикасының аумағында кемінде бес жыл тұрақты тұратынын растайтын құжат; </w:t>
      </w:r>
      <w:r>
        <w:br/>
      </w:r>
      <w:r>
        <w:rPr>
          <w:rFonts w:ascii="Times New Roman"/>
          <w:b w:val="false"/>
          <w:i w:val="false"/>
          <w:color w:val="000000"/>
          <w:sz w:val="28"/>
        </w:rPr>
        <w:t xml:space="preserve">
      бұрынғы азаматтық мемлекеттің құзыретті органы беретін бұрынғы азаматтығы тоқтатылғаны туралы анықтама. </w:t>
      </w:r>
      <w:r>
        <w:br/>
      </w:r>
      <w:r>
        <w:rPr>
          <w:rFonts w:ascii="Times New Roman"/>
          <w:b w:val="false"/>
          <w:i w:val="false"/>
          <w:color w:val="000000"/>
          <w:sz w:val="28"/>
        </w:rPr>
        <w:t xml:space="preserve">
      Ескерту: туған уақытынан бастап немесе Қазақстан Республикасына келмей тұрып азаматтығы жоқ тұлға болып танылған адамдарға бұрынғы азаматтығының тоқтатылғаны туралы анықтаманы ұсынудың қажеті жоқ. </w:t>
      </w:r>
      <w:r>
        <w:br/>
      </w:r>
      <w:r>
        <w:rPr>
          <w:rFonts w:ascii="Times New Roman"/>
          <w:b w:val="false"/>
          <w:i w:val="false"/>
          <w:color w:val="000000"/>
          <w:sz w:val="28"/>
        </w:rPr>
        <w:t xml:space="preserve">
      2) Қазақстан Республикасының азаматтығынан шығу үшін: </w:t>
      </w:r>
      <w:r>
        <w:br/>
      </w:r>
      <w:r>
        <w:rPr>
          <w:rFonts w:ascii="Times New Roman"/>
          <w:b w:val="false"/>
          <w:i w:val="false"/>
          <w:color w:val="000000"/>
          <w:sz w:val="28"/>
        </w:rPr>
        <w:t xml:space="preserve">
      а) еркін нысанда жазылған өтінушінің жеке өтініші; </w:t>
      </w:r>
      <w:r>
        <w:br/>
      </w:r>
      <w:r>
        <w:rPr>
          <w:rFonts w:ascii="Times New Roman"/>
          <w:b w:val="false"/>
          <w:i w:val="false"/>
          <w:color w:val="000000"/>
          <w:sz w:val="28"/>
        </w:rPr>
        <w:t xml:space="preserve">
      б) көші-қон полициясы бөлімшесінің қызметкерімен берілетін сауалнама-өтініштің бланкісі; </w:t>
      </w:r>
      <w:r>
        <w:br/>
      </w:r>
      <w:r>
        <w:rPr>
          <w:rFonts w:ascii="Times New Roman"/>
          <w:b w:val="false"/>
          <w:i w:val="false"/>
          <w:color w:val="000000"/>
          <w:sz w:val="28"/>
        </w:rPr>
        <w:t xml:space="preserve">
      в) 35х45 көлемдегі үш фотосурет; </w:t>
      </w:r>
      <w:r>
        <w:br/>
      </w:r>
      <w:r>
        <w:rPr>
          <w:rFonts w:ascii="Times New Roman"/>
          <w:b w:val="false"/>
          <w:i w:val="false"/>
          <w:color w:val="000000"/>
          <w:sz w:val="28"/>
        </w:rPr>
        <w:t xml:space="preserve">
      г) балаларының туу туралы куәліктерінің көшірмелері; </w:t>
      </w:r>
      <w:r>
        <w:br/>
      </w:r>
      <w:r>
        <w:rPr>
          <w:rFonts w:ascii="Times New Roman"/>
          <w:b w:val="false"/>
          <w:i w:val="false"/>
          <w:color w:val="000000"/>
          <w:sz w:val="28"/>
        </w:rPr>
        <w:t xml:space="preserve">
      д) неке қию туралы куәліктің көшірмесі; </w:t>
      </w:r>
      <w:r>
        <w:br/>
      </w:r>
      <w:r>
        <w:rPr>
          <w:rFonts w:ascii="Times New Roman"/>
          <w:b w:val="false"/>
          <w:i w:val="false"/>
          <w:color w:val="000000"/>
          <w:sz w:val="28"/>
        </w:rPr>
        <w:t xml:space="preserve">
      е) қорғау істері бойынша аумақтық департаментімен берілетін әскерге алынатын жастағы адамды нақты әскери қызметінен босату туралы анықтама; </w:t>
      </w:r>
      <w:r>
        <w:br/>
      </w:r>
      <w:r>
        <w:rPr>
          <w:rFonts w:ascii="Times New Roman"/>
          <w:b w:val="false"/>
          <w:i w:val="false"/>
          <w:color w:val="000000"/>
          <w:sz w:val="28"/>
        </w:rPr>
        <w:t xml:space="preserve">
      ж) жұмыс, оқу орындарымен, ал жұмыс істемейтіндерге - Қазақстан Республикасы Жоғары Сотының Әкімшілік ету жөніндегі комитетінің аумақтық органымен берілетін, жеке меншік түріне тәуелсіз азаматтардың, мемлекеттік органдардың және ұйымдардың мүдделеріне байланысты мүліктік немесе мемлекет алдында орындалмаған міндеттердің бары немесе жоқтығы туралы анықтама; </w:t>
      </w:r>
      <w:r>
        <w:br/>
      </w:r>
      <w:r>
        <w:rPr>
          <w:rFonts w:ascii="Times New Roman"/>
          <w:b w:val="false"/>
          <w:i w:val="false"/>
          <w:color w:val="000000"/>
          <w:sz w:val="28"/>
        </w:rPr>
        <w:t xml:space="preserve">
      з) мемлекеттік бажды төлегені туралы түбіртек тапсырады. </w:t>
      </w:r>
    </w:p>
    <w:bookmarkStart w:name="z155" w:id="154"/>
    <w:p>
      <w:pPr>
        <w:spacing w:after="0"/>
        <w:ind w:left="0"/>
        <w:jc w:val="both"/>
      </w:pPr>
      <w:r>
        <w:rPr>
          <w:rFonts w:ascii="Times New Roman"/>
          <w:b w:val="false"/>
          <w:i w:val="false"/>
          <w:color w:val="000000"/>
          <w:sz w:val="28"/>
        </w:rPr>
        <w:t xml:space="preserve">
      13. Көші-қон полициясы бөлімшелерінің қызметкерлерімен берілетін бланкілер ІІМ-нің және ІІД-нің веб-сайттарында орналасады. </w:t>
      </w:r>
    </w:p>
    <w:bookmarkEnd w:id="154"/>
    <w:bookmarkStart w:name="z156" w:id="155"/>
    <w:p>
      <w:pPr>
        <w:spacing w:after="0"/>
        <w:ind w:left="0"/>
        <w:jc w:val="both"/>
      </w:pPr>
      <w:r>
        <w:rPr>
          <w:rFonts w:ascii="Times New Roman"/>
          <w:b w:val="false"/>
          <w:i w:val="false"/>
          <w:color w:val="000000"/>
          <w:sz w:val="28"/>
        </w:rPr>
        <w:t xml:space="preserve">
      14. Осы үлгінің 12-тармағында көрсетілген толтырылған өтініштер және бланкілер өтініш берушінің тіркеу жері бойынша көші-қон полициясы бөлімшелеріне тапсырылады. </w:t>
      </w:r>
    </w:p>
    <w:bookmarkEnd w:id="155"/>
    <w:bookmarkStart w:name="z157" w:id="156"/>
    <w:p>
      <w:pPr>
        <w:spacing w:after="0"/>
        <w:ind w:left="0"/>
        <w:jc w:val="both"/>
      </w:pPr>
      <w:r>
        <w:rPr>
          <w:rFonts w:ascii="Times New Roman"/>
          <w:b w:val="false"/>
          <w:i w:val="false"/>
          <w:color w:val="000000"/>
          <w:sz w:val="28"/>
        </w:rPr>
        <w:t xml:space="preserve">
      15. Қажетті құжаттардың барлығы тапсырылғаннан кейін ішкі істер органдарымен, ішкі істер органының аталуы, өтінішті қабылдаған қызметкердің лауазымы, тегі, аты, әкесінің аты, және өтінішті қабылдаған күні, уақыты жазылған анықтама беріледі. </w:t>
      </w:r>
    </w:p>
    <w:bookmarkEnd w:id="156"/>
    <w:bookmarkStart w:name="z158" w:id="157"/>
    <w:p>
      <w:pPr>
        <w:spacing w:after="0"/>
        <w:ind w:left="0"/>
        <w:jc w:val="both"/>
      </w:pPr>
      <w:r>
        <w:rPr>
          <w:rFonts w:ascii="Times New Roman"/>
          <w:b w:val="false"/>
          <w:i w:val="false"/>
          <w:color w:val="000000"/>
          <w:sz w:val="28"/>
        </w:rPr>
        <w:t xml:space="preserve">
      16. Қазақстан Республикасының азаматтығына қабылдау немесе азаматтықтан шығу мәселесі бойынша қабылданған шешім туралы көші-қон полициясы бөлімшелерінің қызметкерлеріне телефон арқылы немесе жеке қабылдауда хабар етіледі. </w:t>
      </w:r>
    </w:p>
    <w:bookmarkEnd w:id="157"/>
    <w:bookmarkStart w:name="z159" w:id="158"/>
    <w:p>
      <w:pPr>
        <w:spacing w:after="0"/>
        <w:ind w:left="0"/>
        <w:jc w:val="both"/>
      </w:pPr>
      <w:r>
        <w:rPr>
          <w:rFonts w:ascii="Times New Roman"/>
          <w:b w:val="false"/>
          <w:i w:val="false"/>
          <w:color w:val="000000"/>
          <w:sz w:val="28"/>
        </w:rPr>
        <w:t xml:space="preserve">
      17. Ұлттық төлқұжатын, азаматтығы жоқ тұлғаның куәлігін немесе Қазақстан Республикасы азаматының жеке куәлігі мен төлқұжатын көші-қон полициясы бөлімшесіне тапсырғаннан кейін өтінушіге Қазақстан Республикасының азаматтығына қабылданғаны немесе азаматтықтан шыққаны туралы анықтама беріледі. </w:t>
      </w:r>
    </w:p>
    <w:bookmarkEnd w:id="158"/>
    <w:bookmarkStart w:name="z160" w:id="159"/>
    <w:p>
      <w:pPr>
        <w:spacing w:after="0"/>
        <w:ind w:left="0"/>
        <w:jc w:val="both"/>
      </w:pPr>
      <w:r>
        <w:rPr>
          <w:rFonts w:ascii="Times New Roman"/>
          <w:b w:val="false"/>
          <w:i w:val="false"/>
          <w:color w:val="000000"/>
          <w:sz w:val="28"/>
        </w:rPr>
        <w:t xml:space="preserve">
      18. Қазақстан Республикасының азаматтығына қабылдау туралы өтініш қабылдауға жатпайды егер, өтініш беруші адам: </w:t>
      </w:r>
      <w:r>
        <w:br/>
      </w:r>
      <w:r>
        <w:rPr>
          <w:rFonts w:ascii="Times New Roman"/>
          <w:b w:val="false"/>
          <w:i w:val="false"/>
          <w:color w:val="000000"/>
          <w:sz w:val="28"/>
        </w:rPr>
        <w:t xml:space="preserve">
      1) адамзатқа халықаралық құқықпен көзделген қылмыс жасаса, Қазақстан Республикасының егемендігіне және тәуелсіздігіне саналы түрде қарсы шықса; </w:t>
      </w:r>
      <w:r>
        <w:br/>
      </w:r>
      <w:r>
        <w:rPr>
          <w:rFonts w:ascii="Times New Roman"/>
          <w:b w:val="false"/>
          <w:i w:val="false"/>
          <w:color w:val="000000"/>
          <w:sz w:val="28"/>
        </w:rPr>
        <w:t xml:space="preserve">
      2) Қазақстан Республикасы аумағының бірлестігін және тұтастығын бұзуға шақырса; </w:t>
      </w:r>
      <w:r>
        <w:br/>
      </w:r>
      <w:r>
        <w:rPr>
          <w:rFonts w:ascii="Times New Roman"/>
          <w:b w:val="false"/>
          <w:i w:val="false"/>
          <w:color w:val="000000"/>
          <w:sz w:val="28"/>
        </w:rPr>
        <w:t xml:space="preserve">
      3) мемлекеттік қауіпсіздікке, халықтың денсаулығына зиян келтіретін құқыққа қарсы әрекет жасаса; </w:t>
      </w:r>
      <w:r>
        <w:br/>
      </w:r>
      <w:r>
        <w:rPr>
          <w:rFonts w:ascii="Times New Roman"/>
          <w:b w:val="false"/>
          <w:i w:val="false"/>
          <w:color w:val="000000"/>
          <w:sz w:val="28"/>
        </w:rPr>
        <w:t xml:space="preserve">
      4) мемлекетаралық, ұлтаралық және діни араздық қоздырса, Қазақстан Республикасының мемлекеттік тілінің қызмет етуіне қарсы әрекет жасаса; </w:t>
      </w:r>
      <w:r>
        <w:br/>
      </w:r>
      <w:r>
        <w:rPr>
          <w:rFonts w:ascii="Times New Roman"/>
          <w:b w:val="false"/>
          <w:i w:val="false"/>
          <w:color w:val="000000"/>
          <w:sz w:val="28"/>
        </w:rPr>
        <w:t xml:space="preserve">
      5) террористік әрекеті үшін сотталса; </w:t>
      </w:r>
      <w:r>
        <w:br/>
      </w:r>
      <w:r>
        <w:rPr>
          <w:rFonts w:ascii="Times New Roman"/>
          <w:b w:val="false"/>
          <w:i w:val="false"/>
          <w:color w:val="000000"/>
          <w:sz w:val="28"/>
        </w:rPr>
        <w:t xml:space="preserve">
      6) сотпен аса қауіпті қылмыскер болып танылса; </w:t>
      </w:r>
      <w:r>
        <w:br/>
      </w:r>
      <w:r>
        <w:rPr>
          <w:rFonts w:ascii="Times New Roman"/>
          <w:b w:val="false"/>
          <w:i w:val="false"/>
          <w:color w:val="000000"/>
          <w:sz w:val="28"/>
        </w:rPr>
        <w:t xml:space="preserve">
      7) басқа мемлекеттердің азаматтығында тұрса. </w:t>
      </w:r>
    </w:p>
    <w:bookmarkEnd w:id="159"/>
    <w:bookmarkStart w:name="z161" w:id="160"/>
    <w:p>
      <w:pPr>
        <w:spacing w:after="0"/>
        <w:ind w:left="0"/>
        <w:jc w:val="both"/>
      </w:pPr>
      <w:r>
        <w:rPr>
          <w:rFonts w:ascii="Times New Roman"/>
          <w:b w:val="false"/>
          <w:i w:val="false"/>
          <w:color w:val="000000"/>
          <w:sz w:val="28"/>
        </w:rPr>
        <w:t xml:space="preserve">
      19. Қазақстан Республикасының азаматтығынан шығу туралы өтініш беруші адамның, азаматтардың немесе Қазақстан Республикасының аумағында орналасқан кәсіпорындардың, мекемелердің, ұйымдардың және қоғамдық бірлестіктердің маңызды мүдделеріне байланысты мүліктік немесе мемлекет алдында орындалмаған міндеттері бар болса оның өтініші қаралмайды. </w:t>
      </w:r>
      <w:r>
        <w:br/>
      </w:r>
      <w:r>
        <w:rPr>
          <w:rFonts w:ascii="Times New Roman"/>
          <w:b w:val="false"/>
          <w:i w:val="false"/>
          <w:color w:val="000000"/>
          <w:sz w:val="28"/>
        </w:rPr>
        <w:t xml:space="preserve">
      Егер өтініш беруші адам айыпкер ретінде қылмыстық жауапкершілікке тартылса немесе соттың күшіне енген үкімі бойынша жазасын өтеп жүрсе және оның Қазақстан Республикасының азаматтығынан шығуы Қазақстан Республикасының мемлекеттік қауіпсіздігінің мүдделеріне қайшы келсе оған Қазақстан Республикасының азаматтығынан шығуына жол берілмейді. </w:t>
      </w:r>
    </w:p>
    <w:bookmarkEnd w:id="160"/>
    <w:bookmarkStart w:name="z162" w:id="161"/>
    <w:p>
      <w:pPr>
        <w:spacing w:after="0"/>
        <w:ind w:left="0"/>
        <w:jc w:val="left"/>
      </w:pPr>
      <w:r>
        <w:rPr>
          <w:rFonts w:ascii="Times New Roman"/>
          <w:b/>
          <w:i w:val="false"/>
          <w:color w:val="000000"/>
        </w:rPr>
        <w:t xml:space="preserve"> 
  3. Жұмыстың қағидалары </w:t>
      </w:r>
    </w:p>
    <w:bookmarkEnd w:id="161"/>
    <w:p>
      <w:pPr>
        <w:spacing w:after="0"/>
        <w:ind w:left="0"/>
        <w:jc w:val="both"/>
      </w:pPr>
      <w:r>
        <w:rPr>
          <w:rFonts w:ascii="Times New Roman"/>
          <w:b w:val="false"/>
          <w:i w:val="false"/>
          <w:color w:val="000000"/>
          <w:sz w:val="28"/>
        </w:rPr>
        <w:t xml:space="preserve">      20. Көші-қон полициясы бөлімшелерінің қызметі адамның конституциялық құқықтарын сақтауға, қызметтік міндеттерді орындаудағы заңдылыққа, ішкі істер органдары қызметкерлерінің ар-ождан Кодексі мен сыпайылық қағидаларын жүзеге асыруға, толық ақпарат беруге, оларды сақтауға, қорғауға және құпиялығын қамтамасыз етуге негізделеді. </w:t>
      </w:r>
    </w:p>
    <w:bookmarkStart w:name="z163" w:id="162"/>
    <w:p>
      <w:pPr>
        <w:spacing w:after="0"/>
        <w:ind w:left="0"/>
        <w:jc w:val="left"/>
      </w:pPr>
      <w:r>
        <w:rPr>
          <w:rFonts w:ascii="Times New Roman"/>
          <w:b/>
          <w:i w:val="false"/>
          <w:color w:val="000000"/>
        </w:rPr>
        <w:t xml:space="preserve"> 
  4. Жұмыстың нәтижелері </w:t>
      </w:r>
    </w:p>
    <w:bookmarkEnd w:id="162"/>
    <w:p>
      <w:pPr>
        <w:spacing w:after="0"/>
        <w:ind w:left="0"/>
        <w:jc w:val="both"/>
      </w:pPr>
      <w:r>
        <w:rPr>
          <w:rFonts w:ascii="Times New Roman"/>
          <w:b w:val="false"/>
          <w:i w:val="false"/>
          <w:color w:val="000000"/>
          <w:sz w:val="28"/>
        </w:rPr>
        <w:t>      21. Көші-қон полициясы бөлімшелері жұмысының нәтижелері осы стандарттың  </w:t>
      </w:r>
      <w:r>
        <w:rPr>
          <w:rFonts w:ascii="Times New Roman"/>
          <w:b w:val="false"/>
          <w:i w:val="false"/>
          <w:color w:val="000000"/>
          <w:sz w:val="28"/>
        </w:rPr>
        <w:t xml:space="preserve">4-қосымшасына </w:t>
      </w:r>
      <w:r>
        <w:rPr>
          <w:rFonts w:ascii="Times New Roman"/>
          <w:b w:val="false"/>
          <w:i w:val="false"/>
          <w:color w:val="000000"/>
          <w:sz w:val="28"/>
        </w:rPr>
        <w:t xml:space="preserve">сәйкес сапа мен қол жетімділіктің көрсеткіштерімен өлшенеді. </w:t>
      </w:r>
    </w:p>
    <w:bookmarkStart w:name="z164" w:id="163"/>
    <w:p>
      <w:pPr>
        <w:spacing w:after="0"/>
        <w:ind w:left="0"/>
        <w:jc w:val="left"/>
      </w:pPr>
      <w:r>
        <w:rPr>
          <w:rFonts w:ascii="Times New Roman"/>
          <w:b/>
          <w:i w:val="false"/>
          <w:color w:val="000000"/>
        </w:rPr>
        <w:t xml:space="preserve"> 
  5. Шағымдану тәртібі </w:t>
      </w:r>
    </w:p>
    <w:bookmarkEnd w:id="163"/>
    <w:p>
      <w:pPr>
        <w:spacing w:after="0"/>
        <w:ind w:left="0"/>
        <w:jc w:val="both"/>
      </w:pPr>
      <w:r>
        <w:rPr>
          <w:rFonts w:ascii="Times New Roman"/>
          <w:b w:val="false"/>
          <w:i w:val="false"/>
          <w:color w:val="000000"/>
          <w:sz w:val="28"/>
        </w:rPr>
        <w:t xml:space="preserve">      22. Көші-қон полициясы бөлімшелері қызметкерлерінің іс-әрекеттеріне мемлекеттік қызмет көрсетудің сапасына шағым болған жағдайда қалалық, аудандық, қалалардағы аудандық ішкі істер басқармаларының (бөлімдерінің), Алматы, Астана қалалары және облыстардың ішкі істер департаменттері бастықтарының атына, ІІМ-нің Әкімшілік полициясы комитетінің төрағасына, ІІМ-нің басшылығына арыз беріледі. </w:t>
      </w:r>
      <w:r>
        <w:br/>
      </w:r>
      <w:r>
        <w:rPr>
          <w:rFonts w:ascii="Times New Roman"/>
          <w:b w:val="false"/>
          <w:i w:val="false"/>
          <w:color w:val="000000"/>
          <w:sz w:val="28"/>
        </w:rPr>
        <w:t>
      Таласты мәселелер азаматтық сот өндірісі </w:t>
      </w:r>
      <w:r>
        <w:rPr>
          <w:rFonts w:ascii="Times New Roman"/>
          <w:b w:val="false"/>
          <w:i w:val="false"/>
          <w:color w:val="000000"/>
          <w:sz w:val="28"/>
        </w:rPr>
        <w:t>тәртібімен</w:t>
      </w:r>
      <w:r>
        <w:rPr>
          <w:rFonts w:ascii="Times New Roman"/>
          <w:b w:val="false"/>
          <w:i w:val="false"/>
          <w:color w:val="000000"/>
          <w:sz w:val="28"/>
        </w:rPr>
        <w:t xml:space="preserve"> шешіледі. </w:t>
      </w:r>
    </w:p>
    <w:bookmarkStart w:name="z165" w:id="164"/>
    <w:p>
      <w:pPr>
        <w:spacing w:after="0"/>
        <w:ind w:left="0"/>
        <w:jc w:val="both"/>
      </w:pPr>
      <w:r>
        <w:rPr>
          <w:rFonts w:ascii="Times New Roman"/>
          <w:b w:val="false"/>
          <w:i w:val="false"/>
          <w:color w:val="000000"/>
          <w:sz w:val="28"/>
        </w:rPr>
        <w:t xml:space="preserve">
      23. Шағымдар жұмыс күндері поштамен жазбаша түрде немесе электрондық поштамен ішкі істер органдары кеңсесі арқылы қабылданады. </w:t>
      </w:r>
    </w:p>
    <w:bookmarkEnd w:id="164"/>
    <w:bookmarkStart w:name="z166" w:id="165"/>
    <w:p>
      <w:pPr>
        <w:spacing w:after="0"/>
        <w:ind w:left="0"/>
        <w:jc w:val="both"/>
      </w:pPr>
      <w:r>
        <w:rPr>
          <w:rFonts w:ascii="Times New Roman"/>
          <w:b w:val="false"/>
          <w:i w:val="false"/>
          <w:color w:val="000000"/>
          <w:sz w:val="28"/>
        </w:rPr>
        <w:t xml:space="preserve">
      24. Қабылданған арыз ақпараттарды есепке алу журналында тіркеледі. Шағымдар ішкі істер органдарына келіп түскен кезден бастап 1 ай ішінде қаралады, өтінушіге қорытынды туралы жазбаша түрде немесе электрондық пошта арқылы хабарланады. </w:t>
      </w:r>
    </w:p>
    <w:bookmarkEnd w:id="165"/>
    <w:bookmarkStart w:name="z167" w:id="166"/>
    <w:p>
      <w:pPr>
        <w:spacing w:after="0"/>
        <w:ind w:left="0"/>
        <w:jc w:val="left"/>
      </w:pPr>
      <w:r>
        <w:rPr>
          <w:rFonts w:ascii="Times New Roman"/>
          <w:b/>
          <w:i w:val="false"/>
          <w:color w:val="000000"/>
        </w:rPr>
        <w:t xml:space="preserve"> 
  6. Байланыс ақпараты </w:t>
      </w:r>
    </w:p>
    <w:bookmarkEnd w:id="166"/>
    <w:p>
      <w:pPr>
        <w:spacing w:after="0"/>
        <w:ind w:left="0"/>
        <w:jc w:val="both"/>
      </w:pPr>
      <w:r>
        <w:rPr>
          <w:rFonts w:ascii="Times New Roman"/>
          <w:b w:val="false"/>
          <w:i w:val="false"/>
          <w:color w:val="000000"/>
          <w:sz w:val="28"/>
        </w:rPr>
        <w:t xml:space="preserve">      25. Мемлекеттік қызмет көрсетуге жауапты көші-қон полициясы бөлімшелері басшыларының мекенжайлары ІІД-нің кезекші бөлімдерінде болады. </w:t>
      </w:r>
    </w:p>
    <w:bookmarkStart w:name="z168" w:id="167"/>
    <w:p>
      <w:pPr>
        <w:spacing w:after="0"/>
        <w:ind w:left="0"/>
        <w:jc w:val="both"/>
      </w:pPr>
      <w:r>
        <w:rPr>
          <w:rFonts w:ascii="Times New Roman"/>
          <w:b w:val="false"/>
          <w:i w:val="false"/>
          <w:color w:val="000000"/>
          <w:sz w:val="28"/>
        </w:rPr>
        <w:t xml:space="preserve">
      26. ІІМ-нің Әкімшілік полиция комитетінің мекенжайы: 010000, Астана қ., Манас көш. 4, веб-сайт: www.mіd.kz., қабылдау бөлмесінің телефоны. (7172) 71-40-75. </w:t>
      </w:r>
      <w:r>
        <w:br/>
      </w:r>
      <w:r>
        <w:rPr>
          <w:rFonts w:ascii="Times New Roman"/>
          <w:b w:val="false"/>
          <w:i w:val="false"/>
          <w:color w:val="000000"/>
          <w:sz w:val="28"/>
        </w:rPr>
        <w:t xml:space="preserve">
      ІІМ-нің Әкімшілік полиция комитетінің көші-қон полициясы басқармасының мекенжайы: 010000, Астана қ., Жеңіс даңғ., 65 "а", қабылдау бөлмесінің телефоны: (7172) 71-56-11. </w:t>
      </w:r>
    </w:p>
    <w:bookmarkEnd w:id="167"/>
    <w:bookmarkStart w:name="z169" w:id="168"/>
    <w:p>
      <w:pPr>
        <w:spacing w:after="0"/>
        <w:ind w:left="0"/>
        <w:jc w:val="both"/>
      </w:pPr>
      <w:r>
        <w:rPr>
          <w:rFonts w:ascii="Times New Roman"/>
          <w:b w:val="false"/>
          <w:i w:val="false"/>
          <w:color w:val="000000"/>
          <w:sz w:val="28"/>
        </w:rPr>
        <w:t xml:space="preserve">
                         "Қазақстан Республикасының азаматтығына </w:t>
      </w:r>
      <w:r>
        <w:br/>
      </w:r>
      <w:r>
        <w:rPr>
          <w:rFonts w:ascii="Times New Roman"/>
          <w:b w:val="false"/>
          <w:i w:val="false"/>
          <w:color w:val="000000"/>
          <w:sz w:val="28"/>
        </w:rPr>
        <w:t xml:space="preserve">
                             қабылдау және азаматтықтан шығуды </w:t>
      </w:r>
      <w:r>
        <w:br/>
      </w:r>
      <w:r>
        <w:rPr>
          <w:rFonts w:ascii="Times New Roman"/>
          <w:b w:val="false"/>
          <w:i w:val="false"/>
          <w:color w:val="000000"/>
          <w:sz w:val="28"/>
        </w:rPr>
        <w:t xml:space="preserve">
                             тіркеу" мемлекеттік қызмет көрсету </w:t>
      </w:r>
      <w:r>
        <w:br/>
      </w:r>
      <w:r>
        <w:rPr>
          <w:rFonts w:ascii="Times New Roman"/>
          <w:b w:val="false"/>
          <w:i w:val="false"/>
          <w:color w:val="000000"/>
          <w:sz w:val="28"/>
        </w:rPr>
        <w:t xml:space="preserve">
                                    регламентіне 1-қосымша </w:t>
      </w:r>
    </w:p>
    <w:bookmarkEnd w:id="168"/>
    <w:p>
      <w:pPr>
        <w:spacing w:after="0"/>
        <w:ind w:left="0"/>
        <w:jc w:val="both"/>
      </w:pPr>
      <w:r>
        <w:rPr>
          <w:rFonts w:ascii="Times New Roman"/>
          <w:b/>
          <w:i w:val="false"/>
          <w:color w:val="000000"/>
          <w:sz w:val="28"/>
        </w:rPr>
        <w:t xml:space="preserve">Астана қаласы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813"/>
        <w:gridCol w:w="3493"/>
        <w:gridCol w:w="3453"/>
      </w:tblGrid>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мекен-жайы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ІІД Көші-қон полициясы басқармасы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br/>
            </w:r>
            <w:r>
              <w:rPr>
                <w:rFonts w:ascii="Times New Roman"/>
                <w:b w:val="false"/>
                <w:i w:val="false"/>
                <w:color w:val="000000"/>
                <w:sz w:val="20"/>
              </w:rPr>
              <w:t xml:space="preserve">
Сейфуллин к-сі, </w:t>
            </w:r>
            <w:r>
              <w:br/>
            </w:r>
            <w:r>
              <w:rPr>
                <w:rFonts w:ascii="Times New Roman"/>
                <w:b w:val="false"/>
                <w:i w:val="false"/>
                <w:color w:val="000000"/>
                <w:sz w:val="20"/>
              </w:rPr>
              <w:t xml:space="preserve">
29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8-7172-71-60-81 </w:t>
            </w:r>
            <w:r>
              <w:br/>
            </w:r>
            <w:r>
              <w:rPr>
                <w:rFonts w:ascii="Times New Roman"/>
                <w:b w:val="false"/>
                <w:i w:val="false"/>
                <w:color w:val="000000"/>
                <w:sz w:val="20"/>
              </w:rPr>
              <w:t xml:space="preserve">
8-7172-71-60-82 </w:t>
            </w:r>
          </w:p>
        </w:tc>
      </w:tr>
      <w:tr>
        <w:trPr>
          <w:trHeight w:val="9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ІІД Алматы ауданының КҚП бөлімі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Училищная к-сі, 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71-67-25 </w:t>
            </w:r>
            <w:r>
              <w:br/>
            </w:r>
            <w:r>
              <w:rPr>
                <w:rFonts w:ascii="Times New Roman"/>
                <w:b w:val="false"/>
                <w:i w:val="false"/>
                <w:color w:val="000000"/>
                <w:sz w:val="20"/>
              </w:rPr>
              <w:t xml:space="preserve">
71-67-43 </w:t>
            </w:r>
          </w:p>
        </w:tc>
      </w:tr>
      <w:tr>
        <w:trPr>
          <w:trHeight w:val="9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ІІД Сарыарқа ауданының КҚП бөлімі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Р.Люксембург к-сі, 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71-66-65 </w:t>
            </w:r>
            <w:r>
              <w:br/>
            </w:r>
            <w:r>
              <w:rPr>
                <w:rFonts w:ascii="Times New Roman"/>
                <w:b w:val="false"/>
                <w:i w:val="false"/>
                <w:color w:val="000000"/>
                <w:sz w:val="20"/>
              </w:rPr>
              <w:t xml:space="preserve">
71-66-67 </w:t>
            </w:r>
          </w:p>
        </w:tc>
      </w:tr>
    </w:tbl>
    <w:p>
      <w:pPr>
        <w:spacing w:after="0"/>
        <w:ind w:left="0"/>
        <w:jc w:val="both"/>
      </w:pPr>
      <w:r>
        <w:rPr>
          <w:rFonts w:ascii="Times New Roman"/>
          <w:b/>
          <w:i w:val="false"/>
          <w:color w:val="000000"/>
          <w:sz w:val="28"/>
        </w:rPr>
        <w:t xml:space="preserve">Алматы қаласы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033"/>
        <w:gridCol w:w="3433"/>
        <w:gridCol w:w="3273"/>
      </w:tblGrid>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мекен-жайы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телефоны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ІІД Көші-қон полициясы басқармасы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Қарасай батыр көшесі 109а үй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8(727)2544684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Алмалы АІІБ көші-қон </w:t>
            </w:r>
            <w:r>
              <w:br/>
            </w:r>
            <w:r>
              <w:rPr>
                <w:rFonts w:ascii="Times New Roman"/>
                <w:b w:val="false"/>
                <w:i w:val="false"/>
                <w:color w:val="000000"/>
                <w:sz w:val="20"/>
              </w:rPr>
              <w:t xml:space="preserve">
полициясы бөлмесі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Қарасай батыр көшесі 109а үй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24544606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Ауэзов АІІБ көші-қон полициясы бөлмесі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Өтеген батыр көшесі 78А үй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2980095 </w:t>
            </w:r>
            <w:r>
              <w:br/>
            </w:r>
            <w:r>
              <w:rPr>
                <w:rFonts w:ascii="Times New Roman"/>
                <w:b w:val="false"/>
                <w:i w:val="false"/>
                <w:color w:val="000000"/>
                <w:sz w:val="20"/>
              </w:rPr>
              <w:t xml:space="preserve">
2763307 </w:t>
            </w:r>
          </w:p>
        </w:tc>
      </w:tr>
      <w:tr>
        <w:trPr>
          <w:trHeight w:val="8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Бостандық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бөлмесі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Мыңбаев көшесі 53 үй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2421252 </w:t>
            </w:r>
            <w:r>
              <w:br/>
            </w:r>
            <w:r>
              <w:rPr>
                <w:rFonts w:ascii="Times New Roman"/>
                <w:b w:val="false"/>
                <w:i w:val="false"/>
                <w:color w:val="000000"/>
                <w:sz w:val="20"/>
              </w:rPr>
              <w:t xml:space="preserve">
2421837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Медеу АІІБ көші-қон </w:t>
            </w:r>
            <w:r>
              <w:br/>
            </w:r>
            <w:r>
              <w:rPr>
                <w:rFonts w:ascii="Times New Roman"/>
                <w:b w:val="false"/>
                <w:i w:val="false"/>
                <w:color w:val="000000"/>
                <w:sz w:val="20"/>
              </w:rPr>
              <w:t xml:space="preserve">
полициясы бөлмесі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xml:space="preserve">
Зенков көшесі </w:t>
            </w:r>
            <w:r>
              <w:br/>
            </w:r>
            <w:r>
              <w:rPr>
                <w:rFonts w:ascii="Times New Roman"/>
                <w:b w:val="false"/>
                <w:i w:val="false"/>
                <w:color w:val="000000"/>
                <w:sz w:val="20"/>
              </w:rPr>
              <w:t xml:space="preserve">
47 үй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2544811 </w:t>
            </w:r>
            <w:r>
              <w:br/>
            </w:r>
            <w:r>
              <w:rPr>
                <w:rFonts w:ascii="Times New Roman"/>
                <w:b w:val="false"/>
                <w:i w:val="false"/>
                <w:color w:val="000000"/>
                <w:sz w:val="20"/>
              </w:rPr>
              <w:t xml:space="preserve">
2544834 </w:t>
            </w:r>
            <w:r>
              <w:br/>
            </w:r>
            <w:r>
              <w:rPr>
                <w:rFonts w:ascii="Times New Roman"/>
                <w:b w:val="false"/>
                <w:i w:val="false"/>
                <w:color w:val="000000"/>
                <w:sz w:val="20"/>
              </w:rPr>
              <w:t xml:space="preserve">
2544830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Түрксіб АІІБ көші-қон </w:t>
            </w:r>
            <w:r>
              <w:br/>
            </w:r>
            <w:r>
              <w:rPr>
                <w:rFonts w:ascii="Times New Roman"/>
                <w:b w:val="false"/>
                <w:i w:val="false"/>
                <w:color w:val="000000"/>
                <w:sz w:val="20"/>
              </w:rPr>
              <w:t xml:space="preserve">
полициясы бөлмесі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xml:space="preserve">
Р.Зорге көшесі </w:t>
            </w:r>
            <w:r>
              <w:br/>
            </w:r>
            <w:r>
              <w:rPr>
                <w:rFonts w:ascii="Times New Roman"/>
                <w:b w:val="false"/>
                <w:i w:val="false"/>
                <w:color w:val="000000"/>
                <w:sz w:val="20"/>
              </w:rPr>
              <w:t xml:space="preserve">
14 үй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2350268 </w:t>
            </w:r>
            <w:r>
              <w:br/>
            </w:r>
            <w:r>
              <w:rPr>
                <w:rFonts w:ascii="Times New Roman"/>
                <w:b w:val="false"/>
                <w:i w:val="false"/>
                <w:color w:val="000000"/>
                <w:sz w:val="20"/>
              </w:rPr>
              <w:t xml:space="preserve">
2350225 </w:t>
            </w:r>
            <w:r>
              <w:br/>
            </w:r>
            <w:r>
              <w:rPr>
                <w:rFonts w:ascii="Times New Roman"/>
                <w:b w:val="false"/>
                <w:i w:val="false"/>
                <w:color w:val="000000"/>
                <w:sz w:val="20"/>
              </w:rPr>
              <w:t xml:space="preserve">
2356364 </w:t>
            </w:r>
          </w:p>
        </w:tc>
      </w:tr>
    </w:tbl>
    <w:p>
      <w:pPr>
        <w:spacing w:after="0"/>
        <w:ind w:left="0"/>
        <w:jc w:val="both"/>
      </w:pPr>
      <w:r>
        <w:rPr>
          <w:rFonts w:ascii="Times New Roman"/>
          <w:b/>
          <w:i w:val="false"/>
          <w:color w:val="000000"/>
          <w:sz w:val="28"/>
        </w:rPr>
        <w:t xml:space="preserve">Ақмола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233"/>
        <w:gridCol w:w="3573"/>
        <w:gridCol w:w="3993"/>
      </w:tblGrid>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мекен-жайы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телефоны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ІІД Көші-қон полициясы басқармасы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w:t>
            </w:r>
            <w:r>
              <w:br/>
            </w:r>
            <w:r>
              <w:rPr>
                <w:rFonts w:ascii="Times New Roman"/>
                <w:b w:val="false"/>
                <w:i w:val="false"/>
                <w:color w:val="000000"/>
                <w:sz w:val="20"/>
              </w:rPr>
              <w:t xml:space="preserve">
Горький көшесі, </w:t>
            </w:r>
            <w:r>
              <w:br/>
            </w:r>
            <w:r>
              <w:rPr>
                <w:rFonts w:ascii="Times New Roman"/>
                <w:b w:val="false"/>
                <w:i w:val="false"/>
                <w:color w:val="000000"/>
                <w:sz w:val="20"/>
              </w:rPr>
              <w:t xml:space="preserve">
52.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8-(3162)-25-66-62 </w:t>
            </w:r>
            <w:r>
              <w:br/>
            </w:r>
            <w:r>
              <w:rPr>
                <w:rFonts w:ascii="Times New Roman"/>
                <w:b w:val="false"/>
                <w:i w:val="false"/>
                <w:color w:val="000000"/>
                <w:sz w:val="20"/>
              </w:rPr>
              <w:t xml:space="preserve">
25-57-01; 29-10-86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w:t>
            </w:r>
            <w:r>
              <w:br/>
            </w:r>
            <w:r>
              <w:rPr>
                <w:rFonts w:ascii="Times New Roman"/>
                <w:b w:val="false"/>
                <w:i w:val="false"/>
                <w:color w:val="000000"/>
                <w:sz w:val="20"/>
              </w:rPr>
              <w:t xml:space="preserve">
ІІД көші-қон </w:t>
            </w:r>
            <w:r>
              <w:br/>
            </w:r>
            <w:r>
              <w:rPr>
                <w:rFonts w:ascii="Times New Roman"/>
                <w:b w:val="false"/>
                <w:i w:val="false"/>
                <w:color w:val="000000"/>
                <w:sz w:val="20"/>
              </w:rPr>
              <w:t xml:space="preserve">
полициясы бөлімі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Сатпаев көшесі, 1А.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8-(3162)-25-48-35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АІІБ көші-қон </w:t>
            </w:r>
            <w:r>
              <w:br/>
            </w:r>
            <w:r>
              <w:rPr>
                <w:rFonts w:ascii="Times New Roman"/>
                <w:b w:val="false"/>
                <w:i w:val="false"/>
                <w:color w:val="000000"/>
                <w:sz w:val="20"/>
              </w:rPr>
              <w:t xml:space="preserve">
полициясы тобы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қаласы, </w:t>
            </w:r>
            <w:r>
              <w:br/>
            </w:r>
            <w:r>
              <w:rPr>
                <w:rFonts w:ascii="Times New Roman"/>
                <w:b w:val="false"/>
                <w:i w:val="false"/>
                <w:color w:val="000000"/>
                <w:sz w:val="20"/>
              </w:rPr>
              <w:t xml:space="preserve">
Октябрь көшесі, </w:t>
            </w:r>
            <w:r>
              <w:br/>
            </w:r>
            <w:r>
              <w:rPr>
                <w:rFonts w:ascii="Times New Roman"/>
                <w:b w:val="false"/>
                <w:i w:val="false"/>
                <w:color w:val="000000"/>
                <w:sz w:val="20"/>
              </w:rPr>
              <w:t xml:space="preserve">
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8-(31638)-2-10-02 </w:t>
            </w:r>
          </w:p>
        </w:tc>
      </w:tr>
      <w:tr>
        <w:trPr>
          <w:trHeight w:val="8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Аршалық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Аршалық ауылы, </w:t>
            </w:r>
            <w:r>
              <w:br/>
            </w:r>
            <w:r>
              <w:rPr>
                <w:rFonts w:ascii="Times New Roman"/>
                <w:b w:val="false"/>
                <w:i w:val="false"/>
                <w:color w:val="000000"/>
                <w:sz w:val="20"/>
              </w:rPr>
              <w:t xml:space="preserve">
Ташенов көшесі, </w:t>
            </w:r>
            <w:r>
              <w:br/>
            </w:r>
            <w:r>
              <w:rPr>
                <w:rFonts w:ascii="Times New Roman"/>
                <w:b w:val="false"/>
                <w:i w:val="false"/>
                <w:color w:val="000000"/>
                <w:sz w:val="20"/>
              </w:rPr>
              <w:t xml:space="preserve">
49.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8-(31644)-2-17-44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ауылы, </w:t>
            </w:r>
            <w:r>
              <w:br/>
            </w:r>
            <w:r>
              <w:rPr>
                <w:rFonts w:ascii="Times New Roman"/>
                <w:b w:val="false"/>
                <w:i w:val="false"/>
                <w:color w:val="000000"/>
                <w:sz w:val="20"/>
              </w:rPr>
              <w:t xml:space="preserve">
Байтұрсынов көшесі, 23.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8-(31641)-2-21-81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қаласы, </w:t>
            </w:r>
            <w:r>
              <w:br/>
            </w:r>
            <w:r>
              <w:rPr>
                <w:rFonts w:ascii="Times New Roman"/>
                <w:b w:val="false"/>
                <w:i w:val="false"/>
                <w:color w:val="000000"/>
                <w:sz w:val="20"/>
              </w:rPr>
              <w:t xml:space="preserve">
Урицкий көшесі, </w:t>
            </w:r>
            <w:r>
              <w:br/>
            </w:r>
            <w:r>
              <w:rPr>
                <w:rFonts w:ascii="Times New Roman"/>
                <w:b w:val="false"/>
                <w:i w:val="false"/>
                <w:color w:val="000000"/>
                <w:sz w:val="20"/>
              </w:rPr>
              <w:t xml:space="preserve">
38.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8-(31643)-4-37-40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Бұландық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Макинск қаласы, </w:t>
            </w:r>
            <w:r>
              <w:br/>
            </w:r>
            <w:r>
              <w:rPr>
                <w:rFonts w:ascii="Times New Roman"/>
                <w:b w:val="false"/>
                <w:i w:val="false"/>
                <w:color w:val="000000"/>
                <w:sz w:val="20"/>
              </w:rPr>
              <w:t xml:space="preserve">
Сейфуллин көшесі, 135.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8-(31646)-2-10-02)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Егіндіккөл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Егіндіккөл ауылы, </w:t>
            </w:r>
            <w:r>
              <w:br/>
            </w:r>
            <w:r>
              <w:rPr>
                <w:rFonts w:ascii="Times New Roman"/>
                <w:b w:val="false"/>
                <w:i w:val="false"/>
                <w:color w:val="000000"/>
                <w:sz w:val="20"/>
              </w:rPr>
              <w:t xml:space="preserve">
Мир көшесі, 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8-(31642)-2-14-85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АІІБ көші-қон полициясы тобы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ауылы, </w:t>
            </w:r>
            <w:r>
              <w:br/>
            </w:r>
            <w:r>
              <w:rPr>
                <w:rFonts w:ascii="Times New Roman"/>
                <w:b w:val="false"/>
                <w:i w:val="false"/>
                <w:color w:val="000000"/>
                <w:sz w:val="20"/>
              </w:rPr>
              <w:t xml:space="preserve">
Ауэзов көшесі, </w:t>
            </w:r>
            <w:r>
              <w:br/>
            </w:r>
            <w:r>
              <w:rPr>
                <w:rFonts w:ascii="Times New Roman"/>
                <w:b w:val="false"/>
                <w:i w:val="false"/>
                <w:color w:val="000000"/>
                <w:sz w:val="20"/>
              </w:rPr>
              <w:t xml:space="preserve">
85.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8-(31647)-2-10-02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АІІБ көші-қон полициясы тобы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қала- </w:t>
            </w:r>
            <w:r>
              <w:br/>
            </w:r>
            <w:r>
              <w:rPr>
                <w:rFonts w:ascii="Times New Roman"/>
                <w:b w:val="false"/>
                <w:i w:val="false"/>
                <w:color w:val="000000"/>
                <w:sz w:val="20"/>
              </w:rPr>
              <w:t xml:space="preserve">
сы, Абай көшесі, </w:t>
            </w:r>
            <w:r>
              <w:br/>
            </w:r>
            <w:r>
              <w:rPr>
                <w:rFonts w:ascii="Times New Roman"/>
                <w:b w:val="false"/>
                <w:i w:val="false"/>
                <w:color w:val="000000"/>
                <w:sz w:val="20"/>
              </w:rPr>
              <w:t xml:space="preserve">
103.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8-(31647)-2-18-77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АІІБ көші-қон полициясы тобы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Степняк қаласы, </w:t>
            </w:r>
            <w:r>
              <w:br/>
            </w:r>
            <w:r>
              <w:rPr>
                <w:rFonts w:ascii="Times New Roman"/>
                <w:b w:val="false"/>
                <w:i w:val="false"/>
                <w:color w:val="000000"/>
                <w:sz w:val="20"/>
              </w:rPr>
              <w:t xml:space="preserve">
Ленин көшесі,38.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8-(31639)-2-10-02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АІІБ көші-қон </w:t>
            </w:r>
            <w:r>
              <w:br/>
            </w:r>
            <w:r>
              <w:rPr>
                <w:rFonts w:ascii="Times New Roman"/>
                <w:b w:val="false"/>
                <w:i w:val="false"/>
                <w:color w:val="000000"/>
                <w:sz w:val="20"/>
              </w:rPr>
              <w:t xml:space="preserve">
полициясы тобы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ауылы, </w:t>
            </w:r>
            <w:r>
              <w:br/>
            </w:r>
            <w:r>
              <w:rPr>
                <w:rFonts w:ascii="Times New Roman"/>
                <w:b w:val="false"/>
                <w:i w:val="false"/>
                <w:color w:val="000000"/>
                <w:sz w:val="20"/>
              </w:rPr>
              <w:t xml:space="preserve">
Киров көшесі,28.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8-(31635)-2-12-89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Жарқайын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Державинск қала- </w:t>
            </w:r>
            <w:r>
              <w:br/>
            </w:r>
            <w:r>
              <w:rPr>
                <w:rFonts w:ascii="Times New Roman"/>
                <w:b w:val="false"/>
                <w:i w:val="false"/>
                <w:color w:val="000000"/>
                <w:sz w:val="20"/>
              </w:rPr>
              <w:t xml:space="preserve">
сы, Захаров </w:t>
            </w:r>
            <w:r>
              <w:br/>
            </w:r>
            <w:r>
              <w:rPr>
                <w:rFonts w:ascii="Times New Roman"/>
                <w:b w:val="false"/>
                <w:i w:val="false"/>
                <w:color w:val="000000"/>
                <w:sz w:val="20"/>
              </w:rPr>
              <w:t xml:space="preserve">
көшесі, 33.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8-(31648)-9-11-02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АІІБ көші-қон полициясы тобы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w:t>
            </w:r>
            <w:r>
              <w:br/>
            </w:r>
            <w:r>
              <w:rPr>
                <w:rFonts w:ascii="Times New Roman"/>
                <w:b w:val="false"/>
                <w:i w:val="false"/>
                <w:color w:val="000000"/>
                <w:sz w:val="20"/>
              </w:rPr>
              <w:t xml:space="preserve">
Ильясов қаласы, </w:t>
            </w:r>
            <w:r>
              <w:br/>
            </w:r>
            <w:r>
              <w:rPr>
                <w:rFonts w:ascii="Times New Roman"/>
                <w:b w:val="false"/>
                <w:i w:val="false"/>
                <w:color w:val="000000"/>
                <w:sz w:val="20"/>
              </w:rPr>
              <w:t xml:space="preserve">
62.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8-(31632)-21-2-02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ауылы, </w:t>
            </w:r>
            <w:r>
              <w:br/>
            </w:r>
            <w:r>
              <w:rPr>
                <w:rFonts w:ascii="Times New Roman"/>
                <w:b w:val="false"/>
                <w:i w:val="false"/>
                <w:color w:val="000000"/>
                <w:sz w:val="20"/>
              </w:rPr>
              <w:t xml:space="preserve">
Болғанбаев </w:t>
            </w:r>
            <w:r>
              <w:br/>
            </w:r>
            <w:r>
              <w:rPr>
                <w:rFonts w:ascii="Times New Roman"/>
                <w:b w:val="false"/>
                <w:i w:val="false"/>
                <w:color w:val="000000"/>
                <w:sz w:val="20"/>
              </w:rPr>
              <w:t xml:space="preserve">
көшесі,16.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8-(31637)-2-14-35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АІІБ көші-қон полициясы тобы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Бaлкашин ауылы, </w:t>
            </w:r>
            <w:r>
              <w:br/>
            </w:r>
            <w:r>
              <w:rPr>
                <w:rFonts w:ascii="Times New Roman"/>
                <w:b w:val="false"/>
                <w:i w:val="false"/>
                <w:color w:val="000000"/>
                <w:sz w:val="20"/>
              </w:rPr>
              <w:t xml:space="preserve">
Абай көшесі,101.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8-(31640)-9-22-87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ҚІІБ көші-қон полициясы бөлімшесі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5ш/а 63үй.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8-(31645)-5-82-02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АІІБ көші-қон полициясы тобы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 ауылы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8-(71751)-30-01-02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АІІБ көші-қон полициясы тобы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w:t>
            </w:r>
            <w:r>
              <w:br/>
            </w:r>
            <w:r>
              <w:rPr>
                <w:rFonts w:ascii="Times New Roman"/>
                <w:b w:val="false"/>
                <w:i w:val="false"/>
                <w:color w:val="000000"/>
                <w:sz w:val="20"/>
              </w:rPr>
              <w:t xml:space="preserve">
Советский көшесі, 22.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8-(31631)-2-10-02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АІІБ көші-қон </w:t>
            </w:r>
            <w:r>
              <w:br/>
            </w:r>
            <w:r>
              <w:rPr>
                <w:rFonts w:ascii="Times New Roman"/>
                <w:b w:val="false"/>
                <w:i w:val="false"/>
                <w:color w:val="000000"/>
                <w:sz w:val="20"/>
              </w:rPr>
              <w:t xml:space="preserve">
полициясы тобы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Щучинск қаласы </w:t>
            </w:r>
            <w:r>
              <w:br/>
            </w:r>
            <w:r>
              <w:rPr>
                <w:rFonts w:ascii="Times New Roman"/>
                <w:b w:val="false"/>
                <w:i w:val="false"/>
                <w:color w:val="000000"/>
                <w:sz w:val="20"/>
              </w:rPr>
              <w:t xml:space="preserve">
Коммунистический көшесі, 33.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8-(31636)-4-27-27 </w:t>
            </w:r>
          </w:p>
        </w:tc>
      </w:tr>
    </w:tbl>
    <w:p>
      <w:pPr>
        <w:spacing w:after="0"/>
        <w:ind w:left="0"/>
        <w:jc w:val="both"/>
      </w:pPr>
      <w:r>
        <w:rPr>
          <w:rFonts w:ascii="Times New Roman"/>
          <w:b/>
          <w:i w:val="false"/>
          <w:color w:val="000000"/>
          <w:sz w:val="28"/>
        </w:rPr>
        <w:t xml:space="preserve">Ақтөбе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293"/>
        <w:gridCol w:w="3933"/>
        <w:gridCol w:w="365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мекен-жайы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телефоны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ІІД Көші-қон полициясы басқармасы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w:t>
            </w:r>
            <w:r>
              <w:br/>
            </w:r>
            <w:r>
              <w:rPr>
                <w:rFonts w:ascii="Times New Roman"/>
                <w:b w:val="false"/>
                <w:i w:val="false"/>
                <w:color w:val="000000"/>
                <w:sz w:val="20"/>
              </w:rPr>
              <w:t xml:space="preserve">
312 стрелковой дивизии даңғылы, </w:t>
            </w:r>
            <w:r>
              <w:br/>
            </w:r>
            <w:r>
              <w:rPr>
                <w:rFonts w:ascii="Times New Roman"/>
                <w:b w:val="false"/>
                <w:i w:val="false"/>
                <w:color w:val="000000"/>
                <w:sz w:val="20"/>
              </w:rPr>
              <w:t xml:space="preserve">
5А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w:t>
            </w:r>
            <w:r>
              <w:br/>
            </w:r>
            <w:r>
              <w:rPr>
                <w:rFonts w:ascii="Times New Roman"/>
                <w:b w:val="false"/>
                <w:i w:val="false"/>
                <w:color w:val="000000"/>
                <w:sz w:val="20"/>
              </w:rPr>
              <w:t xml:space="preserve">
21-13-60(факс)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қаласының ІІБ көші-қон полициясы бөлмесі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w:t>
            </w:r>
            <w:r>
              <w:br/>
            </w:r>
            <w:r>
              <w:rPr>
                <w:rFonts w:ascii="Times New Roman"/>
                <w:b w:val="false"/>
                <w:i w:val="false"/>
                <w:color w:val="000000"/>
                <w:sz w:val="20"/>
              </w:rPr>
              <w:t xml:space="preserve">
Кобландин көшесі, </w:t>
            </w:r>
            <w:r>
              <w:br/>
            </w:r>
            <w:r>
              <w:rPr>
                <w:rFonts w:ascii="Times New Roman"/>
                <w:b w:val="false"/>
                <w:i w:val="false"/>
                <w:color w:val="000000"/>
                <w:sz w:val="20"/>
              </w:rPr>
              <w:t xml:space="preserve">
26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Тел:96-00-11 </w:t>
            </w:r>
            <w:r>
              <w:br/>
            </w:r>
            <w:r>
              <w:rPr>
                <w:rFonts w:ascii="Times New Roman"/>
                <w:b w:val="false"/>
                <w:i w:val="false"/>
                <w:color w:val="000000"/>
                <w:sz w:val="20"/>
              </w:rPr>
              <w:t xml:space="preserve">
96-93-35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қаласының ІІБ Завод IIБ көші-қон полициясы бөлімі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w:t>
            </w:r>
            <w:r>
              <w:br/>
            </w:r>
            <w:r>
              <w:rPr>
                <w:rFonts w:ascii="Times New Roman"/>
                <w:b w:val="false"/>
                <w:i w:val="false"/>
                <w:color w:val="000000"/>
                <w:sz w:val="20"/>
              </w:rPr>
              <w:t xml:space="preserve">
Прохоров көшесі, 2 "а"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Тел:95-31-14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қаласының ІІБ Сазды IIБ көші-қон полициясы </w:t>
            </w:r>
            <w:r>
              <w:br/>
            </w:r>
            <w:r>
              <w:rPr>
                <w:rFonts w:ascii="Times New Roman"/>
                <w:b w:val="false"/>
                <w:i w:val="false"/>
                <w:color w:val="000000"/>
                <w:sz w:val="20"/>
              </w:rPr>
              <w:t xml:space="preserve">
бөлмесі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w:t>
            </w:r>
            <w:r>
              <w:br/>
            </w:r>
            <w:r>
              <w:rPr>
                <w:rFonts w:ascii="Times New Roman"/>
                <w:b w:val="false"/>
                <w:i w:val="false"/>
                <w:color w:val="000000"/>
                <w:sz w:val="20"/>
              </w:rPr>
              <w:t xml:space="preserve">
11ш/а 51 "а" үй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Тел:76-10-31 </w:t>
            </w:r>
            <w:r>
              <w:br/>
            </w:r>
            <w:r>
              <w:rPr>
                <w:rFonts w:ascii="Times New Roman"/>
                <w:b w:val="false"/>
                <w:i w:val="false"/>
                <w:color w:val="000000"/>
                <w:sz w:val="20"/>
              </w:rPr>
              <w:t xml:space="preserve">
97-05-24 </w:t>
            </w:r>
            <w:r>
              <w:br/>
            </w:r>
            <w:r>
              <w:rPr>
                <w:rFonts w:ascii="Times New Roman"/>
                <w:b w:val="false"/>
                <w:i w:val="false"/>
                <w:color w:val="000000"/>
                <w:sz w:val="20"/>
              </w:rPr>
              <w:t xml:space="preserve">
23-30-38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қаласының </w:t>
            </w:r>
            <w:r>
              <w:br/>
            </w:r>
            <w:r>
              <w:rPr>
                <w:rFonts w:ascii="Times New Roman"/>
                <w:b w:val="false"/>
                <w:i w:val="false"/>
                <w:color w:val="000000"/>
                <w:sz w:val="20"/>
              </w:rPr>
              <w:t xml:space="preserve">
ІІБ Өзенді ҚIIБ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Өзенді ауылы </w:t>
            </w:r>
            <w:r>
              <w:br/>
            </w:r>
            <w:r>
              <w:rPr>
                <w:rFonts w:ascii="Times New Roman"/>
                <w:b w:val="false"/>
                <w:i w:val="false"/>
                <w:color w:val="000000"/>
                <w:sz w:val="20"/>
              </w:rPr>
              <w:t xml:space="preserve">
Картов көшесі, 13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Тел:99-69-25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АІІБ көші-қон </w:t>
            </w:r>
            <w:r>
              <w:br/>
            </w:r>
            <w:r>
              <w:rPr>
                <w:rFonts w:ascii="Times New Roman"/>
                <w:b w:val="false"/>
                <w:i w:val="false"/>
                <w:color w:val="000000"/>
                <w:sz w:val="20"/>
              </w:rPr>
              <w:t xml:space="preserve">
полициясы тобы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Алға қаласы </w:t>
            </w:r>
            <w:r>
              <w:br/>
            </w:r>
            <w:r>
              <w:rPr>
                <w:rFonts w:ascii="Times New Roman"/>
                <w:b w:val="false"/>
                <w:i w:val="false"/>
                <w:color w:val="000000"/>
                <w:sz w:val="20"/>
              </w:rPr>
              <w:t xml:space="preserve">
Уральский көшесі, </w:t>
            </w:r>
            <w:r>
              <w:br/>
            </w:r>
            <w:r>
              <w:rPr>
                <w:rFonts w:ascii="Times New Roman"/>
                <w:b w:val="false"/>
                <w:i w:val="false"/>
                <w:color w:val="000000"/>
                <w:sz w:val="20"/>
              </w:rPr>
              <w:t xml:space="preserve">
28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Тел:Деж.часть: </w:t>
            </w:r>
            <w:r>
              <w:br/>
            </w:r>
            <w:r>
              <w:rPr>
                <w:rFonts w:ascii="Times New Roman"/>
                <w:b w:val="false"/>
                <w:i w:val="false"/>
                <w:color w:val="000000"/>
                <w:sz w:val="20"/>
              </w:rPr>
              <w:t xml:space="preserve">
8(7132)-237-31102.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Айтеке би </w:t>
            </w:r>
            <w:r>
              <w:br/>
            </w:r>
            <w:r>
              <w:rPr>
                <w:rFonts w:ascii="Times New Roman"/>
                <w:b w:val="false"/>
                <w:i w:val="false"/>
                <w:color w:val="000000"/>
                <w:sz w:val="20"/>
              </w:rPr>
              <w:t xml:space="preserve">
АІІБ көші-қон полициясы тобы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Комсомол ауылы </w:t>
            </w:r>
            <w:r>
              <w:br/>
            </w:r>
            <w:r>
              <w:rPr>
                <w:rFonts w:ascii="Times New Roman"/>
                <w:b w:val="false"/>
                <w:i w:val="false"/>
                <w:color w:val="000000"/>
                <w:sz w:val="20"/>
              </w:rPr>
              <w:t xml:space="preserve">
Ардагерлер көшесі, 7.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Тел:Деж.часть: </w:t>
            </w:r>
            <w:r>
              <w:br/>
            </w:r>
            <w:r>
              <w:rPr>
                <w:rFonts w:ascii="Times New Roman"/>
                <w:b w:val="false"/>
                <w:i w:val="false"/>
                <w:color w:val="000000"/>
                <w:sz w:val="20"/>
              </w:rPr>
              <w:t xml:space="preserve">
8(7132)-239-21427.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АІІБ көші-қон </w:t>
            </w:r>
            <w:r>
              <w:br/>
            </w:r>
            <w:r>
              <w:rPr>
                <w:rFonts w:ascii="Times New Roman"/>
                <w:b w:val="false"/>
                <w:i w:val="false"/>
                <w:color w:val="000000"/>
                <w:sz w:val="20"/>
              </w:rPr>
              <w:t xml:space="preserve">
полициясы тобы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Иргиз ауылы </w:t>
            </w:r>
            <w:r>
              <w:br/>
            </w:r>
            <w:r>
              <w:rPr>
                <w:rFonts w:ascii="Times New Roman"/>
                <w:b w:val="false"/>
                <w:i w:val="false"/>
                <w:color w:val="000000"/>
                <w:sz w:val="20"/>
              </w:rPr>
              <w:t xml:space="preserve">
Жангельдин көшесі, 30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Тел:Деж.часть: </w:t>
            </w:r>
            <w:r>
              <w:br/>
            </w:r>
            <w:r>
              <w:rPr>
                <w:rFonts w:ascii="Times New Roman"/>
                <w:b w:val="false"/>
                <w:i w:val="false"/>
                <w:color w:val="000000"/>
                <w:sz w:val="20"/>
              </w:rPr>
              <w:t xml:space="preserve">
8(7132)-243-21227.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АІІБ көші-қон полициясы тобы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Батамша ауылы Пацаев көшесі, 14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Тел:Деж.часть: </w:t>
            </w:r>
            <w:r>
              <w:br/>
            </w:r>
            <w:r>
              <w:rPr>
                <w:rFonts w:ascii="Times New Roman"/>
                <w:b w:val="false"/>
                <w:i w:val="false"/>
                <w:color w:val="000000"/>
                <w:sz w:val="20"/>
              </w:rPr>
              <w:t xml:space="preserve">
8(7132)-242-22155 </w:t>
            </w:r>
            <w:r>
              <w:br/>
            </w:r>
            <w:r>
              <w:rPr>
                <w:rFonts w:ascii="Times New Roman"/>
                <w:b w:val="false"/>
                <w:i w:val="false"/>
                <w:color w:val="000000"/>
                <w:sz w:val="20"/>
              </w:rPr>
              <w:t xml:space="preserve">
ГМП:242-22-2-23.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w:t>
            </w:r>
            <w:r>
              <w:br/>
            </w:r>
            <w:r>
              <w:rPr>
                <w:rFonts w:ascii="Times New Roman"/>
                <w:b w:val="false"/>
                <w:i w:val="false"/>
                <w:color w:val="000000"/>
                <w:sz w:val="20"/>
              </w:rPr>
              <w:t xml:space="preserve">
Мартүк ауылы </w:t>
            </w:r>
            <w:r>
              <w:br/>
            </w:r>
            <w:r>
              <w:rPr>
                <w:rFonts w:ascii="Times New Roman"/>
                <w:b w:val="false"/>
                <w:i w:val="false"/>
                <w:color w:val="000000"/>
                <w:sz w:val="20"/>
              </w:rPr>
              <w:t xml:space="preserve">
Мамбетов көшесі, </w:t>
            </w:r>
            <w:r>
              <w:br/>
            </w:r>
            <w:r>
              <w:rPr>
                <w:rFonts w:ascii="Times New Roman"/>
                <w:b w:val="false"/>
                <w:i w:val="false"/>
                <w:color w:val="000000"/>
                <w:sz w:val="20"/>
              </w:rPr>
              <w:t xml:space="preserve">
45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Тел:Деж.часть: </w:t>
            </w:r>
            <w:r>
              <w:br/>
            </w:r>
            <w:r>
              <w:rPr>
                <w:rFonts w:ascii="Times New Roman"/>
                <w:b w:val="false"/>
                <w:i w:val="false"/>
                <w:color w:val="000000"/>
                <w:sz w:val="20"/>
              </w:rPr>
              <w:t xml:space="preserve">
8(7132)-231-21404.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Мұғаджар АІІБ көші-қон полициясы </w:t>
            </w:r>
            <w:r>
              <w:br/>
            </w:r>
            <w:r>
              <w:rPr>
                <w:rFonts w:ascii="Times New Roman"/>
                <w:b w:val="false"/>
                <w:i w:val="false"/>
                <w:color w:val="000000"/>
                <w:sz w:val="20"/>
              </w:rPr>
              <w:t xml:space="preserve">
тобы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w:t>
            </w:r>
            <w:r>
              <w:br/>
            </w:r>
            <w:r>
              <w:rPr>
                <w:rFonts w:ascii="Times New Roman"/>
                <w:b w:val="false"/>
                <w:i w:val="false"/>
                <w:color w:val="000000"/>
                <w:sz w:val="20"/>
              </w:rPr>
              <w:t xml:space="preserve">
Қандығаш қаласы </w:t>
            </w:r>
            <w:r>
              <w:br/>
            </w:r>
            <w:r>
              <w:rPr>
                <w:rFonts w:ascii="Times New Roman"/>
                <w:b w:val="false"/>
                <w:i w:val="false"/>
                <w:color w:val="000000"/>
                <w:sz w:val="20"/>
              </w:rPr>
              <w:t xml:space="preserve">
Жамбыл көшесі, 74 "а"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Тел:Деж.часть: </w:t>
            </w:r>
            <w:r>
              <w:br/>
            </w:r>
            <w:r>
              <w:rPr>
                <w:rFonts w:ascii="Times New Roman"/>
                <w:b w:val="false"/>
                <w:i w:val="false"/>
                <w:color w:val="000000"/>
                <w:sz w:val="20"/>
              </w:rPr>
              <w:t xml:space="preserve">
8(7132)-233-36608.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АІІБ көші-қон </w:t>
            </w:r>
            <w:r>
              <w:br/>
            </w:r>
            <w:r>
              <w:rPr>
                <w:rFonts w:ascii="Times New Roman"/>
                <w:b w:val="false"/>
                <w:i w:val="false"/>
                <w:color w:val="000000"/>
                <w:sz w:val="20"/>
              </w:rPr>
              <w:t xml:space="preserve">
полициясы тобы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w:t>
            </w:r>
            <w:r>
              <w:br/>
            </w:r>
            <w:r>
              <w:rPr>
                <w:rFonts w:ascii="Times New Roman"/>
                <w:b w:val="false"/>
                <w:i w:val="false"/>
                <w:color w:val="000000"/>
                <w:sz w:val="20"/>
              </w:rPr>
              <w:t xml:space="preserve">
Шубар-кудук </w:t>
            </w:r>
            <w:r>
              <w:br/>
            </w:r>
            <w:r>
              <w:rPr>
                <w:rFonts w:ascii="Times New Roman"/>
                <w:b w:val="false"/>
                <w:i w:val="false"/>
                <w:color w:val="000000"/>
                <w:sz w:val="20"/>
              </w:rPr>
              <w:t xml:space="preserve">
ауылы Желтоқсан </w:t>
            </w:r>
            <w:r>
              <w:br/>
            </w:r>
            <w:r>
              <w:rPr>
                <w:rFonts w:ascii="Times New Roman"/>
                <w:b w:val="false"/>
                <w:i w:val="false"/>
                <w:color w:val="000000"/>
                <w:sz w:val="20"/>
              </w:rPr>
              <w:t xml:space="preserve">
көшесі, 16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Тел:Деж.часть: </w:t>
            </w:r>
            <w:r>
              <w:br/>
            </w:r>
            <w:r>
              <w:rPr>
                <w:rFonts w:ascii="Times New Roman"/>
                <w:b w:val="false"/>
                <w:i w:val="false"/>
                <w:color w:val="000000"/>
                <w:sz w:val="20"/>
              </w:rPr>
              <w:t xml:space="preserve">
8(7132)-246-22360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АІІБ көші-қон полициясы тобы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Уил ауылы Берсиева көшесі, </w:t>
            </w:r>
            <w:r>
              <w:br/>
            </w:r>
            <w:r>
              <w:rPr>
                <w:rFonts w:ascii="Times New Roman"/>
                <w:b w:val="false"/>
                <w:i w:val="false"/>
                <w:color w:val="000000"/>
                <w:sz w:val="20"/>
              </w:rPr>
              <w:t xml:space="preserve">
21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Тел:Деж.часть: </w:t>
            </w:r>
            <w:r>
              <w:br/>
            </w:r>
            <w:r>
              <w:rPr>
                <w:rFonts w:ascii="Times New Roman"/>
                <w:b w:val="false"/>
                <w:i w:val="false"/>
                <w:color w:val="000000"/>
                <w:sz w:val="20"/>
              </w:rPr>
              <w:t xml:space="preserve">
8(7132)-232-21898.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w:t>
            </w:r>
            <w:r>
              <w:br/>
            </w:r>
            <w:r>
              <w:rPr>
                <w:rFonts w:ascii="Times New Roman"/>
                <w:b w:val="false"/>
                <w:i w:val="false"/>
                <w:color w:val="000000"/>
                <w:sz w:val="20"/>
              </w:rPr>
              <w:t xml:space="preserve">
Хромтау қаласы </w:t>
            </w:r>
            <w:r>
              <w:br/>
            </w:r>
            <w:r>
              <w:rPr>
                <w:rFonts w:ascii="Times New Roman"/>
                <w:b w:val="false"/>
                <w:i w:val="false"/>
                <w:color w:val="000000"/>
                <w:sz w:val="20"/>
              </w:rPr>
              <w:t xml:space="preserve">
Абай даңғылы, 10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Тел:Деж.часть: </w:t>
            </w:r>
            <w:r>
              <w:br/>
            </w:r>
            <w:r>
              <w:rPr>
                <w:rFonts w:ascii="Times New Roman"/>
                <w:b w:val="false"/>
                <w:i w:val="false"/>
                <w:color w:val="000000"/>
                <w:sz w:val="20"/>
              </w:rPr>
              <w:t xml:space="preserve">
8(7132)-236-21237 </w:t>
            </w:r>
            <w:r>
              <w:br/>
            </w:r>
            <w:r>
              <w:rPr>
                <w:rFonts w:ascii="Times New Roman"/>
                <w:b w:val="false"/>
                <w:i w:val="false"/>
                <w:color w:val="000000"/>
                <w:sz w:val="20"/>
              </w:rPr>
              <w:t xml:space="preserve">
ГМП:236-21-1-94.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АІІБ көші-қон </w:t>
            </w:r>
            <w:r>
              <w:br/>
            </w:r>
            <w:r>
              <w:rPr>
                <w:rFonts w:ascii="Times New Roman"/>
                <w:b w:val="false"/>
                <w:i w:val="false"/>
                <w:color w:val="000000"/>
                <w:sz w:val="20"/>
              </w:rPr>
              <w:t xml:space="preserve">
полициясы тобы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w:t>
            </w:r>
            <w:r>
              <w:br/>
            </w:r>
            <w:r>
              <w:rPr>
                <w:rFonts w:ascii="Times New Roman"/>
                <w:b w:val="false"/>
                <w:i w:val="false"/>
                <w:color w:val="000000"/>
                <w:sz w:val="20"/>
              </w:rPr>
              <w:t xml:space="preserve">
Қобда ауылы </w:t>
            </w:r>
            <w:r>
              <w:br/>
            </w:r>
            <w:r>
              <w:rPr>
                <w:rFonts w:ascii="Times New Roman"/>
                <w:b w:val="false"/>
                <w:i w:val="false"/>
                <w:color w:val="000000"/>
                <w:sz w:val="20"/>
              </w:rPr>
              <w:t xml:space="preserve">
Астана көшесі,93.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Тел:Деж.часть: </w:t>
            </w:r>
            <w:r>
              <w:br/>
            </w:r>
            <w:r>
              <w:rPr>
                <w:rFonts w:ascii="Times New Roman"/>
                <w:b w:val="false"/>
                <w:i w:val="false"/>
                <w:color w:val="000000"/>
                <w:sz w:val="20"/>
              </w:rPr>
              <w:t xml:space="preserve">
8(7132)-241-21692.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АІІБ </w:t>
            </w:r>
            <w:r>
              <w:br/>
            </w:r>
            <w:r>
              <w:rPr>
                <w:rFonts w:ascii="Times New Roman"/>
                <w:b w:val="false"/>
                <w:i w:val="false"/>
                <w:color w:val="000000"/>
                <w:sz w:val="20"/>
              </w:rPr>
              <w:t xml:space="preserve">
көші-қон </w:t>
            </w:r>
            <w:r>
              <w:br/>
            </w:r>
            <w:r>
              <w:rPr>
                <w:rFonts w:ascii="Times New Roman"/>
                <w:b w:val="false"/>
                <w:i w:val="false"/>
                <w:color w:val="000000"/>
                <w:sz w:val="20"/>
              </w:rPr>
              <w:t xml:space="preserve">
полициясы тобы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ауданы </w:t>
            </w:r>
            <w:r>
              <w:br/>
            </w:r>
            <w:r>
              <w:rPr>
                <w:rFonts w:ascii="Times New Roman"/>
                <w:b w:val="false"/>
                <w:i w:val="false"/>
                <w:color w:val="000000"/>
                <w:sz w:val="20"/>
              </w:rPr>
              <w:t xml:space="preserve">
Шалқар ауылы </w:t>
            </w:r>
            <w:r>
              <w:br/>
            </w:r>
            <w:r>
              <w:rPr>
                <w:rFonts w:ascii="Times New Roman"/>
                <w:b w:val="false"/>
                <w:i w:val="false"/>
                <w:color w:val="000000"/>
                <w:sz w:val="20"/>
              </w:rPr>
              <w:t xml:space="preserve">
Е.Котибарулы </w:t>
            </w:r>
            <w:r>
              <w:br/>
            </w:r>
            <w:r>
              <w:rPr>
                <w:rFonts w:ascii="Times New Roman"/>
                <w:b w:val="false"/>
                <w:i w:val="false"/>
                <w:color w:val="000000"/>
                <w:sz w:val="20"/>
              </w:rPr>
              <w:t xml:space="preserve">
көшесі, 88.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Тел:Деж.часть: </w:t>
            </w:r>
            <w:r>
              <w:br/>
            </w:r>
            <w:r>
              <w:rPr>
                <w:rFonts w:ascii="Times New Roman"/>
                <w:b w:val="false"/>
                <w:i w:val="false"/>
                <w:color w:val="000000"/>
                <w:sz w:val="20"/>
              </w:rPr>
              <w:t xml:space="preserve">
8(7132)-235-21461. </w:t>
            </w:r>
          </w:p>
        </w:tc>
      </w:tr>
    </w:tbl>
    <w:p>
      <w:pPr>
        <w:spacing w:after="0"/>
        <w:ind w:left="0"/>
        <w:jc w:val="both"/>
      </w:pPr>
      <w:r>
        <w:rPr>
          <w:rFonts w:ascii="Times New Roman"/>
          <w:b/>
          <w:i w:val="false"/>
          <w:color w:val="000000"/>
          <w:sz w:val="28"/>
        </w:rPr>
        <w:t xml:space="preserve">Алматы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373"/>
        <w:gridCol w:w="3773"/>
        <w:gridCol w:w="3773"/>
      </w:tblGrid>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мекен-жайы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телефоны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IІД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басқармасы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w:t>
            </w:r>
            <w:r>
              <w:br/>
            </w:r>
            <w:r>
              <w:rPr>
                <w:rFonts w:ascii="Times New Roman"/>
                <w:b w:val="false"/>
                <w:i w:val="false"/>
                <w:color w:val="000000"/>
                <w:sz w:val="20"/>
              </w:rPr>
              <w:t xml:space="preserve">
Жансүгіров </w:t>
            </w:r>
            <w:r>
              <w:br/>
            </w:r>
            <w:r>
              <w:rPr>
                <w:rFonts w:ascii="Times New Roman"/>
                <w:b w:val="false"/>
                <w:i w:val="false"/>
                <w:color w:val="000000"/>
                <w:sz w:val="20"/>
              </w:rPr>
              <w:t xml:space="preserve">
көшесі, 91/95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(87282-24-14-88)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АІІБ КҚП тобы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Шунжа ауылы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2-14-87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ІІБ Талдықорған </w:t>
            </w:r>
            <w:r>
              <w:br/>
            </w:r>
            <w:r>
              <w:rPr>
                <w:rFonts w:ascii="Times New Roman"/>
                <w:b w:val="false"/>
                <w:i w:val="false"/>
                <w:color w:val="000000"/>
                <w:sz w:val="20"/>
              </w:rPr>
              <w:t xml:space="preserve">
қаласы КҚП бөлімі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w:t>
            </w:r>
            <w:r>
              <w:br/>
            </w:r>
            <w:r>
              <w:rPr>
                <w:rFonts w:ascii="Times New Roman"/>
                <w:b w:val="false"/>
                <w:i w:val="false"/>
                <w:color w:val="000000"/>
                <w:sz w:val="20"/>
              </w:rPr>
              <w:t xml:space="preserve">
қаласы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60-00-77 </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ҚІІБ КҚП тобы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қаласы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4-51-08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АІІБ КҚП тобы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қаласы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295-62-67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Сарқанд АІІБ КҚП тобы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Сарқанд қаласы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2-10-02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АІІБ КҚП тобы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Кеген ауылы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2-10-85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АІІБ КҚП тобы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Жаркент қаласы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5-12-02 </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Коксуский АІІБ КҚП тобы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Балпық би ауылы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2-06-46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Кербұлақ АІІБ КҚП тобы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Сарыөзек ауылы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3-12-15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АІІБ КҚП тобы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қаласы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2-10-02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АІІБ КҚП тобы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Қаскелен қаласы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2-14-38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ҚІІБ КҚП тобы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қаласы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2-10-98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АІІБ КҚП тобы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Өтеген батыр ауылы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2-29-70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АІІБ КҚП тобы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Ұзынағаш ауылы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2-10-66 </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АІІБ КҚП тобы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Қарабұлақ ауылы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3-08-82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АІІБ </w:t>
            </w:r>
            <w:r>
              <w:br/>
            </w:r>
            <w:r>
              <w:rPr>
                <w:rFonts w:ascii="Times New Roman"/>
                <w:b w:val="false"/>
                <w:i w:val="false"/>
                <w:color w:val="000000"/>
                <w:sz w:val="20"/>
              </w:rPr>
              <w:t xml:space="preserve">
КҚП тобы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Есік қаласы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4-08-33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АІІБ КҚП тобы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Бақанас ауылы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9-12-02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АІІБ КҚП тобы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Жансүгіров ауылы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2-15-95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АІІБ КҚП тобы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Үшарал қаласы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2-11-48 </w:t>
            </w:r>
          </w:p>
        </w:tc>
      </w:tr>
    </w:tbl>
    <w:p>
      <w:pPr>
        <w:spacing w:after="0"/>
        <w:ind w:left="0"/>
        <w:jc w:val="both"/>
      </w:pPr>
      <w:r>
        <w:rPr>
          <w:rFonts w:ascii="Times New Roman"/>
          <w:b/>
          <w:i w:val="false"/>
          <w:color w:val="000000"/>
          <w:sz w:val="28"/>
        </w:rPr>
        <w:t xml:space="preserve">Атырау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373"/>
        <w:gridCol w:w="3953"/>
        <w:gridCol w:w="363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мекен-жайы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облысының </w:t>
            </w:r>
            <w:r>
              <w:br/>
            </w:r>
            <w:r>
              <w:rPr>
                <w:rFonts w:ascii="Times New Roman"/>
                <w:b w:val="false"/>
                <w:i w:val="false"/>
                <w:color w:val="000000"/>
                <w:sz w:val="20"/>
              </w:rPr>
              <w:t xml:space="preserve">
ІІД Көші-қон полиция- </w:t>
            </w:r>
            <w:r>
              <w:br/>
            </w:r>
            <w:r>
              <w:rPr>
                <w:rFonts w:ascii="Times New Roman"/>
                <w:b w:val="false"/>
                <w:i w:val="false"/>
                <w:color w:val="000000"/>
                <w:sz w:val="20"/>
              </w:rPr>
              <w:t xml:space="preserve">
сы басқармасы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w:t>
            </w:r>
            <w:r>
              <w:br/>
            </w:r>
            <w:r>
              <w:rPr>
                <w:rFonts w:ascii="Times New Roman"/>
                <w:b w:val="false"/>
                <w:i w:val="false"/>
                <w:color w:val="000000"/>
                <w:sz w:val="20"/>
              </w:rPr>
              <w:t xml:space="preserve">
Азаттық даңғылы, 85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858(7122)982023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ҚІІБ Көші-қон полициясы бөлімшесі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w:t>
            </w:r>
            <w:r>
              <w:br/>
            </w:r>
            <w:r>
              <w:rPr>
                <w:rFonts w:ascii="Times New Roman"/>
                <w:b w:val="false"/>
                <w:i w:val="false"/>
                <w:color w:val="000000"/>
                <w:sz w:val="20"/>
              </w:rPr>
              <w:t xml:space="preserve">
А.Молдағұлова </w:t>
            </w:r>
            <w:r>
              <w:br/>
            </w:r>
            <w:r>
              <w:rPr>
                <w:rFonts w:ascii="Times New Roman"/>
                <w:b w:val="false"/>
                <w:i w:val="false"/>
                <w:color w:val="000000"/>
                <w:sz w:val="20"/>
              </w:rPr>
              <w:t xml:space="preserve">
көшесі, 247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8(7122)270822 </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бөлімі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Құлсары қаласы 4 </w:t>
            </w:r>
            <w:r>
              <w:br/>
            </w:r>
            <w:r>
              <w:rPr>
                <w:rFonts w:ascii="Times New Roman"/>
                <w:b w:val="false"/>
                <w:i w:val="false"/>
                <w:color w:val="000000"/>
                <w:sz w:val="20"/>
              </w:rPr>
              <w:t xml:space="preserve">
ауыл, Дюсенбеков </w:t>
            </w:r>
            <w:r>
              <w:br/>
            </w:r>
            <w:r>
              <w:rPr>
                <w:rFonts w:ascii="Times New Roman"/>
                <w:b w:val="false"/>
                <w:i w:val="false"/>
                <w:color w:val="000000"/>
                <w:sz w:val="20"/>
              </w:rPr>
              <w:t xml:space="preserve">
көшесі, 5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8(237)51981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АІІБ көші-қон </w:t>
            </w:r>
            <w:r>
              <w:br/>
            </w:r>
            <w:r>
              <w:rPr>
                <w:rFonts w:ascii="Times New Roman"/>
                <w:b w:val="false"/>
                <w:i w:val="false"/>
                <w:color w:val="000000"/>
                <w:sz w:val="20"/>
              </w:rPr>
              <w:t xml:space="preserve">
полициясы тобы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ауылы </w:t>
            </w:r>
            <w:r>
              <w:br/>
            </w:r>
            <w:r>
              <w:rPr>
                <w:rFonts w:ascii="Times New Roman"/>
                <w:b w:val="false"/>
                <w:i w:val="false"/>
                <w:color w:val="000000"/>
                <w:sz w:val="20"/>
              </w:rPr>
              <w:t xml:space="preserve">
Копаев көшесі, 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8(234)21378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АІІБ көші-қон полициясы тобы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Аққыстау ауылы </w:t>
            </w:r>
            <w:r>
              <w:br/>
            </w:r>
            <w:r>
              <w:rPr>
                <w:rFonts w:ascii="Times New Roman"/>
                <w:b w:val="false"/>
                <w:i w:val="false"/>
                <w:color w:val="000000"/>
                <w:sz w:val="20"/>
              </w:rPr>
              <w:t xml:space="preserve">
Егеменді Қазақстан көшесі, 13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8(231)20555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қоға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Миялы ауылы </w:t>
            </w:r>
            <w:r>
              <w:br/>
            </w:r>
            <w:r>
              <w:rPr>
                <w:rFonts w:ascii="Times New Roman"/>
                <w:b w:val="false"/>
                <w:i w:val="false"/>
                <w:color w:val="000000"/>
                <w:sz w:val="20"/>
              </w:rPr>
              <w:t xml:space="preserve">
Абай көшесі, 12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8(238)21165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бөлімшесі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Ганюшкино ауылы </w:t>
            </w:r>
            <w:r>
              <w:br/>
            </w:r>
            <w:r>
              <w:rPr>
                <w:rFonts w:ascii="Times New Roman"/>
                <w:b w:val="false"/>
                <w:i w:val="false"/>
                <w:color w:val="000000"/>
                <w:sz w:val="20"/>
              </w:rPr>
              <w:t xml:space="preserve">
Абай көшесі, 37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8(233)21189 </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АІІБ көші-қон </w:t>
            </w:r>
            <w:r>
              <w:br/>
            </w:r>
            <w:r>
              <w:rPr>
                <w:rFonts w:ascii="Times New Roman"/>
                <w:b w:val="false"/>
                <w:i w:val="false"/>
                <w:color w:val="000000"/>
                <w:sz w:val="20"/>
              </w:rPr>
              <w:t xml:space="preserve">
полициясы тобы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ауылы </w:t>
            </w:r>
            <w:r>
              <w:br/>
            </w:r>
            <w:r>
              <w:rPr>
                <w:rFonts w:ascii="Times New Roman"/>
                <w:b w:val="false"/>
                <w:i w:val="false"/>
                <w:color w:val="000000"/>
                <w:sz w:val="20"/>
              </w:rPr>
              <w:t xml:space="preserve">
Сәтпаев көшесі,15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8(239)30024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АІІБ көші-қон полициясы тобы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ауылы </w:t>
            </w:r>
            <w:r>
              <w:br/>
            </w:r>
            <w:r>
              <w:rPr>
                <w:rFonts w:ascii="Times New Roman"/>
                <w:b w:val="false"/>
                <w:i w:val="false"/>
                <w:color w:val="000000"/>
                <w:sz w:val="20"/>
              </w:rPr>
              <w:t xml:space="preserve">
Чердабаев көшесі, </w:t>
            </w:r>
            <w:r>
              <w:br/>
            </w:r>
            <w:r>
              <w:rPr>
                <w:rFonts w:ascii="Times New Roman"/>
                <w:b w:val="false"/>
                <w:i w:val="false"/>
                <w:color w:val="000000"/>
                <w:sz w:val="20"/>
              </w:rPr>
              <w:t xml:space="preserve">
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8(236)21330 </w:t>
            </w:r>
          </w:p>
        </w:tc>
      </w:tr>
    </w:tbl>
    <w:p>
      <w:pPr>
        <w:spacing w:after="0"/>
        <w:ind w:left="0"/>
        <w:jc w:val="both"/>
      </w:pPr>
      <w:r>
        <w:rPr>
          <w:rFonts w:ascii="Times New Roman"/>
          <w:b/>
          <w:i w:val="false"/>
          <w:color w:val="000000"/>
          <w:sz w:val="28"/>
        </w:rPr>
        <w:t xml:space="preserve">ШҚО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973"/>
        <w:gridCol w:w="3833"/>
        <w:gridCol w:w="4053"/>
      </w:tblGrid>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мекен-жайы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телефоны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
облысы Ішкі істер </w:t>
            </w:r>
            <w:r>
              <w:br/>
            </w:r>
            <w:r>
              <w:rPr>
                <w:rFonts w:ascii="Times New Roman"/>
                <w:b w:val="false"/>
                <w:i w:val="false"/>
                <w:color w:val="000000"/>
                <w:sz w:val="20"/>
              </w:rPr>
              <w:t xml:space="preserve">
департаменті </w:t>
            </w:r>
            <w:r>
              <w:br/>
            </w:r>
            <w:r>
              <w:rPr>
                <w:rFonts w:ascii="Times New Roman"/>
                <w:b w:val="false"/>
                <w:i w:val="false"/>
                <w:color w:val="000000"/>
                <w:sz w:val="20"/>
              </w:rPr>
              <w:t xml:space="preserve">
Көші-қон полиция </w:t>
            </w:r>
            <w:r>
              <w:br/>
            </w:r>
            <w:r>
              <w:rPr>
                <w:rFonts w:ascii="Times New Roman"/>
                <w:b w:val="false"/>
                <w:i w:val="false"/>
                <w:color w:val="000000"/>
                <w:sz w:val="20"/>
              </w:rPr>
              <w:t xml:space="preserve">
басқармасы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w:t>
            </w:r>
            <w:r>
              <w:br/>
            </w:r>
            <w:r>
              <w:rPr>
                <w:rFonts w:ascii="Times New Roman"/>
                <w:b w:val="false"/>
                <w:i w:val="false"/>
                <w:color w:val="000000"/>
                <w:sz w:val="20"/>
              </w:rPr>
              <w:t xml:space="preserve">
Ворошилов к, 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8-7232-234292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Өскемен қ. ІІБ </w:t>
            </w:r>
            <w:r>
              <w:br/>
            </w:r>
            <w:r>
              <w:rPr>
                <w:rFonts w:ascii="Times New Roman"/>
                <w:b w:val="false"/>
                <w:i w:val="false"/>
                <w:color w:val="000000"/>
                <w:sz w:val="20"/>
              </w:rPr>
              <w:t xml:space="preserve">
Көш-қон полиция </w:t>
            </w:r>
            <w:r>
              <w:br/>
            </w:r>
            <w:r>
              <w:rPr>
                <w:rFonts w:ascii="Times New Roman"/>
                <w:b w:val="false"/>
                <w:i w:val="false"/>
                <w:color w:val="000000"/>
                <w:sz w:val="20"/>
              </w:rPr>
              <w:t xml:space="preserve">
бөлімі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w:t>
            </w:r>
            <w:r>
              <w:br/>
            </w:r>
            <w:r>
              <w:rPr>
                <w:rFonts w:ascii="Times New Roman"/>
                <w:b w:val="false"/>
                <w:i w:val="false"/>
                <w:color w:val="000000"/>
                <w:sz w:val="20"/>
              </w:rPr>
              <w:t xml:space="preserve">
Пролетарская к,152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8-7232-232814 </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Семей қ.ІІБ </w:t>
            </w:r>
            <w:r>
              <w:br/>
            </w:r>
            <w:r>
              <w:rPr>
                <w:rFonts w:ascii="Times New Roman"/>
                <w:b w:val="false"/>
                <w:i w:val="false"/>
                <w:color w:val="000000"/>
                <w:sz w:val="20"/>
              </w:rPr>
              <w:t xml:space="preserve">
Көш-қон полиция </w:t>
            </w:r>
            <w:r>
              <w:br/>
            </w:r>
            <w:r>
              <w:rPr>
                <w:rFonts w:ascii="Times New Roman"/>
                <w:b w:val="false"/>
                <w:i w:val="false"/>
                <w:color w:val="000000"/>
                <w:sz w:val="20"/>
              </w:rPr>
              <w:t xml:space="preserve">
бөлімі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w:t>
            </w:r>
            <w:r>
              <w:br/>
            </w:r>
            <w:r>
              <w:rPr>
                <w:rFonts w:ascii="Times New Roman"/>
                <w:b w:val="false"/>
                <w:i w:val="false"/>
                <w:color w:val="000000"/>
                <w:sz w:val="20"/>
              </w:rPr>
              <w:t xml:space="preserve">
Б.Момышұлы к,17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8-7222-564809 </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Риддер қ.ҚІІб көші-қон полиция бөлімшесі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 </w:t>
            </w:r>
            <w:r>
              <w:br/>
            </w:r>
            <w:r>
              <w:rPr>
                <w:rFonts w:ascii="Times New Roman"/>
                <w:b w:val="false"/>
                <w:i w:val="false"/>
                <w:color w:val="000000"/>
                <w:sz w:val="20"/>
              </w:rPr>
              <w:t xml:space="preserve">
Тохтаров к,8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8-72336-22595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Зырян ҚІІб көші-қон полиция бөлімшесі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қаласы </w:t>
            </w:r>
            <w:r>
              <w:br/>
            </w:r>
            <w:r>
              <w:rPr>
                <w:rFonts w:ascii="Times New Roman"/>
                <w:b w:val="false"/>
                <w:i w:val="false"/>
                <w:color w:val="000000"/>
                <w:sz w:val="20"/>
              </w:rPr>
              <w:t xml:space="preserve">
Киров к,34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8-72335-41009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Глубокое АІІб </w:t>
            </w:r>
            <w:r>
              <w:br/>
            </w:r>
            <w:r>
              <w:rPr>
                <w:rFonts w:ascii="Times New Roman"/>
                <w:b w:val="false"/>
                <w:i w:val="false"/>
                <w:color w:val="000000"/>
                <w:sz w:val="20"/>
              </w:rPr>
              <w:t xml:space="preserve">
көші-қон полиция </w:t>
            </w:r>
            <w:r>
              <w:br/>
            </w:r>
            <w:r>
              <w:rPr>
                <w:rFonts w:ascii="Times New Roman"/>
                <w:b w:val="false"/>
                <w:i w:val="false"/>
                <w:color w:val="000000"/>
                <w:sz w:val="20"/>
              </w:rPr>
              <w:t xml:space="preserve">
бөлімшесі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кенті </w:t>
            </w:r>
            <w:r>
              <w:br/>
            </w:r>
            <w:r>
              <w:rPr>
                <w:rFonts w:ascii="Times New Roman"/>
                <w:b w:val="false"/>
                <w:i w:val="false"/>
                <w:color w:val="000000"/>
                <w:sz w:val="20"/>
              </w:rPr>
              <w:t xml:space="preserve">
Попович к, 42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8-72331-23285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Ұлан АІІб көші- </w:t>
            </w:r>
            <w:r>
              <w:br/>
            </w:r>
            <w:r>
              <w:rPr>
                <w:rFonts w:ascii="Times New Roman"/>
                <w:b w:val="false"/>
                <w:i w:val="false"/>
                <w:color w:val="000000"/>
                <w:sz w:val="20"/>
              </w:rPr>
              <w:t xml:space="preserve">
қон полиция тобы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Молодежное ауылы,5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8-72338-27433 </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Шемонайха АІІб көші-қон полиция бөлімшесі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Шемонаиха қаласы </w:t>
            </w:r>
            <w:r>
              <w:br/>
            </w:r>
            <w:r>
              <w:rPr>
                <w:rFonts w:ascii="Times New Roman"/>
                <w:b w:val="false"/>
                <w:i w:val="false"/>
                <w:color w:val="000000"/>
                <w:sz w:val="20"/>
              </w:rPr>
              <w:t xml:space="preserve">
Восточный б,2а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8-72332-31021 </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Катон Қарағай </w:t>
            </w:r>
            <w:r>
              <w:br/>
            </w:r>
            <w:r>
              <w:rPr>
                <w:rFonts w:ascii="Times New Roman"/>
                <w:b w:val="false"/>
                <w:i w:val="false"/>
                <w:color w:val="000000"/>
                <w:sz w:val="20"/>
              </w:rPr>
              <w:t xml:space="preserve">
АІІб көші-қон </w:t>
            </w:r>
            <w:r>
              <w:br/>
            </w:r>
            <w:r>
              <w:rPr>
                <w:rFonts w:ascii="Times New Roman"/>
                <w:b w:val="false"/>
                <w:i w:val="false"/>
                <w:color w:val="000000"/>
                <w:sz w:val="20"/>
              </w:rPr>
              <w:t xml:space="preserve">
полиция тобы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Нарын ауылы </w:t>
            </w:r>
            <w:r>
              <w:br/>
            </w:r>
            <w:r>
              <w:rPr>
                <w:rFonts w:ascii="Times New Roman"/>
                <w:b w:val="false"/>
                <w:i w:val="false"/>
                <w:color w:val="000000"/>
                <w:sz w:val="20"/>
              </w:rPr>
              <w:t xml:space="preserve">
Абай к,1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8-72342-21302 </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Күршім АІІб көші-қон полиция тобы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ауылы </w:t>
            </w:r>
            <w:r>
              <w:br/>
            </w:r>
            <w:r>
              <w:rPr>
                <w:rFonts w:ascii="Times New Roman"/>
                <w:b w:val="false"/>
                <w:i w:val="false"/>
                <w:color w:val="000000"/>
                <w:sz w:val="20"/>
              </w:rPr>
              <w:t xml:space="preserve">
Новая к,10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8-72339-31030 </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Зайсан АІІб көші-қон полиция тобы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ауылы </w:t>
            </w:r>
            <w:r>
              <w:br/>
            </w:r>
            <w:r>
              <w:rPr>
                <w:rFonts w:ascii="Times New Roman"/>
                <w:b w:val="false"/>
                <w:i w:val="false"/>
                <w:color w:val="000000"/>
                <w:sz w:val="20"/>
              </w:rPr>
              <w:t xml:space="preserve">
Ленин к,14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8-72340-21202 </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Тарбағатай АІІб </w:t>
            </w:r>
            <w:r>
              <w:br/>
            </w:r>
            <w:r>
              <w:rPr>
                <w:rFonts w:ascii="Times New Roman"/>
                <w:b w:val="false"/>
                <w:i w:val="false"/>
                <w:color w:val="000000"/>
                <w:sz w:val="20"/>
              </w:rPr>
              <w:t xml:space="preserve">
көші-қон полиция </w:t>
            </w:r>
            <w:r>
              <w:br/>
            </w:r>
            <w:r>
              <w:rPr>
                <w:rFonts w:ascii="Times New Roman"/>
                <w:b w:val="false"/>
                <w:i w:val="false"/>
                <w:color w:val="000000"/>
                <w:sz w:val="20"/>
              </w:rPr>
              <w:t xml:space="preserve">
тобы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Ақсуат ауылы </w:t>
            </w:r>
            <w:r>
              <w:br/>
            </w:r>
            <w:r>
              <w:rPr>
                <w:rFonts w:ascii="Times New Roman"/>
                <w:b w:val="false"/>
                <w:i w:val="false"/>
                <w:color w:val="000000"/>
                <w:sz w:val="20"/>
              </w:rPr>
              <w:t xml:space="preserve">
Абылайхан к,2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8-72346-21803 </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Курчатов қ. полиция бөлімі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қаласы </w:t>
            </w:r>
            <w:r>
              <w:br/>
            </w:r>
            <w:r>
              <w:rPr>
                <w:rFonts w:ascii="Times New Roman"/>
                <w:b w:val="false"/>
                <w:i w:val="false"/>
                <w:color w:val="000000"/>
                <w:sz w:val="20"/>
              </w:rPr>
              <w:t xml:space="preserve">
Первомайская к,10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8-72351-25501 </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Аягөз АІІб көші-қон полиция тобы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қаласы </w:t>
            </w:r>
            <w:r>
              <w:br/>
            </w:r>
            <w:r>
              <w:rPr>
                <w:rFonts w:ascii="Times New Roman"/>
                <w:b w:val="false"/>
                <w:i w:val="false"/>
                <w:color w:val="000000"/>
                <w:sz w:val="20"/>
              </w:rPr>
              <w:t xml:space="preserve">
Тәңірбергенов к,68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8-72237-31488 </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Бесқарағай АІІб көші-қон полиция тобы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Владимиров- </w:t>
            </w:r>
            <w:r>
              <w:br/>
            </w:r>
            <w:r>
              <w:rPr>
                <w:rFonts w:ascii="Times New Roman"/>
                <w:b w:val="false"/>
                <w:i w:val="false"/>
                <w:color w:val="000000"/>
                <w:sz w:val="20"/>
              </w:rPr>
              <w:t xml:space="preserve">
ка ауылы Әуезов </w:t>
            </w:r>
            <w:r>
              <w:br/>
            </w:r>
            <w:r>
              <w:rPr>
                <w:rFonts w:ascii="Times New Roman"/>
                <w:b w:val="false"/>
                <w:i w:val="false"/>
                <w:color w:val="000000"/>
                <w:sz w:val="20"/>
              </w:rPr>
              <w:t xml:space="preserve">
к,45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8-72236-91861 </w:t>
            </w:r>
          </w:p>
        </w:tc>
      </w:tr>
      <w:tr>
        <w:trPr>
          <w:trHeight w:val="7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Бородулиха АІІб көші-қон полиция тобы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Бородулиха ауылы </w:t>
            </w:r>
            <w:r>
              <w:br/>
            </w:r>
            <w:r>
              <w:rPr>
                <w:rFonts w:ascii="Times New Roman"/>
                <w:b w:val="false"/>
                <w:i w:val="false"/>
                <w:color w:val="000000"/>
                <w:sz w:val="20"/>
              </w:rPr>
              <w:t xml:space="preserve">
Бейбітшілік к,16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8-72351-21994 </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Жарма АІІб көші-қон полиция тобы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Георгиевка ауылы </w:t>
            </w:r>
            <w:r>
              <w:br/>
            </w:r>
            <w:r>
              <w:rPr>
                <w:rFonts w:ascii="Times New Roman"/>
                <w:b w:val="false"/>
                <w:i w:val="false"/>
                <w:color w:val="000000"/>
                <w:sz w:val="20"/>
              </w:rPr>
              <w:t xml:space="preserve">
Бабатайұлы к,36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8-72347-65684 </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Көкпекті АІІб </w:t>
            </w:r>
            <w:r>
              <w:br/>
            </w:r>
            <w:r>
              <w:rPr>
                <w:rFonts w:ascii="Times New Roman"/>
                <w:b w:val="false"/>
                <w:i w:val="false"/>
                <w:color w:val="000000"/>
                <w:sz w:val="20"/>
              </w:rPr>
              <w:t xml:space="preserve">
көші-қон полиция </w:t>
            </w:r>
            <w:r>
              <w:br/>
            </w:r>
            <w:r>
              <w:rPr>
                <w:rFonts w:ascii="Times New Roman"/>
                <w:b w:val="false"/>
                <w:i w:val="false"/>
                <w:color w:val="000000"/>
                <w:sz w:val="20"/>
              </w:rPr>
              <w:t xml:space="preserve">
тобы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ауылы </w:t>
            </w:r>
            <w:r>
              <w:br/>
            </w:r>
            <w:r>
              <w:rPr>
                <w:rFonts w:ascii="Times New Roman"/>
                <w:b w:val="false"/>
                <w:i w:val="false"/>
                <w:color w:val="000000"/>
                <w:sz w:val="20"/>
              </w:rPr>
              <w:t xml:space="preserve">
Ленин к,33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8-72348-21549 </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Үржар АІІб көші-қон полиция тобы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ауылы </w:t>
            </w:r>
            <w:r>
              <w:br/>
            </w:r>
            <w:r>
              <w:rPr>
                <w:rFonts w:ascii="Times New Roman"/>
                <w:b w:val="false"/>
                <w:i w:val="false"/>
                <w:color w:val="000000"/>
                <w:sz w:val="20"/>
              </w:rPr>
              <w:t xml:space="preserve">
Абылайхан д,131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8-72230-21002 </w:t>
            </w:r>
          </w:p>
        </w:tc>
      </w:tr>
    </w:tbl>
    <w:p>
      <w:pPr>
        <w:spacing w:after="0"/>
        <w:ind w:left="0"/>
        <w:jc w:val="both"/>
      </w:pPr>
      <w:r>
        <w:rPr>
          <w:rFonts w:ascii="Times New Roman"/>
          <w:b/>
          <w:i w:val="false"/>
          <w:color w:val="000000"/>
          <w:sz w:val="28"/>
        </w:rPr>
        <w:t xml:space="preserve">Жамбыл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553"/>
        <w:gridCol w:w="3513"/>
        <w:gridCol w:w="389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мекен-жайы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облысының ІІД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басқармасы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w:t>
            </w:r>
            <w:r>
              <w:br/>
            </w:r>
            <w:r>
              <w:rPr>
                <w:rFonts w:ascii="Times New Roman"/>
                <w:b w:val="false"/>
                <w:i w:val="false"/>
                <w:color w:val="000000"/>
                <w:sz w:val="20"/>
              </w:rPr>
              <w:t xml:space="preserve">
Пушкин к-сі, 43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8(7262)43-37-31 </w:t>
            </w:r>
            <w:r>
              <w:br/>
            </w:r>
            <w:r>
              <w:rPr>
                <w:rFonts w:ascii="Times New Roman"/>
                <w:b w:val="false"/>
                <w:i w:val="false"/>
                <w:color w:val="000000"/>
                <w:sz w:val="20"/>
              </w:rPr>
              <w:t xml:space="preserve">
8(7262)43-34-82 </w:t>
            </w:r>
            <w:r>
              <w:br/>
            </w:r>
            <w:r>
              <w:rPr>
                <w:rFonts w:ascii="Times New Roman"/>
                <w:b w:val="false"/>
                <w:i w:val="false"/>
                <w:color w:val="000000"/>
                <w:sz w:val="20"/>
              </w:rPr>
              <w:t xml:space="preserve">
8(7262)43-15-80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қаласының ІІБ ПБ-1 КҚП бөлімі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Рысбек Батыр </w:t>
            </w:r>
            <w:r>
              <w:br/>
            </w:r>
            <w:r>
              <w:rPr>
                <w:rFonts w:ascii="Times New Roman"/>
                <w:b w:val="false"/>
                <w:i w:val="false"/>
                <w:color w:val="000000"/>
                <w:sz w:val="20"/>
              </w:rPr>
              <w:t xml:space="preserve">
к-сі, 5а.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8(7262)7-71-88 </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қаласының ІІБ ПБ-2 КҚП бөлімі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w:t>
            </w:r>
            <w:r>
              <w:br/>
            </w:r>
            <w:r>
              <w:rPr>
                <w:rFonts w:ascii="Times New Roman"/>
                <w:b w:val="false"/>
                <w:i w:val="false"/>
                <w:color w:val="000000"/>
                <w:sz w:val="20"/>
              </w:rPr>
              <w:t xml:space="preserve">
Ленин к-сі, 1/1.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8(7262)43-29-49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қаласының ПБ-3 КҚП тобы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w:t>
            </w:r>
            <w:r>
              <w:br/>
            </w:r>
            <w:r>
              <w:rPr>
                <w:rFonts w:ascii="Times New Roman"/>
                <w:b w:val="false"/>
                <w:i w:val="false"/>
                <w:color w:val="000000"/>
                <w:sz w:val="20"/>
              </w:rPr>
              <w:t xml:space="preserve">
Абай к-сі, 280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8(7262)46-39-76 </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ауданының ІІБ </w:t>
            </w:r>
            <w:r>
              <w:br/>
            </w:r>
            <w:r>
              <w:rPr>
                <w:rFonts w:ascii="Times New Roman"/>
                <w:b w:val="false"/>
                <w:i w:val="false"/>
                <w:color w:val="000000"/>
                <w:sz w:val="20"/>
              </w:rPr>
              <w:t xml:space="preserve">
КҚП тобы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w:t>
            </w:r>
            <w:r>
              <w:br/>
            </w:r>
            <w:r>
              <w:rPr>
                <w:rFonts w:ascii="Times New Roman"/>
                <w:b w:val="false"/>
                <w:i w:val="false"/>
                <w:color w:val="000000"/>
                <w:sz w:val="20"/>
              </w:rPr>
              <w:t xml:space="preserve">
Сары-кемер ауылы, </w:t>
            </w:r>
            <w:r>
              <w:br/>
            </w:r>
            <w:r>
              <w:rPr>
                <w:rFonts w:ascii="Times New Roman"/>
                <w:b w:val="false"/>
                <w:i w:val="false"/>
                <w:color w:val="000000"/>
                <w:sz w:val="20"/>
              </w:rPr>
              <w:t xml:space="preserve">
Орынкулов к-сі, </w:t>
            </w:r>
            <w:r>
              <w:br/>
            </w:r>
            <w:r>
              <w:rPr>
                <w:rFonts w:ascii="Times New Roman"/>
                <w:b w:val="false"/>
                <w:i w:val="false"/>
                <w:color w:val="000000"/>
                <w:sz w:val="20"/>
              </w:rPr>
              <w:t xml:space="preserve">
86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8(72637)2-10-38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ІІБ КҚП тобы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r>
              <w:br/>
            </w:r>
            <w:r>
              <w:rPr>
                <w:rFonts w:ascii="Times New Roman"/>
                <w:b w:val="false"/>
                <w:i w:val="false"/>
                <w:color w:val="000000"/>
                <w:sz w:val="20"/>
              </w:rPr>
              <w:t xml:space="preserve">
Аса ауылы, </w:t>
            </w:r>
            <w:r>
              <w:br/>
            </w:r>
            <w:r>
              <w:rPr>
                <w:rFonts w:ascii="Times New Roman"/>
                <w:b w:val="false"/>
                <w:i w:val="false"/>
                <w:color w:val="000000"/>
                <w:sz w:val="20"/>
              </w:rPr>
              <w:t xml:space="preserve">
Төлеби к-сі, </w:t>
            </w:r>
            <w:r>
              <w:br/>
            </w:r>
            <w:r>
              <w:rPr>
                <w:rFonts w:ascii="Times New Roman"/>
                <w:b w:val="false"/>
                <w:i w:val="false"/>
                <w:color w:val="000000"/>
                <w:sz w:val="20"/>
              </w:rPr>
              <w:t xml:space="preserve">
178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8(72633)2-15-63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ауданының ІІБ КҚП тобы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w:t>
            </w:r>
            <w:r>
              <w:br/>
            </w:r>
            <w:r>
              <w:rPr>
                <w:rFonts w:ascii="Times New Roman"/>
                <w:b w:val="false"/>
                <w:i w:val="false"/>
                <w:color w:val="000000"/>
                <w:sz w:val="20"/>
              </w:rPr>
              <w:t xml:space="preserve">
Б.Момышұлы ауылы, Рысбек </w:t>
            </w:r>
            <w:r>
              <w:br/>
            </w:r>
            <w:r>
              <w:rPr>
                <w:rFonts w:ascii="Times New Roman"/>
                <w:b w:val="false"/>
                <w:i w:val="false"/>
                <w:color w:val="000000"/>
                <w:sz w:val="20"/>
              </w:rPr>
              <w:t xml:space="preserve">
Батыр к-сі, 67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8(72635)2-24-30 </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ауданының ІІБ </w:t>
            </w:r>
            <w:r>
              <w:br/>
            </w:r>
            <w:r>
              <w:rPr>
                <w:rFonts w:ascii="Times New Roman"/>
                <w:b w:val="false"/>
                <w:i w:val="false"/>
                <w:color w:val="000000"/>
                <w:sz w:val="20"/>
              </w:rPr>
              <w:t xml:space="preserve">
КҚП тобы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w:t>
            </w:r>
            <w:r>
              <w:br/>
            </w:r>
            <w:r>
              <w:rPr>
                <w:rFonts w:ascii="Times New Roman"/>
                <w:b w:val="false"/>
                <w:i w:val="false"/>
                <w:color w:val="000000"/>
                <w:sz w:val="20"/>
              </w:rPr>
              <w:t xml:space="preserve">
Мерке ауылы, </w:t>
            </w:r>
            <w:r>
              <w:br/>
            </w:r>
            <w:r>
              <w:rPr>
                <w:rFonts w:ascii="Times New Roman"/>
                <w:b w:val="false"/>
                <w:i w:val="false"/>
                <w:color w:val="000000"/>
                <w:sz w:val="20"/>
              </w:rPr>
              <w:t xml:space="preserve">
Исмаилов к-сі, 134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8(72632)2-10-40 </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ауданының </w:t>
            </w:r>
            <w:r>
              <w:br/>
            </w:r>
            <w:r>
              <w:rPr>
                <w:rFonts w:ascii="Times New Roman"/>
                <w:b w:val="false"/>
                <w:i w:val="false"/>
                <w:color w:val="000000"/>
                <w:sz w:val="20"/>
              </w:rPr>
              <w:t xml:space="preserve">
ІІБ КҚП тобы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w:t>
            </w:r>
            <w:r>
              <w:br/>
            </w:r>
            <w:r>
              <w:rPr>
                <w:rFonts w:ascii="Times New Roman"/>
                <w:b w:val="false"/>
                <w:i w:val="false"/>
                <w:color w:val="000000"/>
                <w:sz w:val="20"/>
              </w:rPr>
              <w:t xml:space="preserve">
Мойынқұм ауылы </w:t>
            </w:r>
            <w:r>
              <w:br/>
            </w:r>
            <w:r>
              <w:rPr>
                <w:rFonts w:ascii="Times New Roman"/>
                <w:b w:val="false"/>
                <w:i w:val="false"/>
                <w:color w:val="000000"/>
                <w:sz w:val="20"/>
              </w:rPr>
              <w:t xml:space="preserve">
Амангелді к-сі, 67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8(72642)2-46-22 </w:t>
            </w:r>
          </w:p>
        </w:tc>
      </w:tr>
      <w:tr>
        <w:trPr>
          <w:trHeight w:val="1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ауданының </w:t>
            </w:r>
            <w:r>
              <w:br/>
            </w:r>
            <w:r>
              <w:rPr>
                <w:rFonts w:ascii="Times New Roman"/>
                <w:b w:val="false"/>
                <w:i w:val="false"/>
                <w:color w:val="000000"/>
                <w:sz w:val="20"/>
              </w:rPr>
              <w:t xml:space="preserve">
ІІБ КҚП тобы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 </w:t>
            </w:r>
            <w:r>
              <w:br/>
            </w:r>
            <w:r>
              <w:rPr>
                <w:rFonts w:ascii="Times New Roman"/>
                <w:b w:val="false"/>
                <w:i w:val="false"/>
                <w:color w:val="000000"/>
                <w:sz w:val="20"/>
              </w:rPr>
              <w:t xml:space="preserve">
ны, Құлан ауылы, </w:t>
            </w:r>
            <w:r>
              <w:br/>
            </w:r>
            <w:r>
              <w:rPr>
                <w:rFonts w:ascii="Times New Roman"/>
                <w:b w:val="false"/>
                <w:i w:val="false"/>
                <w:color w:val="000000"/>
                <w:sz w:val="20"/>
              </w:rPr>
              <w:t xml:space="preserve">
Жібек жолы к-сі, </w:t>
            </w:r>
            <w:r>
              <w:br/>
            </w:r>
            <w:r>
              <w:rPr>
                <w:rFonts w:ascii="Times New Roman"/>
                <w:b w:val="false"/>
                <w:i w:val="false"/>
                <w:color w:val="000000"/>
                <w:sz w:val="20"/>
              </w:rPr>
              <w:t xml:space="preserve">
26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8(72631)2-16-91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ауданының ІІБ </w:t>
            </w:r>
            <w:r>
              <w:br/>
            </w:r>
            <w:r>
              <w:rPr>
                <w:rFonts w:ascii="Times New Roman"/>
                <w:b w:val="false"/>
                <w:i w:val="false"/>
                <w:color w:val="000000"/>
                <w:sz w:val="20"/>
              </w:rPr>
              <w:t xml:space="preserve">
КҚП тобы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w:t>
            </w:r>
            <w:r>
              <w:br/>
            </w:r>
            <w:r>
              <w:rPr>
                <w:rFonts w:ascii="Times New Roman"/>
                <w:b w:val="false"/>
                <w:i w:val="false"/>
                <w:color w:val="000000"/>
                <w:sz w:val="20"/>
              </w:rPr>
              <w:t xml:space="preserve">
Жанатас қаласы, </w:t>
            </w:r>
            <w:r>
              <w:br/>
            </w:r>
            <w:r>
              <w:rPr>
                <w:rFonts w:ascii="Times New Roman"/>
                <w:b w:val="false"/>
                <w:i w:val="false"/>
                <w:color w:val="000000"/>
                <w:sz w:val="20"/>
              </w:rPr>
              <w:t xml:space="preserve">
Әулие ата к-сі, </w:t>
            </w:r>
            <w:r>
              <w:br/>
            </w:r>
            <w:r>
              <w:rPr>
                <w:rFonts w:ascii="Times New Roman"/>
                <w:b w:val="false"/>
                <w:i w:val="false"/>
                <w:color w:val="000000"/>
                <w:sz w:val="20"/>
              </w:rPr>
              <w:t xml:space="preserve">
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8(72634)6-13-03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ауданының ІІБ КҚП тобы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w:t>
            </w:r>
            <w:r>
              <w:br/>
            </w:r>
            <w:r>
              <w:rPr>
                <w:rFonts w:ascii="Times New Roman"/>
                <w:b w:val="false"/>
                <w:i w:val="false"/>
                <w:color w:val="000000"/>
                <w:sz w:val="20"/>
              </w:rPr>
              <w:t xml:space="preserve">
Қаратау қаласы, </w:t>
            </w:r>
            <w:r>
              <w:br/>
            </w:r>
            <w:r>
              <w:rPr>
                <w:rFonts w:ascii="Times New Roman"/>
                <w:b w:val="false"/>
                <w:i w:val="false"/>
                <w:color w:val="000000"/>
                <w:sz w:val="20"/>
              </w:rPr>
              <w:t xml:space="preserve">
Қонаев к-сі, 20.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8(72644)6-22-10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ауданының ІІБ КҚП </w:t>
            </w:r>
            <w:r>
              <w:br/>
            </w:r>
            <w:r>
              <w:rPr>
                <w:rFonts w:ascii="Times New Roman"/>
                <w:b w:val="false"/>
                <w:i w:val="false"/>
                <w:color w:val="000000"/>
                <w:sz w:val="20"/>
              </w:rPr>
              <w:t xml:space="preserve">
тобы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w:t>
            </w:r>
            <w:r>
              <w:br/>
            </w:r>
            <w:r>
              <w:rPr>
                <w:rFonts w:ascii="Times New Roman"/>
                <w:b w:val="false"/>
                <w:i w:val="false"/>
                <w:color w:val="000000"/>
                <w:sz w:val="20"/>
              </w:rPr>
              <w:t xml:space="preserve">
Төлеби ауылы, </w:t>
            </w:r>
            <w:r>
              <w:br/>
            </w:r>
            <w:r>
              <w:rPr>
                <w:rFonts w:ascii="Times New Roman"/>
                <w:b w:val="false"/>
                <w:i w:val="false"/>
                <w:color w:val="000000"/>
                <w:sz w:val="20"/>
              </w:rPr>
              <w:t xml:space="preserve">
Балуан Шолақ </w:t>
            </w:r>
            <w:r>
              <w:br/>
            </w:r>
            <w:r>
              <w:rPr>
                <w:rFonts w:ascii="Times New Roman"/>
                <w:b w:val="false"/>
                <w:i w:val="false"/>
                <w:color w:val="000000"/>
                <w:sz w:val="20"/>
              </w:rPr>
              <w:t xml:space="preserve">
к-сі, 230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8(72643)3-10-55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ауданының ІІБ </w:t>
            </w:r>
            <w:r>
              <w:br/>
            </w:r>
            <w:r>
              <w:rPr>
                <w:rFonts w:ascii="Times New Roman"/>
                <w:b w:val="false"/>
                <w:i w:val="false"/>
                <w:color w:val="000000"/>
                <w:sz w:val="20"/>
              </w:rPr>
              <w:t xml:space="preserve">
КҚП тобы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w:t>
            </w:r>
            <w:r>
              <w:br/>
            </w:r>
            <w:r>
              <w:rPr>
                <w:rFonts w:ascii="Times New Roman"/>
                <w:b w:val="false"/>
                <w:i w:val="false"/>
                <w:color w:val="000000"/>
                <w:sz w:val="20"/>
              </w:rPr>
              <w:t xml:space="preserve">
Қордай ауылы, </w:t>
            </w:r>
            <w:r>
              <w:br/>
            </w:r>
            <w:r>
              <w:rPr>
                <w:rFonts w:ascii="Times New Roman"/>
                <w:b w:val="false"/>
                <w:i w:val="false"/>
                <w:color w:val="000000"/>
                <w:sz w:val="20"/>
              </w:rPr>
              <w:t xml:space="preserve">
Фаизов к-сі, 126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8(72636)2-15-35 </w:t>
            </w:r>
          </w:p>
        </w:tc>
      </w:tr>
    </w:tbl>
    <w:p>
      <w:pPr>
        <w:spacing w:after="0"/>
        <w:ind w:left="0"/>
        <w:jc w:val="both"/>
      </w:pPr>
      <w:r>
        <w:rPr>
          <w:rFonts w:ascii="Times New Roman"/>
          <w:b/>
          <w:i w:val="false"/>
          <w:color w:val="000000"/>
          <w:sz w:val="28"/>
        </w:rPr>
        <w:t xml:space="preserve">БҚО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893"/>
        <w:gridCol w:w="4633"/>
        <w:gridCol w:w="315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Бөлімнің атауы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Телефондары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ІІД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090000 Орал қ. </w:t>
            </w:r>
            <w:r>
              <w:br/>
            </w:r>
            <w:r>
              <w:rPr>
                <w:rFonts w:ascii="Times New Roman"/>
                <w:b w:val="false"/>
                <w:i w:val="false"/>
                <w:color w:val="000000"/>
                <w:sz w:val="20"/>
              </w:rPr>
              <w:t xml:space="preserve">
Пугачева к.- 45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т.98-45-30 </w:t>
            </w:r>
            <w:r>
              <w:br/>
            </w:r>
            <w:r>
              <w:rPr>
                <w:rFonts w:ascii="Times New Roman"/>
                <w:b w:val="false"/>
                <w:i w:val="false"/>
                <w:color w:val="000000"/>
                <w:sz w:val="20"/>
              </w:rPr>
              <w:t xml:space="preserve">
98-45-31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ІІД КҚПБ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090000 Орал қ. </w:t>
            </w:r>
            <w:r>
              <w:br/>
            </w:r>
            <w:r>
              <w:rPr>
                <w:rFonts w:ascii="Times New Roman"/>
                <w:b w:val="false"/>
                <w:i w:val="false"/>
                <w:color w:val="000000"/>
                <w:sz w:val="20"/>
              </w:rPr>
              <w:t xml:space="preserve">
Пугачева к.- 45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т.50-72-07 </w:t>
            </w:r>
            <w:r>
              <w:br/>
            </w:r>
            <w:r>
              <w:rPr>
                <w:rFonts w:ascii="Times New Roman"/>
                <w:b w:val="false"/>
                <w:i w:val="false"/>
                <w:color w:val="000000"/>
                <w:sz w:val="20"/>
              </w:rPr>
              <w:t xml:space="preserve">
98-43-70 </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090000 Орал қ. </w:t>
            </w:r>
            <w:r>
              <w:br/>
            </w:r>
            <w:r>
              <w:rPr>
                <w:rFonts w:ascii="Times New Roman"/>
                <w:b w:val="false"/>
                <w:i w:val="false"/>
                <w:color w:val="000000"/>
                <w:sz w:val="20"/>
              </w:rPr>
              <w:t xml:space="preserve">
Космическая к. -10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т.28-37-76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090100 Чапаева ау. </w:t>
            </w:r>
            <w:r>
              <w:br/>
            </w:r>
            <w:r>
              <w:rPr>
                <w:rFonts w:ascii="Times New Roman"/>
                <w:b w:val="false"/>
                <w:i w:val="false"/>
                <w:color w:val="000000"/>
                <w:sz w:val="20"/>
              </w:rPr>
              <w:t xml:space="preserve">
Казахстан к.- 71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9-12-02 </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АІІб </w:t>
            </w:r>
            <w:r>
              <w:br/>
            </w:r>
            <w:r>
              <w:rPr>
                <w:rFonts w:ascii="Times New Roman"/>
                <w:b w:val="false"/>
                <w:i w:val="false"/>
                <w:color w:val="000000"/>
                <w:sz w:val="20"/>
              </w:rPr>
              <w:t xml:space="preserve">
Тайпақ IIБ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090119 </w:t>
            </w:r>
            <w:r>
              <w:br/>
            </w:r>
            <w:r>
              <w:rPr>
                <w:rFonts w:ascii="Times New Roman"/>
                <w:b w:val="false"/>
                <w:i w:val="false"/>
                <w:color w:val="000000"/>
                <w:sz w:val="20"/>
              </w:rPr>
              <w:t xml:space="preserve">
Чапаева к.- 28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2-12-02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090302 Ақсай қ. </w:t>
            </w:r>
            <w:r>
              <w:br/>
            </w:r>
            <w:r>
              <w:rPr>
                <w:rFonts w:ascii="Times New Roman"/>
                <w:b w:val="false"/>
                <w:i w:val="false"/>
                <w:color w:val="000000"/>
                <w:sz w:val="20"/>
              </w:rPr>
              <w:t xml:space="preserve">
2 шағын аудан -7 үй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3-10-02 </w:t>
            </w:r>
            <w:r>
              <w:br/>
            </w:r>
            <w:r>
              <w:rPr>
                <w:rFonts w:ascii="Times New Roman"/>
                <w:b w:val="false"/>
                <w:i w:val="false"/>
                <w:color w:val="000000"/>
                <w:sz w:val="20"/>
              </w:rPr>
              <w:t xml:space="preserve">
3-10-44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Бөкейорда АІІб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090200 Сайхин ау. </w:t>
            </w:r>
            <w:r>
              <w:br/>
            </w:r>
            <w:r>
              <w:rPr>
                <w:rFonts w:ascii="Times New Roman"/>
                <w:b w:val="false"/>
                <w:i w:val="false"/>
                <w:color w:val="000000"/>
                <w:sz w:val="20"/>
              </w:rPr>
              <w:t xml:space="preserve">
Бергалиев к.- 18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2-15-68 </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Жаңақала АІІб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090400 Жаңақала ау. </w:t>
            </w:r>
            <w:r>
              <w:br/>
            </w:r>
            <w:r>
              <w:rPr>
                <w:rFonts w:ascii="Times New Roman"/>
                <w:b w:val="false"/>
                <w:i w:val="false"/>
                <w:color w:val="000000"/>
                <w:sz w:val="20"/>
              </w:rPr>
              <w:t xml:space="preserve">
Халықтар достығы </w:t>
            </w:r>
            <w:r>
              <w:br/>
            </w:r>
            <w:r>
              <w:rPr>
                <w:rFonts w:ascii="Times New Roman"/>
                <w:b w:val="false"/>
                <w:i w:val="false"/>
                <w:color w:val="000000"/>
                <w:sz w:val="20"/>
              </w:rPr>
              <w:t xml:space="preserve">
к.- 53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2-19-20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090500 Жәнібек ау. </w:t>
            </w:r>
            <w:r>
              <w:br/>
            </w:r>
            <w:r>
              <w:rPr>
                <w:rFonts w:ascii="Times New Roman"/>
                <w:b w:val="false"/>
                <w:i w:val="false"/>
                <w:color w:val="000000"/>
                <w:sz w:val="20"/>
              </w:rPr>
              <w:t xml:space="preserve">
Х.Чурина к.-76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2-15-03 </w:t>
            </w:r>
          </w:p>
        </w:tc>
      </w:tr>
      <w:tr>
        <w:trPr>
          <w:trHeight w:val="1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090600 Переметный ау. </w:t>
            </w:r>
            <w:r>
              <w:br/>
            </w:r>
            <w:r>
              <w:rPr>
                <w:rFonts w:ascii="Times New Roman"/>
                <w:b w:val="false"/>
                <w:i w:val="false"/>
                <w:color w:val="000000"/>
                <w:sz w:val="20"/>
              </w:rPr>
              <w:t xml:space="preserve">
Киров к.- 14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2-20-02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АІІб </w:t>
            </w:r>
            <w:r>
              <w:br/>
            </w:r>
            <w:r>
              <w:rPr>
                <w:rFonts w:ascii="Times New Roman"/>
                <w:b w:val="false"/>
                <w:i w:val="false"/>
                <w:color w:val="000000"/>
                <w:sz w:val="20"/>
              </w:rPr>
              <w:t xml:space="preserve">
Приурал 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090602 Дарьинск ау. </w:t>
            </w:r>
            <w:r>
              <w:br/>
            </w:r>
            <w:r>
              <w:rPr>
                <w:rFonts w:ascii="Times New Roman"/>
                <w:b w:val="false"/>
                <w:i w:val="false"/>
                <w:color w:val="000000"/>
                <w:sz w:val="20"/>
              </w:rPr>
              <w:t xml:space="preserve">
Л.Толстой к.-9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2-41-72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 АІІб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090700 Казталов ау. </w:t>
            </w:r>
            <w:r>
              <w:br/>
            </w:r>
            <w:r>
              <w:rPr>
                <w:rFonts w:ascii="Times New Roman"/>
                <w:b w:val="false"/>
                <w:i w:val="false"/>
                <w:color w:val="000000"/>
                <w:sz w:val="20"/>
              </w:rPr>
              <w:t xml:space="preserve">
Желтоқсан -20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3-11-02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 АІІб </w:t>
            </w:r>
            <w:r>
              <w:br/>
            </w:r>
            <w:r>
              <w:rPr>
                <w:rFonts w:ascii="Times New Roman"/>
                <w:b w:val="false"/>
                <w:i w:val="false"/>
                <w:color w:val="000000"/>
                <w:sz w:val="20"/>
              </w:rPr>
              <w:t xml:space="preserve">
Жалпақтал 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090705 Жалпақтал ау. </w:t>
            </w:r>
            <w:r>
              <w:br/>
            </w:r>
            <w:r>
              <w:rPr>
                <w:rFonts w:ascii="Times New Roman"/>
                <w:b w:val="false"/>
                <w:i w:val="false"/>
                <w:color w:val="000000"/>
                <w:sz w:val="20"/>
              </w:rPr>
              <w:t xml:space="preserve">
С.Датов к.- 27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2-14-90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090800 Қаратөбе ау. </w:t>
            </w:r>
            <w:r>
              <w:br/>
            </w:r>
            <w:r>
              <w:rPr>
                <w:rFonts w:ascii="Times New Roman"/>
                <w:b w:val="false"/>
                <w:i w:val="false"/>
                <w:color w:val="000000"/>
                <w:sz w:val="20"/>
              </w:rPr>
              <w:t xml:space="preserve">
Курмангалиев к.- 24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3-17-02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090900 Жимпиты ау. </w:t>
            </w:r>
            <w:r>
              <w:br/>
            </w:r>
            <w:r>
              <w:rPr>
                <w:rFonts w:ascii="Times New Roman"/>
                <w:b w:val="false"/>
                <w:i w:val="false"/>
                <w:color w:val="000000"/>
                <w:sz w:val="20"/>
              </w:rPr>
              <w:t xml:space="preserve">
Казахстан к.- 2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3-11-37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 АІІб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091000 Тасқала ау. </w:t>
            </w:r>
            <w:r>
              <w:br/>
            </w:r>
            <w:r>
              <w:rPr>
                <w:rFonts w:ascii="Times New Roman"/>
                <w:b w:val="false"/>
                <w:i w:val="false"/>
                <w:color w:val="000000"/>
                <w:sz w:val="20"/>
              </w:rPr>
              <w:t xml:space="preserve">
Абай даңғ.- 18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2-11-86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АІІб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090400 Федоровка ау. </w:t>
            </w:r>
            <w:r>
              <w:br/>
            </w:r>
            <w:r>
              <w:rPr>
                <w:rFonts w:ascii="Times New Roman"/>
                <w:b w:val="false"/>
                <w:i w:val="false"/>
                <w:color w:val="000000"/>
                <w:sz w:val="20"/>
              </w:rPr>
              <w:t xml:space="preserve">
Юбилейный к.- 12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2-12-49 </w:t>
            </w:r>
            <w:r>
              <w:br/>
            </w:r>
            <w:r>
              <w:rPr>
                <w:rFonts w:ascii="Times New Roman"/>
                <w:b w:val="false"/>
                <w:i w:val="false"/>
                <w:color w:val="000000"/>
                <w:sz w:val="20"/>
              </w:rPr>
              <w:t xml:space="preserve">
2-32-93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АІІб </w:t>
            </w:r>
            <w:r>
              <w:br/>
            </w:r>
            <w:r>
              <w:rPr>
                <w:rFonts w:ascii="Times New Roman"/>
                <w:b w:val="false"/>
                <w:i w:val="false"/>
                <w:color w:val="000000"/>
                <w:sz w:val="20"/>
              </w:rPr>
              <w:t xml:space="preserve">
Ақжайық IIБ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091101 Еңбек ау. </w:t>
            </w:r>
            <w:r>
              <w:br/>
            </w:r>
            <w:r>
              <w:rPr>
                <w:rFonts w:ascii="Times New Roman"/>
                <w:b w:val="false"/>
                <w:i w:val="false"/>
                <w:color w:val="000000"/>
                <w:sz w:val="20"/>
              </w:rPr>
              <w:t xml:space="preserve">
Х.Есенжанов к.- 2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9-13-68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Шыңғырлау АІІб </w:t>
            </w:r>
            <w:r>
              <w:br/>
            </w:r>
            <w:r>
              <w:rPr>
                <w:rFonts w:ascii="Times New Roman"/>
                <w:b w:val="false"/>
                <w:i w:val="false"/>
                <w:color w:val="000000"/>
                <w:sz w:val="20"/>
              </w:rPr>
              <w:t xml:space="preserve">
КҚПт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091200 Шыңғырлау ау. </w:t>
            </w:r>
            <w:r>
              <w:br/>
            </w:r>
            <w:r>
              <w:rPr>
                <w:rFonts w:ascii="Times New Roman"/>
                <w:b w:val="false"/>
                <w:i w:val="false"/>
                <w:color w:val="000000"/>
                <w:sz w:val="20"/>
              </w:rPr>
              <w:t xml:space="preserve">
Целинный к.- 1а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3-36-39 </w:t>
            </w:r>
          </w:p>
        </w:tc>
      </w:tr>
    </w:tbl>
    <w:p>
      <w:pPr>
        <w:spacing w:after="0"/>
        <w:ind w:left="0"/>
        <w:jc w:val="both"/>
      </w:pPr>
      <w:r>
        <w:rPr>
          <w:rFonts w:ascii="Times New Roman"/>
          <w:b/>
          <w:i w:val="false"/>
          <w:color w:val="000000"/>
          <w:sz w:val="28"/>
        </w:rPr>
        <w:t xml:space="preserve">Қарағанды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093"/>
        <w:gridCol w:w="4553"/>
        <w:gridCol w:w="2993"/>
      </w:tblGrid>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Бөлімінің атау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Телефондары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ІІД Көші-қон поли- </w:t>
            </w:r>
            <w:r>
              <w:br/>
            </w:r>
            <w:r>
              <w:rPr>
                <w:rFonts w:ascii="Times New Roman"/>
                <w:b w:val="false"/>
                <w:i w:val="false"/>
                <w:color w:val="000000"/>
                <w:sz w:val="20"/>
              </w:rPr>
              <w:t xml:space="preserve">
циясы басқармасы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r>
              <w:br/>
            </w:r>
            <w:r>
              <w:rPr>
                <w:rFonts w:ascii="Times New Roman"/>
                <w:b w:val="false"/>
                <w:i w:val="false"/>
                <w:color w:val="000000"/>
                <w:sz w:val="20"/>
              </w:rPr>
              <w:t xml:space="preserve">
ул. Ермекова 118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44-20-07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Қазыбек би ауданы- </w:t>
            </w:r>
            <w:r>
              <w:br/>
            </w:r>
            <w:r>
              <w:rPr>
                <w:rFonts w:ascii="Times New Roman"/>
                <w:b w:val="false"/>
                <w:i w:val="false"/>
                <w:color w:val="000000"/>
                <w:sz w:val="20"/>
              </w:rPr>
              <w:t xml:space="preserve">
ның ІІБ Көші-қон </w:t>
            </w:r>
            <w:r>
              <w:br/>
            </w:r>
            <w:r>
              <w:rPr>
                <w:rFonts w:ascii="Times New Roman"/>
                <w:b w:val="false"/>
                <w:i w:val="false"/>
                <w:color w:val="000000"/>
                <w:sz w:val="20"/>
              </w:rPr>
              <w:t xml:space="preserve">
полициясы бөлімі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r>
              <w:br/>
            </w:r>
            <w:r>
              <w:rPr>
                <w:rFonts w:ascii="Times New Roman"/>
                <w:b w:val="false"/>
                <w:i w:val="false"/>
                <w:color w:val="000000"/>
                <w:sz w:val="20"/>
              </w:rPr>
              <w:t xml:space="preserve">
Терешкова көшесі, 36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51-66-04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Октябрь ауданының ІІБ Көші-қон поли- </w:t>
            </w:r>
            <w:r>
              <w:br/>
            </w:r>
            <w:r>
              <w:rPr>
                <w:rFonts w:ascii="Times New Roman"/>
                <w:b w:val="false"/>
                <w:i w:val="false"/>
                <w:color w:val="000000"/>
                <w:sz w:val="20"/>
              </w:rPr>
              <w:t xml:space="preserve">
циясы бөлімі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Архитектурная көшесі, 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(7212) </w:t>
            </w:r>
            <w:r>
              <w:br/>
            </w:r>
            <w:r>
              <w:rPr>
                <w:rFonts w:ascii="Times New Roman"/>
                <w:b w:val="false"/>
                <w:i w:val="false"/>
                <w:color w:val="000000"/>
                <w:sz w:val="20"/>
              </w:rPr>
              <w:t xml:space="preserve">
46-22-47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Қазыбек би ауданы- </w:t>
            </w:r>
            <w:r>
              <w:br/>
            </w:r>
            <w:r>
              <w:rPr>
                <w:rFonts w:ascii="Times New Roman"/>
                <w:b w:val="false"/>
                <w:i w:val="false"/>
                <w:color w:val="000000"/>
                <w:sz w:val="20"/>
              </w:rPr>
              <w:t xml:space="preserve">
ның Михайловский </w:t>
            </w:r>
            <w:r>
              <w:br/>
            </w:r>
            <w:r>
              <w:rPr>
                <w:rFonts w:ascii="Times New Roman"/>
                <w:b w:val="false"/>
                <w:i w:val="false"/>
                <w:color w:val="000000"/>
                <w:sz w:val="20"/>
              </w:rPr>
              <w:t xml:space="preserve">
ПБ ІІБ Көші-қон </w:t>
            </w:r>
            <w:r>
              <w:br/>
            </w:r>
            <w:r>
              <w:rPr>
                <w:rFonts w:ascii="Times New Roman"/>
                <w:b w:val="false"/>
                <w:i w:val="false"/>
                <w:color w:val="000000"/>
                <w:sz w:val="20"/>
              </w:rPr>
              <w:t xml:space="preserve">
полициясы бөлімше- </w:t>
            </w:r>
            <w:r>
              <w:br/>
            </w:r>
            <w:r>
              <w:rPr>
                <w:rFonts w:ascii="Times New Roman"/>
                <w:b w:val="false"/>
                <w:i w:val="false"/>
                <w:color w:val="000000"/>
                <w:sz w:val="20"/>
              </w:rPr>
              <w:t xml:space="preserve">
сі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r>
              <w:br/>
            </w:r>
            <w:r>
              <w:rPr>
                <w:rFonts w:ascii="Times New Roman"/>
                <w:b w:val="false"/>
                <w:i w:val="false"/>
                <w:color w:val="000000"/>
                <w:sz w:val="20"/>
              </w:rPr>
              <w:t xml:space="preserve">
Крылова көшесі, 10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8(7212)48-00-99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Қазыбек би ауданы- </w:t>
            </w:r>
            <w:r>
              <w:br/>
            </w:r>
            <w:r>
              <w:rPr>
                <w:rFonts w:ascii="Times New Roman"/>
                <w:b w:val="false"/>
                <w:i w:val="false"/>
                <w:color w:val="000000"/>
                <w:sz w:val="20"/>
              </w:rPr>
              <w:t xml:space="preserve">
ның Оңтүстік-шығыс </w:t>
            </w:r>
            <w:r>
              <w:br/>
            </w:r>
            <w:r>
              <w:rPr>
                <w:rFonts w:ascii="Times New Roman"/>
                <w:b w:val="false"/>
                <w:i w:val="false"/>
                <w:color w:val="000000"/>
                <w:sz w:val="20"/>
              </w:rPr>
              <w:t xml:space="preserve">
ПО ІІБ Көші-қон </w:t>
            </w:r>
            <w:r>
              <w:br/>
            </w:r>
            <w:r>
              <w:rPr>
                <w:rFonts w:ascii="Times New Roman"/>
                <w:b w:val="false"/>
                <w:i w:val="false"/>
                <w:color w:val="000000"/>
                <w:sz w:val="20"/>
              </w:rPr>
              <w:t xml:space="preserve">
полициясы бөлімшесі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r>
              <w:br/>
            </w:r>
            <w:r>
              <w:rPr>
                <w:rFonts w:ascii="Times New Roman"/>
                <w:b w:val="false"/>
                <w:i w:val="false"/>
                <w:color w:val="000000"/>
                <w:sz w:val="20"/>
              </w:rPr>
              <w:t xml:space="preserve">
Гапеева көшесі, 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w:t>
            </w:r>
            <w:r>
              <w:br/>
            </w:r>
            <w:r>
              <w:rPr>
                <w:rFonts w:ascii="Times New Roman"/>
                <w:b w:val="false"/>
                <w:i w:val="false"/>
                <w:color w:val="000000"/>
                <w:sz w:val="20"/>
              </w:rPr>
              <w:t xml:space="preserve">
74-06-30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r>
              <w:br/>
            </w:r>
            <w:r>
              <w:rPr>
                <w:rFonts w:ascii="Times New Roman"/>
                <w:b w:val="false"/>
                <w:i w:val="false"/>
                <w:color w:val="000000"/>
                <w:sz w:val="20"/>
              </w:rPr>
              <w:t xml:space="preserve">
Октябрь ауданы </w:t>
            </w:r>
            <w:r>
              <w:br/>
            </w:r>
            <w:r>
              <w:rPr>
                <w:rFonts w:ascii="Times New Roman"/>
                <w:b w:val="false"/>
                <w:i w:val="false"/>
                <w:color w:val="000000"/>
                <w:sz w:val="20"/>
              </w:rPr>
              <w:t xml:space="preserve">
Кировский ПБ 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r>
              <w:br/>
            </w:r>
            <w:r>
              <w:rPr>
                <w:rFonts w:ascii="Times New Roman"/>
                <w:b w:val="false"/>
                <w:i w:val="false"/>
                <w:color w:val="000000"/>
                <w:sz w:val="20"/>
              </w:rPr>
              <w:t xml:space="preserve">
Сводная көшесі, 23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w:t>
            </w:r>
            <w:r>
              <w:br/>
            </w:r>
            <w:r>
              <w:rPr>
                <w:rFonts w:ascii="Times New Roman"/>
                <w:b w:val="false"/>
                <w:i w:val="false"/>
                <w:color w:val="000000"/>
                <w:sz w:val="20"/>
              </w:rPr>
              <w:t xml:space="preserve">
33-59-31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r>
              <w:br/>
            </w:r>
            <w:r>
              <w:rPr>
                <w:rFonts w:ascii="Times New Roman"/>
                <w:b w:val="false"/>
                <w:i w:val="false"/>
                <w:color w:val="000000"/>
                <w:sz w:val="20"/>
              </w:rPr>
              <w:t xml:space="preserve">
Октябрь ауданы </w:t>
            </w:r>
            <w:r>
              <w:br/>
            </w:r>
            <w:r>
              <w:rPr>
                <w:rFonts w:ascii="Times New Roman"/>
                <w:b w:val="false"/>
                <w:i w:val="false"/>
                <w:color w:val="000000"/>
                <w:sz w:val="20"/>
              </w:rPr>
              <w:t xml:space="preserve">
Жаңа-Мақұдық ПБ </w:t>
            </w:r>
            <w:r>
              <w:br/>
            </w:r>
            <w:r>
              <w:rPr>
                <w:rFonts w:ascii="Times New Roman"/>
                <w:b w:val="false"/>
                <w:i w:val="false"/>
                <w:color w:val="000000"/>
                <w:sz w:val="20"/>
              </w:rPr>
              <w:t xml:space="preserve">
ІІД көші-қон </w:t>
            </w:r>
            <w:r>
              <w:br/>
            </w:r>
            <w:r>
              <w:rPr>
                <w:rFonts w:ascii="Times New Roman"/>
                <w:b w:val="false"/>
                <w:i w:val="false"/>
                <w:color w:val="000000"/>
                <w:sz w:val="20"/>
              </w:rPr>
              <w:t xml:space="preserve">
полициясы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r>
              <w:br/>
            </w:r>
            <w:r>
              <w:rPr>
                <w:rFonts w:ascii="Times New Roman"/>
                <w:b w:val="false"/>
                <w:i w:val="false"/>
                <w:color w:val="000000"/>
                <w:sz w:val="20"/>
              </w:rPr>
              <w:t xml:space="preserve">
Магнитогорская </w:t>
            </w:r>
            <w:r>
              <w:br/>
            </w:r>
            <w:r>
              <w:rPr>
                <w:rFonts w:ascii="Times New Roman"/>
                <w:b w:val="false"/>
                <w:i w:val="false"/>
                <w:color w:val="000000"/>
                <w:sz w:val="20"/>
              </w:rPr>
              <w:t xml:space="preserve">
көшесі, 4а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w:t>
            </w:r>
            <w:r>
              <w:br/>
            </w:r>
            <w:r>
              <w:rPr>
                <w:rFonts w:ascii="Times New Roman"/>
                <w:b w:val="false"/>
                <w:i w:val="false"/>
                <w:color w:val="000000"/>
                <w:sz w:val="20"/>
              </w:rPr>
              <w:t xml:space="preserve">
24-03-03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қаласының </w:t>
            </w:r>
            <w:r>
              <w:br/>
            </w:r>
            <w:r>
              <w:rPr>
                <w:rFonts w:ascii="Times New Roman"/>
                <w:b w:val="false"/>
                <w:i w:val="false"/>
                <w:color w:val="000000"/>
                <w:sz w:val="20"/>
              </w:rPr>
              <w:t xml:space="preserve">
ІІБ Көші-қон поли- </w:t>
            </w:r>
            <w:r>
              <w:br/>
            </w:r>
            <w:r>
              <w:rPr>
                <w:rFonts w:ascii="Times New Roman"/>
                <w:b w:val="false"/>
                <w:i w:val="false"/>
                <w:color w:val="000000"/>
                <w:sz w:val="20"/>
              </w:rPr>
              <w:t xml:space="preserve">
циясы бөлімшесі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г.Темиртау </w:t>
            </w:r>
            <w:r>
              <w:br/>
            </w:r>
            <w:r>
              <w:rPr>
                <w:rFonts w:ascii="Times New Roman"/>
                <w:b w:val="false"/>
                <w:i w:val="false"/>
                <w:color w:val="000000"/>
                <w:sz w:val="20"/>
              </w:rPr>
              <w:t xml:space="preserve">
ул.Мичурина, 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8(239)81400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 </w:t>
            </w:r>
            <w:r>
              <w:br/>
            </w:r>
            <w:r>
              <w:rPr>
                <w:rFonts w:ascii="Times New Roman"/>
                <w:b w:val="false"/>
                <w:i w:val="false"/>
                <w:color w:val="000000"/>
                <w:sz w:val="20"/>
              </w:rPr>
              <w:t xml:space="preserve">
ның ІІБ Көші-қон </w:t>
            </w:r>
            <w:r>
              <w:br/>
            </w:r>
            <w:r>
              <w:rPr>
                <w:rFonts w:ascii="Times New Roman"/>
                <w:b w:val="false"/>
                <w:i w:val="false"/>
                <w:color w:val="000000"/>
                <w:sz w:val="20"/>
              </w:rPr>
              <w:t xml:space="preserve">
полициясы бөлімше- </w:t>
            </w:r>
            <w:r>
              <w:br/>
            </w:r>
            <w:r>
              <w:rPr>
                <w:rFonts w:ascii="Times New Roman"/>
                <w:b w:val="false"/>
                <w:i w:val="false"/>
                <w:color w:val="000000"/>
                <w:sz w:val="20"/>
              </w:rPr>
              <w:t xml:space="preserve">
сі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Жезқазған қаласы </w:t>
            </w:r>
            <w:r>
              <w:br/>
            </w:r>
            <w:r>
              <w:rPr>
                <w:rFonts w:ascii="Times New Roman"/>
                <w:b w:val="false"/>
                <w:i w:val="false"/>
                <w:color w:val="000000"/>
                <w:sz w:val="20"/>
              </w:rPr>
              <w:t xml:space="preserve">
Сатпаев көшесі, 80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8(3102)722193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қаласының ІІБ Көші-қон полициясы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Балқаш қаласы </w:t>
            </w:r>
            <w:r>
              <w:br/>
            </w:r>
            <w:r>
              <w:rPr>
                <w:rFonts w:ascii="Times New Roman"/>
                <w:b w:val="false"/>
                <w:i w:val="false"/>
                <w:color w:val="000000"/>
                <w:sz w:val="20"/>
              </w:rPr>
              <w:t xml:space="preserve">
Бөкейхан көшесі, 22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8(31036)42343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қаласының ІІБ Көші-қон полициясы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Саран қаласы </w:t>
            </w:r>
            <w:r>
              <w:br/>
            </w:r>
            <w:r>
              <w:rPr>
                <w:rFonts w:ascii="Times New Roman"/>
                <w:b w:val="false"/>
                <w:i w:val="false"/>
                <w:color w:val="000000"/>
                <w:sz w:val="20"/>
              </w:rPr>
              <w:t xml:space="preserve">
Жамбыл көшесі, 60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8(237) 40329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қаласының </w:t>
            </w:r>
            <w:r>
              <w:br/>
            </w:r>
            <w:r>
              <w:rPr>
                <w:rFonts w:ascii="Times New Roman"/>
                <w:b w:val="false"/>
                <w:i w:val="false"/>
                <w:color w:val="000000"/>
                <w:sz w:val="20"/>
              </w:rPr>
              <w:t xml:space="preserve">
ІІБ Көші-қон </w:t>
            </w:r>
            <w:r>
              <w:br/>
            </w:r>
            <w:r>
              <w:rPr>
                <w:rFonts w:ascii="Times New Roman"/>
                <w:b w:val="false"/>
                <w:i w:val="false"/>
                <w:color w:val="000000"/>
                <w:sz w:val="20"/>
              </w:rPr>
              <w:t xml:space="preserve">
полициясы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Шахтинск қаласы </w:t>
            </w:r>
            <w:r>
              <w:br/>
            </w:r>
            <w:r>
              <w:rPr>
                <w:rFonts w:ascii="Times New Roman"/>
                <w:b w:val="false"/>
                <w:i w:val="false"/>
                <w:color w:val="000000"/>
                <w:sz w:val="20"/>
              </w:rPr>
              <w:t xml:space="preserve">
К.Маркс көшесі, 42а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8(256) 71877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қаласы 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Қаражал қаласы </w:t>
            </w:r>
            <w:r>
              <w:br/>
            </w:r>
            <w:r>
              <w:rPr>
                <w:rFonts w:ascii="Times New Roman"/>
                <w:b w:val="false"/>
                <w:i w:val="false"/>
                <w:color w:val="000000"/>
                <w:sz w:val="20"/>
              </w:rPr>
              <w:t xml:space="preserve">
Тоимбекова көшесі, 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8(31032)27140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Сатпаев қаласының </w:t>
            </w:r>
            <w:r>
              <w:br/>
            </w:r>
            <w:r>
              <w:rPr>
                <w:rFonts w:ascii="Times New Roman"/>
                <w:b w:val="false"/>
                <w:i w:val="false"/>
                <w:color w:val="000000"/>
                <w:sz w:val="20"/>
              </w:rPr>
              <w:t xml:space="preserve">
ІІБ Көші-қон </w:t>
            </w:r>
            <w:r>
              <w:br/>
            </w:r>
            <w:r>
              <w:rPr>
                <w:rFonts w:ascii="Times New Roman"/>
                <w:b w:val="false"/>
                <w:i w:val="false"/>
                <w:color w:val="000000"/>
                <w:sz w:val="20"/>
              </w:rPr>
              <w:t xml:space="preserve">
полициясы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Сатпаев қаласы </w:t>
            </w:r>
            <w:r>
              <w:br/>
            </w:r>
            <w:r>
              <w:rPr>
                <w:rFonts w:ascii="Times New Roman"/>
                <w:b w:val="false"/>
                <w:i w:val="false"/>
                <w:color w:val="000000"/>
                <w:sz w:val="20"/>
              </w:rPr>
              <w:t xml:space="preserve">
Абай көшесі, 6а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8(31063)34483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ауданының 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Абай қаласы </w:t>
            </w:r>
            <w:r>
              <w:br/>
            </w:r>
            <w:r>
              <w:rPr>
                <w:rFonts w:ascii="Times New Roman"/>
                <w:b w:val="false"/>
                <w:i w:val="false"/>
                <w:color w:val="000000"/>
                <w:sz w:val="20"/>
              </w:rPr>
              <w:t xml:space="preserve">
К.Маркс көшесі, 21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8(231) 43780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ауданының </w:t>
            </w:r>
            <w:r>
              <w:br/>
            </w:r>
            <w:r>
              <w:rPr>
                <w:rFonts w:ascii="Times New Roman"/>
                <w:b w:val="false"/>
                <w:i w:val="false"/>
                <w:color w:val="000000"/>
                <w:sz w:val="20"/>
              </w:rPr>
              <w:t xml:space="preserve">
Топар ПБ ІІБ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Абай ауданы Топар </w:t>
            </w:r>
            <w:r>
              <w:br/>
            </w:r>
            <w:r>
              <w:rPr>
                <w:rFonts w:ascii="Times New Roman"/>
                <w:b w:val="false"/>
                <w:i w:val="false"/>
                <w:color w:val="000000"/>
                <w:sz w:val="20"/>
              </w:rPr>
              <w:t xml:space="preserve">
ауылы Қазыбек би </w:t>
            </w:r>
            <w:r>
              <w:br/>
            </w:r>
            <w:r>
              <w:rPr>
                <w:rFonts w:ascii="Times New Roman"/>
                <w:b w:val="false"/>
                <w:i w:val="false"/>
                <w:color w:val="000000"/>
                <w:sz w:val="20"/>
              </w:rPr>
              <w:t xml:space="preserve">
көшесі, 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8(253) 31530 </w:t>
            </w:r>
          </w:p>
        </w:tc>
      </w:tr>
      <w:tr>
        <w:trPr>
          <w:trHeight w:val="14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Бұхар-жырау ауда- </w:t>
            </w:r>
            <w:r>
              <w:br/>
            </w:r>
            <w:r>
              <w:rPr>
                <w:rFonts w:ascii="Times New Roman"/>
                <w:b w:val="false"/>
                <w:i w:val="false"/>
                <w:color w:val="000000"/>
                <w:sz w:val="20"/>
              </w:rPr>
              <w:t xml:space="preserve">
нының ІІБ Көші-қон </w:t>
            </w:r>
            <w:r>
              <w:br/>
            </w:r>
            <w:r>
              <w:rPr>
                <w:rFonts w:ascii="Times New Roman"/>
                <w:b w:val="false"/>
                <w:i w:val="false"/>
                <w:color w:val="000000"/>
                <w:sz w:val="20"/>
              </w:rPr>
              <w:t xml:space="preserve">
полициясы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Бухар-жырау ауданы </w:t>
            </w:r>
            <w:r>
              <w:br/>
            </w:r>
            <w:r>
              <w:rPr>
                <w:rFonts w:ascii="Times New Roman"/>
                <w:b w:val="false"/>
                <w:i w:val="false"/>
                <w:color w:val="000000"/>
                <w:sz w:val="20"/>
              </w:rPr>
              <w:t xml:space="preserve">
Ботақара ауылы </w:t>
            </w:r>
            <w:r>
              <w:br/>
            </w:r>
            <w:r>
              <w:rPr>
                <w:rFonts w:ascii="Times New Roman"/>
                <w:b w:val="false"/>
                <w:i w:val="false"/>
                <w:color w:val="000000"/>
                <w:sz w:val="20"/>
              </w:rPr>
              <w:t xml:space="preserve">
Бухар-жырау көшесі, </w:t>
            </w:r>
            <w:r>
              <w:br/>
            </w:r>
            <w:r>
              <w:rPr>
                <w:rFonts w:ascii="Times New Roman"/>
                <w:b w:val="false"/>
                <w:i w:val="false"/>
                <w:color w:val="000000"/>
                <w:sz w:val="20"/>
              </w:rPr>
              <w:t xml:space="preserve">
61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8(254)21381 </w:t>
            </w:r>
          </w:p>
        </w:tc>
      </w:tr>
      <w:tr>
        <w:trPr>
          <w:trHeight w:val="9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ауданының </w:t>
            </w:r>
            <w:r>
              <w:br/>
            </w:r>
            <w:r>
              <w:rPr>
                <w:rFonts w:ascii="Times New Roman"/>
                <w:b w:val="false"/>
                <w:i w:val="false"/>
                <w:color w:val="000000"/>
                <w:sz w:val="20"/>
              </w:rPr>
              <w:t xml:space="preserve">
ІІБ Көші-қон </w:t>
            </w:r>
            <w:r>
              <w:br/>
            </w:r>
            <w:r>
              <w:rPr>
                <w:rFonts w:ascii="Times New Roman"/>
                <w:b w:val="false"/>
                <w:i w:val="false"/>
                <w:color w:val="000000"/>
                <w:sz w:val="20"/>
              </w:rPr>
              <w:t xml:space="preserve">
полициясы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Ақтоғай ауданы </w:t>
            </w:r>
            <w:r>
              <w:br/>
            </w:r>
            <w:r>
              <w:rPr>
                <w:rFonts w:ascii="Times New Roman"/>
                <w:b w:val="false"/>
                <w:i w:val="false"/>
                <w:color w:val="000000"/>
                <w:sz w:val="20"/>
              </w:rPr>
              <w:t xml:space="preserve">
Абай көшесі, 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8(31037)021757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ауданының </w:t>
            </w:r>
            <w:r>
              <w:br/>
            </w:r>
            <w:r>
              <w:rPr>
                <w:rFonts w:ascii="Times New Roman"/>
                <w:b w:val="false"/>
                <w:i w:val="false"/>
                <w:color w:val="000000"/>
                <w:sz w:val="20"/>
              </w:rPr>
              <w:t xml:space="preserve">
ІІБ Көші-қон </w:t>
            </w:r>
            <w:r>
              <w:br/>
            </w:r>
            <w:r>
              <w:rPr>
                <w:rFonts w:ascii="Times New Roman"/>
                <w:b w:val="false"/>
                <w:i w:val="false"/>
                <w:color w:val="000000"/>
                <w:sz w:val="20"/>
              </w:rPr>
              <w:t xml:space="preserve">
полициясы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Жаңаарқа ауданы </w:t>
            </w:r>
            <w:r>
              <w:br/>
            </w:r>
            <w:r>
              <w:rPr>
                <w:rFonts w:ascii="Times New Roman"/>
                <w:b w:val="false"/>
                <w:i w:val="false"/>
                <w:color w:val="000000"/>
                <w:sz w:val="20"/>
              </w:rPr>
              <w:t xml:space="preserve">
Атасу ауылы </w:t>
            </w:r>
            <w:r>
              <w:br/>
            </w:r>
            <w:r>
              <w:rPr>
                <w:rFonts w:ascii="Times New Roman"/>
                <w:b w:val="false"/>
                <w:i w:val="false"/>
                <w:color w:val="000000"/>
                <w:sz w:val="20"/>
              </w:rPr>
              <w:t xml:space="preserve">
Тәуелсіздік көшесі, </w:t>
            </w:r>
            <w:r>
              <w:br/>
            </w:r>
            <w:r>
              <w:rPr>
                <w:rFonts w:ascii="Times New Roman"/>
                <w:b w:val="false"/>
                <w:i w:val="false"/>
                <w:color w:val="000000"/>
                <w:sz w:val="20"/>
              </w:rPr>
              <w:t xml:space="preserve">
10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8(31030) 21845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ауданы- </w:t>
            </w:r>
            <w:r>
              <w:br/>
            </w:r>
            <w:r>
              <w:rPr>
                <w:rFonts w:ascii="Times New Roman"/>
                <w:b w:val="false"/>
                <w:i w:val="false"/>
                <w:color w:val="000000"/>
                <w:sz w:val="20"/>
              </w:rPr>
              <w:t xml:space="preserve">
ның ІІБ Көші-қон </w:t>
            </w:r>
            <w:r>
              <w:br/>
            </w:r>
            <w:r>
              <w:rPr>
                <w:rFonts w:ascii="Times New Roman"/>
                <w:b w:val="false"/>
                <w:i w:val="false"/>
                <w:color w:val="000000"/>
                <w:sz w:val="20"/>
              </w:rPr>
              <w:t xml:space="preserve">
полициясы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Қарқаралы ауданы </w:t>
            </w:r>
            <w:r>
              <w:br/>
            </w:r>
            <w:r>
              <w:rPr>
                <w:rFonts w:ascii="Times New Roman"/>
                <w:b w:val="false"/>
                <w:i w:val="false"/>
                <w:color w:val="000000"/>
                <w:sz w:val="20"/>
              </w:rPr>
              <w:t xml:space="preserve">
Каркаралинск қаласы </w:t>
            </w:r>
            <w:r>
              <w:br/>
            </w:r>
            <w:r>
              <w:rPr>
                <w:rFonts w:ascii="Times New Roman"/>
                <w:b w:val="false"/>
                <w:i w:val="false"/>
                <w:color w:val="000000"/>
                <w:sz w:val="20"/>
              </w:rPr>
              <w:t xml:space="preserve">
Ауэзова көшесі, 44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8(246) 31202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ауданының </w:t>
            </w:r>
            <w:r>
              <w:br/>
            </w:r>
            <w:r>
              <w:rPr>
                <w:rFonts w:ascii="Times New Roman"/>
                <w:b w:val="false"/>
                <w:i w:val="false"/>
                <w:color w:val="000000"/>
                <w:sz w:val="20"/>
              </w:rPr>
              <w:t xml:space="preserve">
ІІБ Көші-қон </w:t>
            </w:r>
            <w:r>
              <w:br/>
            </w:r>
            <w:r>
              <w:rPr>
                <w:rFonts w:ascii="Times New Roman"/>
                <w:b w:val="false"/>
                <w:i w:val="false"/>
                <w:color w:val="000000"/>
                <w:sz w:val="20"/>
              </w:rPr>
              <w:t xml:space="preserve">
полициясы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Нұра ауданы Киевка </w:t>
            </w:r>
            <w:r>
              <w:br/>
            </w:r>
            <w:r>
              <w:rPr>
                <w:rFonts w:ascii="Times New Roman"/>
                <w:b w:val="false"/>
                <w:i w:val="false"/>
                <w:color w:val="000000"/>
                <w:sz w:val="20"/>
              </w:rPr>
              <w:t xml:space="preserve">
ауылы Таужанов </w:t>
            </w:r>
            <w:r>
              <w:br/>
            </w:r>
            <w:r>
              <w:rPr>
                <w:rFonts w:ascii="Times New Roman"/>
                <w:b w:val="false"/>
                <w:i w:val="false"/>
                <w:color w:val="000000"/>
                <w:sz w:val="20"/>
              </w:rPr>
              <w:t xml:space="preserve">
көшесі, 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8(244) 22467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 ауданының </w:t>
            </w:r>
            <w:r>
              <w:br/>
            </w:r>
            <w:r>
              <w:rPr>
                <w:rFonts w:ascii="Times New Roman"/>
                <w:b w:val="false"/>
                <w:i w:val="false"/>
                <w:color w:val="000000"/>
                <w:sz w:val="20"/>
              </w:rPr>
              <w:t xml:space="preserve">
ІІБ Көші-қон поли- </w:t>
            </w:r>
            <w:r>
              <w:br/>
            </w:r>
            <w:r>
              <w:rPr>
                <w:rFonts w:ascii="Times New Roman"/>
                <w:b w:val="false"/>
                <w:i w:val="false"/>
                <w:color w:val="000000"/>
                <w:sz w:val="20"/>
              </w:rPr>
              <w:t xml:space="preserve">
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Осакар ауданы </w:t>
            </w:r>
            <w:r>
              <w:br/>
            </w:r>
            <w:r>
              <w:rPr>
                <w:rFonts w:ascii="Times New Roman"/>
                <w:b w:val="false"/>
                <w:i w:val="false"/>
                <w:color w:val="000000"/>
                <w:sz w:val="20"/>
              </w:rPr>
              <w:t xml:space="preserve">
Осакар ауылы </w:t>
            </w:r>
            <w:r>
              <w:br/>
            </w:r>
            <w:r>
              <w:rPr>
                <w:rFonts w:ascii="Times New Roman"/>
                <w:b w:val="false"/>
                <w:i w:val="false"/>
                <w:color w:val="000000"/>
                <w:sz w:val="20"/>
              </w:rPr>
              <w:t xml:space="preserve">
Литвиновская </w:t>
            </w:r>
            <w:r>
              <w:br/>
            </w:r>
            <w:r>
              <w:rPr>
                <w:rFonts w:ascii="Times New Roman"/>
                <w:b w:val="false"/>
                <w:i w:val="false"/>
                <w:color w:val="000000"/>
                <w:sz w:val="20"/>
              </w:rPr>
              <w:t xml:space="preserve">
көшесі, 93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8(249) 31382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ауданының ІІБ Көші-қон полициясы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Ұлытау ауданының </w:t>
            </w:r>
            <w:r>
              <w:br/>
            </w:r>
            <w:r>
              <w:rPr>
                <w:rFonts w:ascii="Times New Roman"/>
                <w:b w:val="false"/>
                <w:i w:val="false"/>
                <w:color w:val="000000"/>
                <w:sz w:val="20"/>
              </w:rPr>
              <w:t xml:space="preserve">
Ұлытау ауылы </w:t>
            </w:r>
            <w:r>
              <w:br/>
            </w:r>
            <w:r>
              <w:rPr>
                <w:rFonts w:ascii="Times New Roman"/>
                <w:b w:val="false"/>
                <w:i w:val="false"/>
                <w:color w:val="000000"/>
                <w:sz w:val="20"/>
              </w:rPr>
              <w:t xml:space="preserve">
Булкышев көшесі, 13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8(31035)021102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ауданының </w:t>
            </w:r>
            <w:r>
              <w:br/>
            </w:r>
            <w:r>
              <w:rPr>
                <w:rFonts w:ascii="Times New Roman"/>
                <w:b w:val="false"/>
                <w:i w:val="false"/>
                <w:color w:val="000000"/>
                <w:sz w:val="20"/>
              </w:rPr>
              <w:t xml:space="preserve">
ІІБ Көші-қон </w:t>
            </w:r>
            <w:r>
              <w:br/>
            </w:r>
            <w:r>
              <w:rPr>
                <w:rFonts w:ascii="Times New Roman"/>
                <w:b w:val="false"/>
                <w:i w:val="false"/>
                <w:color w:val="000000"/>
                <w:sz w:val="20"/>
              </w:rPr>
              <w:t xml:space="preserve">
полициясы тобы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Шет ауданы </w:t>
            </w:r>
            <w:r>
              <w:br/>
            </w:r>
            <w:r>
              <w:rPr>
                <w:rFonts w:ascii="Times New Roman"/>
                <w:b w:val="false"/>
                <w:i w:val="false"/>
                <w:color w:val="000000"/>
                <w:sz w:val="20"/>
              </w:rPr>
              <w:t xml:space="preserve">
Ақсу-Аюлы ауылы </w:t>
            </w:r>
            <w:r>
              <w:br/>
            </w:r>
            <w:r>
              <w:rPr>
                <w:rFonts w:ascii="Times New Roman"/>
                <w:b w:val="false"/>
                <w:i w:val="false"/>
                <w:color w:val="000000"/>
                <w:sz w:val="20"/>
              </w:rPr>
              <w:t xml:space="preserve">
Шортанбай көшесі, 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8(31031) </w:t>
            </w:r>
            <w:r>
              <w:br/>
            </w:r>
            <w:r>
              <w:rPr>
                <w:rFonts w:ascii="Times New Roman"/>
                <w:b w:val="false"/>
                <w:i w:val="false"/>
                <w:color w:val="000000"/>
                <w:sz w:val="20"/>
              </w:rPr>
              <w:t xml:space="preserve">
21202 </w:t>
            </w:r>
          </w:p>
        </w:tc>
      </w:tr>
    </w:tbl>
    <w:p>
      <w:pPr>
        <w:spacing w:after="0"/>
        <w:ind w:left="0"/>
        <w:jc w:val="both"/>
      </w:pPr>
      <w:r>
        <w:rPr>
          <w:rFonts w:ascii="Times New Roman"/>
          <w:b/>
          <w:i w:val="false"/>
          <w:color w:val="000000"/>
          <w:sz w:val="28"/>
        </w:rPr>
        <w:t xml:space="preserve">Қызылорда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073"/>
        <w:gridCol w:w="4433"/>
        <w:gridCol w:w="3113"/>
      </w:tblGrid>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Бөлімінің атауы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Телефондары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ның ІІД Көші-қон </w:t>
            </w:r>
            <w:r>
              <w:br/>
            </w:r>
            <w:r>
              <w:rPr>
                <w:rFonts w:ascii="Times New Roman"/>
                <w:b w:val="false"/>
                <w:i w:val="false"/>
                <w:color w:val="000000"/>
                <w:sz w:val="20"/>
              </w:rPr>
              <w:t xml:space="preserve">
полициясы басқар- </w:t>
            </w:r>
            <w:r>
              <w:br/>
            </w:r>
            <w:r>
              <w:rPr>
                <w:rFonts w:ascii="Times New Roman"/>
                <w:b w:val="false"/>
                <w:i w:val="false"/>
                <w:color w:val="000000"/>
                <w:sz w:val="20"/>
              </w:rPr>
              <w:t xml:space="preserve">
масы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w:t>
            </w:r>
            <w:r>
              <w:br/>
            </w:r>
            <w:r>
              <w:rPr>
                <w:rFonts w:ascii="Times New Roman"/>
                <w:b w:val="false"/>
                <w:i w:val="false"/>
                <w:color w:val="000000"/>
                <w:sz w:val="20"/>
              </w:rPr>
              <w:t xml:space="preserve">
Қорқыт ата көшесі, 18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8-3242-261132, </w:t>
            </w:r>
            <w:r>
              <w:br/>
            </w:r>
            <w:r>
              <w:rPr>
                <w:rFonts w:ascii="Times New Roman"/>
                <w:b w:val="false"/>
                <w:i w:val="false"/>
                <w:color w:val="000000"/>
                <w:sz w:val="20"/>
              </w:rPr>
              <w:t xml:space="preserve">
270958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қалалық ІІБ КҚПБ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w:t>
            </w:r>
            <w:r>
              <w:br/>
            </w:r>
            <w:r>
              <w:rPr>
                <w:rFonts w:ascii="Times New Roman"/>
                <w:b w:val="false"/>
                <w:i w:val="false"/>
                <w:color w:val="000000"/>
                <w:sz w:val="20"/>
              </w:rPr>
              <w:t xml:space="preserve">
Төле би к-сі, 112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8-3242-272952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ауданының </w:t>
            </w:r>
            <w:r>
              <w:br/>
            </w:r>
            <w:r>
              <w:rPr>
                <w:rFonts w:ascii="Times New Roman"/>
                <w:b w:val="false"/>
                <w:i w:val="false"/>
                <w:color w:val="000000"/>
                <w:sz w:val="20"/>
              </w:rPr>
              <w:t xml:space="preserve">
ІІБ КҚП тобы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 </w:t>
            </w:r>
            <w:r>
              <w:br/>
            </w:r>
            <w:r>
              <w:rPr>
                <w:rFonts w:ascii="Times New Roman"/>
                <w:b w:val="false"/>
                <w:i w:val="false"/>
                <w:color w:val="000000"/>
                <w:sz w:val="20"/>
              </w:rPr>
              <w:t xml:space="preserve">
Арал қаласы </w:t>
            </w:r>
            <w:r>
              <w:br/>
            </w:r>
            <w:r>
              <w:rPr>
                <w:rFonts w:ascii="Times New Roman"/>
                <w:b w:val="false"/>
                <w:i w:val="false"/>
                <w:color w:val="000000"/>
                <w:sz w:val="20"/>
              </w:rPr>
              <w:t xml:space="preserve">
Бақтыбай к-сі, 27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8-324-233-22785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ауданының </w:t>
            </w:r>
            <w:r>
              <w:br/>
            </w:r>
            <w:r>
              <w:rPr>
                <w:rFonts w:ascii="Times New Roman"/>
                <w:b w:val="false"/>
                <w:i w:val="false"/>
                <w:color w:val="000000"/>
                <w:sz w:val="20"/>
              </w:rPr>
              <w:t xml:space="preserve">
ІІБ КҚП тобы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ауданы </w:t>
            </w:r>
            <w:r>
              <w:br/>
            </w:r>
            <w:r>
              <w:rPr>
                <w:rFonts w:ascii="Times New Roman"/>
                <w:b w:val="false"/>
                <w:i w:val="false"/>
                <w:color w:val="000000"/>
                <w:sz w:val="20"/>
              </w:rPr>
              <w:t xml:space="preserve">
Әйтеке би ауылы </w:t>
            </w:r>
            <w:r>
              <w:br/>
            </w:r>
            <w:r>
              <w:rPr>
                <w:rFonts w:ascii="Times New Roman"/>
                <w:b w:val="false"/>
                <w:i w:val="false"/>
                <w:color w:val="000000"/>
                <w:sz w:val="20"/>
              </w:rPr>
              <w:t xml:space="preserve">
Біржан Сал к-сі, 84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8-324-238-21490 </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ауданының </w:t>
            </w:r>
            <w:r>
              <w:br/>
            </w:r>
            <w:r>
              <w:rPr>
                <w:rFonts w:ascii="Times New Roman"/>
                <w:b w:val="false"/>
                <w:i w:val="false"/>
                <w:color w:val="000000"/>
                <w:sz w:val="20"/>
              </w:rPr>
              <w:t xml:space="preserve">
ІІБ КҚП тобы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w:t>
            </w:r>
            <w:r>
              <w:br/>
            </w:r>
            <w:r>
              <w:rPr>
                <w:rFonts w:ascii="Times New Roman"/>
                <w:b w:val="false"/>
                <w:i w:val="false"/>
                <w:color w:val="000000"/>
                <w:sz w:val="20"/>
              </w:rPr>
              <w:t xml:space="preserve">
Жосалы ауылы </w:t>
            </w:r>
            <w:r>
              <w:br/>
            </w:r>
            <w:r>
              <w:rPr>
                <w:rFonts w:ascii="Times New Roman"/>
                <w:b w:val="false"/>
                <w:i w:val="false"/>
                <w:color w:val="000000"/>
                <w:sz w:val="20"/>
              </w:rPr>
              <w:t xml:space="preserve">
Көшербай к-сі, 37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8-324-237-21676 </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ауданының ІІБ КҚП тобы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w:t>
            </w:r>
            <w:r>
              <w:br/>
            </w:r>
            <w:r>
              <w:rPr>
                <w:rFonts w:ascii="Times New Roman"/>
                <w:b w:val="false"/>
                <w:i w:val="false"/>
                <w:color w:val="000000"/>
                <w:sz w:val="20"/>
              </w:rPr>
              <w:t xml:space="preserve">
Жалағаш ауылы </w:t>
            </w:r>
            <w:r>
              <w:br/>
            </w:r>
            <w:r>
              <w:rPr>
                <w:rFonts w:ascii="Times New Roman"/>
                <w:b w:val="false"/>
                <w:i w:val="false"/>
                <w:color w:val="000000"/>
                <w:sz w:val="20"/>
              </w:rPr>
              <w:t xml:space="preserve">
Желтоқсан к-сі, 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8-324-231-31692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ауданының </w:t>
            </w:r>
            <w:r>
              <w:br/>
            </w:r>
            <w:r>
              <w:rPr>
                <w:rFonts w:ascii="Times New Roman"/>
                <w:b w:val="false"/>
                <w:i w:val="false"/>
                <w:color w:val="000000"/>
                <w:sz w:val="20"/>
              </w:rPr>
              <w:t xml:space="preserve">
ІІБ КҚП тобы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ауданы </w:t>
            </w:r>
            <w:r>
              <w:br/>
            </w:r>
            <w:r>
              <w:rPr>
                <w:rFonts w:ascii="Times New Roman"/>
                <w:b w:val="false"/>
                <w:i w:val="false"/>
                <w:color w:val="000000"/>
                <w:sz w:val="20"/>
              </w:rPr>
              <w:t xml:space="preserve">
Тереңөзек ауылы </w:t>
            </w:r>
            <w:r>
              <w:br/>
            </w:r>
            <w:r>
              <w:rPr>
                <w:rFonts w:ascii="Times New Roman"/>
                <w:b w:val="false"/>
                <w:i w:val="false"/>
                <w:color w:val="000000"/>
                <w:sz w:val="20"/>
              </w:rPr>
              <w:t xml:space="preserve">
Амангелді к-сі, 53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8-324-236-21282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ауданының </w:t>
            </w:r>
            <w:r>
              <w:br/>
            </w:r>
            <w:r>
              <w:rPr>
                <w:rFonts w:ascii="Times New Roman"/>
                <w:b w:val="false"/>
                <w:i w:val="false"/>
                <w:color w:val="000000"/>
                <w:sz w:val="20"/>
              </w:rPr>
              <w:t xml:space="preserve">
ІІБ КҚП тобы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ауданы </w:t>
            </w:r>
            <w:r>
              <w:br/>
            </w:r>
            <w:r>
              <w:rPr>
                <w:rFonts w:ascii="Times New Roman"/>
                <w:b w:val="false"/>
                <w:i w:val="false"/>
                <w:color w:val="000000"/>
                <w:sz w:val="20"/>
              </w:rPr>
              <w:t xml:space="preserve">
Шиелі ауылы </w:t>
            </w:r>
            <w:r>
              <w:br/>
            </w:r>
            <w:r>
              <w:rPr>
                <w:rFonts w:ascii="Times New Roman"/>
                <w:b w:val="false"/>
                <w:i w:val="false"/>
                <w:color w:val="000000"/>
                <w:sz w:val="20"/>
              </w:rPr>
              <w:t xml:space="preserve">
М.Шохай көшесі, 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8324-232-42207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w:t>
            </w:r>
            <w:r>
              <w:br/>
            </w:r>
            <w:r>
              <w:rPr>
                <w:rFonts w:ascii="Times New Roman"/>
                <w:b w:val="false"/>
                <w:i w:val="false"/>
                <w:color w:val="000000"/>
                <w:sz w:val="20"/>
              </w:rPr>
              <w:t xml:space="preserve">
ның ІІБ КҚП тобы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w:t>
            </w:r>
            <w:r>
              <w:br/>
            </w:r>
            <w:r>
              <w:rPr>
                <w:rFonts w:ascii="Times New Roman"/>
                <w:b w:val="false"/>
                <w:i w:val="false"/>
                <w:color w:val="000000"/>
                <w:sz w:val="20"/>
              </w:rPr>
              <w:t xml:space="preserve">
Жаңақорған ауылы, </w:t>
            </w:r>
            <w:r>
              <w:br/>
            </w:r>
            <w:r>
              <w:rPr>
                <w:rFonts w:ascii="Times New Roman"/>
                <w:b w:val="false"/>
                <w:i w:val="false"/>
                <w:color w:val="000000"/>
                <w:sz w:val="20"/>
              </w:rPr>
              <w:t xml:space="preserve">
Кожанова к-сі </w:t>
            </w:r>
            <w:r>
              <w:br/>
            </w:r>
            <w:r>
              <w:rPr>
                <w:rFonts w:ascii="Times New Roman"/>
                <w:b w:val="false"/>
                <w:i w:val="false"/>
                <w:color w:val="000000"/>
                <w:sz w:val="20"/>
              </w:rPr>
              <w:t xml:space="preserve">
нөмірсіз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8-324-235-22457 </w:t>
            </w:r>
          </w:p>
        </w:tc>
      </w:tr>
    </w:tbl>
    <w:p>
      <w:pPr>
        <w:spacing w:after="0"/>
        <w:ind w:left="0"/>
        <w:jc w:val="both"/>
      </w:pPr>
      <w:r>
        <w:rPr>
          <w:rFonts w:ascii="Times New Roman"/>
          <w:b/>
          <w:i w:val="false"/>
          <w:color w:val="000000"/>
          <w:sz w:val="28"/>
        </w:rPr>
        <w:t xml:space="preserve">Қостанай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993"/>
        <w:gridCol w:w="4533"/>
        <w:gridCol w:w="3093"/>
      </w:tblGrid>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Бөлімінің атауы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Телефондары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r>
              <w:br/>
            </w:r>
            <w:r>
              <w:rPr>
                <w:rFonts w:ascii="Times New Roman"/>
                <w:b w:val="false"/>
                <w:i w:val="false"/>
                <w:color w:val="000000"/>
                <w:sz w:val="20"/>
              </w:rPr>
              <w:t xml:space="preserve">
ның ІІД Көші-қон </w:t>
            </w:r>
            <w:r>
              <w:br/>
            </w:r>
            <w:r>
              <w:rPr>
                <w:rFonts w:ascii="Times New Roman"/>
                <w:b w:val="false"/>
                <w:i w:val="false"/>
                <w:color w:val="000000"/>
                <w:sz w:val="20"/>
              </w:rPr>
              <w:t xml:space="preserve">
полициясы басқар- </w:t>
            </w:r>
            <w:r>
              <w:br/>
            </w:r>
            <w:r>
              <w:rPr>
                <w:rFonts w:ascii="Times New Roman"/>
                <w:b w:val="false"/>
                <w:i w:val="false"/>
                <w:color w:val="000000"/>
                <w:sz w:val="20"/>
              </w:rPr>
              <w:t xml:space="preserve">
масы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r>
              <w:br/>
            </w:r>
            <w:r>
              <w:rPr>
                <w:rFonts w:ascii="Times New Roman"/>
                <w:b w:val="false"/>
                <w:i w:val="false"/>
                <w:color w:val="000000"/>
                <w:sz w:val="20"/>
              </w:rPr>
              <w:t xml:space="preserve">
Қостанай қаласы, </w:t>
            </w:r>
            <w:r>
              <w:br/>
            </w:r>
            <w:r>
              <w:rPr>
                <w:rFonts w:ascii="Times New Roman"/>
                <w:b w:val="false"/>
                <w:i w:val="false"/>
                <w:color w:val="000000"/>
                <w:sz w:val="20"/>
              </w:rPr>
              <w:t xml:space="preserve">
Баймағамбетов к-сі, </w:t>
            </w:r>
            <w:r>
              <w:br/>
            </w:r>
            <w:r>
              <w:rPr>
                <w:rFonts w:ascii="Times New Roman"/>
                <w:b w:val="false"/>
                <w:i w:val="false"/>
                <w:color w:val="000000"/>
                <w:sz w:val="20"/>
              </w:rPr>
              <w:t xml:space="preserve">
197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8-(7142)-2-60-15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w:t>
            </w:r>
            <w:r>
              <w:br/>
            </w:r>
            <w:r>
              <w:rPr>
                <w:rFonts w:ascii="Times New Roman"/>
                <w:b w:val="false"/>
                <w:i w:val="false"/>
                <w:color w:val="000000"/>
                <w:sz w:val="20"/>
              </w:rPr>
              <w:t xml:space="preserve">
ның Северный ІІБ </w:t>
            </w:r>
            <w:r>
              <w:br/>
            </w:r>
            <w:r>
              <w:rPr>
                <w:rFonts w:ascii="Times New Roman"/>
                <w:b w:val="false"/>
                <w:i w:val="false"/>
                <w:color w:val="000000"/>
                <w:sz w:val="20"/>
              </w:rPr>
              <w:t xml:space="preserve">
КҚП бөлімшесі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r>
              <w:br/>
            </w:r>
            <w:r>
              <w:rPr>
                <w:rFonts w:ascii="Times New Roman"/>
                <w:b w:val="false"/>
                <w:i w:val="false"/>
                <w:color w:val="000000"/>
                <w:sz w:val="20"/>
              </w:rPr>
              <w:t xml:space="preserve">
Қостанай қаласы, </w:t>
            </w:r>
            <w:r>
              <w:br/>
            </w:r>
            <w:r>
              <w:rPr>
                <w:rFonts w:ascii="Times New Roman"/>
                <w:b w:val="false"/>
                <w:i w:val="false"/>
                <w:color w:val="000000"/>
                <w:sz w:val="20"/>
              </w:rPr>
              <w:t xml:space="preserve">
Гоголь к-сі, 79 а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8(7142)-54-33-17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w:t>
            </w:r>
            <w:r>
              <w:br/>
            </w:r>
            <w:r>
              <w:rPr>
                <w:rFonts w:ascii="Times New Roman"/>
                <w:b w:val="false"/>
                <w:i w:val="false"/>
                <w:color w:val="000000"/>
                <w:sz w:val="20"/>
              </w:rPr>
              <w:t xml:space="preserve">
ның Оңтүстік ІІБ </w:t>
            </w:r>
            <w:r>
              <w:br/>
            </w:r>
            <w:r>
              <w:rPr>
                <w:rFonts w:ascii="Times New Roman"/>
                <w:b w:val="false"/>
                <w:i w:val="false"/>
                <w:color w:val="000000"/>
                <w:sz w:val="20"/>
              </w:rPr>
              <w:t xml:space="preserve">
КҚП бөлімшесі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r>
              <w:br/>
            </w:r>
            <w:r>
              <w:rPr>
                <w:rFonts w:ascii="Times New Roman"/>
                <w:b w:val="false"/>
                <w:i w:val="false"/>
                <w:color w:val="000000"/>
                <w:sz w:val="20"/>
              </w:rPr>
              <w:t xml:space="preserve">
Қостанай қаласы </w:t>
            </w:r>
            <w:r>
              <w:br/>
            </w:r>
            <w:r>
              <w:rPr>
                <w:rFonts w:ascii="Times New Roman"/>
                <w:b w:val="false"/>
                <w:i w:val="false"/>
                <w:color w:val="000000"/>
                <w:sz w:val="20"/>
              </w:rPr>
              <w:t xml:space="preserve">
Гоголь к-сі, 79 а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8(7142)-54-28-19 </w:t>
            </w:r>
            <w:r>
              <w:br/>
            </w:r>
            <w:r>
              <w:rPr>
                <w:rFonts w:ascii="Times New Roman"/>
                <w:b w:val="false"/>
                <w:i w:val="false"/>
                <w:color w:val="000000"/>
                <w:sz w:val="20"/>
              </w:rPr>
              <w:t xml:space="preserve">
8(7142)-52-60-4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ауданының </w:t>
            </w:r>
            <w:r>
              <w:br/>
            </w:r>
            <w:r>
              <w:rPr>
                <w:rFonts w:ascii="Times New Roman"/>
                <w:b w:val="false"/>
                <w:i w:val="false"/>
                <w:color w:val="000000"/>
                <w:sz w:val="20"/>
              </w:rPr>
              <w:t xml:space="preserve">
ІІБ КҚП бөлімшесі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w:t>
            </w:r>
            <w:r>
              <w:br/>
            </w:r>
            <w:r>
              <w:rPr>
                <w:rFonts w:ascii="Times New Roman"/>
                <w:b w:val="false"/>
                <w:i w:val="false"/>
                <w:color w:val="000000"/>
                <w:sz w:val="20"/>
              </w:rPr>
              <w:t xml:space="preserve">
Қамысты ауылы, </w:t>
            </w:r>
            <w:r>
              <w:br/>
            </w:r>
            <w:r>
              <w:rPr>
                <w:rFonts w:ascii="Times New Roman"/>
                <w:b w:val="false"/>
                <w:i w:val="false"/>
                <w:color w:val="000000"/>
                <w:sz w:val="20"/>
              </w:rPr>
              <w:t xml:space="preserve">
Ержанова к-сі, 87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8-(71437)-21-7-91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қаласының </w:t>
            </w:r>
            <w:r>
              <w:br/>
            </w:r>
            <w:r>
              <w:rPr>
                <w:rFonts w:ascii="Times New Roman"/>
                <w:b w:val="false"/>
                <w:i w:val="false"/>
                <w:color w:val="000000"/>
                <w:sz w:val="20"/>
              </w:rPr>
              <w:t xml:space="preserve">
ІІБ КҚП бөлімшесі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w:t>
            </w:r>
            <w:r>
              <w:br/>
            </w:r>
            <w:r>
              <w:rPr>
                <w:rFonts w:ascii="Times New Roman"/>
                <w:b w:val="false"/>
                <w:i w:val="false"/>
                <w:color w:val="000000"/>
                <w:sz w:val="20"/>
              </w:rPr>
              <w:t xml:space="preserve">
Рудный қаласы, </w:t>
            </w:r>
            <w:r>
              <w:br/>
            </w:r>
            <w:r>
              <w:rPr>
                <w:rFonts w:ascii="Times New Roman"/>
                <w:b w:val="false"/>
                <w:i w:val="false"/>
                <w:color w:val="000000"/>
                <w:sz w:val="20"/>
              </w:rPr>
              <w:t xml:space="preserve">
Горняк к-сі, 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8-(71431)-4-41-94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ауданының </w:t>
            </w:r>
            <w:r>
              <w:br/>
            </w:r>
            <w:r>
              <w:rPr>
                <w:rFonts w:ascii="Times New Roman"/>
                <w:b w:val="false"/>
                <w:i w:val="false"/>
                <w:color w:val="000000"/>
                <w:sz w:val="20"/>
              </w:rPr>
              <w:t xml:space="preserve">
ІІБ КҚП бөлімшесі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459400 </w:t>
            </w:r>
            <w:r>
              <w:br/>
            </w:r>
            <w:r>
              <w:rPr>
                <w:rFonts w:ascii="Times New Roman"/>
                <w:b w:val="false"/>
                <w:i w:val="false"/>
                <w:color w:val="000000"/>
                <w:sz w:val="20"/>
              </w:rPr>
              <w:t xml:space="preserve">
Денисовка ауылы </w:t>
            </w:r>
            <w:r>
              <w:br/>
            </w:r>
            <w:r>
              <w:rPr>
                <w:rFonts w:ascii="Times New Roman"/>
                <w:b w:val="false"/>
                <w:i w:val="false"/>
                <w:color w:val="000000"/>
                <w:sz w:val="20"/>
              </w:rPr>
              <w:t xml:space="preserve">
Ленин көшесі, 16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8-(71434)-9-27-02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ауданы- </w:t>
            </w:r>
            <w:r>
              <w:br/>
            </w:r>
            <w:r>
              <w:rPr>
                <w:rFonts w:ascii="Times New Roman"/>
                <w:b w:val="false"/>
                <w:i w:val="false"/>
                <w:color w:val="000000"/>
                <w:sz w:val="20"/>
              </w:rPr>
              <w:t xml:space="preserve">
ның ІІБ КҚП </w:t>
            </w:r>
            <w:r>
              <w:br/>
            </w:r>
            <w:r>
              <w:rPr>
                <w:rFonts w:ascii="Times New Roman"/>
                <w:b w:val="false"/>
                <w:i w:val="false"/>
                <w:color w:val="000000"/>
                <w:sz w:val="20"/>
              </w:rPr>
              <w:t xml:space="preserve">
бөлімшесі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111300 </w:t>
            </w:r>
            <w:r>
              <w:br/>
            </w:r>
            <w:r>
              <w:rPr>
                <w:rFonts w:ascii="Times New Roman"/>
                <w:b w:val="false"/>
                <w:i w:val="false"/>
                <w:color w:val="000000"/>
                <w:sz w:val="20"/>
              </w:rPr>
              <w:t xml:space="preserve">
Боровское ауылы </w:t>
            </w:r>
            <w:r>
              <w:br/>
            </w:r>
            <w:r>
              <w:rPr>
                <w:rFonts w:ascii="Times New Roman"/>
                <w:b w:val="false"/>
                <w:i w:val="false"/>
                <w:color w:val="000000"/>
                <w:sz w:val="20"/>
              </w:rPr>
              <w:t xml:space="preserve">
Абай к-сі, 95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ауданының </w:t>
            </w:r>
            <w:r>
              <w:br/>
            </w:r>
            <w:r>
              <w:rPr>
                <w:rFonts w:ascii="Times New Roman"/>
                <w:b w:val="false"/>
                <w:i w:val="false"/>
                <w:color w:val="000000"/>
                <w:sz w:val="20"/>
              </w:rPr>
              <w:t xml:space="preserve">
ІІБ КҚП бөлімшесі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111700 </w:t>
            </w:r>
            <w:r>
              <w:br/>
            </w:r>
            <w:r>
              <w:rPr>
                <w:rFonts w:ascii="Times New Roman"/>
                <w:b w:val="false"/>
                <w:i w:val="false"/>
                <w:color w:val="000000"/>
                <w:sz w:val="20"/>
              </w:rPr>
              <w:t xml:space="preserve">
Тарановка ауылы, </w:t>
            </w:r>
            <w:r>
              <w:br/>
            </w:r>
            <w:r>
              <w:rPr>
                <w:rFonts w:ascii="Times New Roman"/>
                <w:b w:val="false"/>
                <w:i w:val="false"/>
                <w:color w:val="000000"/>
                <w:sz w:val="20"/>
              </w:rPr>
              <w:t xml:space="preserve">
Советская к-сі,10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8-(236)-3-61-01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ауданы- </w:t>
            </w:r>
            <w:r>
              <w:br/>
            </w:r>
            <w:r>
              <w:rPr>
                <w:rFonts w:ascii="Times New Roman"/>
                <w:b w:val="false"/>
                <w:i w:val="false"/>
                <w:color w:val="000000"/>
                <w:sz w:val="20"/>
              </w:rPr>
              <w:t xml:space="preserve">
ның ІІБ КҚП </w:t>
            </w:r>
            <w:r>
              <w:br/>
            </w:r>
            <w:r>
              <w:rPr>
                <w:rFonts w:ascii="Times New Roman"/>
                <w:b w:val="false"/>
                <w:i w:val="false"/>
                <w:color w:val="000000"/>
                <w:sz w:val="20"/>
              </w:rPr>
              <w:t xml:space="preserve">
бөлімшесі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w:t>
            </w:r>
            <w:r>
              <w:br/>
            </w:r>
            <w:r>
              <w:rPr>
                <w:rFonts w:ascii="Times New Roman"/>
                <w:b w:val="false"/>
                <w:i w:val="false"/>
                <w:color w:val="000000"/>
                <w:sz w:val="20"/>
              </w:rPr>
              <w:t xml:space="preserve">
Амангелді ауылы, </w:t>
            </w:r>
            <w:r>
              <w:br/>
            </w:r>
            <w:r>
              <w:rPr>
                <w:rFonts w:ascii="Times New Roman"/>
                <w:b w:val="false"/>
                <w:i w:val="false"/>
                <w:color w:val="000000"/>
                <w:sz w:val="20"/>
              </w:rPr>
              <w:t xml:space="preserve">
Дүйсенбин к-сі, 17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8-(240)-21-1-33 </w:t>
            </w:r>
          </w:p>
        </w:tc>
      </w:tr>
      <w:tr>
        <w:trPr>
          <w:trHeight w:val="9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Наурызым ауданы- </w:t>
            </w:r>
            <w:r>
              <w:br/>
            </w:r>
            <w:r>
              <w:rPr>
                <w:rFonts w:ascii="Times New Roman"/>
                <w:b w:val="false"/>
                <w:i w:val="false"/>
                <w:color w:val="000000"/>
                <w:sz w:val="20"/>
              </w:rPr>
              <w:t xml:space="preserve">
ның ІІБ КҚП </w:t>
            </w:r>
            <w:r>
              <w:br/>
            </w:r>
            <w:r>
              <w:rPr>
                <w:rFonts w:ascii="Times New Roman"/>
                <w:b w:val="false"/>
                <w:i w:val="false"/>
                <w:color w:val="000000"/>
                <w:sz w:val="20"/>
              </w:rPr>
              <w:t xml:space="preserve">
бөлімшесі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111400 </w:t>
            </w:r>
            <w:r>
              <w:br/>
            </w:r>
            <w:r>
              <w:rPr>
                <w:rFonts w:ascii="Times New Roman"/>
                <w:b w:val="false"/>
                <w:i w:val="false"/>
                <w:color w:val="000000"/>
                <w:sz w:val="20"/>
              </w:rPr>
              <w:t xml:space="preserve">
Қарамеңді ауылы </w:t>
            </w:r>
            <w:r>
              <w:br/>
            </w:r>
            <w:r>
              <w:rPr>
                <w:rFonts w:ascii="Times New Roman"/>
                <w:b w:val="false"/>
                <w:i w:val="false"/>
                <w:color w:val="000000"/>
                <w:sz w:val="20"/>
              </w:rPr>
              <w:t xml:space="preserve">
Абылайхан к-сі, 23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8-(254)-91-4-45 </w:t>
            </w:r>
            <w:r>
              <w:br/>
            </w:r>
            <w:r>
              <w:rPr>
                <w:rFonts w:ascii="Times New Roman"/>
                <w:b w:val="false"/>
                <w:i w:val="false"/>
                <w:color w:val="000000"/>
                <w:sz w:val="20"/>
              </w:rPr>
              <w:t xml:space="preserve">
91-5-20 </w:t>
            </w:r>
            <w:r>
              <w:br/>
            </w:r>
            <w:r>
              <w:rPr>
                <w:rFonts w:ascii="Times New Roman"/>
                <w:b w:val="false"/>
                <w:i w:val="false"/>
                <w:color w:val="000000"/>
                <w:sz w:val="20"/>
              </w:rPr>
              <w:t xml:space="preserve">
91-3-02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Алтынсары ауданы- </w:t>
            </w:r>
            <w:r>
              <w:br/>
            </w:r>
            <w:r>
              <w:rPr>
                <w:rFonts w:ascii="Times New Roman"/>
                <w:b w:val="false"/>
                <w:i w:val="false"/>
                <w:color w:val="000000"/>
                <w:sz w:val="20"/>
              </w:rPr>
              <w:t xml:space="preserve">
ның ІІБ КҚП </w:t>
            </w:r>
            <w:r>
              <w:br/>
            </w:r>
            <w:r>
              <w:rPr>
                <w:rFonts w:ascii="Times New Roman"/>
                <w:b w:val="false"/>
                <w:i w:val="false"/>
                <w:color w:val="000000"/>
                <w:sz w:val="20"/>
              </w:rPr>
              <w:t xml:space="preserve">
бөлімшесі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110110 </w:t>
            </w:r>
            <w:r>
              <w:br/>
            </w:r>
            <w:r>
              <w:rPr>
                <w:rFonts w:ascii="Times New Roman"/>
                <w:b w:val="false"/>
                <w:i w:val="false"/>
                <w:color w:val="000000"/>
                <w:sz w:val="20"/>
              </w:rPr>
              <w:t xml:space="preserve">
Силантьевка ауылы, </w:t>
            </w:r>
            <w:r>
              <w:br/>
            </w:r>
            <w:r>
              <w:rPr>
                <w:rFonts w:ascii="Times New Roman"/>
                <w:b w:val="false"/>
                <w:i w:val="false"/>
                <w:color w:val="000000"/>
                <w:sz w:val="20"/>
              </w:rPr>
              <w:t xml:space="preserve">
Ленин к-сі, 61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8-(71445)-21266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ауданының </w:t>
            </w:r>
            <w:r>
              <w:br/>
            </w:r>
            <w:r>
              <w:rPr>
                <w:rFonts w:ascii="Times New Roman"/>
                <w:b w:val="false"/>
                <w:i w:val="false"/>
                <w:color w:val="000000"/>
                <w:sz w:val="20"/>
              </w:rPr>
              <w:t xml:space="preserve">
ІІБ КҚП бөлімшесі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116000 </w:t>
            </w:r>
            <w:r>
              <w:br/>
            </w:r>
            <w:r>
              <w:rPr>
                <w:rFonts w:ascii="Times New Roman"/>
                <w:b w:val="false"/>
                <w:i w:val="false"/>
                <w:color w:val="000000"/>
                <w:sz w:val="20"/>
              </w:rPr>
              <w:t xml:space="preserve">
Сарыкөл ауылы </w:t>
            </w:r>
            <w:r>
              <w:br/>
            </w:r>
            <w:r>
              <w:rPr>
                <w:rFonts w:ascii="Times New Roman"/>
                <w:b w:val="false"/>
                <w:i w:val="false"/>
                <w:color w:val="000000"/>
                <w:sz w:val="20"/>
              </w:rPr>
              <w:t xml:space="preserve">
Пушкин к-сі, 112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8-(251)-21-3-68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қаласының </w:t>
            </w:r>
            <w:r>
              <w:br/>
            </w:r>
            <w:r>
              <w:rPr>
                <w:rFonts w:ascii="Times New Roman"/>
                <w:b w:val="false"/>
                <w:i w:val="false"/>
                <w:color w:val="000000"/>
                <w:sz w:val="20"/>
              </w:rPr>
              <w:t xml:space="preserve">
ІІБ КҚП бөлімшесі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w:t>
            </w:r>
            <w:r>
              <w:br/>
            </w:r>
            <w:r>
              <w:rPr>
                <w:rFonts w:ascii="Times New Roman"/>
                <w:b w:val="false"/>
                <w:i w:val="false"/>
                <w:color w:val="000000"/>
                <w:sz w:val="20"/>
              </w:rPr>
              <w:t xml:space="preserve">
Арқалық қаласы, </w:t>
            </w:r>
            <w:r>
              <w:br/>
            </w:r>
            <w:r>
              <w:rPr>
                <w:rFonts w:ascii="Times New Roman"/>
                <w:b w:val="false"/>
                <w:i w:val="false"/>
                <w:color w:val="000000"/>
                <w:sz w:val="20"/>
              </w:rPr>
              <w:t xml:space="preserve">
Байтұрсынов к-сі, 16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8-(731430)-7-10-90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ауданының </w:t>
            </w:r>
            <w:r>
              <w:br/>
            </w:r>
            <w:r>
              <w:rPr>
                <w:rFonts w:ascii="Times New Roman"/>
                <w:b w:val="false"/>
                <w:i w:val="false"/>
                <w:color w:val="000000"/>
                <w:sz w:val="20"/>
              </w:rPr>
              <w:t xml:space="preserve">
ІІБ КҚП бөлімшесі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111800 </w:t>
            </w:r>
            <w:r>
              <w:br/>
            </w:r>
            <w:r>
              <w:rPr>
                <w:rFonts w:ascii="Times New Roman"/>
                <w:b w:val="false"/>
                <w:i w:val="false"/>
                <w:color w:val="000000"/>
                <w:sz w:val="20"/>
              </w:rPr>
              <w:t xml:space="preserve">
Ұзынкөл ауылы </w:t>
            </w:r>
            <w:r>
              <w:br/>
            </w:r>
            <w:r>
              <w:rPr>
                <w:rFonts w:ascii="Times New Roman"/>
                <w:b w:val="false"/>
                <w:i w:val="false"/>
                <w:color w:val="000000"/>
                <w:sz w:val="20"/>
              </w:rPr>
              <w:t xml:space="preserve">
Абылайхан к-сі, 34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8-(71444)-2-12-03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ауданының </w:t>
            </w:r>
            <w:r>
              <w:br/>
            </w:r>
            <w:r>
              <w:rPr>
                <w:rFonts w:ascii="Times New Roman"/>
                <w:b w:val="false"/>
                <w:i w:val="false"/>
                <w:color w:val="000000"/>
                <w:sz w:val="20"/>
              </w:rPr>
              <w:t xml:space="preserve">
ІІБ КҚП бөлімшесі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111900 </w:t>
            </w:r>
            <w:r>
              <w:br/>
            </w:r>
            <w:r>
              <w:rPr>
                <w:rFonts w:ascii="Times New Roman"/>
                <w:b w:val="false"/>
                <w:i w:val="false"/>
                <w:color w:val="000000"/>
                <w:sz w:val="20"/>
              </w:rPr>
              <w:t xml:space="preserve">
Федоровка ауылы </w:t>
            </w:r>
            <w:r>
              <w:br/>
            </w:r>
            <w:r>
              <w:rPr>
                <w:rFonts w:ascii="Times New Roman"/>
                <w:b w:val="false"/>
                <w:i w:val="false"/>
                <w:color w:val="000000"/>
                <w:sz w:val="20"/>
              </w:rPr>
              <w:t xml:space="preserve">
Ленин к-сі, 10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8-(71442)-21-7-73 </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Жангелді ауданы- </w:t>
            </w:r>
            <w:r>
              <w:br/>
            </w:r>
            <w:r>
              <w:rPr>
                <w:rFonts w:ascii="Times New Roman"/>
                <w:b w:val="false"/>
                <w:i w:val="false"/>
                <w:color w:val="000000"/>
                <w:sz w:val="20"/>
              </w:rPr>
              <w:t xml:space="preserve">
ның ІІБ КҚП </w:t>
            </w:r>
            <w:r>
              <w:br/>
            </w:r>
            <w:r>
              <w:rPr>
                <w:rFonts w:ascii="Times New Roman"/>
                <w:b w:val="false"/>
                <w:i w:val="false"/>
                <w:color w:val="000000"/>
                <w:sz w:val="20"/>
              </w:rPr>
              <w:t xml:space="preserve">
бөлімшесі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Жангелді ауылы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8-(239)-2-11-35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w:t>
            </w:r>
            <w:r>
              <w:br/>
            </w:r>
            <w:r>
              <w:rPr>
                <w:rFonts w:ascii="Times New Roman"/>
                <w:b w:val="false"/>
                <w:i w:val="false"/>
                <w:color w:val="000000"/>
                <w:sz w:val="20"/>
              </w:rPr>
              <w:t xml:space="preserve">
ның ІІБ КҚП </w:t>
            </w:r>
            <w:r>
              <w:br/>
            </w:r>
            <w:r>
              <w:rPr>
                <w:rFonts w:ascii="Times New Roman"/>
                <w:b w:val="false"/>
                <w:i w:val="false"/>
                <w:color w:val="000000"/>
                <w:sz w:val="20"/>
              </w:rPr>
              <w:t xml:space="preserve">
бөлімшесі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459110 </w:t>
            </w:r>
            <w:r>
              <w:br/>
            </w:r>
            <w:r>
              <w:rPr>
                <w:rFonts w:ascii="Times New Roman"/>
                <w:b w:val="false"/>
                <w:i w:val="false"/>
                <w:color w:val="000000"/>
                <w:sz w:val="20"/>
              </w:rPr>
              <w:t xml:space="preserve">
Затабол ауылы </w:t>
            </w:r>
            <w:r>
              <w:br/>
            </w:r>
            <w:r>
              <w:rPr>
                <w:rFonts w:ascii="Times New Roman"/>
                <w:b w:val="false"/>
                <w:i w:val="false"/>
                <w:color w:val="000000"/>
                <w:sz w:val="20"/>
              </w:rPr>
              <w:t xml:space="preserve">
Калинин к-сі, 78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8-(355)-52-63-27 </w:t>
            </w:r>
            <w:r>
              <w:br/>
            </w:r>
            <w:r>
              <w:rPr>
                <w:rFonts w:ascii="Times New Roman"/>
                <w:b w:val="false"/>
                <w:i w:val="false"/>
                <w:color w:val="000000"/>
                <w:sz w:val="20"/>
              </w:rPr>
              <w:t xml:space="preserve">
8-(355)-2-19-41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ІІБ КҚП бөлімшесі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w:t>
            </w:r>
            <w:r>
              <w:br/>
            </w:r>
            <w:r>
              <w:rPr>
                <w:rFonts w:ascii="Times New Roman"/>
                <w:b w:val="false"/>
                <w:i w:val="false"/>
                <w:color w:val="000000"/>
                <w:sz w:val="20"/>
              </w:rPr>
              <w:t xml:space="preserve">
Қарабалық ауылы </w:t>
            </w:r>
            <w:r>
              <w:br/>
            </w:r>
            <w:r>
              <w:rPr>
                <w:rFonts w:ascii="Times New Roman"/>
                <w:b w:val="false"/>
                <w:i w:val="false"/>
                <w:color w:val="000000"/>
                <w:sz w:val="20"/>
              </w:rPr>
              <w:t xml:space="preserve">
Нечипуренко к-сі, 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8-(71441)-3-36-34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Жетіқара ІІБ КҚП бөлімшесі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w:t>
            </w:r>
            <w:r>
              <w:br/>
            </w:r>
            <w:r>
              <w:rPr>
                <w:rFonts w:ascii="Times New Roman"/>
                <w:b w:val="false"/>
                <w:i w:val="false"/>
                <w:color w:val="000000"/>
                <w:sz w:val="20"/>
              </w:rPr>
              <w:t xml:space="preserve">
Жетіқара ауылы </w:t>
            </w:r>
            <w:r>
              <w:br/>
            </w:r>
            <w:r>
              <w:rPr>
                <w:rFonts w:ascii="Times New Roman"/>
                <w:b w:val="false"/>
                <w:i w:val="false"/>
                <w:color w:val="000000"/>
                <w:sz w:val="20"/>
              </w:rPr>
              <w:t xml:space="preserve">
Асанбаев к-сі, 51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8-(235)-2-37-38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w:t>
            </w:r>
            <w:r>
              <w:br/>
            </w:r>
            <w:r>
              <w:rPr>
                <w:rFonts w:ascii="Times New Roman"/>
                <w:b w:val="false"/>
                <w:i w:val="false"/>
                <w:color w:val="000000"/>
                <w:sz w:val="20"/>
              </w:rPr>
              <w:t xml:space="preserve">
ның ІІБ КҚП </w:t>
            </w:r>
            <w:r>
              <w:br/>
            </w:r>
            <w:r>
              <w:rPr>
                <w:rFonts w:ascii="Times New Roman"/>
                <w:b w:val="false"/>
                <w:i w:val="false"/>
                <w:color w:val="000000"/>
                <w:sz w:val="20"/>
              </w:rPr>
              <w:t xml:space="preserve">
бөлімшесі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w:t>
            </w:r>
            <w:r>
              <w:br/>
            </w:r>
            <w:r>
              <w:rPr>
                <w:rFonts w:ascii="Times New Roman"/>
                <w:b w:val="false"/>
                <w:i w:val="false"/>
                <w:color w:val="000000"/>
                <w:sz w:val="20"/>
              </w:rPr>
              <w:t xml:space="preserve">
Әулиекөл ауылы </w:t>
            </w:r>
            <w:r>
              <w:br/>
            </w:r>
            <w:r>
              <w:rPr>
                <w:rFonts w:ascii="Times New Roman"/>
                <w:b w:val="false"/>
                <w:i w:val="false"/>
                <w:color w:val="000000"/>
                <w:sz w:val="20"/>
              </w:rPr>
              <w:t xml:space="preserve">
Ленин к-сі, 34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8-(31453)-21039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Лисаковск қаласы- </w:t>
            </w:r>
            <w:r>
              <w:br/>
            </w:r>
            <w:r>
              <w:rPr>
                <w:rFonts w:ascii="Times New Roman"/>
                <w:b w:val="false"/>
                <w:i w:val="false"/>
                <w:color w:val="000000"/>
                <w:sz w:val="20"/>
              </w:rPr>
              <w:t xml:space="preserve">
ның ІІБ КҚП </w:t>
            </w:r>
            <w:r>
              <w:br/>
            </w:r>
            <w:r>
              <w:rPr>
                <w:rFonts w:ascii="Times New Roman"/>
                <w:b w:val="false"/>
                <w:i w:val="false"/>
                <w:color w:val="000000"/>
                <w:sz w:val="20"/>
              </w:rPr>
              <w:t xml:space="preserve">
бөлімшесі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Лисаковск қаласы </w:t>
            </w:r>
            <w:r>
              <w:br/>
            </w:r>
            <w:r>
              <w:rPr>
                <w:rFonts w:ascii="Times New Roman"/>
                <w:b w:val="false"/>
                <w:i w:val="false"/>
                <w:color w:val="000000"/>
                <w:sz w:val="20"/>
              </w:rPr>
              <w:t xml:space="preserve">
Коммуналдық аймағының </w:t>
            </w:r>
            <w:r>
              <w:br/>
            </w:r>
            <w:r>
              <w:rPr>
                <w:rFonts w:ascii="Times New Roman"/>
                <w:b w:val="false"/>
                <w:i w:val="false"/>
                <w:color w:val="000000"/>
                <w:sz w:val="20"/>
              </w:rPr>
              <w:t xml:space="preserve">
кәсіпорны, N 7 бөлім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8-(3143)-32562 </w:t>
            </w:r>
          </w:p>
        </w:tc>
      </w:tr>
    </w:tbl>
    <w:p>
      <w:pPr>
        <w:spacing w:after="0"/>
        <w:ind w:left="0"/>
        <w:jc w:val="both"/>
      </w:pPr>
      <w:r>
        <w:rPr>
          <w:rFonts w:ascii="Times New Roman"/>
          <w:b/>
          <w:i w:val="false"/>
          <w:color w:val="000000"/>
          <w:sz w:val="28"/>
        </w:rPr>
        <w:t xml:space="preserve">Маңғыстау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853"/>
        <w:gridCol w:w="4733"/>
        <w:gridCol w:w="307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Бөлімінің атауы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Телефондары </w:t>
            </w:r>
          </w:p>
        </w:tc>
      </w:tr>
      <w:tr>
        <w:trPr>
          <w:trHeight w:val="11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r>
              <w:br/>
            </w:r>
            <w:r>
              <w:rPr>
                <w:rFonts w:ascii="Times New Roman"/>
                <w:b w:val="false"/>
                <w:i w:val="false"/>
                <w:color w:val="000000"/>
                <w:sz w:val="20"/>
              </w:rPr>
              <w:t xml:space="preserve">
ның ІІД Көші-қон </w:t>
            </w:r>
            <w:r>
              <w:br/>
            </w:r>
            <w:r>
              <w:rPr>
                <w:rFonts w:ascii="Times New Roman"/>
                <w:b w:val="false"/>
                <w:i w:val="false"/>
                <w:color w:val="000000"/>
                <w:sz w:val="20"/>
              </w:rPr>
              <w:t xml:space="preserve">
полициясы басқар- </w:t>
            </w:r>
            <w:r>
              <w:br/>
            </w:r>
            <w:r>
              <w:rPr>
                <w:rFonts w:ascii="Times New Roman"/>
                <w:b w:val="false"/>
                <w:i w:val="false"/>
                <w:color w:val="000000"/>
                <w:sz w:val="20"/>
              </w:rPr>
              <w:t xml:space="preserve">
масы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w:t>
            </w:r>
            <w:r>
              <w:br/>
            </w:r>
            <w:r>
              <w:rPr>
                <w:rFonts w:ascii="Times New Roman"/>
                <w:b w:val="false"/>
                <w:i w:val="false"/>
                <w:color w:val="000000"/>
                <w:sz w:val="20"/>
              </w:rPr>
              <w:t xml:space="preserve">
3 ш/а, 123 үй.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8(7192)504372 </w:t>
            </w:r>
            <w:r>
              <w:br/>
            </w:r>
            <w:r>
              <w:rPr>
                <w:rFonts w:ascii="Times New Roman"/>
                <w:b w:val="false"/>
                <w:i w:val="false"/>
                <w:color w:val="000000"/>
                <w:sz w:val="20"/>
              </w:rPr>
              <w:t xml:space="preserve">
8(7192)504121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w:t>
            </w:r>
            <w:r>
              <w:br/>
            </w:r>
            <w:r>
              <w:rPr>
                <w:rFonts w:ascii="Times New Roman"/>
                <w:b w:val="false"/>
                <w:i w:val="false"/>
                <w:color w:val="000000"/>
                <w:sz w:val="20"/>
              </w:rPr>
              <w:t xml:space="preserve">
ның ІІБ КҚП бөлімі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w:t>
            </w:r>
            <w:r>
              <w:br/>
            </w:r>
            <w:r>
              <w:rPr>
                <w:rFonts w:ascii="Times New Roman"/>
                <w:b w:val="false"/>
                <w:i w:val="false"/>
                <w:color w:val="000000"/>
                <w:sz w:val="20"/>
              </w:rPr>
              <w:t xml:space="preserve">
Спортивная к-сі, 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8(234)31032 </w:t>
            </w:r>
            <w:r>
              <w:br/>
            </w:r>
            <w:r>
              <w:rPr>
                <w:rFonts w:ascii="Times New Roman"/>
                <w:b w:val="false"/>
                <w:i w:val="false"/>
                <w:color w:val="000000"/>
                <w:sz w:val="20"/>
              </w:rPr>
              <w:t xml:space="preserve">
8(234)31035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 </w:t>
            </w:r>
            <w:r>
              <w:br/>
            </w:r>
            <w:r>
              <w:rPr>
                <w:rFonts w:ascii="Times New Roman"/>
                <w:b w:val="false"/>
                <w:i w:val="false"/>
                <w:color w:val="000000"/>
                <w:sz w:val="20"/>
              </w:rPr>
              <w:t xml:space="preserve">
нының ІІБ КҚП тобы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w:t>
            </w:r>
            <w:r>
              <w:br/>
            </w:r>
            <w:r>
              <w:rPr>
                <w:rFonts w:ascii="Times New Roman"/>
                <w:b w:val="false"/>
                <w:i w:val="false"/>
                <w:color w:val="000000"/>
                <w:sz w:val="20"/>
              </w:rPr>
              <w:t xml:space="preserve">
Форт-Шевченко қаласы, </w:t>
            </w:r>
            <w:r>
              <w:br/>
            </w:r>
            <w:r>
              <w:rPr>
                <w:rFonts w:ascii="Times New Roman"/>
                <w:b w:val="false"/>
                <w:i w:val="false"/>
                <w:color w:val="000000"/>
                <w:sz w:val="20"/>
              </w:rPr>
              <w:t xml:space="preserve">
Оңалбаев к-сі, 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8(238)22589 </w:t>
            </w:r>
            <w:r>
              <w:br/>
            </w:r>
            <w:r>
              <w:rPr>
                <w:rFonts w:ascii="Times New Roman"/>
                <w:b w:val="false"/>
                <w:i w:val="false"/>
                <w:color w:val="000000"/>
                <w:sz w:val="20"/>
              </w:rPr>
              <w:t xml:space="preserve">
8(238)22377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ауданы- </w:t>
            </w:r>
            <w:r>
              <w:br/>
            </w:r>
            <w:r>
              <w:rPr>
                <w:rFonts w:ascii="Times New Roman"/>
                <w:b w:val="false"/>
                <w:i w:val="false"/>
                <w:color w:val="000000"/>
                <w:sz w:val="20"/>
              </w:rPr>
              <w:t xml:space="preserve">
ның КҚП тобы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ауданы, Шетпе ауылы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8(231)21459 </w:t>
            </w:r>
            <w:r>
              <w:br/>
            </w:r>
            <w:r>
              <w:rPr>
                <w:rFonts w:ascii="Times New Roman"/>
                <w:b w:val="false"/>
                <w:i w:val="false"/>
                <w:color w:val="000000"/>
                <w:sz w:val="20"/>
              </w:rPr>
              <w:t xml:space="preserve">
8(231)21248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ауданының </w:t>
            </w:r>
            <w:r>
              <w:br/>
            </w:r>
            <w:r>
              <w:rPr>
                <w:rFonts w:ascii="Times New Roman"/>
                <w:b w:val="false"/>
                <w:i w:val="false"/>
                <w:color w:val="000000"/>
                <w:sz w:val="20"/>
              </w:rPr>
              <w:t xml:space="preserve">
ІІБ КҚП тобы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w:t>
            </w:r>
            <w:r>
              <w:br/>
            </w:r>
            <w:r>
              <w:rPr>
                <w:rFonts w:ascii="Times New Roman"/>
                <w:b w:val="false"/>
                <w:i w:val="false"/>
                <w:color w:val="000000"/>
                <w:sz w:val="20"/>
              </w:rPr>
              <w:t xml:space="preserve">
Құрық ауылы, 1 ш/а, </w:t>
            </w:r>
            <w:r>
              <w:br/>
            </w:r>
            <w:r>
              <w:rPr>
                <w:rFonts w:ascii="Times New Roman"/>
                <w:b w:val="false"/>
                <w:i w:val="false"/>
                <w:color w:val="000000"/>
                <w:sz w:val="20"/>
              </w:rPr>
              <w:t xml:space="preserve">
1 үй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8(237)21245 </w:t>
            </w:r>
            <w:r>
              <w:br/>
            </w:r>
            <w:r>
              <w:rPr>
                <w:rFonts w:ascii="Times New Roman"/>
                <w:b w:val="false"/>
                <w:i w:val="false"/>
                <w:color w:val="000000"/>
                <w:sz w:val="20"/>
              </w:rPr>
              <w:t xml:space="preserve">
8(237)21299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ауданының </w:t>
            </w:r>
            <w:r>
              <w:br/>
            </w:r>
            <w:r>
              <w:rPr>
                <w:rFonts w:ascii="Times New Roman"/>
                <w:b w:val="false"/>
                <w:i w:val="false"/>
                <w:color w:val="000000"/>
                <w:sz w:val="20"/>
              </w:rPr>
              <w:t xml:space="preserve">
ІІБ КҚП тобы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w:t>
            </w:r>
            <w:r>
              <w:br/>
            </w:r>
            <w:r>
              <w:rPr>
                <w:rFonts w:ascii="Times New Roman"/>
                <w:b w:val="false"/>
                <w:i w:val="false"/>
                <w:color w:val="000000"/>
                <w:sz w:val="20"/>
              </w:rPr>
              <w:t xml:space="preserve">
Бейнеу кенті, </w:t>
            </w:r>
            <w:r>
              <w:br/>
            </w:r>
            <w:r>
              <w:rPr>
                <w:rFonts w:ascii="Times New Roman"/>
                <w:b w:val="false"/>
                <w:i w:val="false"/>
                <w:color w:val="000000"/>
                <w:sz w:val="20"/>
              </w:rPr>
              <w:t xml:space="preserve">
Досан батыр к-сі, 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8(232)21455 </w:t>
            </w:r>
            <w:r>
              <w:br/>
            </w:r>
            <w:r>
              <w:rPr>
                <w:rFonts w:ascii="Times New Roman"/>
                <w:b w:val="false"/>
                <w:i w:val="false"/>
                <w:color w:val="000000"/>
                <w:sz w:val="20"/>
              </w:rPr>
              <w:t xml:space="preserve">
8(232)21154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қаласының </w:t>
            </w:r>
            <w:r>
              <w:br/>
            </w:r>
            <w:r>
              <w:rPr>
                <w:rFonts w:ascii="Times New Roman"/>
                <w:b w:val="false"/>
                <w:i w:val="false"/>
                <w:color w:val="000000"/>
                <w:sz w:val="20"/>
              </w:rPr>
              <w:t xml:space="preserve">
ІІБ КҚП бөлімі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3 ш/а, </w:t>
            </w:r>
            <w:r>
              <w:br/>
            </w:r>
            <w:r>
              <w:rPr>
                <w:rFonts w:ascii="Times New Roman"/>
                <w:b w:val="false"/>
                <w:i w:val="false"/>
                <w:color w:val="000000"/>
                <w:sz w:val="20"/>
              </w:rPr>
              <w:t xml:space="preserve">
123 үй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8(7192)501229 </w:t>
            </w:r>
          </w:p>
        </w:tc>
      </w:tr>
    </w:tbl>
    <w:p>
      <w:pPr>
        <w:spacing w:after="0"/>
        <w:ind w:left="0"/>
        <w:jc w:val="both"/>
      </w:pPr>
      <w:r>
        <w:rPr>
          <w:rFonts w:ascii="Times New Roman"/>
          <w:b/>
          <w:i w:val="false"/>
          <w:color w:val="000000"/>
          <w:sz w:val="28"/>
        </w:rPr>
        <w:t xml:space="preserve">Павлодар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873"/>
        <w:gridCol w:w="4533"/>
        <w:gridCol w:w="329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заңды мекен-жайы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телефоны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r>
              <w:br/>
            </w:r>
            <w:r>
              <w:rPr>
                <w:rFonts w:ascii="Times New Roman"/>
                <w:b w:val="false"/>
                <w:i w:val="false"/>
                <w:color w:val="000000"/>
                <w:sz w:val="20"/>
              </w:rPr>
              <w:t xml:space="preserve">
Ішкі істер депар- </w:t>
            </w:r>
            <w:r>
              <w:br/>
            </w:r>
            <w:r>
              <w:rPr>
                <w:rFonts w:ascii="Times New Roman"/>
                <w:b w:val="false"/>
                <w:i w:val="false"/>
                <w:color w:val="000000"/>
                <w:sz w:val="20"/>
              </w:rPr>
              <w:t xml:space="preserve">
таменті Көші-қон </w:t>
            </w:r>
            <w:r>
              <w:br/>
            </w:r>
            <w:r>
              <w:rPr>
                <w:rFonts w:ascii="Times New Roman"/>
                <w:b w:val="false"/>
                <w:i w:val="false"/>
                <w:color w:val="000000"/>
                <w:sz w:val="20"/>
              </w:rPr>
              <w:t xml:space="preserve">
полициясы басқар- </w:t>
            </w:r>
            <w:r>
              <w:br/>
            </w:r>
            <w:r>
              <w:rPr>
                <w:rFonts w:ascii="Times New Roman"/>
                <w:b w:val="false"/>
                <w:i w:val="false"/>
                <w:color w:val="000000"/>
                <w:sz w:val="20"/>
              </w:rPr>
              <w:t xml:space="preserve">
масы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w:t>
            </w:r>
            <w:r>
              <w:br/>
            </w:r>
            <w:r>
              <w:rPr>
                <w:rFonts w:ascii="Times New Roman"/>
                <w:b w:val="false"/>
                <w:i w:val="false"/>
                <w:color w:val="000000"/>
                <w:sz w:val="20"/>
              </w:rPr>
              <w:t xml:space="preserve">
Торайғыров көшесі, 70/1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8(7182-32-04-08)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w:t>
            </w:r>
            <w:r>
              <w:br/>
            </w:r>
            <w:r>
              <w:rPr>
                <w:rFonts w:ascii="Times New Roman"/>
                <w:b w:val="false"/>
                <w:i w:val="false"/>
                <w:color w:val="000000"/>
                <w:sz w:val="20"/>
              </w:rPr>
              <w:t xml:space="preserve">
Солтүстік ІІБ </w:t>
            </w:r>
            <w:r>
              <w:br/>
            </w:r>
            <w:r>
              <w:rPr>
                <w:rFonts w:ascii="Times New Roman"/>
                <w:b w:val="false"/>
                <w:i w:val="false"/>
                <w:color w:val="000000"/>
                <w:sz w:val="20"/>
              </w:rPr>
              <w:t xml:space="preserve">
көші-қон полициясы бөлімшесі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w:t>
            </w:r>
            <w:r>
              <w:br/>
            </w:r>
            <w:r>
              <w:rPr>
                <w:rFonts w:ascii="Times New Roman"/>
                <w:b w:val="false"/>
                <w:i w:val="false"/>
                <w:color w:val="000000"/>
                <w:sz w:val="20"/>
              </w:rPr>
              <w:t xml:space="preserve">
Торайғыров көшесі, </w:t>
            </w:r>
            <w:r>
              <w:br/>
            </w:r>
            <w:r>
              <w:rPr>
                <w:rFonts w:ascii="Times New Roman"/>
                <w:b w:val="false"/>
                <w:i w:val="false"/>
                <w:color w:val="000000"/>
                <w:sz w:val="20"/>
              </w:rPr>
              <w:t xml:space="preserve">
70/1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8(7182-32-69-60) </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w:t>
            </w:r>
            <w:r>
              <w:br/>
            </w:r>
            <w:r>
              <w:rPr>
                <w:rFonts w:ascii="Times New Roman"/>
                <w:b w:val="false"/>
                <w:i w:val="false"/>
                <w:color w:val="000000"/>
                <w:sz w:val="20"/>
              </w:rPr>
              <w:t xml:space="preserve">
Оңтүстік ІІБ көші </w:t>
            </w:r>
            <w:r>
              <w:br/>
            </w:r>
            <w:r>
              <w:rPr>
                <w:rFonts w:ascii="Times New Roman"/>
                <w:b w:val="false"/>
                <w:i w:val="false"/>
                <w:color w:val="000000"/>
                <w:sz w:val="20"/>
              </w:rPr>
              <w:t xml:space="preserve">
-қон полициясы </w:t>
            </w:r>
            <w:r>
              <w:br/>
            </w:r>
            <w:r>
              <w:rPr>
                <w:rFonts w:ascii="Times New Roman"/>
                <w:b w:val="false"/>
                <w:i w:val="false"/>
                <w:color w:val="000000"/>
                <w:sz w:val="20"/>
              </w:rPr>
              <w:t xml:space="preserve">
бөлімшесі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w:t>
            </w:r>
            <w:r>
              <w:br/>
            </w:r>
            <w:r>
              <w:rPr>
                <w:rFonts w:ascii="Times New Roman"/>
                <w:b w:val="false"/>
                <w:i w:val="false"/>
                <w:color w:val="000000"/>
                <w:sz w:val="20"/>
              </w:rPr>
              <w:t xml:space="preserve">
Торайғыров көшесі, </w:t>
            </w:r>
            <w:r>
              <w:br/>
            </w:r>
            <w:r>
              <w:rPr>
                <w:rFonts w:ascii="Times New Roman"/>
                <w:b w:val="false"/>
                <w:i w:val="false"/>
                <w:color w:val="000000"/>
                <w:sz w:val="20"/>
              </w:rPr>
              <w:t xml:space="preserve">
70/1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8(7182-32-69-50)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қаласы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бөлімшесі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қаласы </w:t>
            </w:r>
            <w:r>
              <w:br/>
            </w:r>
            <w:r>
              <w:rPr>
                <w:rFonts w:ascii="Times New Roman"/>
                <w:b w:val="false"/>
                <w:i w:val="false"/>
                <w:color w:val="000000"/>
                <w:sz w:val="20"/>
              </w:rPr>
              <w:t xml:space="preserve">
Ленин көшесі, 98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8(71835)-4-07-21 </w:t>
            </w:r>
            <w:r>
              <w:br/>
            </w:r>
            <w:r>
              <w:rPr>
                <w:rFonts w:ascii="Times New Roman"/>
                <w:b w:val="false"/>
                <w:i w:val="false"/>
                <w:color w:val="000000"/>
                <w:sz w:val="20"/>
              </w:rPr>
              <w:t xml:space="preserve">
8(71835)-4-07-26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қаласы ІІБ-нің көші-қон </w:t>
            </w:r>
            <w:r>
              <w:br/>
            </w:r>
            <w:r>
              <w:rPr>
                <w:rFonts w:ascii="Times New Roman"/>
                <w:b w:val="false"/>
                <w:i w:val="false"/>
                <w:color w:val="000000"/>
                <w:sz w:val="20"/>
              </w:rPr>
              <w:t xml:space="preserve">
полициясы бөлімшесі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қаласы, </w:t>
            </w:r>
            <w:r>
              <w:br/>
            </w:r>
            <w:r>
              <w:rPr>
                <w:rFonts w:ascii="Times New Roman"/>
                <w:b w:val="false"/>
                <w:i w:val="false"/>
                <w:color w:val="000000"/>
                <w:sz w:val="20"/>
              </w:rPr>
              <w:t xml:space="preserve">
Дөнептаев көшесі, 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8(71837)-6-51-03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тобы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ауылы, </w:t>
            </w:r>
            <w:r>
              <w:br/>
            </w:r>
            <w:r>
              <w:rPr>
                <w:rFonts w:ascii="Times New Roman"/>
                <w:b w:val="false"/>
                <w:i w:val="false"/>
                <w:color w:val="000000"/>
                <w:sz w:val="20"/>
              </w:rPr>
              <w:t xml:space="preserve">
Кайірбай көшесі, 48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8(71841)-2-19-81 </w:t>
            </w:r>
            <w:r>
              <w:br/>
            </w:r>
            <w:r>
              <w:rPr>
                <w:rFonts w:ascii="Times New Roman"/>
                <w:b w:val="false"/>
                <w:i w:val="false"/>
                <w:color w:val="000000"/>
                <w:sz w:val="20"/>
              </w:rPr>
              <w:t xml:space="preserve">
8(7182)-39-11-40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тобы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ауылы </w:t>
            </w:r>
            <w:r>
              <w:br/>
            </w:r>
            <w:r>
              <w:rPr>
                <w:rFonts w:ascii="Times New Roman"/>
                <w:b w:val="false"/>
                <w:i w:val="false"/>
                <w:color w:val="000000"/>
                <w:sz w:val="20"/>
              </w:rPr>
              <w:t xml:space="preserve">
Сәтпаев көшесі, 28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ауданы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тобы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ауылы, </w:t>
            </w:r>
            <w:r>
              <w:br/>
            </w:r>
            <w:r>
              <w:rPr>
                <w:rFonts w:ascii="Times New Roman"/>
                <w:b w:val="false"/>
                <w:i w:val="false"/>
                <w:color w:val="000000"/>
                <w:sz w:val="20"/>
              </w:rPr>
              <w:t xml:space="preserve">
Пушкин көшесі, 11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8(71832)-2-13-36 </w:t>
            </w:r>
            <w:r>
              <w:br/>
            </w:r>
            <w:r>
              <w:rPr>
                <w:rFonts w:ascii="Times New Roman"/>
                <w:b w:val="false"/>
                <w:i w:val="false"/>
                <w:color w:val="000000"/>
                <w:sz w:val="20"/>
              </w:rPr>
              <w:t xml:space="preserve">
8(7182)-39-11-42 </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Ыртыш ауданы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тобы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Ыртыш ауылы, </w:t>
            </w:r>
            <w:r>
              <w:br/>
            </w:r>
            <w:r>
              <w:rPr>
                <w:rFonts w:ascii="Times New Roman"/>
                <w:b w:val="false"/>
                <w:i w:val="false"/>
                <w:color w:val="000000"/>
                <w:sz w:val="20"/>
              </w:rPr>
              <w:t xml:space="preserve">
Искаков көшесі, 95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8(7182)-39-11-43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Кашыр ауданы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тобы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Кашыр ауылы, </w:t>
            </w:r>
            <w:r>
              <w:br/>
            </w:r>
            <w:r>
              <w:rPr>
                <w:rFonts w:ascii="Times New Roman"/>
                <w:b w:val="false"/>
                <w:i w:val="false"/>
                <w:color w:val="000000"/>
                <w:sz w:val="20"/>
              </w:rPr>
              <w:t xml:space="preserve">
Сейфуллин көшесі, 58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8(7182)-39-11-44 </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Лебяжі ауданы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тобы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Аққу ауылы, </w:t>
            </w:r>
            <w:r>
              <w:br/>
            </w:r>
            <w:r>
              <w:rPr>
                <w:rFonts w:ascii="Times New Roman"/>
                <w:b w:val="false"/>
                <w:i w:val="false"/>
                <w:color w:val="000000"/>
                <w:sz w:val="20"/>
              </w:rPr>
              <w:t xml:space="preserve">
Амангелді көшесі,69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8(7182)-39-11-46 </w:t>
            </w:r>
          </w:p>
        </w:tc>
      </w:tr>
      <w:tr>
        <w:trPr>
          <w:trHeight w:val="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ауданы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тобы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Көктөбе ауылы, </w:t>
            </w:r>
            <w:r>
              <w:br/>
            </w:r>
            <w:r>
              <w:rPr>
                <w:rFonts w:ascii="Times New Roman"/>
                <w:b w:val="false"/>
                <w:i w:val="false"/>
                <w:color w:val="000000"/>
                <w:sz w:val="20"/>
              </w:rPr>
              <w:t xml:space="preserve">
Абылайхан көшесі, 43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8(7182)-39-11-45 </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ауданы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тобы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w:t>
            </w:r>
            <w:r>
              <w:br/>
            </w:r>
            <w:r>
              <w:rPr>
                <w:rFonts w:ascii="Times New Roman"/>
                <w:b w:val="false"/>
                <w:i w:val="false"/>
                <w:color w:val="000000"/>
                <w:sz w:val="20"/>
              </w:rPr>
              <w:t xml:space="preserve">
Суворов көшесі, 9/1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8(7182)-50-27-15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 ауданы </w:t>
            </w:r>
            <w:r>
              <w:br/>
            </w:r>
            <w:r>
              <w:rPr>
                <w:rFonts w:ascii="Times New Roman"/>
                <w:b w:val="false"/>
                <w:i w:val="false"/>
                <w:color w:val="000000"/>
                <w:sz w:val="20"/>
              </w:rPr>
              <w:t xml:space="preserve">
ІІБ-нің көші-қон </w:t>
            </w:r>
            <w:r>
              <w:br/>
            </w:r>
            <w:r>
              <w:rPr>
                <w:rFonts w:ascii="Times New Roman"/>
                <w:b w:val="false"/>
                <w:i w:val="false"/>
                <w:color w:val="000000"/>
                <w:sz w:val="20"/>
              </w:rPr>
              <w:t xml:space="preserve">
полициясы тобы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 ауылы, </w:t>
            </w:r>
            <w:r>
              <w:br/>
            </w:r>
            <w:r>
              <w:rPr>
                <w:rFonts w:ascii="Times New Roman"/>
                <w:b w:val="false"/>
                <w:i w:val="false"/>
                <w:color w:val="000000"/>
                <w:sz w:val="20"/>
              </w:rPr>
              <w:t xml:space="preserve">
Терешкова көшесі, 30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8(7182)-39-11-47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ауданы </w:t>
            </w:r>
            <w:r>
              <w:br/>
            </w:r>
            <w:r>
              <w:rPr>
                <w:rFonts w:ascii="Times New Roman"/>
                <w:b w:val="false"/>
                <w:i w:val="false"/>
                <w:color w:val="000000"/>
                <w:sz w:val="20"/>
              </w:rPr>
              <w:t xml:space="preserve">
ІБ-нің көші-қон </w:t>
            </w:r>
            <w:r>
              <w:br/>
            </w:r>
            <w:r>
              <w:rPr>
                <w:rFonts w:ascii="Times New Roman"/>
                <w:b w:val="false"/>
                <w:i w:val="false"/>
                <w:color w:val="000000"/>
                <w:sz w:val="20"/>
              </w:rPr>
              <w:t xml:space="preserve">
полициясы тобы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ауылы, </w:t>
            </w:r>
            <w:r>
              <w:br/>
            </w:r>
            <w:r>
              <w:rPr>
                <w:rFonts w:ascii="Times New Roman"/>
                <w:b w:val="false"/>
                <w:i w:val="false"/>
                <w:color w:val="000000"/>
                <w:sz w:val="20"/>
              </w:rPr>
              <w:t xml:space="preserve">
Совет көшесі, 59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8(7182)-39-11-48 </w:t>
            </w:r>
          </w:p>
        </w:tc>
      </w:tr>
    </w:tbl>
    <w:p>
      <w:pPr>
        <w:spacing w:after="0"/>
        <w:ind w:left="0"/>
        <w:jc w:val="both"/>
      </w:pPr>
      <w:r>
        <w:rPr>
          <w:rFonts w:ascii="Times New Roman"/>
          <w:b/>
          <w:i w:val="false"/>
          <w:color w:val="000000"/>
          <w:sz w:val="28"/>
        </w:rPr>
        <w:t xml:space="preserve">Солтүстік Қазақстан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3579"/>
        <w:gridCol w:w="4394"/>
        <w:gridCol w:w="4423"/>
      </w:tblGrid>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Бөлімінің атауы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Телефондары </w:t>
            </w:r>
          </w:p>
        </w:tc>
      </w:tr>
      <w:tr>
        <w:trPr>
          <w:trHeight w:val="7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Ішкі істер Департаменті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r>
              <w:br/>
            </w:r>
            <w:r>
              <w:rPr>
                <w:rFonts w:ascii="Times New Roman"/>
                <w:b w:val="false"/>
                <w:i w:val="false"/>
                <w:color w:val="000000"/>
                <w:sz w:val="20"/>
              </w:rPr>
              <w:t xml:space="preserve">
Конституция к-сі, 51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8-(7152)-39-40-07 (деж.)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ІІД Көші-қон полициясы басқармасы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r>
              <w:br/>
            </w:r>
            <w:r>
              <w:rPr>
                <w:rFonts w:ascii="Times New Roman"/>
                <w:b w:val="false"/>
                <w:i w:val="false"/>
                <w:color w:val="000000"/>
                <w:sz w:val="20"/>
              </w:rPr>
              <w:t xml:space="preserve">
Ш.Уәлиханов к-сі, 15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8-(7152)-47-18-60-31-73-72-47-23-09(вахта)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r>
              <w:br/>
            </w:r>
            <w:r>
              <w:rPr>
                <w:rFonts w:ascii="Times New Roman"/>
                <w:b w:val="false"/>
                <w:i w:val="false"/>
                <w:color w:val="000000"/>
                <w:sz w:val="20"/>
              </w:rPr>
              <w:t xml:space="preserve">
ның ІІБ КҚП бөлімі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М.Жұмабаев к-сі, 118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8-(7152)-49-37-43-39-48-35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ауданының </w:t>
            </w:r>
            <w:r>
              <w:br/>
            </w:r>
            <w:r>
              <w:rPr>
                <w:rFonts w:ascii="Times New Roman"/>
                <w:b w:val="false"/>
                <w:i w:val="false"/>
                <w:color w:val="000000"/>
                <w:sz w:val="20"/>
              </w:rPr>
              <w:t xml:space="preserve">
ІІБ КҚП тобы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w:t>
            </w:r>
            <w:r>
              <w:br/>
            </w:r>
            <w:r>
              <w:rPr>
                <w:rFonts w:ascii="Times New Roman"/>
                <w:b w:val="false"/>
                <w:i w:val="false"/>
                <w:color w:val="000000"/>
                <w:sz w:val="20"/>
              </w:rPr>
              <w:t xml:space="preserve">
Саумалкөл ауылы, </w:t>
            </w:r>
            <w:r>
              <w:br/>
            </w:r>
            <w:r>
              <w:rPr>
                <w:rFonts w:ascii="Times New Roman"/>
                <w:b w:val="false"/>
                <w:i w:val="false"/>
                <w:color w:val="000000"/>
                <w:sz w:val="20"/>
              </w:rPr>
              <w:t xml:space="preserve">
Ш.Уәлиханов к-сі, 24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8-(7153-3)-2-18-06 (деж.) </w:t>
            </w:r>
            <w:r>
              <w:br/>
            </w:r>
            <w:r>
              <w:rPr>
                <w:rFonts w:ascii="Times New Roman"/>
                <w:b w:val="false"/>
                <w:i w:val="false"/>
                <w:color w:val="000000"/>
                <w:sz w:val="20"/>
              </w:rPr>
              <w:t xml:space="preserve">
-2-25-04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ауданының </w:t>
            </w:r>
            <w:r>
              <w:br/>
            </w:r>
            <w:r>
              <w:rPr>
                <w:rFonts w:ascii="Times New Roman"/>
                <w:b w:val="false"/>
                <w:i w:val="false"/>
                <w:color w:val="000000"/>
                <w:sz w:val="20"/>
              </w:rPr>
              <w:t xml:space="preserve">
ІІБ КҚП тобы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 Талшық ауылы, Абылай хан к-сі, 7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8-(7154-6)2-12-02 (деж.) </w:t>
            </w:r>
            <w:r>
              <w:br/>
            </w:r>
            <w:r>
              <w:rPr>
                <w:rFonts w:ascii="Times New Roman"/>
                <w:b w:val="false"/>
                <w:i w:val="false"/>
                <w:color w:val="000000"/>
                <w:sz w:val="20"/>
              </w:rPr>
              <w:t xml:space="preserve">
-2-11-11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ауданының </w:t>
            </w:r>
            <w:r>
              <w:br/>
            </w:r>
            <w:r>
              <w:rPr>
                <w:rFonts w:ascii="Times New Roman"/>
                <w:b w:val="false"/>
                <w:i w:val="false"/>
                <w:color w:val="000000"/>
                <w:sz w:val="20"/>
              </w:rPr>
              <w:t xml:space="preserve">
ІІБ КҚП тобы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w:t>
            </w:r>
            <w:r>
              <w:br/>
            </w:r>
            <w:r>
              <w:rPr>
                <w:rFonts w:ascii="Times New Roman"/>
                <w:b w:val="false"/>
                <w:i w:val="false"/>
                <w:color w:val="000000"/>
                <w:sz w:val="20"/>
              </w:rPr>
              <w:t xml:space="preserve">
Смирново ауылы, Труд </w:t>
            </w:r>
            <w:r>
              <w:br/>
            </w:r>
            <w:r>
              <w:rPr>
                <w:rFonts w:ascii="Times New Roman"/>
                <w:b w:val="false"/>
                <w:i w:val="false"/>
                <w:color w:val="000000"/>
                <w:sz w:val="20"/>
              </w:rPr>
              <w:t xml:space="preserve">
к-сі, 6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8-(7153-2)-2-10-02 (деж.) </w:t>
            </w:r>
            <w:r>
              <w:br/>
            </w:r>
            <w:r>
              <w:rPr>
                <w:rFonts w:ascii="Times New Roman"/>
                <w:b w:val="false"/>
                <w:i w:val="false"/>
                <w:color w:val="000000"/>
                <w:sz w:val="20"/>
              </w:rPr>
              <w:t xml:space="preserve">
-2-10-25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w:t>
            </w:r>
            <w:r>
              <w:br/>
            </w:r>
            <w:r>
              <w:rPr>
                <w:rFonts w:ascii="Times New Roman"/>
                <w:b w:val="false"/>
                <w:i w:val="false"/>
                <w:color w:val="000000"/>
                <w:sz w:val="20"/>
              </w:rPr>
              <w:t xml:space="preserve">
ның ІІБ КҚП тобы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w:t>
            </w:r>
            <w:r>
              <w:br/>
            </w:r>
            <w:r>
              <w:rPr>
                <w:rFonts w:ascii="Times New Roman"/>
                <w:b w:val="false"/>
                <w:i w:val="false"/>
                <w:color w:val="000000"/>
                <w:sz w:val="20"/>
              </w:rPr>
              <w:t xml:space="preserve">
Булаево қаласы </w:t>
            </w:r>
            <w:r>
              <w:br/>
            </w:r>
            <w:r>
              <w:rPr>
                <w:rFonts w:ascii="Times New Roman"/>
                <w:b w:val="false"/>
                <w:i w:val="false"/>
                <w:color w:val="000000"/>
                <w:sz w:val="20"/>
              </w:rPr>
              <w:t xml:space="preserve">
Юбилейная к-сі, 55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8-(7153-1)-2-18-08 (деж.) </w:t>
            </w:r>
            <w:r>
              <w:br/>
            </w:r>
            <w:r>
              <w:rPr>
                <w:rFonts w:ascii="Times New Roman"/>
                <w:b w:val="false"/>
                <w:i w:val="false"/>
                <w:color w:val="000000"/>
                <w:sz w:val="20"/>
              </w:rPr>
              <w:t xml:space="preserve">
-2-14-80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ІІБ КҚП тобы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Явленка ауылы Ибраев к-сі, 13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8-(7154-3)-2-13-88 (деж.) </w:t>
            </w:r>
            <w:r>
              <w:br/>
            </w:r>
            <w:r>
              <w:rPr>
                <w:rFonts w:ascii="Times New Roman"/>
                <w:b w:val="false"/>
                <w:i w:val="false"/>
                <w:color w:val="000000"/>
                <w:sz w:val="20"/>
              </w:rPr>
              <w:t xml:space="preserve">
-2-12-27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w:t>
            </w:r>
            <w:r>
              <w:br/>
            </w:r>
            <w:r>
              <w:rPr>
                <w:rFonts w:ascii="Times New Roman"/>
                <w:b w:val="false"/>
                <w:i w:val="false"/>
                <w:color w:val="000000"/>
                <w:sz w:val="20"/>
              </w:rPr>
              <w:t xml:space="preserve">
ІІБ КҚП тобы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r>
              <w:br/>
            </w:r>
            <w:r>
              <w:rPr>
                <w:rFonts w:ascii="Times New Roman"/>
                <w:b w:val="false"/>
                <w:i w:val="false"/>
                <w:color w:val="000000"/>
                <w:sz w:val="20"/>
              </w:rPr>
              <w:t xml:space="preserve">
Пресновка ауылы, </w:t>
            </w:r>
            <w:r>
              <w:br/>
            </w:r>
            <w:r>
              <w:rPr>
                <w:rFonts w:ascii="Times New Roman"/>
                <w:b w:val="false"/>
                <w:i w:val="false"/>
                <w:color w:val="000000"/>
                <w:sz w:val="20"/>
              </w:rPr>
              <w:t xml:space="preserve">
Достық к-сі, 17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8-(7154-4)-2-14-91 (деж.) </w:t>
            </w:r>
            <w:r>
              <w:br/>
            </w:r>
            <w:r>
              <w:rPr>
                <w:rFonts w:ascii="Times New Roman"/>
                <w:b w:val="false"/>
                <w:i w:val="false"/>
                <w:color w:val="000000"/>
                <w:sz w:val="20"/>
              </w:rPr>
              <w:t xml:space="preserve">
-2-12-41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w:t>
            </w:r>
            <w:r>
              <w:br/>
            </w:r>
            <w:r>
              <w:rPr>
                <w:rFonts w:ascii="Times New Roman"/>
                <w:b w:val="false"/>
                <w:i w:val="false"/>
                <w:color w:val="000000"/>
                <w:sz w:val="20"/>
              </w:rPr>
              <w:t xml:space="preserve">
ның ІІБ КҚП тобы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w:t>
            </w:r>
            <w:r>
              <w:br/>
            </w:r>
            <w:r>
              <w:rPr>
                <w:rFonts w:ascii="Times New Roman"/>
                <w:b w:val="false"/>
                <w:i w:val="false"/>
                <w:color w:val="000000"/>
                <w:sz w:val="20"/>
              </w:rPr>
              <w:t xml:space="preserve">
Бишкул ауылы, </w:t>
            </w:r>
            <w:r>
              <w:br/>
            </w:r>
            <w:r>
              <w:rPr>
                <w:rFonts w:ascii="Times New Roman"/>
                <w:b w:val="false"/>
                <w:i w:val="false"/>
                <w:color w:val="000000"/>
                <w:sz w:val="20"/>
              </w:rPr>
              <w:t xml:space="preserve">
Гагарин к-сі, 8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8-(7153-8)-2-17-02 (деж.) </w:t>
            </w:r>
            <w:r>
              <w:br/>
            </w:r>
            <w:r>
              <w:rPr>
                <w:rFonts w:ascii="Times New Roman"/>
                <w:b w:val="false"/>
                <w:i w:val="false"/>
                <w:color w:val="000000"/>
                <w:sz w:val="20"/>
              </w:rPr>
              <w:t xml:space="preserve">
-2-19-66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ауданының </w:t>
            </w:r>
            <w:r>
              <w:br/>
            </w:r>
            <w:r>
              <w:rPr>
                <w:rFonts w:ascii="Times New Roman"/>
                <w:b w:val="false"/>
                <w:i w:val="false"/>
                <w:color w:val="000000"/>
                <w:sz w:val="20"/>
              </w:rPr>
              <w:t xml:space="preserve">
ІІБ КҚП тобы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 </w:t>
            </w:r>
            <w:r>
              <w:br/>
            </w:r>
            <w:r>
              <w:rPr>
                <w:rFonts w:ascii="Times New Roman"/>
                <w:b w:val="false"/>
                <w:i w:val="false"/>
                <w:color w:val="000000"/>
                <w:sz w:val="20"/>
              </w:rPr>
              <w:t xml:space="preserve">
Мамлютка қаласы </w:t>
            </w:r>
            <w:r>
              <w:br/>
            </w:r>
            <w:r>
              <w:rPr>
                <w:rFonts w:ascii="Times New Roman"/>
                <w:b w:val="false"/>
                <w:i w:val="false"/>
                <w:color w:val="000000"/>
                <w:sz w:val="20"/>
              </w:rPr>
              <w:t xml:space="preserve">
Ленин к-сі, 45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8-(7154-1)-2-15-51 (деж.) </w:t>
            </w:r>
            <w:r>
              <w:br/>
            </w:r>
            <w:r>
              <w:rPr>
                <w:rFonts w:ascii="Times New Roman"/>
                <w:b w:val="false"/>
                <w:i w:val="false"/>
                <w:color w:val="000000"/>
                <w:sz w:val="20"/>
              </w:rPr>
              <w:t xml:space="preserve">
-2-15-66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 </w:t>
            </w:r>
            <w:r>
              <w:br/>
            </w:r>
            <w:r>
              <w:rPr>
                <w:rFonts w:ascii="Times New Roman"/>
                <w:b w:val="false"/>
                <w:i w:val="false"/>
                <w:color w:val="000000"/>
                <w:sz w:val="20"/>
              </w:rPr>
              <w:t xml:space="preserve">
ның ІІБ КҚП тобы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 </w:t>
            </w:r>
            <w:r>
              <w:br/>
            </w:r>
            <w:r>
              <w:rPr>
                <w:rFonts w:ascii="Times New Roman"/>
                <w:b w:val="false"/>
                <w:i w:val="false"/>
                <w:color w:val="000000"/>
                <w:sz w:val="20"/>
              </w:rPr>
              <w:t xml:space="preserve">
Сергеевка қаласы </w:t>
            </w:r>
            <w:r>
              <w:br/>
            </w:r>
            <w:r>
              <w:rPr>
                <w:rFonts w:ascii="Times New Roman"/>
                <w:b w:val="false"/>
                <w:i w:val="false"/>
                <w:color w:val="000000"/>
                <w:sz w:val="20"/>
              </w:rPr>
              <w:t xml:space="preserve">
Шал ақын к-сі, 14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8-(7153-4)-2-09-10 (деж.) </w:t>
            </w:r>
            <w:r>
              <w:br/>
            </w:r>
            <w:r>
              <w:rPr>
                <w:rFonts w:ascii="Times New Roman"/>
                <w:b w:val="false"/>
                <w:i w:val="false"/>
                <w:color w:val="000000"/>
                <w:sz w:val="20"/>
              </w:rPr>
              <w:t xml:space="preserve">
-2-04-35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Тайыншы ауданының </w:t>
            </w:r>
            <w:r>
              <w:br/>
            </w:r>
            <w:r>
              <w:rPr>
                <w:rFonts w:ascii="Times New Roman"/>
                <w:b w:val="false"/>
                <w:i w:val="false"/>
                <w:color w:val="000000"/>
                <w:sz w:val="20"/>
              </w:rPr>
              <w:t xml:space="preserve">
ІІБ КҚП тобы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Тайыншы ауданы </w:t>
            </w:r>
            <w:r>
              <w:br/>
            </w:r>
            <w:r>
              <w:rPr>
                <w:rFonts w:ascii="Times New Roman"/>
                <w:b w:val="false"/>
                <w:i w:val="false"/>
                <w:color w:val="000000"/>
                <w:sz w:val="20"/>
              </w:rPr>
              <w:t xml:space="preserve">
Тайыншы қаласы </w:t>
            </w:r>
            <w:r>
              <w:br/>
            </w:r>
            <w:r>
              <w:rPr>
                <w:rFonts w:ascii="Times New Roman"/>
                <w:b w:val="false"/>
                <w:i w:val="false"/>
                <w:color w:val="000000"/>
                <w:sz w:val="20"/>
              </w:rPr>
              <w:t xml:space="preserve">
Конституция к-сі, 199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8-(7153-6)-2-28-75 (деж.) </w:t>
            </w:r>
            <w:r>
              <w:br/>
            </w:r>
            <w:r>
              <w:rPr>
                <w:rFonts w:ascii="Times New Roman"/>
                <w:b w:val="false"/>
                <w:i w:val="false"/>
                <w:color w:val="000000"/>
                <w:sz w:val="20"/>
              </w:rPr>
              <w:t xml:space="preserve">
-2-17-38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w:t>
            </w:r>
            <w:r>
              <w:br/>
            </w:r>
            <w:r>
              <w:rPr>
                <w:rFonts w:ascii="Times New Roman"/>
                <w:b w:val="false"/>
                <w:i w:val="false"/>
                <w:color w:val="000000"/>
                <w:sz w:val="20"/>
              </w:rPr>
              <w:t xml:space="preserve">
ның ІІБ КҚП тобы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w:t>
            </w:r>
            <w:r>
              <w:br/>
            </w:r>
            <w:r>
              <w:rPr>
                <w:rFonts w:ascii="Times New Roman"/>
                <w:b w:val="false"/>
                <w:i w:val="false"/>
                <w:color w:val="000000"/>
                <w:sz w:val="20"/>
              </w:rPr>
              <w:t xml:space="preserve">
Тимирязево ауылы </w:t>
            </w:r>
            <w:r>
              <w:br/>
            </w:r>
            <w:r>
              <w:rPr>
                <w:rFonts w:ascii="Times New Roman"/>
                <w:b w:val="false"/>
                <w:i w:val="false"/>
                <w:color w:val="000000"/>
                <w:sz w:val="20"/>
              </w:rPr>
              <w:t xml:space="preserve">
Плетнева к-сі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8-(7153-7)-2-15-85 (деж.)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w:t>
            </w:r>
            <w:r>
              <w:br/>
            </w:r>
            <w:r>
              <w:rPr>
                <w:rFonts w:ascii="Times New Roman"/>
                <w:b w:val="false"/>
                <w:i w:val="false"/>
                <w:color w:val="000000"/>
                <w:sz w:val="20"/>
              </w:rPr>
              <w:t xml:space="preserve">
ның ІІБ КҚП тобы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w:t>
            </w:r>
            <w:r>
              <w:br/>
            </w:r>
            <w:r>
              <w:rPr>
                <w:rFonts w:ascii="Times New Roman"/>
                <w:b w:val="false"/>
                <w:i w:val="false"/>
                <w:color w:val="000000"/>
                <w:sz w:val="20"/>
              </w:rPr>
              <w:t xml:space="preserve">
Кішкенекөл ауылы </w:t>
            </w:r>
            <w:r>
              <w:br/>
            </w:r>
            <w:r>
              <w:rPr>
                <w:rFonts w:ascii="Times New Roman"/>
                <w:b w:val="false"/>
                <w:i w:val="false"/>
                <w:color w:val="000000"/>
                <w:sz w:val="20"/>
              </w:rPr>
              <w:t xml:space="preserve">
Ш.Уәлиханов к-сі, 88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8-(7153-2)-2-12-02 (деж.) </w:t>
            </w:r>
            <w:r>
              <w:br/>
            </w:r>
            <w:r>
              <w:rPr>
                <w:rFonts w:ascii="Times New Roman"/>
                <w:b w:val="false"/>
                <w:i w:val="false"/>
                <w:color w:val="000000"/>
                <w:sz w:val="20"/>
              </w:rPr>
              <w:t xml:space="preserve">
-2-24-51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ауда- </w:t>
            </w:r>
            <w:r>
              <w:br/>
            </w:r>
            <w:r>
              <w:rPr>
                <w:rFonts w:ascii="Times New Roman"/>
                <w:b w:val="false"/>
                <w:i w:val="false"/>
                <w:color w:val="000000"/>
                <w:sz w:val="20"/>
              </w:rPr>
              <w:t xml:space="preserve">
нының ІІБ КҚП </w:t>
            </w:r>
            <w:r>
              <w:br/>
            </w:r>
            <w:r>
              <w:rPr>
                <w:rFonts w:ascii="Times New Roman"/>
                <w:b w:val="false"/>
                <w:i w:val="false"/>
                <w:color w:val="000000"/>
                <w:sz w:val="20"/>
              </w:rPr>
              <w:t xml:space="preserve">
тобы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ауданы </w:t>
            </w:r>
            <w:r>
              <w:br/>
            </w:r>
            <w:r>
              <w:rPr>
                <w:rFonts w:ascii="Times New Roman"/>
                <w:b w:val="false"/>
                <w:i w:val="false"/>
                <w:color w:val="000000"/>
                <w:sz w:val="20"/>
              </w:rPr>
              <w:t xml:space="preserve">
Новоишимский ауылы </w:t>
            </w:r>
            <w:r>
              <w:br/>
            </w:r>
            <w:r>
              <w:rPr>
                <w:rFonts w:ascii="Times New Roman"/>
                <w:b w:val="false"/>
                <w:i w:val="false"/>
                <w:color w:val="000000"/>
                <w:sz w:val="20"/>
              </w:rPr>
              <w:t xml:space="preserve">
Әуелбеков к-сі, 56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8-(7153-5)-2-14-43 (деж.) </w:t>
            </w:r>
            <w:r>
              <w:br/>
            </w:r>
            <w:r>
              <w:rPr>
                <w:rFonts w:ascii="Times New Roman"/>
                <w:b w:val="false"/>
                <w:i w:val="false"/>
                <w:color w:val="000000"/>
                <w:sz w:val="20"/>
              </w:rPr>
              <w:t xml:space="preserve">
-2-11-89 </w:t>
            </w:r>
          </w:p>
        </w:tc>
      </w:tr>
    </w:tbl>
    <w:p>
      <w:pPr>
        <w:spacing w:after="0"/>
        <w:ind w:left="0"/>
        <w:jc w:val="both"/>
      </w:pPr>
      <w:r>
        <w:rPr>
          <w:rFonts w:ascii="Times New Roman"/>
          <w:b/>
          <w:i w:val="false"/>
          <w:color w:val="000000"/>
          <w:sz w:val="28"/>
        </w:rPr>
        <w:t xml:space="preserve">Оңтүстік Қазақстан облысы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913"/>
        <w:gridCol w:w="4753"/>
        <w:gridCol w:w="303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Бөлімінің атауы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Телефондары </w:t>
            </w:r>
          </w:p>
        </w:tc>
      </w:tr>
      <w:tr>
        <w:trPr>
          <w:trHeight w:val="9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ІІД Көші-қон полициясы басқармасы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w:t>
            </w:r>
            <w:r>
              <w:br/>
            </w:r>
            <w:r>
              <w:rPr>
                <w:rFonts w:ascii="Times New Roman"/>
                <w:b w:val="false"/>
                <w:i w:val="false"/>
                <w:color w:val="000000"/>
                <w:sz w:val="20"/>
              </w:rPr>
              <w:t xml:space="preserve">
Желтоқсан к-сі, 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 </w:t>
            </w:r>
            <w:r>
              <w:br/>
            </w:r>
            <w:r>
              <w:rPr>
                <w:rFonts w:ascii="Times New Roman"/>
                <w:b w:val="false"/>
                <w:i w:val="false"/>
                <w:color w:val="000000"/>
                <w:sz w:val="20"/>
              </w:rPr>
              <w:t xml:space="preserve">
53-41-10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w:t>
            </w:r>
            <w:r>
              <w:br/>
            </w:r>
            <w:r>
              <w:rPr>
                <w:rFonts w:ascii="Times New Roman"/>
                <w:b w:val="false"/>
                <w:i w:val="false"/>
                <w:color w:val="000000"/>
                <w:sz w:val="20"/>
              </w:rPr>
              <w:t xml:space="preserve">
Еңбекші ауданы </w:t>
            </w:r>
            <w:r>
              <w:br/>
            </w:r>
            <w:r>
              <w:rPr>
                <w:rFonts w:ascii="Times New Roman"/>
                <w:b w:val="false"/>
                <w:i w:val="false"/>
                <w:color w:val="000000"/>
                <w:sz w:val="20"/>
              </w:rPr>
              <w:t xml:space="preserve">
ІІБ КҚП бөлім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w:t>
            </w:r>
            <w:r>
              <w:br/>
            </w:r>
            <w:r>
              <w:rPr>
                <w:rFonts w:ascii="Times New Roman"/>
                <w:b w:val="false"/>
                <w:i w:val="false"/>
                <w:color w:val="000000"/>
                <w:sz w:val="20"/>
              </w:rPr>
              <w:t xml:space="preserve">
Фурманов к-сі, 110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 57-25-31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w:t>
            </w:r>
            <w:r>
              <w:br/>
            </w:r>
            <w:r>
              <w:rPr>
                <w:rFonts w:ascii="Times New Roman"/>
                <w:b w:val="false"/>
                <w:i w:val="false"/>
                <w:color w:val="000000"/>
                <w:sz w:val="20"/>
              </w:rPr>
              <w:t xml:space="preserve">
Абай ауданының </w:t>
            </w:r>
            <w:r>
              <w:br/>
            </w:r>
            <w:r>
              <w:rPr>
                <w:rFonts w:ascii="Times New Roman"/>
                <w:b w:val="false"/>
                <w:i w:val="false"/>
                <w:color w:val="000000"/>
                <w:sz w:val="20"/>
              </w:rPr>
              <w:t xml:space="preserve">
ІІБ КҚП бөлімі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w:t>
            </w:r>
            <w:r>
              <w:br/>
            </w:r>
            <w:r>
              <w:rPr>
                <w:rFonts w:ascii="Times New Roman"/>
                <w:b w:val="false"/>
                <w:i w:val="false"/>
                <w:color w:val="000000"/>
                <w:sz w:val="20"/>
              </w:rPr>
              <w:t xml:space="preserve">
Қалдаяков к-сі, 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 56-02-57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w:t>
            </w:r>
            <w:r>
              <w:br/>
            </w:r>
            <w:r>
              <w:rPr>
                <w:rFonts w:ascii="Times New Roman"/>
                <w:b w:val="false"/>
                <w:i w:val="false"/>
                <w:color w:val="000000"/>
                <w:sz w:val="20"/>
              </w:rPr>
              <w:t xml:space="preserve">
Әль-Фараби ауда- </w:t>
            </w:r>
            <w:r>
              <w:br/>
            </w:r>
            <w:r>
              <w:rPr>
                <w:rFonts w:ascii="Times New Roman"/>
                <w:b w:val="false"/>
                <w:i w:val="false"/>
                <w:color w:val="000000"/>
                <w:sz w:val="20"/>
              </w:rPr>
              <w:t xml:space="preserve">
нының ІІБ КҚП </w:t>
            </w:r>
            <w:r>
              <w:br/>
            </w:r>
            <w:r>
              <w:rPr>
                <w:rFonts w:ascii="Times New Roman"/>
                <w:b w:val="false"/>
                <w:i w:val="false"/>
                <w:color w:val="000000"/>
                <w:sz w:val="20"/>
              </w:rPr>
              <w:t xml:space="preserve">
бөлімі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Желтоқсан к-сі, 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 53-72-74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ауданы, </w:t>
            </w:r>
            <w:r>
              <w:br/>
            </w:r>
            <w:r>
              <w:rPr>
                <w:rFonts w:ascii="Times New Roman"/>
                <w:b w:val="false"/>
                <w:i w:val="false"/>
                <w:color w:val="000000"/>
                <w:sz w:val="20"/>
              </w:rPr>
              <w:t xml:space="preserve">
Арыс қаласы </w:t>
            </w:r>
            <w:r>
              <w:br/>
            </w:r>
            <w:r>
              <w:rPr>
                <w:rFonts w:ascii="Times New Roman"/>
                <w:b w:val="false"/>
                <w:i w:val="false"/>
                <w:color w:val="000000"/>
                <w:sz w:val="20"/>
              </w:rPr>
              <w:t xml:space="preserve">
Ауэзов к-сі, н/ж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8(725-240) 5-42-94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ауданының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ауданы, </w:t>
            </w:r>
            <w:r>
              <w:br/>
            </w:r>
            <w:r>
              <w:rPr>
                <w:rFonts w:ascii="Times New Roman"/>
                <w:b w:val="false"/>
                <w:i w:val="false"/>
                <w:color w:val="000000"/>
                <w:sz w:val="20"/>
              </w:rPr>
              <w:t xml:space="preserve">
Шаян ауылы, </w:t>
            </w:r>
            <w:r>
              <w:br/>
            </w:r>
            <w:r>
              <w:rPr>
                <w:rFonts w:ascii="Times New Roman"/>
                <w:b w:val="false"/>
                <w:i w:val="false"/>
                <w:color w:val="000000"/>
                <w:sz w:val="20"/>
              </w:rPr>
              <w:t xml:space="preserve">
Бәйдібек к-сі, н/ж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8(725-248)2-15-94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ауданы- </w:t>
            </w:r>
            <w:r>
              <w:br/>
            </w:r>
            <w:r>
              <w:rPr>
                <w:rFonts w:ascii="Times New Roman"/>
                <w:b w:val="false"/>
                <w:i w:val="false"/>
                <w:color w:val="000000"/>
                <w:sz w:val="20"/>
              </w:rPr>
              <w:t xml:space="preserve">
ның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ауданы, </w:t>
            </w:r>
            <w:r>
              <w:br/>
            </w:r>
            <w:r>
              <w:rPr>
                <w:rFonts w:ascii="Times New Roman"/>
                <w:b w:val="false"/>
                <w:i w:val="false"/>
                <w:color w:val="000000"/>
                <w:sz w:val="20"/>
              </w:rPr>
              <w:t xml:space="preserve">
Қазығұрт ауылы, </w:t>
            </w:r>
            <w:r>
              <w:br/>
            </w:r>
            <w:r>
              <w:rPr>
                <w:rFonts w:ascii="Times New Roman"/>
                <w:b w:val="false"/>
                <w:i w:val="false"/>
                <w:color w:val="000000"/>
                <w:sz w:val="20"/>
              </w:rPr>
              <w:t xml:space="preserve">
Қонаев к-сі, н/ж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8(725-239) 2-13-43 </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ауданының </w:t>
            </w:r>
            <w:r>
              <w:br/>
            </w:r>
            <w:r>
              <w:rPr>
                <w:rFonts w:ascii="Times New Roman"/>
                <w:b w:val="false"/>
                <w:i w:val="false"/>
                <w:color w:val="000000"/>
                <w:sz w:val="20"/>
              </w:rPr>
              <w:t xml:space="preserve">
ІІБ КҚП бөлімі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қаласы, Жамбыл к-сі, н/ж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8(725-236)3-34-61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 </w:t>
            </w:r>
            <w:r>
              <w:br/>
            </w:r>
            <w:r>
              <w:rPr>
                <w:rFonts w:ascii="Times New Roman"/>
                <w:b w:val="false"/>
                <w:i w:val="false"/>
                <w:color w:val="000000"/>
                <w:sz w:val="20"/>
              </w:rPr>
              <w:t xml:space="preserve">
ның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 </w:t>
            </w:r>
            <w:r>
              <w:br/>
            </w:r>
            <w:r>
              <w:rPr>
                <w:rFonts w:ascii="Times New Roman"/>
                <w:b w:val="false"/>
                <w:i w:val="false"/>
                <w:color w:val="000000"/>
                <w:sz w:val="20"/>
              </w:rPr>
              <w:t xml:space="preserve">
Жетісай қаласы, </w:t>
            </w:r>
            <w:r>
              <w:br/>
            </w:r>
            <w:r>
              <w:rPr>
                <w:rFonts w:ascii="Times New Roman"/>
                <w:b w:val="false"/>
                <w:i w:val="false"/>
                <w:color w:val="000000"/>
                <w:sz w:val="20"/>
              </w:rPr>
              <w:t xml:space="preserve">
М.Әуезов к-сі, н/ж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8(725-234) </w:t>
            </w:r>
            <w:r>
              <w:br/>
            </w:r>
            <w:r>
              <w:rPr>
                <w:rFonts w:ascii="Times New Roman"/>
                <w:b w:val="false"/>
                <w:i w:val="false"/>
                <w:color w:val="000000"/>
                <w:sz w:val="20"/>
              </w:rPr>
              <w:t xml:space="preserve">
6-70-20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ауданының </w:t>
            </w:r>
            <w:r>
              <w:br/>
            </w:r>
            <w:r>
              <w:rPr>
                <w:rFonts w:ascii="Times New Roman"/>
                <w:b w:val="false"/>
                <w:i w:val="false"/>
                <w:color w:val="000000"/>
                <w:sz w:val="20"/>
              </w:rPr>
              <w:t xml:space="preserve">
ІІБ 1-ПБ КҚП </w:t>
            </w:r>
            <w:r>
              <w:br/>
            </w:r>
            <w:r>
              <w:rPr>
                <w:rFonts w:ascii="Times New Roman"/>
                <w:b w:val="false"/>
                <w:i w:val="false"/>
                <w:color w:val="000000"/>
                <w:sz w:val="20"/>
              </w:rPr>
              <w:t xml:space="preserve">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 </w:t>
            </w:r>
            <w:r>
              <w:br/>
            </w:r>
            <w:r>
              <w:rPr>
                <w:rFonts w:ascii="Times New Roman"/>
                <w:b w:val="false"/>
                <w:i w:val="false"/>
                <w:color w:val="000000"/>
                <w:sz w:val="20"/>
              </w:rPr>
              <w:t xml:space="preserve">
Асық-Ата ауылы, </w:t>
            </w:r>
            <w:r>
              <w:br/>
            </w:r>
            <w:r>
              <w:rPr>
                <w:rFonts w:ascii="Times New Roman"/>
                <w:b w:val="false"/>
                <w:i w:val="false"/>
                <w:color w:val="000000"/>
                <w:sz w:val="20"/>
              </w:rPr>
              <w:t xml:space="preserve">
Тлеубаев к-сі, н/ж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8(725-242) </w:t>
            </w:r>
            <w:r>
              <w:br/>
            </w:r>
            <w:r>
              <w:rPr>
                <w:rFonts w:ascii="Times New Roman"/>
                <w:b w:val="false"/>
                <w:i w:val="false"/>
                <w:color w:val="000000"/>
                <w:sz w:val="20"/>
              </w:rPr>
              <w:t xml:space="preserve">
4-29-65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ауданының </w:t>
            </w:r>
            <w:r>
              <w:br/>
            </w:r>
            <w:r>
              <w:rPr>
                <w:rFonts w:ascii="Times New Roman"/>
                <w:b w:val="false"/>
                <w:i w:val="false"/>
                <w:color w:val="000000"/>
                <w:sz w:val="20"/>
              </w:rPr>
              <w:t xml:space="preserve">
2-ПБ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 </w:t>
            </w:r>
            <w:r>
              <w:br/>
            </w:r>
            <w:r>
              <w:rPr>
                <w:rFonts w:ascii="Times New Roman"/>
                <w:b w:val="false"/>
                <w:i w:val="false"/>
                <w:color w:val="000000"/>
                <w:sz w:val="20"/>
              </w:rPr>
              <w:t xml:space="preserve">
Мырзакент ауылы, </w:t>
            </w:r>
            <w:r>
              <w:br/>
            </w:r>
            <w:r>
              <w:rPr>
                <w:rFonts w:ascii="Times New Roman"/>
                <w:b w:val="false"/>
                <w:i w:val="false"/>
                <w:color w:val="000000"/>
                <w:sz w:val="20"/>
              </w:rPr>
              <w:t xml:space="preserve">
Мадиходжаев к-сі, н/ж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8(725-241) 2-10-74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ауданы- </w:t>
            </w:r>
            <w:r>
              <w:br/>
            </w:r>
            <w:r>
              <w:rPr>
                <w:rFonts w:ascii="Times New Roman"/>
                <w:b w:val="false"/>
                <w:i w:val="false"/>
                <w:color w:val="000000"/>
                <w:sz w:val="20"/>
              </w:rPr>
              <w:t xml:space="preserve">
ның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ауданы, </w:t>
            </w:r>
            <w:r>
              <w:br/>
            </w:r>
            <w:r>
              <w:rPr>
                <w:rFonts w:ascii="Times New Roman"/>
                <w:b w:val="false"/>
                <w:i w:val="false"/>
                <w:color w:val="000000"/>
                <w:sz w:val="20"/>
              </w:rPr>
              <w:t xml:space="preserve">
Темірлановка ауылы, </w:t>
            </w:r>
            <w:r>
              <w:br/>
            </w:r>
            <w:r>
              <w:rPr>
                <w:rFonts w:ascii="Times New Roman"/>
                <w:b w:val="false"/>
                <w:i w:val="false"/>
                <w:color w:val="000000"/>
                <w:sz w:val="20"/>
              </w:rPr>
              <w:t xml:space="preserve">
Т.Рысқұлов к-сі, 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8(725-230) </w:t>
            </w:r>
            <w:r>
              <w:br/>
            </w:r>
            <w:r>
              <w:rPr>
                <w:rFonts w:ascii="Times New Roman"/>
                <w:b w:val="false"/>
                <w:i w:val="false"/>
                <w:color w:val="000000"/>
                <w:sz w:val="20"/>
              </w:rPr>
              <w:t xml:space="preserve">
2-14-13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w:t>
            </w:r>
            <w:r>
              <w:br/>
            </w:r>
            <w:r>
              <w:rPr>
                <w:rFonts w:ascii="Times New Roman"/>
                <w:b w:val="false"/>
                <w:i w:val="false"/>
                <w:color w:val="000000"/>
                <w:sz w:val="20"/>
              </w:rPr>
              <w:t xml:space="preserve">
Шәуілдер ауылы, </w:t>
            </w:r>
            <w:r>
              <w:br/>
            </w:r>
            <w:r>
              <w:rPr>
                <w:rFonts w:ascii="Times New Roman"/>
                <w:b w:val="false"/>
                <w:i w:val="false"/>
                <w:color w:val="000000"/>
                <w:sz w:val="20"/>
              </w:rPr>
              <w:t xml:space="preserve">
Сәрсенбаев к-сі, 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8(725-244) 2-12-59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ауданының </w:t>
            </w:r>
            <w:r>
              <w:br/>
            </w:r>
            <w:r>
              <w:rPr>
                <w:rFonts w:ascii="Times New Roman"/>
                <w:b w:val="false"/>
                <w:i w:val="false"/>
                <w:color w:val="000000"/>
                <w:sz w:val="20"/>
              </w:rPr>
              <w:t xml:space="preserve">
ІІБ КҚП бөлімі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ауданы, </w:t>
            </w:r>
            <w:r>
              <w:br/>
            </w:r>
            <w:r>
              <w:rPr>
                <w:rFonts w:ascii="Times New Roman"/>
                <w:b w:val="false"/>
                <w:i w:val="false"/>
                <w:color w:val="000000"/>
                <w:sz w:val="20"/>
              </w:rPr>
              <w:t xml:space="preserve">
Ақсу ауылы </w:t>
            </w:r>
            <w:r>
              <w:br/>
            </w:r>
            <w:r>
              <w:rPr>
                <w:rFonts w:ascii="Times New Roman"/>
                <w:b w:val="false"/>
                <w:i w:val="false"/>
                <w:color w:val="000000"/>
                <w:sz w:val="20"/>
              </w:rPr>
              <w:t xml:space="preserve">
Жібек-Жолы к-сі, н/ж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8(725-231) </w:t>
            </w:r>
            <w:r>
              <w:br/>
            </w:r>
            <w:r>
              <w:rPr>
                <w:rFonts w:ascii="Times New Roman"/>
                <w:b w:val="false"/>
                <w:i w:val="false"/>
                <w:color w:val="000000"/>
                <w:sz w:val="20"/>
              </w:rPr>
              <w:t xml:space="preserve">
2-18-63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ауданы- </w:t>
            </w:r>
            <w:r>
              <w:br/>
            </w:r>
            <w:r>
              <w:rPr>
                <w:rFonts w:ascii="Times New Roman"/>
                <w:b w:val="false"/>
                <w:i w:val="false"/>
                <w:color w:val="000000"/>
                <w:sz w:val="20"/>
              </w:rPr>
              <w:t xml:space="preserve">
ның ІІБ КҚП бөлімі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ауданы, </w:t>
            </w:r>
            <w:r>
              <w:br/>
            </w:r>
            <w:r>
              <w:rPr>
                <w:rFonts w:ascii="Times New Roman"/>
                <w:b w:val="false"/>
                <w:i w:val="false"/>
                <w:color w:val="000000"/>
                <w:sz w:val="20"/>
              </w:rPr>
              <w:t xml:space="preserve">
Сарыағаш қаласы, </w:t>
            </w:r>
            <w:r>
              <w:br/>
            </w:r>
            <w:r>
              <w:rPr>
                <w:rFonts w:ascii="Times New Roman"/>
                <w:b w:val="false"/>
                <w:i w:val="false"/>
                <w:color w:val="000000"/>
                <w:sz w:val="20"/>
              </w:rPr>
              <w:t xml:space="preserve">
Майлы Қожа к-сі, н/ж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8(725-237) 2-18-77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ауданы- </w:t>
            </w:r>
            <w:r>
              <w:br/>
            </w:r>
            <w:r>
              <w:rPr>
                <w:rFonts w:ascii="Times New Roman"/>
                <w:b w:val="false"/>
                <w:i w:val="false"/>
                <w:color w:val="000000"/>
                <w:sz w:val="20"/>
              </w:rPr>
              <w:t xml:space="preserve">
ның ІІБ ПБ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 ауданы, </w:t>
            </w:r>
            <w:r>
              <w:br/>
            </w:r>
            <w:r>
              <w:rPr>
                <w:rFonts w:ascii="Times New Roman"/>
                <w:b w:val="false"/>
                <w:i w:val="false"/>
                <w:color w:val="000000"/>
                <w:sz w:val="20"/>
              </w:rPr>
              <w:t xml:space="preserve">
Абай ауылы, </w:t>
            </w:r>
            <w:r>
              <w:br/>
            </w:r>
            <w:r>
              <w:rPr>
                <w:rFonts w:ascii="Times New Roman"/>
                <w:b w:val="false"/>
                <w:i w:val="false"/>
                <w:color w:val="000000"/>
                <w:sz w:val="20"/>
              </w:rPr>
              <w:t xml:space="preserve">
Канаев к-сі, 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8(725-232) </w:t>
            </w:r>
            <w:r>
              <w:br/>
            </w:r>
            <w:r>
              <w:rPr>
                <w:rFonts w:ascii="Times New Roman"/>
                <w:b w:val="false"/>
                <w:i w:val="false"/>
                <w:color w:val="000000"/>
                <w:sz w:val="20"/>
              </w:rPr>
              <w:t xml:space="preserve">
3-14-76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ауданы, Шолақ-Корған ауылы, </w:t>
            </w:r>
            <w:r>
              <w:br/>
            </w:r>
            <w:r>
              <w:rPr>
                <w:rFonts w:ascii="Times New Roman"/>
                <w:b w:val="false"/>
                <w:i w:val="false"/>
                <w:color w:val="000000"/>
                <w:sz w:val="20"/>
              </w:rPr>
              <w:t xml:space="preserve">
Жібек-Жолы к-сі, н/ж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8(725-246) 2-10-62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Төлеби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Төлеби ауданы, </w:t>
            </w:r>
            <w:r>
              <w:br/>
            </w:r>
            <w:r>
              <w:rPr>
                <w:rFonts w:ascii="Times New Roman"/>
                <w:b w:val="false"/>
                <w:i w:val="false"/>
                <w:color w:val="000000"/>
                <w:sz w:val="20"/>
              </w:rPr>
              <w:t xml:space="preserve">
Ленгер қаласы, </w:t>
            </w:r>
            <w:r>
              <w:br/>
            </w:r>
            <w:r>
              <w:rPr>
                <w:rFonts w:ascii="Times New Roman"/>
                <w:b w:val="false"/>
                <w:i w:val="false"/>
                <w:color w:val="000000"/>
                <w:sz w:val="20"/>
              </w:rPr>
              <w:t xml:space="preserve">
Жамбыл к-сі, н/ж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8(725-247) 6-10-79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қаласы- </w:t>
            </w:r>
            <w:r>
              <w:br/>
            </w:r>
            <w:r>
              <w:rPr>
                <w:rFonts w:ascii="Times New Roman"/>
                <w:b w:val="false"/>
                <w:i w:val="false"/>
                <w:color w:val="000000"/>
                <w:sz w:val="20"/>
              </w:rPr>
              <w:t xml:space="preserve">
ның ІІБ КҚП бөлімі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қаласы, </w:t>
            </w:r>
            <w:r>
              <w:br/>
            </w:r>
            <w:r>
              <w:rPr>
                <w:rFonts w:ascii="Times New Roman"/>
                <w:b w:val="false"/>
                <w:i w:val="false"/>
                <w:color w:val="000000"/>
                <w:sz w:val="20"/>
              </w:rPr>
              <w:t xml:space="preserve">
Ерубаев к-сі, н/ж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8(725-233) 4-12-83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ауданы- </w:t>
            </w:r>
            <w:r>
              <w:br/>
            </w:r>
            <w:r>
              <w:rPr>
                <w:rFonts w:ascii="Times New Roman"/>
                <w:b w:val="false"/>
                <w:i w:val="false"/>
                <w:color w:val="000000"/>
                <w:sz w:val="20"/>
              </w:rPr>
              <w:t xml:space="preserve">
ның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ауданы, </w:t>
            </w:r>
            <w:r>
              <w:br/>
            </w:r>
            <w:r>
              <w:rPr>
                <w:rFonts w:ascii="Times New Roman"/>
                <w:b w:val="false"/>
                <w:i w:val="false"/>
                <w:color w:val="000000"/>
                <w:sz w:val="20"/>
              </w:rPr>
              <w:t xml:space="preserve">
Т.Рысқұлов ауылы, </w:t>
            </w:r>
            <w:r>
              <w:br/>
            </w:r>
            <w:r>
              <w:rPr>
                <w:rFonts w:ascii="Times New Roman"/>
                <w:b w:val="false"/>
                <w:i w:val="false"/>
                <w:color w:val="000000"/>
                <w:sz w:val="20"/>
              </w:rPr>
              <w:t xml:space="preserve">
Рысқұлов к-сі, 198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8(725-238) 5-14-47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ауданының </w:t>
            </w:r>
            <w:r>
              <w:br/>
            </w:r>
            <w:r>
              <w:rPr>
                <w:rFonts w:ascii="Times New Roman"/>
                <w:b w:val="false"/>
                <w:i w:val="false"/>
                <w:color w:val="000000"/>
                <w:sz w:val="20"/>
              </w:rPr>
              <w:t xml:space="preserve">
ІІБ КҚП тобы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ауданы, </w:t>
            </w:r>
            <w:r>
              <w:br/>
            </w:r>
            <w:r>
              <w:rPr>
                <w:rFonts w:ascii="Times New Roman"/>
                <w:b w:val="false"/>
                <w:i w:val="false"/>
                <w:color w:val="000000"/>
                <w:sz w:val="20"/>
              </w:rPr>
              <w:t xml:space="preserve">
Шардара қаласы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8(725-235) 2-19-35 </w:t>
            </w:r>
          </w:p>
        </w:tc>
      </w:tr>
    </w:tbl>
    <w:bookmarkStart w:name="z170" w:id="169"/>
    <w:p>
      <w:pPr>
        <w:spacing w:after="0"/>
        <w:ind w:left="0"/>
        <w:jc w:val="both"/>
      </w:pPr>
      <w:r>
        <w:rPr>
          <w:rFonts w:ascii="Times New Roman"/>
          <w:b w:val="false"/>
          <w:i w:val="false"/>
          <w:color w:val="000000"/>
          <w:sz w:val="28"/>
        </w:rPr>
        <w:t xml:space="preserve">
                          "Қазақстан Республикасының азаматтығына </w:t>
      </w:r>
      <w:r>
        <w:br/>
      </w:r>
      <w:r>
        <w:rPr>
          <w:rFonts w:ascii="Times New Roman"/>
          <w:b w:val="false"/>
          <w:i w:val="false"/>
          <w:color w:val="000000"/>
          <w:sz w:val="28"/>
        </w:rPr>
        <w:t xml:space="preserve">
                         қабылдау және азаматтықтан шығуды тіркеу"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стандартқа 2-қосымша </w:t>
      </w:r>
    </w:p>
    <w:bookmarkEnd w:id="169"/>
    <w:p>
      <w:pPr>
        <w:spacing w:after="0"/>
        <w:ind w:left="0"/>
        <w:jc w:val="both"/>
      </w:pPr>
      <w:r>
        <w:rPr>
          <w:rFonts w:ascii="Times New Roman"/>
          <w:b w:val="false"/>
          <w:i w:val="false"/>
          <w:color w:val="000000"/>
          <w:sz w:val="28"/>
        </w:rPr>
        <w:t xml:space="preserve">                            Қазақстан Республикасы Президентiнiң </w:t>
      </w:r>
      <w:r>
        <w:br/>
      </w:r>
      <w:r>
        <w:rPr>
          <w:rFonts w:ascii="Times New Roman"/>
          <w:b w:val="false"/>
          <w:i w:val="false"/>
          <w:color w:val="000000"/>
          <w:sz w:val="28"/>
        </w:rPr>
        <w:t xml:space="preserve">
                                     2005 жылғы 6 маусымдағы </w:t>
      </w:r>
      <w:r>
        <w:br/>
      </w:r>
      <w:r>
        <w:rPr>
          <w:rFonts w:ascii="Times New Roman"/>
          <w:b w:val="false"/>
          <w:i w:val="false"/>
          <w:color w:val="000000"/>
          <w:sz w:val="28"/>
        </w:rPr>
        <w:t xml:space="preserve">
                                  N 1587 Жарлығымен бекiтілген </w:t>
      </w:r>
    </w:p>
    <w:p>
      <w:pPr>
        <w:spacing w:after="0"/>
        <w:ind w:left="0"/>
        <w:jc w:val="both"/>
      </w:pPr>
      <w:r>
        <w:rPr>
          <w:rFonts w:ascii="Times New Roman"/>
          <w:b/>
          <w:i w:val="false"/>
          <w:color w:val="000000"/>
          <w:sz w:val="28"/>
        </w:rPr>
        <w:t xml:space="preserve">    Қазақстан Республикасының азаматтығына қабылдаудың </w:t>
      </w:r>
      <w:r>
        <w:br/>
      </w:r>
      <w:r>
        <w:rPr>
          <w:rFonts w:ascii="Times New Roman"/>
          <w:b w:val="false"/>
          <w:i w:val="false"/>
          <w:color w:val="000000"/>
          <w:sz w:val="28"/>
        </w:rPr>
        <w:t>
</w:t>
      </w:r>
      <w:r>
        <w:rPr>
          <w:rFonts w:ascii="Times New Roman"/>
          <w:b/>
          <w:i w:val="false"/>
          <w:color w:val="000000"/>
          <w:sz w:val="28"/>
        </w:rPr>
        <w:t xml:space="preserve">     оңайлатылған тәртiбi белгiленетiн адамдар үшін </w:t>
      </w:r>
      <w:r>
        <w:br/>
      </w:r>
      <w:r>
        <w:rPr>
          <w:rFonts w:ascii="Times New Roman"/>
          <w:b w:val="false"/>
          <w:i w:val="false"/>
          <w:color w:val="000000"/>
          <w:sz w:val="28"/>
        </w:rPr>
        <w:t>
</w:t>
      </w:r>
      <w:r>
        <w:rPr>
          <w:rFonts w:ascii="Times New Roman"/>
          <w:b/>
          <w:i w:val="false"/>
          <w:color w:val="000000"/>
          <w:sz w:val="28"/>
        </w:rPr>
        <w:t xml:space="preserve">    кәсiптердiң тiзбесi және оларға қойылатын талаптар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2413"/>
        <w:gridCol w:w="8653"/>
      </w:tblGrid>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14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Әртiс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наградалармен және атақтармен </w:t>
            </w:r>
            <w:r>
              <w:br/>
            </w:r>
            <w:r>
              <w:rPr>
                <w:rFonts w:ascii="Times New Roman"/>
                <w:b w:val="false"/>
                <w:i w:val="false"/>
                <w:color w:val="000000"/>
                <w:sz w:val="20"/>
              </w:rPr>
              <w:t xml:space="preserve">
атап өтілген аса көрнекті музыкалық, сахна- </w:t>
            </w:r>
            <w:r>
              <w:br/>
            </w:r>
            <w:r>
              <w:rPr>
                <w:rFonts w:ascii="Times New Roman"/>
                <w:b w:val="false"/>
                <w:i w:val="false"/>
                <w:color w:val="000000"/>
                <w:sz w:val="20"/>
              </w:rPr>
              <w:t xml:space="preserve">
лық немесе хореографиялық қабілетiнiң, кә- </w:t>
            </w:r>
            <w:r>
              <w:br/>
            </w:r>
            <w:r>
              <w:rPr>
                <w:rFonts w:ascii="Times New Roman"/>
                <w:b w:val="false"/>
                <w:i w:val="false"/>
                <w:color w:val="000000"/>
                <w:sz w:val="20"/>
              </w:rPr>
              <w:t xml:space="preserve">
сiптiк шеберлiгiнiң және жарқын шығармашы- </w:t>
            </w:r>
            <w:r>
              <w:br/>
            </w:r>
            <w:r>
              <w:rPr>
                <w:rFonts w:ascii="Times New Roman"/>
                <w:b w:val="false"/>
                <w:i w:val="false"/>
                <w:color w:val="000000"/>
                <w:sz w:val="20"/>
              </w:rPr>
              <w:t xml:space="preserve">
лық жеке даралығының болуы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Археолог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дәрежесiнiң, халықаралық сертифи- </w:t>
            </w:r>
            <w:r>
              <w:br/>
            </w:r>
            <w:r>
              <w:rPr>
                <w:rFonts w:ascii="Times New Roman"/>
                <w:b w:val="false"/>
                <w:i w:val="false"/>
                <w:color w:val="000000"/>
                <w:sz w:val="20"/>
              </w:rPr>
              <w:t xml:space="preserve">
каттары мен iзденiстерiнiң, ғылыми басылым- </w:t>
            </w:r>
            <w:r>
              <w:br/>
            </w:r>
            <w:r>
              <w:rPr>
                <w:rFonts w:ascii="Times New Roman"/>
                <w:b w:val="false"/>
                <w:i w:val="false"/>
                <w:color w:val="000000"/>
                <w:sz w:val="20"/>
              </w:rPr>
              <w:t xml:space="preserve">
дарда жарияланымдарының болуы, халықаралық </w:t>
            </w:r>
            <w:r>
              <w:br/>
            </w:r>
            <w:r>
              <w:rPr>
                <w:rFonts w:ascii="Times New Roman"/>
                <w:b w:val="false"/>
                <w:i w:val="false"/>
                <w:color w:val="000000"/>
                <w:sz w:val="20"/>
              </w:rPr>
              <w:t xml:space="preserve">
конференцияларға және әлемдiк маңызы бар </w:t>
            </w:r>
            <w:r>
              <w:br/>
            </w:r>
            <w:r>
              <w:rPr>
                <w:rFonts w:ascii="Times New Roman"/>
                <w:b w:val="false"/>
                <w:i w:val="false"/>
                <w:color w:val="000000"/>
                <w:sz w:val="20"/>
              </w:rPr>
              <w:t xml:space="preserve">
iрi археологиялық ескерткiштердiң ашылуына </w:t>
            </w:r>
            <w:r>
              <w:br/>
            </w:r>
            <w:r>
              <w:rPr>
                <w:rFonts w:ascii="Times New Roman"/>
                <w:b w:val="false"/>
                <w:i w:val="false"/>
                <w:color w:val="000000"/>
                <w:sz w:val="20"/>
              </w:rPr>
              <w:t xml:space="preserve">
қатысуы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Сәулетші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құрылыс саласындағы ғылыми </w:t>
            </w:r>
            <w:r>
              <w:br/>
            </w:r>
            <w:r>
              <w:rPr>
                <w:rFonts w:ascii="Times New Roman"/>
                <w:b w:val="false"/>
                <w:i w:val="false"/>
                <w:color w:val="000000"/>
                <w:sz w:val="20"/>
              </w:rPr>
              <w:t xml:space="preserve">
дәрежесi мен атағының, халықаралық сертифи- </w:t>
            </w:r>
            <w:r>
              <w:br/>
            </w:r>
            <w:r>
              <w:rPr>
                <w:rFonts w:ascii="Times New Roman"/>
                <w:b w:val="false"/>
                <w:i w:val="false"/>
                <w:color w:val="000000"/>
                <w:sz w:val="20"/>
              </w:rPr>
              <w:t xml:space="preserve">
каттарының, қала құрылысының бас жоспарлар- </w:t>
            </w:r>
            <w:r>
              <w:br/>
            </w:r>
            <w:r>
              <w:rPr>
                <w:rFonts w:ascii="Times New Roman"/>
                <w:b w:val="false"/>
                <w:i w:val="false"/>
                <w:color w:val="000000"/>
                <w:sz w:val="20"/>
              </w:rPr>
              <w:t xml:space="preserve">
ын әзiрлеуде және айрықша iрi әрi күрделi </w:t>
            </w:r>
            <w:r>
              <w:br/>
            </w:r>
            <w:r>
              <w:rPr>
                <w:rFonts w:ascii="Times New Roman"/>
                <w:b w:val="false"/>
                <w:i w:val="false"/>
                <w:color w:val="000000"/>
                <w:sz w:val="20"/>
              </w:rPr>
              <w:t xml:space="preserve">
объектілердi жобалауда тәжiрибесiнiң болуы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Балетмейс- </w:t>
            </w:r>
            <w:r>
              <w:br/>
            </w:r>
            <w:r>
              <w:rPr>
                <w:rFonts w:ascii="Times New Roman"/>
                <w:b w:val="false"/>
                <w:i w:val="false"/>
                <w:color w:val="000000"/>
                <w:sz w:val="20"/>
              </w:rPr>
              <w:t xml:space="preserve">
тер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көрнектi балет әртiстерiн даярлауда </w:t>
            </w:r>
            <w:r>
              <w:br/>
            </w:r>
            <w:r>
              <w:rPr>
                <w:rFonts w:ascii="Times New Roman"/>
                <w:b w:val="false"/>
                <w:i w:val="false"/>
                <w:color w:val="000000"/>
                <w:sz w:val="20"/>
              </w:rPr>
              <w:t xml:space="preserve">
тәжiрибесiнiң, халықаралық сертификаттары- </w:t>
            </w:r>
            <w:r>
              <w:br/>
            </w:r>
            <w:r>
              <w:rPr>
                <w:rFonts w:ascii="Times New Roman"/>
                <w:b w:val="false"/>
                <w:i w:val="false"/>
                <w:color w:val="000000"/>
                <w:sz w:val="20"/>
              </w:rPr>
              <w:t xml:space="preserve">
ның және iрi театрлардағы жұмыс өтiлiнiң </w:t>
            </w:r>
            <w:r>
              <w:br/>
            </w:r>
            <w:r>
              <w:rPr>
                <w:rFonts w:ascii="Times New Roman"/>
                <w:b w:val="false"/>
                <w:i w:val="false"/>
                <w:color w:val="000000"/>
                <w:sz w:val="20"/>
              </w:rPr>
              <w:t xml:space="preserve">
болуы, әлемдiк сыныптағы спектакльдердi </w:t>
            </w:r>
            <w:r>
              <w:br/>
            </w:r>
            <w:r>
              <w:rPr>
                <w:rFonts w:ascii="Times New Roman"/>
                <w:b w:val="false"/>
                <w:i w:val="false"/>
                <w:color w:val="000000"/>
                <w:sz w:val="20"/>
              </w:rPr>
              <w:t xml:space="preserve">
дайындауға қатысуы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 </w:t>
            </w:r>
            <w:r>
              <w:br/>
            </w:r>
            <w:r>
              <w:rPr>
                <w:rFonts w:ascii="Times New Roman"/>
                <w:b w:val="false"/>
                <w:i w:val="false"/>
                <w:color w:val="000000"/>
                <w:sz w:val="20"/>
              </w:rPr>
              <w:t xml:space="preserve">
микробиолог </w:t>
            </w:r>
            <w:r>
              <w:br/>
            </w:r>
            <w:r>
              <w:rPr>
                <w:rFonts w:ascii="Times New Roman"/>
                <w:b w:val="false"/>
                <w:i w:val="false"/>
                <w:color w:val="000000"/>
                <w:sz w:val="20"/>
              </w:rPr>
              <w:t xml:space="preserve">
(бактерио- </w:t>
            </w:r>
            <w:r>
              <w:br/>
            </w:r>
            <w:r>
              <w:rPr>
                <w:rFonts w:ascii="Times New Roman"/>
                <w:b w:val="false"/>
                <w:i w:val="false"/>
                <w:color w:val="000000"/>
                <w:sz w:val="20"/>
              </w:rPr>
              <w:t xml:space="preserve">
лог, виру- </w:t>
            </w:r>
            <w:r>
              <w:br/>
            </w:r>
            <w:r>
              <w:rPr>
                <w:rFonts w:ascii="Times New Roman"/>
                <w:b w:val="false"/>
                <w:i w:val="false"/>
                <w:color w:val="000000"/>
                <w:sz w:val="20"/>
              </w:rPr>
              <w:t xml:space="preserve">
солог)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бактериология, вирусология, </w:t>
            </w:r>
            <w:r>
              <w:br/>
            </w:r>
            <w:r>
              <w:rPr>
                <w:rFonts w:ascii="Times New Roman"/>
                <w:b w:val="false"/>
                <w:i w:val="false"/>
                <w:color w:val="000000"/>
                <w:sz w:val="20"/>
              </w:rPr>
              <w:t xml:space="preserve">
гендiк инженерия және басқа да шектес </w:t>
            </w:r>
            <w:r>
              <w:br/>
            </w:r>
            <w:r>
              <w:rPr>
                <w:rFonts w:ascii="Times New Roman"/>
                <w:b w:val="false"/>
                <w:i w:val="false"/>
                <w:color w:val="000000"/>
                <w:sz w:val="20"/>
              </w:rPr>
              <w:t xml:space="preserve">
ғылымдар саласындағы ғылыми дәрежесi мен </w:t>
            </w:r>
            <w:r>
              <w:br/>
            </w:r>
            <w:r>
              <w:rPr>
                <w:rFonts w:ascii="Times New Roman"/>
                <w:b w:val="false"/>
                <w:i w:val="false"/>
                <w:color w:val="000000"/>
                <w:sz w:val="20"/>
              </w:rPr>
              <w:t xml:space="preserve">
атағының, халықаралық сертификаттарының, </w:t>
            </w:r>
            <w:r>
              <w:br/>
            </w:r>
            <w:r>
              <w:rPr>
                <w:rFonts w:ascii="Times New Roman"/>
                <w:b w:val="false"/>
                <w:i w:val="false"/>
                <w:color w:val="000000"/>
                <w:sz w:val="20"/>
              </w:rPr>
              <w:t xml:space="preserve">
ғылыми-зерттеу жұмыстарының және халықара- </w:t>
            </w:r>
            <w:r>
              <w:br/>
            </w:r>
            <w:r>
              <w:rPr>
                <w:rFonts w:ascii="Times New Roman"/>
                <w:b w:val="false"/>
                <w:i w:val="false"/>
                <w:color w:val="000000"/>
                <w:sz w:val="20"/>
              </w:rPr>
              <w:t xml:space="preserve">
лық маңызы бар iзденiстерiнiң болуы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Дәрiгер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 саласындағы ғылыми дәрежесi мен </w:t>
            </w:r>
            <w:r>
              <w:br/>
            </w:r>
            <w:r>
              <w:rPr>
                <w:rFonts w:ascii="Times New Roman"/>
                <w:b w:val="false"/>
                <w:i w:val="false"/>
                <w:color w:val="000000"/>
                <w:sz w:val="20"/>
              </w:rPr>
              <w:t xml:space="preserve">
атағының, ғылыми-зерттеу жұмыстарының және </w:t>
            </w:r>
            <w:r>
              <w:br/>
            </w:r>
            <w:r>
              <w:rPr>
                <w:rFonts w:ascii="Times New Roman"/>
                <w:b w:val="false"/>
                <w:i w:val="false"/>
                <w:color w:val="000000"/>
                <w:sz w:val="20"/>
              </w:rPr>
              <w:t xml:space="preserve">
халықаралық маңызы бар iзденiстерiнiң, </w:t>
            </w:r>
            <w:r>
              <w:br/>
            </w:r>
            <w:r>
              <w:rPr>
                <w:rFonts w:ascii="Times New Roman"/>
                <w:b w:val="false"/>
                <w:i w:val="false"/>
                <w:color w:val="000000"/>
                <w:sz w:val="20"/>
              </w:rPr>
              <w:t xml:space="preserve">
халықаралық сертификаттарының болуы, </w:t>
            </w:r>
            <w:r>
              <w:br/>
            </w:r>
            <w:r>
              <w:rPr>
                <w:rFonts w:ascii="Times New Roman"/>
                <w:b w:val="false"/>
                <w:i w:val="false"/>
                <w:color w:val="000000"/>
                <w:sz w:val="20"/>
              </w:rPr>
              <w:t xml:space="preserve">
сондай-ақ </w:t>
            </w:r>
            <w:r>
              <w:br/>
            </w:r>
            <w:r>
              <w:rPr>
                <w:rFonts w:ascii="Times New Roman"/>
                <w:b w:val="false"/>
                <w:i w:val="false"/>
                <w:color w:val="000000"/>
                <w:sz w:val="20"/>
              </w:rPr>
              <w:t xml:space="preserve">
мамандануына сәйкес: </w:t>
            </w:r>
            <w:r>
              <w:br/>
            </w:r>
            <w:r>
              <w:rPr>
                <w:rFonts w:ascii="Times New Roman"/>
                <w:b w:val="false"/>
                <w:i w:val="false"/>
                <w:color w:val="000000"/>
                <w:sz w:val="20"/>
              </w:rPr>
              <w:t xml:space="preserve">
акушерлiк пен гинекология; </w:t>
            </w:r>
            <w:r>
              <w:br/>
            </w:r>
            <w:r>
              <w:rPr>
                <w:rFonts w:ascii="Times New Roman"/>
                <w:b w:val="false"/>
                <w:i w:val="false"/>
                <w:color w:val="000000"/>
                <w:sz w:val="20"/>
              </w:rPr>
              <w:t xml:space="preserve">
ангиохирургия; </w:t>
            </w:r>
            <w:r>
              <w:br/>
            </w:r>
            <w:r>
              <w:rPr>
                <w:rFonts w:ascii="Times New Roman"/>
                <w:b w:val="false"/>
                <w:i w:val="false"/>
                <w:color w:val="000000"/>
                <w:sz w:val="20"/>
              </w:rPr>
              <w:t xml:space="preserve">
анестезиология-реаниматология; </w:t>
            </w:r>
            <w:r>
              <w:br/>
            </w:r>
            <w:r>
              <w:rPr>
                <w:rFonts w:ascii="Times New Roman"/>
                <w:b w:val="false"/>
                <w:i w:val="false"/>
                <w:color w:val="000000"/>
                <w:sz w:val="20"/>
              </w:rPr>
              <w:t xml:space="preserve">
кардиохирургия; </w:t>
            </w:r>
            <w:r>
              <w:br/>
            </w:r>
            <w:r>
              <w:rPr>
                <w:rFonts w:ascii="Times New Roman"/>
                <w:b w:val="false"/>
                <w:i w:val="false"/>
                <w:color w:val="000000"/>
                <w:sz w:val="20"/>
              </w:rPr>
              <w:t xml:space="preserve">
нейрохирургия; </w:t>
            </w:r>
            <w:r>
              <w:br/>
            </w:r>
            <w:r>
              <w:rPr>
                <w:rFonts w:ascii="Times New Roman"/>
                <w:b w:val="false"/>
                <w:i w:val="false"/>
                <w:color w:val="000000"/>
                <w:sz w:val="20"/>
              </w:rPr>
              <w:t xml:space="preserve">
онкология; </w:t>
            </w:r>
            <w:r>
              <w:br/>
            </w:r>
            <w:r>
              <w:rPr>
                <w:rFonts w:ascii="Times New Roman"/>
                <w:b w:val="false"/>
                <w:i w:val="false"/>
                <w:color w:val="000000"/>
                <w:sz w:val="20"/>
              </w:rPr>
              <w:t xml:space="preserve">
онкогематология; </w:t>
            </w:r>
            <w:r>
              <w:br/>
            </w:r>
            <w:r>
              <w:rPr>
                <w:rFonts w:ascii="Times New Roman"/>
                <w:b w:val="false"/>
                <w:i w:val="false"/>
                <w:color w:val="000000"/>
                <w:sz w:val="20"/>
              </w:rPr>
              <w:t xml:space="preserve">
оториноларингология; </w:t>
            </w:r>
            <w:r>
              <w:br/>
            </w:r>
            <w:r>
              <w:rPr>
                <w:rFonts w:ascii="Times New Roman"/>
                <w:b w:val="false"/>
                <w:i w:val="false"/>
                <w:color w:val="000000"/>
                <w:sz w:val="20"/>
              </w:rPr>
              <w:t xml:space="preserve">
радиология; </w:t>
            </w:r>
            <w:r>
              <w:br/>
            </w:r>
            <w:r>
              <w:rPr>
                <w:rFonts w:ascii="Times New Roman"/>
                <w:b w:val="false"/>
                <w:i w:val="false"/>
                <w:color w:val="000000"/>
                <w:sz w:val="20"/>
              </w:rPr>
              <w:t xml:space="preserve">
трансплантология; </w:t>
            </w:r>
            <w:r>
              <w:br/>
            </w:r>
            <w:r>
              <w:rPr>
                <w:rFonts w:ascii="Times New Roman"/>
                <w:b w:val="false"/>
                <w:i w:val="false"/>
                <w:color w:val="000000"/>
                <w:sz w:val="20"/>
              </w:rPr>
              <w:t xml:space="preserve">
фармакология және клиникалық фармакология; </w:t>
            </w:r>
            <w:r>
              <w:br/>
            </w:r>
            <w:r>
              <w:rPr>
                <w:rFonts w:ascii="Times New Roman"/>
                <w:b w:val="false"/>
                <w:i w:val="false"/>
                <w:color w:val="000000"/>
                <w:sz w:val="20"/>
              </w:rPr>
              <w:t xml:space="preserve">
жақ-бет хирургиясы саласындағы диагностика </w:t>
            </w:r>
            <w:r>
              <w:br/>
            </w:r>
            <w:r>
              <w:rPr>
                <w:rFonts w:ascii="Times New Roman"/>
                <w:b w:val="false"/>
                <w:i w:val="false"/>
                <w:color w:val="000000"/>
                <w:sz w:val="20"/>
              </w:rPr>
              <w:t xml:space="preserve">
мен емдеудiң озық әдiстерiн меңгеруi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 </w:t>
            </w:r>
            <w:r>
              <w:br/>
            </w:r>
            <w:r>
              <w:rPr>
                <w:rFonts w:ascii="Times New Roman"/>
                <w:b w:val="false"/>
                <w:i w:val="false"/>
                <w:color w:val="000000"/>
                <w:sz w:val="20"/>
              </w:rPr>
              <w:t xml:space="preserve">
геофизик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және геофизикалық ғылымдар </w:t>
            </w:r>
            <w:r>
              <w:br/>
            </w:r>
            <w:r>
              <w:rPr>
                <w:rFonts w:ascii="Times New Roman"/>
                <w:b w:val="false"/>
                <w:i w:val="false"/>
                <w:color w:val="000000"/>
                <w:sz w:val="20"/>
              </w:rPr>
              <w:t xml:space="preserve">
саласындағы ғылыми дәрежесi мен атағының, </w:t>
            </w:r>
            <w:r>
              <w:br/>
            </w:r>
            <w:r>
              <w:rPr>
                <w:rFonts w:ascii="Times New Roman"/>
                <w:b w:val="false"/>
                <w:i w:val="false"/>
                <w:color w:val="000000"/>
                <w:sz w:val="20"/>
              </w:rPr>
              <w:t xml:space="preserve">
ғылыми зерттеулерi мен iзденiстерiнiң, </w:t>
            </w:r>
            <w:r>
              <w:br/>
            </w:r>
            <w:r>
              <w:rPr>
                <w:rFonts w:ascii="Times New Roman"/>
                <w:b w:val="false"/>
                <w:i w:val="false"/>
                <w:color w:val="000000"/>
                <w:sz w:val="20"/>
              </w:rPr>
              <w:t xml:space="preserve">
ядролық жарылыстар және жер сілкiнiстерi </w:t>
            </w:r>
            <w:r>
              <w:br/>
            </w:r>
            <w:r>
              <w:rPr>
                <w:rFonts w:ascii="Times New Roman"/>
                <w:b w:val="false"/>
                <w:i w:val="false"/>
                <w:color w:val="000000"/>
                <w:sz w:val="20"/>
              </w:rPr>
              <w:t xml:space="preserve">
мониторингi саласындағы жұмыс тәжiрибесiнiң </w:t>
            </w:r>
            <w:r>
              <w:br/>
            </w:r>
            <w:r>
              <w:rPr>
                <w:rFonts w:ascii="Times New Roman"/>
                <w:b w:val="false"/>
                <w:i w:val="false"/>
                <w:color w:val="000000"/>
                <w:sz w:val="20"/>
              </w:rPr>
              <w:t xml:space="preserve">
болуы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Дирижер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көрнектi музыкалық деректерiнiң және </w:t>
            </w:r>
            <w:r>
              <w:br/>
            </w:r>
            <w:r>
              <w:rPr>
                <w:rFonts w:ascii="Times New Roman"/>
                <w:b w:val="false"/>
                <w:i w:val="false"/>
                <w:color w:val="000000"/>
                <w:sz w:val="20"/>
              </w:rPr>
              <w:t xml:space="preserve">
халықаралық конкурстарға қатысқанын растай- </w:t>
            </w:r>
            <w:r>
              <w:br/>
            </w:r>
            <w:r>
              <w:rPr>
                <w:rFonts w:ascii="Times New Roman"/>
                <w:b w:val="false"/>
                <w:i w:val="false"/>
                <w:color w:val="000000"/>
                <w:sz w:val="20"/>
              </w:rPr>
              <w:t xml:space="preserve">
тын дипломдарының, әлемнiң жетекшi театрла- </w:t>
            </w:r>
            <w:r>
              <w:br/>
            </w:r>
            <w:r>
              <w:rPr>
                <w:rFonts w:ascii="Times New Roman"/>
                <w:b w:val="false"/>
                <w:i w:val="false"/>
                <w:color w:val="000000"/>
                <w:sz w:val="20"/>
              </w:rPr>
              <w:t xml:space="preserve">
ры мен концерт залдарында дирижерлық еткен </w:t>
            </w:r>
            <w:r>
              <w:br/>
            </w:r>
            <w:r>
              <w:rPr>
                <w:rFonts w:ascii="Times New Roman"/>
                <w:b w:val="false"/>
                <w:i w:val="false"/>
                <w:color w:val="000000"/>
                <w:sz w:val="20"/>
              </w:rPr>
              <w:t xml:space="preserve">
жұмыс тәжiрибесiнiң болуы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дәрежесi мен атағының, ғылыми-зерт- </w:t>
            </w:r>
            <w:r>
              <w:br/>
            </w:r>
            <w:r>
              <w:rPr>
                <w:rFonts w:ascii="Times New Roman"/>
                <w:b w:val="false"/>
                <w:i w:val="false"/>
                <w:color w:val="000000"/>
                <w:sz w:val="20"/>
              </w:rPr>
              <w:t xml:space="preserve">
теу жұмыстары мен iзденiстерiнiң, халықара- </w:t>
            </w:r>
            <w:r>
              <w:br/>
            </w:r>
            <w:r>
              <w:rPr>
                <w:rFonts w:ascii="Times New Roman"/>
                <w:b w:val="false"/>
                <w:i w:val="false"/>
                <w:color w:val="000000"/>
                <w:sz w:val="20"/>
              </w:rPr>
              <w:t xml:space="preserve">
лық сертификаттарының болуы, сондай-ақ </w:t>
            </w:r>
            <w:r>
              <w:br/>
            </w:r>
            <w:r>
              <w:rPr>
                <w:rFonts w:ascii="Times New Roman"/>
                <w:b w:val="false"/>
                <w:i w:val="false"/>
                <w:color w:val="000000"/>
                <w:sz w:val="20"/>
              </w:rPr>
              <w:t xml:space="preserve">
экономикалық қызмет түрiне сәйкес: </w:t>
            </w:r>
            <w:r>
              <w:br/>
            </w:r>
            <w:r>
              <w:rPr>
                <w:rFonts w:ascii="Times New Roman"/>
                <w:b w:val="false"/>
                <w:i w:val="false"/>
                <w:color w:val="000000"/>
                <w:sz w:val="20"/>
              </w:rPr>
              <w:t xml:space="preserve">
сейсмологиялық құбылыстарды орта мерзiмдi, </w:t>
            </w:r>
            <w:r>
              <w:br/>
            </w:r>
            <w:r>
              <w:rPr>
                <w:rFonts w:ascii="Times New Roman"/>
                <w:b w:val="false"/>
                <w:i w:val="false"/>
                <w:color w:val="000000"/>
                <w:sz w:val="20"/>
              </w:rPr>
              <w:t xml:space="preserve">
қысқа мерзiмдi болжау әдiстерiн меңгеруi; </w:t>
            </w:r>
            <w:r>
              <w:br/>
            </w:r>
            <w:r>
              <w:rPr>
                <w:rFonts w:ascii="Times New Roman"/>
                <w:b w:val="false"/>
                <w:i w:val="false"/>
                <w:color w:val="000000"/>
                <w:sz w:val="20"/>
              </w:rPr>
              <w:t xml:space="preserve">
қуатты энергетикалық және жоғары </w:t>
            </w:r>
            <w:r>
              <w:br/>
            </w:r>
            <w:r>
              <w:rPr>
                <w:rFonts w:ascii="Times New Roman"/>
                <w:b w:val="false"/>
                <w:i w:val="false"/>
                <w:color w:val="000000"/>
                <w:sz w:val="20"/>
              </w:rPr>
              <w:t xml:space="preserve">
температурадағы плазма қондырғыларын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ғылым және техника, рационализация, </w:t>
            </w:r>
            <w:r>
              <w:br/>
            </w:r>
            <w:r>
              <w:rPr>
                <w:rFonts w:ascii="Times New Roman"/>
                <w:b w:val="false"/>
                <w:i w:val="false"/>
                <w:color w:val="000000"/>
                <w:sz w:val="20"/>
              </w:rPr>
              <w:t xml:space="preserve">
өнертапқыштық жетiстiктерiн енгiзу; </w:t>
            </w:r>
            <w:r>
              <w:br/>
            </w:r>
            <w:r>
              <w:rPr>
                <w:rFonts w:ascii="Times New Roman"/>
                <w:b w:val="false"/>
                <w:i w:val="false"/>
                <w:color w:val="000000"/>
                <w:sz w:val="20"/>
              </w:rPr>
              <w:t xml:space="preserve">
қоршаған ортаны тазарту және оның ластануын </w:t>
            </w:r>
            <w:r>
              <w:br/>
            </w:r>
            <w:r>
              <w:rPr>
                <w:rFonts w:ascii="Times New Roman"/>
                <w:b w:val="false"/>
                <w:i w:val="false"/>
                <w:color w:val="000000"/>
                <w:sz w:val="20"/>
              </w:rPr>
              <w:t xml:space="preserve">
болдырмау жөнiндегi ғылыми-зерттеу және </w:t>
            </w:r>
            <w:r>
              <w:br/>
            </w:r>
            <w:r>
              <w:rPr>
                <w:rFonts w:ascii="Times New Roman"/>
                <w:b w:val="false"/>
                <w:i w:val="false"/>
                <w:color w:val="000000"/>
                <w:sz w:val="20"/>
              </w:rPr>
              <w:t xml:space="preserve">
тәжiрибелiк жұмыстарды әзiрлеу; </w:t>
            </w:r>
            <w:r>
              <w:br/>
            </w:r>
            <w:r>
              <w:rPr>
                <w:rFonts w:ascii="Times New Roman"/>
                <w:b w:val="false"/>
                <w:i w:val="false"/>
                <w:color w:val="000000"/>
                <w:sz w:val="20"/>
              </w:rPr>
              <w:t xml:space="preserve">
ядролық реакторларды пайдалану, реакторды </w:t>
            </w:r>
            <w:r>
              <w:br/>
            </w:r>
            <w:r>
              <w:rPr>
                <w:rFonts w:ascii="Times New Roman"/>
                <w:b w:val="false"/>
                <w:i w:val="false"/>
                <w:color w:val="000000"/>
                <w:sz w:val="20"/>
              </w:rPr>
              <w:t xml:space="preserve">
(жылдамдатқышты, ядролық-физикалық </w:t>
            </w:r>
            <w:r>
              <w:br/>
            </w:r>
            <w:r>
              <w:rPr>
                <w:rFonts w:ascii="Times New Roman"/>
                <w:b w:val="false"/>
                <w:i w:val="false"/>
                <w:color w:val="000000"/>
                <w:sz w:val="20"/>
              </w:rPr>
              <w:t xml:space="preserve">
қондырғыны) басқару; </w:t>
            </w:r>
            <w:r>
              <w:br/>
            </w:r>
            <w:r>
              <w:rPr>
                <w:rFonts w:ascii="Times New Roman"/>
                <w:b w:val="false"/>
                <w:i w:val="false"/>
                <w:color w:val="000000"/>
                <w:sz w:val="20"/>
              </w:rPr>
              <w:t xml:space="preserve">
ақпараттық технологиялар мен </w:t>
            </w:r>
            <w:r>
              <w:br/>
            </w:r>
            <w:r>
              <w:rPr>
                <w:rFonts w:ascii="Times New Roman"/>
                <w:b w:val="false"/>
                <w:i w:val="false"/>
                <w:color w:val="000000"/>
                <w:sz w:val="20"/>
              </w:rPr>
              <w:t xml:space="preserve">
телекоммуникациялар, озық бағдарламалық </w:t>
            </w:r>
            <w:r>
              <w:br/>
            </w:r>
            <w:r>
              <w:rPr>
                <w:rFonts w:ascii="Times New Roman"/>
                <w:b w:val="false"/>
                <w:i w:val="false"/>
                <w:color w:val="000000"/>
                <w:sz w:val="20"/>
              </w:rPr>
              <w:t xml:space="preserve">
қамтамасыз етудi және қазiргi заманғы </w:t>
            </w:r>
            <w:r>
              <w:br/>
            </w:r>
            <w:r>
              <w:rPr>
                <w:rFonts w:ascii="Times New Roman"/>
                <w:b w:val="false"/>
                <w:i w:val="false"/>
                <w:color w:val="000000"/>
                <w:sz w:val="20"/>
              </w:rPr>
              <w:t xml:space="preserve">
компьютерлiк жабдықтарды әзiрлеу; </w:t>
            </w:r>
            <w:r>
              <w:br/>
            </w:r>
            <w:r>
              <w:rPr>
                <w:rFonts w:ascii="Times New Roman"/>
                <w:b w:val="false"/>
                <w:i w:val="false"/>
                <w:color w:val="000000"/>
                <w:sz w:val="20"/>
              </w:rPr>
              <w:t xml:space="preserve">
информатика және жүйелiк бағдарламалау; </w:t>
            </w:r>
            <w:r>
              <w:br/>
            </w:r>
            <w:r>
              <w:rPr>
                <w:rFonts w:ascii="Times New Roman"/>
                <w:b w:val="false"/>
                <w:i w:val="false"/>
                <w:color w:val="000000"/>
                <w:sz w:val="20"/>
              </w:rPr>
              <w:t xml:space="preserve">
ғарыш қызметi саласындағы ғылыми-зерттеу </w:t>
            </w:r>
            <w:r>
              <w:br/>
            </w:r>
            <w:r>
              <w:rPr>
                <w:rFonts w:ascii="Times New Roman"/>
                <w:b w:val="false"/>
                <w:i w:val="false"/>
                <w:color w:val="000000"/>
                <w:sz w:val="20"/>
              </w:rPr>
              <w:t xml:space="preserve">
және тәжiрибе-конструкторлық жұмыстарды </w:t>
            </w:r>
            <w:r>
              <w:br/>
            </w:r>
            <w:r>
              <w:rPr>
                <w:rFonts w:ascii="Times New Roman"/>
                <w:b w:val="false"/>
                <w:i w:val="false"/>
                <w:color w:val="000000"/>
                <w:sz w:val="20"/>
              </w:rPr>
              <w:t xml:space="preserve">
әзiрлеу; </w:t>
            </w:r>
            <w:r>
              <w:br/>
            </w:r>
            <w:r>
              <w:rPr>
                <w:rFonts w:ascii="Times New Roman"/>
                <w:b w:val="false"/>
                <w:i w:val="false"/>
                <w:color w:val="000000"/>
                <w:sz w:val="20"/>
              </w:rPr>
              <w:t xml:space="preserve">
зымырандар мен ғарыш аппараттарының, </w:t>
            </w:r>
            <w:r>
              <w:br/>
            </w:r>
            <w:r>
              <w:rPr>
                <w:rFonts w:ascii="Times New Roman"/>
                <w:b w:val="false"/>
                <w:i w:val="false"/>
                <w:color w:val="000000"/>
                <w:sz w:val="20"/>
              </w:rPr>
              <w:t xml:space="preserve">
ғарыштық ұшу аппараттары мен екпiндеткiш </w:t>
            </w:r>
            <w:r>
              <w:br/>
            </w:r>
            <w:r>
              <w:rPr>
                <w:rFonts w:ascii="Times New Roman"/>
                <w:b w:val="false"/>
                <w:i w:val="false"/>
                <w:color w:val="000000"/>
                <w:sz w:val="20"/>
              </w:rPr>
              <w:t xml:space="preserve">
блоктарының бастапқы және техникалық </w:t>
            </w:r>
            <w:r>
              <w:br/>
            </w:r>
            <w:r>
              <w:rPr>
                <w:rFonts w:ascii="Times New Roman"/>
                <w:b w:val="false"/>
                <w:i w:val="false"/>
                <w:color w:val="000000"/>
                <w:sz w:val="20"/>
              </w:rPr>
              <w:t xml:space="preserve">
кешендерiн әзiрлеу және пайдалану; </w:t>
            </w:r>
            <w:r>
              <w:br/>
            </w:r>
            <w:r>
              <w:rPr>
                <w:rFonts w:ascii="Times New Roman"/>
                <w:b w:val="false"/>
                <w:i w:val="false"/>
                <w:color w:val="000000"/>
                <w:sz w:val="20"/>
              </w:rPr>
              <w:t xml:space="preserve">
телеметриялық жүйелер мен кешендер, </w:t>
            </w:r>
            <w:r>
              <w:br/>
            </w:r>
            <w:r>
              <w:rPr>
                <w:rFonts w:ascii="Times New Roman"/>
                <w:b w:val="false"/>
                <w:i w:val="false"/>
                <w:color w:val="000000"/>
                <w:sz w:val="20"/>
              </w:rPr>
              <w:t xml:space="preserve">
компьютерлiк өлшеу блоктары; </w:t>
            </w:r>
            <w:r>
              <w:br/>
            </w:r>
            <w:r>
              <w:rPr>
                <w:rFonts w:ascii="Times New Roman"/>
                <w:b w:val="false"/>
                <w:i w:val="false"/>
                <w:color w:val="000000"/>
                <w:sz w:val="20"/>
              </w:rPr>
              <w:t xml:space="preserve">
өндiрiстiк және тұрғын үй-азаматтық </w:t>
            </w:r>
            <w:r>
              <w:br/>
            </w:r>
            <w:r>
              <w:rPr>
                <w:rFonts w:ascii="Times New Roman"/>
                <w:b w:val="false"/>
                <w:i w:val="false"/>
                <w:color w:val="000000"/>
                <w:sz w:val="20"/>
              </w:rPr>
              <w:t xml:space="preserve">
мақсаттағы объектілердiң құрылысына </w:t>
            </w:r>
            <w:r>
              <w:br/>
            </w:r>
            <w:r>
              <w:rPr>
                <w:rFonts w:ascii="Times New Roman"/>
                <w:b w:val="false"/>
                <w:i w:val="false"/>
                <w:color w:val="000000"/>
                <w:sz w:val="20"/>
              </w:rPr>
              <w:t xml:space="preserve">
арналған технологиялық жобалау; </w:t>
            </w:r>
            <w:r>
              <w:br/>
            </w:r>
            <w:r>
              <w:rPr>
                <w:rFonts w:ascii="Times New Roman"/>
                <w:b w:val="false"/>
                <w:i w:val="false"/>
                <w:color w:val="000000"/>
                <w:sz w:val="20"/>
              </w:rPr>
              <w:t xml:space="preserve">
ауыл шаруашылығы машиналарын жасау саласына </w:t>
            </w:r>
            <w:r>
              <w:br/>
            </w:r>
            <w:r>
              <w:rPr>
                <w:rFonts w:ascii="Times New Roman"/>
                <w:b w:val="false"/>
                <w:i w:val="false"/>
                <w:color w:val="000000"/>
                <w:sz w:val="20"/>
              </w:rPr>
              <w:t xml:space="preserve">
прогрессивтi технологиялық процестердi </w:t>
            </w:r>
            <w:r>
              <w:br/>
            </w:r>
            <w:r>
              <w:rPr>
                <w:rFonts w:ascii="Times New Roman"/>
                <w:b w:val="false"/>
                <w:i w:val="false"/>
                <w:color w:val="000000"/>
                <w:sz w:val="20"/>
              </w:rPr>
              <w:t xml:space="preserve">
енгiзу; </w:t>
            </w:r>
            <w:r>
              <w:br/>
            </w:r>
            <w:r>
              <w:rPr>
                <w:rFonts w:ascii="Times New Roman"/>
                <w:b w:val="false"/>
                <w:i w:val="false"/>
                <w:color w:val="000000"/>
                <w:sz w:val="20"/>
              </w:rPr>
              <w:t xml:space="preserve">
субстанциялар мен дәрілiк нысандар өндiрiсi </w:t>
            </w:r>
            <w:r>
              <w:br/>
            </w:r>
            <w:r>
              <w:rPr>
                <w:rFonts w:ascii="Times New Roman"/>
                <w:b w:val="false"/>
                <w:i w:val="false"/>
                <w:color w:val="000000"/>
                <w:sz w:val="20"/>
              </w:rPr>
              <w:t xml:space="preserve">
жөнiндегi арнайы, осы заманғы фармацевтiк </w:t>
            </w:r>
            <w:r>
              <w:br/>
            </w:r>
            <w:r>
              <w:rPr>
                <w:rFonts w:ascii="Times New Roman"/>
                <w:b w:val="false"/>
                <w:i w:val="false"/>
                <w:color w:val="000000"/>
                <w:sz w:val="20"/>
              </w:rPr>
              <w:t xml:space="preserve">
жабдықтардағы фармацевтикалық бейiн; </w:t>
            </w:r>
            <w:r>
              <w:br/>
            </w:r>
            <w:r>
              <w:rPr>
                <w:rFonts w:ascii="Times New Roman"/>
                <w:b w:val="false"/>
                <w:i w:val="false"/>
                <w:color w:val="000000"/>
                <w:sz w:val="20"/>
              </w:rPr>
              <w:t xml:space="preserve">
дәрілiк нысандар мен препараттарды </w:t>
            </w:r>
            <w:r>
              <w:br/>
            </w:r>
            <w:r>
              <w:rPr>
                <w:rFonts w:ascii="Times New Roman"/>
                <w:b w:val="false"/>
                <w:i w:val="false"/>
                <w:color w:val="000000"/>
                <w:sz w:val="20"/>
              </w:rPr>
              <w:t xml:space="preserve">
биофармацевтикалық зерделеу; </w:t>
            </w:r>
            <w:r>
              <w:br/>
            </w:r>
            <w:r>
              <w:rPr>
                <w:rFonts w:ascii="Times New Roman"/>
                <w:b w:val="false"/>
                <w:i w:val="false"/>
                <w:color w:val="000000"/>
                <w:sz w:val="20"/>
              </w:rPr>
              <w:t xml:space="preserve">
дәрілiк субстанциялар мен фитопрепараттар </w:t>
            </w:r>
            <w:r>
              <w:br/>
            </w:r>
            <w:r>
              <w:rPr>
                <w:rFonts w:ascii="Times New Roman"/>
                <w:b w:val="false"/>
                <w:i w:val="false"/>
                <w:color w:val="000000"/>
                <w:sz w:val="20"/>
              </w:rPr>
              <w:t xml:space="preserve">
өндiрудiң технологиялық негiздерi мен </w:t>
            </w:r>
            <w:r>
              <w:br/>
            </w:r>
            <w:r>
              <w:rPr>
                <w:rFonts w:ascii="Times New Roman"/>
                <w:b w:val="false"/>
                <w:i w:val="false"/>
                <w:color w:val="000000"/>
                <w:sz w:val="20"/>
              </w:rPr>
              <w:t xml:space="preserve">
әдiстерiн әзiрлеу; </w:t>
            </w:r>
            <w:r>
              <w:br/>
            </w:r>
            <w:r>
              <w:rPr>
                <w:rFonts w:ascii="Times New Roman"/>
                <w:b w:val="false"/>
                <w:i w:val="false"/>
                <w:color w:val="000000"/>
                <w:sz w:val="20"/>
              </w:rPr>
              <w:t xml:space="preserve">
жүйелi бағдарламалау; </w:t>
            </w:r>
            <w:r>
              <w:br/>
            </w:r>
            <w:r>
              <w:rPr>
                <w:rFonts w:ascii="Times New Roman"/>
                <w:b w:val="false"/>
                <w:i w:val="false"/>
                <w:color w:val="000000"/>
                <w:sz w:val="20"/>
              </w:rPr>
              <w:t xml:space="preserve">
жоғары деңгейдегi бағдарламалық қамтамасыз </w:t>
            </w:r>
            <w:r>
              <w:br/>
            </w:r>
            <w:r>
              <w:rPr>
                <w:rFonts w:ascii="Times New Roman"/>
                <w:b w:val="false"/>
                <w:i w:val="false"/>
                <w:color w:val="000000"/>
                <w:sz w:val="20"/>
              </w:rPr>
              <w:t xml:space="preserve">
етудi әзiрлеу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Нұсқаушы- </w:t>
            </w:r>
            <w:r>
              <w:br/>
            </w:r>
            <w:r>
              <w:rPr>
                <w:rFonts w:ascii="Times New Roman"/>
                <w:b w:val="false"/>
                <w:i w:val="false"/>
                <w:color w:val="000000"/>
                <w:sz w:val="20"/>
              </w:rPr>
              <w:t xml:space="preserve">
спортшы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Олимпиада ойындарында бiрiншiден алтыншыға </w:t>
            </w:r>
            <w:r>
              <w:br/>
            </w:r>
            <w:r>
              <w:rPr>
                <w:rFonts w:ascii="Times New Roman"/>
                <w:b w:val="false"/>
                <w:i w:val="false"/>
                <w:color w:val="000000"/>
                <w:sz w:val="20"/>
              </w:rPr>
              <w:t xml:space="preserve">
дейiнгi орынды немесе әлем чемпионаттарында </w:t>
            </w:r>
            <w:r>
              <w:br/>
            </w:r>
            <w:r>
              <w:rPr>
                <w:rFonts w:ascii="Times New Roman"/>
                <w:b w:val="false"/>
                <w:i w:val="false"/>
                <w:color w:val="000000"/>
                <w:sz w:val="20"/>
              </w:rPr>
              <w:t xml:space="preserve">
бiрiншiден үшiншiге дейiнгi орынды немесе Азия ойындарында бiрiншi орынды немесе Еуропа чемпионаттарында бiрiншi, екiншi орынды немесе спорттың олимпиадалық түрлерi </w:t>
            </w:r>
            <w:r>
              <w:br/>
            </w:r>
            <w:r>
              <w:rPr>
                <w:rFonts w:ascii="Times New Roman"/>
                <w:b w:val="false"/>
                <w:i w:val="false"/>
                <w:color w:val="000000"/>
                <w:sz w:val="20"/>
              </w:rPr>
              <w:t xml:space="preserve">
бойынша әлем кубогi финалдарында бiрiншi орынды немесе Азия, Еуропа чемпионаттарын- </w:t>
            </w:r>
            <w:r>
              <w:br/>
            </w:r>
            <w:r>
              <w:rPr>
                <w:rFonts w:ascii="Times New Roman"/>
                <w:b w:val="false"/>
                <w:i w:val="false"/>
                <w:color w:val="000000"/>
                <w:sz w:val="20"/>
              </w:rPr>
              <w:t xml:space="preserve">
да, бүкіл дүниежүзілiк Универсиадаларда, </w:t>
            </w:r>
            <w:r>
              <w:br/>
            </w:r>
            <w:r>
              <w:rPr>
                <w:rFonts w:ascii="Times New Roman"/>
                <w:b w:val="false"/>
                <w:i w:val="false"/>
                <w:color w:val="000000"/>
                <w:sz w:val="20"/>
              </w:rPr>
              <w:t xml:space="preserve">
Бүкiл дүниежүзілiк жасөспiрiмдер мен </w:t>
            </w:r>
            <w:r>
              <w:br/>
            </w:r>
            <w:r>
              <w:rPr>
                <w:rFonts w:ascii="Times New Roman"/>
                <w:b w:val="false"/>
                <w:i w:val="false"/>
                <w:color w:val="000000"/>
                <w:sz w:val="20"/>
              </w:rPr>
              <w:t xml:space="preserve">
юниорлар ойындарында бiрiншiден үшiншiге </w:t>
            </w:r>
            <w:r>
              <w:br/>
            </w:r>
            <w:r>
              <w:rPr>
                <w:rFonts w:ascii="Times New Roman"/>
                <w:b w:val="false"/>
                <w:i w:val="false"/>
                <w:color w:val="000000"/>
                <w:sz w:val="20"/>
              </w:rPr>
              <w:t xml:space="preserve">
дейiнгi орынды иемденген халықаралық </w:t>
            </w:r>
            <w:r>
              <w:br/>
            </w:r>
            <w:r>
              <w:rPr>
                <w:rFonts w:ascii="Times New Roman"/>
                <w:b w:val="false"/>
                <w:i w:val="false"/>
                <w:color w:val="000000"/>
                <w:sz w:val="20"/>
              </w:rPr>
              <w:t xml:space="preserve">
бiлiктілiгi бар спорт шеберiнен төмен емес </w:t>
            </w:r>
            <w:r>
              <w:br/>
            </w:r>
            <w:r>
              <w:rPr>
                <w:rFonts w:ascii="Times New Roman"/>
                <w:b w:val="false"/>
                <w:i w:val="false"/>
                <w:color w:val="000000"/>
                <w:sz w:val="20"/>
              </w:rPr>
              <w:t xml:space="preserve">
спорттық атағының болуы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Ұшқыш (пилот)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күшiндегi ұшқыш (пилот) куәлiгiнiң және </w:t>
            </w:r>
            <w:r>
              <w:br/>
            </w:r>
            <w:r>
              <w:rPr>
                <w:rFonts w:ascii="Times New Roman"/>
                <w:b w:val="false"/>
                <w:i w:val="false"/>
                <w:color w:val="000000"/>
                <w:sz w:val="20"/>
              </w:rPr>
              <w:t xml:space="preserve">
азаматтық әуе кемелерiне рұқсатының болуы. </w:t>
            </w:r>
            <w:r>
              <w:br/>
            </w:r>
            <w:r>
              <w:rPr>
                <w:rFonts w:ascii="Times New Roman"/>
                <w:b w:val="false"/>
                <w:i w:val="false"/>
                <w:color w:val="000000"/>
                <w:sz w:val="20"/>
              </w:rPr>
              <w:t xml:space="preserve">
Жоғары кәсiптiк шеберлiгi мен даярлығы, әуе </w:t>
            </w:r>
            <w:r>
              <w:br/>
            </w:r>
            <w:r>
              <w:rPr>
                <w:rFonts w:ascii="Times New Roman"/>
                <w:b w:val="false"/>
                <w:i w:val="false"/>
                <w:color w:val="000000"/>
                <w:sz w:val="20"/>
              </w:rPr>
              <w:t xml:space="preserve">
кеңiстiгiнiң қауiпсiз пайдаланылуын реттей- </w:t>
            </w:r>
            <w:r>
              <w:br/>
            </w:r>
            <w:r>
              <w:rPr>
                <w:rFonts w:ascii="Times New Roman"/>
                <w:b w:val="false"/>
                <w:i w:val="false"/>
                <w:color w:val="000000"/>
                <w:sz w:val="20"/>
              </w:rPr>
              <w:t xml:space="preserve">
тiн нормативтiк құқықтық актілерді бiлуi, </w:t>
            </w:r>
            <w:r>
              <w:br/>
            </w:r>
            <w:r>
              <w:rPr>
                <w:rFonts w:ascii="Times New Roman"/>
                <w:b w:val="false"/>
                <w:i w:val="false"/>
                <w:color w:val="000000"/>
                <w:sz w:val="20"/>
              </w:rPr>
              <w:t xml:space="preserve">
кеменiң ұшу және пайдалану ережелерiн </w:t>
            </w:r>
            <w:r>
              <w:br/>
            </w:r>
            <w:r>
              <w:rPr>
                <w:rFonts w:ascii="Times New Roman"/>
                <w:b w:val="false"/>
                <w:i w:val="false"/>
                <w:color w:val="000000"/>
                <w:sz w:val="20"/>
              </w:rPr>
              <w:t xml:space="preserve">
сақтауы. Денсаулығының белгiленген </w:t>
            </w:r>
            <w:r>
              <w:br/>
            </w:r>
            <w:r>
              <w:rPr>
                <w:rFonts w:ascii="Times New Roman"/>
                <w:b w:val="false"/>
                <w:i w:val="false"/>
                <w:color w:val="000000"/>
                <w:sz w:val="20"/>
              </w:rPr>
              <w:t xml:space="preserve">
талаптарға сәйкестiгi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Ұшқыш- </w:t>
            </w:r>
            <w:r>
              <w:br/>
            </w:r>
            <w:r>
              <w:rPr>
                <w:rFonts w:ascii="Times New Roman"/>
                <w:b w:val="false"/>
                <w:i w:val="false"/>
                <w:color w:val="000000"/>
                <w:sz w:val="20"/>
              </w:rPr>
              <w:t xml:space="preserve">
нұсқаушы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кәсiптiк шеберлiгi мен даярлығы, </w:t>
            </w:r>
            <w:r>
              <w:br/>
            </w:r>
            <w:r>
              <w:rPr>
                <w:rFonts w:ascii="Times New Roman"/>
                <w:b w:val="false"/>
                <w:i w:val="false"/>
                <w:color w:val="000000"/>
                <w:sz w:val="20"/>
              </w:rPr>
              <w:t xml:space="preserve">
әуе кеңiстігiнiң қауiпсiз пайдаланылуын </w:t>
            </w:r>
            <w:r>
              <w:br/>
            </w:r>
            <w:r>
              <w:rPr>
                <w:rFonts w:ascii="Times New Roman"/>
                <w:b w:val="false"/>
                <w:i w:val="false"/>
                <w:color w:val="000000"/>
                <w:sz w:val="20"/>
              </w:rPr>
              <w:t xml:space="preserve">
реттейтiн нормативтiк құқықтық актілердi </w:t>
            </w:r>
            <w:r>
              <w:br/>
            </w:r>
            <w:r>
              <w:rPr>
                <w:rFonts w:ascii="Times New Roman"/>
                <w:b w:val="false"/>
                <w:i w:val="false"/>
                <w:color w:val="000000"/>
                <w:sz w:val="20"/>
              </w:rPr>
              <w:t xml:space="preserve">
бiлуi, кеменiң ұшу және пайдалану ережеле- </w:t>
            </w:r>
            <w:r>
              <w:br/>
            </w:r>
            <w:r>
              <w:rPr>
                <w:rFonts w:ascii="Times New Roman"/>
                <w:b w:val="false"/>
                <w:i w:val="false"/>
                <w:color w:val="000000"/>
                <w:sz w:val="20"/>
              </w:rPr>
              <w:t xml:space="preserve">
рiн сақтауы. Денсаулығының белгіленген </w:t>
            </w:r>
            <w:r>
              <w:br/>
            </w:r>
            <w:r>
              <w:rPr>
                <w:rFonts w:ascii="Times New Roman"/>
                <w:b w:val="false"/>
                <w:i w:val="false"/>
                <w:color w:val="000000"/>
                <w:sz w:val="20"/>
              </w:rPr>
              <w:t xml:space="preserve">
талаптарға сәйкестiгi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Ұшқыш- </w:t>
            </w:r>
            <w:r>
              <w:br/>
            </w:r>
            <w:r>
              <w:rPr>
                <w:rFonts w:ascii="Times New Roman"/>
                <w:b w:val="false"/>
                <w:i w:val="false"/>
                <w:color w:val="000000"/>
                <w:sz w:val="20"/>
              </w:rPr>
              <w:t xml:space="preserve">
сынаушы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кәсiптiк шеберлiгi мен даярлығы, </w:t>
            </w:r>
            <w:r>
              <w:br/>
            </w:r>
            <w:r>
              <w:rPr>
                <w:rFonts w:ascii="Times New Roman"/>
                <w:b w:val="false"/>
                <w:i w:val="false"/>
                <w:color w:val="000000"/>
                <w:sz w:val="20"/>
              </w:rPr>
              <w:t xml:space="preserve">
әуе кеңiстiгiнiң қауiпсiз пайдаланылуын </w:t>
            </w:r>
            <w:r>
              <w:br/>
            </w:r>
            <w:r>
              <w:rPr>
                <w:rFonts w:ascii="Times New Roman"/>
                <w:b w:val="false"/>
                <w:i w:val="false"/>
                <w:color w:val="000000"/>
                <w:sz w:val="20"/>
              </w:rPr>
              <w:t xml:space="preserve">
реттейтiн нормативтiк құқықтық актілерді </w:t>
            </w:r>
            <w:r>
              <w:br/>
            </w:r>
            <w:r>
              <w:rPr>
                <w:rFonts w:ascii="Times New Roman"/>
                <w:b w:val="false"/>
                <w:i w:val="false"/>
                <w:color w:val="000000"/>
                <w:sz w:val="20"/>
              </w:rPr>
              <w:t xml:space="preserve">
бiлуi, кеменiң ұшу және пайдалану ережеле- </w:t>
            </w:r>
            <w:r>
              <w:br/>
            </w:r>
            <w:r>
              <w:rPr>
                <w:rFonts w:ascii="Times New Roman"/>
                <w:b w:val="false"/>
                <w:i w:val="false"/>
                <w:color w:val="000000"/>
                <w:sz w:val="20"/>
              </w:rPr>
              <w:t xml:space="preserve">
рiн сақтауы. Денсаулығының белгiленген </w:t>
            </w:r>
            <w:r>
              <w:br/>
            </w:r>
            <w:r>
              <w:rPr>
                <w:rFonts w:ascii="Times New Roman"/>
                <w:b w:val="false"/>
                <w:i w:val="false"/>
                <w:color w:val="000000"/>
                <w:sz w:val="20"/>
              </w:rPr>
              <w:t xml:space="preserve">
талаптарға сәйкестiгi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Ұшқыш- </w:t>
            </w:r>
            <w:r>
              <w:br/>
            </w:r>
            <w:r>
              <w:rPr>
                <w:rFonts w:ascii="Times New Roman"/>
                <w:b w:val="false"/>
                <w:i w:val="false"/>
                <w:color w:val="000000"/>
                <w:sz w:val="20"/>
              </w:rPr>
              <w:t xml:space="preserve">
қадағалаушы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даярлығы, орман қорғау саласындағы </w:t>
            </w:r>
            <w:r>
              <w:br/>
            </w:r>
            <w:r>
              <w:rPr>
                <w:rFonts w:ascii="Times New Roman"/>
                <w:b w:val="false"/>
                <w:i w:val="false"/>
                <w:color w:val="000000"/>
                <w:sz w:val="20"/>
              </w:rPr>
              <w:t xml:space="preserve">
жұмыс тәжiрибесiнiң, пирология және өрт </w:t>
            </w:r>
            <w:r>
              <w:br/>
            </w:r>
            <w:r>
              <w:rPr>
                <w:rFonts w:ascii="Times New Roman"/>
                <w:b w:val="false"/>
                <w:i w:val="false"/>
                <w:color w:val="000000"/>
                <w:sz w:val="20"/>
              </w:rPr>
              <w:t xml:space="preserve">
қауiпсiздiгi жөнiндегi бiлiмiнiң болуы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ғылыми дәрежесi мен </w:t>
            </w:r>
            <w:r>
              <w:br/>
            </w:r>
            <w:r>
              <w:rPr>
                <w:rFonts w:ascii="Times New Roman"/>
                <w:b w:val="false"/>
                <w:i w:val="false"/>
                <w:color w:val="000000"/>
                <w:sz w:val="20"/>
              </w:rPr>
              <w:t xml:space="preserve">
атағының, халықаралық сертификаттарының, </w:t>
            </w:r>
            <w:r>
              <w:br/>
            </w:r>
            <w:r>
              <w:rPr>
                <w:rFonts w:ascii="Times New Roman"/>
                <w:b w:val="false"/>
                <w:i w:val="false"/>
                <w:color w:val="000000"/>
                <w:sz w:val="20"/>
              </w:rPr>
              <w:t xml:space="preserve">
жұмыс тәжiрибесiнiң, математика, қолданбалы </w:t>
            </w:r>
            <w:r>
              <w:br/>
            </w:r>
            <w:r>
              <w:rPr>
                <w:rFonts w:ascii="Times New Roman"/>
                <w:b w:val="false"/>
                <w:i w:val="false"/>
                <w:color w:val="000000"/>
                <w:sz w:val="20"/>
              </w:rPr>
              <w:t xml:space="preserve">
математика және шектес ғылымдар саласындағы </w:t>
            </w:r>
            <w:r>
              <w:br/>
            </w:r>
            <w:r>
              <w:rPr>
                <w:rFonts w:ascii="Times New Roman"/>
                <w:b w:val="false"/>
                <w:i w:val="false"/>
                <w:color w:val="000000"/>
                <w:sz w:val="20"/>
              </w:rPr>
              <w:t xml:space="preserve">
халықаралық маңызды ғылыми зерттеулерi мен </w:t>
            </w:r>
            <w:r>
              <w:br/>
            </w:r>
            <w:r>
              <w:rPr>
                <w:rFonts w:ascii="Times New Roman"/>
                <w:b w:val="false"/>
                <w:i w:val="false"/>
                <w:color w:val="000000"/>
                <w:sz w:val="20"/>
              </w:rPr>
              <w:t xml:space="preserve">
iзденiстерiнiң болуы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қызметкер (физика және астрономия саласында)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ғылыми дәрежесi мен </w:t>
            </w:r>
            <w:r>
              <w:br/>
            </w:r>
            <w:r>
              <w:rPr>
                <w:rFonts w:ascii="Times New Roman"/>
                <w:b w:val="false"/>
                <w:i w:val="false"/>
                <w:color w:val="000000"/>
                <w:sz w:val="20"/>
              </w:rPr>
              <w:t xml:space="preserve">
атағының, жұмыс тәжiрибесiнiң, физика мен </w:t>
            </w:r>
            <w:r>
              <w:br/>
            </w:r>
            <w:r>
              <w:rPr>
                <w:rFonts w:ascii="Times New Roman"/>
                <w:b w:val="false"/>
                <w:i w:val="false"/>
                <w:color w:val="000000"/>
                <w:sz w:val="20"/>
              </w:rPr>
              <w:t xml:space="preserve">
астрономия және басқа да шектес қызмет </w:t>
            </w:r>
            <w:r>
              <w:br/>
            </w:r>
            <w:r>
              <w:rPr>
                <w:rFonts w:ascii="Times New Roman"/>
                <w:b w:val="false"/>
                <w:i w:val="false"/>
                <w:color w:val="000000"/>
                <w:sz w:val="20"/>
              </w:rPr>
              <w:t xml:space="preserve">
түрлерi саласындағы өнертапқыштық немесе </w:t>
            </w:r>
            <w:r>
              <w:br/>
            </w:r>
            <w:r>
              <w:rPr>
                <w:rFonts w:ascii="Times New Roman"/>
                <w:b w:val="false"/>
                <w:i w:val="false"/>
                <w:color w:val="000000"/>
                <w:sz w:val="20"/>
              </w:rPr>
              <w:t xml:space="preserve">
ғылыми еңбектерiне авторлық куәлiктерiнiң </w:t>
            </w:r>
            <w:r>
              <w:br/>
            </w:r>
            <w:r>
              <w:rPr>
                <w:rFonts w:ascii="Times New Roman"/>
                <w:b w:val="false"/>
                <w:i w:val="false"/>
                <w:color w:val="000000"/>
                <w:sz w:val="20"/>
              </w:rPr>
              <w:t xml:space="preserve">
болуы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Провизор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Фармакологиялық заттар мен дәрілік шикi- </w:t>
            </w:r>
            <w:r>
              <w:br/>
            </w:r>
            <w:r>
              <w:rPr>
                <w:rFonts w:ascii="Times New Roman"/>
                <w:b w:val="false"/>
                <w:i w:val="false"/>
                <w:color w:val="000000"/>
                <w:sz w:val="20"/>
              </w:rPr>
              <w:t xml:space="preserve">
заттың физикалық және химиялық қасиеттерi, </w:t>
            </w:r>
            <w:r>
              <w:br/>
            </w:r>
            <w:r>
              <w:rPr>
                <w:rFonts w:ascii="Times New Roman"/>
                <w:b w:val="false"/>
                <w:i w:val="false"/>
                <w:color w:val="000000"/>
                <w:sz w:val="20"/>
              </w:rPr>
              <w:t xml:space="preserve">
оларды aлу, тазалау, стандарттау және </w:t>
            </w:r>
            <w:r>
              <w:br/>
            </w:r>
            <w:r>
              <w:rPr>
                <w:rFonts w:ascii="Times New Roman"/>
                <w:b w:val="false"/>
                <w:i w:val="false"/>
                <w:color w:val="000000"/>
                <w:sz w:val="20"/>
              </w:rPr>
              <w:t xml:space="preserve">
сапасын бақылау әдiстерi саласындағы аса </w:t>
            </w:r>
            <w:r>
              <w:br/>
            </w:r>
            <w:r>
              <w:rPr>
                <w:rFonts w:ascii="Times New Roman"/>
                <w:b w:val="false"/>
                <w:i w:val="false"/>
                <w:color w:val="000000"/>
                <w:sz w:val="20"/>
              </w:rPr>
              <w:t xml:space="preserve">
көрнектi ғылыми зерттеулерiнiң болуы. </w:t>
            </w:r>
            <w:r>
              <w:br/>
            </w:r>
            <w:r>
              <w:rPr>
                <w:rFonts w:ascii="Times New Roman"/>
                <w:b w:val="false"/>
                <w:i w:val="false"/>
                <w:color w:val="000000"/>
                <w:sz w:val="20"/>
              </w:rPr>
              <w:t xml:space="preserve">
Фармаэкономика жөнiндегi зерттеулердiң </w:t>
            </w:r>
            <w:r>
              <w:br/>
            </w:r>
            <w:r>
              <w:rPr>
                <w:rFonts w:ascii="Times New Roman"/>
                <w:b w:val="false"/>
                <w:i w:val="false"/>
                <w:color w:val="000000"/>
                <w:sz w:val="20"/>
              </w:rPr>
              <w:t xml:space="preserve">
медицина мен фармацевтика саласындағы </w:t>
            </w:r>
            <w:r>
              <w:br/>
            </w:r>
            <w:r>
              <w:rPr>
                <w:rFonts w:ascii="Times New Roman"/>
                <w:b w:val="false"/>
                <w:i w:val="false"/>
                <w:color w:val="000000"/>
                <w:sz w:val="20"/>
              </w:rPr>
              <w:t xml:space="preserve">
мамандарды халықаралық стандарттар бойынша </w:t>
            </w:r>
            <w:r>
              <w:br/>
            </w:r>
            <w:r>
              <w:rPr>
                <w:rFonts w:ascii="Times New Roman"/>
                <w:b w:val="false"/>
                <w:i w:val="false"/>
                <w:color w:val="000000"/>
                <w:sz w:val="20"/>
              </w:rPr>
              <w:t xml:space="preserve">
инспекциялаудың және оқытудың озық әдiсте- </w:t>
            </w:r>
            <w:r>
              <w:br/>
            </w:r>
            <w:r>
              <w:rPr>
                <w:rFonts w:ascii="Times New Roman"/>
                <w:b w:val="false"/>
                <w:i w:val="false"/>
                <w:color w:val="000000"/>
                <w:sz w:val="20"/>
              </w:rPr>
              <w:t xml:space="preserve">
рiн меңгеруi (GPP, GCP, GMP, GLP, GDP)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Режиссер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көрнектi қойылым қою деректерiнiң, </w:t>
            </w:r>
            <w:r>
              <w:br/>
            </w:r>
            <w:r>
              <w:rPr>
                <w:rFonts w:ascii="Times New Roman"/>
                <w:b w:val="false"/>
                <w:i w:val="false"/>
                <w:color w:val="000000"/>
                <w:sz w:val="20"/>
              </w:rPr>
              <w:t xml:space="preserve">
халықаралық фестивальдарға қатысқанын </w:t>
            </w:r>
            <w:r>
              <w:br/>
            </w:r>
            <w:r>
              <w:rPr>
                <w:rFonts w:ascii="Times New Roman"/>
                <w:b w:val="false"/>
                <w:i w:val="false"/>
                <w:color w:val="000000"/>
                <w:sz w:val="20"/>
              </w:rPr>
              <w:t xml:space="preserve">
растайтын атақтары мен дипломдарының, </w:t>
            </w:r>
            <w:r>
              <w:br/>
            </w:r>
            <w:r>
              <w:rPr>
                <w:rFonts w:ascii="Times New Roman"/>
                <w:b w:val="false"/>
                <w:i w:val="false"/>
                <w:color w:val="000000"/>
                <w:sz w:val="20"/>
              </w:rPr>
              <w:t xml:space="preserve">
әлемнiң iрi театрлары мен концерт </w:t>
            </w:r>
            <w:r>
              <w:br/>
            </w:r>
            <w:r>
              <w:rPr>
                <w:rFonts w:ascii="Times New Roman"/>
                <w:b w:val="false"/>
                <w:i w:val="false"/>
                <w:color w:val="000000"/>
                <w:sz w:val="20"/>
              </w:rPr>
              <w:t xml:space="preserve">
залдарындағы жұмыс тәжiрибесiнiң болуы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Құтқарушы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 және шұғыл жұмыстарды жүргiзуге </w:t>
            </w:r>
            <w:r>
              <w:br/>
            </w:r>
            <w:r>
              <w:rPr>
                <w:rFonts w:ascii="Times New Roman"/>
                <w:b w:val="false"/>
                <w:i w:val="false"/>
                <w:color w:val="000000"/>
                <w:sz w:val="20"/>
              </w:rPr>
              <w:t xml:space="preserve">
арнайы даярлығының, "Халықаралық сыныптағы </w:t>
            </w:r>
            <w:r>
              <w:br/>
            </w:r>
            <w:r>
              <w:rPr>
                <w:rFonts w:ascii="Times New Roman"/>
                <w:b w:val="false"/>
                <w:i w:val="false"/>
                <w:color w:val="000000"/>
                <w:sz w:val="20"/>
              </w:rPr>
              <w:t xml:space="preserve">
құтқарушы" үлгiсiндегi білiктілiк берiлген </w:t>
            </w:r>
            <w:r>
              <w:br/>
            </w:r>
            <w:r>
              <w:rPr>
                <w:rFonts w:ascii="Times New Roman"/>
                <w:b w:val="false"/>
                <w:i w:val="false"/>
                <w:color w:val="000000"/>
                <w:sz w:val="20"/>
              </w:rPr>
              <w:t xml:space="preserve">
халықаралық сертификаттарының, iрi авария- </w:t>
            </w:r>
            <w:r>
              <w:br/>
            </w:r>
            <w:r>
              <w:rPr>
                <w:rFonts w:ascii="Times New Roman"/>
                <w:b w:val="false"/>
                <w:i w:val="false"/>
                <w:color w:val="000000"/>
                <w:sz w:val="20"/>
              </w:rPr>
              <w:t xml:space="preserve">
лық және төтенше жағдайлардың салдарларын </w:t>
            </w:r>
            <w:r>
              <w:br/>
            </w:r>
            <w:r>
              <w:rPr>
                <w:rFonts w:ascii="Times New Roman"/>
                <w:b w:val="false"/>
                <w:i w:val="false"/>
                <w:color w:val="000000"/>
                <w:sz w:val="20"/>
              </w:rPr>
              <w:t xml:space="preserve">
жоюдағы жұмыс тәжiрибесiнiң, авариялық-құт- </w:t>
            </w:r>
            <w:r>
              <w:br/>
            </w:r>
            <w:r>
              <w:rPr>
                <w:rFonts w:ascii="Times New Roman"/>
                <w:b w:val="false"/>
                <w:i w:val="false"/>
                <w:color w:val="000000"/>
                <w:sz w:val="20"/>
              </w:rPr>
              <w:t xml:space="preserve">
қару құралдарын қолдану жөнiндегi машығы </w:t>
            </w:r>
            <w:r>
              <w:br/>
            </w:r>
            <w:r>
              <w:rPr>
                <w:rFonts w:ascii="Times New Roman"/>
                <w:b w:val="false"/>
                <w:i w:val="false"/>
                <w:color w:val="000000"/>
                <w:sz w:val="20"/>
              </w:rPr>
              <w:t xml:space="preserve">
мен шеберлiгiнiң болуы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Жаттықтыру-шы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бiлiктілiктегi спорт шеберiнен </w:t>
            </w:r>
            <w:r>
              <w:br/>
            </w:r>
            <w:r>
              <w:rPr>
                <w:rFonts w:ascii="Times New Roman"/>
                <w:b w:val="false"/>
                <w:i w:val="false"/>
                <w:color w:val="000000"/>
                <w:sz w:val="20"/>
              </w:rPr>
              <w:t xml:space="preserve">
кем емес спорттық атағының, мамандығы бой- </w:t>
            </w:r>
            <w:r>
              <w:br/>
            </w:r>
            <w:r>
              <w:rPr>
                <w:rFonts w:ascii="Times New Roman"/>
                <w:b w:val="false"/>
                <w:i w:val="false"/>
                <w:color w:val="000000"/>
                <w:sz w:val="20"/>
              </w:rPr>
              <w:t xml:space="preserve">
ынша жұмыс өтілiнiң Олимпиадалық ойындарда </w:t>
            </w:r>
            <w:r>
              <w:br/>
            </w:r>
            <w:r>
              <w:rPr>
                <w:rFonts w:ascii="Times New Roman"/>
                <w:b w:val="false"/>
                <w:i w:val="false"/>
                <w:color w:val="000000"/>
                <w:sz w:val="20"/>
              </w:rPr>
              <w:t xml:space="preserve">
бiрiншiден алтыншыға дейiнгі орынды иемден- </w:t>
            </w:r>
            <w:r>
              <w:br/>
            </w:r>
            <w:r>
              <w:rPr>
                <w:rFonts w:ascii="Times New Roman"/>
                <w:b w:val="false"/>
                <w:i w:val="false"/>
                <w:color w:val="000000"/>
                <w:sz w:val="20"/>
              </w:rPr>
              <w:t xml:space="preserve">
ген жоғары білiктi кемiнде бiр спортшыны </w:t>
            </w:r>
            <w:r>
              <w:br/>
            </w:r>
            <w:r>
              <w:rPr>
                <w:rFonts w:ascii="Times New Roman"/>
                <w:b w:val="false"/>
                <w:i w:val="false"/>
                <w:color w:val="000000"/>
                <w:sz w:val="20"/>
              </w:rPr>
              <w:t xml:space="preserve">
немесе Азия ойындарында бiрiншіден үшiншiге </w:t>
            </w:r>
            <w:r>
              <w:br/>
            </w:r>
            <w:r>
              <w:rPr>
                <w:rFonts w:ascii="Times New Roman"/>
                <w:b w:val="false"/>
                <w:i w:val="false"/>
                <w:color w:val="000000"/>
                <w:sz w:val="20"/>
              </w:rPr>
              <w:t xml:space="preserve">
дейiнгi орынды иемденген бiр спортшыны не- </w:t>
            </w:r>
            <w:r>
              <w:br/>
            </w:r>
            <w:r>
              <w:rPr>
                <w:rFonts w:ascii="Times New Roman"/>
                <w:b w:val="false"/>
                <w:i w:val="false"/>
                <w:color w:val="000000"/>
                <w:sz w:val="20"/>
              </w:rPr>
              <w:t xml:space="preserve">
месе әлем, Азия, Еуропа чемпионаттарында, </w:t>
            </w:r>
            <w:r>
              <w:br/>
            </w:r>
            <w:r>
              <w:rPr>
                <w:rFonts w:ascii="Times New Roman"/>
                <w:b w:val="false"/>
                <w:i w:val="false"/>
                <w:color w:val="000000"/>
                <w:sz w:val="20"/>
              </w:rPr>
              <w:t xml:space="preserve">
бүкіл дүниежүзілiк универсиалдаларда, Бүкiл </w:t>
            </w:r>
            <w:r>
              <w:br/>
            </w:r>
            <w:r>
              <w:rPr>
                <w:rFonts w:ascii="Times New Roman"/>
                <w:b w:val="false"/>
                <w:i w:val="false"/>
                <w:color w:val="000000"/>
                <w:sz w:val="20"/>
              </w:rPr>
              <w:t xml:space="preserve">
дүниежүзілiк жасөспiрiмдер ойындарында, </w:t>
            </w:r>
            <w:r>
              <w:br/>
            </w:r>
            <w:r>
              <w:rPr>
                <w:rFonts w:ascii="Times New Roman"/>
                <w:b w:val="false"/>
                <w:i w:val="false"/>
                <w:color w:val="000000"/>
                <w:sz w:val="20"/>
              </w:rPr>
              <w:t xml:space="preserve">
спорттың жеке немесе ойын түрлерiнде бiрiн- </w:t>
            </w:r>
            <w:r>
              <w:br/>
            </w:r>
            <w:r>
              <w:rPr>
                <w:rFonts w:ascii="Times New Roman"/>
                <w:b w:val="false"/>
                <w:i w:val="false"/>
                <w:color w:val="000000"/>
                <w:sz w:val="20"/>
              </w:rPr>
              <w:t xml:space="preserve">
шiден үшiншiге дейiнгi орынды иемденген </w:t>
            </w:r>
            <w:r>
              <w:br/>
            </w:r>
            <w:r>
              <w:rPr>
                <w:rFonts w:ascii="Times New Roman"/>
                <w:b w:val="false"/>
                <w:i w:val="false"/>
                <w:color w:val="000000"/>
                <w:sz w:val="20"/>
              </w:rPr>
              <w:t xml:space="preserve">
спортшыны даярлау жөнiндегi жұмыс тәжiрибе- </w:t>
            </w:r>
            <w:r>
              <w:br/>
            </w:r>
            <w:r>
              <w:rPr>
                <w:rFonts w:ascii="Times New Roman"/>
                <w:b w:val="false"/>
                <w:i w:val="false"/>
                <w:color w:val="000000"/>
                <w:sz w:val="20"/>
              </w:rPr>
              <w:t xml:space="preserve">
сiнiң болуы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Мұғалiм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жоғары санаты мен жұмыс </w:t>
            </w:r>
            <w:r>
              <w:br/>
            </w:r>
            <w:r>
              <w:rPr>
                <w:rFonts w:ascii="Times New Roman"/>
                <w:b w:val="false"/>
                <w:i w:val="false"/>
                <w:color w:val="000000"/>
                <w:sz w:val="20"/>
              </w:rPr>
              <w:t xml:space="preserve">
тәжiрибесiнiң, халықаралық сертификаттары- </w:t>
            </w:r>
            <w:r>
              <w:br/>
            </w:r>
            <w:r>
              <w:rPr>
                <w:rFonts w:ascii="Times New Roman"/>
                <w:b w:val="false"/>
                <w:i w:val="false"/>
                <w:color w:val="000000"/>
                <w:sz w:val="20"/>
              </w:rPr>
              <w:t xml:space="preserve">
ның және мынадай мамандықтар бойынша тиiстi </w:t>
            </w:r>
            <w:r>
              <w:br/>
            </w:r>
            <w:r>
              <w:rPr>
                <w:rFonts w:ascii="Times New Roman"/>
                <w:b w:val="false"/>
                <w:i w:val="false"/>
                <w:color w:val="000000"/>
                <w:sz w:val="20"/>
              </w:rPr>
              <w:t xml:space="preserve">
жоғары кәсiптiк білiмiнiң болуы: </w:t>
            </w:r>
            <w:r>
              <w:br/>
            </w:r>
            <w:r>
              <w:rPr>
                <w:rFonts w:ascii="Times New Roman"/>
                <w:b w:val="false"/>
                <w:i w:val="false"/>
                <w:color w:val="000000"/>
                <w:sz w:val="20"/>
              </w:rPr>
              <w:t xml:space="preserve">
математика, физика, химия, биология, </w:t>
            </w:r>
            <w:r>
              <w:br/>
            </w:r>
            <w:r>
              <w:rPr>
                <w:rFonts w:ascii="Times New Roman"/>
                <w:b w:val="false"/>
                <w:i w:val="false"/>
                <w:color w:val="000000"/>
                <w:sz w:val="20"/>
              </w:rPr>
              <w:t xml:space="preserve">
ағылшын тiлi, информатика, жалпы тарих; </w:t>
            </w:r>
            <w:r>
              <w:br/>
            </w:r>
            <w:r>
              <w:rPr>
                <w:rFonts w:ascii="Times New Roman"/>
                <w:b w:val="false"/>
                <w:i w:val="false"/>
                <w:color w:val="000000"/>
                <w:sz w:val="20"/>
              </w:rPr>
              <w:t xml:space="preserve">
мемлекеттiк немесе орыс тiлдерiн меңгеруi, </w:t>
            </w:r>
            <w:r>
              <w:br/>
            </w:r>
            <w:r>
              <w:rPr>
                <w:rFonts w:ascii="Times New Roman"/>
                <w:b w:val="false"/>
                <w:i w:val="false"/>
                <w:color w:val="000000"/>
                <w:sz w:val="20"/>
              </w:rPr>
              <w:t xml:space="preserve">
ағылшын тілiн еркiн меңгеруi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Химик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ғылыми дәрежесi мен ата- </w:t>
            </w:r>
            <w:r>
              <w:br/>
            </w:r>
            <w:r>
              <w:rPr>
                <w:rFonts w:ascii="Times New Roman"/>
                <w:b w:val="false"/>
                <w:i w:val="false"/>
                <w:color w:val="000000"/>
                <w:sz w:val="20"/>
              </w:rPr>
              <w:t xml:space="preserve">
ғының, жұмыс тәжiрибесiнiң, химия, токсико- </w:t>
            </w:r>
            <w:r>
              <w:br/>
            </w:r>
            <w:r>
              <w:rPr>
                <w:rFonts w:ascii="Times New Roman"/>
                <w:b w:val="false"/>
                <w:i w:val="false"/>
                <w:color w:val="000000"/>
                <w:sz w:val="20"/>
              </w:rPr>
              <w:t xml:space="preserve">
логия және шектес ғылымдар саласындағы ғы- </w:t>
            </w:r>
            <w:r>
              <w:br/>
            </w:r>
            <w:r>
              <w:rPr>
                <w:rFonts w:ascii="Times New Roman"/>
                <w:b w:val="false"/>
                <w:i w:val="false"/>
                <w:color w:val="000000"/>
                <w:sz w:val="20"/>
              </w:rPr>
              <w:t xml:space="preserve">
лыми зерттеулерi мен iзденiстерiнiң, халық- </w:t>
            </w:r>
            <w:r>
              <w:br/>
            </w:r>
            <w:r>
              <w:rPr>
                <w:rFonts w:ascii="Times New Roman"/>
                <w:b w:val="false"/>
                <w:i w:val="false"/>
                <w:color w:val="000000"/>
                <w:sz w:val="20"/>
              </w:rPr>
              <w:t xml:space="preserve">
аралық сертификаттарының болуы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Суретшi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Кәсіптiк білімi, жоғары көркем өнер шығар- </w:t>
            </w:r>
            <w:r>
              <w:br/>
            </w:r>
            <w:r>
              <w:rPr>
                <w:rFonts w:ascii="Times New Roman"/>
                <w:b w:val="false"/>
                <w:i w:val="false"/>
                <w:color w:val="000000"/>
                <w:sz w:val="20"/>
              </w:rPr>
              <w:t xml:space="preserve">
маларының, халықаралық наградалары мен </w:t>
            </w:r>
            <w:r>
              <w:br/>
            </w:r>
            <w:r>
              <w:rPr>
                <w:rFonts w:ascii="Times New Roman"/>
                <w:b w:val="false"/>
                <w:i w:val="false"/>
                <w:color w:val="000000"/>
                <w:sz w:val="20"/>
              </w:rPr>
              <w:t xml:space="preserve">
атақтарының, өнертанушылардан шығармашылық </w:t>
            </w:r>
            <w:r>
              <w:br/>
            </w:r>
            <w:r>
              <w:rPr>
                <w:rFonts w:ascii="Times New Roman"/>
                <w:b w:val="false"/>
                <w:i w:val="false"/>
                <w:color w:val="000000"/>
                <w:sz w:val="20"/>
              </w:rPr>
              <w:t xml:space="preserve">
мiнездемесiнiң болуы; </w:t>
            </w:r>
            <w:r>
              <w:br/>
            </w:r>
            <w:r>
              <w:rPr>
                <w:rFonts w:ascii="Times New Roman"/>
                <w:b w:val="false"/>
                <w:i w:val="false"/>
                <w:color w:val="000000"/>
                <w:sz w:val="20"/>
              </w:rPr>
              <w:t xml:space="preserve">
халықаралық көрмелерге, симпозиумдар мен </w:t>
            </w:r>
            <w:r>
              <w:br/>
            </w:r>
            <w:r>
              <w:rPr>
                <w:rFonts w:ascii="Times New Roman"/>
                <w:b w:val="false"/>
                <w:i w:val="false"/>
                <w:color w:val="000000"/>
                <w:sz w:val="20"/>
              </w:rPr>
              <w:t xml:space="preserve">
конкурстарға қатысуы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Штурман </w:t>
            </w:r>
            <w:r>
              <w:br/>
            </w:r>
            <w:r>
              <w:rPr>
                <w:rFonts w:ascii="Times New Roman"/>
                <w:b w:val="false"/>
                <w:i w:val="false"/>
                <w:color w:val="000000"/>
                <w:sz w:val="20"/>
              </w:rPr>
              <w:t xml:space="preserve">
(авиация- </w:t>
            </w:r>
            <w:r>
              <w:br/>
            </w:r>
            <w:r>
              <w:rPr>
                <w:rFonts w:ascii="Times New Roman"/>
                <w:b w:val="false"/>
                <w:i w:val="false"/>
                <w:color w:val="000000"/>
                <w:sz w:val="20"/>
              </w:rPr>
              <w:t xml:space="preserve">
дағы)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кәсiптiк даярлығы мен навигация </w:t>
            </w:r>
            <w:r>
              <w:br/>
            </w:r>
            <w:r>
              <w:rPr>
                <w:rFonts w:ascii="Times New Roman"/>
                <w:b w:val="false"/>
                <w:i w:val="false"/>
                <w:color w:val="000000"/>
                <w:sz w:val="20"/>
              </w:rPr>
              <w:t xml:space="preserve">
және ұшу аппаратын жауынгерлiк қолдану </w:t>
            </w:r>
            <w:r>
              <w:br/>
            </w:r>
            <w:r>
              <w:rPr>
                <w:rFonts w:ascii="Times New Roman"/>
                <w:b w:val="false"/>
                <w:i w:val="false"/>
                <w:color w:val="000000"/>
                <w:sz w:val="20"/>
              </w:rPr>
              <w:t xml:space="preserve">
жөнiндегi шеберлiгi; </w:t>
            </w:r>
            <w:r>
              <w:br/>
            </w:r>
            <w:r>
              <w:rPr>
                <w:rFonts w:ascii="Times New Roman"/>
                <w:b w:val="false"/>
                <w:i w:val="false"/>
                <w:color w:val="000000"/>
                <w:sz w:val="20"/>
              </w:rPr>
              <w:t xml:space="preserve">
әуе кеңiстiгiнiң қауiпсiз пайдаланылуын </w:t>
            </w:r>
            <w:r>
              <w:br/>
            </w:r>
            <w:r>
              <w:rPr>
                <w:rFonts w:ascii="Times New Roman"/>
                <w:b w:val="false"/>
                <w:i w:val="false"/>
                <w:color w:val="000000"/>
                <w:sz w:val="20"/>
              </w:rPr>
              <w:t xml:space="preserve">
реттейтiн нормативтiк құқықтық актiлердi </w:t>
            </w:r>
            <w:r>
              <w:br/>
            </w:r>
            <w:r>
              <w:rPr>
                <w:rFonts w:ascii="Times New Roman"/>
                <w:b w:val="false"/>
                <w:i w:val="false"/>
                <w:color w:val="000000"/>
                <w:sz w:val="20"/>
              </w:rPr>
              <w:t xml:space="preserve">
білуi. </w:t>
            </w:r>
            <w:r>
              <w:br/>
            </w:r>
            <w:r>
              <w:rPr>
                <w:rFonts w:ascii="Times New Roman"/>
                <w:b w:val="false"/>
                <w:i w:val="false"/>
                <w:color w:val="000000"/>
                <w:sz w:val="20"/>
              </w:rPr>
              <w:t xml:space="preserve">
Денсаулығының белгiленген талаптарға </w:t>
            </w:r>
            <w:r>
              <w:br/>
            </w:r>
            <w:r>
              <w:rPr>
                <w:rFonts w:ascii="Times New Roman"/>
                <w:b w:val="false"/>
                <w:i w:val="false"/>
                <w:color w:val="000000"/>
                <w:sz w:val="20"/>
              </w:rPr>
              <w:t xml:space="preserve">
сәйкестiгi </w:t>
            </w:r>
          </w:p>
        </w:tc>
      </w:tr>
    </w:tbl>
    <w:bookmarkStart w:name="z171" w:id="170"/>
    <w:p>
      <w:pPr>
        <w:spacing w:after="0"/>
        <w:ind w:left="0"/>
        <w:jc w:val="both"/>
      </w:pPr>
      <w:r>
        <w:rPr>
          <w:rFonts w:ascii="Times New Roman"/>
          <w:b w:val="false"/>
          <w:i w:val="false"/>
          <w:color w:val="000000"/>
          <w:sz w:val="28"/>
        </w:rPr>
        <w:t xml:space="preserve">
                           "Қазақстан Республикасының азаматтығына </w:t>
      </w:r>
      <w:r>
        <w:br/>
      </w:r>
      <w:r>
        <w:rPr>
          <w:rFonts w:ascii="Times New Roman"/>
          <w:b w:val="false"/>
          <w:i w:val="false"/>
          <w:color w:val="000000"/>
          <w:sz w:val="28"/>
        </w:rPr>
        <w:t xml:space="preserve">
                           қабылдау және азаматтықтан шығуды тіркеу"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3-қосымша </w:t>
      </w:r>
    </w:p>
    <w:bookmarkEnd w:id="170"/>
    <w:p>
      <w:pPr>
        <w:spacing w:after="0"/>
        <w:ind w:left="0"/>
        <w:jc w:val="both"/>
      </w:pPr>
      <w:r>
        <w:rPr>
          <w:rFonts w:ascii="Times New Roman"/>
          <w:b/>
          <w:i w:val="false"/>
          <w:color w:val="000000"/>
          <w:sz w:val="28"/>
        </w:rPr>
        <w:t xml:space="preserve">    облыстық ІІД Көші-қон полициясы басқармалары: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6013"/>
        <w:gridCol w:w="5533"/>
      </w:tblGrid>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атаулары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мекен-жайы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ІІД Көші-қон </w:t>
            </w:r>
            <w:r>
              <w:br/>
            </w:r>
            <w:r>
              <w:rPr>
                <w:rFonts w:ascii="Times New Roman"/>
                <w:b w:val="false"/>
                <w:i w:val="false"/>
                <w:color w:val="000000"/>
                <w:sz w:val="20"/>
              </w:rPr>
              <w:t xml:space="preserve">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www.akmdvd online.kz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ІІД Көші-қон </w:t>
            </w:r>
            <w:r>
              <w:br/>
            </w:r>
            <w:r>
              <w:rPr>
                <w:rFonts w:ascii="Times New Roman"/>
                <w:b w:val="false"/>
                <w:i w:val="false"/>
                <w:color w:val="000000"/>
                <w:sz w:val="20"/>
              </w:rPr>
              <w:t xml:space="preserve">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&lt;ump-dvd@aktobe dvd.KZ&gt;.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ІІД Көші-қон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&lt;telex@otsuvdmail.mil&gt;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облысының ІІД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kana@mvd.kz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Ішкі </w:t>
            </w:r>
            <w:r>
              <w:br/>
            </w:r>
            <w:r>
              <w:rPr>
                <w:rFonts w:ascii="Times New Roman"/>
                <w:b w:val="false"/>
                <w:i w:val="false"/>
                <w:color w:val="000000"/>
                <w:sz w:val="20"/>
              </w:rPr>
              <w:t xml:space="preserve">
істер департаменті Көші-қон </w:t>
            </w:r>
            <w:r>
              <w:br/>
            </w:r>
            <w:r>
              <w:rPr>
                <w:rFonts w:ascii="Times New Roman"/>
                <w:b w:val="false"/>
                <w:i w:val="false"/>
                <w:color w:val="000000"/>
                <w:sz w:val="20"/>
              </w:rPr>
              <w:t xml:space="preserve">
полиция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Degurka&lt;degurka@uvd.com&gt;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ІІД Көші-қон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pogon@mvd.kz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облысының ІІД Көші-қон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ІІД Көші-қон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Sokol ur @ mail ru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ІІД </w:t>
            </w:r>
            <w:r>
              <w:br/>
            </w:r>
            <w:r>
              <w:rPr>
                <w:rFonts w:ascii="Times New Roman"/>
                <w:b w:val="false"/>
                <w:i w:val="false"/>
                <w:color w:val="000000"/>
                <w:sz w:val="20"/>
              </w:rPr>
              <w:t xml:space="preserve">
Көші-қон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www.krg-guvd.kz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ІІД </w:t>
            </w:r>
            <w:r>
              <w:br/>
            </w:r>
            <w:r>
              <w:rPr>
                <w:rFonts w:ascii="Times New Roman"/>
                <w:b w:val="false"/>
                <w:i w:val="false"/>
                <w:color w:val="000000"/>
                <w:sz w:val="20"/>
              </w:rPr>
              <w:t xml:space="preserve">
Көші-қон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www.dvdkzo.kz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ІІД Көші-қон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Umpguvd @ guvd.kst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ІІД </w:t>
            </w:r>
            <w:r>
              <w:br/>
            </w:r>
            <w:r>
              <w:rPr>
                <w:rFonts w:ascii="Times New Roman"/>
                <w:b w:val="false"/>
                <w:i w:val="false"/>
                <w:color w:val="000000"/>
                <w:sz w:val="20"/>
              </w:rPr>
              <w:t xml:space="preserve">
Көші-қон полициясы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ubd_mang@mail.kz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ІІД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облысының </w:t>
            </w:r>
            <w:r>
              <w:br/>
            </w:r>
            <w:r>
              <w:rPr>
                <w:rFonts w:ascii="Times New Roman"/>
                <w:b w:val="false"/>
                <w:i w:val="false"/>
                <w:color w:val="000000"/>
                <w:sz w:val="20"/>
              </w:rPr>
              <w:t xml:space="preserve">
ІІД Көші-қон полициясы </w:t>
            </w:r>
            <w:r>
              <w:br/>
            </w:r>
            <w:r>
              <w:rPr>
                <w:rFonts w:ascii="Times New Roman"/>
                <w:b w:val="false"/>
                <w:i w:val="false"/>
                <w:color w:val="000000"/>
                <w:sz w:val="20"/>
              </w:rPr>
              <w:t xml:space="preserve">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uvd_sko@mail.ru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облысының </w:t>
            </w:r>
            <w:r>
              <w:br/>
            </w:r>
            <w:r>
              <w:rPr>
                <w:rFonts w:ascii="Times New Roman"/>
                <w:b w:val="false"/>
                <w:i w:val="false"/>
                <w:color w:val="000000"/>
                <w:sz w:val="20"/>
              </w:rPr>
              <w:t xml:space="preserve">
ІІД Көші-қон полициясы </w:t>
            </w:r>
            <w:r>
              <w:br/>
            </w:r>
            <w:r>
              <w:rPr>
                <w:rFonts w:ascii="Times New Roman"/>
                <w:b w:val="false"/>
                <w:i w:val="false"/>
                <w:color w:val="000000"/>
                <w:sz w:val="20"/>
              </w:rPr>
              <w:t xml:space="preserve">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ІІД </w:t>
            </w:r>
            <w:r>
              <w:br/>
            </w:r>
            <w:r>
              <w:rPr>
                <w:rFonts w:ascii="Times New Roman"/>
                <w:b w:val="false"/>
                <w:i w:val="false"/>
                <w:color w:val="000000"/>
                <w:sz w:val="20"/>
              </w:rPr>
              <w:t xml:space="preserve">
Көші-қон полициясы </w:t>
            </w:r>
            <w:r>
              <w:br/>
            </w:r>
            <w:r>
              <w:rPr>
                <w:rFonts w:ascii="Times New Roman"/>
                <w:b w:val="false"/>
                <w:i w:val="false"/>
                <w:color w:val="000000"/>
                <w:sz w:val="20"/>
              </w:rPr>
              <w:t xml:space="preserve">
басқармасы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www.fst_dvd.mvd.kz </w:t>
            </w:r>
          </w:p>
        </w:tc>
      </w:tr>
    </w:tbl>
    <w:bookmarkStart w:name="z172" w:id="171"/>
    <w:p>
      <w:pPr>
        <w:spacing w:after="0"/>
        <w:ind w:left="0"/>
        <w:jc w:val="both"/>
      </w:pPr>
      <w:r>
        <w:rPr>
          <w:rFonts w:ascii="Times New Roman"/>
          <w:b w:val="false"/>
          <w:i w:val="false"/>
          <w:color w:val="000000"/>
          <w:sz w:val="28"/>
        </w:rPr>
        <w:t xml:space="preserve">
                          "Қазақстан Республикасының азаматтығына </w:t>
      </w:r>
      <w:r>
        <w:br/>
      </w:r>
      <w:r>
        <w:rPr>
          <w:rFonts w:ascii="Times New Roman"/>
          <w:b w:val="false"/>
          <w:i w:val="false"/>
          <w:color w:val="000000"/>
          <w:sz w:val="28"/>
        </w:rPr>
        <w:t xml:space="preserve">
                         қабылдау және азаматтықтан шығуды тіркеу"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4-қосымша </w:t>
      </w:r>
    </w:p>
    <w:bookmarkEnd w:id="171"/>
    <w:p>
      <w:pPr>
        <w:spacing w:after="0"/>
        <w:ind w:left="0"/>
        <w:jc w:val="both"/>
      </w:pPr>
      <w:r>
        <w:rPr>
          <w:rFonts w:ascii="Times New Roman"/>
          <w:b/>
          <w:i w:val="false"/>
          <w:color w:val="000000"/>
          <w:sz w:val="28"/>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3"/>
        <w:gridCol w:w="1613"/>
        <w:gridCol w:w="1833"/>
        <w:gridCol w:w="1773"/>
      </w:tblGrid>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w:t>
            </w:r>
            <w:r>
              <w:br/>
            </w:r>
            <w:r>
              <w:rPr>
                <w:rFonts w:ascii="Times New Roman"/>
                <w:b w:val="false"/>
                <w:i w:val="false"/>
                <w:color w:val="000000"/>
                <w:sz w:val="20"/>
              </w:rPr>
              <w:t xml:space="preserve">
жетімділік көрсеткіштері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мәні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w:t>
            </w:r>
            <w:r>
              <w:br/>
            </w:r>
            <w:r>
              <w:rPr>
                <w:rFonts w:ascii="Times New Roman"/>
                <w:b w:val="false"/>
                <w:i w:val="false"/>
                <w:color w:val="000000"/>
                <w:sz w:val="20"/>
              </w:rPr>
              <w:t xml:space="preserve">
бастап белгіленген мерзімде қызметті </w:t>
            </w:r>
            <w:r>
              <w:br/>
            </w:r>
            <w:r>
              <w:rPr>
                <w:rFonts w:ascii="Times New Roman"/>
                <w:b w:val="false"/>
                <w:i w:val="false"/>
                <w:color w:val="000000"/>
                <w:sz w:val="20"/>
              </w:rPr>
              <w:t xml:space="preserve">
ұсыну оқиғаларының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w:t>
            </w:r>
            <w:r>
              <w:br/>
            </w:r>
            <w:r>
              <w:rPr>
                <w:rFonts w:ascii="Times New Roman"/>
                <w:b w:val="false"/>
                <w:i w:val="false"/>
                <w:color w:val="000000"/>
                <w:sz w:val="20"/>
              </w:rPr>
              <w:t xml:space="preserve">
аспайтын уақыт күткен тұтынушылардың </w:t>
            </w:r>
            <w:r>
              <w:br/>
            </w:r>
            <w:r>
              <w:rPr>
                <w:rFonts w:ascii="Times New Roman"/>
                <w:b w:val="false"/>
                <w:i w:val="false"/>
                <w:color w:val="000000"/>
                <w:sz w:val="20"/>
              </w:rPr>
              <w:t xml:space="preserve">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w:t>
            </w:r>
            <w:r>
              <w:br/>
            </w:r>
            <w:r>
              <w:rPr>
                <w:rFonts w:ascii="Times New Roman"/>
                <w:b w:val="false"/>
                <w:i w:val="false"/>
                <w:color w:val="000000"/>
                <w:sz w:val="20"/>
              </w:rPr>
              <w:t xml:space="preserve">
сапасына қанағаттанған </w:t>
            </w:r>
            <w:r>
              <w:br/>
            </w:r>
            <w:r>
              <w:rPr>
                <w:rFonts w:ascii="Times New Roman"/>
                <w:b w:val="false"/>
                <w:i w:val="false"/>
                <w:color w:val="000000"/>
                <w:sz w:val="20"/>
              </w:rPr>
              <w:t xml:space="preserve">
тұтынушылардың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w:t>
            </w:r>
            <w:r>
              <w:br/>
            </w:r>
            <w:r>
              <w:rPr>
                <w:rFonts w:ascii="Times New Roman"/>
                <w:b w:val="false"/>
                <w:i w:val="false"/>
                <w:color w:val="000000"/>
                <w:sz w:val="20"/>
              </w:rPr>
              <w:t xml:space="preserve">
ресімдеген жағдайдың (жүргізілген </w:t>
            </w:r>
            <w:r>
              <w:br/>
            </w:r>
            <w:r>
              <w:rPr>
                <w:rFonts w:ascii="Times New Roman"/>
                <w:b w:val="false"/>
                <w:i w:val="false"/>
                <w:color w:val="000000"/>
                <w:sz w:val="20"/>
              </w:rPr>
              <w:t xml:space="preserve">
төлемдер, есеп айырысулар және т.б.) </w:t>
            </w:r>
            <w:r>
              <w:br/>
            </w:r>
            <w:r>
              <w:rPr>
                <w:rFonts w:ascii="Times New Roman"/>
                <w:b w:val="false"/>
                <w:i w:val="false"/>
                <w:color w:val="000000"/>
                <w:sz w:val="20"/>
              </w:rPr>
              <w:t xml:space="preserve">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w:t>
            </w:r>
            <w:r>
              <w:br/>
            </w:r>
            <w:r>
              <w:rPr>
                <w:rFonts w:ascii="Times New Roman"/>
                <w:b w:val="false"/>
                <w:i w:val="false"/>
                <w:color w:val="000000"/>
                <w:sz w:val="20"/>
              </w:rPr>
              <w:t xml:space="preserve">
сапаға және ақпаратқа қанағаттанған </w:t>
            </w:r>
            <w:r>
              <w:br/>
            </w:r>
            <w:r>
              <w:rPr>
                <w:rFonts w:ascii="Times New Roman"/>
                <w:b w:val="false"/>
                <w:i w:val="false"/>
                <w:color w:val="000000"/>
                <w:sz w:val="20"/>
              </w:rPr>
              <w:t xml:space="preserve">
тұтынушылардың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w:t>
            </w:r>
            <w:r>
              <w:br/>
            </w:r>
            <w:r>
              <w:rPr>
                <w:rFonts w:ascii="Times New Roman"/>
                <w:b w:val="false"/>
                <w:i w:val="false"/>
                <w:color w:val="000000"/>
                <w:sz w:val="20"/>
              </w:rPr>
              <w:t xml:space="preserve">
толтырған және бірінші реттен </w:t>
            </w:r>
            <w:r>
              <w:br/>
            </w:r>
            <w:r>
              <w:rPr>
                <w:rFonts w:ascii="Times New Roman"/>
                <w:b w:val="false"/>
                <w:i w:val="false"/>
                <w:color w:val="000000"/>
                <w:sz w:val="20"/>
              </w:rPr>
              <w:t xml:space="preserve">
тапсырған оқиғалардың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қолжетімді қызметтерінің ақпарат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w:t>
            </w:r>
            <w:r>
              <w:br/>
            </w:r>
            <w:r>
              <w:rPr>
                <w:rFonts w:ascii="Times New Roman"/>
                <w:b w:val="false"/>
                <w:i w:val="false"/>
                <w:color w:val="000000"/>
                <w:sz w:val="20"/>
              </w:rPr>
              <w:t xml:space="preserve">
қызмет көрсетілген тұтынушылардың </w:t>
            </w:r>
            <w:r>
              <w:br/>
            </w:r>
            <w:r>
              <w:rPr>
                <w:rFonts w:ascii="Times New Roman"/>
                <w:b w:val="false"/>
                <w:i w:val="false"/>
                <w:color w:val="000000"/>
                <w:sz w:val="20"/>
              </w:rPr>
              <w:t xml:space="preserve">
жалпы санына негізделген шағымдардың </w:t>
            </w:r>
            <w:r>
              <w:br/>
            </w:r>
            <w:r>
              <w:rPr>
                <w:rFonts w:ascii="Times New Roman"/>
                <w:b w:val="false"/>
                <w:i w:val="false"/>
                <w:color w:val="000000"/>
                <w:sz w:val="20"/>
              </w:rPr>
              <w:t xml:space="preserve">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w:t>
            </w:r>
            <w:r>
              <w:br/>
            </w:r>
            <w:r>
              <w:rPr>
                <w:rFonts w:ascii="Times New Roman"/>
                <w:b w:val="false"/>
                <w:i w:val="false"/>
                <w:color w:val="000000"/>
                <w:sz w:val="20"/>
              </w:rPr>
              <w:t xml:space="preserve">
және қанағаттандырылған негізделген </w:t>
            </w:r>
            <w:r>
              <w:br/>
            </w:r>
            <w:r>
              <w:rPr>
                <w:rFonts w:ascii="Times New Roman"/>
                <w:b w:val="false"/>
                <w:i w:val="false"/>
                <w:color w:val="000000"/>
                <w:sz w:val="20"/>
              </w:rPr>
              <w:t xml:space="preserve">
шағымдардың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w:t>
            </w:r>
            <w:r>
              <w:br/>
            </w:r>
            <w:r>
              <w:rPr>
                <w:rFonts w:ascii="Times New Roman"/>
                <w:b w:val="false"/>
                <w:i w:val="false"/>
                <w:color w:val="000000"/>
                <w:sz w:val="20"/>
              </w:rPr>
              <w:t xml:space="preserve">
тәртібіне қанағаттанған </w:t>
            </w:r>
            <w:r>
              <w:br/>
            </w:r>
            <w:r>
              <w:rPr>
                <w:rFonts w:ascii="Times New Roman"/>
                <w:b w:val="false"/>
                <w:i w:val="false"/>
                <w:color w:val="000000"/>
                <w:sz w:val="20"/>
              </w:rPr>
              <w:t xml:space="preserve">
тұтынушылардың %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w:t>
            </w:r>
            <w:r>
              <w:br/>
            </w:r>
            <w:r>
              <w:rPr>
                <w:rFonts w:ascii="Times New Roman"/>
                <w:b w:val="false"/>
                <w:i w:val="false"/>
                <w:color w:val="000000"/>
                <w:sz w:val="20"/>
              </w:rPr>
              <w:t xml:space="preserve">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w:t>
            </w:r>
            <w:r>
              <w:br/>
            </w:r>
            <w:r>
              <w:rPr>
                <w:rFonts w:ascii="Times New Roman"/>
                <w:b w:val="false"/>
                <w:i w:val="false"/>
                <w:color w:val="000000"/>
                <w:sz w:val="20"/>
              </w:rPr>
              <w:t xml:space="preserve">
қанағаттанған тұтынушылардың % </w:t>
            </w:r>
            <w:r>
              <w:br/>
            </w:r>
            <w:r>
              <w:rPr>
                <w:rFonts w:ascii="Times New Roman"/>
                <w:b w:val="false"/>
                <w:i w:val="false"/>
                <w:color w:val="000000"/>
                <w:sz w:val="20"/>
              </w:rPr>
              <w:t xml:space="preserve">
(үлесі)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bl>
    <w:bookmarkStart w:name="z173" w:id="172"/>
    <w:p>
      <w:pPr>
        <w:spacing w:after="0"/>
        <w:ind w:left="0"/>
        <w:jc w:val="both"/>
      </w:pPr>
      <w:r>
        <w:rPr>
          <w:rFonts w:ascii="Times New Roman"/>
          <w:b w:val="false"/>
          <w:i w:val="false"/>
          <w:color w:val="000000"/>
          <w:sz w:val="28"/>
        </w:rPr>
        <w:t xml:space="preserve">
Қазақстан Республикасы Ішкі </w:t>
      </w:r>
      <w:r>
        <w:br/>
      </w:r>
      <w:r>
        <w:rPr>
          <w:rFonts w:ascii="Times New Roman"/>
          <w:b w:val="false"/>
          <w:i w:val="false"/>
          <w:color w:val="000000"/>
          <w:sz w:val="28"/>
        </w:rPr>
        <w:t xml:space="preserve">
істер министрінің      </w:t>
      </w:r>
      <w:r>
        <w:br/>
      </w:r>
      <w:r>
        <w:rPr>
          <w:rFonts w:ascii="Times New Roman"/>
          <w:b w:val="false"/>
          <w:i w:val="false"/>
          <w:color w:val="000000"/>
          <w:sz w:val="28"/>
        </w:rPr>
        <w:t xml:space="preserve">
2007 жылғы 4 қыркүйектегі  </w:t>
      </w:r>
      <w:r>
        <w:br/>
      </w:r>
      <w:r>
        <w:rPr>
          <w:rFonts w:ascii="Times New Roman"/>
          <w:b w:val="false"/>
          <w:i w:val="false"/>
          <w:color w:val="000000"/>
          <w:sz w:val="28"/>
        </w:rPr>
        <w:t xml:space="preserve">
N 362 бұйрығымен бекітілген </w:t>
      </w:r>
    </w:p>
    <w:bookmarkEnd w:id="172"/>
    <w:p>
      <w:pPr>
        <w:spacing w:after="0"/>
        <w:ind w:left="0"/>
        <w:jc w:val="left"/>
      </w:pPr>
      <w:r>
        <w:rPr>
          <w:rFonts w:ascii="Times New Roman"/>
          <w:b/>
          <w:i w:val="false"/>
          <w:color w:val="000000"/>
        </w:rPr>
        <w:t xml:space="preserve"> Мемлекеттік қызмет көрсету </w:t>
      </w:r>
      <w:r>
        <w:br/>
      </w:r>
      <w:r>
        <w:rPr>
          <w:rFonts w:ascii="Times New Roman"/>
          <w:b/>
          <w:i w:val="false"/>
          <w:color w:val="000000"/>
        </w:rPr>
        <w:t xml:space="preserve">
СТАНДАРТЫ  "Жеке және заңды тұлғалардың азаматтық, қызметтік </w:t>
      </w:r>
      <w:r>
        <w:br/>
      </w:r>
      <w:r>
        <w:rPr>
          <w:rFonts w:ascii="Times New Roman"/>
          <w:b/>
          <w:i w:val="false"/>
          <w:color w:val="000000"/>
        </w:rPr>
        <w:t xml:space="preserve">
қаруларының әр бірлігін тіркеу"  1. Жалпы ереже </w:t>
      </w:r>
    </w:p>
    <w:p>
      <w:pPr>
        <w:spacing w:after="0"/>
        <w:ind w:left="0"/>
        <w:jc w:val="both"/>
      </w:pPr>
      <w:r>
        <w:rPr>
          <w:rFonts w:ascii="Times New Roman"/>
          <w:b w:val="false"/>
          <w:i w:val="false"/>
          <w:color w:val="000000"/>
          <w:sz w:val="28"/>
        </w:rPr>
        <w:t xml:space="preserve">      1. Осы стандарт жеке және заңды тұлғалардың азаматтық, қызметтік қаруларының әр бірлігін тіркеу бойынша мемлекеттік қызмет көрсету тәртібін анықтайды. </w:t>
      </w:r>
    </w:p>
    <w:bookmarkStart w:name="z174" w:id="173"/>
    <w:p>
      <w:pPr>
        <w:spacing w:after="0"/>
        <w:ind w:left="0"/>
        <w:jc w:val="both"/>
      </w:pPr>
      <w:r>
        <w:rPr>
          <w:rFonts w:ascii="Times New Roman"/>
          <w:b w:val="false"/>
          <w:i w:val="false"/>
          <w:color w:val="000000"/>
          <w:sz w:val="28"/>
        </w:rPr>
        <w:t xml:space="preserve">
      2. Мемлекеттік қызмет көрсету нысаны: автоматтандырылмаған. </w:t>
      </w:r>
    </w:p>
    <w:bookmarkEnd w:id="173"/>
    <w:bookmarkStart w:name="z175" w:id="174"/>
    <w:p>
      <w:pPr>
        <w:spacing w:after="0"/>
        <w:ind w:left="0"/>
        <w:jc w:val="both"/>
      </w:pPr>
      <w:r>
        <w:rPr>
          <w:rFonts w:ascii="Times New Roman"/>
          <w:b w:val="false"/>
          <w:i w:val="false"/>
          <w:color w:val="000000"/>
          <w:sz w:val="28"/>
        </w:rPr>
        <w:t>
      3. Мемлекеттік қызмет "Жекелеген қару түрлерiнiң айналымына мемлекеттiк бақылау жасау туралы"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2-тармағының және 15-бабы 2-тармағының, Қазақстан Республикасы Үкіметінің 2000 жылғы 3 тамыздағы "Жекелеген қару түрлерiнiң айналымына мемлекеттiк бақылау жасау туралы" Қазақстан Республикасы Заңын жүзеге асыру бойынша шаралар туралы" N 1176 қаулысымен бекітілген "Қазақстан Республикасында қару және олардың патрондары айналымы </w:t>
      </w:r>
      <w:r>
        <w:rPr>
          <w:rFonts w:ascii="Times New Roman"/>
          <w:b w:val="false"/>
          <w:i w:val="false"/>
          <w:color w:val="000000"/>
          <w:sz w:val="28"/>
        </w:rPr>
        <w:t>Ережесінің</w:t>
      </w:r>
      <w:r>
        <w:rPr>
          <w:rFonts w:ascii="Times New Roman"/>
          <w:b w:val="false"/>
          <w:i w:val="false"/>
          <w:color w:val="000000"/>
          <w:sz w:val="28"/>
        </w:rPr>
        <w:t xml:space="preserve"> 4, 5, 6, 22, 77-89-тармақтарының негізінде көрсетіледі. </w:t>
      </w:r>
    </w:p>
    <w:bookmarkEnd w:id="174"/>
    <w:bookmarkStart w:name="z176" w:id="175"/>
    <w:p>
      <w:pPr>
        <w:spacing w:after="0"/>
        <w:ind w:left="0"/>
        <w:jc w:val="both"/>
      </w:pPr>
      <w:r>
        <w:rPr>
          <w:rFonts w:ascii="Times New Roman"/>
          <w:b w:val="false"/>
          <w:i w:val="false"/>
          <w:color w:val="000000"/>
          <w:sz w:val="28"/>
        </w:rPr>
        <w:t xml:space="preserve">
      4. Аталған мемлекеттік қызметті Ішкі істер министрлігінің, Астана, Алматы қалаларының, облыстардың және көліктегі ішкі істер Департаменттерінің, қалалық, аудандық ішкі істер органдарының лицензия-рұқсат беру жүйесінің құрылымдары көрсетеді. </w:t>
      </w:r>
    </w:p>
    <w:bookmarkEnd w:id="175"/>
    <w:bookmarkStart w:name="z177" w:id="176"/>
    <w:p>
      <w:pPr>
        <w:spacing w:after="0"/>
        <w:ind w:left="0"/>
        <w:jc w:val="both"/>
      </w:pPr>
      <w:r>
        <w:rPr>
          <w:rFonts w:ascii="Times New Roman"/>
          <w:b w:val="false"/>
          <w:i w:val="false"/>
          <w:color w:val="000000"/>
          <w:sz w:val="28"/>
        </w:rPr>
        <w:t xml:space="preserve">
      5. Мемлекеттік қызмет көрсетуді аяқтау нысаны: жеке тұлғаға қаруды сақтауға немесе сақтауға және алып жүруге, заңды тұлғаға қаруды сақтауға берілген рұқсат болып табылады. </w:t>
      </w:r>
    </w:p>
    <w:bookmarkEnd w:id="176"/>
    <w:bookmarkStart w:name="z178" w:id="177"/>
    <w:p>
      <w:pPr>
        <w:spacing w:after="0"/>
        <w:ind w:left="0"/>
        <w:jc w:val="both"/>
      </w:pPr>
      <w:r>
        <w:rPr>
          <w:rFonts w:ascii="Times New Roman"/>
          <w:b w:val="false"/>
          <w:i w:val="false"/>
          <w:color w:val="000000"/>
          <w:sz w:val="28"/>
        </w:rPr>
        <w:t xml:space="preserve">
      6. Мемлекеттік қызмет: </w:t>
      </w:r>
      <w:r>
        <w:br/>
      </w:r>
      <w:r>
        <w:rPr>
          <w:rFonts w:ascii="Times New Roman"/>
          <w:b w:val="false"/>
          <w:i w:val="false"/>
          <w:color w:val="000000"/>
          <w:sz w:val="28"/>
        </w:rPr>
        <w:t xml:space="preserve">
      1) 18 жасқа толған Қазақстан Республикасы және шет ел азаматтарына; </w:t>
      </w:r>
      <w:r>
        <w:br/>
      </w:r>
      <w:r>
        <w:rPr>
          <w:rFonts w:ascii="Times New Roman"/>
          <w:b w:val="false"/>
          <w:i w:val="false"/>
          <w:color w:val="000000"/>
          <w:sz w:val="28"/>
        </w:rPr>
        <w:t xml:space="preserve">
      2) заңды тұлғалардың ерекше жарғы тапсырмалары бар қызметкерлеріне; </w:t>
      </w:r>
      <w:r>
        <w:br/>
      </w:r>
      <w:r>
        <w:rPr>
          <w:rFonts w:ascii="Times New Roman"/>
          <w:b w:val="false"/>
          <w:i w:val="false"/>
          <w:color w:val="000000"/>
          <w:sz w:val="28"/>
        </w:rPr>
        <w:t xml:space="preserve">
      3) 21 жасқа толған күзет қызметі субъектілерінің қызметкерлеріне; </w:t>
      </w:r>
      <w:r>
        <w:br/>
      </w:r>
      <w:r>
        <w:rPr>
          <w:rFonts w:ascii="Times New Roman"/>
          <w:b w:val="false"/>
          <w:i w:val="false"/>
          <w:color w:val="000000"/>
          <w:sz w:val="28"/>
        </w:rPr>
        <w:t xml:space="preserve">
      4) ерекше жарғы тапсырмалары бар заңды тұлғаларға; </w:t>
      </w:r>
      <w:r>
        <w:br/>
      </w:r>
      <w:r>
        <w:rPr>
          <w:rFonts w:ascii="Times New Roman"/>
          <w:b w:val="false"/>
          <w:i w:val="false"/>
          <w:color w:val="000000"/>
          <w:sz w:val="28"/>
        </w:rPr>
        <w:t xml:space="preserve">
      5) күзет қызметімен айналысатын лицензиясы бар субъектілерге, Қазақстан Республикасы ішкі істер органдарының мамандандырылған күзет қызметі құрылымдарынан басқа; </w:t>
      </w:r>
      <w:r>
        <w:br/>
      </w:r>
      <w:r>
        <w:rPr>
          <w:rFonts w:ascii="Times New Roman"/>
          <w:b w:val="false"/>
          <w:i w:val="false"/>
          <w:color w:val="000000"/>
          <w:sz w:val="28"/>
        </w:rPr>
        <w:t xml:space="preserve">
      6) спорт мекемелеріне көрсетіледі. </w:t>
      </w:r>
    </w:p>
    <w:bookmarkEnd w:id="177"/>
    <w:bookmarkStart w:name="z179" w:id="178"/>
    <w:p>
      <w:pPr>
        <w:spacing w:after="0"/>
        <w:ind w:left="0"/>
        <w:jc w:val="both"/>
      </w:pPr>
      <w:r>
        <w:rPr>
          <w:rFonts w:ascii="Times New Roman"/>
          <w:b w:val="false"/>
          <w:i w:val="false"/>
          <w:color w:val="000000"/>
          <w:sz w:val="28"/>
        </w:rPr>
        <w:t xml:space="preserve">
      7. Мемлекеттік қызмет көрсету кезінде уақыт бойынша шектеулер мерзімі: </w:t>
      </w:r>
      <w:r>
        <w:br/>
      </w:r>
      <w:r>
        <w:rPr>
          <w:rFonts w:ascii="Times New Roman"/>
          <w:b w:val="false"/>
          <w:i w:val="false"/>
          <w:color w:val="000000"/>
          <w:sz w:val="28"/>
        </w:rPr>
        <w:t xml:space="preserve">
      1) жеке және заңды тұлғалардың тиісті құжаттарды тапсырған мерзімінен бастап мемлекеттік қызмет көрсету мерзімі: бір ай; </w:t>
      </w:r>
      <w:r>
        <w:br/>
      </w:r>
      <w:r>
        <w:rPr>
          <w:rFonts w:ascii="Times New Roman"/>
          <w:b w:val="false"/>
          <w:i w:val="false"/>
          <w:color w:val="000000"/>
          <w:sz w:val="28"/>
        </w:rPr>
        <w:t xml:space="preserve">
      2) қажетті құжаттарды тапсырған кезде кезек күтуге берілген ең ұзақ уақыт: 40 минут; </w:t>
      </w:r>
      <w:r>
        <w:br/>
      </w:r>
      <w:r>
        <w:rPr>
          <w:rFonts w:ascii="Times New Roman"/>
          <w:b w:val="false"/>
          <w:i w:val="false"/>
          <w:color w:val="000000"/>
          <w:sz w:val="28"/>
        </w:rPr>
        <w:t xml:space="preserve">
      3) қаруды сақтау, сақтау немесе алып жүруге рұқсат алу кезінде кезек күтуге берілетін ең ұзақ уақыт: 30 минут. </w:t>
      </w:r>
    </w:p>
    <w:bookmarkEnd w:id="178"/>
    <w:bookmarkStart w:name="z180" w:id="179"/>
    <w:p>
      <w:pPr>
        <w:spacing w:after="0"/>
        <w:ind w:left="0"/>
        <w:jc w:val="both"/>
      </w:pPr>
      <w:r>
        <w:rPr>
          <w:rFonts w:ascii="Times New Roman"/>
          <w:b w:val="false"/>
          <w:i w:val="false"/>
          <w:color w:val="000000"/>
          <w:sz w:val="28"/>
        </w:rPr>
        <w:t xml:space="preserve">
      8. Мемлекеттік қызмет көрсеткені үшін алынады: </w:t>
      </w:r>
      <w:r>
        <w:br/>
      </w:r>
      <w:r>
        <w:rPr>
          <w:rFonts w:ascii="Times New Roman"/>
          <w:b w:val="false"/>
          <w:i w:val="false"/>
          <w:color w:val="000000"/>
          <w:sz w:val="28"/>
        </w:rPr>
        <w:t>
      Қазақстан Республикасы Үкіметінің 2007 жылғы 19 шілдеде N 610  </w:t>
      </w:r>
      <w:r>
        <w:rPr>
          <w:rFonts w:ascii="Times New Roman"/>
          <w:b w:val="false"/>
          <w:i w:val="false"/>
          <w:color w:val="000000"/>
          <w:sz w:val="28"/>
        </w:rPr>
        <w:t>қаулысымен</w:t>
      </w:r>
      <w:r>
        <w:rPr>
          <w:rFonts w:ascii="Times New Roman"/>
          <w:b w:val="false"/>
          <w:i w:val="false"/>
          <w:color w:val="000000"/>
          <w:sz w:val="28"/>
        </w:rPr>
        <w:t xml:space="preserve"> бекітілген қызметтердің жекелеген түрімен айналысу құқығы үшін лицензиялық жиылым Ставкасына сай лицензиялық жиылым лицензиялық жиылым төлеу күні бекітілген 3 айлық есеп көрсеткішін құрайды; </w:t>
      </w:r>
      <w:r>
        <w:br/>
      </w:r>
      <w:r>
        <w:rPr>
          <w:rFonts w:ascii="Times New Roman"/>
          <w:b w:val="false"/>
          <w:i w:val="false"/>
          <w:color w:val="000000"/>
          <w:sz w:val="28"/>
        </w:rPr>
        <w:t>
      Қазақстан Республикасы "Салық және басқа да міндетті төлемдер (Салық кодексі)" кодексінің </w:t>
      </w:r>
      <w:r>
        <w:rPr>
          <w:rFonts w:ascii="Times New Roman"/>
          <w:b w:val="false"/>
          <w:i w:val="false"/>
          <w:color w:val="000000"/>
          <w:sz w:val="28"/>
        </w:rPr>
        <w:t>500-бабына</w:t>
      </w:r>
      <w:r>
        <w:rPr>
          <w:rFonts w:ascii="Times New Roman"/>
          <w:b w:val="false"/>
          <w:i w:val="false"/>
          <w:color w:val="000000"/>
          <w:sz w:val="28"/>
        </w:rPr>
        <w:t xml:space="preserve"> сәйкес мемлекеттік баж салығын құрайды: </w:t>
      </w:r>
      <w:r>
        <w:rPr>
          <w:rFonts w:ascii="Times New Roman"/>
          <w:b w:val="false"/>
          <w:i w:val="false"/>
          <w:color w:val="000000"/>
          <w:sz w:val="28"/>
        </w:rPr>
        <w:t>Қараныз K080000099</w:t>
      </w:r>
      <w:r>
        <w:br/>
      </w:r>
      <w:r>
        <w:rPr>
          <w:rFonts w:ascii="Times New Roman"/>
          <w:b w:val="false"/>
          <w:i w:val="false"/>
          <w:color w:val="000000"/>
          <w:sz w:val="28"/>
        </w:rPr>
        <w:t xml:space="preserve">
      заңды тұлғалар үшін: </w:t>
      </w:r>
      <w:r>
        <w:br/>
      </w:r>
      <w:r>
        <w:rPr>
          <w:rFonts w:ascii="Times New Roman"/>
          <w:b w:val="false"/>
          <w:i w:val="false"/>
          <w:color w:val="000000"/>
          <w:sz w:val="28"/>
        </w:rPr>
        <w:t xml:space="preserve">
      қызметтік қару және олардың патрондарын сақтауға рұқсат - 100 пайыз; </w:t>
      </w:r>
      <w:r>
        <w:br/>
      </w:r>
      <w:r>
        <w:rPr>
          <w:rFonts w:ascii="Times New Roman"/>
          <w:b w:val="false"/>
          <w:i w:val="false"/>
          <w:color w:val="000000"/>
          <w:sz w:val="28"/>
        </w:rPr>
        <w:t xml:space="preserve">
      қызметтік қару және олардың патрондарын сақтауға және алып жүруге рұқсат - 100 пайыз; </w:t>
      </w:r>
      <w:r>
        <w:br/>
      </w:r>
      <w:r>
        <w:rPr>
          <w:rFonts w:ascii="Times New Roman"/>
          <w:b w:val="false"/>
          <w:i w:val="false"/>
          <w:color w:val="000000"/>
          <w:sz w:val="28"/>
        </w:rPr>
        <w:t xml:space="preserve">
      жеке тұлғалар үшін: </w:t>
      </w:r>
      <w:r>
        <w:br/>
      </w:r>
      <w:r>
        <w:rPr>
          <w:rFonts w:ascii="Times New Roman"/>
          <w:b w:val="false"/>
          <w:i w:val="false"/>
          <w:color w:val="000000"/>
          <w:sz w:val="28"/>
        </w:rPr>
        <w:t xml:space="preserve">
      азаматтық қару және олардың патрондарын сатып алуға рұқсат - 50 пайыз; </w:t>
      </w:r>
      <w:r>
        <w:br/>
      </w:r>
      <w:r>
        <w:rPr>
          <w:rFonts w:ascii="Times New Roman"/>
          <w:b w:val="false"/>
          <w:i w:val="false"/>
          <w:color w:val="000000"/>
          <w:sz w:val="28"/>
        </w:rPr>
        <w:t xml:space="preserve">
      азаматтық қару және олардың патрондарын сақтауға рұқсат - 50 пайыз; </w:t>
      </w:r>
      <w:r>
        <w:br/>
      </w:r>
      <w:r>
        <w:rPr>
          <w:rFonts w:ascii="Times New Roman"/>
          <w:b w:val="false"/>
          <w:i w:val="false"/>
          <w:color w:val="000000"/>
          <w:sz w:val="28"/>
        </w:rPr>
        <w:t xml:space="preserve">
      азаматтық қару және олардың патрондарын сақтауға және алып жүруге рұқсат - мемлекеттік жиылым төлеу күні бекітілген айлық есеп көрсеткішінің 50 пайызын құрайды; </w:t>
      </w:r>
      <w:r>
        <w:br/>
      </w:r>
      <w:r>
        <w:rPr>
          <w:rFonts w:ascii="Times New Roman"/>
          <w:b w:val="false"/>
          <w:i w:val="false"/>
          <w:color w:val="000000"/>
          <w:sz w:val="28"/>
        </w:rPr>
        <w:t xml:space="preserve">
      Жеке және заңды тұлғалардың азаматтық және қызметтік қаруларының әр бірлігін тіркеу немесе қайта тіркеу үшін (суық аңшылық, белгі беру, ұңғысыз атыс, жас ағызатын немесе тітіркендіргіш заттармен оқталған механикалық шашыртқылар, аэрозольдік және басқа да құрылғылар, ұңғы энергиясы 7,5 Дж аспайтын және калибрі 4,5 мм дейінгі пневматикалық қаруларды қоспағанда) мемлекеттік жиылым төлеу күні бекітілген айлық есеп көрсеткішінің 10 пайызын құрайды; </w:t>
      </w:r>
      <w:r>
        <w:br/>
      </w:r>
      <w:r>
        <w:rPr>
          <w:rFonts w:ascii="Times New Roman"/>
          <w:b w:val="false"/>
          <w:i w:val="false"/>
          <w:color w:val="000000"/>
          <w:sz w:val="28"/>
        </w:rPr>
        <w:t xml:space="preserve">
      Мемлекеттік баж салығы және лицензиялық жиылым Қазақстан Республикасы банк мекемелері арқылы төленіп, көлемін және төлеген күнін растайтын түбіртегі беріледі. </w:t>
      </w:r>
    </w:p>
    <w:bookmarkEnd w:id="179"/>
    <w:bookmarkStart w:name="z181" w:id="180"/>
    <w:p>
      <w:pPr>
        <w:spacing w:after="0"/>
        <w:ind w:left="0"/>
        <w:jc w:val="both"/>
      </w:pPr>
      <w:r>
        <w:rPr>
          <w:rFonts w:ascii="Times New Roman"/>
          <w:b w:val="false"/>
          <w:i w:val="false"/>
          <w:color w:val="000000"/>
          <w:sz w:val="28"/>
        </w:rPr>
        <w:t xml:space="preserve">
      9. Мемлекеттік қызмет көрсету тәртібі және қажетті құжаттар, сондай-ақ оларды толтыру үлгілері туралы толық ақпарат Қазақстан Республикасы Ішкі істер министрлігінің (әрі қарай - ІІМ) және Астана, Алматы қалаларының, облыстардың Ішкі істер департаменттерінің (әрі қарай - ІІД) веб-сайтында орналастырылған, сондай-ақ ІІД ЛРЖ құрылымдарының арнайы ақпарат деректерінде, стенділерде орналастырылған. </w:t>
      </w:r>
    </w:p>
    <w:bookmarkEnd w:id="180"/>
    <w:bookmarkStart w:name="z182" w:id="181"/>
    <w:p>
      <w:pPr>
        <w:spacing w:after="0"/>
        <w:ind w:left="0"/>
        <w:jc w:val="both"/>
      </w:pPr>
      <w:r>
        <w:rPr>
          <w:rFonts w:ascii="Times New Roman"/>
          <w:b w:val="false"/>
          <w:i w:val="false"/>
          <w:color w:val="000000"/>
          <w:sz w:val="28"/>
        </w:rPr>
        <w:t xml:space="preserve">
      10. Ішкі істер органдарында лицензиялық рұқсат беру жұмыстары сұрақтары бойынша азаматтарды және кәсіпорын, мекеме, ұйымдар өкілдерін қабылдау аптасына кем дегенде екі реттен, сондай-ақ екі рет кешкі уақытта және айына екі рет жұмыс істемейтін күндері жүргізіледі. </w:t>
      </w:r>
      <w:r>
        <w:br/>
      </w:r>
      <w:r>
        <w:rPr>
          <w:rFonts w:ascii="Times New Roman"/>
          <w:b w:val="false"/>
          <w:i w:val="false"/>
          <w:color w:val="000000"/>
          <w:sz w:val="28"/>
        </w:rPr>
        <w:t xml:space="preserve">
      Қабылдау жалпы кезек бойынша, алдын-ала жазусыз және тез қызмет көрсетусіз жүргізіледі. </w:t>
      </w:r>
    </w:p>
    <w:bookmarkEnd w:id="181"/>
    <w:bookmarkStart w:name="z183" w:id="182"/>
    <w:p>
      <w:pPr>
        <w:spacing w:after="0"/>
        <w:ind w:left="0"/>
        <w:jc w:val="both"/>
      </w:pPr>
      <w:r>
        <w:rPr>
          <w:rFonts w:ascii="Times New Roman"/>
          <w:b w:val="false"/>
          <w:i w:val="false"/>
          <w:color w:val="000000"/>
          <w:sz w:val="28"/>
        </w:rPr>
        <w:t xml:space="preserve">
      11. ІІО ЛРЖ құрылымының бөлмелері бірінші қабатта орналастырылып, күту залы, құжат толтыратын орындар, қажетті құжаттар тізбесі және толтырылатын құжаттар үлгілері, сонымен қатар лицензиялық рұқсат беру жүйесі ережесін бұзғаны үшін жауапкершілік қаралғаны туралы нормативтік құқықтық актілерінен үзінді (көшірме) ескертпе бар стендтермен жабдықталады. </w:t>
      </w:r>
    </w:p>
    <w:bookmarkEnd w:id="182"/>
    <w:bookmarkStart w:name="z184" w:id="183"/>
    <w:p>
      <w:pPr>
        <w:spacing w:after="0"/>
        <w:ind w:left="0"/>
        <w:jc w:val="left"/>
      </w:pPr>
      <w:r>
        <w:rPr>
          <w:rFonts w:ascii="Times New Roman"/>
          <w:b/>
          <w:i w:val="false"/>
          <w:color w:val="000000"/>
        </w:rPr>
        <w:t xml:space="preserve"> 
  2. Мемлекеттік қызмет көрсету тәртібі </w:t>
      </w:r>
    </w:p>
    <w:bookmarkEnd w:id="183"/>
    <w:p>
      <w:pPr>
        <w:spacing w:after="0"/>
        <w:ind w:left="0"/>
        <w:jc w:val="both"/>
      </w:pPr>
      <w:r>
        <w:rPr>
          <w:rFonts w:ascii="Times New Roman"/>
          <w:b w:val="false"/>
          <w:i w:val="false"/>
          <w:color w:val="000000"/>
          <w:sz w:val="28"/>
        </w:rPr>
        <w:t xml:space="preserve">      12. Қазақстан Республикасының азаматтары атыс қаруларды, газды тапаншаларды және револьверлерді сатып алу үшін рұқсат алуға келесі құжаттарды тапсыруы қажет: </w:t>
      </w:r>
      <w:r>
        <w:br/>
      </w:r>
      <w:r>
        <w:rPr>
          <w:rFonts w:ascii="Times New Roman"/>
          <w:b w:val="false"/>
          <w:i w:val="false"/>
          <w:color w:val="000000"/>
          <w:sz w:val="28"/>
        </w:rPr>
        <w:t xml:space="preserve">
      1) жеке тұлғаның еркін түрде толтырған арызы; </w:t>
      </w:r>
      <w:r>
        <w:br/>
      </w:r>
      <w:r>
        <w:rPr>
          <w:rFonts w:ascii="Times New Roman"/>
          <w:b w:val="false"/>
          <w:i w:val="false"/>
          <w:color w:val="000000"/>
          <w:sz w:val="28"/>
        </w:rPr>
        <w:t xml:space="preserve">
      2) карточка-арыз, лицензиялық рұқсат беру жұмыстарын жүргізетін қызметкермен берілетін бланкі; </w:t>
      </w:r>
      <w:r>
        <w:br/>
      </w:r>
      <w:r>
        <w:rPr>
          <w:rFonts w:ascii="Times New Roman"/>
          <w:b w:val="false"/>
          <w:i w:val="false"/>
          <w:color w:val="000000"/>
          <w:sz w:val="28"/>
        </w:rPr>
        <w:t xml:space="preserve">
      3) құзыретті медициналық мекемелер мен ұйымдар беретін қаруды иемденуге көру органдарының нашарлығына, психикалық ауру, алкоголизм, нашақорлық немесе токсикоманияға байланысты жарамауы туралы медициналық қорытынды; </w:t>
      </w:r>
      <w:r>
        <w:br/>
      </w:r>
      <w:r>
        <w:rPr>
          <w:rFonts w:ascii="Times New Roman"/>
          <w:b w:val="false"/>
          <w:i w:val="false"/>
          <w:color w:val="000000"/>
          <w:sz w:val="28"/>
        </w:rPr>
        <w:t xml:space="preserve">
      4) құқықтық статистика және арнайы есеп бойынша құзыретті органдар беретін сотталмағандығы жөніндегі құжат; </w:t>
      </w:r>
      <w:r>
        <w:br/>
      </w:r>
      <w:r>
        <w:rPr>
          <w:rFonts w:ascii="Times New Roman"/>
          <w:b w:val="false"/>
          <w:i w:val="false"/>
          <w:color w:val="000000"/>
          <w:sz w:val="28"/>
        </w:rPr>
        <w:t xml:space="preserve">
      5) Қазақстан Республикасы азаматтығын растайтын құжаттың көшірмесі; </w:t>
      </w:r>
      <w:r>
        <w:br/>
      </w:r>
      <w:r>
        <w:rPr>
          <w:rFonts w:ascii="Times New Roman"/>
          <w:b w:val="false"/>
          <w:i w:val="false"/>
          <w:color w:val="000000"/>
          <w:sz w:val="28"/>
        </w:rPr>
        <w:t xml:space="preserve">
      6) күзетшілер дайындауды жүзеге асыратын (қайта дайындайтын) арнайы оқу орталығының қарумен айналысуда қауіпсіздік ережесін білуін тексеру туралы анықтама; </w:t>
      </w:r>
      <w:r>
        <w:br/>
      </w:r>
      <w:r>
        <w:rPr>
          <w:rFonts w:ascii="Times New Roman"/>
          <w:b w:val="false"/>
          <w:i w:val="false"/>
          <w:color w:val="000000"/>
          <w:sz w:val="28"/>
        </w:rPr>
        <w:t xml:space="preserve">
      7) тұрақты тұратын жерінде қару сақтау үшін жағдайы бары туралы учаскелік полиция инспекторының баянаты (металды шкаф немесе сейф); </w:t>
      </w:r>
      <w:r>
        <w:br/>
      </w:r>
      <w:r>
        <w:rPr>
          <w:rFonts w:ascii="Times New Roman"/>
          <w:b w:val="false"/>
          <w:i w:val="false"/>
          <w:color w:val="000000"/>
          <w:sz w:val="28"/>
        </w:rPr>
        <w:t xml:space="preserve">
      8) орман және аңшылық шаруашылығының аумақтық органдары беретін аңшылыққа құқығы бар, мемлекеттік баж салығы төленгені туралы белгісі көрсетілген аңшылық куәлігі (қорғану үшін атыс қаруы, сондай-ақ газды пистолеттер мен револьверлерді сатып алған тұлғалардан басқа); </w:t>
      </w:r>
      <w:r>
        <w:br/>
      </w:r>
      <w:r>
        <w:rPr>
          <w:rFonts w:ascii="Times New Roman"/>
          <w:b w:val="false"/>
          <w:i w:val="false"/>
          <w:color w:val="000000"/>
          <w:sz w:val="28"/>
        </w:rPr>
        <w:t xml:space="preserve">
      9) қаруды сатып алуға рұқсат беру үшін мемлекеттік баж салығын төлегендігі туралы түбіртегі. </w:t>
      </w:r>
      <w:r>
        <w:br/>
      </w:r>
      <w:r>
        <w:rPr>
          <w:rFonts w:ascii="Times New Roman"/>
          <w:b w:val="false"/>
          <w:i w:val="false"/>
          <w:color w:val="000000"/>
          <w:sz w:val="28"/>
        </w:rPr>
        <w:t xml:space="preserve">
      Ойық ұңғылы аңшылық атыс қаруын сатып алу үшін Қазақстан Республикасының азаматы ішкі істер органдарымен берілген қаруды сақтауға және алып жүруге қосымша рұқсат ұсынады, онда аталған тұлға кем дегенде үш жыл бойы тегіс ұңғылы аңшылық атыс қаруын заңды қолданыста пайдаланғанын растайтын қосымша рұқсат. </w:t>
      </w:r>
      <w:r>
        <w:br/>
      </w:r>
      <w:r>
        <w:rPr>
          <w:rFonts w:ascii="Times New Roman"/>
          <w:b w:val="false"/>
          <w:i w:val="false"/>
          <w:color w:val="000000"/>
          <w:sz w:val="28"/>
        </w:rPr>
        <w:t xml:space="preserve">
      Қазақстан Республикасының азаматы азаматтық қаруды сақтауға немесе сақтауға және алып жүруге рұқсат алу үшін ішкі істер органдарына келесі құжаттарды ұсынуы қажет: </w:t>
      </w:r>
      <w:r>
        <w:br/>
      </w:r>
      <w:r>
        <w:rPr>
          <w:rFonts w:ascii="Times New Roman"/>
          <w:b w:val="false"/>
          <w:i w:val="false"/>
          <w:color w:val="000000"/>
          <w:sz w:val="28"/>
        </w:rPr>
        <w:t xml:space="preserve">
      1) көлемі 3х4 см екі фотосурет; </w:t>
      </w:r>
      <w:r>
        <w:br/>
      </w:r>
      <w:r>
        <w:rPr>
          <w:rFonts w:ascii="Times New Roman"/>
          <w:b w:val="false"/>
          <w:i w:val="false"/>
          <w:color w:val="000000"/>
          <w:sz w:val="28"/>
        </w:rPr>
        <w:t xml:space="preserve">
      2) қаруды тіркеуге алу үшін (қайта тіркеу) және сақтауға немесе сақтауға және алып жүруге рұқсат беру үшін мемлекеттік баж салығын төлегендігі туралы түбіртегі; </w:t>
      </w:r>
      <w:r>
        <w:br/>
      </w:r>
      <w:r>
        <w:rPr>
          <w:rFonts w:ascii="Times New Roman"/>
          <w:b w:val="false"/>
          <w:i w:val="false"/>
          <w:color w:val="000000"/>
          <w:sz w:val="28"/>
        </w:rPr>
        <w:t xml:space="preserve">
      3) қару сатып алынғандығын көрсететін деректеме құжат (рұқсат немесе арыз телнұсқасы); </w:t>
      </w:r>
      <w:r>
        <w:br/>
      </w:r>
      <w:r>
        <w:rPr>
          <w:rFonts w:ascii="Times New Roman"/>
          <w:b w:val="false"/>
          <w:i w:val="false"/>
          <w:color w:val="000000"/>
          <w:sz w:val="28"/>
        </w:rPr>
        <w:t xml:space="preserve">
      4) сатып алынған ұңғылы аңшылық атыс қарудың оғы мен гильзасын тексеріп атқандығы туралы акті (ойық ұңғылы аңшылық атыс қаруын сатып алуға рұқсат телнұсқасымен бірге көрсетіледі). </w:t>
      </w:r>
      <w:r>
        <w:br/>
      </w:r>
      <w:r>
        <w:rPr>
          <w:rFonts w:ascii="Times New Roman"/>
          <w:b w:val="false"/>
          <w:i w:val="false"/>
          <w:color w:val="000000"/>
          <w:sz w:val="28"/>
        </w:rPr>
        <w:t xml:space="preserve">
      Өзін-өзі қорғауға арналған ұзын тегіс ұңғылы атыс қаруын, оның ішінде денсаулық сақтау саласындағы құзыретті органның нормаларына сәйкес зақымдық әрекетті патрондармен алып жүру тұрғылықты мекенжай бойынша ішкі істер органдарының аңшылық билеттің қажетінсіз рұқсатымен берілетін алып жүру құқығынсыз сатып алуға болады. </w:t>
      </w:r>
      <w:r>
        <w:br/>
      </w:r>
      <w:r>
        <w:rPr>
          <w:rFonts w:ascii="Times New Roman"/>
          <w:b w:val="false"/>
          <w:i w:val="false"/>
          <w:color w:val="000000"/>
          <w:sz w:val="28"/>
        </w:rPr>
        <w:t xml:space="preserve">
      Қарулы күштердің әскери қызметкерлері, басқа әскер және әскери құрылымдар, арнайы атағы бар арнайы органдар қызметкерлері азаматтық қаруды сатып алуға, сақтауға және алып жүруге рұқсат алу үшін қаруды иемденуге көру органдарының нашарлығына, психикалық ауру, алкоголизм, нашақорлық немесе токсикоманияға байланысты жарамауы туралы медициналық мекемелер беретін қорытынды талап етілмейді. </w:t>
      </w:r>
      <w:r>
        <w:br/>
      </w:r>
      <w:r>
        <w:rPr>
          <w:rFonts w:ascii="Times New Roman"/>
          <w:b w:val="false"/>
          <w:i w:val="false"/>
          <w:color w:val="000000"/>
          <w:sz w:val="28"/>
        </w:rPr>
        <w:t xml:space="preserve">
      Қазақстан Республикасы аумағында кем дегенде бір жыл мерзімде тұру үшін ішкі істер органдарында белгіленген тәртіппен тіркелген шетелдіктер газды тапаншалар мен револьверлерді, ұңғысыз атыс қаруын сатып алу, алып жүру және сақтауға рұқсатты жалпы негізде олар азамат болып табылатын мемлекеттің дипломатиялық өкілдерінің өтінішімен толтырылады. </w:t>
      </w:r>
    </w:p>
    <w:bookmarkStart w:name="z185" w:id="184"/>
    <w:p>
      <w:pPr>
        <w:spacing w:after="0"/>
        <w:ind w:left="0"/>
        <w:jc w:val="both"/>
      </w:pPr>
      <w:r>
        <w:rPr>
          <w:rFonts w:ascii="Times New Roman"/>
          <w:b w:val="false"/>
          <w:i w:val="false"/>
          <w:color w:val="000000"/>
          <w:sz w:val="28"/>
        </w:rPr>
        <w:t xml:space="preserve">
      13. Заңды тұлғалар немесе жеке кәсіпкерлер қызметтік қаруды сатып алуға лицензия алу үшін келесі құжаттарды ұсынуы қажет: </w:t>
      </w:r>
      <w:r>
        <w:br/>
      </w:r>
      <w:r>
        <w:rPr>
          <w:rFonts w:ascii="Times New Roman"/>
          <w:b w:val="false"/>
          <w:i w:val="false"/>
          <w:color w:val="000000"/>
          <w:sz w:val="28"/>
        </w:rPr>
        <w:t xml:space="preserve">
      1) арыз; </w:t>
      </w:r>
      <w:r>
        <w:br/>
      </w:r>
      <w:r>
        <w:rPr>
          <w:rFonts w:ascii="Times New Roman"/>
          <w:b w:val="false"/>
          <w:i w:val="false"/>
          <w:color w:val="000000"/>
          <w:sz w:val="28"/>
        </w:rPr>
        <w:t xml:space="preserve">
      2) арызданушының заңды тұлға ретінде мемлекеттік тіркелгендігі туралы жарғы және куәлігінің нотариалды бекітілген көшірмесі - заңды тұлғалар үшін; </w:t>
      </w:r>
      <w:r>
        <w:br/>
      </w:r>
      <w:r>
        <w:rPr>
          <w:rFonts w:ascii="Times New Roman"/>
          <w:b w:val="false"/>
          <w:i w:val="false"/>
          <w:color w:val="000000"/>
          <w:sz w:val="28"/>
        </w:rPr>
        <w:t xml:space="preserve">
      3) жеке куәлігін куәландыратын құжат көшірмесі - жеке тұлға үшін; </w:t>
      </w:r>
      <w:r>
        <w:br/>
      </w:r>
      <w:r>
        <w:rPr>
          <w:rFonts w:ascii="Times New Roman"/>
          <w:b w:val="false"/>
          <w:i w:val="false"/>
          <w:color w:val="000000"/>
          <w:sz w:val="28"/>
        </w:rPr>
        <w:t xml:space="preserve">
      4) арызданушыны жеке кәсіпкер ретінде мемлекеттік тіркегендігі туралы куәлігінің нотариалды бекітілген көшірмесі - жеке кәсіпкер үшін; </w:t>
      </w:r>
      <w:r>
        <w:br/>
      </w:r>
      <w:r>
        <w:rPr>
          <w:rFonts w:ascii="Times New Roman"/>
          <w:b w:val="false"/>
          <w:i w:val="false"/>
          <w:color w:val="000000"/>
          <w:sz w:val="28"/>
        </w:rPr>
        <w:t xml:space="preserve">
      5) арызданушының салық органдарында тіркелгендігі туралы куәлігінің нотариалды бекітілген көшірмесі; </w:t>
      </w:r>
      <w:r>
        <w:br/>
      </w:r>
      <w:r>
        <w:rPr>
          <w:rFonts w:ascii="Times New Roman"/>
          <w:b w:val="false"/>
          <w:i w:val="false"/>
          <w:color w:val="000000"/>
          <w:sz w:val="28"/>
        </w:rPr>
        <w:t xml:space="preserve">
      6) бюджетке лицензиялық жылу төлегендігін растайтын құжат; </w:t>
      </w:r>
      <w:r>
        <w:br/>
      </w:r>
      <w:r>
        <w:rPr>
          <w:rFonts w:ascii="Times New Roman"/>
          <w:b w:val="false"/>
          <w:i w:val="false"/>
          <w:color w:val="000000"/>
          <w:sz w:val="28"/>
        </w:rPr>
        <w:t>
      7) күзет қызметіне </w:t>
      </w:r>
      <w:r>
        <w:rPr>
          <w:rFonts w:ascii="Times New Roman"/>
          <w:b w:val="false"/>
          <w:i w:val="false"/>
          <w:color w:val="000000"/>
          <w:sz w:val="28"/>
        </w:rPr>
        <w:t>лицензиясы</w:t>
      </w:r>
      <w:r>
        <w:rPr>
          <w:rFonts w:ascii="Times New Roman"/>
          <w:b w:val="false"/>
          <w:i w:val="false"/>
          <w:color w:val="000000"/>
          <w:sz w:val="28"/>
        </w:rPr>
        <w:t xml:space="preserve"> (күзет қызметі субъектілері үшін); </w:t>
      </w:r>
      <w:r>
        <w:br/>
      </w:r>
      <w:r>
        <w:rPr>
          <w:rFonts w:ascii="Times New Roman"/>
          <w:b w:val="false"/>
          <w:i w:val="false"/>
          <w:color w:val="000000"/>
          <w:sz w:val="28"/>
        </w:rPr>
        <w:t>
      8) банкнот, монета және құнды заттар инкассациясына </w:t>
      </w:r>
      <w:r>
        <w:rPr>
          <w:rFonts w:ascii="Times New Roman"/>
          <w:b w:val="false"/>
          <w:i w:val="false"/>
          <w:color w:val="000000"/>
          <w:sz w:val="28"/>
        </w:rPr>
        <w:t>лицензия</w:t>
      </w:r>
      <w:r>
        <w:rPr>
          <w:rFonts w:ascii="Times New Roman"/>
          <w:b w:val="false"/>
          <w:i w:val="false"/>
          <w:color w:val="000000"/>
          <w:sz w:val="28"/>
        </w:rPr>
        <w:t xml:space="preserve"> (инкассациямен айналысатын заңды тұлғалар үшін); </w:t>
      </w:r>
      <w:r>
        <w:br/>
      </w:r>
      <w:r>
        <w:rPr>
          <w:rFonts w:ascii="Times New Roman"/>
          <w:b w:val="false"/>
          <w:i w:val="false"/>
          <w:color w:val="000000"/>
          <w:sz w:val="28"/>
        </w:rPr>
        <w:t xml:space="preserve">
      9) қаруды сақтауға арналған бөлменің жарамдығы туралы ішкі істер органдары, мемлекеттік өртке қарсы қызмет органдары мен мекемелері, санитарлық-эпидемиологиялық бақылау қызметкерлерімен жасалған акті; </w:t>
      </w:r>
      <w:r>
        <w:br/>
      </w:r>
      <w:r>
        <w:rPr>
          <w:rFonts w:ascii="Times New Roman"/>
          <w:b w:val="false"/>
          <w:i w:val="false"/>
          <w:color w:val="000000"/>
          <w:sz w:val="28"/>
        </w:rPr>
        <w:t xml:space="preserve">
      10) қаруды сатып алуға, қаруларды және патрондарды сақтауға жауапты тұлғаны белгілеу туралы бұйрық көшірмесі, сондай-ақ қаруға рұқсаты бар тұлғалар туралы толық анкеталық ақпарат (кадрлерді тіркеу бойынша жеке қағаз). Онда аталған тұлғалардың әрқайсысына: </w:t>
      </w:r>
      <w:r>
        <w:br/>
      </w:r>
      <w:r>
        <w:rPr>
          <w:rFonts w:ascii="Times New Roman"/>
          <w:b w:val="false"/>
          <w:i w:val="false"/>
          <w:color w:val="000000"/>
          <w:sz w:val="28"/>
        </w:rPr>
        <w:t xml:space="preserve">
      құзыретті медициналық мекемелер мен ұйымдар беретін қаруды иемденуге көру органдарының нашарлығына, психикалық ауру, алкоголизм, нашақорлық немесе токсикоманияға байланысты жарамауы туралы медициналық қорытынды; </w:t>
      </w:r>
      <w:r>
        <w:br/>
      </w:r>
      <w:r>
        <w:rPr>
          <w:rFonts w:ascii="Times New Roman"/>
          <w:b w:val="false"/>
          <w:i w:val="false"/>
          <w:color w:val="000000"/>
          <w:sz w:val="28"/>
        </w:rPr>
        <w:t xml:space="preserve">
      құқықтық статистика және арнайы есеп бойынша құзыретті органдар беретін сотталмағандығы жөніндегі құжат; </w:t>
      </w:r>
      <w:r>
        <w:br/>
      </w:r>
      <w:r>
        <w:rPr>
          <w:rFonts w:ascii="Times New Roman"/>
          <w:b w:val="false"/>
          <w:i w:val="false"/>
          <w:color w:val="000000"/>
          <w:sz w:val="28"/>
        </w:rPr>
        <w:t xml:space="preserve">
      күзетшілер дайындауды жүзеге асыратын (қайта дайындайтын) арнайы оқу орталығының қарумен айналысуда қауіпсіздік ережесін білуін тексеру туралы анықтама әкелулері қажет; </w:t>
      </w:r>
      <w:r>
        <w:br/>
      </w:r>
      <w:r>
        <w:rPr>
          <w:rFonts w:ascii="Times New Roman"/>
          <w:b w:val="false"/>
          <w:i w:val="false"/>
          <w:color w:val="000000"/>
          <w:sz w:val="28"/>
        </w:rPr>
        <w:t xml:space="preserve">
      11) Ішкі істер министрлігімен және (немесе) аумақтық Ішкі істер департаменттерімен келісілген қолданыстағы және қажетті қарулар мен олардың патрондары туралы мәлімет (айрықша жарғы міндетіндегі заңды тұлғалар, күзет қызметі субъектілері, спорт мекемелері үшін). </w:t>
      </w:r>
      <w:r>
        <w:br/>
      </w:r>
      <w:r>
        <w:rPr>
          <w:rFonts w:ascii="Times New Roman"/>
          <w:b w:val="false"/>
          <w:i w:val="false"/>
          <w:color w:val="000000"/>
          <w:sz w:val="28"/>
        </w:rPr>
        <w:t xml:space="preserve">
      Арызданушы қайта арызданған жағдайда осы Стандарттың осы тармағының 1, 6-11 тармақшаларында қаралған құжаттар көшірмелерін әкелуі қажет. </w:t>
      </w:r>
      <w:r>
        <w:br/>
      </w:r>
      <w:r>
        <w:rPr>
          <w:rFonts w:ascii="Times New Roman"/>
          <w:b w:val="false"/>
          <w:i w:val="false"/>
          <w:color w:val="000000"/>
          <w:sz w:val="28"/>
        </w:rPr>
        <w:t xml:space="preserve">
      Заңды тұлғаны қайта тіркеу немесе қайта ұйымдастыру кезінде, қаруды сатып алу немесе сақтауға жауапты тұлғаның ауысуына байланысты арызданушы осы Стандарттың 13-тармағымен қарастырылған құжаттарды әкеледі. </w:t>
      </w:r>
    </w:p>
    <w:bookmarkEnd w:id="184"/>
    <w:bookmarkStart w:name="z186" w:id="185"/>
    <w:p>
      <w:pPr>
        <w:spacing w:after="0"/>
        <w:ind w:left="0"/>
        <w:jc w:val="both"/>
      </w:pPr>
      <w:r>
        <w:rPr>
          <w:rFonts w:ascii="Times New Roman"/>
          <w:b w:val="false"/>
          <w:i w:val="false"/>
          <w:color w:val="000000"/>
          <w:sz w:val="28"/>
        </w:rPr>
        <w:t xml:space="preserve">
      14. Заңды тұлғалар немесе жеке кәсіпкер қызметтік қаруды сақтауға ішкі істер органдарынан рұқсат алу үшін келесі құжаттарды әкеліп өткізуі қажет: </w:t>
      </w:r>
      <w:r>
        <w:br/>
      </w:r>
      <w:r>
        <w:rPr>
          <w:rFonts w:ascii="Times New Roman"/>
          <w:b w:val="false"/>
          <w:i w:val="false"/>
          <w:color w:val="000000"/>
          <w:sz w:val="28"/>
        </w:rPr>
        <w:t xml:space="preserve">
      1) заңды тұлға немесе жеке кәсіпкер басшысының арызы (қолдаухаты); </w:t>
      </w:r>
      <w:r>
        <w:br/>
      </w:r>
      <w:r>
        <w:rPr>
          <w:rFonts w:ascii="Times New Roman"/>
          <w:b w:val="false"/>
          <w:i w:val="false"/>
          <w:color w:val="000000"/>
          <w:sz w:val="28"/>
        </w:rPr>
        <w:t xml:space="preserve">
      2) қару сатып алынғандығын көрсететін деректеме құжат (аумақтық ішкі істер органдарымен берілген лицензия телнұсқасы); </w:t>
      </w:r>
      <w:r>
        <w:br/>
      </w:r>
      <w:r>
        <w:rPr>
          <w:rFonts w:ascii="Times New Roman"/>
          <w:b w:val="false"/>
          <w:i w:val="false"/>
          <w:color w:val="000000"/>
          <w:sz w:val="28"/>
        </w:rPr>
        <w:t xml:space="preserve">
      3) қаруды сақтауға рұқсат беру үшін мемлекеттік баж салығын төлегендігі туралы түбіртегі; </w:t>
      </w:r>
      <w:r>
        <w:br/>
      </w:r>
      <w:r>
        <w:rPr>
          <w:rFonts w:ascii="Times New Roman"/>
          <w:b w:val="false"/>
          <w:i w:val="false"/>
          <w:color w:val="000000"/>
          <w:sz w:val="28"/>
        </w:rPr>
        <w:t xml:space="preserve">
      4) қаруды сақтауға арналған бөлменің жарамдығы туралы ішкі істер органдары, мемлекеттік өртке қарсы қызмет органдары мен мекемелері, санитарлық-эпидемиологиялық бақылау қызметкерлерімен жасалған акті (қаруды сақтауға арналған жаңа объекті ашу кезінде көрсетіледі). </w:t>
      </w:r>
    </w:p>
    <w:bookmarkEnd w:id="185"/>
    <w:bookmarkStart w:name="z187" w:id="186"/>
    <w:p>
      <w:pPr>
        <w:spacing w:after="0"/>
        <w:ind w:left="0"/>
        <w:jc w:val="both"/>
      </w:pPr>
      <w:r>
        <w:rPr>
          <w:rFonts w:ascii="Times New Roman"/>
          <w:b w:val="false"/>
          <w:i w:val="false"/>
          <w:color w:val="000000"/>
          <w:sz w:val="28"/>
        </w:rPr>
        <w:t>
      15. Заңды тұлғалар және жеке кәсіпкерлер қызметкерлеріне қызметтік қаруды сақтауға және алып жүруге рұқсат Қазақстан Республикасы Үкіметінің 2000 жылғы 3 тамыздағы "Жекелеген қару түрлерiнiң айналымына мемлекеттiк бақылау жасау туралы" Қазақстан Республикасы Заңын жүзеге асыру бойынша шаралар туралы" N 1176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қару және олардың патрондары айналымы Ережесінде көрсетілген 2, 3, 4, 4-1 (құпия), 4-2 (құпия), 6, 7, 7-1, 7-2, 8, 9, 10, 10-2, 10-3, (құпия) және 10-4-қосымшаларында көрсетілген келесі құжаттар негізінде беріледі: </w:t>
      </w:r>
      <w:r>
        <w:br/>
      </w:r>
      <w:r>
        <w:rPr>
          <w:rFonts w:ascii="Times New Roman"/>
          <w:b w:val="false"/>
          <w:i w:val="false"/>
          <w:color w:val="000000"/>
          <w:sz w:val="28"/>
        </w:rPr>
        <w:t xml:space="preserve">
      1) заңды тұлға немесе жеке кәсіпкер басшысының арызы (қолдаухаты); </w:t>
      </w:r>
      <w:r>
        <w:br/>
      </w:r>
      <w:r>
        <w:rPr>
          <w:rFonts w:ascii="Times New Roman"/>
          <w:b w:val="false"/>
          <w:i w:val="false"/>
          <w:color w:val="000000"/>
          <w:sz w:val="28"/>
        </w:rPr>
        <w:t xml:space="preserve">
      2) қызметтік қаруды сақтауға және алып жүруге үмітті тұлғалардың тегі, аты, әкесінің аты, туған жылы және жері көрсетілген тізімі; </w:t>
      </w:r>
      <w:r>
        <w:br/>
      </w:r>
      <w:r>
        <w:rPr>
          <w:rFonts w:ascii="Times New Roman"/>
          <w:b w:val="false"/>
          <w:i w:val="false"/>
          <w:color w:val="000000"/>
          <w:sz w:val="28"/>
        </w:rPr>
        <w:t xml:space="preserve">
      3) заңды тұлға немесе жеке кәсіпкер басшысының тұлғаны қызметке тағайындау туралы және қызметтік қаруды жеке бекіту туралы бұйрығының көшірмесі; </w:t>
      </w:r>
      <w:r>
        <w:br/>
      </w:r>
      <w:r>
        <w:rPr>
          <w:rFonts w:ascii="Times New Roman"/>
          <w:b w:val="false"/>
          <w:i w:val="false"/>
          <w:color w:val="000000"/>
          <w:sz w:val="28"/>
        </w:rPr>
        <w:t xml:space="preserve">
      4) Қазақстан Республикасы азаматтығының жеке куәлік көшірмесі; </w:t>
      </w:r>
      <w:r>
        <w:br/>
      </w:r>
      <w:r>
        <w:rPr>
          <w:rFonts w:ascii="Times New Roman"/>
          <w:b w:val="false"/>
          <w:i w:val="false"/>
          <w:color w:val="000000"/>
          <w:sz w:val="28"/>
        </w:rPr>
        <w:t xml:space="preserve">
      5) көлемі 2 х 3 см екі фотосурет; </w:t>
      </w:r>
      <w:r>
        <w:br/>
      </w:r>
      <w:r>
        <w:rPr>
          <w:rFonts w:ascii="Times New Roman"/>
          <w:b w:val="false"/>
          <w:i w:val="false"/>
          <w:color w:val="000000"/>
          <w:sz w:val="28"/>
        </w:rPr>
        <w:t xml:space="preserve">
      6) күзетшілер (күзет қызметі субъектілері үшін) дайындау (қайта даярлау) бойынша (қайта дайындық) арнайы оқу орталығы берген, күзетші ретінде жұмысқа дайындықтан өткендігін растайтын куәлігі; </w:t>
      </w:r>
      <w:r>
        <w:br/>
      </w:r>
      <w:r>
        <w:rPr>
          <w:rFonts w:ascii="Times New Roman"/>
          <w:b w:val="false"/>
          <w:i w:val="false"/>
          <w:color w:val="000000"/>
          <w:sz w:val="28"/>
        </w:rPr>
        <w:t xml:space="preserve">
      7) "Динамо" дене шынықтыру-спорттық қоғамымен берілген қарумен айналысуда қауіпсіздік ережесін білуін тексеру туралы анықтама (күзет қызметі субъектілерінен басқа); </w:t>
      </w:r>
      <w:r>
        <w:br/>
      </w:r>
      <w:r>
        <w:rPr>
          <w:rFonts w:ascii="Times New Roman"/>
          <w:b w:val="false"/>
          <w:i w:val="false"/>
          <w:color w:val="000000"/>
          <w:sz w:val="28"/>
        </w:rPr>
        <w:t xml:space="preserve">
      8) қаруды сақтауға және алып жүруге рұқсат беру үшін мемлекеттік баж салығын төлегендігі туралы түбіртегі. </w:t>
      </w:r>
    </w:p>
    <w:bookmarkEnd w:id="186"/>
    <w:bookmarkStart w:name="z188" w:id="187"/>
    <w:p>
      <w:pPr>
        <w:spacing w:after="0"/>
        <w:ind w:left="0"/>
        <w:jc w:val="both"/>
      </w:pPr>
      <w:r>
        <w:rPr>
          <w:rFonts w:ascii="Times New Roman"/>
          <w:b w:val="false"/>
          <w:i w:val="false"/>
          <w:color w:val="000000"/>
          <w:sz w:val="28"/>
        </w:rPr>
        <w:t xml:space="preserve">
      16. Осы Стандарттың 12-15 тармақтарында көрсетілген құжаттар аумақтық ішкі істер органдарының кеңсесіне өткізіледі. Сонымен қатар, жеке және заңды тұлғаларға сұранысын (арызын) қабылдап алғаны туралы (тіркегені) талон (нәтижесін хабарлау қағазы) беріліп, онда ішкі істер органдарының аты, арызды қабылдаушының тегі, аты-жөні және лауазымы, оны қабылдаған күні және уақыты көрсетіледі. </w:t>
      </w:r>
    </w:p>
    <w:bookmarkEnd w:id="187"/>
    <w:bookmarkStart w:name="z189" w:id="188"/>
    <w:p>
      <w:pPr>
        <w:spacing w:after="0"/>
        <w:ind w:left="0"/>
        <w:jc w:val="both"/>
      </w:pPr>
      <w:r>
        <w:rPr>
          <w:rFonts w:ascii="Times New Roman"/>
          <w:b w:val="false"/>
          <w:i w:val="false"/>
          <w:color w:val="000000"/>
          <w:sz w:val="28"/>
        </w:rPr>
        <w:t xml:space="preserve">
      17. Қаруды сақтауға, сақтауға және алып жүруге рұқсат, аталған рұқсатты жеке арызданушыға немесе сенімхатпен өкілетті тұлғаға дайындаған ішкі істер органдарының лицензиялық рұқсат беру жүйесі қызметкерімен беріледі. </w:t>
      </w:r>
    </w:p>
    <w:bookmarkEnd w:id="188"/>
    <w:bookmarkStart w:name="z190" w:id="189"/>
    <w:p>
      <w:pPr>
        <w:spacing w:after="0"/>
        <w:ind w:left="0"/>
        <w:jc w:val="both"/>
      </w:pPr>
      <w:r>
        <w:rPr>
          <w:rFonts w:ascii="Times New Roman"/>
          <w:b w:val="false"/>
          <w:i w:val="false"/>
          <w:color w:val="000000"/>
          <w:sz w:val="28"/>
        </w:rPr>
        <w:t xml:space="preserve">
      18. Мемлекеттік қызмет көрсетуден бас тарту негізі: </w:t>
      </w:r>
      <w:r>
        <w:br/>
      </w:r>
      <w:r>
        <w:rPr>
          <w:rFonts w:ascii="Times New Roman"/>
          <w:b w:val="false"/>
          <w:i w:val="false"/>
          <w:color w:val="000000"/>
          <w:sz w:val="28"/>
        </w:rPr>
        <w:t xml:space="preserve">
      1) арызданушымен осы Стандарттың 12-тармағында көрсетілген құжаттардың берілмеуіне; </w:t>
      </w:r>
      <w:r>
        <w:br/>
      </w:r>
      <w:r>
        <w:rPr>
          <w:rFonts w:ascii="Times New Roman"/>
          <w:b w:val="false"/>
          <w:i w:val="false"/>
          <w:color w:val="000000"/>
          <w:sz w:val="28"/>
        </w:rPr>
        <w:t xml:space="preserve">
      2) рұқсаттан өз еркімен бас тарту; </w:t>
      </w:r>
      <w:r>
        <w:br/>
      </w:r>
      <w:r>
        <w:rPr>
          <w:rFonts w:ascii="Times New Roman"/>
          <w:b w:val="false"/>
          <w:i w:val="false"/>
          <w:color w:val="000000"/>
          <w:sz w:val="28"/>
        </w:rPr>
        <w:t xml:space="preserve">
      3) бір жыл ішінде қоғамдық тәртіпке немесе орнатылған басқару тәртібіне қол сұғушылықпен қайталанған әкімшілік құқық бұзушылық; </w:t>
      </w:r>
      <w:r>
        <w:br/>
      </w:r>
      <w:r>
        <w:rPr>
          <w:rFonts w:ascii="Times New Roman"/>
          <w:b w:val="false"/>
          <w:i w:val="false"/>
          <w:color w:val="000000"/>
          <w:sz w:val="28"/>
        </w:rPr>
        <w:t xml:space="preserve">
      4) Қазақстан Республикасының заңнамасында қаралған рұқсат алу мүмкіндігін шектейтін жағдайдың пайда болуы; </w:t>
      </w:r>
      <w:r>
        <w:br/>
      </w:r>
      <w:r>
        <w:rPr>
          <w:rFonts w:ascii="Times New Roman"/>
          <w:b w:val="false"/>
          <w:i w:val="false"/>
          <w:color w:val="000000"/>
          <w:sz w:val="28"/>
        </w:rPr>
        <w:t xml:space="preserve">
      5) көрсетілген қарулардың баллистикалық және басқа техникалық мінездемесінің өзгерістеріне әкеліп соқтырған азаматтық және қызметтік қаруға иесімен конструкциялық өзгерістер енгізу; </w:t>
      </w:r>
      <w:r>
        <w:br/>
      </w:r>
      <w:r>
        <w:rPr>
          <w:rFonts w:ascii="Times New Roman"/>
          <w:b w:val="false"/>
          <w:i w:val="false"/>
          <w:color w:val="000000"/>
          <w:sz w:val="28"/>
        </w:rPr>
        <w:t xml:space="preserve">
      6) азаматтық және қызметтік қарулардың азаматтық және қызметтік қарулар мен олардың патрондары айналымында техникалық регламентке, сондай-ақ криминалистикалық талаптарға сәйкес болмауы; </w:t>
      </w:r>
      <w:r>
        <w:br/>
      </w:r>
      <w:r>
        <w:rPr>
          <w:rFonts w:ascii="Times New Roman"/>
          <w:b w:val="false"/>
          <w:i w:val="false"/>
          <w:color w:val="000000"/>
          <w:sz w:val="28"/>
        </w:rPr>
        <w:t xml:space="preserve">
      7) егер тұлға: </w:t>
      </w:r>
      <w:r>
        <w:br/>
      </w:r>
      <w:r>
        <w:rPr>
          <w:rFonts w:ascii="Times New Roman"/>
          <w:b w:val="false"/>
          <w:i w:val="false"/>
          <w:color w:val="000000"/>
          <w:sz w:val="28"/>
        </w:rPr>
        <w:t xml:space="preserve">
      жасы 18 жасқа толмаса (азаматтық қаруды сақтауға, сақтауға және алып жүруге рұқсат толтыру кезінде); </w:t>
      </w:r>
      <w:r>
        <w:br/>
      </w:r>
      <w:r>
        <w:rPr>
          <w:rFonts w:ascii="Times New Roman"/>
          <w:b w:val="false"/>
          <w:i w:val="false"/>
          <w:color w:val="000000"/>
          <w:sz w:val="28"/>
        </w:rPr>
        <w:t xml:space="preserve">
      жасы 21 жасқа толмаса (күзет қызметі субъектілері қызметкерлерінің қызметтік қаруды сақтауға және алып жүруге рұқсат толтыру кезінде); </w:t>
      </w:r>
      <w:r>
        <w:br/>
      </w:r>
      <w:r>
        <w:rPr>
          <w:rFonts w:ascii="Times New Roman"/>
          <w:b w:val="false"/>
          <w:i w:val="false"/>
          <w:color w:val="000000"/>
          <w:sz w:val="28"/>
        </w:rPr>
        <w:t xml:space="preserve">
      қасақана жасаған қылмысы үшін сотталғандығын заңнамада белгіленген тәртіп бойынша алмаса немесе өшірілмесе; </w:t>
      </w:r>
      <w:r>
        <w:br/>
      </w:r>
      <w:r>
        <w:rPr>
          <w:rFonts w:ascii="Times New Roman"/>
          <w:b w:val="false"/>
          <w:i w:val="false"/>
          <w:color w:val="000000"/>
          <w:sz w:val="28"/>
        </w:rPr>
        <w:t xml:space="preserve">
      тұрғылықты мекен-жайының болмауы; </w:t>
      </w:r>
      <w:r>
        <w:br/>
      </w:r>
      <w:r>
        <w:rPr>
          <w:rFonts w:ascii="Times New Roman"/>
          <w:b w:val="false"/>
          <w:i w:val="false"/>
          <w:color w:val="000000"/>
          <w:sz w:val="28"/>
        </w:rPr>
        <w:t xml:space="preserve">
      қаруды сақтауға қажетті жағдайдың болмауы (сейфтің жоқтығы немесе темір шкафтың болмауы немесе өзге тұлғалардың қаруды алуға мүмкіндігін болдырмайтын басқа да құрылыстар); </w:t>
      </w:r>
      <w:r>
        <w:br/>
      </w:r>
      <w:r>
        <w:rPr>
          <w:rFonts w:ascii="Times New Roman"/>
          <w:b w:val="false"/>
          <w:i w:val="false"/>
          <w:color w:val="000000"/>
          <w:sz w:val="28"/>
        </w:rPr>
        <w:t xml:space="preserve">
      ішкі істер органдарына қарумен айналысуда қауіпсіздік ережесін білуін дәлелдейтін құжатын ұсына алмау болып табылады. </w:t>
      </w:r>
    </w:p>
    <w:bookmarkEnd w:id="189"/>
    <w:bookmarkStart w:name="z191" w:id="190"/>
    <w:p>
      <w:pPr>
        <w:spacing w:after="0"/>
        <w:ind w:left="0"/>
        <w:jc w:val="left"/>
      </w:pPr>
      <w:r>
        <w:rPr>
          <w:rFonts w:ascii="Times New Roman"/>
          <w:b/>
          <w:i w:val="false"/>
          <w:color w:val="000000"/>
        </w:rPr>
        <w:t xml:space="preserve"> 
  3. Жұмыс принциптері </w:t>
      </w:r>
    </w:p>
    <w:bookmarkEnd w:id="190"/>
    <w:p>
      <w:pPr>
        <w:spacing w:after="0"/>
        <w:ind w:left="0"/>
        <w:jc w:val="both"/>
      </w:pPr>
      <w:r>
        <w:rPr>
          <w:rFonts w:ascii="Times New Roman"/>
          <w:b w:val="false"/>
          <w:i w:val="false"/>
          <w:color w:val="000000"/>
          <w:sz w:val="28"/>
        </w:rPr>
        <w:t xml:space="preserve">      19. ІІО ЛРЖ құрылымдарының қызметі адамдардың конституциялық құқығын қорғауға, қызметтік міндетті орындау кезіндегі заңдылық және ішкі істер органдары қызметкерінің ар-намыс Кодексі негізінде және сыпайы түрде, толық анықтама беру, оны сақтауды қамтамасыз ету, қорғау және құпиялылықты сақтауға негізделеді. </w:t>
      </w:r>
    </w:p>
    <w:bookmarkStart w:name="z192" w:id="191"/>
    <w:p>
      <w:pPr>
        <w:spacing w:after="0"/>
        <w:ind w:left="0"/>
        <w:jc w:val="left"/>
      </w:pPr>
      <w:r>
        <w:rPr>
          <w:rFonts w:ascii="Times New Roman"/>
          <w:b/>
          <w:i w:val="false"/>
          <w:color w:val="000000"/>
        </w:rPr>
        <w:t xml:space="preserve"> 
  4. Жұмыс нәтижесі </w:t>
      </w:r>
    </w:p>
    <w:bookmarkEnd w:id="191"/>
    <w:p>
      <w:pPr>
        <w:spacing w:after="0"/>
        <w:ind w:left="0"/>
        <w:jc w:val="both"/>
      </w:pPr>
      <w:r>
        <w:rPr>
          <w:rFonts w:ascii="Times New Roman"/>
          <w:b w:val="false"/>
          <w:i w:val="false"/>
          <w:color w:val="000000"/>
          <w:sz w:val="28"/>
        </w:rPr>
        <w:t>      20. ІІО ЛРЖ құрылымдарының қызметінің нәтижесі осы стандарттың   </w:t>
      </w:r>
      <w:r>
        <w:rPr>
          <w:rFonts w:ascii="Times New Roman"/>
          <w:b w:val="false"/>
          <w:i w:val="false"/>
          <w:color w:val="000000"/>
          <w:sz w:val="28"/>
        </w:rPr>
        <w:t xml:space="preserve">2-қосымшасына </w:t>
      </w:r>
      <w:r>
        <w:rPr>
          <w:rFonts w:ascii="Times New Roman"/>
          <w:b w:val="false"/>
          <w:i w:val="false"/>
          <w:color w:val="000000"/>
          <w:sz w:val="28"/>
        </w:rPr>
        <w:t xml:space="preserve">сәйкес сапа және мүмкіндік көрсеткішімен өлшенеді. </w:t>
      </w:r>
    </w:p>
    <w:bookmarkStart w:name="z193" w:id="192"/>
    <w:p>
      <w:pPr>
        <w:spacing w:after="0"/>
        <w:ind w:left="0"/>
        <w:jc w:val="left"/>
      </w:pPr>
      <w:r>
        <w:rPr>
          <w:rFonts w:ascii="Times New Roman"/>
          <w:b/>
          <w:i w:val="false"/>
          <w:color w:val="000000"/>
        </w:rPr>
        <w:t xml:space="preserve"> 
  5. Шағымдану тәртібі </w:t>
      </w:r>
    </w:p>
    <w:bookmarkEnd w:id="192"/>
    <w:p>
      <w:pPr>
        <w:spacing w:after="0"/>
        <w:ind w:left="0"/>
        <w:jc w:val="both"/>
      </w:pPr>
      <w:r>
        <w:rPr>
          <w:rFonts w:ascii="Times New Roman"/>
          <w:b w:val="false"/>
          <w:i w:val="false"/>
          <w:color w:val="000000"/>
          <w:sz w:val="28"/>
        </w:rPr>
        <w:t xml:space="preserve">      21. Мемлекеттік қызмет көрсету сапасы бойынша наразылық бар болған жағдайда аумақтық ІІО лицензиялық-рұқсат беру жүйесі қызметкерлерінің іс-әрекетіне шағым ҚАІІБ, Астана, Алматы қалаларының, облыстардың Ішкі істер департаменттері немесе Қазақстан Республикасы Ішкі істер министрлігі Әкімшілік полиция комитеті төрағасының атына беріледі. </w:t>
      </w:r>
      <w:r>
        <w:br/>
      </w:r>
      <w:r>
        <w:rPr>
          <w:rFonts w:ascii="Times New Roman"/>
          <w:b w:val="false"/>
          <w:i w:val="false"/>
          <w:color w:val="000000"/>
          <w:sz w:val="28"/>
        </w:rPr>
        <w:t>
      Даулы сұрақтар азаматтық сот істерін жүргізу </w:t>
      </w:r>
      <w:r>
        <w:rPr>
          <w:rFonts w:ascii="Times New Roman"/>
          <w:b w:val="false"/>
          <w:i w:val="false"/>
          <w:color w:val="000000"/>
          <w:sz w:val="28"/>
        </w:rPr>
        <w:t>тәртібімен</w:t>
      </w:r>
      <w:r>
        <w:rPr>
          <w:rFonts w:ascii="Times New Roman"/>
          <w:b w:val="false"/>
          <w:i w:val="false"/>
          <w:color w:val="000000"/>
          <w:sz w:val="28"/>
        </w:rPr>
        <w:t xml:space="preserve"> шешіледі. </w:t>
      </w:r>
    </w:p>
    <w:bookmarkStart w:name="z194" w:id="193"/>
    <w:p>
      <w:pPr>
        <w:spacing w:after="0"/>
        <w:ind w:left="0"/>
        <w:jc w:val="both"/>
      </w:pPr>
      <w:r>
        <w:rPr>
          <w:rFonts w:ascii="Times New Roman"/>
          <w:b w:val="false"/>
          <w:i w:val="false"/>
          <w:color w:val="000000"/>
          <w:sz w:val="28"/>
        </w:rPr>
        <w:t xml:space="preserve">
      22. Арыз жазбаша түрде пошта арқылы, электрондық пошта арқылы немесе ішкі істер органдарының кеңсесі арқылы жұмыс күндері қабылданады. </w:t>
      </w:r>
    </w:p>
    <w:bookmarkEnd w:id="193"/>
    <w:bookmarkStart w:name="z195" w:id="194"/>
    <w:p>
      <w:pPr>
        <w:spacing w:after="0"/>
        <w:ind w:left="0"/>
        <w:jc w:val="both"/>
      </w:pPr>
      <w:r>
        <w:rPr>
          <w:rFonts w:ascii="Times New Roman"/>
          <w:b w:val="false"/>
          <w:i w:val="false"/>
          <w:color w:val="000000"/>
          <w:sz w:val="28"/>
        </w:rPr>
        <w:t xml:space="preserve">
      23. Қабылданған арыз ішкі істер органының анықтамаларды тіркеу журналына тіркеліп, түскен күннен бастап 1 ай мерзімде қаралады. </w:t>
      </w:r>
      <w:r>
        <w:br/>
      </w:r>
      <w:r>
        <w:rPr>
          <w:rFonts w:ascii="Times New Roman"/>
          <w:b w:val="false"/>
          <w:i w:val="false"/>
          <w:color w:val="000000"/>
          <w:sz w:val="28"/>
        </w:rPr>
        <w:t xml:space="preserve">
      Жеке және заңды тұлғалардың шағымын қарау нәтижесі туралы хат пошта арқылы немесе электрондық пошта бойынша хабарланады. </w:t>
      </w:r>
    </w:p>
    <w:bookmarkEnd w:id="194"/>
    <w:bookmarkStart w:name="z196" w:id="195"/>
    <w:p>
      <w:pPr>
        <w:spacing w:after="0"/>
        <w:ind w:left="0"/>
        <w:jc w:val="left"/>
      </w:pPr>
      <w:r>
        <w:rPr>
          <w:rFonts w:ascii="Times New Roman"/>
          <w:b/>
          <w:i w:val="false"/>
          <w:color w:val="000000"/>
        </w:rPr>
        <w:t xml:space="preserve"> 
  6. Байланыс ақпараты </w:t>
      </w:r>
    </w:p>
    <w:bookmarkEnd w:id="195"/>
    <w:p>
      <w:pPr>
        <w:spacing w:after="0"/>
        <w:ind w:left="0"/>
        <w:jc w:val="both"/>
      </w:pPr>
      <w:r>
        <w:rPr>
          <w:rFonts w:ascii="Times New Roman"/>
          <w:b w:val="false"/>
          <w:i w:val="false"/>
          <w:color w:val="000000"/>
          <w:sz w:val="28"/>
        </w:rPr>
        <w:t xml:space="preserve">      24. Мемлекеттік қызмет көрсетуге жауапты ІІО ЛРЖ құрылымы басшыларының мекенжайы аумақтық ішкі істер органдарының кезекшілік бөлімдерінде болады. </w:t>
      </w:r>
      <w:r>
        <w:br/>
      </w:r>
      <w:r>
        <w:rPr>
          <w:rFonts w:ascii="Times New Roman"/>
          <w:b w:val="false"/>
          <w:i w:val="false"/>
          <w:color w:val="000000"/>
          <w:sz w:val="28"/>
        </w:rPr>
        <w:t>
 </w:t>
      </w:r>
    </w:p>
    <w:bookmarkStart w:name="z197" w:id="196"/>
    <w:p>
      <w:pPr>
        <w:spacing w:after="0"/>
        <w:ind w:left="0"/>
        <w:jc w:val="both"/>
      </w:pPr>
      <w:r>
        <w:rPr>
          <w:rFonts w:ascii="Times New Roman"/>
          <w:b w:val="false"/>
          <w:i w:val="false"/>
          <w:color w:val="000000"/>
          <w:sz w:val="28"/>
        </w:rPr>
        <w:t xml:space="preserve">
      25. ІІМ Әкімшілік полиция комитетінің мекенжайы: 010000, Астана қаласы, Манас көшесі 4, веб-сайты: www.mvd.kz, қабылдау бөлмесінің телефоны (7172) 71-40-75. </w:t>
      </w:r>
    </w:p>
    <w:bookmarkEnd w:id="196"/>
    <w:bookmarkStart w:name="z198" w:id="197"/>
    <w:p>
      <w:pPr>
        <w:spacing w:after="0"/>
        <w:ind w:left="0"/>
        <w:jc w:val="both"/>
      </w:pPr>
      <w:r>
        <w:rPr>
          <w:rFonts w:ascii="Times New Roman"/>
          <w:b w:val="false"/>
          <w:i w:val="false"/>
          <w:color w:val="000000"/>
          <w:sz w:val="28"/>
        </w:rPr>
        <w:t xml:space="preserve">
                                      "Жеке және заңды тұлғалардың </w:t>
      </w:r>
      <w:r>
        <w:br/>
      </w:r>
      <w:r>
        <w:rPr>
          <w:rFonts w:ascii="Times New Roman"/>
          <w:b w:val="false"/>
          <w:i w:val="false"/>
          <w:color w:val="000000"/>
          <w:sz w:val="28"/>
        </w:rPr>
        <w:t xml:space="preserve">
                                    азаматтық, қызметтік қаруларының </w:t>
      </w:r>
      <w:r>
        <w:br/>
      </w:r>
      <w:r>
        <w:rPr>
          <w:rFonts w:ascii="Times New Roman"/>
          <w:b w:val="false"/>
          <w:i w:val="false"/>
          <w:color w:val="000000"/>
          <w:sz w:val="28"/>
        </w:rPr>
        <w:t xml:space="preserve">
                                     әр бірлігін тіркеу" мемлекеттік </w:t>
      </w:r>
      <w:r>
        <w:br/>
      </w:r>
      <w:r>
        <w:rPr>
          <w:rFonts w:ascii="Times New Roman"/>
          <w:b w:val="false"/>
          <w:i w:val="false"/>
          <w:color w:val="000000"/>
          <w:sz w:val="28"/>
        </w:rPr>
        <w:t xml:space="preserve">
                                         қызмет көрсету стандартқа </w:t>
      </w:r>
      <w:r>
        <w:br/>
      </w:r>
      <w:r>
        <w:rPr>
          <w:rFonts w:ascii="Times New Roman"/>
          <w:b w:val="false"/>
          <w:i w:val="false"/>
          <w:color w:val="000000"/>
          <w:sz w:val="28"/>
        </w:rPr>
        <w:t xml:space="preserve">
                                                   1-қосымша </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0"/>
        <w:gridCol w:w="2951"/>
        <w:gridCol w:w="2422"/>
        <w:gridCol w:w="2537"/>
        <w:gridCol w:w="2974"/>
      </w:tblGrid>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w:t>
            </w:r>
            <w:r>
              <w:br/>
            </w:r>
            <w:r>
              <w:rPr>
                <w:rFonts w:ascii="Times New Roman"/>
                <w:b w:val="false"/>
                <w:i w:val="false"/>
                <w:color w:val="000000"/>
                <w:sz w:val="20"/>
              </w:rPr>
              <w:t xml:space="preserve">
істер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менттері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мекен-жайы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WЕВ-сайты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w:t>
            </w:r>
            <w:r>
              <w:br/>
            </w:r>
            <w:r>
              <w:rPr>
                <w:rFonts w:ascii="Times New Roman"/>
                <w:b w:val="false"/>
                <w:i w:val="false"/>
                <w:color w:val="000000"/>
                <w:sz w:val="20"/>
              </w:rPr>
              <w:t xml:space="preserve">
департамен- </w:t>
            </w:r>
            <w:r>
              <w:br/>
            </w:r>
            <w:r>
              <w:rPr>
                <w:rFonts w:ascii="Times New Roman"/>
                <w:b w:val="false"/>
                <w:i w:val="false"/>
                <w:color w:val="000000"/>
                <w:sz w:val="20"/>
              </w:rPr>
              <w:t xml:space="preserve">
ттері хат- </w:t>
            </w:r>
            <w:r>
              <w:br/>
            </w:r>
            <w:r>
              <w:rPr>
                <w:rFonts w:ascii="Times New Roman"/>
                <w:b w:val="false"/>
                <w:i w:val="false"/>
                <w:color w:val="000000"/>
                <w:sz w:val="20"/>
              </w:rPr>
              <w:t xml:space="preserve">
шылығының </w:t>
            </w:r>
            <w:r>
              <w:br/>
            </w:r>
            <w:r>
              <w:rPr>
                <w:rFonts w:ascii="Times New Roman"/>
                <w:b w:val="false"/>
                <w:i w:val="false"/>
                <w:color w:val="000000"/>
                <w:sz w:val="20"/>
              </w:rPr>
              <w:t xml:space="preserve">
телефондары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Лицензия-рұқ- </w:t>
            </w:r>
            <w:r>
              <w:br/>
            </w:r>
            <w:r>
              <w:rPr>
                <w:rFonts w:ascii="Times New Roman"/>
                <w:b w:val="false"/>
                <w:i w:val="false"/>
                <w:color w:val="000000"/>
                <w:sz w:val="20"/>
              </w:rPr>
              <w:t xml:space="preserve">
сат беру </w:t>
            </w:r>
            <w:r>
              <w:br/>
            </w:r>
            <w:r>
              <w:rPr>
                <w:rFonts w:ascii="Times New Roman"/>
                <w:b w:val="false"/>
                <w:i w:val="false"/>
                <w:color w:val="000000"/>
                <w:sz w:val="20"/>
              </w:rPr>
              <w:t xml:space="preserve">
жүйесі бөлім- </w:t>
            </w:r>
            <w:r>
              <w:br/>
            </w:r>
            <w:r>
              <w:rPr>
                <w:rFonts w:ascii="Times New Roman"/>
                <w:b w:val="false"/>
                <w:i w:val="false"/>
                <w:color w:val="000000"/>
                <w:sz w:val="20"/>
              </w:rPr>
              <w:t xml:space="preserve">
шелерінің </w:t>
            </w:r>
            <w:r>
              <w:br/>
            </w:r>
            <w:r>
              <w:rPr>
                <w:rFonts w:ascii="Times New Roman"/>
                <w:b w:val="false"/>
                <w:i w:val="false"/>
                <w:color w:val="000000"/>
                <w:sz w:val="20"/>
              </w:rPr>
              <w:t xml:space="preserve">
телефондары </w:t>
            </w:r>
          </w:p>
        </w:tc>
      </w:tr>
      <w:tr>
        <w:trPr>
          <w:trHeight w:val="12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Бейбітшілік </w:t>
            </w:r>
            <w:r>
              <w:br/>
            </w:r>
            <w:r>
              <w:rPr>
                <w:rFonts w:ascii="Times New Roman"/>
                <w:b w:val="false"/>
                <w:i w:val="false"/>
                <w:color w:val="000000"/>
                <w:sz w:val="20"/>
              </w:rPr>
              <w:t xml:space="preserve">
көшесі, 19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info@ast. </w:t>
            </w:r>
            <w:r>
              <w:br/>
            </w:r>
            <w:r>
              <w:rPr>
                <w:rFonts w:ascii="Times New Roman"/>
                <w:b w:val="false"/>
                <w:i w:val="false"/>
                <w:color w:val="000000"/>
                <w:sz w:val="20"/>
              </w:rPr>
              <w:t xml:space="preserve">
mvd.kz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71-61-98, </w:t>
            </w:r>
            <w:r>
              <w:br/>
            </w:r>
            <w:r>
              <w:rPr>
                <w:rFonts w:ascii="Times New Roman"/>
                <w:b w:val="false"/>
                <w:i w:val="false"/>
                <w:color w:val="000000"/>
                <w:sz w:val="20"/>
              </w:rPr>
              <w:t xml:space="preserve">
71-61-99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71-61-70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Горький </w:t>
            </w:r>
            <w:r>
              <w:br/>
            </w:r>
            <w:r>
              <w:rPr>
                <w:rFonts w:ascii="Times New Roman"/>
                <w:b w:val="false"/>
                <w:i w:val="false"/>
                <w:color w:val="000000"/>
                <w:sz w:val="20"/>
              </w:rPr>
              <w:t xml:space="preserve">
көшесі, 35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akmdvd. </w:t>
            </w:r>
            <w:r>
              <w:br/>
            </w:r>
            <w:r>
              <w:rPr>
                <w:rFonts w:ascii="Times New Roman"/>
                <w:b w:val="false"/>
                <w:i w:val="false"/>
                <w:color w:val="000000"/>
                <w:sz w:val="20"/>
              </w:rPr>
              <w:t xml:space="preserve">
onlainkz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29-11-24, </w:t>
            </w:r>
            <w:r>
              <w:br/>
            </w:r>
            <w:r>
              <w:rPr>
                <w:rFonts w:ascii="Times New Roman"/>
                <w:b w:val="false"/>
                <w:i w:val="false"/>
                <w:color w:val="000000"/>
                <w:sz w:val="20"/>
              </w:rPr>
              <w:t xml:space="preserve">
29-11-25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25-00-35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Масанчи </w:t>
            </w:r>
            <w:r>
              <w:br/>
            </w:r>
            <w:r>
              <w:rPr>
                <w:rFonts w:ascii="Times New Roman"/>
                <w:b w:val="false"/>
                <w:i w:val="false"/>
                <w:color w:val="000000"/>
                <w:sz w:val="20"/>
              </w:rPr>
              <w:t xml:space="preserve">
көшесі, 57а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vashin@ </w:t>
            </w:r>
            <w:r>
              <w:br/>
            </w:r>
            <w:r>
              <w:rPr>
                <w:rFonts w:ascii="Times New Roman"/>
                <w:b w:val="false"/>
                <w:i w:val="false"/>
                <w:color w:val="000000"/>
                <w:sz w:val="20"/>
              </w:rPr>
              <w:t>
</w:t>
            </w:r>
            <w:r>
              <w:rPr>
                <w:rFonts w:ascii="Times New Roman"/>
                <w:b w:val="false"/>
                <w:i w:val="false"/>
                <w:color w:val="000000"/>
                <w:sz w:val="20"/>
                <w:u w:val="single"/>
              </w:rPr>
              <w:t xml:space="preserve">mail. </w:t>
            </w:r>
            <w:r>
              <w:br/>
            </w:r>
            <w:r>
              <w:rPr>
                <w:rFonts w:ascii="Times New Roman"/>
                <w:b w:val="false"/>
                <w:i w:val="false"/>
                <w:color w:val="000000"/>
                <w:sz w:val="20"/>
              </w:rPr>
              <w:t>
</w:t>
            </w:r>
            <w:r>
              <w:rPr>
                <w:rFonts w:ascii="Times New Roman"/>
                <w:b w:val="false"/>
                <w:i w:val="false"/>
                <w:color w:val="000000"/>
                <w:sz w:val="20"/>
                <w:u w:val="single"/>
              </w:rPr>
              <w:t xml:space="preserve">police.kz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254-41-55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254-47-81, 254-42-17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Жансүгіров </w:t>
            </w:r>
            <w:r>
              <w:br/>
            </w:r>
            <w:r>
              <w:rPr>
                <w:rFonts w:ascii="Times New Roman"/>
                <w:b w:val="false"/>
                <w:i w:val="false"/>
                <w:color w:val="000000"/>
                <w:sz w:val="20"/>
              </w:rPr>
              <w:t xml:space="preserve">
көшесі, </w:t>
            </w:r>
            <w:r>
              <w:br/>
            </w:r>
            <w:r>
              <w:rPr>
                <w:rFonts w:ascii="Times New Roman"/>
                <w:b w:val="false"/>
                <w:i w:val="false"/>
                <w:color w:val="000000"/>
                <w:sz w:val="20"/>
              </w:rPr>
              <w:t xml:space="preserve">
91/95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utsalmobl@maul.ru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60-02-11, </w:t>
            </w:r>
            <w:r>
              <w:br/>
            </w:r>
            <w:r>
              <w:rPr>
                <w:rFonts w:ascii="Times New Roman"/>
                <w:b w:val="false"/>
                <w:i w:val="false"/>
                <w:color w:val="000000"/>
                <w:sz w:val="20"/>
              </w:rPr>
              <w:t xml:space="preserve">
60-01-54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60-01-15, 60-01-08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Ағайынды </w:t>
            </w:r>
            <w:r>
              <w:br/>
            </w:r>
            <w:r>
              <w:rPr>
                <w:rFonts w:ascii="Times New Roman"/>
                <w:b w:val="false"/>
                <w:i w:val="false"/>
                <w:color w:val="000000"/>
                <w:sz w:val="20"/>
              </w:rPr>
              <w:t xml:space="preserve">
Жұбановтар </w:t>
            </w:r>
            <w:r>
              <w:br/>
            </w:r>
            <w:r>
              <w:rPr>
                <w:rFonts w:ascii="Times New Roman"/>
                <w:b w:val="false"/>
                <w:i w:val="false"/>
                <w:color w:val="000000"/>
                <w:sz w:val="20"/>
              </w:rPr>
              <w:t xml:space="preserve">
көшесі, 271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utes@mvd. </w:t>
            </w:r>
            <w:r>
              <w:br/>
            </w:r>
            <w:r>
              <w:rPr>
                <w:rFonts w:ascii="Times New Roman"/>
                <w:b w:val="false"/>
                <w:i w:val="false"/>
                <w:color w:val="000000"/>
                <w:sz w:val="20"/>
              </w:rPr>
              <w:t xml:space="preserve">
kz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51-27-55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52-02-09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Азаттық </w:t>
            </w:r>
            <w:r>
              <w:br/>
            </w:r>
            <w:r>
              <w:rPr>
                <w:rFonts w:ascii="Times New Roman"/>
                <w:b w:val="false"/>
                <w:i w:val="false"/>
                <w:color w:val="000000"/>
                <w:sz w:val="20"/>
              </w:rPr>
              <w:t xml:space="preserve">
даңғылы, 85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www.dvd-atyrau.kz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25-10-59, </w:t>
            </w:r>
            <w:r>
              <w:br/>
            </w:r>
            <w:r>
              <w:rPr>
                <w:rFonts w:ascii="Times New Roman"/>
                <w:b w:val="false"/>
                <w:i w:val="false"/>
                <w:color w:val="000000"/>
                <w:sz w:val="20"/>
              </w:rPr>
              <w:t xml:space="preserve">
98-20-57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25-08-89, </w:t>
            </w:r>
            <w:r>
              <w:br/>
            </w:r>
            <w:r>
              <w:rPr>
                <w:rFonts w:ascii="Times New Roman"/>
                <w:b w:val="false"/>
                <w:i w:val="false"/>
                <w:color w:val="000000"/>
                <w:sz w:val="20"/>
              </w:rPr>
              <w:t xml:space="preserve">
98-20-33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w:t>
            </w:r>
            <w:r>
              <w:br/>
            </w:r>
            <w:r>
              <w:rPr>
                <w:rFonts w:ascii="Times New Roman"/>
                <w:b w:val="false"/>
                <w:i w:val="false"/>
                <w:color w:val="000000"/>
                <w:sz w:val="20"/>
              </w:rPr>
              <w:t xml:space="preserve">
Ворошилов </w:t>
            </w:r>
            <w:r>
              <w:br/>
            </w:r>
            <w:r>
              <w:rPr>
                <w:rFonts w:ascii="Times New Roman"/>
                <w:b w:val="false"/>
                <w:i w:val="false"/>
                <w:color w:val="000000"/>
                <w:sz w:val="20"/>
              </w:rPr>
              <w:t xml:space="preserve">
көшесі, 1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uvdvko.kz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23-43-17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23-42-72, </w:t>
            </w:r>
            <w:r>
              <w:br/>
            </w:r>
            <w:r>
              <w:rPr>
                <w:rFonts w:ascii="Times New Roman"/>
                <w:b w:val="false"/>
                <w:i w:val="false"/>
                <w:color w:val="000000"/>
                <w:sz w:val="20"/>
              </w:rPr>
              <w:t xml:space="preserve">
23-43-75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көшесі, 80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www.tarazpolice.kz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43-39-44 вн.40-34, вн.46-16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43-33-72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 Пугачев көшесі, 45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www.zkopolice.kz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98-10-04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98-40-14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Ерубаев көшесі, 37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www.krg-guvd.kz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42-91-68, 42-91-69, 40-71-56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40-71-22 </w:t>
            </w:r>
            <w:r>
              <w:br/>
            </w:r>
            <w:r>
              <w:rPr>
                <w:rFonts w:ascii="Times New Roman"/>
                <w:b w:val="false"/>
                <w:i w:val="false"/>
                <w:color w:val="000000"/>
                <w:sz w:val="20"/>
              </w:rPr>
              <w:t xml:space="preserve">
40-70-18 </w:t>
            </w:r>
            <w:r>
              <w:br/>
            </w:r>
            <w:r>
              <w:rPr>
                <w:rFonts w:ascii="Times New Roman"/>
                <w:b w:val="false"/>
                <w:i w:val="false"/>
                <w:color w:val="000000"/>
                <w:sz w:val="20"/>
              </w:rPr>
              <w:t xml:space="preserve">
44-20-54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Қорқыт-Ата </w:t>
            </w:r>
            <w:r>
              <w:br/>
            </w:r>
            <w:r>
              <w:rPr>
                <w:rFonts w:ascii="Times New Roman"/>
                <w:b w:val="false"/>
                <w:i w:val="false"/>
                <w:color w:val="000000"/>
                <w:sz w:val="20"/>
              </w:rPr>
              <w:t xml:space="preserve">
көшесі, 18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www.dvdkzo.kz.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27-44-10, </w:t>
            </w:r>
            <w:r>
              <w:br/>
            </w:r>
            <w:r>
              <w:rPr>
                <w:rFonts w:ascii="Times New Roman"/>
                <w:b w:val="false"/>
                <w:i w:val="false"/>
                <w:color w:val="000000"/>
                <w:sz w:val="20"/>
              </w:rPr>
              <w:t xml:space="preserve">
27-82-04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29-56-97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Баймағамбетов </w:t>
            </w:r>
            <w:r>
              <w:br/>
            </w:r>
            <w:r>
              <w:rPr>
                <w:rFonts w:ascii="Times New Roman"/>
                <w:b w:val="false"/>
                <w:i w:val="false"/>
                <w:color w:val="000000"/>
                <w:sz w:val="20"/>
              </w:rPr>
              <w:t xml:space="preserve">
көшесі, 197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kostanay police.kz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52-60-07, </w:t>
            </w:r>
            <w:r>
              <w:br/>
            </w:r>
            <w:r>
              <w:rPr>
                <w:rFonts w:ascii="Times New Roman"/>
                <w:b w:val="false"/>
                <w:i w:val="false"/>
                <w:color w:val="000000"/>
                <w:sz w:val="20"/>
              </w:rPr>
              <w:t xml:space="preserve">
52-61-42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52-61-47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12-шағын </w:t>
            </w:r>
            <w:r>
              <w:br/>
            </w:r>
            <w:r>
              <w:rPr>
                <w:rFonts w:ascii="Times New Roman"/>
                <w:b w:val="false"/>
                <w:i w:val="false"/>
                <w:color w:val="000000"/>
                <w:sz w:val="20"/>
              </w:rPr>
              <w:t xml:space="preserve">
ауданы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43-08-76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53-23-64, </w:t>
            </w:r>
            <w:r>
              <w:br/>
            </w:r>
            <w:r>
              <w:rPr>
                <w:rFonts w:ascii="Times New Roman"/>
                <w:b w:val="false"/>
                <w:i w:val="false"/>
                <w:color w:val="000000"/>
                <w:sz w:val="20"/>
              </w:rPr>
              <w:t xml:space="preserve">
53-23-55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Лермонтов </w:t>
            </w:r>
            <w:r>
              <w:br/>
            </w:r>
            <w:r>
              <w:rPr>
                <w:rFonts w:ascii="Times New Roman"/>
                <w:b w:val="false"/>
                <w:i w:val="false"/>
                <w:color w:val="000000"/>
                <w:sz w:val="20"/>
              </w:rPr>
              <w:t xml:space="preserve">
көшесі, 50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39-10-60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55-49-88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Қазақстанның </w:t>
            </w:r>
            <w:r>
              <w:br/>
            </w:r>
            <w:r>
              <w:rPr>
                <w:rFonts w:ascii="Times New Roman"/>
                <w:b w:val="false"/>
                <w:i w:val="false"/>
                <w:color w:val="000000"/>
                <w:sz w:val="20"/>
              </w:rPr>
              <w:t xml:space="preserve">
Конституциясы </w:t>
            </w:r>
            <w:r>
              <w:br/>
            </w:r>
            <w:r>
              <w:rPr>
                <w:rFonts w:ascii="Times New Roman"/>
                <w:b w:val="false"/>
                <w:i w:val="false"/>
                <w:color w:val="000000"/>
                <w:sz w:val="20"/>
              </w:rPr>
              <w:t xml:space="preserve">
көшесі, 51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police.cko.kz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39-40-20, </w:t>
            </w:r>
            <w:r>
              <w:br/>
            </w:r>
            <w:r>
              <w:rPr>
                <w:rFonts w:ascii="Times New Roman"/>
                <w:b w:val="false"/>
                <w:i w:val="false"/>
                <w:color w:val="000000"/>
                <w:sz w:val="20"/>
              </w:rPr>
              <w:t xml:space="preserve">
39-43-05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39-42-89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көшесі, 13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www.dvd-uko.kz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97-61-90, </w:t>
            </w:r>
            <w:r>
              <w:br/>
            </w:r>
            <w:r>
              <w:rPr>
                <w:rFonts w:ascii="Times New Roman"/>
                <w:b w:val="false"/>
                <w:i w:val="false"/>
                <w:color w:val="000000"/>
                <w:sz w:val="20"/>
              </w:rPr>
              <w:t xml:space="preserve">
97-61-97, </w:t>
            </w:r>
            <w:r>
              <w:br/>
            </w:r>
            <w:r>
              <w:rPr>
                <w:rFonts w:ascii="Times New Roman"/>
                <w:b w:val="false"/>
                <w:i w:val="false"/>
                <w:color w:val="000000"/>
                <w:sz w:val="20"/>
              </w:rPr>
              <w:t xml:space="preserve">
21-43-35, </w:t>
            </w:r>
            <w:r>
              <w:br/>
            </w:r>
            <w:r>
              <w:rPr>
                <w:rFonts w:ascii="Times New Roman"/>
                <w:b w:val="false"/>
                <w:i w:val="false"/>
                <w:color w:val="000000"/>
                <w:sz w:val="20"/>
              </w:rPr>
              <w:t xml:space="preserve">
97-61-64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53-05-79 </w:t>
            </w:r>
          </w:p>
        </w:tc>
      </w:tr>
    </w:tbl>
    <w:bookmarkStart w:name="z199" w:id="198"/>
    <w:p>
      <w:pPr>
        <w:spacing w:after="0"/>
        <w:ind w:left="0"/>
        <w:jc w:val="both"/>
      </w:pPr>
      <w:r>
        <w:rPr>
          <w:rFonts w:ascii="Times New Roman"/>
          <w:b w:val="false"/>
          <w:i w:val="false"/>
          <w:color w:val="000000"/>
          <w:sz w:val="28"/>
        </w:rPr>
        <w:t xml:space="preserve">
                                      "Жеке және заңды тұлғалардың </w:t>
      </w:r>
      <w:r>
        <w:br/>
      </w:r>
      <w:r>
        <w:rPr>
          <w:rFonts w:ascii="Times New Roman"/>
          <w:b w:val="false"/>
          <w:i w:val="false"/>
          <w:color w:val="000000"/>
          <w:sz w:val="28"/>
        </w:rPr>
        <w:t xml:space="preserve">
                                    азаматтық, қызметтік қаруларының </w:t>
      </w:r>
      <w:r>
        <w:br/>
      </w:r>
      <w:r>
        <w:rPr>
          <w:rFonts w:ascii="Times New Roman"/>
          <w:b w:val="false"/>
          <w:i w:val="false"/>
          <w:color w:val="000000"/>
          <w:sz w:val="28"/>
        </w:rPr>
        <w:t xml:space="preserve">
                                     әр бірлігін тіркеу" мемлекеттік </w:t>
      </w:r>
      <w:r>
        <w:br/>
      </w:r>
      <w:r>
        <w:rPr>
          <w:rFonts w:ascii="Times New Roman"/>
          <w:b w:val="false"/>
          <w:i w:val="false"/>
          <w:color w:val="000000"/>
          <w:sz w:val="28"/>
        </w:rPr>
        <w:t xml:space="preserve">
                                         қызмет көрсету стандартқа </w:t>
      </w:r>
      <w:r>
        <w:br/>
      </w:r>
      <w:r>
        <w:rPr>
          <w:rFonts w:ascii="Times New Roman"/>
          <w:b w:val="false"/>
          <w:i w:val="false"/>
          <w:color w:val="000000"/>
          <w:sz w:val="28"/>
        </w:rPr>
        <w:t xml:space="preserve">
                                                   2-қосымша </w:t>
      </w:r>
    </w:p>
    <w:bookmarkEnd w:id="198"/>
    <w:p>
      <w:pPr>
        <w:spacing w:after="0"/>
        <w:ind w:left="0"/>
        <w:jc w:val="both"/>
      </w:pPr>
      <w:r>
        <w:rPr>
          <w:rFonts w:ascii="Times New Roman"/>
          <w:b/>
          <w:i w:val="false"/>
          <w:color w:val="000000"/>
          <w:sz w:val="28"/>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3"/>
        <w:gridCol w:w="2313"/>
        <w:gridCol w:w="2353"/>
        <w:gridCol w:w="2413"/>
      </w:tblGrid>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норма- </w:t>
            </w:r>
            <w:r>
              <w:br/>
            </w:r>
            <w:r>
              <w:rPr>
                <w:rFonts w:ascii="Times New Roman"/>
                <w:b w:val="false"/>
                <w:i w:val="false"/>
                <w:color w:val="000000"/>
                <w:sz w:val="20"/>
              </w:rPr>
              <w:t xml:space="preserve">
тивтік мәні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  Уақтылығы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w:t>
            </w:r>
            <w:r>
              <w:br/>
            </w:r>
            <w:r>
              <w:rPr>
                <w:rFonts w:ascii="Times New Roman"/>
                <w:b w:val="false"/>
                <w:i w:val="false"/>
                <w:color w:val="000000"/>
                <w:sz w:val="20"/>
              </w:rPr>
              <w:t xml:space="preserve">
сәттен бастап белгіленген </w:t>
            </w:r>
            <w:r>
              <w:br/>
            </w:r>
            <w:r>
              <w:rPr>
                <w:rFonts w:ascii="Times New Roman"/>
                <w:b w:val="false"/>
                <w:i w:val="false"/>
                <w:color w:val="000000"/>
                <w:sz w:val="20"/>
              </w:rPr>
              <w:t xml:space="preserve">
мерзімде қызметті ұсыну </w:t>
            </w:r>
            <w:r>
              <w:br/>
            </w:r>
            <w:r>
              <w:rPr>
                <w:rFonts w:ascii="Times New Roman"/>
                <w:b w:val="false"/>
                <w:i w:val="false"/>
                <w:color w:val="000000"/>
                <w:sz w:val="20"/>
              </w:rPr>
              <w:t xml:space="preserve">
оқиғаларының % (үлесі)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w:t>
            </w:r>
            <w:r>
              <w:br/>
            </w:r>
            <w:r>
              <w:rPr>
                <w:rFonts w:ascii="Times New Roman"/>
                <w:b w:val="false"/>
                <w:i w:val="false"/>
                <w:color w:val="000000"/>
                <w:sz w:val="20"/>
              </w:rPr>
              <w:t xml:space="preserve">
40 минуттан аспайтын уақыт </w:t>
            </w:r>
            <w:r>
              <w:br/>
            </w:r>
            <w:r>
              <w:rPr>
                <w:rFonts w:ascii="Times New Roman"/>
                <w:b w:val="false"/>
                <w:i w:val="false"/>
                <w:color w:val="000000"/>
                <w:sz w:val="20"/>
              </w:rPr>
              <w:t xml:space="preserve">
күткен тұтынушылардың % </w:t>
            </w:r>
            <w:r>
              <w:br/>
            </w:r>
            <w:r>
              <w:rPr>
                <w:rFonts w:ascii="Times New Roman"/>
                <w:b w:val="false"/>
                <w:i w:val="false"/>
                <w:color w:val="000000"/>
                <w:sz w:val="20"/>
              </w:rPr>
              <w:t xml:space="preserve">
(үлесі)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w:t>
            </w:r>
            <w:r>
              <w:br/>
            </w:r>
            <w:r>
              <w:rPr>
                <w:rFonts w:ascii="Times New Roman"/>
                <w:b w:val="false"/>
                <w:i w:val="false"/>
                <w:color w:val="000000"/>
                <w:sz w:val="20"/>
              </w:rPr>
              <w:t xml:space="preserve">
үдерісінің сапасына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(үлесі)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w:t>
            </w:r>
            <w:r>
              <w:br/>
            </w:r>
            <w:r>
              <w:rPr>
                <w:rFonts w:ascii="Times New Roman"/>
                <w:b w:val="false"/>
                <w:i w:val="false"/>
                <w:color w:val="000000"/>
                <w:sz w:val="20"/>
              </w:rPr>
              <w:t xml:space="preserve">
тұлға дұрыс ресімдеген </w:t>
            </w:r>
            <w:r>
              <w:br/>
            </w:r>
            <w:r>
              <w:rPr>
                <w:rFonts w:ascii="Times New Roman"/>
                <w:b w:val="false"/>
                <w:i w:val="false"/>
                <w:color w:val="000000"/>
                <w:sz w:val="20"/>
              </w:rPr>
              <w:t xml:space="preserve">
жағдайдың (жүргізілген </w:t>
            </w:r>
            <w:r>
              <w:br/>
            </w:r>
            <w:r>
              <w:rPr>
                <w:rFonts w:ascii="Times New Roman"/>
                <w:b w:val="false"/>
                <w:i w:val="false"/>
                <w:color w:val="000000"/>
                <w:sz w:val="20"/>
              </w:rPr>
              <w:t xml:space="preserve">
төлемдер, есеп айырысулар </w:t>
            </w:r>
            <w:r>
              <w:br/>
            </w:r>
            <w:r>
              <w:rPr>
                <w:rFonts w:ascii="Times New Roman"/>
                <w:b w:val="false"/>
                <w:i w:val="false"/>
                <w:color w:val="000000"/>
                <w:sz w:val="20"/>
              </w:rPr>
              <w:t xml:space="preserve">
және т.б.) % (үлесі)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  Қол жетімділік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w:t>
            </w:r>
            <w:r>
              <w:br/>
            </w:r>
            <w:r>
              <w:rPr>
                <w:rFonts w:ascii="Times New Roman"/>
                <w:b w:val="false"/>
                <w:i w:val="false"/>
                <w:color w:val="000000"/>
                <w:sz w:val="20"/>
              </w:rPr>
              <w:t xml:space="preserve">
туралы сапаға және </w:t>
            </w:r>
            <w:r>
              <w:br/>
            </w:r>
            <w:r>
              <w:rPr>
                <w:rFonts w:ascii="Times New Roman"/>
                <w:b w:val="false"/>
                <w:i w:val="false"/>
                <w:color w:val="000000"/>
                <w:sz w:val="20"/>
              </w:rPr>
              <w:t xml:space="preserve">
ақпаратқа қанағаттанған </w:t>
            </w:r>
            <w:r>
              <w:br/>
            </w:r>
            <w:r>
              <w:rPr>
                <w:rFonts w:ascii="Times New Roman"/>
                <w:b w:val="false"/>
                <w:i w:val="false"/>
                <w:color w:val="000000"/>
                <w:sz w:val="20"/>
              </w:rPr>
              <w:t xml:space="preserve">
тұтынушылардың % (үлесі)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w:t>
            </w:r>
            <w:r>
              <w:br/>
            </w:r>
            <w:r>
              <w:rPr>
                <w:rFonts w:ascii="Times New Roman"/>
                <w:b w:val="false"/>
                <w:i w:val="false"/>
                <w:color w:val="000000"/>
                <w:sz w:val="20"/>
              </w:rPr>
              <w:t xml:space="preserve">
дұрыс толтырған және </w:t>
            </w:r>
            <w:r>
              <w:br/>
            </w:r>
            <w:r>
              <w:rPr>
                <w:rFonts w:ascii="Times New Roman"/>
                <w:b w:val="false"/>
                <w:i w:val="false"/>
                <w:color w:val="000000"/>
                <w:sz w:val="20"/>
              </w:rPr>
              <w:t xml:space="preserve">
бірінші реттен тапсырған </w:t>
            </w:r>
            <w:r>
              <w:br/>
            </w:r>
            <w:r>
              <w:rPr>
                <w:rFonts w:ascii="Times New Roman"/>
                <w:b w:val="false"/>
                <w:i w:val="false"/>
                <w:color w:val="000000"/>
                <w:sz w:val="20"/>
              </w:rPr>
              <w:t xml:space="preserve">
оқиғалардың % үлесі)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w:t>
            </w:r>
            <w:r>
              <w:br/>
            </w:r>
            <w:r>
              <w:rPr>
                <w:rFonts w:ascii="Times New Roman"/>
                <w:b w:val="false"/>
                <w:i w:val="false"/>
                <w:color w:val="000000"/>
                <w:sz w:val="20"/>
              </w:rPr>
              <w:t xml:space="preserve">
жетімді қызметтерінің </w:t>
            </w:r>
            <w:r>
              <w:br/>
            </w:r>
            <w:r>
              <w:rPr>
                <w:rFonts w:ascii="Times New Roman"/>
                <w:b w:val="false"/>
                <w:i w:val="false"/>
                <w:color w:val="000000"/>
                <w:sz w:val="20"/>
              </w:rPr>
              <w:t xml:space="preserve">
ақпарат % үлесі)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w:t>
            </w:r>
            <w:r>
              <w:br/>
            </w:r>
            <w:r>
              <w:rPr>
                <w:rFonts w:ascii="Times New Roman"/>
                <w:b w:val="false"/>
                <w:i w:val="false"/>
                <w:color w:val="000000"/>
                <w:sz w:val="20"/>
              </w:rPr>
              <w:t xml:space="preserve">
бойынша қызмет көрсетілген </w:t>
            </w:r>
            <w:r>
              <w:br/>
            </w:r>
            <w:r>
              <w:rPr>
                <w:rFonts w:ascii="Times New Roman"/>
                <w:b w:val="false"/>
                <w:i w:val="false"/>
                <w:color w:val="000000"/>
                <w:sz w:val="20"/>
              </w:rPr>
              <w:t xml:space="preserve">
тұтынушылардың жалпы санына </w:t>
            </w:r>
            <w:r>
              <w:br/>
            </w:r>
            <w:r>
              <w:rPr>
                <w:rFonts w:ascii="Times New Roman"/>
                <w:b w:val="false"/>
                <w:i w:val="false"/>
                <w:color w:val="000000"/>
                <w:sz w:val="20"/>
              </w:rPr>
              <w:t xml:space="preserve">
негізделген шағымдардың </w:t>
            </w:r>
            <w:r>
              <w:br/>
            </w:r>
            <w:r>
              <w:rPr>
                <w:rFonts w:ascii="Times New Roman"/>
                <w:b w:val="false"/>
                <w:i w:val="false"/>
                <w:color w:val="000000"/>
                <w:sz w:val="20"/>
              </w:rPr>
              <w:t xml:space="preserve">
% (үлесі)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w:t>
            </w:r>
            <w:r>
              <w:br/>
            </w:r>
            <w:r>
              <w:rPr>
                <w:rFonts w:ascii="Times New Roman"/>
                <w:b w:val="false"/>
                <w:i w:val="false"/>
                <w:color w:val="000000"/>
                <w:sz w:val="20"/>
              </w:rPr>
              <w:t xml:space="preserve">
қаралған және қанағаттанды- </w:t>
            </w:r>
            <w:r>
              <w:br/>
            </w:r>
            <w:r>
              <w:rPr>
                <w:rFonts w:ascii="Times New Roman"/>
                <w:b w:val="false"/>
                <w:i w:val="false"/>
                <w:color w:val="000000"/>
                <w:sz w:val="20"/>
              </w:rPr>
              <w:t xml:space="preserve">
рылған негізделген шағым- </w:t>
            </w:r>
            <w:r>
              <w:br/>
            </w:r>
            <w:r>
              <w:rPr>
                <w:rFonts w:ascii="Times New Roman"/>
                <w:b w:val="false"/>
                <w:i w:val="false"/>
                <w:color w:val="000000"/>
                <w:sz w:val="20"/>
              </w:rPr>
              <w:t xml:space="preserve">
дардың % (үлесі)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 </w:t>
            </w:r>
            <w:r>
              <w:br/>
            </w:r>
            <w:r>
              <w:rPr>
                <w:rFonts w:ascii="Times New Roman"/>
                <w:b w:val="false"/>
                <w:i w:val="false"/>
                <w:color w:val="000000"/>
                <w:sz w:val="20"/>
              </w:rPr>
              <w:t xml:space="preserve">
тағы тәртібіне қанағаттан- </w:t>
            </w:r>
            <w:r>
              <w:br/>
            </w:r>
            <w:r>
              <w:rPr>
                <w:rFonts w:ascii="Times New Roman"/>
                <w:b w:val="false"/>
                <w:i w:val="false"/>
                <w:color w:val="000000"/>
                <w:sz w:val="20"/>
              </w:rPr>
              <w:t xml:space="preserve">
ған тұтынушылардың %(үлесі)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w:t>
            </w:r>
            <w:r>
              <w:br/>
            </w:r>
            <w:r>
              <w:rPr>
                <w:rFonts w:ascii="Times New Roman"/>
                <w:b w:val="false"/>
                <w:i w:val="false"/>
                <w:color w:val="000000"/>
                <w:sz w:val="20"/>
              </w:rPr>
              <w:t xml:space="preserve">
қанағаттанған тұтынушылар- </w:t>
            </w:r>
            <w:r>
              <w:br/>
            </w:r>
            <w:r>
              <w:rPr>
                <w:rFonts w:ascii="Times New Roman"/>
                <w:b w:val="false"/>
                <w:i w:val="false"/>
                <w:color w:val="000000"/>
                <w:sz w:val="20"/>
              </w:rPr>
              <w:t xml:space="preserve">
дың % (үлесі)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w:t>
            </w:r>
            <w:r>
              <w:br/>
            </w:r>
            <w:r>
              <w:rPr>
                <w:rFonts w:ascii="Times New Roman"/>
                <w:b w:val="false"/>
                <w:i w:val="false"/>
                <w:color w:val="000000"/>
                <w:sz w:val="20"/>
              </w:rPr>
              <w:t xml:space="preserve">
сыпайылығына қанағаттанған </w:t>
            </w:r>
            <w:r>
              <w:br/>
            </w:r>
            <w:r>
              <w:rPr>
                <w:rFonts w:ascii="Times New Roman"/>
                <w:b w:val="false"/>
                <w:i w:val="false"/>
                <w:color w:val="000000"/>
                <w:sz w:val="20"/>
              </w:rPr>
              <w:t xml:space="preserve">
тұтынушылардың % (үлесі)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bl>
    <w:bookmarkStart w:name="z200" w:id="199"/>
    <w:p>
      <w:pPr>
        <w:spacing w:after="0"/>
        <w:ind w:left="0"/>
        <w:jc w:val="both"/>
      </w:pPr>
      <w:r>
        <w:rPr>
          <w:rFonts w:ascii="Times New Roman"/>
          <w:b w:val="false"/>
          <w:i w:val="false"/>
          <w:color w:val="000000"/>
          <w:sz w:val="28"/>
        </w:rPr>
        <w:t xml:space="preserve">
Қазақстан Республикасы Ішкі </w:t>
      </w:r>
      <w:r>
        <w:br/>
      </w:r>
      <w:r>
        <w:rPr>
          <w:rFonts w:ascii="Times New Roman"/>
          <w:b w:val="false"/>
          <w:i w:val="false"/>
          <w:color w:val="000000"/>
          <w:sz w:val="28"/>
        </w:rPr>
        <w:t xml:space="preserve">
істер министрінің      </w:t>
      </w:r>
      <w:r>
        <w:br/>
      </w:r>
      <w:r>
        <w:rPr>
          <w:rFonts w:ascii="Times New Roman"/>
          <w:b w:val="false"/>
          <w:i w:val="false"/>
          <w:color w:val="000000"/>
          <w:sz w:val="28"/>
        </w:rPr>
        <w:t xml:space="preserve">
2007 жылғы 4 қыркүйектегі  </w:t>
      </w:r>
      <w:r>
        <w:br/>
      </w:r>
      <w:r>
        <w:rPr>
          <w:rFonts w:ascii="Times New Roman"/>
          <w:b w:val="false"/>
          <w:i w:val="false"/>
          <w:color w:val="000000"/>
          <w:sz w:val="28"/>
        </w:rPr>
        <w:t xml:space="preserve">
N 362 бұйрығымен бекітілген </w:t>
      </w:r>
    </w:p>
    <w:bookmarkEnd w:id="199"/>
    <w:p>
      <w:pPr>
        <w:spacing w:after="0"/>
        <w:ind w:left="0"/>
        <w:jc w:val="left"/>
      </w:pPr>
      <w:r>
        <w:rPr>
          <w:rFonts w:ascii="Times New Roman"/>
          <w:b/>
          <w:i w:val="false"/>
          <w:color w:val="000000"/>
        </w:rPr>
        <w:t xml:space="preserve"> Мемлекеттік қызмет көрсетудің </w:t>
      </w:r>
      <w:r>
        <w:br/>
      </w:r>
      <w:r>
        <w:rPr>
          <w:rFonts w:ascii="Times New Roman"/>
          <w:b/>
          <w:i w:val="false"/>
          <w:color w:val="000000"/>
        </w:rPr>
        <w:t xml:space="preserve">
СТАНДАРТЫ  "Ауыл шаруашылығы министрлігі тіркейтін көлік </w:t>
      </w:r>
      <w:r>
        <w:br/>
      </w:r>
      <w:r>
        <w:rPr>
          <w:rFonts w:ascii="Times New Roman"/>
          <w:b/>
          <w:i w:val="false"/>
          <w:color w:val="000000"/>
        </w:rPr>
        <w:t xml:space="preserve">
құралдарын қоспағанда, автокөлік құралдарын тіркеу, </w:t>
      </w:r>
      <w:r>
        <w:br/>
      </w:r>
      <w:r>
        <w:rPr>
          <w:rFonts w:ascii="Times New Roman"/>
          <w:b/>
          <w:i w:val="false"/>
          <w:color w:val="000000"/>
        </w:rPr>
        <w:t xml:space="preserve">
қайта тіркеу және тіркелген нөмірлік белгілерді беру"  1. Жалпы ережелер. </w:t>
      </w:r>
    </w:p>
    <w:p>
      <w:pPr>
        <w:spacing w:after="0"/>
        <w:ind w:left="0"/>
        <w:jc w:val="both"/>
      </w:pPr>
      <w:r>
        <w:rPr>
          <w:rFonts w:ascii="Times New Roman"/>
          <w:b w:val="false"/>
          <w:i w:val="false"/>
          <w:color w:val="000000"/>
          <w:sz w:val="28"/>
        </w:rPr>
        <w:t xml:space="preserve">      1. Осы Стандарт Ауыл шаруашылығы министрлігі тіркейтін көлік құралдарын қоспағанда, автокөлік құралдарын тіркеу, қайта тіркеу және нөмірлік белгілерді беруде мемлекеттік қызмет көрсету тәртібін анықтайды (бұдан әрі - мемлекеттік қызмет). </w:t>
      </w:r>
    </w:p>
    <w:bookmarkStart w:name="z201" w:id="200"/>
    <w:p>
      <w:pPr>
        <w:spacing w:after="0"/>
        <w:ind w:left="0"/>
        <w:jc w:val="both"/>
      </w:pPr>
      <w:r>
        <w:rPr>
          <w:rFonts w:ascii="Times New Roman"/>
          <w:b w:val="false"/>
          <w:i w:val="false"/>
          <w:color w:val="000000"/>
          <w:sz w:val="28"/>
        </w:rPr>
        <w:t xml:space="preserve">
      2. Мемлекеттік қызмет көрсетудің нысаны: автоматтандырылған. </w:t>
      </w:r>
    </w:p>
    <w:bookmarkEnd w:id="200"/>
    <w:bookmarkStart w:name="z202" w:id="201"/>
    <w:p>
      <w:pPr>
        <w:spacing w:after="0"/>
        <w:ind w:left="0"/>
        <w:jc w:val="both"/>
      </w:pPr>
      <w:r>
        <w:rPr>
          <w:rFonts w:ascii="Times New Roman"/>
          <w:b w:val="false"/>
          <w:i w:val="false"/>
          <w:color w:val="000000"/>
          <w:sz w:val="28"/>
        </w:rPr>
        <w:t>
      3. Мемлекеттік қызмет көрсету "Жол жүрісі қауіпсіздігі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"Қазақстан Республикасының ішкі істер органдары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"Қазақстан Республикасындағы көлік құралдары мен тіркемелерін мемлекеттік тіркеуге алу ережелерін бекіту туралы" Қазақстан Республикасы Ішкі істер министрінің 1998 жылғы 12 қазандағы </w:t>
      </w:r>
      <w:r>
        <w:rPr>
          <w:rFonts w:ascii="Times New Roman"/>
          <w:b w:val="false"/>
          <w:i w:val="false"/>
          <w:color w:val="000000"/>
          <w:sz w:val="28"/>
        </w:rPr>
        <w:t>N 343</w:t>
      </w:r>
      <w:r>
        <w:rPr>
          <w:rFonts w:ascii="Times New Roman"/>
          <w:b w:val="false"/>
          <w:i w:val="false"/>
          <w:color w:val="000000"/>
          <w:sz w:val="28"/>
        </w:rPr>
        <w:t xml:space="preserve"> бұйрығының негізінде жүргізіледі. </w:t>
      </w:r>
    </w:p>
    <w:bookmarkEnd w:id="201"/>
    <w:bookmarkStart w:name="z203" w:id="202"/>
    <w:p>
      <w:pPr>
        <w:spacing w:after="0"/>
        <w:ind w:left="0"/>
        <w:jc w:val="both"/>
      </w:pPr>
      <w:r>
        <w:rPr>
          <w:rFonts w:ascii="Times New Roman"/>
          <w:b w:val="false"/>
          <w:i w:val="false"/>
          <w:color w:val="000000"/>
          <w:sz w:val="28"/>
        </w:rPr>
        <w:t xml:space="preserve">
      4. Мемлекеттік қызметті Ішкі істер министрлігінің Жол полициясы комитеті, облыстар, Астана және Алматы қалалары ішкі істер департаменттері, қалалық, аудандық ішкі істер органдары жол полициясының тіркеу-емтихан қабылдау бөлімдері (бұдан әрі - ЖП ТЕҚБ) көрсетеді. (Қосымша 1) </w:t>
      </w:r>
    </w:p>
    <w:bookmarkEnd w:id="202"/>
    <w:bookmarkStart w:name="z204" w:id="203"/>
    <w:p>
      <w:pPr>
        <w:spacing w:after="0"/>
        <w:ind w:left="0"/>
        <w:jc w:val="both"/>
      </w:pPr>
      <w:r>
        <w:rPr>
          <w:rFonts w:ascii="Times New Roman"/>
          <w:b w:val="false"/>
          <w:i w:val="false"/>
          <w:color w:val="000000"/>
          <w:sz w:val="28"/>
        </w:rPr>
        <w:t xml:space="preserve">
      5. Мемлекеттік қызмет көрсетудің аяқталу нысаны көлік құралдарын тіркеу, қайта тіркеу, оларға көлік құралының тіркелгені туралы куәлікті (ары қарай КҚТК) және тіркелген нөмірлік белгілерді (бұдан әрі - МТНБ) беру болып табылады. </w:t>
      </w:r>
    </w:p>
    <w:bookmarkEnd w:id="203"/>
    <w:bookmarkStart w:name="z205" w:id="204"/>
    <w:p>
      <w:pPr>
        <w:spacing w:after="0"/>
        <w:ind w:left="0"/>
        <w:jc w:val="both"/>
      </w:pPr>
      <w:r>
        <w:rPr>
          <w:rFonts w:ascii="Times New Roman"/>
          <w:b w:val="false"/>
          <w:i w:val="false"/>
          <w:color w:val="000000"/>
          <w:sz w:val="28"/>
        </w:rPr>
        <w:t xml:space="preserve">
      6. Мемлекеттік қызмет Қазақстан Республикасының көлік құралдары бар, сонымен бірге көлік құралдары басқа мемлекетте тіркелген жеке және заңды тұлғаларға, және Қазақстан Республикасына 2 айдан астам мерзімге келген шетелдік жеке және заңды тұлғаларға көрсетіледі. </w:t>
      </w:r>
    </w:p>
    <w:bookmarkEnd w:id="204"/>
    <w:bookmarkStart w:name="z206" w:id="205"/>
    <w:p>
      <w:pPr>
        <w:spacing w:after="0"/>
        <w:ind w:left="0"/>
        <w:jc w:val="both"/>
      </w:pPr>
      <w:r>
        <w:rPr>
          <w:rFonts w:ascii="Times New Roman"/>
          <w:b w:val="false"/>
          <w:i w:val="false"/>
          <w:color w:val="000000"/>
          <w:sz w:val="28"/>
        </w:rPr>
        <w:t xml:space="preserve">
      7. Мемлекеттік қызмет мынадай мерзімдерде көрсетіледі: </w:t>
      </w:r>
      <w:r>
        <w:br/>
      </w:r>
      <w:r>
        <w:rPr>
          <w:rFonts w:ascii="Times New Roman"/>
          <w:b w:val="false"/>
          <w:i w:val="false"/>
          <w:color w:val="000000"/>
          <w:sz w:val="28"/>
        </w:rPr>
        <w:t xml:space="preserve">
      1) өтініш беруші тиісті құжаттарды тапсырған сәттен бастап, мемлекеттік қызмет көрсету мерзімі: 6 сағаттан аспауы тиіс; </w:t>
      </w:r>
      <w:r>
        <w:br/>
      </w:r>
      <w:r>
        <w:rPr>
          <w:rFonts w:ascii="Times New Roman"/>
          <w:b w:val="false"/>
          <w:i w:val="false"/>
          <w:color w:val="000000"/>
          <w:sz w:val="28"/>
        </w:rPr>
        <w:t xml:space="preserve">
      2) құжаттарды тапсыру үшін кезек күту уақыты ең көп дегенде: 40 минуттан аспауы тиіс; </w:t>
      </w:r>
      <w:r>
        <w:br/>
      </w:r>
      <w:r>
        <w:rPr>
          <w:rFonts w:ascii="Times New Roman"/>
          <w:b w:val="false"/>
          <w:i w:val="false"/>
          <w:color w:val="000000"/>
          <w:sz w:val="28"/>
        </w:rPr>
        <w:t xml:space="preserve">
      3) құжаттарды алу үшін кезек күту уақыты ең көп дегенде: 30 минуттан аспауы тиіс. </w:t>
      </w:r>
      <w:r>
        <w:br/>
      </w:r>
      <w:r>
        <w:rPr>
          <w:rFonts w:ascii="Times New Roman"/>
          <w:b w:val="false"/>
          <w:i w:val="false"/>
          <w:color w:val="000000"/>
          <w:sz w:val="28"/>
        </w:rPr>
        <w:t xml:space="preserve">
      Ескерту: КҚТК мен МТНБ-ні беру жұмыс күні ішінде екі мезгіл жүргізіледі (12.00-ден сағат 13.00-ге дейін және 17.00-ден сағат 18.00-ге дейін). </w:t>
      </w:r>
    </w:p>
    <w:bookmarkEnd w:id="205"/>
    <w:bookmarkStart w:name="z207" w:id="206"/>
    <w:p>
      <w:pPr>
        <w:spacing w:after="0"/>
        <w:ind w:left="0"/>
        <w:jc w:val="both"/>
      </w:pPr>
      <w:r>
        <w:rPr>
          <w:rFonts w:ascii="Times New Roman"/>
          <w:b w:val="false"/>
          <w:i w:val="false"/>
          <w:color w:val="000000"/>
          <w:sz w:val="28"/>
        </w:rPr>
        <w:t>
      8. Көрсетілген мемлекеттік қызмет үшін, "Салық және басқа да бюджетке міндетті төлемдер"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баж төлеу бекітілген, олар: </w:t>
      </w:r>
      <w:r>
        <w:br/>
      </w:r>
      <w:r>
        <w:rPr>
          <w:rFonts w:ascii="Times New Roman"/>
          <w:b w:val="false"/>
          <w:i w:val="false"/>
          <w:color w:val="000000"/>
          <w:sz w:val="28"/>
        </w:rPr>
        <w:t xml:space="preserve">
      көлік құралдарының мемлекеттік тіркеу туралы куәлігі үшін - 125 пайыз; </w:t>
      </w:r>
      <w:r>
        <w:br/>
      </w:r>
      <w:r>
        <w:rPr>
          <w:rFonts w:ascii="Times New Roman"/>
          <w:b w:val="false"/>
          <w:i w:val="false"/>
          <w:color w:val="000000"/>
          <w:sz w:val="28"/>
        </w:rPr>
        <w:t xml:space="preserve">
      автомобильге тағылатын мемлекеттік тіркеу нөмірлік белгісі үшін - 280 пайыз; </w:t>
      </w:r>
      <w:r>
        <w:br/>
      </w:r>
      <w:r>
        <w:rPr>
          <w:rFonts w:ascii="Times New Roman"/>
          <w:b w:val="false"/>
          <w:i w:val="false"/>
          <w:color w:val="000000"/>
          <w:sz w:val="28"/>
        </w:rPr>
        <w:t xml:space="preserve">
      мотокөлікке, автомобиль тіркемесіне арналған мемлекеттік тіркеу нөмірлік белгісі үшін - 140 пайыз. </w:t>
      </w:r>
      <w:r>
        <w:br/>
      </w:r>
      <w:r>
        <w:rPr>
          <w:rFonts w:ascii="Times New Roman"/>
          <w:b w:val="false"/>
          <w:i w:val="false"/>
          <w:color w:val="000000"/>
          <w:sz w:val="28"/>
        </w:rPr>
        <w:t xml:space="preserve">
      Көлік құралдарын екінші жерге жеткізуге арналған мемлекеттік тіркеу нөмірлік белгісі (Транзит) үшін мемлекеттік баж төленетін күнге бекітілген ең төменгі есептік көрсеткіштің 35 пайызын құрайтын мемлекеттік баж төленеді. </w:t>
      </w:r>
      <w:r>
        <w:br/>
      </w:r>
      <w:r>
        <w:rPr>
          <w:rFonts w:ascii="Times New Roman"/>
          <w:b w:val="false"/>
          <w:i w:val="false"/>
          <w:color w:val="000000"/>
          <w:sz w:val="28"/>
        </w:rPr>
        <w:t xml:space="preserve">
      Одан басқа әрбір механикаландырылған көлік құралдарын, тіркемелерді мемлекеттік тіркеуден өткізу үшін айлық есептік көрсеткіштің төрттен бір бөлігін құрайтын мемлекеттік баж төленеді. Сонымен бірге механикаландырылған көлік құралының және тіркемелердің тіркеуден өткендігін дәлелдейтін құжат көшірмесін алу үшін төленген күнге белгіленген баж көлемінде мемлекеттік баж төленеді. </w:t>
      </w:r>
      <w:r>
        <w:br/>
      </w:r>
      <w:r>
        <w:rPr>
          <w:rFonts w:ascii="Times New Roman"/>
          <w:b w:val="false"/>
          <w:i w:val="false"/>
          <w:color w:val="000000"/>
          <w:sz w:val="28"/>
        </w:rPr>
        <w:t xml:space="preserve">
      Мемлекеттік баж Қазақстан Республикасы банк мекемелері арқылы төленіп, олар баждың төленген күні мен көлемі туралы түбіртек береді. </w:t>
      </w:r>
    </w:p>
    <w:bookmarkEnd w:id="206"/>
    <w:bookmarkStart w:name="z208" w:id="207"/>
    <w:p>
      <w:pPr>
        <w:spacing w:after="0"/>
        <w:ind w:left="0"/>
        <w:jc w:val="both"/>
      </w:pPr>
      <w:r>
        <w:rPr>
          <w:rFonts w:ascii="Times New Roman"/>
          <w:b w:val="false"/>
          <w:i w:val="false"/>
          <w:color w:val="000000"/>
          <w:sz w:val="28"/>
        </w:rPr>
        <w:t xml:space="preserve">
      9. Мемлекеттік қызмет көрсетудің тәртібі, тиісті құжаттар, сонымен бірге оларды толтыру үлгілері туралы толық ақпарат, электрондық үкіметтің қолданыстағы порталында  </w:t>
      </w:r>
      <w:r>
        <w:rPr>
          <w:rFonts w:ascii="Times New Roman"/>
          <w:b w:val="false"/>
          <w:i w:val="false"/>
          <w:color w:val="000000"/>
          <w:sz w:val="28"/>
          <w:u w:val="single"/>
        </w:rPr>
        <w:t xml:space="preserve">(http://www.e.gov.kz/citizenru/trav/vehicles) </w:t>
      </w:r>
      <w:r>
        <w:rPr>
          <w:rFonts w:ascii="Times New Roman"/>
          <w:b w:val="false"/>
          <w:i w:val="false"/>
          <w:color w:val="000000"/>
          <w:sz w:val="28"/>
        </w:rPr>
        <w:t xml:space="preserve">, Қазақстан Республикасы Ішкі істер министрлігінің (бұдан әрі - ІІМ) және облыстар, Астана және Алматы қалалары Ішкі істер департаменттерінің (бұдан әрі - ІІД) веб-сайттарында, арнайы ақпараттар құралдарында және ЖП ТЕҚБ стендтерінде, ақпараттық тақталарында орналасқан. </w:t>
      </w:r>
    </w:p>
    <w:bookmarkEnd w:id="207"/>
    <w:bookmarkStart w:name="z209" w:id="208"/>
    <w:p>
      <w:pPr>
        <w:spacing w:after="0"/>
        <w:ind w:left="0"/>
        <w:jc w:val="both"/>
      </w:pPr>
      <w:r>
        <w:rPr>
          <w:rFonts w:ascii="Times New Roman"/>
          <w:b w:val="false"/>
          <w:i w:val="false"/>
          <w:color w:val="000000"/>
          <w:sz w:val="28"/>
        </w:rPr>
        <w:t xml:space="preserve">
      10. Мемлекеттік қызмет аптасына бес күн көрсетіледі, сонымен бірге демалыс күндерінің бірінде жалпыға бірдей түскі ас үзілісін есептемегенде, қабылдау алдын-ала жазылусыз және тездетілген қызмет көрсетусіз, кезек тәртібімен жүзеге асырылады. </w:t>
      </w:r>
    </w:p>
    <w:bookmarkEnd w:id="208"/>
    <w:bookmarkStart w:name="z210" w:id="209"/>
    <w:p>
      <w:pPr>
        <w:spacing w:after="0"/>
        <w:ind w:left="0"/>
        <w:jc w:val="both"/>
      </w:pPr>
      <w:r>
        <w:rPr>
          <w:rFonts w:ascii="Times New Roman"/>
          <w:b w:val="false"/>
          <w:i w:val="false"/>
          <w:color w:val="000000"/>
          <w:sz w:val="28"/>
        </w:rPr>
        <w:t xml:space="preserve">
      11. ЖП ТЕҚБ мекемелері, әдетте ғимараттың бірінші қабатында орналасады. Ішкі істер органдарының бөлімдерінен бөлек кіретін есігі, күту залы, құжат толтыратын орны, керек құжаттар тізімі мен оларды толтыру үлгілері ілінген стендтермен жабдықталған болады. </w:t>
      </w:r>
    </w:p>
    <w:bookmarkEnd w:id="209"/>
    <w:bookmarkStart w:name="z211" w:id="210"/>
    <w:p>
      <w:pPr>
        <w:spacing w:after="0"/>
        <w:ind w:left="0"/>
        <w:jc w:val="left"/>
      </w:pPr>
      <w:r>
        <w:rPr>
          <w:rFonts w:ascii="Times New Roman"/>
          <w:b/>
          <w:i w:val="false"/>
          <w:color w:val="000000"/>
        </w:rPr>
        <w:t xml:space="preserve"> 
  2. Мемлекеттік қызмет көрсетудің тәртібі </w:t>
      </w:r>
    </w:p>
    <w:bookmarkEnd w:id="210"/>
    <w:p>
      <w:pPr>
        <w:spacing w:after="0"/>
        <w:ind w:left="0"/>
        <w:jc w:val="both"/>
      </w:pPr>
      <w:r>
        <w:rPr>
          <w:rFonts w:ascii="Times New Roman"/>
          <w:b w:val="false"/>
          <w:i w:val="false"/>
          <w:color w:val="000000"/>
          <w:sz w:val="28"/>
        </w:rPr>
        <w:t xml:space="preserve">      12. Мемлекеттік қызмет көрсетілу үшін жеке тұлға мыналарды: </w:t>
      </w:r>
      <w:r>
        <w:br/>
      </w:r>
      <w:r>
        <w:rPr>
          <w:rFonts w:ascii="Times New Roman"/>
          <w:b w:val="false"/>
          <w:i w:val="false"/>
          <w:color w:val="000000"/>
          <w:sz w:val="28"/>
        </w:rPr>
        <w:t xml:space="preserve">
      1) құжаттарды қабылдайтын ЖП ТЕҚБ-ның қызметкері беретін бланкіні толтырған өтінішін; </w:t>
      </w:r>
      <w:r>
        <w:br/>
      </w:r>
      <w:r>
        <w:rPr>
          <w:rFonts w:ascii="Times New Roman"/>
          <w:b w:val="false"/>
          <w:i w:val="false"/>
          <w:color w:val="000000"/>
          <w:sz w:val="28"/>
        </w:rPr>
        <w:t xml:space="preserve">
      2) жеке тұлғаны растайтын, құжатын; </w:t>
      </w:r>
      <w:r>
        <w:br/>
      </w:r>
      <w:r>
        <w:rPr>
          <w:rFonts w:ascii="Times New Roman"/>
          <w:b w:val="false"/>
          <w:i w:val="false"/>
          <w:color w:val="000000"/>
          <w:sz w:val="28"/>
        </w:rPr>
        <w:t xml:space="preserve">
      3) мемлекеттік баж бен төлемді төлегені туралы құжатын; </w:t>
      </w:r>
      <w:r>
        <w:br/>
      </w:r>
      <w:r>
        <w:rPr>
          <w:rFonts w:ascii="Times New Roman"/>
          <w:b w:val="false"/>
          <w:i w:val="false"/>
          <w:color w:val="000000"/>
          <w:sz w:val="28"/>
        </w:rPr>
        <w:t xml:space="preserve">
      4) құзырлы органдар берген көлік құралдарының тіркеу құжатын; </w:t>
      </w:r>
      <w:r>
        <w:br/>
      </w:r>
      <w:r>
        <w:rPr>
          <w:rFonts w:ascii="Times New Roman"/>
          <w:b w:val="false"/>
          <w:i w:val="false"/>
          <w:color w:val="000000"/>
          <w:sz w:val="28"/>
        </w:rPr>
        <w:t xml:space="preserve">
      5) көлік құралы, оны жарамсыз ретінде тіркеуден шығару жағдайын қоспағанда; </w:t>
      </w:r>
      <w:r>
        <w:br/>
      </w:r>
      <w:r>
        <w:rPr>
          <w:rFonts w:ascii="Times New Roman"/>
          <w:b w:val="false"/>
          <w:i w:val="false"/>
          <w:color w:val="000000"/>
          <w:sz w:val="28"/>
        </w:rPr>
        <w:t xml:space="preserve">
      6) көлік құралдарына және нөмірлік агрегаттарға иелік құқығын растайтын құжаттарын, яғни: </w:t>
      </w:r>
      <w:r>
        <w:br/>
      </w:r>
      <w:r>
        <w:rPr>
          <w:rFonts w:ascii="Times New Roman"/>
          <w:b w:val="false"/>
          <w:i w:val="false"/>
          <w:color w:val="000000"/>
          <w:sz w:val="28"/>
        </w:rPr>
        <w:t xml:space="preserve">
      сауда мекемелерінің берген есеп-анықтамасын; </w:t>
      </w:r>
      <w:r>
        <w:br/>
      </w:r>
      <w:r>
        <w:rPr>
          <w:rFonts w:ascii="Times New Roman"/>
          <w:b w:val="false"/>
          <w:i w:val="false"/>
          <w:color w:val="000000"/>
          <w:sz w:val="28"/>
        </w:rPr>
        <w:t xml:space="preserve">
      сатып алуды, сонымен бірге Қазақстан Республикасы кедендік аумағына кіргізілгенін растайтын құжаттарды (ТС-25, ЖТД); </w:t>
      </w:r>
      <w:r>
        <w:br/>
      </w:r>
      <w:r>
        <w:rPr>
          <w:rFonts w:ascii="Times New Roman"/>
          <w:b w:val="false"/>
          <w:i w:val="false"/>
          <w:color w:val="000000"/>
          <w:sz w:val="28"/>
        </w:rPr>
        <w:t xml:space="preserve">
      халықты әлеуметтік қорғау органдарынан берілетін құжаттарды; </w:t>
      </w:r>
      <w:r>
        <w:br/>
      </w:r>
      <w:r>
        <w:rPr>
          <w:rFonts w:ascii="Times New Roman"/>
          <w:b w:val="false"/>
          <w:i w:val="false"/>
          <w:color w:val="000000"/>
          <w:sz w:val="28"/>
        </w:rPr>
        <w:t xml:space="preserve">
      көлік құралына меншіктік құқығын мойындау туралы сот шешімдерін, келісім-шарттар, куәліктер, мұраға берілу құқығын растайтын және басқа нотариаттық тәртіппен куәландырылған құжаттарды; </w:t>
      </w:r>
      <w:r>
        <w:br/>
      </w:r>
      <w:r>
        <w:rPr>
          <w:rFonts w:ascii="Times New Roman"/>
          <w:b w:val="false"/>
          <w:i w:val="false"/>
          <w:color w:val="000000"/>
          <w:sz w:val="28"/>
        </w:rPr>
        <w:t xml:space="preserve">
      сондай-ақ тиісті заңға сәйкес толтырылған басқа да құжаттарды; </w:t>
      </w:r>
      <w:r>
        <w:br/>
      </w:r>
      <w:r>
        <w:rPr>
          <w:rFonts w:ascii="Times New Roman"/>
          <w:b w:val="false"/>
          <w:i w:val="false"/>
          <w:color w:val="000000"/>
          <w:sz w:val="28"/>
        </w:rPr>
        <w:t xml:space="preserve">
      7) қайтадан әкетуге міндеттелген Қазақстан Республикасына шет елден алып келген көлік құралының нөмірлік белгілері, "Транзит" белгілері және тіркеу құжаттарын; </w:t>
      </w:r>
      <w:r>
        <w:br/>
      </w:r>
      <w:r>
        <w:rPr>
          <w:rFonts w:ascii="Times New Roman"/>
          <w:b w:val="false"/>
          <w:i w:val="false"/>
          <w:color w:val="000000"/>
          <w:sz w:val="28"/>
        </w:rPr>
        <w:t xml:space="preserve">
      8) жасаушы зауыттың немесе Қазақстан Республикасында көлік құралына арнайы қондырғылар орнатқан кәсіпорынның қабылдау-тапсыру актілері, сертификаттары, немесе шет елден алып келген қондырғылардың тиісті кедендік құжаттарын; </w:t>
      </w:r>
      <w:r>
        <w:br/>
      </w:r>
      <w:r>
        <w:rPr>
          <w:rFonts w:ascii="Times New Roman"/>
          <w:b w:val="false"/>
          <w:i w:val="false"/>
          <w:color w:val="000000"/>
          <w:sz w:val="28"/>
        </w:rPr>
        <w:t xml:space="preserve">
      9) автомобиль жасау саласына жатпайтын кәсіпорындарда шығарылған көлік құралдары конструкциясының Қазақстан Республикасы ІІМ Жол полициясы комитетімен, Астана және Алматы қалаларының ІІД ЖПБ басқармаларымен келісілгені туралы куәлігін; </w:t>
      </w:r>
      <w:r>
        <w:br/>
      </w:r>
      <w:r>
        <w:rPr>
          <w:rFonts w:ascii="Times New Roman"/>
          <w:b w:val="false"/>
          <w:i w:val="false"/>
          <w:color w:val="000000"/>
          <w:sz w:val="28"/>
        </w:rPr>
        <w:t xml:space="preserve">
      10) Заңды тұлғаның көлік құралын жеке тұлғаға бөлуі және беруі туралы мөр қойылған бұйрығын (өкім); </w:t>
      </w:r>
      <w:r>
        <w:br/>
      </w:r>
      <w:r>
        <w:rPr>
          <w:rFonts w:ascii="Times New Roman"/>
          <w:b w:val="false"/>
          <w:i w:val="false"/>
          <w:color w:val="000000"/>
          <w:sz w:val="28"/>
        </w:rPr>
        <w:t xml:space="preserve">
      11) Жалпы жиналыс хаттамаларын, ұйымның мөрі басылып, бірінші басшының қолы қойылған бұйрығының үзіндісін, негізгі мүлікті қабылдап-алу актісін (НҚ-1 нысаны), көлік құралдарын сатып алғандығын дәлелдейтін төлем құжаттарын, аймақтық мемлекеттік мүлік органдарының мемлекеттік меншігі бар заңды тұлғаларға берген рұқсатын тапсырады. </w:t>
      </w:r>
      <w:r>
        <w:br/>
      </w:r>
      <w:r>
        <w:rPr>
          <w:rFonts w:ascii="Times New Roman"/>
          <w:b w:val="false"/>
          <w:i w:val="false"/>
          <w:color w:val="000000"/>
          <w:sz w:val="28"/>
        </w:rPr>
        <w:t xml:space="preserve">
      Шет ел азаматтарына және азаматтығы жоқ жеке тұлғаларға көлік құралдарын тіркеу Қазақстан Республикасының Сыртқы істер министрлігінің дипломаттық өкілеттілігімен жұмыс істейтін мекеме арқылы жүзеге асырылады. </w:t>
      </w:r>
    </w:p>
    <w:bookmarkStart w:name="z212" w:id="211"/>
    <w:p>
      <w:pPr>
        <w:spacing w:after="0"/>
        <w:ind w:left="0"/>
        <w:jc w:val="both"/>
      </w:pPr>
      <w:r>
        <w:rPr>
          <w:rFonts w:ascii="Times New Roman"/>
          <w:b w:val="false"/>
          <w:i w:val="false"/>
          <w:color w:val="000000"/>
          <w:sz w:val="28"/>
        </w:rPr>
        <w:t xml:space="preserve">
      13. Мемлекеттік қызмет көрсетілуі үшін заңды тұлға мыналарды: </w:t>
      </w:r>
      <w:r>
        <w:br/>
      </w:r>
      <w:r>
        <w:rPr>
          <w:rFonts w:ascii="Times New Roman"/>
          <w:b w:val="false"/>
          <w:i w:val="false"/>
          <w:color w:val="000000"/>
          <w:sz w:val="28"/>
        </w:rPr>
        <w:t xml:space="preserve">
      1) құжаттарды қабылдайтын ЖП ТЕҚБ қызметкерінің заңды тұлғаға берген және сол заңды тұлғаның мөрі басылып, толтырылған өтініш бланкісін; </w:t>
      </w:r>
      <w:r>
        <w:br/>
      </w:r>
      <w:r>
        <w:rPr>
          <w:rFonts w:ascii="Times New Roman"/>
          <w:b w:val="false"/>
          <w:i w:val="false"/>
          <w:color w:val="000000"/>
          <w:sz w:val="28"/>
        </w:rPr>
        <w:t xml:space="preserve">
      2) кәсіпорын, ұйым және т.б. заңды тұлға екенін растайтын шаруашылық субъектісін тіркеу куәлігі немесе басқадай құжаттың расталған көшірмесін; </w:t>
      </w:r>
      <w:r>
        <w:br/>
      </w:r>
      <w:r>
        <w:rPr>
          <w:rFonts w:ascii="Times New Roman"/>
          <w:b w:val="false"/>
          <w:i w:val="false"/>
          <w:color w:val="000000"/>
          <w:sz w:val="28"/>
        </w:rPr>
        <w:t xml:space="preserve">
      3) заңды тұлғаның көлік құралын өзінің құрылымдық бөлімшесіне немесе басқа заңды тұлғаға бөлуі және беруі туралы мөр қойылған бұйрығын (өкім); </w:t>
      </w:r>
      <w:r>
        <w:br/>
      </w:r>
      <w:r>
        <w:rPr>
          <w:rFonts w:ascii="Times New Roman"/>
          <w:b w:val="false"/>
          <w:i w:val="false"/>
          <w:color w:val="000000"/>
          <w:sz w:val="28"/>
        </w:rPr>
        <w:t xml:space="preserve">
      4) аталмыш стандарттың 12-тармағының 3)-9) және 11) тармақшаларында қарастырылған құжаттарды тапсырады. </w:t>
      </w:r>
      <w:r>
        <w:br/>
      </w:r>
      <w:r>
        <w:rPr>
          <w:rFonts w:ascii="Times New Roman"/>
          <w:b w:val="false"/>
          <w:i w:val="false"/>
          <w:color w:val="000000"/>
          <w:sz w:val="28"/>
        </w:rPr>
        <w:t xml:space="preserve">
      Қазақстан Республикасындағы шет елдік заңды тұлғаларының филиалдары мен өкілеттілігі, сонымен бірге шетелдіктердің (10 % кем емес) қатысуы бар мекемелердің көлік құралдары, Қазақстан Республикасы Сыртқы істер министрлігінің дипломаттық өкілеттілігі жұмыс жөніндегі мекемелері арқылы тіркеледі. </w:t>
      </w:r>
    </w:p>
    <w:bookmarkEnd w:id="211"/>
    <w:bookmarkStart w:name="z213" w:id="212"/>
    <w:p>
      <w:pPr>
        <w:spacing w:after="0"/>
        <w:ind w:left="0"/>
        <w:jc w:val="both"/>
      </w:pPr>
      <w:r>
        <w:rPr>
          <w:rFonts w:ascii="Times New Roman"/>
          <w:b w:val="false"/>
          <w:i w:val="false"/>
          <w:color w:val="000000"/>
          <w:sz w:val="28"/>
        </w:rPr>
        <w:t xml:space="preserve">
      14. ЖП ТЕҚБ қызметкерлерімен берілетін бланкілер, ІІМ мен ІІД веб-сайттарында көрсетілген. </w:t>
      </w:r>
    </w:p>
    <w:bookmarkEnd w:id="212"/>
    <w:bookmarkStart w:name="z214" w:id="213"/>
    <w:p>
      <w:pPr>
        <w:spacing w:after="0"/>
        <w:ind w:left="0"/>
        <w:jc w:val="both"/>
      </w:pPr>
      <w:r>
        <w:rPr>
          <w:rFonts w:ascii="Times New Roman"/>
          <w:b w:val="false"/>
          <w:i w:val="false"/>
          <w:color w:val="000000"/>
          <w:sz w:val="28"/>
        </w:rPr>
        <w:t xml:space="preserve">
      15. Осы стандарттың 12 және 13-тармақтарында көрсетілген құжаттар, құжат қабылдайтын ЖП ТЕҚБ жауапты қызметкеріне тапсырылады. </w:t>
      </w:r>
    </w:p>
    <w:bookmarkEnd w:id="213"/>
    <w:bookmarkStart w:name="z215" w:id="214"/>
    <w:p>
      <w:pPr>
        <w:spacing w:after="0"/>
        <w:ind w:left="0"/>
        <w:jc w:val="both"/>
      </w:pPr>
      <w:r>
        <w:rPr>
          <w:rFonts w:ascii="Times New Roman"/>
          <w:b w:val="false"/>
          <w:i w:val="false"/>
          <w:color w:val="000000"/>
          <w:sz w:val="28"/>
        </w:rPr>
        <w:t xml:space="preserve">
      16. КҚТК және МТНБ, иелеріне олардың жеке қолдары КҚТК және МТНБ беретін тізілімге қойылып, паспорты немесе оны ауыстыратын басқа құжаты көрсетілгеннен кейін беріледі. </w:t>
      </w:r>
    </w:p>
    <w:bookmarkEnd w:id="214"/>
    <w:bookmarkStart w:name="z216" w:id="215"/>
    <w:p>
      <w:pPr>
        <w:spacing w:after="0"/>
        <w:ind w:left="0"/>
        <w:jc w:val="both"/>
      </w:pPr>
      <w:r>
        <w:rPr>
          <w:rFonts w:ascii="Times New Roman"/>
          <w:b w:val="false"/>
          <w:i w:val="false"/>
          <w:color w:val="000000"/>
          <w:sz w:val="28"/>
        </w:rPr>
        <w:t xml:space="preserve">
      17. Мемлекеттік қызмет көрсетуден бас тартуға мыналар негіз болып табылады: </w:t>
      </w:r>
      <w:r>
        <w:br/>
      </w:r>
      <w:r>
        <w:rPr>
          <w:rFonts w:ascii="Times New Roman"/>
          <w:b w:val="false"/>
          <w:i w:val="false"/>
          <w:color w:val="000000"/>
          <w:sz w:val="28"/>
        </w:rPr>
        <w:t xml:space="preserve">
      1) Көлік құралдары иелерінің (өкілдері) осы Стандарттың 12 және 13-тармағындағы құжаттарды тапсырмауы; </w:t>
      </w:r>
      <w:r>
        <w:br/>
      </w:r>
      <w:r>
        <w:rPr>
          <w:rFonts w:ascii="Times New Roman"/>
          <w:b w:val="false"/>
          <w:i w:val="false"/>
          <w:color w:val="000000"/>
          <w:sz w:val="28"/>
        </w:rPr>
        <w:t xml:space="preserve">
      2) Көлік құралдары конструкциясына енгізілген өзгерістердің стандарттар мен ережелердің талабына сай келмеуі; </w:t>
      </w:r>
      <w:r>
        <w:br/>
      </w:r>
      <w:r>
        <w:rPr>
          <w:rFonts w:ascii="Times New Roman"/>
          <w:b w:val="false"/>
          <w:i w:val="false"/>
          <w:color w:val="000000"/>
          <w:sz w:val="28"/>
        </w:rPr>
        <w:t>
      3) Қазақстан Республикасының </w:t>
      </w:r>
      <w:r>
        <w:rPr>
          <w:rFonts w:ascii="Times New Roman"/>
          <w:b w:val="false"/>
          <w:i w:val="false"/>
          <w:color w:val="000000"/>
          <w:sz w:val="28"/>
        </w:rPr>
        <w:t>заңнамаларында</w:t>
      </w:r>
      <w:r>
        <w:rPr>
          <w:rFonts w:ascii="Times New Roman"/>
          <w:b w:val="false"/>
          <w:i w:val="false"/>
          <w:color w:val="000000"/>
          <w:sz w:val="28"/>
        </w:rPr>
        <w:t xml:space="preserve"> көрсетілген жол қозғалысына қатысуға рұқсат етілмеген жағдайлардың туындауы. </w:t>
      </w:r>
      <w:r>
        <w:br/>
      </w:r>
      <w:r>
        <w:rPr>
          <w:rFonts w:ascii="Times New Roman"/>
          <w:b w:val="false"/>
          <w:i w:val="false"/>
          <w:color w:val="000000"/>
          <w:sz w:val="28"/>
        </w:rPr>
        <w:t xml:space="preserve">
      Мемлекеттік қызмет көрсетуден бас тарту туралы, көлік құралы иелеріне (өкілдеріне), себептері көрсетіліп, жазбаша түрде хабарланады. </w:t>
      </w:r>
      <w:r>
        <w:br/>
      </w:r>
      <w:r>
        <w:rPr>
          <w:rFonts w:ascii="Times New Roman"/>
          <w:b w:val="false"/>
          <w:i w:val="false"/>
          <w:color w:val="000000"/>
          <w:sz w:val="28"/>
        </w:rPr>
        <w:t xml:space="preserve">
      Мұндай жағдайда өтініш көлік құралы иесіне (өкіліне) қайтарылып беріледі. </w:t>
      </w:r>
    </w:p>
    <w:bookmarkEnd w:id="215"/>
    <w:bookmarkStart w:name="z217" w:id="216"/>
    <w:p>
      <w:pPr>
        <w:spacing w:after="0"/>
        <w:ind w:left="0"/>
        <w:jc w:val="left"/>
      </w:pPr>
      <w:r>
        <w:rPr>
          <w:rFonts w:ascii="Times New Roman"/>
          <w:b/>
          <w:i w:val="false"/>
          <w:color w:val="000000"/>
        </w:rPr>
        <w:t xml:space="preserve"> 
  3. Жұмыс қағидаттары </w:t>
      </w:r>
    </w:p>
    <w:bookmarkEnd w:id="216"/>
    <w:p>
      <w:pPr>
        <w:spacing w:after="0"/>
        <w:ind w:left="0"/>
        <w:jc w:val="both"/>
      </w:pPr>
      <w:r>
        <w:rPr>
          <w:rFonts w:ascii="Times New Roman"/>
          <w:b w:val="false"/>
          <w:i w:val="false"/>
          <w:color w:val="000000"/>
          <w:sz w:val="28"/>
        </w:rPr>
        <w:t xml:space="preserve">      18. ЖП ТЕҚБ қызметкерлерінің қызметі адамның конституциялық құқығын, қызметтік міндетін орындауда заңдылықты, ішкі істер органдары қызметкерлерінің Ар-намыс кодексін сақтауға және сыпайылық, толық ақпараттар ұсыну, олардың сақталуын және қорғалуын қамтамасыз ету қағидаттарына негізделеді. </w:t>
      </w:r>
    </w:p>
    <w:bookmarkStart w:name="z218" w:id="217"/>
    <w:p>
      <w:pPr>
        <w:spacing w:after="0"/>
        <w:ind w:left="0"/>
        <w:jc w:val="left"/>
      </w:pPr>
      <w:r>
        <w:rPr>
          <w:rFonts w:ascii="Times New Roman"/>
          <w:b/>
          <w:i w:val="false"/>
          <w:color w:val="000000"/>
        </w:rPr>
        <w:t xml:space="preserve"> 
  4. Жұмыс нәтижелері </w:t>
      </w:r>
    </w:p>
    <w:bookmarkEnd w:id="217"/>
    <w:p>
      <w:pPr>
        <w:spacing w:after="0"/>
        <w:ind w:left="0"/>
        <w:jc w:val="both"/>
      </w:pPr>
      <w:r>
        <w:rPr>
          <w:rFonts w:ascii="Times New Roman"/>
          <w:b w:val="false"/>
          <w:i w:val="false"/>
          <w:color w:val="000000"/>
          <w:sz w:val="28"/>
        </w:rPr>
        <w:t xml:space="preserve">      19. ЖП ТЕҚБ жұмыстарының нәтижесі сапа және қол жетімділік көрсеткіштерімен бағаланады. </w:t>
      </w:r>
    </w:p>
    <w:bookmarkStart w:name="z219" w:id="218"/>
    <w:p>
      <w:pPr>
        <w:spacing w:after="0"/>
        <w:ind w:left="0"/>
        <w:jc w:val="left"/>
      </w:pPr>
      <w:r>
        <w:rPr>
          <w:rFonts w:ascii="Times New Roman"/>
          <w:b/>
          <w:i w:val="false"/>
          <w:color w:val="000000"/>
        </w:rPr>
        <w:t xml:space="preserve"> 
  5. Шағымдану тәртібі </w:t>
      </w:r>
    </w:p>
    <w:bookmarkEnd w:id="218"/>
    <w:p>
      <w:pPr>
        <w:spacing w:after="0"/>
        <w:ind w:left="0"/>
        <w:jc w:val="both"/>
      </w:pPr>
      <w:r>
        <w:rPr>
          <w:rFonts w:ascii="Times New Roman"/>
          <w:b w:val="false"/>
          <w:i w:val="false"/>
          <w:color w:val="000000"/>
          <w:sz w:val="28"/>
        </w:rPr>
        <w:t xml:space="preserve">      20. Мемлекеттік қызмет көрсету сапасына наразылық туған жағдайда, ЖП ТЕҚБ қызметкерлерінің әрекетіне деген шағымды аудандық, қалалық ішкі істер басқармалары (бөлімдерінің), облыстық, Астана және Алматы қалалары ішкі істер департаменттері бастықтарының, ІІМ жол полициясы Комитетінің Төрағасының, ІІМ басшыларының аттарына жіберіледі. </w:t>
      </w:r>
      <w:r>
        <w:br/>
      </w:r>
      <w:r>
        <w:rPr>
          <w:rFonts w:ascii="Times New Roman"/>
          <w:b w:val="false"/>
          <w:i w:val="false"/>
          <w:color w:val="000000"/>
          <w:sz w:val="28"/>
        </w:rPr>
        <w:t>
      Талас тудырған мәселелер </w:t>
      </w:r>
      <w:r>
        <w:rPr>
          <w:rFonts w:ascii="Times New Roman"/>
          <w:b w:val="false"/>
          <w:i w:val="false"/>
          <w:color w:val="000000"/>
          <w:sz w:val="28"/>
        </w:rPr>
        <w:t>азаматтық</w:t>
      </w:r>
      <w:r>
        <w:rPr>
          <w:rFonts w:ascii="Times New Roman"/>
          <w:b w:val="false"/>
          <w:i w:val="false"/>
          <w:color w:val="000000"/>
          <w:sz w:val="28"/>
        </w:rPr>
        <w:t xml:space="preserve"> сот арқылы шешіледі. </w:t>
      </w:r>
    </w:p>
    <w:bookmarkStart w:name="z220" w:id="219"/>
    <w:p>
      <w:pPr>
        <w:spacing w:after="0"/>
        <w:ind w:left="0"/>
        <w:jc w:val="both"/>
      </w:pPr>
      <w:r>
        <w:rPr>
          <w:rFonts w:ascii="Times New Roman"/>
          <w:b w:val="false"/>
          <w:i w:val="false"/>
          <w:color w:val="000000"/>
          <w:sz w:val="28"/>
        </w:rPr>
        <w:t xml:space="preserve">
      21. Шағымдар жазбаша түрде пошта арқылы, электрондық пошта арқылы немесе қолма-қол ішкі істер органдарының кеңселері арқылы жұмыс күндері қабылданады. </w:t>
      </w:r>
    </w:p>
    <w:bookmarkEnd w:id="219"/>
    <w:bookmarkStart w:name="z221" w:id="220"/>
    <w:p>
      <w:pPr>
        <w:spacing w:after="0"/>
        <w:ind w:left="0"/>
        <w:jc w:val="both"/>
      </w:pPr>
      <w:r>
        <w:rPr>
          <w:rFonts w:ascii="Times New Roman"/>
          <w:b w:val="false"/>
          <w:i w:val="false"/>
          <w:color w:val="000000"/>
          <w:sz w:val="28"/>
        </w:rPr>
        <w:t xml:space="preserve">
      22. Қабылданған шағым ішкі істер органдарының ақпараттар тіркеу журналында тіркелген күннен 15 күн ішінде қаралады. </w:t>
      </w:r>
      <w:r>
        <w:br/>
      </w:r>
      <w:r>
        <w:rPr>
          <w:rFonts w:ascii="Times New Roman"/>
          <w:b w:val="false"/>
          <w:i w:val="false"/>
          <w:color w:val="000000"/>
          <w:sz w:val="28"/>
        </w:rPr>
        <w:t xml:space="preserve">
      Шағымның қаралу нәтижелері туралы арыз иесіне жазбаша түрде пошта арқылы немесе электронды пошта арқылы хабарланады. </w:t>
      </w:r>
    </w:p>
    <w:bookmarkEnd w:id="220"/>
    <w:bookmarkStart w:name="z222" w:id="221"/>
    <w:p>
      <w:pPr>
        <w:spacing w:after="0"/>
        <w:ind w:left="0"/>
        <w:jc w:val="left"/>
      </w:pPr>
      <w:r>
        <w:rPr>
          <w:rFonts w:ascii="Times New Roman"/>
          <w:b/>
          <w:i w:val="false"/>
          <w:color w:val="000000"/>
        </w:rPr>
        <w:t xml:space="preserve"> 
  6. Байланыс ақпараты </w:t>
      </w:r>
    </w:p>
    <w:bookmarkEnd w:id="221"/>
    <w:p>
      <w:pPr>
        <w:spacing w:after="0"/>
        <w:ind w:left="0"/>
        <w:jc w:val="both"/>
      </w:pPr>
      <w:r>
        <w:rPr>
          <w:rFonts w:ascii="Times New Roman"/>
          <w:b w:val="false"/>
          <w:i w:val="false"/>
          <w:color w:val="000000"/>
          <w:sz w:val="28"/>
        </w:rPr>
        <w:t xml:space="preserve">      23. Мемлекеттік қызмет көрсетуге жауапты ЖП ТЕҚБ басшыларының мекенжайы ІІД-нің кезекші бөлімдерінде болады. </w:t>
      </w:r>
      <w:r>
        <w:br/>
      </w:r>
      <w:r>
        <w:rPr>
          <w:rFonts w:ascii="Times New Roman"/>
          <w:b w:val="false"/>
          <w:i w:val="false"/>
          <w:color w:val="000000"/>
          <w:sz w:val="28"/>
        </w:rPr>
        <w:t xml:space="preserve">
      24. ІІМ Жол полициясы комитетінің мекен-жайы: 010000, Астана қ., Ш. Айманов көшесі, 4, веб-сайт: www.mvd.kz, қабылдау бөлімінің телефоны (7172) 71 58 00, сенім телефоны (7172) 71 58 25. </w:t>
      </w:r>
    </w:p>
    <w:bookmarkStart w:name="z223" w:id="222"/>
    <w:p>
      <w:pPr>
        <w:spacing w:after="0"/>
        <w:ind w:left="0"/>
        <w:jc w:val="both"/>
      </w:pP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министрінің 2007 жылғы 4 қыркүйектегі </w:t>
      </w:r>
      <w:r>
        <w:br/>
      </w:r>
      <w:r>
        <w:rPr>
          <w:rFonts w:ascii="Times New Roman"/>
          <w:b w:val="false"/>
          <w:i w:val="false"/>
          <w:color w:val="000000"/>
          <w:sz w:val="28"/>
        </w:rPr>
        <w:t xml:space="preserve">
N 362 бұйрығымен бекітілген "Ауыл   </w:t>
      </w:r>
      <w:r>
        <w:br/>
      </w:r>
      <w:r>
        <w:rPr>
          <w:rFonts w:ascii="Times New Roman"/>
          <w:b w:val="false"/>
          <w:i w:val="false"/>
          <w:color w:val="000000"/>
          <w:sz w:val="28"/>
        </w:rPr>
        <w:t xml:space="preserve">
                             шаруашылығы министрлігі тіркейтін   </w:t>
      </w:r>
      <w:r>
        <w:br/>
      </w:r>
      <w:r>
        <w:rPr>
          <w:rFonts w:ascii="Times New Roman"/>
          <w:b w:val="false"/>
          <w:i w:val="false"/>
          <w:color w:val="000000"/>
          <w:sz w:val="28"/>
        </w:rPr>
        <w:t xml:space="preserve">
                    көлік құралдарын қоспағанда, автокөлік </w:t>
      </w:r>
      <w:r>
        <w:br/>
      </w:r>
      <w:r>
        <w:rPr>
          <w:rFonts w:ascii="Times New Roman"/>
          <w:b w:val="false"/>
          <w:i w:val="false"/>
          <w:color w:val="000000"/>
          <w:sz w:val="28"/>
        </w:rPr>
        <w:t xml:space="preserve">
                      құралдарын тіркеу, қайта тіркеу және </w:t>
      </w:r>
      <w:r>
        <w:br/>
      </w:r>
      <w:r>
        <w:rPr>
          <w:rFonts w:ascii="Times New Roman"/>
          <w:b w:val="false"/>
          <w:i w:val="false"/>
          <w:color w:val="000000"/>
          <w:sz w:val="28"/>
        </w:rPr>
        <w:t xml:space="preserve">
                      тіркелген нөмірлік белгілерді беру"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1-қосымша        </w:t>
      </w:r>
    </w:p>
    <w:bookmarkEnd w:id="222"/>
    <w:p>
      <w:pPr>
        <w:spacing w:after="0"/>
        <w:ind w:left="0"/>
        <w:jc w:val="both"/>
      </w:pPr>
      <w:r>
        <w:rPr>
          <w:rFonts w:ascii="Times New Roman"/>
          <w:b w:val="false"/>
          <w:i/>
          <w:color w:val="000000"/>
          <w:sz w:val="28"/>
        </w:rPr>
        <w:t xml:space="preserve">Астана қаласы </w:t>
      </w:r>
    </w:p>
    <w:p>
      <w:pPr>
        <w:spacing w:after="0"/>
        <w:ind w:left="0"/>
        <w:jc w:val="both"/>
      </w:pPr>
      <w:r>
        <w:rPr>
          <w:rFonts w:ascii="Times New Roman"/>
          <w:b w:val="false"/>
          <w:i w:val="false"/>
          <w:color w:val="000000"/>
          <w:sz w:val="28"/>
        </w:rPr>
        <w:t xml:space="preserve">Астана қаласы ІІД ЖПБ ЕТБ, Алматы ауданы, Промзона көшесі 35, тел. 35-29-46, 28-05-24, 28-05-94 </w:t>
      </w:r>
    </w:p>
    <w:p>
      <w:pPr>
        <w:spacing w:after="0"/>
        <w:ind w:left="0"/>
        <w:jc w:val="both"/>
      </w:pPr>
      <w:r>
        <w:rPr>
          <w:rFonts w:ascii="Times New Roman"/>
          <w:b w:val="false"/>
          <w:i w:val="false"/>
          <w:color w:val="000000"/>
          <w:sz w:val="28"/>
        </w:rPr>
        <w:t xml:space="preserve">Астана қаласы ТБ, Алматы ауданы, Манас көшесі 18, тел. 37-59-46 </w:t>
      </w:r>
    </w:p>
    <w:p>
      <w:pPr>
        <w:spacing w:after="0"/>
        <w:ind w:left="0"/>
        <w:jc w:val="both"/>
      </w:pPr>
      <w:r>
        <w:rPr>
          <w:rFonts w:ascii="Times New Roman"/>
          <w:b w:val="false"/>
          <w:i w:val="false"/>
          <w:color w:val="000000"/>
          <w:sz w:val="28"/>
        </w:rPr>
        <w:t xml:space="preserve">Астана қаласы ТБ, Сарыарқа ауданы, Тілендиев даңғылы 3, тел. 72-71-38 </w:t>
      </w:r>
    </w:p>
    <w:p>
      <w:pPr>
        <w:spacing w:after="0"/>
        <w:ind w:left="0"/>
        <w:jc w:val="both"/>
      </w:pPr>
      <w:r>
        <w:rPr>
          <w:rFonts w:ascii="Times New Roman"/>
          <w:b w:val="false"/>
          <w:i w:val="false"/>
          <w:color w:val="000000"/>
          <w:sz w:val="28"/>
        </w:rPr>
        <w:t xml:space="preserve">Астана қаласы ЕБ, Манас көшесі 4, тел. 71-51-06 </w:t>
      </w:r>
    </w:p>
    <w:p>
      <w:pPr>
        <w:spacing w:after="0"/>
        <w:ind w:left="0"/>
        <w:jc w:val="both"/>
      </w:pPr>
      <w:r>
        <w:rPr>
          <w:rFonts w:ascii="Times New Roman"/>
          <w:b w:val="false"/>
          <w:i/>
          <w:color w:val="000000"/>
          <w:sz w:val="28"/>
        </w:rPr>
        <w:t xml:space="preserve">Алматы қаласы </w:t>
      </w:r>
    </w:p>
    <w:p>
      <w:pPr>
        <w:spacing w:after="0"/>
        <w:ind w:left="0"/>
        <w:jc w:val="both"/>
      </w:pPr>
      <w:r>
        <w:rPr>
          <w:rFonts w:ascii="Times New Roman"/>
          <w:b w:val="false"/>
          <w:i w:val="false"/>
          <w:color w:val="000000"/>
          <w:sz w:val="28"/>
        </w:rPr>
        <w:t xml:space="preserve">Алматы қаласы ІІД ЖПБ ЕТБ, Бостандық ауданы, Байтұрсынов көшесі 185, тел. 8(727) 254-45-44, 293-54-61, 254-43-22 </w:t>
      </w:r>
    </w:p>
    <w:p>
      <w:pPr>
        <w:spacing w:after="0"/>
        <w:ind w:left="0"/>
        <w:jc w:val="both"/>
      </w:pPr>
      <w:r>
        <w:rPr>
          <w:rFonts w:ascii="Times New Roman"/>
          <w:b w:val="false"/>
          <w:i w:val="false"/>
          <w:color w:val="000000"/>
          <w:sz w:val="28"/>
        </w:rPr>
        <w:t xml:space="preserve">АЕТБ-1 Жетісу ауданы, Жансүгіров көшесі 176А, тел. 238-05-77, 238-02-77, 238-29-95 </w:t>
      </w:r>
    </w:p>
    <w:p>
      <w:pPr>
        <w:spacing w:after="0"/>
        <w:ind w:left="0"/>
        <w:jc w:val="both"/>
      </w:pPr>
      <w:r>
        <w:rPr>
          <w:rFonts w:ascii="Times New Roman"/>
          <w:b w:val="false"/>
          <w:i w:val="false"/>
          <w:color w:val="000000"/>
          <w:sz w:val="28"/>
        </w:rPr>
        <w:t xml:space="preserve">АЕТБ-2 Түрксіб ауданы, Сүйінбай көшесі 2, тел. 270-59-11, 270-59-15, 270-59-12 </w:t>
      </w:r>
    </w:p>
    <w:p>
      <w:pPr>
        <w:spacing w:after="0"/>
        <w:ind w:left="0"/>
        <w:jc w:val="both"/>
      </w:pPr>
      <w:r>
        <w:rPr>
          <w:rFonts w:ascii="Times New Roman"/>
          <w:b w:val="false"/>
          <w:i w:val="false"/>
          <w:color w:val="000000"/>
          <w:sz w:val="28"/>
        </w:rPr>
        <w:t xml:space="preserve">АЕТБ-3 Әуезов ауданы, Алматы-Бішкек тас жолы, 13 км., тел. 226-34-67, 226-34-69, 226-34-70 </w:t>
      </w:r>
    </w:p>
    <w:p>
      <w:pPr>
        <w:spacing w:after="0"/>
        <w:ind w:left="0"/>
        <w:jc w:val="both"/>
      </w:pPr>
      <w:r>
        <w:rPr>
          <w:rFonts w:ascii="Times New Roman"/>
          <w:b w:val="false"/>
          <w:i w:val="false"/>
          <w:color w:val="000000"/>
          <w:sz w:val="28"/>
        </w:rPr>
        <w:t xml:space="preserve">АЕТБ-4 Медеу ауданы, Амангелді көшесі 1, тел. 233-86-76, 279-59-26, 279-56-23 </w:t>
      </w:r>
    </w:p>
    <w:p>
      <w:pPr>
        <w:spacing w:after="0"/>
        <w:ind w:left="0"/>
        <w:jc w:val="both"/>
      </w:pPr>
      <w:r>
        <w:rPr>
          <w:rFonts w:ascii="Times New Roman"/>
          <w:b w:val="false"/>
          <w:i w:val="false"/>
          <w:color w:val="000000"/>
          <w:sz w:val="28"/>
        </w:rPr>
        <w:t xml:space="preserve">ТБ-1 Жетісу ауданы, Жансүгіров көшесі 176А, тел. 297-43-95, 238-27-58, 238-27-58 </w:t>
      </w:r>
    </w:p>
    <w:p>
      <w:pPr>
        <w:spacing w:after="0"/>
        <w:ind w:left="0"/>
        <w:jc w:val="both"/>
      </w:pPr>
      <w:r>
        <w:rPr>
          <w:rFonts w:ascii="Times New Roman"/>
          <w:b w:val="false"/>
          <w:i w:val="false"/>
          <w:color w:val="000000"/>
          <w:sz w:val="28"/>
        </w:rPr>
        <w:t xml:space="preserve">ТБ-2 Бостандық ауданы, Байтұрсынов көшесі 185Б, тел. 254-45-42, 292-90-04, 250-79-61 </w:t>
      </w:r>
    </w:p>
    <w:p>
      <w:pPr>
        <w:spacing w:after="0"/>
        <w:ind w:left="0"/>
        <w:jc w:val="both"/>
      </w:pPr>
      <w:r>
        <w:rPr>
          <w:rFonts w:ascii="Times New Roman"/>
          <w:b w:val="false"/>
          <w:i w:val="false"/>
          <w:color w:val="000000"/>
          <w:sz w:val="28"/>
        </w:rPr>
        <w:t xml:space="preserve">ТБ-3 Алмалы ауданы, Абай көшесі, Саин қиылысы, 380-23-00, 380-02-29, 380-02-32 </w:t>
      </w:r>
    </w:p>
    <w:p>
      <w:pPr>
        <w:spacing w:after="0"/>
        <w:ind w:left="0"/>
        <w:jc w:val="both"/>
      </w:pPr>
      <w:r>
        <w:rPr>
          <w:rFonts w:ascii="Times New Roman"/>
          <w:b w:val="false"/>
          <w:i/>
          <w:color w:val="000000"/>
          <w:sz w:val="28"/>
        </w:rPr>
        <w:t xml:space="preserve">Ақмола облысы </w:t>
      </w:r>
    </w:p>
    <w:p>
      <w:pPr>
        <w:spacing w:after="0"/>
        <w:ind w:left="0"/>
        <w:jc w:val="both"/>
      </w:pPr>
      <w:r>
        <w:rPr>
          <w:rFonts w:ascii="Times New Roman"/>
          <w:b w:val="false"/>
          <w:i w:val="false"/>
          <w:color w:val="000000"/>
          <w:sz w:val="28"/>
        </w:rPr>
        <w:t xml:space="preserve">Ақмола облысы ІІД ЖПБ ЕТБ, Көкшетау қаласы, Уәлиханов көшесі 179, тел. 8(7162) 77-04-75, 77-49-27, 77-49-28, 77-44-77 </w:t>
      </w:r>
    </w:p>
    <w:p>
      <w:pPr>
        <w:spacing w:after="0"/>
        <w:ind w:left="0"/>
        <w:jc w:val="both"/>
      </w:pPr>
      <w:r>
        <w:rPr>
          <w:rFonts w:ascii="Times New Roman"/>
          <w:b w:val="false"/>
          <w:i w:val="false"/>
          <w:color w:val="000000"/>
          <w:sz w:val="28"/>
        </w:rPr>
        <w:t xml:space="preserve">Ақмола облысы ІІД ЖПБ АЕТБ, Астана қаласы, Циолковский көшесі 18/1, тел. 8(7162) 37-03-83 </w:t>
      </w:r>
    </w:p>
    <w:p>
      <w:pPr>
        <w:spacing w:after="0"/>
        <w:ind w:left="0"/>
        <w:jc w:val="both"/>
      </w:pPr>
      <w:r>
        <w:rPr>
          <w:rFonts w:ascii="Times New Roman"/>
          <w:b w:val="false"/>
          <w:i w:val="false"/>
          <w:color w:val="000000"/>
          <w:sz w:val="28"/>
        </w:rPr>
        <w:t xml:space="preserve">Ақкөл АІІБ ЖП АЕТБ, Ақкөл қаласы, Парк көшесі 2, тел. 8(71638) 2-16-38 </w:t>
      </w:r>
    </w:p>
    <w:p>
      <w:pPr>
        <w:spacing w:after="0"/>
        <w:ind w:left="0"/>
        <w:jc w:val="both"/>
      </w:pPr>
      <w:r>
        <w:rPr>
          <w:rFonts w:ascii="Times New Roman"/>
          <w:b w:val="false"/>
          <w:i w:val="false"/>
          <w:color w:val="000000"/>
          <w:sz w:val="28"/>
        </w:rPr>
        <w:t xml:space="preserve">Атбасар АІІБ ЖП АЕТБ, Атбасар қаласы, Урицкий көшесі 38, тел. 8(71643) 4-29-43, 4-06-69 </w:t>
      </w:r>
    </w:p>
    <w:p>
      <w:pPr>
        <w:spacing w:after="0"/>
        <w:ind w:left="0"/>
        <w:jc w:val="both"/>
      </w:pPr>
      <w:r>
        <w:rPr>
          <w:rFonts w:ascii="Times New Roman"/>
          <w:b w:val="false"/>
          <w:i w:val="false"/>
          <w:color w:val="000000"/>
          <w:sz w:val="28"/>
        </w:rPr>
        <w:t xml:space="preserve">Жарқайың АІІБ ЖП ТБ, Державинск қаласы, Захаров көшесі 33, тел. 8(71648) 9-15-64 </w:t>
      </w:r>
    </w:p>
    <w:p>
      <w:pPr>
        <w:spacing w:after="0"/>
        <w:ind w:left="0"/>
        <w:jc w:val="both"/>
      </w:pPr>
      <w:r>
        <w:rPr>
          <w:rFonts w:ascii="Times New Roman"/>
          <w:b w:val="false"/>
          <w:i w:val="false"/>
          <w:color w:val="000000"/>
          <w:sz w:val="28"/>
        </w:rPr>
        <w:t xml:space="preserve">Есіл АІІБ ЖП АЕТБ, Есіл қаласы, Жеңіс көшесі 58, тел. 8(71647) 2-10-46 </w:t>
      </w:r>
    </w:p>
    <w:p>
      <w:pPr>
        <w:spacing w:after="0"/>
        <w:ind w:left="0"/>
        <w:jc w:val="both"/>
      </w:pPr>
      <w:r>
        <w:rPr>
          <w:rFonts w:ascii="Times New Roman"/>
          <w:b w:val="false"/>
          <w:i w:val="false"/>
          <w:color w:val="000000"/>
          <w:sz w:val="28"/>
        </w:rPr>
        <w:t xml:space="preserve">Степногорск ҚІІБ ЖП АЕТБ, Степногорск қаласы, 5 ш/а, тел. 8(71645) 5-91-22 </w:t>
      </w:r>
    </w:p>
    <w:p>
      <w:pPr>
        <w:spacing w:after="0"/>
        <w:ind w:left="0"/>
        <w:jc w:val="both"/>
      </w:pPr>
      <w:r>
        <w:rPr>
          <w:rFonts w:ascii="Times New Roman"/>
          <w:b w:val="false"/>
          <w:i w:val="false"/>
          <w:color w:val="000000"/>
          <w:sz w:val="28"/>
        </w:rPr>
        <w:t xml:space="preserve">Шучинск АІІБ ЖП АЕТБ, Шучинск қаласы, Абылайхан көшесі 1а, тел. 8(71636) 4-25-35, 4-25-22 </w:t>
      </w:r>
    </w:p>
    <w:p>
      <w:pPr>
        <w:spacing w:after="0"/>
        <w:ind w:left="0"/>
        <w:jc w:val="both"/>
      </w:pPr>
      <w:r>
        <w:rPr>
          <w:rFonts w:ascii="Times New Roman"/>
          <w:b w:val="false"/>
          <w:i/>
          <w:color w:val="000000"/>
          <w:sz w:val="28"/>
        </w:rPr>
        <w:t xml:space="preserve">Алматы облысы </w:t>
      </w:r>
    </w:p>
    <w:p>
      <w:pPr>
        <w:spacing w:after="0"/>
        <w:ind w:left="0"/>
        <w:jc w:val="both"/>
      </w:pPr>
      <w:r>
        <w:rPr>
          <w:rFonts w:ascii="Times New Roman"/>
          <w:b w:val="false"/>
          <w:i w:val="false"/>
          <w:color w:val="000000"/>
          <w:sz w:val="28"/>
        </w:rPr>
        <w:t xml:space="preserve">Алматы облысы ІІД ЖПБ ЕТБ, Талдықорған қаласы, 7 ш/а. ІІД ЖПБ ғимараты, тел. 8(7282) 27-05-72, 21-18-24 </w:t>
      </w:r>
    </w:p>
    <w:p>
      <w:pPr>
        <w:spacing w:after="0"/>
        <w:ind w:left="0"/>
        <w:jc w:val="both"/>
      </w:pPr>
      <w:r>
        <w:rPr>
          <w:rFonts w:ascii="Times New Roman"/>
          <w:b w:val="false"/>
          <w:i w:val="false"/>
          <w:color w:val="000000"/>
          <w:sz w:val="28"/>
        </w:rPr>
        <w:t xml:space="preserve">Талғар ауданы ЖП АЕТБ, Гүлдала елді мекені, Құлжа жолы 5 км көшесі, тел. 8(7272) 57-43-06, 57-33-80 </w:t>
      </w:r>
    </w:p>
    <w:p>
      <w:pPr>
        <w:spacing w:after="0"/>
        <w:ind w:left="0"/>
        <w:jc w:val="both"/>
      </w:pPr>
      <w:r>
        <w:rPr>
          <w:rFonts w:ascii="Times New Roman"/>
          <w:b w:val="false"/>
          <w:i w:val="false"/>
          <w:color w:val="000000"/>
          <w:sz w:val="28"/>
        </w:rPr>
        <w:t xml:space="preserve">Іле ауданы ЖП АЕТБ, Қапшағай қаласы, Индустриалық көшесі 4, тел. 8(72772) 4-24-88 </w:t>
      </w:r>
    </w:p>
    <w:p>
      <w:pPr>
        <w:spacing w:after="0"/>
        <w:ind w:left="0"/>
        <w:jc w:val="both"/>
      </w:pPr>
      <w:r>
        <w:rPr>
          <w:rFonts w:ascii="Times New Roman"/>
          <w:b w:val="false"/>
          <w:i w:val="false"/>
          <w:color w:val="000000"/>
          <w:sz w:val="28"/>
        </w:rPr>
        <w:t xml:space="preserve">Еңбекшіқазақ ауданы ЖП АЕТБ, Шелек елді мекені, Сыздықов қиылысы 93, тел. 8(72776) 2-08-64 </w:t>
      </w:r>
    </w:p>
    <w:p>
      <w:pPr>
        <w:spacing w:after="0"/>
        <w:ind w:left="0"/>
        <w:jc w:val="both"/>
      </w:pPr>
      <w:r>
        <w:rPr>
          <w:rFonts w:ascii="Times New Roman"/>
          <w:b w:val="false"/>
          <w:i w:val="false"/>
          <w:color w:val="000000"/>
          <w:sz w:val="28"/>
        </w:rPr>
        <w:t xml:space="preserve">Алматы қаласы ЖП АЕТБ, Майлин көшесі 79, тел. 8{727)   251-25-69 </w:t>
      </w:r>
    </w:p>
    <w:p>
      <w:pPr>
        <w:spacing w:after="0"/>
        <w:ind w:left="0"/>
        <w:jc w:val="both"/>
      </w:pPr>
      <w:r>
        <w:rPr>
          <w:rFonts w:ascii="Times New Roman"/>
          <w:b w:val="false"/>
          <w:i w:val="false"/>
          <w:color w:val="000000"/>
          <w:sz w:val="28"/>
        </w:rPr>
        <w:t xml:space="preserve">Сарқанд ауданы ЖП, Сарқанд қаласы, Ленин көшесі 156, тел. 8(7283) 92-15-84 </w:t>
      </w:r>
    </w:p>
    <w:p>
      <w:pPr>
        <w:spacing w:after="0"/>
        <w:ind w:left="0"/>
        <w:jc w:val="both"/>
      </w:pPr>
      <w:r>
        <w:rPr>
          <w:rFonts w:ascii="Times New Roman"/>
          <w:b w:val="false"/>
          <w:i w:val="false"/>
          <w:color w:val="000000"/>
          <w:sz w:val="28"/>
        </w:rPr>
        <w:t xml:space="preserve">Панфилов ауданы ЖП АЕТБ, Жаркент қаласы, Купаев көшесі 309, тел. 8(7283) 15-28-27 </w:t>
      </w:r>
    </w:p>
    <w:p>
      <w:pPr>
        <w:spacing w:after="0"/>
        <w:ind w:left="0"/>
        <w:jc w:val="both"/>
      </w:pPr>
      <w:r>
        <w:rPr>
          <w:rFonts w:ascii="Times New Roman"/>
          <w:b w:val="false"/>
          <w:i w:val="false"/>
          <w:color w:val="000000"/>
          <w:sz w:val="28"/>
        </w:rPr>
        <w:t xml:space="preserve">Ұйғыр ауданы ЖП АЕТБ, Шонжы ауылы, Ісләмов көшесі 40, тел. 8(7277) 82-36-53 </w:t>
      </w:r>
    </w:p>
    <w:p>
      <w:pPr>
        <w:spacing w:after="0"/>
        <w:ind w:left="0"/>
        <w:jc w:val="both"/>
      </w:pPr>
      <w:r>
        <w:rPr>
          <w:rFonts w:ascii="Times New Roman"/>
          <w:b w:val="false"/>
          <w:i w:val="false"/>
          <w:color w:val="000000"/>
          <w:sz w:val="28"/>
        </w:rPr>
        <w:t xml:space="preserve">Барыс-3 ТБ, Қарасай ауданы, Қаскелен қаласы, 13 км. Алматы-Бішкек тас жолы. Барыс-3 базары, тел. 8(7272) 98-55-04 </w:t>
      </w:r>
    </w:p>
    <w:p>
      <w:pPr>
        <w:spacing w:after="0"/>
        <w:ind w:left="0"/>
        <w:jc w:val="both"/>
      </w:pPr>
      <w:r>
        <w:rPr>
          <w:rFonts w:ascii="Times New Roman"/>
          <w:b w:val="false"/>
          <w:i w:val="false"/>
          <w:color w:val="000000"/>
          <w:sz w:val="28"/>
        </w:rPr>
        <w:t xml:space="preserve">"Жақсылық" ТБ, Іле ауданы, Первомайка, Қапшағай көшесі 8, тел. 8(7272) 51-12-65 </w:t>
      </w:r>
    </w:p>
    <w:p>
      <w:pPr>
        <w:spacing w:after="0"/>
        <w:ind w:left="0"/>
        <w:jc w:val="both"/>
      </w:pPr>
      <w:r>
        <w:rPr>
          <w:rFonts w:ascii="Times New Roman"/>
          <w:b w:val="false"/>
          <w:i w:val="false"/>
          <w:color w:val="000000"/>
          <w:sz w:val="28"/>
        </w:rPr>
        <w:t xml:space="preserve">Есік ауданы ЖП, Есік қаласы, Алтын адам саяжолы көшесі 163, тел. 8(72775) 4-00-90 </w:t>
      </w:r>
    </w:p>
    <w:p>
      <w:pPr>
        <w:spacing w:after="0"/>
        <w:ind w:left="0"/>
        <w:jc w:val="both"/>
      </w:pPr>
      <w:r>
        <w:rPr>
          <w:rFonts w:ascii="Times New Roman"/>
          <w:b w:val="false"/>
          <w:i/>
          <w:color w:val="000000"/>
          <w:sz w:val="28"/>
        </w:rPr>
        <w:t xml:space="preserve">Атырау облысы </w:t>
      </w:r>
    </w:p>
    <w:p>
      <w:pPr>
        <w:spacing w:after="0"/>
        <w:ind w:left="0"/>
        <w:jc w:val="both"/>
      </w:pPr>
      <w:r>
        <w:rPr>
          <w:rFonts w:ascii="Times New Roman"/>
          <w:b w:val="false"/>
          <w:i w:val="false"/>
          <w:color w:val="000000"/>
          <w:sz w:val="28"/>
        </w:rPr>
        <w:t xml:space="preserve">Атырау облысы ІІД ЖПБ ЕТБ, Атырау қаласы, Гогичашвили көшесі 25, тел. 8(7122)-30-10-20, 30-02-29, 30-10-21, 30-02-68 </w:t>
      </w:r>
    </w:p>
    <w:p>
      <w:pPr>
        <w:spacing w:after="0"/>
        <w:ind w:left="0"/>
        <w:jc w:val="both"/>
      </w:pPr>
      <w:r>
        <w:rPr>
          <w:rFonts w:ascii="Times New Roman"/>
          <w:b w:val="false"/>
          <w:i w:val="false"/>
          <w:color w:val="000000"/>
          <w:sz w:val="28"/>
        </w:rPr>
        <w:t xml:space="preserve">Жылыой ауданы АЕТБ, Құлсары қаласы, Бисенқұлов, 64, тел. 8(7237)-5-19-21 </w:t>
      </w:r>
    </w:p>
    <w:p>
      <w:pPr>
        <w:spacing w:after="0"/>
        <w:ind w:left="0"/>
        <w:jc w:val="both"/>
      </w:pPr>
      <w:r>
        <w:rPr>
          <w:rFonts w:ascii="Times New Roman"/>
          <w:b w:val="false"/>
          <w:i w:val="false"/>
          <w:color w:val="000000"/>
          <w:sz w:val="28"/>
        </w:rPr>
        <w:t xml:space="preserve">Құрманғазы ауданы ТЕБ, Ганюшкино кенті, Абай көшесі 37, тел. 8(712233)-2-14-79 </w:t>
      </w:r>
    </w:p>
    <w:p>
      <w:pPr>
        <w:spacing w:after="0"/>
        <w:ind w:left="0"/>
        <w:jc w:val="both"/>
      </w:pPr>
      <w:r>
        <w:rPr>
          <w:rFonts w:ascii="Times New Roman"/>
          <w:b w:val="false"/>
          <w:i/>
          <w:color w:val="000000"/>
          <w:sz w:val="28"/>
        </w:rPr>
        <w:t xml:space="preserve">Ақтөбе облысы </w:t>
      </w:r>
    </w:p>
    <w:p>
      <w:pPr>
        <w:spacing w:after="0"/>
        <w:ind w:left="0"/>
        <w:jc w:val="both"/>
      </w:pPr>
      <w:r>
        <w:rPr>
          <w:rFonts w:ascii="Times New Roman"/>
          <w:b w:val="false"/>
          <w:i w:val="false"/>
          <w:color w:val="000000"/>
          <w:sz w:val="28"/>
        </w:rPr>
        <w:t xml:space="preserve">Ақтөбе облысы ІІД ЖПБ ЕТБ, Ақтөбе қаласы, Ә.Молдағұлова даңғылы 56, тел. 8(7132) 51-84-24, 51-28-26 </w:t>
      </w:r>
    </w:p>
    <w:p>
      <w:pPr>
        <w:spacing w:after="0"/>
        <w:ind w:left="0"/>
        <w:jc w:val="both"/>
      </w:pPr>
      <w:r>
        <w:rPr>
          <w:rFonts w:ascii="Times New Roman"/>
          <w:b w:val="false"/>
          <w:i w:val="false"/>
          <w:color w:val="000000"/>
          <w:sz w:val="28"/>
        </w:rPr>
        <w:t xml:space="preserve">Хромтау АІІБ ЖП АЕТТ, Хромтау қаласы, Абай даңғылы 11, тел. 8(71336) 21-6-98 </w:t>
      </w:r>
    </w:p>
    <w:p>
      <w:pPr>
        <w:spacing w:after="0"/>
        <w:ind w:left="0"/>
        <w:jc w:val="both"/>
      </w:pPr>
      <w:r>
        <w:rPr>
          <w:rFonts w:ascii="Times New Roman"/>
          <w:b w:val="false"/>
          <w:i w:val="false"/>
          <w:color w:val="000000"/>
          <w:sz w:val="28"/>
        </w:rPr>
        <w:t xml:space="preserve">Мұғалжар АІІБ ЖП АЕТТ, Қандыағаш қаласы, Жамбыл көшесі 74а, тел. 8(71333) 3-64-48 </w:t>
      </w:r>
    </w:p>
    <w:p>
      <w:pPr>
        <w:spacing w:after="0"/>
        <w:ind w:left="0"/>
        <w:jc w:val="both"/>
      </w:pPr>
      <w:r>
        <w:rPr>
          <w:rFonts w:ascii="Times New Roman"/>
          <w:b w:val="false"/>
          <w:i w:val="false"/>
          <w:color w:val="000000"/>
          <w:sz w:val="28"/>
        </w:rPr>
        <w:t xml:space="preserve">Шалқар АІІБ ЖП АЕТБ, Шалқар қаласы, Есет батыр көшесі 88, тел. 8(71335) 2-33-80, 2-20-09 </w:t>
      </w:r>
    </w:p>
    <w:p>
      <w:pPr>
        <w:spacing w:after="0"/>
        <w:ind w:left="0"/>
        <w:jc w:val="both"/>
      </w:pPr>
      <w:r>
        <w:rPr>
          <w:rFonts w:ascii="Times New Roman"/>
          <w:b w:val="false"/>
          <w:i w:val="false"/>
          <w:color w:val="000000"/>
          <w:sz w:val="28"/>
        </w:rPr>
        <w:t xml:space="preserve">Темір АІІБ ЖП АЕТБ, Шұбарқұдық кенті, Желтоқсан көшесі 6, тел. 8(71346) 2-23-72 </w:t>
      </w:r>
    </w:p>
    <w:p>
      <w:pPr>
        <w:spacing w:after="0"/>
        <w:ind w:left="0"/>
        <w:jc w:val="both"/>
      </w:pPr>
      <w:r>
        <w:rPr>
          <w:rFonts w:ascii="Times New Roman"/>
          <w:b w:val="false"/>
          <w:i/>
          <w:color w:val="000000"/>
          <w:sz w:val="28"/>
        </w:rPr>
        <w:t xml:space="preserve">ШҚО </w:t>
      </w:r>
    </w:p>
    <w:p>
      <w:pPr>
        <w:spacing w:after="0"/>
        <w:ind w:left="0"/>
        <w:jc w:val="both"/>
      </w:pPr>
      <w:r>
        <w:rPr>
          <w:rFonts w:ascii="Times New Roman"/>
          <w:b w:val="false"/>
          <w:i w:val="false"/>
          <w:color w:val="000000"/>
          <w:sz w:val="28"/>
        </w:rPr>
        <w:t xml:space="preserve">ШҚО ІІД ЖПБ ЕТБ, Өскемен қаласы, Егемендік даңғылы 73/1, тел. 8(7232) 42-46-86, 42-46-79, 42-69-88 </w:t>
      </w:r>
    </w:p>
    <w:p>
      <w:pPr>
        <w:spacing w:after="0"/>
        <w:ind w:left="0"/>
        <w:jc w:val="both"/>
      </w:pPr>
      <w:r>
        <w:rPr>
          <w:rFonts w:ascii="Times New Roman"/>
          <w:b w:val="false"/>
          <w:i w:val="false"/>
          <w:color w:val="000000"/>
          <w:sz w:val="28"/>
        </w:rPr>
        <w:t xml:space="preserve">Семей қаласы ІІБ ЕТБ, Морозов көшесі 5, тел. 8(72251) 2-12-87 </w:t>
      </w:r>
    </w:p>
    <w:p>
      <w:pPr>
        <w:spacing w:after="0"/>
        <w:ind w:left="0"/>
        <w:jc w:val="both"/>
      </w:pPr>
      <w:r>
        <w:rPr>
          <w:rFonts w:ascii="Times New Roman"/>
          <w:b w:val="false"/>
          <w:i w:val="false"/>
          <w:color w:val="000000"/>
          <w:sz w:val="28"/>
        </w:rPr>
        <w:t xml:space="preserve">Жарма АІІБ ЕТБ, Жарма ауданы, Георгиевка ауылы, Бабатайұлы көшесі 38, тел. 8(72347) 6-57-59 </w:t>
      </w:r>
    </w:p>
    <w:p>
      <w:pPr>
        <w:spacing w:after="0"/>
        <w:ind w:left="0"/>
        <w:jc w:val="both"/>
      </w:pPr>
      <w:r>
        <w:rPr>
          <w:rFonts w:ascii="Times New Roman"/>
          <w:b w:val="false"/>
          <w:i w:val="false"/>
          <w:color w:val="000000"/>
          <w:sz w:val="28"/>
        </w:rPr>
        <w:t xml:space="preserve">Аягөз АІІБ ЕТБ, Аягөз ауданы, Аягөз қаласы, Тәңірбергенов көшесі 68, тел. 8(872837) 3-34-41 </w:t>
      </w:r>
    </w:p>
    <w:p>
      <w:pPr>
        <w:spacing w:after="0"/>
        <w:ind w:left="0"/>
        <w:jc w:val="both"/>
      </w:pPr>
      <w:r>
        <w:rPr>
          <w:rFonts w:ascii="Times New Roman"/>
          <w:b w:val="false"/>
          <w:i w:val="false"/>
          <w:color w:val="000000"/>
          <w:sz w:val="28"/>
        </w:rPr>
        <w:t xml:space="preserve">Көкпекті АІІБ ЕТБ, Көкпекті ауданы, Көкпекті ауылы, Ленин көшесі 33, тел. 8(72348) 2-72-11 </w:t>
      </w:r>
    </w:p>
    <w:p>
      <w:pPr>
        <w:spacing w:after="0"/>
        <w:ind w:left="0"/>
        <w:jc w:val="both"/>
      </w:pPr>
      <w:r>
        <w:rPr>
          <w:rFonts w:ascii="Times New Roman"/>
          <w:b w:val="false"/>
          <w:i w:val="false"/>
          <w:color w:val="000000"/>
          <w:sz w:val="28"/>
        </w:rPr>
        <w:t xml:space="preserve">Зайсан АІІБ ЕТБ, Зайсан ауданы, Зайсан қаласы, Ленин көшесі 12, тел. 8(72340) 2-52-50 </w:t>
      </w:r>
    </w:p>
    <w:p>
      <w:pPr>
        <w:spacing w:after="0"/>
        <w:ind w:left="0"/>
        <w:jc w:val="both"/>
      </w:pPr>
      <w:r>
        <w:rPr>
          <w:rFonts w:ascii="Times New Roman"/>
          <w:b w:val="false"/>
          <w:i w:val="false"/>
          <w:color w:val="000000"/>
          <w:sz w:val="28"/>
        </w:rPr>
        <w:t xml:space="preserve">Риддер ҚАІІБ ЕТБ, Риддер қаласы, Безголосов көшесі 11, тел. 8(72336) 2-24-74 </w:t>
      </w:r>
    </w:p>
    <w:p>
      <w:pPr>
        <w:spacing w:after="0"/>
        <w:ind w:left="0"/>
        <w:jc w:val="both"/>
      </w:pPr>
      <w:r>
        <w:rPr>
          <w:rFonts w:ascii="Times New Roman"/>
          <w:b w:val="false"/>
          <w:i w:val="false"/>
          <w:color w:val="000000"/>
          <w:sz w:val="28"/>
        </w:rPr>
        <w:t xml:space="preserve">Зырянов ҚАІІБ ЕТБ, Зырянов ауданы, Зыряновск қаласы, Киров көшесі 2а, тел. 8 (72335) 6-04-02 </w:t>
      </w:r>
    </w:p>
    <w:p>
      <w:pPr>
        <w:spacing w:after="0"/>
        <w:ind w:left="0"/>
        <w:jc w:val="both"/>
      </w:pPr>
      <w:r>
        <w:rPr>
          <w:rFonts w:ascii="Times New Roman"/>
          <w:b w:val="false"/>
          <w:i w:val="false"/>
          <w:color w:val="000000"/>
          <w:sz w:val="28"/>
        </w:rPr>
        <w:t xml:space="preserve">Үржар АІІБ ЕТБ, Үржар ауданы, Абылайхан көшесі 237, тел. 8(72330) 2-19-37 </w:t>
      </w:r>
    </w:p>
    <w:p>
      <w:pPr>
        <w:spacing w:after="0"/>
        <w:ind w:left="0"/>
        <w:jc w:val="both"/>
      </w:pPr>
      <w:r>
        <w:rPr>
          <w:rFonts w:ascii="Times New Roman"/>
          <w:b w:val="false"/>
          <w:i w:val="false"/>
          <w:color w:val="000000"/>
          <w:sz w:val="28"/>
        </w:rPr>
        <w:t xml:space="preserve">Шемонайха АІІБ ЕТБ, Шемонайха ауданы, Шемонайха қаласы, М.Горький </w:t>
      </w:r>
      <w:r>
        <w:br/>
      </w:r>
      <w:r>
        <w:rPr>
          <w:rFonts w:ascii="Times New Roman"/>
          <w:b w:val="false"/>
          <w:i w:val="false"/>
          <w:color w:val="000000"/>
          <w:sz w:val="28"/>
        </w:rPr>
        <w:t xml:space="preserve">
көшесі 97, тел. 8(72332) 3-09-07 </w:t>
      </w:r>
    </w:p>
    <w:p>
      <w:pPr>
        <w:spacing w:after="0"/>
        <w:ind w:left="0"/>
        <w:jc w:val="both"/>
      </w:pPr>
      <w:r>
        <w:rPr>
          <w:rFonts w:ascii="Times New Roman"/>
          <w:b w:val="false"/>
          <w:i/>
          <w:color w:val="000000"/>
          <w:sz w:val="28"/>
        </w:rPr>
        <w:t xml:space="preserve">Жамбыл облысы </w:t>
      </w:r>
    </w:p>
    <w:p>
      <w:pPr>
        <w:spacing w:after="0"/>
        <w:ind w:left="0"/>
        <w:jc w:val="both"/>
      </w:pPr>
      <w:r>
        <w:rPr>
          <w:rFonts w:ascii="Times New Roman"/>
          <w:b w:val="false"/>
          <w:i w:val="false"/>
          <w:color w:val="000000"/>
          <w:sz w:val="28"/>
        </w:rPr>
        <w:t xml:space="preserve">Жамбыл облысы IIД ЖПБ ЕТБ, Тараз қаласы, Сүлейменов көшесі 98, тел. 34-37-34 </w:t>
      </w:r>
    </w:p>
    <w:p>
      <w:pPr>
        <w:spacing w:after="0"/>
        <w:ind w:left="0"/>
        <w:jc w:val="both"/>
      </w:pPr>
      <w:r>
        <w:rPr>
          <w:rFonts w:ascii="Times New Roman"/>
          <w:b w:val="false"/>
          <w:i w:val="false"/>
          <w:color w:val="000000"/>
          <w:sz w:val="28"/>
        </w:rPr>
        <w:t xml:space="preserve">Шу АІІБ АЕТБ, Шу қаласы, Сәтпаев көшесі 36, тел. 2-20-51, 2-18-61 </w:t>
      </w:r>
    </w:p>
    <w:p>
      <w:pPr>
        <w:spacing w:after="0"/>
        <w:ind w:left="0"/>
        <w:jc w:val="both"/>
      </w:pPr>
      <w:r>
        <w:rPr>
          <w:rFonts w:ascii="Times New Roman"/>
          <w:b w:val="false"/>
          <w:i w:val="false"/>
          <w:color w:val="000000"/>
          <w:sz w:val="28"/>
        </w:rPr>
        <w:t xml:space="preserve">Мерке АІІБ ЕТБ, Мерке ауылы, Сарымолдаев көшесі 11, тел. 2-26-32 </w:t>
      </w:r>
    </w:p>
    <w:p>
      <w:pPr>
        <w:spacing w:after="0"/>
        <w:ind w:left="0"/>
        <w:jc w:val="both"/>
      </w:pPr>
      <w:r>
        <w:rPr>
          <w:rFonts w:ascii="Times New Roman"/>
          <w:b w:val="false"/>
          <w:i w:val="false"/>
          <w:color w:val="000000"/>
          <w:sz w:val="28"/>
        </w:rPr>
        <w:t xml:space="preserve">Қордай АІІБ ЕТБ, Қордай ауылы, Кеңесары көшесі 10, тел. 2-18-80 </w:t>
      </w:r>
    </w:p>
    <w:p>
      <w:pPr>
        <w:spacing w:after="0"/>
        <w:ind w:left="0"/>
        <w:jc w:val="both"/>
      </w:pPr>
      <w:r>
        <w:rPr>
          <w:rFonts w:ascii="Times New Roman"/>
          <w:b w:val="false"/>
          <w:i w:val="false"/>
          <w:color w:val="000000"/>
          <w:sz w:val="28"/>
        </w:rPr>
        <w:t xml:space="preserve">Сарысу АІІБ ЕТБ, Жаңатас қаласы, 1 ш/а 37, тел. 34-10-28, 6-10-28 </w:t>
      </w:r>
    </w:p>
    <w:p>
      <w:pPr>
        <w:spacing w:after="0"/>
        <w:ind w:left="0"/>
        <w:jc w:val="both"/>
      </w:pPr>
      <w:r>
        <w:rPr>
          <w:rFonts w:ascii="Times New Roman"/>
          <w:b w:val="false"/>
          <w:i w:val="false"/>
          <w:color w:val="000000"/>
          <w:sz w:val="28"/>
        </w:rPr>
        <w:t xml:space="preserve">Талас АІІБ ЕТБ, Қаратау қаласы </w:t>
      </w:r>
    </w:p>
    <w:p>
      <w:pPr>
        <w:spacing w:after="0"/>
        <w:ind w:left="0"/>
        <w:jc w:val="both"/>
      </w:pPr>
      <w:r>
        <w:rPr>
          <w:rFonts w:ascii="Times New Roman"/>
          <w:b w:val="false"/>
          <w:i w:val="false"/>
          <w:color w:val="000000"/>
          <w:sz w:val="28"/>
        </w:rPr>
        <w:t xml:space="preserve">Т. Рысқұлов АІІБ ЕТБ, Құлан ауылы, Жібек жолы көшесі 57, тел. 2-12-70 </w:t>
      </w:r>
    </w:p>
    <w:p>
      <w:pPr>
        <w:spacing w:after="0"/>
        <w:ind w:left="0"/>
        <w:jc w:val="both"/>
      </w:pPr>
      <w:r>
        <w:rPr>
          <w:rFonts w:ascii="Times New Roman"/>
          <w:b w:val="false"/>
          <w:i/>
          <w:color w:val="000000"/>
          <w:sz w:val="28"/>
        </w:rPr>
        <w:t xml:space="preserve">Батыс Қазақстан облысы </w:t>
      </w:r>
    </w:p>
    <w:p>
      <w:pPr>
        <w:spacing w:after="0"/>
        <w:ind w:left="0"/>
        <w:jc w:val="both"/>
      </w:pPr>
      <w:r>
        <w:rPr>
          <w:rFonts w:ascii="Times New Roman"/>
          <w:b w:val="false"/>
          <w:i w:val="false"/>
          <w:color w:val="000000"/>
          <w:sz w:val="28"/>
        </w:rPr>
        <w:t xml:space="preserve">БҚО ІІД ЖПБ ЕТБ, Орал қаласы, Гагарин көшесі 2/5, тел. 8(7112) 24-92-25, 24-04-08 </w:t>
      </w:r>
    </w:p>
    <w:p>
      <w:pPr>
        <w:spacing w:after="0"/>
        <w:ind w:left="0"/>
        <w:jc w:val="both"/>
      </w:pPr>
      <w:r>
        <w:rPr>
          <w:rFonts w:ascii="Times New Roman"/>
          <w:b w:val="false"/>
          <w:i w:val="false"/>
          <w:color w:val="000000"/>
          <w:sz w:val="28"/>
        </w:rPr>
        <w:t xml:space="preserve">Бөрлі ауданы ЕТБ, Ақсай қаласы, 2 ш/а 7, тел. 8(81133) 3-11-33 </w:t>
      </w:r>
    </w:p>
    <w:p>
      <w:pPr>
        <w:spacing w:after="0"/>
        <w:ind w:left="0"/>
        <w:jc w:val="both"/>
      </w:pPr>
      <w:r>
        <w:rPr>
          <w:rFonts w:ascii="Times New Roman"/>
          <w:b w:val="false"/>
          <w:i w:val="false"/>
          <w:color w:val="000000"/>
          <w:sz w:val="28"/>
        </w:rPr>
        <w:t xml:space="preserve">Қазталов ауданы АЕТБ, Қазталов кенті, Желтоқсан көшесі 20, тел. 8(71144) 3-12-50, 8(8112) 3-11-02 </w:t>
      </w:r>
    </w:p>
    <w:p>
      <w:pPr>
        <w:spacing w:after="0"/>
        <w:ind w:left="0"/>
        <w:jc w:val="both"/>
      </w:pPr>
      <w:r>
        <w:rPr>
          <w:rFonts w:ascii="Times New Roman"/>
          <w:b w:val="false"/>
          <w:i/>
          <w:color w:val="000000"/>
          <w:sz w:val="28"/>
        </w:rPr>
        <w:t xml:space="preserve">Қарағанды облысы </w:t>
      </w:r>
    </w:p>
    <w:p>
      <w:pPr>
        <w:spacing w:after="0"/>
        <w:ind w:left="0"/>
        <w:jc w:val="both"/>
      </w:pPr>
      <w:r>
        <w:rPr>
          <w:rFonts w:ascii="Times New Roman"/>
          <w:b w:val="false"/>
          <w:i w:val="false"/>
          <w:color w:val="000000"/>
          <w:sz w:val="28"/>
        </w:rPr>
        <w:t xml:space="preserve">Қарағанды облысы ІІД ЖПБ ЕТБ, Қарағанды қаласы, Прогресс көшесі 1, тел. 8(7212) 41-53-90 </w:t>
      </w:r>
    </w:p>
    <w:p>
      <w:pPr>
        <w:spacing w:after="0"/>
        <w:ind w:left="0"/>
        <w:jc w:val="both"/>
      </w:pPr>
      <w:r>
        <w:rPr>
          <w:rFonts w:ascii="Times New Roman"/>
          <w:b w:val="false"/>
          <w:i w:val="false"/>
          <w:color w:val="000000"/>
          <w:sz w:val="28"/>
        </w:rPr>
        <w:t xml:space="preserve">Теміртау қаласы ІІБ ЖПБ ЕТБ, Мичурин көшесі 8, тел. 8(7213) 98-74-57 </w:t>
      </w:r>
    </w:p>
    <w:p>
      <w:pPr>
        <w:spacing w:after="0"/>
        <w:ind w:left="0"/>
        <w:jc w:val="both"/>
      </w:pPr>
      <w:r>
        <w:rPr>
          <w:rFonts w:ascii="Times New Roman"/>
          <w:b w:val="false"/>
          <w:i w:val="false"/>
          <w:color w:val="000000"/>
          <w:sz w:val="28"/>
        </w:rPr>
        <w:t xml:space="preserve">Абай ауданы ІІБ ЖП ЕТБ, Абай қаласы, Абай көшесі 36, тел. 8(72131) 4-37-67 </w:t>
      </w:r>
    </w:p>
    <w:p>
      <w:pPr>
        <w:spacing w:after="0"/>
        <w:ind w:left="0"/>
        <w:jc w:val="both"/>
      </w:pPr>
      <w:r>
        <w:rPr>
          <w:rFonts w:ascii="Times New Roman"/>
          <w:b w:val="false"/>
          <w:i w:val="false"/>
          <w:color w:val="000000"/>
          <w:sz w:val="28"/>
        </w:rPr>
        <w:t xml:space="preserve">Жезқазған қаласы ІІБ ЖПБ АЕТБ, Жезқазған қаласы, Сәтпаев көшесі 80, тел. 8(7102) 72-42-62 </w:t>
      </w:r>
    </w:p>
    <w:p>
      <w:pPr>
        <w:spacing w:after="0"/>
        <w:ind w:left="0"/>
        <w:jc w:val="both"/>
      </w:pPr>
      <w:r>
        <w:rPr>
          <w:rFonts w:ascii="Times New Roman"/>
          <w:b w:val="false"/>
          <w:i w:val="false"/>
          <w:color w:val="000000"/>
          <w:sz w:val="28"/>
        </w:rPr>
        <w:t xml:space="preserve">Балқаш қаласы ІІБ ЖП АЕТБ, Балқаш қаласы, Язев көшесі 13, тел. 8(71036) 4-06-43 </w:t>
      </w:r>
    </w:p>
    <w:p>
      <w:pPr>
        <w:spacing w:after="0"/>
        <w:ind w:left="0"/>
        <w:jc w:val="both"/>
      </w:pPr>
      <w:r>
        <w:rPr>
          <w:rFonts w:ascii="Times New Roman"/>
          <w:b w:val="false"/>
          <w:i w:val="false"/>
          <w:color w:val="000000"/>
          <w:sz w:val="28"/>
        </w:rPr>
        <w:t xml:space="preserve">Осакаров аудандық ІІБ ЖП ЕТБ, Осакаровка кенті, Литвиновская көшесі 93, тел. 8(72149) 4-11-00 </w:t>
      </w:r>
    </w:p>
    <w:p>
      <w:pPr>
        <w:spacing w:after="0"/>
        <w:ind w:left="0"/>
        <w:jc w:val="both"/>
      </w:pPr>
      <w:r>
        <w:rPr>
          <w:rFonts w:ascii="Times New Roman"/>
          <w:b w:val="false"/>
          <w:i w:val="false"/>
          <w:color w:val="000000"/>
          <w:sz w:val="28"/>
        </w:rPr>
        <w:t xml:space="preserve">Қарқаралы АІІБ ЖП ЕТБ, Қарқаралы қаласы, Әуезов көшесі 40, тел. 8(72146) 3-25-85 </w:t>
      </w:r>
    </w:p>
    <w:p>
      <w:pPr>
        <w:spacing w:after="0"/>
        <w:ind w:left="0"/>
        <w:jc w:val="both"/>
      </w:pPr>
      <w:r>
        <w:rPr>
          <w:rFonts w:ascii="Times New Roman"/>
          <w:b w:val="false"/>
          <w:i w:val="false"/>
          <w:color w:val="000000"/>
          <w:sz w:val="28"/>
        </w:rPr>
        <w:t xml:space="preserve">"Қамқор" ТБ, Қарағанды қаласы, Ермеков көшесі 108, тел. 8(7212) 44-17-55 </w:t>
      </w:r>
    </w:p>
    <w:p>
      <w:pPr>
        <w:spacing w:after="0"/>
        <w:ind w:left="0"/>
        <w:jc w:val="both"/>
      </w:pPr>
      <w:r>
        <w:rPr>
          <w:rFonts w:ascii="Times New Roman"/>
          <w:b w:val="false"/>
          <w:i w:val="false"/>
          <w:color w:val="000000"/>
          <w:sz w:val="28"/>
        </w:rPr>
        <w:t xml:space="preserve">"Қапа" ЕТБ, Қарағанды қаласы, Степной ш/а 11а, тел. 8(7212) 75-70-67 </w:t>
      </w:r>
    </w:p>
    <w:p>
      <w:pPr>
        <w:spacing w:after="0"/>
        <w:ind w:left="0"/>
        <w:jc w:val="both"/>
      </w:pPr>
      <w:r>
        <w:rPr>
          <w:rFonts w:ascii="Times New Roman"/>
          <w:b w:val="false"/>
          <w:i/>
          <w:color w:val="000000"/>
          <w:sz w:val="28"/>
        </w:rPr>
        <w:t xml:space="preserve">Қостанай облысы </w:t>
      </w:r>
    </w:p>
    <w:p>
      <w:pPr>
        <w:spacing w:after="0"/>
        <w:ind w:left="0"/>
        <w:jc w:val="both"/>
      </w:pPr>
      <w:r>
        <w:rPr>
          <w:rFonts w:ascii="Times New Roman"/>
          <w:b w:val="false"/>
          <w:i w:val="false"/>
          <w:color w:val="000000"/>
          <w:sz w:val="28"/>
        </w:rPr>
        <w:t xml:space="preserve">Қостанай облысы ІІД ЖПБ ЕТБ, Қостанай қаласы, Полевая көшесі 7, тел. 8(7142) 28-02-50, 28-02-39, 28-02-40, 28-69-01 </w:t>
      </w:r>
    </w:p>
    <w:p>
      <w:pPr>
        <w:spacing w:after="0"/>
        <w:ind w:left="0"/>
        <w:jc w:val="both"/>
      </w:pPr>
      <w:r>
        <w:rPr>
          <w:rFonts w:ascii="Times New Roman"/>
          <w:b w:val="false"/>
          <w:i w:val="false"/>
          <w:color w:val="000000"/>
          <w:sz w:val="28"/>
        </w:rPr>
        <w:t xml:space="preserve">Арқалық қаласы ІІБ ЕТБ, Арқалық қаласы, Молодежная көшесі 10, тел, 8(71430) 7-08-18 </w:t>
      </w:r>
    </w:p>
    <w:p>
      <w:pPr>
        <w:spacing w:after="0"/>
        <w:ind w:left="0"/>
        <w:jc w:val="both"/>
      </w:pPr>
      <w:r>
        <w:rPr>
          <w:rFonts w:ascii="Times New Roman"/>
          <w:b w:val="false"/>
          <w:i w:val="false"/>
          <w:color w:val="000000"/>
          <w:sz w:val="28"/>
        </w:rPr>
        <w:t xml:space="preserve">Рудный ҚІІБ ЖПБ АЕТБ, Рудный қаласы, Кеншілер көшесі 5А, тел. 8(71431) 4-62-46 </w:t>
      </w:r>
    </w:p>
    <w:p>
      <w:pPr>
        <w:spacing w:after="0"/>
        <w:ind w:left="0"/>
        <w:jc w:val="both"/>
      </w:pPr>
      <w:r>
        <w:rPr>
          <w:rFonts w:ascii="Times New Roman"/>
          <w:b w:val="false"/>
          <w:i w:val="false"/>
          <w:color w:val="000000"/>
          <w:sz w:val="28"/>
        </w:rPr>
        <w:t xml:space="preserve">Лисаковск ҚІІБ ЖПБ ЕТБ, Лисаковск қаласы, 1А-6, тел. 8(871433) 3-02-02 </w:t>
      </w:r>
    </w:p>
    <w:p>
      <w:pPr>
        <w:spacing w:after="0"/>
        <w:ind w:left="0"/>
        <w:jc w:val="both"/>
      </w:pPr>
      <w:r>
        <w:rPr>
          <w:rFonts w:ascii="Times New Roman"/>
          <w:b w:val="false"/>
          <w:i w:val="false"/>
          <w:color w:val="000000"/>
          <w:sz w:val="28"/>
        </w:rPr>
        <w:t xml:space="preserve">Жетіқара ҚІІБ АЕТБ, Жетіқара қаласы, 5В ш/а 18, тел. 8(71435) 2-09-11 </w:t>
      </w:r>
    </w:p>
    <w:p>
      <w:pPr>
        <w:spacing w:after="0"/>
        <w:ind w:left="0"/>
        <w:jc w:val="both"/>
      </w:pPr>
      <w:r>
        <w:rPr>
          <w:rFonts w:ascii="Times New Roman"/>
          <w:b w:val="false"/>
          <w:i w:val="false"/>
          <w:color w:val="000000"/>
          <w:sz w:val="28"/>
        </w:rPr>
        <w:t xml:space="preserve">Әулиекөл АІІБ ЖПБ АЕТБ, Әулиекөл кенті, Целинная көшесі 7, тел. 8(71453) 2-10-41 </w:t>
      </w:r>
    </w:p>
    <w:p>
      <w:pPr>
        <w:spacing w:after="0"/>
        <w:ind w:left="0"/>
        <w:jc w:val="both"/>
      </w:pPr>
      <w:r>
        <w:rPr>
          <w:rFonts w:ascii="Times New Roman"/>
          <w:b w:val="false"/>
          <w:i w:val="false"/>
          <w:color w:val="000000"/>
          <w:sz w:val="28"/>
        </w:rPr>
        <w:t xml:space="preserve">Федоров АІІБ ЖПБ ЕТБ, Федоровка кенті, М.Әуезов көшесі, тел. 8(71442) 2-24-61 </w:t>
      </w:r>
    </w:p>
    <w:p>
      <w:pPr>
        <w:spacing w:after="0"/>
        <w:ind w:left="0"/>
        <w:jc w:val="both"/>
      </w:pPr>
      <w:r>
        <w:rPr>
          <w:rFonts w:ascii="Times New Roman"/>
          <w:b w:val="false"/>
          <w:i w:val="false"/>
          <w:color w:val="000000"/>
          <w:sz w:val="28"/>
        </w:rPr>
        <w:t xml:space="preserve">Ұзынкөл АІІБ ЖПБ ЕТБ, Ұзынкөл кенті, Абылайхан көшесі 34, тел. 8(71444) 2-41-78 </w:t>
      </w:r>
    </w:p>
    <w:p>
      <w:pPr>
        <w:spacing w:after="0"/>
        <w:ind w:left="0"/>
        <w:jc w:val="both"/>
      </w:pPr>
      <w:r>
        <w:rPr>
          <w:rFonts w:ascii="Times New Roman"/>
          <w:b w:val="false"/>
          <w:i w:val="false"/>
          <w:color w:val="000000"/>
          <w:sz w:val="28"/>
        </w:rPr>
        <w:t xml:space="preserve">Меңдіқара АІІБ ЖПБ ЕТБ, Меңдіқара кенті, Абай көшесі 95, тел. 8(71443) 2-14-45 </w:t>
      </w:r>
    </w:p>
    <w:p>
      <w:pPr>
        <w:spacing w:after="0"/>
        <w:ind w:left="0"/>
        <w:jc w:val="both"/>
      </w:pPr>
      <w:r>
        <w:rPr>
          <w:rFonts w:ascii="Times New Roman"/>
          <w:b w:val="false"/>
          <w:i w:val="false"/>
          <w:color w:val="000000"/>
          <w:sz w:val="28"/>
        </w:rPr>
        <w:t xml:space="preserve">Қарабалық АІІБ ЖПБ ЕТБ, Қарабалық кенті, Ничепуренко көшесі 3, тел. 8-(71441) 3-32-91 </w:t>
      </w:r>
    </w:p>
    <w:p>
      <w:pPr>
        <w:spacing w:after="0"/>
        <w:ind w:left="0"/>
        <w:jc w:val="both"/>
      </w:pPr>
      <w:r>
        <w:rPr>
          <w:rFonts w:ascii="Times New Roman"/>
          <w:b w:val="false"/>
          <w:i/>
          <w:color w:val="000000"/>
          <w:sz w:val="28"/>
        </w:rPr>
        <w:t xml:space="preserve">Қызылорда облысы </w:t>
      </w:r>
    </w:p>
    <w:p>
      <w:pPr>
        <w:spacing w:after="0"/>
        <w:ind w:left="0"/>
        <w:jc w:val="both"/>
      </w:pPr>
      <w:r>
        <w:rPr>
          <w:rFonts w:ascii="Times New Roman"/>
          <w:b w:val="false"/>
          <w:i w:val="false"/>
          <w:color w:val="000000"/>
          <w:sz w:val="28"/>
        </w:rPr>
        <w:t xml:space="preserve">Қызылорда облысы ІІД ЖПБ ЕТБ, Қызылорда қаласы, Жібек жолы көшесі, тел. 8(7242) 23-20-66 </w:t>
      </w:r>
    </w:p>
    <w:p>
      <w:pPr>
        <w:spacing w:after="0"/>
        <w:ind w:left="0"/>
        <w:jc w:val="both"/>
      </w:pPr>
      <w:r>
        <w:rPr>
          <w:rFonts w:ascii="Times New Roman"/>
          <w:b w:val="false"/>
          <w:i w:val="false"/>
          <w:color w:val="000000"/>
          <w:sz w:val="28"/>
        </w:rPr>
        <w:t xml:space="preserve">Жаңақорған ауданы АЕТБ, Жаңақорған кенті, Қожанов көшесі 1, тел. 8(72435) 2-21-40 </w:t>
      </w:r>
    </w:p>
    <w:p>
      <w:pPr>
        <w:spacing w:after="0"/>
        <w:ind w:left="0"/>
        <w:jc w:val="both"/>
      </w:pPr>
      <w:r>
        <w:rPr>
          <w:rFonts w:ascii="Times New Roman"/>
          <w:b w:val="false"/>
          <w:i w:val="false"/>
          <w:color w:val="000000"/>
          <w:sz w:val="28"/>
        </w:rPr>
        <w:t xml:space="preserve">Шиелі ауданы АЕТБ, Шиелі кенті, Мұстафа Шоқай көшесі 7, тел. 8(72432) 4-22-50 </w:t>
      </w:r>
    </w:p>
    <w:p>
      <w:pPr>
        <w:spacing w:after="0"/>
        <w:ind w:left="0"/>
        <w:jc w:val="both"/>
      </w:pPr>
      <w:r>
        <w:rPr>
          <w:rFonts w:ascii="Times New Roman"/>
          <w:b w:val="false"/>
          <w:i w:val="false"/>
          <w:color w:val="000000"/>
          <w:sz w:val="28"/>
        </w:rPr>
        <w:t xml:space="preserve">Қазалы ауданы АЕТБ, Қазалы қаласы, Жанқожа батыр көшесі, тел. 8(72437) 2-16-40 </w:t>
      </w:r>
    </w:p>
    <w:p>
      <w:pPr>
        <w:spacing w:after="0"/>
        <w:ind w:left="0"/>
        <w:jc w:val="both"/>
      </w:pPr>
      <w:r>
        <w:rPr>
          <w:rFonts w:ascii="Times New Roman"/>
          <w:b w:val="false"/>
          <w:i w:val="false"/>
          <w:color w:val="000000"/>
          <w:sz w:val="28"/>
        </w:rPr>
        <w:t xml:space="preserve">Арал ауданы ЕТБ, Арал қаласы, Бақтыбай батыр көшесі 85, тел. 8(72433) 2-45-34 </w:t>
      </w:r>
    </w:p>
    <w:p>
      <w:pPr>
        <w:spacing w:after="0"/>
        <w:ind w:left="0"/>
        <w:jc w:val="both"/>
      </w:pPr>
      <w:r>
        <w:rPr>
          <w:rFonts w:ascii="Times New Roman"/>
          <w:b w:val="false"/>
          <w:i w:val="false"/>
          <w:color w:val="000000"/>
          <w:sz w:val="28"/>
        </w:rPr>
        <w:t xml:space="preserve">Қармақшы ауданы ЕТБ, Қармақшы кенті, Көшербаев көшесі 38, тел. 8(72437) 2-17-40 </w:t>
      </w:r>
    </w:p>
    <w:p>
      <w:pPr>
        <w:spacing w:after="0"/>
        <w:ind w:left="0"/>
        <w:jc w:val="both"/>
      </w:pPr>
      <w:r>
        <w:rPr>
          <w:rFonts w:ascii="Times New Roman"/>
          <w:b w:val="false"/>
          <w:i/>
          <w:color w:val="000000"/>
          <w:sz w:val="28"/>
        </w:rPr>
        <w:t xml:space="preserve">Маңғыстау облысы </w:t>
      </w:r>
    </w:p>
    <w:p>
      <w:pPr>
        <w:spacing w:after="0"/>
        <w:ind w:left="0"/>
        <w:jc w:val="both"/>
      </w:pPr>
      <w:r>
        <w:rPr>
          <w:rFonts w:ascii="Times New Roman"/>
          <w:b w:val="false"/>
          <w:i w:val="false"/>
          <w:color w:val="000000"/>
          <w:sz w:val="28"/>
        </w:rPr>
        <w:t xml:space="preserve">Маңғыстау облысы ІІД ЖПБ ЕТБ, Ақтау қаласы, 23 ш/а. ІІБ ғимараты, тел. 8(7292) 60-53-86, 21-25-55, 21-21-29 </w:t>
      </w:r>
    </w:p>
    <w:p>
      <w:pPr>
        <w:spacing w:after="0"/>
        <w:ind w:left="0"/>
        <w:jc w:val="both"/>
      </w:pPr>
      <w:r>
        <w:rPr>
          <w:rFonts w:ascii="Times New Roman"/>
          <w:b w:val="false"/>
          <w:i w:val="false"/>
          <w:color w:val="000000"/>
          <w:sz w:val="28"/>
        </w:rPr>
        <w:t xml:space="preserve">Жаңаөзен ауданы АЕТТ, Жаңаөзен қаласы, 1 ш/а, ҚІІБ ғимараты, тел. 8(729231) 3-28-35 </w:t>
      </w:r>
    </w:p>
    <w:p>
      <w:pPr>
        <w:spacing w:after="0"/>
        <w:ind w:left="0"/>
        <w:jc w:val="both"/>
      </w:pPr>
      <w:r>
        <w:rPr>
          <w:rFonts w:ascii="Times New Roman"/>
          <w:b w:val="false"/>
          <w:i/>
          <w:color w:val="000000"/>
          <w:sz w:val="28"/>
        </w:rPr>
        <w:t xml:space="preserve">Павлодар облысы </w:t>
      </w:r>
    </w:p>
    <w:p>
      <w:pPr>
        <w:spacing w:after="0"/>
        <w:ind w:left="0"/>
        <w:jc w:val="both"/>
      </w:pPr>
      <w:r>
        <w:rPr>
          <w:rFonts w:ascii="Times New Roman"/>
          <w:b w:val="false"/>
          <w:i w:val="false"/>
          <w:color w:val="000000"/>
          <w:sz w:val="28"/>
        </w:rPr>
        <w:t xml:space="preserve">Павлодар облысы ІІД ЖПБ ЕТБ, Павлодар қаласы, Торговая көшесі 2, тел. 8(7182) 33-37-56, 33-37-59 </w:t>
      </w:r>
    </w:p>
    <w:p>
      <w:pPr>
        <w:spacing w:after="0"/>
        <w:ind w:left="0"/>
        <w:jc w:val="both"/>
      </w:pPr>
      <w:r>
        <w:rPr>
          <w:rFonts w:ascii="Times New Roman"/>
          <w:b w:val="false"/>
          <w:i w:val="false"/>
          <w:color w:val="000000"/>
          <w:sz w:val="28"/>
        </w:rPr>
        <w:t xml:space="preserve">Екібастұз қаласы АЕТБ, Ә.Марғұлан көшесі 10, тел. 8(71835) 4-03-85 </w:t>
      </w:r>
    </w:p>
    <w:p>
      <w:pPr>
        <w:spacing w:after="0"/>
        <w:ind w:left="0"/>
        <w:jc w:val="both"/>
      </w:pPr>
      <w:r>
        <w:rPr>
          <w:rFonts w:ascii="Times New Roman"/>
          <w:b w:val="false"/>
          <w:i w:val="false"/>
          <w:color w:val="000000"/>
          <w:sz w:val="28"/>
        </w:rPr>
        <w:t xml:space="preserve">Ертіс кенті АЕТБ, Ысқақов көшесі 95, тел. 8(7183) 2-19-52, 2-16-29 </w:t>
      </w:r>
    </w:p>
    <w:p>
      <w:pPr>
        <w:spacing w:after="0"/>
        <w:ind w:left="0"/>
        <w:jc w:val="both"/>
      </w:pPr>
      <w:r>
        <w:rPr>
          <w:rFonts w:ascii="Times New Roman"/>
          <w:b w:val="false"/>
          <w:i/>
          <w:color w:val="000000"/>
          <w:sz w:val="28"/>
        </w:rPr>
        <w:t xml:space="preserve">СҚО </w:t>
      </w:r>
    </w:p>
    <w:p>
      <w:pPr>
        <w:spacing w:after="0"/>
        <w:ind w:left="0"/>
        <w:jc w:val="both"/>
      </w:pPr>
      <w:r>
        <w:rPr>
          <w:rFonts w:ascii="Times New Roman"/>
          <w:b w:val="false"/>
          <w:i w:val="false"/>
          <w:color w:val="000000"/>
          <w:sz w:val="28"/>
        </w:rPr>
        <w:t xml:space="preserve">СҚО ІІД ЖПБ ЕТБ, Петропавл қаласы, Володарский көшесі 18, тел. 8(7152) 46-30-95, 36-92-86, 49-43-53 </w:t>
      </w:r>
    </w:p>
    <w:p>
      <w:pPr>
        <w:spacing w:after="0"/>
        <w:ind w:left="0"/>
        <w:jc w:val="both"/>
      </w:pPr>
      <w:r>
        <w:rPr>
          <w:rFonts w:ascii="Times New Roman"/>
          <w:b w:val="false"/>
          <w:i w:val="false"/>
          <w:color w:val="000000"/>
          <w:sz w:val="28"/>
        </w:rPr>
        <w:t xml:space="preserve">Шал ақын ауданы ЕТТ, Сергеевка қаласы, Шал ақын көшесі 14, тел. 8(71534) 2-06-76 </w:t>
      </w:r>
    </w:p>
    <w:p>
      <w:pPr>
        <w:spacing w:after="0"/>
        <w:ind w:left="0"/>
        <w:jc w:val="both"/>
      </w:pPr>
      <w:r>
        <w:rPr>
          <w:rFonts w:ascii="Times New Roman"/>
          <w:b w:val="false"/>
          <w:i w:val="false"/>
          <w:color w:val="000000"/>
          <w:sz w:val="28"/>
        </w:rPr>
        <w:t xml:space="preserve">Мамлютка ауданы ЕТТ, Мамлютка қаласы, Ленин көшесі 45, тел. 8(71542) 2-19-96 </w:t>
      </w:r>
    </w:p>
    <w:p>
      <w:pPr>
        <w:spacing w:after="0"/>
        <w:ind w:left="0"/>
        <w:jc w:val="both"/>
      </w:pPr>
      <w:r>
        <w:rPr>
          <w:rFonts w:ascii="Times New Roman"/>
          <w:b w:val="false"/>
          <w:i w:val="false"/>
          <w:color w:val="000000"/>
          <w:sz w:val="28"/>
        </w:rPr>
        <w:t xml:space="preserve">Қызылжар ауданы ЕТТ, Бескөл қаласы, Гагарин көшесі 8, тел. 8(71538) 2-00-75 </w:t>
      </w:r>
    </w:p>
    <w:p>
      <w:pPr>
        <w:spacing w:after="0"/>
        <w:ind w:left="0"/>
        <w:jc w:val="both"/>
      </w:pPr>
      <w:r>
        <w:rPr>
          <w:rFonts w:ascii="Times New Roman"/>
          <w:b w:val="false"/>
          <w:i w:val="false"/>
          <w:color w:val="000000"/>
          <w:sz w:val="28"/>
        </w:rPr>
        <w:t xml:space="preserve">Ғ.Мүсірепов ауданы ЕТТ, Новоишимск ауылы, Абылайхан көшесі 59, тел. 8(71535) 2-11-26 </w:t>
      </w:r>
    </w:p>
    <w:p>
      <w:pPr>
        <w:spacing w:after="0"/>
        <w:ind w:left="0"/>
        <w:jc w:val="both"/>
      </w:pPr>
      <w:r>
        <w:rPr>
          <w:rFonts w:ascii="Times New Roman"/>
          <w:b w:val="false"/>
          <w:i w:val="false"/>
          <w:color w:val="000000"/>
          <w:sz w:val="28"/>
        </w:rPr>
        <w:t xml:space="preserve">Айыртау ауданы АЕТБ, Саумалкөл қаласы, Уәлиханов көшесі 24, тел. 8(71533) 2-18-85, 2-19-76 </w:t>
      </w:r>
    </w:p>
    <w:p>
      <w:pPr>
        <w:spacing w:after="0"/>
        <w:ind w:left="0"/>
        <w:jc w:val="both"/>
      </w:pPr>
      <w:r>
        <w:rPr>
          <w:rFonts w:ascii="Times New Roman"/>
          <w:b w:val="false"/>
          <w:i w:val="false"/>
          <w:color w:val="000000"/>
          <w:sz w:val="28"/>
        </w:rPr>
        <w:t xml:space="preserve">Тайынша ауданы АЕТБ, Тайынша қаласы, Күншығыс көшесі 102, тел. 8(71536) 2-22-55 </w:t>
      </w:r>
    </w:p>
    <w:p>
      <w:pPr>
        <w:spacing w:after="0"/>
        <w:ind w:left="0"/>
        <w:jc w:val="both"/>
      </w:pPr>
      <w:r>
        <w:rPr>
          <w:rFonts w:ascii="Times New Roman"/>
          <w:b w:val="false"/>
          <w:i w:val="false"/>
          <w:color w:val="000000"/>
          <w:sz w:val="28"/>
        </w:rPr>
        <w:t xml:space="preserve">Уәлиханов ауданы АЕТБ, Кішкенекөл ауылы, Уәлиханов көшесі 88, тел. 8(71542) 2-17-38 </w:t>
      </w:r>
    </w:p>
    <w:p>
      <w:pPr>
        <w:spacing w:after="0"/>
        <w:ind w:left="0"/>
        <w:jc w:val="both"/>
      </w:pPr>
      <w:r>
        <w:rPr>
          <w:rFonts w:ascii="Times New Roman"/>
          <w:b w:val="false"/>
          <w:i w:val="false"/>
          <w:color w:val="000000"/>
          <w:sz w:val="28"/>
        </w:rPr>
        <w:t xml:space="preserve">Есіл ауданы ЕТБ, Явленка ауылы, Ыбраев көшесі 13, 8(81543) 2-29-82 </w:t>
      </w:r>
    </w:p>
    <w:p>
      <w:pPr>
        <w:spacing w:after="0"/>
        <w:ind w:left="0"/>
        <w:jc w:val="both"/>
      </w:pPr>
      <w:r>
        <w:rPr>
          <w:rFonts w:ascii="Times New Roman"/>
          <w:b w:val="false"/>
          <w:i w:val="false"/>
          <w:color w:val="000000"/>
          <w:sz w:val="28"/>
        </w:rPr>
        <w:t xml:space="preserve">Жамбыл ауданы ЕТБ, Пресновка қаласы, Достық көшесі 17, тел. 8(71544) 2-10-42 </w:t>
      </w:r>
    </w:p>
    <w:p>
      <w:pPr>
        <w:spacing w:after="0"/>
        <w:ind w:left="0"/>
        <w:jc w:val="both"/>
      </w:pPr>
      <w:r>
        <w:rPr>
          <w:rFonts w:ascii="Times New Roman"/>
          <w:b w:val="false"/>
          <w:i/>
          <w:color w:val="000000"/>
          <w:sz w:val="28"/>
        </w:rPr>
        <w:t xml:space="preserve">ОҚО </w:t>
      </w:r>
    </w:p>
    <w:p>
      <w:pPr>
        <w:spacing w:after="0"/>
        <w:ind w:left="0"/>
        <w:jc w:val="both"/>
      </w:pPr>
      <w:r>
        <w:rPr>
          <w:rFonts w:ascii="Times New Roman"/>
          <w:b w:val="false"/>
          <w:i w:val="false"/>
          <w:color w:val="000000"/>
          <w:sz w:val="28"/>
        </w:rPr>
        <w:t xml:space="preserve">ОҚО ІІД ЖПБ ЕТБ, Шымкент қаласы, Абай ауданы, Қожанов көшесі нөмірсіз, тел. 8(7252) 21-20-19, 23-23-77, 23-20-61 </w:t>
      </w:r>
    </w:p>
    <w:p>
      <w:pPr>
        <w:spacing w:after="0"/>
        <w:ind w:left="0"/>
        <w:jc w:val="both"/>
      </w:pPr>
      <w:r>
        <w:rPr>
          <w:rFonts w:ascii="Times New Roman"/>
          <w:b w:val="false"/>
          <w:i w:val="false"/>
          <w:color w:val="000000"/>
          <w:sz w:val="28"/>
        </w:rPr>
        <w:t xml:space="preserve">ТБ-1 Шымкент қаласы, Әл Фараби ауданы, Ташкент көшесі 1 км нөмірсіз, тел. 50-55-46, 50-50-30 </w:t>
      </w:r>
    </w:p>
    <w:p>
      <w:pPr>
        <w:spacing w:after="0"/>
        <w:ind w:left="0"/>
        <w:jc w:val="both"/>
      </w:pPr>
      <w:r>
        <w:rPr>
          <w:rFonts w:ascii="Times New Roman"/>
          <w:b w:val="false"/>
          <w:i w:val="false"/>
          <w:color w:val="000000"/>
          <w:sz w:val="28"/>
        </w:rPr>
        <w:t xml:space="preserve">ТБ-2 Шымкент қаласы, Абай ауданы, Темірлан тас жолы 62, тел. 33-02-23 </w:t>
      </w:r>
    </w:p>
    <w:p>
      <w:pPr>
        <w:spacing w:after="0"/>
        <w:ind w:left="0"/>
        <w:jc w:val="both"/>
      </w:pPr>
      <w:r>
        <w:rPr>
          <w:rFonts w:ascii="Times New Roman"/>
          <w:b w:val="false"/>
          <w:i w:val="false"/>
          <w:color w:val="000000"/>
          <w:sz w:val="28"/>
        </w:rPr>
        <w:t xml:space="preserve">ТБ-3 Шымкент қаласы, Еңбекші ауданы, Сайрам көшесі 190, тел. 51-92-91 </w:t>
      </w:r>
    </w:p>
    <w:p>
      <w:pPr>
        <w:spacing w:after="0"/>
        <w:ind w:left="0"/>
        <w:jc w:val="both"/>
      </w:pPr>
      <w:r>
        <w:rPr>
          <w:rFonts w:ascii="Times New Roman"/>
          <w:b w:val="false"/>
          <w:i w:val="false"/>
          <w:color w:val="000000"/>
          <w:sz w:val="28"/>
        </w:rPr>
        <w:t xml:space="preserve">Сайрам ауданы АЕТБ, Ақсукент ауылы, Қарабұлақ тас жолы нөмірсіз, тел. 2-231-2-00-04, 2-25-32, 2-15-91 </w:t>
      </w:r>
    </w:p>
    <w:p>
      <w:pPr>
        <w:spacing w:after="0"/>
        <w:ind w:left="0"/>
        <w:jc w:val="both"/>
      </w:pPr>
      <w:r>
        <w:rPr>
          <w:rFonts w:ascii="Times New Roman"/>
          <w:b w:val="false"/>
          <w:i w:val="false"/>
          <w:color w:val="000000"/>
          <w:sz w:val="28"/>
        </w:rPr>
        <w:t xml:space="preserve">Бәйдібек ауданы АЕТБ, Екпінді ауылы, тел. 8-230-2-15-22, 2-22-21 </w:t>
      </w:r>
    </w:p>
    <w:p>
      <w:pPr>
        <w:spacing w:after="0"/>
        <w:ind w:left="0"/>
        <w:jc w:val="both"/>
      </w:pPr>
      <w:r>
        <w:rPr>
          <w:rFonts w:ascii="Times New Roman"/>
          <w:b w:val="false"/>
          <w:i w:val="false"/>
          <w:color w:val="000000"/>
          <w:sz w:val="28"/>
        </w:rPr>
        <w:t xml:space="preserve">Мақтаарал ауданы АЕТБ, Атакент кенті, Ташкент көшесі нөмірсіз, тел. 8-241-3-26-02 </w:t>
      </w:r>
    </w:p>
    <w:p>
      <w:pPr>
        <w:spacing w:after="0"/>
        <w:ind w:left="0"/>
        <w:jc w:val="both"/>
      </w:pPr>
      <w:r>
        <w:rPr>
          <w:rFonts w:ascii="Times New Roman"/>
          <w:b w:val="false"/>
          <w:i w:val="false"/>
          <w:color w:val="000000"/>
          <w:sz w:val="28"/>
        </w:rPr>
        <w:t xml:space="preserve">Сарыағаш ауданы АЕТБ, Сарыағаш қаласы, Шымкент-Жетісай тас жолы нөмірсіз, тел. 8-237-2-24-24, 2-12-62 </w:t>
      </w:r>
    </w:p>
    <w:p>
      <w:pPr>
        <w:spacing w:after="0"/>
        <w:ind w:left="0"/>
        <w:jc w:val="both"/>
      </w:pPr>
      <w:r>
        <w:rPr>
          <w:rFonts w:ascii="Times New Roman"/>
          <w:b w:val="false"/>
          <w:i w:val="false"/>
          <w:color w:val="000000"/>
          <w:sz w:val="28"/>
        </w:rPr>
        <w:t xml:space="preserve">Түркістан ауданы АЕТБ, Кентау қаласы, Сырғат батыр көшесі нөмірсіз, тел. 8-233-4-30-16 </w:t>
      </w:r>
    </w:p>
    <w:bookmarkStart w:name="z224" w:id="223"/>
    <w:p>
      <w:pPr>
        <w:spacing w:after="0"/>
        <w:ind w:left="0"/>
        <w:jc w:val="both"/>
      </w:pPr>
      <w:r>
        <w:rPr>
          <w:rFonts w:ascii="Times New Roman"/>
          <w:b w:val="false"/>
          <w:i w:val="false"/>
          <w:color w:val="000000"/>
          <w:sz w:val="28"/>
        </w:rPr>
        <w:t xml:space="preserve">
Қазақстан Республикасы Ішкі </w:t>
      </w:r>
      <w:r>
        <w:br/>
      </w:r>
      <w:r>
        <w:rPr>
          <w:rFonts w:ascii="Times New Roman"/>
          <w:b w:val="false"/>
          <w:i w:val="false"/>
          <w:color w:val="000000"/>
          <w:sz w:val="28"/>
        </w:rPr>
        <w:t xml:space="preserve">
істер министрінің      </w:t>
      </w:r>
      <w:r>
        <w:br/>
      </w:r>
      <w:r>
        <w:rPr>
          <w:rFonts w:ascii="Times New Roman"/>
          <w:b w:val="false"/>
          <w:i w:val="false"/>
          <w:color w:val="000000"/>
          <w:sz w:val="28"/>
        </w:rPr>
        <w:t xml:space="preserve">
2007 жылғы 4 қыркүйектегі  </w:t>
      </w:r>
      <w:r>
        <w:br/>
      </w:r>
      <w:r>
        <w:rPr>
          <w:rFonts w:ascii="Times New Roman"/>
          <w:b w:val="false"/>
          <w:i w:val="false"/>
          <w:color w:val="000000"/>
          <w:sz w:val="28"/>
        </w:rPr>
        <w:t xml:space="preserve">
N 362 бұйрығымен бекітілген </w:t>
      </w:r>
    </w:p>
    <w:bookmarkEnd w:id="223"/>
    <w:p>
      <w:pPr>
        <w:spacing w:after="0"/>
        <w:ind w:left="0"/>
        <w:jc w:val="left"/>
      </w:pPr>
      <w:r>
        <w:rPr>
          <w:rFonts w:ascii="Times New Roman"/>
          <w:b/>
          <w:i w:val="false"/>
          <w:color w:val="000000"/>
        </w:rPr>
        <w:t xml:space="preserve"> Мемлекеттік қызмет көрсетудің </w:t>
      </w:r>
      <w:r>
        <w:br/>
      </w:r>
      <w:r>
        <w:rPr>
          <w:rFonts w:ascii="Times New Roman"/>
          <w:b/>
          <w:i w:val="false"/>
          <w:color w:val="000000"/>
        </w:rPr>
        <w:t xml:space="preserve">
СТАНДАРТЫ  "Ауыл шаруашылығы министрлігі жүзеге асыратын тіркеулерді </w:t>
      </w:r>
      <w:r>
        <w:br/>
      </w:r>
      <w:r>
        <w:rPr>
          <w:rFonts w:ascii="Times New Roman"/>
          <w:b/>
          <w:i w:val="false"/>
          <w:color w:val="000000"/>
        </w:rPr>
        <w:t xml:space="preserve">
қоспағанда, сенімхат бойынша көлік құралдарын басқаратын </w:t>
      </w:r>
      <w:r>
        <w:br/>
      </w:r>
      <w:r>
        <w:rPr>
          <w:rFonts w:ascii="Times New Roman"/>
          <w:b/>
          <w:i w:val="false"/>
          <w:color w:val="000000"/>
        </w:rPr>
        <w:t xml:space="preserve">
адамдарды тіркеу"  1. Жалпы ережелер </w:t>
      </w:r>
    </w:p>
    <w:p>
      <w:pPr>
        <w:spacing w:after="0"/>
        <w:ind w:left="0"/>
        <w:jc w:val="both"/>
      </w:pPr>
      <w:r>
        <w:rPr>
          <w:rFonts w:ascii="Times New Roman"/>
          <w:b w:val="false"/>
          <w:i w:val="false"/>
          <w:color w:val="000000"/>
          <w:sz w:val="28"/>
        </w:rPr>
        <w:t xml:space="preserve">      1. Осы Стандарт Ауыл шаруашылық министрлігі жүзеге асыратын тіркеуді қоспағанда, сенімхат бойынша көлік құралдарын басқаратын адамдарға мемлекеттік қызмет көрсету тәртібін белгілейді (бұдан әрі - мемлекеттік қызмет). </w:t>
      </w:r>
    </w:p>
    <w:bookmarkStart w:name="z225" w:id="224"/>
    <w:p>
      <w:pPr>
        <w:spacing w:after="0"/>
        <w:ind w:left="0"/>
        <w:jc w:val="both"/>
      </w:pPr>
      <w:r>
        <w:rPr>
          <w:rFonts w:ascii="Times New Roman"/>
          <w:b w:val="false"/>
          <w:i w:val="false"/>
          <w:color w:val="000000"/>
          <w:sz w:val="28"/>
        </w:rPr>
        <w:t xml:space="preserve">
      2. Мемлекеттік қызмет көрсетудің нысаны: ішінара автоматтандырылған. </w:t>
      </w:r>
    </w:p>
    <w:bookmarkEnd w:id="224"/>
    <w:bookmarkStart w:name="z226" w:id="225"/>
    <w:p>
      <w:pPr>
        <w:spacing w:after="0"/>
        <w:ind w:left="0"/>
        <w:jc w:val="both"/>
      </w:pPr>
      <w:r>
        <w:rPr>
          <w:rFonts w:ascii="Times New Roman"/>
          <w:b w:val="false"/>
          <w:i w:val="false"/>
          <w:color w:val="000000"/>
          <w:sz w:val="28"/>
        </w:rPr>
        <w:t>
      3. Мемлекеттік қызмет көрсету "Қазақстан Республикасының ішкі істер органдары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"Көлік құралдарын сенімхат бойынша пайдаланатын тұлғаларды есепке алу және тіркеу ережелерін бекіту туралы" Қазақстан Республикасы Ішкі істер министрінің 2005 жылдың 23 тамыздағы </w:t>
      </w:r>
      <w:r>
        <w:rPr>
          <w:rFonts w:ascii="Times New Roman"/>
          <w:b w:val="false"/>
          <w:i w:val="false"/>
          <w:color w:val="000000"/>
          <w:sz w:val="28"/>
        </w:rPr>
        <w:t>N 504</w:t>
      </w:r>
      <w:r>
        <w:rPr>
          <w:rFonts w:ascii="Times New Roman"/>
          <w:b w:val="false"/>
          <w:i w:val="false"/>
          <w:color w:val="000000"/>
          <w:sz w:val="28"/>
        </w:rPr>
        <w:t xml:space="preserve"> бұйрығының негізінде жүргізіледі. </w:t>
      </w:r>
    </w:p>
    <w:bookmarkEnd w:id="225"/>
    <w:bookmarkStart w:name="z227" w:id="226"/>
    <w:p>
      <w:pPr>
        <w:spacing w:after="0"/>
        <w:ind w:left="0"/>
        <w:jc w:val="both"/>
      </w:pPr>
      <w:r>
        <w:rPr>
          <w:rFonts w:ascii="Times New Roman"/>
          <w:b w:val="false"/>
          <w:i w:val="false"/>
          <w:color w:val="000000"/>
          <w:sz w:val="28"/>
        </w:rPr>
        <w:t>
      4. Мемлекеттік қызметті Ішкі істер министрлігінің Жол полиция комитеті, облыстар, Астана және Алматы қалалары ішкі істер департаменттері, қалалық, аудандық ішкі істер органдары жол полициясының бөлімдері (бұдан әрі - ЖПБ) көрсетеді. (</w:t>
      </w:r>
      <w:r>
        <w:rPr>
          <w:rFonts w:ascii="Times New Roman"/>
          <w:b w:val="false"/>
          <w:i w:val="false"/>
          <w:color w:val="000000"/>
          <w:sz w:val="28"/>
        </w:rPr>
        <w:t>Қосымша 1</w:t>
      </w:r>
      <w:r>
        <w:rPr>
          <w:rFonts w:ascii="Times New Roman"/>
          <w:b w:val="false"/>
          <w:i w:val="false"/>
          <w:color w:val="000000"/>
          <w:sz w:val="28"/>
        </w:rPr>
        <w:t xml:space="preserve">). </w:t>
      </w:r>
    </w:p>
    <w:bookmarkEnd w:id="226"/>
    <w:bookmarkStart w:name="z228" w:id="227"/>
    <w:p>
      <w:pPr>
        <w:spacing w:after="0"/>
        <w:ind w:left="0"/>
        <w:jc w:val="both"/>
      </w:pPr>
      <w:r>
        <w:rPr>
          <w:rFonts w:ascii="Times New Roman"/>
          <w:b w:val="false"/>
          <w:i w:val="false"/>
          <w:color w:val="000000"/>
          <w:sz w:val="28"/>
        </w:rPr>
        <w:t xml:space="preserve">
      5. Мемлекеттік қызмет көрсетуді аяқтау нысаны көлік құралдарын сенімхат бойынша басқаратын тұлғаларды тіркеу болып табылады. </w:t>
      </w:r>
    </w:p>
    <w:bookmarkEnd w:id="227"/>
    <w:bookmarkStart w:name="z229" w:id="228"/>
    <w:p>
      <w:pPr>
        <w:spacing w:after="0"/>
        <w:ind w:left="0"/>
        <w:jc w:val="both"/>
      </w:pPr>
      <w:r>
        <w:rPr>
          <w:rFonts w:ascii="Times New Roman"/>
          <w:b w:val="false"/>
          <w:i w:val="false"/>
          <w:color w:val="000000"/>
          <w:sz w:val="28"/>
        </w:rPr>
        <w:t xml:space="preserve">
      6. Мемлекеттік қызмет Қазақстан Республикасының азаматтарына, шетелдік азаматтар мен азаматтығы жоқ адамдарға көрсетіледі. </w:t>
      </w:r>
    </w:p>
    <w:bookmarkEnd w:id="228"/>
    <w:bookmarkStart w:name="z230" w:id="229"/>
    <w:p>
      <w:pPr>
        <w:spacing w:after="0"/>
        <w:ind w:left="0"/>
        <w:jc w:val="both"/>
      </w:pPr>
      <w:r>
        <w:rPr>
          <w:rFonts w:ascii="Times New Roman"/>
          <w:b w:val="false"/>
          <w:i w:val="false"/>
          <w:color w:val="000000"/>
          <w:sz w:val="28"/>
        </w:rPr>
        <w:t xml:space="preserve">
      7. Мемлекеттік қызмет мынадай мерзімдерде көрсетіледі: </w:t>
      </w:r>
      <w:r>
        <w:br/>
      </w:r>
      <w:r>
        <w:rPr>
          <w:rFonts w:ascii="Times New Roman"/>
          <w:b w:val="false"/>
          <w:i w:val="false"/>
          <w:color w:val="000000"/>
          <w:sz w:val="28"/>
        </w:rPr>
        <w:t xml:space="preserve">
      1) Өтініш беруші тиісті құжаттарды тапсырған сәттен бастап, мемлекеттік қызмет көрсету мерзімі: 3 сағаттан аспауы тиіс; </w:t>
      </w:r>
      <w:r>
        <w:br/>
      </w:r>
      <w:r>
        <w:rPr>
          <w:rFonts w:ascii="Times New Roman"/>
          <w:b w:val="false"/>
          <w:i w:val="false"/>
          <w:color w:val="000000"/>
          <w:sz w:val="28"/>
        </w:rPr>
        <w:t xml:space="preserve">
      2) құжаттарды тапсыру үшін кезек күту уақыты ең көп дегенде: 20 минуттан аспауы тиіс; </w:t>
      </w:r>
      <w:r>
        <w:br/>
      </w:r>
      <w:r>
        <w:rPr>
          <w:rFonts w:ascii="Times New Roman"/>
          <w:b w:val="false"/>
          <w:i w:val="false"/>
          <w:color w:val="000000"/>
          <w:sz w:val="28"/>
        </w:rPr>
        <w:t xml:space="preserve">
      3) құжаттарды алу үшін кезек күту уақыты ең көп дегенде: 30 минуттан аспауы тиіс. </w:t>
      </w:r>
    </w:p>
    <w:bookmarkEnd w:id="229"/>
    <w:bookmarkStart w:name="z231" w:id="230"/>
    <w:p>
      <w:pPr>
        <w:spacing w:after="0"/>
        <w:ind w:left="0"/>
        <w:jc w:val="both"/>
      </w:pPr>
      <w:r>
        <w:rPr>
          <w:rFonts w:ascii="Times New Roman"/>
          <w:b w:val="false"/>
          <w:i w:val="false"/>
          <w:color w:val="000000"/>
          <w:sz w:val="28"/>
        </w:rPr>
        <w:t xml:space="preserve">
      8. Мемлекеттік қызмет тегін көрсетіледі. </w:t>
      </w:r>
    </w:p>
    <w:bookmarkEnd w:id="230"/>
    <w:bookmarkStart w:name="z232" w:id="231"/>
    <w:p>
      <w:pPr>
        <w:spacing w:after="0"/>
        <w:ind w:left="0"/>
        <w:jc w:val="both"/>
      </w:pPr>
      <w:r>
        <w:rPr>
          <w:rFonts w:ascii="Times New Roman"/>
          <w:b w:val="false"/>
          <w:i w:val="false"/>
          <w:color w:val="000000"/>
          <w:sz w:val="28"/>
        </w:rPr>
        <w:t xml:space="preserve">
      9. Мемлекеттік қызмет көрсету тәртібі, қажетті құжаттар, олардың үлгілері және оларды толтыру туралы толық ақпарат, электрондық үкіметтің қолданыстағы порталында (http://www.e.gov.kz/citizenru/trav/vehicles), Қазақстан Республикасы Ішкі істер министрлігінің (бұдан әрі - ІІМ), облыстар, Астана және Алматы қалалары ішкі істер департаменттерінің (бұдан әрі - ІІД) веб-сайттарында, арнайы ақпараттар құралдарында және ЖП ТЕҚБ стендтерінде, ақпараттық тақталарында орналастырылады. </w:t>
      </w:r>
    </w:p>
    <w:bookmarkEnd w:id="231"/>
    <w:bookmarkStart w:name="z233" w:id="232"/>
    <w:p>
      <w:pPr>
        <w:spacing w:after="0"/>
        <w:ind w:left="0"/>
        <w:jc w:val="both"/>
      </w:pPr>
      <w:r>
        <w:rPr>
          <w:rFonts w:ascii="Times New Roman"/>
          <w:b w:val="false"/>
          <w:i w:val="false"/>
          <w:color w:val="000000"/>
          <w:sz w:val="28"/>
        </w:rPr>
        <w:t xml:space="preserve">
      10. Мемлекеттік қызмет аптасына бес күн көрсетіледі, сонымен бірге демалыс күндерінің бірінде түскі ас үзілісін есептемегенде, қабылдау алдын-ала жазылусыз және тездетілген қызмет көрсетусіз, кезек тәртібімен іске асырылады. </w:t>
      </w:r>
    </w:p>
    <w:bookmarkEnd w:id="232"/>
    <w:bookmarkStart w:name="z234" w:id="233"/>
    <w:p>
      <w:pPr>
        <w:spacing w:after="0"/>
        <w:ind w:left="0"/>
        <w:jc w:val="both"/>
      </w:pPr>
      <w:r>
        <w:rPr>
          <w:rFonts w:ascii="Times New Roman"/>
          <w:b w:val="false"/>
          <w:i w:val="false"/>
          <w:color w:val="000000"/>
          <w:sz w:val="28"/>
        </w:rPr>
        <w:t xml:space="preserve">
      11. ЖПБ мекемелері, әдетте ғимараттың бірінші қабатында орналасады, ішкі істер органдарының бөлімдерінен бөлек кіретін есігі, күту залы, құжат толтыратын орны, керек құжаттар тізімі және оларды толтыру үлгілері ілінген стендтермен жабдықталған құжаттар толтыратын орындары болады. </w:t>
      </w:r>
    </w:p>
    <w:bookmarkEnd w:id="233"/>
    <w:bookmarkStart w:name="z235" w:id="234"/>
    <w:p>
      <w:pPr>
        <w:spacing w:after="0"/>
        <w:ind w:left="0"/>
        <w:jc w:val="left"/>
      </w:pPr>
      <w:r>
        <w:rPr>
          <w:rFonts w:ascii="Times New Roman"/>
          <w:b/>
          <w:i w:val="false"/>
          <w:color w:val="000000"/>
        </w:rPr>
        <w:t xml:space="preserve"> 
  2. Мемлекеттік қызмет көрсету тәртібі </w:t>
      </w:r>
    </w:p>
    <w:bookmarkEnd w:id="234"/>
    <w:p>
      <w:pPr>
        <w:spacing w:after="0"/>
        <w:ind w:left="0"/>
        <w:jc w:val="both"/>
      </w:pPr>
      <w:r>
        <w:rPr>
          <w:rFonts w:ascii="Times New Roman"/>
          <w:b w:val="false"/>
          <w:i w:val="false"/>
          <w:color w:val="000000"/>
          <w:sz w:val="28"/>
        </w:rPr>
        <w:t xml:space="preserve">      12. Мемлекеттік қызмет көрсетілу үшін өтініш беруші: </w:t>
      </w:r>
      <w:r>
        <w:br/>
      </w:r>
      <w:r>
        <w:rPr>
          <w:rFonts w:ascii="Times New Roman"/>
          <w:b w:val="false"/>
          <w:i w:val="false"/>
          <w:color w:val="000000"/>
          <w:sz w:val="28"/>
        </w:rPr>
        <w:t xml:space="preserve">
      1) ЖПБ-дан берілген көлік құралын тіркеу туралы куәлігін; </w:t>
      </w:r>
      <w:r>
        <w:br/>
      </w:r>
      <w:r>
        <w:rPr>
          <w:rFonts w:ascii="Times New Roman"/>
          <w:b w:val="false"/>
          <w:i w:val="false"/>
          <w:color w:val="000000"/>
          <w:sz w:val="28"/>
        </w:rPr>
        <w:t xml:space="preserve">
      2) көлік құралдарын басқару құқығын беретін сенімхатын; </w:t>
      </w:r>
      <w:r>
        <w:br/>
      </w:r>
      <w:r>
        <w:rPr>
          <w:rFonts w:ascii="Times New Roman"/>
          <w:b w:val="false"/>
          <w:i w:val="false"/>
          <w:color w:val="000000"/>
          <w:sz w:val="28"/>
        </w:rPr>
        <w:t xml:space="preserve">
      3) өтініш берушінің жеке басын растайтын құжатын тапсырады. </w:t>
      </w:r>
    </w:p>
    <w:bookmarkStart w:name="z236" w:id="235"/>
    <w:p>
      <w:pPr>
        <w:spacing w:after="0"/>
        <w:ind w:left="0"/>
        <w:jc w:val="both"/>
      </w:pPr>
      <w:r>
        <w:rPr>
          <w:rFonts w:ascii="Times New Roman"/>
          <w:b w:val="false"/>
          <w:i w:val="false"/>
          <w:color w:val="000000"/>
          <w:sz w:val="28"/>
        </w:rPr>
        <w:t xml:space="preserve">
      13. Осы стандарттың 12-тармағында көрсетілген құжаттар ЖПБ-ның қызметкеріне тапсырылады. </w:t>
      </w:r>
    </w:p>
    <w:bookmarkEnd w:id="235"/>
    <w:bookmarkStart w:name="z237" w:id="236"/>
    <w:p>
      <w:pPr>
        <w:spacing w:after="0"/>
        <w:ind w:left="0"/>
        <w:jc w:val="both"/>
      </w:pPr>
      <w:r>
        <w:rPr>
          <w:rFonts w:ascii="Times New Roman"/>
          <w:b w:val="false"/>
          <w:i w:val="false"/>
          <w:color w:val="000000"/>
          <w:sz w:val="28"/>
        </w:rPr>
        <w:t xml:space="preserve">
      14. Қызметтік белгісі бар сенімхат пен құжаттар олардың иелеріне жеке куәлігін көрсеткеннен кейін тіркеу тізіліміне қолын қойдырып беріледі. </w:t>
      </w:r>
    </w:p>
    <w:bookmarkEnd w:id="236"/>
    <w:bookmarkStart w:name="z238" w:id="237"/>
    <w:p>
      <w:pPr>
        <w:spacing w:after="0"/>
        <w:ind w:left="0"/>
        <w:jc w:val="both"/>
      </w:pPr>
      <w:r>
        <w:rPr>
          <w:rFonts w:ascii="Times New Roman"/>
          <w:b w:val="false"/>
          <w:i w:val="false"/>
          <w:color w:val="000000"/>
          <w:sz w:val="28"/>
        </w:rPr>
        <w:t xml:space="preserve">
      15. Мемлекеттік қызмет көрсетуден бас тартуға мыналар негіз болып табылады: </w:t>
      </w:r>
      <w:r>
        <w:br/>
      </w:r>
      <w:r>
        <w:rPr>
          <w:rFonts w:ascii="Times New Roman"/>
          <w:b w:val="false"/>
          <w:i w:val="false"/>
          <w:color w:val="000000"/>
          <w:sz w:val="28"/>
        </w:rPr>
        <w:t xml:space="preserve">
      1) тұлғалар осы Стандарттың 12-тармағындағы құжаттарды тапсырмаса; </w:t>
      </w:r>
      <w:r>
        <w:br/>
      </w:r>
      <w:r>
        <w:rPr>
          <w:rFonts w:ascii="Times New Roman"/>
          <w:b w:val="false"/>
          <w:i w:val="false"/>
          <w:color w:val="000000"/>
          <w:sz w:val="28"/>
        </w:rPr>
        <w:t>
      2) Қазақстан Республикасының </w:t>
      </w:r>
      <w:r>
        <w:rPr>
          <w:rFonts w:ascii="Times New Roman"/>
          <w:b w:val="false"/>
          <w:i w:val="false"/>
          <w:color w:val="000000"/>
          <w:sz w:val="28"/>
        </w:rPr>
        <w:t>заңнамаларына</w:t>
      </w:r>
      <w:r>
        <w:rPr>
          <w:rFonts w:ascii="Times New Roman"/>
          <w:b w:val="false"/>
          <w:i w:val="false"/>
          <w:color w:val="000000"/>
          <w:sz w:val="28"/>
        </w:rPr>
        <w:t xml:space="preserve"> сәйкес, жол қозғалысына қатысуға рұқсат берілмейтін жағдай туса. </w:t>
      </w:r>
    </w:p>
    <w:bookmarkEnd w:id="237"/>
    <w:bookmarkStart w:name="z239" w:id="238"/>
    <w:p>
      <w:pPr>
        <w:spacing w:after="0"/>
        <w:ind w:left="0"/>
        <w:jc w:val="left"/>
      </w:pPr>
      <w:r>
        <w:rPr>
          <w:rFonts w:ascii="Times New Roman"/>
          <w:b/>
          <w:i w:val="false"/>
          <w:color w:val="000000"/>
        </w:rPr>
        <w:t xml:space="preserve"> 
  3. Жұмыс қағидаттары </w:t>
      </w:r>
    </w:p>
    <w:bookmarkEnd w:id="238"/>
    <w:p>
      <w:pPr>
        <w:spacing w:after="0"/>
        <w:ind w:left="0"/>
        <w:jc w:val="both"/>
      </w:pPr>
      <w:r>
        <w:rPr>
          <w:rFonts w:ascii="Times New Roman"/>
          <w:b w:val="false"/>
          <w:i w:val="false"/>
          <w:color w:val="000000"/>
          <w:sz w:val="28"/>
        </w:rPr>
        <w:t xml:space="preserve">      16. ЖПБ қызметкерлерінің қызметі адамның конституциялық құқығын, қызметтік міндетін орындауда заңдылықты, ішкі істер органдары қызметкерлерінің Ар-намыс кодексін сақтауға және сыпайылық, толық ақпараттар ұсыну, олардың сақталуын және қорғалуын қамтамасыз ету қағидаттарына негізделеді. </w:t>
      </w:r>
    </w:p>
    <w:bookmarkStart w:name="z240" w:id="239"/>
    <w:p>
      <w:pPr>
        <w:spacing w:after="0"/>
        <w:ind w:left="0"/>
        <w:jc w:val="left"/>
      </w:pPr>
      <w:r>
        <w:rPr>
          <w:rFonts w:ascii="Times New Roman"/>
          <w:b/>
          <w:i w:val="false"/>
          <w:color w:val="000000"/>
        </w:rPr>
        <w:t xml:space="preserve"> 
  4. Жұмыс нәтижелері </w:t>
      </w:r>
    </w:p>
    <w:bookmarkEnd w:id="239"/>
    <w:p>
      <w:pPr>
        <w:spacing w:after="0"/>
        <w:ind w:left="0"/>
        <w:jc w:val="both"/>
      </w:pPr>
      <w:r>
        <w:rPr>
          <w:rFonts w:ascii="Times New Roman"/>
          <w:b w:val="false"/>
          <w:i w:val="false"/>
          <w:color w:val="000000"/>
          <w:sz w:val="28"/>
        </w:rPr>
        <w:t xml:space="preserve">      17. ЖПБ жұмыстарының нәтижесі сапа және қол жетімділік көрсеткіштерімен бағаланады. </w:t>
      </w:r>
    </w:p>
    <w:bookmarkStart w:name="z241" w:id="240"/>
    <w:p>
      <w:pPr>
        <w:spacing w:after="0"/>
        <w:ind w:left="0"/>
        <w:jc w:val="left"/>
      </w:pPr>
      <w:r>
        <w:rPr>
          <w:rFonts w:ascii="Times New Roman"/>
          <w:b/>
          <w:i w:val="false"/>
          <w:color w:val="000000"/>
        </w:rPr>
        <w:t xml:space="preserve"> 
  5. Шағымдану тәртібі </w:t>
      </w:r>
    </w:p>
    <w:bookmarkEnd w:id="240"/>
    <w:p>
      <w:pPr>
        <w:spacing w:after="0"/>
        <w:ind w:left="0"/>
        <w:jc w:val="both"/>
      </w:pPr>
      <w:r>
        <w:rPr>
          <w:rFonts w:ascii="Times New Roman"/>
          <w:b w:val="false"/>
          <w:i w:val="false"/>
          <w:color w:val="000000"/>
          <w:sz w:val="28"/>
        </w:rPr>
        <w:t xml:space="preserve">      18. Мемлекеттік қызмет көрсету сапасына наразылық туған жағдайда, ЖПБ қызметкерлерінің әрекетіне деген шағым аудандық, қалалық ішкі істер басқармалары (бөлімдері), облыстық, Астана және Алматы қалалары ішкі істер департаменттері бастықтарының, ІІМ жол полициясы Комитеті Төрағасының, ІІМ басшыларының аттарына жіберіледі. </w:t>
      </w:r>
      <w:r>
        <w:br/>
      </w:r>
      <w:r>
        <w:rPr>
          <w:rFonts w:ascii="Times New Roman"/>
          <w:b w:val="false"/>
          <w:i w:val="false"/>
          <w:color w:val="000000"/>
          <w:sz w:val="28"/>
        </w:rPr>
        <w:t>
      Талас тудырған мәселелер </w:t>
      </w:r>
      <w:r>
        <w:rPr>
          <w:rFonts w:ascii="Times New Roman"/>
          <w:b w:val="false"/>
          <w:i w:val="false"/>
          <w:color w:val="000000"/>
          <w:sz w:val="28"/>
        </w:rPr>
        <w:t>азаматтық</w:t>
      </w:r>
      <w:r>
        <w:rPr>
          <w:rFonts w:ascii="Times New Roman"/>
          <w:b w:val="false"/>
          <w:i w:val="false"/>
          <w:color w:val="000000"/>
          <w:sz w:val="28"/>
        </w:rPr>
        <w:t xml:space="preserve"> сот арқылы шешіледі. </w:t>
      </w:r>
    </w:p>
    <w:bookmarkStart w:name="z242" w:id="241"/>
    <w:p>
      <w:pPr>
        <w:spacing w:after="0"/>
        <w:ind w:left="0"/>
        <w:jc w:val="both"/>
      </w:pPr>
      <w:r>
        <w:rPr>
          <w:rFonts w:ascii="Times New Roman"/>
          <w:b w:val="false"/>
          <w:i w:val="false"/>
          <w:color w:val="000000"/>
          <w:sz w:val="28"/>
        </w:rPr>
        <w:t xml:space="preserve">
      19. Шағымдар жазбаша түрде пошта арқылы, электрондық пошта арқылы немесе ішкі істер органдарының кеңселері арқылы жұмыс күндері қолма-қол қабылданады. </w:t>
      </w:r>
    </w:p>
    <w:bookmarkEnd w:id="241"/>
    <w:bookmarkStart w:name="z243" w:id="242"/>
    <w:p>
      <w:pPr>
        <w:spacing w:after="0"/>
        <w:ind w:left="0"/>
        <w:jc w:val="both"/>
      </w:pPr>
      <w:r>
        <w:rPr>
          <w:rFonts w:ascii="Times New Roman"/>
          <w:b w:val="false"/>
          <w:i w:val="false"/>
          <w:color w:val="000000"/>
          <w:sz w:val="28"/>
        </w:rPr>
        <w:t xml:space="preserve">
      20. Қабылданған шағым ішкі істер органдарының ақпараттарды есепке алу журналында тіркелген күннен 1 ай ішінде қаралады. </w:t>
      </w:r>
      <w:r>
        <w:br/>
      </w:r>
      <w:r>
        <w:rPr>
          <w:rFonts w:ascii="Times New Roman"/>
          <w:b w:val="false"/>
          <w:i w:val="false"/>
          <w:color w:val="000000"/>
          <w:sz w:val="28"/>
        </w:rPr>
        <w:t xml:space="preserve">
      Шағымның қаралу нәтижесі туралы арыз иесіне жазбаша түрде пошта арқылы немесе электронды пошта арқылы хабарланады. </w:t>
      </w:r>
    </w:p>
    <w:bookmarkEnd w:id="242"/>
    <w:bookmarkStart w:name="z244" w:id="243"/>
    <w:p>
      <w:pPr>
        <w:spacing w:after="0"/>
        <w:ind w:left="0"/>
        <w:jc w:val="left"/>
      </w:pPr>
      <w:r>
        <w:rPr>
          <w:rFonts w:ascii="Times New Roman"/>
          <w:b/>
          <w:i w:val="false"/>
          <w:color w:val="000000"/>
        </w:rPr>
        <w:t xml:space="preserve"> 
  6. Байланыс ақпараты </w:t>
      </w:r>
    </w:p>
    <w:bookmarkEnd w:id="243"/>
    <w:p>
      <w:pPr>
        <w:spacing w:after="0"/>
        <w:ind w:left="0"/>
        <w:jc w:val="both"/>
      </w:pPr>
      <w:r>
        <w:rPr>
          <w:rFonts w:ascii="Times New Roman"/>
          <w:b w:val="false"/>
          <w:i w:val="false"/>
          <w:color w:val="000000"/>
          <w:sz w:val="28"/>
        </w:rPr>
        <w:t xml:space="preserve">      21. Мемлекеттік қызмет көрсетуге жауапты ЖПБ басшыларының мекен-жайы ІІД кезекші бөлімдерінде болады. </w:t>
      </w:r>
    </w:p>
    <w:bookmarkStart w:name="z245" w:id="244"/>
    <w:p>
      <w:pPr>
        <w:spacing w:after="0"/>
        <w:ind w:left="0"/>
        <w:jc w:val="both"/>
      </w:pPr>
      <w:r>
        <w:rPr>
          <w:rFonts w:ascii="Times New Roman"/>
          <w:b w:val="false"/>
          <w:i w:val="false"/>
          <w:color w:val="000000"/>
          <w:sz w:val="28"/>
        </w:rPr>
        <w:t xml:space="preserve">
      22. ІІМ Жол полициясы комитетінің мекенжайы: 010000, Астана қ., Ш. Айманов көшесі, 4, веб-сайт: www.mvd.kz, қабылдау бөлімінің телефоны (7172) 71 58 00, сенім телефоны (7172) 71 58 25. </w:t>
      </w:r>
    </w:p>
    <w:bookmarkEnd w:id="244"/>
    <w:bookmarkStart w:name="z246" w:id="245"/>
    <w:p>
      <w:pPr>
        <w:spacing w:after="0"/>
        <w:ind w:left="0"/>
        <w:jc w:val="both"/>
      </w:pP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министрінің 2007 жылғы 4 қыркүйектегі  </w:t>
      </w:r>
      <w:r>
        <w:br/>
      </w:r>
      <w:r>
        <w:rPr>
          <w:rFonts w:ascii="Times New Roman"/>
          <w:b w:val="false"/>
          <w:i w:val="false"/>
          <w:color w:val="000000"/>
          <w:sz w:val="28"/>
        </w:rPr>
        <w:t xml:space="preserve">
N 362 бұйрығымен бекітілген "Ауыл    </w:t>
      </w:r>
      <w:r>
        <w:br/>
      </w:r>
      <w:r>
        <w:rPr>
          <w:rFonts w:ascii="Times New Roman"/>
          <w:b w:val="false"/>
          <w:i w:val="false"/>
          <w:color w:val="000000"/>
          <w:sz w:val="28"/>
        </w:rPr>
        <w:t xml:space="preserve">
шаруашылығы министрлігі жүзеге асыратын  </w:t>
      </w:r>
      <w:r>
        <w:br/>
      </w:r>
      <w:r>
        <w:rPr>
          <w:rFonts w:ascii="Times New Roman"/>
          <w:b w:val="false"/>
          <w:i w:val="false"/>
          <w:color w:val="000000"/>
          <w:sz w:val="28"/>
        </w:rPr>
        <w:t xml:space="preserve">
тіркеулерді қоспағанда, сенімхат бойынша  </w:t>
      </w:r>
      <w:r>
        <w:br/>
      </w:r>
      <w:r>
        <w:rPr>
          <w:rFonts w:ascii="Times New Roman"/>
          <w:b w:val="false"/>
          <w:i w:val="false"/>
          <w:color w:val="000000"/>
          <w:sz w:val="28"/>
        </w:rPr>
        <w:t xml:space="preserve">
көлік құралдарын басқаратын адамдарды   </w:t>
      </w:r>
      <w:r>
        <w:br/>
      </w:r>
      <w:r>
        <w:rPr>
          <w:rFonts w:ascii="Times New Roman"/>
          <w:b w:val="false"/>
          <w:i w:val="false"/>
          <w:color w:val="000000"/>
          <w:sz w:val="28"/>
        </w:rPr>
        <w:t xml:space="preserve">
тіркеу" мемлекеттік қызмет көрсету    </w:t>
      </w:r>
      <w:r>
        <w:br/>
      </w:r>
      <w:r>
        <w:rPr>
          <w:rFonts w:ascii="Times New Roman"/>
          <w:b w:val="false"/>
          <w:i w:val="false"/>
          <w:color w:val="000000"/>
          <w:sz w:val="28"/>
        </w:rPr>
        <w:t xml:space="preserve">
стандартына 1-қосымша           </w:t>
      </w:r>
    </w:p>
    <w:bookmarkEnd w:id="245"/>
    <w:p>
      <w:pPr>
        <w:spacing w:after="0"/>
        <w:ind w:left="0"/>
        <w:jc w:val="both"/>
      </w:pPr>
      <w:r>
        <w:rPr>
          <w:rFonts w:ascii="Times New Roman"/>
          <w:b w:val="false"/>
          <w:i/>
          <w:color w:val="000000"/>
          <w:sz w:val="28"/>
        </w:rPr>
        <w:t xml:space="preserve">Астана қаласы </w:t>
      </w:r>
    </w:p>
    <w:p>
      <w:pPr>
        <w:spacing w:after="0"/>
        <w:ind w:left="0"/>
        <w:jc w:val="both"/>
      </w:pPr>
      <w:r>
        <w:rPr>
          <w:rFonts w:ascii="Times New Roman"/>
          <w:b w:val="false"/>
          <w:i w:val="false"/>
          <w:color w:val="000000"/>
          <w:sz w:val="28"/>
        </w:rPr>
        <w:t xml:space="preserve">Астана қаласы ІІД ЖПБ ЕТБ, Алматы ауданы, Промзона көшесі 35, тел. 35-29-46, 28-05-24, 28-05-94 </w:t>
      </w:r>
    </w:p>
    <w:p>
      <w:pPr>
        <w:spacing w:after="0"/>
        <w:ind w:left="0"/>
        <w:jc w:val="both"/>
      </w:pPr>
      <w:r>
        <w:rPr>
          <w:rFonts w:ascii="Times New Roman"/>
          <w:b w:val="false"/>
          <w:i w:val="false"/>
          <w:color w:val="000000"/>
          <w:sz w:val="28"/>
        </w:rPr>
        <w:t xml:space="preserve">Астана қаласы ТБ, Алматы ауданы, Манас көшесі 18, тел. 37-59-46 </w:t>
      </w:r>
    </w:p>
    <w:p>
      <w:pPr>
        <w:spacing w:after="0"/>
        <w:ind w:left="0"/>
        <w:jc w:val="both"/>
      </w:pPr>
      <w:r>
        <w:rPr>
          <w:rFonts w:ascii="Times New Roman"/>
          <w:b w:val="false"/>
          <w:i w:val="false"/>
          <w:color w:val="000000"/>
          <w:sz w:val="28"/>
        </w:rPr>
        <w:t xml:space="preserve">Астана қаласы ТБ, Сарыарқа ауданы, Тілендиев даңғылы 3, тел. 72-71-38 </w:t>
      </w:r>
    </w:p>
    <w:p>
      <w:pPr>
        <w:spacing w:after="0"/>
        <w:ind w:left="0"/>
        <w:jc w:val="both"/>
      </w:pPr>
      <w:r>
        <w:rPr>
          <w:rFonts w:ascii="Times New Roman"/>
          <w:b w:val="false"/>
          <w:i w:val="false"/>
          <w:color w:val="000000"/>
          <w:sz w:val="28"/>
        </w:rPr>
        <w:t xml:space="preserve">Астана қаласы ЕБ, Манас көшесі 4, тел. 71-51-06 </w:t>
      </w:r>
    </w:p>
    <w:p>
      <w:pPr>
        <w:spacing w:after="0"/>
        <w:ind w:left="0"/>
        <w:jc w:val="both"/>
      </w:pPr>
      <w:r>
        <w:rPr>
          <w:rFonts w:ascii="Times New Roman"/>
          <w:b w:val="false"/>
          <w:i/>
          <w:color w:val="000000"/>
          <w:sz w:val="28"/>
        </w:rPr>
        <w:t xml:space="preserve">Алматы қаласы </w:t>
      </w:r>
    </w:p>
    <w:p>
      <w:pPr>
        <w:spacing w:after="0"/>
        <w:ind w:left="0"/>
        <w:jc w:val="both"/>
      </w:pPr>
      <w:r>
        <w:rPr>
          <w:rFonts w:ascii="Times New Roman"/>
          <w:b w:val="false"/>
          <w:i w:val="false"/>
          <w:color w:val="000000"/>
          <w:sz w:val="28"/>
        </w:rPr>
        <w:t xml:space="preserve">Алматы қаласы ІІД ЖПБ ЕТБ, Бостандық ауданы, Байтұрсынов көшесі 185, тел. 8(727) 254-45-44, 293-54-61, 254-43-22 </w:t>
      </w:r>
    </w:p>
    <w:p>
      <w:pPr>
        <w:spacing w:after="0"/>
        <w:ind w:left="0"/>
        <w:jc w:val="both"/>
      </w:pPr>
      <w:r>
        <w:rPr>
          <w:rFonts w:ascii="Times New Roman"/>
          <w:b w:val="false"/>
          <w:i w:val="false"/>
          <w:color w:val="000000"/>
          <w:sz w:val="28"/>
        </w:rPr>
        <w:t xml:space="preserve">АЕТБ-1 Жетісу ауданы, Жансүгіров көшесі 176А, тел. 238-05-77, 238-02-77, 238-29-95 </w:t>
      </w:r>
    </w:p>
    <w:p>
      <w:pPr>
        <w:spacing w:after="0"/>
        <w:ind w:left="0"/>
        <w:jc w:val="both"/>
      </w:pPr>
      <w:r>
        <w:rPr>
          <w:rFonts w:ascii="Times New Roman"/>
          <w:b w:val="false"/>
          <w:i w:val="false"/>
          <w:color w:val="000000"/>
          <w:sz w:val="28"/>
        </w:rPr>
        <w:t xml:space="preserve">АЕТБ-2 Түрксіб ауданы, Сүйінбай көшесі 2, тел. 270-59-11, 270-59-15, 270-59-12 </w:t>
      </w:r>
    </w:p>
    <w:p>
      <w:pPr>
        <w:spacing w:after="0"/>
        <w:ind w:left="0"/>
        <w:jc w:val="both"/>
      </w:pPr>
      <w:r>
        <w:rPr>
          <w:rFonts w:ascii="Times New Roman"/>
          <w:b w:val="false"/>
          <w:i w:val="false"/>
          <w:color w:val="000000"/>
          <w:sz w:val="28"/>
        </w:rPr>
        <w:t xml:space="preserve">АЕТБ-3 Әуезов ауданы, Алматы-Бішкек тас жолы, 13 км., тел. 226-34-67, 226-34-69, 226-34-70 </w:t>
      </w:r>
    </w:p>
    <w:p>
      <w:pPr>
        <w:spacing w:after="0"/>
        <w:ind w:left="0"/>
        <w:jc w:val="both"/>
      </w:pPr>
      <w:r>
        <w:rPr>
          <w:rFonts w:ascii="Times New Roman"/>
          <w:b w:val="false"/>
          <w:i w:val="false"/>
          <w:color w:val="000000"/>
          <w:sz w:val="28"/>
        </w:rPr>
        <w:t xml:space="preserve">АЕТБ-4 Медеу ауданы, Амангелді көшесі 1, тел. 233-86-76, 279-59-26, 279-56-23 </w:t>
      </w:r>
    </w:p>
    <w:p>
      <w:pPr>
        <w:spacing w:after="0"/>
        <w:ind w:left="0"/>
        <w:jc w:val="both"/>
      </w:pPr>
      <w:r>
        <w:rPr>
          <w:rFonts w:ascii="Times New Roman"/>
          <w:b w:val="false"/>
          <w:i w:val="false"/>
          <w:color w:val="000000"/>
          <w:sz w:val="28"/>
        </w:rPr>
        <w:t xml:space="preserve">ТБ-1 Жетісу ауданы, Жансүгіров көшесі 176А, тел. 297-43-95, 238-27-58, 238-27-58 </w:t>
      </w:r>
    </w:p>
    <w:p>
      <w:pPr>
        <w:spacing w:after="0"/>
        <w:ind w:left="0"/>
        <w:jc w:val="both"/>
      </w:pPr>
      <w:r>
        <w:rPr>
          <w:rFonts w:ascii="Times New Roman"/>
          <w:b w:val="false"/>
          <w:i w:val="false"/>
          <w:color w:val="000000"/>
          <w:sz w:val="28"/>
        </w:rPr>
        <w:t xml:space="preserve">ТБ-2 Бостандық ауданы, Байтұрсынов көшесі 185Б, тел. 254-45-42, 292-90-04, 250-79-61 </w:t>
      </w:r>
    </w:p>
    <w:p>
      <w:pPr>
        <w:spacing w:after="0"/>
        <w:ind w:left="0"/>
        <w:jc w:val="both"/>
      </w:pPr>
      <w:r>
        <w:rPr>
          <w:rFonts w:ascii="Times New Roman"/>
          <w:b w:val="false"/>
          <w:i w:val="false"/>
          <w:color w:val="000000"/>
          <w:sz w:val="28"/>
        </w:rPr>
        <w:t xml:space="preserve">ТБ-3 Алмалы ауданы, Абай көшесі, Саин қиылысы, 380-23-00, 380-02-29, 380-02-32 </w:t>
      </w:r>
    </w:p>
    <w:p>
      <w:pPr>
        <w:spacing w:after="0"/>
        <w:ind w:left="0"/>
        <w:jc w:val="both"/>
      </w:pPr>
      <w:r>
        <w:rPr>
          <w:rFonts w:ascii="Times New Roman"/>
          <w:b w:val="false"/>
          <w:i/>
          <w:color w:val="000000"/>
          <w:sz w:val="28"/>
        </w:rPr>
        <w:t xml:space="preserve">Ақмола облысы </w:t>
      </w:r>
    </w:p>
    <w:p>
      <w:pPr>
        <w:spacing w:after="0"/>
        <w:ind w:left="0"/>
        <w:jc w:val="both"/>
      </w:pPr>
      <w:r>
        <w:rPr>
          <w:rFonts w:ascii="Times New Roman"/>
          <w:b w:val="false"/>
          <w:i w:val="false"/>
          <w:color w:val="000000"/>
          <w:sz w:val="28"/>
        </w:rPr>
        <w:t xml:space="preserve">Ақмола облысы ІІД ЖПБ ЕТБ, Көкшетау қаласы, Уәлиханов көшесі 179, тел. 8(7162) 77-04-75, 77-49-27, 77-49-28, 77-44-77 </w:t>
      </w:r>
    </w:p>
    <w:p>
      <w:pPr>
        <w:spacing w:after="0"/>
        <w:ind w:left="0"/>
        <w:jc w:val="both"/>
      </w:pPr>
      <w:r>
        <w:rPr>
          <w:rFonts w:ascii="Times New Roman"/>
          <w:b w:val="false"/>
          <w:i w:val="false"/>
          <w:color w:val="000000"/>
          <w:sz w:val="28"/>
        </w:rPr>
        <w:t xml:space="preserve">Ақмола облысы ІІД ЖПБ АЕТБ, Астана қаласы, Циолковский көшесі 18/1, тел. 8(7162) 37-03-83 </w:t>
      </w:r>
    </w:p>
    <w:p>
      <w:pPr>
        <w:spacing w:after="0"/>
        <w:ind w:left="0"/>
        <w:jc w:val="both"/>
      </w:pPr>
      <w:r>
        <w:rPr>
          <w:rFonts w:ascii="Times New Roman"/>
          <w:b w:val="false"/>
          <w:i w:val="false"/>
          <w:color w:val="000000"/>
          <w:sz w:val="28"/>
        </w:rPr>
        <w:t xml:space="preserve">Ақкөл АІІБ ЖП АЕТБ, Ақкөл қаласы, Парк көшесі 2, тел. 8(71638) 2-16-38 </w:t>
      </w:r>
    </w:p>
    <w:p>
      <w:pPr>
        <w:spacing w:after="0"/>
        <w:ind w:left="0"/>
        <w:jc w:val="both"/>
      </w:pPr>
      <w:r>
        <w:rPr>
          <w:rFonts w:ascii="Times New Roman"/>
          <w:b w:val="false"/>
          <w:i w:val="false"/>
          <w:color w:val="000000"/>
          <w:sz w:val="28"/>
        </w:rPr>
        <w:t xml:space="preserve">Атбасар АІІБ ЖП АЕТБ, Атбасар қаласы, Урицкий көшесі 38, тел. 8(71643) 4-29-43, 4-06-69 </w:t>
      </w:r>
    </w:p>
    <w:p>
      <w:pPr>
        <w:spacing w:after="0"/>
        <w:ind w:left="0"/>
        <w:jc w:val="both"/>
      </w:pPr>
      <w:r>
        <w:rPr>
          <w:rFonts w:ascii="Times New Roman"/>
          <w:b w:val="false"/>
          <w:i w:val="false"/>
          <w:color w:val="000000"/>
          <w:sz w:val="28"/>
        </w:rPr>
        <w:t xml:space="preserve">Жарқайың АІІБ ЖП ТБ, Державинск қаласы, Захаров көшесі 33, тел. 8(71648) 9-15-64 </w:t>
      </w:r>
    </w:p>
    <w:p>
      <w:pPr>
        <w:spacing w:after="0"/>
        <w:ind w:left="0"/>
        <w:jc w:val="both"/>
      </w:pPr>
      <w:r>
        <w:rPr>
          <w:rFonts w:ascii="Times New Roman"/>
          <w:b w:val="false"/>
          <w:i w:val="false"/>
          <w:color w:val="000000"/>
          <w:sz w:val="28"/>
        </w:rPr>
        <w:t xml:space="preserve">Есіл АІІБ ЖП АЕТБ, Есіл қаласы, Жеңіс көшесі 58, тел. 8(71647) 2-10-46 </w:t>
      </w:r>
    </w:p>
    <w:p>
      <w:pPr>
        <w:spacing w:after="0"/>
        <w:ind w:left="0"/>
        <w:jc w:val="both"/>
      </w:pPr>
      <w:r>
        <w:rPr>
          <w:rFonts w:ascii="Times New Roman"/>
          <w:b w:val="false"/>
          <w:i w:val="false"/>
          <w:color w:val="000000"/>
          <w:sz w:val="28"/>
        </w:rPr>
        <w:t xml:space="preserve">Степногорск ҚПБ ЖП АЕТБ, Степногорск қаласы, 5 ш/а, тел. 8(71645) 5-91-22 </w:t>
      </w:r>
    </w:p>
    <w:p>
      <w:pPr>
        <w:spacing w:after="0"/>
        <w:ind w:left="0"/>
        <w:jc w:val="both"/>
      </w:pPr>
      <w:r>
        <w:rPr>
          <w:rFonts w:ascii="Times New Roman"/>
          <w:b w:val="false"/>
          <w:i w:val="false"/>
          <w:color w:val="000000"/>
          <w:sz w:val="28"/>
        </w:rPr>
        <w:t xml:space="preserve">Шучинск АІІБ ЖП АЕТБ, Шучинск қаласы, Абылайхан көшесі 1а, тел. 8(71636) 4-25-35, 4-25-22 </w:t>
      </w:r>
    </w:p>
    <w:p>
      <w:pPr>
        <w:spacing w:after="0"/>
        <w:ind w:left="0"/>
        <w:jc w:val="both"/>
      </w:pPr>
      <w:r>
        <w:rPr>
          <w:rFonts w:ascii="Times New Roman"/>
          <w:b w:val="false"/>
          <w:i/>
          <w:color w:val="000000"/>
          <w:sz w:val="28"/>
        </w:rPr>
        <w:t xml:space="preserve">Алматы облысы </w:t>
      </w:r>
    </w:p>
    <w:p>
      <w:pPr>
        <w:spacing w:after="0"/>
        <w:ind w:left="0"/>
        <w:jc w:val="both"/>
      </w:pPr>
      <w:r>
        <w:rPr>
          <w:rFonts w:ascii="Times New Roman"/>
          <w:b w:val="false"/>
          <w:i w:val="false"/>
          <w:color w:val="000000"/>
          <w:sz w:val="28"/>
        </w:rPr>
        <w:t xml:space="preserve">Алматы облысы ІІД ЖПБ ЕТБ, Талдықорған қаласы, 7 ш/а. ІІД ЖПБ ғимараты, тел. 8(7282) 27-05-72, 21-18-24 </w:t>
      </w:r>
    </w:p>
    <w:p>
      <w:pPr>
        <w:spacing w:after="0"/>
        <w:ind w:left="0"/>
        <w:jc w:val="both"/>
      </w:pPr>
      <w:r>
        <w:rPr>
          <w:rFonts w:ascii="Times New Roman"/>
          <w:b w:val="false"/>
          <w:i w:val="false"/>
          <w:color w:val="000000"/>
          <w:sz w:val="28"/>
        </w:rPr>
        <w:t xml:space="preserve">Талғар ауданы ЖП АЕТБ, Гүлдала елді мекені, Құлжа жолы 5 км көшесі, тел. 8(7272) 57-43-06, 57-33-80 </w:t>
      </w:r>
    </w:p>
    <w:p>
      <w:pPr>
        <w:spacing w:after="0"/>
        <w:ind w:left="0"/>
        <w:jc w:val="both"/>
      </w:pPr>
      <w:r>
        <w:rPr>
          <w:rFonts w:ascii="Times New Roman"/>
          <w:b w:val="false"/>
          <w:i w:val="false"/>
          <w:color w:val="000000"/>
          <w:sz w:val="28"/>
        </w:rPr>
        <w:t xml:space="preserve">Іле ауданы ЖП АЕТБ, Қапшағай қаласы, Индустриалық көшесі 4, тел. 8(72772) 4-24-88 </w:t>
      </w:r>
    </w:p>
    <w:p>
      <w:pPr>
        <w:spacing w:after="0"/>
        <w:ind w:left="0"/>
        <w:jc w:val="both"/>
      </w:pPr>
      <w:r>
        <w:rPr>
          <w:rFonts w:ascii="Times New Roman"/>
          <w:b w:val="false"/>
          <w:i w:val="false"/>
          <w:color w:val="000000"/>
          <w:sz w:val="28"/>
        </w:rPr>
        <w:t xml:space="preserve">Еңбекшіқазақ ауданы ЖП АЕТБ, Шелек елді мекені, Сыздықов қиылысы 93, тел. 8(72776) 2-08-64 </w:t>
      </w:r>
    </w:p>
    <w:p>
      <w:pPr>
        <w:spacing w:after="0"/>
        <w:ind w:left="0"/>
        <w:jc w:val="both"/>
      </w:pPr>
      <w:r>
        <w:rPr>
          <w:rFonts w:ascii="Times New Roman"/>
          <w:b w:val="false"/>
          <w:i w:val="false"/>
          <w:color w:val="000000"/>
          <w:sz w:val="28"/>
        </w:rPr>
        <w:t xml:space="preserve">Алматы қаласы ЖП АЕТБ, Майлин қөшесі 79, тел. 8(727)   251-25-69 </w:t>
      </w:r>
    </w:p>
    <w:p>
      <w:pPr>
        <w:spacing w:after="0"/>
        <w:ind w:left="0"/>
        <w:jc w:val="both"/>
      </w:pPr>
      <w:r>
        <w:rPr>
          <w:rFonts w:ascii="Times New Roman"/>
          <w:b w:val="false"/>
          <w:i w:val="false"/>
          <w:color w:val="000000"/>
          <w:sz w:val="28"/>
        </w:rPr>
        <w:t xml:space="preserve">Сарқанд ауданы ЖП, Сарқанд қаласы, Ленин көшесі 156, тел. 8(7283)92-15-84 </w:t>
      </w:r>
    </w:p>
    <w:p>
      <w:pPr>
        <w:spacing w:after="0"/>
        <w:ind w:left="0"/>
        <w:jc w:val="both"/>
      </w:pPr>
      <w:r>
        <w:rPr>
          <w:rFonts w:ascii="Times New Roman"/>
          <w:b w:val="false"/>
          <w:i w:val="false"/>
          <w:color w:val="000000"/>
          <w:sz w:val="28"/>
        </w:rPr>
        <w:t xml:space="preserve">Панфилов ауданы ЖП АЕТБ, Жаркент қаласы, Купаев көшесі 309, тел. 8(7283) 15-28-27 </w:t>
      </w:r>
    </w:p>
    <w:p>
      <w:pPr>
        <w:spacing w:after="0"/>
        <w:ind w:left="0"/>
        <w:jc w:val="both"/>
      </w:pPr>
      <w:r>
        <w:rPr>
          <w:rFonts w:ascii="Times New Roman"/>
          <w:b w:val="false"/>
          <w:i w:val="false"/>
          <w:color w:val="000000"/>
          <w:sz w:val="28"/>
        </w:rPr>
        <w:t xml:space="preserve">Ұйғыр ауданы ЖП АЕТБ, Шонжы ауылы, Ісләмов көшесі 40, тел. 8(7277) 82-36-53 </w:t>
      </w:r>
    </w:p>
    <w:p>
      <w:pPr>
        <w:spacing w:after="0"/>
        <w:ind w:left="0"/>
        <w:jc w:val="both"/>
      </w:pPr>
      <w:r>
        <w:rPr>
          <w:rFonts w:ascii="Times New Roman"/>
          <w:b w:val="false"/>
          <w:i w:val="false"/>
          <w:color w:val="000000"/>
          <w:sz w:val="28"/>
        </w:rPr>
        <w:t xml:space="preserve">Барыс-3 ТБ, Қарасай ауданы, Қаскелен қаласы, 13 км. Алматы-Бішкек тас жолы. Барыс-3 базары, тел. 8(7272) 98-55-04 </w:t>
      </w:r>
    </w:p>
    <w:p>
      <w:pPr>
        <w:spacing w:after="0"/>
        <w:ind w:left="0"/>
        <w:jc w:val="both"/>
      </w:pPr>
      <w:r>
        <w:rPr>
          <w:rFonts w:ascii="Times New Roman"/>
          <w:b w:val="false"/>
          <w:i w:val="false"/>
          <w:color w:val="000000"/>
          <w:sz w:val="28"/>
        </w:rPr>
        <w:t xml:space="preserve">"Жақсылық" ТБ, Іле ауданы, Первомайка, Қапшағай көшесі 8, тел. 8(7272)51-12-65 </w:t>
      </w:r>
    </w:p>
    <w:p>
      <w:pPr>
        <w:spacing w:after="0"/>
        <w:ind w:left="0"/>
        <w:jc w:val="both"/>
      </w:pPr>
      <w:r>
        <w:rPr>
          <w:rFonts w:ascii="Times New Roman"/>
          <w:b w:val="false"/>
          <w:i w:val="false"/>
          <w:color w:val="000000"/>
          <w:sz w:val="28"/>
        </w:rPr>
        <w:t xml:space="preserve">Есік ауданы ЖП, Есік қаласы, Алтын адам саяжолы көшесі 163, тел. 8(72775) 4-00-90 </w:t>
      </w:r>
    </w:p>
    <w:p>
      <w:pPr>
        <w:spacing w:after="0"/>
        <w:ind w:left="0"/>
        <w:jc w:val="both"/>
      </w:pPr>
      <w:r>
        <w:rPr>
          <w:rFonts w:ascii="Times New Roman"/>
          <w:b w:val="false"/>
          <w:i/>
          <w:color w:val="000000"/>
          <w:sz w:val="28"/>
        </w:rPr>
        <w:t xml:space="preserve">Атырау облысы </w:t>
      </w:r>
    </w:p>
    <w:p>
      <w:pPr>
        <w:spacing w:after="0"/>
        <w:ind w:left="0"/>
        <w:jc w:val="both"/>
      </w:pPr>
      <w:r>
        <w:rPr>
          <w:rFonts w:ascii="Times New Roman"/>
          <w:b w:val="false"/>
          <w:i w:val="false"/>
          <w:color w:val="000000"/>
          <w:sz w:val="28"/>
        </w:rPr>
        <w:t xml:space="preserve">Атырау облысы ІІД ЖПБ ЕТБ, Атырау қаласы, Гогичашвили көшесі 25, тел. 8(7122)-30-10-20, 30-02-29, 30-10-21, 30-02-68 </w:t>
      </w:r>
    </w:p>
    <w:p>
      <w:pPr>
        <w:spacing w:after="0"/>
        <w:ind w:left="0"/>
        <w:jc w:val="both"/>
      </w:pPr>
      <w:r>
        <w:rPr>
          <w:rFonts w:ascii="Times New Roman"/>
          <w:b w:val="false"/>
          <w:i w:val="false"/>
          <w:color w:val="000000"/>
          <w:sz w:val="28"/>
        </w:rPr>
        <w:t xml:space="preserve">Жылыой ауданы АЕТБ, Құлсары қаласы, Бисенқұлов, 64, тел. 8(7237)-5-1921 </w:t>
      </w:r>
    </w:p>
    <w:p>
      <w:pPr>
        <w:spacing w:after="0"/>
        <w:ind w:left="0"/>
        <w:jc w:val="both"/>
      </w:pPr>
      <w:r>
        <w:rPr>
          <w:rFonts w:ascii="Times New Roman"/>
          <w:b w:val="false"/>
          <w:i w:val="false"/>
          <w:color w:val="000000"/>
          <w:sz w:val="28"/>
        </w:rPr>
        <w:t xml:space="preserve">Құрманғазы ауданы ТЕБ, Ганюшкино кенті, Абай көшесі 37, тел. 8(712233)-2-14-79 </w:t>
      </w:r>
    </w:p>
    <w:p>
      <w:pPr>
        <w:spacing w:after="0"/>
        <w:ind w:left="0"/>
        <w:jc w:val="both"/>
      </w:pPr>
      <w:r>
        <w:rPr>
          <w:rFonts w:ascii="Times New Roman"/>
          <w:b w:val="false"/>
          <w:i/>
          <w:color w:val="000000"/>
          <w:sz w:val="28"/>
        </w:rPr>
        <w:t xml:space="preserve">Ақтөбе облысы </w:t>
      </w:r>
    </w:p>
    <w:p>
      <w:pPr>
        <w:spacing w:after="0"/>
        <w:ind w:left="0"/>
        <w:jc w:val="both"/>
      </w:pPr>
      <w:r>
        <w:rPr>
          <w:rFonts w:ascii="Times New Roman"/>
          <w:b w:val="false"/>
          <w:i w:val="false"/>
          <w:color w:val="000000"/>
          <w:sz w:val="28"/>
        </w:rPr>
        <w:t xml:space="preserve">Ақтөбе облысы ІІД ЖПБ ЕТБ, Ақтөбе қаласы, Ә.Молдағұлова даңғылы 56, тел. 8(7132)51-84-24,51-28-26 </w:t>
      </w:r>
    </w:p>
    <w:p>
      <w:pPr>
        <w:spacing w:after="0"/>
        <w:ind w:left="0"/>
        <w:jc w:val="both"/>
      </w:pPr>
      <w:r>
        <w:rPr>
          <w:rFonts w:ascii="Times New Roman"/>
          <w:b w:val="false"/>
          <w:i w:val="false"/>
          <w:color w:val="000000"/>
          <w:sz w:val="28"/>
        </w:rPr>
        <w:t xml:space="preserve">Хромтау АІІБ ЖП АЕТТ, Хромтау қаласы, Абай даңғылы 11, тел. 8(71336)21-6-98 </w:t>
      </w:r>
    </w:p>
    <w:p>
      <w:pPr>
        <w:spacing w:after="0"/>
        <w:ind w:left="0"/>
        <w:jc w:val="both"/>
      </w:pPr>
      <w:r>
        <w:rPr>
          <w:rFonts w:ascii="Times New Roman"/>
          <w:b w:val="false"/>
          <w:i w:val="false"/>
          <w:color w:val="000000"/>
          <w:sz w:val="28"/>
        </w:rPr>
        <w:t xml:space="preserve">Мұғалжар АІІБ ЖП АЕТТ, Қандыағаш қаласы, Жамбыл көшесі 74а, тел. 8(71333)3-64-48 </w:t>
      </w:r>
    </w:p>
    <w:p>
      <w:pPr>
        <w:spacing w:after="0"/>
        <w:ind w:left="0"/>
        <w:jc w:val="both"/>
      </w:pPr>
      <w:r>
        <w:rPr>
          <w:rFonts w:ascii="Times New Roman"/>
          <w:b w:val="false"/>
          <w:i w:val="false"/>
          <w:color w:val="000000"/>
          <w:sz w:val="28"/>
        </w:rPr>
        <w:t xml:space="preserve">Шалқар АІІБ ЖП АЕТБ, Шалқар қаласы, Есет батыр көшесі 88, тел. 8(71335) 2-33-80, 2-20-09 </w:t>
      </w:r>
    </w:p>
    <w:p>
      <w:pPr>
        <w:spacing w:after="0"/>
        <w:ind w:left="0"/>
        <w:jc w:val="both"/>
      </w:pPr>
      <w:r>
        <w:rPr>
          <w:rFonts w:ascii="Times New Roman"/>
          <w:b w:val="false"/>
          <w:i w:val="false"/>
          <w:color w:val="000000"/>
          <w:sz w:val="28"/>
        </w:rPr>
        <w:t xml:space="preserve">Темір АІІБ ЖП АЕТБ, Шұбарқұдық кенті, Желтоқсан көшесі 6, тел. 8(71346)2-23-72 </w:t>
      </w:r>
    </w:p>
    <w:p>
      <w:pPr>
        <w:spacing w:after="0"/>
        <w:ind w:left="0"/>
        <w:jc w:val="both"/>
      </w:pPr>
      <w:r>
        <w:rPr>
          <w:rFonts w:ascii="Times New Roman"/>
          <w:b w:val="false"/>
          <w:i/>
          <w:color w:val="000000"/>
          <w:sz w:val="28"/>
        </w:rPr>
        <w:t xml:space="preserve">ШҚО </w:t>
      </w:r>
    </w:p>
    <w:p>
      <w:pPr>
        <w:spacing w:after="0"/>
        <w:ind w:left="0"/>
        <w:jc w:val="both"/>
      </w:pPr>
      <w:r>
        <w:rPr>
          <w:rFonts w:ascii="Times New Roman"/>
          <w:b w:val="false"/>
          <w:i w:val="false"/>
          <w:color w:val="000000"/>
          <w:sz w:val="28"/>
        </w:rPr>
        <w:t xml:space="preserve">ШҚО ІІД ЖПБ ЕТБ, Өскемен қаласы, Егемендік даңғылы 73/1, тел. 8(7232) 42-46-86, 42-46-79, 42-69-88 </w:t>
      </w:r>
    </w:p>
    <w:p>
      <w:pPr>
        <w:spacing w:after="0"/>
        <w:ind w:left="0"/>
        <w:jc w:val="both"/>
      </w:pPr>
      <w:r>
        <w:rPr>
          <w:rFonts w:ascii="Times New Roman"/>
          <w:b w:val="false"/>
          <w:i w:val="false"/>
          <w:color w:val="000000"/>
          <w:sz w:val="28"/>
        </w:rPr>
        <w:t xml:space="preserve">Семей қаласы ІІБ ЕТБ, Морозов көшесі 5, тел. 8(72251) 2-12-87 </w:t>
      </w:r>
    </w:p>
    <w:p>
      <w:pPr>
        <w:spacing w:after="0"/>
        <w:ind w:left="0"/>
        <w:jc w:val="both"/>
      </w:pPr>
      <w:r>
        <w:rPr>
          <w:rFonts w:ascii="Times New Roman"/>
          <w:b w:val="false"/>
          <w:i w:val="false"/>
          <w:color w:val="000000"/>
          <w:sz w:val="28"/>
        </w:rPr>
        <w:t xml:space="preserve">Жарма АІІБ ЕТБ, Жарма ауданы, Георгиевка ауылы, Бабатайұлы көшесі 38, тел. 8(72347) 6-57-59 </w:t>
      </w:r>
    </w:p>
    <w:p>
      <w:pPr>
        <w:spacing w:after="0"/>
        <w:ind w:left="0"/>
        <w:jc w:val="both"/>
      </w:pPr>
      <w:r>
        <w:rPr>
          <w:rFonts w:ascii="Times New Roman"/>
          <w:b w:val="false"/>
          <w:i w:val="false"/>
          <w:color w:val="000000"/>
          <w:sz w:val="28"/>
        </w:rPr>
        <w:t xml:space="preserve">Аягөз АІІБ ЕТБ, Аягөз ауданы, Аягөз қаласы, Тәңірбергенов көшесі 68, тел. 8(872837)3-34-41 </w:t>
      </w:r>
    </w:p>
    <w:p>
      <w:pPr>
        <w:spacing w:after="0"/>
        <w:ind w:left="0"/>
        <w:jc w:val="both"/>
      </w:pPr>
      <w:r>
        <w:rPr>
          <w:rFonts w:ascii="Times New Roman"/>
          <w:b w:val="false"/>
          <w:i w:val="false"/>
          <w:color w:val="000000"/>
          <w:sz w:val="28"/>
        </w:rPr>
        <w:t xml:space="preserve">Көкпекті АІІБ ЕТБ, Көкпекті ауданы, Көкпекті ауылы, Ленин көшесі 33, тел. 8(72348)2-72-11 </w:t>
      </w:r>
    </w:p>
    <w:p>
      <w:pPr>
        <w:spacing w:after="0"/>
        <w:ind w:left="0"/>
        <w:jc w:val="both"/>
      </w:pPr>
      <w:r>
        <w:rPr>
          <w:rFonts w:ascii="Times New Roman"/>
          <w:b w:val="false"/>
          <w:i w:val="false"/>
          <w:color w:val="000000"/>
          <w:sz w:val="28"/>
        </w:rPr>
        <w:t xml:space="preserve">Зайсан АІІБ ЕТБ, Зайсан ауданы, Зайсан қаласы, Ленин көшесі 12, тел. 8(72340) 2-52-50 </w:t>
      </w:r>
    </w:p>
    <w:p>
      <w:pPr>
        <w:spacing w:after="0"/>
        <w:ind w:left="0"/>
        <w:jc w:val="both"/>
      </w:pPr>
      <w:r>
        <w:rPr>
          <w:rFonts w:ascii="Times New Roman"/>
          <w:b w:val="false"/>
          <w:i w:val="false"/>
          <w:color w:val="000000"/>
          <w:sz w:val="28"/>
        </w:rPr>
        <w:t xml:space="preserve">Риддер ҚАІІБ ЕТБ, Риддер қаласы, Безголосов көшесі 11, тел. 8(72336) 2-24-74 </w:t>
      </w:r>
    </w:p>
    <w:p>
      <w:pPr>
        <w:spacing w:after="0"/>
        <w:ind w:left="0"/>
        <w:jc w:val="both"/>
      </w:pPr>
      <w:r>
        <w:rPr>
          <w:rFonts w:ascii="Times New Roman"/>
          <w:b w:val="false"/>
          <w:i w:val="false"/>
          <w:color w:val="000000"/>
          <w:sz w:val="28"/>
        </w:rPr>
        <w:t xml:space="preserve">Зырянов ҚАІІБ ЕТБ, Зырянов ауданы, Зыряновск қаласы, Киров көшесі 2а, тел. 8 (72335) 6-04-02 </w:t>
      </w:r>
    </w:p>
    <w:p>
      <w:pPr>
        <w:spacing w:after="0"/>
        <w:ind w:left="0"/>
        <w:jc w:val="both"/>
      </w:pPr>
      <w:r>
        <w:rPr>
          <w:rFonts w:ascii="Times New Roman"/>
          <w:b w:val="false"/>
          <w:i w:val="false"/>
          <w:color w:val="000000"/>
          <w:sz w:val="28"/>
        </w:rPr>
        <w:t xml:space="preserve">Үржар АІІБ ЕТБ, Үржар ауданы, Абылайхан көшесі 237, тел. 8(72330) 2-19-37 Шемонайха АІІБ ЕТБ, Шемонайха ауданы, Шемонайха қаласы, М.Горький көшесі 97, тел. 8(72332) 3-09-07 </w:t>
      </w:r>
    </w:p>
    <w:p>
      <w:pPr>
        <w:spacing w:after="0"/>
        <w:ind w:left="0"/>
        <w:jc w:val="both"/>
      </w:pPr>
      <w:r>
        <w:rPr>
          <w:rFonts w:ascii="Times New Roman"/>
          <w:b w:val="false"/>
          <w:i/>
          <w:color w:val="000000"/>
          <w:sz w:val="28"/>
        </w:rPr>
        <w:t xml:space="preserve">Жамбыл облысы </w:t>
      </w:r>
    </w:p>
    <w:p>
      <w:pPr>
        <w:spacing w:after="0"/>
        <w:ind w:left="0"/>
        <w:jc w:val="both"/>
      </w:pPr>
      <w:r>
        <w:rPr>
          <w:rFonts w:ascii="Times New Roman"/>
          <w:b w:val="false"/>
          <w:i w:val="false"/>
          <w:color w:val="000000"/>
          <w:sz w:val="28"/>
        </w:rPr>
        <w:t xml:space="preserve">Жамбыл облысы IIД ЖПБ ЕТБ, Тараз қаласы, Сүлейманов көшесі 98, тел. 34-37-34 </w:t>
      </w:r>
    </w:p>
    <w:p>
      <w:pPr>
        <w:spacing w:after="0"/>
        <w:ind w:left="0"/>
        <w:jc w:val="both"/>
      </w:pPr>
      <w:r>
        <w:rPr>
          <w:rFonts w:ascii="Times New Roman"/>
          <w:b w:val="false"/>
          <w:i w:val="false"/>
          <w:color w:val="000000"/>
          <w:sz w:val="28"/>
        </w:rPr>
        <w:t xml:space="preserve">Шу АІІБ АЕТБ, Шу қаласы, Сәтпаев көшесі 36, тел. 2-20-51, 2-18-61 </w:t>
      </w:r>
    </w:p>
    <w:p>
      <w:pPr>
        <w:spacing w:after="0"/>
        <w:ind w:left="0"/>
        <w:jc w:val="both"/>
      </w:pPr>
      <w:r>
        <w:rPr>
          <w:rFonts w:ascii="Times New Roman"/>
          <w:b w:val="false"/>
          <w:i w:val="false"/>
          <w:color w:val="000000"/>
          <w:sz w:val="28"/>
        </w:rPr>
        <w:t xml:space="preserve">Мерке АІІБ ЕТБ, Мерке ауылы, Сарымолдаев көшесі 11, тел. 2-26-32 </w:t>
      </w:r>
    </w:p>
    <w:p>
      <w:pPr>
        <w:spacing w:after="0"/>
        <w:ind w:left="0"/>
        <w:jc w:val="both"/>
      </w:pPr>
      <w:r>
        <w:rPr>
          <w:rFonts w:ascii="Times New Roman"/>
          <w:b w:val="false"/>
          <w:i w:val="false"/>
          <w:color w:val="000000"/>
          <w:sz w:val="28"/>
        </w:rPr>
        <w:t xml:space="preserve">Қордай АІІБ ЕТБ, Қордай ауылы, Кеңесары көшесі 10, тел. 2-18-80 </w:t>
      </w:r>
    </w:p>
    <w:p>
      <w:pPr>
        <w:spacing w:after="0"/>
        <w:ind w:left="0"/>
        <w:jc w:val="both"/>
      </w:pPr>
      <w:r>
        <w:rPr>
          <w:rFonts w:ascii="Times New Roman"/>
          <w:b w:val="false"/>
          <w:i w:val="false"/>
          <w:color w:val="000000"/>
          <w:sz w:val="28"/>
        </w:rPr>
        <w:t xml:space="preserve">Сарысу АІІБ ЕТБ, Жаңатас қаласы, 1 ш/а 37, тел. 34-10-28, 6-10-28 </w:t>
      </w:r>
    </w:p>
    <w:p>
      <w:pPr>
        <w:spacing w:after="0"/>
        <w:ind w:left="0"/>
        <w:jc w:val="both"/>
      </w:pPr>
      <w:r>
        <w:rPr>
          <w:rFonts w:ascii="Times New Roman"/>
          <w:b w:val="false"/>
          <w:i w:val="false"/>
          <w:color w:val="000000"/>
          <w:sz w:val="28"/>
        </w:rPr>
        <w:t xml:space="preserve">Талас АІІБ ЕТБ, Қаратау қаласы </w:t>
      </w:r>
    </w:p>
    <w:p>
      <w:pPr>
        <w:spacing w:after="0"/>
        <w:ind w:left="0"/>
        <w:jc w:val="both"/>
      </w:pPr>
      <w:r>
        <w:rPr>
          <w:rFonts w:ascii="Times New Roman"/>
          <w:b w:val="false"/>
          <w:i w:val="false"/>
          <w:color w:val="000000"/>
          <w:sz w:val="28"/>
        </w:rPr>
        <w:t xml:space="preserve">Т. Рысқұлов АІІБ ЕТБ, Құлан ауылы, Жібек жолы көшесі 57, тел. 2-12-70 </w:t>
      </w:r>
    </w:p>
    <w:p>
      <w:pPr>
        <w:spacing w:after="0"/>
        <w:ind w:left="0"/>
        <w:jc w:val="both"/>
      </w:pPr>
      <w:r>
        <w:rPr>
          <w:rFonts w:ascii="Times New Roman"/>
          <w:b w:val="false"/>
          <w:i/>
          <w:color w:val="000000"/>
          <w:sz w:val="28"/>
        </w:rPr>
        <w:t xml:space="preserve">Батыс Қазақстан облысы </w:t>
      </w:r>
    </w:p>
    <w:p>
      <w:pPr>
        <w:spacing w:after="0"/>
        <w:ind w:left="0"/>
        <w:jc w:val="both"/>
      </w:pPr>
      <w:r>
        <w:rPr>
          <w:rFonts w:ascii="Times New Roman"/>
          <w:b w:val="false"/>
          <w:i w:val="false"/>
          <w:color w:val="000000"/>
          <w:sz w:val="28"/>
        </w:rPr>
        <w:t xml:space="preserve">БҚО ІІД ЖПБ ЕТБ, Орал қаласы, Гагарин көшесі 2/5, тел. 8(7112) 24-92-25, 24-04-08 </w:t>
      </w:r>
    </w:p>
    <w:p>
      <w:pPr>
        <w:spacing w:after="0"/>
        <w:ind w:left="0"/>
        <w:jc w:val="both"/>
      </w:pPr>
      <w:r>
        <w:rPr>
          <w:rFonts w:ascii="Times New Roman"/>
          <w:b w:val="false"/>
          <w:i w:val="false"/>
          <w:color w:val="000000"/>
          <w:sz w:val="28"/>
        </w:rPr>
        <w:t xml:space="preserve">Бөрлі ауданы ЕТБ, Ақсай қаласы, 2 ш/а 7, тел. 8(81133) 3-11-33 </w:t>
      </w:r>
    </w:p>
    <w:p>
      <w:pPr>
        <w:spacing w:after="0"/>
        <w:ind w:left="0"/>
        <w:jc w:val="both"/>
      </w:pPr>
      <w:r>
        <w:rPr>
          <w:rFonts w:ascii="Times New Roman"/>
          <w:b w:val="false"/>
          <w:i w:val="false"/>
          <w:color w:val="000000"/>
          <w:sz w:val="28"/>
        </w:rPr>
        <w:t xml:space="preserve">Қазталов ауданы АЕТБ, Қазталов кенті, Желтоқсан көшесі 20, тел. 8(71144) 3-12-50, 8(8112) 3-11-02 </w:t>
      </w:r>
    </w:p>
    <w:p>
      <w:pPr>
        <w:spacing w:after="0"/>
        <w:ind w:left="0"/>
        <w:jc w:val="both"/>
      </w:pPr>
      <w:r>
        <w:rPr>
          <w:rFonts w:ascii="Times New Roman"/>
          <w:b w:val="false"/>
          <w:i/>
          <w:color w:val="000000"/>
          <w:sz w:val="28"/>
        </w:rPr>
        <w:t xml:space="preserve">Қарағанды облысы </w:t>
      </w:r>
    </w:p>
    <w:p>
      <w:pPr>
        <w:spacing w:after="0"/>
        <w:ind w:left="0"/>
        <w:jc w:val="both"/>
      </w:pPr>
      <w:r>
        <w:rPr>
          <w:rFonts w:ascii="Times New Roman"/>
          <w:b w:val="false"/>
          <w:i w:val="false"/>
          <w:color w:val="000000"/>
          <w:sz w:val="28"/>
        </w:rPr>
        <w:t xml:space="preserve">Қарағанды облысы ІІД ЖПБ ЕТБ, Қарағанды қаласы, Прогресс көшесі 1, тел. 8(7212)41-53-90 </w:t>
      </w:r>
    </w:p>
    <w:p>
      <w:pPr>
        <w:spacing w:after="0"/>
        <w:ind w:left="0"/>
        <w:jc w:val="both"/>
      </w:pPr>
      <w:r>
        <w:rPr>
          <w:rFonts w:ascii="Times New Roman"/>
          <w:b w:val="false"/>
          <w:i w:val="false"/>
          <w:color w:val="000000"/>
          <w:sz w:val="28"/>
        </w:rPr>
        <w:t xml:space="preserve">Теміртау қаласы ІІБ ЖПБ ЕТБ, Мичурин көшесі 8, тел. 8(7213) 98-74-57 </w:t>
      </w:r>
    </w:p>
    <w:p>
      <w:pPr>
        <w:spacing w:after="0"/>
        <w:ind w:left="0"/>
        <w:jc w:val="both"/>
      </w:pPr>
      <w:r>
        <w:rPr>
          <w:rFonts w:ascii="Times New Roman"/>
          <w:b w:val="false"/>
          <w:i w:val="false"/>
          <w:color w:val="000000"/>
          <w:sz w:val="28"/>
        </w:rPr>
        <w:t xml:space="preserve">Абай ауданы ІІБ ЖП ЕТБ, Абай қаласы, Абай көшесі 36, тел. 8(72131) 4-37-67 </w:t>
      </w:r>
    </w:p>
    <w:p>
      <w:pPr>
        <w:spacing w:after="0"/>
        <w:ind w:left="0"/>
        <w:jc w:val="both"/>
      </w:pPr>
      <w:r>
        <w:rPr>
          <w:rFonts w:ascii="Times New Roman"/>
          <w:b w:val="false"/>
          <w:i w:val="false"/>
          <w:color w:val="000000"/>
          <w:sz w:val="28"/>
        </w:rPr>
        <w:t xml:space="preserve">Жезқазған қаласы ІІБ ЖПБ АЕТБ, Жезқазған қаласы, Сәтпаев көшесі 80, тел. 8(7102)72-42-62 </w:t>
      </w:r>
    </w:p>
    <w:p>
      <w:pPr>
        <w:spacing w:after="0"/>
        <w:ind w:left="0"/>
        <w:jc w:val="both"/>
      </w:pPr>
      <w:r>
        <w:rPr>
          <w:rFonts w:ascii="Times New Roman"/>
          <w:b w:val="false"/>
          <w:i w:val="false"/>
          <w:color w:val="000000"/>
          <w:sz w:val="28"/>
        </w:rPr>
        <w:t xml:space="preserve">Балқаш қаласы ІІБ ЖП АЕТБ, Балқаш қаласы, Язев көшесі 13, тел. 8(71036)4-06-43 </w:t>
      </w:r>
    </w:p>
    <w:p>
      <w:pPr>
        <w:spacing w:after="0"/>
        <w:ind w:left="0"/>
        <w:jc w:val="both"/>
      </w:pPr>
      <w:r>
        <w:rPr>
          <w:rFonts w:ascii="Times New Roman"/>
          <w:b w:val="false"/>
          <w:i w:val="false"/>
          <w:color w:val="000000"/>
          <w:sz w:val="28"/>
        </w:rPr>
        <w:t xml:space="preserve">Осакаров аудандық ІІБ ЖП ЕТБ, Осакаровка кенті, Литвиновская көшесі 93, тел. 8(72149)4-11-00 </w:t>
      </w:r>
    </w:p>
    <w:p>
      <w:pPr>
        <w:spacing w:after="0"/>
        <w:ind w:left="0"/>
        <w:jc w:val="both"/>
      </w:pPr>
      <w:r>
        <w:rPr>
          <w:rFonts w:ascii="Times New Roman"/>
          <w:b w:val="false"/>
          <w:i w:val="false"/>
          <w:color w:val="000000"/>
          <w:sz w:val="28"/>
        </w:rPr>
        <w:t xml:space="preserve">Қарқаралы АІІБ ЖП ЕТБ, Қарқаралы қаласы, Әуезов көшесі 40, тел. 8(72146)3-25-85 </w:t>
      </w:r>
    </w:p>
    <w:p>
      <w:pPr>
        <w:spacing w:after="0"/>
        <w:ind w:left="0"/>
        <w:jc w:val="both"/>
      </w:pPr>
      <w:r>
        <w:rPr>
          <w:rFonts w:ascii="Times New Roman"/>
          <w:b w:val="false"/>
          <w:i w:val="false"/>
          <w:color w:val="000000"/>
          <w:sz w:val="28"/>
        </w:rPr>
        <w:t xml:space="preserve">"Қамқор" ТБ, Қарағанды қаласы, Ермеков көшесі 108, тел. 8(7212) 44-17-55 </w:t>
      </w:r>
    </w:p>
    <w:p>
      <w:pPr>
        <w:spacing w:after="0"/>
        <w:ind w:left="0"/>
        <w:jc w:val="both"/>
      </w:pPr>
      <w:r>
        <w:rPr>
          <w:rFonts w:ascii="Times New Roman"/>
          <w:b w:val="false"/>
          <w:i w:val="false"/>
          <w:color w:val="000000"/>
          <w:sz w:val="28"/>
        </w:rPr>
        <w:t xml:space="preserve">"Қапа" ЕТБ, Қарағанды қаласы, Степной ш/а 11а, тел. 8(7212) 75-70-67 </w:t>
      </w:r>
    </w:p>
    <w:p>
      <w:pPr>
        <w:spacing w:after="0"/>
        <w:ind w:left="0"/>
        <w:jc w:val="both"/>
      </w:pPr>
      <w:r>
        <w:rPr>
          <w:rFonts w:ascii="Times New Roman"/>
          <w:b w:val="false"/>
          <w:i/>
          <w:color w:val="000000"/>
          <w:sz w:val="28"/>
        </w:rPr>
        <w:t xml:space="preserve">Қостанай облысы </w:t>
      </w:r>
    </w:p>
    <w:p>
      <w:pPr>
        <w:spacing w:after="0"/>
        <w:ind w:left="0"/>
        <w:jc w:val="both"/>
      </w:pPr>
      <w:r>
        <w:rPr>
          <w:rFonts w:ascii="Times New Roman"/>
          <w:b w:val="false"/>
          <w:i w:val="false"/>
          <w:color w:val="000000"/>
          <w:sz w:val="28"/>
        </w:rPr>
        <w:t xml:space="preserve">Қостанай облысы ІІД ЖПБ ЕТБ, Қостанай қаласы, Полевая көшесі 7, тел.8(7142) 28-02-50, 28-02-39, 28-02-40, 28-69-01) </w:t>
      </w:r>
    </w:p>
    <w:p>
      <w:pPr>
        <w:spacing w:after="0"/>
        <w:ind w:left="0"/>
        <w:jc w:val="both"/>
      </w:pPr>
      <w:r>
        <w:rPr>
          <w:rFonts w:ascii="Times New Roman"/>
          <w:b w:val="false"/>
          <w:i w:val="false"/>
          <w:color w:val="000000"/>
          <w:sz w:val="28"/>
        </w:rPr>
        <w:t xml:space="preserve">Арқалық қаласы ІІБ ЕТБ, Арқалық қаласы, Молодежная көшесі 10, тел. 8(71430) 7-08-18 </w:t>
      </w:r>
    </w:p>
    <w:p>
      <w:pPr>
        <w:spacing w:after="0"/>
        <w:ind w:left="0"/>
        <w:jc w:val="both"/>
      </w:pPr>
      <w:r>
        <w:rPr>
          <w:rFonts w:ascii="Times New Roman"/>
          <w:b w:val="false"/>
          <w:i w:val="false"/>
          <w:color w:val="000000"/>
          <w:sz w:val="28"/>
        </w:rPr>
        <w:t xml:space="preserve">Рудный ҚІІБ ЖПБ АЕТБ, Рудный қаласы, Кеншілер көшесі 5А, тел. 8(71431)4-62-46 </w:t>
      </w:r>
    </w:p>
    <w:p>
      <w:pPr>
        <w:spacing w:after="0"/>
        <w:ind w:left="0"/>
        <w:jc w:val="both"/>
      </w:pPr>
      <w:r>
        <w:rPr>
          <w:rFonts w:ascii="Times New Roman"/>
          <w:b w:val="false"/>
          <w:i w:val="false"/>
          <w:color w:val="000000"/>
          <w:sz w:val="28"/>
        </w:rPr>
        <w:t xml:space="preserve">Лисаковск ҚІІБ ЖПБ ЕТБ, Лисаковск қаласы, 1А-6, тел. 8(871433) 3-02-02 </w:t>
      </w:r>
    </w:p>
    <w:p>
      <w:pPr>
        <w:spacing w:after="0"/>
        <w:ind w:left="0"/>
        <w:jc w:val="both"/>
      </w:pPr>
      <w:r>
        <w:rPr>
          <w:rFonts w:ascii="Times New Roman"/>
          <w:b w:val="false"/>
          <w:i w:val="false"/>
          <w:color w:val="000000"/>
          <w:sz w:val="28"/>
        </w:rPr>
        <w:t xml:space="preserve">Жетіқара ҚІІБ АЕТБ, Жетіқара қаласы, 5В ш/а 18, тел. 8(71435) 2-09-11 </w:t>
      </w:r>
    </w:p>
    <w:p>
      <w:pPr>
        <w:spacing w:after="0"/>
        <w:ind w:left="0"/>
        <w:jc w:val="both"/>
      </w:pPr>
      <w:r>
        <w:rPr>
          <w:rFonts w:ascii="Times New Roman"/>
          <w:b w:val="false"/>
          <w:i w:val="false"/>
          <w:color w:val="000000"/>
          <w:sz w:val="28"/>
        </w:rPr>
        <w:t xml:space="preserve">Әулиекөл АІІБ ЖПБ АЕТБ, Әулиекөл кенті, Целинная көшесі 7, тел. 8(71453)2-10-41 </w:t>
      </w:r>
    </w:p>
    <w:p>
      <w:pPr>
        <w:spacing w:after="0"/>
        <w:ind w:left="0"/>
        <w:jc w:val="both"/>
      </w:pPr>
      <w:r>
        <w:rPr>
          <w:rFonts w:ascii="Times New Roman"/>
          <w:b w:val="false"/>
          <w:i w:val="false"/>
          <w:color w:val="000000"/>
          <w:sz w:val="28"/>
        </w:rPr>
        <w:t xml:space="preserve">Федоров АІІБ ЖПБ ЕТБ, Федоровка кенті, М.Әуезов көшесі, тел. 8(71442)2-24-61 </w:t>
      </w:r>
    </w:p>
    <w:p>
      <w:pPr>
        <w:spacing w:after="0"/>
        <w:ind w:left="0"/>
        <w:jc w:val="both"/>
      </w:pPr>
      <w:r>
        <w:rPr>
          <w:rFonts w:ascii="Times New Roman"/>
          <w:b w:val="false"/>
          <w:i w:val="false"/>
          <w:color w:val="000000"/>
          <w:sz w:val="28"/>
        </w:rPr>
        <w:t xml:space="preserve">Ұзынкөл АІІБ ЖПБ ЕТБ, Ұзынкөл кенті, Абылайхан көшесі 34, тел.8(71444) 2-41-78 </w:t>
      </w:r>
    </w:p>
    <w:p>
      <w:pPr>
        <w:spacing w:after="0"/>
        <w:ind w:left="0"/>
        <w:jc w:val="both"/>
      </w:pPr>
      <w:r>
        <w:rPr>
          <w:rFonts w:ascii="Times New Roman"/>
          <w:b w:val="false"/>
          <w:i w:val="false"/>
          <w:color w:val="000000"/>
          <w:sz w:val="28"/>
        </w:rPr>
        <w:t xml:space="preserve">Меңдіқара АІІБ ЖПБ ЕТБ, Меңдіқара кенті, Абай көшесі 95, тел. 8(71443)2-14-45 </w:t>
      </w:r>
    </w:p>
    <w:p>
      <w:pPr>
        <w:spacing w:after="0"/>
        <w:ind w:left="0"/>
        <w:jc w:val="both"/>
      </w:pPr>
      <w:r>
        <w:rPr>
          <w:rFonts w:ascii="Times New Roman"/>
          <w:b w:val="false"/>
          <w:i w:val="false"/>
          <w:color w:val="000000"/>
          <w:sz w:val="28"/>
        </w:rPr>
        <w:t xml:space="preserve">Қарабалық АІІБ ЖПБ ЕТБ, Қарабалық кенті, Ничепуренко көшесі 3, тел. 8(71441)3-32-91 </w:t>
      </w:r>
    </w:p>
    <w:p>
      <w:pPr>
        <w:spacing w:after="0"/>
        <w:ind w:left="0"/>
        <w:jc w:val="both"/>
      </w:pPr>
      <w:r>
        <w:rPr>
          <w:rFonts w:ascii="Times New Roman"/>
          <w:b w:val="false"/>
          <w:i/>
          <w:color w:val="000000"/>
          <w:sz w:val="28"/>
        </w:rPr>
        <w:t xml:space="preserve">Қызылорда облысы </w:t>
      </w:r>
    </w:p>
    <w:p>
      <w:pPr>
        <w:spacing w:after="0"/>
        <w:ind w:left="0"/>
        <w:jc w:val="both"/>
      </w:pPr>
      <w:r>
        <w:rPr>
          <w:rFonts w:ascii="Times New Roman"/>
          <w:b w:val="false"/>
          <w:i w:val="false"/>
          <w:color w:val="000000"/>
          <w:sz w:val="28"/>
        </w:rPr>
        <w:t xml:space="preserve">Қызылорда облысы ІІД ЖПБ ЕТБ, Қызылорда қаласы, Жібек жолы көшесі, тел. 8(7242) 23-20-66 </w:t>
      </w:r>
    </w:p>
    <w:p>
      <w:pPr>
        <w:spacing w:after="0"/>
        <w:ind w:left="0"/>
        <w:jc w:val="both"/>
      </w:pPr>
      <w:r>
        <w:rPr>
          <w:rFonts w:ascii="Times New Roman"/>
          <w:b w:val="false"/>
          <w:i w:val="false"/>
          <w:color w:val="000000"/>
          <w:sz w:val="28"/>
        </w:rPr>
        <w:t xml:space="preserve">Жаңақорған ауданы АЕТБ, Жаңақорған кенті, Қожанов көшесі 1, тел.8(72435)2-21-40 </w:t>
      </w:r>
    </w:p>
    <w:p>
      <w:pPr>
        <w:spacing w:after="0"/>
        <w:ind w:left="0"/>
        <w:jc w:val="both"/>
      </w:pPr>
      <w:r>
        <w:rPr>
          <w:rFonts w:ascii="Times New Roman"/>
          <w:b w:val="false"/>
          <w:i w:val="false"/>
          <w:color w:val="000000"/>
          <w:sz w:val="28"/>
        </w:rPr>
        <w:t xml:space="preserve">Шиелі ауданы АЕТБ, Шиелі кенті, Мұстафа Шоқай көшесі 7, тел. 8(72432) 4-22-50 </w:t>
      </w:r>
    </w:p>
    <w:p>
      <w:pPr>
        <w:spacing w:after="0"/>
        <w:ind w:left="0"/>
        <w:jc w:val="both"/>
      </w:pPr>
      <w:r>
        <w:rPr>
          <w:rFonts w:ascii="Times New Roman"/>
          <w:b w:val="false"/>
          <w:i w:val="false"/>
          <w:color w:val="000000"/>
          <w:sz w:val="28"/>
        </w:rPr>
        <w:t xml:space="preserve">Қазалы ауданы АЕТБ, Қазалы қаласы, Жанқожа батыр көшесі, тел. 8(72437)2-16-40 </w:t>
      </w:r>
    </w:p>
    <w:p>
      <w:pPr>
        <w:spacing w:after="0"/>
        <w:ind w:left="0"/>
        <w:jc w:val="both"/>
      </w:pPr>
      <w:r>
        <w:rPr>
          <w:rFonts w:ascii="Times New Roman"/>
          <w:b w:val="false"/>
          <w:i w:val="false"/>
          <w:color w:val="000000"/>
          <w:sz w:val="28"/>
        </w:rPr>
        <w:t xml:space="preserve">Арал ауданы ЕТБ, Арал қаласы, Бақтыбай батыр көшесі 85, тел. 8(72433) 2-45-34 </w:t>
      </w:r>
    </w:p>
    <w:p>
      <w:pPr>
        <w:spacing w:after="0"/>
        <w:ind w:left="0"/>
        <w:jc w:val="both"/>
      </w:pPr>
      <w:r>
        <w:rPr>
          <w:rFonts w:ascii="Times New Roman"/>
          <w:b w:val="false"/>
          <w:i w:val="false"/>
          <w:color w:val="000000"/>
          <w:sz w:val="28"/>
        </w:rPr>
        <w:t xml:space="preserve">Қармақшы ауданы ЕТБ, Қармақшы кенті, Көшербаев көшесі 38, тел. 8(72437)2-17-40 </w:t>
      </w:r>
    </w:p>
    <w:p>
      <w:pPr>
        <w:spacing w:after="0"/>
        <w:ind w:left="0"/>
        <w:jc w:val="both"/>
      </w:pPr>
      <w:r>
        <w:rPr>
          <w:rFonts w:ascii="Times New Roman"/>
          <w:b w:val="false"/>
          <w:i/>
          <w:color w:val="000000"/>
          <w:sz w:val="28"/>
        </w:rPr>
        <w:t xml:space="preserve">Маңғыстау облысы </w:t>
      </w:r>
    </w:p>
    <w:p>
      <w:pPr>
        <w:spacing w:after="0"/>
        <w:ind w:left="0"/>
        <w:jc w:val="both"/>
      </w:pPr>
      <w:r>
        <w:rPr>
          <w:rFonts w:ascii="Times New Roman"/>
          <w:b w:val="false"/>
          <w:i w:val="false"/>
          <w:color w:val="000000"/>
          <w:sz w:val="28"/>
        </w:rPr>
        <w:t xml:space="preserve">Маңғыстау облысы ІІД ЖПБ ЕТБ, Ақтау қаласы, 23 ш/а. ІІБ ғимараты, тел. 8(7292) 60-53-86, 21-25-55, 21-21-29 </w:t>
      </w:r>
    </w:p>
    <w:p>
      <w:pPr>
        <w:spacing w:after="0"/>
        <w:ind w:left="0"/>
        <w:jc w:val="both"/>
      </w:pPr>
      <w:r>
        <w:rPr>
          <w:rFonts w:ascii="Times New Roman"/>
          <w:b w:val="false"/>
          <w:i w:val="false"/>
          <w:color w:val="000000"/>
          <w:sz w:val="28"/>
        </w:rPr>
        <w:t xml:space="preserve">Жаңаөзен ауданы АЕТТ, Жаңаөзен қаласы, 1 ш/а, ҚІІБ ғимараты, тел. 8(729231)3-28-35 </w:t>
      </w:r>
    </w:p>
    <w:p>
      <w:pPr>
        <w:spacing w:after="0"/>
        <w:ind w:left="0"/>
        <w:jc w:val="both"/>
      </w:pPr>
      <w:r>
        <w:rPr>
          <w:rFonts w:ascii="Times New Roman"/>
          <w:b w:val="false"/>
          <w:i/>
          <w:color w:val="000000"/>
          <w:sz w:val="28"/>
        </w:rPr>
        <w:t xml:space="preserve">Павлодар облысы </w:t>
      </w:r>
    </w:p>
    <w:p>
      <w:pPr>
        <w:spacing w:after="0"/>
        <w:ind w:left="0"/>
        <w:jc w:val="both"/>
      </w:pPr>
      <w:r>
        <w:rPr>
          <w:rFonts w:ascii="Times New Roman"/>
          <w:b w:val="false"/>
          <w:i w:val="false"/>
          <w:color w:val="000000"/>
          <w:sz w:val="28"/>
        </w:rPr>
        <w:t xml:space="preserve">Павлодар облысы ІІД ЖПБ ЕТБ, Павлодар қаласы, Торговая көшесі 2, тел. 8(7182) 33-37-56, 33-37-59 </w:t>
      </w:r>
    </w:p>
    <w:p>
      <w:pPr>
        <w:spacing w:after="0"/>
        <w:ind w:left="0"/>
        <w:jc w:val="both"/>
      </w:pPr>
      <w:r>
        <w:rPr>
          <w:rFonts w:ascii="Times New Roman"/>
          <w:b w:val="false"/>
          <w:i w:val="false"/>
          <w:color w:val="000000"/>
          <w:sz w:val="28"/>
        </w:rPr>
        <w:t xml:space="preserve">Екібастұз қаласы АЕТБ, Ә.Марғұлан көшесі 10, тел. 8(71835) 4-03-85 </w:t>
      </w:r>
    </w:p>
    <w:p>
      <w:pPr>
        <w:spacing w:after="0"/>
        <w:ind w:left="0"/>
        <w:jc w:val="both"/>
      </w:pPr>
      <w:r>
        <w:rPr>
          <w:rFonts w:ascii="Times New Roman"/>
          <w:b w:val="false"/>
          <w:i w:val="false"/>
          <w:color w:val="000000"/>
          <w:sz w:val="28"/>
        </w:rPr>
        <w:t xml:space="preserve">Ертіс кенті АЕТБ, Ысқақов көшесі 95, тел. 8(7183) 2-19-52, 2-16-29 </w:t>
      </w:r>
    </w:p>
    <w:p>
      <w:pPr>
        <w:spacing w:after="0"/>
        <w:ind w:left="0"/>
        <w:jc w:val="both"/>
      </w:pPr>
      <w:r>
        <w:rPr>
          <w:rFonts w:ascii="Times New Roman"/>
          <w:b w:val="false"/>
          <w:i/>
          <w:color w:val="000000"/>
          <w:sz w:val="28"/>
        </w:rPr>
        <w:t xml:space="preserve">СҚО </w:t>
      </w:r>
    </w:p>
    <w:p>
      <w:pPr>
        <w:spacing w:after="0"/>
        <w:ind w:left="0"/>
        <w:jc w:val="both"/>
      </w:pPr>
      <w:r>
        <w:rPr>
          <w:rFonts w:ascii="Times New Roman"/>
          <w:b w:val="false"/>
          <w:i w:val="false"/>
          <w:color w:val="000000"/>
          <w:sz w:val="28"/>
        </w:rPr>
        <w:t xml:space="preserve">СҚО ІІД ЖПБ ЕТБ, Петропавл қаласы, Володарский көшесі 18, тел. 8(7152) 46-30-95, 36-92-86, 49-43-53 </w:t>
      </w:r>
    </w:p>
    <w:p>
      <w:pPr>
        <w:spacing w:after="0"/>
        <w:ind w:left="0"/>
        <w:jc w:val="both"/>
      </w:pPr>
      <w:r>
        <w:rPr>
          <w:rFonts w:ascii="Times New Roman"/>
          <w:b w:val="false"/>
          <w:i w:val="false"/>
          <w:color w:val="000000"/>
          <w:sz w:val="28"/>
        </w:rPr>
        <w:t xml:space="preserve">Шал ақын ауданы ЕТТ, Сергеевка қаласы, Шал ақын көшесі 14, тел. 8(71534)2-06-76 </w:t>
      </w:r>
    </w:p>
    <w:p>
      <w:pPr>
        <w:spacing w:after="0"/>
        <w:ind w:left="0"/>
        <w:jc w:val="both"/>
      </w:pPr>
      <w:r>
        <w:rPr>
          <w:rFonts w:ascii="Times New Roman"/>
          <w:b w:val="false"/>
          <w:i w:val="false"/>
          <w:color w:val="000000"/>
          <w:sz w:val="28"/>
        </w:rPr>
        <w:t xml:space="preserve">Мамлютка ауданы ЕТТ, Мамлютка қаласы, Ленин көшесі 45, тел. 8(71542)2-19-96 </w:t>
      </w:r>
    </w:p>
    <w:p>
      <w:pPr>
        <w:spacing w:after="0"/>
        <w:ind w:left="0"/>
        <w:jc w:val="both"/>
      </w:pPr>
      <w:r>
        <w:rPr>
          <w:rFonts w:ascii="Times New Roman"/>
          <w:b w:val="false"/>
          <w:i w:val="false"/>
          <w:color w:val="000000"/>
          <w:sz w:val="28"/>
        </w:rPr>
        <w:t xml:space="preserve">Қызылжар ауданы ЕТТ, Бескөл қаласы, Гагарин көшесі 8, тел. 8(71538)2-00-75 </w:t>
      </w:r>
    </w:p>
    <w:p>
      <w:pPr>
        <w:spacing w:after="0"/>
        <w:ind w:left="0"/>
        <w:jc w:val="both"/>
      </w:pPr>
      <w:r>
        <w:rPr>
          <w:rFonts w:ascii="Times New Roman"/>
          <w:b w:val="false"/>
          <w:i w:val="false"/>
          <w:color w:val="000000"/>
          <w:sz w:val="28"/>
        </w:rPr>
        <w:t xml:space="preserve">Ғ.Мүсірепов ауданы ЕТТ, Новоишимск ауылы, Абылайхан көшесі 59, тел. 8(71535)21126 </w:t>
      </w:r>
    </w:p>
    <w:p>
      <w:pPr>
        <w:spacing w:after="0"/>
        <w:ind w:left="0"/>
        <w:jc w:val="both"/>
      </w:pPr>
      <w:r>
        <w:rPr>
          <w:rFonts w:ascii="Times New Roman"/>
          <w:b w:val="false"/>
          <w:i w:val="false"/>
          <w:color w:val="000000"/>
          <w:sz w:val="28"/>
        </w:rPr>
        <w:t xml:space="preserve">Айыртау ауданы АЕТБ, Саумалкөл қаласы, Уәлиханов көшесі 24, тел. 8(71533) 2-18-85, 2-19-76 </w:t>
      </w:r>
    </w:p>
    <w:p>
      <w:pPr>
        <w:spacing w:after="0"/>
        <w:ind w:left="0"/>
        <w:jc w:val="both"/>
      </w:pPr>
      <w:r>
        <w:rPr>
          <w:rFonts w:ascii="Times New Roman"/>
          <w:b w:val="false"/>
          <w:i w:val="false"/>
          <w:color w:val="000000"/>
          <w:sz w:val="28"/>
        </w:rPr>
        <w:t xml:space="preserve">Тайынша ауданы АЕТБ, Тайынша қаласы, Күншығыс көшесі 102, тел. 8(71536) 2-22-55 </w:t>
      </w:r>
    </w:p>
    <w:p>
      <w:pPr>
        <w:spacing w:after="0"/>
        <w:ind w:left="0"/>
        <w:jc w:val="both"/>
      </w:pPr>
      <w:r>
        <w:rPr>
          <w:rFonts w:ascii="Times New Roman"/>
          <w:b w:val="false"/>
          <w:i w:val="false"/>
          <w:color w:val="000000"/>
          <w:sz w:val="28"/>
        </w:rPr>
        <w:t xml:space="preserve">Уәлиханов ауданы АЕТБ, Кішкенекөл ауылы, Уәлиханов көшесі 88, тел. 8(71542) 2-17-38 </w:t>
      </w:r>
    </w:p>
    <w:p>
      <w:pPr>
        <w:spacing w:after="0"/>
        <w:ind w:left="0"/>
        <w:jc w:val="both"/>
      </w:pPr>
      <w:r>
        <w:rPr>
          <w:rFonts w:ascii="Times New Roman"/>
          <w:b w:val="false"/>
          <w:i w:val="false"/>
          <w:color w:val="000000"/>
          <w:sz w:val="28"/>
        </w:rPr>
        <w:t xml:space="preserve">Есіл ауданы ЕТБ, Явленка ауылы, Ыбраев көшесі 13, 8(81543) 2-29-82 </w:t>
      </w:r>
    </w:p>
    <w:p>
      <w:pPr>
        <w:spacing w:after="0"/>
        <w:ind w:left="0"/>
        <w:jc w:val="both"/>
      </w:pPr>
      <w:r>
        <w:rPr>
          <w:rFonts w:ascii="Times New Roman"/>
          <w:b w:val="false"/>
          <w:i w:val="false"/>
          <w:color w:val="000000"/>
          <w:sz w:val="28"/>
        </w:rPr>
        <w:t xml:space="preserve">Жамбыл ауданы ЕТБ, Пресновка қаласы, Достық көшесі 17, тел. 8(71544) 2-10-42 </w:t>
      </w:r>
    </w:p>
    <w:p>
      <w:pPr>
        <w:spacing w:after="0"/>
        <w:ind w:left="0"/>
        <w:jc w:val="both"/>
      </w:pPr>
      <w:r>
        <w:rPr>
          <w:rFonts w:ascii="Times New Roman"/>
          <w:b w:val="false"/>
          <w:i/>
          <w:color w:val="000000"/>
          <w:sz w:val="28"/>
        </w:rPr>
        <w:t xml:space="preserve">ОҚО </w:t>
      </w:r>
    </w:p>
    <w:p>
      <w:pPr>
        <w:spacing w:after="0"/>
        <w:ind w:left="0"/>
        <w:jc w:val="both"/>
      </w:pPr>
      <w:r>
        <w:rPr>
          <w:rFonts w:ascii="Times New Roman"/>
          <w:b w:val="false"/>
          <w:i w:val="false"/>
          <w:color w:val="000000"/>
          <w:sz w:val="28"/>
        </w:rPr>
        <w:t xml:space="preserve">ОҚО ІІД ЖПБ ЕТБ, Шымкент қаласы, Абай ауданы, Қожанов көшесі нөмірсіз, тел. 8(7252) 21-20-19, 23-23-77, 23-20-61 </w:t>
      </w:r>
    </w:p>
    <w:p>
      <w:pPr>
        <w:spacing w:after="0"/>
        <w:ind w:left="0"/>
        <w:jc w:val="both"/>
      </w:pPr>
      <w:r>
        <w:rPr>
          <w:rFonts w:ascii="Times New Roman"/>
          <w:b w:val="false"/>
          <w:i w:val="false"/>
          <w:color w:val="000000"/>
          <w:sz w:val="28"/>
        </w:rPr>
        <w:t xml:space="preserve">ТБ-1 Шымкент қаласы, Әл Фараби ауданы, Ташкент көшесі 1 км нөмірсіз, тел. 50-55-46, 50-50-30 </w:t>
      </w:r>
    </w:p>
    <w:p>
      <w:pPr>
        <w:spacing w:after="0"/>
        <w:ind w:left="0"/>
        <w:jc w:val="both"/>
      </w:pPr>
      <w:r>
        <w:rPr>
          <w:rFonts w:ascii="Times New Roman"/>
          <w:b w:val="false"/>
          <w:i w:val="false"/>
          <w:color w:val="000000"/>
          <w:sz w:val="28"/>
        </w:rPr>
        <w:t xml:space="preserve">ТБ-2 Шымкент қаласы, Абай ауданы, Темірлан тас жолы 62, тел. 33-02-23 </w:t>
      </w:r>
    </w:p>
    <w:p>
      <w:pPr>
        <w:spacing w:after="0"/>
        <w:ind w:left="0"/>
        <w:jc w:val="both"/>
      </w:pPr>
      <w:r>
        <w:rPr>
          <w:rFonts w:ascii="Times New Roman"/>
          <w:b w:val="false"/>
          <w:i w:val="false"/>
          <w:color w:val="000000"/>
          <w:sz w:val="28"/>
        </w:rPr>
        <w:t xml:space="preserve">ТБ-3 Шымкент қаласы, Еңбекші ауданы, Сайрам көшесі 190, тел. 51-92-91 </w:t>
      </w:r>
    </w:p>
    <w:p>
      <w:pPr>
        <w:spacing w:after="0"/>
        <w:ind w:left="0"/>
        <w:jc w:val="both"/>
      </w:pPr>
      <w:r>
        <w:rPr>
          <w:rFonts w:ascii="Times New Roman"/>
          <w:b w:val="false"/>
          <w:i w:val="false"/>
          <w:color w:val="000000"/>
          <w:sz w:val="28"/>
        </w:rPr>
        <w:t xml:space="preserve">Сайрам ауданы АЕТБ, Ақсукент ауылы, Қарабұлақ тас жолы нөмірсіз, тел. 2-231-2-00-04, 2-25-32, 2-15-91 </w:t>
      </w:r>
    </w:p>
    <w:p>
      <w:pPr>
        <w:spacing w:after="0"/>
        <w:ind w:left="0"/>
        <w:jc w:val="both"/>
      </w:pPr>
      <w:r>
        <w:rPr>
          <w:rFonts w:ascii="Times New Roman"/>
          <w:b w:val="false"/>
          <w:i w:val="false"/>
          <w:color w:val="000000"/>
          <w:sz w:val="28"/>
        </w:rPr>
        <w:t xml:space="preserve">Бәйдібек ауданы АЕТБ, Екпінді ауылы, тел. 8-230-2-15-22, 2-22-21 </w:t>
      </w:r>
    </w:p>
    <w:p>
      <w:pPr>
        <w:spacing w:after="0"/>
        <w:ind w:left="0"/>
        <w:jc w:val="both"/>
      </w:pPr>
      <w:r>
        <w:rPr>
          <w:rFonts w:ascii="Times New Roman"/>
          <w:b w:val="false"/>
          <w:i w:val="false"/>
          <w:color w:val="000000"/>
          <w:sz w:val="28"/>
        </w:rPr>
        <w:t xml:space="preserve">Мақтаарал ауданы АЕТБ, Атакент кенті, Ташкент көшесі нөмірсіз, тел. 8-241-3-26-02 </w:t>
      </w:r>
    </w:p>
    <w:p>
      <w:pPr>
        <w:spacing w:after="0"/>
        <w:ind w:left="0"/>
        <w:jc w:val="both"/>
      </w:pPr>
      <w:r>
        <w:rPr>
          <w:rFonts w:ascii="Times New Roman"/>
          <w:b w:val="false"/>
          <w:i w:val="false"/>
          <w:color w:val="000000"/>
          <w:sz w:val="28"/>
        </w:rPr>
        <w:t xml:space="preserve">Сарыағаш ауданы АЕТБ, Сарыағаш қаласы, Шымкент-Жетісай тас жолы нөмірсіз, тел. 8-237-2-24-24, 2-12-62 </w:t>
      </w:r>
    </w:p>
    <w:p>
      <w:pPr>
        <w:spacing w:after="0"/>
        <w:ind w:left="0"/>
        <w:jc w:val="both"/>
      </w:pPr>
      <w:r>
        <w:rPr>
          <w:rFonts w:ascii="Times New Roman"/>
          <w:b w:val="false"/>
          <w:i w:val="false"/>
          <w:color w:val="000000"/>
          <w:sz w:val="28"/>
        </w:rPr>
        <w:t xml:space="preserve">Түркістан ауданы АЕТБ, Кентау қаласы, Сырғат батыр көшесі нөмірсіз, тел. 8-233-4-30-16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