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22c2" w14:textId="10c2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мен мекемелерінде жеке және заңды тұлғалардың өтініштерін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2007 жылғы 7 қыркүйектегі N 37 бұйрығы. Қазақстан Республикасының Әділет Министрлігінде 2007 жылғы 5 қазанда Нормативтік құқықтық кесімдерді мемлекеттік тіркеудің тізіліміне N 4958 болып енгізілді. Күші жойылды - Қазақстан Республикасы Бас Прокуратурасының 2012 жылғы 20 қаңтардағы № 4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2012.01.20 </w:t>
      </w:r>
      <w:r>
        <w:rPr>
          <w:rFonts w:ascii="Times New Roman"/>
          <w:b w:val="false"/>
          <w:i w:val="false"/>
          <w:color w:val="ff0000"/>
          <w:sz w:val="28"/>
        </w:rPr>
        <w:t>№ 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прокуратура органдары мен мекемелерінде жеке және заңды тұлғалардың өтініштерін қарау жұмысын жетілдіру мақсатында, Қазақстан Республикасының»"Прокуратура туралы"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4-тармағына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Қазақстан Республикасының прокуратура органдары мен мекемелерінде азаматтардың өтініштерін қарау жөніндегі ұсынылып отырған нұсқаулық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Бас прокуратурасының департаменттері, дербес басқармалары мен бөлімдерінің бастықтары, Бас әскери прокурор, облыс прокурорлары, Алматы, Астана қалаларының және оларға теңестірілген прокурорлар, қала, аудан, мамандандырылған прокуратуралар, </w:t>
      </w:r>
      <w:r>
        <w:rPr>
          <w:rFonts w:ascii="Times New Roman"/>
          <w:b w:val="false"/>
          <w:i w:val="false"/>
          <w:color w:val="333333"/>
          <w:sz w:val="28"/>
        </w:rPr>
        <w:t>Қазақстан Республикасы Бас прокуратурасының ведомство мен мекеме басшыларына</w:t>
      </w:r>
      <w:r>
        <w:rPr>
          <w:rFonts w:ascii="Times New Roman"/>
          <w:b w:val="false"/>
          <w:i w:val="false"/>
          <w:color w:val="000000"/>
          <w:sz w:val="28"/>
        </w:rPr>
        <w:t xml:space="preserve">: </w:t>
      </w:r>
      <w:r>
        <w:br/>
      </w:r>
      <w:r>
        <w:rPr>
          <w:rFonts w:ascii="Times New Roman"/>
          <w:b w:val="false"/>
          <w:i w:val="false"/>
          <w:color w:val="000000"/>
          <w:sz w:val="28"/>
        </w:rPr>
        <w:t xml:space="preserve">
      1) барлық прокуратура органдары қызметкерлерінің осы Нұсқаулықпен оқып танысуларын ұйымдастырсын, өтініштерді оның талаптарына қатаң сәйкестікте қаралуын қамтамасыз етсін; </w:t>
      </w:r>
      <w:r>
        <w:br/>
      </w:r>
      <w:r>
        <w:rPr>
          <w:rFonts w:ascii="Times New Roman"/>
          <w:b w:val="false"/>
          <w:i w:val="false"/>
          <w:color w:val="000000"/>
          <w:sz w:val="28"/>
        </w:rPr>
        <w:t xml:space="preserve">
      2) заңмен берілген өкілеттікті толық қолданумен өтініштердің уақытылы, объективті және толық қаралуын қамтамасыз ету бойынша жан-жақты шаралар қолдансын, олардың тиісті түрде қаралмауының әрбір жағдайын тексерсін және кінәлі адамдарды жауапкершілікке тарту туралы мәселені шешсін; </w:t>
      </w:r>
      <w:r>
        <w:br/>
      </w:r>
      <w:r>
        <w:rPr>
          <w:rFonts w:ascii="Times New Roman"/>
          <w:b w:val="false"/>
          <w:i w:val="false"/>
          <w:color w:val="000000"/>
          <w:sz w:val="28"/>
        </w:rPr>
        <w:t xml:space="preserve">
      3) жарты жылда кемінде бір рет өтініштерді, депутаттық сауалдарды қарау жұмысына кешенді талдау жүргізіп, жеке және заңды тұлғалардың негізді өтініштерін туындататын себептер мен жағдайларды анықтау бойынша пәрменді шаралар қолдансын. Азаматтардың өтініштерін қарау жұмысының талдау нәтижесі жөніндегі толық анықтаманы Қазақстан Республикасы Бас Прокуроры Аппаратының Азаматтардың өтініштерін қарау және іс жүргізу заңдарының қолданылуын қадағалау басқармасына 20 қаңтар және 20 шілдеге қарай ұсынсын. </w:t>
      </w:r>
      <w:r>
        <w:br/>
      </w:r>
      <w:r>
        <w:rPr>
          <w:rFonts w:ascii="Times New Roman"/>
          <w:b w:val="false"/>
          <w:i w:val="false"/>
          <w:color w:val="000000"/>
          <w:sz w:val="28"/>
        </w:rPr>
        <w:t>
      Талдау нәтижелерін қадағалау жұмысын болжау және жоспарлау үшін пайдалансын.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1"/>
    <w:bookmarkStart w:name="z3" w:id="2"/>
    <w:p>
      <w:pPr>
        <w:spacing w:after="0"/>
        <w:ind w:left="0"/>
        <w:jc w:val="both"/>
      </w:pPr>
      <w:r>
        <w:rPr>
          <w:rFonts w:ascii="Times New Roman"/>
          <w:b w:val="false"/>
          <w:i w:val="false"/>
          <w:color w:val="000000"/>
          <w:sz w:val="28"/>
        </w:rPr>
        <w:t xml:space="preserve">
      3. Қазақстан Республикасы Бас Прокуроры Аппаратының Азаматтардың өтініштерін қарау және іс жүргізу заңдарының қолданылуын қадағалау басқармасы Қазақстан Республикасының прокуратура органдары мен мекемелерінде, сондай-ақ кемінде жарты жылда бір рет Қазақстан Республикасы Бас прокуратурасының құрылымдық бөлімшелерінде азаматтардың өтініштерін қарау жөніндегі жұмыстың жай-күйін тексерсін.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прокуратурасының құрылымдық бөлімшелерінің басшыларына, облыс прокурорларына, Алматы, Астана қалаларының және оларға теңестірілген прокурорларға, қала, аудан прокурорларына, </w:t>
      </w:r>
      <w:r>
        <w:rPr>
          <w:rFonts w:ascii="Times New Roman"/>
          <w:b w:val="false"/>
          <w:i w:val="false"/>
          <w:color w:val="333333"/>
          <w:sz w:val="28"/>
        </w:rPr>
        <w:t>Қазақстан Республикасы Бас прокуратурасының ведомство мен мекеме басшыларына</w:t>
      </w:r>
      <w:r>
        <w:rPr>
          <w:rFonts w:ascii="Times New Roman"/>
          <w:b w:val="false"/>
          <w:i w:val="false"/>
          <w:color w:val="000000"/>
          <w:sz w:val="28"/>
        </w:rPr>
        <w:t xml:space="preserve">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3"/>
    <w:bookmarkStart w:name="z5" w:id="4"/>
    <w:p>
      <w:pPr>
        <w:spacing w:after="0"/>
        <w:ind w:left="0"/>
        <w:jc w:val="both"/>
      </w:pPr>
      <w:r>
        <w:rPr>
          <w:rFonts w:ascii="Times New Roman"/>
          <w:b w:val="false"/>
          <w:i w:val="false"/>
          <w:color w:val="000000"/>
          <w:sz w:val="28"/>
        </w:rPr>
        <w:t xml:space="preserve">
       5. Бұйрық Бас әскери прокурорға, облыс және оларға теңестірілген прокурорларға, Алматы, Астана қалаларының және оларға теңестірілген прокурорларға, қала, аудан прокурорларына, мамандандырылған прокурорларға, </w:t>
      </w:r>
      <w:r>
        <w:rPr>
          <w:rFonts w:ascii="Times New Roman"/>
          <w:b w:val="false"/>
          <w:i w:val="false"/>
          <w:color w:val="333333"/>
          <w:sz w:val="28"/>
        </w:rPr>
        <w:t>Қазақстан Республикасы Бас прокуратурасының ведомство мен мекеме басшыларына</w:t>
      </w:r>
      <w:r>
        <w:rPr>
          <w:rFonts w:ascii="Times New Roman"/>
          <w:b w:val="false"/>
          <w:i w:val="false"/>
          <w:color w:val="000000"/>
          <w:sz w:val="28"/>
        </w:rPr>
        <w:t xml:space="preserve"> жолдансын.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4"/>
    <w:bookmarkStart w:name="z6" w:id="5"/>
    <w:p>
      <w:pPr>
        <w:spacing w:after="0"/>
        <w:ind w:left="0"/>
        <w:jc w:val="both"/>
      </w:pPr>
      <w:r>
        <w:rPr>
          <w:rFonts w:ascii="Times New Roman"/>
          <w:b w:val="false"/>
          <w:i w:val="false"/>
          <w:color w:val="000000"/>
          <w:sz w:val="28"/>
        </w:rPr>
        <w:t xml:space="preserve">
      6. Осы бұйрық ресми түрде жарияланған күннен бастап қолданысқа енеді. </w:t>
      </w:r>
    </w:p>
    <w:bookmarkEnd w:id="5"/>
    <w:bookmarkStart w:name="z7" w:id="6"/>
    <w:p>
      <w:pPr>
        <w:spacing w:after="0"/>
        <w:ind w:left="0"/>
        <w:jc w:val="both"/>
      </w:pPr>
      <w:r>
        <w:rPr>
          <w:rFonts w:ascii="Times New Roman"/>
          <w:b w:val="false"/>
          <w:i w:val="false"/>
          <w:color w:val="000000"/>
          <w:sz w:val="28"/>
        </w:rPr>
        <w:t>
      7. "Қазақстан Республикасының прокуратура органдары мен мекемелерінде азаматтардың өтініштерін қарау және шешу жөніндегі нұсқаулықты бекіту туралы" Қазақстан Республикасы Бас Прокурорының 2003 жылғы 31 шілдедегі  </w:t>
      </w:r>
      <w:r>
        <w:rPr>
          <w:rFonts w:ascii="Times New Roman"/>
          <w:b w:val="false"/>
          <w:i w:val="false"/>
          <w:color w:val="000000"/>
          <w:sz w:val="28"/>
        </w:rPr>
        <w:t xml:space="preserve">N 47 бұйрығының </w:t>
      </w:r>
      <w:r>
        <w:rPr>
          <w:rFonts w:ascii="Times New Roman"/>
          <w:b w:val="false"/>
          <w:i w:val="false"/>
          <w:color w:val="000000"/>
          <w:sz w:val="28"/>
        </w:rPr>
        <w:t xml:space="preserve">(Нормативтік құқықтық актілерді мемлекеттік тіркеу тізімінде N 2437 тіркелген) күші жойылған деп танылсын.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2007 жылғы 7 қыркүйектегі  </w:t>
      </w:r>
      <w:r>
        <w:br/>
      </w:r>
      <w:r>
        <w:rPr>
          <w:rFonts w:ascii="Times New Roman"/>
          <w:b w:val="false"/>
          <w:i w:val="false"/>
          <w:color w:val="000000"/>
          <w:sz w:val="28"/>
        </w:rPr>
        <w:t xml:space="preserve">
N 37 бұйрығымен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Қазақстан Республикасының прокуратура органдары мен </w:t>
      </w:r>
      <w:r>
        <w:br/>
      </w:r>
      <w:r>
        <w:rPr>
          <w:rFonts w:ascii="Times New Roman"/>
          <w:b/>
          <w:i w:val="false"/>
          <w:color w:val="000000"/>
        </w:rPr>
        <w:t xml:space="preserve">
мекемелерінде жеке және заңды тұлғалардың өтініштерін қарау </w:t>
      </w:r>
      <w:r>
        <w:br/>
      </w:r>
      <w:r>
        <w:rPr>
          <w:rFonts w:ascii="Times New Roman"/>
          <w:b/>
          <w:i w:val="false"/>
          <w:color w:val="000000"/>
        </w:rPr>
        <w:t xml:space="preserve">
жөніндегі Нұсқаулық  1. Жалпы ережелер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"Прокуратура </w:t>
      </w:r>
      <w:r>
        <w:rPr>
          <w:rFonts w:ascii="Times New Roman"/>
          <w:b w:val="false"/>
          <w:i w:val="false"/>
          <w:color w:val="000000"/>
          <w:sz w:val="28"/>
        </w:rPr>
        <w:t>туралы",» </w:t>
      </w:r>
      <w:r>
        <w:rPr>
          <w:rFonts w:ascii="Times New Roman"/>
          <w:b w:val="false"/>
          <w:i w:val="false"/>
          <w:color w:val="000000"/>
          <w:sz w:val="28"/>
        </w:rPr>
        <w:t xml:space="preserve">"Әкімшілік </w:t>
      </w:r>
      <w:r>
        <w:rPr>
          <w:rFonts w:ascii="Times New Roman"/>
          <w:b w:val="false"/>
          <w:i w:val="false"/>
          <w:color w:val="000000"/>
          <w:sz w:val="28"/>
        </w:rPr>
        <w:t xml:space="preserve">рәсімдер туралы",» </w:t>
      </w:r>
      <w:r>
        <w:rPr>
          <w:rFonts w:ascii="Times New Roman"/>
          <w:b w:val="false"/>
          <w:i w:val="false"/>
          <w:color w:val="000000"/>
          <w:sz w:val="28"/>
          <w:u w:val="single"/>
        </w:rPr>
        <w:t xml:space="preserve">"Жеке және заңды тұлғалардың </w:t>
      </w:r>
      <w:r>
        <w:rPr>
          <w:rFonts w:ascii="Times New Roman"/>
          <w:b w:val="false"/>
          <w:i w:val="false"/>
          <w:color w:val="000000"/>
          <w:sz w:val="28"/>
        </w:rPr>
        <w:t xml:space="preserve">өтініштерін қарау тәртібі туралы" заңдарға және өзге де заңнамаларға сәйкес Қазақстан Республикасының прокуратура органдары мен мекемелерінде азаматтардың өтініштерін, депутаттық сауалдар мен өтініштерді қарау мәселелерін нақтылайды. </w:t>
      </w:r>
    </w:p>
    <w:bookmarkStart w:name="z9" w:id="8"/>
    <w:p>
      <w:pPr>
        <w:spacing w:after="0"/>
        <w:ind w:left="0"/>
        <w:jc w:val="both"/>
      </w:pPr>
      <w:r>
        <w:rPr>
          <w:rFonts w:ascii="Times New Roman"/>
          <w:b w:val="false"/>
          <w:i w:val="false"/>
          <w:color w:val="000000"/>
          <w:sz w:val="28"/>
        </w:rPr>
        <w:t xml:space="preserve">
      2. Осы Нұсқаулықта қолданылатын негізгі ұғымдар: </w:t>
      </w:r>
      <w:r>
        <w:br/>
      </w:r>
      <w:r>
        <w:rPr>
          <w:rFonts w:ascii="Times New Roman"/>
          <w:b w:val="false"/>
          <w:i w:val="false"/>
          <w:color w:val="000000"/>
          <w:sz w:val="28"/>
        </w:rPr>
        <w:t xml:space="preserve">
      1) өтініш - заңды тұлғалардың немесе олардың тиісті уәкілеттелген өкілінің дербес немесе жазбаша, ауызша нысандағы ұжымдық немесе электрондық сандық қолтаңбамен куәландырылған электрондық құжат нысанындағы ұсынысы, арызы, шағымы, пікірі, сауалдары; </w:t>
      </w:r>
      <w:r>
        <w:br/>
      </w:r>
      <w:r>
        <w:rPr>
          <w:rFonts w:ascii="Times New Roman"/>
          <w:b w:val="false"/>
          <w:i w:val="false"/>
          <w:color w:val="000000"/>
          <w:sz w:val="28"/>
        </w:rPr>
        <w:t>
      2) депутаттық сауал - Қазақстан Республикасының»"Қазақстан Республикасының Парламенті және оның депутаттарының мәртебесі туралы" Конституциялық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Парламент сессиясында жарияланып, Қазақстан Республикасының Бас Прокурорына сауал түрінде рәсімделіп жолданған Қазақстан Республикасы Парламенті депутатының талабы; </w:t>
      </w:r>
      <w:r>
        <w:br/>
      </w:r>
      <w:r>
        <w:rPr>
          <w:rFonts w:ascii="Times New Roman"/>
          <w:b w:val="false"/>
          <w:i w:val="false"/>
          <w:color w:val="000000"/>
          <w:sz w:val="28"/>
        </w:rPr>
        <w:t xml:space="preserve">
      3) депутаттық өтініш - Қазақстан Республикасының Парламенті депутатының, комитеттері мен комиссиялары мүшелерінің прокуратура органдарына өтінішті қарау және ол бойынша ақпарат беру туралы жолдаған депутаттық сауал түрінде рәсімделмеген өтініші; </w:t>
      </w:r>
      <w:r>
        <w:br/>
      </w:r>
      <w:r>
        <w:rPr>
          <w:rFonts w:ascii="Times New Roman"/>
          <w:b w:val="false"/>
          <w:i w:val="false"/>
          <w:color w:val="000000"/>
          <w:sz w:val="28"/>
        </w:rPr>
        <w:t xml:space="preserve">
      4) ұжымдық өтініш - жеке және заңды тұлғалардың екі немесе одан да көп өтініші, сондай-ақ митингте немесе жиналыста қабылданған және митингті, жиналысты ұйымдастырушылардың және қатысушылардың қолы қойылған өтініш; </w:t>
      </w:r>
      <w:r>
        <w:br/>
      </w:r>
      <w:r>
        <w:rPr>
          <w:rFonts w:ascii="Times New Roman"/>
          <w:b w:val="false"/>
          <w:i w:val="false"/>
          <w:color w:val="000000"/>
          <w:sz w:val="28"/>
        </w:rPr>
        <w:t xml:space="preserve">
      5) өтініш көшірмесі - бұрынғы өтініштің көшірмесі немесе бір мәселе бойынша және бір адамның мүддесіне берілген өтініштің данасы. </w:t>
      </w:r>
    </w:p>
    <w:bookmarkEnd w:id="8"/>
    <w:bookmarkStart w:name="z10" w:id="9"/>
    <w:p>
      <w:pPr>
        <w:spacing w:after="0"/>
        <w:ind w:left="0"/>
        <w:jc w:val="left"/>
      </w:pPr>
      <w:r>
        <w:rPr>
          <w:rFonts w:ascii="Times New Roman"/>
          <w:b/>
          <w:i w:val="false"/>
          <w:color w:val="000000"/>
        </w:rPr>
        <w:t xml:space="preserve"> 
  2. Нұсқаулықтың қолданылу шегі </w:t>
      </w:r>
    </w:p>
    <w:bookmarkEnd w:id="9"/>
    <w:p>
      <w:pPr>
        <w:spacing w:after="0"/>
        <w:ind w:left="0"/>
        <w:jc w:val="both"/>
      </w:pPr>
      <w:r>
        <w:rPr>
          <w:rFonts w:ascii="Times New Roman"/>
          <w:b w:val="false"/>
          <w:i w:val="false"/>
          <w:color w:val="000000"/>
          <w:sz w:val="28"/>
        </w:rPr>
        <w:t xml:space="preserve">      3. Осы Нұсқаулықтың ережелері прокуратура органдары мен мекемелеріне, соның ішінде мемлекеттік органдар арқылы келіп түсетін жеке және заңды тұлғалардың өтініштеріне, сондай-ақ депутаттық сауалдар мен өтініштерге қолданылады. </w:t>
      </w:r>
    </w:p>
    <w:bookmarkStart w:name="z11" w:id="10"/>
    <w:p>
      <w:pPr>
        <w:spacing w:after="0"/>
        <w:ind w:left="0"/>
        <w:jc w:val="both"/>
      </w:pPr>
      <w:r>
        <w:rPr>
          <w:rFonts w:ascii="Times New Roman"/>
          <w:b w:val="false"/>
          <w:i w:val="false"/>
          <w:color w:val="000000"/>
          <w:sz w:val="28"/>
        </w:rPr>
        <w:t xml:space="preserve">
      4. Жасалған немесе дайындалып жатқан қылмыстар туралы арыздар мен хабарламалар, қылмыстық іс өндірісін жүзеге асыратын мемлекеттік органдар мен лауазымды адамдардың әрекеттері мен шешімдеріне берілетін шағымдар қылмыстық іс жүргізу заңында көзделген тәртіпте қаралады. </w:t>
      </w:r>
    </w:p>
    <w:bookmarkEnd w:id="10"/>
    <w:bookmarkStart w:name="z12" w:id="11"/>
    <w:p>
      <w:pPr>
        <w:spacing w:after="0"/>
        <w:ind w:left="0"/>
        <w:jc w:val="both"/>
      </w:pPr>
      <w:r>
        <w:rPr>
          <w:rFonts w:ascii="Times New Roman"/>
          <w:b w:val="false"/>
          <w:i w:val="false"/>
          <w:color w:val="000000"/>
          <w:sz w:val="28"/>
        </w:rPr>
        <w:t xml:space="preserve">
      5. Қылмыстық, азаматтық және әкімшілік істер бойынша қабылданған сот актілеріне берілетін шағымдар, өтініштер қылмыстық іс жүргізу, азаматтық іс жүргізу, әкімшілік заңдарда көзделген тәртіп пен өкілеттік шекте қаралады. Жоғарыда аталған заңнамамен реттелмеген жағдайда Қазақстан Республикасының»"Жеке және заңды тұлғалардың өтініштерін қарау тәртібі туралы" заңының және осы Нұсқаулықтың ережелері қолданылады. </w:t>
      </w:r>
    </w:p>
    <w:bookmarkEnd w:id="11"/>
    <w:bookmarkStart w:name="z13" w:id="12"/>
    <w:p>
      <w:pPr>
        <w:spacing w:after="0"/>
        <w:ind w:left="0"/>
        <w:jc w:val="both"/>
      </w:pPr>
      <w:r>
        <w:rPr>
          <w:rFonts w:ascii="Times New Roman"/>
          <w:b w:val="false"/>
          <w:i w:val="false"/>
          <w:color w:val="000000"/>
          <w:sz w:val="28"/>
        </w:rPr>
        <w:t xml:space="preserve">
      6. Ақтау туралы арыздар Қазақстан Республикасының»"Саяси қуғын-сүргін құрбандарын ақтау туралы" заңында көзделген тәртіпте қаралады. Азаматтарды ақтауға қатысты өтініштер бойынша депутаттық сауалдар осы Нұсқаулыққа сәйкес қаралады. </w:t>
      </w:r>
    </w:p>
    <w:bookmarkEnd w:id="12"/>
    <w:bookmarkStart w:name="z14" w:id="13"/>
    <w:p>
      <w:pPr>
        <w:spacing w:after="0"/>
        <w:ind w:left="0"/>
        <w:jc w:val="both"/>
      </w:pPr>
      <w:r>
        <w:rPr>
          <w:rFonts w:ascii="Times New Roman"/>
          <w:b w:val="false"/>
          <w:i w:val="false"/>
          <w:color w:val="000000"/>
          <w:sz w:val="28"/>
        </w:rPr>
        <w:t xml:space="preserve">
      7. Шетелдіктер және азаматтығы жоқ тұлғалардың өтініштері Қазақстан Республикасымен бекітілген халықаралық шарттармен оларды қараудың өзге тәртіптері көзделмесе, Қазақстан Республикасы заңнамасына сәйкес қаралады. </w:t>
      </w:r>
    </w:p>
    <w:bookmarkEnd w:id="13"/>
    <w:bookmarkStart w:name="z15" w:id="14"/>
    <w:p>
      <w:pPr>
        <w:spacing w:after="0"/>
        <w:ind w:left="0"/>
        <w:jc w:val="left"/>
      </w:pPr>
      <w:r>
        <w:rPr>
          <w:rFonts w:ascii="Times New Roman"/>
          <w:b/>
          <w:i w:val="false"/>
          <w:color w:val="000000"/>
        </w:rPr>
        <w:t xml:space="preserve"> 
  3. Өтініш берудің рәсімі мен нысаны </w:t>
      </w:r>
    </w:p>
    <w:bookmarkEnd w:id="14"/>
    <w:p>
      <w:pPr>
        <w:spacing w:after="0"/>
        <w:ind w:left="0"/>
        <w:jc w:val="both"/>
      </w:pPr>
      <w:r>
        <w:rPr>
          <w:rFonts w:ascii="Times New Roman"/>
          <w:b w:val="false"/>
          <w:i w:val="false"/>
          <w:color w:val="000000"/>
          <w:sz w:val="28"/>
        </w:rPr>
        <w:t xml:space="preserve">      8. Өтініш онда қойылған мәселелерді шешу құзырына кіретін органға немесе лауазымды адамға жолданады. </w:t>
      </w:r>
      <w:r>
        <w:br/>
      </w:r>
      <w:r>
        <w:rPr>
          <w:rFonts w:ascii="Times New Roman"/>
          <w:b w:val="false"/>
          <w:i w:val="false"/>
          <w:color w:val="000000"/>
          <w:sz w:val="28"/>
        </w:rPr>
        <w:t xml:space="preserve">
      Жеке тұлғаның өтінішінде оның тегі, аты, сондай-ақ қалауы бойынша әкесінің аты, пошталық мекен-жайы, ал заңды тұлғаның - атауы, пошталық мекен-жайы, шығыс нөмірі және күні жазылады. Өтініште арыз иесінің қолы қойылған немесе электрондық сандық қолтаңбамен куәландырылған болуы керек. </w:t>
      </w:r>
      <w:r>
        <w:br/>
      </w:r>
      <w:r>
        <w:rPr>
          <w:rFonts w:ascii="Times New Roman"/>
          <w:b w:val="false"/>
          <w:i w:val="false"/>
          <w:color w:val="000000"/>
          <w:sz w:val="28"/>
        </w:rPr>
        <w:t xml:space="preserve">
      Шағым беру кезінде органның атауы немесе әрекеттері шағымданып отырған лауазымды адамдардың лауазымы, тегі және аты-жөні, шағымдану себептері мен талаптары көрсетіледі. </w:t>
      </w:r>
      <w:r>
        <w:br/>
      </w:r>
      <w:r>
        <w:rPr>
          <w:rFonts w:ascii="Times New Roman"/>
          <w:b w:val="false"/>
          <w:i w:val="false"/>
          <w:color w:val="000000"/>
          <w:sz w:val="28"/>
        </w:rPr>
        <w:t xml:space="preserve">
      Өтініштер ұжымдық немесе жеке болуы мүмкін, олар ауызша, жазбаша түрде немесе электрондық құжат нысанында беріледі. Жеке және заңды тұлғалар мемлекеттік тілде, ұлтаралық қарым-қатынас тілінде, ана тілінде немесе өзі білетін кез келген басқа тілде өтініш беруге құқылы. </w:t>
      </w:r>
    </w:p>
    <w:bookmarkStart w:name="z16" w:id="15"/>
    <w:p>
      <w:pPr>
        <w:spacing w:after="0"/>
        <w:ind w:left="0"/>
        <w:jc w:val="both"/>
      </w:pPr>
      <w:r>
        <w:rPr>
          <w:rFonts w:ascii="Times New Roman"/>
          <w:b w:val="false"/>
          <w:i w:val="false"/>
          <w:color w:val="000000"/>
          <w:sz w:val="28"/>
        </w:rPr>
        <w:t xml:space="preserve">
      9. Лауазымды адамдардың әрекеттеріне (немесе әрекетсіздігіне), сондай-ақ өтініштерді қарау нәтижелері бойынша қабылданған шешімдерге шағым тиісті органның, ұйымның немесе лауазымды адамның жасаған әрекеті немесе қабылдаған шешімі туралы жеке немесе заңды тұлғаға белгілі болған кезден бастап жоғары тұрған лауазымды адамға немесе органға бағыныштылық тәртібінде үш айдан кешіктірілмей беріледі. </w:t>
      </w:r>
      <w:r>
        <w:br/>
      </w:r>
      <w:r>
        <w:rPr>
          <w:rFonts w:ascii="Times New Roman"/>
          <w:b w:val="false"/>
          <w:i w:val="false"/>
          <w:color w:val="000000"/>
          <w:sz w:val="28"/>
        </w:rPr>
        <w:t xml:space="preserve">
      Шағымдану мерзімінің өтіп кетуі орган немесе лауазымды адам үшін шағымды қараудан бас тартуға негіз бола алмайды. Мерзімнің өту себептері шағымды мән-жайы бойынша қарау кезінде анықталады және ол шағымды қанағаттандырудан бас тартуға бірден бір негіз болып табылуы мүмкін. </w:t>
      </w:r>
    </w:p>
    <w:bookmarkEnd w:id="15"/>
    <w:bookmarkStart w:name="z17" w:id="16"/>
    <w:p>
      <w:pPr>
        <w:spacing w:after="0"/>
        <w:ind w:left="0"/>
        <w:jc w:val="both"/>
      </w:pPr>
      <w:r>
        <w:rPr>
          <w:rFonts w:ascii="Times New Roman"/>
          <w:b w:val="false"/>
          <w:i w:val="false"/>
          <w:color w:val="000000"/>
          <w:sz w:val="28"/>
        </w:rPr>
        <w:t xml:space="preserve">
      10. Өтініш иесі туралы мәліметтер жоқ, қолы қойылмаған, сондай-ақ электрондық сандық қолтаңбасы, арыз иесінің пошталық мекен-жайы жоқ домалақ арыздар дайындалып жатқан немесе жасалған қылмыстар, сондай-ақ мемлекеттік немесе қоғамдық қауіпсіздікке қауіп тудыру туралы мәліметтері бар болған жағдайдан басқа кездерде қаралуға жатпайды. Мұндай арыз мемлекеттік органдарға олардың құзырына сәйкес қарауға дереу жолдануға жатады. </w:t>
      </w:r>
    </w:p>
    <w:bookmarkEnd w:id="16"/>
    <w:bookmarkStart w:name="z18" w:id="17"/>
    <w:p>
      <w:pPr>
        <w:spacing w:after="0"/>
        <w:ind w:left="0"/>
        <w:jc w:val="both"/>
      </w:pPr>
      <w:r>
        <w:rPr>
          <w:rFonts w:ascii="Times New Roman"/>
          <w:b w:val="false"/>
          <w:i w:val="false"/>
          <w:color w:val="000000"/>
          <w:sz w:val="28"/>
        </w:rPr>
        <w:t xml:space="preserve">
      11. Мәтіні түсініксіз немесе мәселенің мәні жазылмаған, сондай-ақ оларды шешуге жеткілікті мәліметтері жоқ өтініштер (домалақ арыздардан басқа) үш жұмыс күнінен кешіктірілмей тиісті түсінік берумен арыз иесіне қайтарылады. Өтінішті қараусыз қалдыруға негіз болған мән-жайлар кейіннен жойылған болса, онда орган немесе лауазымды адам аталған өтінішті қарауға міндетті. </w:t>
      </w:r>
    </w:p>
    <w:bookmarkEnd w:id="17"/>
    <w:bookmarkStart w:name="z19" w:id="18"/>
    <w:p>
      <w:pPr>
        <w:spacing w:after="0"/>
        <w:ind w:left="0"/>
        <w:jc w:val="left"/>
      </w:pPr>
      <w:r>
        <w:rPr>
          <w:rFonts w:ascii="Times New Roman"/>
          <w:b/>
          <w:i w:val="false"/>
          <w:color w:val="000000"/>
        </w:rPr>
        <w:t xml:space="preserve"> 
  4. Өтініштерді тіркеу, есепке алу және қарау </w:t>
      </w:r>
    </w:p>
    <w:bookmarkEnd w:id="18"/>
    <w:p>
      <w:pPr>
        <w:spacing w:after="0"/>
        <w:ind w:left="0"/>
        <w:jc w:val="both"/>
      </w:pPr>
      <w:r>
        <w:rPr>
          <w:rFonts w:ascii="Times New Roman"/>
          <w:b w:val="false"/>
          <w:i w:val="false"/>
          <w:color w:val="000000"/>
          <w:sz w:val="28"/>
        </w:rPr>
        <w:t xml:space="preserve">      12. Прокуратура органдарына келіп түскен өтініштер, сондай-ақ депутаттық сауалдар мен өтініштер қосымша тіркелген құжаттарымен бірге келіп түскен күні тіркеледі және олар бойынша статистикалық карточкалар жасалады. </w:t>
      </w:r>
      <w:r>
        <w:br/>
      </w:r>
      <w:r>
        <w:rPr>
          <w:rFonts w:ascii="Times New Roman"/>
          <w:b w:val="false"/>
          <w:i w:val="false"/>
          <w:color w:val="000000"/>
          <w:sz w:val="28"/>
        </w:rPr>
        <w:t xml:space="preserve">
      Ауызша өтініштер келушілерді қабылдауды есепке алу карточкасына тіркеледі, онда жауаптың мазмұны да көрсетіледі. Азаматтың талабы бойынша ауызша өтінішке жауап жазбаша түрде жолданады. </w:t>
      </w:r>
    </w:p>
    <w:bookmarkStart w:name="z20" w:id="19"/>
    <w:p>
      <w:pPr>
        <w:spacing w:after="0"/>
        <w:ind w:left="0"/>
        <w:jc w:val="both"/>
      </w:pPr>
      <w:r>
        <w:rPr>
          <w:rFonts w:ascii="Times New Roman"/>
          <w:b w:val="false"/>
          <w:i w:val="false"/>
          <w:color w:val="000000"/>
          <w:sz w:val="28"/>
        </w:rPr>
        <w:t xml:space="preserve">
      13. Қазақстан Республикасының Бас прокуратурасына (бұдан әрі - Бас прокуратура) келіп түсетін өтініштердің барлығы алдымен Қазақстан Республикасы Бас Прокуроры Аппаратының Азаматтардың өтініштерін қарау және іс жүргізу заңдардың қолданылуын қадағалау басқармасында, ал төмен тұрған прокуратураларда - тиісті бөлімшелерде тіркеліп, бар материалдары мен қадағалау өндірістері зерделеніп, алдын-ала қаралады. </w:t>
      </w:r>
    </w:p>
    <w:bookmarkEnd w:id="19"/>
    <w:bookmarkStart w:name="z21" w:id="20"/>
    <w:p>
      <w:pPr>
        <w:spacing w:after="0"/>
        <w:ind w:left="0"/>
        <w:jc w:val="both"/>
      </w:pPr>
      <w:r>
        <w:rPr>
          <w:rFonts w:ascii="Times New Roman"/>
          <w:b w:val="false"/>
          <w:i w:val="false"/>
          <w:color w:val="000000"/>
          <w:sz w:val="28"/>
        </w:rPr>
        <w:t xml:space="preserve">
      14. Бас прокуратурада алдын ала қаралғаннан кейін Қазақстан Республикасының Бас Прокурорына (бұдан әрі - Бас Прокурор) немесе оның міндетін атқарушы адамға: </w:t>
      </w:r>
      <w:r>
        <w:br/>
      </w:r>
      <w:r>
        <w:rPr>
          <w:rFonts w:ascii="Times New Roman"/>
          <w:b w:val="false"/>
          <w:i w:val="false"/>
          <w:color w:val="000000"/>
          <w:sz w:val="28"/>
        </w:rPr>
        <w:t xml:space="preserve">
      1) Қазақстан Республикасының Президентінен, Қазақстан Республикасы Премьер-Министрінен, Қазақстан Республикасы Парламентінің Сенаты мен Мәжілісінің басшыларынан, Қазақстан Республикасының Мемлекеттік Хатшысынан, Қазақстан Республикасы Президенті Әкімшілігінің басшысынан және оның орынбасарларынан, Қазақстан Республикасының Қауіпсіздік Кеңесінің Хатшысынан, Қазақстан Республикасының Конституциялық Кеңесінің және Қазақстан Республикасының Жоғарғы Сотының төрағаларынан келіп түскен алғашқы өтініштер, заңнамаға сәйкес ресімделген депутаттық сауалдар, сондай-ақ Бас Прокурордың орынбасарларының, </w:t>
      </w:r>
      <w:r>
        <w:rPr>
          <w:rFonts w:ascii="Times New Roman"/>
          <w:b w:val="false"/>
          <w:i w:val="false"/>
          <w:color w:val="333333"/>
          <w:sz w:val="28"/>
        </w:rPr>
        <w:t>Қазақстан Республикасы Бас прокуратурасының ведомство мен мекеме басшыларының</w:t>
      </w:r>
      <w:r>
        <w:rPr>
          <w:rFonts w:ascii="Times New Roman"/>
          <w:b w:val="false"/>
          <w:i w:val="false"/>
          <w:color w:val="000000"/>
          <w:sz w:val="28"/>
        </w:rPr>
        <w:t xml:space="preserve"> шешімдері мен (немесе) әрекеттеріне (әрекетсіздігіне) шағымданған өтініштер; </w:t>
      </w:r>
      <w:r>
        <w:br/>
      </w:r>
      <w:r>
        <w:rPr>
          <w:rFonts w:ascii="Times New Roman"/>
          <w:b w:val="false"/>
          <w:i w:val="false"/>
          <w:color w:val="000000"/>
          <w:sz w:val="28"/>
        </w:rPr>
        <w:t>
      2) мемлекеттік қызмет туралы заң бойынша саяси мемлекеттік қызметкерлерге жататын лауазымды тұлғалардың тарапынан сыбайлас жемқорлық және қызмет бабын теріс пайдалану фактілері туралы, сондай-ақ мемлекеттің ұлттық, экономикалық және қоғамдық қауіпсіздіктерге қауіп төндіретін басқадай елеулі заң бұзушылықтар туралы өтініштер баяндау үшін тапсырылады.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20"/>
    <w:bookmarkStart w:name="z22" w:id="21"/>
    <w:p>
      <w:pPr>
        <w:spacing w:after="0"/>
        <w:ind w:left="0"/>
        <w:jc w:val="both"/>
      </w:pPr>
      <w:r>
        <w:rPr>
          <w:rFonts w:ascii="Times New Roman"/>
          <w:b w:val="false"/>
          <w:i w:val="false"/>
          <w:color w:val="000000"/>
          <w:sz w:val="28"/>
        </w:rPr>
        <w:t xml:space="preserve">
      15. Бас Прокурордың орынбасарларына: </w:t>
      </w:r>
      <w:r>
        <w:br/>
      </w:r>
      <w:r>
        <w:rPr>
          <w:rFonts w:ascii="Times New Roman"/>
          <w:b w:val="false"/>
          <w:i w:val="false"/>
          <w:color w:val="000000"/>
          <w:sz w:val="28"/>
        </w:rPr>
        <w:t xml:space="preserve">
      1) Қазақстан Республикасы Парламентінің депутаттарынан (депутаттық сауал ретінде тиісті рәсімделмеген), Қазақстан Республикасы Президенті Әкімшілігінің, Қазақстан Республикасы Парламентінің, Қазақстан Республикасы Үкіметінің құрылымдық бөлімшелері басшыларынан, Қазақстан Республикасының Қауіпсіздік Кеңесі Хатшысының орынбасарынан, Қазақстан Республикасының Конституциялық Кеңесі мен Жоғарғы Соты төрағаларының орынбасарларынан, министрліктер мен ведомствалар басшыларынан өтінішті қарау нәтижелері туралы ақпарат талап етумен қатар келіп түскен алғашқы өтініштер; </w:t>
      </w:r>
      <w:r>
        <w:br/>
      </w:r>
      <w:r>
        <w:rPr>
          <w:rFonts w:ascii="Times New Roman"/>
          <w:b w:val="false"/>
          <w:i w:val="false"/>
          <w:color w:val="000000"/>
          <w:sz w:val="28"/>
        </w:rPr>
        <w:t xml:space="preserve">
      2) Бас прокуратураның құрылымдық бөлімшелері басшыларының әрекеттеріне (әрекетсіздігіне) немесе шешімдеріне шағымданған өтініштер; </w:t>
      </w:r>
      <w:r>
        <w:br/>
      </w:r>
      <w:r>
        <w:rPr>
          <w:rFonts w:ascii="Times New Roman"/>
          <w:b w:val="false"/>
          <w:i w:val="false"/>
          <w:color w:val="000000"/>
          <w:sz w:val="28"/>
        </w:rPr>
        <w:t xml:space="preserve">
      3) Бас прокуратураның бірнеше бөлімшелерінің құзырына кіретін мәселелер қозғалған өтініштер; </w:t>
      </w:r>
      <w:r>
        <w:br/>
      </w:r>
      <w:r>
        <w:rPr>
          <w:rFonts w:ascii="Times New Roman"/>
          <w:b w:val="false"/>
          <w:i w:val="false"/>
          <w:color w:val="000000"/>
          <w:sz w:val="28"/>
        </w:rPr>
        <w:t xml:space="preserve">
      4) прокуратура органдары қызметкерлерінің әрекеттеріне шағымданған өтініштер; </w:t>
      </w:r>
      <w:r>
        <w:br/>
      </w:r>
      <w:r>
        <w:rPr>
          <w:rFonts w:ascii="Times New Roman"/>
          <w:b w:val="false"/>
          <w:i w:val="false"/>
          <w:color w:val="000000"/>
          <w:sz w:val="28"/>
        </w:rPr>
        <w:t xml:space="preserve">
      5) бұқаралық ақпарат құралдарының, саяси партиялардың қызметтеріне қатысты өтініштер; </w:t>
      </w:r>
      <w:r>
        <w:br/>
      </w:r>
      <w:r>
        <w:rPr>
          <w:rFonts w:ascii="Times New Roman"/>
          <w:b w:val="false"/>
          <w:i w:val="false"/>
          <w:color w:val="000000"/>
          <w:sz w:val="28"/>
        </w:rPr>
        <w:t xml:space="preserve">
      6) Бас Прокурор орынбасарларының құзырына кіретін мәселелер қозғалған басқа да өтініштер баяндау үшін тапсырылады. </w:t>
      </w:r>
    </w:p>
    <w:bookmarkEnd w:id="21"/>
    <w:bookmarkStart w:name="z23" w:id="22"/>
    <w:p>
      <w:pPr>
        <w:spacing w:after="0"/>
        <w:ind w:left="0"/>
        <w:jc w:val="both"/>
      </w:pPr>
      <w:r>
        <w:rPr>
          <w:rFonts w:ascii="Times New Roman"/>
          <w:b w:val="false"/>
          <w:i w:val="false"/>
          <w:color w:val="000000"/>
          <w:sz w:val="28"/>
        </w:rPr>
        <w:t xml:space="preserve">
      16. Бас прокуратураның департаменттері, дербес басқармалары мен бөлімдерінің бастықтарына: </w:t>
      </w:r>
      <w:r>
        <w:br/>
      </w:r>
      <w:r>
        <w:rPr>
          <w:rFonts w:ascii="Times New Roman"/>
          <w:b w:val="false"/>
          <w:i w:val="false"/>
          <w:color w:val="000000"/>
          <w:sz w:val="28"/>
        </w:rPr>
        <w:t xml:space="preserve">
      1) Бас прокуратура басшысы мен оның орынбасарларының нұсқауымен Бас прокуратураның құрылымдық бөлімшелерінің басшыларына тікелей жолданған өтініштер, соның ішінде депутаттардың өтініштері мен сұрау салулары; </w:t>
      </w:r>
      <w:r>
        <w:br/>
      </w:r>
      <w:r>
        <w:rPr>
          <w:rFonts w:ascii="Times New Roman"/>
          <w:b w:val="false"/>
          <w:i w:val="false"/>
          <w:color w:val="000000"/>
          <w:sz w:val="28"/>
        </w:rPr>
        <w:t xml:space="preserve">
      2) орталық мемлекеттік органдар мен олардың лауазымды тұлғаларының шешімдері мен әрекеттеріне (әрекетсіздігіне) шағымданған өтініштер; </w:t>
      </w:r>
      <w:r>
        <w:br/>
      </w:r>
      <w:r>
        <w:rPr>
          <w:rFonts w:ascii="Times New Roman"/>
          <w:b w:val="false"/>
          <w:i w:val="false"/>
          <w:color w:val="000000"/>
          <w:sz w:val="28"/>
        </w:rPr>
        <w:t xml:space="preserve">
      3) аудандық, облыстық және оларға теңестірілген соттардың заңды күшіне енген сот актілеріне берілген шағымдар, егер өтінішке облыс прокурорының, оған теңестірілген прокурордың жауабының немесе облыстық, оған теңестірілген соттың қадағалау сатысында қабылданған қаулысының көшірмелері қосымша тіркелсе (қадағалау шағымын алдын ала қарау нәтижесі бойынша тиісті сатыдағы сотпен қабылданған қадағалау өндірісін қозғаудан бас тарту туралы қаулыны қоспағанда); </w:t>
      </w:r>
      <w:r>
        <w:br/>
      </w:r>
      <w:r>
        <w:rPr>
          <w:rFonts w:ascii="Times New Roman"/>
          <w:b w:val="false"/>
          <w:i w:val="false"/>
          <w:color w:val="000000"/>
          <w:sz w:val="28"/>
        </w:rPr>
        <w:t xml:space="preserve">
      4) Қазақстан Республикасы Жоғарғы Сотының істерді бірінші сатыда, апелляциялық және қадағалау тәртібінде қарау кезінде қабылданған сот актілеріне келтірілген шағымдар; </w:t>
      </w:r>
      <w:r>
        <w:br/>
      </w:r>
      <w:r>
        <w:rPr>
          <w:rFonts w:ascii="Times New Roman"/>
          <w:b w:val="false"/>
          <w:i w:val="false"/>
          <w:color w:val="000000"/>
          <w:sz w:val="28"/>
        </w:rPr>
        <w:t xml:space="preserve">
      5) заңды күшіне енген сот актілерін орындауды тоқтату өтініштер; </w:t>
      </w:r>
      <w:r>
        <w:br/>
      </w:r>
      <w:r>
        <w:rPr>
          <w:rFonts w:ascii="Times New Roman"/>
          <w:b w:val="false"/>
          <w:i w:val="false"/>
          <w:color w:val="000000"/>
          <w:sz w:val="28"/>
        </w:rPr>
        <w:t xml:space="preserve">
      6) судьялардың іс-әрекеттеріне келтірілген, оларды қылмыстық жауапкершілікке тарту туралы шағымдар; </w:t>
      </w:r>
      <w:r>
        <w:br/>
      </w:r>
      <w:r>
        <w:rPr>
          <w:rFonts w:ascii="Times New Roman"/>
          <w:b w:val="false"/>
          <w:i w:val="false"/>
          <w:color w:val="000000"/>
          <w:sz w:val="28"/>
        </w:rPr>
        <w:t xml:space="preserve">
      7) облыс және оларға теңестірілген прокурорлардың әрекеттеріне (әрекетсіздігіне) келтірілген шағымдар; </w:t>
      </w:r>
      <w:r>
        <w:br/>
      </w:r>
      <w:r>
        <w:rPr>
          <w:rFonts w:ascii="Times New Roman"/>
          <w:b w:val="false"/>
          <w:i w:val="false"/>
          <w:color w:val="000000"/>
          <w:sz w:val="28"/>
        </w:rPr>
        <w:t xml:space="preserve">
      8) облыс және оларға теңестірілген прокурорлардың, сондай-ақ олардың міндетін атқарушылардың жауаптары тіркелген өтініштер; </w:t>
      </w:r>
      <w:r>
        <w:br/>
      </w:r>
      <w:r>
        <w:rPr>
          <w:rFonts w:ascii="Times New Roman"/>
          <w:b w:val="false"/>
          <w:i w:val="false"/>
          <w:color w:val="000000"/>
          <w:sz w:val="28"/>
        </w:rPr>
        <w:t xml:space="preserve">
      9) облыс және оларға теңестірілген прокурорлар орынбасарларының шешімдеріне келтірілген өтініштер, егер бұл шешімдер Бас прокуратура тарапынан бірнеше рет жолданған өтініштер бойынша қабылданған болса; </w:t>
      </w:r>
      <w:r>
        <w:br/>
      </w:r>
      <w:r>
        <w:rPr>
          <w:rFonts w:ascii="Times New Roman"/>
          <w:b w:val="false"/>
          <w:i w:val="false"/>
          <w:color w:val="000000"/>
          <w:sz w:val="28"/>
        </w:rPr>
        <w:t xml:space="preserve">
      10) Бас прокуратураның құрылымдық бөлімшесінде бұрын қаралған өтінішке байланысты өтініштер; </w:t>
      </w:r>
      <w:r>
        <w:br/>
      </w:r>
      <w:r>
        <w:rPr>
          <w:rFonts w:ascii="Times New Roman"/>
          <w:b w:val="false"/>
          <w:i w:val="false"/>
          <w:color w:val="000000"/>
          <w:sz w:val="28"/>
        </w:rPr>
        <w:t xml:space="preserve">
      11) заңды тұлғалардың алғашқы өтініштері; </w:t>
      </w:r>
      <w:r>
        <w:br/>
      </w:r>
      <w:r>
        <w:rPr>
          <w:rFonts w:ascii="Times New Roman"/>
          <w:b w:val="false"/>
          <w:i w:val="false"/>
          <w:color w:val="000000"/>
          <w:sz w:val="28"/>
        </w:rPr>
        <w:t xml:space="preserve">
      12) өз құзыреті шегінде олардың қарауына жататын басқа да мәселелер жөніндегі өтініштер қарау үшін жолданады. </w:t>
      </w:r>
    </w:p>
    <w:bookmarkEnd w:id="22"/>
    <w:bookmarkStart w:name="z24" w:id="23"/>
    <w:p>
      <w:pPr>
        <w:spacing w:after="0"/>
        <w:ind w:left="0"/>
        <w:jc w:val="both"/>
      </w:pPr>
      <w:r>
        <w:rPr>
          <w:rFonts w:ascii="Times New Roman"/>
          <w:b w:val="false"/>
          <w:i w:val="false"/>
          <w:color w:val="000000"/>
          <w:sz w:val="28"/>
        </w:rPr>
        <w:t xml:space="preserve">
      17. Бас Прокурор Аппаратының Азаматтардың өтініштерін қарау және іс жүргізу заңдарының қолданылуын қадағалау басқармасында: </w:t>
      </w:r>
      <w:r>
        <w:br/>
      </w:r>
      <w:r>
        <w:rPr>
          <w:rFonts w:ascii="Times New Roman"/>
          <w:b w:val="false"/>
          <w:i w:val="false"/>
          <w:color w:val="000000"/>
          <w:sz w:val="28"/>
        </w:rPr>
        <w:t xml:space="preserve">
      1) алғашқы өтініштері, соның ішінде Қазақстан Республикасы Парламентінің депутаттарынан, комиссиялары мен комитеттерінен (депутаттық сауал ретінде тиісті ресімделмеген), Қазақстан Республикасының Президенті Әкімшілігінің, Қазақстан Республикасы Парламентінің, Қазақстан Республикасы Үкіметінің құрылымдық бөлімшелері басшыларынан, Қазақстан Республикасының Қауіпсіздік Кеңесінен, Қазақстан Республикасының Конституциялық Кеңесінен, басқа орталық мемлекеттік органдардан келіп түскен, бақылауға алынбаған және төмен тұрған прокуратураларға немесе басқа ведомстволарға аймақтық немесе ведомстволық бағыныштылығына қарай жолдауға жататын өтініштер; </w:t>
      </w:r>
      <w:r>
        <w:br/>
      </w:r>
      <w:r>
        <w:rPr>
          <w:rFonts w:ascii="Times New Roman"/>
          <w:b w:val="false"/>
          <w:i w:val="false"/>
          <w:color w:val="000000"/>
          <w:sz w:val="28"/>
        </w:rPr>
        <w:t>
      2) облыс және оларға теңестірілген прокурорлардың жауабы тіркелмеген, бір мәселе бойынша бір адамнан қайтадан келіп түскен қайталама өтініштері;</w:t>
      </w:r>
      <w:r>
        <w:br/>
      </w:r>
      <w:r>
        <w:rPr>
          <w:rFonts w:ascii="Times New Roman"/>
          <w:b w:val="false"/>
          <w:i w:val="false"/>
          <w:color w:val="000000"/>
          <w:sz w:val="28"/>
        </w:rPr>
        <w:t>
      2-1) қылмыстық және азаматтық істер бойынша қадағалау наразылығын келтіру туралы өтінімдер.</w:t>
      </w:r>
      <w:r>
        <w:br/>
      </w:r>
      <w:r>
        <w:rPr>
          <w:rFonts w:ascii="Times New Roman"/>
          <w:b w:val="false"/>
          <w:i w:val="false"/>
          <w:color w:val="000000"/>
          <w:sz w:val="28"/>
        </w:rPr>
        <w:t>
      Қадағалау наразылығын келтіру туралы өтінім Қазақстан Республикасы Қылмыстық іс жүргізу кодексінің (бұдан әрі - ҚР ҚІЖК) </w:t>
      </w:r>
      <w:r>
        <w:rPr>
          <w:rFonts w:ascii="Times New Roman"/>
          <w:b w:val="false"/>
          <w:i w:val="false"/>
          <w:color w:val="000000"/>
          <w:sz w:val="28"/>
        </w:rPr>
        <w:t>407</w:t>
      </w:r>
      <w:r>
        <w:rPr>
          <w:rFonts w:ascii="Times New Roman"/>
          <w:b w:val="false"/>
          <w:i w:val="false"/>
          <w:color w:val="000000"/>
          <w:sz w:val="28"/>
        </w:rPr>
        <w:t>, </w:t>
      </w:r>
      <w:r>
        <w:rPr>
          <w:rFonts w:ascii="Times New Roman"/>
          <w:b w:val="false"/>
          <w:i w:val="false"/>
          <w:color w:val="000000"/>
          <w:sz w:val="28"/>
        </w:rPr>
        <w:t>462-баптарының</w:t>
      </w:r>
      <w:r>
        <w:rPr>
          <w:rFonts w:ascii="Times New Roman"/>
          <w:b w:val="false"/>
          <w:i w:val="false"/>
          <w:color w:val="000000"/>
          <w:sz w:val="28"/>
        </w:rPr>
        <w:t>, Қазақстан Республикасы Азаматтық іс жүргізу кодексінің (бұдан әрі - ҚР АІЖК) </w:t>
      </w:r>
      <w:r>
        <w:rPr>
          <w:rFonts w:ascii="Times New Roman"/>
          <w:b w:val="false"/>
          <w:i w:val="false"/>
          <w:color w:val="000000"/>
          <w:sz w:val="28"/>
        </w:rPr>
        <w:t>391-бабының</w:t>
      </w:r>
      <w:r>
        <w:rPr>
          <w:rFonts w:ascii="Times New Roman"/>
          <w:b w:val="false"/>
          <w:i w:val="false"/>
          <w:color w:val="000000"/>
          <w:sz w:val="28"/>
        </w:rPr>
        <w:t xml:space="preserve"> талаптарына сәйкес келмеген жағдайда, ҚР ҚІЖК </w:t>
      </w:r>
      <w:r>
        <w:rPr>
          <w:rFonts w:ascii="Times New Roman"/>
          <w:b w:val="false"/>
          <w:i w:val="false"/>
          <w:color w:val="000000"/>
          <w:sz w:val="28"/>
        </w:rPr>
        <w:t>462-1-бабына</w:t>
      </w:r>
      <w:r>
        <w:rPr>
          <w:rFonts w:ascii="Times New Roman"/>
          <w:b w:val="false"/>
          <w:i w:val="false"/>
          <w:color w:val="000000"/>
          <w:sz w:val="28"/>
        </w:rPr>
        <w:t>, ҚР АІЖК </w:t>
      </w:r>
      <w:r>
        <w:rPr>
          <w:rFonts w:ascii="Times New Roman"/>
          <w:b w:val="false"/>
          <w:i w:val="false"/>
          <w:color w:val="000000"/>
          <w:sz w:val="28"/>
        </w:rPr>
        <w:t>392-бабына</w:t>
      </w:r>
      <w:r>
        <w:rPr>
          <w:rFonts w:ascii="Times New Roman"/>
          <w:b w:val="false"/>
          <w:i w:val="false"/>
          <w:color w:val="000000"/>
          <w:sz w:val="28"/>
        </w:rPr>
        <w:t xml:space="preserve"> сай шешім қабылданбай өтініш иесіне қайтарылады. Сонымен қатар, қадағалау наразылығын келтіру туралы өтінімді берген тұлғаға оның Қазақстан Республикасының Жоғарғы Сотына (бұдан әрі - Жоғарғы Сот) тікелей арыздануына, не болмаса өтінімді қайтаруға негіз болған кемшіліктерді жойғаннан кейін қайтадан Бас прокуратураға өтінім беруге құқылы екендігі түсіндіріледі.</w:t>
      </w:r>
      <w:r>
        <w:br/>
      </w:r>
      <w:r>
        <w:rPr>
          <w:rFonts w:ascii="Times New Roman"/>
          <w:b w:val="false"/>
          <w:i w:val="false"/>
          <w:color w:val="000000"/>
          <w:sz w:val="28"/>
        </w:rPr>
        <w:t>
      ҚР АІЖК 388-бабының, </w:t>
      </w:r>
      <w:r>
        <w:rPr>
          <w:rFonts w:ascii="Times New Roman"/>
          <w:b w:val="false"/>
          <w:i w:val="false"/>
          <w:color w:val="000000"/>
          <w:sz w:val="28"/>
        </w:rPr>
        <w:t>1-бөлігінде</w:t>
      </w:r>
      <w:r>
        <w:rPr>
          <w:rFonts w:ascii="Times New Roman"/>
          <w:b w:val="false"/>
          <w:i w:val="false"/>
          <w:color w:val="000000"/>
          <w:sz w:val="28"/>
        </w:rPr>
        <w:t xml:space="preserve"> және ҚР ҚІЖК </w:t>
      </w:r>
      <w:r>
        <w:rPr>
          <w:rFonts w:ascii="Times New Roman"/>
          <w:b w:val="false"/>
          <w:i w:val="false"/>
          <w:color w:val="000000"/>
          <w:sz w:val="28"/>
        </w:rPr>
        <w:t>461-бабында</w:t>
      </w:r>
      <w:r>
        <w:rPr>
          <w:rFonts w:ascii="Times New Roman"/>
          <w:b w:val="false"/>
          <w:i w:val="false"/>
          <w:color w:val="000000"/>
          <w:sz w:val="28"/>
        </w:rPr>
        <w:t xml:space="preserve"> қарастырылған қадағалау шағымдану, наразылық келтіру мерзімдерін өткізіп алған тұлғалардың сот актілеріне наразылық келтіру туралы алғашқы өтінімдері оларға қараусыз қайтарылады;</w:t>
      </w:r>
      <w:r>
        <w:br/>
      </w:r>
      <w:r>
        <w:rPr>
          <w:rFonts w:ascii="Times New Roman"/>
          <w:b w:val="false"/>
          <w:i w:val="false"/>
          <w:color w:val="000000"/>
          <w:sz w:val="28"/>
        </w:rPr>
        <w:t xml:space="preserve">
      3) азаматтардың өтініштерін қарау және қабылдау тәртібін реттейтін заңнамаларды түсіндіруді қажет ететін өтініштер қаралады. </w:t>
      </w:r>
      <w:r>
        <w:br/>
      </w:r>
      <w:r>
        <w:rPr>
          <w:rFonts w:ascii="Times New Roman"/>
          <w:b w:val="false"/>
          <w:i w:val="false"/>
          <w:color w:val="000000"/>
          <w:sz w:val="28"/>
        </w:rPr>
        <w:t xml:space="preserve">
      Алғаш келіп түскен өтініштердің барлығы үш жұмыс күнінен кешіктірілмей тиісті төмен тұрған прокурорларға немесе ведомстволарға қарау үшін жолданады және ол жайында арыз иесіне хабарланады. </w:t>
      </w:r>
      <w:r>
        <w:br/>
      </w:r>
      <w:r>
        <w:rPr>
          <w:rFonts w:ascii="Times New Roman"/>
          <w:b w:val="false"/>
          <w:i w:val="false"/>
          <w:color w:val="000000"/>
          <w:sz w:val="28"/>
        </w:rPr>
        <w:t xml:space="preserve">
      Облыс және оларға теңестірілген прокурорлардың жауабы тіркелмей, қайталанып түскен өтініштерді, жоғарыда аталған Бас прокуратураның құрылымдық бөлімшесі тиісті прокуратураларға қарау үшін және оның нәтижесі туралы </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23"/>
    <w:bookmarkStart w:name="z25" w:id="24"/>
    <w:p>
      <w:pPr>
        <w:spacing w:after="0"/>
        <w:ind w:left="0"/>
        <w:jc w:val="both"/>
      </w:pPr>
      <w:r>
        <w:rPr>
          <w:rFonts w:ascii="Times New Roman"/>
          <w:b w:val="false"/>
          <w:i w:val="false"/>
          <w:color w:val="000000"/>
          <w:sz w:val="28"/>
        </w:rPr>
        <w:t xml:space="preserve">
       18. Бас әскери прокурор, облыс және оларға теңестірілген прокурорлар: </w:t>
      </w:r>
      <w:r>
        <w:br/>
      </w:r>
      <w:r>
        <w:rPr>
          <w:rFonts w:ascii="Times New Roman"/>
          <w:b w:val="false"/>
          <w:i w:val="false"/>
          <w:color w:val="000000"/>
          <w:sz w:val="28"/>
        </w:rPr>
        <w:t xml:space="preserve">
      1) Бас әскери прокурордың орынбасарларының; </w:t>
      </w:r>
      <w:r>
        <w:br/>
      </w:r>
      <w:r>
        <w:rPr>
          <w:rFonts w:ascii="Times New Roman"/>
          <w:b w:val="false"/>
          <w:i w:val="false"/>
          <w:color w:val="000000"/>
          <w:sz w:val="28"/>
        </w:rPr>
        <w:t xml:space="preserve">
      облыс және оған теңестірілген прокурордың орынбасарларының; </w:t>
      </w:r>
      <w:r>
        <w:br/>
      </w:r>
      <w:r>
        <w:rPr>
          <w:rFonts w:ascii="Times New Roman"/>
          <w:b w:val="false"/>
          <w:i w:val="false"/>
          <w:color w:val="000000"/>
          <w:sz w:val="28"/>
        </w:rPr>
        <w:t xml:space="preserve">
      Бас әскери прокуратурасының, облыс және оған теңестірілген прокуратурасының құрылымдық бөлімшелері басшыларының; </w:t>
      </w:r>
      <w:r>
        <w:br/>
      </w:r>
      <w:r>
        <w:rPr>
          <w:rFonts w:ascii="Times New Roman"/>
          <w:b w:val="false"/>
          <w:i w:val="false"/>
          <w:color w:val="000000"/>
          <w:sz w:val="28"/>
        </w:rPr>
        <w:t xml:space="preserve">
      қала, аудан, әскери, мамандандырылған прокурорлардың әрекеттеріне (әрекетсіздігіне), шешімдеріне шағымданған өтініштерді; </w:t>
      </w:r>
      <w:r>
        <w:br/>
      </w:r>
      <w:r>
        <w:rPr>
          <w:rFonts w:ascii="Times New Roman"/>
          <w:b w:val="false"/>
          <w:i w:val="false"/>
          <w:color w:val="000000"/>
          <w:sz w:val="28"/>
        </w:rPr>
        <w:t xml:space="preserve">
      2) Қазақстан Республикасының Президенті Әкімшілігінен, Қазақстан Республикасының Парламентінен, Қазақстан Республикасының Үкіметінен, Қазақстан Республикасының Бас прокуратурасынан бақылаумен жолданған, сондай-ақ өз құзыры шегінде оларды қарау нәтижелері туралы ақпарат сұратылып басқа орталық мемлекеттік органдардан, облыстық өкілдік және атқарушы органдардан жолдаған өтініштерді; </w:t>
      </w:r>
      <w:r>
        <w:br/>
      </w:r>
      <w:r>
        <w:rPr>
          <w:rFonts w:ascii="Times New Roman"/>
          <w:b w:val="false"/>
          <w:i w:val="false"/>
          <w:color w:val="000000"/>
          <w:sz w:val="28"/>
        </w:rPr>
        <w:t xml:space="preserve">
      3) облыс деңгейіндегі мемлекеттік органдар мен лауазымды адамдардың шешімдері мен әрекеттеріне шағымданған өтініштерді; </w:t>
      </w:r>
      <w:r>
        <w:br/>
      </w:r>
      <w:r>
        <w:rPr>
          <w:rFonts w:ascii="Times New Roman"/>
          <w:b w:val="false"/>
          <w:i w:val="false"/>
          <w:color w:val="000000"/>
          <w:sz w:val="28"/>
        </w:rPr>
        <w:t xml:space="preserve">
      4) аудан, қала, әскери, мамандандырылған прокурорлар қанағаттандырусыз қалдырған аудандық және оған теңестірілген соттардың сот актілеріне келтірген шағымдарды; </w:t>
      </w:r>
      <w:r>
        <w:br/>
      </w:r>
      <w:r>
        <w:rPr>
          <w:rFonts w:ascii="Times New Roman"/>
          <w:b w:val="false"/>
          <w:i w:val="false"/>
          <w:color w:val="000000"/>
          <w:sz w:val="28"/>
        </w:rPr>
        <w:t xml:space="preserve">
      5) облыс және оған теңестірілген соттардың істерді бірінші сатыда және апелляциялық тәртіпте қарау кезінде қабылдаған сот актілеріне келтірген шағымдарды; </w:t>
      </w:r>
      <w:r>
        <w:br/>
      </w:r>
      <w:r>
        <w:rPr>
          <w:rFonts w:ascii="Times New Roman"/>
          <w:b w:val="false"/>
          <w:i w:val="false"/>
          <w:color w:val="000000"/>
          <w:sz w:val="28"/>
        </w:rPr>
        <w:t xml:space="preserve">
      6) олардың құзырына кіретін басқа да мәселелер жөніндегі өтініштерді қарайды. </w:t>
      </w:r>
    </w:p>
    <w:bookmarkEnd w:id="24"/>
    <w:bookmarkStart w:name="z26" w:id="25"/>
    <w:p>
      <w:pPr>
        <w:spacing w:after="0"/>
        <w:ind w:left="0"/>
        <w:jc w:val="both"/>
      </w:pPr>
      <w:r>
        <w:rPr>
          <w:rFonts w:ascii="Times New Roman"/>
          <w:b w:val="false"/>
          <w:i w:val="false"/>
          <w:color w:val="000000"/>
          <w:sz w:val="28"/>
        </w:rPr>
        <w:t xml:space="preserve">
      19. </w:t>
      </w:r>
      <w:r>
        <w:rPr>
          <w:rFonts w:ascii="Times New Roman"/>
          <w:b w:val="false"/>
          <w:i w:val="false"/>
          <w:color w:val="333333"/>
          <w:sz w:val="28"/>
        </w:rPr>
        <w:t>Бас прокуратураның ведомстволары мен мекемелері</w:t>
      </w:r>
      <w:r>
        <w:rPr>
          <w:rFonts w:ascii="Times New Roman"/>
          <w:b w:val="false"/>
          <w:i w:val="false"/>
          <w:color w:val="000000"/>
          <w:sz w:val="28"/>
        </w:rPr>
        <w:t xml:space="preserve"> басшылары, қала, аудан, әскери, мамандандырылған прокурорлар өз құзырына кіретін және жоғары тұрған прокурорлардың қарауына жатпайтын мәселелер жөніндегі өтініштерді қарайды.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25"/>
    <w:bookmarkStart w:name="z27" w:id="26"/>
    <w:p>
      <w:pPr>
        <w:spacing w:after="0"/>
        <w:ind w:left="0"/>
        <w:jc w:val="both"/>
      </w:pPr>
      <w:r>
        <w:rPr>
          <w:rFonts w:ascii="Times New Roman"/>
          <w:b w:val="false"/>
          <w:i w:val="false"/>
          <w:color w:val="000000"/>
          <w:sz w:val="28"/>
        </w:rPr>
        <w:t xml:space="preserve">
      20. Осы Нұсқаулықта көрсетілген өтініштердің тізімі мен олардың міндетті түрде баяндау тәртібі түпкілікті болып табылмайды және тиісті прокурордың өз өкілеттігі шегінде шығарған бұйрығымен кеңейтілуі мүмкін. </w:t>
      </w:r>
    </w:p>
    <w:bookmarkEnd w:id="26"/>
    <w:bookmarkStart w:name="z28" w:id="27"/>
    <w:p>
      <w:pPr>
        <w:spacing w:after="0"/>
        <w:ind w:left="0"/>
        <w:jc w:val="both"/>
      </w:pPr>
      <w:r>
        <w:rPr>
          <w:rFonts w:ascii="Times New Roman"/>
          <w:b w:val="false"/>
          <w:i w:val="false"/>
          <w:color w:val="000000"/>
          <w:sz w:val="28"/>
        </w:rPr>
        <w:t xml:space="preserve">
      21. Әрбір өтініш бойынша прокуратура органдарында мына шешімдердің бірі қабылдануы тиіс: </w:t>
      </w:r>
      <w:r>
        <w:br/>
      </w:r>
      <w:r>
        <w:rPr>
          <w:rFonts w:ascii="Times New Roman"/>
          <w:b w:val="false"/>
          <w:i w:val="false"/>
          <w:color w:val="000000"/>
          <w:sz w:val="28"/>
        </w:rPr>
        <w:t xml:space="preserve">
      өз өндірісіне қабылдау туралы; </w:t>
      </w:r>
      <w:r>
        <w:br/>
      </w:r>
      <w:r>
        <w:rPr>
          <w:rFonts w:ascii="Times New Roman"/>
          <w:b w:val="false"/>
          <w:i w:val="false"/>
          <w:color w:val="000000"/>
          <w:sz w:val="28"/>
        </w:rPr>
        <w:t xml:space="preserve">
      шешу үшін төмен тұрған прокуратураларға жолдау туралы; </w:t>
      </w:r>
      <w:r>
        <w:br/>
      </w:r>
      <w:r>
        <w:rPr>
          <w:rFonts w:ascii="Times New Roman"/>
          <w:b w:val="false"/>
          <w:i w:val="false"/>
          <w:color w:val="000000"/>
          <w:sz w:val="28"/>
        </w:rPr>
        <w:t xml:space="preserve">
      тиістілігіне қарай басқа органдарға жолдау туралы; </w:t>
      </w:r>
      <w:r>
        <w:br/>
      </w:r>
      <w:r>
        <w:rPr>
          <w:rFonts w:ascii="Times New Roman"/>
          <w:b w:val="false"/>
          <w:i w:val="false"/>
          <w:color w:val="000000"/>
          <w:sz w:val="28"/>
        </w:rPr>
        <w:t xml:space="preserve">
      бар материалдарға тіркеу туралы. </w:t>
      </w:r>
    </w:p>
    <w:bookmarkEnd w:id="27"/>
    <w:bookmarkStart w:name="z29" w:id="28"/>
    <w:p>
      <w:pPr>
        <w:spacing w:after="0"/>
        <w:ind w:left="0"/>
        <w:jc w:val="both"/>
      </w:pPr>
      <w:r>
        <w:rPr>
          <w:rFonts w:ascii="Times New Roman"/>
          <w:b w:val="false"/>
          <w:i w:val="false"/>
          <w:color w:val="000000"/>
          <w:sz w:val="28"/>
        </w:rPr>
        <w:t xml:space="preserve">
      22. Төмен тұрған прокуратураларда, басқа органдарда, ұйымдарда шешілуге жататын өтініштер келіп түскен күннен бастап үш жұмыс күнінен кешіктірілмей тиісті орынға жолданады және ол жайында арыз иесіне хабарланады. </w:t>
      </w:r>
      <w:r>
        <w:br/>
      </w:r>
      <w:r>
        <w:rPr>
          <w:rFonts w:ascii="Times New Roman"/>
          <w:b w:val="false"/>
          <w:i w:val="false"/>
          <w:color w:val="000000"/>
          <w:sz w:val="28"/>
        </w:rPr>
        <w:t xml:space="preserve">
      Аймақтық және басқа белгілері бойынша өтінішті шешу прокуратураның құзырына кірмейтін өтініштер түскен күннен бастап үш жұмыс күнінен кешіктірілмей тиісті прокурорға жолданады және ол туралы арыз иесіне хабарланады. </w:t>
      </w:r>
      <w:r>
        <w:br/>
      </w:r>
      <w:r>
        <w:rPr>
          <w:rFonts w:ascii="Times New Roman"/>
          <w:b w:val="false"/>
          <w:i w:val="false"/>
          <w:color w:val="000000"/>
          <w:sz w:val="28"/>
        </w:rPr>
        <w:t>
      Өтінішті оны шешуге тиісті прокурорға қайта жолдау кезінде оны шешуге қажетті материалдар қосымша тіркеледі.</w:t>
      </w:r>
      <w:r>
        <w:br/>
      </w:r>
      <w:r>
        <w:rPr>
          <w:rFonts w:ascii="Times New Roman"/>
          <w:b w:val="false"/>
          <w:i w:val="false"/>
          <w:color w:val="000000"/>
          <w:sz w:val="28"/>
        </w:rPr>
        <w:t>
      Өтініш төмен тұрған прокуратураларға, басқа органдарға, ұйымдарға өтінішті тікелей қараған прокурордың қол қоюымен жолданады.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28"/>
    <w:bookmarkStart w:name="z30" w:id="29"/>
    <w:p>
      <w:pPr>
        <w:spacing w:after="0"/>
        <w:ind w:left="0"/>
        <w:jc w:val="both"/>
      </w:pPr>
      <w:r>
        <w:rPr>
          <w:rFonts w:ascii="Times New Roman"/>
          <w:b w:val="false"/>
          <w:i w:val="false"/>
          <w:color w:val="000000"/>
          <w:sz w:val="28"/>
        </w:rPr>
        <w:t xml:space="preserve">
      23. Құрылымдық бөлімшелер басшыларының өзара келісімі немесе прокуратура басшысының нұсқауы бойынша өтініш бір құрылымдық бөлімшеден екінші бөлімшеге тапсырылуы мүмкін. Мұндай жағдайда өтініштің тапсырылу себептері мен негіздемелері тиісті баянатпен ресімделеді. </w:t>
      </w:r>
      <w:r>
        <w:br/>
      </w:r>
      <w:r>
        <w:rPr>
          <w:rFonts w:ascii="Times New Roman"/>
          <w:b w:val="false"/>
          <w:i w:val="false"/>
          <w:color w:val="000000"/>
          <w:sz w:val="28"/>
        </w:rPr>
        <w:t xml:space="preserve">
      Өтініш тиісті құрылымдық бөлімшеге уақытылы тапсырылмаған жағдайда (шешу мерзімінің өтуі) өтінішті тапсырудың уақытылығын қамтамасыз етпеген құрылымдық бөлімшенің бастығы кінәлі адамдарды жауапкершілікке тарту мәселесін көтерумен қарау мерзімін ұзарту туралы өтінішті рәсімдейді. </w:t>
      </w:r>
    </w:p>
    <w:bookmarkEnd w:id="29"/>
    <w:bookmarkStart w:name="z31" w:id="30"/>
    <w:p>
      <w:pPr>
        <w:spacing w:after="0"/>
        <w:ind w:left="0"/>
        <w:jc w:val="both"/>
      </w:pPr>
      <w:r>
        <w:rPr>
          <w:rFonts w:ascii="Times New Roman"/>
          <w:b w:val="false"/>
          <w:i w:val="false"/>
          <w:color w:val="000000"/>
          <w:sz w:val="28"/>
        </w:rPr>
        <w:t xml:space="preserve">
      24. Бір мәселе бойынша бір адамның мүддесіне берілген бірнеше өтініштер бір уақытта немесе әр түрлі уақытта түскен кезде, егер олардың түсуі кезінде олар бойынша шешім қабылданбаса және жауап берілмесе, онда алғаш түскен өтініш негізгі өтініш ретінде, ал кейінгілері негізгі өтінішке қосымша тіркеліп, бір өтініш ретінде қаралады және алғашқы өтініш түскен күннен бастап есептелетін белгіленген мерзім ішінде олардың шешілу нәтижелері жайында өтініш иелеріне хабарланады. </w:t>
      </w:r>
      <w:r>
        <w:br/>
      </w:r>
      <w:r>
        <w:rPr>
          <w:rFonts w:ascii="Times New Roman"/>
          <w:b w:val="false"/>
          <w:i w:val="false"/>
          <w:color w:val="000000"/>
          <w:sz w:val="28"/>
        </w:rPr>
        <w:t xml:space="preserve">
      Егер негізгі өтініш шешілгеннен кейін ұқсас өтініш келіп түссе (арыз иесінің негізгі өтінішке жауап алмай тұрып жолдаған), онда соңғы өтініш түскен күннен бастап 10 күннен кешіктірілмейтін мерзімде қабылданған шешімнің қысқаша мән-жайын мазмұндаумен және бұдан бұрын жолданған жауаптың күні мен шығыс нөміріне сілтеме жасаумен жауап беріледі. </w:t>
      </w:r>
    </w:p>
    <w:bookmarkEnd w:id="30"/>
    <w:bookmarkStart w:name="z32" w:id="31"/>
    <w:p>
      <w:pPr>
        <w:spacing w:after="0"/>
        <w:ind w:left="0"/>
        <w:jc w:val="both"/>
      </w:pPr>
      <w:r>
        <w:rPr>
          <w:rFonts w:ascii="Times New Roman"/>
          <w:b w:val="false"/>
          <w:i w:val="false"/>
          <w:color w:val="000000"/>
          <w:sz w:val="28"/>
        </w:rPr>
        <w:t xml:space="preserve">
      25. Өтінішті қарау кезінде: </w:t>
      </w:r>
      <w:r>
        <w:br/>
      </w:r>
      <w:r>
        <w:rPr>
          <w:rFonts w:ascii="Times New Roman"/>
          <w:b w:val="false"/>
          <w:i w:val="false"/>
          <w:color w:val="000000"/>
          <w:sz w:val="28"/>
        </w:rPr>
        <w:t xml:space="preserve">
      1) шағым немесе арыз берген немесе оның мүддесіне берілген адамның өзіне зиян келтіруге; </w:t>
      </w:r>
      <w:r>
        <w:br/>
      </w:r>
      <w:r>
        <w:rPr>
          <w:rFonts w:ascii="Times New Roman"/>
          <w:b w:val="false"/>
          <w:i w:val="false"/>
          <w:color w:val="000000"/>
          <w:sz w:val="28"/>
        </w:rPr>
        <w:t xml:space="preserve">
      2) лауазымды тұлғалардың әрекеттеріне шағымданған өтініштерді сол адамдарға немесе жолдауға; </w:t>
      </w:r>
      <w:r>
        <w:br/>
      </w:r>
      <w:r>
        <w:rPr>
          <w:rFonts w:ascii="Times New Roman"/>
          <w:b w:val="false"/>
          <w:i w:val="false"/>
          <w:color w:val="000000"/>
          <w:sz w:val="28"/>
        </w:rPr>
        <w:t xml:space="preserve">
      3) мәселені объективті шешілуіне мүдделі деп есептеуге негіздер бар адамдарға тексеріс жүргізуді жүктеуге; </w:t>
      </w:r>
      <w:r>
        <w:br/>
      </w:r>
      <w:r>
        <w:rPr>
          <w:rFonts w:ascii="Times New Roman"/>
          <w:b w:val="false"/>
          <w:i w:val="false"/>
          <w:color w:val="000000"/>
          <w:sz w:val="28"/>
        </w:rPr>
        <w:t xml:space="preserve">
      4) азаматтардың келісімісіз олардың жеке өмірі туралы немесе мемлекеттік не заңмен қорғалатын өзге құпияларға жататын мәліметтерді жариялауға; </w:t>
      </w:r>
      <w:r>
        <w:br/>
      </w:r>
      <w:r>
        <w:rPr>
          <w:rFonts w:ascii="Times New Roman"/>
          <w:b w:val="false"/>
          <w:i w:val="false"/>
          <w:color w:val="000000"/>
          <w:sz w:val="28"/>
        </w:rPr>
        <w:t xml:space="preserve">
      5) өтінішке қатысы жоқ жеке тұлғаның жеке басы туралы мәліметтерді анықтауға; </w:t>
      </w:r>
      <w:r>
        <w:br/>
      </w:r>
      <w:r>
        <w:rPr>
          <w:rFonts w:ascii="Times New Roman"/>
          <w:b w:val="false"/>
          <w:i w:val="false"/>
          <w:color w:val="000000"/>
          <w:sz w:val="28"/>
        </w:rPr>
        <w:t xml:space="preserve">
      6) егер осындай өтініш бұрын төмен тұрған прокурорға екі рет жолданып, осыған ұқсас өтініштің бірнеше рет жолданғанына қарамастан жоғары тұрған прокурорлар олардан өтініште көтерілген мәселе бойынша толық ақпарат алуын қамтамасыз етпесе, мұндай өтініштерді жоғарғы тұрған прокурорлардың төмен тұрған прокурорларға жолдауына жол берілмейді. </w:t>
      </w:r>
    </w:p>
    <w:bookmarkEnd w:id="31"/>
    <w:bookmarkStart w:name="z33" w:id="32"/>
    <w:p>
      <w:pPr>
        <w:spacing w:after="0"/>
        <w:ind w:left="0"/>
        <w:jc w:val="left"/>
      </w:pPr>
      <w:r>
        <w:rPr>
          <w:rFonts w:ascii="Times New Roman"/>
          <w:b/>
          <w:i w:val="false"/>
          <w:color w:val="000000"/>
        </w:rPr>
        <w:t xml:space="preserve"> 
  5. Өтініштерді шешу </w:t>
      </w:r>
    </w:p>
    <w:bookmarkEnd w:id="32"/>
    <w:p>
      <w:pPr>
        <w:spacing w:after="0"/>
        <w:ind w:left="0"/>
        <w:jc w:val="both"/>
      </w:pPr>
      <w:r>
        <w:rPr>
          <w:rFonts w:ascii="Times New Roman"/>
          <w:b w:val="false"/>
          <w:i w:val="false"/>
          <w:color w:val="000000"/>
          <w:sz w:val="28"/>
        </w:rPr>
        <w:t xml:space="preserve">      26. Өтініштерді, депутаттардың сұрау салуларын шешу кезінде прокурор онда келтірілген дәлелдерді жан-жақты және объективті тексеруге, өтінішке қатысты нақты жағдайларды анықтауға және зерттеуге, қажет болған жағдайда әрекеттері мен шешімдеріне шағым жасалған лауазымды және өзге адамдардан түсініктеме алуға, қажетті материалдарды талап етуге және зерттеуге, өтініш бойынша шешім қабылдау үшін қолдануға жататын заңдардың нормаларын дұрыс айқындауға және қолдануға міндетті. </w:t>
      </w:r>
      <w:r>
        <w:br/>
      </w:r>
      <w:r>
        <w:rPr>
          <w:rFonts w:ascii="Times New Roman"/>
          <w:b w:val="false"/>
          <w:i w:val="false"/>
          <w:color w:val="000000"/>
          <w:sz w:val="28"/>
        </w:rPr>
        <w:t>
      Өтінішті жеделдете шешу мақсатында өтінішті тікелей шешетін прокурор мемлекеттік органдардан өтініштің нысанына қатысты тексеру материалдары мен ақпараттарды, істерді (орталық (облыстық) бөлімшілердің бірінші басшыларына жолданатын және жолдануы Қазақстан Республикасы заңнамасымен өзге тәртіпте белгіленген сұранымдардан бөлек) өзі қолтаңбасын қойып, ақпарат пен байланыс жүйесінің техникалық құралдарын пайдалану арқылы, сұратуға (қайтаруға) құқылы. Істерді, қажетті материалдарды талап етудегі сұраныс өтініш түскен күннен бастап үш жұмыс күн мерзімінен кешіктірілмей жолдануы тиіс.</w:t>
      </w:r>
      <w:r>
        <w:br/>
      </w:r>
      <w:r>
        <w:rPr>
          <w:rFonts w:ascii="Times New Roman"/>
          <w:b w:val="false"/>
          <w:i w:val="false"/>
          <w:color w:val="000000"/>
          <w:sz w:val="28"/>
        </w:rPr>
        <w:t xml:space="preserve">
      Өтінішті тексеру барысында жеке және заңды тұлғалардың өкілдері өтініштерін қарайтын прокурорға өздерінің жеке дәлелдерін келтіруге және өзінің өтінішінің негізділігін растайтын қосымша материалдар беруге не оларды талап етуді өтінуге құқылы. </w:t>
      </w:r>
      <w:r>
        <w:br/>
      </w:r>
      <w:r>
        <w:rPr>
          <w:rFonts w:ascii="Times New Roman"/>
          <w:b w:val="false"/>
          <w:i w:val="false"/>
          <w:color w:val="000000"/>
          <w:sz w:val="28"/>
        </w:rPr>
        <w:t xml:space="preserve">
      Заң бұзушылық анықталған жағдайда прокурор өз өкілеттігінің шегінде құқық бұзушылықты жою, оған жол бермеу, алдын алу жөнінде, жеке және заңды тұлғалардың бұзылған құқықтары мен заңды мүдделерін қалпына келтіру жөнінде кідіріссіз, толық шаралар қабылдауға міндетті. </w:t>
      </w:r>
      <w:r>
        <w:br/>
      </w:r>
      <w:r>
        <w:rPr>
          <w:rFonts w:ascii="Times New Roman"/>
          <w:b w:val="false"/>
          <w:i w:val="false"/>
          <w:color w:val="000000"/>
          <w:sz w:val="28"/>
        </w:rPr>
        <w:t>
      Егер өтініште көтерілген мәселелер қаралып, қажетті шаралар қолданылып, арыз иелеріне жазбаша түрде дәлелді және толық жауап берілсе, өтініштер, депутаттардың сұрау салулары шешілген болып саналады және бақылаудан алынады.</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Start w:name="z34" w:id="33"/>
    <w:p>
      <w:pPr>
        <w:spacing w:after="0"/>
        <w:ind w:left="0"/>
        <w:jc w:val="both"/>
      </w:pPr>
      <w:r>
        <w:rPr>
          <w:rFonts w:ascii="Times New Roman"/>
          <w:b w:val="false"/>
          <w:i w:val="false"/>
          <w:color w:val="000000"/>
          <w:sz w:val="28"/>
        </w:rPr>
        <w:t xml:space="preserve">
      27. Облыстық және оларға теңестірілген прокурорлардың тиісті бағасын алмаған, азаматтардың құқықтары мен бостандықтарына жүйелі түрде қиянат жасалғаны туралы, көптеген немесе дөрекі заң бұзушылықтар жөніндегі өтініштер, депутаттардың сұрау салулары, әдетте жергілікті орындарға барып тексеріледі. </w:t>
      </w:r>
      <w:r>
        <w:br/>
      </w:r>
      <w:r>
        <w:rPr>
          <w:rFonts w:ascii="Times New Roman"/>
          <w:b w:val="false"/>
          <w:i w:val="false"/>
          <w:color w:val="000000"/>
          <w:sz w:val="28"/>
        </w:rPr>
        <w:t xml:space="preserve">
      Оларды толық және объективті тексеруді қамтамасыз ету үшін қажет болған жағдайда тексеріске басқа құқық қорғау органдарының қызметкерлері, сондай-ақ мамандар тартылуы мүмкін. </w:t>
      </w:r>
    </w:p>
    <w:bookmarkEnd w:id="33"/>
    <w:bookmarkStart w:name="z35" w:id="34"/>
    <w:p>
      <w:pPr>
        <w:spacing w:after="0"/>
        <w:ind w:left="0"/>
        <w:jc w:val="both"/>
      </w:pPr>
      <w:r>
        <w:rPr>
          <w:rFonts w:ascii="Times New Roman"/>
          <w:b w:val="false"/>
          <w:i w:val="false"/>
          <w:color w:val="000000"/>
          <w:sz w:val="28"/>
        </w:rPr>
        <w:t xml:space="preserve">
      28. Депутаттардың сұрау салулары тікелей Бас прокуратураның құрылымдық бөлімшелерінде түпкілікті шешіледі. Оларды шешуге облыстық және оларға теңестірілген прокурорларға жолдауға болмайды. </w:t>
      </w:r>
    </w:p>
    <w:bookmarkEnd w:id="34"/>
    <w:bookmarkStart w:name="z36" w:id="35"/>
    <w:p>
      <w:pPr>
        <w:spacing w:after="0"/>
        <w:ind w:left="0"/>
        <w:jc w:val="both"/>
      </w:pPr>
      <w:r>
        <w:rPr>
          <w:rFonts w:ascii="Times New Roman"/>
          <w:b w:val="false"/>
          <w:i w:val="false"/>
          <w:color w:val="000000"/>
          <w:sz w:val="28"/>
        </w:rPr>
        <w:t xml:space="preserve">
      29. Заң талаптарын бұзушылықпен прокуратура органдарына жолданған депутаттардың сұрау салулары, соның ішінде жеке және заңды тұлғалардың өтініштері бойынша мемлекеттік органдардың тапсырмалары мемлекеттік органдардың және олардың лауазымды тұлғаларының тарапынан бұзушылыққа жол бермеу және оларды жою жөнінде тиісті шаралар қабылдаумен қатар заңда көзделген тәртіпте және өкілеттік шектерінде қаралады. </w:t>
      </w:r>
    </w:p>
    <w:bookmarkEnd w:id="35"/>
    <w:bookmarkStart w:name="z37" w:id="36"/>
    <w:p>
      <w:pPr>
        <w:spacing w:after="0"/>
        <w:ind w:left="0"/>
        <w:jc w:val="both"/>
      </w:pPr>
      <w:r>
        <w:rPr>
          <w:rFonts w:ascii="Times New Roman"/>
          <w:b w:val="false"/>
          <w:i w:val="false"/>
          <w:color w:val="000000"/>
          <w:sz w:val="28"/>
        </w:rPr>
        <w:t xml:space="preserve">
      30. Прокуратураның бірнеше бөлімшелерінің құзыретіне жататын мәселелер бар өтініштерді тексеруді ұйымдастыру бөлімшелердің ішінде бірінші аталған бөлімшенің басшысына толық көлемде жүктеледі. Ол өтініш бойынша түпкілікті жауаптың жобасын да дайындайды. </w:t>
      </w:r>
      <w:r>
        <w:br/>
      </w:r>
      <w:r>
        <w:rPr>
          <w:rFonts w:ascii="Times New Roman"/>
          <w:b w:val="false"/>
          <w:i w:val="false"/>
          <w:color w:val="000000"/>
          <w:sz w:val="28"/>
        </w:rPr>
        <w:t xml:space="preserve">
      Түпкілікті жауапты дайындаған құрылымдық бөлімше өтінішті шешкен болып саналады. </w:t>
      </w:r>
    </w:p>
    <w:bookmarkEnd w:id="36"/>
    <w:bookmarkStart w:name="z38" w:id="37"/>
    <w:p>
      <w:pPr>
        <w:spacing w:after="0"/>
        <w:ind w:left="0"/>
        <w:jc w:val="both"/>
      </w:pPr>
      <w:r>
        <w:rPr>
          <w:rFonts w:ascii="Times New Roman"/>
          <w:b w:val="false"/>
          <w:i w:val="false"/>
          <w:color w:val="000000"/>
          <w:sz w:val="28"/>
        </w:rPr>
        <w:t xml:space="preserve">
      31. Азаматтардың ақтау туралы өтініштері "Жаппай саяси қуғын-сүргіндер құрбандарын ақтау туралы" Қазақстан Республикасының заңына сәйкес сот тәртібінде қуғын-сүргінді қолдану туралы шешім қабылдаған органның немесе лауазымды тұлғаның орналасқан жері бойынша прокуратура органымен шешіледі. Егер қуғын-сүргінді қолдану туралы шешім әкімшілік не өзге тәртіпте қабылданса, онда мұндай өтініштер ішкі істер немесе ұлттық қауіпсіздік органдарына шешу үшін жолданады. </w:t>
      </w:r>
    </w:p>
    <w:bookmarkEnd w:id="37"/>
    <w:bookmarkStart w:name="z39" w:id="38"/>
    <w:p>
      <w:pPr>
        <w:spacing w:after="0"/>
        <w:ind w:left="0"/>
        <w:jc w:val="both"/>
      </w:pPr>
      <w:r>
        <w:rPr>
          <w:rFonts w:ascii="Times New Roman"/>
          <w:b w:val="false"/>
          <w:i w:val="false"/>
          <w:color w:val="000000"/>
          <w:sz w:val="28"/>
        </w:rPr>
        <w:t xml:space="preserve">
      32. Төмен тұрған прокурорлардың әрекеттеріне шағымданған өтініштерді олардың өздері берген қорытындылар бойынша шешуге болмайды. </w:t>
      </w:r>
    </w:p>
    <w:bookmarkEnd w:id="38"/>
    <w:bookmarkStart w:name="z40" w:id="39"/>
    <w:p>
      <w:pPr>
        <w:spacing w:after="0"/>
        <w:ind w:left="0"/>
        <w:jc w:val="both"/>
      </w:pPr>
      <w:r>
        <w:rPr>
          <w:rFonts w:ascii="Times New Roman"/>
          <w:b w:val="false"/>
          <w:i w:val="false"/>
          <w:color w:val="000000"/>
          <w:sz w:val="28"/>
        </w:rPr>
        <w:t xml:space="preserve">
      33. </w:t>
      </w:r>
      <w:r>
        <w:rPr>
          <w:rFonts w:ascii="Times New Roman"/>
          <w:b w:val="false"/>
          <w:i w:val="false"/>
          <w:color w:val="333333"/>
          <w:sz w:val="28"/>
        </w:rPr>
        <w:t>Төмен тұрған прокуратураға өтініштердегі, депутаттардың сауалдарындағы дәлелдерді тексеру туралы тапсырма өтінішті шешетін прокурордың қол қоюымен,</w:t>
      </w:r>
      <w:r>
        <w:rPr>
          <w:rFonts w:ascii="Times New Roman"/>
          <w:b w:val="false"/>
          <w:i w:val="false"/>
          <w:color w:val="000000"/>
          <w:sz w:val="28"/>
        </w:rPr>
        <w:t> </w:t>
      </w:r>
      <w:r>
        <w:rPr>
          <w:rFonts w:ascii="Times New Roman"/>
          <w:b w:val="false"/>
          <w:i w:val="false"/>
          <w:color w:val="333333"/>
          <w:sz w:val="28"/>
        </w:rPr>
        <w:t>тексерілуге жататын нақты мән-жайларды және оның орындалу мерзімін міндетті түрде белгілеу арқылы беріледі.</w:t>
      </w:r>
      <w:r>
        <w:br/>
      </w:r>
      <w:r>
        <w:rPr>
          <w:rFonts w:ascii="Times New Roman"/>
          <w:b w:val="false"/>
          <w:i w:val="false"/>
          <w:color w:val="000000"/>
          <w:sz w:val="28"/>
        </w:rPr>
        <w:t xml:space="preserve">
      Қажет болған жағдайда сұратылған ақпараттарға қосымша тексеріс материалдары, прокурорлық қадағалау актілерінің көшірмелері мен басқа құжаттар талап етілуі мүмкін. Мұндай жағдайда өтініш бойынша түпкілікті шешімді тапсырма берген прокуратура қабылдайды. </w:t>
      </w:r>
      <w:r>
        <w:br/>
      </w:r>
      <w:r>
        <w:rPr>
          <w:rFonts w:ascii="Times New Roman"/>
          <w:b w:val="false"/>
          <w:i w:val="false"/>
          <w:color w:val="000000"/>
          <w:sz w:val="28"/>
        </w:rPr>
        <w:t>
      Тапсырманы дайындау кезінде оның орындалу мерзімі, аймақтың қашықтығы мен тапсырылған жұмыстың көлемі ескеріліп, белгіленеді.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39"/>
    <w:bookmarkStart w:name="z41" w:id="40"/>
    <w:p>
      <w:pPr>
        <w:spacing w:after="0"/>
        <w:ind w:left="0"/>
        <w:jc w:val="both"/>
      </w:pPr>
      <w:r>
        <w:rPr>
          <w:rFonts w:ascii="Times New Roman"/>
          <w:b w:val="false"/>
          <w:i w:val="false"/>
          <w:color w:val="000000"/>
          <w:sz w:val="28"/>
        </w:rPr>
        <w:t xml:space="preserve">
      34. Прокурор объективті себептермен тапсырманы дер кезінде орындай алмаған жағдайда, осы тапсырманы берген лауазымды тұлғаға мерзімді ұзарту туралы өтініш жолдайды. </w:t>
      </w:r>
    </w:p>
    <w:bookmarkEnd w:id="40"/>
    <w:bookmarkStart w:name="z42" w:id="41"/>
    <w:p>
      <w:pPr>
        <w:spacing w:after="0"/>
        <w:ind w:left="0"/>
        <w:jc w:val="both"/>
      </w:pPr>
      <w:r>
        <w:rPr>
          <w:rFonts w:ascii="Times New Roman"/>
          <w:b w:val="false"/>
          <w:i w:val="false"/>
          <w:color w:val="000000"/>
          <w:sz w:val="28"/>
        </w:rPr>
        <w:t xml:space="preserve">
      35. Жолданған тапсырманы сапасыз орындаған жағдайда немесе бар материалдарды зерттеу кезінде қосымша мәселелерді тексеру қажет болса, төмен тұрған прокурорларға ескертулер мен тексерілуге тиісті нақты мәселелер және тапсырманың орындалу мерзімі көрсетіліп, қосымша тексеріс жүргізу туралы тапсырма жолданады. </w:t>
      </w:r>
    </w:p>
    <w:bookmarkEnd w:id="41"/>
    <w:bookmarkStart w:name="z43" w:id="42"/>
    <w:p>
      <w:pPr>
        <w:spacing w:after="0"/>
        <w:ind w:left="0"/>
        <w:jc w:val="both"/>
      </w:pPr>
      <w:r>
        <w:rPr>
          <w:rFonts w:ascii="Times New Roman"/>
          <w:b w:val="false"/>
          <w:i w:val="false"/>
          <w:color w:val="000000"/>
          <w:sz w:val="28"/>
        </w:rPr>
        <w:t xml:space="preserve">
      36. Прокурор қызметкерінің әрекеттеріне шағымдарды олардан жоғары тұрған лауазымды тұлғалар қарайды. Өз әрекеттері мен шешімдеріне шағым түскен лауазымды тұлға жоғары тұрған прокурорға өзінің түсініктемесімен бірге шағымды кідіріссіз жолдауға міндетті. </w:t>
      </w:r>
    </w:p>
    <w:bookmarkEnd w:id="42"/>
    <w:bookmarkStart w:name="z44" w:id="43"/>
    <w:p>
      <w:pPr>
        <w:spacing w:after="0"/>
        <w:ind w:left="0"/>
        <w:jc w:val="both"/>
      </w:pPr>
      <w:r>
        <w:rPr>
          <w:rFonts w:ascii="Times New Roman"/>
          <w:b w:val="false"/>
          <w:i w:val="false"/>
          <w:color w:val="000000"/>
          <w:sz w:val="28"/>
        </w:rPr>
        <w:t xml:space="preserve">
      37. Егер шағымдалған заңсыз әрекеттермен немесе шешімдермен азаматқа моральдық, дене немесе мүліктік зиян келтірілсе, оған заңда көрсетілген зиянды өтеуге не жоюға оның құқығы мен осы құқықты жүзеге асырудың тәртібі түсіндірілуі тиіс. </w:t>
      </w:r>
    </w:p>
    <w:bookmarkEnd w:id="43"/>
    <w:bookmarkStart w:name="z45" w:id="44"/>
    <w:p>
      <w:pPr>
        <w:spacing w:after="0"/>
        <w:ind w:left="0"/>
        <w:jc w:val="both"/>
      </w:pPr>
      <w:r>
        <w:rPr>
          <w:rFonts w:ascii="Times New Roman"/>
          <w:b w:val="false"/>
          <w:i w:val="false"/>
          <w:color w:val="000000"/>
          <w:sz w:val="28"/>
        </w:rPr>
        <w:t xml:space="preserve">
      38. </w:t>
      </w:r>
      <w:r>
        <w:rPr>
          <w:rFonts w:ascii="Times New Roman"/>
          <w:b w:val="false"/>
          <w:i w:val="false"/>
          <w:color w:val="333333"/>
          <w:sz w:val="28"/>
        </w:rPr>
        <w:t>Өтініш бойынша зерттеу арқылы шешілген қылмыстық, азаматтық және басқа да істер, сондай-ақ төмен тұрған прокуратуралармен жүргізілген тексеру материалдары бойынша қабылданған шешіммен келіскен жағдайда, арызданушының келтірген барлық мән-жайлары ескеріліп, дәлелді қорытынды жасалады. Бас прокуратурада әзірленген қорытындыны басқарма департаментінің, жеке басқарманың басшысы, ал төмен тұрған прокуратурада - прокуратура басшысы немесе оның орынбасары бекітеді. Ал осы Нұсқаулықтық 14, 15 тармақтарына сәйкес шешілген өтініштер бойынша қорытындыны Бас Прокурордың жетекшілік ететін орынбасары немесе Бас Прокурор өзі бекітеді.</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44"/>
    <w:bookmarkStart w:name="z46" w:id="45"/>
    <w:p>
      <w:pPr>
        <w:spacing w:after="0"/>
        <w:ind w:left="0"/>
        <w:jc w:val="both"/>
      </w:pPr>
      <w:r>
        <w:rPr>
          <w:rFonts w:ascii="Times New Roman"/>
          <w:b w:val="false"/>
          <w:i w:val="false"/>
          <w:color w:val="000000"/>
          <w:sz w:val="28"/>
        </w:rPr>
        <w:t xml:space="preserve">
      39. Арыз иесімен хат-хабар алмасудың тоқтатылуы мүмкін, егер қайталама өтініште жаңа дәлелдер немесе жаңадан ашылған мән-жайлар болмаса, ал бұрынғы өтініш бойынша толық және объективті тексеріс жүргізіліп, ол туралы материалдар жеткілікті болса және прокуратураның құқылы лауазымды тұлғамен осы Нұсқаулықта белгіленген тәртіп бойынша арыз иесіне жауап берілсе. </w:t>
      </w:r>
      <w:r>
        <w:br/>
      </w:r>
      <w:r>
        <w:rPr>
          <w:rFonts w:ascii="Times New Roman"/>
          <w:b w:val="false"/>
          <w:i w:val="false"/>
          <w:color w:val="000000"/>
          <w:sz w:val="28"/>
        </w:rPr>
        <w:t xml:space="preserve">
      Өтініш бойынша хат-хабар алмасу прокуратура басшысы немесе оның орынбасары бекіткен орындаушының дәлелденген қорытындысының негізінде бір рет тоқтатылады. Ұқсас өтініштер түскен жағдайда арыз иесіне хат алмасудың тоқтатылғаны хабарланып, мұндай өтініштер қараусыз қалдырылып, қадағалау өндірісіне тіркелетіні түсіндіріледі. </w:t>
      </w:r>
      <w:r>
        <w:br/>
      </w:r>
      <w:r>
        <w:rPr>
          <w:rFonts w:ascii="Times New Roman"/>
          <w:b w:val="false"/>
          <w:i w:val="false"/>
          <w:color w:val="000000"/>
          <w:sz w:val="28"/>
        </w:rPr>
        <w:t xml:space="preserve">
      Егер өтініште заң бұзушылық туралы жаңа мәліметтер келтірілсе немесе жаңадан ашылған мән-жайлар көрсетілсе, хат-хабар алмасу қайтадан жаңғыртылады. Мұндай жағдайда өтініш осы Нұсқаулықта белгіленген тәртіп бойынша тексеріледі. </w:t>
      </w:r>
    </w:p>
    <w:bookmarkEnd w:id="45"/>
    <w:bookmarkStart w:name="z47" w:id="46"/>
    <w:p>
      <w:pPr>
        <w:spacing w:after="0"/>
        <w:ind w:left="0"/>
        <w:jc w:val="both"/>
      </w:pPr>
      <w:r>
        <w:rPr>
          <w:rFonts w:ascii="Times New Roman"/>
          <w:b w:val="false"/>
          <w:i w:val="false"/>
          <w:color w:val="000000"/>
          <w:sz w:val="28"/>
        </w:rPr>
        <w:t xml:space="preserve">
      40. Өтініштерді, депутаттардың сұрау салуларын шешу кезінде заңды күшіне енген соттың шешімімен немесе үкімімен анықталған фактілер, жаңадан ашылған мән-жайлардан басқа, қайтадан тексеруге жатпайды. </w:t>
      </w:r>
    </w:p>
    <w:bookmarkEnd w:id="46"/>
    <w:bookmarkStart w:name="z48" w:id="47"/>
    <w:p>
      <w:pPr>
        <w:spacing w:after="0"/>
        <w:ind w:left="0"/>
        <w:jc w:val="both"/>
      </w:pPr>
      <w:r>
        <w:rPr>
          <w:rFonts w:ascii="Times New Roman"/>
          <w:b w:val="false"/>
          <w:i w:val="false"/>
          <w:color w:val="000000"/>
          <w:sz w:val="28"/>
        </w:rPr>
        <w:t xml:space="preserve">
      41. Өтініштерді шешудің қорытындысы бойынша төмендегі шешімдердің біреуі қабылдануы мүмкін: </w:t>
      </w:r>
      <w:r>
        <w:br/>
      </w:r>
      <w:r>
        <w:rPr>
          <w:rFonts w:ascii="Times New Roman"/>
          <w:b w:val="false"/>
          <w:i w:val="false"/>
          <w:color w:val="000000"/>
          <w:sz w:val="28"/>
        </w:rPr>
        <w:t xml:space="preserve">
      өтінішті толық немесе ішінара қанағаттандыру туралы; </w:t>
      </w:r>
      <w:r>
        <w:br/>
      </w:r>
      <w:r>
        <w:rPr>
          <w:rFonts w:ascii="Times New Roman"/>
          <w:b w:val="false"/>
          <w:i w:val="false"/>
          <w:color w:val="000000"/>
          <w:sz w:val="28"/>
        </w:rPr>
        <w:t xml:space="preserve">
      осы шешімді қабылдаудың негізділігімен қатар, өтінішті қанағаттандырудан бас тарту туралы; </w:t>
      </w:r>
      <w:r>
        <w:br/>
      </w:r>
      <w:r>
        <w:rPr>
          <w:rFonts w:ascii="Times New Roman"/>
          <w:b w:val="false"/>
          <w:i w:val="false"/>
          <w:color w:val="000000"/>
          <w:sz w:val="28"/>
        </w:rPr>
        <w:t xml:space="preserve">
      өтініштің мән-жайы бойынша түсініктеме беру туралы; </w:t>
      </w:r>
      <w:r>
        <w:br/>
      </w:r>
      <w:r>
        <w:rPr>
          <w:rFonts w:ascii="Times New Roman"/>
          <w:b w:val="false"/>
          <w:i w:val="false"/>
          <w:color w:val="000000"/>
          <w:sz w:val="28"/>
        </w:rPr>
        <w:t xml:space="preserve">
      өтінішті қарауды қысқарту туралы. </w:t>
      </w:r>
    </w:p>
    <w:bookmarkEnd w:id="47"/>
    <w:bookmarkStart w:name="z49" w:id="48"/>
    <w:p>
      <w:pPr>
        <w:spacing w:after="0"/>
        <w:ind w:left="0"/>
        <w:jc w:val="both"/>
      </w:pPr>
      <w:r>
        <w:rPr>
          <w:rFonts w:ascii="Times New Roman"/>
          <w:b w:val="false"/>
          <w:i w:val="false"/>
          <w:color w:val="000000"/>
          <w:sz w:val="28"/>
        </w:rPr>
        <w:t xml:space="preserve">
      42. Арыз иесінің өтініші бойынша оның өтінішін қарауға қатысты материалдармен (танысу тәртібі іс жүргізушілік заңнамада белгіленген сот істері мен материалдардан басқа) танысуға, өтінішін қарау барысына қатысуға мүмкіндік беріледі, егер бұл басқа адамдардың құқықтары мен бостандықтарын бұзбайтын болса. </w:t>
      </w:r>
    </w:p>
    <w:bookmarkEnd w:id="48"/>
    <w:bookmarkStart w:name="z50" w:id="49"/>
    <w:p>
      <w:pPr>
        <w:spacing w:after="0"/>
        <w:ind w:left="0"/>
        <w:jc w:val="both"/>
      </w:pPr>
      <w:r>
        <w:rPr>
          <w:rFonts w:ascii="Times New Roman"/>
          <w:b w:val="false"/>
          <w:i w:val="false"/>
          <w:color w:val="000000"/>
          <w:sz w:val="28"/>
        </w:rPr>
        <w:t xml:space="preserve">
      43. Арыз иесіне құжаттармен танысуға мүмкіндік беру туралы жазбаша шешімді Бас прокуратурада Бас Прокурордың не оның орынбасарларының келісімі бойынша құрылымдық бөлімшелердің бастықтары, төмен тұрған прокуратураларда прокуратура басшысы не оның орынбасарлары қабылдайды. </w:t>
      </w:r>
      <w:r>
        <w:br/>
      </w:r>
      <w:r>
        <w:rPr>
          <w:rFonts w:ascii="Times New Roman"/>
          <w:b w:val="false"/>
          <w:i w:val="false"/>
          <w:color w:val="000000"/>
          <w:sz w:val="28"/>
        </w:rPr>
        <w:t xml:space="preserve">
      Арыз иесін құжаттармен таныстырған прокуратура қызметкері оны қандай материалдармен таныстырғаны жөнінде анықтама жасап, қадағалау өндірісінің материалдарына қосып тіркейді. </w:t>
      </w:r>
    </w:p>
    <w:bookmarkEnd w:id="49"/>
    <w:bookmarkStart w:name="z51" w:id="50"/>
    <w:p>
      <w:pPr>
        <w:spacing w:after="0"/>
        <w:ind w:left="0"/>
        <w:jc w:val="left"/>
      </w:pPr>
      <w:r>
        <w:rPr>
          <w:rFonts w:ascii="Times New Roman"/>
          <w:b/>
          <w:i w:val="false"/>
          <w:color w:val="000000"/>
        </w:rPr>
        <w:t xml:space="preserve"> 
  6. Өтініштерді шешу мерзімдері </w:t>
      </w:r>
    </w:p>
    <w:bookmarkEnd w:id="50"/>
    <w:p>
      <w:pPr>
        <w:spacing w:after="0"/>
        <w:ind w:left="0"/>
        <w:jc w:val="both"/>
      </w:pPr>
      <w:r>
        <w:rPr>
          <w:rFonts w:ascii="Times New Roman"/>
          <w:b w:val="false"/>
          <w:i w:val="false"/>
          <w:color w:val="000000"/>
          <w:sz w:val="28"/>
        </w:rPr>
        <w:t xml:space="preserve">      44. Қарау үшін төмен тұрған прокуратуралардан, басқа органдардан, лауазымды және өзге тұлғалардан ақпарат (материалдар, істер) алу не жергілікті жерге барып тексеру талап етілмейтін жеке және (немесе) заңды тұлғаның өтініші күнтізбелік он бес күн ішінде қаралады. </w:t>
      </w:r>
      <w:r>
        <w:br/>
      </w:r>
      <w:r>
        <w:rPr>
          <w:rFonts w:ascii="Times New Roman"/>
          <w:b w:val="false"/>
          <w:i w:val="false"/>
          <w:color w:val="000000"/>
          <w:sz w:val="28"/>
        </w:rPr>
        <w:t xml:space="preserve">
      Қарау үшін төмен тұрған прокуратуралардан, басқа органдардан, лауазымды және өзге тұлғалардан ақпарат (материалдар, істер) алу не жергілікті жерге барып тексеру талап етілетін жеке және (немесе) заңды тұлғаның өтініші прокуратура органына (мекемесіне) келіп түскен күнінен бастап күнтізбелік отыз күн ішінде қаралады және ол бойынша шешім қабылданады. </w:t>
      </w:r>
      <w:r>
        <w:br/>
      </w:r>
      <w:r>
        <w:rPr>
          <w:rFonts w:ascii="Times New Roman"/>
          <w:b w:val="false"/>
          <w:i w:val="false"/>
          <w:color w:val="000000"/>
          <w:sz w:val="28"/>
        </w:rPr>
        <w:t xml:space="preserve">
      Қосымша зерделеу немесе тексеру жүргізу қажет болған жағдайларда, прокуратураның басшысымен не оның орынбасарымен қарау мерзімі күнтізбелік отыз күннен аспайтын мерзімге ұзартылуы мүмкін, бұл туралы қарау мерзімі ұзартылған кезден бастап күнтізбелік үш күн ішінде арыз берушіге хабарланады. </w:t>
      </w:r>
      <w:r>
        <w:br/>
      </w:r>
      <w:r>
        <w:rPr>
          <w:rFonts w:ascii="Times New Roman"/>
          <w:b w:val="false"/>
          <w:i w:val="false"/>
          <w:color w:val="000000"/>
          <w:sz w:val="28"/>
        </w:rPr>
        <w:t xml:space="preserve">
      Егер өтініште баяндалған мәселелерді шешу ұзақ мерзімді талап етсе, онда өтініш түпкілікті орындалғанға дейін қосымша бақылауға қойылады, бұл туралы күнтізбелік үш күн ішінде арыз берушіге хабарланады. </w:t>
      </w:r>
      <w:r>
        <w:br/>
      </w:r>
      <w:r>
        <w:rPr>
          <w:rFonts w:ascii="Times New Roman"/>
          <w:b w:val="false"/>
          <w:i w:val="false"/>
          <w:color w:val="000000"/>
          <w:sz w:val="28"/>
        </w:rPr>
        <w:t xml:space="preserve">
      Жоғарыда көрсетілген мерзімдер осы Нұсқаулықтың 47, 48-тармақтарында көзделген өтініштерге қолданылмайды. </w:t>
      </w:r>
    </w:p>
    <w:bookmarkStart w:name="z52" w:id="51"/>
    <w:p>
      <w:pPr>
        <w:spacing w:after="0"/>
        <w:ind w:left="0"/>
        <w:jc w:val="both"/>
      </w:pPr>
      <w:r>
        <w:rPr>
          <w:rFonts w:ascii="Times New Roman"/>
          <w:b w:val="false"/>
          <w:i w:val="false"/>
          <w:color w:val="000000"/>
          <w:sz w:val="28"/>
        </w:rPr>
        <w:t xml:space="preserve">
      45. Қазақстан Республикасының Президентінен, Қазақстан Республикасының Сенат пен Парламент Мәжілісінің төрағаларынан, Қазақстан Республикасының Премьер-Министрінен, Қазақстан Республикасының Мемлекеттік Хатшысынан, Қазақстан Республикасының Президент Әкімшілігінің Басшысынан және оның орынбасарларынан, Қазақстан Республикасының Қауіпсіздік Кеңес Хатшысынан, Қазақстан Республикасының Конституциялық Кеңес төрағасынан келіп түскен өтініштер, сондай-ақ Бас Прокурормен, оның орынбасарларымен бақылауға алынған өтініштер осы Нұсқаулықтың 44-тармағында көзделген мерзімнен кешіктірілмей қаралады. </w:t>
      </w:r>
    </w:p>
    <w:bookmarkEnd w:id="51"/>
    <w:bookmarkStart w:name="z53" w:id="52"/>
    <w:p>
      <w:pPr>
        <w:spacing w:after="0"/>
        <w:ind w:left="0"/>
        <w:jc w:val="both"/>
      </w:pPr>
      <w:r>
        <w:rPr>
          <w:rFonts w:ascii="Times New Roman"/>
          <w:b w:val="false"/>
          <w:i w:val="false"/>
          <w:color w:val="000000"/>
          <w:sz w:val="28"/>
        </w:rPr>
        <w:t xml:space="preserve">
      46. Заңға сәйкес ресімделген депутаттардың сұрау салулары (соның ішінде азаматтарды ақтауға байланысты мәселелер бойынша) келіп түскен күннен бастап бір ай мерзім ішінде шешіледі. </w:t>
      </w:r>
      <w:r>
        <w:br/>
      </w:r>
      <w:r>
        <w:rPr>
          <w:rFonts w:ascii="Times New Roman"/>
          <w:b w:val="false"/>
          <w:i w:val="false"/>
          <w:color w:val="000000"/>
          <w:sz w:val="28"/>
        </w:rPr>
        <w:t xml:space="preserve">
      Қазақстан Республикасы Парламенті депутаттарының сұрау салулары бойынша алдын ала жауаптың жобасымен бірге немесе Бас Прокурордың нұсқауы бойынша Парламентте сөз сөйлеу үшін баяндама ретінде барлық қажетті материалдар Бас Прокурорға сұрау салудың мерзімі аяқталғанға дейін үш жұмыс күннен кешіктірілмей ұсынылады. </w:t>
      </w:r>
    </w:p>
    <w:bookmarkEnd w:id="52"/>
    <w:bookmarkStart w:name="z54" w:id="53"/>
    <w:p>
      <w:pPr>
        <w:spacing w:after="0"/>
        <w:ind w:left="0"/>
        <w:jc w:val="both"/>
      </w:pPr>
      <w:r>
        <w:rPr>
          <w:rFonts w:ascii="Times New Roman"/>
          <w:b w:val="false"/>
          <w:i w:val="false"/>
          <w:color w:val="000000"/>
          <w:sz w:val="28"/>
        </w:rPr>
        <w:t>
      47. Азаматтардың ақтау туралы өтініштері "Жаппай саяси қуғын-сүргіндер құрбандарын ақтау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прокуратураға келіп түскен күннен бастап үш айдан кешіктірілмей шешіледі. Өтініш бойынша қосымша ақпарат, құжаттар, анықтамалар алу қажеттілігіне байланысты ерекше жағдайларда, оның шешілу мерзімі алты айға дейін ұзартылуы мүмкін, мұндай жағдайда арыз иесіне өтініштің шешілу мерзімі, оның ұзартылу себептері міндетті түрде хабарланады. </w:t>
      </w:r>
    </w:p>
    <w:bookmarkEnd w:id="53"/>
    <w:bookmarkStart w:name="z55" w:id="54"/>
    <w:p>
      <w:pPr>
        <w:spacing w:after="0"/>
        <w:ind w:left="0"/>
        <w:jc w:val="both"/>
      </w:pPr>
      <w:r>
        <w:rPr>
          <w:rFonts w:ascii="Times New Roman"/>
          <w:b w:val="false"/>
          <w:i w:val="false"/>
          <w:color w:val="000000"/>
          <w:sz w:val="28"/>
        </w:rPr>
        <w:t>
      48. Қылмыстық іс бойынша өндірісті жүзеге асыратын анықтаушының, анықтау органының, тергеушінің, прокурордың әрекеттері мен шешімдеріне жасалған шағымдар ҚР ҚІЖК </w:t>
      </w:r>
      <w:r>
        <w:rPr>
          <w:rFonts w:ascii="Times New Roman"/>
          <w:b w:val="false"/>
          <w:i w:val="false"/>
          <w:color w:val="000000"/>
          <w:sz w:val="28"/>
        </w:rPr>
        <w:t xml:space="preserve">108-бабына </w:t>
      </w:r>
      <w:r>
        <w:rPr>
          <w:rFonts w:ascii="Times New Roman"/>
          <w:b w:val="false"/>
          <w:i w:val="false"/>
          <w:color w:val="000000"/>
          <w:sz w:val="28"/>
        </w:rPr>
        <w:t>сәйкес олар келіп түскен кезден бастап үш тәулік ішінде қаралады. Егер шағымды тексеру үшін қосымша материалдарды талап ету немесе басқа шаралар қабылдау қажет болған ерекше жағдайларда шағымды қарау мерзімі жеті тәулікке созылады, ол жайында арыз иесіне хабарланады.</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54"/>
    <w:bookmarkStart w:name="z56" w:id="55"/>
    <w:p>
      <w:pPr>
        <w:spacing w:after="0"/>
        <w:ind w:left="0"/>
        <w:jc w:val="both"/>
      </w:pPr>
      <w:r>
        <w:rPr>
          <w:rFonts w:ascii="Times New Roman"/>
          <w:b w:val="false"/>
          <w:i w:val="false"/>
          <w:color w:val="000000"/>
          <w:sz w:val="28"/>
        </w:rPr>
        <w:t xml:space="preserve">
      49. Қылмыстық, азаматтық және әкімшілік істер бойынша заң күшіне енген сот актілеріне шағымдар, өтінімдер осы Нұсқаулықтың 44-тармағында көзделген мерзім ішінде шешіледі. </w:t>
      </w:r>
    </w:p>
    <w:bookmarkEnd w:id="55"/>
    <w:bookmarkStart w:name="z57" w:id="56"/>
    <w:p>
      <w:pPr>
        <w:spacing w:after="0"/>
        <w:ind w:left="0"/>
        <w:jc w:val="both"/>
      </w:pPr>
      <w:r>
        <w:rPr>
          <w:rFonts w:ascii="Times New Roman"/>
          <w:b w:val="false"/>
          <w:i w:val="false"/>
          <w:color w:val="000000"/>
          <w:sz w:val="28"/>
        </w:rPr>
        <w:t xml:space="preserve">
      50. Өтініштердің шешу мерзімін ұзарту туралы өтінім, олардың шешілу мерзімінің аяқталуына дейін бір күн бұрын дайындалады. </w:t>
      </w:r>
    </w:p>
    <w:bookmarkEnd w:id="56"/>
    <w:bookmarkStart w:name="z58" w:id="57"/>
    <w:p>
      <w:pPr>
        <w:spacing w:after="0"/>
        <w:ind w:left="0"/>
        <w:jc w:val="both"/>
      </w:pPr>
      <w:r>
        <w:rPr>
          <w:rFonts w:ascii="Times New Roman"/>
          <w:b w:val="false"/>
          <w:i w:val="false"/>
          <w:color w:val="000000"/>
          <w:sz w:val="28"/>
        </w:rPr>
        <w:t xml:space="preserve">
      51. Өтініштер, депутаттардың сұрау салулары прокуратураға келіп, тіркелген күннен бастап олардың шешілу мерзімі есептеледі. </w:t>
      </w:r>
      <w:r>
        <w:br/>
      </w:r>
      <w:r>
        <w:rPr>
          <w:rFonts w:ascii="Times New Roman"/>
          <w:b w:val="false"/>
          <w:i w:val="false"/>
          <w:color w:val="000000"/>
          <w:sz w:val="28"/>
        </w:rPr>
        <w:t xml:space="preserve">
      Арыз иесіне өтініші бойынша қабылданған шешім туралы жазбаша немесе ауызша жауап жолданған күні, оның қаралу мен шешілу мерзімі аяқталған болып саналады. </w:t>
      </w:r>
      <w:r>
        <w:br/>
      </w:r>
      <w:r>
        <w:rPr>
          <w:rFonts w:ascii="Times New Roman"/>
          <w:b w:val="false"/>
          <w:i w:val="false"/>
          <w:color w:val="000000"/>
          <w:sz w:val="28"/>
        </w:rPr>
        <w:t xml:space="preserve">
      Жауаптың жобасы қайта қарауға қайтарылып, өтініштің шешілу мерзімі аяқталып жатса, тиісті құрылымдық бөлімше басшысының өтінімі бойынша прокуратура басшысы не оның орынбасары мерзімді ұзарта алады. </w:t>
      </w:r>
    </w:p>
    <w:bookmarkEnd w:id="57"/>
    <w:bookmarkStart w:name="z59" w:id="58"/>
    <w:p>
      <w:pPr>
        <w:spacing w:after="0"/>
        <w:ind w:left="0"/>
        <w:jc w:val="left"/>
      </w:pPr>
      <w:r>
        <w:rPr>
          <w:rFonts w:ascii="Times New Roman"/>
          <w:b/>
          <w:i w:val="false"/>
          <w:color w:val="000000"/>
        </w:rPr>
        <w:t xml:space="preserve"> 
  7. Өтініштерге жолданатын жауаптар </w:t>
      </w:r>
    </w:p>
    <w:bookmarkEnd w:id="58"/>
    <w:p>
      <w:pPr>
        <w:spacing w:after="0"/>
        <w:ind w:left="0"/>
        <w:jc w:val="both"/>
      </w:pPr>
      <w:r>
        <w:rPr>
          <w:rFonts w:ascii="Times New Roman"/>
          <w:b w:val="false"/>
          <w:i w:val="false"/>
          <w:color w:val="000000"/>
          <w:sz w:val="28"/>
        </w:rPr>
        <w:t xml:space="preserve">      52. Өтініштерге берілетін жауаптар Қазақстан Республикасының заңнамасына сілтеме жасай отырып, мазмұны бойынша дәлелді және негізделген, мемлекеттік тілде немесе өтініш жасалған тілде болуға, арыз иесінің қабылданған шешімге шағым жасау құқықтарын түсіндіре отырып, оның дәлелін растайтын немесе жоққа шығаратын нақты деректерді қамтуға тиіс. </w:t>
      </w:r>
      <w:r>
        <w:br/>
      </w:r>
      <w:r>
        <w:rPr>
          <w:rFonts w:ascii="Times New Roman"/>
          <w:b w:val="false"/>
          <w:i w:val="false"/>
          <w:color w:val="000000"/>
          <w:sz w:val="28"/>
        </w:rPr>
        <w:t xml:space="preserve">
      Өтініш толық немесе ішінара қанағаттандырылған кезде, оның қарау қорытындысы бойынша наразылық енгізілсе, талап-арыз берілген не прокурорлық шара қолданудың басқа шаралары қабылданған жағдайда, өтініш иесіне ол жайында прокурорлық қадағалау актілерінің қаралу қорытындысы туралы ақпарат алудың келесі тәртібін түсіндірумен қоса хабарлануы тиіс. </w:t>
      </w:r>
    </w:p>
    <w:bookmarkStart w:name="z60" w:id="59"/>
    <w:p>
      <w:pPr>
        <w:spacing w:after="0"/>
        <w:ind w:left="0"/>
        <w:jc w:val="both"/>
      </w:pPr>
      <w:r>
        <w:rPr>
          <w:rFonts w:ascii="Times New Roman"/>
          <w:b w:val="false"/>
          <w:i w:val="false"/>
          <w:color w:val="000000"/>
          <w:sz w:val="28"/>
        </w:rPr>
        <w:t xml:space="preserve">
      53. Өтініштердің, депутаттардың сұрау салуларының қорытындысы бойынша жауап мынадай тәртіпте жолданады: </w:t>
      </w:r>
      <w:r>
        <w:br/>
      </w:r>
      <w:r>
        <w:rPr>
          <w:rFonts w:ascii="Times New Roman"/>
          <w:b w:val="false"/>
          <w:i w:val="false"/>
          <w:color w:val="000000"/>
          <w:sz w:val="28"/>
        </w:rPr>
        <w:t xml:space="preserve">
      1) Бас Прокурор немесе оның міндетін атқаратын орынбасарлар мынадай өтініштерге жауап береді: </w:t>
      </w:r>
      <w:r>
        <w:br/>
      </w:r>
      <w:r>
        <w:rPr>
          <w:rFonts w:ascii="Times New Roman"/>
          <w:b w:val="false"/>
          <w:i w:val="false"/>
          <w:color w:val="000000"/>
          <w:sz w:val="28"/>
        </w:rPr>
        <w:t xml:space="preserve">
      Бас Прокурордың орынбасарларының шешіміне және (немесе) әрекеттеріне (әрекетсіздігіне) шағымдану туралы; </w:t>
      </w:r>
      <w:r>
        <w:br/>
      </w:r>
      <w:r>
        <w:rPr>
          <w:rFonts w:ascii="Times New Roman"/>
          <w:b w:val="false"/>
          <w:i w:val="false"/>
          <w:color w:val="000000"/>
          <w:sz w:val="28"/>
        </w:rPr>
        <w:t xml:space="preserve">
      Бас Прокурордың орынбасарларымен бұрын жауап берілген бұрынғы өтініштерге байланысты мәселелер бойынша; </w:t>
      </w:r>
      <w:r>
        <w:br/>
      </w:r>
      <w:r>
        <w:rPr>
          <w:rFonts w:ascii="Times New Roman"/>
          <w:b w:val="false"/>
          <w:i w:val="false"/>
          <w:color w:val="000000"/>
          <w:sz w:val="28"/>
        </w:rPr>
        <w:t xml:space="preserve">
      Бас Прокурормен бақылауға алынған; </w:t>
      </w:r>
      <w:r>
        <w:br/>
      </w:r>
      <w:r>
        <w:rPr>
          <w:rFonts w:ascii="Times New Roman"/>
          <w:b w:val="false"/>
          <w:i w:val="false"/>
          <w:color w:val="000000"/>
          <w:sz w:val="28"/>
        </w:rPr>
        <w:t xml:space="preserve">
      Қазақстан Республикасының Президентімен, Қазақстан Республикасының Сенат пен Парламент Мәжілісінің басшыларымен, Қазақстан Республикасының Премьер-Министрімен, Қазақстан Республикасының Мемлекеттік Хатшысымен, Қазақстан Республикасының Президент Әкімшілігінің Басшысымен және оның орынбасарларымен, Қазақстан Республикасының Қауіпсіздік Кеңес Хатшысымен, Қазақстан Республикасының Конституциялық Кеңес төрағасымен бақылауға алынған; </w:t>
      </w:r>
      <w:r>
        <w:br/>
      </w:r>
      <w:r>
        <w:rPr>
          <w:rFonts w:ascii="Times New Roman"/>
          <w:b w:val="false"/>
          <w:i w:val="false"/>
          <w:color w:val="000000"/>
          <w:sz w:val="28"/>
        </w:rPr>
        <w:t xml:space="preserve">
      сондай-ақ заңнамаға сәйкес ресімделген депутаттардың сұрау салуларына; </w:t>
      </w:r>
      <w:r>
        <w:br/>
      </w:r>
      <w:r>
        <w:rPr>
          <w:rFonts w:ascii="Times New Roman"/>
          <w:b w:val="false"/>
          <w:i w:val="false"/>
          <w:color w:val="000000"/>
          <w:sz w:val="28"/>
        </w:rPr>
        <w:t xml:space="preserve">
      2) Бас Прокурордың орынбасарлары мынадай өтініштерге жауап береді: </w:t>
      </w:r>
      <w:r>
        <w:br/>
      </w:r>
      <w:r>
        <w:rPr>
          <w:rFonts w:ascii="Times New Roman"/>
          <w:b w:val="false"/>
          <w:i w:val="false"/>
          <w:color w:val="000000"/>
          <w:sz w:val="28"/>
        </w:rPr>
        <w:t>
      </w:t>
      </w:r>
      <w:r>
        <w:rPr>
          <w:rFonts w:ascii="Times New Roman"/>
          <w:b w:val="false"/>
          <w:i w:val="false"/>
          <w:color w:val="333333"/>
          <w:sz w:val="28"/>
        </w:rPr>
        <w:t>Бас прокуратураның ведомстволары мен мекемелері</w:t>
      </w:r>
      <w:r>
        <w:rPr>
          <w:rFonts w:ascii="Times New Roman"/>
          <w:b w:val="false"/>
          <w:i w:val="false"/>
          <w:color w:val="000000"/>
          <w:sz w:val="28"/>
        </w:rPr>
        <w:t xml:space="preserve"> құрылымдық бөлімшелері басшыларының шешіміне және (немесе) әрекеттеріне (әрекетсіздігіне) шағымдану туралы; </w:t>
      </w:r>
      <w:r>
        <w:br/>
      </w:r>
      <w:r>
        <w:rPr>
          <w:rFonts w:ascii="Times New Roman"/>
          <w:b w:val="false"/>
          <w:i w:val="false"/>
          <w:color w:val="000000"/>
          <w:sz w:val="28"/>
        </w:rPr>
        <w:t xml:space="preserve">
      Бас прокуратураның құрылымдық бөлімшелері басшыларымен бұрын жауап берілген бұрынғы өтініштерге байланысты мәселелер бойынша; </w:t>
      </w:r>
      <w:r>
        <w:br/>
      </w:r>
      <w:r>
        <w:rPr>
          <w:rFonts w:ascii="Times New Roman"/>
          <w:b w:val="false"/>
          <w:i w:val="false"/>
          <w:color w:val="000000"/>
          <w:sz w:val="28"/>
        </w:rPr>
        <w:t>
      Қазақстан Республикасының Парламент депутаттарынан (заңнамаға сәйкес ресімделмеген депутаттардың сұрау салулары), Қазақстан Республикасының Президенті Әкімшілігінің құрылымдық бөлімшелері басшыларынан, Қазақстан Республикасы Парламентінен, Қазақстан Республикасы Премьер-Министрінің орынбасарларынан, Қазақстан Республикасының Қауіпсіздік Кеңес Хатшысының орынбасарынан, Қазақстан Республикасы Конституциялық Кеңесінің және Қазақстан Республикасы Жоғарғы Сотының төрағаларының орынбасарларынан, министрліктер мен ведомстволардың басшыларынан ақпарат талап етіліп түскен өтініштерге;</w:t>
      </w:r>
      <w:r>
        <w:br/>
      </w:r>
      <w:r>
        <w:rPr>
          <w:rFonts w:ascii="Times New Roman"/>
          <w:b w:val="false"/>
          <w:i w:val="false"/>
          <w:color w:val="000000"/>
          <w:sz w:val="28"/>
        </w:rPr>
        <w:t>
      егер тексеру нәтижелері бойынша қылмыстық, азаматтық істер және әкімшілік құқық бұзушылықтар жөніндегі, сондай-ақ атқару өндірісі мәселелері жөніндегі істер бойынша заңды күшіне енген сот актілерін қайта қарау туралы өтінімдерді қанағаттандырмау туралы шешім қабылданған болса;</w:t>
      </w:r>
      <w:r>
        <w:br/>
      </w:r>
      <w:r>
        <w:rPr>
          <w:rFonts w:ascii="Times New Roman"/>
          <w:b w:val="false"/>
          <w:i w:val="false"/>
          <w:color w:val="000000"/>
          <w:sz w:val="28"/>
        </w:rPr>
        <w:t xml:space="preserve">
      3) </w:t>
      </w:r>
      <w:r>
        <w:rPr>
          <w:rFonts w:ascii="Times New Roman"/>
          <w:b w:val="false"/>
          <w:i w:val="false"/>
          <w:color w:val="333333"/>
          <w:sz w:val="28"/>
        </w:rPr>
        <w:t>Бас прокуратураның дербес құрылымдық бөлімшелерінің, ведомстволары мен мекемелерінің басшылары 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және (немесе) әрекеттеріне (әрекетсіздігіне) шағымдану туралы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қызметкермен жауап берілген алдыңғы өтініштерге байланысты сұрақтар бойынша, аталған тұлғалардың тікелей басшысы болып табылатын басқарма мен бөлім басшыларының қарауынан кейін;</w:t>
      </w:r>
      <w:r>
        <w:br/>
      </w:r>
      <w:r>
        <w:rPr>
          <w:rFonts w:ascii="Times New Roman"/>
          <w:b w:val="false"/>
          <w:i w:val="false"/>
          <w:color w:val="000000"/>
          <w:sz w:val="28"/>
        </w:rPr>
        <w:t>
</w:t>
      </w:r>
      <w:r>
        <w:rPr>
          <w:rFonts w:ascii="Times New Roman"/>
          <w:b w:val="false"/>
          <w:i w:val="false"/>
          <w:color w:val="333333"/>
          <w:sz w:val="28"/>
        </w:rPr>
        <w:t>      саяси партиялардың өтініштеріне;</w:t>
      </w:r>
      <w:r>
        <w:br/>
      </w:r>
      <w:r>
        <w:rPr>
          <w:rFonts w:ascii="Times New Roman"/>
          <w:b w:val="false"/>
          <w:i w:val="false"/>
          <w:color w:val="000000"/>
          <w:sz w:val="28"/>
        </w:rPr>
        <w:t>
</w:t>
      </w:r>
      <w:r>
        <w:rPr>
          <w:rFonts w:ascii="Times New Roman"/>
          <w:b w:val="false"/>
          <w:i w:val="false"/>
          <w:color w:val="333333"/>
          <w:sz w:val="28"/>
        </w:rPr>
        <w:t>      осы тармақтың 1), 2), 3-1), 7) тармақшаларында көзделген жағдайлардан басқа өзге де өтініштер бойынша жауап беріледі;</w:t>
      </w:r>
      <w:r>
        <w:br/>
      </w:r>
      <w:r>
        <w:rPr>
          <w:rFonts w:ascii="Times New Roman"/>
          <w:b w:val="false"/>
          <w:i w:val="false"/>
          <w:color w:val="000000"/>
          <w:sz w:val="28"/>
        </w:rPr>
        <w:t>
</w:t>
      </w:r>
      <w:r>
        <w:rPr>
          <w:rFonts w:ascii="Times New Roman"/>
          <w:b w:val="false"/>
          <w:i w:val="false"/>
          <w:color w:val="333333"/>
          <w:sz w:val="28"/>
        </w:rPr>
        <w:t>      3-1) Бас прокуратураның құрылымдық бөлімшелерінің құрамындағы басқарма және бөлім басшылары 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қызметкерлермен жауап берілген алдыңғы өтініштерге байланысты сұрақтар бойынша;</w:t>
      </w:r>
      <w:r>
        <w:br/>
      </w:r>
      <w:r>
        <w:rPr>
          <w:rFonts w:ascii="Times New Roman"/>
          <w:b w:val="false"/>
          <w:i w:val="false"/>
          <w:color w:val="000000"/>
          <w:sz w:val="28"/>
        </w:rPr>
        <w:t>
</w:t>
      </w:r>
      <w:r>
        <w:rPr>
          <w:rFonts w:ascii="Times New Roman"/>
          <w:b w:val="false"/>
          <w:i w:val="false"/>
          <w:color w:val="333333"/>
          <w:sz w:val="28"/>
        </w:rPr>
        <w:t>      осы тармақтың 1), 2), 3) тармақшаларында көзделген жағдайлардан басқа өзге де өтініштер бойынша жауап беріледі;</w:t>
      </w:r>
      <w:r>
        <w:br/>
      </w:r>
      <w:r>
        <w:rPr>
          <w:rFonts w:ascii="Times New Roman"/>
          <w:b w:val="false"/>
          <w:i w:val="false"/>
          <w:color w:val="000000"/>
          <w:sz w:val="28"/>
        </w:rPr>
        <w:t xml:space="preserve">
      4) Бас әскери прокурор, прокуратура мекемесінің басшысы, облыс прокуроры, оған теңестірілген прокурор немесе олардың міндетін атқаратын тұлғалар мынадай өтініштерге жауап береді: </w:t>
      </w:r>
      <w:r>
        <w:br/>
      </w:r>
      <w:r>
        <w:rPr>
          <w:rFonts w:ascii="Times New Roman"/>
          <w:b w:val="false"/>
          <w:i w:val="false"/>
          <w:color w:val="000000"/>
          <w:sz w:val="28"/>
        </w:rPr>
        <w:t xml:space="preserve">
      Бас әскери прокурордың орынбасарының, прокуратура мекемесі басшысының орынбасарының, сондай-ақ облыс прокуроры мен оған теңестірілген прокурордың орынбасарларының шешіміне және (немесе) әрекеттеріне (әрекетсіздігіне) шағымдану туралы; </w:t>
      </w:r>
      <w:r>
        <w:br/>
      </w:r>
      <w:r>
        <w:rPr>
          <w:rFonts w:ascii="Times New Roman"/>
          <w:b w:val="false"/>
          <w:i w:val="false"/>
          <w:color w:val="000000"/>
          <w:sz w:val="28"/>
        </w:rPr>
        <w:t xml:space="preserve">
      Бас әскери прокурордың, прокуратура мекемесі басшысының, сондай-ақ облыс прокуроры мен оған теңестірілген прокурордың орынбасарларымен бұрын жауап берілген бұрынғы өтініштерге байланысты мәселелер бойынша; </w:t>
      </w:r>
      <w:r>
        <w:br/>
      </w:r>
      <w:r>
        <w:rPr>
          <w:rFonts w:ascii="Times New Roman"/>
          <w:b w:val="false"/>
          <w:i w:val="false"/>
          <w:color w:val="000000"/>
          <w:sz w:val="28"/>
        </w:rPr>
        <w:t xml:space="preserve">
      бақылауға алынып, Қазақстан Республикасының Президент Әкімшілігінен, Қазақстан Республикасының Парламентінен, Қазақстан Республикасының Үкіметінен, Қазақстан Республикасының Бас прокуратурасынан, басқа орталық органдардан келіп түскен; </w:t>
      </w:r>
      <w:r>
        <w:br/>
      </w:r>
      <w:r>
        <w:rPr>
          <w:rFonts w:ascii="Times New Roman"/>
          <w:b w:val="false"/>
          <w:i w:val="false"/>
          <w:color w:val="000000"/>
          <w:sz w:val="28"/>
        </w:rPr>
        <w:t xml:space="preserve">
      егер Бас әскери прокуратурада, прокуратура мекемесінде, облыстық прокуратураларда және оларға теңестірілген прокуратураларда өтінішті шешудің қорытындысы бойынша оны қанағаттандырусыз қалдыру туралы шешім қабылданса; </w:t>
      </w:r>
      <w:r>
        <w:br/>
      </w:r>
      <w:r>
        <w:rPr>
          <w:rFonts w:ascii="Times New Roman"/>
          <w:b w:val="false"/>
          <w:i w:val="false"/>
          <w:color w:val="000000"/>
          <w:sz w:val="28"/>
        </w:rPr>
        <w:t xml:space="preserve">
      5) </w:t>
      </w:r>
      <w:r>
        <w:rPr>
          <w:rFonts w:ascii="Times New Roman"/>
          <w:b w:val="false"/>
          <w:i w:val="false"/>
          <w:color w:val="333333"/>
          <w:sz w:val="28"/>
        </w:rPr>
        <w:t xml:space="preserve">Бас әскери прокурордың орынбасары, Бас прокуратураның ведомство және мекеме басшылары, сондай-ақ облыс прокурорлары мен оған теңестірілген прокурорлардың </w:t>
      </w:r>
      <w:r>
        <w:rPr>
          <w:rFonts w:ascii="Times New Roman"/>
          <w:b w:val="false"/>
          <w:i w:val="false"/>
          <w:color w:val="000000"/>
          <w:sz w:val="28"/>
        </w:rPr>
        <w:t>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мен әрекеттеріне шағымдану өтініштері бойынша;</w:t>
      </w:r>
      <w:r>
        <w:br/>
      </w:r>
      <w:r>
        <w:rPr>
          <w:rFonts w:ascii="Times New Roman"/>
          <w:b w:val="false"/>
          <w:i w:val="false"/>
          <w:color w:val="000000"/>
          <w:sz w:val="28"/>
        </w:rPr>
        <w:t>
</w:t>
      </w:r>
      <w:r>
        <w:rPr>
          <w:rFonts w:ascii="Times New Roman"/>
          <w:b w:val="false"/>
          <w:i w:val="false"/>
          <w:color w:val="333333"/>
          <w:sz w:val="28"/>
        </w:rPr>
        <w:t>      бағынышты қызметкерлер жауап берген алдындағы өтініштерге байланысты сұрақтар бойынша;</w:t>
      </w:r>
      <w:r>
        <w:br/>
      </w:r>
      <w:r>
        <w:rPr>
          <w:rFonts w:ascii="Times New Roman"/>
          <w:b w:val="false"/>
          <w:i w:val="false"/>
          <w:color w:val="000000"/>
          <w:sz w:val="28"/>
        </w:rPr>
        <w:t>
</w:t>
      </w:r>
      <w:r>
        <w:rPr>
          <w:rFonts w:ascii="Times New Roman"/>
          <w:b w:val="false"/>
          <w:i w:val="false"/>
          <w:color w:val="333333"/>
          <w:sz w:val="28"/>
        </w:rPr>
        <w:t>      осы тармақтың 4), 7) тармақшаларында көзделген жағдайлардан басқа өзге де өтініштер бойынша жауап беріледі;</w:t>
      </w:r>
      <w:r>
        <w:br/>
      </w:r>
      <w:r>
        <w:rPr>
          <w:rFonts w:ascii="Times New Roman"/>
          <w:b w:val="false"/>
          <w:i w:val="false"/>
          <w:color w:val="000000"/>
          <w:sz w:val="28"/>
        </w:rPr>
        <w:t xml:space="preserve">
      6) </w:t>
      </w:r>
      <w:r>
        <w:rPr>
          <w:rFonts w:ascii="Times New Roman"/>
          <w:b w:val="false"/>
          <w:i w:val="false"/>
          <w:color w:val="333333"/>
          <w:sz w:val="28"/>
        </w:rPr>
        <w:t>қалалық, аудандық, әскери, арнайы прокурорлар атынан:</w:t>
      </w:r>
      <w:r>
        <w:br/>
      </w:r>
      <w:r>
        <w:rPr>
          <w:rFonts w:ascii="Times New Roman"/>
          <w:b w:val="false"/>
          <w:i w:val="false"/>
          <w:color w:val="000000"/>
          <w:sz w:val="28"/>
        </w:rPr>
        <w:t>
</w:t>
      </w:r>
      <w:r>
        <w:rPr>
          <w:rFonts w:ascii="Times New Roman"/>
          <w:b w:val="false"/>
          <w:i w:val="false"/>
          <w:color w:val="333333"/>
          <w:sz w:val="28"/>
        </w:rPr>
        <w:t>      түсіндіру жөнінде, заң нормаларын қолдану немесе басқа түсіндіру сипатындағы қала, аудан, әскери, арнайы прокуратураларда шешілген өтініштер бойынша;</w:t>
      </w:r>
      <w:r>
        <w:br/>
      </w:r>
      <w:r>
        <w:rPr>
          <w:rFonts w:ascii="Times New Roman"/>
          <w:b w:val="false"/>
          <w:i w:val="false"/>
          <w:color w:val="000000"/>
          <w:sz w:val="28"/>
        </w:rPr>
        <w:t>
</w:t>
      </w:r>
      <w:r>
        <w:rPr>
          <w:rFonts w:ascii="Times New Roman"/>
          <w:b w:val="false"/>
          <w:i w:val="false"/>
          <w:color w:val="333333"/>
          <w:sz w:val="28"/>
        </w:rPr>
        <w:t>      қала, аудан, әскери, арнайы прокуратураларда шешілу қорытындысы бойынша қанағаттандырусыз қалған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мен әрекеттеріне шағымданған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қызметкерлермен жауап берілген алдыңғы өтініштерге байланысты сұрақтар бойынша жауап беріледі;</w:t>
      </w:r>
      <w:r>
        <w:br/>
      </w:r>
      <w:r>
        <w:rPr>
          <w:rFonts w:ascii="Times New Roman"/>
          <w:b w:val="false"/>
          <w:i w:val="false"/>
          <w:color w:val="000000"/>
          <w:sz w:val="28"/>
        </w:rPr>
        <w:t xml:space="preserve">
      7) </w:t>
      </w:r>
      <w:r>
        <w:rPr>
          <w:rFonts w:ascii="Times New Roman"/>
          <w:b w:val="false"/>
          <w:i w:val="false"/>
          <w:color w:val="333333"/>
          <w:sz w:val="28"/>
        </w:rPr>
        <w:t>өтінішті шешетін прокурордың атынан:</w:t>
      </w:r>
      <w:r>
        <w:br/>
      </w:r>
      <w:r>
        <w:rPr>
          <w:rFonts w:ascii="Times New Roman"/>
          <w:b w:val="false"/>
          <w:i w:val="false"/>
          <w:color w:val="000000"/>
          <w:sz w:val="28"/>
        </w:rPr>
        <w:t>
</w:t>
      </w:r>
      <w:r>
        <w:rPr>
          <w:rFonts w:ascii="Times New Roman"/>
          <w:b w:val="false"/>
          <w:i w:val="false"/>
          <w:color w:val="333333"/>
          <w:sz w:val="28"/>
        </w:rPr>
        <w:t>      өтініштің қанағаттандырылғаны туралы;</w:t>
      </w:r>
      <w:r>
        <w:br/>
      </w:r>
      <w:r>
        <w:rPr>
          <w:rFonts w:ascii="Times New Roman"/>
          <w:b w:val="false"/>
          <w:i w:val="false"/>
          <w:color w:val="000000"/>
          <w:sz w:val="28"/>
        </w:rPr>
        <w:t>
</w:t>
      </w:r>
      <w:r>
        <w:rPr>
          <w:rFonts w:ascii="Times New Roman"/>
          <w:b w:val="false"/>
          <w:i w:val="false"/>
          <w:color w:val="333333"/>
          <w:sz w:val="28"/>
        </w:rPr>
        <w:t>      өтініштен бас тартылғаны туралы, егер осы Нұсқаулықпен және Қазақстан Республикасы заңнамаларымен басқа тәртіп қарастырылмаған жағдайда;</w:t>
      </w:r>
      <w:r>
        <w:br/>
      </w:r>
      <w:r>
        <w:rPr>
          <w:rFonts w:ascii="Times New Roman"/>
          <w:b w:val="false"/>
          <w:i w:val="false"/>
          <w:color w:val="000000"/>
          <w:sz w:val="28"/>
        </w:rPr>
        <w:t>
</w:t>
      </w:r>
      <w:r>
        <w:rPr>
          <w:rFonts w:ascii="Times New Roman"/>
          <w:b w:val="false"/>
          <w:i w:val="false"/>
          <w:color w:val="333333"/>
          <w:sz w:val="28"/>
        </w:rPr>
        <w:t>      түсіндіру сипатындағы, егер Осы Нұсқаулықпен өзге тәртіп қарастырылмаған жағдайда;</w:t>
      </w:r>
      <w:r>
        <w:br/>
      </w:r>
      <w:r>
        <w:rPr>
          <w:rFonts w:ascii="Times New Roman"/>
          <w:b w:val="false"/>
          <w:i w:val="false"/>
          <w:color w:val="000000"/>
          <w:sz w:val="28"/>
        </w:rPr>
        <w:t>
</w:t>
      </w:r>
      <w:r>
        <w:rPr>
          <w:rFonts w:ascii="Times New Roman"/>
          <w:b w:val="false"/>
          <w:i w:val="false"/>
          <w:color w:val="333333"/>
          <w:sz w:val="28"/>
        </w:rPr>
        <w:t>      Сонымен қатар, барлық деңгейдегі прокуратура және прокуратура мекемелерінің басшылары өз қалауынша кез келген алдыңғы өтініштерді бақылауға алып, өзінің қолтаңбасын қойып, жауаптар беруге құқылы.</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w:t>
      </w:r>
      <w:r>
        <w:rPr>
          <w:rFonts w:ascii="Times New Roman"/>
          <w:b w:val="false"/>
          <w:i w:val="false"/>
          <w:color w:val="ff0000"/>
          <w:sz w:val="28"/>
        </w:rPr>
        <w:t xml:space="preserve"> 2010.11.01 </w:t>
      </w:r>
      <w:r>
        <w:rPr>
          <w:rFonts w:ascii="Times New Roman"/>
          <w:b w:val="false"/>
          <w:i w:val="false"/>
          <w:color w:val="000000"/>
          <w:sz w:val="28"/>
        </w:rPr>
        <w:t>N 76</w:t>
      </w:r>
      <w:r>
        <w:rPr>
          <w:rFonts w:ascii="Times New Roman"/>
          <w:b w:val="false"/>
          <w:i w:val="false"/>
          <w:color w:val="ff0000"/>
          <w:sz w:val="28"/>
        </w:rPr>
        <w:t xml:space="preserve"> Бұйрықтарымен.</w:t>
      </w:r>
    </w:p>
    <w:bookmarkEnd w:id="59"/>
    <w:bookmarkStart w:name="z61" w:id="60"/>
    <w:p>
      <w:pPr>
        <w:spacing w:after="0"/>
        <w:ind w:left="0"/>
        <w:jc w:val="left"/>
      </w:pPr>
      <w:r>
        <w:rPr>
          <w:rFonts w:ascii="Times New Roman"/>
          <w:b/>
          <w:i w:val="false"/>
          <w:color w:val="000000"/>
        </w:rPr>
        <w:t xml:space="preserve"> 
  8. Өзге ережелер </w:t>
      </w:r>
    </w:p>
    <w:bookmarkEnd w:id="60"/>
    <w:p>
      <w:pPr>
        <w:spacing w:after="0"/>
        <w:ind w:left="0"/>
        <w:jc w:val="both"/>
      </w:pPr>
      <w:r>
        <w:rPr>
          <w:rFonts w:ascii="Times New Roman"/>
          <w:b w:val="false"/>
          <w:i w:val="false"/>
          <w:color w:val="000000"/>
          <w:sz w:val="28"/>
        </w:rPr>
        <w:t xml:space="preserve">      54. Өтініш депутаттардың сұрау салуларын қараудың қорытындылары өтініш бойынша жүргізілетін статистикалық карточкаға жазылады, олар әр құрылымдық бөлімшенің статистикалық есеп беруі болып табылады. Осы карточкаларда көрсетілген мәліметтердің объективтілігі мен толықтылығы үшін толық жауап беретін орындаушылар карточкаларды толтырады және оларға қол қояды. </w:t>
      </w:r>
      <w:r>
        <w:br/>
      </w:r>
      <w:r>
        <w:rPr>
          <w:rFonts w:ascii="Times New Roman"/>
          <w:b w:val="false"/>
          <w:i w:val="false"/>
          <w:color w:val="000000"/>
          <w:sz w:val="28"/>
        </w:rPr>
        <w:t xml:space="preserve">
      Өтініштер бойынша бекітілген нысанға сәйкес есеп беруді құрастыру өтініштердің, депутаттардың сұрау салуларының шешімімен тікелей айналысатын құрылымдық бөлімшелерге жүктеледі. </w:t>
      </w:r>
    </w:p>
    <w:bookmarkStart w:name="z62" w:id="61"/>
    <w:p>
      <w:pPr>
        <w:spacing w:after="0"/>
        <w:ind w:left="0"/>
        <w:jc w:val="both"/>
      </w:pPr>
      <w:r>
        <w:rPr>
          <w:rFonts w:ascii="Times New Roman"/>
          <w:b w:val="false"/>
          <w:i w:val="false"/>
          <w:color w:val="000000"/>
          <w:sz w:val="28"/>
        </w:rPr>
        <w:t xml:space="preserve">
      55. Прокуратура органдары мен мекемелерінің бірінші басшылары азаматтардың өтініштерімен жұмыстың ұйымдастырылуы үшін жеке жауапты. </w:t>
      </w:r>
      <w:r>
        <w:br/>
      </w:r>
      <w:r>
        <w:rPr>
          <w:rFonts w:ascii="Times New Roman"/>
          <w:b w:val="false"/>
          <w:i w:val="false"/>
          <w:color w:val="000000"/>
          <w:sz w:val="28"/>
        </w:rPr>
        <w:t>
      Өтініштердің уақытылы және сапалы қаралуына тиісті бақылаудың қамтамасыз етілуіне, олар бойынша жауаптарды жолдау тәртібінің сақталуына, өтініштер бойынша статистикалық есептің құрастырылуына жауаптылық Бас прокуратурада Бас прокуратураның құрылымдық бөлімшелерінің басшыларына, Бас әскери прокуратурада, прокуратура мекемелерінде, облыстық және оларға теңестірілген прокуратураларда Бас әскери прокурордың, прокуратура мекемесі басшысының, облыс прокуроры мен оған теңестірілген прокурордың орынбасарларына, ал қалалық, аудандық, әскери, мамандандырылған прокуратураларда прокуратура басшыларына жүктеледі.</w:t>
      </w:r>
      <w:r>
        <w:br/>
      </w:r>
      <w:r>
        <w:rPr>
          <w:rFonts w:ascii="Times New Roman"/>
          <w:b w:val="false"/>
          <w:i w:val="false"/>
          <w:color w:val="000000"/>
          <w:sz w:val="28"/>
        </w:rPr>
        <w:t>
      </w:t>
      </w:r>
      <w:r>
        <w:rPr>
          <w:rFonts w:ascii="Times New Roman"/>
          <w:b w:val="false"/>
          <w:i w:val="false"/>
          <w:color w:val="333333"/>
          <w:sz w:val="28"/>
        </w:rPr>
        <w:t>Өндірісіне өтініш келіп түскен қызметкерлер, олардың сапалы және уақтылы қарастырылуына жеке жауапты.</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өзгерту енгізілді - ҚР Бас прокурорының 2010.02.18 </w:t>
      </w:r>
      <w:r>
        <w:rPr>
          <w:rFonts w:ascii="Times New Roman"/>
          <w:b w:val="false"/>
          <w:i w:val="false"/>
          <w:color w:val="000000"/>
          <w:sz w:val="28"/>
        </w:rPr>
        <w:t>N 13</w:t>
      </w:r>
      <w:r>
        <w:rPr>
          <w:rFonts w:ascii="Times New Roman"/>
          <w:b w:val="false"/>
          <w:i w:val="false"/>
          <w:color w:val="ff0000"/>
          <w:sz w:val="28"/>
        </w:rPr>
        <w:t xml:space="preserve"> Бұйрығымен.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