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405" w14:textId="c225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"Марапаттаудың салалық жүйесінің кейбір мәселелері туралы" Қазақстан Республикасы Денсаулық сақтау министрінің 2004 жылғы 15 қаңтардағы N 39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2007 жылғы 2 қыркүйектегі N 531 Бұйрығы. Қазақстан Республикасының Әділет министрлігінде 2007 жылғы 19 қыркүйекте Нормативтік құқықтық кесімдерді мемлекеттік тіркеудің тізіліміне N 4938 болып енгізілді. Күші жойылды - Қазақстан Республикасы Денсаулық сақтау министрінің м.а. 2009 жылғы 10 қарашадағы N 689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м.а. 2009.11.10 N 689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жүйесі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"Марапаттаудың салалық жүйесінің кейбір мәселелері туралы" Қазақстан Республикасы Денсаулық сақтау министрінің 2004 жылғы 15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2691 болып тіркелген, 2005 жылғы 4 қарашадағы N 140-141 (765) "Заң газетінде" жарияланған)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ісіне қосқан үлесі үшін" кеуде белгісі;";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жүйесі қызметкерлерін марапаттау тәртібі туралы ереже: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"Денсаулық сақтау ісіне қосқан үлесі үшін" кеуде белгісімен наградтаудың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"Денсаулық сақтау ісіне қосқан үлесі үшін" кеуде белгісімен Қазақстан Республикасының денсаулық сақтау ісіне айрықша үлесін қосқан Қазақстан Республикасының азаматтары, сондай-ақ Қазақстан Республикасы аумағындағы шетел азаматтары және азаматтығы жоқ адамдар: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денсаулық сақтау саласындағы көрнекті әзірлемелер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белсенді және табысты қайырымдылық қызметі және мейірімділігі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қызметтік міндеттерді орындау кезінде көрсеткен кәсібилік және жан қиярлылығы үшін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"Денсаулық сақтау ісіне қосқан үлесі үшін" кеуде белгісі алтын түсті шеңбер арасын қосқан мерейтой медалі мен түйреуіш түрінде жасалған.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Медаль сары түсті металдан (латунь) жасалған диаметрі 30 мм дөңгелек нысанда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Аверс: жылтыр фонда әріптер мен суреттері шығып тұрған, күңгірттелген түрде болады. Ортасында тосағанды ораған жылан түріндегі медицина эмблемасы, үстіңгі жағында - шығып келетін күн сөулесі, төменде - жапырақтарымен лавр бұтағы бейнеленген. Медальдің жиегінде: "Денсаулық сақтау ісіне қосқан үлесі үшін" деген жазу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Реверс: күнгірттелген фонда әріптері шығып тұрған, жылтыр түрінде болады. Ортасында "Қазақстан Республикасы Денсаулық сақтау министрлігі" деген жазу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Планкасы көгілдір түсті муарлы лентасымен көлемі 18х25мм сары түсті металл (латунь) түрінде болады. Бекіткіші: визорлық түйреуіш.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"Денсаулық сақтау ісіне қосқан үлесі үшін" кеуде белгісімен марапатталған тұлғаларға осы ережеге 3-қосымшаға сәйкес белгіленген үлгідегі куәлік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көгілдір түсті қатты мұқабалы екі беттен тұрады. Мұқабасында Қазақстан Республикасының Елтаңбасы және "Қазақстан Республикасының Денсаулық сақтау министрлігі", "Министерство здравоохранения Республики Казахстан", "Куәлік", "Удостоверение" деген жазулар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 жақ бетінің ішкі жағында кеуде белгісінің суреті, астында мынадай мазмұндағы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бетінің ішкі жағында мынадай жазулар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марапатталатын адамның тегі, аты, әкесінің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парақтың ортасында мынадай мазмұндағы жазулар: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ісіне қосқан үлесі үшін" кеуде белгісімен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марапатталған "күні" айы жылы".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денсаулық сақтау департаменттерінің, республикалық денсаулық сақтау ұйымдарының басшылары осы бұйрықты басшылыққа 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Министрліктің Білім, ғылым және кадр ресурстары департаменті (Н.Қ.Хамзина) осы бұйрықты белгіленген тәртіппен Қазақстан Республикасы Әділет министрлігіне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Министрліктің Ұйымдастыру-құқықтық департаменті (Ж.М. Мұхамеджанов) осы бұйрықтың Қазақстан Республикасы Әділет министрлігінде мемлекеттік тіркелгеннен кейін ресми жариялануын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Денсаулық сақтау вице-министрі Қ.Т. Омаровқа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