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a442" w14:textId="d9ba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Салық комитеті Төрағасының кейбір бұйрықтарына электрондық мониторинг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2007 жылғы 7 тамыздағы N 551 Бұйрығы. Қазақстан Республикасының Әділет министрлігінде 2007 жылғы 5 қыркүйекте Нормативтік құқықтық кесімдерді мемлекеттік тіркеудің тізіліміне N 4917 болып енгізілді. Күші жойылды - Қазақстан Республикасы Қаржы министрінің 2008 жылғы 25 желтоқсандағы N 611 Бұйрығымен.</w:t>
      </w:r>
    </w:p>
    <w:p>
      <w:pPr>
        <w:spacing w:after="0"/>
        <w:ind w:left="0"/>
        <w:jc w:val="both"/>
      </w:pPr>
      <w:r>
        <w:rPr>
          <w:rFonts w:ascii="Times New Roman"/>
          <w:b w:val="false"/>
          <w:i w:val="false"/>
          <w:color w:val="ff0000"/>
          <w:sz w:val="28"/>
        </w:rPr>
        <w:t xml:space="preserve">      Күші жойылды - ҚР Қаржы министрінің 2008.12.25 </w:t>
      </w:r>
      <w:r>
        <w:rPr>
          <w:rFonts w:ascii="Times New Roman"/>
          <w:b w:val="false"/>
          <w:i w:val="false"/>
          <w:color w:val="ff0000"/>
          <w:sz w:val="28"/>
        </w:rPr>
        <w:t xml:space="preserve">N 611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"Салық және бюджетке төленетін басқа да міндетті төлемдер туралы" Қазақстан Республикасы Кодексінің (Салық кодексі) 63-бабына сәйкес БҰЙЫРАМЫН: </w:t>
      </w:r>
      <w:r>
        <w:br/>
      </w:r>
      <w:r>
        <w:rPr>
          <w:rFonts w:ascii="Times New Roman"/>
          <w:b w:val="false"/>
          <w:i w:val="false"/>
          <w:color w:val="ff0000"/>
          <w:sz w:val="28"/>
        </w:rPr>
        <w:t xml:space="preserve">
      1. ... </w:t>
      </w:r>
      <w:r>
        <w:br/>
      </w:r>
      <w:r>
        <w:rPr>
          <w:rFonts w:ascii="Times New Roman"/>
          <w:b w:val="false"/>
          <w:i w:val="false"/>
          <w:color w:val="ff0000"/>
          <w:sz w:val="28"/>
        </w:rPr>
        <w:t xml:space="preserve">
      2. Осы бұйрыққа қосымшаға сәйкес кейбір бұйрықтардың күші жойылды деп танылсын. </w:t>
      </w:r>
      <w:r>
        <w:br/>
      </w:r>
      <w:r>
        <w:rPr>
          <w:rFonts w:ascii="Times New Roman"/>
          <w:b w:val="false"/>
          <w:i w:val="false"/>
          <w:color w:val="ff0000"/>
          <w:sz w:val="28"/>
        </w:rPr>
        <w:t xml:space="preserve">
      3. ... </w:t>
      </w:r>
      <w:r>
        <w:br/>
      </w:r>
      <w:r>
        <w:rPr>
          <w:rFonts w:ascii="Times New Roman"/>
          <w:b w:val="false"/>
          <w:i w:val="false"/>
          <w:color w:val="ff0000"/>
          <w:sz w:val="28"/>
        </w:rPr>
        <w:t xml:space="preserve">
      4. Осы бұйрық ресми жариялануға тиіс және 2009 жылдың 1 қаңтарынан бастап қолданысқа енгізіледі. </w:t>
      </w:r>
    </w:p>
    <w:p>
      <w:pPr>
        <w:spacing w:after="0"/>
        <w:ind w:left="0"/>
        <w:jc w:val="both"/>
      </w:pPr>
      <w:r>
        <w:rPr>
          <w:rFonts w:ascii="Times New Roman"/>
          <w:b w:val="false"/>
          <w:i w:val="false"/>
          <w:color w:val="ff0000"/>
          <w:sz w:val="28"/>
        </w:rPr>
        <w:t xml:space="preserve">      Министр                                        Б. Жәмішев </w:t>
      </w:r>
    </w:p>
    <w:p>
      <w:pPr>
        <w:spacing w:after="0"/>
        <w:ind w:left="0"/>
        <w:jc w:val="both"/>
      </w:pPr>
      <w:r>
        <w:rPr>
          <w:rFonts w:ascii="Times New Roman"/>
          <w:b w:val="false"/>
          <w:i w:val="false"/>
          <w:color w:val="ff0000"/>
          <w:sz w:val="28"/>
        </w:rPr>
        <w:t xml:space="preserve">Қазақстан Республикасы    </w:t>
      </w:r>
      <w:r>
        <w:br/>
      </w:r>
      <w:r>
        <w:rPr>
          <w:rFonts w:ascii="Times New Roman"/>
          <w:b w:val="false"/>
          <w:i w:val="false"/>
          <w:color w:val="ff0000"/>
          <w:sz w:val="28"/>
        </w:rPr>
        <w:t xml:space="preserve">
Қаржы министрінің      </w:t>
      </w:r>
      <w:r>
        <w:br/>
      </w:r>
      <w:r>
        <w:rPr>
          <w:rFonts w:ascii="Times New Roman"/>
          <w:b w:val="false"/>
          <w:i w:val="false"/>
          <w:color w:val="ff0000"/>
          <w:sz w:val="28"/>
        </w:rPr>
        <w:t xml:space="preserve">
2008 жылғы 25 желтоқсандағы </w:t>
      </w:r>
      <w:r>
        <w:br/>
      </w:r>
      <w:r>
        <w:rPr>
          <w:rFonts w:ascii="Times New Roman"/>
          <w:b w:val="false"/>
          <w:i w:val="false"/>
          <w:color w:val="ff0000"/>
          <w:sz w:val="28"/>
        </w:rPr>
        <w:t xml:space="preserve">
N 611 бұйрығына қосымша   </w:t>
      </w:r>
    </w:p>
    <w:p>
      <w:pPr>
        <w:spacing w:after="0"/>
        <w:ind w:left="0"/>
        <w:jc w:val="both"/>
      </w:pPr>
      <w:r>
        <w:rPr>
          <w:rFonts w:ascii="Times New Roman"/>
          <w:b w:val="false"/>
          <w:i w:val="false"/>
          <w:color w:val="ff0000"/>
          <w:sz w:val="28"/>
        </w:rPr>
        <w:t xml:space="preserve">Кейбір күші жойылған бұйрықтардың тізбесі </w:t>
      </w:r>
    </w:p>
    <w:p>
      <w:pPr>
        <w:spacing w:after="0"/>
        <w:ind w:left="0"/>
        <w:jc w:val="both"/>
      </w:pPr>
      <w:r>
        <w:rPr>
          <w:rFonts w:ascii="Times New Roman"/>
          <w:b w:val="false"/>
          <w:i w:val="false"/>
          <w:color w:val="ff0000"/>
          <w:sz w:val="28"/>
        </w:rPr>
        <w:t xml:space="preserve">      1. ... </w:t>
      </w:r>
      <w:r>
        <w:br/>
      </w:r>
      <w:r>
        <w:rPr>
          <w:rFonts w:ascii="Times New Roman"/>
          <w:b w:val="false"/>
          <w:i w:val="false"/>
          <w:color w:val="ff0000"/>
          <w:sz w:val="28"/>
        </w:rPr>
        <w:t xml:space="preserve">
      2. ... </w:t>
      </w:r>
      <w:r>
        <w:br/>
      </w:r>
      <w:r>
        <w:rPr>
          <w:rFonts w:ascii="Times New Roman"/>
          <w:b w:val="false"/>
          <w:i w:val="false"/>
          <w:color w:val="ff0000"/>
          <w:sz w:val="28"/>
        </w:rPr>
        <w:t xml:space="preserve">
      3. "Қазақстан Республикасы Қаржы министрлігі Салық комитеті </w:t>
      </w:r>
      <w:r>
        <w:br/>
      </w:r>
      <w:r>
        <w:rPr>
          <w:rFonts w:ascii="Times New Roman"/>
          <w:b w:val="false"/>
          <w:i w:val="false"/>
          <w:color w:val="ff0000"/>
          <w:sz w:val="28"/>
        </w:rPr>
        <w:t xml:space="preserve">
Төрағасының электрондық мониторинг мәселелері бойынша кейбір </w:t>
      </w:r>
      <w:r>
        <w:br/>
      </w:r>
      <w:r>
        <w:rPr>
          <w:rFonts w:ascii="Times New Roman"/>
          <w:b w:val="false"/>
          <w:i w:val="false"/>
          <w:color w:val="ff0000"/>
          <w:sz w:val="28"/>
        </w:rPr>
        <w:t xml:space="preserve">
бұйрықтарына толықтырулар мен өзгерістер енгізу туралы" Қазақстан </w:t>
      </w:r>
      <w:r>
        <w:br/>
      </w:r>
      <w:r>
        <w:rPr>
          <w:rFonts w:ascii="Times New Roman"/>
          <w:b w:val="false"/>
          <w:i w:val="false"/>
          <w:color w:val="ff0000"/>
          <w:sz w:val="28"/>
        </w:rPr>
        <w:t xml:space="preserve">
Республикасы Қаржы министрлігі Салық комитеті Төрағасының 2007 жылғы 7 тамызында N 551 бұйрығы (Нормативтік құқықтық актілер тізілімінде N 4917 болып тіркелген, "Юридическая газета" газетінде 2007 жылы 5 қазанда N 153 (1356), 2007 жылы 12 қазанда N 157 (1360) жарияланған). </w:t>
      </w:r>
      <w:r>
        <w:br/>
      </w:r>
      <w:r>
        <w:rPr>
          <w:rFonts w:ascii="Times New Roman"/>
          <w:b w:val="false"/>
          <w:i w:val="false"/>
          <w:color w:val="ff0000"/>
          <w:sz w:val="28"/>
        </w:rPr>
        <w:t xml:space="preserve">
      4. ... </w:t>
      </w:r>
    </w:p>
    <w:bookmarkStart w:name="z35"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bookmarkStart w:name="z1"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2001 жылғы 12 маусымдағы </w:t>
      </w:r>
      <w:r>
        <w:rPr>
          <w:rFonts w:ascii="Times New Roman"/>
          <w:b w:val="false"/>
          <w:i w:val="false"/>
          <w:color w:val="000000"/>
          <w:sz w:val="28"/>
        </w:rPr>
        <w:t xml:space="preserve">Кодексін (Салық кодексі)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"Электрондық мониторингке жататын салық төлеушілердің салық есептілігін жасау және табыс ету ережелерін бекіту туралы" Қазақстан Республикасының Қаржы министрлігі Салық комитеті Төрағасының 2004 жылғы 9 сәуірдегі </w:t>
      </w:r>
      <w:r>
        <w:rPr>
          <w:rFonts w:ascii="Times New Roman"/>
          <w:b w:val="false"/>
          <w:i w:val="false"/>
          <w:color w:val="000000"/>
          <w:sz w:val="28"/>
        </w:rPr>
        <w:t xml:space="preserve">N 165 бұйрығына </w:t>
      </w:r>
      <w:r>
        <w:rPr>
          <w:rFonts w:ascii="Times New Roman"/>
          <w:b w:val="false"/>
          <w:i w:val="false"/>
          <w:color w:val="000000"/>
          <w:sz w:val="28"/>
        </w:rPr>
        <w:t xml:space="preserve">(Нормативтік құқықтық актілерді мемлекеттік тіркеу тізілімінде N 2822 болып тіркелген) мынадай толықтырулар мен өзгерістер енгізілсін: </w:t>
      </w:r>
    </w:p>
    <w:bookmarkEnd w:id="1"/>
    <w:bookmarkStart w:name="z2" w:id="2"/>
    <w:p>
      <w:pPr>
        <w:spacing w:after="0"/>
        <w:ind w:left="0"/>
        <w:jc w:val="both"/>
      </w:pPr>
      <w:r>
        <w:rPr>
          <w:rFonts w:ascii="Times New Roman"/>
          <w:b w:val="false"/>
          <w:i w:val="false"/>
          <w:color w:val="000000"/>
          <w:sz w:val="28"/>
        </w:rPr>
        <w:t xml:space="preserve">
      1) Екінші деңгейдегі банктерді, жинақтаушы зейнетақы қорларын, сақтандыру (қайта сақтандыру) ұйымдарын және зейнетақы активтерін инвестициялық басқаруды жүзеге асыратын ұйымдар мен заңды тұлғаларды қоспағанда, электрондық мониторингке жататын салық төлеушілердің салық есептілігін жасау және табыс ету ережелерінде: </w:t>
      </w:r>
    </w:p>
    <w:bookmarkEnd w:id="2"/>
    <w:bookmarkStart w:name="z3" w:id="3"/>
    <w:p>
      <w:pPr>
        <w:spacing w:after="0"/>
        <w:ind w:left="0"/>
        <w:jc w:val="both"/>
      </w:pPr>
      <w:r>
        <w:rPr>
          <w:rFonts w:ascii="Times New Roman"/>
          <w:b w:val="false"/>
          <w:i w:val="false"/>
          <w:color w:val="000000"/>
          <w:sz w:val="28"/>
        </w:rPr>
        <w:t xml:space="preserve">
      3-тармақтың бірінші абзацы мынадай мазмұндағы сөйлеммен толықтырылсын: </w:t>
      </w:r>
      <w:r>
        <w:br/>
      </w:r>
      <w:r>
        <w:rPr>
          <w:rFonts w:ascii="Times New Roman"/>
          <w:b w:val="false"/>
          <w:i w:val="false"/>
          <w:color w:val="000000"/>
          <w:sz w:val="28"/>
        </w:rPr>
        <w:t xml:space="preserve">
      "Электрондық мониторинг бойынша салық есептілігі шоғырландырылған табыс етіледі."; </w:t>
      </w:r>
    </w:p>
    <w:bookmarkEnd w:id="3"/>
    <w:bookmarkStart w:name="z4" w:id="4"/>
    <w:p>
      <w:pPr>
        <w:spacing w:after="0"/>
        <w:ind w:left="0"/>
        <w:jc w:val="both"/>
      </w:pPr>
      <w:r>
        <w:rPr>
          <w:rFonts w:ascii="Times New Roman"/>
          <w:b w:val="false"/>
          <w:i w:val="false"/>
          <w:color w:val="000000"/>
          <w:sz w:val="28"/>
        </w:rPr>
        <w:t xml:space="preserve">
      10-тармақтың 4) тармақшасындағы "." белгі ";" белгімен ауыстырылып, мынадай мазмұндағы 5) тармақшамен толықтырылсын: </w:t>
      </w:r>
      <w:r>
        <w:br/>
      </w:r>
      <w:r>
        <w:rPr>
          <w:rFonts w:ascii="Times New Roman"/>
          <w:b w:val="false"/>
          <w:i w:val="false"/>
          <w:color w:val="000000"/>
          <w:sz w:val="28"/>
        </w:rPr>
        <w:t xml:space="preserve">
      "5) салық есептілігі нысанының түрі. Салық есептілігі нысанының түріне қарай тиісті торкөзге белгі қойылады. "Негізгі" ұяшығы алғашқы және одан кейінгі салық есептілігінің нысандары табыс етілгенде белгіленеді. </w:t>
      </w:r>
      <w:r>
        <w:br/>
      </w:r>
      <w:r>
        <w:rPr>
          <w:rFonts w:ascii="Times New Roman"/>
          <w:b w:val="false"/>
          <w:i w:val="false"/>
          <w:color w:val="000000"/>
          <w:sz w:val="28"/>
        </w:rPr>
        <w:t xml:space="preserve">
      "Түзетуші" ұяшығы бұрын табыс етілген салық есептілігінің нысандарына өзгерістер мен толықтырулар енгізілген кезде белгіленеді. </w:t>
      </w:r>
      <w:r>
        <w:br/>
      </w:r>
      <w:r>
        <w:rPr>
          <w:rFonts w:ascii="Times New Roman"/>
          <w:b w:val="false"/>
          <w:i w:val="false"/>
          <w:color w:val="000000"/>
          <w:sz w:val="28"/>
        </w:rPr>
        <w:t xml:space="preserve">
      "Хабарлама бойынша" тор көзі, егер салық төлеушімен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хабарлама алынса, соның негізінде бұрын табыс етілген салық есептілігінің нысандарына өзгерістер мен толықтырулар енгізуді қажет ететін жағдайда белгіленеді. Бұл жағдайда салық төлеуші "Хабарлама бойынша" және "Түзетуші" ұяшықтарына бір уақытта, сондай-ақ хабарламаның нөмірі мен күніне белгі қояды."; </w:t>
      </w:r>
    </w:p>
    <w:bookmarkEnd w:id="4"/>
    <w:bookmarkStart w:name="z5" w:id="5"/>
    <w:p>
      <w:pPr>
        <w:spacing w:after="0"/>
        <w:ind w:left="0"/>
        <w:jc w:val="both"/>
      </w:pPr>
      <w:r>
        <w:rPr>
          <w:rFonts w:ascii="Times New Roman"/>
          <w:b w:val="false"/>
          <w:i w:val="false"/>
          <w:color w:val="000000"/>
          <w:sz w:val="28"/>
        </w:rPr>
        <w:t xml:space="preserve">
      мынадай мазмұндағы 10-1-тармақпен толықтырылсын: </w:t>
      </w:r>
      <w:r>
        <w:br/>
      </w:r>
      <w:r>
        <w:rPr>
          <w:rFonts w:ascii="Times New Roman"/>
          <w:b w:val="false"/>
          <w:i w:val="false"/>
          <w:color w:val="000000"/>
          <w:sz w:val="28"/>
        </w:rPr>
        <w:t xml:space="preserve">
      "10-1. Есепті кезеңде қаржы-шаруашылық қызметтің көрсеткіштері болмаған кезде электрондық мониторинг бойынша салық есептілігі тиісті бағандарды толтырусыз табыс етіледі. Салық есептілігінің N N 1.1, 1.2 нысандары бойынша бөлімдердің бірін табыс етпеу салық төлеушінің салық есептілігін табыс ету бөлігінде салық міндеттемесін орындамауы болып табылады."; </w:t>
      </w:r>
    </w:p>
    <w:bookmarkEnd w:id="5"/>
    <w:bookmarkStart w:name="z6" w:id="6"/>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төртінші абзац мынадай мазмұндағы сөйлеммен толықтырылсын: </w:t>
      </w:r>
      <w:r>
        <w:br/>
      </w:r>
      <w:r>
        <w:rPr>
          <w:rFonts w:ascii="Times New Roman"/>
          <w:b w:val="false"/>
          <w:i w:val="false"/>
          <w:color w:val="000000"/>
          <w:sz w:val="28"/>
        </w:rPr>
        <w:t xml:space="preserve">
      "Өлшем бірлігі теңге болып табылады.";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"Кәсіпкерлік қызметпен айналыспайтын жеке тұлғалар үшін жүзеге асырылатын тауарларды (жұмыстарды, қызмет көрсетулерді) өткізу, жалпы жолмен, ал жеке кәсіпкер ретінде тіркелген заңды және жеке тұлғалар үшін әрбір шот-фактура бойынша жеке өткізілген тауарлардың атауы бойынша бөлініп көрсетіледі."; </w:t>
      </w:r>
      <w:r>
        <w:br/>
      </w: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"Шот кредиті" 2-бағанында Қазақстан Республикасының бухгалтерлік есеп пен қаржылық есептілік жөніндегі заңнамасына сәйкес есепті салық кезеңі үшін дайындалған бухгалтерлік есеп деректерінің тиісті шотының кредиті көрсетіледі."; </w:t>
      </w:r>
      <w:r>
        <w:br/>
      </w:r>
      <w:r>
        <w:rPr>
          <w:rFonts w:ascii="Times New Roman"/>
          <w:b w:val="false"/>
          <w:i w:val="false"/>
          <w:color w:val="000000"/>
          <w:sz w:val="28"/>
        </w:rPr>
        <w:t xml:space="preserve">
      жиырма сегізінші абзацтағы екінші сөйлем алып тасталсын; </w:t>
      </w:r>
      <w:r>
        <w:br/>
      </w:r>
      <w:r>
        <w:rPr>
          <w:rFonts w:ascii="Times New Roman"/>
          <w:b w:val="false"/>
          <w:i w:val="false"/>
          <w:color w:val="000000"/>
          <w:sz w:val="28"/>
        </w:rPr>
        <w:t xml:space="preserve">
      елу үшінші абзац алып тасталсын; </w:t>
      </w:r>
    </w:p>
    <w:bookmarkEnd w:id="6"/>
    <w:bookmarkStart w:name="z7" w:id="7"/>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төртінші абзац мынадай мазмұндағы сөйлеммен толықтырылсын: </w:t>
      </w:r>
      <w:r>
        <w:br/>
      </w:r>
      <w:r>
        <w:rPr>
          <w:rFonts w:ascii="Times New Roman"/>
          <w:b w:val="false"/>
          <w:i w:val="false"/>
          <w:color w:val="000000"/>
          <w:sz w:val="28"/>
        </w:rPr>
        <w:t xml:space="preserve">
      "Өлшем бірлігі теңге болып табылады."; </w:t>
      </w:r>
      <w:r>
        <w:br/>
      </w:r>
      <w:r>
        <w:rPr>
          <w:rFonts w:ascii="Times New Roman"/>
          <w:b w:val="false"/>
          <w:i w:val="false"/>
          <w:color w:val="000000"/>
          <w:sz w:val="28"/>
        </w:rPr>
        <w:t xml:space="preserve">
      жиырма сегізінші абзац алып тасталсын; </w:t>
      </w:r>
    </w:p>
    <w:bookmarkEnd w:id="7"/>
    <w:bookmarkStart w:name="z8" w:id="8"/>
    <w:p>
      <w:pPr>
        <w:spacing w:after="0"/>
        <w:ind w:left="0"/>
        <w:jc w:val="both"/>
      </w:pPr>
      <w:r>
        <w:rPr>
          <w:rFonts w:ascii="Times New Roman"/>
          <w:b w:val="false"/>
          <w:i w:val="false"/>
          <w:color w:val="000000"/>
          <w:sz w:val="28"/>
        </w:rPr>
        <w:t xml:space="preserve">
      15-тармақтың бірінші абзацы мынадай мазмұнда жазылсын: </w:t>
      </w:r>
      <w:r>
        <w:br/>
      </w:r>
      <w:r>
        <w:rPr>
          <w:rFonts w:ascii="Times New Roman"/>
          <w:b w:val="false"/>
          <w:i w:val="false"/>
          <w:color w:val="000000"/>
          <w:sz w:val="28"/>
        </w:rPr>
        <w:t xml:space="preserve">
      "Осы нысанды салық төлеуші Қазақстан Республикасының бухгалтерлік есеп пен қаржылық есептілік жөніндегі заңнамасына сәйкес салық кезеңі үшін дайындалған бухгалтерлік есеп деректерінің негізінде жасайды."; </w:t>
      </w:r>
    </w:p>
    <w:bookmarkEnd w:id="8"/>
    <w:bookmarkStart w:name="z9" w:id="9"/>
    <w:p>
      <w:pPr>
        <w:spacing w:after="0"/>
        <w:ind w:left="0"/>
        <w:jc w:val="both"/>
      </w:pPr>
      <w:r>
        <w:rPr>
          <w:rFonts w:ascii="Times New Roman"/>
          <w:b w:val="false"/>
          <w:i w:val="false"/>
          <w:color w:val="000000"/>
          <w:sz w:val="28"/>
        </w:rPr>
        <w:t xml:space="preserve">
      16-тармақта: </w:t>
      </w:r>
      <w:r>
        <w:br/>
      </w:r>
      <w:r>
        <w:rPr>
          <w:rFonts w:ascii="Times New Roman"/>
          <w:b w:val="false"/>
          <w:i w:val="false"/>
          <w:color w:val="000000"/>
          <w:sz w:val="28"/>
        </w:rPr>
        <w:t xml:space="preserve">
      үшінші және төртінші абзацтар мынадай редакцияда жазылсын: </w:t>
      </w:r>
      <w:r>
        <w:br/>
      </w:r>
      <w:r>
        <w:rPr>
          <w:rFonts w:ascii="Times New Roman"/>
          <w:b w:val="false"/>
          <w:i w:val="false"/>
          <w:color w:val="000000"/>
          <w:sz w:val="28"/>
        </w:rPr>
        <w:t xml:space="preserve">
      "Өнімді (тауарларды, жұмыстарды, қызмет көрсетулерді) сатудан кіріс" 1-жолдың "Кірістер" бағанында Қазақстан Республикасының бухгалтерлік есеп пен қаржылық есептілік жөніндегі заңнамасына сәйкес өнімді сатудан және қызмет көрсетулер көрсетуден алынған кірістің кредиттік айналымының сомасы көрсетіледі. </w:t>
      </w:r>
      <w:r>
        <w:br/>
      </w:r>
      <w:r>
        <w:rPr>
          <w:rFonts w:ascii="Times New Roman"/>
          <w:b w:val="false"/>
          <w:i w:val="false"/>
          <w:color w:val="000000"/>
          <w:sz w:val="28"/>
        </w:rPr>
        <w:t xml:space="preserve">
      "Өткізілген өнімнің (тауарлардың, жұмыстардың, қызмет көрсетулердің) өзіндік құны" 2-жолдың "Шығыстар" бағанында Қазақстан Республикасының бухгалтерлік есеп пен қаржылық есептілік жөніндегі заңнамасына сәйкес сатылған өнім мен көрсетілген қызмет көрсетулердің өзіндік құнының дебеттік айналымының сомасы көрсетіледі."; </w:t>
      </w:r>
      <w:r>
        <w:br/>
      </w:r>
      <w:r>
        <w:rPr>
          <w:rFonts w:ascii="Times New Roman"/>
          <w:b w:val="false"/>
          <w:i w:val="false"/>
          <w:color w:val="000000"/>
          <w:sz w:val="28"/>
        </w:rPr>
        <w:t xml:space="preserve">
      алтыншы абзацтағы екінші сөйлем мынадай редакцияда жазылсын: </w:t>
      </w:r>
      <w:r>
        <w:br/>
      </w:r>
      <w:r>
        <w:rPr>
          <w:rFonts w:ascii="Times New Roman"/>
          <w:b w:val="false"/>
          <w:i w:val="false"/>
          <w:color w:val="000000"/>
          <w:sz w:val="28"/>
        </w:rPr>
        <w:t xml:space="preserve">
      "Қазақстан Республикасының бухгалтерлік есеп пен қаржылық есептілік жөніндегі заңнамасына сәйкес 4.1-жолда жалпы және әкімшілік шығыстардың дебеттік айналымының, 4.2-жолда өнімді өткізу мен қызмет көрсетулер көрсету бойынша шығыстардың дебеттік айналымының сомасы, 4.3-жолда проценттерді төлеуге арналған шығыстардың дебеттік айналымының сомасы көрсетіледі."; </w:t>
      </w:r>
      <w:r>
        <w:br/>
      </w:r>
      <w:r>
        <w:rPr>
          <w:rFonts w:ascii="Times New Roman"/>
          <w:b w:val="false"/>
          <w:i w:val="false"/>
          <w:color w:val="000000"/>
          <w:sz w:val="28"/>
        </w:rPr>
        <w:t xml:space="preserve">
      сегізінші абзац мынадай редакцияда жазылсын: </w:t>
      </w:r>
      <w:r>
        <w:br/>
      </w:r>
      <w:r>
        <w:rPr>
          <w:rFonts w:ascii="Times New Roman"/>
          <w:b w:val="false"/>
          <w:i w:val="false"/>
          <w:color w:val="000000"/>
          <w:sz w:val="28"/>
        </w:rPr>
        <w:t xml:space="preserve">
      ""Негізгі емес қызметтен кіріс (залал)" 6-жолдың "Кірістер" бағанында Қазақстан Республикасының бухгалтерлік есеп пен қаржылық есептілік жөніндегі заңнамасына сәйкес негізгі емес қызметтен кірістердің кредиттік айналымының сомасы көрсетіледі, "Шығыстар бағанында" Қазақстан Республикасының бухгалтерлік есеп пен қаржылық есептілік жөніндегі заңнамасына сәйкес негізгі емес қызмет бойынша шығыстардың дебеттік айналымының сомасы көрсетіледі."; </w:t>
      </w:r>
      <w:r>
        <w:br/>
      </w:r>
      <w:r>
        <w:rPr>
          <w:rFonts w:ascii="Times New Roman"/>
          <w:b w:val="false"/>
          <w:i w:val="false"/>
          <w:color w:val="000000"/>
          <w:sz w:val="28"/>
        </w:rPr>
        <w:t xml:space="preserve">
      оныншы абзац мынадай редакцияда жазылсын: </w:t>
      </w:r>
      <w:r>
        <w:br/>
      </w:r>
      <w:r>
        <w:rPr>
          <w:rFonts w:ascii="Times New Roman"/>
          <w:b w:val="false"/>
          <w:i w:val="false"/>
          <w:color w:val="000000"/>
          <w:sz w:val="28"/>
        </w:rPr>
        <w:t xml:space="preserve">
      "Корпорациялық табыс салығы бойынша шығыстар" 8-жолында салық заңнамасына сәйкес айқындалған корпорациялық табыс салығының сомасы көрсетіледі."; </w:t>
      </w:r>
      <w:r>
        <w:br/>
      </w:r>
      <w:r>
        <w:rPr>
          <w:rFonts w:ascii="Times New Roman"/>
          <w:b w:val="false"/>
          <w:i w:val="false"/>
          <w:color w:val="000000"/>
          <w:sz w:val="28"/>
        </w:rPr>
        <w:t xml:space="preserve">
      он төртінші абзац мынадай редакцияда жазылсын: </w:t>
      </w:r>
      <w:r>
        <w:br/>
      </w:r>
      <w:r>
        <w:rPr>
          <w:rFonts w:ascii="Times New Roman"/>
          <w:b w:val="false"/>
          <w:i w:val="false"/>
          <w:color w:val="000000"/>
          <w:sz w:val="28"/>
        </w:rPr>
        <w:t xml:space="preserve">
      "Есептелген дивидендтер" 12-жолдың "Шығыстар" бағанында Қазақстан Республикасының бухгалтерлік есеп пен қаржылық есептілік жөніндегі заңнамасына сәйкес қатысушылардың дивидендтері мен кірістері бойынша кредиторлық берешектің дебеттік айналымының сомасы көрсетіледі."; </w:t>
      </w:r>
    </w:p>
    <w:bookmarkEnd w:id="9"/>
    <w:bookmarkStart w:name="z10" w:id="10"/>
    <w:p>
      <w:pPr>
        <w:spacing w:after="0"/>
        <w:ind w:left="0"/>
        <w:jc w:val="both"/>
      </w:pPr>
      <w:r>
        <w:rPr>
          <w:rFonts w:ascii="Times New Roman"/>
          <w:b w:val="false"/>
          <w:i w:val="false"/>
          <w:color w:val="000000"/>
          <w:sz w:val="28"/>
        </w:rPr>
        <w:t xml:space="preserve">
      17-тармақтың екінші абзацы мынадай мазмұндағы сөйлеммен толықтырылсын: </w:t>
      </w:r>
      <w:r>
        <w:br/>
      </w:r>
      <w:r>
        <w:rPr>
          <w:rFonts w:ascii="Times New Roman"/>
          <w:b w:val="false"/>
          <w:i w:val="false"/>
          <w:color w:val="000000"/>
          <w:sz w:val="28"/>
        </w:rPr>
        <w:t xml:space="preserve">
      "Өлшем бірлігі теңге болып табылады."; </w:t>
      </w:r>
    </w:p>
    <w:bookmarkEnd w:id="10"/>
    <w:bookmarkStart w:name="z11" w:id="11"/>
    <w:p>
      <w:pPr>
        <w:spacing w:after="0"/>
        <w:ind w:left="0"/>
        <w:jc w:val="both"/>
      </w:pPr>
      <w:r>
        <w:rPr>
          <w:rFonts w:ascii="Times New Roman"/>
          <w:b w:val="false"/>
          <w:i w:val="false"/>
          <w:color w:val="000000"/>
          <w:sz w:val="28"/>
        </w:rPr>
        <w:t xml:space="preserve">
      18-тармақтың екінші абзацындағы екінші сөйлем мынадай редакцияда жазылсын: </w:t>
      </w:r>
      <w:r>
        <w:br/>
      </w:r>
      <w:r>
        <w:rPr>
          <w:rFonts w:ascii="Times New Roman"/>
          <w:b w:val="false"/>
          <w:i w:val="false"/>
          <w:color w:val="000000"/>
          <w:sz w:val="28"/>
        </w:rPr>
        <w:t xml:space="preserve">
      "Нысанды толтыру үшін Қазақстан Республикасының бухгалтерлік есеп пен қаржылық есептілік жөніндегі заңнамасына сәйкес өндірістік есеп шоттарында көрсетілетін өндірістік есеп деректері пайдаланылады."; </w:t>
      </w:r>
    </w:p>
    <w:bookmarkEnd w:id="11"/>
    <w:bookmarkStart w:name="z12" w:id="12"/>
    <w:p>
      <w:pPr>
        <w:spacing w:after="0"/>
        <w:ind w:left="0"/>
        <w:jc w:val="both"/>
      </w:pPr>
      <w:r>
        <w:rPr>
          <w:rFonts w:ascii="Times New Roman"/>
          <w:b w:val="false"/>
          <w:i w:val="false"/>
          <w:color w:val="000000"/>
          <w:sz w:val="28"/>
        </w:rPr>
        <w:t xml:space="preserve">
      19-тармақта: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"Осы нысанда Қазақстан Республикасының бухгалтерлік есеп пен қаржылық есептілік жөніндегі заңнамасына сәйкес өнімнің (тауардың, қызмет көрсетудің) өзіндік құнына енгізілмейтін және кезеңнің шығыстары деп танылатын ұйымның барлық шығыстары."; </w:t>
      </w:r>
      <w:r>
        <w:br/>
      </w:r>
      <w:r>
        <w:rPr>
          <w:rFonts w:ascii="Times New Roman"/>
          <w:b w:val="false"/>
          <w:i w:val="false"/>
          <w:color w:val="000000"/>
          <w:sz w:val="28"/>
        </w:rPr>
        <w:t xml:space="preserve">
      төртінші, бесінші және алтыншы абзацтар жаңа редакцияда жазылсын: </w:t>
      </w:r>
      <w:r>
        <w:br/>
      </w:r>
      <w:r>
        <w:rPr>
          <w:rFonts w:ascii="Times New Roman"/>
          <w:b w:val="false"/>
          <w:i w:val="false"/>
          <w:color w:val="000000"/>
          <w:sz w:val="28"/>
        </w:rPr>
        <w:t xml:space="preserve">
      ""Жалпы және әкімшілік шығыстар" 1-жолында Қазақстан Республикасының бухгалтерлік есеп пен қаржылық есептілік жөніндегі заңнамасына сәйкес 1.1-1.24-жолдардың сомасына тең жалпы және әкімшілік шығыстардың дебеттік айналымының сомасы көрсетіледі. </w:t>
      </w:r>
      <w:r>
        <w:br/>
      </w:r>
      <w:r>
        <w:rPr>
          <w:rFonts w:ascii="Times New Roman"/>
          <w:b w:val="false"/>
          <w:i w:val="false"/>
          <w:color w:val="000000"/>
          <w:sz w:val="28"/>
        </w:rPr>
        <w:t xml:space="preserve">
      "Сату бойынша шығыстар" 2-жолында Қазақстан Республикасының бухгалтерлік есеп пен қаржылық есептілік жөніндегі заңнамасына сәйкес 2.1-2.2-жолдардың сомасына тең өнімді және қызмет көрсетуді сату бойынша шығыстардың дебеттік айналымының сомасы көрсетіледі. </w:t>
      </w:r>
      <w:r>
        <w:br/>
      </w:r>
      <w:r>
        <w:rPr>
          <w:rFonts w:ascii="Times New Roman"/>
          <w:b w:val="false"/>
          <w:i w:val="false"/>
          <w:color w:val="000000"/>
          <w:sz w:val="28"/>
        </w:rPr>
        <w:t xml:space="preserve">
      "Проценттер бойынша шығыстар" 3-жолында Қазақстан Республикасының бухгалтерлік есеп пен қаржылық есептілік жөніндегі заңнамасына сәйкес 3.1-3.3-жолдардың сомасына тең проценттер бойынша шығыстардың дебеттік айналымының сомасы көрсетіледі."; </w:t>
      </w:r>
    </w:p>
    <w:bookmarkEnd w:id="12"/>
    <w:bookmarkStart w:name="z13" w:id="13"/>
    <w:p>
      <w:pPr>
        <w:spacing w:after="0"/>
        <w:ind w:left="0"/>
        <w:jc w:val="both"/>
      </w:pPr>
      <w:r>
        <w:rPr>
          <w:rFonts w:ascii="Times New Roman"/>
          <w:b w:val="false"/>
          <w:i w:val="false"/>
          <w:color w:val="000000"/>
          <w:sz w:val="28"/>
        </w:rPr>
        <w:t xml:space="preserve">
      Осы Ережелерге 1-9-қосымшалар осы бұйрыққа 1-9-қосымшаларға сәйкес жаңа редакцияда жазылсын; </w:t>
      </w:r>
      <w:r>
        <w:br/>
      </w:r>
      <w:r>
        <w:rPr>
          <w:rFonts w:ascii="Times New Roman"/>
          <w:b w:val="false"/>
          <w:i w:val="false"/>
          <w:color w:val="000000"/>
          <w:sz w:val="28"/>
        </w:rPr>
        <w:t xml:space="preserve">
      2) көрсетілген бұйрықпен бекітілген Электрондық мониторингке жататын жинақтаушы зейнетақы қорларының салық есептiлiгiн жасау және табыс ету ережелерiнде: </w:t>
      </w:r>
    </w:p>
    <w:bookmarkEnd w:id="13"/>
    <w:bookmarkStart w:name="z14" w:id="14"/>
    <w:p>
      <w:pPr>
        <w:spacing w:after="0"/>
        <w:ind w:left="0"/>
        <w:jc w:val="both"/>
      </w:pPr>
      <w:r>
        <w:rPr>
          <w:rFonts w:ascii="Times New Roman"/>
          <w:b w:val="false"/>
          <w:i w:val="false"/>
          <w:color w:val="000000"/>
          <w:sz w:val="28"/>
        </w:rPr>
        <w:t xml:space="preserve">
      3-тармақтың бірінші абзацы мынадай мазмұндағы сөйлеммен толықтырылсын: </w:t>
      </w:r>
      <w:r>
        <w:br/>
      </w:r>
      <w:r>
        <w:rPr>
          <w:rFonts w:ascii="Times New Roman"/>
          <w:b w:val="false"/>
          <w:i w:val="false"/>
          <w:color w:val="000000"/>
          <w:sz w:val="28"/>
        </w:rPr>
        <w:t xml:space="preserve">
      "Электрондық мониторинг бойынша салық есептілігі шоғырландырылған табыс етіледі."; </w:t>
      </w:r>
    </w:p>
    <w:bookmarkEnd w:id="14"/>
    <w:bookmarkStart w:name="z15" w:id="15"/>
    <w:p>
      <w:pPr>
        <w:spacing w:after="0"/>
        <w:ind w:left="0"/>
        <w:jc w:val="both"/>
      </w:pPr>
      <w:r>
        <w:rPr>
          <w:rFonts w:ascii="Times New Roman"/>
          <w:b w:val="false"/>
          <w:i w:val="false"/>
          <w:color w:val="000000"/>
          <w:sz w:val="28"/>
        </w:rPr>
        <w:t xml:space="preserve">
      10-тармақтың 4) тармақшасындағы "." белгі ";" белгімен ауыстырылып, мынадай мазмұндағы 5) тармақшамен толықтырылсын: </w:t>
      </w:r>
      <w:r>
        <w:br/>
      </w:r>
      <w:r>
        <w:rPr>
          <w:rFonts w:ascii="Times New Roman"/>
          <w:b w:val="false"/>
          <w:i w:val="false"/>
          <w:color w:val="000000"/>
          <w:sz w:val="28"/>
        </w:rPr>
        <w:t xml:space="preserve">
      "5) салық есептілігі нысанының түрі. Салық есептілігі нысанының түріне қарай тиісті торкөзге белгі қойылады. "Негізгі" ұяшығы алғашқы және одан кейінгі салық есептілігінің нысандарын табыс еткенде белгіленеді. </w:t>
      </w:r>
      <w:r>
        <w:br/>
      </w:r>
      <w:r>
        <w:rPr>
          <w:rFonts w:ascii="Times New Roman"/>
          <w:b w:val="false"/>
          <w:i w:val="false"/>
          <w:color w:val="000000"/>
          <w:sz w:val="28"/>
        </w:rPr>
        <w:t xml:space="preserve">
      "Түзетуші" ұяшығы бұрын табыс етілген салық есептілігінің нысандарына өзгерістер мен толықтырулар енгізілген кезде белгіленеді. </w:t>
      </w:r>
      <w:r>
        <w:br/>
      </w:r>
      <w:r>
        <w:rPr>
          <w:rFonts w:ascii="Times New Roman"/>
          <w:b w:val="false"/>
          <w:i w:val="false"/>
          <w:color w:val="000000"/>
          <w:sz w:val="28"/>
        </w:rPr>
        <w:t xml:space="preserve">
      "Хабарлама бойынша" тор көзі, егер салық төлеушімен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хабарлама алынса, соның негізінде бұрын табыс етілген салық есептілігінің нысандарына өзгерістер мен толықтырулар енгізуді қажет ететін жағдайда белгіленеді. Бұл жағдайда салық төлеуші "Хабарлама бойынша" және "Түзетуші" ұяшықтарына бір уақытта, сондай-ақ хабарламаның нөмірі мен күніне белгі қояды."; </w:t>
      </w:r>
    </w:p>
    <w:bookmarkEnd w:id="15"/>
    <w:bookmarkStart w:name="z16" w:id="16"/>
    <w:p>
      <w:pPr>
        <w:spacing w:after="0"/>
        <w:ind w:left="0"/>
        <w:jc w:val="both"/>
      </w:pPr>
      <w:r>
        <w:rPr>
          <w:rFonts w:ascii="Times New Roman"/>
          <w:b w:val="false"/>
          <w:i w:val="false"/>
          <w:color w:val="000000"/>
          <w:sz w:val="28"/>
        </w:rPr>
        <w:t xml:space="preserve">
      мынадай мазмұндағы 10-1-тармақпен толықтырылсын: </w:t>
      </w:r>
      <w:r>
        <w:br/>
      </w:r>
      <w:r>
        <w:rPr>
          <w:rFonts w:ascii="Times New Roman"/>
          <w:b w:val="false"/>
          <w:i w:val="false"/>
          <w:color w:val="000000"/>
          <w:sz w:val="28"/>
        </w:rPr>
        <w:t xml:space="preserve">
      "10-1. Есепті кезеңде қаржы-шаруашылық қызметтің көрсеткіштері болмаған кезде электрондық мониторинг бойынша салық есептілігі тиісті бағандарды толтырусыз табыс етіледі."; </w:t>
      </w:r>
    </w:p>
    <w:bookmarkEnd w:id="16"/>
    <w:bookmarkStart w:name="z65" w:id="17"/>
    <w:p>
      <w:pPr>
        <w:spacing w:after="0"/>
        <w:ind w:left="0"/>
        <w:jc w:val="both"/>
      </w:pPr>
      <w:r>
        <w:rPr>
          <w:rFonts w:ascii="Times New Roman"/>
          <w:b w:val="false"/>
          <w:i w:val="false"/>
          <w:color w:val="000000"/>
          <w:sz w:val="28"/>
        </w:rPr>
        <w:t xml:space="preserve">
      осы Ережелерге 1-6-қосымшалар осы бұйрыққа 10-15-қосымшаларға сәйкес жаңа редакцияда жазылсын; </w:t>
      </w:r>
      <w:r>
        <w:br/>
      </w:r>
      <w:r>
        <w:rPr>
          <w:rFonts w:ascii="Times New Roman"/>
          <w:b w:val="false"/>
          <w:i w:val="false"/>
          <w:color w:val="000000"/>
          <w:sz w:val="28"/>
        </w:rPr>
        <w:t xml:space="preserve">
      3) көрсетілген бұйрықпен бекітілген Электрондық мониторингке жататын зейнетақы активтерiн инвестициялық басқаруды жүзеге асыратын заңды тұлғалардың салық есептiлiгiн жасау және табыс ету ережелерiнде: </w:t>
      </w:r>
    </w:p>
    <w:bookmarkEnd w:id="17"/>
    <w:bookmarkStart w:name="z17" w:id="18"/>
    <w:p>
      <w:pPr>
        <w:spacing w:after="0"/>
        <w:ind w:left="0"/>
        <w:jc w:val="both"/>
      </w:pPr>
      <w:r>
        <w:rPr>
          <w:rFonts w:ascii="Times New Roman"/>
          <w:b w:val="false"/>
          <w:i w:val="false"/>
          <w:color w:val="000000"/>
          <w:sz w:val="28"/>
        </w:rPr>
        <w:t xml:space="preserve">
      3-тармақтың бірінші абзацы мынадай мазмұндағы сөйлеммен толықтырылсын: </w:t>
      </w:r>
      <w:r>
        <w:br/>
      </w:r>
      <w:r>
        <w:rPr>
          <w:rFonts w:ascii="Times New Roman"/>
          <w:b w:val="false"/>
          <w:i w:val="false"/>
          <w:color w:val="000000"/>
          <w:sz w:val="28"/>
        </w:rPr>
        <w:t xml:space="preserve">
      "Электрондық мониторинг бойынша салық есептілігі шоғырландырылған табыс етіледі."; </w:t>
      </w:r>
    </w:p>
    <w:bookmarkEnd w:id="18"/>
    <w:bookmarkStart w:name="z18" w:id="19"/>
    <w:p>
      <w:pPr>
        <w:spacing w:after="0"/>
        <w:ind w:left="0"/>
        <w:jc w:val="both"/>
      </w:pPr>
      <w:r>
        <w:rPr>
          <w:rFonts w:ascii="Times New Roman"/>
          <w:b w:val="false"/>
          <w:i w:val="false"/>
          <w:color w:val="000000"/>
          <w:sz w:val="28"/>
        </w:rPr>
        <w:t xml:space="preserve">
      мынадай мазмұндағы 9-1-тармақпен толықтырылсын: </w:t>
      </w:r>
      <w:r>
        <w:br/>
      </w:r>
      <w:r>
        <w:rPr>
          <w:rFonts w:ascii="Times New Roman"/>
          <w:b w:val="false"/>
          <w:i w:val="false"/>
          <w:color w:val="000000"/>
          <w:sz w:val="28"/>
        </w:rPr>
        <w:t xml:space="preserve">
      "9-1. Зейнетақы активтерін инвестициялық басқаруды дербес жүзеге асыратын жинақтаушы зейнетақы қорлары N№N 3.2, 3.3, 3.4 нысандарын табыс етпейді."; </w:t>
      </w:r>
    </w:p>
    <w:bookmarkEnd w:id="19"/>
    <w:bookmarkStart w:name="z19" w:id="20"/>
    <w:p>
      <w:pPr>
        <w:spacing w:after="0"/>
        <w:ind w:left="0"/>
        <w:jc w:val="both"/>
      </w:pPr>
      <w:r>
        <w:rPr>
          <w:rFonts w:ascii="Times New Roman"/>
          <w:b w:val="false"/>
          <w:i w:val="false"/>
          <w:color w:val="000000"/>
          <w:sz w:val="28"/>
        </w:rPr>
        <w:t xml:space="preserve">
      10-тармақтың 4) тармақшасындағы "." белгі ";" белгімен ауыстырылып, мынадай мазмұндағы 5) тармақшамен толықтырылсын: </w:t>
      </w:r>
      <w:r>
        <w:br/>
      </w:r>
      <w:r>
        <w:rPr>
          <w:rFonts w:ascii="Times New Roman"/>
          <w:b w:val="false"/>
          <w:i w:val="false"/>
          <w:color w:val="000000"/>
          <w:sz w:val="28"/>
        </w:rPr>
        <w:t xml:space="preserve">
      "5) салық есептілігі нысанының түрі. Салық есептілігі нысанының түріне қарай тиісті торкөзге белгі қойылады. "Негізгі" ұяшығы алғашқы және одан кейінгі салық есептілігінің нысандарын табыс еткенде белгіленеді. </w:t>
      </w:r>
      <w:r>
        <w:br/>
      </w:r>
      <w:r>
        <w:rPr>
          <w:rFonts w:ascii="Times New Roman"/>
          <w:b w:val="false"/>
          <w:i w:val="false"/>
          <w:color w:val="000000"/>
          <w:sz w:val="28"/>
        </w:rPr>
        <w:t xml:space="preserve">
      "Түзетуші" ұяшығы бұрын табыс етілген салық есептілігінің нысандарына өзгерістер мен толықтырулар енгізілген кезде белгіленеді. </w:t>
      </w:r>
      <w:r>
        <w:br/>
      </w:r>
      <w:r>
        <w:rPr>
          <w:rFonts w:ascii="Times New Roman"/>
          <w:b w:val="false"/>
          <w:i w:val="false"/>
          <w:color w:val="000000"/>
          <w:sz w:val="28"/>
        </w:rPr>
        <w:t xml:space="preserve">
      "Хабарлама бойынша" тор көзі, егер салық төлеушімен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хабарлама алынса, соның негізінде бұрын табыс етілген салық есептілігінің нысандарына өзгерістер мен толықтырулар енгізуді қажет ететін жағдайда белгіленеді. Бұл жағдайда салық төлеуші "Хабарлама бойынша" және "Түзетуші" ұяшықтарына бір уақытта, сондай-ақ хабарламаның нөмірі мен күніне белгі қояды."; </w:t>
      </w:r>
    </w:p>
    <w:bookmarkEnd w:id="20"/>
    <w:bookmarkStart w:name="z20" w:id="21"/>
    <w:p>
      <w:pPr>
        <w:spacing w:after="0"/>
        <w:ind w:left="0"/>
        <w:jc w:val="both"/>
      </w:pPr>
      <w:r>
        <w:rPr>
          <w:rFonts w:ascii="Times New Roman"/>
          <w:b w:val="false"/>
          <w:i w:val="false"/>
          <w:color w:val="000000"/>
          <w:sz w:val="28"/>
        </w:rPr>
        <w:t xml:space="preserve">
      мынадай мазмұндағы 10-1-тармақпен толықтырылсын: </w:t>
      </w:r>
      <w:r>
        <w:br/>
      </w:r>
      <w:r>
        <w:rPr>
          <w:rFonts w:ascii="Times New Roman"/>
          <w:b w:val="false"/>
          <w:i w:val="false"/>
          <w:color w:val="000000"/>
          <w:sz w:val="28"/>
        </w:rPr>
        <w:t xml:space="preserve">
      "10-1. Есепті кезеңде қаржы-шаруашылық қызметтің көрсеткіштері болмаған кезде электрондық мониторинг бойынша салық есептілігі тиісті бағандарды толтырусыз табыс етіледі."; </w:t>
      </w:r>
    </w:p>
    <w:bookmarkEnd w:id="21"/>
    <w:bookmarkStart w:name="z21" w:id="22"/>
    <w:p>
      <w:pPr>
        <w:spacing w:after="0"/>
        <w:ind w:left="0"/>
        <w:jc w:val="both"/>
      </w:pPr>
      <w:r>
        <w:rPr>
          <w:rFonts w:ascii="Times New Roman"/>
          <w:b w:val="false"/>
          <w:i w:val="false"/>
          <w:color w:val="000000"/>
          <w:sz w:val="28"/>
        </w:rPr>
        <w:t xml:space="preserve">
      көрсетілген Ережелерге 1-4-қосымшалар осы бұйрыққа 16-19-қосымшаларға сәйкес жаңа редакцияда жазылсын. </w:t>
      </w:r>
    </w:p>
    <w:bookmarkEnd w:id="22"/>
    <w:bookmarkStart w:name="z22" w:id="23"/>
    <w:p>
      <w:pPr>
        <w:spacing w:after="0"/>
        <w:ind w:left="0"/>
        <w:jc w:val="both"/>
      </w:pPr>
      <w:r>
        <w:rPr>
          <w:rFonts w:ascii="Times New Roman"/>
          <w:b w:val="false"/>
          <w:i w:val="false"/>
          <w:color w:val="000000"/>
          <w:sz w:val="28"/>
        </w:rPr>
        <w:t xml:space="preserve">
      2. "Электрондық мониторингке жататын салық төлеушiлердiң салық есептiлiгін жасау және табыс ету ережелерiн бекiту туралы" Қазақстан Республикасының Қаржы министрлігі Салық комитеті Төрағасының 2004 жылғы 9 сәуірдегі </w:t>
      </w:r>
      <w:r>
        <w:rPr>
          <w:rFonts w:ascii="Times New Roman"/>
          <w:b w:val="false"/>
          <w:i w:val="false"/>
          <w:color w:val="000000"/>
          <w:sz w:val="28"/>
        </w:rPr>
        <w:t xml:space="preserve">N 166 </w:t>
      </w:r>
      <w:r>
        <w:rPr>
          <w:rFonts w:ascii="Times New Roman"/>
          <w:b w:val="false"/>
          <w:i w:val="false"/>
          <w:color w:val="000000"/>
          <w:sz w:val="28"/>
        </w:rPr>
        <w:t xml:space="preserve">бұйрығына (Нормативтік құқықтық актілерді мемлекеттік тіркеу тізілімінде N 2823 болып тіркелген) мынадай толықтырулар мен өзгерістер енгізілсін: </w:t>
      </w:r>
      <w:r>
        <w:br/>
      </w:r>
      <w:r>
        <w:rPr>
          <w:rFonts w:ascii="Times New Roman"/>
          <w:b w:val="false"/>
          <w:i w:val="false"/>
          <w:color w:val="000000"/>
          <w:sz w:val="28"/>
        </w:rPr>
        <w:t xml:space="preserve">
      1) көрсетілген бұйрықпен бекітілген Электрондық мониторингке жататын сақтандыру (қайта сақтандыру) ұйымдарының салық есептiлiгiн жасау және табыс ету ережелерiнде: </w:t>
      </w:r>
    </w:p>
    <w:bookmarkEnd w:id="23"/>
    <w:bookmarkStart w:name="z23" w:id="24"/>
    <w:p>
      <w:pPr>
        <w:spacing w:after="0"/>
        <w:ind w:left="0"/>
        <w:jc w:val="both"/>
      </w:pPr>
      <w:r>
        <w:rPr>
          <w:rFonts w:ascii="Times New Roman"/>
          <w:b w:val="false"/>
          <w:i w:val="false"/>
          <w:color w:val="000000"/>
          <w:sz w:val="28"/>
        </w:rPr>
        <w:t xml:space="preserve">
      3-тармақтың бірінші абзацы мынадай мазмұндағы сөйлеммен толықтырылсын: </w:t>
      </w:r>
      <w:r>
        <w:br/>
      </w:r>
      <w:r>
        <w:rPr>
          <w:rFonts w:ascii="Times New Roman"/>
          <w:b w:val="false"/>
          <w:i w:val="false"/>
          <w:color w:val="000000"/>
          <w:sz w:val="28"/>
        </w:rPr>
        <w:t xml:space="preserve">
      "Электрондық мониторинг бойынша салық есептілігі шоғырландырылған табыс етіледі."; </w:t>
      </w:r>
    </w:p>
    <w:bookmarkEnd w:id="24"/>
    <w:bookmarkStart w:name="z24" w:id="25"/>
    <w:p>
      <w:pPr>
        <w:spacing w:after="0"/>
        <w:ind w:left="0"/>
        <w:jc w:val="both"/>
      </w:pPr>
      <w:r>
        <w:rPr>
          <w:rFonts w:ascii="Times New Roman"/>
          <w:b w:val="false"/>
          <w:i w:val="false"/>
          <w:color w:val="000000"/>
          <w:sz w:val="28"/>
        </w:rPr>
        <w:t xml:space="preserve">
      10-тармақтың 4) тармақшасындағы "." белгі ";" белгімен ауыстырылып, мынадай мазмұндағы 5) тармақшамен толықтырылсын: </w:t>
      </w:r>
      <w:r>
        <w:br/>
      </w:r>
      <w:r>
        <w:rPr>
          <w:rFonts w:ascii="Times New Roman"/>
          <w:b w:val="false"/>
          <w:i w:val="false"/>
          <w:color w:val="000000"/>
          <w:sz w:val="28"/>
        </w:rPr>
        <w:t xml:space="preserve">
      "5) салық есептілігі нысанының түрі. Салық есептілігі нысанының түріне қарай тиісті торкөзге белгі қойылады. "Негізгі" ұяшығы алғашқы және одан кейінгі салық есептілігінің нысандарын табыс еткенде белгіленеді. </w:t>
      </w:r>
      <w:r>
        <w:br/>
      </w:r>
      <w:r>
        <w:rPr>
          <w:rFonts w:ascii="Times New Roman"/>
          <w:b w:val="false"/>
          <w:i w:val="false"/>
          <w:color w:val="000000"/>
          <w:sz w:val="28"/>
        </w:rPr>
        <w:t xml:space="preserve">
      "Түзетуші" ұяшығы бұрын табыс етілген салық есептілігінің нысандарына өзгерістер мен толықтырулар енгізілген кезде белгіленеді. </w:t>
      </w:r>
      <w:r>
        <w:br/>
      </w:r>
      <w:r>
        <w:rPr>
          <w:rFonts w:ascii="Times New Roman"/>
          <w:b w:val="false"/>
          <w:i w:val="false"/>
          <w:color w:val="000000"/>
          <w:sz w:val="28"/>
        </w:rPr>
        <w:t xml:space="preserve">
      "Хабарлама бойынша" тор көзі, егер салық төлеушімен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хабарлама алынса, соның негізінде бұрын табыс етілген салық есептілігінің нысандарына өзгерістер мен толықтырулар енгізуді қажет ететін жағдайда белгіленеді. Бұл жағдайда салық төлеуші "Хабарлама бойынша" және "Түзетуші" ұяшықтарына бір уақытта, сондай-ақ хабарламаның нөмірі мен күніне белгі қояды."; </w:t>
      </w:r>
    </w:p>
    <w:bookmarkEnd w:id="25"/>
    <w:bookmarkStart w:name="z25" w:id="26"/>
    <w:p>
      <w:pPr>
        <w:spacing w:after="0"/>
        <w:ind w:left="0"/>
        <w:jc w:val="both"/>
      </w:pPr>
      <w:r>
        <w:rPr>
          <w:rFonts w:ascii="Times New Roman"/>
          <w:b w:val="false"/>
          <w:i w:val="false"/>
          <w:color w:val="000000"/>
          <w:sz w:val="28"/>
        </w:rPr>
        <w:t xml:space="preserve">
      мынадай мазмұндағы 10-1-тармақпен толықтырылсын: </w:t>
      </w:r>
      <w:r>
        <w:br/>
      </w:r>
      <w:r>
        <w:rPr>
          <w:rFonts w:ascii="Times New Roman"/>
          <w:b w:val="false"/>
          <w:i w:val="false"/>
          <w:color w:val="000000"/>
          <w:sz w:val="28"/>
        </w:rPr>
        <w:t xml:space="preserve">
      "10-1. Есепті кезеңде қаржы-шаруашылық қызметтің көрсеткіштері болмаған кезде электрондық мониторинг бойынша салық есептілігі тиісті бағандарды толтырусыз табыс етіледі."; </w:t>
      </w:r>
    </w:p>
    <w:bookmarkEnd w:id="26"/>
    <w:bookmarkStart w:name="z26" w:id="27"/>
    <w:p>
      <w:pPr>
        <w:spacing w:after="0"/>
        <w:ind w:left="0"/>
        <w:jc w:val="both"/>
      </w:pPr>
      <w:r>
        <w:rPr>
          <w:rFonts w:ascii="Times New Roman"/>
          <w:b w:val="false"/>
          <w:i w:val="false"/>
          <w:color w:val="000000"/>
          <w:sz w:val="28"/>
        </w:rPr>
        <w:t xml:space="preserve">
      осы Ережелерге 1-3-қосымшалар осы бұйрыққа 20-22-қосымшаларға сәйкес жаңа редакцияда жазылсын; </w:t>
      </w:r>
    </w:p>
    <w:bookmarkEnd w:id="27"/>
    <w:bookmarkStart w:name="z66" w:id="28"/>
    <w:p>
      <w:pPr>
        <w:spacing w:after="0"/>
        <w:ind w:left="0"/>
        <w:jc w:val="both"/>
      </w:pPr>
      <w:r>
        <w:rPr>
          <w:rFonts w:ascii="Times New Roman"/>
          <w:b w:val="false"/>
          <w:i w:val="false"/>
          <w:color w:val="000000"/>
          <w:sz w:val="28"/>
        </w:rPr>
        <w:t xml:space="preserve">
      2) көрсетілген бұйрықпен бекітілген Электрондық мониторингке жататын екiншi деңгейдегi банктердiң салық есептiлiгiн жасау және табыс ету ережелерiнде: </w:t>
      </w:r>
    </w:p>
    <w:bookmarkEnd w:id="28"/>
    <w:bookmarkStart w:name="z27" w:id="29"/>
    <w:p>
      <w:pPr>
        <w:spacing w:after="0"/>
        <w:ind w:left="0"/>
        <w:jc w:val="both"/>
      </w:pPr>
      <w:r>
        <w:rPr>
          <w:rFonts w:ascii="Times New Roman"/>
          <w:b w:val="false"/>
          <w:i w:val="false"/>
          <w:color w:val="000000"/>
          <w:sz w:val="28"/>
        </w:rPr>
        <w:t xml:space="preserve">
      3-тармақтың бірінші абзацы мынадай мазмұндағы сөйлеммен толықтырылсын: </w:t>
      </w:r>
      <w:r>
        <w:br/>
      </w:r>
      <w:r>
        <w:rPr>
          <w:rFonts w:ascii="Times New Roman"/>
          <w:b w:val="false"/>
          <w:i w:val="false"/>
          <w:color w:val="000000"/>
          <w:sz w:val="28"/>
        </w:rPr>
        <w:t xml:space="preserve">
      "Электрондық мониторинг бойынша салық есептілігі шоғырландырылған табыс етіледі."; </w:t>
      </w:r>
    </w:p>
    <w:bookmarkEnd w:id="29"/>
    <w:bookmarkStart w:name="z28" w:id="30"/>
    <w:p>
      <w:pPr>
        <w:spacing w:after="0"/>
        <w:ind w:left="0"/>
        <w:jc w:val="both"/>
      </w:pPr>
      <w:r>
        <w:rPr>
          <w:rFonts w:ascii="Times New Roman"/>
          <w:b w:val="false"/>
          <w:i w:val="false"/>
          <w:color w:val="000000"/>
          <w:sz w:val="28"/>
        </w:rPr>
        <w:t xml:space="preserve">
      9-тармақтың үшінші абзацында: </w:t>
      </w:r>
      <w:r>
        <w:br/>
      </w:r>
      <w:r>
        <w:rPr>
          <w:rFonts w:ascii="Times New Roman"/>
          <w:b w:val="false"/>
          <w:i w:val="false"/>
          <w:color w:val="000000"/>
          <w:sz w:val="28"/>
        </w:rPr>
        <w:t xml:space="preserve">
      "2.6" деген цифр алып тасталсын; </w:t>
      </w:r>
      <w:r>
        <w:br/>
      </w:r>
      <w:r>
        <w:rPr>
          <w:rFonts w:ascii="Times New Roman"/>
          <w:b w:val="false"/>
          <w:i w:val="false"/>
          <w:color w:val="000000"/>
          <w:sz w:val="28"/>
        </w:rPr>
        <w:t xml:space="preserve">
      "2.7" деген цифрдан кейін ",2.8" деген цифрмен толықтырылсын; </w:t>
      </w:r>
    </w:p>
    <w:bookmarkEnd w:id="30"/>
    <w:bookmarkStart w:name="z29" w:id="31"/>
    <w:p>
      <w:pPr>
        <w:spacing w:after="0"/>
        <w:ind w:left="0"/>
        <w:jc w:val="both"/>
      </w:pPr>
      <w:r>
        <w:rPr>
          <w:rFonts w:ascii="Times New Roman"/>
          <w:b w:val="false"/>
          <w:i w:val="false"/>
          <w:color w:val="000000"/>
          <w:sz w:val="28"/>
        </w:rPr>
        <w:t xml:space="preserve">
      10-тармақтың 4) тармақшасындағы "." белгі ";" белгімен ауыстырылып, мынадай мазмұндағы 5) тармақшамен толықтырылсын: </w:t>
      </w:r>
      <w:r>
        <w:br/>
      </w:r>
      <w:r>
        <w:rPr>
          <w:rFonts w:ascii="Times New Roman"/>
          <w:b w:val="false"/>
          <w:i w:val="false"/>
          <w:color w:val="000000"/>
          <w:sz w:val="28"/>
        </w:rPr>
        <w:t xml:space="preserve">
      "5) салық есептілігі нысанының түрі. Салық есептілігі нысанының түріне қарай тиісті торкөзге белгі қойылады. "Негізгі" ұяшығы алғашқы және одан кейінгі салық есептілігінің нысандарын табыс еткенде белгіленеді. </w:t>
      </w:r>
      <w:r>
        <w:br/>
      </w:r>
      <w:r>
        <w:rPr>
          <w:rFonts w:ascii="Times New Roman"/>
          <w:b w:val="false"/>
          <w:i w:val="false"/>
          <w:color w:val="000000"/>
          <w:sz w:val="28"/>
        </w:rPr>
        <w:t xml:space="preserve">
      "Түзетуші" ұяшығы бұрын табыс етілген салық есептілігінің нысандарына өзгерістер мен толықтырулар енгізілген кезде белгіленеді. </w:t>
      </w:r>
      <w:r>
        <w:br/>
      </w:r>
      <w:r>
        <w:rPr>
          <w:rFonts w:ascii="Times New Roman"/>
          <w:b w:val="false"/>
          <w:i w:val="false"/>
          <w:color w:val="000000"/>
          <w:sz w:val="28"/>
        </w:rPr>
        <w:t xml:space="preserve">
      "Хабарлама бойынша" тор көзі, егер салық төлеушімен Салық кодексінің </w:t>
      </w:r>
      <w:r>
        <w:rPr>
          <w:rFonts w:ascii="Times New Roman"/>
          <w:b w:val="false"/>
          <w:i w:val="false"/>
          <w:color w:val="000000"/>
          <w:sz w:val="28"/>
        </w:rPr>
        <w:t xml:space="preserve">31-бабы </w:t>
      </w:r>
      <w:r>
        <w:rPr>
          <w:rFonts w:ascii="Times New Roman"/>
          <w:b w:val="false"/>
          <w:i w:val="false"/>
          <w:color w:val="000000"/>
          <w:sz w:val="28"/>
        </w:rPr>
        <w:t xml:space="preserve">2-тармағының 7) тармақшасында қарастырылған хабарлама алынса, соның негізінде бұрын табыс етілген салық есептілігінің нысандарына өзгерістер мен толықтырулар енгізуді қажет ететін жағдайда белгіленеді. Бұл жағдайда салық төлеуші "Хабарлама бойынша" және "Түзетуші" ұяшықтарына бір уақытта, сондай-ақ хабарламаның нөмірі мен күніне белгі қояды."; </w:t>
      </w:r>
    </w:p>
    <w:bookmarkEnd w:id="31"/>
    <w:bookmarkStart w:name="z30" w:id="32"/>
    <w:p>
      <w:pPr>
        <w:spacing w:after="0"/>
        <w:ind w:left="0"/>
        <w:jc w:val="both"/>
      </w:pPr>
      <w:r>
        <w:rPr>
          <w:rFonts w:ascii="Times New Roman"/>
          <w:b w:val="false"/>
          <w:i w:val="false"/>
          <w:color w:val="000000"/>
          <w:sz w:val="28"/>
        </w:rPr>
        <w:t xml:space="preserve">
      мынадай мазмұндағы 10-1-тармақпен толықтырылсын: </w:t>
      </w:r>
      <w:r>
        <w:br/>
      </w:r>
      <w:r>
        <w:rPr>
          <w:rFonts w:ascii="Times New Roman"/>
          <w:b w:val="false"/>
          <w:i w:val="false"/>
          <w:color w:val="000000"/>
          <w:sz w:val="28"/>
        </w:rPr>
        <w:t xml:space="preserve">
      "10-1. Есепті кезеңде қаржы-шаруашылық қызметтің көрсеткіштері болмаған кезде электрондық мониторинг бойынша салық есептілігі тиісті бағандарды толтырусыз табыс етіледі."; </w:t>
      </w:r>
    </w:p>
    <w:bookmarkEnd w:id="32"/>
    <w:bookmarkStart w:name="z31" w:id="33"/>
    <w:p>
      <w:pPr>
        <w:spacing w:after="0"/>
        <w:ind w:left="0"/>
        <w:jc w:val="both"/>
      </w:pPr>
      <w:r>
        <w:rPr>
          <w:rFonts w:ascii="Times New Roman"/>
          <w:b w:val="false"/>
          <w:i w:val="false"/>
          <w:color w:val="000000"/>
          <w:sz w:val="28"/>
        </w:rPr>
        <w:t xml:space="preserve">
      17-тармақ алып тасталсын; </w:t>
      </w:r>
    </w:p>
    <w:bookmarkEnd w:id="33"/>
    <w:bookmarkStart w:name="z67" w:id="34"/>
    <w:p>
      <w:pPr>
        <w:spacing w:after="0"/>
        <w:ind w:left="0"/>
        <w:jc w:val="both"/>
      </w:pPr>
      <w:r>
        <w:rPr>
          <w:rFonts w:ascii="Times New Roman"/>
          <w:b w:val="false"/>
          <w:i w:val="false"/>
          <w:color w:val="000000"/>
          <w:sz w:val="28"/>
        </w:rPr>
        <w:t xml:space="preserve">
      осы Ережелерге 1-8-қосымшалар осы бұйрыққа 23-29-қосымшаларға сәйкес жаңа редакцияда жазылсын. </w:t>
      </w:r>
    </w:p>
    <w:bookmarkEnd w:id="34"/>
    <w:bookmarkStart w:name="z32" w:id="35"/>
    <w:p>
      <w:pPr>
        <w:spacing w:after="0"/>
        <w:ind w:left="0"/>
        <w:jc w:val="both"/>
      </w:pPr>
      <w:r>
        <w:rPr>
          <w:rFonts w:ascii="Times New Roman"/>
          <w:b w:val="false"/>
          <w:i w:val="false"/>
          <w:color w:val="000000"/>
          <w:sz w:val="28"/>
        </w:rPr>
        <w:t xml:space="preserve">
      3. Қазақстан Республикасының Қаржы министрлігі Салық комитетінің Әкімшілендіру және ірі салық төлеушілердің мониторингі басқармасы (Т.Ш. Мамаев) осы бұйрықты Қазақстан Республикасының Әділет министрлігіне мемлекеттік тіркеуге жіберілсін. </w:t>
      </w:r>
    </w:p>
    <w:bookmarkEnd w:id="35"/>
    <w:bookmarkStart w:name="z33" w:id="36"/>
    <w:p>
      <w:pPr>
        <w:spacing w:after="0"/>
        <w:ind w:left="0"/>
        <w:jc w:val="both"/>
      </w:pPr>
      <w:r>
        <w:rPr>
          <w:rFonts w:ascii="Times New Roman"/>
          <w:b w:val="false"/>
          <w:i w:val="false"/>
          <w:color w:val="000000"/>
          <w:sz w:val="28"/>
        </w:rPr>
        <w:t xml:space="preserve">
      4. Осы бұйрық алғаш ресми жарияланған күннен кейін он күнтізбелік күн өткен соң қолданысқа енгізіледі. </w:t>
      </w:r>
    </w:p>
    <w:bookmarkEnd w:id="36"/>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министрлігінің </w:t>
      </w:r>
      <w:r>
        <w:br/>
      </w:r>
      <w:r>
        <w:rPr>
          <w:rFonts w:ascii="Times New Roman"/>
          <w:b w:val="false"/>
          <w:i w:val="false"/>
          <w:color w:val="000000"/>
          <w:sz w:val="28"/>
        </w:rPr>
        <w:t>
</w:t>
      </w:r>
      <w:r>
        <w:rPr>
          <w:rFonts w:ascii="Times New Roman"/>
          <w:b w:val="false"/>
          <w:i/>
          <w:color w:val="000000"/>
          <w:sz w:val="28"/>
        </w:rPr>
        <w:t xml:space="preserve">      Салық комитетінің Төрағасы </w:t>
      </w:r>
    </w:p>
    <w:bookmarkStart w:name="z34" w:id="37"/>
    <w:p>
      <w:pPr>
        <w:spacing w:after="0"/>
        <w:ind w:left="0"/>
        <w:jc w:val="both"/>
      </w:pP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1-қосымша </w:t>
      </w:r>
    </w:p>
    <w:bookmarkEnd w:id="37"/>
    <w:p>
      <w:pPr>
        <w:spacing w:after="0"/>
        <w:ind w:left="0"/>
        <w:jc w:val="both"/>
      </w:pPr>
      <w:r>
        <w:rPr>
          <w:rFonts w:ascii="Times New Roman"/>
          <w:b w:val="false"/>
          <w:i w:val="false"/>
          <w:color w:val="000000"/>
          <w:sz w:val="28"/>
        </w:rPr>
        <w:t xml:space="preserve">                                                     N 1.1 нысан </w:t>
      </w:r>
    </w:p>
    <w:p>
      <w:pPr>
        <w:spacing w:after="0"/>
        <w:ind w:left="0"/>
        <w:jc w:val="both"/>
      </w:pPr>
      <w:r>
        <w:rPr>
          <w:rFonts w:ascii="Times New Roman"/>
          <w:b w:val="false"/>
          <w:i w:val="false"/>
          <w:color w:val="000000"/>
          <w:sz w:val="28"/>
        </w:rPr>
        <w:t xml:space="preserve">                            Екінші деңгейдегі банктерді, жинақтаушы </w:t>
      </w:r>
      <w:r>
        <w:br/>
      </w:r>
      <w:r>
        <w:rPr>
          <w:rFonts w:ascii="Times New Roman"/>
          <w:b w:val="false"/>
          <w:i w:val="false"/>
          <w:color w:val="000000"/>
          <w:sz w:val="28"/>
        </w:rPr>
        <w:t xml:space="preserve">
                             зейнетақы қорларын, сақтандыру (қайта </w:t>
      </w:r>
      <w:r>
        <w:br/>
      </w:r>
      <w:r>
        <w:rPr>
          <w:rFonts w:ascii="Times New Roman"/>
          <w:b w:val="false"/>
          <w:i w:val="false"/>
          <w:color w:val="000000"/>
          <w:sz w:val="28"/>
        </w:rPr>
        <w:t xml:space="preserve">
                              сақтандыру) ұйымдарын және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ұйымдар мен заңды </w:t>
      </w:r>
      <w:r>
        <w:br/>
      </w:r>
      <w:r>
        <w:rPr>
          <w:rFonts w:ascii="Times New Roman"/>
          <w:b w:val="false"/>
          <w:i w:val="false"/>
          <w:color w:val="000000"/>
          <w:sz w:val="28"/>
        </w:rPr>
        <w:t xml:space="preserve">
                               тұлғаларды қоспағанда, электрондық </w:t>
      </w:r>
      <w:r>
        <w:br/>
      </w:r>
      <w:r>
        <w:rPr>
          <w:rFonts w:ascii="Times New Roman"/>
          <w:b w:val="false"/>
          <w:i w:val="false"/>
          <w:color w:val="000000"/>
          <w:sz w:val="28"/>
        </w:rPr>
        <w:t xml:space="preserve">
                            мониторингке жататын салық төлеушілердің </w:t>
      </w:r>
      <w:r>
        <w:br/>
      </w:r>
      <w:r>
        <w:rPr>
          <w:rFonts w:ascii="Times New Roman"/>
          <w:b w:val="false"/>
          <w:i w:val="false"/>
          <w:color w:val="000000"/>
          <w:sz w:val="28"/>
        </w:rPr>
        <w:t xml:space="preserve">
                                  салық есептілігін жасау және </w:t>
      </w:r>
      <w:r>
        <w:br/>
      </w:r>
      <w:r>
        <w:rPr>
          <w:rFonts w:ascii="Times New Roman"/>
          <w:b w:val="false"/>
          <w:i w:val="false"/>
          <w:color w:val="000000"/>
          <w:sz w:val="28"/>
        </w:rPr>
        <w:t xml:space="preserve">
                                       табыс ету ережелеріне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 В күні 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p>
      <w:pPr>
        <w:spacing w:after="0"/>
        <w:ind w:left="0"/>
        <w:jc w:val="both"/>
      </w:pPr>
      <w:r>
        <w:rPr>
          <w:rFonts w:ascii="Times New Roman"/>
          <w:b w:val="false"/>
          <w:i w:val="false"/>
          <w:color w:val="000000"/>
          <w:sz w:val="28"/>
        </w:rPr>
        <w:t xml:space="preserve">                           ӨТКІЗУ КІТАБЫ </w:t>
      </w:r>
      <w:r>
        <w:br/>
      </w:r>
      <w:r>
        <w:rPr>
          <w:rFonts w:ascii="Times New Roman"/>
          <w:b w:val="false"/>
          <w:i w:val="false"/>
          <w:color w:val="000000"/>
          <w:sz w:val="28"/>
        </w:rPr>
        <w:t xml:space="preserve">
                1-бөлім. Қазақстан аумағында өткізу </w:t>
      </w:r>
      <w:r>
        <w:br/>
      </w: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93"/>
        <w:gridCol w:w="893"/>
        <w:gridCol w:w="1513"/>
        <w:gridCol w:w="1393"/>
        <w:gridCol w:w="1253"/>
        <w:gridCol w:w="853"/>
        <w:gridCol w:w="1393"/>
        <w:gridCol w:w="1573"/>
        <w:gridCol w:w="157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 </w:t>
            </w:r>
            <w:r>
              <w:br/>
            </w:r>
            <w:r>
              <w:rPr>
                <w:rFonts w:ascii="Times New Roman"/>
                <w:b w:val="false"/>
                <w:i w:val="false"/>
                <w:color w:val="000000"/>
                <w:sz w:val="20"/>
              </w:rPr>
              <w:t xml:space="preserve">
коды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тік </w:t>
            </w:r>
            <w:r>
              <w:br/>
            </w:r>
            <w:r>
              <w:rPr>
                <w:rFonts w:ascii="Times New Roman"/>
                <w:b w:val="false"/>
                <w:i w:val="false"/>
                <w:color w:val="000000"/>
                <w:sz w:val="20"/>
              </w:rPr>
              <w:t xml:space="preserve">
елінің </w:t>
            </w:r>
            <w:r>
              <w:br/>
            </w:r>
            <w:r>
              <w:rPr>
                <w:rFonts w:ascii="Times New Roman"/>
                <w:b w:val="false"/>
                <w:i w:val="false"/>
                <w:color w:val="000000"/>
                <w:sz w:val="20"/>
              </w:rPr>
              <w:t xml:space="preserve">
коды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күні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N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53"/>
        <w:gridCol w:w="1293"/>
        <w:gridCol w:w="1393"/>
        <w:gridCol w:w="953"/>
        <w:gridCol w:w="1353"/>
        <w:gridCol w:w="1073"/>
        <w:gridCol w:w="1073"/>
        <w:gridCol w:w="853"/>
        <w:gridCol w:w="1713"/>
      </w:tblGrid>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фак- </w:t>
            </w:r>
            <w:r>
              <w:br/>
            </w:r>
            <w:r>
              <w:rPr>
                <w:rFonts w:ascii="Times New Roman"/>
                <w:b w:val="false"/>
                <w:i w:val="false"/>
                <w:color w:val="000000"/>
                <w:sz w:val="20"/>
              </w:rPr>
              <w:t xml:space="preserve">
тура-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күні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фак- </w:t>
            </w:r>
            <w:r>
              <w:br/>
            </w:r>
            <w:r>
              <w:rPr>
                <w:rFonts w:ascii="Times New Roman"/>
                <w:b w:val="false"/>
                <w:i w:val="false"/>
                <w:color w:val="000000"/>
                <w:sz w:val="20"/>
              </w:rPr>
              <w:t xml:space="preserve">
тура- </w:t>
            </w:r>
            <w:r>
              <w:br/>
            </w:r>
            <w:r>
              <w:rPr>
                <w:rFonts w:ascii="Times New Roman"/>
                <w:b w:val="false"/>
                <w:i w:val="false"/>
                <w:color w:val="000000"/>
                <w:sz w:val="20"/>
              </w:rPr>
              <w:t xml:space="preserve">
ның </w:t>
            </w:r>
            <w:r>
              <w:br/>
            </w:r>
            <w:r>
              <w:rPr>
                <w:rFonts w:ascii="Times New Roman"/>
                <w:b w:val="false"/>
                <w:i w:val="false"/>
                <w:color w:val="000000"/>
                <w:sz w:val="20"/>
              </w:rPr>
              <w:t xml:space="preserve">
N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 </w:t>
            </w:r>
            <w:r>
              <w:br/>
            </w:r>
            <w:r>
              <w:rPr>
                <w:rFonts w:ascii="Times New Roman"/>
                <w:b w:val="false"/>
                <w:i w:val="false"/>
                <w:color w:val="000000"/>
                <w:sz w:val="20"/>
              </w:rPr>
              <w:t xml:space="preserve">
гі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үшін бағасы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салық- </w:t>
            </w:r>
            <w:r>
              <w:br/>
            </w:r>
            <w:r>
              <w:rPr>
                <w:rFonts w:ascii="Times New Roman"/>
                <w:b w:val="false"/>
                <w:i w:val="false"/>
                <w:color w:val="000000"/>
                <w:sz w:val="20"/>
              </w:rPr>
              <w:t xml:space="preserve">
тарсыз </w:t>
            </w:r>
            <w:r>
              <w:br/>
            </w:r>
            <w:r>
              <w:rPr>
                <w:rFonts w:ascii="Times New Roman"/>
                <w:b w:val="false"/>
                <w:i w:val="false"/>
                <w:color w:val="000000"/>
                <w:sz w:val="20"/>
              </w:rPr>
              <w:t xml:space="preserve">
сомасы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став- </w:t>
            </w:r>
            <w:r>
              <w:br/>
            </w:r>
            <w:r>
              <w:rPr>
                <w:rFonts w:ascii="Times New Roman"/>
                <w:b w:val="false"/>
                <w:i w:val="false"/>
                <w:color w:val="000000"/>
                <w:sz w:val="20"/>
              </w:rPr>
              <w:t xml:space="preserve">
касы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пин-коды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p>
      <w:pPr>
        <w:spacing w:after="0"/>
        <w:ind w:left="0"/>
        <w:jc w:val="both"/>
      </w:pPr>
      <w:r>
        <w:rPr>
          <w:rFonts w:ascii="Times New Roman"/>
          <w:b w:val="false"/>
          <w:i w:val="false"/>
          <w:color w:val="000000"/>
          <w:sz w:val="28"/>
        </w:rPr>
        <w:t xml:space="preserve">                                                     N 1.1 нысан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p>
      <w:pPr>
        <w:spacing w:after="0"/>
        <w:ind w:left="0"/>
        <w:jc w:val="both"/>
      </w:pPr>
      <w:r>
        <w:rPr>
          <w:rFonts w:ascii="Times New Roman"/>
          <w:b w:val="false"/>
          <w:i w:val="false"/>
          <w:color w:val="000000"/>
          <w:sz w:val="28"/>
        </w:rPr>
        <w:t xml:space="preserve">      2-бөлім. ҚОСЫМША ШОТ-ФАКТУРА БОЙЫНША ӨТКІЗУ КІТАБЫ </w:t>
      </w:r>
      <w:r>
        <w:br/>
      </w: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873"/>
        <w:gridCol w:w="893"/>
        <w:gridCol w:w="1473"/>
        <w:gridCol w:w="1253"/>
        <w:gridCol w:w="1093"/>
        <w:gridCol w:w="773"/>
        <w:gridCol w:w="1453"/>
        <w:gridCol w:w="1253"/>
        <w:gridCol w:w="1253"/>
        <w:gridCol w:w="1333"/>
      </w:tblGrid>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кре- </w:t>
            </w:r>
            <w:r>
              <w:br/>
            </w:r>
            <w:r>
              <w:rPr>
                <w:rFonts w:ascii="Times New Roman"/>
                <w:b w:val="false"/>
                <w:i w:val="false"/>
                <w:color w:val="000000"/>
                <w:sz w:val="20"/>
              </w:rPr>
              <w:t xml:space="preserve">
диті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 </w:t>
            </w:r>
            <w:r>
              <w:br/>
            </w:r>
            <w:r>
              <w:rPr>
                <w:rFonts w:ascii="Times New Roman"/>
                <w:b w:val="false"/>
                <w:i w:val="false"/>
                <w:color w:val="000000"/>
                <w:sz w:val="20"/>
              </w:rPr>
              <w:t xml:space="preserve">
коды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денттік елінің 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N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шот </w:t>
            </w:r>
            <w:r>
              <w:br/>
            </w:r>
            <w:r>
              <w:rPr>
                <w:rFonts w:ascii="Times New Roman"/>
                <w:b w:val="false"/>
                <w:i w:val="false"/>
                <w:color w:val="000000"/>
                <w:sz w:val="20"/>
              </w:rPr>
              <w:t xml:space="preserve">
факту- </w:t>
            </w:r>
            <w:r>
              <w:br/>
            </w:r>
            <w:r>
              <w:rPr>
                <w:rFonts w:ascii="Times New Roman"/>
                <w:b w:val="false"/>
                <w:i w:val="false"/>
                <w:color w:val="000000"/>
                <w:sz w:val="20"/>
              </w:rPr>
              <w:t xml:space="preserve">
раның күні </w:t>
            </w:r>
          </w:p>
        </w:tc>
      </w:tr>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893"/>
        <w:gridCol w:w="1333"/>
        <w:gridCol w:w="853"/>
        <w:gridCol w:w="1353"/>
        <w:gridCol w:w="953"/>
        <w:gridCol w:w="1513"/>
        <w:gridCol w:w="873"/>
        <w:gridCol w:w="1093"/>
        <w:gridCol w:w="693"/>
        <w:gridCol w:w="1253"/>
      </w:tblGrid>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 </w:t>
            </w:r>
            <w:r>
              <w:br/>
            </w:r>
            <w:r>
              <w:rPr>
                <w:rFonts w:ascii="Times New Roman"/>
                <w:b w:val="false"/>
                <w:i w:val="false"/>
                <w:color w:val="000000"/>
                <w:sz w:val="20"/>
              </w:rPr>
              <w:t xml:space="preserve">
гі шот </w:t>
            </w:r>
            <w:r>
              <w:br/>
            </w:r>
            <w:r>
              <w:rPr>
                <w:rFonts w:ascii="Times New Roman"/>
                <w:b w:val="false"/>
                <w:i w:val="false"/>
                <w:color w:val="000000"/>
                <w:sz w:val="20"/>
              </w:rPr>
              <w:t xml:space="preserve">
фак- </w:t>
            </w:r>
            <w:r>
              <w:br/>
            </w:r>
            <w:r>
              <w:rPr>
                <w:rFonts w:ascii="Times New Roman"/>
                <w:b w:val="false"/>
                <w:i w:val="false"/>
                <w:color w:val="000000"/>
                <w:sz w:val="20"/>
              </w:rPr>
              <w:t xml:space="preserve">
тура- </w:t>
            </w:r>
            <w:r>
              <w:br/>
            </w:r>
            <w:r>
              <w:rPr>
                <w:rFonts w:ascii="Times New Roman"/>
                <w:b w:val="false"/>
                <w:i w:val="false"/>
                <w:color w:val="000000"/>
                <w:sz w:val="20"/>
              </w:rPr>
              <w:t xml:space="preserve">
ның </w:t>
            </w:r>
            <w:r>
              <w:br/>
            </w:r>
            <w:r>
              <w:rPr>
                <w:rFonts w:ascii="Times New Roman"/>
                <w:b w:val="false"/>
                <w:i w:val="false"/>
                <w:color w:val="000000"/>
                <w:sz w:val="20"/>
              </w:rPr>
              <w:t xml:space="preserve">
N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 </w:t>
            </w:r>
            <w:r>
              <w:br/>
            </w:r>
            <w:r>
              <w:rPr>
                <w:rFonts w:ascii="Times New Roman"/>
                <w:b w:val="false"/>
                <w:i w:val="false"/>
                <w:color w:val="000000"/>
                <w:sz w:val="20"/>
              </w:rPr>
              <w:t xml:space="preserve">
сым- </w:t>
            </w:r>
            <w:r>
              <w:br/>
            </w:r>
            <w:r>
              <w:rPr>
                <w:rFonts w:ascii="Times New Roman"/>
                <w:b w:val="false"/>
                <w:i w:val="false"/>
                <w:color w:val="000000"/>
                <w:sz w:val="20"/>
              </w:rPr>
              <w:t xml:space="preserve">
ша </w:t>
            </w:r>
            <w:r>
              <w:br/>
            </w:r>
            <w:r>
              <w:rPr>
                <w:rFonts w:ascii="Times New Roman"/>
                <w:b w:val="false"/>
                <w:i w:val="false"/>
                <w:color w:val="000000"/>
                <w:sz w:val="20"/>
              </w:rPr>
              <w:t xml:space="preserve">
шот </w:t>
            </w:r>
            <w:r>
              <w:br/>
            </w:r>
            <w:r>
              <w:rPr>
                <w:rFonts w:ascii="Times New Roman"/>
                <w:b w:val="false"/>
                <w:i w:val="false"/>
                <w:color w:val="000000"/>
                <w:sz w:val="20"/>
              </w:rPr>
              <w:t xml:space="preserve">
фак- </w:t>
            </w:r>
            <w:r>
              <w:br/>
            </w:r>
            <w:r>
              <w:rPr>
                <w:rFonts w:ascii="Times New Roman"/>
                <w:b w:val="false"/>
                <w:i w:val="false"/>
                <w:color w:val="000000"/>
                <w:sz w:val="20"/>
              </w:rPr>
              <w:t xml:space="preserve">
ту- </w:t>
            </w:r>
            <w:r>
              <w:br/>
            </w:r>
            <w:r>
              <w:rPr>
                <w:rFonts w:ascii="Times New Roman"/>
                <w:b w:val="false"/>
                <w:i w:val="false"/>
                <w:color w:val="000000"/>
                <w:sz w:val="20"/>
              </w:rPr>
              <w:t xml:space="preserve">
ра-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күні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 </w:t>
            </w:r>
            <w:r>
              <w:br/>
            </w:r>
            <w:r>
              <w:rPr>
                <w:rFonts w:ascii="Times New Roman"/>
                <w:b w:val="false"/>
                <w:i w:val="false"/>
                <w:color w:val="000000"/>
                <w:sz w:val="20"/>
              </w:rPr>
              <w:t xml:space="preserve">
ша шот </w:t>
            </w:r>
            <w:r>
              <w:br/>
            </w:r>
            <w:r>
              <w:rPr>
                <w:rFonts w:ascii="Times New Roman"/>
                <w:b w:val="false"/>
                <w:i w:val="false"/>
                <w:color w:val="000000"/>
                <w:sz w:val="20"/>
              </w:rPr>
              <w:t xml:space="preserve">
факту- </w:t>
            </w:r>
            <w:r>
              <w:br/>
            </w:r>
            <w:r>
              <w:rPr>
                <w:rFonts w:ascii="Times New Roman"/>
                <w:b w:val="false"/>
                <w:i w:val="false"/>
                <w:color w:val="000000"/>
                <w:sz w:val="20"/>
              </w:rPr>
              <w:t xml:space="preserve">
раның </w:t>
            </w:r>
            <w:r>
              <w:br/>
            </w:r>
            <w:r>
              <w:rPr>
                <w:rFonts w:ascii="Times New Roman"/>
                <w:b w:val="false"/>
                <w:i w:val="false"/>
                <w:color w:val="000000"/>
                <w:sz w:val="20"/>
              </w:rPr>
              <w:t xml:space="preserve">
N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 </w:t>
            </w:r>
            <w:r>
              <w:br/>
            </w:r>
            <w:r>
              <w:rPr>
                <w:rFonts w:ascii="Times New Roman"/>
                <w:b w:val="false"/>
                <w:i w:val="false"/>
                <w:color w:val="000000"/>
                <w:sz w:val="20"/>
              </w:rPr>
              <w:t xml:space="preserve">
шем бір- </w:t>
            </w:r>
            <w:r>
              <w:br/>
            </w:r>
            <w:r>
              <w:rPr>
                <w:rFonts w:ascii="Times New Roman"/>
                <w:b w:val="false"/>
                <w:i w:val="false"/>
                <w:color w:val="000000"/>
                <w:sz w:val="20"/>
              </w:rPr>
              <w:t xml:space="preserve">
лі- </w:t>
            </w:r>
            <w:r>
              <w:br/>
            </w:r>
            <w:r>
              <w:rPr>
                <w:rFonts w:ascii="Times New Roman"/>
                <w:b w:val="false"/>
                <w:i w:val="false"/>
                <w:color w:val="000000"/>
                <w:sz w:val="20"/>
              </w:rPr>
              <w:t xml:space="preserve">
гі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бағасы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мөлшері </w:t>
            </w:r>
            <w:r>
              <w:br/>
            </w:r>
            <w:r>
              <w:rPr>
                <w:rFonts w:ascii="Times New Roman"/>
                <w:b w:val="false"/>
                <w:i w:val="false"/>
                <w:color w:val="000000"/>
                <w:sz w:val="20"/>
              </w:rPr>
              <w:t xml:space="preserve">
(жанама салық- </w:t>
            </w:r>
            <w:r>
              <w:br/>
            </w:r>
            <w:r>
              <w:rPr>
                <w:rFonts w:ascii="Times New Roman"/>
                <w:b w:val="false"/>
                <w:i w:val="false"/>
                <w:color w:val="000000"/>
                <w:sz w:val="20"/>
              </w:rPr>
              <w:t xml:space="preserve">
тарсыз </w:t>
            </w:r>
            <w:r>
              <w:br/>
            </w:r>
            <w:r>
              <w:rPr>
                <w:rFonts w:ascii="Times New Roman"/>
                <w:b w:val="false"/>
                <w:i w:val="false"/>
                <w:color w:val="000000"/>
                <w:sz w:val="20"/>
              </w:rPr>
              <w:t xml:space="preserve">
сома)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 </w:t>
            </w:r>
            <w:r>
              <w:br/>
            </w:r>
            <w:r>
              <w:rPr>
                <w:rFonts w:ascii="Times New Roman"/>
                <w:b w:val="false"/>
                <w:i w:val="false"/>
                <w:color w:val="000000"/>
                <w:sz w:val="20"/>
              </w:rPr>
              <w:t xml:space="preserve">
из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став- </w:t>
            </w:r>
            <w:r>
              <w:br/>
            </w:r>
            <w:r>
              <w:rPr>
                <w:rFonts w:ascii="Times New Roman"/>
                <w:b w:val="false"/>
                <w:i w:val="false"/>
                <w:color w:val="000000"/>
                <w:sz w:val="20"/>
              </w:rPr>
              <w:t xml:space="preserve">
касы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пин- </w:t>
            </w:r>
            <w:r>
              <w:br/>
            </w:r>
            <w:r>
              <w:rPr>
                <w:rFonts w:ascii="Times New Roman"/>
                <w:b w:val="false"/>
                <w:i w:val="false"/>
                <w:color w:val="000000"/>
                <w:sz w:val="20"/>
              </w:rPr>
              <w:t xml:space="preserve">
коды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p>
      <w:pPr>
        <w:spacing w:after="0"/>
        <w:ind w:left="0"/>
        <w:jc w:val="both"/>
      </w:pPr>
      <w:r>
        <w:rPr>
          <w:rFonts w:ascii="Times New Roman"/>
          <w:b w:val="false"/>
          <w:i w:val="false"/>
          <w:color w:val="000000"/>
          <w:sz w:val="28"/>
        </w:rPr>
        <w:t xml:space="preserve">                                                       N 1.1 нысан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p>
      <w:pPr>
        <w:spacing w:after="0"/>
        <w:ind w:left="0"/>
        <w:jc w:val="both"/>
      </w:pPr>
      <w:r>
        <w:rPr>
          <w:rFonts w:ascii="Times New Roman"/>
          <w:b w:val="false"/>
          <w:i w:val="false"/>
          <w:color w:val="000000"/>
          <w:sz w:val="28"/>
        </w:rPr>
        <w:t xml:space="preserve">              3-бөлім. Экспорттық валюталық бақылау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73"/>
        <w:gridCol w:w="3073"/>
        <w:gridCol w:w="1553"/>
        <w:gridCol w:w="2753"/>
        <w:gridCol w:w="2313"/>
        <w:gridCol w:w="131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ТН-ң коды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Экспортталатын тауарлардың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лердің) түрі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w:t>
            </w:r>
            <w:r>
              <w:br/>
            </w:r>
            <w:r>
              <w:rPr>
                <w:rFonts w:ascii="Times New Roman"/>
                <w:b w:val="false"/>
                <w:i w:val="false"/>
                <w:color w:val="000000"/>
                <w:sz w:val="20"/>
              </w:rPr>
              <w:t xml:space="preserve">
шарты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тиеу орны (жұмыстарды, қызмет көрсе- </w:t>
            </w:r>
            <w:r>
              <w:br/>
            </w:r>
            <w:r>
              <w:rPr>
                <w:rFonts w:ascii="Times New Roman"/>
                <w:b w:val="false"/>
                <w:i w:val="false"/>
                <w:color w:val="000000"/>
                <w:sz w:val="20"/>
              </w:rPr>
              <w:t xml:space="preserve">
тулерді) </w:t>
            </w:r>
            <w:r>
              <w:br/>
            </w: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(жұмыстар- </w:t>
            </w:r>
            <w:r>
              <w:br/>
            </w:r>
            <w:r>
              <w:rPr>
                <w:rFonts w:ascii="Times New Roman"/>
                <w:b w:val="false"/>
                <w:i w:val="false"/>
                <w:color w:val="000000"/>
                <w:sz w:val="20"/>
              </w:rPr>
              <w:t xml:space="preserve">
ды, қызмет көрсетулер- </w:t>
            </w:r>
            <w:r>
              <w:br/>
            </w:r>
            <w:r>
              <w:rPr>
                <w:rFonts w:ascii="Times New Roman"/>
                <w:b w:val="false"/>
                <w:i w:val="false"/>
                <w:color w:val="000000"/>
                <w:sz w:val="20"/>
              </w:rPr>
              <w:t xml:space="preserve">
ді) жеткізу </w:t>
            </w:r>
            <w:r>
              <w:br/>
            </w:r>
            <w:r>
              <w:rPr>
                <w:rFonts w:ascii="Times New Roman"/>
                <w:b w:val="false"/>
                <w:i w:val="false"/>
                <w:color w:val="000000"/>
                <w:sz w:val="20"/>
              </w:rPr>
              <w:t xml:space="preserve">
пункті, ел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93"/>
        <w:gridCol w:w="1453"/>
        <w:gridCol w:w="1473"/>
        <w:gridCol w:w="1693"/>
        <w:gridCol w:w="1153"/>
        <w:gridCol w:w="1273"/>
        <w:gridCol w:w="953"/>
        <w:gridCol w:w="10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 </w:t>
            </w:r>
            <w:r>
              <w:br/>
            </w:r>
            <w:r>
              <w:rPr>
                <w:rFonts w:ascii="Times New Roman"/>
                <w:b w:val="false"/>
                <w:i w:val="false"/>
                <w:color w:val="000000"/>
                <w:sz w:val="20"/>
              </w:rPr>
              <w:t xml:space="preserve">
ның заңды мекен- </w:t>
            </w:r>
            <w:r>
              <w:br/>
            </w:r>
            <w:r>
              <w:rPr>
                <w:rFonts w:ascii="Times New Roman"/>
                <w:b w:val="false"/>
                <w:i w:val="false"/>
                <w:color w:val="000000"/>
                <w:sz w:val="20"/>
              </w:rPr>
              <w:t xml:space="preserve">
жайы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күні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N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паспор-тының күні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паспор- </w:t>
            </w:r>
            <w:r>
              <w:br/>
            </w:r>
            <w:r>
              <w:rPr>
                <w:rFonts w:ascii="Times New Roman"/>
                <w:b w:val="false"/>
                <w:i w:val="false"/>
                <w:color w:val="000000"/>
                <w:sz w:val="20"/>
              </w:rPr>
              <w:t xml:space="preserve">
тының N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 </w:t>
            </w:r>
            <w:r>
              <w:br/>
            </w:r>
            <w:r>
              <w:rPr>
                <w:rFonts w:ascii="Times New Roman"/>
                <w:b w:val="false"/>
                <w:i w:val="false"/>
                <w:color w:val="000000"/>
                <w:sz w:val="20"/>
              </w:rPr>
              <w:t xml:space="preserve">
войс күні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Инвойс </w:t>
            </w:r>
            <w:r>
              <w:br/>
            </w:r>
            <w:r>
              <w:rPr>
                <w:rFonts w:ascii="Times New Roman"/>
                <w:b w:val="false"/>
                <w:i w:val="false"/>
                <w:color w:val="000000"/>
                <w:sz w:val="20"/>
              </w:rPr>
              <w:t xml:space="preserve">
N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күні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N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53"/>
        <w:gridCol w:w="1033"/>
        <w:gridCol w:w="1353"/>
        <w:gridCol w:w="1093"/>
        <w:gridCol w:w="1133"/>
        <w:gridCol w:w="1173"/>
        <w:gridCol w:w="1493"/>
        <w:gridCol w:w="1253"/>
        <w:gridCol w:w="125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 </w:t>
            </w:r>
            <w:r>
              <w:br/>
            </w:r>
            <w:r>
              <w:rPr>
                <w:rFonts w:ascii="Times New Roman"/>
                <w:b w:val="false"/>
                <w:i w:val="false"/>
                <w:color w:val="000000"/>
                <w:sz w:val="20"/>
              </w:rPr>
              <w:t xml:space="preserve">
лік- </w:t>
            </w:r>
            <w:r>
              <w:br/>
            </w:r>
            <w:r>
              <w:rPr>
                <w:rFonts w:ascii="Times New Roman"/>
                <w:b w:val="false"/>
                <w:i w:val="false"/>
                <w:color w:val="000000"/>
                <w:sz w:val="20"/>
              </w:rPr>
              <w:t xml:space="preserve">
тері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нің </w:t>
            </w:r>
            <w:r>
              <w:br/>
            </w:r>
            <w:r>
              <w:rPr>
                <w:rFonts w:ascii="Times New Roman"/>
                <w:b w:val="false"/>
                <w:i w:val="false"/>
                <w:color w:val="000000"/>
                <w:sz w:val="20"/>
              </w:rPr>
              <w:t xml:space="preserve">
құны (жұ- </w:t>
            </w:r>
            <w:r>
              <w:br/>
            </w:r>
            <w:r>
              <w:rPr>
                <w:rFonts w:ascii="Times New Roman"/>
                <w:b w:val="false"/>
                <w:i w:val="false"/>
                <w:color w:val="000000"/>
                <w:sz w:val="20"/>
              </w:rPr>
              <w:t xml:space="preserve">
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 </w:t>
            </w:r>
            <w:r>
              <w:br/>
            </w:r>
            <w:r>
              <w:rPr>
                <w:rFonts w:ascii="Times New Roman"/>
                <w:b w:val="false"/>
                <w:i w:val="false"/>
                <w:color w:val="000000"/>
                <w:sz w:val="20"/>
              </w:rPr>
              <w:t xml:space="preserve">
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валю- </w:t>
            </w:r>
            <w:r>
              <w:br/>
            </w:r>
            <w:r>
              <w:rPr>
                <w:rFonts w:ascii="Times New Roman"/>
                <w:b w:val="false"/>
                <w:i w:val="false"/>
                <w:color w:val="000000"/>
                <w:sz w:val="20"/>
              </w:rPr>
              <w:t xml:space="preserve">
тасы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курсы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геге қайта есеп- </w:t>
            </w:r>
            <w:r>
              <w:br/>
            </w:r>
            <w:r>
              <w:rPr>
                <w:rFonts w:ascii="Times New Roman"/>
                <w:b w:val="false"/>
                <w:i w:val="false"/>
                <w:color w:val="000000"/>
                <w:sz w:val="20"/>
              </w:rPr>
              <w:t xml:space="preserve">
теу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мерзімі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w:t>
            </w:r>
            <w:r>
              <w:br/>
            </w:r>
            <w:r>
              <w:rPr>
                <w:rFonts w:ascii="Times New Roman"/>
                <w:b w:val="false"/>
                <w:i w:val="false"/>
                <w:color w:val="000000"/>
                <w:sz w:val="20"/>
              </w:rPr>
              <w:t xml:space="preserve">
дік баждар мен алым-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дың пин- </w:t>
            </w:r>
            <w:r>
              <w:br/>
            </w:r>
            <w:r>
              <w:rPr>
                <w:rFonts w:ascii="Times New Roman"/>
                <w:b w:val="false"/>
                <w:i w:val="false"/>
                <w:color w:val="000000"/>
                <w:sz w:val="20"/>
              </w:rPr>
              <w:t xml:space="preserve">
коды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37" w:id="38"/>
    <w:p>
      <w:pPr>
        <w:spacing w:after="0"/>
        <w:ind w:left="0"/>
        <w:jc w:val="both"/>
      </w:pP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2-қосымша </w:t>
      </w:r>
    </w:p>
    <w:bookmarkEnd w:id="38"/>
    <w:p>
      <w:pPr>
        <w:spacing w:after="0"/>
        <w:ind w:left="0"/>
        <w:jc w:val="both"/>
      </w:pPr>
      <w:r>
        <w:rPr>
          <w:rFonts w:ascii="Times New Roman"/>
          <w:b w:val="false"/>
          <w:i w:val="false"/>
          <w:color w:val="000000"/>
          <w:sz w:val="28"/>
        </w:rPr>
        <w:t xml:space="preserve">                                                     N 1.2 нысан </w:t>
      </w:r>
    </w:p>
    <w:p>
      <w:pPr>
        <w:spacing w:after="0"/>
        <w:ind w:left="0"/>
        <w:jc w:val="both"/>
      </w:pPr>
      <w:r>
        <w:rPr>
          <w:rFonts w:ascii="Times New Roman"/>
          <w:b w:val="false"/>
          <w:i w:val="false"/>
          <w:color w:val="000000"/>
          <w:sz w:val="28"/>
        </w:rPr>
        <w:t xml:space="preserve">                            Екінші деңгейдегі банктерді, жинақтаушы </w:t>
      </w:r>
      <w:r>
        <w:br/>
      </w:r>
      <w:r>
        <w:rPr>
          <w:rFonts w:ascii="Times New Roman"/>
          <w:b w:val="false"/>
          <w:i w:val="false"/>
          <w:color w:val="000000"/>
          <w:sz w:val="28"/>
        </w:rPr>
        <w:t xml:space="preserve">
                             зейнетақы қорларын, сақтандыру (қайта </w:t>
      </w:r>
      <w:r>
        <w:br/>
      </w:r>
      <w:r>
        <w:rPr>
          <w:rFonts w:ascii="Times New Roman"/>
          <w:b w:val="false"/>
          <w:i w:val="false"/>
          <w:color w:val="000000"/>
          <w:sz w:val="28"/>
        </w:rPr>
        <w:t xml:space="preserve">
                              сақтандыру) ұйымдарын және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ұйымдар мен заңды </w:t>
      </w:r>
      <w:r>
        <w:br/>
      </w:r>
      <w:r>
        <w:rPr>
          <w:rFonts w:ascii="Times New Roman"/>
          <w:b w:val="false"/>
          <w:i w:val="false"/>
          <w:color w:val="000000"/>
          <w:sz w:val="28"/>
        </w:rPr>
        <w:t xml:space="preserve">
                               тұлғаларды қоспағанда, электрондық </w:t>
      </w:r>
      <w:r>
        <w:br/>
      </w:r>
      <w:r>
        <w:rPr>
          <w:rFonts w:ascii="Times New Roman"/>
          <w:b w:val="false"/>
          <w:i w:val="false"/>
          <w:color w:val="000000"/>
          <w:sz w:val="28"/>
        </w:rPr>
        <w:t xml:space="preserve">
                            мониторингке жататын салық төлеушілердің </w:t>
      </w:r>
      <w:r>
        <w:br/>
      </w:r>
      <w:r>
        <w:rPr>
          <w:rFonts w:ascii="Times New Roman"/>
          <w:b w:val="false"/>
          <w:i w:val="false"/>
          <w:color w:val="000000"/>
          <w:sz w:val="28"/>
        </w:rPr>
        <w:t xml:space="preserve">
                                  салық есептілігін жасау және </w:t>
      </w:r>
      <w:r>
        <w:br/>
      </w:r>
      <w:r>
        <w:rPr>
          <w:rFonts w:ascii="Times New Roman"/>
          <w:b w:val="false"/>
          <w:i w:val="false"/>
          <w:color w:val="000000"/>
          <w:sz w:val="28"/>
        </w:rPr>
        <w:t xml:space="preserve">
                                       табыс ету ережелеріне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p>
      <w:pPr>
        <w:spacing w:after="0"/>
        <w:ind w:left="0"/>
        <w:jc w:val="both"/>
      </w:pPr>
      <w:r>
        <w:rPr>
          <w:rFonts w:ascii="Times New Roman"/>
          <w:b w:val="false"/>
          <w:i w:val="false"/>
          <w:color w:val="000000"/>
          <w:sz w:val="28"/>
        </w:rPr>
        <w:t xml:space="preserve">                           САТЫП АЛУЛАР КІТАБЫ </w:t>
      </w:r>
      <w:r>
        <w:br/>
      </w:r>
      <w:r>
        <w:rPr>
          <w:rFonts w:ascii="Times New Roman"/>
          <w:b w:val="false"/>
          <w:i w:val="false"/>
          <w:color w:val="000000"/>
          <w:sz w:val="28"/>
        </w:rPr>
        <w:t xml:space="preserve">
                1-бөлім. Қазақстан аумағында сатып алу </w:t>
      </w:r>
      <w:r>
        <w:br/>
      </w: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053"/>
        <w:gridCol w:w="893"/>
        <w:gridCol w:w="2073"/>
        <w:gridCol w:w="1473"/>
        <w:gridCol w:w="1153"/>
        <w:gridCol w:w="733"/>
        <w:gridCol w:w="1533"/>
        <w:gridCol w:w="1253"/>
        <w:gridCol w:w="1253"/>
      </w:tblGrid>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дебе- </w:t>
            </w:r>
            <w:r>
              <w:br/>
            </w:r>
            <w:r>
              <w:rPr>
                <w:rFonts w:ascii="Times New Roman"/>
                <w:b w:val="false"/>
                <w:i w:val="false"/>
                <w:color w:val="000000"/>
                <w:sz w:val="20"/>
              </w:rPr>
              <w:t xml:space="preserve">
ті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w:t>
            </w:r>
            <w:r>
              <w:br/>
            </w:r>
            <w:r>
              <w:rPr>
                <w:rFonts w:ascii="Times New Roman"/>
                <w:b w:val="false"/>
                <w:i w:val="false"/>
                <w:color w:val="000000"/>
                <w:sz w:val="20"/>
              </w:rPr>
              <w:t xml:space="preserve">
коды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(жұмыстар, қызметтер) атауы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зушінің атауы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зушінің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денттік елінің 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N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313"/>
        <w:gridCol w:w="1073"/>
        <w:gridCol w:w="973"/>
        <w:gridCol w:w="1273"/>
        <w:gridCol w:w="1293"/>
        <w:gridCol w:w="1133"/>
        <w:gridCol w:w="713"/>
        <w:gridCol w:w="1893"/>
        <w:gridCol w:w="1273"/>
      </w:tblGrid>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факту- </w:t>
            </w:r>
            <w:r>
              <w:br/>
            </w:r>
            <w:r>
              <w:rPr>
                <w:rFonts w:ascii="Times New Roman"/>
                <w:b w:val="false"/>
                <w:i w:val="false"/>
                <w:color w:val="000000"/>
                <w:sz w:val="20"/>
              </w:rPr>
              <w:t xml:space="preserve">
раның </w:t>
            </w:r>
            <w:r>
              <w:br/>
            </w:r>
            <w:r>
              <w:rPr>
                <w:rFonts w:ascii="Times New Roman"/>
                <w:b w:val="false"/>
                <w:i w:val="false"/>
                <w:color w:val="000000"/>
                <w:sz w:val="20"/>
              </w:rPr>
              <w:t xml:space="preserve">
күні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факту- </w:t>
            </w:r>
            <w:r>
              <w:br/>
            </w:r>
            <w:r>
              <w:rPr>
                <w:rFonts w:ascii="Times New Roman"/>
                <w:b w:val="false"/>
                <w:i w:val="false"/>
                <w:color w:val="000000"/>
                <w:sz w:val="20"/>
              </w:rPr>
              <w:t xml:space="preserve">
раның </w:t>
            </w:r>
            <w:r>
              <w:br/>
            </w:r>
            <w:r>
              <w:rPr>
                <w:rFonts w:ascii="Times New Roman"/>
                <w:b w:val="false"/>
                <w:i w:val="false"/>
                <w:color w:val="000000"/>
                <w:sz w:val="20"/>
              </w:rPr>
              <w:t xml:space="preserve">
N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 </w:t>
            </w:r>
            <w:r>
              <w:br/>
            </w:r>
            <w:r>
              <w:rPr>
                <w:rFonts w:ascii="Times New Roman"/>
                <w:b w:val="false"/>
                <w:i w:val="false"/>
                <w:color w:val="000000"/>
                <w:sz w:val="20"/>
              </w:rPr>
              <w:t xml:space="preserve">
лік- </w:t>
            </w:r>
            <w:r>
              <w:br/>
            </w:r>
            <w:r>
              <w:rPr>
                <w:rFonts w:ascii="Times New Roman"/>
                <w:b w:val="false"/>
                <w:i w:val="false"/>
                <w:color w:val="000000"/>
                <w:sz w:val="20"/>
              </w:rPr>
              <w:t xml:space="preserve">
тері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үшін бағасы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Жанама салық- </w:t>
            </w:r>
            <w:r>
              <w:br/>
            </w:r>
            <w:r>
              <w:rPr>
                <w:rFonts w:ascii="Times New Roman"/>
                <w:b w:val="false"/>
                <w:i w:val="false"/>
                <w:color w:val="000000"/>
                <w:sz w:val="20"/>
              </w:rPr>
              <w:t xml:space="preserve">
тарсыз сома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табыс салығының сомасы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дың пин- </w:t>
            </w:r>
            <w:r>
              <w:br/>
            </w:r>
            <w:r>
              <w:rPr>
                <w:rFonts w:ascii="Times New Roman"/>
                <w:b w:val="false"/>
                <w:i w:val="false"/>
                <w:color w:val="000000"/>
                <w:sz w:val="20"/>
              </w:rPr>
              <w:t xml:space="preserve">
коды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p>
      <w:pPr>
        <w:spacing w:after="0"/>
        <w:ind w:left="0"/>
        <w:jc w:val="both"/>
      </w:pPr>
      <w:r>
        <w:rPr>
          <w:rFonts w:ascii="Times New Roman"/>
          <w:b w:val="false"/>
          <w:i w:val="false"/>
          <w:color w:val="000000"/>
          <w:sz w:val="28"/>
        </w:rPr>
        <w:t xml:space="preserve">                                                      N 1.2 нысан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p>
      <w:pPr>
        <w:spacing w:after="0"/>
        <w:ind w:left="0"/>
        <w:jc w:val="both"/>
      </w:pPr>
      <w:r>
        <w:rPr>
          <w:rFonts w:ascii="Times New Roman"/>
          <w:b w:val="false"/>
          <w:i w:val="false"/>
          <w:color w:val="000000"/>
          <w:sz w:val="28"/>
        </w:rPr>
        <w:t xml:space="preserve">    2-бөлім. Қосымша шот-фактура бойынша сатып алулар кітабы </w:t>
      </w:r>
      <w:r>
        <w:br/>
      </w: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873"/>
        <w:gridCol w:w="893"/>
        <w:gridCol w:w="1473"/>
        <w:gridCol w:w="1253"/>
        <w:gridCol w:w="1093"/>
        <w:gridCol w:w="773"/>
        <w:gridCol w:w="1453"/>
        <w:gridCol w:w="1253"/>
        <w:gridCol w:w="1253"/>
        <w:gridCol w:w="1333"/>
      </w:tblGrid>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де- </w:t>
            </w:r>
            <w:r>
              <w:br/>
            </w:r>
            <w:r>
              <w:rPr>
                <w:rFonts w:ascii="Times New Roman"/>
                <w:b w:val="false"/>
                <w:i w:val="false"/>
                <w:color w:val="000000"/>
                <w:sz w:val="20"/>
              </w:rPr>
              <w:t xml:space="preserve">
беті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 </w:t>
            </w:r>
            <w:r>
              <w:br/>
            </w:r>
            <w:r>
              <w:rPr>
                <w:rFonts w:ascii="Times New Roman"/>
                <w:b w:val="false"/>
                <w:i w:val="false"/>
                <w:color w:val="000000"/>
                <w:sz w:val="20"/>
              </w:rPr>
              <w:t xml:space="preserve">
коды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денттік елінің 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N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шот </w:t>
            </w:r>
            <w:r>
              <w:br/>
            </w:r>
            <w:r>
              <w:rPr>
                <w:rFonts w:ascii="Times New Roman"/>
                <w:b w:val="false"/>
                <w:i w:val="false"/>
                <w:color w:val="000000"/>
                <w:sz w:val="20"/>
              </w:rPr>
              <w:t xml:space="preserve">
факту- </w:t>
            </w:r>
            <w:r>
              <w:br/>
            </w:r>
            <w:r>
              <w:rPr>
                <w:rFonts w:ascii="Times New Roman"/>
                <w:b w:val="false"/>
                <w:i w:val="false"/>
                <w:color w:val="000000"/>
                <w:sz w:val="20"/>
              </w:rPr>
              <w:t xml:space="preserve">
раның күні </w:t>
            </w:r>
          </w:p>
        </w:tc>
      </w:tr>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 </w:t>
            </w:r>
            <w:r>
              <w:br/>
            </w:r>
            <w:r>
              <w:rPr>
                <w:rFonts w:ascii="Times New Roman"/>
                <w:b w:val="false"/>
                <w:i w:val="false"/>
                <w:color w:val="000000"/>
                <w:sz w:val="20"/>
              </w:rPr>
              <w:t xml:space="preserve">
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893"/>
        <w:gridCol w:w="1333"/>
        <w:gridCol w:w="853"/>
        <w:gridCol w:w="1353"/>
        <w:gridCol w:w="953"/>
        <w:gridCol w:w="1513"/>
        <w:gridCol w:w="873"/>
        <w:gridCol w:w="1093"/>
        <w:gridCol w:w="693"/>
        <w:gridCol w:w="1253"/>
      </w:tblGrid>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 </w:t>
            </w:r>
            <w:r>
              <w:br/>
            </w:r>
            <w:r>
              <w:rPr>
                <w:rFonts w:ascii="Times New Roman"/>
                <w:b w:val="false"/>
                <w:i w:val="false"/>
                <w:color w:val="000000"/>
                <w:sz w:val="20"/>
              </w:rPr>
              <w:t xml:space="preserve">
гі шот </w:t>
            </w:r>
            <w:r>
              <w:br/>
            </w:r>
            <w:r>
              <w:rPr>
                <w:rFonts w:ascii="Times New Roman"/>
                <w:b w:val="false"/>
                <w:i w:val="false"/>
                <w:color w:val="000000"/>
                <w:sz w:val="20"/>
              </w:rPr>
              <w:t xml:space="preserve">
фак- </w:t>
            </w:r>
            <w:r>
              <w:br/>
            </w:r>
            <w:r>
              <w:rPr>
                <w:rFonts w:ascii="Times New Roman"/>
                <w:b w:val="false"/>
                <w:i w:val="false"/>
                <w:color w:val="000000"/>
                <w:sz w:val="20"/>
              </w:rPr>
              <w:t xml:space="preserve">
тура- </w:t>
            </w:r>
            <w:r>
              <w:br/>
            </w:r>
            <w:r>
              <w:rPr>
                <w:rFonts w:ascii="Times New Roman"/>
                <w:b w:val="false"/>
                <w:i w:val="false"/>
                <w:color w:val="000000"/>
                <w:sz w:val="20"/>
              </w:rPr>
              <w:t xml:space="preserve">
ның </w:t>
            </w:r>
            <w:r>
              <w:br/>
            </w:r>
            <w:r>
              <w:rPr>
                <w:rFonts w:ascii="Times New Roman"/>
                <w:b w:val="false"/>
                <w:i w:val="false"/>
                <w:color w:val="000000"/>
                <w:sz w:val="20"/>
              </w:rPr>
              <w:t xml:space="preserve">
N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 </w:t>
            </w:r>
            <w:r>
              <w:br/>
            </w:r>
            <w:r>
              <w:rPr>
                <w:rFonts w:ascii="Times New Roman"/>
                <w:b w:val="false"/>
                <w:i w:val="false"/>
                <w:color w:val="000000"/>
                <w:sz w:val="20"/>
              </w:rPr>
              <w:t xml:space="preserve">
сым- </w:t>
            </w:r>
            <w:r>
              <w:br/>
            </w:r>
            <w:r>
              <w:rPr>
                <w:rFonts w:ascii="Times New Roman"/>
                <w:b w:val="false"/>
                <w:i w:val="false"/>
                <w:color w:val="000000"/>
                <w:sz w:val="20"/>
              </w:rPr>
              <w:t xml:space="preserve">
ша </w:t>
            </w:r>
            <w:r>
              <w:br/>
            </w:r>
            <w:r>
              <w:rPr>
                <w:rFonts w:ascii="Times New Roman"/>
                <w:b w:val="false"/>
                <w:i w:val="false"/>
                <w:color w:val="000000"/>
                <w:sz w:val="20"/>
              </w:rPr>
              <w:t xml:space="preserve">
шот </w:t>
            </w:r>
            <w:r>
              <w:br/>
            </w:r>
            <w:r>
              <w:rPr>
                <w:rFonts w:ascii="Times New Roman"/>
                <w:b w:val="false"/>
                <w:i w:val="false"/>
                <w:color w:val="000000"/>
                <w:sz w:val="20"/>
              </w:rPr>
              <w:t xml:space="preserve">
фак- </w:t>
            </w:r>
            <w:r>
              <w:br/>
            </w:r>
            <w:r>
              <w:rPr>
                <w:rFonts w:ascii="Times New Roman"/>
                <w:b w:val="false"/>
                <w:i w:val="false"/>
                <w:color w:val="000000"/>
                <w:sz w:val="20"/>
              </w:rPr>
              <w:t xml:space="preserve">
ту- </w:t>
            </w:r>
            <w:r>
              <w:br/>
            </w:r>
            <w:r>
              <w:rPr>
                <w:rFonts w:ascii="Times New Roman"/>
                <w:b w:val="false"/>
                <w:i w:val="false"/>
                <w:color w:val="000000"/>
                <w:sz w:val="20"/>
              </w:rPr>
              <w:t xml:space="preserve">
ра-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күні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 </w:t>
            </w:r>
            <w:r>
              <w:br/>
            </w:r>
            <w:r>
              <w:rPr>
                <w:rFonts w:ascii="Times New Roman"/>
                <w:b w:val="false"/>
                <w:i w:val="false"/>
                <w:color w:val="000000"/>
                <w:sz w:val="20"/>
              </w:rPr>
              <w:t xml:space="preserve">
ша шот </w:t>
            </w:r>
            <w:r>
              <w:br/>
            </w:r>
            <w:r>
              <w:rPr>
                <w:rFonts w:ascii="Times New Roman"/>
                <w:b w:val="false"/>
                <w:i w:val="false"/>
                <w:color w:val="000000"/>
                <w:sz w:val="20"/>
              </w:rPr>
              <w:t xml:space="preserve">
факту- </w:t>
            </w:r>
            <w:r>
              <w:br/>
            </w:r>
            <w:r>
              <w:rPr>
                <w:rFonts w:ascii="Times New Roman"/>
                <w:b w:val="false"/>
                <w:i w:val="false"/>
                <w:color w:val="000000"/>
                <w:sz w:val="20"/>
              </w:rPr>
              <w:t xml:space="preserve">
раның </w:t>
            </w:r>
            <w:r>
              <w:br/>
            </w:r>
            <w:r>
              <w:rPr>
                <w:rFonts w:ascii="Times New Roman"/>
                <w:b w:val="false"/>
                <w:i w:val="false"/>
                <w:color w:val="000000"/>
                <w:sz w:val="20"/>
              </w:rPr>
              <w:t xml:space="preserve">
N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 </w:t>
            </w:r>
            <w:r>
              <w:br/>
            </w:r>
            <w:r>
              <w:rPr>
                <w:rFonts w:ascii="Times New Roman"/>
                <w:b w:val="false"/>
                <w:i w:val="false"/>
                <w:color w:val="000000"/>
                <w:sz w:val="20"/>
              </w:rPr>
              <w:t xml:space="preserve">
шем бір- </w:t>
            </w:r>
            <w:r>
              <w:br/>
            </w:r>
            <w:r>
              <w:rPr>
                <w:rFonts w:ascii="Times New Roman"/>
                <w:b w:val="false"/>
                <w:i w:val="false"/>
                <w:color w:val="000000"/>
                <w:sz w:val="20"/>
              </w:rPr>
              <w:t xml:space="preserve">
лік- </w:t>
            </w:r>
            <w:r>
              <w:br/>
            </w:r>
            <w:r>
              <w:rPr>
                <w:rFonts w:ascii="Times New Roman"/>
                <w:b w:val="false"/>
                <w:i w:val="false"/>
                <w:color w:val="000000"/>
                <w:sz w:val="20"/>
              </w:rPr>
              <w:t xml:space="preserve">
тері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лік </w:t>
            </w:r>
            <w:r>
              <w:br/>
            </w:r>
            <w:r>
              <w:rPr>
                <w:rFonts w:ascii="Times New Roman"/>
                <w:b w:val="false"/>
                <w:i w:val="false"/>
                <w:color w:val="000000"/>
                <w:sz w:val="20"/>
              </w:rPr>
              <w:t xml:space="preserve">
ба- </w:t>
            </w:r>
            <w:r>
              <w:br/>
            </w:r>
            <w:r>
              <w:rPr>
                <w:rFonts w:ascii="Times New Roman"/>
                <w:b w:val="false"/>
                <w:i w:val="false"/>
                <w:color w:val="000000"/>
                <w:sz w:val="20"/>
              </w:rPr>
              <w:t xml:space="preserve">
ғасы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мөлшері </w:t>
            </w:r>
            <w:r>
              <w:br/>
            </w:r>
            <w:r>
              <w:rPr>
                <w:rFonts w:ascii="Times New Roman"/>
                <w:b w:val="false"/>
                <w:i w:val="false"/>
                <w:color w:val="000000"/>
                <w:sz w:val="20"/>
              </w:rPr>
              <w:t xml:space="preserve">
(жанама салық- </w:t>
            </w:r>
            <w:r>
              <w:br/>
            </w:r>
            <w:r>
              <w:rPr>
                <w:rFonts w:ascii="Times New Roman"/>
                <w:b w:val="false"/>
                <w:i w:val="false"/>
                <w:color w:val="000000"/>
                <w:sz w:val="20"/>
              </w:rPr>
              <w:t xml:space="preserve">
тарсыз </w:t>
            </w:r>
            <w:r>
              <w:br/>
            </w:r>
            <w:r>
              <w:rPr>
                <w:rFonts w:ascii="Times New Roman"/>
                <w:b w:val="false"/>
                <w:i w:val="false"/>
                <w:color w:val="000000"/>
                <w:sz w:val="20"/>
              </w:rPr>
              <w:t xml:space="preserve">
сома)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 </w:t>
            </w:r>
            <w:r>
              <w:br/>
            </w:r>
            <w:r>
              <w:rPr>
                <w:rFonts w:ascii="Times New Roman"/>
                <w:b w:val="false"/>
                <w:i w:val="false"/>
                <w:color w:val="000000"/>
                <w:sz w:val="20"/>
              </w:rPr>
              <w:t xml:space="preserve">
из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кө- </w:t>
            </w:r>
            <w:r>
              <w:br/>
            </w:r>
            <w:r>
              <w:rPr>
                <w:rFonts w:ascii="Times New Roman"/>
                <w:b w:val="false"/>
                <w:i w:val="false"/>
                <w:color w:val="000000"/>
                <w:sz w:val="20"/>
              </w:rPr>
              <w:t xml:space="preserve">
зі- </w:t>
            </w:r>
            <w:r>
              <w:br/>
            </w:r>
            <w:r>
              <w:rPr>
                <w:rFonts w:ascii="Times New Roman"/>
                <w:b w:val="false"/>
                <w:i w:val="false"/>
                <w:color w:val="000000"/>
                <w:sz w:val="20"/>
              </w:rPr>
              <w:t xml:space="preserve">
нен </w:t>
            </w:r>
            <w:r>
              <w:br/>
            </w:r>
            <w:r>
              <w:rPr>
                <w:rFonts w:ascii="Times New Roman"/>
                <w:b w:val="false"/>
                <w:i w:val="false"/>
                <w:color w:val="000000"/>
                <w:sz w:val="20"/>
              </w:rPr>
              <w:t xml:space="preserve">
та- </w:t>
            </w:r>
            <w:r>
              <w:br/>
            </w:r>
            <w:r>
              <w:rPr>
                <w:rFonts w:ascii="Times New Roman"/>
                <w:b w:val="false"/>
                <w:i w:val="false"/>
                <w:color w:val="000000"/>
                <w:sz w:val="20"/>
              </w:rPr>
              <w:t xml:space="preserve">
быс </w:t>
            </w:r>
            <w:r>
              <w:br/>
            </w:r>
            <w:r>
              <w:rPr>
                <w:rFonts w:ascii="Times New Roman"/>
                <w:b w:val="false"/>
                <w:i w:val="false"/>
                <w:color w:val="000000"/>
                <w:sz w:val="20"/>
              </w:rPr>
              <w:t xml:space="preserve">
са-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r>
              <w:br/>
            </w:r>
            <w:r>
              <w:rPr>
                <w:rFonts w:ascii="Times New Roman"/>
                <w:b w:val="false"/>
                <w:i w:val="false"/>
                <w:color w:val="000000"/>
                <w:sz w:val="20"/>
              </w:rPr>
              <w:t xml:space="preserve">
ның </w:t>
            </w:r>
            <w:r>
              <w:br/>
            </w:r>
            <w:r>
              <w:rPr>
                <w:rFonts w:ascii="Times New Roman"/>
                <w:b w:val="false"/>
                <w:i w:val="false"/>
                <w:color w:val="000000"/>
                <w:sz w:val="20"/>
              </w:rPr>
              <w:t xml:space="preserve">
со- </w:t>
            </w:r>
            <w:r>
              <w:br/>
            </w:r>
            <w:r>
              <w:rPr>
                <w:rFonts w:ascii="Times New Roman"/>
                <w:b w:val="false"/>
                <w:i w:val="false"/>
                <w:color w:val="000000"/>
                <w:sz w:val="20"/>
              </w:rPr>
              <w:t xml:space="preserve">
ма- </w:t>
            </w:r>
            <w:r>
              <w:br/>
            </w:r>
            <w:r>
              <w:rPr>
                <w:rFonts w:ascii="Times New Roman"/>
                <w:b w:val="false"/>
                <w:i w:val="false"/>
                <w:color w:val="000000"/>
                <w:sz w:val="20"/>
              </w:rPr>
              <w:t xml:space="preserve">
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пин- </w:t>
            </w:r>
            <w:r>
              <w:br/>
            </w:r>
            <w:r>
              <w:rPr>
                <w:rFonts w:ascii="Times New Roman"/>
                <w:b w:val="false"/>
                <w:i w:val="false"/>
                <w:color w:val="000000"/>
                <w:sz w:val="20"/>
              </w:rPr>
              <w:t xml:space="preserve">
коды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                                                       N 1.2 нысан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3-бөлім. Импорттық валюталық бақылау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73"/>
        <w:gridCol w:w="3073"/>
        <w:gridCol w:w="1553"/>
        <w:gridCol w:w="2753"/>
        <w:gridCol w:w="2313"/>
        <w:gridCol w:w="131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ТН-ң коды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тауарлардың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лердің) түрі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 (жұмыстарды, қызмет көрсе- </w:t>
            </w:r>
            <w:r>
              <w:br/>
            </w:r>
            <w:r>
              <w:rPr>
                <w:rFonts w:ascii="Times New Roman"/>
                <w:b w:val="false"/>
                <w:i w:val="false"/>
                <w:color w:val="000000"/>
                <w:sz w:val="20"/>
              </w:rPr>
              <w:t xml:space="preserve">
тулерді) </w:t>
            </w:r>
            <w:r>
              <w:br/>
            </w:r>
            <w:r>
              <w:rPr>
                <w:rFonts w:ascii="Times New Roman"/>
                <w:b w:val="false"/>
                <w:i w:val="false"/>
                <w:color w:val="000000"/>
                <w:sz w:val="20"/>
              </w:rPr>
              <w:t xml:space="preserve">
тиеу орны, елі </w:t>
            </w:r>
            <w:r>
              <w:br/>
            </w:r>
            <w:r>
              <w:rPr>
                <w:rFonts w:ascii="Times New Roman"/>
                <w:b w:val="false"/>
                <w:i w:val="false"/>
                <w:color w:val="000000"/>
                <w:sz w:val="20"/>
              </w:rPr>
              <w:t xml:space="preserve">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 (жұмыстар- </w:t>
            </w:r>
            <w:r>
              <w:br/>
            </w:r>
            <w:r>
              <w:rPr>
                <w:rFonts w:ascii="Times New Roman"/>
                <w:b w:val="false"/>
                <w:i w:val="false"/>
                <w:color w:val="000000"/>
                <w:sz w:val="20"/>
              </w:rPr>
              <w:t xml:space="preserve">
ды, қызмет көрсетулер- </w:t>
            </w:r>
            <w:r>
              <w:br/>
            </w:r>
            <w:r>
              <w:rPr>
                <w:rFonts w:ascii="Times New Roman"/>
                <w:b w:val="false"/>
                <w:i w:val="false"/>
                <w:color w:val="000000"/>
                <w:sz w:val="20"/>
              </w:rPr>
              <w:t xml:space="preserve">
ді) жеткізу </w:t>
            </w:r>
            <w:r>
              <w:br/>
            </w:r>
            <w:r>
              <w:rPr>
                <w:rFonts w:ascii="Times New Roman"/>
                <w:b w:val="false"/>
                <w:i w:val="false"/>
                <w:color w:val="000000"/>
                <w:sz w:val="20"/>
              </w:rPr>
              <w:t xml:space="preserve">
пункті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313"/>
        <w:gridCol w:w="1293"/>
        <w:gridCol w:w="1273"/>
        <w:gridCol w:w="1353"/>
        <w:gridCol w:w="1413"/>
        <w:gridCol w:w="973"/>
        <w:gridCol w:w="733"/>
        <w:gridCol w:w="1393"/>
        <w:gridCol w:w="1053"/>
      </w:tblGrid>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атауы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w:t>
            </w:r>
            <w:r>
              <w:br/>
            </w:r>
            <w:r>
              <w:rPr>
                <w:rFonts w:ascii="Times New Roman"/>
                <w:b w:val="false"/>
                <w:i w:val="false"/>
                <w:color w:val="000000"/>
                <w:sz w:val="20"/>
              </w:rPr>
              <w:t xml:space="preserve">
шының заңды мекен- </w:t>
            </w:r>
            <w:r>
              <w:br/>
            </w:r>
            <w:r>
              <w:rPr>
                <w:rFonts w:ascii="Times New Roman"/>
                <w:b w:val="false"/>
                <w:i w:val="false"/>
                <w:color w:val="000000"/>
                <w:sz w:val="20"/>
              </w:rPr>
              <w:t xml:space="preserve">
жайы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күні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(шарт) </w:t>
            </w:r>
            <w:r>
              <w:br/>
            </w:r>
            <w:r>
              <w:rPr>
                <w:rFonts w:ascii="Times New Roman"/>
                <w:b w:val="false"/>
                <w:i w:val="false"/>
                <w:color w:val="000000"/>
                <w:sz w:val="20"/>
              </w:rPr>
              <w:t xml:space="preserve">
N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Инвойс күні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Инвойс </w:t>
            </w:r>
            <w:r>
              <w:br/>
            </w:r>
            <w:r>
              <w:rPr>
                <w:rFonts w:ascii="Times New Roman"/>
                <w:b w:val="false"/>
                <w:i w:val="false"/>
                <w:color w:val="000000"/>
                <w:sz w:val="20"/>
              </w:rPr>
              <w:t xml:space="preserve">
N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күні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ЖКД N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бірлі- </w:t>
            </w:r>
            <w:r>
              <w:br/>
            </w:r>
            <w:r>
              <w:rPr>
                <w:rFonts w:ascii="Times New Roman"/>
                <w:b w:val="false"/>
                <w:i w:val="false"/>
                <w:color w:val="000000"/>
                <w:sz w:val="20"/>
              </w:rPr>
              <w:t xml:space="preserve">
гінің құны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153"/>
        <w:gridCol w:w="1093"/>
        <w:gridCol w:w="1073"/>
        <w:gridCol w:w="1293"/>
        <w:gridCol w:w="1493"/>
        <w:gridCol w:w="853"/>
        <w:gridCol w:w="1253"/>
        <w:gridCol w:w="1493"/>
        <w:gridCol w:w="1253"/>
      </w:tblGrid>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шарт валю- </w:t>
            </w:r>
            <w:r>
              <w:br/>
            </w:r>
            <w:r>
              <w:rPr>
                <w:rFonts w:ascii="Times New Roman"/>
                <w:b w:val="false"/>
                <w:i w:val="false"/>
                <w:color w:val="000000"/>
                <w:sz w:val="20"/>
              </w:rPr>
              <w:t xml:space="preserve">
тасы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баға-мы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геге қайта есеп- </w:t>
            </w:r>
            <w:r>
              <w:br/>
            </w:r>
            <w:r>
              <w:rPr>
                <w:rFonts w:ascii="Times New Roman"/>
                <w:b w:val="false"/>
                <w:i w:val="false"/>
                <w:color w:val="000000"/>
                <w:sz w:val="20"/>
              </w:rPr>
              <w:t xml:space="preserve">
теу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нақты </w:t>
            </w:r>
            <w:r>
              <w:br/>
            </w:r>
            <w:r>
              <w:rPr>
                <w:rFonts w:ascii="Times New Roman"/>
                <w:b w:val="false"/>
                <w:i w:val="false"/>
                <w:color w:val="000000"/>
                <w:sz w:val="20"/>
              </w:rPr>
              <w:t xml:space="preserve">
төлен-ді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w:t>
            </w:r>
            <w:r>
              <w:br/>
            </w:r>
            <w:r>
              <w:rPr>
                <w:rFonts w:ascii="Times New Roman"/>
                <w:b w:val="false"/>
                <w:i w:val="false"/>
                <w:color w:val="000000"/>
                <w:sz w:val="20"/>
              </w:rPr>
              <w:t xml:space="preserve">
есепке жатқы- </w:t>
            </w:r>
            <w:r>
              <w:br/>
            </w:r>
            <w:r>
              <w:rPr>
                <w:rFonts w:ascii="Times New Roman"/>
                <w:b w:val="false"/>
                <w:i w:val="false"/>
                <w:color w:val="000000"/>
                <w:sz w:val="20"/>
              </w:rPr>
              <w:t xml:space="preserve">
зу әді- </w:t>
            </w:r>
            <w:r>
              <w:br/>
            </w:r>
            <w:r>
              <w:rPr>
                <w:rFonts w:ascii="Times New Roman"/>
                <w:b w:val="false"/>
                <w:i w:val="false"/>
                <w:color w:val="000000"/>
                <w:sz w:val="20"/>
              </w:rPr>
              <w:t xml:space="preserve">
сімен </w:t>
            </w:r>
            <w:r>
              <w:br/>
            </w:r>
            <w:r>
              <w:rPr>
                <w:rFonts w:ascii="Times New Roman"/>
                <w:b w:val="false"/>
                <w:i w:val="false"/>
                <w:color w:val="000000"/>
                <w:sz w:val="20"/>
              </w:rPr>
              <w:t xml:space="preserve">
төленді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 </w:t>
            </w:r>
            <w:r>
              <w:br/>
            </w:r>
            <w:r>
              <w:rPr>
                <w:rFonts w:ascii="Times New Roman"/>
                <w:b w:val="false"/>
                <w:i w:val="false"/>
                <w:color w:val="000000"/>
                <w:sz w:val="20"/>
              </w:rPr>
              <w:t xml:space="preserve">
циз- </w:t>
            </w:r>
            <w:r>
              <w:br/>
            </w:r>
            <w:r>
              <w:rPr>
                <w:rFonts w:ascii="Times New Roman"/>
                <w:b w:val="false"/>
                <w:i w:val="false"/>
                <w:color w:val="000000"/>
                <w:sz w:val="20"/>
              </w:rPr>
              <w:t xml:space="preserve">
дер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w:t>
            </w:r>
            <w:r>
              <w:br/>
            </w:r>
            <w:r>
              <w:rPr>
                <w:rFonts w:ascii="Times New Roman"/>
                <w:b w:val="false"/>
                <w:i w:val="false"/>
                <w:color w:val="000000"/>
                <w:sz w:val="20"/>
              </w:rPr>
              <w:t xml:space="preserve">
дік баждар мен алым- </w:t>
            </w:r>
            <w:r>
              <w:br/>
            </w:r>
            <w:r>
              <w:rPr>
                <w:rFonts w:ascii="Times New Roman"/>
                <w:b w:val="false"/>
                <w:i w:val="false"/>
                <w:color w:val="000000"/>
                <w:sz w:val="20"/>
              </w:rPr>
              <w:t xml:space="preserve">
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үшін төлем мерзімі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дың пин- </w:t>
            </w:r>
            <w:r>
              <w:br/>
            </w:r>
            <w:r>
              <w:rPr>
                <w:rFonts w:ascii="Times New Roman"/>
                <w:b w:val="false"/>
                <w:i w:val="false"/>
                <w:color w:val="000000"/>
                <w:sz w:val="20"/>
              </w:rPr>
              <w:t xml:space="preserve">
коды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38" w:id="39"/>
    <w:p>
      <w:pPr>
        <w:spacing w:after="0"/>
        <w:ind w:left="0"/>
        <w:jc w:val="both"/>
      </w:pP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3-қосымша </w:t>
      </w:r>
    </w:p>
    <w:bookmarkEnd w:id="39"/>
    <w:p>
      <w:pPr>
        <w:spacing w:after="0"/>
        <w:ind w:left="0"/>
        <w:jc w:val="both"/>
      </w:pPr>
      <w:r>
        <w:rPr>
          <w:rFonts w:ascii="Times New Roman"/>
          <w:b w:val="false"/>
          <w:i w:val="false"/>
          <w:color w:val="000000"/>
          <w:sz w:val="28"/>
        </w:rPr>
        <w:t xml:space="preserve">                                                      N 1.3 нысан </w:t>
      </w:r>
    </w:p>
    <w:p>
      <w:pPr>
        <w:spacing w:after="0"/>
        <w:ind w:left="0"/>
        <w:jc w:val="both"/>
      </w:pPr>
      <w:r>
        <w:rPr>
          <w:rFonts w:ascii="Times New Roman"/>
          <w:b w:val="false"/>
          <w:i w:val="false"/>
          <w:color w:val="000000"/>
          <w:sz w:val="28"/>
        </w:rPr>
        <w:t xml:space="preserve">                            Екінші деңгейдегі банктерді, жинақтаушы </w:t>
      </w:r>
      <w:r>
        <w:br/>
      </w:r>
      <w:r>
        <w:rPr>
          <w:rFonts w:ascii="Times New Roman"/>
          <w:b w:val="false"/>
          <w:i w:val="false"/>
          <w:color w:val="000000"/>
          <w:sz w:val="28"/>
        </w:rPr>
        <w:t xml:space="preserve">
                               зейнетақы қорларын, сақтандыру </w:t>
      </w:r>
      <w:r>
        <w:br/>
      </w:r>
      <w:r>
        <w:rPr>
          <w:rFonts w:ascii="Times New Roman"/>
          <w:b w:val="false"/>
          <w:i w:val="false"/>
          <w:color w:val="000000"/>
          <w:sz w:val="28"/>
        </w:rPr>
        <w:t xml:space="preserve">
                               (қайта сақтандыру) ұйымдарын және </w:t>
      </w:r>
      <w:r>
        <w:br/>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ұйымдар </w:t>
      </w:r>
      <w:r>
        <w:br/>
      </w:r>
      <w:r>
        <w:rPr>
          <w:rFonts w:ascii="Times New Roman"/>
          <w:b w:val="false"/>
          <w:i w:val="false"/>
          <w:color w:val="000000"/>
          <w:sz w:val="28"/>
        </w:rPr>
        <w:t xml:space="preserve">
                              мен заңды тұлғаларды қоспағанда, </w:t>
      </w:r>
      <w:r>
        <w:br/>
      </w: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салық төлеушілердің салық есептілігін </w:t>
      </w:r>
      <w:r>
        <w:br/>
      </w:r>
      <w:r>
        <w:rPr>
          <w:rFonts w:ascii="Times New Roman"/>
          <w:b w:val="false"/>
          <w:i w:val="false"/>
          <w:color w:val="000000"/>
          <w:sz w:val="28"/>
        </w:rPr>
        <w:t xml:space="preserve">
                              жасау және табыс ету ережесіне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Нысан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Түзетуші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p>
    <w:p>
      <w:pPr>
        <w:spacing w:after="0"/>
        <w:ind w:left="0"/>
        <w:jc w:val="both"/>
      </w:pPr>
      <w:r>
        <w:rPr>
          <w:rFonts w:ascii="Times New Roman"/>
          <w:b w:val="false"/>
          <w:i w:val="false"/>
          <w:color w:val="000000"/>
          <w:sz w:val="28"/>
        </w:rPr>
        <w:t xml:space="preserve">                        Айналым теңгерімі </w:t>
      </w:r>
    </w:p>
    <w:p>
      <w:pPr>
        <w:spacing w:after="0"/>
        <w:ind w:left="0"/>
        <w:jc w:val="both"/>
      </w:pP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53"/>
        <w:gridCol w:w="1553"/>
        <w:gridCol w:w="4073"/>
        <w:gridCol w:w="1053"/>
        <w:gridCol w:w="1013"/>
        <w:gridCol w:w="693"/>
        <w:gridCol w:w="693"/>
        <w:gridCol w:w="973"/>
        <w:gridCol w:w="1093"/>
      </w:tblGrid>
      <w:tr>
        <w:trPr>
          <w:trHeight w:val="45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нө- </w:t>
            </w:r>
            <w:r>
              <w:br/>
            </w:r>
            <w:r>
              <w:rPr>
                <w:rFonts w:ascii="Times New Roman"/>
                <w:b w:val="false"/>
                <w:i w:val="false"/>
                <w:color w:val="000000"/>
                <w:sz w:val="20"/>
              </w:rPr>
              <w:t xml:space="preserve">
мірі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тың коды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Есептің кезеңнің басы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 </w:t>
            </w:r>
            <w:r>
              <w:br/>
            </w:r>
            <w:r>
              <w:rPr>
                <w:rFonts w:ascii="Times New Roman"/>
                <w:b w:val="false"/>
                <w:i w:val="false"/>
                <w:color w:val="000000"/>
                <w:sz w:val="20"/>
              </w:rPr>
              <w:t xml:space="preserve">
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Есептің кезеңнің соңы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w:t>
            </w:r>
            <w:r>
              <w:br/>
            </w:r>
            <w:r>
              <w:rPr>
                <w:rFonts w:ascii="Times New Roman"/>
                <w:b/>
                <w:i w:val="false"/>
                <w:color w:val="000000"/>
                <w:sz w:val="20"/>
              </w:rPr>
              <w:t xml:space="preserve">
БӨ- </w:t>
            </w:r>
            <w:r>
              <w:br/>
            </w:r>
            <w:r>
              <w:rPr>
                <w:rFonts w:ascii="Times New Roman"/>
                <w:b/>
                <w:i w:val="false"/>
                <w:color w:val="000000"/>
                <w:sz w:val="20"/>
              </w:rPr>
              <w:t>
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ҚЫСҚА МЕРЗІМДІ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 ҚАРАЖАТЫ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ҚЫСҚА МЕРЗІМДІ ҚАРЖЫ- </w:t>
            </w:r>
            <w:r>
              <w:br/>
            </w:r>
            <w:r>
              <w:rPr>
                <w:rFonts w:ascii="Times New Roman"/>
                <w:b w:val="false"/>
                <w:i w:val="false"/>
                <w:color w:val="000000"/>
                <w:sz w:val="20"/>
              </w:rPr>
              <w:t>
</w:t>
            </w:r>
            <w:r>
              <w:rPr>
                <w:rFonts w:ascii="Times New Roman"/>
                <w:b/>
                <w:i w:val="false"/>
                <w:color w:val="000000"/>
                <w:sz w:val="20"/>
              </w:rPr>
              <w:t xml:space="preserve">ЛЫҚ ИНВЕСТИЦИЯЛАР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қысқа мерзімді қарыздар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қысқа </w:t>
            </w:r>
            <w:r>
              <w:br/>
            </w:r>
            <w:r>
              <w:rPr>
                <w:rFonts w:ascii="Times New Roman"/>
                <w:b w:val="false"/>
                <w:i w:val="false"/>
                <w:color w:val="000000"/>
                <w:sz w:val="20"/>
              </w:rPr>
              <w:t xml:space="preserve">
мерзімді қаржы активтері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қысқа мерзімді инвести- </w:t>
            </w:r>
            <w:r>
              <w:br/>
            </w:r>
            <w:r>
              <w:rPr>
                <w:rFonts w:ascii="Times New Roman"/>
                <w:b w:val="false"/>
                <w:i w:val="false"/>
                <w:color w:val="000000"/>
                <w:sz w:val="20"/>
              </w:rPr>
              <w:t xml:space="preserve">
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w:t>
            </w:r>
            <w:r>
              <w:br/>
            </w:r>
            <w:r>
              <w:rPr>
                <w:rFonts w:ascii="Times New Roman"/>
                <w:b w:val="false"/>
                <w:i w:val="false"/>
                <w:color w:val="000000"/>
                <w:sz w:val="20"/>
              </w:rPr>
              <w:t xml:space="preserve">
қысқа мерзімді қаржылық </w:t>
            </w:r>
            <w:r>
              <w:br/>
            </w:r>
            <w:r>
              <w:rPr>
                <w:rFonts w:ascii="Times New Roman"/>
                <w:b w:val="false"/>
                <w:i w:val="false"/>
                <w:color w:val="000000"/>
                <w:sz w:val="20"/>
              </w:rPr>
              <w:t xml:space="preserve">
инвестициялар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қаржылық инвестициялар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ҚЫСҚА МЕРЗІМДІ </w:t>
            </w:r>
            <w:r>
              <w:br/>
            </w:r>
            <w:r>
              <w:rPr>
                <w:rFonts w:ascii="Times New Roman"/>
                <w:b w:val="false"/>
                <w:i w:val="false"/>
                <w:color w:val="000000"/>
                <w:sz w:val="20"/>
              </w:rPr>
              <w:t>
</w:t>
            </w:r>
            <w:r>
              <w:rPr>
                <w:rFonts w:ascii="Times New Roman"/>
                <w:b/>
                <w:i w:val="false"/>
                <w:color w:val="000000"/>
                <w:sz w:val="20"/>
              </w:rPr>
              <w:t xml:space="preserve">ДЕБИТОРЛЫҚ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w:t>
            </w:r>
            <w:r>
              <w:br/>
            </w:r>
            <w:r>
              <w:rPr>
                <w:rFonts w:ascii="Times New Roman"/>
                <w:b w:val="false"/>
                <w:i w:val="false"/>
                <w:color w:val="000000"/>
                <w:sz w:val="20"/>
              </w:rPr>
              <w:t xml:space="preserve">
тапсырыс берушілердің </w:t>
            </w:r>
            <w:r>
              <w:br/>
            </w:r>
            <w:r>
              <w:rPr>
                <w:rFonts w:ascii="Times New Roman"/>
                <w:b w:val="false"/>
                <w:i w:val="false"/>
                <w:color w:val="000000"/>
                <w:sz w:val="20"/>
              </w:rPr>
              <w:t xml:space="preserve">
қысқа мерзімді дебиторлық </w:t>
            </w:r>
            <w:r>
              <w:br/>
            </w:r>
            <w:r>
              <w:rPr>
                <w:rFonts w:ascii="Times New Roman"/>
                <w:b w:val="false"/>
                <w:i w:val="false"/>
                <w:color w:val="000000"/>
                <w:sz w:val="20"/>
              </w:rPr>
              <w:t xml:space="preserve">
берешегі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қысқа </w:t>
            </w:r>
            <w:r>
              <w:br/>
            </w:r>
            <w:r>
              <w:rPr>
                <w:rFonts w:ascii="Times New Roman"/>
                <w:b w:val="false"/>
                <w:i w:val="false"/>
                <w:color w:val="000000"/>
                <w:sz w:val="20"/>
              </w:rPr>
              <w:t xml:space="preserve">
мерзімді дебиторлық </w:t>
            </w:r>
            <w:r>
              <w:br/>
            </w:r>
            <w:r>
              <w:rPr>
                <w:rFonts w:ascii="Times New Roman"/>
                <w:b w:val="false"/>
                <w:i w:val="false"/>
                <w:color w:val="000000"/>
                <w:sz w:val="20"/>
              </w:rPr>
              <w:t xml:space="preserve">
берешегі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w:t>
            </w:r>
            <w:r>
              <w:br/>
            </w:r>
            <w:r>
              <w:rPr>
                <w:rFonts w:ascii="Times New Roman"/>
                <w:b w:val="false"/>
                <w:i w:val="false"/>
                <w:color w:val="000000"/>
                <w:sz w:val="20"/>
              </w:rPr>
              <w:t xml:space="preserve">
бірлескен ұйымдардың </w:t>
            </w:r>
            <w:r>
              <w:br/>
            </w:r>
            <w:r>
              <w:rPr>
                <w:rFonts w:ascii="Times New Roman"/>
                <w:b w:val="false"/>
                <w:i w:val="false"/>
                <w:color w:val="000000"/>
                <w:sz w:val="20"/>
              </w:rPr>
              <w:t xml:space="preserve">
қысқа мерзімді дебиторлық </w:t>
            </w:r>
            <w:r>
              <w:br/>
            </w:r>
            <w:r>
              <w:rPr>
                <w:rFonts w:ascii="Times New Roman"/>
                <w:b w:val="false"/>
                <w:i w:val="false"/>
                <w:color w:val="000000"/>
                <w:sz w:val="20"/>
              </w:rPr>
              <w:t xml:space="preserve">
берешегі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w:t>
            </w:r>
            <w:r>
              <w:br/>
            </w:r>
            <w:r>
              <w:rPr>
                <w:rFonts w:ascii="Times New Roman"/>
                <w:b w:val="false"/>
                <w:i w:val="false"/>
                <w:color w:val="000000"/>
                <w:sz w:val="20"/>
              </w:rPr>
              <w:t xml:space="preserve">
бөлімшелердің қысқа мер- </w:t>
            </w:r>
            <w:r>
              <w:br/>
            </w:r>
            <w:r>
              <w:rPr>
                <w:rFonts w:ascii="Times New Roman"/>
                <w:b w:val="false"/>
                <w:i w:val="false"/>
                <w:color w:val="000000"/>
                <w:sz w:val="20"/>
              </w:rPr>
              <w:t xml:space="preserve">
зімді дебиторлық берешегі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қысқа </w:t>
            </w:r>
            <w:r>
              <w:br/>
            </w:r>
            <w:r>
              <w:rPr>
                <w:rFonts w:ascii="Times New Roman"/>
                <w:b w:val="false"/>
                <w:i w:val="false"/>
                <w:color w:val="000000"/>
                <w:sz w:val="20"/>
              </w:rPr>
              <w:t xml:space="preserve">
мерзімді дебиторлық </w:t>
            </w:r>
            <w:r>
              <w:br/>
            </w:r>
            <w:r>
              <w:rPr>
                <w:rFonts w:ascii="Times New Roman"/>
                <w:b w:val="false"/>
                <w:i w:val="false"/>
                <w:color w:val="000000"/>
                <w:sz w:val="20"/>
              </w:rPr>
              <w:t xml:space="preserve">
берешегі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қысқа </w:t>
            </w:r>
            <w:r>
              <w:br/>
            </w:r>
            <w:r>
              <w:rPr>
                <w:rFonts w:ascii="Times New Roman"/>
                <w:b w:val="false"/>
                <w:i w:val="false"/>
                <w:color w:val="000000"/>
                <w:sz w:val="20"/>
              </w:rPr>
              <w:t xml:space="preserve">
мерзімді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қысқа </w:t>
            </w:r>
            <w:r>
              <w:br/>
            </w:r>
            <w:r>
              <w:rPr>
                <w:rFonts w:ascii="Times New Roman"/>
                <w:b w:val="false"/>
                <w:i w:val="false"/>
                <w:color w:val="000000"/>
                <w:sz w:val="20"/>
              </w:rPr>
              <w:t xml:space="preserve">
мерзімді сыйақылар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w:t>
            </w:r>
            <w:r>
              <w:br/>
            </w:r>
            <w:r>
              <w:rPr>
                <w:rFonts w:ascii="Times New Roman"/>
                <w:b w:val="false"/>
                <w:i w:val="false"/>
                <w:color w:val="000000"/>
                <w:sz w:val="20"/>
              </w:rPr>
              <w:t xml:space="preserve">
дебиторлық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бойынша </w:t>
            </w:r>
            <w:r>
              <w:br/>
            </w:r>
            <w:r>
              <w:rPr>
                <w:rFonts w:ascii="Times New Roman"/>
                <w:b w:val="false"/>
                <w:i w:val="false"/>
                <w:color w:val="000000"/>
                <w:sz w:val="20"/>
              </w:rPr>
              <w:t xml:space="preserve">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өндіріс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қорлар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есептен </w:t>
            </w:r>
            <w:r>
              <w:br/>
            </w:r>
            <w:r>
              <w:rPr>
                <w:rFonts w:ascii="Times New Roman"/>
                <w:b w:val="false"/>
                <w:i w:val="false"/>
                <w:color w:val="000000"/>
                <w:sz w:val="20"/>
              </w:rPr>
              <w:t xml:space="preserve">
шығару бойынша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АҒЫМДАҒЫ САЛЫҚТЫҚ </w:t>
            </w:r>
            <w:r>
              <w:br/>
            </w:r>
            <w:r>
              <w:rPr>
                <w:rFonts w:ascii="Times New Roman"/>
                <w:b w:val="false"/>
                <w:i w:val="false"/>
                <w:color w:val="000000"/>
                <w:sz w:val="20"/>
              </w:rPr>
              <w:t>
</w:t>
            </w:r>
            <w:r>
              <w:rPr>
                <w:rFonts w:ascii="Times New Roman"/>
                <w:b/>
                <w:i w:val="false"/>
                <w:color w:val="000000"/>
                <w:sz w:val="20"/>
              </w:rPr>
              <w:t xml:space="preserve">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 және </w:t>
            </w:r>
            <w:r>
              <w:br/>
            </w:r>
            <w:r>
              <w:rPr>
                <w:rFonts w:ascii="Times New Roman"/>
                <w:b w:val="false"/>
                <w:i w:val="false"/>
                <w:color w:val="000000"/>
                <w:sz w:val="20"/>
              </w:rPr>
              <w:t xml:space="preserve">
бюджетке төленетін басқа </w:t>
            </w:r>
            <w:r>
              <w:br/>
            </w:r>
            <w:r>
              <w:rPr>
                <w:rFonts w:ascii="Times New Roman"/>
                <w:b w:val="false"/>
                <w:i w:val="false"/>
                <w:color w:val="000000"/>
                <w:sz w:val="20"/>
              </w:rPr>
              <w:t xml:space="preserve">
да міндетті төлемдер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САТУҒА АРНАЛҒАН ҰЗАҚ </w:t>
            </w:r>
            <w:r>
              <w:br/>
            </w:r>
            <w:r>
              <w:rPr>
                <w:rFonts w:ascii="Times New Roman"/>
                <w:b w:val="false"/>
                <w:i w:val="false"/>
                <w:color w:val="000000"/>
                <w:sz w:val="20"/>
              </w:rPr>
              <w:t>
</w:t>
            </w:r>
            <w:r>
              <w:rPr>
                <w:rFonts w:ascii="Times New Roman"/>
                <w:b/>
                <w:i w:val="false"/>
                <w:color w:val="000000"/>
                <w:sz w:val="20"/>
              </w:rPr>
              <w:t xml:space="preserve">МЕРЗІМДІ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ҚЫСҚА </w:t>
            </w:r>
            <w:r>
              <w:br/>
            </w:r>
            <w:r>
              <w:rPr>
                <w:rFonts w:ascii="Times New Roman"/>
                <w:b w:val="false"/>
                <w:i w:val="false"/>
                <w:color w:val="000000"/>
                <w:sz w:val="20"/>
              </w:rPr>
              <w:t>
</w:t>
            </w:r>
            <w:r>
              <w:rPr>
                <w:rFonts w:ascii="Times New Roman"/>
                <w:b/>
                <w:i w:val="false"/>
                <w:color w:val="000000"/>
                <w:sz w:val="20"/>
              </w:rPr>
              <w:t xml:space="preserve">МЕРЗІМДІ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r>
              <w:br/>
            </w:r>
            <w:r>
              <w:rPr>
                <w:rFonts w:ascii="Times New Roman"/>
                <w:b w:val="false"/>
                <w:i w:val="false"/>
                <w:color w:val="000000"/>
                <w:sz w:val="20"/>
              </w:rPr>
              <w:t>
</w:t>
            </w:r>
            <w:r>
              <w:rPr>
                <w:rFonts w:ascii="Times New Roman"/>
                <w:b/>
                <w:i w:val="false"/>
                <w:color w:val="000000"/>
                <w:sz w:val="20"/>
              </w:rPr>
              <w:t xml:space="preserve">БӨ- </w:t>
            </w:r>
            <w:r>
              <w:br/>
            </w:r>
            <w:r>
              <w:rPr>
                <w:rFonts w:ascii="Times New Roman"/>
                <w:b w:val="false"/>
                <w:i w:val="false"/>
                <w:color w:val="000000"/>
                <w:sz w:val="20"/>
              </w:rPr>
              <w:t>
</w:t>
            </w:r>
            <w:r>
              <w:rPr>
                <w:rFonts w:ascii="Times New Roman"/>
                <w:b/>
                <w:i w:val="false"/>
                <w:color w:val="000000"/>
                <w:sz w:val="20"/>
              </w:rPr>
              <w:t xml:space="preserve">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ҰЗАҚ МЕРЗІМДІ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ҰЗАҚ МЕРЗІМДІ ҚАРЖЫЛЫҚ </w:t>
            </w:r>
            <w:r>
              <w:br/>
            </w:r>
            <w:r>
              <w:rPr>
                <w:rFonts w:ascii="Times New Roman"/>
                <w:b w:val="false"/>
                <w:i w:val="false"/>
                <w:color w:val="000000"/>
                <w:sz w:val="20"/>
              </w:rPr>
              <w:t>
</w:t>
            </w:r>
            <w:r>
              <w:rPr>
                <w:rFonts w:ascii="Times New Roman"/>
                <w:b/>
                <w:i w:val="false"/>
                <w:color w:val="000000"/>
                <w:sz w:val="20"/>
              </w:rPr>
              <w:t xml:space="preserve">ИНВЕСТИЦИЯЛАР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берілген </w:t>
            </w:r>
            <w:r>
              <w:br/>
            </w:r>
            <w:r>
              <w:rPr>
                <w:rFonts w:ascii="Times New Roman"/>
                <w:b w:val="false"/>
                <w:i w:val="false"/>
                <w:color w:val="000000"/>
                <w:sz w:val="20"/>
              </w:rPr>
              <w:t xml:space="preserve">
қарыздар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w:t>
            </w:r>
            <w:r>
              <w:br/>
            </w:r>
            <w:r>
              <w:rPr>
                <w:rFonts w:ascii="Times New Roman"/>
                <w:b w:val="false"/>
                <w:i w:val="false"/>
                <w:color w:val="000000"/>
                <w:sz w:val="20"/>
              </w:rPr>
              <w:t xml:space="preserve">
ұзақ мерзімді инвестиция- </w:t>
            </w:r>
            <w:r>
              <w:br/>
            </w:r>
            <w:r>
              <w:rPr>
                <w:rFonts w:ascii="Times New Roman"/>
                <w:b w:val="false"/>
                <w:i w:val="false"/>
                <w:color w:val="000000"/>
                <w:sz w:val="20"/>
              </w:rPr>
              <w:t xml:space="preserve">
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ұзақ </w:t>
            </w:r>
            <w:r>
              <w:br/>
            </w:r>
            <w:r>
              <w:rPr>
                <w:rFonts w:ascii="Times New Roman"/>
                <w:b w:val="false"/>
                <w:i w:val="false"/>
                <w:color w:val="000000"/>
                <w:sz w:val="20"/>
              </w:rPr>
              <w:t xml:space="preserve">
мерзімді қаржылық инвес- </w:t>
            </w:r>
            <w:r>
              <w:br/>
            </w:r>
            <w:r>
              <w:rPr>
                <w:rFonts w:ascii="Times New Roman"/>
                <w:b w:val="false"/>
                <w:i w:val="false"/>
                <w:color w:val="000000"/>
                <w:sz w:val="20"/>
              </w:rPr>
              <w:t xml:space="preserve">
тициялар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w:t>
            </w:r>
            <w:r>
              <w:br/>
            </w:r>
            <w:r>
              <w:rPr>
                <w:rFonts w:ascii="Times New Roman"/>
                <w:b w:val="false"/>
                <w:i w:val="false"/>
                <w:color w:val="000000"/>
                <w:sz w:val="20"/>
              </w:rPr>
              <w:t xml:space="preserve">
қаржылық инвестициялар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ҰЗАҚ МЕРЗІМДІ </w:t>
            </w:r>
            <w:r>
              <w:br/>
            </w:r>
            <w:r>
              <w:rPr>
                <w:rFonts w:ascii="Times New Roman"/>
                <w:b w:val="false"/>
                <w:i w:val="false"/>
                <w:color w:val="000000"/>
                <w:sz w:val="20"/>
              </w:rPr>
              <w:t>
</w:t>
            </w:r>
            <w:r>
              <w:rPr>
                <w:rFonts w:ascii="Times New Roman"/>
                <w:b/>
                <w:i w:val="false"/>
                <w:color w:val="000000"/>
                <w:sz w:val="20"/>
              </w:rPr>
              <w:t xml:space="preserve">ДЕБИТОРЛЫҚ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w:t>
            </w:r>
            <w:r>
              <w:br/>
            </w:r>
            <w:r>
              <w:rPr>
                <w:rFonts w:ascii="Times New Roman"/>
                <w:b w:val="false"/>
                <w:i w:val="false"/>
                <w:color w:val="000000"/>
                <w:sz w:val="20"/>
              </w:rPr>
              <w:t xml:space="preserve">
тапсырыс берушілердің </w:t>
            </w:r>
            <w:r>
              <w:br/>
            </w:r>
            <w:r>
              <w:rPr>
                <w:rFonts w:ascii="Times New Roman"/>
                <w:b w:val="false"/>
                <w:i w:val="false"/>
                <w:color w:val="000000"/>
                <w:sz w:val="20"/>
              </w:rPr>
              <w:t xml:space="preserve">
ұзақ мерзімді дебиторлық </w:t>
            </w:r>
            <w:r>
              <w:br/>
            </w:r>
            <w:r>
              <w:rPr>
                <w:rFonts w:ascii="Times New Roman"/>
                <w:b w:val="false"/>
                <w:i w:val="false"/>
                <w:color w:val="000000"/>
                <w:sz w:val="20"/>
              </w:rPr>
              <w:t xml:space="preserve">
берешегі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ұзақ </w:t>
            </w:r>
            <w:r>
              <w:br/>
            </w:r>
            <w:r>
              <w:rPr>
                <w:rFonts w:ascii="Times New Roman"/>
                <w:b w:val="false"/>
                <w:i w:val="false"/>
                <w:color w:val="000000"/>
                <w:sz w:val="20"/>
              </w:rPr>
              <w:t xml:space="preserve">
мерзімді дебиторлық </w:t>
            </w:r>
            <w:r>
              <w:br/>
            </w:r>
            <w:r>
              <w:rPr>
                <w:rFonts w:ascii="Times New Roman"/>
                <w:b w:val="false"/>
                <w:i w:val="false"/>
                <w:color w:val="000000"/>
                <w:sz w:val="20"/>
              </w:rPr>
              <w:t xml:space="preserve">
берешегі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w:t>
            </w:r>
            <w:r>
              <w:br/>
            </w:r>
            <w:r>
              <w:rPr>
                <w:rFonts w:ascii="Times New Roman"/>
                <w:b w:val="false"/>
                <w:i w:val="false"/>
                <w:color w:val="000000"/>
                <w:sz w:val="20"/>
              </w:rPr>
              <w:t xml:space="preserve">
бірлескен ұйымдардың </w:t>
            </w:r>
            <w:r>
              <w:br/>
            </w:r>
            <w:r>
              <w:rPr>
                <w:rFonts w:ascii="Times New Roman"/>
                <w:b w:val="false"/>
                <w:i w:val="false"/>
                <w:color w:val="000000"/>
                <w:sz w:val="20"/>
              </w:rPr>
              <w:t xml:space="preserve">
ұзақ мерзімді дебиторлық </w:t>
            </w:r>
            <w:r>
              <w:br/>
            </w:r>
            <w:r>
              <w:rPr>
                <w:rFonts w:ascii="Times New Roman"/>
                <w:b w:val="false"/>
                <w:i w:val="false"/>
                <w:color w:val="000000"/>
                <w:sz w:val="20"/>
              </w:rPr>
              <w:t xml:space="preserve">
берешегі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w:t>
            </w:r>
            <w:r>
              <w:br/>
            </w:r>
            <w:r>
              <w:rPr>
                <w:rFonts w:ascii="Times New Roman"/>
                <w:b w:val="false"/>
                <w:i w:val="false"/>
                <w:color w:val="000000"/>
                <w:sz w:val="20"/>
              </w:rPr>
              <w:t xml:space="preserve">
бөлімшелердің ұзақ мер- </w:t>
            </w:r>
            <w:r>
              <w:br/>
            </w:r>
            <w:r>
              <w:rPr>
                <w:rFonts w:ascii="Times New Roman"/>
                <w:b w:val="false"/>
                <w:i w:val="false"/>
                <w:color w:val="000000"/>
                <w:sz w:val="20"/>
              </w:rPr>
              <w:t xml:space="preserve">
зімді дебиторлық берешегі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ұзақ мер- </w:t>
            </w:r>
            <w:r>
              <w:br/>
            </w:r>
            <w:r>
              <w:rPr>
                <w:rFonts w:ascii="Times New Roman"/>
                <w:b w:val="false"/>
                <w:i w:val="false"/>
                <w:color w:val="000000"/>
                <w:sz w:val="20"/>
              </w:rPr>
              <w:t xml:space="preserve">
зімді дебиторлық берешегі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ұзақ мер- </w:t>
            </w:r>
            <w:r>
              <w:br/>
            </w:r>
            <w:r>
              <w:rPr>
                <w:rFonts w:ascii="Times New Roman"/>
                <w:b w:val="false"/>
                <w:i w:val="false"/>
                <w:color w:val="000000"/>
                <w:sz w:val="20"/>
              </w:rPr>
              <w:t xml:space="preserve">
зімді дебиторлық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Алуға арналған ұзақ </w:t>
            </w:r>
            <w:r>
              <w:br/>
            </w:r>
            <w:r>
              <w:rPr>
                <w:rFonts w:ascii="Times New Roman"/>
                <w:b w:val="false"/>
                <w:i w:val="false"/>
                <w:color w:val="000000"/>
                <w:sz w:val="20"/>
              </w:rPr>
              <w:t xml:space="preserve">
мерзімді сыйақылар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w:t>
            </w:r>
            <w:r>
              <w:br/>
            </w:r>
            <w:r>
              <w:rPr>
                <w:rFonts w:ascii="Times New Roman"/>
                <w:b w:val="false"/>
                <w:i w:val="false"/>
                <w:color w:val="000000"/>
                <w:sz w:val="20"/>
              </w:rPr>
              <w:t xml:space="preserve">
дебиторлық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ҮЛЕСТІК ҚАТЫСУ </w:t>
            </w:r>
            <w:r>
              <w:br/>
            </w:r>
            <w:r>
              <w:rPr>
                <w:rFonts w:ascii="Times New Roman"/>
                <w:b w:val="false"/>
                <w:i w:val="false"/>
                <w:color w:val="000000"/>
                <w:sz w:val="20"/>
              </w:rPr>
              <w:t>
</w:t>
            </w:r>
            <w:r>
              <w:rPr>
                <w:rFonts w:ascii="Times New Roman"/>
                <w:b/>
                <w:i w:val="false"/>
                <w:color w:val="000000"/>
                <w:sz w:val="20"/>
              </w:rPr>
              <w:t xml:space="preserve">ӘДІСІМЕН ЕСКЕРІЛЕТІН </w:t>
            </w:r>
            <w:r>
              <w:br/>
            </w:r>
            <w:r>
              <w:rPr>
                <w:rFonts w:ascii="Times New Roman"/>
                <w:b w:val="false"/>
                <w:i w:val="false"/>
                <w:color w:val="000000"/>
                <w:sz w:val="20"/>
              </w:rPr>
              <w:t>
</w:t>
            </w:r>
            <w:r>
              <w:rPr>
                <w:rFonts w:ascii="Times New Roman"/>
                <w:b/>
                <w:i w:val="false"/>
                <w:color w:val="000000"/>
                <w:sz w:val="20"/>
              </w:rPr>
              <w:t xml:space="preserve">ИНВЕСТИЦИЯЛАР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Үлестік қатысу әдісімен </w:t>
            </w:r>
            <w:r>
              <w:br/>
            </w:r>
            <w:r>
              <w:rPr>
                <w:rFonts w:ascii="Times New Roman"/>
                <w:b w:val="false"/>
                <w:i w:val="false"/>
                <w:color w:val="000000"/>
                <w:sz w:val="20"/>
              </w:rPr>
              <w:t xml:space="preserve">
ескерілетін инвестициялар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ЖЫЛЖЫМАЙТЫН МҮЛІККЕ </w:t>
            </w:r>
            <w:r>
              <w:br/>
            </w:r>
            <w:r>
              <w:rPr>
                <w:rFonts w:ascii="Times New Roman"/>
                <w:b w:val="false"/>
                <w:i w:val="false"/>
                <w:color w:val="000000"/>
                <w:sz w:val="20"/>
              </w:rPr>
              <w:t>
</w:t>
            </w:r>
            <w:r>
              <w:rPr>
                <w:rFonts w:ascii="Times New Roman"/>
                <w:b/>
                <w:i w:val="false"/>
                <w:color w:val="000000"/>
                <w:sz w:val="20"/>
              </w:rPr>
              <w:t xml:space="preserve">ИНВЕСТИЦИЯЛАР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инвестициялардың аморти- </w:t>
            </w:r>
            <w:r>
              <w:br/>
            </w:r>
            <w:r>
              <w:rPr>
                <w:rFonts w:ascii="Times New Roman"/>
                <w:b w:val="false"/>
                <w:i w:val="false"/>
                <w:color w:val="000000"/>
                <w:sz w:val="20"/>
              </w:rPr>
              <w:t xml:space="preserve">
зациясы және құнсыздануы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инвестициялардың </w:t>
            </w:r>
            <w:r>
              <w:br/>
            </w:r>
            <w:r>
              <w:rPr>
                <w:rFonts w:ascii="Times New Roman"/>
                <w:b w:val="false"/>
                <w:i w:val="false"/>
                <w:color w:val="000000"/>
                <w:sz w:val="20"/>
              </w:rPr>
              <w:t xml:space="preserve">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r>
              <w:br/>
            </w:r>
            <w:r>
              <w:rPr>
                <w:rFonts w:ascii="Times New Roman"/>
                <w:b w:val="false"/>
                <w:i w:val="false"/>
                <w:color w:val="000000"/>
                <w:sz w:val="20"/>
              </w:rPr>
              <w:t xml:space="preserve">
шарты бойынша алын- </w:t>
            </w:r>
            <w:r>
              <w:br/>
            </w:r>
            <w:r>
              <w:rPr>
                <w:rFonts w:ascii="Times New Roman"/>
                <w:b w:val="false"/>
                <w:i w:val="false"/>
                <w:color w:val="000000"/>
                <w:sz w:val="20"/>
              </w:rPr>
              <w:t xml:space="preserve">
ған 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r>
              <w:br/>
            </w:r>
            <w:r>
              <w:rPr>
                <w:rFonts w:ascii="Times New Roman"/>
                <w:b w:val="false"/>
                <w:i w:val="false"/>
                <w:color w:val="000000"/>
                <w:sz w:val="20"/>
              </w:rPr>
              <w:t xml:space="preserve">
алынған 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r>
              <w:br/>
            </w:r>
            <w:r>
              <w:rPr>
                <w:rFonts w:ascii="Times New Roman"/>
                <w:b w:val="false"/>
                <w:i w:val="false"/>
                <w:color w:val="000000"/>
                <w:sz w:val="20"/>
              </w:rPr>
              <w:t xml:space="preserve">
шарты бойынша алын- </w:t>
            </w:r>
            <w:r>
              <w:br/>
            </w:r>
            <w:r>
              <w:rPr>
                <w:rFonts w:ascii="Times New Roman"/>
                <w:b w:val="false"/>
                <w:i w:val="false"/>
                <w:color w:val="000000"/>
                <w:sz w:val="20"/>
              </w:rPr>
              <w:t xml:space="preserve">
ған құрылыстар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r>
              <w:br/>
            </w:r>
            <w:r>
              <w:rPr>
                <w:rFonts w:ascii="Times New Roman"/>
                <w:b w:val="false"/>
                <w:i w:val="false"/>
                <w:color w:val="000000"/>
                <w:sz w:val="20"/>
              </w:rPr>
              <w:t xml:space="preserve">
алынған құрылыстар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құрылыстар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r>
              <w:br/>
            </w:r>
            <w:r>
              <w:rPr>
                <w:rFonts w:ascii="Times New Roman"/>
                <w:b w:val="false"/>
                <w:i w:val="false"/>
                <w:color w:val="000000"/>
                <w:sz w:val="20"/>
              </w:rPr>
              <w:t xml:space="preserve">
шарты бойынша алын- </w:t>
            </w:r>
            <w:r>
              <w:br/>
            </w:r>
            <w:r>
              <w:rPr>
                <w:rFonts w:ascii="Times New Roman"/>
                <w:b w:val="false"/>
                <w:i w:val="false"/>
                <w:color w:val="000000"/>
                <w:sz w:val="20"/>
              </w:rPr>
              <w:t xml:space="preserve">
ған машиналар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r>
              <w:br/>
            </w:r>
            <w:r>
              <w:rPr>
                <w:rFonts w:ascii="Times New Roman"/>
                <w:b w:val="false"/>
                <w:i w:val="false"/>
                <w:color w:val="000000"/>
                <w:sz w:val="20"/>
              </w:rPr>
              <w:t xml:space="preserve">
алынған машиналар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машиналар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r>
              <w:br/>
            </w:r>
            <w:r>
              <w:rPr>
                <w:rFonts w:ascii="Times New Roman"/>
                <w:b w:val="false"/>
                <w:i w:val="false"/>
                <w:color w:val="000000"/>
                <w:sz w:val="20"/>
              </w:rPr>
              <w:t xml:space="preserve">
шарты бойынша алын- </w:t>
            </w:r>
            <w:r>
              <w:br/>
            </w:r>
            <w:r>
              <w:rPr>
                <w:rFonts w:ascii="Times New Roman"/>
                <w:b w:val="false"/>
                <w:i w:val="false"/>
                <w:color w:val="000000"/>
                <w:sz w:val="20"/>
              </w:rPr>
              <w:t xml:space="preserve">
ған жабдық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r>
              <w:br/>
            </w:r>
            <w:r>
              <w:rPr>
                <w:rFonts w:ascii="Times New Roman"/>
                <w:b w:val="false"/>
                <w:i w:val="false"/>
                <w:color w:val="000000"/>
                <w:sz w:val="20"/>
              </w:rPr>
              <w:t xml:space="preserve">
алынған жабдық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жабдық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r>
              <w:br/>
            </w:r>
            <w:r>
              <w:rPr>
                <w:rFonts w:ascii="Times New Roman"/>
                <w:b w:val="false"/>
                <w:i w:val="false"/>
                <w:color w:val="000000"/>
                <w:sz w:val="20"/>
              </w:rPr>
              <w:t xml:space="preserve">
шарты бойынша алын- </w:t>
            </w:r>
            <w:r>
              <w:br/>
            </w:r>
            <w:r>
              <w:rPr>
                <w:rFonts w:ascii="Times New Roman"/>
                <w:b w:val="false"/>
                <w:i w:val="false"/>
                <w:color w:val="000000"/>
                <w:sz w:val="20"/>
              </w:rPr>
              <w:t xml:space="preserve">
ған беру құрылғылары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r>
              <w:br/>
            </w:r>
            <w:r>
              <w:rPr>
                <w:rFonts w:ascii="Times New Roman"/>
                <w:b w:val="false"/>
                <w:i w:val="false"/>
                <w:color w:val="000000"/>
                <w:sz w:val="20"/>
              </w:rPr>
              <w:t xml:space="preserve">
алынған беру құрыл- </w:t>
            </w:r>
            <w:r>
              <w:br/>
            </w:r>
            <w:r>
              <w:rPr>
                <w:rFonts w:ascii="Times New Roman"/>
                <w:b w:val="false"/>
                <w:i w:val="false"/>
                <w:color w:val="000000"/>
                <w:sz w:val="20"/>
              </w:rPr>
              <w:t xml:space="preserve">
ғылары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беру </w:t>
            </w:r>
            <w:r>
              <w:br/>
            </w:r>
            <w:r>
              <w:rPr>
                <w:rFonts w:ascii="Times New Roman"/>
                <w:b w:val="false"/>
                <w:i w:val="false"/>
                <w:color w:val="000000"/>
                <w:sz w:val="20"/>
              </w:rPr>
              <w:t xml:space="preserve">
құрылғылары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r>
              <w:br/>
            </w:r>
            <w:r>
              <w:rPr>
                <w:rFonts w:ascii="Times New Roman"/>
                <w:b w:val="false"/>
                <w:i w:val="false"/>
                <w:color w:val="000000"/>
                <w:sz w:val="20"/>
              </w:rPr>
              <w:t xml:space="preserve">
шарты бойынша алын- </w:t>
            </w:r>
            <w:r>
              <w:br/>
            </w:r>
            <w:r>
              <w:rPr>
                <w:rFonts w:ascii="Times New Roman"/>
                <w:b w:val="false"/>
                <w:i w:val="false"/>
                <w:color w:val="000000"/>
                <w:sz w:val="20"/>
              </w:rPr>
              <w:t xml:space="preserve">
ған көлік құралдары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r>
              <w:br/>
            </w:r>
            <w:r>
              <w:rPr>
                <w:rFonts w:ascii="Times New Roman"/>
                <w:b w:val="false"/>
                <w:i w:val="false"/>
                <w:color w:val="000000"/>
                <w:sz w:val="20"/>
              </w:rPr>
              <w:t xml:space="preserve">
алынған көлік </w:t>
            </w:r>
            <w:r>
              <w:br/>
            </w:r>
            <w:r>
              <w:rPr>
                <w:rFonts w:ascii="Times New Roman"/>
                <w:b w:val="false"/>
                <w:i w:val="false"/>
                <w:color w:val="000000"/>
                <w:sz w:val="20"/>
              </w:rPr>
              <w:t xml:space="preserve">
құралдары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w:t>
            </w:r>
            <w:r>
              <w:br/>
            </w:r>
            <w:r>
              <w:rPr>
                <w:rFonts w:ascii="Times New Roman"/>
                <w:b w:val="false"/>
                <w:i w:val="false"/>
                <w:color w:val="000000"/>
                <w:sz w:val="20"/>
              </w:rPr>
              <w:t xml:space="preserve">
құралдары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шеткері </w:t>
            </w:r>
            <w:r>
              <w:br/>
            </w:r>
            <w:r>
              <w:rPr>
                <w:rFonts w:ascii="Times New Roman"/>
                <w:b w:val="false"/>
                <w:i w:val="false"/>
                <w:color w:val="000000"/>
                <w:sz w:val="20"/>
              </w:rPr>
              <w:t xml:space="preserve">
құрылғылар мен деректер- </w:t>
            </w:r>
            <w:r>
              <w:br/>
            </w:r>
            <w:r>
              <w:rPr>
                <w:rFonts w:ascii="Times New Roman"/>
                <w:b w:val="false"/>
                <w:i w:val="false"/>
                <w:color w:val="000000"/>
                <w:sz w:val="20"/>
              </w:rPr>
              <w:t xml:space="preserve">
ді өңдеу жабдығы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r>
              <w:br/>
            </w:r>
            <w:r>
              <w:rPr>
                <w:rFonts w:ascii="Times New Roman"/>
                <w:b w:val="false"/>
                <w:i w:val="false"/>
                <w:color w:val="000000"/>
                <w:sz w:val="20"/>
              </w:rPr>
              <w:t xml:space="preserve">
шарты бойынша алын- </w:t>
            </w:r>
            <w:r>
              <w:br/>
            </w:r>
            <w:r>
              <w:rPr>
                <w:rFonts w:ascii="Times New Roman"/>
                <w:b w:val="false"/>
                <w:i w:val="false"/>
                <w:color w:val="000000"/>
                <w:sz w:val="20"/>
              </w:rPr>
              <w:t xml:space="preserve">
ған компьютерлік, </w:t>
            </w:r>
            <w:r>
              <w:br/>
            </w:r>
            <w:r>
              <w:rPr>
                <w:rFonts w:ascii="Times New Roman"/>
                <w:b w:val="false"/>
                <w:i w:val="false"/>
                <w:color w:val="000000"/>
                <w:sz w:val="20"/>
              </w:rPr>
              <w:t xml:space="preserve">
шеткері құрылғылар </w:t>
            </w:r>
            <w:r>
              <w:br/>
            </w:r>
            <w:r>
              <w:rPr>
                <w:rFonts w:ascii="Times New Roman"/>
                <w:b w:val="false"/>
                <w:i w:val="false"/>
                <w:color w:val="000000"/>
                <w:sz w:val="20"/>
              </w:rPr>
              <w:t xml:space="preserve">
мен деректерді өңдеу </w:t>
            </w:r>
            <w:r>
              <w:br/>
            </w:r>
            <w:r>
              <w:rPr>
                <w:rFonts w:ascii="Times New Roman"/>
                <w:b w:val="false"/>
                <w:i w:val="false"/>
                <w:color w:val="000000"/>
                <w:sz w:val="20"/>
              </w:rPr>
              <w:t xml:space="preserve">
жабдығы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r>
              <w:br/>
            </w:r>
            <w:r>
              <w:rPr>
                <w:rFonts w:ascii="Times New Roman"/>
                <w:b w:val="false"/>
                <w:i w:val="false"/>
                <w:color w:val="000000"/>
                <w:sz w:val="20"/>
              </w:rPr>
              <w:t xml:space="preserve">
алынған компьютер- </w:t>
            </w:r>
            <w:r>
              <w:br/>
            </w:r>
            <w:r>
              <w:rPr>
                <w:rFonts w:ascii="Times New Roman"/>
                <w:b w:val="false"/>
                <w:i w:val="false"/>
                <w:color w:val="000000"/>
                <w:sz w:val="20"/>
              </w:rPr>
              <w:t xml:space="preserve">
лік, шеткері құрыл- </w:t>
            </w:r>
            <w:r>
              <w:br/>
            </w:r>
            <w:r>
              <w:rPr>
                <w:rFonts w:ascii="Times New Roman"/>
                <w:b w:val="false"/>
                <w:i w:val="false"/>
                <w:color w:val="000000"/>
                <w:sz w:val="20"/>
              </w:rPr>
              <w:t xml:space="preserve">
ғылар мен деректерді </w:t>
            </w:r>
            <w:r>
              <w:br/>
            </w:r>
            <w:r>
              <w:rPr>
                <w:rFonts w:ascii="Times New Roman"/>
                <w:b w:val="false"/>
                <w:i w:val="false"/>
                <w:color w:val="000000"/>
                <w:sz w:val="20"/>
              </w:rPr>
              <w:t xml:space="preserve">
өңдеу жабдығы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компьютер- </w:t>
            </w:r>
            <w:r>
              <w:br/>
            </w:r>
            <w:r>
              <w:rPr>
                <w:rFonts w:ascii="Times New Roman"/>
                <w:b w:val="false"/>
                <w:i w:val="false"/>
                <w:color w:val="000000"/>
                <w:sz w:val="20"/>
              </w:rPr>
              <w:t xml:space="preserve">
лік, шеткері құрыл- </w:t>
            </w:r>
            <w:r>
              <w:br/>
            </w:r>
            <w:r>
              <w:rPr>
                <w:rFonts w:ascii="Times New Roman"/>
                <w:b w:val="false"/>
                <w:i w:val="false"/>
                <w:color w:val="000000"/>
                <w:sz w:val="20"/>
              </w:rPr>
              <w:t xml:space="preserve">
ғылар мен деректерді </w:t>
            </w:r>
            <w:r>
              <w:br/>
            </w:r>
            <w:r>
              <w:rPr>
                <w:rFonts w:ascii="Times New Roman"/>
                <w:b w:val="false"/>
                <w:i w:val="false"/>
                <w:color w:val="000000"/>
                <w:sz w:val="20"/>
              </w:rPr>
              <w:t xml:space="preserve">
өңдеу жабдығы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r>
              <w:br/>
            </w:r>
            <w:r>
              <w:rPr>
                <w:rFonts w:ascii="Times New Roman"/>
                <w:b w:val="false"/>
                <w:i w:val="false"/>
                <w:color w:val="000000"/>
                <w:sz w:val="20"/>
              </w:rPr>
              <w:t xml:space="preserve">
шарты бойынша алын- </w:t>
            </w:r>
            <w:r>
              <w:br/>
            </w:r>
            <w:r>
              <w:rPr>
                <w:rFonts w:ascii="Times New Roman"/>
                <w:b w:val="false"/>
                <w:i w:val="false"/>
                <w:color w:val="000000"/>
                <w:sz w:val="20"/>
              </w:rPr>
              <w:t xml:space="preserve">
ған офистік жиһаз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r>
              <w:br/>
            </w:r>
            <w:r>
              <w:rPr>
                <w:rFonts w:ascii="Times New Roman"/>
                <w:b w:val="false"/>
                <w:i w:val="false"/>
                <w:color w:val="000000"/>
                <w:sz w:val="20"/>
              </w:rPr>
              <w:t xml:space="preserve">
алынған офистік </w:t>
            </w:r>
            <w:r>
              <w:br/>
            </w:r>
            <w:r>
              <w:rPr>
                <w:rFonts w:ascii="Times New Roman"/>
                <w:b w:val="false"/>
                <w:i w:val="false"/>
                <w:color w:val="000000"/>
                <w:sz w:val="20"/>
              </w:rPr>
              <w:t xml:space="preserve">
жиһаз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офистік </w:t>
            </w:r>
            <w:r>
              <w:br/>
            </w:r>
            <w:r>
              <w:rPr>
                <w:rFonts w:ascii="Times New Roman"/>
                <w:b w:val="false"/>
                <w:i w:val="false"/>
                <w:color w:val="000000"/>
                <w:sz w:val="20"/>
              </w:rPr>
              <w:t xml:space="preserve">
жиһаз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w:t>
            </w:r>
            <w:r>
              <w:br/>
            </w:r>
            <w:r>
              <w:rPr>
                <w:rFonts w:ascii="Times New Roman"/>
                <w:b w:val="false"/>
                <w:i w:val="false"/>
                <w:color w:val="000000"/>
                <w:sz w:val="20"/>
              </w:rPr>
              <w:t xml:space="preserve">
шарты бойынша алын- </w:t>
            </w:r>
            <w:r>
              <w:br/>
            </w:r>
            <w:r>
              <w:rPr>
                <w:rFonts w:ascii="Times New Roman"/>
                <w:b w:val="false"/>
                <w:i w:val="false"/>
                <w:color w:val="000000"/>
                <w:sz w:val="20"/>
              </w:rPr>
              <w:t xml:space="preserve">
ған басқа да негізгі </w:t>
            </w:r>
            <w:r>
              <w:br/>
            </w:r>
            <w:r>
              <w:rPr>
                <w:rFonts w:ascii="Times New Roman"/>
                <w:b w:val="false"/>
                <w:i w:val="false"/>
                <w:color w:val="000000"/>
                <w:sz w:val="20"/>
              </w:rPr>
              <w:t xml:space="preserve">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r>
              <w:br/>
            </w:r>
            <w:r>
              <w:rPr>
                <w:rFonts w:ascii="Times New Roman"/>
                <w:b w:val="false"/>
                <w:i w:val="false"/>
                <w:color w:val="000000"/>
                <w:sz w:val="20"/>
              </w:rPr>
              <w:t xml:space="preserve">
алынған басқа да </w:t>
            </w:r>
            <w:r>
              <w:br/>
            </w:r>
            <w:r>
              <w:rPr>
                <w:rFonts w:ascii="Times New Roman"/>
                <w:b w:val="false"/>
                <w:i w:val="false"/>
                <w:color w:val="000000"/>
                <w:sz w:val="20"/>
              </w:rPr>
              <w:t xml:space="preserve">
негізгі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w:t>
            </w:r>
            <w:r>
              <w:br/>
            </w:r>
            <w:r>
              <w:rPr>
                <w:rFonts w:ascii="Times New Roman"/>
                <w:b w:val="false"/>
                <w:i w:val="false"/>
                <w:color w:val="000000"/>
                <w:sz w:val="20"/>
              </w:rPr>
              <w:t xml:space="preserve">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амортизациясы және </w:t>
            </w:r>
            <w:r>
              <w:br/>
            </w:r>
            <w:r>
              <w:rPr>
                <w:rFonts w:ascii="Times New Roman"/>
                <w:b w:val="false"/>
                <w:i w:val="false"/>
                <w:color w:val="000000"/>
                <w:sz w:val="20"/>
              </w:rPr>
              <w:t xml:space="preserve">
құнсыздануы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құнсыздануы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БИОЛОГИЯЛЫҚ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БАРЛАУ ЖӘНЕ БАҒАЛАУ </w:t>
            </w:r>
            <w:r>
              <w:br/>
            </w:r>
            <w:r>
              <w:rPr>
                <w:rFonts w:ascii="Times New Roman"/>
                <w:b w:val="false"/>
                <w:i w:val="false"/>
                <w:color w:val="000000"/>
                <w:sz w:val="20"/>
              </w:rPr>
              <w:t>
</w:t>
            </w:r>
            <w:r>
              <w:rPr>
                <w:rFonts w:ascii="Times New Roman"/>
                <w:b/>
                <w:i w:val="false"/>
                <w:color w:val="000000"/>
                <w:sz w:val="20"/>
              </w:rPr>
              <w:t xml:space="preserve">АКТИВТЕРІ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w:t>
            </w:r>
            <w:r>
              <w:br/>
            </w:r>
            <w:r>
              <w:rPr>
                <w:rFonts w:ascii="Times New Roman"/>
                <w:b w:val="false"/>
                <w:i w:val="false"/>
                <w:color w:val="000000"/>
                <w:sz w:val="20"/>
              </w:rPr>
              <w:t xml:space="preserve">
активтері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w:t>
            </w:r>
            <w:r>
              <w:br/>
            </w:r>
            <w:r>
              <w:rPr>
                <w:rFonts w:ascii="Times New Roman"/>
                <w:b w:val="false"/>
                <w:i w:val="false"/>
                <w:color w:val="000000"/>
                <w:sz w:val="20"/>
              </w:rPr>
              <w:t xml:space="preserve">
активтерінің амортиза- </w:t>
            </w:r>
            <w:r>
              <w:br/>
            </w:r>
            <w:r>
              <w:rPr>
                <w:rFonts w:ascii="Times New Roman"/>
                <w:b w:val="false"/>
                <w:i w:val="false"/>
                <w:color w:val="000000"/>
                <w:sz w:val="20"/>
              </w:rPr>
              <w:t xml:space="preserve">
циясы және құнсыздануы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 </w:t>
            </w:r>
            <w:r>
              <w:br/>
            </w:r>
            <w:r>
              <w:rPr>
                <w:rFonts w:ascii="Times New Roman"/>
                <w:b w:val="false"/>
                <w:i w:val="false"/>
                <w:color w:val="000000"/>
                <w:sz w:val="20"/>
              </w:rPr>
              <w:t xml:space="preserve">
тивтерінің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ак- </w:t>
            </w:r>
            <w:r>
              <w:br/>
            </w:r>
            <w:r>
              <w:rPr>
                <w:rFonts w:ascii="Times New Roman"/>
                <w:b w:val="false"/>
                <w:i w:val="false"/>
                <w:color w:val="000000"/>
                <w:sz w:val="20"/>
              </w:rPr>
              <w:t xml:space="preserve">
тивтерінің құнсыздануы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МАТЕРИАЛДЫҚ ЕМЕС </w:t>
            </w:r>
            <w:r>
              <w:br/>
            </w:r>
            <w:r>
              <w:rPr>
                <w:rFonts w:ascii="Times New Roman"/>
                <w:b w:val="false"/>
                <w:i w:val="false"/>
                <w:color w:val="000000"/>
                <w:sz w:val="20"/>
              </w:rPr>
              <w:t>
</w:t>
            </w:r>
            <w:r>
              <w:rPr>
                <w:rFonts w:ascii="Times New Roman"/>
                <w:b/>
                <w:i w:val="false"/>
                <w:color w:val="000000"/>
                <w:sz w:val="20"/>
              </w:rPr>
              <w:t xml:space="preserve">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КЕЙІНГЕ ҚАЛДЫРЫЛҒАН </w:t>
            </w:r>
            <w:r>
              <w:br/>
            </w:r>
            <w:r>
              <w:rPr>
                <w:rFonts w:ascii="Times New Roman"/>
                <w:b w:val="false"/>
                <w:i w:val="false"/>
                <w:color w:val="000000"/>
                <w:sz w:val="20"/>
              </w:rPr>
              <w:t>
</w:t>
            </w:r>
            <w:r>
              <w:rPr>
                <w:rFonts w:ascii="Times New Roman"/>
                <w:b/>
                <w:i w:val="false"/>
                <w:color w:val="000000"/>
                <w:sz w:val="20"/>
              </w:rPr>
              <w:t xml:space="preserve">САЛЫҚТЫҚ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ҰЗАҚ </w:t>
            </w:r>
            <w:r>
              <w:br/>
            </w:r>
            <w:r>
              <w:rPr>
                <w:rFonts w:ascii="Times New Roman"/>
                <w:b w:val="false"/>
                <w:i w:val="false"/>
                <w:color w:val="000000"/>
                <w:sz w:val="20"/>
              </w:rPr>
              <w:t>
</w:t>
            </w:r>
            <w:r>
              <w:rPr>
                <w:rFonts w:ascii="Times New Roman"/>
                <w:b/>
                <w:i w:val="false"/>
                <w:color w:val="000000"/>
                <w:sz w:val="20"/>
              </w:rPr>
              <w:t xml:space="preserve">МЕРЗІМДІ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ұзақ мерзімді </w:t>
            </w:r>
            <w:r>
              <w:br/>
            </w:r>
            <w:r>
              <w:rPr>
                <w:rFonts w:ascii="Times New Roman"/>
                <w:b w:val="false"/>
                <w:i w:val="false"/>
                <w:color w:val="000000"/>
                <w:sz w:val="20"/>
              </w:rPr>
              <w:t xml:space="preserve">
аванстар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w:t>
            </w:r>
            <w:r>
              <w:br/>
            </w:r>
            <w:r>
              <w:rPr>
                <w:rFonts w:ascii="Times New Roman"/>
                <w:b w:val="false"/>
                <w:i w:val="false"/>
                <w:color w:val="000000"/>
                <w:sz w:val="20"/>
              </w:rPr>
              <w:t xml:space="preserve">
шығыстары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Аяқталмаған құрылыс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w:t>
            </w:r>
            <w:r>
              <w:br/>
            </w:r>
            <w:r>
              <w:rPr>
                <w:rFonts w:ascii="Times New Roman"/>
                <w:b/>
                <w:i w:val="false"/>
                <w:color w:val="000000"/>
                <w:sz w:val="20"/>
              </w:rPr>
              <w:t xml:space="preserve">
БӨ- </w:t>
            </w:r>
            <w:r>
              <w:br/>
            </w:r>
            <w:r>
              <w:rPr>
                <w:rFonts w:ascii="Times New Roman"/>
                <w:b/>
                <w:i w:val="false"/>
                <w:color w:val="000000"/>
                <w:sz w:val="20"/>
              </w:rPr>
              <w:t>
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ҚЫСҚА МЕРЗІМДІ </w:t>
            </w:r>
            <w:r>
              <w:br/>
            </w:r>
            <w:r>
              <w:rPr>
                <w:rFonts w:ascii="Times New Roman"/>
                <w:b w:val="false"/>
                <w:i w:val="false"/>
                <w:color w:val="000000"/>
                <w:sz w:val="20"/>
              </w:rPr>
              <w:t>
</w:t>
            </w:r>
            <w:r>
              <w:rPr>
                <w:rFonts w:ascii="Times New Roman"/>
                <w:b/>
                <w:i w:val="false"/>
                <w:color w:val="000000"/>
                <w:sz w:val="20"/>
              </w:rPr>
              <w:t xml:space="preserve">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ҚЫСҚА МЕРЗІМДІ </w:t>
            </w:r>
            <w:r>
              <w:br/>
            </w:r>
            <w:r>
              <w:rPr>
                <w:rFonts w:ascii="Times New Roman"/>
                <w:b w:val="false"/>
                <w:i w:val="false"/>
                <w:color w:val="000000"/>
                <w:sz w:val="20"/>
              </w:rPr>
              <w:t>
</w:t>
            </w:r>
            <w:r>
              <w:rPr>
                <w:rFonts w:ascii="Times New Roman"/>
                <w:b/>
                <w:i w:val="false"/>
                <w:color w:val="000000"/>
                <w:sz w:val="20"/>
              </w:rPr>
              <w:t xml:space="preserve">ҚАРЖЫЛЫҚ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САЛЫҚТАР БОЙЫНША </w:t>
            </w:r>
            <w:r>
              <w:br/>
            </w:r>
            <w:r>
              <w:rPr>
                <w:rFonts w:ascii="Times New Roman"/>
                <w:b w:val="false"/>
                <w:i w:val="false"/>
                <w:color w:val="000000"/>
                <w:sz w:val="20"/>
              </w:rPr>
              <w:t>
</w:t>
            </w:r>
            <w:r>
              <w:rPr>
                <w:rFonts w:ascii="Times New Roman"/>
                <w:b/>
                <w:i w:val="false"/>
                <w:color w:val="000000"/>
                <w:sz w:val="20"/>
              </w:rPr>
              <w:t xml:space="preserve">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Төленуге тиісті корпо- </w:t>
            </w:r>
            <w:r>
              <w:br/>
            </w:r>
            <w:r>
              <w:rPr>
                <w:rFonts w:ascii="Times New Roman"/>
                <w:b w:val="false"/>
                <w:i w:val="false"/>
                <w:color w:val="000000"/>
                <w:sz w:val="20"/>
              </w:rPr>
              <w:t xml:space="preserve">
рациялық табыс салығы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салығы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салығы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МІНДЕТТІ </w:t>
            </w:r>
            <w:r>
              <w:br/>
            </w:r>
            <w:r>
              <w:rPr>
                <w:rFonts w:ascii="Times New Roman"/>
                <w:b w:val="false"/>
                <w:i w:val="false"/>
                <w:color w:val="000000"/>
                <w:sz w:val="20"/>
              </w:rPr>
              <w:t>
</w:t>
            </w:r>
            <w:r>
              <w:rPr>
                <w:rFonts w:ascii="Times New Roman"/>
                <w:b/>
                <w:i w:val="false"/>
                <w:color w:val="000000"/>
                <w:sz w:val="20"/>
              </w:rPr>
              <w:t xml:space="preserve">ЖӘНЕ ЕРІКТІ ТӨЛЕМДЕР </w:t>
            </w:r>
            <w:r>
              <w:br/>
            </w:r>
            <w:r>
              <w:rPr>
                <w:rFonts w:ascii="Times New Roman"/>
                <w:b w:val="false"/>
                <w:i w:val="false"/>
                <w:color w:val="000000"/>
                <w:sz w:val="20"/>
              </w:rPr>
              <w:t>
</w:t>
            </w:r>
            <w:r>
              <w:rPr>
                <w:rFonts w:ascii="Times New Roman"/>
                <w:b/>
                <w:i w:val="false"/>
                <w:color w:val="000000"/>
                <w:sz w:val="20"/>
              </w:rPr>
              <w:t xml:space="preserve">БОЙЫНША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ҚЫСҚА МЕРЗІМДІ </w:t>
            </w:r>
            <w:r>
              <w:br/>
            </w:r>
            <w:r>
              <w:rPr>
                <w:rFonts w:ascii="Times New Roman"/>
                <w:b w:val="false"/>
                <w:i w:val="false"/>
                <w:color w:val="000000"/>
                <w:sz w:val="20"/>
              </w:rPr>
              <w:t>
</w:t>
            </w:r>
            <w:r>
              <w:rPr>
                <w:rFonts w:ascii="Times New Roman"/>
                <w:b/>
                <w:i w:val="false"/>
                <w:color w:val="000000"/>
                <w:sz w:val="20"/>
              </w:rPr>
              <w:t xml:space="preserve">КРЕДИТОРЛЫҚ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ҚЫСҚА МЕРЗІМДІ </w:t>
            </w:r>
            <w:r>
              <w:br/>
            </w:r>
            <w:r>
              <w:rPr>
                <w:rFonts w:ascii="Times New Roman"/>
                <w:b w:val="false"/>
                <w:i w:val="false"/>
                <w:color w:val="000000"/>
                <w:sz w:val="20"/>
              </w:rPr>
              <w:t>
</w:t>
            </w:r>
            <w:r>
              <w:rPr>
                <w:rFonts w:ascii="Times New Roman"/>
                <w:b/>
                <w:i w:val="false"/>
                <w:color w:val="000000"/>
                <w:sz w:val="20"/>
              </w:rPr>
              <w:t xml:space="preserve">БАҒАЛАУ МІНДЕТТЕМЕЛЕРІ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кепілдік </w:t>
            </w:r>
            <w:r>
              <w:br/>
            </w:r>
            <w:r>
              <w:rPr>
                <w:rFonts w:ascii="Times New Roman"/>
                <w:b w:val="false"/>
                <w:i w:val="false"/>
                <w:color w:val="000000"/>
                <w:sz w:val="20"/>
              </w:rPr>
              <w:t xml:space="preserve">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қызмет көрсетуге </w:t>
            </w:r>
            <w:r>
              <w:br/>
            </w:r>
            <w:r>
              <w:rPr>
                <w:rFonts w:ascii="Times New Roman"/>
                <w:b w:val="false"/>
                <w:i w:val="false"/>
                <w:color w:val="000000"/>
                <w:sz w:val="20"/>
              </w:rPr>
              <w:t xml:space="preserve">
арналған 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кепілдіктер </w:t>
            </w:r>
            <w:r>
              <w:br/>
            </w:r>
            <w:r>
              <w:rPr>
                <w:rFonts w:ascii="Times New Roman"/>
                <w:b w:val="false"/>
                <w:i w:val="false"/>
                <w:color w:val="000000"/>
                <w:sz w:val="20"/>
              </w:rPr>
              <w:t xml:space="preserve">
бойынша 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w:t>
            </w:r>
            <w:r>
              <w:br/>
            </w:r>
            <w:r>
              <w:rPr>
                <w:rFonts w:ascii="Times New Roman"/>
                <w:b w:val="false"/>
                <w:i w:val="false"/>
                <w:color w:val="000000"/>
                <w:sz w:val="20"/>
              </w:rPr>
              <w:t xml:space="preserve">
кепілдік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w:t>
            </w:r>
            <w:r>
              <w:br/>
            </w:r>
            <w:r>
              <w:rPr>
                <w:rFonts w:ascii="Times New Roman"/>
                <w:b w:val="false"/>
                <w:i w:val="false"/>
                <w:color w:val="000000"/>
                <w:sz w:val="20"/>
              </w:rPr>
              <w:t xml:space="preserve">
бойынша қысқа мерзімді </w:t>
            </w:r>
            <w:r>
              <w:br/>
            </w:r>
            <w:r>
              <w:rPr>
                <w:rFonts w:ascii="Times New Roman"/>
                <w:b w:val="false"/>
                <w:i w:val="false"/>
                <w:color w:val="000000"/>
                <w:sz w:val="20"/>
              </w:rPr>
              <w:t xml:space="preserve">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талап-арыздары </w:t>
            </w:r>
            <w:r>
              <w:br/>
            </w:r>
            <w:r>
              <w:rPr>
                <w:rFonts w:ascii="Times New Roman"/>
                <w:b w:val="false"/>
                <w:i w:val="false"/>
                <w:color w:val="000000"/>
                <w:sz w:val="20"/>
              </w:rPr>
              <w:t xml:space="preserve">
бойынша 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w:t>
            </w:r>
            <w:r>
              <w:br/>
            </w:r>
            <w:r>
              <w:rPr>
                <w:rFonts w:ascii="Times New Roman"/>
                <w:b w:val="false"/>
                <w:i w:val="false"/>
                <w:color w:val="000000"/>
                <w:sz w:val="20"/>
              </w:rPr>
              <w:t xml:space="preserve">
бойынша басқа да қысқа </w:t>
            </w:r>
            <w:r>
              <w:br/>
            </w:r>
            <w:r>
              <w:rPr>
                <w:rFonts w:ascii="Times New Roman"/>
                <w:b w:val="false"/>
                <w:i w:val="false"/>
                <w:color w:val="000000"/>
                <w:sz w:val="20"/>
              </w:rPr>
              <w:t xml:space="preserve">
мерзімді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сыйақылар </w:t>
            </w:r>
            <w:r>
              <w:br/>
            </w:r>
            <w:r>
              <w:rPr>
                <w:rFonts w:ascii="Times New Roman"/>
                <w:b w:val="false"/>
                <w:i w:val="false"/>
                <w:color w:val="000000"/>
                <w:sz w:val="20"/>
              </w:rPr>
              <w:t xml:space="preserve">
бойынша қысқа мерзімді </w:t>
            </w:r>
            <w:r>
              <w:br/>
            </w:r>
            <w:r>
              <w:rPr>
                <w:rFonts w:ascii="Times New Roman"/>
                <w:b w:val="false"/>
                <w:i w:val="false"/>
                <w:color w:val="000000"/>
                <w:sz w:val="20"/>
              </w:rPr>
              <w:t xml:space="preserve">
бағалау міндеттемелері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ақы </w:t>
            </w:r>
            <w:r>
              <w:br/>
            </w:r>
            <w:r>
              <w:rPr>
                <w:rFonts w:ascii="Times New Roman"/>
                <w:b w:val="false"/>
                <w:i w:val="false"/>
                <w:color w:val="000000"/>
                <w:sz w:val="20"/>
              </w:rPr>
              <w:t xml:space="preserve">
төленетін демалыстарына </w:t>
            </w:r>
            <w:r>
              <w:br/>
            </w:r>
            <w:r>
              <w:rPr>
                <w:rFonts w:ascii="Times New Roman"/>
                <w:b w:val="false"/>
                <w:i w:val="false"/>
                <w:color w:val="000000"/>
                <w:sz w:val="20"/>
              </w:rPr>
              <w:t xml:space="preserve">
арналған 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қорытындылары бойын- </w:t>
            </w:r>
            <w:r>
              <w:br/>
            </w:r>
            <w:r>
              <w:rPr>
                <w:rFonts w:ascii="Times New Roman"/>
                <w:b w:val="false"/>
                <w:i w:val="false"/>
                <w:color w:val="000000"/>
                <w:sz w:val="20"/>
              </w:rPr>
              <w:t xml:space="preserve">
ша сыйлықақы төлеуге </w:t>
            </w:r>
            <w:r>
              <w:br/>
            </w:r>
            <w:r>
              <w:rPr>
                <w:rFonts w:ascii="Times New Roman"/>
                <w:b w:val="false"/>
                <w:i w:val="false"/>
                <w:color w:val="000000"/>
                <w:sz w:val="20"/>
              </w:rPr>
              <w:t xml:space="preserve">
арналған 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сыйақы- </w:t>
            </w:r>
            <w:r>
              <w:br/>
            </w:r>
            <w:r>
              <w:rPr>
                <w:rFonts w:ascii="Times New Roman"/>
                <w:b w:val="false"/>
                <w:i w:val="false"/>
                <w:color w:val="000000"/>
                <w:sz w:val="20"/>
              </w:rPr>
              <w:t xml:space="preserve">
лар бойынша басқа да </w:t>
            </w:r>
            <w:r>
              <w:br/>
            </w:r>
            <w:r>
              <w:rPr>
                <w:rFonts w:ascii="Times New Roman"/>
                <w:b w:val="false"/>
                <w:i w:val="false"/>
                <w:color w:val="000000"/>
                <w:sz w:val="20"/>
              </w:rPr>
              <w:t xml:space="preserve">
қысқа мерзімді бағалау </w:t>
            </w:r>
            <w:r>
              <w:br/>
            </w:r>
            <w:r>
              <w:rPr>
                <w:rFonts w:ascii="Times New Roman"/>
                <w:b w:val="false"/>
                <w:i w:val="false"/>
                <w:color w:val="000000"/>
                <w:sz w:val="20"/>
              </w:rPr>
              <w:t xml:space="preserve">
міндеттемелері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w:t>
            </w:r>
            <w:r>
              <w:br/>
            </w:r>
            <w:r>
              <w:rPr>
                <w:rFonts w:ascii="Times New Roman"/>
                <w:b w:val="false"/>
                <w:i w:val="false"/>
                <w:color w:val="000000"/>
                <w:sz w:val="20"/>
              </w:rPr>
              <w:t xml:space="preserve">
бағалау міндеттемелері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ҚЫСҚА </w:t>
            </w:r>
            <w:r>
              <w:br/>
            </w:r>
            <w:r>
              <w:rPr>
                <w:rFonts w:ascii="Times New Roman"/>
                <w:b w:val="false"/>
                <w:i w:val="false"/>
                <w:color w:val="000000"/>
                <w:sz w:val="20"/>
              </w:rPr>
              <w:t>
</w:t>
            </w:r>
            <w:r>
              <w:rPr>
                <w:rFonts w:ascii="Times New Roman"/>
                <w:b/>
                <w:i w:val="false"/>
                <w:color w:val="000000"/>
                <w:sz w:val="20"/>
              </w:rPr>
              <w:t xml:space="preserve">МЕРЗІМДІ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қысқа мерзімді </w:t>
            </w:r>
            <w:r>
              <w:br/>
            </w:r>
            <w:r>
              <w:rPr>
                <w:rFonts w:ascii="Times New Roman"/>
                <w:b w:val="false"/>
                <w:i w:val="false"/>
                <w:color w:val="000000"/>
                <w:sz w:val="20"/>
              </w:rPr>
              <w:t xml:space="preserve">
аванстар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жеткізуге </w:t>
            </w:r>
            <w:r>
              <w:br/>
            </w:r>
            <w:r>
              <w:rPr>
                <w:rFonts w:ascii="Times New Roman"/>
                <w:b w:val="false"/>
                <w:i w:val="false"/>
                <w:color w:val="000000"/>
                <w:sz w:val="20"/>
              </w:rPr>
              <w:t xml:space="preserve">
алынған аванстар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Жұмыстарды орындауға және </w:t>
            </w:r>
            <w:r>
              <w:br/>
            </w:r>
            <w:r>
              <w:rPr>
                <w:rFonts w:ascii="Times New Roman"/>
                <w:b w:val="false"/>
                <w:i w:val="false"/>
                <w:color w:val="000000"/>
                <w:sz w:val="20"/>
              </w:rPr>
              <w:t xml:space="preserve">
қызметтерді көрсетуге </w:t>
            </w:r>
            <w:r>
              <w:br/>
            </w:r>
            <w:r>
              <w:rPr>
                <w:rFonts w:ascii="Times New Roman"/>
                <w:b w:val="false"/>
                <w:i w:val="false"/>
                <w:color w:val="000000"/>
                <w:sz w:val="20"/>
              </w:rPr>
              <w:t xml:space="preserve">
алынған аванстар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алынған аванстар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w:t>
            </w:r>
            <w:r>
              <w:br/>
            </w:r>
            <w:r>
              <w:rPr>
                <w:rFonts w:ascii="Times New Roman"/>
                <w:b w:val="false"/>
                <w:i w:val="false"/>
                <w:color w:val="000000"/>
                <w:sz w:val="20"/>
              </w:rPr>
              <w:t xml:space="preserve">
кірістері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гудвилл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субсидиялар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w:t>
            </w:r>
            <w:r>
              <w:br/>
            </w:r>
            <w:r>
              <w:rPr>
                <w:rFonts w:ascii="Times New Roman"/>
                <w:b w:val="false"/>
                <w:i w:val="false"/>
                <w:color w:val="000000"/>
                <w:sz w:val="20"/>
              </w:rPr>
              <w:t xml:space="preserve">
басқа да кірістері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істен </w:t>
            </w:r>
            <w:r>
              <w:br/>
            </w:r>
            <w:r>
              <w:rPr>
                <w:rFonts w:ascii="Times New Roman"/>
                <w:b w:val="false"/>
                <w:i w:val="false"/>
                <w:color w:val="000000"/>
                <w:sz w:val="20"/>
              </w:rPr>
              <w:t xml:space="preserve">
шығатын топтың міндетте- </w:t>
            </w:r>
            <w:r>
              <w:br/>
            </w:r>
            <w:r>
              <w:rPr>
                <w:rFonts w:ascii="Times New Roman"/>
                <w:b w:val="false"/>
                <w:i w:val="false"/>
                <w:color w:val="000000"/>
                <w:sz w:val="20"/>
              </w:rPr>
              <w:t xml:space="preserve">
мелері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қысқа мерзімді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w:t>
            </w:r>
            <w:r>
              <w:br/>
            </w:r>
            <w:r>
              <w:rPr>
                <w:rFonts w:ascii="Times New Roman"/>
                <w:b/>
                <w:i w:val="false"/>
                <w:color w:val="000000"/>
                <w:sz w:val="20"/>
              </w:rPr>
              <w:t xml:space="preserve">
БӨ- </w:t>
            </w:r>
            <w:r>
              <w:br/>
            </w:r>
            <w:r>
              <w:rPr>
                <w:rFonts w:ascii="Times New Roman"/>
                <w:b/>
                <w:i w:val="false"/>
                <w:color w:val="000000"/>
                <w:sz w:val="20"/>
              </w:rPr>
              <w:t>
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ҰЗАҚ МЕРЗІМДІ </w:t>
            </w:r>
            <w:r>
              <w:br/>
            </w:r>
            <w:r>
              <w:rPr>
                <w:rFonts w:ascii="Times New Roman"/>
                <w:b w:val="false"/>
                <w:i w:val="false"/>
                <w:color w:val="000000"/>
                <w:sz w:val="20"/>
              </w:rPr>
              <w:t>
</w:t>
            </w:r>
            <w:r>
              <w:rPr>
                <w:rFonts w:ascii="Times New Roman"/>
                <w:b/>
                <w:i w:val="false"/>
                <w:color w:val="000000"/>
                <w:sz w:val="20"/>
              </w:rPr>
              <w:t xml:space="preserve">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ҰЗАҚ МЕРЗІМДІ </w:t>
            </w:r>
            <w:r>
              <w:br/>
            </w:r>
            <w:r>
              <w:rPr>
                <w:rFonts w:ascii="Times New Roman"/>
                <w:b w:val="false"/>
                <w:i w:val="false"/>
                <w:color w:val="000000"/>
                <w:sz w:val="20"/>
              </w:rPr>
              <w:t>
</w:t>
            </w:r>
            <w:r>
              <w:rPr>
                <w:rFonts w:ascii="Times New Roman"/>
                <w:b/>
                <w:i w:val="false"/>
                <w:color w:val="000000"/>
                <w:sz w:val="20"/>
              </w:rPr>
              <w:t xml:space="preserve">ҚАРЖЫЛЫҚ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банктік </w:t>
            </w:r>
            <w:r>
              <w:br/>
            </w:r>
            <w:r>
              <w:rPr>
                <w:rFonts w:ascii="Times New Roman"/>
                <w:b w:val="false"/>
                <w:i w:val="false"/>
                <w:color w:val="000000"/>
                <w:sz w:val="20"/>
              </w:rPr>
              <w:t xml:space="preserve">
қарыздар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теңгедегі </w:t>
            </w:r>
            <w:r>
              <w:br/>
            </w:r>
            <w:r>
              <w:rPr>
                <w:rFonts w:ascii="Times New Roman"/>
                <w:b w:val="false"/>
                <w:i w:val="false"/>
                <w:color w:val="000000"/>
                <w:sz w:val="20"/>
              </w:rPr>
              <w:t xml:space="preserve">
банктік қарыздар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валютадағы </w:t>
            </w:r>
            <w:r>
              <w:br/>
            </w:r>
            <w:r>
              <w:rPr>
                <w:rFonts w:ascii="Times New Roman"/>
                <w:b w:val="false"/>
                <w:i w:val="false"/>
                <w:color w:val="000000"/>
                <w:sz w:val="20"/>
              </w:rPr>
              <w:t xml:space="preserve">
банктік қарыздар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алынған </w:t>
            </w:r>
            <w:r>
              <w:br/>
            </w:r>
            <w:r>
              <w:rPr>
                <w:rFonts w:ascii="Times New Roman"/>
                <w:b w:val="false"/>
                <w:i w:val="false"/>
                <w:color w:val="000000"/>
                <w:sz w:val="20"/>
              </w:rPr>
              <w:t xml:space="preserve">
қарыздар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w:t>
            </w:r>
            <w:r>
              <w:br/>
            </w:r>
            <w:r>
              <w:rPr>
                <w:rFonts w:ascii="Times New Roman"/>
                <w:b w:val="false"/>
                <w:i w:val="false"/>
                <w:color w:val="000000"/>
                <w:sz w:val="20"/>
              </w:rPr>
              <w:t xml:space="preserve">
ұйымдардан алынған ұзақ </w:t>
            </w:r>
            <w:r>
              <w:br/>
            </w:r>
            <w:r>
              <w:rPr>
                <w:rFonts w:ascii="Times New Roman"/>
                <w:b w:val="false"/>
                <w:i w:val="false"/>
                <w:color w:val="000000"/>
                <w:sz w:val="20"/>
              </w:rPr>
              <w:t xml:space="preserve">
мерзімді теңгедегі </w:t>
            </w:r>
            <w:r>
              <w:br/>
            </w:r>
            <w:r>
              <w:rPr>
                <w:rFonts w:ascii="Times New Roman"/>
                <w:b w:val="false"/>
                <w:i w:val="false"/>
                <w:color w:val="000000"/>
                <w:sz w:val="20"/>
              </w:rPr>
              <w:t xml:space="preserve">
қарыздар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болып табылмайтын </w:t>
            </w:r>
            <w:r>
              <w:br/>
            </w:r>
            <w:r>
              <w:rPr>
                <w:rFonts w:ascii="Times New Roman"/>
                <w:b w:val="false"/>
                <w:i w:val="false"/>
                <w:color w:val="000000"/>
                <w:sz w:val="20"/>
              </w:rPr>
              <w:t xml:space="preserve">
ұйымдардан алынған ұзақ </w:t>
            </w:r>
            <w:r>
              <w:br/>
            </w:r>
            <w:r>
              <w:rPr>
                <w:rFonts w:ascii="Times New Roman"/>
                <w:b w:val="false"/>
                <w:i w:val="false"/>
                <w:color w:val="000000"/>
                <w:sz w:val="20"/>
              </w:rPr>
              <w:t xml:space="preserve">
мерзімді валютадағы </w:t>
            </w:r>
            <w:r>
              <w:br/>
            </w:r>
            <w:r>
              <w:rPr>
                <w:rFonts w:ascii="Times New Roman"/>
                <w:b w:val="false"/>
                <w:i w:val="false"/>
                <w:color w:val="000000"/>
                <w:sz w:val="20"/>
              </w:rPr>
              <w:t xml:space="preserve">
қарыздар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w:t>
            </w:r>
            <w:r>
              <w:br/>
            </w:r>
            <w:r>
              <w:rPr>
                <w:rFonts w:ascii="Times New Roman"/>
                <w:b w:val="false"/>
                <w:i w:val="false"/>
                <w:color w:val="000000"/>
                <w:sz w:val="20"/>
              </w:rPr>
              <w:t xml:space="preserve">
қаржылық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Өтелетін ұзақ мерзімді </w:t>
            </w:r>
            <w:r>
              <w:br/>
            </w:r>
            <w:r>
              <w:rPr>
                <w:rFonts w:ascii="Times New Roman"/>
                <w:b w:val="false"/>
                <w:i w:val="false"/>
                <w:color w:val="000000"/>
                <w:sz w:val="20"/>
              </w:rPr>
              <w:t xml:space="preserve">
облигациялар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w:t>
            </w:r>
            <w:r>
              <w:br/>
            </w:r>
            <w:r>
              <w:rPr>
                <w:rFonts w:ascii="Times New Roman"/>
                <w:b w:val="false"/>
                <w:i w:val="false"/>
                <w:color w:val="000000"/>
                <w:sz w:val="20"/>
              </w:rPr>
              <w:t xml:space="preserve">
қаржылық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ҰЗАҚ МЕРЗІМДІ </w:t>
            </w:r>
            <w:r>
              <w:br/>
            </w:r>
            <w:r>
              <w:rPr>
                <w:rFonts w:ascii="Times New Roman"/>
                <w:b w:val="false"/>
                <w:i w:val="false"/>
                <w:color w:val="000000"/>
                <w:sz w:val="20"/>
              </w:rPr>
              <w:t>
</w:t>
            </w:r>
            <w:r>
              <w:rPr>
                <w:rFonts w:ascii="Times New Roman"/>
                <w:b/>
                <w:i w:val="false"/>
                <w:color w:val="000000"/>
                <w:sz w:val="20"/>
              </w:rPr>
              <w:t xml:space="preserve">КРЕДИТОРЛЫҚ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 </w:t>
            </w:r>
            <w:r>
              <w:br/>
            </w:r>
            <w:r>
              <w:rPr>
                <w:rFonts w:ascii="Times New Roman"/>
                <w:b w:val="false"/>
                <w:i w:val="false"/>
                <w:color w:val="000000"/>
                <w:sz w:val="20"/>
              </w:rPr>
              <w:t xml:space="preserve">
герлерге ұзақ мерзімді </w:t>
            </w:r>
            <w:r>
              <w:br/>
            </w:r>
            <w:r>
              <w:rPr>
                <w:rFonts w:ascii="Times New Roman"/>
                <w:b w:val="false"/>
                <w:i w:val="false"/>
                <w:color w:val="000000"/>
                <w:sz w:val="20"/>
              </w:rPr>
              <w:t xml:space="preserve">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арналған шоттар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арналған </w:t>
            </w:r>
            <w:r>
              <w:br/>
            </w:r>
            <w:r>
              <w:rPr>
                <w:rFonts w:ascii="Times New Roman"/>
                <w:b w:val="false"/>
                <w:i w:val="false"/>
                <w:color w:val="000000"/>
                <w:sz w:val="20"/>
              </w:rPr>
              <w:t xml:space="preserve">
вексельдер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берушілер мен мерді- </w:t>
            </w:r>
            <w:r>
              <w:br/>
            </w:r>
            <w:r>
              <w:rPr>
                <w:rFonts w:ascii="Times New Roman"/>
                <w:b w:val="false"/>
                <w:i w:val="false"/>
                <w:color w:val="000000"/>
                <w:sz w:val="20"/>
              </w:rPr>
              <w:t xml:space="preserve">
герлерге басқа да ұзақ </w:t>
            </w:r>
            <w:r>
              <w:br/>
            </w:r>
            <w:r>
              <w:rPr>
                <w:rFonts w:ascii="Times New Roman"/>
                <w:b w:val="false"/>
                <w:i w:val="false"/>
                <w:color w:val="000000"/>
                <w:sz w:val="20"/>
              </w:rPr>
              <w:t xml:space="preserve">
мерзімді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ұйымдарға ұзақ </w:t>
            </w:r>
            <w:r>
              <w:br/>
            </w:r>
            <w:r>
              <w:rPr>
                <w:rFonts w:ascii="Times New Roman"/>
                <w:b w:val="false"/>
                <w:i w:val="false"/>
                <w:color w:val="000000"/>
                <w:sz w:val="20"/>
              </w:rPr>
              <w:t xml:space="preserve">
мерзімді кредиторлық </w:t>
            </w:r>
            <w:r>
              <w:br/>
            </w:r>
            <w:r>
              <w:rPr>
                <w:rFonts w:ascii="Times New Roman"/>
                <w:b w:val="false"/>
                <w:i w:val="false"/>
                <w:color w:val="000000"/>
                <w:sz w:val="20"/>
              </w:rPr>
              <w:t xml:space="preserve">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w:t>
            </w:r>
            <w:r>
              <w:br/>
            </w:r>
            <w:r>
              <w:rPr>
                <w:rFonts w:ascii="Times New Roman"/>
                <w:b w:val="false"/>
                <w:i w:val="false"/>
                <w:color w:val="000000"/>
                <w:sz w:val="20"/>
              </w:rPr>
              <w:t xml:space="preserve">
бірлескен ұйымдарға ұзақ </w:t>
            </w:r>
            <w:r>
              <w:br/>
            </w:r>
            <w:r>
              <w:rPr>
                <w:rFonts w:ascii="Times New Roman"/>
                <w:b w:val="false"/>
                <w:i w:val="false"/>
                <w:color w:val="000000"/>
                <w:sz w:val="20"/>
              </w:rPr>
              <w:t xml:space="preserve">
мерзімді кредиторлық </w:t>
            </w:r>
            <w:r>
              <w:br/>
            </w:r>
            <w:r>
              <w:rPr>
                <w:rFonts w:ascii="Times New Roman"/>
                <w:b w:val="false"/>
                <w:i w:val="false"/>
                <w:color w:val="000000"/>
                <w:sz w:val="20"/>
              </w:rPr>
              <w:t xml:space="preserve">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 мен құрылымдық </w:t>
            </w:r>
            <w:r>
              <w:br/>
            </w:r>
            <w:r>
              <w:rPr>
                <w:rFonts w:ascii="Times New Roman"/>
                <w:b w:val="false"/>
                <w:i w:val="false"/>
                <w:color w:val="000000"/>
                <w:sz w:val="20"/>
              </w:rPr>
              <w:t xml:space="preserve">
бөлімшелерге ұзақ мерзім- </w:t>
            </w:r>
            <w:r>
              <w:br/>
            </w:r>
            <w:r>
              <w:rPr>
                <w:rFonts w:ascii="Times New Roman"/>
                <w:b w:val="false"/>
                <w:i w:val="false"/>
                <w:color w:val="000000"/>
                <w:sz w:val="20"/>
              </w:rPr>
              <w:t xml:space="preserve">
ді кредиторлық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бойынша ұзақ </w:t>
            </w:r>
            <w:r>
              <w:br/>
            </w:r>
            <w:r>
              <w:rPr>
                <w:rFonts w:ascii="Times New Roman"/>
                <w:b w:val="false"/>
                <w:i w:val="false"/>
                <w:color w:val="000000"/>
                <w:sz w:val="20"/>
              </w:rPr>
              <w:t xml:space="preserve">
мерзімді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w:t>
            </w:r>
            <w:r>
              <w:br/>
            </w:r>
            <w:r>
              <w:rPr>
                <w:rFonts w:ascii="Times New Roman"/>
                <w:b w:val="false"/>
                <w:i w:val="false"/>
                <w:color w:val="000000"/>
                <w:sz w:val="20"/>
              </w:rPr>
              <w:t xml:space="preserve">
бойынша ұзақ мерзімді </w:t>
            </w:r>
            <w:r>
              <w:br/>
            </w:r>
            <w:r>
              <w:rPr>
                <w:rFonts w:ascii="Times New Roman"/>
                <w:b w:val="false"/>
                <w:i w:val="false"/>
                <w:color w:val="000000"/>
                <w:sz w:val="20"/>
              </w:rPr>
              <w:t xml:space="preserve">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w:t>
            </w:r>
            <w:r>
              <w:br/>
            </w:r>
            <w:r>
              <w:rPr>
                <w:rFonts w:ascii="Times New Roman"/>
                <w:b w:val="false"/>
                <w:i w:val="false"/>
                <w:color w:val="000000"/>
                <w:sz w:val="20"/>
              </w:rPr>
              <w:t xml:space="preserve">
ұзақ мерзімді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ұзақ мерзімді </w:t>
            </w:r>
            <w:r>
              <w:br/>
            </w:r>
            <w:r>
              <w:rPr>
                <w:rFonts w:ascii="Times New Roman"/>
                <w:b w:val="false"/>
                <w:i w:val="false"/>
                <w:color w:val="000000"/>
                <w:sz w:val="20"/>
              </w:rPr>
              <w:t xml:space="preserve">
сыйақылар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w:t>
            </w:r>
            <w:r>
              <w:br/>
            </w:r>
            <w:r>
              <w:rPr>
                <w:rFonts w:ascii="Times New Roman"/>
                <w:b w:val="false"/>
                <w:i w:val="false"/>
                <w:color w:val="000000"/>
                <w:sz w:val="20"/>
              </w:rPr>
              <w:t xml:space="preserve">
төленетін ұзақ мерзімді </w:t>
            </w:r>
            <w:r>
              <w:br/>
            </w:r>
            <w:r>
              <w:rPr>
                <w:rFonts w:ascii="Times New Roman"/>
                <w:b w:val="false"/>
                <w:i w:val="false"/>
                <w:color w:val="000000"/>
                <w:sz w:val="20"/>
              </w:rPr>
              <w:t xml:space="preserve">
сыйақылар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Айналымға жіберілген </w:t>
            </w:r>
            <w:r>
              <w:br/>
            </w:r>
            <w:r>
              <w:rPr>
                <w:rFonts w:ascii="Times New Roman"/>
                <w:b w:val="false"/>
                <w:i w:val="false"/>
                <w:color w:val="000000"/>
                <w:sz w:val="20"/>
              </w:rPr>
              <w:t xml:space="preserve">
бағалы қағаздар бойынша </w:t>
            </w:r>
            <w:r>
              <w:br/>
            </w:r>
            <w:r>
              <w:rPr>
                <w:rFonts w:ascii="Times New Roman"/>
                <w:b w:val="false"/>
                <w:i w:val="false"/>
                <w:color w:val="000000"/>
                <w:sz w:val="20"/>
              </w:rPr>
              <w:t xml:space="preserve">
төленетін ұзақ мерзімді </w:t>
            </w:r>
            <w:r>
              <w:br/>
            </w:r>
            <w:r>
              <w:rPr>
                <w:rFonts w:ascii="Times New Roman"/>
                <w:b w:val="false"/>
                <w:i w:val="false"/>
                <w:color w:val="000000"/>
                <w:sz w:val="20"/>
              </w:rPr>
              <w:t xml:space="preserve">
сыйақылар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w:t>
            </w:r>
            <w:r>
              <w:br/>
            </w:r>
            <w:r>
              <w:rPr>
                <w:rFonts w:ascii="Times New Roman"/>
                <w:b w:val="false"/>
                <w:i w:val="false"/>
                <w:color w:val="000000"/>
                <w:sz w:val="20"/>
              </w:rPr>
              <w:t xml:space="preserve">
төленетін ұзақ мерзімді </w:t>
            </w:r>
            <w:r>
              <w:br/>
            </w:r>
            <w:r>
              <w:rPr>
                <w:rFonts w:ascii="Times New Roman"/>
                <w:b w:val="false"/>
                <w:i w:val="false"/>
                <w:color w:val="000000"/>
                <w:sz w:val="20"/>
              </w:rPr>
              <w:t xml:space="preserve">
сыйақылар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төленетін </w:t>
            </w:r>
            <w:r>
              <w:br/>
            </w:r>
            <w:r>
              <w:rPr>
                <w:rFonts w:ascii="Times New Roman"/>
                <w:b w:val="false"/>
                <w:i w:val="false"/>
                <w:color w:val="000000"/>
                <w:sz w:val="20"/>
              </w:rPr>
              <w:t xml:space="preserve">
ұзақ мерзімді сыйақылар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басқа да ұзақ </w:t>
            </w:r>
            <w:r>
              <w:br/>
            </w:r>
            <w:r>
              <w:rPr>
                <w:rFonts w:ascii="Times New Roman"/>
                <w:b w:val="false"/>
                <w:i w:val="false"/>
                <w:color w:val="000000"/>
                <w:sz w:val="20"/>
              </w:rPr>
              <w:t xml:space="preserve">
мерзімді сыйақылар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w:t>
            </w:r>
            <w:r>
              <w:br/>
            </w:r>
            <w:r>
              <w:rPr>
                <w:rFonts w:ascii="Times New Roman"/>
                <w:b w:val="false"/>
                <w:i w:val="false"/>
                <w:color w:val="000000"/>
                <w:sz w:val="20"/>
              </w:rPr>
              <w:t xml:space="preserve">
кредиторлық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бойынша ұзақ </w:t>
            </w:r>
            <w:r>
              <w:br/>
            </w:r>
            <w:r>
              <w:rPr>
                <w:rFonts w:ascii="Times New Roman"/>
                <w:b w:val="false"/>
                <w:i w:val="false"/>
                <w:color w:val="000000"/>
                <w:sz w:val="20"/>
              </w:rPr>
              <w:t xml:space="preserve">
мерзімді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w:t>
            </w:r>
            <w:r>
              <w:br/>
            </w:r>
            <w:r>
              <w:rPr>
                <w:rFonts w:ascii="Times New Roman"/>
                <w:b w:val="false"/>
                <w:i w:val="false"/>
                <w:color w:val="000000"/>
                <w:sz w:val="20"/>
              </w:rPr>
              <w:t xml:space="preserve">
бойынша төленетін ұзақ </w:t>
            </w:r>
            <w:r>
              <w:br/>
            </w:r>
            <w:r>
              <w:rPr>
                <w:rFonts w:ascii="Times New Roman"/>
                <w:b w:val="false"/>
                <w:i w:val="false"/>
                <w:color w:val="000000"/>
                <w:sz w:val="20"/>
              </w:rPr>
              <w:t xml:space="preserve">
мерзімді сыйақылар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w:t>
            </w:r>
            <w:r>
              <w:br/>
            </w:r>
            <w:r>
              <w:rPr>
                <w:rFonts w:ascii="Times New Roman"/>
                <w:b w:val="false"/>
                <w:i w:val="false"/>
                <w:color w:val="000000"/>
                <w:sz w:val="20"/>
              </w:rPr>
              <w:t xml:space="preserve">
кредиторлық берешек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ҰЗАҚ МЕРЗІМДІ БАҒАЛАУ </w:t>
            </w:r>
            <w:r>
              <w:br/>
            </w:r>
            <w:r>
              <w:rPr>
                <w:rFonts w:ascii="Times New Roman"/>
                <w:b w:val="false"/>
                <w:i w:val="false"/>
                <w:color w:val="000000"/>
                <w:sz w:val="20"/>
              </w:rPr>
              <w:t>
</w:t>
            </w:r>
            <w:r>
              <w:rPr>
                <w:rFonts w:ascii="Times New Roman"/>
                <w:b/>
                <w:i w:val="false"/>
                <w:color w:val="000000"/>
                <w:sz w:val="20"/>
              </w:rPr>
              <w:t xml:space="preserve">МІНДЕТТЕМЕЛЕРІ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кепілдік </w:t>
            </w:r>
            <w:r>
              <w:br/>
            </w:r>
            <w:r>
              <w:rPr>
                <w:rFonts w:ascii="Times New Roman"/>
                <w:b w:val="false"/>
                <w:i w:val="false"/>
                <w:color w:val="000000"/>
                <w:sz w:val="20"/>
              </w:rPr>
              <w:t xml:space="preserve">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қызмет көрсетуге </w:t>
            </w:r>
            <w:r>
              <w:br/>
            </w:r>
            <w:r>
              <w:rPr>
                <w:rFonts w:ascii="Times New Roman"/>
                <w:b w:val="false"/>
                <w:i w:val="false"/>
                <w:color w:val="000000"/>
                <w:sz w:val="20"/>
              </w:rPr>
              <w:t xml:space="preserve">
арналған 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w:t>
            </w:r>
            <w:r>
              <w:br/>
            </w:r>
            <w:r>
              <w:rPr>
                <w:rFonts w:ascii="Times New Roman"/>
                <w:b w:val="false"/>
                <w:i w:val="false"/>
                <w:color w:val="000000"/>
                <w:sz w:val="20"/>
              </w:rPr>
              <w:t xml:space="preserve">
кепілдік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w:t>
            </w:r>
            <w:r>
              <w:br/>
            </w:r>
            <w:r>
              <w:rPr>
                <w:rFonts w:ascii="Times New Roman"/>
                <w:b w:val="false"/>
                <w:i w:val="false"/>
                <w:color w:val="000000"/>
                <w:sz w:val="20"/>
              </w:rPr>
              <w:t xml:space="preserve">
бойынша ұзақ мерзімді </w:t>
            </w:r>
            <w:r>
              <w:br/>
            </w:r>
            <w:r>
              <w:rPr>
                <w:rFonts w:ascii="Times New Roman"/>
                <w:b w:val="false"/>
                <w:i w:val="false"/>
                <w:color w:val="000000"/>
                <w:sz w:val="20"/>
              </w:rPr>
              <w:t xml:space="preserve">
бағалау міндеттемелері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талап-арыздары </w:t>
            </w:r>
            <w:r>
              <w:br/>
            </w:r>
            <w:r>
              <w:rPr>
                <w:rFonts w:ascii="Times New Roman"/>
                <w:b w:val="false"/>
                <w:i w:val="false"/>
                <w:color w:val="000000"/>
                <w:sz w:val="20"/>
              </w:rPr>
              <w:t xml:space="preserve">
бойынша 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наразылықтар </w:t>
            </w:r>
            <w:r>
              <w:br/>
            </w:r>
            <w:r>
              <w:rPr>
                <w:rFonts w:ascii="Times New Roman"/>
                <w:b w:val="false"/>
                <w:i w:val="false"/>
                <w:color w:val="000000"/>
                <w:sz w:val="20"/>
              </w:rPr>
              <w:t xml:space="preserve">
бойынша басқа да ұзақ </w:t>
            </w:r>
            <w:r>
              <w:br/>
            </w:r>
            <w:r>
              <w:rPr>
                <w:rFonts w:ascii="Times New Roman"/>
                <w:b w:val="false"/>
                <w:i w:val="false"/>
                <w:color w:val="000000"/>
                <w:sz w:val="20"/>
              </w:rPr>
              <w:t xml:space="preserve">
мерзімді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сыйақылар </w:t>
            </w:r>
            <w:r>
              <w:br/>
            </w:r>
            <w:r>
              <w:rPr>
                <w:rFonts w:ascii="Times New Roman"/>
                <w:b w:val="false"/>
                <w:i w:val="false"/>
                <w:color w:val="000000"/>
                <w:sz w:val="20"/>
              </w:rPr>
              <w:t xml:space="preserve">
бойынша ұзақ мерзімді </w:t>
            </w:r>
            <w:r>
              <w:br/>
            </w:r>
            <w:r>
              <w:rPr>
                <w:rFonts w:ascii="Times New Roman"/>
                <w:b w:val="false"/>
                <w:i w:val="false"/>
                <w:color w:val="000000"/>
                <w:sz w:val="20"/>
              </w:rPr>
              <w:t xml:space="preserve">
бағалау міндеттемелері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w:t>
            </w:r>
            <w:r>
              <w:br/>
            </w:r>
            <w:r>
              <w:rPr>
                <w:rFonts w:ascii="Times New Roman"/>
                <w:b w:val="false"/>
                <w:i w:val="false"/>
                <w:color w:val="000000"/>
                <w:sz w:val="20"/>
              </w:rPr>
              <w:t xml:space="preserve">
бағалау міндеттемелері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КЕЙІНГЕ ҚАЛДЫРЫЛҒАН </w:t>
            </w:r>
            <w:r>
              <w:br/>
            </w:r>
            <w:r>
              <w:rPr>
                <w:rFonts w:ascii="Times New Roman"/>
                <w:b w:val="false"/>
                <w:i w:val="false"/>
                <w:color w:val="000000"/>
                <w:sz w:val="20"/>
              </w:rPr>
              <w:t>
</w:t>
            </w:r>
            <w:r>
              <w:rPr>
                <w:rFonts w:ascii="Times New Roman"/>
                <w:b/>
                <w:i w:val="false"/>
                <w:color w:val="000000"/>
                <w:sz w:val="20"/>
              </w:rPr>
              <w:t xml:space="preserve">САЛЫҚТЫҚ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w:t>
            </w:r>
            <w:r>
              <w:br/>
            </w:r>
            <w:r>
              <w:rPr>
                <w:rFonts w:ascii="Times New Roman"/>
                <w:b w:val="false"/>
                <w:i w:val="false"/>
                <w:color w:val="000000"/>
                <w:sz w:val="20"/>
              </w:rPr>
              <w:t xml:space="preserve">
салығы бойынша кейінге </w:t>
            </w:r>
            <w:r>
              <w:br/>
            </w:r>
            <w:r>
              <w:rPr>
                <w:rFonts w:ascii="Times New Roman"/>
                <w:b w:val="false"/>
                <w:i w:val="false"/>
                <w:color w:val="000000"/>
                <w:sz w:val="20"/>
              </w:rPr>
              <w:t xml:space="preserve">
қалдырылған салық </w:t>
            </w:r>
            <w:r>
              <w:br/>
            </w:r>
            <w:r>
              <w:rPr>
                <w:rFonts w:ascii="Times New Roman"/>
                <w:b w:val="false"/>
                <w:i w:val="false"/>
                <w:color w:val="000000"/>
                <w:sz w:val="20"/>
              </w:rPr>
              <w:t xml:space="preserve">
міндеттемелері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ҰЗАҚ </w:t>
            </w:r>
            <w:r>
              <w:br/>
            </w:r>
            <w:r>
              <w:rPr>
                <w:rFonts w:ascii="Times New Roman"/>
                <w:b w:val="false"/>
                <w:i w:val="false"/>
                <w:color w:val="000000"/>
                <w:sz w:val="20"/>
              </w:rPr>
              <w:t>
</w:t>
            </w:r>
            <w:r>
              <w:rPr>
                <w:rFonts w:ascii="Times New Roman"/>
                <w:b/>
                <w:i w:val="false"/>
                <w:color w:val="000000"/>
                <w:sz w:val="20"/>
              </w:rPr>
              <w:t xml:space="preserve">МЕРЗІМДІ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ұзақ мерзімді </w:t>
            </w:r>
            <w:r>
              <w:br/>
            </w:r>
            <w:r>
              <w:rPr>
                <w:rFonts w:ascii="Times New Roman"/>
                <w:b w:val="false"/>
                <w:i w:val="false"/>
                <w:color w:val="000000"/>
                <w:sz w:val="20"/>
              </w:rPr>
              <w:t xml:space="preserve">
аванстар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жеткізуге </w:t>
            </w:r>
            <w:r>
              <w:br/>
            </w:r>
            <w:r>
              <w:rPr>
                <w:rFonts w:ascii="Times New Roman"/>
                <w:b w:val="false"/>
                <w:i w:val="false"/>
                <w:color w:val="000000"/>
                <w:sz w:val="20"/>
              </w:rPr>
              <w:t xml:space="preserve">
алынған аванстар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жұмыстар мен </w:t>
            </w:r>
            <w:r>
              <w:br/>
            </w:r>
            <w:r>
              <w:rPr>
                <w:rFonts w:ascii="Times New Roman"/>
                <w:b w:val="false"/>
                <w:i w:val="false"/>
                <w:color w:val="000000"/>
                <w:sz w:val="20"/>
              </w:rPr>
              <w:t xml:space="preserve">
көрсетілген қызметтерге </w:t>
            </w:r>
            <w:r>
              <w:br/>
            </w:r>
            <w:r>
              <w:rPr>
                <w:rFonts w:ascii="Times New Roman"/>
                <w:b w:val="false"/>
                <w:i w:val="false"/>
                <w:color w:val="000000"/>
                <w:sz w:val="20"/>
              </w:rPr>
              <w:t xml:space="preserve">
алынған аванстар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алынған аванстар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w:t>
            </w:r>
            <w:r>
              <w:br/>
            </w:r>
            <w:r>
              <w:rPr>
                <w:rFonts w:ascii="Times New Roman"/>
                <w:b w:val="false"/>
                <w:i w:val="false"/>
                <w:color w:val="000000"/>
                <w:sz w:val="20"/>
              </w:rPr>
              <w:t xml:space="preserve">
кірістері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гудвилл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субсидиялар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басқа </w:t>
            </w:r>
            <w:r>
              <w:br/>
            </w:r>
            <w:r>
              <w:rPr>
                <w:rFonts w:ascii="Times New Roman"/>
                <w:b w:val="false"/>
                <w:i w:val="false"/>
                <w:color w:val="000000"/>
                <w:sz w:val="20"/>
              </w:rPr>
              <w:t xml:space="preserve">
да кірістері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w:t>
            </w:r>
            <w:r>
              <w:br/>
            </w:r>
            <w:r>
              <w:rPr>
                <w:rFonts w:ascii="Times New Roman"/>
                <w:b w:val="false"/>
                <w:i w:val="false"/>
                <w:color w:val="000000"/>
                <w:sz w:val="20"/>
              </w:rPr>
              <w:t xml:space="preserve">
міндеттемелер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w:t>
            </w:r>
            <w:r>
              <w:br/>
            </w:r>
            <w:r>
              <w:rPr>
                <w:rFonts w:ascii="Times New Roman"/>
                <w:b/>
                <w:i w:val="false"/>
                <w:color w:val="000000"/>
                <w:sz w:val="20"/>
              </w:rPr>
              <w:t xml:space="preserve">
БӨ- </w:t>
            </w:r>
            <w:r>
              <w:br/>
            </w:r>
            <w:r>
              <w:rPr>
                <w:rFonts w:ascii="Times New Roman"/>
                <w:b/>
                <w:i w:val="false"/>
                <w:color w:val="000000"/>
                <w:sz w:val="20"/>
              </w:rPr>
              <w:t>
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КАПИТАЛ МЕН 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ШЫҒАРЫЛҒАН КАПИТАЛ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капитал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Салымдар (мүліктік </w:t>
            </w:r>
            <w:r>
              <w:br/>
            </w:r>
            <w:r>
              <w:rPr>
                <w:rFonts w:ascii="Times New Roman"/>
                <w:b w:val="false"/>
                <w:i w:val="false"/>
                <w:color w:val="000000"/>
                <w:sz w:val="20"/>
              </w:rPr>
              <w:t xml:space="preserve">
жарналар)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капитал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акциялар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w:t>
            </w:r>
            <w:r>
              <w:br/>
            </w:r>
            <w:r>
              <w:rPr>
                <w:rFonts w:ascii="Times New Roman"/>
                <w:b w:val="false"/>
                <w:i w:val="false"/>
                <w:color w:val="000000"/>
                <w:sz w:val="20"/>
              </w:rPr>
              <w:t xml:space="preserve">
акциялар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салымдар </w:t>
            </w:r>
            <w:r>
              <w:br/>
            </w:r>
            <w:r>
              <w:rPr>
                <w:rFonts w:ascii="Times New Roman"/>
                <w:b w:val="false"/>
                <w:i w:val="false"/>
                <w:color w:val="000000"/>
                <w:sz w:val="20"/>
              </w:rPr>
              <w:t xml:space="preserve">
(мүліктік салымдар)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ЭМИССИЯЛЫҚ КІРІС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Эмиссиялық кіріс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САТЫП АЛЫНҒАН ЖЕКЕ </w:t>
            </w:r>
            <w:r>
              <w:br/>
            </w:r>
            <w:r>
              <w:rPr>
                <w:rFonts w:ascii="Times New Roman"/>
                <w:b w:val="false"/>
                <w:i w:val="false"/>
                <w:color w:val="000000"/>
                <w:sz w:val="20"/>
              </w:rPr>
              <w:t>
</w:t>
            </w:r>
            <w:r>
              <w:rPr>
                <w:rFonts w:ascii="Times New Roman"/>
                <w:b/>
                <w:i w:val="false"/>
                <w:color w:val="000000"/>
                <w:sz w:val="20"/>
              </w:rPr>
              <w:t xml:space="preserve">ҮЛЕСТІК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жеке </w:t>
            </w:r>
            <w:r>
              <w:br/>
            </w:r>
            <w:r>
              <w:rPr>
                <w:rFonts w:ascii="Times New Roman"/>
                <w:b w:val="false"/>
                <w:i w:val="false"/>
                <w:color w:val="000000"/>
                <w:sz w:val="20"/>
              </w:rPr>
              <w:t xml:space="preserve">
үлестік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үлестері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Құрылтай құжаттарында </w:t>
            </w:r>
            <w:r>
              <w:br/>
            </w:r>
            <w:r>
              <w:rPr>
                <w:rFonts w:ascii="Times New Roman"/>
                <w:b w:val="false"/>
                <w:i w:val="false"/>
                <w:color w:val="000000"/>
                <w:sz w:val="20"/>
              </w:rPr>
              <w:t xml:space="preserve">
белгіленген резервтік </w:t>
            </w:r>
            <w:r>
              <w:br/>
            </w:r>
            <w:r>
              <w:rPr>
                <w:rFonts w:ascii="Times New Roman"/>
                <w:b w:val="false"/>
                <w:i w:val="false"/>
                <w:color w:val="000000"/>
                <w:sz w:val="20"/>
              </w:rPr>
              <w:t xml:space="preserve">
капитал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бағалауға арналған </w:t>
            </w:r>
            <w:r>
              <w:br/>
            </w:r>
            <w:r>
              <w:rPr>
                <w:rFonts w:ascii="Times New Roman"/>
                <w:b w:val="false"/>
                <w:i w:val="false"/>
                <w:color w:val="000000"/>
                <w:sz w:val="20"/>
              </w:rPr>
              <w:t xml:space="preserve">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 қайта </w:t>
            </w:r>
            <w:r>
              <w:br/>
            </w:r>
            <w:r>
              <w:rPr>
                <w:rFonts w:ascii="Times New Roman"/>
                <w:b w:val="false"/>
                <w:i w:val="false"/>
                <w:color w:val="000000"/>
                <w:sz w:val="20"/>
              </w:rPr>
              <w:t xml:space="preserve">
бағалауға арналған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қайта </w:t>
            </w:r>
            <w:r>
              <w:br/>
            </w:r>
            <w:r>
              <w:rPr>
                <w:rFonts w:ascii="Times New Roman"/>
                <w:b w:val="false"/>
                <w:i w:val="false"/>
                <w:color w:val="000000"/>
                <w:sz w:val="20"/>
              </w:rPr>
              <w:t xml:space="preserve">
бағалауға арналған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 </w:t>
            </w:r>
            <w:r>
              <w:br/>
            </w:r>
            <w:r>
              <w:rPr>
                <w:rFonts w:ascii="Times New Roman"/>
                <w:b w:val="false"/>
                <w:i w:val="false"/>
                <w:color w:val="000000"/>
                <w:sz w:val="20"/>
              </w:rPr>
              <w:t xml:space="preserve">
терді қайта бағалауға </w:t>
            </w:r>
            <w:r>
              <w:br/>
            </w:r>
            <w:r>
              <w:rPr>
                <w:rFonts w:ascii="Times New Roman"/>
                <w:b w:val="false"/>
                <w:i w:val="false"/>
                <w:color w:val="000000"/>
                <w:sz w:val="20"/>
              </w:rPr>
              <w:t xml:space="preserve">
арналған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 қайта </w:t>
            </w:r>
            <w:r>
              <w:br/>
            </w:r>
            <w:r>
              <w:rPr>
                <w:rFonts w:ascii="Times New Roman"/>
                <w:b w:val="false"/>
                <w:i w:val="false"/>
                <w:color w:val="000000"/>
                <w:sz w:val="20"/>
              </w:rPr>
              <w:t xml:space="preserve">
бағалауға арналған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қызмет бойынша </w:t>
            </w:r>
            <w:r>
              <w:br/>
            </w:r>
            <w:r>
              <w:rPr>
                <w:rFonts w:ascii="Times New Roman"/>
                <w:b w:val="false"/>
                <w:i w:val="false"/>
                <w:color w:val="000000"/>
                <w:sz w:val="20"/>
              </w:rPr>
              <w:t xml:space="preserve">
шетел валютасын қайта </w:t>
            </w:r>
            <w:r>
              <w:br/>
            </w:r>
            <w:r>
              <w:rPr>
                <w:rFonts w:ascii="Times New Roman"/>
                <w:b w:val="false"/>
                <w:i w:val="false"/>
                <w:color w:val="000000"/>
                <w:sz w:val="20"/>
              </w:rPr>
              <w:t xml:space="preserve">
есептеуге арналған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БӨЛІНБЕГЕН КІРІС </w:t>
            </w:r>
            <w:r>
              <w:br/>
            </w:r>
            <w:r>
              <w:rPr>
                <w:rFonts w:ascii="Times New Roman"/>
                <w:b w:val="false"/>
                <w:i w:val="false"/>
                <w:color w:val="000000"/>
                <w:sz w:val="20"/>
              </w:rPr>
              <w:t>
</w:t>
            </w:r>
            <w:r>
              <w:rPr>
                <w:rFonts w:ascii="Times New Roman"/>
                <w:b/>
                <w:i w:val="false"/>
                <w:color w:val="000000"/>
                <w:sz w:val="20"/>
              </w:rPr>
              <w:t xml:space="preserve">(ЖАБЫЛМАҒАН ШЫҒЫН)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жылдың пайдасы </w:t>
            </w:r>
            <w:r>
              <w:br/>
            </w:r>
            <w:r>
              <w:rPr>
                <w:rFonts w:ascii="Times New Roman"/>
                <w:b w:val="false"/>
                <w:i w:val="false"/>
                <w:color w:val="000000"/>
                <w:sz w:val="20"/>
              </w:rPr>
              <w:t xml:space="preserve">
(шығыны)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саясатының өзгеруі </w:t>
            </w:r>
            <w:r>
              <w:br/>
            </w:r>
            <w:r>
              <w:rPr>
                <w:rFonts w:ascii="Times New Roman"/>
                <w:b w:val="false"/>
                <w:i w:val="false"/>
                <w:color w:val="000000"/>
                <w:sz w:val="20"/>
              </w:rPr>
              <w:t xml:space="preserve">
нәтижесінде пайданы </w:t>
            </w:r>
            <w:r>
              <w:br/>
            </w:r>
            <w:r>
              <w:rPr>
                <w:rFonts w:ascii="Times New Roman"/>
                <w:b w:val="false"/>
                <w:i w:val="false"/>
                <w:color w:val="000000"/>
                <w:sz w:val="20"/>
              </w:rPr>
              <w:t xml:space="preserve">
(шығынды) түзету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жылдардағы пайда </w:t>
            </w:r>
            <w:r>
              <w:br/>
            </w:r>
            <w:r>
              <w:rPr>
                <w:rFonts w:ascii="Times New Roman"/>
                <w:b w:val="false"/>
                <w:i w:val="false"/>
                <w:color w:val="000000"/>
                <w:sz w:val="20"/>
              </w:rPr>
              <w:t xml:space="preserve">
(шығын)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ТЕҢГЕРІМ ВАЛЮТАСЫ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w:t>
            </w:r>
            <w:r>
              <w:br/>
            </w:r>
            <w:r>
              <w:rPr>
                <w:rFonts w:ascii="Times New Roman"/>
                <w:b/>
                <w:i w:val="false"/>
                <w:color w:val="000000"/>
                <w:sz w:val="20"/>
              </w:rPr>
              <w:t xml:space="preserve">
БӨ- </w:t>
            </w:r>
            <w:r>
              <w:br/>
            </w:r>
            <w:r>
              <w:rPr>
                <w:rFonts w:ascii="Times New Roman"/>
                <w:b/>
                <w:i w:val="false"/>
                <w:color w:val="000000"/>
                <w:sz w:val="20"/>
              </w:rPr>
              <w:t>
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ӨНІМДЕРДІ САТУДАН ЖӘНЕ </w:t>
            </w:r>
            <w:r>
              <w:br/>
            </w:r>
            <w:r>
              <w:rPr>
                <w:rFonts w:ascii="Times New Roman"/>
                <w:b w:val="false"/>
                <w:i w:val="false"/>
                <w:color w:val="000000"/>
                <w:sz w:val="20"/>
              </w:rPr>
              <w:t>
</w:t>
            </w:r>
            <w:r>
              <w:rPr>
                <w:rFonts w:ascii="Times New Roman"/>
                <w:b/>
                <w:i w:val="false"/>
                <w:color w:val="000000"/>
                <w:sz w:val="20"/>
              </w:rPr>
              <w:t xml:space="preserve">ҚЫЗМЕТТЕРДІ КӨРСЕТУДЕН </w:t>
            </w:r>
            <w:r>
              <w:br/>
            </w:r>
            <w:r>
              <w:rPr>
                <w:rFonts w:ascii="Times New Roman"/>
                <w:b w:val="false"/>
                <w:i w:val="false"/>
                <w:color w:val="000000"/>
                <w:sz w:val="20"/>
              </w:rPr>
              <w:t>
</w:t>
            </w:r>
            <w:r>
              <w:rPr>
                <w:rFonts w:ascii="Times New Roman"/>
                <w:b/>
                <w:i w:val="false"/>
                <w:color w:val="000000"/>
                <w:sz w:val="20"/>
              </w:rPr>
              <w:t xml:space="preserve">ТҮСКЕН КІРІС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сатудан түскен </w:t>
            </w:r>
            <w:r>
              <w:br/>
            </w:r>
            <w:r>
              <w:rPr>
                <w:rFonts w:ascii="Times New Roman"/>
                <w:b w:val="false"/>
                <w:i w:val="false"/>
                <w:color w:val="000000"/>
                <w:sz w:val="20"/>
              </w:rPr>
              <w:t xml:space="preserve">
кіріс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өнімді қайтару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 </w:t>
            </w:r>
            <w:r>
              <w:br/>
            </w:r>
            <w:r>
              <w:rPr>
                <w:rFonts w:ascii="Times New Roman"/>
                <w:b w:val="false"/>
                <w:i w:val="false"/>
                <w:color w:val="000000"/>
                <w:sz w:val="20"/>
              </w:rPr>
              <w:t xml:space="preserve">
рыс берушілер ақысын </w:t>
            </w:r>
            <w:r>
              <w:br/>
            </w:r>
            <w:r>
              <w:rPr>
                <w:rFonts w:ascii="Times New Roman"/>
                <w:b w:val="false"/>
                <w:i w:val="false"/>
                <w:color w:val="000000"/>
                <w:sz w:val="20"/>
              </w:rPr>
              <w:t xml:space="preserve">
төлеген сатылған өнімді </w:t>
            </w:r>
            <w:r>
              <w:br/>
            </w:r>
            <w:r>
              <w:rPr>
                <w:rFonts w:ascii="Times New Roman"/>
                <w:b w:val="false"/>
                <w:i w:val="false"/>
                <w:color w:val="000000"/>
                <w:sz w:val="20"/>
              </w:rPr>
              <w:t xml:space="preserve">
қайтару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тапсы- </w:t>
            </w:r>
            <w:r>
              <w:br/>
            </w:r>
            <w:r>
              <w:rPr>
                <w:rFonts w:ascii="Times New Roman"/>
                <w:b w:val="false"/>
                <w:i w:val="false"/>
                <w:color w:val="000000"/>
                <w:sz w:val="20"/>
              </w:rPr>
              <w:t xml:space="preserve">
рыс берушілер ақысын </w:t>
            </w:r>
            <w:r>
              <w:br/>
            </w:r>
            <w:r>
              <w:rPr>
                <w:rFonts w:ascii="Times New Roman"/>
                <w:b w:val="false"/>
                <w:i w:val="false"/>
                <w:color w:val="000000"/>
                <w:sz w:val="20"/>
              </w:rPr>
              <w:t xml:space="preserve">
төлемеген сатылған өнімді </w:t>
            </w:r>
            <w:r>
              <w:br/>
            </w:r>
            <w:r>
              <w:rPr>
                <w:rFonts w:ascii="Times New Roman"/>
                <w:b w:val="false"/>
                <w:i w:val="false"/>
                <w:color w:val="000000"/>
                <w:sz w:val="20"/>
              </w:rPr>
              <w:t xml:space="preserve">
қайтару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Бағадан және сатудан </w:t>
            </w:r>
            <w:r>
              <w:br/>
            </w:r>
            <w:r>
              <w:rPr>
                <w:rFonts w:ascii="Times New Roman"/>
                <w:b w:val="false"/>
                <w:i w:val="false"/>
                <w:color w:val="000000"/>
                <w:sz w:val="20"/>
              </w:rPr>
              <w:t xml:space="preserve">
жеңілдіктер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Бағадан жеңілдіктер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Сатудан жеңілдіктер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ҚАРЖЫЛАНДЫРУДАН ТҮСКЕН </w:t>
            </w:r>
            <w:r>
              <w:br/>
            </w:r>
            <w:r>
              <w:rPr>
                <w:rFonts w:ascii="Times New Roman"/>
                <w:b w:val="false"/>
                <w:i w:val="false"/>
                <w:color w:val="000000"/>
                <w:sz w:val="20"/>
              </w:rPr>
              <w:t>
</w:t>
            </w:r>
            <w:r>
              <w:rPr>
                <w:rFonts w:ascii="Times New Roman"/>
                <w:b/>
                <w:i w:val="false"/>
                <w:color w:val="000000"/>
                <w:sz w:val="20"/>
              </w:rPr>
              <w:t xml:space="preserve">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бойынша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бойынша </w:t>
            </w:r>
            <w:r>
              <w:br/>
            </w:r>
            <w:r>
              <w:rPr>
                <w:rFonts w:ascii="Times New Roman"/>
                <w:b w:val="false"/>
                <w:i w:val="false"/>
                <w:color w:val="000000"/>
                <w:sz w:val="20"/>
              </w:rPr>
              <w:t xml:space="preserve">
сыйақылар жөніндегі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w:t>
            </w:r>
            <w:r>
              <w:br/>
            </w:r>
            <w:r>
              <w:rPr>
                <w:rFonts w:ascii="Times New Roman"/>
                <w:b w:val="false"/>
                <w:i w:val="false"/>
                <w:color w:val="000000"/>
                <w:sz w:val="20"/>
              </w:rPr>
              <w:t xml:space="preserve">
бойынша сыйақылар жөнін- </w:t>
            </w:r>
            <w:r>
              <w:br/>
            </w:r>
            <w:r>
              <w:rPr>
                <w:rFonts w:ascii="Times New Roman"/>
                <w:b w:val="false"/>
                <w:i w:val="false"/>
                <w:color w:val="000000"/>
                <w:sz w:val="20"/>
              </w:rPr>
              <w:t xml:space="preserve">
дегі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Эмиссияланған борыштық </w:t>
            </w:r>
            <w:r>
              <w:br/>
            </w:r>
            <w:r>
              <w:rPr>
                <w:rFonts w:ascii="Times New Roman"/>
                <w:b w:val="false"/>
                <w:i w:val="false"/>
                <w:color w:val="000000"/>
                <w:sz w:val="20"/>
              </w:rPr>
              <w:t xml:space="preserve">
бағалы қағаздар бойынша </w:t>
            </w:r>
            <w:r>
              <w:br/>
            </w:r>
            <w:r>
              <w:rPr>
                <w:rFonts w:ascii="Times New Roman"/>
                <w:b w:val="false"/>
                <w:i w:val="false"/>
                <w:color w:val="000000"/>
                <w:sz w:val="20"/>
              </w:rPr>
              <w:t xml:space="preserve">
сыйақылар жөніндегі </w:t>
            </w:r>
            <w:r>
              <w:br/>
            </w:r>
            <w:r>
              <w:rPr>
                <w:rFonts w:ascii="Times New Roman"/>
                <w:b w:val="false"/>
                <w:i w:val="false"/>
                <w:color w:val="000000"/>
                <w:sz w:val="20"/>
              </w:rPr>
              <w:t xml:space="preserve">
кірісте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Сенімгерлік басқару шарт- </w:t>
            </w:r>
            <w:r>
              <w:br/>
            </w:r>
            <w:r>
              <w:rPr>
                <w:rFonts w:ascii="Times New Roman"/>
                <w:b w:val="false"/>
                <w:i w:val="false"/>
                <w:color w:val="000000"/>
                <w:sz w:val="20"/>
              </w:rPr>
              <w:t xml:space="preserve">
тары бойынша сыйақылар </w:t>
            </w:r>
            <w:r>
              <w:br/>
            </w:r>
            <w:r>
              <w:rPr>
                <w:rFonts w:ascii="Times New Roman"/>
                <w:b w:val="false"/>
                <w:i w:val="false"/>
                <w:color w:val="000000"/>
                <w:sz w:val="20"/>
              </w:rPr>
              <w:t xml:space="preserve">
жөніндегі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шарттары бойынша </w:t>
            </w:r>
            <w:r>
              <w:br/>
            </w:r>
            <w:r>
              <w:rPr>
                <w:rFonts w:ascii="Times New Roman"/>
                <w:b w:val="false"/>
                <w:i w:val="false"/>
                <w:color w:val="000000"/>
                <w:sz w:val="20"/>
              </w:rPr>
              <w:t xml:space="preserve">
сыйақылар жөніндегі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банктік шоттар </w:t>
            </w:r>
            <w:r>
              <w:br/>
            </w:r>
            <w:r>
              <w:rPr>
                <w:rFonts w:ascii="Times New Roman"/>
                <w:b w:val="false"/>
                <w:i w:val="false"/>
                <w:color w:val="000000"/>
                <w:sz w:val="20"/>
              </w:rPr>
              <w:t xml:space="preserve">
бойынша сыйақылар </w:t>
            </w:r>
            <w:r>
              <w:br/>
            </w:r>
            <w:r>
              <w:rPr>
                <w:rFonts w:ascii="Times New Roman"/>
                <w:b w:val="false"/>
                <w:i w:val="false"/>
                <w:color w:val="000000"/>
                <w:sz w:val="20"/>
              </w:rPr>
              <w:t xml:space="preserve">
жөніндегі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сыйақылар </w:t>
            </w:r>
            <w:r>
              <w:br/>
            </w:r>
            <w:r>
              <w:rPr>
                <w:rFonts w:ascii="Times New Roman"/>
                <w:b w:val="false"/>
                <w:i w:val="false"/>
                <w:color w:val="000000"/>
                <w:sz w:val="20"/>
              </w:rPr>
              <w:t xml:space="preserve">
бойынша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бойынша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бойынша </w:t>
            </w:r>
            <w:r>
              <w:br/>
            </w:r>
            <w:r>
              <w:rPr>
                <w:rFonts w:ascii="Times New Roman"/>
                <w:b w:val="false"/>
                <w:i w:val="false"/>
                <w:color w:val="000000"/>
                <w:sz w:val="20"/>
              </w:rPr>
              <w:t xml:space="preserve">
дивидендтер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r>
              <w:br/>
            </w:r>
            <w:r>
              <w:rPr>
                <w:rFonts w:ascii="Times New Roman"/>
                <w:b w:val="false"/>
                <w:i w:val="false"/>
                <w:color w:val="000000"/>
                <w:sz w:val="20"/>
              </w:rPr>
              <w:t xml:space="preserve">
бойынша дивидендтер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 үлестері бойынша </w:t>
            </w:r>
            <w:r>
              <w:br/>
            </w:r>
            <w:r>
              <w:rPr>
                <w:rFonts w:ascii="Times New Roman"/>
                <w:b w:val="false"/>
                <w:i w:val="false"/>
                <w:color w:val="000000"/>
                <w:sz w:val="20"/>
              </w:rPr>
              <w:t xml:space="preserve">
дивидендтер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жалдаудан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операцияла- </w:t>
            </w:r>
            <w:r>
              <w:br/>
            </w:r>
            <w:r>
              <w:rPr>
                <w:rFonts w:ascii="Times New Roman"/>
                <w:b w:val="false"/>
                <w:i w:val="false"/>
                <w:color w:val="000000"/>
                <w:sz w:val="20"/>
              </w:rPr>
              <w:t xml:space="preserve">
рынан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операцияла- </w:t>
            </w:r>
            <w:r>
              <w:br/>
            </w:r>
            <w:r>
              <w:rPr>
                <w:rFonts w:ascii="Times New Roman"/>
                <w:b w:val="false"/>
                <w:i w:val="false"/>
                <w:color w:val="000000"/>
                <w:sz w:val="20"/>
              </w:rPr>
              <w:t xml:space="preserve">
рынан түскен кірістер - </w:t>
            </w:r>
            <w:r>
              <w:br/>
            </w:r>
            <w:r>
              <w:rPr>
                <w:rFonts w:ascii="Times New Roman"/>
                <w:b w:val="false"/>
                <w:i w:val="false"/>
                <w:color w:val="000000"/>
                <w:sz w:val="20"/>
              </w:rPr>
              <w:t xml:space="preserve">
жер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операцияла- </w:t>
            </w:r>
            <w:r>
              <w:br/>
            </w:r>
            <w:r>
              <w:rPr>
                <w:rFonts w:ascii="Times New Roman"/>
                <w:b w:val="false"/>
                <w:i w:val="false"/>
                <w:color w:val="000000"/>
                <w:sz w:val="20"/>
              </w:rPr>
              <w:t xml:space="preserve">
рынан түскен кірістер - </w:t>
            </w:r>
            <w:r>
              <w:br/>
            </w:r>
            <w:r>
              <w:rPr>
                <w:rFonts w:ascii="Times New Roman"/>
                <w:b w:val="false"/>
                <w:i w:val="false"/>
                <w:color w:val="000000"/>
                <w:sz w:val="20"/>
              </w:rPr>
              <w:t xml:space="preserve">
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операцияла- </w:t>
            </w:r>
            <w:r>
              <w:br/>
            </w:r>
            <w:r>
              <w:rPr>
                <w:rFonts w:ascii="Times New Roman"/>
                <w:b w:val="false"/>
                <w:i w:val="false"/>
                <w:color w:val="000000"/>
                <w:sz w:val="20"/>
              </w:rPr>
              <w:t xml:space="preserve">
рынан түскен кірістер - </w:t>
            </w:r>
            <w:r>
              <w:br/>
            </w:r>
            <w:r>
              <w:rPr>
                <w:rFonts w:ascii="Times New Roman"/>
                <w:b w:val="false"/>
                <w:i w:val="false"/>
                <w:color w:val="000000"/>
                <w:sz w:val="20"/>
              </w:rPr>
              <w:t xml:space="preserve">
жермен тығыз байланысты </w:t>
            </w:r>
            <w:r>
              <w:br/>
            </w:r>
            <w:r>
              <w:rPr>
                <w:rFonts w:ascii="Times New Roman"/>
                <w:b w:val="false"/>
                <w:i w:val="false"/>
                <w:color w:val="000000"/>
                <w:sz w:val="20"/>
              </w:rPr>
              <w:t xml:space="preserve">
өзге мүлік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әділ </w:t>
            </w:r>
            <w:r>
              <w:br/>
            </w:r>
            <w:r>
              <w:rPr>
                <w:rFonts w:ascii="Times New Roman"/>
                <w:b w:val="false"/>
                <w:i w:val="false"/>
                <w:color w:val="000000"/>
                <w:sz w:val="20"/>
              </w:rPr>
              <w:t xml:space="preserve">
құнының өзгеруінен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Қаржыландырудан түскен </w:t>
            </w:r>
            <w:r>
              <w:br/>
            </w:r>
            <w:r>
              <w:rPr>
                <w:rFonts w:ascii="Times New Roman"/>
                <w:b w:val="false"/>
                <w:i w:val="false"/>
                <w:color w:val="000000"/>
                <w:sz w:val="20"/>
              </w:rPr>
              <w:t xml:space="preserve">
басқа да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шығуынан </w:t>
            </w:r>
            <w:r>
              <w:br/>
            </w:r>
            <w:r>
              <w:rPr>
                <w:rFonts w:ascii="Times New Roman"/>
                <w:b w:val="false"/>
                <w:i w:val="false"/>
                <w:color w:val="000000"/>
                <w:sz w:val="20"/>
              </w:rPr>
              <w:t xml:space="preserve">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шығуы- </w:t>
            </w:r>
            <w:r>
              <w:br/>
            </w:r>
            <w:r>
              <w:rPr>
                <w:rFonts w:ascii="Times New Roman"/>
                <w:b w:val="false"/>
                <w:i w:val="false"/>
                <w:color w:val="000000"/>
                <w:sz w:val="20"/>
              </w:rPr>
              <w:t xml:space="preserve">
нан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шы- </w:t>
            </w:r>
            <w:r>
              <w:br/>
            </w:r>
            <w:r>
              <w:rPr>
                <w:rFonts w:ascii="Times New Roman"/>
                <w:b w:val="false"/>
                <w:i w:val="false"/>
                <w:color w:val="000000"/>
                <w:sz w:val="20"/>
              </w:rPr>
              <w:t xml:space="preserve">
ғуынан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шетке- </w:t>
            </w:r>
            <w:r>
              <w:br/>
            </w:r>
            <w:r>
              <w:rPr>
                <w:rFonts w:ascii="Times New Roman"/>
                <w:b w:val="false"/>
                <w:i w:val="false"/>
                <w:color w:val="000000"/>
                <w:sz w:val="20"/>
              </w:rPr>
              <w:t xml:space="preserve">
рі құрылғылар мен </w:t>
            </w:r>
            <w:r>
              <w:br/>
            </w:r>
            <w:r>
              <w:rPr>
                <w:rFonts w:ascii="Times New Roman"/>
                <w:b w:val="false"/>
                <w:i w:val="false"/>
                <w:color w:val="000000"/>
                <w:sz w:val="20"/>
              </w:rPr>
              <w:t xml:space="preserve">
деректерді өңдеу </w:t>
            </w:r>
            <w:r>
              <w:br/>
            </w:r>
            <w:r>
              <w:rPr>
                <w:rFonts w:ascii="Times New Roman"/>
                <w:b w:val="false"/>
                <w:i w:val="false"/>
                <w:color w:val="000000"/>
                <w:sz w:val="20"/>
              </w:rPr>
              <w:t xml:space="preserve">
жабдығы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w:t>
            </w:r>
            <w:r>
              <w:br/>
            </w:r>
            <w:r>
              <w:rPr>
                <w:rFonts w:ascii="Times New Roman"/>
                <w:b w:val="false"/>
                <w:i w:val="false"/>
                <w:color w:val="000000"/>
                <w:sz w:val="20"/>
              </w:rPr>
              <w:t xml:space="preserve">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w:t>
            </w:r>
            <w:r>
              <w:br/>
            </w:r>
            <w:r>
              <w:rPr>
                <w:rFonts w:ascii="Times New Roman"/>
                <w:b w:val="false"/>
                <w:i w:val="false"/>
                <w:color w:val="000000"/>
                <w:sz w:val="20"/>
              </w:rPr>
              <w:t xml:space="preserve">
шығуынан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жылжымай- </w:t>
            </w:r>
            <w:r>
              <w:br/>
            </w:r>
            <w:r>
              <w:rPr>
                <w:rFonts w:ascii="Times New Roman"/>
                <w:b w:val="false"/>
                <w:i w:val="false"/>
                <w:color w:val="000000"/>
                <w:sz w:val="20"/>
              </w:rPr>
              <w:t xml:space="preserve">
тын мүліктің шығуынан </w:t>
            </w:r>
            <w:r>
              <w:br/>
            </w:r>
            <w:r>
              <w:rPr>
                <w:rFonts w:ascii="Times New Roman"/>
                <w:b w:val="false"/>
                <w:i w:val="false"/>
                <w:color w:val="000000"/>
                <w:sz w:val="20"/>
              </w:rPr>
              <w:t xml:space="preserve">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 жер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 </w:t>
            </w:r>
            <w:r>
              <w:br/>
            </w:r>
            <w:r>
              <w:rPr>
                <w:rFonts w:ascii="Times New Roman"/>
                <w:b w:val="false"/>
                <w:i w:val="false"/>
                <w:color w:val="000000"/>
                <w:sz w:val="20"/>
              </w:rPr>
              <w:t xml:space="preserve">
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 </w:t>
            </w:r>
            <w:r>
              <w:br/>
            </w:r>
            <w:r>
              <w:rPr>
                <w:rFonts w:ascii="Times New Roman"/>
                <w:b w:val="false"/>
                <w:i w:val="false"/>
                <w:color w:val="000000"/>
                <w:sz w:val="20"/>
              </w:rPr>
              <w:t xml:space="preserve">
жермен тығыз байла- </w:t>
            </w:r>
            <w:r>
              <w:br/>
            </w:r>
            <w:r>
              <w:rPr>
                <w:rFonts w:ascii="Times New Roman"/>
                <w:b w:val="false"/>
                <w:i w:val="false"/>
                <w:color w:val="000000"/>
                <w:sz w:val="20"/>
              </w:rPr>
              <w:t xml:space="preserve">
нысты өзге мүлік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w:t>
            </w:r>
            <w:r>
              <w:br/>
            </w:r>
            <w:r>
              <w:rPr>
                <w:rFonts w:ascii="Times New Roman"/>
                <w:b w:val="false"/>
                <w:i w:val="false"/>
                <w:color w:val="000000"/>
                <w:sz w:val="20"/>
              </w:rPr>
              <w:t xml:space="preserve">
активтерінің шығуынан </w:t>
            </w:r>
            <w:r>
              <w:br/>
            </w:r>
            <w:r>
              <w:rPr>
                <w:rFonts w:ascii="Times New Roman"/>
                <w:b w:val="false"/>
                <w:i w:val="false"/>
                <w:color w:val="000000"/>
                <w:sz w:val="20"/>
              </w:rPr>
              <w:t xml:space="preserve">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 </w:t>
            </w:r>
            <w:r>
              <w:br/>
            </w:r>
            <w:r>
              <w:rPr>
                <w:rFonts w:ascii="Times New Roman"/>
                <w:b w:val="false"/>
                <w:i w:val="false"/>
                <w:color w:val="000000"/>
                <w:sz w:val="20"/>
              </w:rPr>
              <w:t xml:space="preserve">
тердің шығуынан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w:t>
            </w:r>
            <w:r>
              <w:br/>
            </w:r>
            <w:r>
              <w:rPr>
                <w:rFonts w:ascii="Times New Roman"/>
                <w:b w:val="false"/>
                <w:i w:val="false"/>
                <w:color w:val="000000"/>
                <w:sz w:val="20"/>
              </w:rPr>
              <w:t xml:space="preserve">
келісімдер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w:t>
            </w:r>
            <w:r>
              <w:br/>
            </w:r>
            <w:r>
              <w:rPr>
                <w:rFonts w:ascii="Times New Roman"/>
                <w:b w:val="false"/>
                <w:i w:val="false"/>
                <w:color w:val="000000"/>
                <w:sz w:val="20"/>
              </w:rPr>
              <w:t xml:space="preserve">
қамтамасыз ету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w:t>
            </w:r>
            <w:r>
              <w:br/>
            </w:r>
            <w:r>
              <w:rPr>
                <w:rFonts w:ascii="Times New Roman"/>
                <w:b w:val="false"/>
                <w:i w:val="false"/>
                <w:color w:val="000000"/>
                <w:sz w:val="20"/>
              </w:rPr>
              <w:t xml:space="preserve">
емес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w:t>
            </w:r>
            <w:r>
              <w:br/>
            </w:r>
            <w:r>
              <w:rPr>
                <w:rFonts w:ascii="Times New Roman"/>
                <w:b w:val="false"/>
                <w:i w:val="false"/>
                <w:color w:val="000000"/>
                <w:sz w:val="20"/>
              </w:rPr>
              <w:t xml:space="preserve">
шығуынан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актив- </w:t>
            </w:r>
            <w:r>
              <w:br/>
            </w:r>
            <w:r>
              <w:rPr>
                <w:rFonts w:ascii="Times New Roman"/>
                <w:b w:val="false"/>
                <w:i w:val="false"/>
                <w:color w:val="000000"/>
                <w:sz w:val="20"/>
              </w:rPr>
              <w:t xml:space="preserve">
терден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қаржы </w:t>
            </w:r>
            <w:r>
              <w:br/>
            </w:r>
            <w:r>
              <w:rPr>
                <w:rFonts w:ascii="Times New Roman"/>
                <w:b w:val="false"/>
                <w:i w:val="false"/>
                <w:color w:val="000000"/>
                <w:sz w:val="20"/>
              </w:rPr>
              <w:t xml:space="preserve">
құралдарынан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негізгі </w:t>
            </w:r>
            <w:r>
              <w:br/>
            </w:r>
            <w:r>
              <w:rPr>
                <w:rFonts w:ascii="Times New Roman"/>
                <w:b w:val="false"/>
                <w:i w:val="false"/>
                <w:color w:val="000000"/>
                <w:sz w:val="20"/>
              </w:rPr>
              <w:t xml:space="preserve">
құралдардан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w:t>
            </w:r>
            <w:r>
              <w:br/>
            </w:r>
            <w:r>
              <w:rPr>
                <w:rFonts w:ascii="Times New Roman"/>
                <w:b w:val="false"/>
                <w:i w:val="false"/>
                <w:color w:val="000000"/>
                <w:sz w:val="20"/>
              </w:rPr>
              <w:t xml:space="preserve">
шеткері құрылғылар </w:t>
            </w:r>
            <w:r>
              <w:br/>
            </w:r>
            <w:r>
              <w:rPr>
                <w:rFonts w:ascii="Times New Roman"/>
                <w:b w:val="false"/>
                <w:i w:val="false"/>
                <w:color w:val="000000"/>
                <w:sz w:val="20"/>
              </w:rPr>
              <w:t xml:space="preserve">
мен деректерді өңдеу </w:t>
            </w:r>
            <w:r>
              <w:br/>
            </w:r>
            <w:r>
              <w:rPr>
                <w:rFonts w:ascii="Times New Roman"/>
                <w:b w:val="false"/>
                <w:i w:val="false"/>
                <w:color w:val="000000"/>
                <w:sz w:val="20"/>
              </w:rPr>
              <w:t xml:space="preserve">
жабдығы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негізгі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биология- </w:t>
            </w:r>
            <w:r>
              <w:br/>
            </w:r>
            <w:r>
              <w:rPr>
                <w:rFonts w:ascii="Times New Roman"/>
                <w:b w:val="false"/>
                <w:i w:val="false"/>
                <w:color w:val="000000"/>
                <w:sz w:val="20"/>
              </w:rPr>
              <w:t xml:space="preserve">
лық активтерден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барлау </w:t>
            </w:r>
            <w:r>
              <w:br/>
            </w:r>
            <w:r>
              <w:rPr>
                <w:rFonts w:ascii="Times New Roman"/>
                <w:b w:val="false"/>
                <w:i w:val="false"/>
                <w:color w:val="000000"/>
                <w:sz w:val="20"/>
              </w:rPr>
              <w:t xml:space="preserve">
және бағалау активте- </w:t>
            </w:r>
            <w:r>
              <w:br/>
            </w:r>
            <w:r>
              <w:rPr>
                <w:rFonts w:ascii="Times New Roman"/>
                <w:b w:val="false"/>
                <w:i w:val="false"/>
                <w:color w:val="000000"/>
                <w:sz w:val="20"/>
              </w:rPr>
              <w:t xml:space="preserve">
рінен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материал- </w:t>
            </w:r>
            <w:r>
              <w:br/>
            </w:r>
            <w:r>
              <w:rPr>
                <w:rFonts w:ascii="Times New Roman"/>
                <w:b w:val="false"/>
                <w:i w:val="false"/>
                <w:color w:val="000000"/>
                <w:sz w:val="20"/>
              </w:rPr>
              <w:t xml:space="preserve">
дық емес активтерден </w:t>
            </w:r>
            <w:r>
              <w:br/>
            </w:r>
            <w:r>
              <w:rPr>
                <w:rFonts w:ascii="Times New Roman"/>
                <w:b w:val="false"/>
                <w:i w:val="false"/>
                <w:color w:val="000000"/>
                <w:sz w:val="20"/>
              </w:rPr>
              <w:t xml:space="preserve">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w:t>
            </w:r>
            <w:r>
              <w:br/>
            </w:r>
            <w:r>
              <w:rPr>
                <w:rFonts w:ascii="Times New Roman"/>
                <w:b w:val="false"/>
                <w:i w:val="false"/>
                <w:color w:val="000000"/>
                <w:sz w:val="20"/>
              </w:rPr>
              <w:t xml:space="preserve">
қамтамасыз ету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w:t>
            </w:r>
            <w:r>
              <w:br/>
            </w:r>
            <w:r>
              <w:rPr>
                <w:rFonts w:ascii="Times New Roman"/>
                <w:b w:val="false"/>
                <w:i w:val="false"/>
                <w:color w:val="000000"/>
                <w:sz w:val="20"/>
              </w:rPr>
              <w:t xml:space="preserve">
емес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Өтеусіз алынған басқа </w:t>
            </w:r>
            <w:r>
              <w:br/>
            </w:r>
            <w:r>
              <w:rPr>
                <w:rFonts w:ascii="Times New Roman"/>
                <w:b w:val="false"/>
                <w:i w:val="false"/>
                <w:color w:val="000000"/>
                <w:sz w:val="20"/>
              </w:rPr>
              <w:t xml:space="preserve">
да активтерден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субсидиялар- </w:t>
            </w:r>
            <w:r>
              <w:br/>
            </w:r>
            <w:r>
              <w:rPr>
                <w:rFonts w:ascii="Times New Roman"/>
                <w:b w:val="false"/>
                <w:i w:val="false"/>
                <w:color w:val="000000"/>
                <w:sz w:val="20"/>
              </w:rPr>
              <w:t xml:space="preserve">
дан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алынған мемлекет- </w:t>
            </w:r>
            <w:r>
              <w:br/>
            </w:r>
            <w:r>
              <w:rPr>
                <w:rFonts w:ascii="Times New Roman"/>
                <w:b w:val="false"/>
                <w:i w:val="false"/>
                <w:color w:val="000000"/>
                <w:sz w:val="20"/>
              </w:rPr>
              <w:t xml:space="preserve">
тік субсидиялар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емес мемлекеттік </w:t>
            </w:r>
            <w:r>
              <w:br/>
            </w:r>
            <w:r>
              <w:rPr>
                <w:rFonts w:ascii="Times New Roman"/>
                <w:b w:val="false"/>
                <w:i w:val="false"/>
                <w:color w:val="000000"/>
                <w:sz w:val="20"/>
              </w:rPr>
              <w:t xml:space="preserve">
субсидиялар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Құнсызданудан шығындарды </w:t>
            </w:r>
            <w:r>
              <w:br/>
            </w:r>
            <w:r>
              <w:rPr>
                <w:rFonts w:ascii="Times New Roman"/>
                <w:b w:val="false"/>
                <w:i w:val="false"/>
                <w:color w:val="000000"/>
                <w:sz w:val="20"/>
              </w:rPr>
              <w:t xml:space="preserve">
қалпына келтіруден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 </w:t>
            </w:r>
            <w:r>
              <w:br/>
            </w:r>
            <w:r>
              <w:rPr>
                <w:rFonts w:ascii="Times New Roman"/>
                <w:b w:val="false"/>
                <w:i w:val="false"/>
                <w:color w:val="000000"/>
                <w:sz w:val="20"/>
              </w:rPr>
              <w:t xml:space="preserve">
сыздануынан шығындарды </w:t>
            </w:r>
            <w:r>
              <w:br/>
            </w:r>
            <w:r>
              <w:rPr>
                <w:rFonts w:ascii="Times New Roman"/>
                <w:b w:val="false"/>
                <w:i w:val="false"/>
                <w:color w:val="000000"/>
                <w:sz w:val="20"/>
              </w:rPr>
              <w:t xml:space="preserve">
қалпына келтіруден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w:t>
            </w:r>
            <w:r>
              <w:br/>
            </w:r>
            <w:r>
              <w:rPr>
                <w:rFonts w:ascii="Times New Roman"/>
                <w:b w:val="false"/>
                <w:i w:val="false"/>
                <w:color w:val="000000"/>
                <w:sz w:val="20"/>
              </w:rPr>
              <w:t xml:space="preserve">
шеткері құрылғылар </w:t>
            </w:r>
            <w:r>
              <w:br/>
            </w:r>
            <w:r>
              <w:rPr>
                <w:rFonts w:ascii="Times New Roman"/>
                <w:b w:val="false"/>
                <w:i w:val="false"/>
                <w:color w:val="000000"/>
                <w:sz w:val="20"/>
              </w:rPr>
              <w:t xml:space="preserve">
мен деректерді өңдеу </w:t>
            </w:r>
            <w:r>
              <w:br/>
            </w:r>
            <w:r>
              <w:rPr>
                <w:rFonts w:ascii="Times New Roman"/>
                <w:b w:val="false"/>
                <w:i w:val="false"/>
                <w:color w:val="000000"/>
                <w:sz w:val="20"/>
              </w:rPr>
              <w:t xml:space="preserve">
жабдығы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w:t>
            </w:r>
            <w:r>
              <w:br/>
            </w:r>
            <w:r>
              <w:rPr>
                <w:rFonts w:ascii="Times New Roman"/>
                <w:b w:val="false"/>
                <w:i w:val="false"/>
                <w:color w:val="000000"/>
                <w:sz w:val="20"/>
              </w:rPr>
              <w:t xml:space="preserve">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w:t>
            </w:r>
            <w:r>
              <w:br/>
            </w:r>
            <w:r>
              <w:rPr>
                <w:rFonts w:ascii="Times New Roman"/>
                <w:b w:val="false"/>
                <w:i w:val="false"/>
                <w:color w:val="000000"/>
                <w:sz w:val="20"/>
              </w:rPr>
              <w:t xml:space="preserve">
активтерінің құнсыздануы- </w:t>
            </w:r>
            <w:r>
              <w:br/>
            </w:r>
            <w:r>
              <w:rPr>
                <w:rFonts w:ascii="Times New Roman"/>
                <w:b w:val="false"/>
                <w:i w:val="false"/>
                <w:color w:val="000000"/>
                <w:sz w:val="20"/>
              </w:rPr>
              <w:t xml:space="preserve">
нан шығындарды қалпына </w:t>
            </w:r>
            <w:r>
              <w:br/>
            </w:r>
            <w:r>
              <w:rPr>
                <w:rFonts w:ascii="Times New Roman"/>
                <w:b w:val="false"/>
                <w:i w:val="false"/>
                <w:color w:val="000000"/>
                <w:sz w:val="20"/>
              </w:rPr>
              <w:t xml:space="preserve">
келтіруден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 </w:t>
            </w:r>
            <w:r>
              <w:br/>
            </w:r>
            <w:r>
              <w:rPr>
                <w:rFonts w:ascii="Times New Roman"/>
                <w:b w:val="false"/>
                <w:i w:val="false"/>
                <w:color w:val="000000"/>
                <w:sz w:val="20"/>
              </w:rPr>
              <w:t xml:space="preserve">
тердің құнсыздануынан </w:t>
            </w:r>
            <w:r>
              <w:br/>
            </w:r>
            <w:r>
              <w:rPr>
                <w:rFonts w:ascii="Times New Roman"/>
                <w:b w:val="false"/>
                <w:i w:val="false"/>
                <w:color w:val="000000"/>
                <w:sz w:val="20"/>
              </w:rPr>
              <w:t xml:space="preserve">
шығындарды қалпына келті- </w:t>
            </w:r>
            <w:r>
              <w:br/>
            </w:r>
            <w:r>
              <w:rPr>
                <w:rFonts w:ascii="Times New Roman"/>
                <w:b w:val="false"/>
                <w:i w:val="false"/>
                <w:color w:val="000000"/>
                <w:sz w:val="20"/>
              </w:rPr>
              <w:t xml:space="preserve">
руден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w:t>
            </w:r>
            <w:r>
              <w:br/>
            </w:r>
            <w:r>
              <w:rPr>
                <w:rFonts w:ascii="Times New Roman"/>
                <w:b w:val="false"/>
                <w:i w:val="false"/>
                <w:color w:val="000000"/>
                <w:sz w:val="20"/>
              </w:rPr>
              <w:t xml:space="preserve">
қамтамасыз ету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w:t>
            </w:r>
            <w:r>
              <w:br/>
            </w:r>
            <w:r>
              <w:rPr>
                <w:rFonts w:ascii="Times New Roman"/>
                <w:b w:val="false"/>
                <w:i w:val="false"/>
                <w:color w:val="000000"/>
                <w:sz w:val="20"/>
              </w:rPr>
              <w:t xml:space="preserve">
емес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w:t>
            </w:r>
            <w:r>
              <w:br/>
            </w:r>
            <w:r>
              <w:rPr>
                <w:rFonts w:ascii="Times New Roman"/>
                <w:b w:val="false"/>
                <w:i w:val="false"/>
                <w:color w:val="000000"/>
                <w:sz w:val="20"/>
              </w:rPr>
              <w:t xml:space="preserve">
құнсыздануынан шығындар- </w:t>
            </w:r>
            <w:r>
              <w:br/>
            </w:r>
            <w:r>
              <w:rPr>
                <w:rFonts w:ascii="Times New Roman"/>
                <w:b w:val="false"/>
                <w:i w:val="false"/>
                <w:color w:val="000000"/>
                <w:sz w:val="20"/>
              </w:rPr>
              <w:t xml:space="preserve">
ды қалпына келтіруден </w:t>
            </w:r>
            <w:r>
              <w:br/>
            </w:r>
            <w:r>
              <w:rPr>
                <w:rFonts w:ascii="Times New Roman"/>
                <w:b w:val="false"/>
                <w:i w:val="false"/>
                <w:color w:val="000000"/>
                <w:sz w:val="20"/>
              </w:rPr>
              <w:t xml:space="preserve">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айырмадан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жалдаудан </w:t>
            </w:r>
            <w:r>
              <w:br/>
            </w:r>
            <w:r>
              <w:rPr>
                <w:rFonts w:ascii="Times New Roman"/>
                <w:b w:val="false"/>
                <w:i w:val="false"/>
                <w:color w:val="000000"/>
                <w:sz w:val="20"/>
              </w:rPr>
              <w:t xml:space="preserve">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w:t>
            </w:r>
            <w:r>
              <w:br/>
            </w:r>
            <w:r>
              <w:rPr>
                <w:rFonts w:ascii="Times New Roman"/>
                <w:b w:val="false"/>
                <w:i w:val="false"/>
                <w:color w:val="000000"/>
                <w:sz w:val="20"/>
              </w:rPr>
              <w:t xml:space="preserve">
әділ құнының өзгеруінен </w:t>
            </w:r>
            <w:r>
              <w:br/>
            </w:r>
            <w:r>
              <w:rPr>
                <w:rFonts w:ascii="Times New Roman"/>
                <w:b w:val="false"/>
                <w:i w:val="false"/>
                <w:color w:val="000000"/>
                <w:sz w:val="20"/>
              </w:rPr>
              <w:t xml:space="preserve">
түскен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әділ құны- </w:t>
            </w:r>
            <w:r>
              <w:br/>
            </w:r>
            <w:r>
              <w:rPr>
                <w:rFonts w:ascii="Times New Roman"/>
                <w:b w:val="false"/>
                <w:i w:val="false"/>
                <w:color w:val="000000"/>
                <w:sz w:val="20"/>
              </w:rPr>
              <w:t xml:space="preserve">
ның өзгеруінен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(тұтыны- </w:t>
            </w:r>
            <w:r>
              <w:br/>
            </w:r>
            <w:r>
              <w:rPr>
                <w:rFonts w:ascii="Times New Roman"/>
                <w:b w:val="false"/>
                <w:i w:val="false"/>
                <w:color w:val="000000"/>
                <w:sz w:val="20"/>
              </w:rPr>
              <w:t xml:space="preserve">
латын биологиялық </w:t>
            </w:r>
            <w:r>
              <w:br/>
            </w:r>
            <w:r>
              <w:rPr>
                <w:rFonts w:ascii="Times New Roman"/>
                <w:b w:val="false"/>
                <w:i w:val="false"/>
                <w:color w:val="000000"/>
                <w:sz w:val="20"/>
              </w:rPr>
              <w:t xml:space="preserve">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(жеміс </w:t>
            </w:r>
            <w:r>
              <w:br/>
            </w:r>
            <w:r>
              <w:rPr>
                <w:rFonts w:ascii="Times New Roman"/>
                <w:b w:val="false"/>
                <w:i w:val="false"/>
                <w:color w:val="000000"/>
                <w:sz w:val="20"/>
              </w:rPr>
              <w:t xml:space="preserve">
беретін биологиялық </w:t>
            </w:r>
            <w:r>
              <w:br/>
            </w:r>
            <w:r>
              <w:rPr>
                <w:rFonts w:ascii="Times New Roman"/>
                <w:b w:val="false"/>
                <w:i w:val="false"/>
                <w:color w:val="000000"/>
                <w:sz w:val="20"/>
              </w:rPr>
              <w:t xml:space="preserve">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әділ құны- </w:t>
            </w:r>
            <w:r>
              <w:br/>
            </w:r>
            <w:r>
              <w:rPr>
                <w:rFonts w:ascii="Times New Roman"/>
                <w:b w:val="false"/>
                <w:i w:val="false"/>
                <w:color w:val="000000"/>
                <w:sz w:val="20"/>
              </w:rPr>
              <w:t xml:space="preserve">
ның өзгеруінен түскен </w:t>
            </w:r>
            <w:r>
              <w:br/>
            </w:r>
            <w:r>
              <w:rPr>
                <w:rFonts w:ascii="Times New Roman"/>
                <w:b w:val="false"/>
                <w:i w:val="false"/>
                <w:color w:val="000000"/>
                <w:sz w:val="20"/>
              </w:rPr>
              <w:t xml:space="preserve">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(тұтыны- </w:t>
            </w:r>
            <w:r>
              <w:br/>
            </w:r>
            <w:r>
              <w:rPr>
                <w:rFonts w:ascii="Times New Roman"/>
                <w:b w:val="false"/>
                <w:i w:val="false"/>
                <w:color w:val="000000"/>
                <w:sz w:val="20"/>
              </w:rPr>
              <w:t xml:space="preserve">
латын биологиялық </w:t>
            </w:r>
            <w:r>
              <w:br/>
            </w:r>
            <w:r>
              <w:rPr>
                <w:rFonts w:ascii="Times New Roman"/>
                <w:b w:val="false"/>
                <w:i w:val="false"/>
                <w:color w:val="000000"/>
                <w:sz w:val="20"/>
              </w:rPr>
              <w:t xml:space="preserve">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(өнім </w:t>
            </w:r>
            <w:r>
              <w:br/>
            </w:r>
            <w:r>
              <w:rPr>
                <w:rFonts w:ascii="Times New Roman"/>
                <w:b w:val="false"/>
                <w:i w:val="false"/>
                <w:color w:val="000000"/>
                <w:sz w:val="20"/>
              </w:rPr>
              <w:t xml:space="preserve">
беретін биологиялық </w:t>
            </w:r>
            <w:r>
              <w:br/>
            </w:r>
            <w:r>
              <w:rPr>
                <w:rFonts w:ascii="Times New Roman"/>
                <w:b w:val="false"/>
                <w:i w:val="false"/>
                <w:color w:val="000000"/>
                <w:sz w:val="20"/>
              </w:rPr>
              <w:t xml:space="preserve">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ТОҚТАТЫЛАТЫН ҚЫЗМЕТКЕ </w:t>
            </w:r>
            <w:r>
              <w:br/>
            </w:r>
            <w:r>
              <w:rPr>
                <w:rFonts w:ascii="Times New Roman"/>
                <w:b w:val="false"/>
                <w:i w:val="false"/>
                <w:color w:val="000000"/>
                <w:sz w:val="20"/>
              </w:rPr>
              <w:t>
</w:t>
            </w:r>
            <w:r>
              <w:rPr>
                <w:rFonts w:ascii="Times New Roman"/>
                <w:b/>
                <w:i w:val="false"/>
                <w:color w:val="000000"/>
                <w:sz w:val="20"/>
              </w:rPr>
              <w:t xml:space="preserve">БАЙЛАНЫСТЫ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Тоқтатылатын қызметке </w:t>
            </w:r>
            <w:r>
              <w:br/>
            </w:r>
            <w:r>
              <w:rPr>
                <w:rFonts w:ascii="Times New Roman"/>
                <w:b w:val="false"/>
                <w:i w:val="false"/>
                <w:color w:val="000000"/>
                <w:sz w:val="20"/>
              </w:rPr>
              <w:t xml:space="preserve">
байланысты кірістер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ҮЛЕСТІК ҚАТЫСУ ӘДІСІ </w:t>
            </w:r>
            <w:r>
              <w:br/>
            </w:r>
            <w:r>
              <w:rPr>
                <w:rFonts w:ascii="Times New Roman"/>
                <w:b w:val="false"/>
                <w:i w:val="false"/>
                <w:color w:val="000000"/>
                <w:sz w:val="20"/>
              </w:rPr>
              <w:t>
</w:t>
            </w:r>
            <w:r>
              <w:rPr>
                <w:rFonts w:ascii="Times New Roman"/>
                <w:b/>
                <w:i w:val="false"/>
                <w:color w:val="000000"/>
                <w:sz w:val="20"/>
              </w:rPr>
              <w:t xml:space="preserve">БОЙЫНША ЕСКЕРІЛЕТІН </w:t>
            </w:r>
            <w:r>
              <w:br/>
            </w:r>
            <w:r>
              <w:rPr>
                <w:rFonts w:ascii="Times New Roman"/>
                <w:b w:val="false"/>
                <w:i w:val="false"/>
                <w:color w:val="000000"/>
                <w:sz w:val="20"/>
              </w:rPr>
              <w:t>
</w:t>
            </w:r>
            <w:r>
              <w:rPr>
                <w:rFonts w:ascii="Times New Roman"/>
                <w:b/>
                <w:i w:val="false"/>
                <w:color w:val="000000"/>
                <w:sz w:val="20"/>
              </w:rPr>
              <w:t xml:space="preserve">ҰЙЫМДАР ПАЙДАСЫНЫҢ </w:t>
            </w:r>
            <w:r>
              <w:br/>
            </w:r>
            <w:r>
              <w:rPr>
                <w:rFonts w:ascii="Times New Roman"/>
                <w:b w:val="false"/>
                <w:i w:val="false"/>
                <w:color w:val="000000"/>
                <w:sz w:val="20"/>
              </w:rPr>
              <w:t>
</w:t>
            </w:r>
            <w:r>
              <w:rPr>
                <w:rFonts w:ascii="Times New Roman"/>
                <w:b/>
                <w:i w:val="false"/>
                <w:color w:val="000000"/>
                <w:sz w:val="20"/>
              </w:rPr>
              <w:t xml:space="preserve">ҮЛЕСІ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w:t>
            </w:r>
            <w:r>
              <w:br/>
            </w:r>
            <w:r>
              <w:rPr>
                <w:rFonts w:ascii="Times New Roman"/>
                <w:b w:val="false"/>
                <w:i w:val="false"/>
                <w:color w:val="000000"/>
                <w:sz w:val="20"/>
              </w:rPr>
              <w:t xml:space="preserve">
ұйымдардың пайда үлесі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ұйымдардың </w:t>
            </w:r>
            <w:r>
              <w:br/>
            </w:r>
            <w:r>
              <w:rPr>
                <w:rFonts w:ascii="Times New Roman"/>
                <w:b w:val="false"/>
                <w:i w:val="false"/>
                <w:color w:val="000000"/>
                <w:sz w:val="20"/>
              </w:rPr>
              <w:t xml:space="preserve">
пайда үлесі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 </w:t>
            </w:r>
            <w:r>
              <w:br/>
            </w:r>
            <w:r>
              <w:rPr>
                <w:rFonts w:ascii="Times New Roman"/>
                <w:b/>
                <w:i w:val="false"/>
                <w:color w:val="000000"/>
                <w:sz w:val="20"/>
              </w:rPr>
              <w:t xml:space="preserve">
БӨ- </w:t>
            </w:r>
            <w:r>
              <w:br/>
            </w:r>
            <w:r>
              <w:rPr>
                <w:rFonts w:ascii="Times New Roman"/>
                <w:b/>
                <w:i w:val="false"/>
                <w:color w:val="000000"/>
                <w:sz w:val="20"/>
              </w:rPr>
              <w:t>
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САТЫЛҒАН ӨНІМНІҢ ЖӘНЕ </w:t>
            </w:r>
            <w:r>
              <w:br/>
            </w:r>
            <w:r>
              <w:rPr>
                <w:rFonts w:ascii="Times New Roman"/>
                <w:b w:val="false"/>
                <w:i w:val="false"/>
                <w:color w:val="000000"/>
                <w:sz w:val="20"/>
              </w:rPr>
              <w:t>
</w:t>
            </w:r>
            <w:r>
              <w:rPr>
                <w:rFonts w:ascii="Times New Roman"/>
                <w:b/>
                <w:i w:val="false"/>
                <w:color w:val="000000"/>
                <w:sz w:val="20"/>
              </w:rPr>
              <w:t xml:space="preserve">КӨРСЕТІЛГЕН ҚЫЗМЕТТЕР- </w:t>
            </w:r>
            <w:r>
              <w:br/>
            </w:r>
            <w:r>
              <w:rPr>
                <w:rFonts w:ascii="Times New Roman"/>
                <w:b w:val="false"/>
                <w:i w:val="false"/>
                <w:color w:val="000000"/>
                <w:sz w:val="20"/>
              </w:rPr>
              <w:t>
</w:t>
            </w:r>
            <w:r>
              <w:rPr>
                <w:rFonts w:ascii="Times New Roman"/>
                <w:b/>
                <w:i w:val="false"/>
                <w:color w:val="000000"/>
                <w:sz w:val="20"/>
              </w:rPr>
              <w:t xml:space="preserve">ДІҢ ӨЗІНДІК ҚҰНЫ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өнімнің және </w:t>
            </w:r>
            <w:r>
              <w:br/>
            </w:r>
            <w:r>
              <w:rPr>
                <w:rFonts w:ascii="Times New Roman"/>
                <w:b w:val="false"/>
                <w:i w:val="false"/>
                <w:color w:val="000000"/>
                <w:sz w:val="20"/>
              </w:rPr>
              <w:t xml:space="preserve">
көрсетілген қызметтердің </w:t>
            </w:r>
            <w:r>
              <w:br/>
            </w:r>
            <w:r>
              <w:rPr>
                <w:rFonts w:ascii="Times New Roman"/>
                <w:b w:val="false"/>
                <w:i w:val="false"/>
                <w:color w:val="000000"/>
                <w:sz w:val="20"/>
              </w:rPr>
              <w:t xml:space="preserve">
өзіндік құны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ӨНІМДІ САТУ ЖӘНЕ </w:t>
            </w:r>
            <w:r>
              <w:br/>
            </w:r>
            <w:r>
              <w:rPr>
                <w:rFonts w:ascii="Times New Roman"/>
                <w:b w:val="false"/>
                <w:i w:val="false"/>
                <w:color w:val="000000"/>
                <w:sz w:val="20"/>
              </w:rPr>
              <w:t>
</w:t>
            </w:r>
            <w:r>
              <w:rPr>
                <w:rFonts w:ascii="Times New Roman"/>
                <w:b/>
                <w:i w:val="false"/>
                <w:color w:val="000000"/>
                <w:sz w:val="20"/>
              </w:rPr>
              <w:t xml:space="preserve">ҚЫЗМЕТТЕРДІ КӨРСЕТУ </w:t>
            </w:r>
            <w:r>
              <w:br/>
            </w:r>
            <w:r>
              <w:rPr>
                <w:rFonts w:ascii="Times New Roman"/>
                <w:b w:val="false"/>
                <w:i w:val="false"/>
                <w:color w:val="000000"/>
                <w:sz w:val="20"/>
              </w:rPr>
              <w:t>
</w:t>
            </w:r>
            <w:r>
              <w:rPr>
                <w:rFonts w:ascii="Times New Roman"/>
                <w:b/>
                <w:i w:val="false"/>
                <w:color w:val="000000"/>
                <w:sz w:val="20"/>
              </w:rPr>
              <w:t xml:space="preserve">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сату және қызмет- </w:t>
            </w:r>
            <w:r>
              <w:br/>
            </w:r>
            <w:r>
              <w:rPr>
                <w:rFonts w:ascii="Times New Roman"/>
                <w:b w:val="false"/>
                <w:i w:val="false"/>
                <w:color w:val="000000"/>
                <w:sz w:val="20"/>
              </w:rPr>
              <w:t xml:space="preserve">
терді көрсету бойынша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ӘКІМШІЛІК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ҚАРЖЫЛАНДЫРУҒА </w:t>
            </w:r>
            <w:r>
              <w:br/>
            </w:r>
            <w:r>
              <w:rPr>
                <w:rFonts w:ascii="Times New Roman"/>
                <w:b w:val="false"/>
                <w:i w:val="false"/>
                <w:color w:val="000000"/>
                <w:sz w:val="20"/>
              </w:rPr>
              <w:t>
</w:t>
            </w:r>
            <w:r>
              <w:rPr>
                <w:rFonts w:ascii="Times New Roman"/>
                <w:b/>
                <w:i w:val="false"/>
                <w:color w:val="000000"/>
                <w:sz w:val="20"/>
              </w:rPr>
              <w:t xml:space="preserve">АРНАЛҒАН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бойынша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қарыздар бойынша </w:t>
            </w:r>
            <w:r>
              <w:br/>
            </w:r>
            <w:r>
              <w:rPr>
                <w:rFonts w:ascii="Times New Roman"/>
                <w:b w:val="false"/>
                <w:i w:val="false"/>
                <w:color w:val="000000"/>
                <w:sz w:val="20"/>
              </w:rPr>
              <w:t xml:space="preserve">
сыйақылар жөніндегі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шығарылған </w:t>
            </w:r>
            <w:r>
              <w:br/>
            </w:r>
            <w:r>
              <w:rPr>
                <w:rFonts w:ascii="Times New Roman"/>
                <w:b w:val="false"/>
                <w:i w:val="false"/>
                <w:color w:val="000000"/>
                <w:sz w:val="20"/>
              </w:rPr>
              <w:t xml:space="preserve">
борыштық бағалы қағаздар </w:t>
            </w:r>
            <w:r>
              <w:br/>
            </w:r>
            <w:r>
              <w:rPr>
                <w:rFonts w:ascii="Times New Roman"/>
                <w:b w:val="false"/>
                <w:i w:val="false"/>
                <w:color w:val="000000"/>
                <w:sz w:val="20"/>
              </w:rPr>
              <w:t xml:space="preserve">
бойынша сыйақылар жөнін- </w:t>
            </w:r>
            <w:r>
              <w:br/>
            </w:r>
            <w:r>
              <w:rPr>
                <w:rFonts w:ascii="Times New Roman"/>
                <w:b w:val="false"/>
                <w:i w:val="false"/>
                <w:color w:val="000000"/>
                <w:sz w:val="20"/>
              </w:rPr>
              <w:t xml:space="preserve">
дегі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 шарты бойынша </w:t>
            </w:r>
            <w:r>
              <w:br/>
            </w:r>
            <w:r>
              <w:rPr>
                <w:rFonts w:ascii="Times New Roman"/>
                <w:b w:val="false"/>
                <w:i w:val="false"/>
                <w:color w:val="000000"/>
                <w:sz w:val="20"/>
              </w:rPr>
              <w:t xml:space="preserve">
сыйақылар жөніндегі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сыйақылар </w:t>
            </w:r>
            <w:r>
              <w:br/>
            </w:r>
            <w:r>
              <w:rPr>
                <w:rFonts w:ascii="Times New Roman"/>
                <w:b w:val="false"/>
                <w:i w:val="false"/>
                <w:color w:val="000000"/>
                <w:sz w:val="20"/>
              </w:rPr>
              <w:t xml:space="preserve">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 бойынша </w:t>
            </w:r>
            <w:r>
              <w:br/>
            </w:r>
            <w:r>
              <w:rPr>
                <w:rFonts w:ascii="Times New Roman"/>
                <w:b w:val="false"/>
                <w:i w:val="false"/>
                <w:color w:val="000000"/>
                <w:sz w:val="20"/>
              </w:rPr>
              <w:t xml:space="preserve">
пайыздарды төлеуге </w:t>
            </w:r>
            <w:r>
              <w:br/>
            </w:r>
            <w:r>
              <w:rPr>
                <w:rFonts w:ascii="Times New Roman"/>
                <w:b w:val="false"/>
                <w:i w:val="false"/>
                <w:color w:val="000000"/>
                <w:sz w:val="20"/>
              </w:rPr>
              <w:t xml:space="preserve">
арналған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әділ </w:t>
            </w:r>
            <w:r>
              <w:br/>
            </w:r>
            <w:r>
              <w:rPr>
                <w:rFonts w:ascii="Times New Roman"/>
                <w:b w:val="false"/>
                <w:i w:val="false"/>
                <w:color w:val="000000"/>
                <w:sz w:val="20"/>
              </w:rPr>
              <w:t xml:space="preserve">
құнының өзгеруінен болған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Қаржыландыруға арналған </w:t>
            </w:r>
            <w:r>
              <w:br/>
            </w:r>
            <w:r>
              <w:rPr>
                <w:rFonts w:ascii="Times New Roman"/>
                <w:b w:val="false"/>
                <w:i w:val="false"/>
                <w:color w:val="000000"/>
                <w:sz w:val="20"/>
              </w:rPr>
              <w:t xml:space="preserve">
басқа да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шығуы бойынша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құралдарының </w:t>
            </w:r>
            <w:r>
              <w:br/>
            </w:r>
            <w:r>
              <w:rPr>
                <w:rFonts w:ascii="Times New Roman"/>
                <w:b w:val="false"/>
                <w:i w:val="false"/>
                <w:color w:val="000000"/>
                <w:sz w:val="20"/>
              </w:rPr>
              <w:t xml:space="preserve">
шығуы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шығуы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w:t>
            </w:r>
            <w:r>
              <w:br/>
            </w:r>
            <w:r>
              <w:rPr>
                <w:rFonts w:ascii="Times New Roman"/>
                <w:b w:val="false"/>
                <w:i w:val="false"/>
                <w:color w:val="000000"/>
                <w:sz w:val="20"/>
              </w:rPr>
              <w:t xml:space="preserve">
шеткері құрылғылар </w:t>
            </w:r>
            <w:r>
              <w:br/>
            </w:r>
            <w:r>
              <w:rPr>
                <w:rFonts w:ascii="Times New Roman"/>
                <w:b w:val="false"/>
                <w:i w:val="false"/>
                <w:color w:val="000000"/>
                <w:sz w:val="20"/>
              </w:rPr>
              <w:t xml:space="preserve">
мен деректерді өңдеу </w:t>
            </w:r>
            <w:r>
              <w:br/>
            </w:r>
            <w:r>
              <w:rPr>
                <w:rFonts w:ascii="Times New Roman"/>
                <w:b w:val="false"/>
                <w:i w:val="false"/>
                <w:color w:val="000000"/>
                <w:sz w:val="20"/>
              </w:rPr>
              <w:t xml:space="preserve">
жабдығы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w:t>
            </w:r>
            <w:r>
              <w:br/>
            </w:r>
            <w:r>
              <w:rPr>
                <w:rFonts w:ascii="Times New Roman"/>
                <w:b w:val="false"/>
                <w:i w:val="false"/>
                <w:color w:val="000000"/>
                <w:sz w:val="20"/>
              </w:rPr>
              <w:t xml:space="preserve">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w:t>
            </w:r>
            <w:r>
              <w:br/>
            </w:r>
            <w:r>
              <w:rPr>
                <w:rFonts w:ascii="Times New Roman"/>
                <w:b w:val="false"/>
                <w:i w:val="false"/>
                <w:color w:val="000000"/>
                <w:sz w:val="20"/>
              </w:rPr>
              <w:t xml:space="preserve">
шығуы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жылжымай- </w:t>
            </w:r>
            <w:r>
              <w:br/>
            </w:r>
            <w:r>
              <w:rPr>
                <w:rFonts w:ascii="Times New Roman"/>
                <w:b w:val="false"/>
                <w:i w:val="false"/>
                <w:color w:val="000000"/>
                <w:sz w:val="20"/>
              </w:rPr>
              <w:t xml:space="preserve">
тын мүліктің шығуы </w:t>
            </w:r>
            <w:r>
              <w:br/>
            </w:r>
            <w:r>
              <w:rPr>
                <w:rFonts w:ascii="Times New Roman"/>
                <w:b w:val="false"/>
                <w:i w:val="false"/>
                <w:color w:val="000000"/>
                <w:sz w:val="20"/>
              </w:rPr>
              <w:t xml:space="preserve">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 жер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 </w:t>
            </w:r>
            <w:r>
              <w:br/>
            </w:r>
            <w:r>
              <w:rPr>
                <w:rFonts w:ascii="Times New Roman"/>
                <w:b w:val="false"/>
                <w:i w:val="false"/>
                <w:color w:val="000000"/>
                <w:sz w:val="20"/>
              </w:rPr>
              <w:t xml:space="preserve">
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w:t>
            </w:r>
            <w:r>
              <w:br/>
            </w:r>
            <w:r>
              <w:rPr>
                <w:rFonts w:ascii="Times New Roman"/>
                <w:b w:val="false"/>
                <w:i w:val="false"/>
                <w:color w:val="000000"/>
                <w:sz w:val="20"/>
              </w:rPr>
              <w:t xml:space="preserve">
инвестициялар - </w:t>
            </w:r>
            <w:r>
              <w:br/>
            </w:r>
            <w:r>
              <w:rPr>
                <w:rFonts w:ascii="Times New Roman"/>
                <w:b w:val="false"/>
                <w:i w:val="false"/>
                <w:color w:val="000000"/>
                <w:sz w:val="20"/>
              </w:rPr>
              <w:t xml:space="preserve">
жермен тығыз байла- </w:t>
            </w:r>
            <w:r>
              <w:br/>
            </w:r>
            <w:r>
              <w:rPr>
                <w:rFonts w:ascii="Times New Roman"/>
                <w:b w:val="false"/>
                <w:i w:val="false"/>
                <w:color w:val="000000"/>
                <w:sz w:val="20"/>
              </w:rPr>
              <w:t xml:space="preserve">
нысты өзге мүлік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w:t>
            </w:r>
            <w:r>
              <w:br/>
            </w:r>
            <w:r>
              <w:rPr>
                <w:rFonts w:ascii="Times New Roman"/>
                <w:b w:val="false"/>
                <w:i w:val="false"/>
                <w:color w:val="000000"/>
                <w:sz w:val="20"/>
              </w:rPr>
              <w:t xml:space="preserve">
активтерінің шығуы </w:t>
            </w:r>
            <w:r>
              <w:br/>
            </w:r>
            <w:r>
              <w:rPr>
                <w:rFonts w:ascii="Times New Roman"/>
                <w:b w:val="false"/>
                <w:i w:val="false"/>
                <w:color w:val="000000"/>
                <w:sz w:val="20"/>
              </w:rPr>
              <w:t xml:space="preserve">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 </w:t>
            </w:r>
            <w:r>
              <w:br/>
            </w:r>
            <w:r>
              <w:rPr>
                <w:rFonts w:ascii="Times New Roman"/>
                <w:b w:val="false"/>
                <w:i w:val="false"/>
                <w:color w:val="000000"/>
                <w:sz w:val="20"/>
              </w:rPr>
              <w:t xml:space="preserve">
тердің шығуы бойынша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w:t>
            </w:r>
            <w:r>
              <w:br/>
            </w:r>
            <w:r>
              <w:rPr>
                <w:rFonts w:ascii="Times New Roman"/>
                <w:b w:val="false"/>
                <w:i w:val="false"/>
                <w:color w:val="000000"/>
                <w:sz w:val="20"/>
              </w:rPr>
              <w:t xml:space="preserve">
келісімдер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w:t>
            </w:r>
            <w:r>
              <w:br/>
            </w:r>
            <w:r>
              <w:rPr>
                <w:rFonts w:ascii="Times New Roman"/>
                <w:b w:val="false"/>
                <w:i w:val="false"/>
                <w:color w:val="000000"/>
                <w:sz w:val="20"/>
              </w:rPr>
              <w:t xml:space="preserve">
қамтамасыз ету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w:t>
            </w:r>
            <w:r>
              <w:br/>
            </w:r>
            <w:r>
              <w:rPr>
                <w:rFonts w:ascii="Times New Roman"/>
                <w:b w:val="false"/>
                <w:i w:val="false"/>
                <w:color w:val="000000"/>
                <w:sz w:val="20"/>
              </w:rPr>
              <w:t xml:space="preserve">
емес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w:t>
            </w:r>
            <w:r>
              <w:br/>
            </w:r>
            <w:r>
              <w:rPr>
                <w:rFonts w:ascii="Times New Roman"/>
                <w:b w:val="false"/>
                <w:i w:val="false"/>
                <w:color w:val="000000"/>
                <w:sz w:val="20"/>
              </w:rPr>
              <w:t xml:space="preserve">
шығуы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құнсыздануы- </w:t>
            </w:r>
            <w:r>
              <w:br/>
            </w:r>
            <w:r>
              <w:rPr>
                <w:rFonts w:ascii="Times New Roman"/>
                <w:b w:val="false"/>
                <w:i w:val="false"/>
                <w:color w:val="000000"/>
                <w:sz w:val="20"/>
              </w:rPr>
              <w:t xml:space="preserve">
нан болған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құнсыздануыннан болған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w:t>
            </w:r>
            <w:r>
              <w:br/>
            </w:r>
            <w:r>
              <w:rPr>
                <w:rFonts w:ascii="Times New Roman"/>
                <w:b w:val="false"/>
                <w:i w:val="false"/>
                <w:color w:val="000000"/>
                <w:sz w:val="20"/>
              </w:rPr>
              <w:t xml:space="preserve">
шеткері құрылғылар </w:t>
            </w:r>
            <w:r>
              <w:br/>
            </w:r>
            <w:r>
              <w:rPr>
                <w:rFonts w:ascii="Times New Roman"/>
                <w:b w:val="false"/>
                <w:i w:val="false"/>
                <w:color w:val="000000"/>
                <w:sz w:val="20"/>
              </w:rPr>
              <w:t xml:space="preserve">
мен деректерді өңдеу </w:t>
            </w:r>
            <w:r>
              <w:br/>
            </w:r>
            <w:r>
              <w:rPr>
                <w:rFonts w:ascii="Times New Roman"/>
                <w:b w:val="false"/>
                <w:i w:val="false"/>
                <w:color w:val="000000"/>
                <w:sz w:val="20"/>
              </w:rPr>
              <w:t xml:space="preserve">
жабдығы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негізгі </w:t>
            </w:r>
            <w:r>
              <w:br/>
            </w:r>
            <w:r>
              <w:rPr>
                <w:rFonts w:ascii="Times New Roman"/>
                <w:b w:val="false"/>
                <w:i w:val="false"/>
                <w:color w:val="000000"/>
                <w:sz w:val="20"/>
              </w:rPr>
              <w:t xml:space="preserve">
құралдар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w:t>
            </w:r>
            <w:r>
              <w:br/>
            </w:r>
            <w:r>
              <w:rPr>
                <w:rFonts w:ascii="Times New Roman"/>
                <w:b w:val="false"/>
                <w:i w:val="false"/>
                <w:color w:val="000000"/>
                <w:sz w:val="20"/>
              </w:rPr>
              <w:t xml:space="preserve">
активтерінің құнсыздануы- </w:t>
            </w:r>
            <w:r>
              <w:br/>
            </w:r>
            <w:r>
              <w:rPr>
                <w:rFonts w:ascii="Times New Roman"/>
                <w:b w:val="false"/>
                <w:i w:val="false"/>
                <w:color w:val="000000"/>
                <w:sz w:val="20"/>
              </w:rPr>
              <w:t xml:space="preserve">
нан болған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 </w:t>
            </w:r>
            <w:r>
              <w:br/>
            </w:r>
            <w:r>
              <w:rPr>
                <w:rFonts w:ascii="Times New Roman"/>
                <w:b w:val="false"/>
                <w:i w:val="false"/>
                <w:color w:val="000000"/>
                <w:sz w:val="20"/>
              </w:rPr>
              <w:t xml:space="preserve">
тердің құнсыздануынан </w:t>
            </w:r>
            <w:r>
              <w:br/>
            </w:r>
            <w:r>
              <w:rPr>
                <w:rFonts w:ascii="Times New Roman"/>
                <w:b w:val="false"/>
                <w:i w:val="false"/>
                <w:color w:val="000000"/>
                <w:sz w:val="20"/>
              </w:rPr>
              <w:t xml:space="preserve">
болған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Гудвилл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w:t>
            </w:r>
            <w:r>
              <w:br/>
            </w:r>
            <w:r>
              <w:rPr>
                <w:rFonts w:ascii="Times New Roman"/>
                <w:b w:val="false"/>
                <w:i w:val="false"/>
                <w:color w:val="000000"/>
                <w:sz w:val="20"/>
              </w:rPr>
              <w:t xml:space="preserve">
келісімдер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w:t>
            </w:r>
            <w:r>
              <w:br/>
            </w:r>
            <w:r>
              <w:rPr>
                <w:rFonts w:ascii="Times New Roman"/>
                <w:b w:val="false"/>
                <w:i w:val="false"/>
                <w:color w:val="000000"/>
                <w:sz w:val="20"/>
              </w:rPr>
              <w:t xml:space="preserve">
қамтамасыз ету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w:t>
            </w:r>
            <w:r>
              <w:br/>
            </w:r>
            <w:r>
              <w:rPr>
                <w:rFonts w:ascii="Times New Roman"/>
                <w:b w:val="false"/>
                <w:i w:val="false"/>
                <w:color w:val="000000"/>
                <w:sz w:val="20"/>
              </w:rPr>
              <w:t xml:space="preserve">
емес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w:t>
            </w:r>
            <w:r>
              <w:br/>
            </w:r>
            <w:r>
              <w:rPr>
                <w:rFonts w:ascii="Times New Roman"/>
                <w:b w:val="false"/>
                <w:i w:val="false"/>
                <w:color w:val="000000"/>
                <w:sz w:val="20"/>
              </w:rPr>
              <w:t xml:space="preserve">
құнсыздануынан болған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 бойынша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 құру және үміт- </w:t>
            </w:r>
            <w:r>
              <w:br/>
            </w:r>
            <w:r>
              <w:rPr>
                <w:rFonts w:ascii="Times New Roman"/>
                <w:b w:val="false"/>
                <w:i w:val="false"/>
                <w:color w:val="000000"/>
                <w:sz w:val="20"/>
              </w:rPr>
              <w:t xml:space="preserve">
сіз талаптарды есептен </w:t>
            </w:r>
            <w:r>
              <w:br/>
            </w:r>
            <w:r>
              <w:rPr>
                <w:rFonts w:ascii="Times New Roman"/>
                <w:b w:val="false"/>
                <w:i w:val="false"/>
                <w:color w:val="000000"/>
                <w:sz w:val="20"/>
              </w:rPr>
              <w:t xml:space="preserve">
шығару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мен тап- </w:t>
            </w:r>
            <w:r>
              <w:br/>
            </w:r>
            <w:r>
              <w:rPr>
                <w:rFonts w:ascii="Times New Roman"/>
                <w:b w:val="false"/>
                <w:i w:val="false"/>
                <w:color w:val="000000"/>
                <w:sz w:val="20"/>
              </w:rPr>
              <w:t xml:space="preserve">
сырыс берушілердің күмән- </w:t>
            </w:r>
            <w:r>
              <w:br/>
            </w:r>
            <w:r>
              <w:rPr>
                <w:rFonts w:ascii="Times New Roman"/>
                <w:b w:val="false"/>
                <w:i w:val="false"/>
                <w:color w:val="000000"/>
                <w:sz w:val="20"/>
              </w:rPr>
              <w:t xml:space="preserve">
ді талаптары бойынша </w:t>
            </w:r>
            <w:r>
              <w:br/>
            </w:r>
            <w:r>
              <w:rPr>
                <w:rFonts w:ascii="Times New Roman"/>
                <w:b w:val="false"/>
                <w:i w:val="false"/>
                <w:color w:val="000000"/>
                <w:sz w:val="20"/>
              </w:rPr>
              <w:t xml:space="preserve">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ұйымдардың күмән- </w:t>
            </w:r>
            <w:r>
              <w:br/>
            </w:r>
            <w:r>
              <w:rPr>
                <w:rFonts w:ascii="Times New Roman"/>
                <w:b w:val="false"/>
                <w:i w:val="false"/>
                <w:color w:val="000000"/>
                <w:sz w:val="20"/>
              </w:rPr>
              <w:t xml:space="preserve">
ді талаптары бойынша </w:t>
            </w:r>
            <w:r>
              <w:br/>
            </w:r>
            <w:r>
              <w:rPr>
                <w:rFonts w:ascii="Times New Roman"/>
                <w:b w:val="false"/>
                <w:i w:val="false"/>
                <w:color w:val="000000"/>
                <w:sz w:val="20"/>
              </w:rPr>
              <w:t xml:space="preserve">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және </w:t>
            </w:r>
            <w:r>
              <w:br/>
            </w:r>
            <w:r>
              <w:rPr>
                <w:rFonts w:ascii="Times New Roman"/>
                <w:b w:val="false"/>
                <w:i w:val="false"/>
                <w:color w:val="000000"/>
                <w:sz w:val="20"/>
              </w:rPr>
              <w:t xml:space="preserve">
бірлескен ұйымдардың </w:t>
            </w:r>
            <w:r>
              <w:br/>
            </w:r>
            <w:r>
              <w:rPr>
                <w:rFonts w:ascii="Times New Roman"/>
                <w:b w:val="false"/>
                <w:i w:val="false"/>
                <w:color w:val="000000"/>
                <w:sz w:val="20"/>
              </w:rPr>
              <w:t xml:space="preserve">
күмәнді талаптары </w:t>
            </w:r>
            <w:r>
              <w:br/>
            </w:r>
            <w:r>
              <w:rPr>
                <w:rFonts w:ascii="Times New Roman"/>
                <w:b w:val="false"/>
                <w:i w:val="false"/>
                <w:color w:val="000000"/>
                <w:sz w:val="20"/>
              </w:rPr>
              <w:t xml:space="preserve">
бойынша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 </w:t>
            </w:r>
            <w:r>
              <w:br/>
            </w:r>
            <w:r>
              <w:rPr>
                <w:rFonts w:ascii="Times New Roman"/>
                <w:b w:val="false"/>
                <w:i w:val="false"/>
                <w:color w:val="000000"/>
                <w:sz w:val="20"/>
              </w:rPr>
              <w:t xml:space="preserve">
дар жөніндегі күмәнді </w:t>
            </w:r>
            <w:r>
              <w:br/>
            </w:r>
            <w:r>
              <w:rPr>
                <w:rFonts w:ascii="Times New Roman"/>
                <w:b w:val="false"/>
                <w:i w:val="false"/>
                <w:color w:val="000000"/>
                <w:sz w:val="20"/>
              </w:rPr>
              <w:t xml:space="preserve">
талаптар бойынша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қарыздар жөнін- </w:t>
            </w:r>
            <w:r>
              <w:br/>
            </w:r>
            <w:r>
              <w:rPr>
                <w:rFonts w:ascii="Times New Roman"/>
                <w:b w:val="false"/>
                <w:i w:val="false"/>
                <w:color w:val="000000"/>
                <w:sz w:val="20"/>
              </w:rPr>
              <w:t xml:space="preserve">
дегі күмәнді талаптар </w:t>
            </w:r>
            <w:r>
              <w:br/>
            </w:r>
            <w:r>
              <w:rPr>
                <w:rFonts w:ascii="Times New Roman"/>
                <w:b w:val="false"/>
                <w:i w:val="false"/>
                <w:color w:val="000000"/>
                <w:sz w:val="20"/>
              </w:rPr>
              <w:t xml:space="preserve">
бойынша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қаржылық жалдау </w:t>
            </w:r>
            <w:r>
              <w:br/>
            </w:r>
            <w:r>
              <w:rPr>
                <w:rFonts w:ascii="Times New Roman"/>
                <w:b w:val="false"/>
                <w:i w:val="false"/>
                <w:color w:val="000000"/>
                <w:sz w:val="20"/>
              </w:rPr>
              <w:t xml:space="preserve">
жөніндегі күмәнді талап- </w:t>
            </w:r>
            <w:r>
              <w:br/>
            </w:r>
            <w:r>
              <w:rPr>
                <w:rFonts w:ascii="Times New Roman"/>
                <w:b w:val="false"/>
                <w:i w:val="false"/>
                <w:color w:val="000000"/>
                <w:sz w:val="20"/>
              </w:rPr>
              <w:t xml:space="preserve">
тар бойынша резерв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күмәнді талаптар </w:t>
            </w:r>
            <w:r>
              <w:br/>
            </w:r>
            <w:r>
              <w:rPr>
                <w:rFonts w:ascii="Times New Roman"/>
                <w:b w:val="false"/>
                <w:i w:val="false"/>
                <w:color w:val="000000"/>
                <w:sz w:val="20"/>
              </w:rPr>
              <w:t xml:space="preserve">
бойынша резервтер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 </w:t>
            </w:r>
            <w:r>
              <w:br/>
            </w:r>
            <w:r>
              <w:rPr>
                <w:rFonts w:ascii="Times New Roman"/>
                <w:b w:val="false"/>
                <w:i w:val="false"/>
                <w:color w:val="000000"/>
                <w:sz w:val="20"/>
              </w:rPr>
              <w:t xml:space="preserve">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w:t>
            </w:r>
            <w:r>
              <w:br/>
            </w:r>
            <w:r>
              <w:rPr>
                <w:rFonts w:ascii="Times New Roman"/>
                <w:b w:val="false"/>
                <w:i w:val="false"/>
                <w:color w:val="000000"/>
                <w:sz w:val="20"/>
              </w:rPr>
              <w:t xml:space="preserve">
әділ құнының өзгеруінен </w:t>
            </w:r>
            <w:r>
              <w:br/>
            </w:r>
            <w:r>
              <w:rPr>
                <w:rFonts w:ascii="Times New Roman"/>
                <w:b w:val="false"/>
                <w:i w:val="false"/>
                <w:color w:val="000000"/>
                <w:sz w:val="20"/>
              </w:rPr>
              <w:t xml:space="preserve">
болған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Өсімдіктердің әділ құны- </w:t>
            </w:r>
            <w:r>
              <w:br/>
            </w:r>
            <w:r>
              <w:rPr>
                <w:rFonts w:ascii="Times New Roman"/>
                <w:b w:val="false"/>
                <w:i w:val="false"/>
                <w:color w:val="000000"/>
                <w:sz w:val="20"/>
              </w:rPr>
              <w:t xml:space="preserve">
ның өзгеруінен болған </w:t>
            </w:r>
            <w:r>
              <w:br/>
            </w:r>
            <w:r>
              <w:rPr>
                <w:rFonts w:ascii="Times New Roman"/>
                <w:b w:val="false"/>
                <w:i w:val="false"/>
                <w:color w:val="000000"/>
                <w:sz w:val="20"/>
              </w:rPr>
              <w:t xml:space="preserve">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(тұтыны- </w:t>
            </w:r>
            <w:r>
              <w:br/>
            </w:r>
            <w:r>
              <w:rPr>
                <w:rFonts w:ascii="Times New Roman"/>
                <w:b w:val="false"/>
                <w:i w:val="false"/>
                <w:color w:val="000000"/>
                <w:sz w:val="20"/>
              </w:rPr>
              <w:t xml:space="preserve">
латын биологиялық </w:t>
            </w:r>
            <w:r>
              <w:br/>
            </w:r>
            <w:r>
              <w:rPr>
                <w:rFonts w:ascii="Times New Roman"/>
                <w:b w:val="false"/>
                <w:i w:val="false"/>
                <w:color w:val="000000"/>
                <w:sz w:val="20"/>
              </w:rPr>
              <w:t xml:space="preserve">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Өсімдіктер (жеміс </w:t>
            </w:r>
            <w:r>
              <w:br/>
            </w:r>
            <w:r>
              <w:rPr>
                <w:rFonts w:ascii="Times New Roman"/>
                <w:b w:val="false"/>
                <w:i w:val="false"/>
                <w:color w:val="000000"/>
                <w:sz w:val="20"/>
              </w:rPr>
              <w:t xml:space="preserve">
беретін биологиялық </w:t>
            </w:r>
            <w:r>
              <w:br/>
            </w:r>
            <w:r>
              <w:rPr>
                <w:rFonts w:ascii="Times New Roman"/>
                <w:b w:val="false"/>
                <w:i w:val="false"/>
                <w:color w:val="000000"/>
                <w:sz w:val="20"/>
              </w:rPr>
              <w:t xml:space="preserve">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Жануарлардың әділ құнының </w:t>
            </w:r>
            <w:r>
              <w:br/>
            </w:r>
            <w:r>
              <w:rPr>
                <w:rFonts w:ascii="Times New Roman"/>
                <w:b w:val="false"/>
                <w:i w:val="false"/>
                <w:color w:val="000000"/>
                <w:sz w:val="20"/>
              </w:rPr>
              <w:t xml:space="preserve">
өзгеруінен болған шығыс- </w:t>
            </w:r>
            <w:r>
              <w:br/>
            </w:r>
            <w:r>
              <w:rPr>
                <w:rFonts w:ascii="Times New Roman"/>
                <w:b w:val="false"/>
                <w:i w:val="false"/>
                <w:color w:val="000000"/>
                <w:sz w:val="20"/>
              </w:rPr>
              <w:t xml:space="preserve">
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(тұтыны- </w:t>
            </w:r>
            <w:r>
              <w:br/>
            </w:r>
            <w:r>
              <w:rPr>
                <w:rFonts w:ascii="Times New Roman"/>
                <w:b w:val="false"/>
                <w:i w:val="false"/>
                <w:color w:val="000000"/>
                <w:sz w:val="20"/>
              </w:rPr>
              <w:t xml:space="preserve">
латын биологиялық </w:t>
            </w:r>
            <w:r>
              <w:br/>
            </w:r>
            <w:r>
              <w:rPr>
                <w:rFonts w:ascii="Times New Roman"/>
                <w:b w:val="false"/>
                <w:i w:val="false"/>
                <w:color w:val="000000"/>
                <w:sz w:val="20"/>
              </w:rPr>
              <w:t xml:space="preserve">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(өнім </w:t>
            </w:r>
            <w:r>
              <w:br/>
            </w:r>
            <w:r>
              <w:rPr>
                <w:rFonts w:ascii="Times New Roman"/>
                <w:b w:val="false"/>
                <w:i w:val="false"/>
                <w:color w:val="000000"/>
                <w:sz w:val="20"/>
              </w:rPr>
              <w:t xml:space="preserve">
беретін биологиялық </w:t>
            </w:r>
            <w:r>
              <w:br/>
            </w:r>
            <w:r>
              <w:rPr>
                <w:rFonts w:ascii="Times New Roman"/>
                <w:b w:val="false"/>
                <w:i w:val="false"/>
                <w:color w:val="000000"/>
                <w:sz w:val="20"/>
              </w:rPr>
              <w:t xml:space="preserve">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ТОҚТАТЫЛАТЫН ҚЫЗМЕТКЕ </w:t>
            </w:r>
            <w:r>
              <w:br/>
            </w:r>
            <w:r>
              <w:rPr>
                <w:rFonts w:ascii="Times New Roman"/>
                <w:b w:val="false"/>
                <w:i w:val="false"/>
                <w:color w:val="000000"/>
                <w:sz w:val="20"/>
              </w:rPr>
              <w:t>
</w:t>
            </w:r>
            <w:r>
              <w:rPr>
                <w:rFonts w:ascii="Times New Roman"/>
                <w:b/>
                <w:i w:val="false"/>
                <w:color w:val="000000"/>
                <w:sz w:val="20"/>
              </w:rPr>
              <w:t xml:space="preserve">БАЙЛАНЫСТЫ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Тоқтатылатын қызметке </w:t>
            </w:r>
            <w:r>
              <w:br/>
            </w:r>
            <w:r>
              <w:rPr>
                <w:rFonts w:ascii="Times New Roman"/>
                <w:b w:val="false"/>
                <w:i w:val="false"/>
                <w:color w:val="000000"/>
                <w:sz w:val="20"/>
              </w:rPr>
              <w:t xml:space="preserve">
байланысты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ҮЛЕСТІК ҚАТЫСУ ӘДІСІМЕН ЕСКЕРІЛЕТІН </w:t>
            </w:r>
            <w:r>
              <w:br/>
            </w:r>
            <w:r>
              <w:rPr>
                <w:rFonts w:ascii="Times New Roman"/>
                <w:b w:val="false"/>
                <w:i w:val="false"/>
                <w:color w:val="000000"/>
                <w:sz w:val="20"/>
              </w:rPr>
              <w:t>
</w:t>
            </w:r>
            <w:r>
              <w:rPr>
                <w:rFonts w:ascii="Times New Roman"/>
                <w:b/>
                <w:i w:val="false"/>
                <w:color w:val="000000"/>
                <w:sz w:val="20"/>
              </w:rPr>
              <w:t xml:space="preserve">ҰЙЫМДАРДЫҢ ШЫҒЫНДАҒЫ </w:t>
            </w:r>
            <w:r>
              <w:br/>
            </w:r>
            <w:r>
              <w:rPr>
                <w:rFonts w:ascii="Times New Roman"/>
                <w:b w:val="false"/>
                <w:i w:val="false"/>
                <w:color w:val="000000"/>
                <w:sz w:val="20"/>
              </w:rPr>
              <w:t>
</w:t>
            </w:r>
            <w:r>
              <w:rPr>
                <w:rFonts w:ascii="Times New Roman"/>
                <w:b/>
                <w:i w:val="false"/>
                <w:color w:val="000000"/>
                <w:sz w:val="20"/>
              </w:rPr>
              <w:t xml:space="preserve">ҮЛЕСІ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Қауымдастырылған ұйымдар- </w:t>
            </w:r>
            <w:r>
              <w:br/>
            </w:r>
            <w:r>
              <w:rPr>
                <w:rFonts w:ascii="Times New Roman"/>
                <w:b w:val="false"/>
                <w:i w:val="false"/>
                <w:color w:val="000000"/>
                <w:sz w:val="20"/>
              </w:rPr>
              <w:t xml:space="preserve">
дың шығындағы үлесі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ұйымдардың </w:t>
            </w:r>
            <w:r>
              <w:br/>
            </w:r>
            <w:r>
              <w:rPr>
                <w:rFonts w:ascii="Times New Roman"/>
                <w:b w:val="false"/>
                <w:i w:val="false"/>
                <w:color w:val="000000"/>
                <w:sz w:val="20"/>
              </w:rPr>
              <w:t xml:space="preserve">
шығындағы үлесі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КОРПОРАЦИЯЛЫҚ ТАБЫС </w:t>
            </w:r>
            <w:r>
              <w:br/>
            </w:r>
            <w:r>
              <w:rPr>
                <w:rFonts w:ascii="Times New Roman"/>
                <w:b w:val="false"/>
                <w:i w:val="false"/>
                <w:color w:val="000000"/>
                <w:sz w:val="20"/>
              </w:rPr>
              <w:t>
</w:t>
            </w:r>
            <w:r>
              <w:rPr>
                <w:rFonts w:ascii="Times New Roman"/>
                <w:b/>
                <w:i w:val="false"/>
                <w:color w:val="000000"/>
                <w:sz w:val="20"/>
              </w:rPr>
              <w:t xml:space="preserve">САЛЫҒЫ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w:t>
            </w:r>
            <w:r>
              <w:br/>
            </w:r>
            <w:r>
              <w:rPr>
                <w:rFonts w:ascii="Times New Roman"/>
                <w:b w:val="false"/>
                <w:i w:val="false"/>
                <w:color w:val="000000"/>
                <w:sz w:val="20"/>
              </w:rPr>
              <w:t xml:space="preserve">
салығы бойынша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r>
              <w:br/>
            </w:r>
            <w:r>
              <w:rPr>
                <w:rFonts w:ascii="Times New Roman"/>
                <w:b w:val="false"/>
                <w:i w:val="false"/>
                <w:color w:val="000000"/>
                <w:sz w:val="20"/>
              </w:rPr>
              <w:t>
</w:t>
            </w:r>
            <w:r>
              <w:rPr>
                <w:rFonts w:ascii="Times New Roman"/>
                <w:b/>
                <w:i w:val="false"/>
                <w:color w:val="000000"/>
                <w:sz w:val="20"/>
              </w:rPr>
              <w:t xml:space="preserve">БӨ- </w:t>
            </w:r>
            <w:r>
              <w:br/>
            </w:r>
            <w:r>
              <w:rPr>
                <w:rFonts w:ascii="Times New Roman"/>
                <w:b w:val="false"/>
                <w:i w:val="false"/>
                <w:color w:val="000000"/>
                <w:sz w:val="20"/>
              </w:rPr>
              <w:t>
</w:t>
            </w:r>
            <w:r>
              <w:rPr>
                <w:rFonts w:ascii="Times New Roman"/>
                <w:b/>
                <w:i w:val="false"/>
                <w:color w:val="000000"/>
                <w:sz w:val="20"/>
              </w:rPr>
              <w:t xml:space="preserve">ЛІМ.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ЕСЕПКЕ </w:t>
            </w:r>
            <w:r>
              <w:br/>
            </w:r>
            <w:r>
              <w:rPr>
                <w:rFonts w:ascii="Times New Roman"/>
                <w:b w:val="false"/>
                <w:i w:val="false"/>
                <w:color w:val="000000"/>
                <w:sz w:val="20"/>
              </w:rPr>
              <w:t>
</w:t>
            </w:r>
            <w:r>
              <w:rPr>
                <w:rFonts w:ascii="Times New Roman"/>
                <w:b/>
                <w:i w:val="false"/>
                <w:color w:val="000000"/>
                <w:sz w:val="20"/>
              </w:rPr>
              <w:t xml:space="preserve">АЛУ ШОТТАРЫ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ЕСЕПКЕ АЛУ </w:t>
            </w:r>
            <w:r>
              <w:br/>
            </w:r>
            <w:r>
              <w:rPr>
                <w:rFonts w:ascii="Times New Roman"/>
                <w:b w:val="false"/>
                <w:i w:val="false"/>
                <w:color w:val="000000"/>
                <w:sz w:val="20"/>
              </w:rPr>
              <w:t>
</w:t>
            </w:r>
            <w:r>
              <w:rPr>
                <w:rFonts w:ascii="Times New Roman"/>
                <w:b/>
                <w:i w:val="false"/>
                <w:color w:val="000000"/>
                <w:sz w:val="20"/>
              </w:rPr>
              <w:t xml:space="preserve">ШОТТАРЫ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w:t>
            </w:r>
            <w:r>
              <w:br/>
            </w:r>
            <w:r>
              <w:rPr>
                <w:rFonts w:ascii="Times New Roman"/>
                <w:b w:val="false"/>
                <w:i w:val="false"/>
                <w:color w:val="000000"/>
                <w:sz w:val="20"/>
              </w:rPr>
              <w:t xml:space="preserve">
аударымдар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Өзінде өндірілген </w:t>
            </w:r>
            <w:r>
              <w:br/>
            </w:r>
            <w:r>
              <w:rPr>
                <w:rFonts w:ascii="Times New Roman"/>
                <w:b w:val="false"/>
                <w:i w:val="false"/>
                <w:color w:val="000000"/>
                <w:sz w:val="20"/>
              </w:rPr>
              <w:t xml:space="preserve">
жартылай фабрикаттар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w:t>
            </w:r>
            <w:r>
              <w:br/>
            </w:r>
            <w:r>
              <w:rPr>
                <w:rFonts w:ascii="Times New Roman"/>
                <w:b w:val="false"/>
                <w:i w:val="false"/>
                <w:color w:val="000000"/>
                <w:sz w:val="20"/>
              </w:rPr>
              <w:t xml:space="preserve">
аударымдар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өндірістер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w:t>
            </w:r>
            <w:r>
              <w:br/>
            </w:r>
            <w:r>
              <w:rPr>
                <w:rFonts w:ascii="Times New Roman"/>
                <w:b w:val="false"/>
                <w:i w:val="false"/>
                <w:color w:val="000000"/>
                <w:sz w:val="20"/>
              </w:rPr>
              <w:t xml:space="preserve">
аударымдар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төлеуден </w:t>
            </w:r>
            <w:r>
              <w:br/>
            </w:r>
            <w:r>
              <w:rPr>
                <w:rFonts w:ascii="Times New Roman"/>
                <w:b w:val="false"/>
                <w:i w:val="false"/>
                <w:color w:val="000000"/>
                <w:sz w:val="20"/>
              </w:rPr>
              <w:t xml:space="preserve">
аударымдар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w:t>
            </w:r>
            <w:r>
              <w:br/>
            </w:r>
            <w:r>
              <w:rPr>
                <w:rFonts w:ascii="Times New Roman"/>
                <w:b w:val="false"/>
                <w:i w:val="false"/>
                <w:color w:val="000000"/>
                <w:sz w:val="20"/>
              </w:rPr>
              <w:t xml:space="preserve">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Құрылыстардың </w:t>
            </w:r>
            <w:r>
              <w:br/>
            </w:r>
            <w:r>
              <w:rPr>
                <w:rFonts w:ascii="Times New Roman"/>
                <w:b w:val="false"/>
                <w:i w:val="false"/>
                <w:color w:val="000000"/>
                <w:sz w:val="20"/>
              </w:rPr>
              <w:t xml:space="preserve">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Машиналардың </w:t>
            </w:r>
            <w:r>
              <w:br/>
            </w:r>
            <w:r>
              <w:rPr>
                <w:rFonts w:ascii="Times New Roman"/>
                <w:b w:val="false"/>
                <w:i w:val="false"/>
                <w:color w:val="000000"/>
                <w:sz w:val="20"/>
              </w:rPr>
              <w:t xml:space="preserve">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Жабдықтың </w:t>
            </w:r>
            <w:r>
              <w:br/>
            </w:r>
            <w:r>
              <w:rPr>
                <w:rFonts w:ascii="Times New Roman"/>
                <w:b w:val="false"/>
                <w:i w:val="false"/>
                <w:color w:val="000000"/>
                <w:sz w:val="20"/>
              </w:rPr>
              <w:t xml:space="preserve">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құрылғыларының </w:t>
            </w:r>
            <w:r>
              <w:br/>
            </w:r>
            <w:r>
              <w:rPr>
                <w:rFonts w:ascii="Times New Roman"/>
                <w:b w:val="false"/>
                <w:i w:val="false"/>
                <w:color w:val="000000"/>
                <w:sz w:val="20"/>
              </w:rPr>
              <w:t xml:space="preserve">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w:t>
            </w:r>
            <w:r>
              <w:br/>
            </w:r>
            <w:r>
              <w:rPr>
                <w:rFonts w:ascii="Times New Roman"/>
                <w:b w:val="false"/>
                <w:i w:val="false"/>
                <w:color w:val="000000"/>
                <w:sz w:val="20"/>
              </w:rPr>
              <w:t xml:space="preserve">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w:t>
            </w:r>
            <w:r>
              <w:br/>
            </w:r>
            <w:r>
              <w:rPr>
                <w:rFonts w:ascii="Times New Roman"/>
                <w:b w:val="false"/>
                <w:i w:val="false"/>
                <w:color w:val="000000"/>
                <w:sz w:val="20"/>
              </w:rPr>
              <w:t xml:space="preserve">
шеткері құрылғылар </w:t>
            </w:r>
            <w:r>
              <w:br/>
            </w:r>
            <w:r>
              <w:rPr>
                <w:rFonts w:ascii="Times New Roman"/>
                <w:b w:val="false"/>
                <w:i w:val="false"/>
                <w:color w:val="000000"/>
                <w:sz w:val="20"/>
              </w:rPr>
              <w:t xml:space="preserve">
мен деректерді өңдеу </w:t>
            </w:r>
            <w:r>
              <w:br/>
            </w:r>
            <w:r>
              <w:rPr>
                <w:rFonts w:ascii="Times New Roman"/>
                <w:b w:val="false"/>
                <w:i w:val="false"/>
                <w:color w:val="000000"/>
                <w:sz w:val="20"/>
              </w:rPr>
              <w:t xml:space="preserve">
жабдығының амортиза- </w:t>
            </w:r>
            <w:r>
              <w:br/>
            </w:r>
            <w:r>
              <w:rPr>
                <w:rFonts w:ascii="Times New Roman"/>
                <w:b w:val="false"/>
                <w:i w:val="false"/>
                <w:color w:val="000000"/>
                <w:sz w:val="20"/>
              </w:rPr>
              <w:t xml:space="preserve">
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жиһаздың </w:t>
            </w:r>
            <w:r>
              <w:br/>
            </w:r>
            <w:r>
              <w:rPr>
                <w:rFonts w:ascii="Times New Roman"/>
                <w:b w:val="false"/>
                <w:i w:val="false"/>
                <w:color w:val="000000"/>
                <w:sz w:val="20"/>
              </w:rPr>
              <w:t xml:space="preserve">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негізі </w:t>
            </w:r>
            <w:r>
              <w:br/>
            </w:r>
            <w:r>
              <w:rPr>
                <w:rFonts w:ascii="Times New Roman"/>
                <w:b w:val="false"/>
                <w:i w:val="false"/>
                <w:color w:val="000000"/>
                <w:sz w:val="20"/>
              </w:rPr>
              <w:t xml:space="preserve">
құралдардың амориза- </w:t>
            </w:r>
            <w:r>
              <w:br/>
            </w:r>
            <w:r>
              <w:rPr>
                <w:rFonts w:ascii="Times New Roman"/>
                <w:b w:val="false"/>
                <w:i w:val="false"/>
                <w:color w:val="000000"/>
                <w:sz w:val="20"/>
              </w:rPr>
              <w:t xml:space="preserve">
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 </w:t>
            </w:r>
            <w:r>
              <w:br/>
            </w:r>
            <w:r>
              <w:rPr>
                <w:rFonts w:ascii="Times New Roman"/>
                <w:b w:val="false"/>
                <w:i w:val="false"/>
                <w:color w:val="000000"/>
                <w:sz w:val="20"/>
              </w:rPr>
              <w:t xml:space="preserve">
тердің амортизациясы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келісімдер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материалдық </w:t>
            </w:r>
            <w:r>
              <w:br/>
            </w:r>
            <w:r>
              <w:rPr>
                <w:rFonts w:ascii="Times New Roman"/>
                <w:b w:val="false"/>
                <w:i w:val="false"/>
                <w:color w:val="000000"/>
                <w:sz w:val="20"/>
              </w:rPr>
              <w:t xml:space="preserve">
емес активтер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үстеме шығыстар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ТЕҢГЕРІМНЕН ТЫСҚАРЫ </w:t>
            </w:r>
            <w:r>
              <w:br/>
            </w:r>
            <w:r>
              <w:rPr>
                <w:rFonts w:ascii="Times New Roman"/>
                <w:b w:val="false"/>
                <w:i w:val="false"/>
                <w:color w:val="000000"/>
                <w:sz w:val="20"/>
              </w:rPr>
              <w:t>
</w:t>
            </w:r>
            <w:r>
              <w:rPr>
                <w:rFonts w:ascii="Times New Roman"/>
                <w:b/>
                <w:i w:val="false"/>
                <w:color w:val="000000"/>
                <w:sz w:val="20"/>
              </w:rPr>
              <w:t xml:space="preserve">ШОТТАР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N___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39" w:id="40"/>
    <w:p>
      <w:pPr>
        <w:spacing w:after="0"/>
        <w:ind w:left="0"/>
        <w:jc w:val="both"/>
      </w:pP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4-қосымша </w:t>
      </w:r>
    </w:p>
    <w:bookmarkEnd w:id="40"/>
    <w:p>
      <w:pPr>
        <w:spacing w:after="0"/>
        <w:ind w:left="0"/>
        <w:jc w:val="both"/>
      </w:pPr>
      <w:r>
        <w:rPr>
          <w:rFonts w:ascii="Times New Roman"/>
          <w:b w:val="false"/>
          <w:i w:val="false"/>
          <w:color w:val="000000"/>
          <w:sz w:val="28"/>
        </w:rPr>
        <w:t xml:space="preserve">                                                    N 1.4 нысан </w:t>
      </w:r>
    </w:p>
    <w:p>
      <w:pPr>
        <w:spacing w:after="0"/>
        <w:ind w:left="0"/>
        <w:jc w:val="both"/>
      </w:pPr>
      <w:r>
        <w:rPr>
          <w:rFonts w:ascii="Times New Roman"/>
          <w:b w:val="false"/>
          <w:i w:val="false"/>
          <w:color w:val="000000"/>
          <w:sz w:val="28"/>
        </w:rPr>
        <w:t xml:space="preserve">                            Екінші деңгейдегі банктерді, жинақтаушы </w:t>
      </w:r>
      <w:r>
        <w:br/>
      </w:r>
      <w:r>
        <w:rPr>
          <w:rFonts w:ascii="Times New Roman"/>
          <w:b w:val="false"/>
          <w:i w:val="false"/>
          <w:color w:val="000000"/>
          <w:sz w:val="28"/>
        </w:rPr>
        <w:t xml:space="preserve">
                             зейнетақы қорларын, сақтандыру (қайта </w:t>
      </w:r>
      <w:r>
        <w:br/>
      </w:r>
      <w:r>
        <w:rPr>
          <w:rFonts w:ascii="Times New Roman"/>
          <w:b w:val="false"/>
          <w:i w:val="false"/>
          <w:color w:val="000000"/>
          <w:sz w:val="28"/>
        </w:rPr>
        <w:t xml:space="preserve">
                              сақтандыру) ұйымдарын және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ұйымдар мен заңды </w:t>
      </w:r>
      <w:r>
        <w:br/>
      </w:r>
      <w:r>
        <w:rPr>
          <w:rFonts w:ascii="Times New Roman"/>
          <w:b w:val="false"/>
          <w:i w:val="false"/>
          <w:color w:val="000000"/>
          <w:sz w:val="28"/>
        </w:rPr>
        <w:t xml:space="preserve">
                               тұлғаларды қоспағанда, электрондық </w:t>
      </w:r>
      <w:r>
        <w:br/>
      </w:r>
      <w:r>
        <w:rPr>
          <w:rFonts w:ascii="Times New Roman"/>
          <w:b w:val="false"/>
          <w:i w:val="false"/>
          <w:color w:val="000000"/>
          <w:sz w:val="28"/>
        </w:rPr>
        <w:t xml:space="preserve">
                            мониторингке жататын салық төлеушілердің </w:t>
      </w:r>
      <w:r>
        <w:br/>
      </w:r>
      <w:r>
        <w:rPr>
          <w:rFonts w:ascii="Times New Roman"/>
          <w:b w:val="false"/>
          <w:i w:val="false"/>
          <w:color w:val="000000"/>
          <w:sz w:val="28"/>
        </w:rPr>
        <w:t xml:space="preserve">
                                  салық есептілігін жасау және </w:t>
      </w:r>
      <w:r>
        <w:br/>
      </w:r>
      <w:r>
        <w:rPr>
          <w:rFonts w:ascii="Times New Roman"/>
          <w:b w:val="false"/>
          <w:i w:val="false"/>
          <w:color w:val="000000"/>
          <w:sz w:val="28"/>
        </w:rPr>
        <w:t xml:space="preserve">
                                       табыс ету ережелеріне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Қаржы-шаруашылық қызметінің нәтижелері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513"/>
        <w:gridCol w:w="2313"/>
        <w:gridCol w:w="2653"/>
      </w:tblGrid>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(тауарларды, жұмыстарды, қызмет көрсетулерді) сатудан кіріс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өнімнің (тауарлардың, </w:t>
            </w:r>
            <w:r>
              <w:br/>
            </w:r>
            <w:r>
              <w:rPr>
                <w:rFonts w:ascii="Times New Roman"/>
                <w:b w:val="false"/>
                <w:i w:val="false"/>
                <w:color w:val="000000"/>
                <w:sz w:val="20"/>
              </w:rPr>
              <w:t xml:space="preserve">
жұмыстардың, қызмет көрсетулер- </w:t>
            </w:r>
            <w:r>
              <w:br/>
            </w:r>
            <w:r>
              <w:rPr>
                <w:rFonts w:ascii="Times New Roman"/>
                <w:b w:val="false"/>
                <w:i w:val="false"/>
                <w:color w:val="000000"/>
                <w:sz w:val="20"/>
              </w:rPr>
              <w:t xml:space="preserve">
ді) өзіндік құны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(1-2)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шығыстары, барлығы, оның ішінде: (4.1+4.2+4.3)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бойынша шығыстар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Проценттерді төлеуге шығыстар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кіріс (залал)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қызметтен кіріс (залал)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салынғанға дейін әдеттегі қызметтен кіріс (залал)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бойынша шығыстар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салынғаннан кейінгі кәдуілгі қызметтен алынған кіріс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кіріс (залал)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(залал)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дивиденттер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дивиденттерді шегергеннен кейінгі таза кіріс (залал)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40" w:id="41"/>
    <w:p>
      <w:pPr>
        <w:spacing w:after="0"/>
        <w:ind w:left="0"/>
        <w:jc w:val="both"/>
      </w:pP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5-қосымша </w:t>
      </w:r>
    </w:p>
    <w:bookmarkEnd w:id="41"/>
    <w:p>
      <w:pPr>
        <w:spacing w:after="0"/>
        <w:ind w:left="0"/>
        <w:jc w:val="both"/>
      </w:pPr>
      <w:r>
        <w:rPr>
          <w:rFonts w:ascii="Times New Roman"/>
          <w:b w:val="false"/>
          <w:i w:val="false"/>
          <w:color w:val="000000"/>
          <w:sz w:val="28"/>
        </w:rPr>
        <w:t xml:space="preserve">                                                     N 1.5 нысан </w:t>
      </w:r>
    </w:p>
    <w:p>
      <w:pPr>
        <w:spacing w:after="0"/>
        <w:ind w:left="0"/>
        <w:jc w:val="both"/>
      </w:pPr>
      <w:r>
        <w:rPr>
          <w:rFonts w:ascii="Times New Roman"/>
          <w:b w:val="false"/>
          <w:i w:val="false"/>
          <w:color w:val="000000"/>
          <w:sz w:val="28"/>
        </w:rPr>
        <w:t xml:space="preserve">                            Екінші деңгейдегі банктерді, жинақтаушы </w:t>
      </w:r>
      <w:r>
        <w:br/>
      </w:r>
      <w:r>
        <w:rPr>
          <w:rFonts w:ascii="Times New Roman"/>
          <w:b w:val="false"/>
          <w:i w:val="false"/>
          <w:color w:val="000000"/>
          <w:sz w:val="28"/>
        </w:rPr>
        <w:t xml:space="preserve">
                             зейнетақы қорларын, сақтандыру (қайта </w:t>
      </w:r>
      <w:r>
        <w:br/>
      </w:r>
      <w:r>
        <w:rPr>
          <w:rFonts w:ascii="Times New Roman"/>
          <w:b w:val="false"/>
          <w:i w:val="false"/>
          <w:color w:val="000000"/>
          <w:sz w:val="28"/>
        </w:rPr>
        <w:t xml:space="preserve">
                              сақтандыру) ұйымдарын және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ұйымдар мен заңды </w:t>
      </w:r>
      <w:r>
        <w:br/>
      </w:r>
      <w:r>
        <w:rPr>
          <w:rFonts w:ascii="Times New Roman"/>
          <w:b w:val="false"/>
          <w:i w:val="false"/>
          <w:color w:val="000000"/>
          <w:sz w:val="28"/>
        </w:rPr>
        <w:t xml:space="preserve">
                               тұлғаларды қоспағанда, электрондық </w:t>
      </w:r>
      <w:r>
        <w:br/>
      </w:r>
      <w:r>
        <w:rPr>
          <w:rFonts w:ascii="Times New Roman"/>
          <w:b w:val="false"/>
          <w:i w:val="false"/>
          <w:color w:val="000000"/>
          <w:sz w:val="28"/>
        </w:rPr>
        <w:t xml:space="preserve">
                            мониторингке жататын салық төлеушілердің </w:t>
      </w:r>
      <w:r>
        <w:br/>
      </w:r>
      <w:r>
        <w:rPr>
          <w:rFonts w:ascii="Times New Roman"/>
          <w:b w:val="false"/>
          <w:i w:val="false"/>
          <w:color w:val="000000"/>
          <w:sz w:val="28"/>
        </w:rPr>
        <w:t xml:space="preserve">
                                  салық есептілігін жасау және </w:t>
      </w:r>
      <w:r>
        <w:br/>
      </w:r>
      <w:r>
        <w:rPr>
          <w:rFonts w:ascii="Times New Roman"/>
          <w:b w:val="false"/>
          <w:i w:val="false"/>
          <w:color w:val="000000"/>
          <w:sz w:val="28"/>
        </w:rPr>
        <w:t xml:space="preserve">
                                       табыс ету ережелеріне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p>
      <w:pPr>
        <w:spacing w:after="0"/>
        <w:ind w:left="0"/>
        <w:jc w:val="both"/>
      </w:pPr>
      <w:r>
        <w:rPr>
          <w:rFonts w:ascii="Times New Roman"/>
          <w:b w:val="false"/>
          <w:i w:val="false"/>
          <w:color w:val="000000"/>
          <w:sz w:val="28"/>
        </w:rPr>
        <w:t xml:space="preserve">              1-бөлім. Өндірілген және сатып алынған </w:t>
      </w:r>
      <w:r>
        <w:br/>
      </w:r>
      <w:r>
        <w:rPr>
          <w:rFonts w:ascii="Times New Roman"/>
          <w:b w:val="false"/>
          <w:i w:val="false"/>
          <w:color w:val="000000"/>
          <w:sz w:val="28"/>
        </w:rPr>
        <w:t xml:space="preserve">
         тауарлардың (жұмыстардың, қызмет көрсетулердің) </w:t>
      </w:r>
      <w:r>
        <w:br/>
      </w:r>
      <w:r>
        <w:rPr>
          <w:rFonts w:ascii="Times New Roman"/>
          <w:b w:val="false"/>
          <w:i w:val="false"/>
          <w:color w:val="000000"/>
          <w:sz w:val="28"/>
        </w:rPr>
        <w:t xml:space="preserve">
                        қозғалысы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333"/>
        <w:gridCol w:w="1033"/>
        <w:gridCol w:w="1253"/>
        <w:gridCol w:w="1513"/>
        <w:gridCol w:w="1513"/>
        <w:gridCol w:w="1713"/>
        <w:gridCol w:w="173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 </w:t>
            </w:r>
            <w:r>
              <w:br/>
            </w:r>
            <w:r>
              <w:rPr>
                <w:rFonts w:ascii="Times New Roman"/>
                <w:b w:val="false"/>
                <w:i w:val="false"/>
                <w:color w:val="000000"/>
                <w:sz w:val="20"/>
              </w:rPr>
              <w:t xml:space="preserve">
атауы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 </w:t>
            </w:r>
            <w:r>
              <w:br/>
            </w:r>
            <w:r>
              <w:rPr>
                <w:rFonts w:ascii="Times New Roman"/>
                <w:b w:val="false"/>
                <w:i w:val="false"/>
                <w:color w:val="000000"/>
                <w:sz w:val="20"/>
              </w:rPr>
              <w:t xml:space="preserve">
гі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басына қалдық, 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басына қалдық, </w:t>
            </w:r>
            <w:r>
              <w:br/>
            </w:r>
            <w:r>
              <w:rPr>
                <w:rFonts w:ascii="Times New Roman"/>
                <w:b w:val="false"/>
                <w:i w:val="false"/>
                <w:color w:val="000000"/>
                <w:sz w:val="20"/>
              </w:rPr>
              <w:t xml:space="preserve">
сомасы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 </w:t>
            </w:r>
            <w:r>
              <w:br/>
            </w:r>
            <w:r>
              <w:rPr>
                <w:rFonts w:ascii="Times New Roman"/>
                <w:b w:val="false"/>
                <w:i w:val="false"/>
                <w:color w:val="000000"/>
                <w:sz w:val="20"/>
              </w:rPr>
              <w:t xml:space="preserve">
ген тауардың 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 </w:t>
            </w:r>
            <w:r>
              <w:br/>
            </w:r>
            <w:r>
              <w:rPr>
                <w:rFonts w:ascii="Times New Roman"/>
                <w:b w:val="false"/>
                <w:i w:val="false"/>
                <w:color w:val="000000"/>
                <w:sz w:val="20"/>
              </w:rPr>
              <w:t xml:space="preserve">
ген тауардың өзіндік құны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473"/>
        <w:gridCol w:w="1333"/>
        <w:gridCol w:w="1733"/>
        <w:gridCol w:w="1273"/>
        <w:gridCol w:w="1693"/>
        <w:gridCol w:w="1473"/>
        <w:gridCol w:w="1573"/>
      </w:tblGrid>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өзге де түсімі, 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өзге де </w:t>
            </w:r>
            <w:r>
              <w:br/>
            </w:r>
            <w:r>
              <w:rPr>
                <w:rFonts w:ascii="Times New Roman"/>
                <w:b w:val="false"/>
                <w:i w:val="false"/>
                <w:color w:val="000000"/>
                <w:sz w:val="20"/>
              </w:rPr>
              <w:t xml:space="preserve">
түсімі, </w:t>
            </w:r>
            <w:r>
              <w:br/>
            </w:r>
            <w:r>
              <w:rPr>
                <w:rFonts w:ascii="Times New Roman"/>
                <w:b w:val="false"/>
                <w:i w:val="false"/>
                <w:color w:val="000000"/>
                <w:sz w:val="20"/>
              </w:rPr>
              <w:t xml:space="preserve">
сомасы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 </w:t>
            </w:r>
            <w:r>
              <w:br/>
            </w:r>
            <w:r>
              <w:rPr>
                <w:rFonts w:ascii="Times New Roman"/>
                <w:b w:val="false"/>
                <w:i w:val="false"/>
                <w:color w:val="000000"/>
                <w:sz w:val="20"/>
              </w:rPr>
              <w:t xml:space="preserve">
зіл- </w:t>
            </w:r>
            <w:r>
              <w:br/>
            </w:r>
            <w:r>
              <w:rPr>
                <w:rFonts w:ascii="Times New Roman"/>
                <w:b w:val="false"/>
                <w:i w:val="false"/>
                <w:color w:val="000000"/>
                <w:sz w:val="20"/>
              </w:rPr>
              <w:t xml:space="preserve">
ген тауар-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 </w:t>
            </w:r>
            <w:r>
              <w:br/>
            </w:r>
            <w:r>
              <w:rPr>
                <w:rFonts w:ascii="Times New Roman"/>
                <w:b w:val="false"/>
                <w:i w:val="false"/>
                <w:color w:val="000000"/>
                <w:sz w:val="20"/>
              </w:rPr>
              <w:t xml:space="preserve">
ген тауардың өзіндік құны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дың өзге де істен </w:t>
            </w:r>
            <w:r>
              <w:br/>
            </w:r>
            <w:r>
              <w:rPr>
                <w:rFonts w:ascii="Times New Roman"/>
                <w:b w:val="false"/>
                <w:i w:val="false"/>
                <w:color w:val="000000"/>
                <w:sz w:val="20"/>
              </w:rPr>
              <w:t xml:space="preserve">
шығуы, саны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дың өзге </w:t>
            </w:r>
            <w:r>
              <w:br/>
            </w:r>
            <w:r>
              <w:rPr>
                <w:rFonts w:ascii="Times New Roman"/>
                <w:b w:val="false"/>
                <w:i w:val="false"/>
                <w:color w:val="000000"/>
                <w:sz w:val="20"/>
              </w:rPr>
              <w:t xml:space="preserve">
де істен </w:t>
            </w:r>
            <w:r>
              <w:br/>
            </w:r>
            <w:r>
              <w:rPr>
                <w:rFonts w:ascii="Times New Roman"/>
                <w:b w:val="false"/>
                <w:i w:val="false"/>
                <w:color w:val="000000"/>
                <w:sz w:val="20"/>
              </w:rPr>
              <w:t xml:space="preserve">
шығуы, сомасы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соңына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саны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соңына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сомасы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41" w:id="42"/>
    <w:p>
      <w:pPr>
        <w:spacing w:after="0"/>
        <w:ind w:left="0"/>
        <w:jc w:val="both"/>
      </w:pP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6-қосымша </w:t>
      </w:r>
    </w:p>
    <w:bookmarkEnd w:id="42"/>
    <w:p>
      <w:pPr>
        <w:spacing w:after="0"/>
        <w:ind w:left="0"/>
        <w:jc w:val="both"/>
      </w:pPr>
      <w:r>
        <w:rPr>
          <w:rFonts w:ascii="Times New Roman"/>
          <w:b w:val="false"/>
          <w:i w:val="false"/>
          <w:color w:val="000000"/>
          <w:sz w:val="28"/>
        </w:rPr>
        <w:t xml:space="preserve">                                                     N 1.6 нысан </w:t>
      </w:r>
    </w:p>
    <w:p>
      <w:pPr>
        <w:spacing w:after="0"/>
        <w:ind w:left="0"/>
        <w:jc w:val="both"/>
      </w:pPr>
      <w:r>
        <w:rPr>
          <w:rFonts w:ascii="Times New Roman"/>
          <w:b w:val="false"/>
          <w:i w:val="false"/>
          <w:color w:val="000000"/>
          <w:sz w:val="28"/>
        </w:rPr>
        <w:t xml:space="preserve">                            Екінші деңгейдегі банктерді, жинақтаушы </w:t>
      </w:r>
      <w:r>
        <w:br/>
      </w:r>
      <w:r>
        <w:rPr>
          <w:rFonts w:ascii="Times New Roman"/>
          <w:b w:val="false"/>
          <w:i w:val="false"/>
          <w:color w:val="000000"/>
          <w:sz w:val="28"/>
        </w:rPr>
        <w:t xml:space="preserve">
                             зейнетақы қорларын, сақтандыру (қайта </w:t>
      </w:r>
      <w:r>
        <w:br/>
      </w:r>
      <w:r>
        <w:rPr>
          <w:rFonts w:ascii="Times New Roman"/>
          <w:b w:val="false"/>
          <w:i w:val="false"/>
          <w:color w:val="000000"/>
          <w:sz w:val="28"/>
        </w:rPr>
        <w:t xml:space="preserve">
                              сақтандыру) ұйымдарын және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ұйымдар мен заңды </w:t>
      </w:r>
      <w:r>
        <w:br/>
      </w:r>
      <w:r>
        <w:rPr>
          <w:rFonts w:ascii="Times New Roman"/>
          <w:b w:val="false"/>
          <w:i w:val="false"/>
          <w:color w:val="000000"/>
          <w:sz w:val="28"/>
        </w:rPr>
        <w:t xml:space="preserve">
                               тұлғаларды қоспағанда, электрондық </w:t>
      </w:r>
      <w:r>
        <w:br/>
      </w:r>
      <w:r>
        <w:rPr>
          <w:rFonts w:ascii="Times New Roman"/>
          <w:b w:val="false"/>
          <w:i w:val="false"/>
          <w:color w:val="000000"/>
          <w:sz w:val="28"/>
        </w:rPr>
        <w:t xml:space="preserve">
                            мониторингке жататын салық төлеушілердің </w:t>
      </w:r>
      <w:r>
        <w:br/>
      </w:r>
      <w:r>
        <w:rPr>
          <w:rFonts w:ascii="Times New Roman"/>
          <w:b w:val="false"/>
          <w:i w:val="false"/>
          <w:color w:val="000000"/>
          <w:sz w:val="28"/>
        </w:rPr>
        <w:t xml:space="preserve">
                                  салық есептілігін жасау және </w:t>
      </w:r>
      <w:r>
        <w:br/>
      </w:r>
      <w:r>
        <w:rPr>
          <w:rFonts w:ascii="Times New Roman"/>
          <w:b w:val="false"/>
          <w:i w:val="false"/>
          <w:color w:val="000000"/>
          <w:sz w:val="28"/>
        </w:rPr>
        <w:t xml:space="preserve">
                                       табыс ету ережелеріне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Өндірілген өнімнің (жұмыстардың, қызмет көрсетулердің) </w:t>
      </w:r>
      <w:r>
        <w:br/>
      </w:r>
      <w:r>
        <w:rPr>
          <w:rFonts w:ascii="Times New Roman"/>
          <w:b w:val="false"/>
          <w:i w:val="false"/>
          <w:color w:val="000000"/>
          <w:sz w:val="28"/>
        </w:rPr>
        <w:t xml:space="preserve">
                          өзіндік құны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513"/>
        <w:gridCol w:w="873"/>
        <w:gridCol w:w="873"/>
        <w:gridCol w:w="913"/>
        <w:gridCol w:w="853"/>
        <w:gridCol w:w="913"/>
        <w:gridCol w:w="2253"/>
        <w:gridCol w:w="1093"/>
      </w:tblGrid>
      <w:tr>
        <w:trPr>
          <w:trHeight w:val="585"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атауы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rPr>
                <w:rFonts w:ascii="Times New Roman"/>
                <w:b w:val="false"/>
                <w:i w:val="false"/>
                <w:color w:val="000000"/>
                <w:vertAlign w:val="subscript"/>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rPr>
                <w:rFonts w:ascii="Times New Roman"/>
                <w:b w:val="false"/>
                <w:i w:val="false"/>
                <w:color w:val="000000"/>
                <w:vertAlign w:val="subscript"/>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rPr>
                <w:rFonts w:ascii="Times New Roman"/>
                <w:b w:val="false"/>
                <w:i w:val="false"/>
                <w:color w:val="000000"/>
                <w:vertAlign w:val="subscript"/>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rPr>
                <w:rFonts w:ascii="Times New Roman"/>
                <w:b w:val="false"/>
                <w:i w:val="false"/>
                <w:color w:val="000000"/>
                <w:vertAlign w:val="subscript"/>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rPr>
                <w:rFonts w:ascii="Times New Roman"/>
                <w:b w:val="false"/>
                <w:i w:val="false"/>
                <w:color w:val="000000"/>
                <w:vertAlign w:val="subscript"/>
              </w:rPr>
              <w:t xml:space="preserve">5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тауарлар (жұмыстар, қызмет көр- </w:t>
            </w:r>
            <w:r>
              <w:br/>
            </w:r>
            <w:r>
              <w:rPr>
                <w:rFonts w:ascii="Times New Roman"/>
                <w:b w:val="false"/>
                <w:i w:val="false"/>
                <w:color w:val="000000"/>
                <w:sz w:val="20"/>
              </w:rPr>
              <w:t xml:space="preserve">
сетулер)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жиы- </w:t>
            </w:r>
            <w:r>
              <w:br/>
            </w:r>
            <w:r>
              <w:rPr>
                <w:rFonts w:ascii="Times New Roman"/>
                <w:b w:val="false"/>
                <w:i w:val="false"/>
                <w:color w:val="000000"/>
                <w:sz w:val="20"/>
              </w:rPr>
              <w:t xml:space="preserve">
ны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ТН коды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w:t>
            </w:r>
            <w:r>
              <w:br/>
            </w:r>
            <w:r>
              <w:rPr>
                <w:rFonts w:ascii="Times New Roman"/>
                <w:b w:val="false"/>
                <w:i w:val="false"/>
                <w:color w:val="000000"/>
                <w:sz w:val="20"/>
              </w:rPr>
              <w:t xml:space="preserve">
шикізат және </w:t>
            </w:r>
            <w:r>
              <w:br/>
            </w:r>
            <w:r>
              <w:rPr>
                <w:rFonts w:ascii="Times New Roman"/>
                <w:b w:val="false"/>
                <w:i w:val="false"/>
                <w:color w:val="000000"/>
                <w:sz w:val="20"/>
              </w:rPr>
              <w:t xml:space="preserve">
материалдар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w:t>
            </w:r>
            <w:r>
              <w:br/>
            </w:r>
            <w:r>
              <w:rPr>
                <w:rFonts w:ascii="Times New Roman"/>
                <w:b w:val="false"/>
                <w:i w:val="false"/>
                <w:color w:val="000000"/>
                <w:sz w:val="20"/>
              </w:rPr>
              <w:t xml:space="preserve">
материалдар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шикізат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w:t>
            </w:r>
            <w:r>
              <w:br/>
            </w:r>
            <w:r>
              <w:rPr>
                <w:rFonts w:ascii="Times New Roman"/>
                <w:b w:val="false"/>
                <w:i w:val="false"/>
                <w:color w:val="000000"/>
                <w:sz w:val="20"/>
              </w:rPr>
              <w:t xml:space="preserve">
бұйымдар, жарты- </w:t>
            </w:r>
            <w:r>
              <w:br/>
            </w:r>
            <w:r>
              <w:rPr>
                <w:rFonts w:ascii="Times New Roman"/>
                <w:b w:val="false"/>
                <w:i w:val="false"/>
                <w:color w:val="000000"/>
                <w:sz w:val="20"/>
              </w:rPr>
              <w:t xml:space="preserve">
лай фабрикаттар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ұйымдар </w:t>
            </w:r>
            <w:r>
              <w:br/>
            </w:r>
            <w:r>
              <w:rPr>
                <w:rFonts w:ascii="Times New Roman"/>
                <w:b w:val="false"/>
                <w:i w:val="false"/>
                <w:color w:val="000000"/>
                <w:sz w:val="20"/>
              </w:rPr>
              <w:t xml:space="preserve">
арқылы істелген </w:t>
            </w:r>
            <w:r>
              <w:br/>
            </w:r>
            <w:r>
              <w:rPr>
                <w:rFonts w:ascii="Times New Roman"/>
                <w:b w:val="false"/>
                <w:i w:val="false"/>
                <w:color w:val="000000"/>
                <w:sz w:val="20"/>
              </w:rPr>
              <w:t xml:space="preserve">
өндірістік сипат- </w:t>
            </w:r>
            <w:r>
              <w:br/>
            </w:r>
            <w:r>
              <w:rPr>
                <w:rFonts w:ascii="Times New Roman"/>
                <w:b w:val="false"/>
                <w:i w:val="false"/>
                <w:color w:val="000000"/>
                <w:sz w:val="20"/>
              </w:rPr>
              <w:t xml:space="preserve">
тағы жұмыстар мен </w:t>
            </w:r>
            <w:r>
              <w:br/>
            </w:r>
            <w:r>
              <w:rPr>
                <w:rFonts w:ascii="Times New Roman"/>
                <w:b w:val="false"/>
                <w:i w:val="false"/>
                <w:color w:val="000000"/>
                <w:sz w:val="20"/>
              </w:rPr>
              <w:t xml:space="preserve">
қызмет көрсетулер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мате- </w:t>
            </w:r>
            <w:r>
              <w:br/>
            </w:r>
            <w:r>
              <w:rPr>
                <w:rFonts w:ascii="Times New Roman"/>
                <w:b w:val="false"/>
                <w:i w:val="false"/>
                <w:color w:val="000000"/>
                <w:sz w:val="20"/>
              </w:rPr>
              <w:t xml:space="preserve">
риалдарды жеткізу </w:t>
            </w:r>
            <w:r>
              <w:br/>
            </w:r>
            <w:r>
              <w:rPr>
                <w:rFonts w:ascii="Times New Roman"/>
                <w:b w:val="false"/>
                <w:i w:val="false"/>
                <w:color w:val="000000"/>
                <w:sz w:val="20"/>
              </w:rPr>
              <w:t xml:space="preserve">
бойынша басқа </w:t>
            </w:r>
            <w:r>
              <w:br/>
            </w:r>
            <w:r>
              <w:rPr>
                <w:rFonts w:ascii="Times New Roman"/>
                <w:b w:val="false"/>
                <w:i w:val="false"/>
                <w:color w:val="000000"/>
                <w:sz w:val="20"/>
              </w:rPr>
              <w:t xml:space="preserve">
жақтың көлік қыз- </w:t>
            </w:r>
            <w:r>
              <w:br/>
            </w:r>
            <w:r>
              <w:rPr>
                <w:rFonts w:ascii="Times New Roman"/>
                <w:b w:val="false"/>
                <w:i w:val="false"/>
                <w:color w:val="000000"/>
                <w:sz w:val="20"/>
              </w:rPr>
              <w:t xml:space="preserve">
метін пайдалану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w:t>
            </w:r>
            <w:r>
              <w:br/>
            </w:r>
            <w:r>
              <w:rPr>
                <w:rFonts w:ascii="Times New Roman"/>
                <w:b w:val="false"/>
                <w:i w:val="false"/>
                <w:color w:val="000000"/>
                <w:sz w:val="20"/>
              </w:rPr>
              <w:t xml:space="preserve">
материалдар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және жылу </w:t>
            </w:r>
            <w:r>
              <w:br/>
            </w:r>
            <w:r>
              <w:rPr>
                <w:rFonts w:ascii="Times New Roman"/>
                <w:b w:val="false"/>
                <w:i w:val="false"/>
                <w:color w:val="000000"/>
                <w:sz w:val="20"/>
              </w:rPr>
              <w:t xml:space="preserve">
қуаты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w:t>
            </w:r>
            <w:r>
              <w:br/>
            </w:r>
            <w:r>
              <w:rPr>
                <w:rFonts w:ascii="Times New Roman"/>
                <w:b w:val="false"/>
                <w:i w:val="false"/>
                <w:color w:val="000000"/>
                <w:sz w:val="20"/>
              </w:rPr>
              <w:t xml:space="preserve">
қуаттың барлық </w:t>
            </w:r>
            <w:r>
              <w:br/>
            </w:r>
            <w:r>
              <w:rPr>
                <w:rFonts w:ascii="Times New Roman"/>
                <w:b w:val="false"/>
                <w:i w:val="false"/>
                <w:color w:val="000000"/>
                <w:sz w:val="20"/>
              </w:rPr>
              <w:t xml:space="preserve">
түрі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Қайтарымды </w:t>
            </w:r>
            <w:r>
              <w:br/>
            </w:r>
            <w:r>
              <w:rPr>
                <w:rFonts w:ascii="Times New Roman"/>
                <w:b w:val="false"/>
                <w:i w:val="false"/>
                <w:color w:val="000000"/>
                <w:sz w:val="20"/>
              </w:rPr>
              <w:t xml:space="preserve">
қалдықтардың құны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r>
              <w:br/>
            </w:r>
            <w:r>
              <w:rPr>
                <w:rFonts w:ascii="Times New Roman"/>
                <w:b w:val="false"/>
                <w:i w:val="false"/>
                <w:color w:val="000000"/>
                <w:sz w:val="20"/>
              </w:rPr>
              <w:t xml:space="preserve">
тік персоналдың </w:t>
            </w:r>
            <w:r>
              <w:br/>
            </w:r>
            <w:r>
              <w:rPr>
                <w:rFonts w:ascii="Times New Roman"/>
                <w:b w:val="false"/>
                <w:i w:val="false"/>
                <w:color w:val="000000"/>
                <w:sz w:val="20"/>
              </w:rPr>
              <w:t xml:space="preserve">
еңбек ақысы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w:t>
            </w:r>
            <w:r>
              <w:br/>
            </w:r>
            <w:r>
              <w:rPr>
                <w:rFonts w:ascii="Times New Roman"/>
                <w:b w:val="false"/>
                <w:i w:val="false"/>
                <w:color w:val="000000"/>
                <w:sz w:val="20"/>
              </w:rPr>
              <w:t xml:space="preserve">
аударымдар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Жүкқұжаттық </w:t>
            </w:r>
            <w:r>
              <w:br/>
            </w:r>
            <w:r>
              <w:rPr>
                <w:rFonts w:ascii="Times New Roman"/>
                <w:b w:val="false"/>
                <w:i w:val="false"/>
                <w:color w:val="000000"/>
                <w:sz w:val="20"/>
              </w:rPr>
              <w:t xml:space="preserve">
шығыстар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 </w:t>
            </w:r>
            <w:r>
              <w:br/>
            </w:r>
            <w:r>
              <w:rPr>
                <w:rFonts w:ascii="Times New Roman"/>
                <w:b w:val="false"/>
                <w:i w:val="false"/>
                <w:color w:val="000000"/>
                <w:sz w:val="20"/>
              </w:rPr>
              <w:t xml:space="preserve">
шикізатпен, </w:t>
            </w:r>
            <w:r>
              <w:br/>
            </w:r>
            <w:r>
              <w:rPr>
                <w:rFonts w:ascii="Times New Roman"/>
                <w:b w:val="false"/>
                <w:i w:val="false"/>
                <w:color w:val="000000"/>
                <w:sz w:val="20"/>
              </w:rPr>
              <w:t xml:space="preserve">
материалдармен, </w:t>
            </w:r>
            <w:r>
              <w:br/>
            </w:r>
            <w:r>
              <w:rPr>
                <w:rFonts w:ascii="Times New Roman"/>
                <w:b w:val="false"/>
                <w:i w:val="false"/>
                <w:color w:val="000000"/>
                <w:sz w:val="20"/>
              </w:rPr>
              <w:t xml:space="preserve">
отынмен, қуатпен, </w:t>
            </w:r>
            <w:r>
              <w:br/>
            </w:r>
            <w:r>
              <w:rPr>
                <w:rFonts w:ascii="Times New Roman"/>
                <w:b w:val="false"/>
                <w:i w:val="false"/>
                <w:color w:val="000000"/>
                <w:sz w:val="20"/>
              </w:rPr>
              <w:t xml:space="preserve">
құралдармен және </w:t>
            </w:r>
            <w:r>
              <w:br/>
            </w:r>
            <w:r>
              <w:rPr>
                <w:rFonts w:ascii="Times New Roman"/>
                <w:b w:val="false"/>
                <w:i w:val="false"/>
                <w:color w:val="000000"/>
                <w:sz w:val="20"/>
              </w:rPr>
              <w:t xml:space="preserve">
басқа да еңбек </w:t>
            </w:r>
            <w:r>
              <w:br/>
            </w:r>
            <w:r>
              <w:rPr>
                <w:rFonts w:ascii="Times New Roman"/>
                <w:b w:val="false"/>
                <w:i w:val="false"/>
                <w:color w:val="000000"/>
                <w:sz w:val="20"/>
              </w:rPr>
              <w:t xml:space="preserve">
құралдары мен </w:t>
            </w:r>
            <w:r>
              <w:br/>
            </w:r>
            <w:r>
              <w:rPr>
                <w:rFonts w:ascii="Times New Roman"/>
                <w:b w:val="false"/>
                <w:i w:val="false"/>
                <w:color w:val="000000"/>
                <w:sz w:val="20"/>
              </w:rPr>
              <w:t xml:space="preserve">
заттарымен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бойынша шығындар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өндіріс- </w:t>
            </w:r>
            <w:r>
              <w:br/>
            </w:r>
            <w:r>
              <w:rPr>
                <w:rFonts w:ascii="Times New Roman"/>
                <w:b w:val="false"/>
                <w:i w:val="false"/>
                <w:color w:val="000000"/>
                <w:sz w:val="20"/>
              </w:rPr>
              <w:t xml:space="preserve">
тік қорларды </w:t>
            </w:r>
            <w:r>
              <w:br/>
            </w:r>
            <w:r>
              <w:rPr>
                <w:rFonts w:ascii="Times New Roman"/>
                <w:b w:val="false"/>
                <w:i w:val="false"/>
                <w:color w:val="000000"/>
                <w:sz w:val="20"/>
              </w:rPr>
              <w:t xml:space="preserve">
жұмыс жағдайында </w:t>
            </w:r>
            <w:r>
              <w:br/>
            </w:r>
            <w:r>
              <w:rPr>
                <w:rFonts w:ascii="Times New Roman"/>
                <w:b w:val="false"/>
                <w:i w:val="false"/>
                <w:color w:val="000000"/>
                <w:sz w:val="20"/>
              </w:rPr>
              <w:t xml:space="preserve">
ұстап тұру бойын- </w:t>
            </w:r>
            <w:r>
              <w:br/>
            </w:r>
            <w:r>
              <w:rPr>
                <w:rFonts w:ascii="Times New Roman"/>
                <w:b w:val="false"/>
                <w:i w:val="false"/>
                <w:color w:val="000000"/>
                <w:sz w:val="20"/>
              </w:rPr>
              <w:t xml:space="preserve">
ша шығындар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өндіріс- </w:t>
            </w:r>
            <w:r>
              <w:br/>
            </w:r>
            <w:r>
              <w:rPr>
                <w:rFonts w:ascii="Times New Roman"/>
                <w:b w:val="false"/>
                <w:i w:val="false"/>
                <w:color w:val="000000"/>
                <w:sz w:val="20"/>
              </w:rPr>
              <w:t xml:space="preserve">
тік персоналдық </w:t>
            </w:r>
            <w:r>
              <w:br/>
            </w:r>
            <w:r>
              <w:rPr>
                <w:rFonts w:ascii="Times New Roman"/>
                <w:b w:val="false"/>
                <w:i w:val="false"/>
                <w:color w:val="000000"/>
                <w:sz w:val="20"/>
              </w:rPr>
              <w:t xml:space="preserve">
еңбек ақысын </w:t>
            </w:r>
            <w:r>
              <w:br/>
            </w:r>
            <w:r>
              <w:rPr>
                <w:rFonts w:ascii="Times New Roman"/>
                <w:b w:val="false"/>
                <w:i w:val="false"/>
                <w:color w:val="000000"/>
                <w:sz w:val="20"/>
              </w:rPr>
              <w:t xml:space="preserve">
төлеу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сақтандыруға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нормалар бойынша </w:t>
            </w:r>
            <w:r>
              <w:br/>
            </w:r>
            <w:r>
              <w:rPr>
                <w:rFonts w:ascii="Times New Roman"/>
                <w:b w:val="false"/>
                <w:i w:val="false"/>
                <w:color w:val="000000"/>
                <w:sz w:val="20"/>
              </w:rPr>
              <w:t xml:space="preserve">
аударымдар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Санитарлық-гиги- </w:t>
            </w:r>
            <w:r>
              <w:br/>
            </w:r>
            <w:r>
              <w:rPr>
                <w:rFonts w:ascii="Times New Roman"/>
                <w:b w:val="false"/>
                <w:i w:val="false"/>
                <w:color w:val="000000"/>
                <w:sz w:val="20"/>
              </w:rPr>
              <w:t xml:space="preserve">
еналық нормалар- </w:t>
            </w:r>
            <w:r>
              <w:br/>
            </w:r>
            <w:r>
              <w:rPr>
                <w:rFonts w:ascii="Times New Roman"/>
                <w:b w:val="false"/>
                <w:i w:val="false"/>
                <w:color w:val="000000"/>
                <w:sz w:val="20"/>
              </w:rPr>
              <w:t xml:space="preserve">
дың орындалуын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бойынша шығындар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қалыпты </w:t>
            </w:r>
            <w:r>
              <w:br/>
            </w:r>
            <w:r>
              <w:rPr>
                <w:rFonts w:ascii="Times New Roman"/>
                <w:b w:val="false"/>
                <w:i w:val="false"/>
                <w:color w:val="000000"/>
                <w:sz w:val="20"/>
              </w:rPr>
              <w:t xml:space="preserve">
жағдай жасау </w:t>
            </w:r>
            <w:r>
              <w:br/>
            </w:r>
            <w:r>
              <w:rPr>
                <w:rFonts w:ascii="Times New Roman"/>
                <w:b w:val="false"/>
                <w:i w:val="false"/>
                <w:color w:val="000000"/>
                <w:sz w:val="20"/>
              </w:rPr>
              <w:t xml:space="preserve">
және техника </w:t>
            </w:r>
            <w:r>
              <w:br/>
            </w:r>
            <w:r>
              <w:rPr>
                <w:rFonts w:ascii="Times New Roman"/>
                <w:b w:val="false"/>
                <w:i w:val="false"/>
                <w:color w:val="000000"/>
                <w:sz w:val="20"/>
              </w:rPr>
              <w:t xml:space="preserve">
қауіпсіздігін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бойынша шығындар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қор- </w:t>
            </w:r>
            <w:r>
              <w:br/>
            </w:r>
            <w:r>
              <w:rPr>
                <w:rFonts w:ascii="Times New Roman"/>
                <w:b w:val="false"/>
                <w:i w:val="false"/>
                <w:color w:val="000000"/>
                <w:sz w:val="20"/>
              </w:rPr>
              <w:t xml:space="preserve">
ларды жалдау үшін </w:t>
            </w:r>
            <w:r>
              <w:br/>
            </w:r>
            <w:r>
              <w:rPr>
                <w:rFonts w:ascii="Times New Roman"/>
                <w:b w:val="false"/>
                <w:i w:val="false"/>
                <w:color w:val="000000"/>
                <w:sz w:val="20"/>
              </w:rPr>
              <w:t xml:space="preserve">
төлем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қыз- </w:t>
            </w:r>
            <w:r>
              <w:br/>
            </w:r>
            <w:r>
              <w:rPr>
                <w:rFonts w:ascii="Times New Roman"/>
                <w:b w:val="false"/>
                <w:i w:val="false"/>
                <w:color w:val="000000"/>
                <w:sz w:val="20"/>
              </w:rPr>
              <w:t xml:space="preserve">
метпен байланысты </w:t>
            </w:r>
            <w:r>
              <w:br/>
            </w:r>
            <w:r>
              <w:rPr>
                <w:rFonts w:ascii="Times New Roman"/>
                <w:b w:val="false"/>
                <w:i w:val="false"/>
                <w:color w:val="000000"/>
                <w:sz w:val="20"/>
              </w:rPr>
              <w:t xml:space="preserve">
іссапар шығыстары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Тоқтап тұрудан </w:t>
            </w:r>
            <w:r>
              <w:br/>
            </w:r>
            <w:r>
              <w:rPr>
                <w:rFonts w:ascii="Times New Roman"/>
                <w:b w:val="false"/>
                <w:i w:val="false"/>
                <w:color w:val="000000"/>
                <w:sz w:val="20"/>
              </w:rPr>
              <w:t xml:space="preserve">
шеккен залалдар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 дайын- </w:t>
            </w:r>
            <w:r>
              <w:br/>
            </w:r>
            <w:r>
              <w:rPr>
                <w:rFonts w:ascii="Times New Roman"/>
                <w:b w:val="false"/>
                <w:i w:val="false"/>
                <w:color w:val="000000"/>
                <w:sz w:val="20"/>
              </w:rPr>
              <w:t xml:space="preserve">
дау және игеру </w:t>
            </w:r>
            <w:r>
              <w:br/>
            </w:r>
            <w:r>
              <w:rPr>
                <w:rFonts w:ascii="Times New Roman"/>
                <w:b w:val="false"/>
                <w:i w:val="false"/>
                <w:color w:val="000000"/>
                <w:sz w:val="20"/>
              </w:rPr>
              <w:t xml:space="preserve">
шығыстары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 ұстау </w:t>
            </w:r>
            <w:r>
              <w:br/>
            </w:r>
            <w:r>
              <w:rPr>
                <w:rFonts w:ascii="Times New Roman"/>
                <w:b w:val="false"/>
                <w:i w:val="false"/>
                <w:color w:val="000000"/>
                <w:sz w:val="20"/>
              </w:rPr>
              <w:t xml:space="preserve">
және пайдалану </w:t>
            </w:r>
            <w:r>
              <w:br/>
            </w:r>
            <w:r>
              <w:rPr>
                <w:rFonts w:ascii="Times New Roman"/>
                <w:b w:val="false"/>
                <w:i w:val="false"/>
                <w:color w:val="000000"/>
                <w:sz w:val="20"/>
              </w:rPr>
              <w:t xml:space="preserve">
шығыстары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Кепілдемелік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мен тауарларды </w:t>
            </w:r>
            <w:r>
              <w:br/>
            </w:r>
            <w:r>
              <w:rPr>
                <w:rFonts w:ascii="Times New Roman"/>
                <w:b w:val="false"/>
                <w:i w:val="false"/>
                <w:color w:val="000000"/>
                <w:sz w:val="20"/>
              </w:rPr>
              <w:t xml:space="preserve">
жөндеу шығындары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42" w:id="43"/>
    <w:p>
      <w:pPr>
        <w:spacing w:after="0"/>
        <w:ind w:left="0"/>
        <w:jc w:val="both"/>
      </w:pP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7-қосымша </w:t>
      </w:r>
    </w:p>
    <w:bookmarkEnd w:id="43"/>
    <w:p>
      <w:pPr>
        <w:spacing w:after="0"/>
        <w:ind w:left="0"/>
        <w:jc w:val="both"/>
      </w:pPr>
      <w:r>
        <w:rPr>
          <w:rFonts w:ascii="Times New Roman"/>
          <w:b w:val="false"/>
          <w:i w:val="false"/>
          <w:color w:val="000000"/>
          <w:sz w:val="28"/>
        </w:rPr>
        <w:t xml:space="preserve">                                                     N 1.7 нысан </w:t>
      </w:r>
    </w:p>
    <w:p>
      <w:pPr>
        <w:spacing w:after="0"/>
        <w:ind w:left="0"/>
        <w:jc w:val="both"/>
      </w:pPr>
      <w:r>
        <w:rPr>
          <w:rFonts w:ascii="Times New Roman"/>
          <w:b w:val="false"/>
          <w:i w:val="false"/>
          <w:color w:val="000000"/>
          <w:sz w:val="28"/>
        </w:rPr>
        <w:t xml:space="preserve">                            Екінші деңгейдегі банктерді, жинақтаушы </w:t>
      </w:r>
      <w:r>
        <w:br/>
      </w:r>
      <w:r>
        <w:rPr>
          <w:rFonts w:ascii="Times New Roman"/>
          <w:b w:val="false"/>
          <w:i w:val="false"/>
          <w:color w:val="000000"/>
          <w:sz w:val="28"/>
        </w:rPr>
        <w:t xml:space="preserve">
                             зейнетақы қорларын, сақтандыру (қайта </w:t>
      </w:r>
      <w:r>
        <w:br/>
      </w:r>
      <w:r>
        <w:rPr>
          <w:rFonts w:ascii="Times New Roman"/>
          <w:b w:val="false"/>
          <w:i w:val="false"/>
          <w:color w:val="000000"/>
          <w:sz w:val="28"/>
        </w:rPr>
        <w:t xml:space="preserve">
                              сақтандыру) ұйымдарын және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ұйымдар мен заңды </w:t>
      </w:r>
      <w:r>
        <w:br/>
      </w:r>
      <w:r>
        <w:rPr>
          <w:rFonts w:ascii="Times New Roman"/>
          <w:b w:val="false"/>
          <w:i w:val="false"/>
          <w:color w:val="000000"/>
          <w:sz w:val="28"/>
        </w:rPr>
        <w:t xml:space="preserve">
                               тұлғаларды қоспағанда, электрондық </w:t>
      </w:r>
      <w:r>
        <w:br/>
      </w:r>
      <w:r>
        <w:rPr>
          <w:rFonts w:ascii="Times New Roman"/>
          <w:b w:val="false"/>
          <w:i w:val="false"/>
          <w:color w:val="000000"/>
          <w:sz w:val="28"/>
        </w:rPr>
        <w:t xml:space="preserve">
                            мониторингке жататын салық төлеушілердің </w:t>
      </w:r>
      <w:r>
        <w:br/>
      </w:r>
      <w:r>
        <w:rPr>
          <w:rFonts w:ascii="Times New Roman"/>
          <w:b w:val="false"/>
          <w:i w:val="false"/>
          <w:color w:val="000000"/>
          <w:sz w:val="28"/>
        </w:rPr>
        <w:t xml:space="preserve">
                                  салық есептілігін жасау және </w:t>
      </w:r>
      <w:r>
        <w:br/>
      </w:r>
      <w:r>
        <w:rPr>
          <w:rFonts w:ascii="Times New Roman"/>
          <w:b w:val="false"/>
          <w:i w:val="false"/>
          <w:color w:val="000000"/>
          <w:sz w:val="28"/>
        </w:rPr>
        <w:t xml:space="preserve">
                                       табыс ету ережелеріне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Кезеңнің шығыстары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8813"/>
        <w:gridCol w:w="14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атауы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қызметкерге қатысты жұмыскерлердің еңбек ақысын төлеу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күтуші өндірістер мен шаруашылықтардағы бос емес қызметкердің еңбек ақысын төлеу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 және 2-т. көрсетілген еңбекақы төлемінен аудару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басқармасының аппаратын ұстау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техникалық қаражаттарын қамсыздандыру және күту шығыстары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салаларындағы дайындау жұмыстары бойынша шығындар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құрылатын субъектінің дирекциясын ұстау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жобалардағы және құрылысты-монтаждық жұмыстардағы шалалықтарды жою шығыстары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 көрсетуін төлеу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біліктілігін жоғарлату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соттық шығындар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қызметін көрсету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бойынша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өсімпұлдар, тұрақсыздық </w:t>
            </w:r>
            <w:r>
              <w:br/>
            </w:r>
            <w:r>
              <w:rPr>
                <w:rFonts w:ascii="Times New Roman"/>
                <w:b w:val="false"/>
                <w:i w:val="false"/>
                <w:color w:val="000000"/>
                <w:sz w:val="20"/>
              </w:rPr>
              <w:t xml:space="preserve">
айыппұлы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 көрсетулер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ТМҚ-ың бүлінуі, кем шығуы, нормативтен тыс айрылулар, басқа да өндірістік емес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аудиторлық, ақпараттық қызмет көрсету төлемдері және т.б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қызметпен байланысты емес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бойынша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(сауданың) бөлімі қызметкерлерінің жалақылары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тасу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шығыстары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бойынша өзге де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бойынша жұмсалатын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несиелері бойынша проценттерді төлеу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резиденттер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резиденттері емес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Жеткізушілердің несиелері бойынша проценттерді төлеу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резиденттерден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резиденті еместерден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жалдау проценттерін төлеу бойынша шығыстар және т.б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43" w:id="44"/>
    <w:p>
      <w:pPr>
        <w:spacing w:after="0"/>
        <w:ind w:left="0"/>
        <w:jc w:val="both"/>
      </w:pP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8-қосымша </w:t>
      </w:r>
    </w:p>
    <w:bookmarkEnd w:id="44"/>
    <w:p>
      <w:pPr>
        <w:spacing w:after="0"/>
        <w:ind w:left="0"/>
        <w:jc w:val="both"/>
      </w:pPr>
      <w:r>
        <w:rPr>
          <w:rFonts w:ascii="Times New Roman"/>
          <w:b w:val="false"/>
          <w:i w:val="false"/>
          <w:color w:val="000000"/>
          <w:sz w:val="28"/>
        </w:rPr>
        <w:t xml:space="preserve">                                                     N 1.8 нысан </w:t>
      </w:r>
    </w:p>
    <w:p>
      <w:pPr>
        <w:spacing w:after="0"/>
        <w:ind w:left="0"/>
        <w:jc w:val="both"/>
      </w:pPr>
      <w:r>
        <w:rPr>
          <w:rFonts w:ascii="Times New Roman"/>
          <w:b w:val="false"/>
          <w:i w:val="false"/>
          <w:color w:val="000000"/>
          <w:sz w:val="28"/>
        </w:rPr>
        <w:t xml:space="preserve">                            Екінші деңгейдегі банктерді, жинақтаушы </w:t>
      </w:r>
      <w:r>
        <w:br/>
      </w:r>
      <w:r>
        <w:rPr>
          <w:rFonts w:ascii="Times New Roman"/>
          <w:b w:val="false"/>
          <w:i w:val="false"/>
          <w:color w:val="000000"/>
          <w:sz w:val="28"/>
        </w:rPr>
        <w:t xml:space="preserve">
                             зейнетақы қорларын, сақтандыру (қайта </w:t>
      </w:r>
      <w:r>
        <w:br/>
      </w:r>
      <w:r>
        <w:rPr>
          <w:rFonts w:ascii="Times New Roman"/>
          <w:b w:val="false"/>
          <w:i w:val="false"/>
          <w:color w:val="000000"/>
          <w:sz w:val="28"/>
        </w:rPr>
        <w:t xml:space="preserve">
                              сақтандыру) ұйымдарын және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ұйымдар мен заңды </w:t>
      </w:r>
      <w:r>
        <w:br/>
      </w:r>
      <w:r>
        <w:rPr>
          <w:rFonts w:ascii="Times New Roman"/>
          <w:b w:val="false"/>
          <w:i w:val="false"/>
          <w:color w:val="000000"/>
          <w:sz w:val="28"/>
        </w:rPr>
        <w:t xml:space="preserve">
                               тұлғаларды қоспағанда, электрондық </w:t>
      </w:r>
      <w:r>
        <w:br/>
      </w:r>
      <w:r>
        <w:rPr>
          <w:rFonts w:ascii="Times New Roman"/>
          <w:b w:val="false"/>
          <w:i w:val="false"/>
          <w:color w:val="000000"/>
          <w:sz w:val="28"/>
        </w:rPr>
        <w:t xml:space="preserve">
                            мониторингке жататын салық төлеушілердің </w:t>
      </w:r>
      <w:r>
        <w:br/>
      </w:r>
      <w:r>
        <w:rPr>
          <w:rFonts w:ascii="Times New Roman"/>
          <w:b w:val="false"/>
          <w:i w:val="false"/>
          <w:color w:val="000000"/>
          <w:sz w:val="28"/>
        </w:rPr>
        <w:t xml:space="preserve">
                                  салық есептілігін жасау және </w:t>
      </w:r>
      <w:r>
        <w:br/>
      </w:r>
      <w:r>
        <w:rPr>
          <w:rFonts w:ascii="Times New Roman"/>
          <w:b w:val="false"/>
          <w:i w:val="false"/>
          <w:color w:val="000000"/>
          <w:sz w:val="28"/>
        </w:rPr>
        <w:t xml:space="preserve">
                                       табыс ету ережелеріне </w:t>
      </w:r>
      <w:r>
        <w:br/>
      </w: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Заңды тұлғалардан алынатын корпорациялық табыс салығы </w:t>
      </w:r>
      <w:r>
        <w:br/>
      </w:r>
      <w:r>
        <w:rPr>
          <w:rFonts w:ascii="Times New Roman"/>
          <w:b w:val="false"/>
          <w:i w:val="false"/>
          <w:color w:val="000000"/>
          <w:sz w:val="28"/>
        </w:rPr>
        <w:t xml:space="preserve">
                   бойынша алдын-ала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613"/>
        <w:gridCol w:w="3733"/>
      </w:tblGrid>
      <w:tr>
        <w:trPr>
          <w:trHeight w:val="31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кіріс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кіріс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кіріс (залал)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кірісті түзету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Көшірілетін залалдарды, берілетін жеңілдіктерді ескере отырып салық салынатын кірістер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корпорациялық табыс салығының сомасы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салығын есепке жатқызу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(мүддесі бойынша төлем кезінен ұсталған салықты есепке жатқызу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Төленуге жататын корпорациялық табыс салығының сомасы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Аванстық төлемдер нақты төленді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төленуге жатады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Қайтарылуға жатады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p>
    <w:bookmarkStart w:name="z44" w:id="45"/>
    <w:p>
      <w:pPr>
        <w:spacing w:after="0"/>
        <w:ind w:left="0"/>
        <w:jc w:val="both"/>
      </w:pP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9-қосымша </w:t>
      </w:r>
    </w:p>
    <w:bookmarkEnd w:id="45"/>
    <w:p>
      <w:pPr>
        <w:spacing w:after="0"/>
        <w:ind w:left="0"/>
        <w:jc w:val="both"/>
      </w:pPr>
      <w:r>
        <w:rPr>
          <w:rFonts w:ascii="Times New Roman"/>
          <w:b w:val="false"/>
          <w:i w:val="false"/>
          <w:color w:val="000000"/>
          <w:sz w:val="28"/>
        </w:rPr>
        <w:t xml:space="preserve">                                                     N 1.9 нысан </w:t>
      </w:r>
    </w:p>
    <w:p>
      <w:pPr>
        <w:spacing w:after="0"/>
        <w:ind w:left="0"/>
        <w:jc w:val="both"/>
      </w:pPr>
      <w:r>
        <w:rPr>
          <w:rFonts w:ascii="Times New Roman"/>
          <w:b w:val="false"/>
          <w:i w:val="false"/>
          <w:color w:val="000000"/>
          <w:sz w:val="28"/>
        </w:rPr>
        <w:t xml:space="preserve">                            Екінші деңгейдегі банктерді, жинақтаушы </w:t>
      </w:r>
      <w:r>
        <w:br/>
      </w:r>
      <w:r>
        <w:rPr>
          <w:rFonts w:ascii="Times New Roman"/>
          <w:b w:val="false"/>
          <w:i w:val="false"/>
          <w:color w:val="000000"/>
          <w:sz w:val="28"/>
        </w:rPr>
        <w:t xml:space="preserve">
                             зейнетақы қорларын, сақтандыру (қайта </w:t>
      </w:r>
      <w:r>
        <w:br/>
      </w:r>
      <w:r>
        <w:rPr>
          <w:rFonts w:ascii="Times New Roman"/>
          <w:b w:val="false"/>
          <w:i w:val="false"/>
          <w:color w:val="000000"/>
          <w:sz w:val="28"/>
        </w:rPr>
        <w:t xml:space="preserve">
                              сақтандыру) ұйымдарын және зейнетақы </w:t>
      </w:r>
      <w:r>
        <w:br/>
      </w:r>
      <w:r>
        <w:rPr>
          <w:rFonts w:ascii="Times New Roman"/>
          <w:b w:val="false"/>
          <w:i w:val="false"/>
          <w:color w:val="000000"/>
          <w:sz w:val="28"/>
        </w:rPr>
        <w:t xml:space="preserve">
                              активтерін инвестициялық басқаруды </w:t>
      </w:r>
      <w:r>
        <w:br/>
      </w:r>
      <w:r>
        <w:rPr>
          <w:rFonts w:ascii="Times New Roman"/>
          <w:b w:val="false"/>
          <w:i w:val="false"/>
          <w:color w:val="000000"/>
          <w:sz w:val="28"/>
        </w:rPr>
        <w:t xml:space="preserve">
                               жүзеге асыратын ұйымдар мен заңды </w:t>
      </w:r>
      <w:r>
        <w:br/>
      </w:r>
      <w:r>
        <w:rPr>
          <w:rFonts w:ascii="Times New Roman"/>
          <w:b w:val="false"/>
          <w:i w:val="false"/>
          <w:color w:val="000000"/>
          <w:sz w:val="28"/>
        </w:rPr>
        <w:t xml:space="preserve">
                               тұлғаларды қоспағанда, электрондық </w:t>
      </w:r>
      <w:r>
        <w:br/>
      </w:r>
      <w:r>
        <w:rPr>
          <w:rFonts w:ascii="Times New Roman"/>
          <w:b w:val="false"/>
          <w:i w:val="false"/>
          <w:color w:val="000000"/>
          <w:sz w:val="28"/>
        </w:rPr>
        <w:t xml:space="preserve">
                            мониторингке жататын салық төлеушілердің </w:t>
      </w:r>
      <w:r>
        <w:br/>
      </w:r>
      <w:r>
        <w:rPr>
          <w:rFonts w:ascii="Times New Roman"/>
          <w:b w:val="false"/>
          <w:i w:val="false"/>
          <w:color w:val="000000"/>
          <w:sz w:val="28"/>
        </w:rPr>
        <w:t xml:space="preserve">
                                  салық есептілігін жасау және </w:t>
      </w:r>
      <w:r>
        <w:br/>
      </w:r>
      <w:r>
        <w:rPr>
          <w:rFonts w:ascii="Times New Roman"/>
          <w:b w:val="false"/>
          <w:i w:val="false"/>
          <w:color w:val="000000"/>
          <w:sz w:val="28"/>
        </w:rPr>
        <w:t xml:space="preserve">
                                       табыс ету ережелеріне </w:t>
      </w:r>
      <w:r>
        <w:br/>
      </w:r>
      <w:r>
        <w:rPr>
          <w:rFonts w:ascii="Times New Roman"/>
          <w:b w:val="false"/>
          <w:i w:val="false"/>
          <w:color w:val="000000"/>
          <w:sz w:val="28"/>
        </w:rPr>
        <w:t xml:space="preserve">
                                            9-қосымша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Дебиторлық және кредиторлық берешектерді ажыратып жазу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73"/>
        <w:gridCol w:w="1853"/>
        <w:gridCol w:w="873"/>
        <w:gridCol w:w="1313"/>
        <w:gridCol w:w="1053"/>
        <w:gridCol w:w="1473"/>
        <w:gridCol w:w="1333"/>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Дебитордың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резидент емес.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CТН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тік </w:t>
            </w:r>
            <w:r>
              <w:br/>
            </w:r>
            <w:r>
              <w:rPr>
                <w:rFonts w:ascii="Times New Roman"/>
                <w:b w:val="false"/>
                <w:i w:val="false"/>
                <w:color w:val="000000"/>
                <w:sz w:val="20"/>
              </w:rPr>
              <w:t xml:space="preserve">
елінің </w:t>
            </w:r>
            <w:r>
              <w:br/>
            </w:r>
            <w:r>
              <w:rPr>
                <w:rFonts w:ascii="Times New Roman"/>
                <w:b w:val="false"/>
                <w:i w:val="false"/>
                <w:color w:val="000000"/>
                <w:sz w:val="20"/>
              </w:rPr>
              <w:t xml:space="preserve">
коды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шектің қалып- </w:t>
            </w:r>
            <w:r>
              <w:br/>
            </w:r>
            <w:r>
              <w:rPr>
                <w:rFonts w:ascii="Times New Roman"/>
                <w:b w:val="false"/>
                <w:i w:val="false"/>
                <w:color w:val="000000"/>
                <w:sz w:val="20"/>
              </w:rPr>
              <w:t xml:space="preserve">
тасу мерзімі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 </w:t>
            </w:r>
            <w:r>
              <w:br/>
            </w:r>
            <w:r>
              <w:rPr>
                <w:rFonts w:ascii="Times New Roman"/>
                <w:b w:val="false"/>
                <w:i w:val="false"/>
                <w:color w:val="000000"/>
                <w:sz w:val="20"/>
              </w:rPr>
              <w:t xml:space="preserve">
тасу себеп- </w:t>
            </w:r>
            <w:r>
              <w:br/>
            </w:r>
            <w:r>
              <w:rPr>
                <w:rFonts w:ascii="Times New Roman"/>
                <w:b w:val="false"/>
                <w:i w:val="false"/>
                <w:color w:val="000000"/>
                <w:sz w:val="20"/>
              </w:rPr>
              <w:t xml:space="preserve">
тері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73"/>
        <w:gridCol w:w="1853"/>
        <w:gridCol w:w="873"/>
        <w:gridCol w:w="1313"/>
        <w:gridCol w:w="1053"/>
        <w:gridCol w:w="1473"/>
        <w:gridCol w:w="1333"/>
      </w:tblGrid>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резидент емес.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CТН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тік </w:t>
            </w:r>
            <w:r>
              <w:br/>
            </w:r>
            <w:r>
              <w:rPr>
                <w:rFonts w:ascii="Times New Roman"/>
                <w:b w:val="false"/>
                <w:i w:val="false"/>
                <w:color w:val="000000"/>
                <w:sz w:val="20"/>
              </w:rPr>
              <w:t xml:space="preserve">
елінің </w:t>
            </w:r>
            <w:r>
              <w:br/>
            </w:r>
            <w:r>
              <w:rPr>
                <w:rFonts w:ascii="Times New Roman"/>
                <w:b w:val="false"/>
                <w:i w:val="false"/>
                <w:color w:val="000000"/>
                <w:sz w:val="20"/>
              </w:rPr>
              <w:t xml:space="preserve">
коды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шектің қалып- </w:t>
            </w:r>
            <w:r>
              <w:br/>
            </w:r>
            <w:r>
              <w:rPr>
                <w:rFonts w:ascii="Times New Roman"/>
                <w:b w:val="false"/>
                <w:i w:val="false"/>
                <w:color w:val="000000"/>
                <w:sz w:val="20"/>
              </w:rPr>
              <w:t xml:space="preserve">
тасу мерзімі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 </w:t>
            </w:r>
            <w:r>
              <w:br/>
            </w:r>
            <w:r>
              <w:rPr>
                <w:rFonts w:ascii="Times New Roman"/>
                <w:b w:val="false"/>
                <w:i w:val="false"/>
                <w:color w:val="000000"/>
                <w:sz w:val="20"/>
              </w:rPr>
              <w:t xml:space="preserve">
тасу себеп- </w:t>
            </w:r>
            <w:r>
              <w:br/>
            </w:r>
            <w:r>
              <w:rPr>
                <w:rFonts w:ascii="Times New Roman"/>
                <w:b w:val="false"/>
                <w:i w:val="false"/>
                <w:color w:val="000000"/>
                <w:sz w:val="20"/>
              </w:rPr>
              <w:t xml:space="preserve">
тері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45" w:id="46"/>
    <w:p>
      <w:pPr>
        <w:spacing w:after="0"/>
        <w:ind w:left="0"/>
        <w:jc w:val="both"/>
      </w:pP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10-қосымша </w:t>
      </w:r>
    </w:p>
    <w:bookmarkEnd w:id="46"/>
    <w:p>
      <w:pPr>
        <w:spacing w:after="0"/>
        <w:ind w:left="0"/>
        <w:jc w:val="both"/>
      </w:pPr>
      <w:r>
        <w:rPr>
          <w:rFonts w:ascii="Times New Roman"/>
          <w:b w:val="false"/>
          <w:i w:val="false"/>
          <w:color w:val="000000"/>
          <w:sz w:val="28"/>
        </w:rPr>
        <w:t xml:space="preserve">                                                     N 2.1 нысан </w:t>
      </w:r>
    </w:p>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жинақтаушы зейнетақы қорларының салық </w:t>
      </w:r>
      <w:r>
        <w:br/>
      </w:r>
      <w:r>
        <w:rPr>
          <w:rFonts w:ascii="Times New Roman"/>
          <w:b w:val="false"/>
          <w:i w:val="false"/>
          <w:color w:val="000000"/>
          <w:sz w:val="28"/>
        </w:rPr>
        <w:t xml:space="preserve">
                                  есептілігін жасау және табыс ету </w:t>
      </w:r>
      <w:r>
        <w:br/>
      </w:r>
      <w:r>
        <w:rPr>
          <w:rFonts w:ascii="Times New Roman"/>
          <w:b w:val="false"/>
          <w:i w:val="false"/>
          <w:color w:val="000000"/>
          <w:sz w:val="28"/>
        </w:rPr>
        <w:t xml:space="preserve">
                                             Ережелеріне 1-қосымша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p>
      <w:pPr>
        <w:spacing w:after="0"/>
        <w:ind w:left="0"/>
        <w:jc w:val="both"/>
      </w:pPr>
      <w:r>
        <w:rPr>
          <w:rFonts w:ascii="Times New Roman"/>
          <w:b w:val="false"/>
          <w:i w:val="false"/>
          <w:color w:val="000000"/>
          <w:sz w:val="28"/>
        </w:rPr>
        <w:t xml:space="preserve">            Зейнетақы активтерін орналастыру туралы есебі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233"/>
        <w:gridCol w:w="2013"/>
        <w:gridCol w:w="2033"/>
        <w:gridCol w:w="1713"/>
        <w:gridCol w:w="1353"/>
        <w:gridCol w:w="217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 инвестици- </w:t>
            </w:r>
            <w:r>
              <w:br/>
            </w:r>
            <w:r>
              <w:rPr>
                <w:rFonts w:ascii="Times New Roman"/>
                <w:b w:val="false"/>
                <w:i w:val="false"/>
                <w:color w:val="000000"/>
                <w:sz w:val="20"/>
              </w:rPr>
              <w:t xml:space="preserve">
ялық басқаруды жүзеге асыратын заңды тұлғаның атауы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басқаруға берілген зейнетақы активте-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сомасы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кезеңде басқаруға берілген зейнетақы активте- </w:t>
            </w:r>
            <w:r>
              <w:br/>
            </w:r>
            <w:r>
              <w:rPr>
                <w:rFonts w:ascii="Times New Roman"/>
                <w:b w:val="false"/>
                <w:i w:val="false"/>
                <w:color w:val="000000"/>
                <w:sz w:val="20"/>
              </w:rPr>
              <w:t xml:space="preserve">
рінің сомасы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 </w:t>
            </w:r>
            <w:r>
              <w:br/>
            </w:r>
            <w:r>
              <w:rPr>
                <w:rFonts w:ascii="Times New Roman"/>
                <w:b w:val="false"/>
                <w:i w:val="false"/>
                <w:color w:val="000000"/>
                <w:sz w:val="20"/>
              </w:rPr>
              <w:t xml:space="preserve">
ген инвес- </w:t>
            </w:r>
            <w:r>
              <w:br/>
            </w:r>
            <w:r>
              <w:rPr>
                <w:rFonts w:ascii="Times New Roman"/>
                <w:b w:val="false"/>
                <w:i w:val="false"/>
                <w:color w:val="000000"/>
                <w:sz w:val="20"/>
              </w:rPr>
              <w:t xml:space="preserve">
тициялық кіріс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 </w:t>
            </w:r>
            <w:r>
              <w:br/>
            </w:r>
            <w:r>
              <w:rPr>
                <w:rFonts w:ascii="Times New Roman"/>
                <w:b w:val="false"/>
                <w:i w:val="false"/>
                <w:color w:val="000000"/>
                <w:sz w:val="20"/>
              </w:rPr>
              <w:t xml:space="preserve">
сиялық сыйақы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басқаруға берілген зейнетақы активтері-нің сомасы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46" w:id="47"/>
    <w:p>
      <w:pPr>
        <w:spacing w:after="0"/>
        <w:ind w:left="0"/>
        <w:jc w:val="both"/>
      </w:pP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11-қосымша </w:t>
      </w:r>
    </w:p>
    <w:bookmarkEnd w:id="47"/>
    <w:p>
      <w:pPr>
        <w:spacing w:after="0"/>
        <w:ind w:left="0"/>
        <w:jc w:val="both"/>
      </w:pPr>
      <w:r>
        <w:rPr>
          <w:rFonts w:ascii="Times New Roman"/>
          <w:b w:val="false"/>
          <w:i w:val="false"/>
          <w:color w:val="000000"/>
          <w:sz w:val="28"/>
        </w:rPr>
        <w:t xml:space="preserve">                                                     N 2.2 нысан </w:t>
      </w:r>
    </w:p>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жинақтаушы зейнетақы қорларының салық </w:t>
      </w:r>
      <w:r>
        <w:br/>
      </w:r>
      <w:r>
        <w:rPr>
          <w:rFonts w:ascii="Times New Roman"/>
          <w:b w:val="false"/>
          <w:i w:val="false"/>
          <w:color w:val="000000"/>
          <w:sz w:val="28"/>
        </w:rPr>
        <w:t xml:space="preserve">
                                  есептілігін жасау және табыс ету </w:t>
      </w:r>
      <w:r>
        <w:br/>
      </w:r>
      <w:r>
        <w:rPr>
          <w:rFonts w:ascii="Times New Roman"/>
          <w:b w:val="false"/>
          <w:i w:val="false"/>
          <w:color w:val="000000"/>
          <w:sz w:val="28"/>
        </w:rPr>
        <w:t xml:space="preserve">
                                             Ережелеріне 2-қосымша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p>
      <w:pPr>
        <w:spacing w:after="0"/>
        <w:ind w:left="0"/>
        <w:jc w:val="both"/>
      </w:pPr>
      <w:r>
        <w:rPr>
          <w:rFonts w:ascii="Times New Roman"/>
          <w:b w:val="false"/>
          <w:i w:val="false"/>
          <w:color w:val="000000"/>
          <w:sz w:val="28"/>
        </w:rPr>
        <w:t xml:space="preserve">                 Таза зейнетақы активтері туралы есеп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3"/>
        <w:gridCol w:w="1873"/>
        <w:gridCol w:w="1793"/>
      </w:tblGrid>
      <w:tr>
        <w:trPr>
          <w:trHeight w:val="46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шоттарындағы ақшалар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 мен екінші деңгейдегі банктердегі салымдар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бағалы қағаздары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бағалы қағаздары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эмитенттердің мемлекеттік емес бағалы қағаздары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мемлекеттердің бағалы қағаздары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ұйымдарының ипотекалық облигациялары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мемлекеттік емес эмиссиялық бағалы қағаздар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 бойынша талаптар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инвестициялық кіріс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қаржы активтері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жиыны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Алушылардың төлем талаптары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сыйақылар бойынша кредиторлық берешек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кірістен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төлемдерінен табыс салығы бойынша </w:t>
            </w:r>
            <w:r>
              <w:br/>
            </w:r>
            <w:r>
              <w:rPr>
                <w:rFonts w:ascii="Times New Roman"/>
                <w:b w:val="false"/>
                <w:i w:val="false"/>
                <w:color w:val="000000"/>
                <w:sz w:val="20"/>
              </w:rPr>
              <w:t xml:space="preserve">
кредиторлық берешек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міндеттемелер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Міндеттемелердің барлығы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активтердің жиыны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47" w:id="48"/>
    <w:p>
      <w:pPr>
        <w:spacing w:after="0"/>
        <w:ind w:left="0"/>
        <w:jc w:val="both"/>
      </w:pP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12-қосымша </w:t>
      </w:r>
    </w:p>
    <w:bookmarkEnd w:id="48"/>
    <w:p>
      <w:pPr>
        <w:spacing w:after="0"/>
        <w:ind w:left="0"/>
        <w:jc w:val="both"/>
      </w:pPr>
      <w:r>
        <w:rPr>
          <w:rFonts w:ascii="Times New Roman"/>
          <w:b w:val="false"/>
          <w:i w:val="false"/>
          <w:color w:val="000000"/>
          <w:sz w:val="28"/>
        </w:rPr>
        <w:t xml:space="preserve">                                                     N 2.3 нысан </w:t>
      </w:r>
    </w:p>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жинақтаушы зейнетақы қорларының салық </w:t>
      </w:r>
      <w:r>
        <w:br/>
      </w:r>
      <w:r>
        <w:rPr>
          <w:rFonts w:ascii="Times New Roman"/>
          <w:b w:val="false"/>
          <w:i w:val="false"/>
          <w:color w:val="000000"/>
          <w:sz w:val="28"/>
        </w:rPr>
        <w:t xml:space="preserve">
                                  есептілігін жасау және табыс ету </w:t>
      </w:r>
      <w:r>
        <w:br/>
      </w:r>
      <w:r>
        <w:rPr>
          <w:rFonts w:ascii="Times New Roman"/>
          <w:b w:val="false"/>
          <w:i w:val="false"/>
          <w:color w:val="000000"/>
          <w:sz w:val="28"/>
        </w:rPr>
        <w:t xml:space="preserve">
                                             Ережелеріне 3-қосымша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p>
      <w:pPr>
        <w:spacing w:after="0"/>
        <w:ind w:left="0"/>
        <w:jc w:val="both"/>
      </w:pPr>
      <w:r>
        <w:rPr>
          <w:rFonts w:ascii="Times New Roman"/>
          <w:b w:val="false"/>
          <w:i w:val="false"/>
          <w:color w:val="000000"/>
          <w:sz w:val="28"/>
        </w:rPr>
        <w:t xml:space="preserve">         Таза зейнетақы активтеріндегі өзгерістер туралы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3"/>
        <w:gridCol w:w="2293"/>
        <w:gridCol w:w="2093"/>
      </w:tblGrid>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атауы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есепті кезең үшін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үшін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65"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басына таза зейнетақы активтері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жарналары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кәсіптік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сыйақы түріндегі кірістер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(дисконт) түріндегі кірістер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бағалы қағаздары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бағалы қағаздары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салымдар (депозиттік сертификаттар)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эмитенттердің мемлекеттік емес бағалы қағаздары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мемлекеттердің бағалы қағаздары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ұйымдарының ипотекалық облигациялары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мемлекеттік емес эмиссиялық бағалы қағаздар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 бойынша кірістер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дивидендтер түріндегі кірістер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қаржылық активтер бойынша сыйақы түріндегі кірістер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кірістер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мен өсімпұлдар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жарналарын уақтылы аудармағаны үшін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жарналарын уақтылы аударуды жүзеге асырмағаны үшін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 тиісінше </w:t>
            </w:r>
            <w:r>
              <w:br/>
            </w:r>
            <w:r>
              <w:rPr>
                <w:rFonts w:ascii="Times New Roman"/>
                <w:b w:val="false"/>
                <w:i w:val="false"/>
                <w:color w:val="000000"/>
                <w:sz w:val="20"/>
              </w:rPr>
              <w:t xml:space="preserve">
басқармағаны үшін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немесе төленуге жататын зейнетақылар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бойынша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жерлеуге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мүгедектігі бойынша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аумағынан тыс тұрақты тұруға кетуі бойынша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мұрагерлеріне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сіңірген жылдары бойынша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 тиесілі комиссиялық сыйақы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зейнетақы активтері бойынша сыйақы түріндегі кірістер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ұсталатын жеке табыс салығы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сатудан кіріс (залал) нетто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кіріс (залал)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қағаздардың әділ құнының өзгеруінен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қорлардан келіп түскен зейнетақы жинақтары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жинақтарын аудару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қорларға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ұйымдарына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Анықталмаған сомалар (қате есептелген)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түсімдер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Анықталмаған сомаларды (қате есептелген) </w:t>
            </w:r>
            <w:r>
              <w:br/>
            </w:r>
            <w:r>
              <w:rPr>
                <w:rFonts w:ascii="Times New Roman"/>
                <w:b w:val="false"/>
                <w:i w:val="false"/>
                <w:color w:val="000000"/>
                <w:sz w:val="20"/>
              </w:rPr>
              <w:t xml:space="preserve">
қайтару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соңына таза активтер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зейнетақы активтеріндегі өзгерістер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48" w:id="49"/>
    <w:p>
      <w:pPr>
        <w:spacing w:after="0"/>
        <w:ind w:left="0"/>
        <w:jc w:val="both"/>
      </w:pP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13-қосымша </w:t>
      </w:r>
    </w:p>
    <w:bookmarkEnd w:id="49"/>
    <w:p>
      <w:pPr>
        <w:spacing w:after="0"/>
        <w:ind w:left="0"/>
        <w:jc w:val="both"/>
      </w:pPr>
      <w:r>
        <w:rPr>
          <w:rFonts w:ascii="Times New Roman"/>
          <w:b w:val="false"/>
          <w:i w:val="false"/>
          <w:color w:val="000000"/>
          <w:sz w:val="28"/>
        </w:rPr>
        <w:t xml:space="preserve">                                                     N 2.4 нысан </w:t>
      </w:r>
    </w:p>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жинақтаушы зейнетақы қорларының салық </w:t>
      </w:r>
      <w:r>
        <w:br/>
      </w:r>
      <w:r>
        <w:rPr>
          <w:rFonts w:ascii="Times New Roman"/>
          <w:b w:val="false"/>
          <w:i w:val="false"/>
          <w:color w:val="000000"/>
          <w:sz w:val="28"/>
        </w:rPr>
        <w:t xml:space="preserve">
                                  есептілігін жасау және табыс ету </w:t>
      </w:r>
      <w:r>
        <w:br/>
      </w:r>
      <w:r>
        <w:rPr>
          <w:rFonts w:ascii="Times New Roman"/>
          <w:b w:val="false"/>
          <w:i w:val="false"/>
          <w:color w:val="000000"/>
          <w:sz w:val="28"/>
        </w:rPr>
        <w:t xml:space="preserve">
                                         Ережелеріне 4-қосымша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Бухгалтерлік теңгерме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3"/>
        <w:gridCol w:w="1953"/>
        <w:gridCol w:w="1893"/>
      </w:tblGrid>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 пайдаланылатын негізгі қорлар (нетто)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(нетто)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Ассоцияланған компанияларға инвестициялар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дебиторлық берешек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бағалы қағаздар (күмәнді қарыздар бойынша резервтерді шегерумен)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бағалы қағаздар (күмәнді қарыздар бойынша резервтерді шегерумен)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активтер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 шығыстары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талаптары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мерзімдік дебиторлық берешек (күмәнді қарыздар бойынша резервтерді шегерумен)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(күмәнді қарыздар бойынша резервтерді шегерумен)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(күмәнді қарыздар бойынша резервтерді шегерумен)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қолма-қол ақша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шоттарындағы ақшалар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жиыны: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ұзақ мерзімді заемдар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кредиторлық берешек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қысқа мерзімді заемдар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мерзімдік кредиторлық берешек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 кірістері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Персоналмен есеп айырысу бойынша есептелген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акционерлермен есеп айырысу бойынша есептелген шығыстар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өзге де міндетті төлемдер бойынша бюджет алдындағы міндеттемелер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міндеттемелері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міндеттемелер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Міндеттемелердің жиыны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басына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соңына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қойылған капитал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капитал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капитал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жинақтарының азаюынан залалдарды жабуға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қызметінен залалдарды жабуға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төленбеген капитал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(жабылмаған залал)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жылдардың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жиыны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Пассивтердің жиыны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49" w:id="50"/>
    <w:p>
      <w:pPr>
        <w:spacing w:after="0"/>
        <w:ind w:left="0"/>
        <w:jc w:val="both"/>
      </w:pP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14-қосымша </w:t>
      </w:r>
    </w:p>
    <w:bookmarkEnd w:id="50"/>
    <w:p>
      <w:pPr>
        <w:spacing w:after="0"/>
        <w:ind w:left="0"/>
        <w:jc w:val="both"/>
      </w:pPr>
      <w:r>
        <w:rPr>
          <w:rFonts w:ascii="Times New Roman"/>
          <w:b w:val="false"/>
          <w:i w:val="false"/>
          <w:color w:val="000000"/>
          <w:sz w:val="28"/>
        </w:rPr>
        <w:t xml:space="preserve">                                                     N 2.5 нысан </w:t>
      </w:r>
    </w:p>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жинақтаушы зейнетақы қорларының салық </w:t>
      </w:r>
      <w:r>
        <w:br/>
      </w:r>
      <w:r>
        <w:rPr>
          <w:rFonts w:ascii="Times New Roman"/>
          <w:b w:val="false"/>
          <w:i w:val="false"/>
          <w:color w:val="000000"/>
          <w:sz w:val="28"/>
        </w:rPr>
        <w:t xml:space="preserve">
                                  есептілігін жасау және табыс ету </w:t>
      </w:r>
      <w:r>
        <w:br/>
      </w:r>
      <w:r>
        <w:rPr>
          <w:rFonts w:ascii="Times New Roman"/>
          <w:b w:val="false"/>
          <w:i w:val="false"/>
          <w:color w:val="000000"/>
          <w:sz w:val="28"/>
        </w:rPr>
        <w:t xml:space="preserve">
                                         Ережелеріне 5-қосымша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Кірістер мен шығыстар туралы есеп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3"/>
        <w:gridCol w:w="2093"/>
        <w:gridCol w:w="1853"/>
      </w:tblGrid>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атауы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есепті кезең үшін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үшін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бойынша инвестициялық кірістен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сыйақы түріндегі кірістер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(купон/дисконт) түріндегі кірістер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өзге де кірістер (залалдар) (нетто):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алу-сатудан кірістер (нетто)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қағаздардың құнының өзгеруінен кірістер (нетто)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кірістер (залалдар) (нетто)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Ассоцияланған компанияларға инвестициялар- </w:t>
            </w:r>
            <w:r>
              <w:br/>
            </w:r>
            <w:r>
              <w:rPr>
                <w:rFonts w:ascii="Times New Roman"/>
                <w:b w:val="false"/>
                <w:i w:val="false"/>
                <w:color w:val="000000"/>
                <w:sz w:val="20"/>
              </w:rPr>
              <w:t xml:space="preserve">
дан кірістер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кірістер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Кірістердің жиыны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шығыстар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 инвестициялық басқаруды жүзеге асыратын ұйымдарға сыйақылар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банк-кастодиандарға сыйақы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(сыйлықақы) </w:t>
            </w:r>
            <w:r>
              <w:br/>
            </w:r>
            <w:r>
              <w:rPr>
                <w:rFonts w:ascii="Times New Roman"/>
                <w:b w:val="false"/>
                <w:i w:val="false"/>
                <w:color w:val="000000"/>
                <w:sz w:val="20"/>
              </w:rPr>
              <w:t xml:space="preserve">
түріндегі шығыстар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займдар бойынша шығыстар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қарыздар бойынша резервтерге (провизияларға) шығыстар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қарыздар бойынша резервтерді (провизияларды) қалпына келтіру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салықтар және бюджетке төленетін басқа да міндетті төлемдер (корпорациялық табыс салығынан басқа)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шығыстар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жарнамаға шығыстар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жалға алулар бойынша шығыстар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жиыны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 төлеуге дейінгі кіріс (залал)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 төлегеннен кейін кіріс (залал)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(залал)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кіріс (залал)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үлесін ескере отырып таза кіріс (залал)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50" w:id="51"/>
    <w:p>
      <w:pPr>
        <w:spacing w:after="0"/>
        <w:ind w:left="0"/>
        <w:jc w:val="both"/>
      </w:pPr>
      <w:r>
        <w:rPr>
          <w:rFonts w:ascii="Times New Roman"/>
          <w:b w:val="false"/>
          <w:i w:val="false"/>
          <w:color w:val="000000"/>
          <w:sz w:val="28"/>
        </w:rPr>
        <w:t xml:space="preserve">
                            Қазақстан Республикасы Қаржы министрлігі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15-қосымша </w:t>
      </w:r>
    </w:p>
    <w:bookmarkEnd w:id="51"/>
    <w:p>
      <w:pPr>
        <w:spacing w:after="0"/>
        <w:ind w:left="0"/>
        <w:jc w:val="both"/>
      </w:pPr>
      <w:r>
        <w:rPr>
          <w:rFonts w:ascii="Times New Roman"/>
          <w:b w:val="false"/>
          <w:i w:val="false"/>
          <w:color w:val="000000"/>
          <w:sz w:val="28"/>
        </w:rPr>
        <w:t xml:space="preserve">                                                     N 2.6 нысан </w:t>
      </w:r>
    </w:p>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жинақтаушы зейнетақы қорларының салық </w:t>
      </w:r>
      <w:r>
        <w:br/>
      </w:r>
      <w:r>
        <w:rPr>
          <w:rFonts w:ascii="Times New Roman"/>
          <w:b w:val="false"/>
          <w:i w:val="false"/>
          <w:color w:val="000000"/>
          <w:sz w:val="28"/>
        </w:rPr>
        <w:t xml:space="preserve">
                                  есептілігін жасау және табыс ету </w:t>
      </w:r>
      <w:r>
        <w:br/>
      </w:r>
      <w:r>
        <w:rPr>
          <w:rFonts w:ascii="Times New Roman"/>
          <w:b w:val="false"/>
          <w:i w:val="false"/>
          <w:color w:val="000000"/>
          <w:sz w:val="28"/>
        </w:rPr>
        <w:t xml:space="preserve">
                                         Ережелеріне 6-қосымша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Заңды тұлғалардан алынатын корпорациялық табыс салығы </w:t>
      </w:r>
      <w:r>
        <w:br/>
      </w:r>
      <w:r>
        <w:rPr>
          <w:rFonts w:ascii="Times New Roman"/>
          <w:b w:val="false"/>
          <w:i w:val="false"/>
          <w:color w:val="000000"/>
          <w:sz w:val="28"/>
        </w:rPr>
        <w:t xml:space="preserve">
                     бойынша алдын ала есеп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8733"/>
        <w:gridCol w:w="2653"/>
      </w:tblGrid>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кіріс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кіріс (залал)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Көшірілетін залалдар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кірісті түзету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Көшірілетін залалдарды, берілетін жеңілдік- </w:t>
            </w:r>
            <w:r>
              <w:br/>
            </w:r>
            <w:r>
              <w:rPr>
                <w:rFonts w:ascii="Times New Roman"/>
                <w:b w:val="false"/>
                <w:i w:val="false"/>
                <w:color w:val="000000"/>
                <w:sz w:val="20"/>
              </w:rPr>
              <w:t xml:space="preserve">
терді ескере отырып салық салынатын </w:t>
            </w:r>
            <w:r>
              <w:br/>
            </w:r>
            <w:r>
              <w:rPr>
                <w:rFonts w:ascii="Times New Roman"/>
                <w:b w:val="false"/>
                <w:i w:val="false"/>
                <w:color w:val="000000"/>
                <w:sz w:val="20"/>
              </w:rPr>
              <w:t xml:space="preserve">
кірістер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корпорациялық табыс салығының сомасы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салығын есепке жатқызу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(мүдде) бойынша төлем көзінен ұсталған салықты есепке жатқызу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Төленуге жататын корпорациялық табыс салығының сомасы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Аванстық төлемдер нақты төленді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Енгізілген аванстық төлемдердің барлығы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төленуге жатады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Қайтарылуға жатады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51" w:id="52"/>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16-қосымша </w:t>
      </w:r>
    </w:p>
    <w:bookmarkEnd w:id="52"/>
    <w:p>
      <w:pPr>
        <w:spacing w:after="0"/>
        <w:ind w:left="0"/>
        <w:jc w:val="both"/>
      </w:pPr>
      <w:r>
        <w:rPr>
          <w:rFonts w:ascii="Times New Roman"/>
          <w:b w:val="false"/>
          <w:i w:val="false"/>
          <w:color w:val="000000"/>
          <w:sz w:val="28"/>
        </w:rPr>
        <w:t xml:space="preserve">                                                     N 3.1 нысан </w:t>
      </w:r>
    </w:p>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заңды </w:t>
      </w:r>
      <w:r>
        <w:br/>
      </w:r>
      <w:r>
        <w:rPr>
          <w:rFonts w:ascii="Times New Roman"/>
          <w:b w:val="false"/>
          <w:i w:val="false"/>
          <w:color w:val="000000"/>
          <w:sz w:val="28"/>
        </w:rPr>
        <w:t xml:space="preserve">
                                тұлғалардың салық есептілігін жасау </w:t>
      </w:r>
      <w:r>
        <w:br/>
      </w:r>
      <w:r>
        <w:rPr>
          <w:rFonts w:ascii="Times New Roman"/>
          <w:b w:val="false"/>
          <w:i w:val="false"/>
          <w:color w:val="000000"/>
          <w:sz w:val="28"/>
        </w:rPr>
        <w:t xml:space="preserve">
                                           және табыс ету </w:t>
      </w:r>
      <w:r>
        <w:br/>
      </w:r>
      <w:r>
        <w:rPr>
          <w:rFonts w:ascii="Times New Roman"/>
          <w:b w:val="false"/>
          <w:i w:val="false"/>
          <w:color w:val="000000"/>
          <w:sz w:val="28"/>
        </w:rPr>
        <w:t xml:space="preserve">
                                        Ережелеріне 1-қосымша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Зейнетақы активтерін басқару бойынша есеп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ЖЗҚ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соңына </w:t>
            </w:r>
            <w:r>
              <w:br/>
            </w:r>
            <w:r>
              <w:rPr>
                <w:rFonts w:ascii="Times New Roman"/>
                <w:b w:val="false"/>
                <w:i w:val="false"/>
                <w:color w:val="000000"/>
                <w:sz w:val="20"/>
              </w:rPr>
              <w:t xml:space="preserve">
зей- </w:t>
            </w:r>
            <w:r>
              <w:br/>
            </w:r>
            <w:r>
              <w:rPr>
                <w:rFonts w:ascii="Times New Roman"/>
                <w:b w:val="false"/>
                <w:i w:val="false"/>
                <w:color w:val="000000"/>
                <w:sz w:val="20"/>
              </w:rPr>
              <w:t xml:space="preserve">
нетақы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сомасы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ланды, </w:t>
            </w:r>
            <w:r>
              <w:br/>
            </w:r>
            <w:r>
              <w:rPr>
                <w:rFonts w:ascii="Times New Roman"/>
                <w:b w:val="false"/>
                <w:i w:val="false"/>
                <w:color w:val="000000"/>
                <w:sz w:val="20"/>
              </w:rPr>
              <w:t xml:space="preserve">
барлы- </w:t>
            </w:r>
            <w:r>
              <w:br/>
            </w:r>
            <w:r>
              <w:rPr>
                <w:rFonts w:ascii="Times New Roman"/>
                <w:b w:val="false"/>
                <w:i w:val="false"/>
                <w:color w:val="000000"/>
                <w:sz w:val="20"/>
              </w:rPr>
              <w:t xml:space="preserve">
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салымдары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қағаздарды </w:t>
            </w:r>
            <w:r>
              <w:br/>
            </w:r>
            <w:r>
              <w:rPr>
                <w:rFonts w:ascii="Times New Roman"/>
                <w:b w:val="false"/>
                <w:i w:val="false"/>
                <w:color w:val="000000"/>
                <w:sz w:val="20"/>
              </w:rPr>
              <w:t xml:space="preserve">
сатып алу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Банкі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w:t>
            </w:r>
            <w:r>
              <w:br/>
            </w:r>
            <w:r>
              <w:rPr>
                <w:rFonts w:ascii="Times New Roman"/>
                <w:b w:val="false"/>
                <w:i w:val="false"/>
                <w:color w:val="000000"/>
                <w:sz w:val="20"/>
              </w:rPr>
              <w:t xml:space="preserve">
дең- </w:t>
            </w:r>
            <w:r>
              <w:br/>
            </w:r>
            <w:r>
              <w:rPr>
                <w:rFonts w:ascii="Times New Roman"/>
                <w:b w:val="false"/>
                <w:i w:val="false"/>
                <w:color w:val="000000"/>
                <w:sz w:val="20"/>
              </w:rPr>
              <w:t xml:space="preserve">
гейде- </w:t>
            </w:r>
            <w:r>
              <w:br/>
            </w:r>
            <w:r>
              <w:rPr>
                <w:rFonts w:ascii="Times New Roman"/>
                <w:b w:val="false"/>
                <w:i w:val="false"/>
                <w:color w:val="000000"/>
                <w:sz w:val="20"/>
              </w:rPr>
              <w:t xml:space="preserve">
гі </w:t>
            </w:r>
            <w:r>
              <w:br/>
            </w:r>
            <w:r>
              <w:rPr>
                <w:rFonts w:ascii="Times New Roman"/>
                <w:b w:val="false"/>
                <w:i w:val="false"/>
                <w:color w:val="000000"/>
                <w:sz w:val="20"/>
              </w:rPr>
              <w:t xml:space="preserve">
банк- </w:t>
            </w:r>
            <w:r>
              <w:br/>
            </w:r>
            <w:r>
              <w:rPr>
                <w:rFonts w:ascii="Times New Roman"/>
                <w:b w:val="false"/>
                <w:i w:val="false"/>
                <w:color w:val="000000"/>
                <w:sz w:val="20"/>
              </w:rPr>
              <w:t xml:space="preserve">
тер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ҚРҚМ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ҚР ҰБ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 </w:t>
            </w:r>
            <w:r>
              <w:br/>
            </w:r>
            <w:r>
              <w:rPr>
                <w:rFonts w:ascii="Times New Roman"/>
                <w:b w:val="false"/>
                <w:i w:val="false"/>
                <w:color w:val="000000"/>
                <w:sz w:val="20"/>
              </w:rPr>
              <w:t xml:space="preserve">
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453"/>
        <w:gridCol w:w="1413"/>
        <w:gridCol w:w="1853"/>
        <w:gridCol w:w="1593"/>
        <w:gridCol w:w="1893"/>
        <w:gridCol w:w="151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циялық кіріс есептелді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 </w:t>
            </w:r>
            <w:r>
              <w:br/>
            </w:r>
            <w:r>
              <w:rPr>
                <w:rFonts w:ascii="Times New Roman"/>
                <w:b w:val="false"/>
                <w:i w:val="false"/>
                <w:color w:val="000000"/>
                <w:sz w:val="20"/>
              </w:rPr>
              <w:t xml:space="preserve">
сиялық сыйақы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эмитент-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емес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 </w:t>
            </w:r>
            <w:r>
              <w:br/>
            </w:r>
            <w:r>
              <w:rPr>
                <w:rFonts w:ascii="Times New Roman"/>
                <w:b w:val="false"/>
                <w:i w:val="false"/>
                <w:color w:val="000000"/>
                <w:sz w:val="20"/>
              </w:rPr>
              <w:t xml:space="preserve">
дары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дік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кеттер- </w:t>
            </w:r>
            <w:r>
              <w:br/>
            </w:r>
            <w:r>
              <w:rPr>
                <w:rFonts w:ascii="Times New Roman"/>
                <w:b w:val="false"/>
                <w:i w:val="false"/>
                <w:color w:val="000000"/>
                <w:sz w:val="20"/>
              </w:rPr>
              <w:t xml:space="preserve">
дің бағалы қағаз- </w:t>
            </w:r>
            <w:r>
              <w:br/>
            </w:r>
            <w:r>
              <w:rPr>
                <w:rFonts w:ascii="Times New Roman"/>
                <w:b w:val="false"/>
                <w:i w:val="false"/>
                <w:color w:val="000000"/>
                <w:sz w:val="20"/>
              </w:rPr>
              <w:t xml:space="preserve">
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қаржы ұйымда рының бағалы қағаз- </w:t>
            </w:r>
            <w:r>
              <w:br/>
            </w:r>
            <w:r>
              <w:rPr>
                <w:rFonts w:ascii="Times New Roman"/>
                <w:b w:val="false"/>
                <w:i w:val="false"/>
                <w:color w:val="000000"/>
                <w:sz w:val="20"/>
              </w:rPr>
              <w:t xml:space="preserve">
дары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емес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есептілігінің осы нысанын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52" w:id="53"/>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17-қосымша </w:t>
      </w:r>
    </w:p>
    <w:bookmarkEnd w:id="53"/>
    <w:p>
      <w:pPr>
        <w:spacing w:after="0"/>
        <w:ind w:left="0"/>
        <w:jc w:val="both"/>
      </w:pPr>
      <w:r>
        <w:rPr>
          <w:rFonts w:ascii="Times New Roman"/>
          <w:b w:val="false"/>
          <w:i w:val="false"/>
          <w:color w:val="000000"/>
          <w:sz w:val="28"/>
        </w:rPr>
        <w:t xml:space="preserve">                                                     N 3.2 нысан </w:t>
      </w:r>
    </w:p>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заңды </w:t>
      </w:r>
      <w:r>
        <w:br/>
      </w:r>
      <w:r>
        <w:rPr>
          <w:rFonts w:ascii="Times New Roman"/>
          <w:b w:val="false"/>
          <w:i w:val="false"/>
          <w:color w:val="000000"/>
          <w:sz w:val="28"/>
        </w:rPr>
        <w:t xml:space="preserve">
                                тұлғалардың салық есептілігін жасау </w:t>
      </w:r>
      <w:r>
        <w:br/>
      </w:r>
      <w:r>
        <w:rPr>
          <w:rFonts w:ascii="Times New Roman"/>
          <w:b w:val="false"/>
          <w:i w:val="false"/>
          <w:color w:val="000000"/>
          <w:sz w:val="28"/>
        </w:rPr>
        <w:t xml:space="preserve">
                                           және табыс ету </w:t>
      </w:r>
      <w:r>
        <w:br/>
      </w:r>
      <w:r>
        <w:rPr>
          <w:rFonts w:ascii="Times New Roman"/>
          <w:b w:val="false"/>
          <w:i w:val="false"/>
          <w:color w:val="000000"/>
          <w:sz w:val="28"/>
        </w:rPr>
        <w:t xml:space="preserve">
                                        Ережелеріне 2-қосымша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Бухгалтерлік теңгерме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3"/>
        <w:gridCol w:w="1753"/>
        <w:gridCol w:w="1773"/>
      </w:tblGrid>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басына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соңына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65"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 пайдаланылатын негізгі қорлар (нетто)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(нетто)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Ассоцияланған компанияларға инвестициялар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дебиторлық берешек (күмәнді қарыздар бойынша резервтерді шегерумен)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бағалы қағаздар (күмәнді қарыздар бойынша резервтерді       шегерумен)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бағалы қағаздар (күмәнді қарыздар бойынша резервтерді шегерумен)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активтер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 шығыстары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талаптары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мерзімдік дебиторлық берешек (күмәнді қарыздар бойынша резервтерді шегерумен)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(күмәнді қарыздар бойынша резервтерді шегерумен)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(күмәнді қарыздар бойынша резервтерді шегерумен)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қолма-қол ақша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шоттарындағы ақшалар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жиыны: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ұзақ мерзімді займдар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кредиторлық берешек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қысқа мерзімді займдар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мерзімдік кредиторлық берешек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 кірістері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Персоналмен есеп айырысу бойынша есептелген шығыстар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акционерлермен есеп айырысу бойынша есептелген шығыстар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өзге де міндетті төлемдер бойынша бюджет алдындағы міндеттемелер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міндеттемелері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міндеттемелер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Міндеттемелердің жиыны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қойылған капитал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капитал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капитал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жинақтарының азаюынан залалдарды жабуға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қызметінен залалдарды жабуға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төленбеген капитал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(жабылмаған залал)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жылдардың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жиыны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Пассивтердің жиыны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есептілігінің осы нысанын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53" w:id="54"/>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18-қосымша </w:t>
      </w:r>
    </w:p>
    <w:bookmarkEnd w:id="54"/>
    <w:p>
      <w:pPr>
        <w:spacing w:after="0"/>
        <w:ind w:left="0"/>
        <w:jc w:val="both"/>
      </w:pPr>
      <w:r>
        <w:rPr>
          <w:rFonts w:ascii="Times New Roman"/>
          <w:b w:val="false"/>
          <w:i w:val="false"/>
          <w:color w:val="000000"/>
          <w:sz w:val="28"/>
        </w:rPr>
        <w:t xml:space="preserve">                                                     N 3.3 нысан </w:t>
      </w:r>
    </w:p>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заңды </w:t>
      </w:r>
      <w:r>
        <w:br/>
      </w:r>
      <w:r>
        <w:rPr>
          <w:rFonts w:ascii="Times New Roman"/>
          <w:b w:val="false"/>
          <w:i w:val="false"/>
          <w:color w:val="000000"/>
          <w:sz w:val="28"/>
        </w:rPr>
        <w:t xml:space="preserve">
                                тұлғалардың салық есептілігін жасау </w:t>
      </w:r>
      <w:r>
        <w:br/>
      </w:r>
      <w:r>
        <w:rPr>
          <w:rFonts w:ascii="Times New Roman"/>
          <w:b w:val="false"/>
          <w:i w:val="false"/>
          <w:color w:val="000000"/>
          <w:sz w:val="28"/>
        </w:rPr>
        <w:t xml:space="preserve">
                                           және табыс ету </w:t>
      </w:r>
      <w:r>
        <w:br/>
      </w:r>
      <w:r>
        <w:rPr>
          <w:rFonts w:ascii="Times New Roman"/>
          <w:b w:val="false"/>
          <w:i w:val="false"/>
          <w:color w:val="000000"/>
          <w:sz w:val="28"/>
        </w:rPr>
        <w:t xml:space="preserve">
                                        Ережелеріне 3-қосымша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Кірістер мен шығыстар туралы есеп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3"/>
        <w:gridCol w:w="1653"/>
        <w:gridCol w:w="1573"/>
      </w:tblGrid>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атауы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есепті кезең үшін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үшін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бойынша инвестициялық кірістен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сыйақы түріндегі кірістер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(купон/дисконт) түріндегі кірістер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өзге де кірістер (залалдар) (нетто):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алу-сатудан кірістер (нетто)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 бар бағалы қағаздардың құнының өзгеруінен кірістер (нетто)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кірістер (залалдар)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Ассоцияланған компанияларға инвестициялардан </w:t>
            </w:r>
            <w:r>
              <w:br/>
            </w:r>
            <w:r>
              <w:rPr>
                <w:rFonts w:ascii="Times New Roman"/>
                <w:b w:val="false"/>
                <w:i w:val="false"/>
                <w:color w:val="000000"/>
                <w:sz w:val="20"/>
              </w:rPr>
              <w:t xml:space="preserve">
кірістер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кірістер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Кірістердің барлығы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 инвестициялық басқаруды </w:t>
            </w:r>
            <w:r>
              <w:br/>
            </w:r>
            <w:r>
              <w:rPr>
                <w:rFonts w:ascii="Times New Roman"/>
                <w:b w:val="false"/>
                <w:i w:val="false"/>
                <w:color w:val="000000"/>
                <w:sz w:val="20"/>
              </w:rPr>
              <w:t xml:space="preserve">
жүзеге асыратын ұйымдарға сыйақылар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банк-кастодиандарға сыйақы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(сыйлықақы) түріндегі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займдар бойынша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лизингі бойынша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қарыздар бойынша резервтерге (провизияларға)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қарыздар бойынша резервтерді (провизияларды) қалпына келтіру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салықтар және бюджетке төленетін басқа да міндетті төлемдер (корпорациялық табыс салығынан басқа)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персоналға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жарнамаға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жалға алулар бойынша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жиыны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 төлегенге дейінгі кіріс (залал)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 төлегеннен кейін кіріс (залал)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(залал)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кіріс (залал)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үлесін ескере отырып таза кіріс (залал)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есептілігінің осы нысанын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54" w:id="55"/>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19-қосымша </w:t>
      </w:r>
    </w:p>
    <w:bookmarkEnd w:id="55"/>
    <w:p>
      <w:pPr>
        <w:spacing w:after="0"/>
        <w:ind w:left="0"/>
        <w:jc w:val="both"/>
      </w:pPr>
      <w:r>
        <w:rPr>
          <w:rFonts w:ascii="Times New Roman"/>
          <w:b w:val="false"/>
          <w:i w:val="false"/>
          <w:color w:val="000000"/>
          <w:sz w:val="28"/>
        </w:rPr>
        <w:t xml:space="preserve">                                                     N 3.4 нысан </w:t>
      </w:r>
    </w:p>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заңды </w:t>
      </w:r>
      <w:r>
        <w:br/>
      </w:r>
      <w:r>
        <w:rPr>
          <w:rFonts w:ascii="Times New Roman"/>
          <w:b w:val="false"/>
          <w:i w:val="false"/>
          <w:color w:val="000000"/>
          <w:sz w:val="28"/>
        </w:rPr>
        <w:t xml:space="preserve">
                                тұлғалардың салық есептілігін жасау </w:t>
      </w:r>
      <w:r>
        <w:br/>
      </w:r>
      <w:r>
        <w:rPr>
          <w:rFonts w:ascii="Times New Roman"/>
          <w:b w:val="false"/>
          <w:i w:val="false"/>
          <w:color w:val="000000"/>
          <w:sz w:val="28"/>
        </w:rPr>
        <w:t xml:space="preserve">
                                           және табыс ету </w:t>
      </w:r>
      <w:r>
        <w:br/>
      </w:r>
      <w:r>
        <w:rPr>
          <w:rFonts w:ascii="Times New Roman"/>
          <w:b w:val="false"/>
          <w:i w:val="false"/>
          <w:color w:val="000000"/>
          <w:sz w:val="28"/>
        </w:rPr>
        <w:t xml:space="preserve">
                                        Ережелеріне 4-қосымша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Заңды тұлғалардан алынатын корпорациялық табыс </w:t>
      </w:r>
      <w:r>
        <w:br/>
      </w:r>
      <w:r>
        <w:rPr>
          <w:rFonts w:ascii="Times New Roman"/>
          <w:b w:val="false"/>
          <w:i w:val="false"/>
          <w:color w:val="000000"/>
          <w:sz w:val="28"/>
        </w:rPr>
        <w:t xml:space="preserve">
                салығы бойынша алдын ала есеп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193"/>
        <w:gridCol w:w="211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кіріс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кіріс (залал)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Көшірілетін  залалдар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кірісті түзету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Көшірілетін залалдарды, берілетін жеңілдік- </w:t>
            </w:r>
            <w:r>
              <w:br/>
            </w:r>
            <w:r>
              <w:rPr>
                <w:rFonts w:ascii="Times New Roman"/>
                <w:b w:val="false"/>
                <w:i w:val="false"/>
                <w:color w:val="000000"/>
                <w:sz w:val="20"/>
              </w:rPr>
              <w:t xml:space="preserve">
терді ескере отырып салық салынатын кірістер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корпорациялық табыс салығының сомасы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салығын есепке жатқызу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(мүдде) бойынша төлем көзінен ұсталған </w:t>
            </w:r>
            <w:r>
              <w:br/>
            </w:r>
            <w:r>
              <w:rPr>
                <w:rFonts w:ascii="Times New Roman"/>
                <w:b w:val="false"/>
                <w:i w:val="false"/>
                <w:color w:val="000000"/>
                <w:sz w:val="20"/>
              </w:rPr>
              <w:t xml:space="preserve">
салықты есепке жатқызу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Төленуге жататын корпорациялық табыс </w:t>
            </w:r>
            <w:r>
              <w:br/>
            </w:r>
            <w:r>
              <w:rPr>
                <w:rFonts w:ascii="Times New Roman"/>
                <w:b w:val="false"/>
                <w:i w:val="false"/>
                <w:color w:val="000000"/>
                <w:sz w:val="20"/>
              </w:rPr>
              <w:t xml:space="preserve">
салығының сомасы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Аванстық төлемдер нақты төленеді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Енгізілген аванстық төлемдердің барлығы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төленуге жатады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Қайтарылуға жатады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есептілігінің осы нысанын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55" w:id="56"/>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20-қосымша </w:t>
      </w:r>
    </w:p>
    <w:bookmarkEnd w:id="56"/>
    <w:p>
      <w:pPr>
        <w:spacing w:after="0"/>
        <w:ind w:left="0"/>
        <w:jc w:val="both"/>
      </w:pPr>
      <w:r>
        <w:rPr>
          <w:rFonts w:ascii="Times New Roman"/>
          <w:b w:val="false"/>
          <w:i w:val="false"/>
          <w:color w:val="000000"/>
          <w:sz w:val="28"/>
        </w:rPr>
        <w:t xml:space="preserve">                                                     N 1.1 нысан </w:t>
      </w:r>
    </w:p>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салық есептілігін </w:t>
      </w:r>
      <w:r>
        <w:br/>
      </w:r>
      <w:r>
        <w:rPr>
          <w:rFonts w:ascii="Times New Roman"/>
          <w:b w:val="false"/>
          <w:i w:val="false"/>
          <w:color w:val="000000"/>
          <w:sz w:val="28"/>
        </w:rPr>
        <w:t xml:space="preserve">
                                          жасау және табыс ету </w:t>
      </w:r>
      <w:r>
        <w:br/>
      </w:r>
      <w:r>
        <w:rPr>
          <w:rFonts w:ascii="Times New Roman"/>
          <w:b w:val="false"/>
          <w:i w:val="false"/>
          <w:color w:val="000000"/>
          <w:sz w:val="28"/>
        </w:rPr>
        <w:t xml:space="preserve">
                                         Ережелеріне 1-қосымша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Сақтандыру қызметі туралы есеп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293"/>
        <w:gridCol w:w="2653"/>
        <w:gridCol w:w="1893"/>
        <w:gridCol w:w="2813"/>
      </w:tblGrid>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коды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сыныптары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w:t>
            </w:r>
            <w:r>
              <w:br/>
            </w:r>
            <w:r>
              <w:rPr>
                <w:rFonts w:ascii="Times New Roman"/>
                <w:b w:val="false"/>
                <w:i w:val="false"/>
                <w:color w:val="000000"/>
                <w:sz w:val="20"/>
              </w:rPr>
              <w:t xml:space="preserve">
қайта сақтандыруға шарттардың саны қабылданды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Резидент/резидент емес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сыйлықақылары қайта сақтандыруға қабылданды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1693"/>
        <w:gridCol w:w="2793"/>
        <w:gridCol w:w="1773"/>
        <w:gridCol w:w="1853"/>
      </w:tblGrid>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r>
              <w:br/>
            </w:r>
            <w:r>
              <w:rPr>
                <w:rFonts w:ascii="Times New Roman"/>
                <w:b w:val="false"/>
                <w:i w:val="false"/>
                <w:color w:val="000000"/>
                <w:sz w:val="20"/>
              </w:rPr>
              <w:t xml:space="preserve">
сыйлықақылары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сақтандыруға </w:t>
            </w:r>
            <w:r>
              <w:br/>
            </w:r>
            <w:r>
              <w:rPr>
                <w:rFonts w:ascii="Times New Roman"/>
                <w:b w:val="false"/>
                <w:i w:val="false"/>
                <w:color w:val="000000"/>
                <w:sz w:val="20"/>
              </w:rPr>
              <w:t xml:space="preserve">
берілді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сомасы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Сыйлықақының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салынатын </w:t>
            </w:r>
            <w:r>
              <w:br/>
            </w:r>
            <w:r>
              <w:rPr>
                <w:rFonts w:ascii="Times New Roman"/>
                <w:b w:val="false"/>
                <w:i w:val="false"/>
                <w:color w:val="000000"/>
                <w:sz w:val="20"/>
              </w:rPr>
              <w:t xml:space="preserve">
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ставкасы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Төленуге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сомасы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56" w:id="57"/>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21-қосымша </w:t>
      </w:r>
    </w:p>
    <w:bookmarkEnd w:id="57"/>
    <w:p>
      <w:pPr>
        <w:spacing w:after="0"/>
        <w:ind w:left="0"/>
        <w:jc w:val="both"/>
      </w:pPr>
      <w:r>
        <w:rPr>
          <w:rFonts w:ascii="Times New Roman"/>
          <w:b w:val="false"/>
          <w:i w:val="false"/>
          <w:color w:val="000000"/>
          <w:sz w:val="28"/>
        </w:rPr>
        <w:t xml:space="preserve">                                                     N 1.2 нысан </w:t>
      </w:r>
    </w:p>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салық есептілігін </w:t>
      </w:r>
      <w:r>
        <w:br/>
      </w:r>
      <w:r>
        <w:rPr>
          <w:rFonts w:ascii="Times New Roman"/>
          <w:b w:val="false"/>
          <w:i w:val="false"/>
          <w:color w:val="000000"/>
          <w:sz w:val="28"/>
        </w:rPr>
        <w:t xml:space="preserve">
                                          жасау және табыс ету </w:t>
      </w:r>
      <w:r>
        <w:br/>
      </w:r>
      <w:r>
        <w:rPr>
          <w:rFonts w:ascii="Times New Roman"/>
          <w:b w:val="false"/>
          <w:i w:val="false"/>
          <w:color w:val="000000"/>
          <w:sz w:val="28"/>
        </w:rPr>
        <w:t xml:space="preserve">
                                         Ережелеріне 2-қосымша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Бухгалтерлік теңгерме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453"/>
        <w:gridCol w:w="1513"/>
        <w:gridCol w:w="185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w:t>
            </w:r>
            <w:r>
              <w:br/>
            </w:r>
            <w:r>
              <w:rPr>
                <w:rFonts w:ascii="Times New Roman"/>
                <w:b w:val="false"/>
                <w:i w:val="false"/>
                <w:color w:val="000000"/>
                <w:sz w:val="20"/>
              </w:rPr>
              <w:t xml:space="preserve">
басына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соңына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салымдар(күмәнді борыштар бойынша резервтерді шегерумен)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бағалы қағаздар (күмәнді борыштар бойынша резервтерді шегерумен)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(күмәнді борыштар бойынша резервтерді </w:t>
            </w:r>
            <w:r>
              <w:br/>
            </w:r>
            <w:r>
              <w:rPr>
                <w:rFonts w:ascii="Times New Roman"/>
                <w:b w:val="false"/>
                <w:i w:val="false"/>
                <w:color w:val="000000"/>
                <w:sz w:val="20"/>
              </w:rPr>
              <w:t xml:space="preserve">
шегерумен)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сақтандырушылардан алынуға сомалар (күмәнді борыштар бойынша резервтерді шегерумен)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Сақтандырушылардан (қайта сақтан- </w:t>
            </w:r>
            <w:r>
              <w:br/>
            </w:r>
            <w:r>
              <w:rPr>
                <w:rFonts w:ascii="Times New Roman"/>
                <w:b w:val="false"/>
                <w:i w:val="false"/>
                <w:color w:val="000000"/>
                <w:sz w:val="20"/>
              </w:rPr>
              <w:t xml:space="preserve">
дырушылардан) және делдалдардан </w:t>
            </w:r>
            <w:r>
              <w:br/>
            </w:r>
            <w:r>
              <w:rPr>
                <w:rFonts w:ascii="Times New Roman"/>
                <w:b w:val="false"/>
                <w:i w:val="false"/>
                <w:color w:val="000000"/>
                <w:sz w:val="20"/>
              </w:rPr>
              <w:t xml:space="preserve">
алынуға сақтандыру сыйлықақылары </w:t>
            </w:r>
            <w:r>
              <w:br/>
            </w:r>
            <w:r>
              <w:rPr>
                <w:rFonts w:ascii="Times New Roman"/>
                <w:b w:val="false"/>
                <w:i w:val="false"/>
                <w:color w:val="000000"/>
                <w:sz w:val="20"/>
              </w:rPr>
              <w:t xml:space="preserve">
(күмәнді борыштар бойынша резервтерді </w:t>
            </w:r>
            <w:r>
              <w:br/>
            </w:r>
            <w:r>
              <w:rPr>
                <w:rFonts w:ascii="Times New Roman"/>
                <w:b w:val="false"/>
                <w:i w:val="false"/>
                <w:color w:val="000000"/>
                <w:sz w:val="20"/>
              </w:rPr>
              <w:t xml:space="preserve">
шегерумен)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дебиторлық берешек (күмәнді борыштар бойынша резервтерді шегерумен)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Сақтандырушымен берілген займдар (күмәнді борыштар бойынша резервтерді шегерумен)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шығыстары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талабы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талабы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активтер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ұсталатын бағалы қағаздар (күмәнді борыштар бойынша резервтерді шегерумен)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капиталына инвестициялар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(нетто)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(нетто)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сыйлықақы резерві, жалпы сомасы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сыйлықақы резервінде қайта сақтанушының үлесі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сыйлықақы резервінің таза сомасы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болмаған залалдар резерві, жалпы сомасы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болмаған залалдар резервінде, қайта сақтанушының үлесі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болмаған залалдар резервінің таза сомасы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болмаған залалдар резерві, жалпы сомасы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болмаған залалдар резервінде қайта сақтанушының үлесі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болмаған залалдар резервінің таза сомасы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мәлімделмеген залалдар резерві, жалпы сомасы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мәлімделмеген залалдар резервінде қайта сақтанушының үлесі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мәлімделмеген залалдар резервінің таза сомасы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Мәлімделген, бірақ реттелмеген залалдар резерві, жалпы сомасы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Мәлімделген, бірақ реттелмеген залалдар резервінде қайта сақтанушының үлесі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Мәлімделген, бірақ реттелмеген залалдар резервінің таза сомасы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жалпы сомасы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резервтерде қайта сақтанушының үлесі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резервтердің таза сомасы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займдар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сақтанушылармен есеп айырысулар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қызметі </w:t>
            </w:r>
            <w:r>
              <w:br/>
            </w:r>
            <w:r>
              <w:rPr>
                <w:rFonts w:ascii="Times New Roman"/>
                <w:b w:val="false"/>
                <w:i w:val="false"/>
                <w:color w:val="000000"/>
                <w:sz w:val="20"/>
              </w:rPr>
              <w:t xml:space="preserve">
бойынша делдалдармен есеп айырысулар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бойынша акционерлермен есеп айырысулар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
шарттары бойынша төленуге шоттар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кредиторлық берешек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кезеңдердің шығыстары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міндеттемесі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w:t>
            </w:r>
            <w:r>
              <w:br/>
            </w:r>
            <w:r>
              <w:rPr>
                <w:rFonts w:ascii="Times New Roman"/>
                <w:b w:val="false"/>
                <w:i w:val="false"/>
                <w:color w:val="000000"/>
                <w:sz w:val="20"/>
              </w:rPr>
              <w:t xml:space="preserve">
міндеттемесі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міндеттемелер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Уставтық капитал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Алынып қойылған капитал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Алдын-алу іс-шараларының резерві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 нәтижелері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(жабылмаған кіріс):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жылдардың бөлінбеген кірісі (жабылмаған залалы)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бөлінбеген кірісі (жабылмаған залалы)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капитал мен міндеттемелер жиыны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57" w:id="58"/>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22-қосымша </w:t>
      </w:r>
    </w:p>
    <w:bookmarkEnd w:id="58"/>
    <w:p>
      <w:pPr>
        <w:spacing w:after="0"/>
        <w:ind w:left="0"/>
        <w:jc w:val="both"/>
      </w:pPr>
      <w:r>
        <w:rPr>
          <w:rFonts w:ascii="Times New Roman"/>
          <w:b w:val="false"/>
          <w:i w:val="false"/>
          <w:color w:val="000000"/>
          <w:sz w:val="28"/>
        </w:rPr>
        <w:t xml:space="preserve">                                                     N 1.3 нысан </w:t>
      </w:r>
    </w:p>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салық есептілігін </w:t>
      </w:r>
      <w:r>
        <w:br/>
      </w:r>
      <w:r>
        <w:rPr>
          <w:rFonts w:ascii="Times New Roman"/>
          <w:b w:val="false"/>
          <w:i w:val="false"/>
          <w:color w:val="000000"/>
          <w:sz w:val="28"/>
        </w:rPr>
        <w:t xml:space="preserve">
                                          жасау және табыс ету </w:t>
      </w:r>
      <w:r>
        <w:br/>
      </w:r>
      <w:r>
        <w:rPr>
          <w:rFonts w:ascii="Times New Roman"/>
          <w:b w:val="false"/>
          <w:i w:val="false"/>
          <w:color w:val="000000"/>
          <w:sz w:val="28"/>
        </w:rPr>
        <w:t xml:space="preserve">
                                         Ережелеріне 3-қосымша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Кірістер және шығыстар туралы есеп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653"/>
        <w:gridCol w:w="1373"/>
        <w:gridCol w:w="1793"/>
        <w:gridCol w:w="1593"/>
        <w:gridCol w:w="1693"/>
      </w:tblGrid>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кезек үшін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жылдық басынан бастап кезең үшін (өспелі жиынтық- </w:t>
            </w:r>
            <w:r>
              <w:br/>
            </w:r>
            <w:r>
              <w:rPr>
                <w:rFonts w:ascii="Times New Roman"/>
                <w:b w:val="false"/>
                <w:i w:val="false"/>
                <w:color w:val="000000"/>
                <w:sz w:val="20"/>
              </w:rPr>
              <w:t xml:space="preserve">
пен)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жылдық ұқсас есепті кезеңі үшін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жылдық басынан бастап ұқсас кезең үшін (өспелі жиын- </w:t>
            </w:r>
            <w:r>
              <w:br/>
            </w:r>
            <w:r>
              <w:rPr>
                <w:rFonts w:ascii="Times New Roman"/>
                <w:b w:val="false"/>
                <w:i w:val="false"/>
                <w:color w:val="000000"/>
                <w:sz w:val="20"/>
              </w:rPr>
              <w:t xml:space="preserve">
тықпен)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қызметінен кірістер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сыйлықақылары, жалпы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сақтандыруға берілген сақтандыру сыйлықақылары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сыйлықақы- </w:t>
            </w:r>
            <w:r>
              <w:br/>
            </w:r>
            <w:r>
              <w:rPr>
                <w:rFonts w:ascii="Times New Roman"/>
                <w:b w:val="false"/>
                <w:i w:val="false"/>
                <w:color w:val="000000"/>
                <w:sz w:val="20"/>
              </w:rPr>
              <w:t xml:space="preserve">
ларының таза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сыйлықақы резервінің өзгеруі, жалпы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сыйлықақы резервінде қайта сақтанушы үлесінің өзгеруі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сіңірілмеген сыйлықақы резервінің таза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сіңірілген сыйлықақылардың таза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бойынша комиссиялық сыйақы түріндегі кірістер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қызметтен кірістер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алумен байланысты кірістер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w:t>
            </w:r>
            <w:r>
              <w:br/>
            </w:r>
            <w:r>
              <w:rPr>
                <w:rFonts w:ascii="Times New Roman"/>
                <w:b w:val="false"/>
                <w:i w:val="false"/>
                <w:color w:val="000000"/>
                <w:sz w:val="20"/>
              </w:rPr>
              <w:t xml:space="preserve">
(купон/дисконт) </w:t>
            </w:r>
            <w:r>
              <w:br/>
            </w:r>
            <w:r>
              <w:rPr>
                <w:rFonts w:ascii="Times New Roman"/>
                <w:b w:val="false"/>
                <w:i w:val="false"/>
                <w:color w:val="000000"/>
                <w:sz w:val="20"/>
              </w:rPr>
              <w:t xml:space="preserve">
түріндегі кірістер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 </w:t>
            </w:r>
            <w:r>
              <w:br/>
            </w:r>
            <w:r>
              <w:rPr>
                <w:rFonts w:ascii="Times New Roman"/>
                <w:b w:val="false"/>
                <w:i w:val="false"/>
                <w:color w:val="000000"/>
                <w:sz w:val="20"/>
              </w:rPr>
              <w:t xml:space="preserve">
дар бойынша сыйақы </w:t>
            </w:r>
            <w:r>
              <w:br/>
            </w:r>
            <w:r>
              <w:rPr>
                <w:rFonts w:ascii="Times New Roman"/>
                <w:b w:val="false"/>
                <w:i w:val="false"/>
                <w:color w:val="000000"/>
                <w:sz w:val="20"/>
              </w:rPr>
              <w:t xml:space="preserve">
түріндегі кірістер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активтермен </w:t>
            </w:r>
            <w:r>
              <w:br/>
            </w:r>
            <w:r>
              <w:rPr>
                <w:rFonts w:ascii="Times New Roman"/>
                <w:b w:val="false"/>
                <w:i w:val="false"/>
                <w:color w:val="000000"/>
                <w:sz w:val="20"/>
              </w:rPr>
              <w:t xml:space="preserve">
операциялар (нетто) </w:t>
            </w:r>
            <w:r>
              <w:br/>
            </w:r>
            <w:r>
              <w:rPr>
                <w:rFonts w:ascii="Times New Roman"/>
                <w:b w:val="false"/>
                <w:i w:val="false"/>
                <w:color w:val="000000"/>
                <w:sz w:val="20"/>
              </w:rPr>
              <w:t xml:space="preserve">
бойынша кірістер </w:t>
            </w:r>
            <w:r>
              <w:br/>
            </w:r>
            <w:r>
              <w:rPr>
                <w:rFonts w:ascii="Times New Roman"/>
                <w:b w:val="false"/>
                <w:i w:val="false"/>
                <w:color w:val="000000"/>
                <w:sz w:val="20"/>
              </w:rPr>
              <w:t xml:space="preserve">
(залалдар)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(нетто) сатып алу/сатудан кірістер (залалдар)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операцияларынан кірістер (залалдар)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(нетто) кірістер (залалдар):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саудаға арналған және сату үшін қолдағы бар бағалы қағаздар (нетто) құнының өзгеруінен кірістер (залалдар)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валютаны (нетто) қайта бағалаудан кірістер (залалдар)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заңды тұлғалардың капиталына қатысудан кірістер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қызметтен </w:t>
            </w:r>
            <w:r>
              <w:br/>
            </w:r>
            <w:r>
              <w:rPr>
                <w:rFonts w:ascii="Times New Roman"/>
                <w:b w:val="false"/>
                <w:i w:val="false"/>
                <w:color w:val="000000"/>
                <w:sz w:val="20"/>
              </w:rPr>
              <w:t xml:space="preserve">
өзге де кірістер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Басқадай қызметтен өзге де кірістер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өткізу мен активтерді алудан (беруден) кірістер (залалдар)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кірістер (залалдар)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Басқадай қызметтен өзге де кірістер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Кірістердің жиынтығы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 жүзеге асыру бойынша шығыстар, жалпы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сақтандыруға берілген тәуекелдер бойынша шығыстарды өтеу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талап бойынша өтеу </w:t>
            </w:r>
            <w:r>
              <w:br/>
            </w:r>
            <w:r>
              <w:rPr>
                <w:rFonts w:ascii="Times New Roman"/>
                <w:b w:val="false"/>
                <w:i w:val="false"/>
                <w:color w:val="000000"/>
                <w:sz w:val="20"/>
              </w:rPr>
              <w:t xml:space="preserve">
(нетто)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 жүзеге асыру бойынша таза шығыстар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залалдарын реттеу бойынша шығыстар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болмаған залалдар резервінің өзгеруі, жалпы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болмаған залалдар резервінде қайта сақтанушы үлесінің өзгеруі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Өмірді сақтандыру (қайта сақтандыру) шарттары бойынша болмаған залалдар резерві өзгерулерінің таза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болмаған залалдар резервінің өзгеруі, жалпы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болмаған залалдар резервінде қайта сақтанушы үлесінің өзгеруі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 шарттары бойынша болмаған залалдар резерві өзгерулерінің таза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мәлім- </w:t>
            </w:r>
            <w:r>
              <w:br/>
            </w:r>
            <w:r>
              <w:rPr>
                <w:rFonts w:ascii="Times New Roman"/>
                <w:b w:val="false"/>
                <w:i w:val="false"/>
                <w:color w:val="000000"/>
                <w:sz w:val="20"/>
              </w:rPr>
              <w:t xml:space="preserve">
делмеген залалдар </w:t>
            </w:r>
            <w:r>
              <w:br/>
            </w:r>
            <w:r>
              <w:rPr>
                <w:rFonts w:ascii="Times New Roman"/>
                <w:b w:val="false"/>
                <w:i w:val="false"/>
                <w:color w:val="000000"/>
                <w:sz w:val="20"/>
              </w:rPr>
              <w:t xml:space="preserve">
резервінің өзгеруі, </w:t>
            </w:r>
            <w:r>
              <w:br/>
            </w:r>
            <w:r>
              <w:rPr>
                <w:rFonts w:ascii="Times New Roman"/>
                <w:b w:val="false"/>
                <w:i w:val="false"/>
                <w:color w:val="000000"/>
                <w:sz w:val="20"/>
              </w:rPr>
              <w:t xml:space="preserve">
жалпы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мәлімдел- </w:t>
            </w:r>
            <w:r>
              <w:br/>
            </w:r>
            <w:r>
              <w:rPr>
                <w:rFonts w:ascii="Times New Roman"/>
                <w:b w:val="false"/>
                <w:i w:val="false"/>
                <w:color w:val="000000"/>
                <w:sz w:val="20"/>
              </w:rPr>
              <w:t xml:space="preserve">
меген залалдар резер- </w:t>
            </w:r>
            <w:r>
              <w:br/>
            </w:r>
            <w:r>
              <w:rPr>
                <w:rFonts w:ascii="Times New Roman"/>
                <w:b w:val="false"/>
                <w:i w:val="false"/>
                <w:color w:val="000000"/>
                <w:sz w:val="20"/>
              </w:rPr>
              <w:t xml:space="preserve">
вінде қайта сақтанушы </w:t>
            </w:r>
            <w:r>
              <w:br/>
            </w:r>
            <w:r>
              <w:rPr>
                <w:rFonts w:ascii="Times New Roman"/>
                <w:b w:val="false"/>
                <w:i w:val="false"/>
                <w:color w:val="000000"/>
                <w:sz w:val="20"/>
              </w:rPr>
              <w:t xml:space="preserve">
үлесінің өзгеруі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 бірақ мәлім- </w:t>
            </w:r>
            <w:r>
              <w:br/>
            </w:r>
            <w:r>
              <w:rPr>
                <w:rFonts w:ascii="Times New Roman"/>
                <w:b w:val="false"/>
                <w:i w:val="false"/>
                <w:color w:val="000000"/>
                <w:sz w:val="20"/>
              </w:rPr>
              <w:t xml:space="preserve">
делмеген залалдар </w:t>
            </w:r>
            <w:r>
              <w:br/>
            </w:r>
            <w:r>
              <w:rPr>
                <w:rFonts w:ascii="Times New Roman"/>
                <w:b w:val="false"/>
                <w:i w:val="false"/>
                <w:color w:val="000000"/>
                <w:sz w:val="20"/>
              </w:rPr>
              <w:t xml:space="preserve">
резерві өзгерулерінің </w:t>
            </w:r>
            <w:r>
              <w:br/>
            </w:r>
            <w:r>
              <w:rPr>
                <w:rFonts w:ascii="Times New Roman"/>
                <w:b w:val="false"/>
                <w:i w:val="false"/>
                <w:color w:val="000000"/>
                <w:sz w:val="20"/>
              </w:rPr>
              <w:t xml:space="preserve">
таза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Мәлімделген бірақ реттелмеген залалдар резервінің өзгеруі, жалпы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Мәлімделген бірақ реттелмеген залалдар резервінде қайта сақтанушы үлесінің өзгеруі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Мәлімделген бірақ реттелмеген залалдар резерві өзгерулерінІң таза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резервтердің өзгеруі, жалпы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резервтерде қайта сақтанушы резервінің өзгеруі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резервтер өзгерулерінің таза сомасы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бойынша комиссиялық сыйақыларды төлеу бойынша шығыстар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Сыйақыны төлеумен байланысты шығыстар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w:t>
            </w:r>
            <w:r>
              <w:br/>
            </w:r>
            <w:r>
              <w:rPr>
                <w:rFonts w:ascii="Times New Roman"/>
                <w:b w:val="false"/>
                <w:i w:val="false"/>
                <w:color w:val="000000"/>
                <w:sz w:val="20"/>
              </w:rPr>
              <w:t xml:space="preserve">
сыйлықақы түріндегі </w:t>
            </w:r>
            <w:r>
              <w:br/>
            </w:r>
            <w:r>
              <w:rPr>
                <w:rFonts w:ascii="Times New Roman"/>
                <w:b w:val="false"/>
                <w:i w:val="false"/>
                <w:color w:val="000000"/>
                <w:sz w:val="20"/>
              </w:rPr>
              <w:t xml:space="preserve">
шығыстар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бойынша резервтерге шығыстар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бойынша резервтерді қалпына келтіру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борыштар бойынша резервтерге таза шығыстар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төлеуге және іссапар шығыстары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салықтар және бюджетке басқа да міндетті төлемдер (корпорациялық табыс салығынан басқа)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жалдау бойынша шығыстар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 және тозу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Басқадай шығыстар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жиынтығы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салығын төлеуге дейін таза табыс (залал) жиынтығы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корпорациялық табыс салығы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қызметтен корпорациялық табыс салығы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 төлегеннен кейін таза табыс (залал)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58" w:id="59"/>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23-қосымша </w:t>
      </w:r>
    </w:p>
    <w:bookmarkEnd w:id="59"/>
    <w:p>
      <w:pPr>
        <w:spacing w:after="0"/>
        <w:ind w:left="0"/>
        <w:jc w:val="both"/>
      </w:pPr>
      <w:r>
        <w:rPr>
          <w:rFonts w:ascii="Times New Roman"/>
          <w:b w:val="false"/>
          <w:i w:val="false"/>
          <w:color w:val="000000"/>
          <w:sz w:val="28"/>
        </w:rPr>
        <w:t xml:space="preserve">                                                     N 2.1 нысан </w:t>
      </w:r>
    </w:p>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салық есептілігін жасау және табыс </w:t>
      </w:r>
      <w:r>
        <w:br/>
      </w:r>
      <w:r>
        <w:rPr>
          <w:rFonts w:ascii="Times New Roman"/>
          <w:b w:val="false"/>
          <w:i w:val="false"/>
          <w:color w:val="000000"/>
          <w:sz w:val="28"/>
        </w:rPr>
        <w:t xml:space="preserve">
                                      ету ережелеріне 1-қосымша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p>
      <w:pPr>
        <w:spacing w:after="0"/>
        <w:ind w:left="0"/>
        <w:jc w:val="both"/>
      </w:pPr>
      <w:r>
        <w:rPr>
          <w:rFonts w:ascii="Times New Roman"/>
          <w:b w:val="false"/>
          <w:i w:val="false"/>
          <w:color w:val="000000"/>
          <w:sz w:val="28"/>
        </w:rPr>
        <w:t xml:space="preserve">                        Өткізу кітабы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153"/>
        <w:gridCol w:w="1173"/>
        <w:gridCol w:w="1313"/>
        <w:gridCol w:w="873"/>
        <w:gridCol w:w="2273"/>
        <w:gridCol w:w="171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(жұмыстар- </w:t>
            </w:r>
            <w:r>
              <w:br/>
            </w:r>
            <w:r>
              <w:rPr>
                <w:rFonts w:ascii="Times New Roman"/>
                <w:b w:val="false"/>
                <w:i w:val="false"/>
                <w:color w:val="000000"/>
                <w:sz w:val="20"/>
              </w:rPr>
              <w:t xml:space="preserve">
дың, қызмет көрсету- </w:t>
            </w:r>
            <w:r>
              <w:br/>
            </w:r>
            <w:r>
              <w:rPr>
                <w:rFonts w:ascii="Times New Roman"/>
                <w:b w:val="false"/>
                <w:i w:val="false"/>
                <w:color w:val="000000"/>
                <w:sz w:val="20"/>
              </w:rPr>
              <w:t xml:space="preserve">
лердің) атауы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 </w:t>
            </w:r>
            <w:r>
              <w:br/>
            </w:r>
            <w:r>
              <w:rPr>
                <w:rFonts w:ascii="Times New Roman"/>
                <w:b w:val="false"/>
                <w:i w:val="false"/>
                <w:color w:val="000000"/>
                <w:sz w:val="20"/>
              </w:rPr>
              <w:t xml:space="preserve">
ның атауы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тік елінің коды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(шарт) күні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2493"/>
        <w:gridCol w:w="2513"/>
        <w:gridCol w:w="1553"/>
        <w:gridCol w:w="1333"/>
        <w:gridCol w:w="1153"/>
        <w:gridCol w:w="1513"/>
      </w:tblGrid>
      <w:tr>
        <w:trPr>
          <w:trHeight w:val="96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шарт (шарт) N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 </w:t>
            </w:r>
            <w:r>
              <w:br/>
            </w:r>
            <w:r>
              <w:rPr>
                <w:rFonts w:ascii="Times New Roman"/>
                <w:b w:val="false"/>
                <w:i w:val="false"/>
                <w:color w:val="000000"/>
                <w:sz w:val="20"/>
              </w:rPr>
              <w:t xml:space="preserve">
ның (инвойс) </w:t>
            </w:r>
            <w:r>
              <w:br/>
            </w:r>
            <w:r>
              <w:rPr>
                <w:rFonts w:ascii="Times New Roman"/>
                <w:b w:val="false"/>
                <w:i w:val="false"/>
                <w:color w:val="000000"/>
                <w:sz w:val="20"/>
              </w:rPr>
              <w:t xml:space="preserve">
күні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 </w:t>
            </w:r>
            <w:r>
              <w:br/>
            </w:r>
            <w:r>
              <w:rPr>
                <w:rFonts w:ascii="Times New Roman"/>
                <w:b w:val="false"/>
                <w:i w:val="false"/>
                <w:color w:val="000000"/>
                <w:sz w:val="20"/>
              </w:rPr>
              <w:t xml:space="preserve">
ның (инвойс) </w:t>
            </w:r>
            <w:r>
              <w:br/>
            </w:r>
            <w:r>
              <w:rPr>
                <w:rFonts w:ascii="Times New Roman"/>
                <w:b w:val="false"/>
                <w:i w:val="false"/>
                <w:color w:val="000000"/>
                <w:sz w:val="20"/>
              </w:rPr>
              <w:t xml:space="preserve">
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бірлі- </w:t>
            </w:r>
            <w:r>
              <w:br/>
            </w:r>
            <w:r>
              <w:rPr>
                <w:rFonts w:ascii="Times New Roman"/>
                <w:b w:val="false"/>
                <w:i w:val="false"/>
                <w:color w:val="000000"/>
                <w:sz w:val="20"/>
              </w:rPr>
              <w:t xml:space="preserve">
гінің құны, теңге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213"/>
        <w:gridCol w:w="1913"/>
        <w:gridCol w:w="1973"/>
        <w:gridCol w:w="1733"/>
      </w:tblGrid>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ставкасы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теңге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теңге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w:t>
            </w:r>
            <w:r>
              <w:br/>
            </w:r>
            <w:r>
              <w:rPr>
                <w:rFonts w:ascii="Times New Roman"/>
                <w:b w:val="false"/>
                <w:i w:val="false"/>
                <w:color w:val="000000"/>
                <w:sz w:val="20"/>
              </w:rPr>
              <w:t xml:space="preserve">
баждар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алымдар, </w:t>
            </w:r>
            <w:r>
              <w:br/>
            </w:r>
            <w:r>
              <w:rPr>
                <w:rFonts w:ascii="Times New Roman"/>
                <w:b w:val="false"/>
                <w:i w:val="false"/>
                <w:color w:val="000000"/>
                <w:sz w:val="20"/>
              </w:rPr>
              <w:t xml:space="preserve">
теңге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Кепілге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заемның </w:t>
            </w:r>
            <w:r>
              <w:br/>
            </w:r>
            <w:r>
              <w:rPr>
                <w:rFonts w:ascii="Times New Roman"/>
                <w:b w:val="false"/>
                <w:i w:val="false"/>
                <w:color w:val="000000"/>
                <w:sz w:val="20"/>
              </w:rPr>
              <w:t xml:space="preserve">
сомасы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 нысанын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59" w:id="60"/>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24-қосымша </w:t>
      </w:r>
    </w:p>
    <w:bookmarkEnd w:id="60"/>
    <w:p>
      <w:pPr>
        <w:spacing w:after="0"/>
        <w:ind w:left="0"/>
        <w:jc w:val="both"/>
      </w:pPr>
      <w:r>
        <w:rPr>
          <w:rFonts w:ascii="Times New Roman"/>
          <w:b w:val="false"/>
          <w:i w:val="false"/>
          <w:color w:val="000000"/>
          <w:sz w:val="28"/>
        </w:rPr>
        <w:t xml:space="preserve">                                                     N 2.2 нысан </w:t>
      </w:r>
    </w:p>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салық есептілігін жасау және табыс </w:t>
      </w:r>
      <w:r>
        <w:br/>
      </w:r>
      <w:r>
        <w:rPr>
          <w:rFonts w:ascii="Times New Roman"/>
          <w:b w:val="false"/>
          <w:i w:val="false"/>
          <w:color w:val="000000"/>
          <w:sz w:val="28"/>
        </w:rPr>
        <w:t xml:space="preserve">
                                      ету ережелеріне 2-қосымша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ай  жыл </w:t>
      </w:r>
    </w:p>
    <w:p>
      <w:pPr>
        <w:spacing w:after="0"/>
        <w:ind w:left="0"/>
        <w:jc w:val="both"/>
      </w:pPr>
      <w:r>
        <w:rPr>
          <w:rFonts w:ascii="Times New Roman"/>
          <w:b w:val="false"/>
          <w:i w:val="false"/>
          <w:color w:val="000000"/>
          <w:sz w:val="28"/>
        </w:rPr>
        <w:t xml:space="preserve">                       Сатып алулар кітабы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153"/>
        <w:gridCol w:w="2053"/>
        <w:gridCol w:w="1313"/>
        <w:gridCol w:w="873"/>
        <w:gridCol w:w="2273"/>
        <w:gridCol w:w="145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(жұмыстар- </w:t>
            </w:r>
            <w:r>
              <w:br/>
            </w:r>
            <w:r>
              <w:rPr>
                <w:rFonts w:ascii="Times New Roman"/>
                <w:b w:val="false"/>
                <w:i w:val="false"/>
                <w:color w:val="000000"/>
                <w:sz w:val="20"/>
              </w:rPr>
              <w:t xml:space="preserve">
дың, қызмет көрсету- </w:t>
            </w:r>
            <w:r>
              <w:br/>
            </w:r>
            <w:r>
              <w:rPr>
                <w:rFonts w:ascii="Times New Roman"/>
                <w:b w:val="false"/>
                <w:i w:val="false"/>
                <w:color w:val="000000"/>
                <w:sz w:val="20"/>
              </w:rPr>
              <w:t xml:space="preserve">
лердің) атауы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 </w:t>
            </w:r>
            <w:r>
              <w:br/>
            </w:r>
            <w:r>
              <w:rPr>
                <w:rFonts w:ascii="Times New Roman"/>
                <w:b w:val="false"/>
                <w:i w:val="false"/>
                <w:color w:val="000000"/>
                <w:sz w:val="20"/>
              </w:rPr>
              <w:t xml:space="preserve">
ның атауы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тік елінің коды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(шарт) күні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ТМЗ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Комуналдық қызмет </w:t>
            </w:r>
            <w:r>
              <w:br/>
            </w:r>
            <w:r>
              <w:rPr>
                <w:rFonts w:ascii="Times New Roman"/>
                <w:b w:val="false"/>
                <w:i w:val="false"/>
                <w:color w:val="000000"/>
                <w:sz w:val="20"/>
              </w:rPr>
              <w:t xml:space="preserve">
көрсетулер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 </w:t>
            </w:r>
            <w:r>
              <w:br/>
            </w:r>
            <w:r>
              <w:rPr>
                <w:rFonts w:ascii="Times New Roman"/>
                <w:b w:val="false"/>
                <w:i w:val="false"/>
                <w:color w:val="000000"/>
                <w:sz w:val="20"/>
              </w:rPr>
              <w:t xml:space="preserve">
көрсетулері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2493"/>
        <w:gridCol w:w="2513"/>
        <w:gridCol w:w="1553"/>
        <w:gridCol w:w="1333"/>
        <w:gridCol w:w="1153"/>
        <w:gridCol w:w="1453"/>
      </w:tblGrid>
      <w:tr>
        <w:trPr>
          <w:trHeight w:val="96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шарт (шарт) N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 </w:t>
            </w:r>
            <w:r>
              <w:br/>
            </w:r>
            <w:r>
              <w:rPr>
                <w:rFonts w:ascii="Times New Roman"/>
                <w:b w:val="false"/>
                <w:i w:val="false"/>
                <w:color w:val="000000"/>
                <w:sz w:val="20"/>
              </w:rPr>
              <w:t xml:space="preserve">
ның (инвойс) </w:t>
            </w:r>
            <w:r>
              <w:br/>
            </w:r>
            <w:r>
              <w:rPr>
                <w:rFonts w:ascii="Times New Roman"/>
                <w:b w:val="false"/>
                <w:i w:val="false"/>
                <w:color w:val="000000"/>
                <w:sz w:val="20"/>
              </w:rPr>
              <w:t xml:space="preserve">
күні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 </w:t>
            </w:r>
            <w:r>
              <w:br/>
            </w:r>
            <w:r>
              <w:rPr>
                <w:rFonts w:ascii="Times New Roman"/>
                <w:b w:val="false"/>
                <w:i w:val="false"/>
                <w:color w:val="000000"/>
                <w:sz w:val="20"/>
              </w:rPr>
              <w:t xml:space="preserve">
ның (инвойс) </w:t>
            </w:r>
            <w:r>
              <w:br/>
            </w:r>
            <w:r>
              <w:rPr>
                <w:rFonts w:ascii="Times New Roman"/>
                <w:b w:val="false"/>
                <w:i w:val="false"/>
                <w:color w:val="000000"/>
                <w:sz w:val="20"/>
              </w:rPr>
              <w:t xml:space="preserve">
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бірлі- </w:t>
            </w:r>
            <w:r>
              <w:br/>
            </w:r>
            <w:r>
              <w:rPr>
                <w:rFonts w:ascii="Times New Roman"/>
                <w:b w:val="false"/>
                <w:i w:val="false"/>
                <w:color w:val="000000"/>
                <w:sz w:val="20"/>
              </w:rPr>
              <w:t xml:space="preserve">
гінің құны, теңге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213"/>
        <w:gridCol w:w="1913"/>
        <w:gridCol w:w="1973"/>
        <w:gridCol w:w="1993"/>
      </w:tblGrid>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ставкасы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теңге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теңге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w:t>
            </w:r>
            <w:r>
              <w:br/>
            </w:r>
            <w:r>
              <w:rPr>
                <w:rFonts w:ascii="Times New Roman"/>
                <w:b w:val="false"/>
                <w:i w:val="false"/>
                <w:color w:val="000000"/>
                <w:sz w:val="20"/>
              </w:rPr>
              <w:t xml:space="preserve">
баждар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алымдар, </w:t>
            </w:r>
            <w:r>
              <w:br/>
            </w:r>
            <w:r>
              <w:rPr>
                <w:rFonts w:ascii="Times New Roman"/>
                <w:b w:val="false"/>
                <w:i w:val="false"/>
                <w:color w:val="000000"/>
                <w:sz w:val="20"/>
              </w:rPr>
              <w:t xml:space="preserve">
теңге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көзіндегі табыс салығының сомасы, теңге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 нысанын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60" w:id="6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25-қосымша </w:t>
      </w:r>
    </w:p>
    <w:bookmarkEnd w:id="61"/>
    <w:p>
      <w:pPr>
        <w:spacing w:after="0"/>
        <w:ind w:left="0"/>
        <w:jc w:val="both"/>
      </w:pPr>
      <w:r>
        <w:rPr>
          <w:rFonts w:ascii="Times New Roman"/>
          <w:b w:val="false"/>
          <w:i w:val="false"/>
          <w:color w:val="000000"/>
          <w:sz w:val="28"/>
        </w:rPr>
        <w:t xml:space="preserve">                                                     N 2.3 нысан </w:t>
      </w:r>
    </w:p>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салық есептілігін жасау және табыс </w:t>
      </w:r>
      <w:r>
        <w:br/>
      </w:r>
      <w:r>
        <w:rPr>
          <w:rFonts w:ascii="Times New Roman"/>
          <w:b w:val="false"/>
          <w:i w:val="false"/>
          <w:color w:val="000000"/>
          <w:sz w:val="28"/>
        </w:rPr>
        <w:t xml:space="preserve">
                                      ету ережелеріне 3-қосымша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Теңгерме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833"/>
        <w:gridCol w:w="1733"/>
        <w:gridCol w:w="191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қолма-қол ақша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банкноттар және металл ақша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Айырбастау пункттеріндегі қолма-қол </w:t>
            </w:r>
            <w:r>
              <w:br/>
            </w:r>
            <w:r>
              <w:rPr>
                <w:rFonts w:ascii="Times New Roman"/>
                <w:b w:val="false"/>
                <w:i w:val="false"/>
                <w:color w:val="000000"/>
                <w:sz w:val="20"/>
              </w:rPr>
              <w:t xml:space="preserve">
  ақша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Банкоматтардағы қолма-қол ақша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қымбат металдардан </w:t>
            </w:r>
            <w:r>
              <w:br/>
            </w:r>
            <w:r>
              <w:rPr>
                <w:rFonts w:ascii="Times New Roman"/>
                <w:b w:val="false"/>
                <w:i w:val="false"/>
                <w:color w:val="000000"/>
                <w:sz w:val="20"/>
              </w:rPr>
              <w:t xml:space="preserve">
  жасалған металл ақша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чектарындағы ақша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тазартылған қымбат металдар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w:t>
            </w:r>
            <w:r>
              <w:br/>
            </w:r>
            <w:r>
              <w:rPr>
                <w:rFonts w:ascii="Times New Roman"/>
                <w:b w:val="false"/>
                <w:i w:val="false"/>
                <w:color w:val="000000"/>
                <w:sz w:val="20"/>
              </w:rPr>
              <w:t xml:space="preserve">
  тазартылған қымбат металдар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есепшоттар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w:t>
            </w:r>
            <w:r>
              <w:br/>
            </w:r>
            <w:r>
              <w:rPr>
                <w:rFonts w:ascii="Times New Roman"/>
                <w:b w:val="false"/>
                <w:i w:val="false"/>
                <w:color w:val="000000"/>
                <w:sz w:val="20"/>
              </w:rPr>
              <w:t xml:space="preserve">
  Банкіндегі корреспонденттік есепшот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банктердегі корреспонденттік </w:t>
            </w:r>
            <w:r>
              <w:br/>
            </w:r>
            <w:r>
              <w:rPr>
                <w:rFonts w:ascii="Times New Roman"/>
                <w:b w:val="false"/>
                <w:i w:val="false"/>
                <w:color w:val="000000"/>
                <w:sz w:val="20"/>
              </w:rPr>
              <w:t xml:space="preserve">
  есепшоттар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Қазақстан Республикасының Ұлттық Банкіне талап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Қазақстан Республикасының </w:t>
            </w:r>
            <w:r>
              <w:br/>
            </w:r>
            <w:r>
              <w:rPr>
                <w:rFonts w:ascii="Times New Roman"/>
                <w:b w:val="false"/>
                <w:i w:val="false"/>
                <w:color w:val="000000"/>
                <w:sz w:val="20"/>
              </w:rPr>
              <w:t xml:space="preserve">
  Ұлттық Банкіндегі салымдары (бір </w:t>
            </w:r>
            <w:r>
              <w:br/>
            </w:r>
            <w:r>
              <w:rPr>
                <w:rFonts w:ascii="Times New Roman"/>
                <w:b w:val="false"/>
                <w:i w:val="false"/>
                <w:color w:val="000000"/>
                <w:sz w:val="20"/>
              </w:rPr>
              <w:t xml:space="preserve">
  түнге)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етілгенге дейінгі Қазақстан </w:t>
            </w:r>
            <w:r>
              <w:br/>
            </w:r>
            <w:r>
              <w:rPr>
                <w:rFonts w:ascii="Times New Roman"/>
                <w:b w:val="false"/>
                <w:i w:val="false"/>
                <w:color w:val="000000"/>
                <w:sz w:val="20"/>
              </w:rPr>
              <w:t xml:space="preserve">
  Республикасының Ұлттық банкіндегі </w:t>
            </w:r>
            <w:r>
              <w:br/>
            </w:r>
            <w:r>
              <w:rPr>
                <w:rFonts w:ascii="Times New Roman"/>
                <w:b w:val="false"/>
                <w:i w:val="false"/>
                <w:color w:val="000000"/>
                <w:sz w:val="20"/>
              </w:rPr>
              <w:t xml:space="preserve">
  салымдары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w:t>
            </w:r>
            <w:r>
              <w:br/>
            </w:r>
            <w:r>
              <w:rPr>
                <w:rFonts w:ascii="Times New Roman"/>
                <w:b w:val="false"/>
                <w:i w:val="false"/>
                <w:color w:val="000000"/>
                <w:sz w:val="20"/>
              </w:rPr>
              <w:t xml:space="preserve">
  Банкіндегі мерзімді салымдары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w:t>
            </w:r>
            <w:r>
              <w:br/>
            </w:r>
            <w:r>
              <w:rPr>
                <w:rFonts w:ascii="Times New Roman"/>
                <w:b w:val="false"/>
                <w:i w:val="false"/>
                <w:color w:val="000000"/>
                <w:sz w:val="20"/>
              </w:rPr>
              <w:t xml:space="preserve">
  Банкіндегі міндетті резервтері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бағалы қағаздар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алған бағалы қағаздар бойынша </w:t>
            </w:r>
            <w:r>
              <w:br/>
            </w:r>
            <w:r>
              <w:rPr>
                <w:rFonts w:ascii="Times New Roman"/>
                <w:b w:val="false"/>
                <w:i w:val="false"/>
                <w:color w:val="000000"/>
                <w:sz w:val="20"/>
              </w:rPr>
              <w:t xml:space="preserve">
  мерзімі өткен берешек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шығындарды </w:t>
            </w:r>
            <w:r>
              <w:br/>
            </w:r>
            <w:r>
              <w:rPr>
                <w:rFonts w:ascii="Times New Roman"/>
                <w:b w:val="false"/>
                <w:i w:val="false"/>
                <w:color w:val="000000"/>
                <w:sz w:val="20"/>
              </w:rPr>
              <w:t xml:space="preserve">
  жабуға арналған резервтер </w:t>
            </w:r>
            <w:r>
              <w:br/>
            </w:r>
            <w:r>
              <w:rPr>
                <w:rFonts w:ascii="Times New Roman"/>
                <w:b w:val="false"/>
                <w:i w:val="false"/>
                <w:color w:val="000000"/>
                <w:sz w:val="20"/>
              </w:rPr>
              <w:t xml:space="preserve">
  (провизиялар)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сатып алынған </w:t>
            </w:r>
            <w:r>
              <w:br/>
            </w:r>
            <w:r>
              <w:rPr>
                <w:rFonts w:ascii="Times New Roman"/>
                <w:b w:val="false"/>
                <w:i w:val="false"/>
                <w:color w:val="000000"/>
                <w:sz w:val="20"/>
              </w:rPr>
              <w:t xml:space="preserve">
  бағалы қағаздар бағалы қағаздар </w:t>
            </w:r>
            <w:r>
              <w:br/>
            </w:r>
            <w:r>
              <w:rPr>
                <w:rFonts w:ascii="Times New Roman"/>
                <w:b w:val="false"/>
                <w:i w:val="false"/>
                <w:color w:val="000000"/>
                <w:sz w:val="20"/>
              </w:rPr>
              <w:t xml:space="preserve">
  бойынша дисконт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сатып алынған </w:t>
            </w:r>
            <w:r>
              <w:br/>
            </w:r>
            <w:r>
              <w:rPr>
                <w:rFonts w:ascii="Times New Roman"/>
                <w:b w:val="false"/>
                <w:i w:val="false"/>
                <w:color w:val="000000"/>
                <w:sz w:val="20"/>
              </w:rPr>
              <w:t xml:space="preserve">
  бағалы қағаздар бойынша сыйлықақылар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бағалы қағаздар </w:t>
            </w:r>
            <w:r>
              <w:br/>
            </w:r>
            <w:r>
              <w:rPr>
                <w:rFonts w:ascii="Times New Roman"/>
                <w:b w:val="false"/>
                <w:i w:val="false"/>
                <w:color w:val="000000"/>
                <w:sz w:val="20"/>
              </w:rPr>
              <w:t xml:space="preserve">
  бойынша алдыңғы ұстаушылармен </w:t>
            </w:r>
            <w:r>
              <w:br/>
            </w:r>
            <w:r>
              <w:rPr>
                <w:rFonts w:ascii="Times New Roman"/>
                <w:b w:val="false"/>
                <w:i w:val="false"/>
                <w:color w:val="000000"/>
                <w:sz w:val="20"/>
              </w:rPr>
              <w:t xml:space="preserve">
  есептелген сыйақылар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бағалы қағаздардың </w:t>
            </w:r>
            <w:r>
              <w:br/>
            </w:r>
            <w:r>
              <w:rPr>
                <w:rFonts w:ascii="Times New Roman"/>
                <w:b w:val="false"/>
                <w:i w:val="false"/>
                <w:color w:val="000000"/>
                <w:sz w:val="20"/>
              </w:rPr>
              <w:t xml:space="preserve">
  әділ құнын оң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бағалы қағаздардың </w:t>
            </w:r>
            <w:r>
              <w:br/>
            </w:r>
            <w:r>
              <w:rPr>
                <w:rFonts w:ascii="Times New Roman"/>
                <w:b w:val="false"/>
                <w:i w:val="false"/>
                <w:color w:val="000000"/>
                <w:sz w:val="20"/>
              </w:rPr>
              <w:t xml:space="preserve">
  әділ құнын теріс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w:t>
            </w:r>
            <w:r>
              <w:br/>
            </w:r>
            <w:r>
              <w:rPr>
                <w:rFonts w:ascii="Times New Roman"/>
                <w:b w:val="false"/>
                <w:i w:val="false"/>
                <w:color w:val="000000"/>
                <w:sz w:val="20"/>
              </w:rPr>
              <w:t xml:space="preserve">
салымдар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w:t>
            </w:r>
            <w:r>
              <w:br/>
            </w:r>
            <w:r>
              <w:rPr>
                <w:rFonts w:ascii="Times New Roman"/>
                <w:b w:val="false"/>
                <w:i w:val="false"/>
                <w:color w:val="000000"/>
                <w:sz w:val="20"/>
              </w:rPr>
              <w:t xml:space="preserve">
  салымдар (бір түнге)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етілгенге дейін басқа </w:t>
            </w:r>
            <w:r>
              <w:br/>
            </w:r>
            <w:r>
              <w:rPr>
                <w:rFonts w:ascii="Times New Roman"/>
                <w:b w:val="false"/>
                <w:i w:val="false"/>
                <w:color w:val="000000"/>
                <w:sz w:val="20"/>
              </w:rPr>
              <w:t xml:space="preserve">
  банктерге орналастырылған салымдар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w:t>
            </w:r>
            <w:r>
              <w:br/>
            </w:r>
            <w:r>
              <w:rPr>
                <w:rFonts w:ascii="Times New Roman"/>
                <w:b w:val="false"/>
                <w:i w:val="false"/>
                <w:color w:val="000000"/>
                <w:sz w:val="20"/>
              </w:rPr>
              <w:t xml:space="preserve">
  қысқа мерзімді салымдар (бір айға </w:t>
            </w:r>
            <w:r>
              <w:br/>
            </w:r>
            <w:r>
              <w:rPr>
                <w:rFonts w:ascii="Times New Roman"/>
                <w:b w:val="false"/>
                <w:i w:val="false"/>
                <w:color w:val="000000"/>
                <w:sz w:val="20"/>
              </w:rPr>
              <w:t xml:space="preserve">
  дейінгі)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w:t>
            </w:r>
            <w:r>
              <w:br/>
            </w:r>
            <w:r>
              <w:rPr>
                <w:rFonts w:ascii="Times New Roman"/>
                <w:b w:val="false"/>
                <w:i w:val="false"/>
                <w:color w:val="000000"/>
                <w:sz w:val="20"/>
              </w:rPr>
              <w:t xml:space="preserve">
  қысқа мерзімді салымдар (бір жылға </w:t>
            </w:r>
            <w:r>
              <w:br/>
            </w:r>
            <w:r>
              <w:rPr>
                <w:rFonts w:ascii="Times New Roman"/>
                <w:b w:val="false"/>
                <w:i w:val="false"/>
                <w:color w:val="000000"/>
                <w:sz w:val="20"/>
              </w:rPr>
              <w:t xml:space="preserve">
  дейінгі)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w:t>
            </w:r>
            <w:r>
              <w:br/>
            </w:r>
            <w:r>
              <w:rPr>
                <w:rFonts w:ascii="Times New Roman"/>
                <w:b w:val="false"/>
                <w:i w:val="false"/>
                <w:color w:val="000000"/>
                <w:sz w:val="20"/>
              </w:rPr>
              <w:t xml:space="preserve">
  ұзақ мерзімді салымдар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w:t>
            </w:r>
            <w:r>
              <w:br/>
            </w:r>
            <w:r>
              <w:rPr>
                <w:rFonts w:ascii="Times New Roman"/>
                <w:b w:val="false"/>
                <w:i w:val="false"/>
                <w:color w:val="000000"/>
                <w:sz w:val="20"/>
              </w:rPr>
              <w:t xml:space="preserve">
  шартты салымдар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салымдар бойынша </w:t>
            </w:r>
            <w:r>
              <w:br/>
            </w:r>
            <w:r>
              <w:rPr>
                <w:rFonts w:ascii="Times New Roman"/>
                <w:b w:val="false"/>
                <w:i w:val="false"/>
                <w:color w:val="000000"/>
                <w:sz w:val="20"/>
              </w:rPr>
              <w:t xml:space="preserve">
  мерзімі өткен берешегі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w:t>
            </w:r>
            <w:r>
              <w:br/>
            </w:r>
            <w:r>
              <w:rPr>
                <w:rFonts w:ascii="Times New Roman"/>
                <w:b w:val="false"/>
                <w:i w:val="false"/>
                <w:color w:val="000000"/>
                <w:sz w:val="20"/>
              </w:rPr>
              <w:t xml:space="preserve">
  салымдар бойынша арнайы резервтер </w:t>
            </w:r>
            <w:r>
              <w:br/>
            </w:r>
            <w:r>
              <w:rPr>
                <w:rFonts w:ascii="Times New Roman"/>
                <w:b w:val="false"/>
                <w:i w:val="false"/>
                <w:color w:val="000000"/>
                <w:sz w:val="20"/>
              </w:rPr>
              <w:t xml:space="preserve">
  (провизиялар)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w:t>
            </w:r>
            <w:r>
              <w:br/>
            </w:r>
            <w:r>
              <w:rPr>
                <w:rFonts w:ascii="Times New Roman"/>
                <w:b w:val="false"/>
                <w:i w:val="false"/>
                <w:color w:val="000000"/>
                <w:sz w:val="20"/>
              </w:rPr>
              <w:t xml:space="preserve">
  мерзімді салым құнын оң түзету </w:t>
            </w:r>
            <w:r>
              <w:br/>
            </w:r>
            <w:r>
              <w:rPr>
                <w:rFonts w:ascii="Times New Roman"/>
                <w:b w:val="false"/>
                <w:i w:val="false"/>
                <w:color w:val="000000"/>
                <w:sz w:val="20"/>
              </w:rPr>
              <w:t xml:space="preserve">
  шотын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w:t>
            </w:r>
            <w:r>
              <w:br/>
            </w:r>
            <w:r>
              <w:rPr>
                <w:rFonts w:ascii="Times New Roman"/>
                <w:b w:val="false"/>
                <w:i w:val="false"/>
                <w:color w:val="000000"/>
                <w:sz w:val="20"/>
              </w:rPr>
              <w:t xml:space="preserve">
  мерзімді салым құнын теріс түзету </w:t>
            </w:r>
            <w:r>
              <w:br/>
            </w:r>
            <w:r>
              <w:rPr>
                <w:rFonts w:ascii="Times New Roman"/>
                <w:b w:val="false"/>
                <w:i w:val="false"/>
                <w:color w:val="000000"/>
                <w:sz w:val="20"/>
              </w:rPr>
              <w:t xml:space="preserve">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w:t>
            </w:r>
            <w:r>
              <w:br/>
            </w:r>
            <w:r>
              <w:rPr>
                <w:rFonts w:ascii="Times New Roman"/>
                <w:b w:val="false"/>
                <w:i w:val="false"/>
                <w:color w:val="000000"/>
                <w:sz w:val="20"/>
              </w:rPr>
              <w:t xml:space="preserve">
  шартты салым құнын оң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w:t>
            </w:r>
            <w:r>
              <w:br/>
            </w:r>
            <w:r>
              <w:rPr>
                <w:rFonts w:ascii="Times New Roman"/>
                <w:b w:val="false"/>
                <w:i w:val="false"/>
                <w:color w:val="000000"/>
                <w:sz w:val="20"/>
              </w:rPr>
              <w:t xml:space="preserve">
  шартты салым құнын теріс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кредиттік серіктестіктің </w:t>
            </w:r>
            <w:r>
              <w:br/>
            </w:r>
            <w:r>
              <w:rPr>
                <w:rFonts w:ascii="Times New Roman"/>
                <w:b w:val="false"/>
                <w:i w:val="false"/>
                <w:color w:val="000000"/>
                <w:sz w:val="20"/>
              </w:rPr>
              <w:t xml:space="preserve">
  және ипотека компаниясының </w:t>
            </w:r>
            <w:r>
              <w:br/>
            </w:r>
            <w:r>
              <w:rPr>
                <w:rFonts w:ascii="Times New Roman"/>
                <w:b w:val="false"/>
                <w:i w:val="false"/>
                <w:color w:val="000000"/>
                <w:sz w:val="20"/>
              </w:rPr>
              <w:t xml:space="preserve">
  міндеттемелерін қамтамасыз етуші </w:t>
            </w:r>
            <w:r>
              <w:br/>
            </w:r>
            <w:r>
              <w:rPr>
                <w:rFonts w:ascii="Times New Roman"/>
                <w:b w:val="false"/>
                <w:i w:val="false"/>
                <w:color w:val="000000"/>
                <w:sz w:val="20"/>
              </w:rPr>
              <w:t xml:space="preserve">
  болып табылатын (кепіл, кепілзат) </w:t>
            </w:r>
            <w:r>
              <w:br/>
            </w:r>
            <w:r>
              <w:rPr>
                <w:rFonts w:ascii="Times New Roman"/>
                <w:b w:val="false"/>
                <w:i w:val="false"/>
                <w:color w:val="000000"/>
                <w:sz w:val="20"/>
              </w:rPr>
              <w:t xml:space="preserve">
  салым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корреспонденттік </w:t>
            </w:r>
            <w:r>
              <w:br/>
            </w:r>
            <w:r>
              <w:rPr>
                <w:rFonts w:ascii="Times New Roman"/>
                <w:b w:val="false"/>
                <w:i w:val="false"/>
                <w:color w:val="000000"/>
                <w:sz w:val="20"/>
              </w:rPr>
              <w:t xml:space="preserve">
  есепшоттары бойынша овернайт </w:t>
            </w:r>
            <w:r>
              <w:br/>
            </w:r>
            <w:r>
              <w:rPr>
                <w:rFonts w:ascii="Times New Roman"/>
                <w:b w:val="false"/>
                <w:i w:val="false"/>
                <w:color w:val="000000"/>
                <w:sz w:val="20"/>
              </w:rPr>
              <w:t xml:space="preserve">
  заемдары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қысқа </w:t>
            </w:r>
            <w:r>
              <w:br/>
            </w:r>
            <w:r>
              <w:rPr>
                <w:rFonts w:ascii="Times New Roman"/>
                <w:b w:val="false"/>
                <w:i w:val="false"/>
                <w:color w:val="000000"/>
                <w:sz w:val="20"/>
              </w:rPr>
              <w:t xml:space="preserve">
  мерзімді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берілген овернайт </w:t>
            </w:r>
            <w:r>
              <w:br/>
            </w:r>
            <w:r>
              <w:rPr>
                <w:rFonts w:ascii="Times New Roman"/>
                <w:b w:val="false"/>
                <w:i w:val="false"/>
                <w:color w:val="000000"/>
                <w:sz w:val="20"/>
              </w:rPr>
              <w:t xml:space="preserve">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ұзақ </w:t>
            </w:r>
            <w:r>
              <w:br/>
            </w:r>
            <w:r>
              <w:rPr>
                <w:rFonts w:ascii="Times New Roman"/>
                <w:b w:val="false"/>
                <w:i w:val="false"/>
                <w:color w:val="000000"/>
                <w:sz w:val="20"/>
              </w:rPr>
              <w:t xml:space="preserve">
  мерзімді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қаржы лизингі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Заемдар бойынша басқа банктердің </w:t>
            </w:r>
            <w:r>
              <w:br/>
            </w:r>
            <w:r>
              <w:rPr>
                <w:rFonts w:ascii="Times New Roman"/>
                <w:b w:val="false"/>
                <w:i w:val="false"/>
                <w:color w:val="000000"/>
                <w:sz w:val="20"/>
              </w:rPr>
              <w:t xml:space="preserve">
  мерзімі өткен берешегі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бойынша басқа </w:t>
            </w:r>
            <w:r>
              <w:br/>
            </w:r>
            <w:r>
              <w:rPr>
                <w:rFonts w:ascii="Times New Roman"/>
                <w:b w:val="false"/>
                <w:i w:val="false"/>
                <w:color w:val="000000"/>
                <w:sz w:val="20"/>
              </w:rPr>
              <w:t xml:space="preserve">
  банктердің мерзімі өткен берешегі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 құнын </w:t>
            </w:r>
            <w:r>
              <w:br/>
            </w:r>
            <w:r>
              <w:rPr>
                <w:rFonts w:ascii="Times New Roman"/>
                <w:b w:val="false"/>
                <w:i w:val="false"/>
                <w:color w:val="000000"/>
                <w:sz w:val="20"/>
              </w:rPr>
              <w:t xml:space="preserve">
  оң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 құнын </w:t>
            </w:r>
            <w:r>
              <w:br/>
            </w:r>
            <w:r>
              <w:rPr>
                <w:rFonts w:ascii="Times New Roman"/>
                <w:b w:val="false"/>
                <w:i w:val="false"/>
                <w:color w:val="000000"/>
                <w:sz w:val="20"/>
              </w:rPr>
              <w:t xml:space="preserve">
  теріс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w:t>
            </w:r>
            <w:r>
              <w:br/>
            </w:r>
            <w:r>
              <w:rPr>
                <w:rFonts w:ascii="Times New Roman"/>
                <w:b w:val="false"/>
                <w:i w:val="false"/>
                <w:color w:val="000000"/>
                <w:sz w:val="20"/>
              </w:rPr>
              <w:t xml:space="preserve">
  және қаржы лизингі бойынша арнайы </w:t>
            </w:r>
            <w:r>
              <w:br/>
            </w:r>
            <w:r>
              <w:rPr>
                <w:rFonts w:ascii="Times New Roman"/>
                <w:b w:val="false"/>
                <w:i w:val="false"/>
                <w:color w:val="000000"/>
                <w:sz w:val="20"/>
              </w:rPr>
              <w:t xml:space="preserve">
  резервтер (провизиялар)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ұйымдарға берілген заемдар және қаржы лизингі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ұйымдарға </w:t>
            </w:r>
            <w:r>
              <w:br/>
            </w:r>
            <w:r>
              <w:rPr>
                <w:rFonts w:ascii="Times New Roman"/>
                <w:b w:val="false"/>
                <w:i w:val="false"/>
                <w:color w:val="000000"/>
                <w:sz w:val="20"/>
              </w:rPr>
              <w:t xml:space="preserve">
  берілген овернайт заемдары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ұйымдарға </w:t>
            </w:r>
            <w:r>
              <w:br/>
            </w:r>
            <w:r>
              <w:rPr>
                <w:rFonts w:ascii="Times New Roman"/>
                <w:b w:val="false"/>
                <w:i w:val="false"/>
                <w:color w:val="000000"/>
                <w:sz w:val="20"/>
              </w:rPr>
              <w:t xml:space="preserve">
  берілген қысқа мерзімді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ұйымдарға </w:t>
            </w:r>
            <w:r>
              <w:br/>
            </w:r>
            <w:r>
              <w:rPr>
                <w:rFonts w:ascii="Times New Roman"/>
                <w:b w:val="false"/>
                <w:i w:val="false"/>
                <w:color w:val="000000"/>
                <w:sz w:val="20"/>
              </w:rPr>
              <w:t xml:space="preserve">
  берілген ұзақ мерзімді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ұйымдарға </w:t>
            </w:r>
            <w:r>
              <w:br/>
            </w:r>
            <w:r>
              <w:rPr>
                <w:rFonts w:ascii="Times New Roman"/>
                <w:b w:val="false"/>
                <w:i w:val="false"/>
                <w:color w:val="000000"/>
                <w:sz w:val="20"/>
              </w:rPr>
              <w:t xml:space="preserve">
  берілген ұзақ мерзімді заем құнын </w:t>
            </w:r>
            <w:r>
              <w:br/>
            </w:r>
            <w:r>
              <w:rPr>
                <w:rFonts w:ascii="Times New Roman"/>
                <w:b w:val="false"/>
                <w:i w:val="false"/>
                <w:color w:val="000000"/>
                <w:sz w:val="20"/>
              </w:rPr>
              <w:t xml:space="preserve">
  оң түзету сомасы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ұйымдарға </w:t>
            </w:r>
            <w:r>
              <w:br/>
            </w:r>
            <w:r>
              <w:rPr>
                <w:rFonts w:ascii="Times New Roman"/>
                <w:b w:val="false"/>
                <w:i w:val="false"/>
                <w:color w:val="000000"/>
                <w:sz w:val="20"/>
              </w:rPr>
              <w:t xml:space="preserve">
  берілген ұзақ мерзімді заем құнын </w:t>
            </w:r>
            <w:r>
              <w:br/>
            </w:r>
            <w:r>
              <w:rPr>
                <w:rFonts w:ascii="Times New Roman"/>
                <w:b w:val="false"/>
                <w:i w:val="false"/>
                <w:color w:val="000000"/>
                <w:sz w:val="20"/>
              </w:rPr>
              <w:t xml:space="preserve">
  теріс түзету сомасы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ұйымдарға </w:t>
            </w:r>
            <w:r>
              <w:br/>
            </w:r>
            <w:r>
              <w:rPr>
                <w:rFonts w:ascii="Times New Roman"/>
                <w:b w:val="false"/>
                <w:i w:val="false"/>
                <w:color w:val="000000"/>
                <w:sz w:val="20"/>
              </w:rPr>
              <w:t xml:space="preserve">
  қаржы лизингі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ұйымдарға </w:t>
            </w:r>
            <w:r>
              <w:br/>
            </w:r>
            <w:r>
              <w:rPr>
                <w:rFonts w:ascii="Times New Roman"/>
                <w:b w:val="false"/>
                <w:i w:val="false"/>
                <w:color w:val="000000"/>
                <w:sz w:val="20"/>
              </w:rPr>
              <w:t xml:space="preserve">
  берілген заемдар бойынша мерзімі </w:t>
            </w:r>
            <w:r>
              <w:br/>
            </w:r>
            <w:r>
              <w:rPr>
                <w:rFonts w:ascii="Times New Roman"/>
                <w:b w:val="false"/>
                <w:i w:val="false"/>
                <w:color w:val="000000"/>
                <w:sz w:val="20"/>
              </w:rPr>
              <w:t xml:space="preserve">
  өткен берешек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ұйымдарға </w:t>
            </w:r>
            <w:r>
              <w:br/>
            </w:r>
            <w:r>
              <w:rPr>
                <w:rFonts w:ascii="Times New Roman"/>
                <w:b w:val="false"/>
                <w:i w:val="false"/>
                <w:color w:val="000000"/>
                <w:sz w:val="20"/>
              </w:rPr>
              <w:t xml:space="preserve">
  берілген қаржы лизингі бойынша </w:t>
            </w:r>
            <w:r>
              <w:br/>
            </w:r>
            <w:r>
              <w:rPr>
                <w:rFonts w:ascii="Times New Roman"/>
                <w:b w:val="false"/>
                <w:i w:val="false"/>
                <w:color w:val="000000"/>
                <w:sz w:val="20"/>
              </w:rPr>
              <w:t xml:space="preserve">
  мерзімі өткен берешек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ұйымдарға </w:t>
            </w:r>
            <w:r>
              <w:br/>
            </w:r>
            <w:r>
              <w:rPr>
                <w:rFonts w:ascii="Times New Roman"/>
                <w:b w:val="false"/>
                <w:i w:val="false"/>
                <w:color w:val="000000"/>
                <w:sz w:val="20"/>
              </w:rPr>
              <w:t xml:space="preserve">
  берілген заемдар және қаржы лизингі </w:t>
            </w:r>
            <w:r>
              <w:br/>
            </w:r>
            <w:r>
              <w:rPr>
                <w:rFonts w:ascii="Times New Roman"/>
                <w:b w:val="false"/>
                <w:i w:val="false"/>
                <w:color w:val="000000"/>
                <w:sz w:val="20"/>
              </w:rPr>
              <w:t xml:space="preserve">
  бойынша арнайы резервтер </w:t>
            </w:r>
            <w:r>
              <w:br/>
            </w:r>
            <w:r>
              <w:rPr>
                <w:rFonts w:ascii="Times New Roman"/>
                <w:b w:val="false"/>
                <w:i w:val="false"/>
                <w:color w:val="000000"/>
                <w:sz w:val="20"/>
              </w:rPr>
              <w:t xml:space="preserve">
  (провизиялар)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айырысу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офиспен есеп айырысу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филиалдармен есеп айырысу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филиалдармен есеп айырысу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Клиенттерге талаптар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овернайт </w:t>
            </w:r>
            <w:r>
              <w:br/>
            </w:r>
            <w:r>
              <w:rPr>
                <w:rFonts w:ascii="Times New Roman"/>
                <w:b w:val="false"/>
                <w:i w:val="false"/>
                <w:color w:val="000000"/>
                <w:sz w:val="20"/>
              </w:rPr>
              <w:t xml:space="preserve">
  заемдары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кредит карточкалары </w:t>
            </w:r>
            <w:r>
              <w:br/>
            </w:r>
            <w:r>
              <w:rPr>
                <w:rFonts w:ascii="Times New Roman"/>
                <w:b w:val="false"/>
                <w:i w:val="false"/>
                <w:color w:val="000000"/>
                <w:sz w:val="20"/>
              </w:rPr>
              <w:t xml:space="preserve">
  бойынша есепшоттар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есепке алынған </w:t>
            </w:r>
            <w:r>
              <w:br/>
            </w:r>
            <w:r>
              <w:rPr>
                <w:rFonts w:ascii="Times New Roman"/>
                <w:b w:val="false"/>
                <w:i w:val="false"/>
                <w:color w:val="000000"/>
                <w:sz w:val="20"/>
              </w:rPr>
              <w:t xml:space="preserve">
  вексельдері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факторинг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 бойынша клиенттердің </w:t>
            </w:r>
            <w:r>
              <w:br/>
            </w:r>
            <w:r>
              <w:rPr>
                <w:rFonts w:ascii="Times New Roman"/>
                <w:b w:val="false"/>
                <w:i w:val="false"/>
                <w:color w:val="000000"/>
                <w:sz w:val="20"/>
              </w:rPr>
              <w:t xml:space="preserve">
  мерзімі өткен берешегі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қысқа мерзімді </w:t>
            </w:r>
            <w:r>
              <w:br/>
            </w:r>
            <w:r>
              <w:rPr>
                <w:rFonts w:ascii="Times New Roman"/>
                <w:b w:val="false"/>
                <w:i w:val="false"/>
                <w:color w:val="000000"/>
                <w:sz w:val="20"/>
              </w:rPr>
              <w:t xml:space="preserve">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ұзақ мерзімді </w:t>
            </w:r>
            <w:r>
              <w:br/>
            </w:r>
            <w:r>
              <w:rPr>
                <w:rFonts w:ascii="Times New Roman"/>
                <w:b w:val="false"/>
                <w:i w:val="false"/>
                <w:color w:val="000000"/>
                <w:sz w:val="20"/>
              </w:rPr>
              <w:t xml:space="preserve">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қаржы лизингі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бойынша клиенттердің </w:t>
            </w:r>
            <w:r>
              <w:br/>
            </w:r>
            <w:r>
              <w:rPr>
                <w:rFonts w:ascii="Times New Roman"/>
                <w:b w:val="false"/>
                <w:i w:val="false"/>
                <w:color w:val="000000"/>
                <w:sz w:val="20"/>
              </w:rPr>
              <w:t xml:space="preserve">
  мерзімі өткен берешегі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форфейтинг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Форфейтинг бойынша клиенттердің </w:t>
            </w:r>
            <w:r>
              <w:br/>
            </w:r>
            <w:r>
              <w:rPr>
                <w:rFonts w:ascii="Times New Roman"/>
                <w:b w:val="false"/>
                <w:i w:val="false"/>
                <w:color w:val="000000"/>
                <w:sz w:val="20"/>
              </w:rPr>
              <w:t xml:space="preserve">
  мерзімі өткен берешегі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Заемдары бойынша клиенттердің </w:t>
            </w:r>
            <w:r>
              <w:br/>
            </w:r>
            <w:r>
              <w:rPr>
                <w:rFonts w:ascii="Times New Roman"/>
                <w:b w:val="false"/>
                <w:i w:val="false"/>
                <w:color w:val="000000"/>
                <w:sz w:val="20"/>
              </w:rPr>
              <w:t xml:space="preserve">
  мерзімі өткен берешегі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наразылығы білдірілген </w:t>
            </w:r>
            <w:r>
              <w:br/>
            </w:r>
            <w:r>
              <w:rPr>
                <w:rFonts w:ascii="Times New Roman"/>
                <w:b w:val="false"/>
                <w:i w:val="false"/>
                <w:color w:val="000000"/>
                <w:sz w:val="20"/>
              </w:rPr>
              <w:t xml:space="preserve">
  вексельдері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және </w:t>
            </w:r>
            <w:r>
              <w:br/>
            </w:r>
            <w:r>
              <w:rPr>
                <w:rFonts w:ascii="Times New Roman"/>
                <w:b w:val="false"/>
                <w:i w:val="false"/>
                <w:color w:val="000000"/>
                <w:sz w:val="20"/>
              </w:rPr>
              <w:t xml:space="preserve">
  қаржы лизингі бойынша арнайы </w:t>
            </w:r>
            <w:r>
              <w:br/>
            </w:r>
            <w:r>
              <w:rPr>
                <w:rFonts w:ascii="Times New Roman"/>
                <w:b w:val="false"/>
                <w:i w:val="false"/>
                <w:color w:val="000000"/>
                <w:sz w:val="20"/>
              </w:rPr>
              <w:t xml:space="preserve">
  резервтер (провизиялар)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өзге де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 құнын оң </w:t>
            </w:r>
            <w:r>
              <w:br/>
            </w:r>
            <w:r>
              <w:rPr>
                <w:rFonts w:ascii="Times New Roman"/>
                <w:b w:val="false"/>
                <w:i w:val="false"/>
                <w:color w:val="000000"/>
                <w:sz w:val="20"/>
              </w:rPr>
              <w:t xml:space="preserve">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 құнын </w:t>
            </w:r>
            <w:r>
              <w:br/>
            </w:r>
            <w:r>
              <w:rPr>
                <w:rFonts w:ascii="Times New Roman"/>
                <w:b w:val="false"/>
                <w:i w:val="false"/>
                <w:color w:val="000000"/>
                <w:sz w:val="20"/>
              </w:rPr>
              <w:t xml:space="preserve">
  теріс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алынған вексельдер бойынша </w:t>
            </w:r>
            <w:r>
              <w:br/>
            </w:r>
            <w:r>
              <w:rPr>
                <w:rFonts w:ascii="Times New Roman"/>
                <w:b w:val="false"/>
                <w:i w:val="false"/>
                <w:color w:val="000000"/>
                <w:sz w:val="20"/>
              </w:rPr>
              <w:t xml:space="preserve">
  дисконт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алынған вексельдер бойынша </w:t>
            </w:r>
            <w:r>
              <w:br/>
            </w:r>
            <w:r>
              <w:rPr>
                <w:rFonts w:ascii="Times New Roman"/>
                <w:b w:val="false"/>
                <w:i w:val="false"/>
                <w:color w:val="000000"/>
                <w:sz w:val="20"/>
              </w:rPr>
              <w:t xml:space="preserve">
  сыйлықақы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басқаруға </w:t>
            </w:r>
            <w:r>
              <w:br/>
            </w:r>
            <w:r>
              <w:rPr>
                <w:rFonts w:ascii="Times New Roman"/>
                <w:b w:val="false"/>
                <w:i w:val="false"/>
                <w:color w:val="000000"/>
                <w:sz w:val="20"/>
              </w:rPr>
              <w:t xml:space="preserve">
  берілген қаржылық активтер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бағалы қағаздар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дейін ұсталатын бағалы </w:t>
            </w:r>
            <w:r>
              <w:br/>
            </w:r>
            <w:r>
              <w:rPr>
                <w:rFonts w:ascii="Times New Roman"/>
                <w:b w:val="false"/>
                <w:i w:val="false"/>
                <w:color w:val="000000"/>
                <w:sz w:val="20"/>
              </w:rPr>
              <w:t xml:space="preserve">
  қағаздар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қолда бар бағалы </w:t>
            </w:r>
            <w:r>
              <w:br/>
            </w:r>
            <w:r>
              <w:rPr>
                <w:rFonts w:ascii="Times New Roman"/>
                <w:b w:val="false"/>
                <w:i w:val="false"/>
                <w:color w:val="000000"/>
                <w:sz w:val="20"/>
              </w:rPr>
              <w:t xml:space="preserve">
  қағаздар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өзге де бағалы </w:t>
            </w:r>
            <w:r>
              <w:br/>
            </w:r>
            <w:r>
              <w:rPr>
                <w:rFonts w:ascii="Times New Roman"/>
                <w:b w:val="false"/>
                <w:i w:val="false"/>
                <w:color w:val="000000"/>
                <w:sz w:val="20"/>
              </w:rPr>
              <w:t xml:space="preserve">
  қағаздар бойынша дисконт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өзге де бағалы </w:t>
            </w:r>
            <w:r>
              <w:br/>
            </w:r>
            <w:r>
              <w:rPr>
                <w:rFonts w:ascii="Times New Roman"/>
                <w:b w:val="false"/>
                <w:i w:val="false"/>
                <w:color w:val="000000"/>
                <w:sz w:val="20"/>
              </w:rPr>
              <w:t xml:space="preserve">
  қағаздар бойынша сыйлықақы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бағалы қағаздар бойынша </w:t>
            </w:r>
            <w:r>
              <w:br/>
            </w:r>
            <w:r>
              <w:rPr>
                <w:rFonts w:ascii="Times New Roman"/>
                <w:b w:val="false"/>
                <w:i w:val="false"/>
                <w:color w:val="000000"/>
                <w:sz w:val="20"/>
              </w:rPr>
              <w:t xml:space="preserve">
  алдыңғы ұстаушылармен есептелген </w:t>
            </w:r>
            <w:r>
              <w:br/>
            </w:r>
            <w:r>
              <w:rPr>
                <w:rFonts w:ascii="Times New Roman"/>
                <w:b w:val="false"/>
                <w:i w:val="false"/>
                <w:color w:val="000000"/>
                <w:sz w:val="20"/>
              </w:rPr>
              <w:t xml:space="preserve">
  сыйақылар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бағалы қағаздардың әділ </w:t>
            </w:r>
            <w:r>
              <w:br/>
            </w:r>
            <w:r>
              <w:rPr>
                <w:rFonts w:ascii="Times New Roman"/>
                <w:b w:val="false"/>
                <w:i w:val="false"/>
                <w:color w:val="000000"/>
                <w:sz w:val="20"/>
              </w:rPr>
              <w:t xml:space="preserve">
  құнын оң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бағалы қағаздардың әділ </w:t>
            </w:r>
            <w:r>
              <w:br/>
            </w:r>
            <w:r>
              <w:rPr>
                <w:rFonts w:ascii="Times New Roman"/>
                <w:b w:val="false"/>
                <w:i w:val="false"/>
                <w:color w:val="000000"/>
                <w:sz w:val="20"/>
              </w:rPr>
              <w:t xml:space="preserve">
  құнын теріс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резервтер (провизиялар)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қызметіне байланысты </w:t>
            </w:r>
            <w:r>
              <w:br/>
            </w:r>
            <w:r>
              <w:rPr>
                <w:rFonts w:ascii="Times New Roman"/>
                <w:b w:val="false"/>
                <w:i w:val="false"/>
                <w:color w:val="000000"/>
                <w:sz w:val="20"/>
              </w:rPr>
              <w:t xml:space="preserve">
  дебиторлық берешек бойынша </w:t>
            </w:r>
            <w:r>
              <w:br/>
            </w:r>
            <w:r>
              <w:rPr>
                <w:rFonts w:ascii="Times New Roman"/>
                <w:b w:val="false"/>
                <w:i w:val="false"/>
                <w:color w:val="000000"/>
                <w:sz w:val="20"/>
              </w:rPr>
              <w:t xml:space="preserve">
  шығындарды жабуға арналған жалпы </w:t>
            </w:r>
            <w:r>
              <w:br/>
            </w:r>
            <w:r>
              <w:rPr>
                <w:rFonts w:ascii="Times New Roman"/>
                <w:b w:val="false"/>
                <w:i w:val="false"/>
                <w:color w:val="000000"/>
                <w:sz w:val="20"/>
              </w:rPr>
              <w:t xml:space="preserve">
  резервтер (провизиялар)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емес қызметке байланысты дебиторлық берешек бойынша шығындарды жабуға арналған жалпы резервтер (провизиялар)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шығындарды </w:t>
            </w:r>
            <w:r>
              <w:br/>
            </w:r>
            <w:r>
              <w:rPr>
                <w:rFonts w:ascii="Times New Roman"/>
                <w:b w:val="false"/>
                <w:i w:val="false"/>
                <w:color w:val="000000"/>
                <w:sz w:val="20"/>
              </w:rPr>
              <w:t xml:space="preserve">
  жабуға арналған жалпы резервтер </w:t>
            </w:r>
            <w:r>
              <w:br/>
            </w:r>
            <w:r>
              <w:rPr>
                <w:rFonts w:ascii="Times New Roman"/>
                <w:b w:val="false"/>
                <w:i w:val="false"/>
                <w:color w:val="000000"/>
                <w:sz w:val="20"/>
              </w:rPr>
              <w:t xml:space="preserve">
  (провизиялар)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қызметке байланысты </w:t>
            </w:r>
            <w:r>
              <w:br/>
            </w:r>
            <w:r>
              <w:rPr>
                <w:rFonts w:ascii="Times New Roman"/>
                <w:b w:val="false"/>
                <w:i w:val="false"/>
                <w:color w:val="000000"/>
                <w:sz w:val="20"/>
              </w:rPr>
              <w:t xml:space="preserve">
  шығындарды жабуға арналған жалпы </w:t>
            </w:r>
            <w:r>
              <w:br/>
            </w:r>
            <w:r>
              <w:rPr>
                <w:rFonts w:ascii="Times New Roman"/>
                <w:b w:val="false"/>
                <w:i w:val="false"/>
                <w:color w:val="000000"/>
                <w:sz w:val="20"/>
              </w:rPr>
              <w:t xml:space="preserve">
  резервтер (провизиялар)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w:t>
            </w:r>
            <w:r>
              <w:br/>
            </w:r>
            <w:r>
              <w:rPr>
                <w:rFonts w:ascii="Times New Roman"/>
                <w:b w:val="false"/>
                <w:i w:val="false"/>
                <w:color w:val="000000"/>
                <w:sz w:val="20"/>
              </w:rPr>
              <w:t xml:space="preserve">
  салымдар бойынша шығындарды жабуға </w:t>
            </w:r>
            <w:r>
              <w:br/>
            </w:r>
            <w:r>
              <w:rPr>
                <w:rFonts w:ascii="Times New Roman"/>
                <w:b w:val="false"/>
                <w:i w:val="false"/>
                <w:color w:val="000000"/>
                <w:sz w:val="20"/>
              </w:rPr>
              <w:t xml:space="preserve">
  арналған жалпы резервтер </w:t>
            </w:r>
            <w:r>
              <w:br/>
            </w:r>
            <w:r>
              <w:rPr>
                <w:rFonts w:ascii="Times New Roman"/>
                <w:b w:val="false"/>
                <w:i w:val="false"/>
                <w:color w:val="000000"/>
                <w:sz w:val="20"/>
              </w:rPr>
              <w:t xml:space="preserve">
  (провизиялар)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банктік қызметке байланысты </w:t>
            </w:r>
            <w:r>
              <w:br/>
            </w:r>
            <w:r>
              <w:rPr>
                <w:rFonts w:ascii="Times New Roman"/>
                <w:b w:val="false"/>
                <w:i w:val="false"/>
                <w:color w:val="000000"/>
                <w:sz w:val="20"/>
              </w:rPr>
              <w:t xml:space="preserve">
  шығындарды жабуға арналған жалпы </w:t>
            </w:r>
            <w:r>
              <w:br/>
            </w:r>
            <w:r>
              <w:rPr>
                <w:rFonts w:ascii="Times New Roman"/>
                <w:b w:val="false"/>
                <w:i w:val="false"/>
                <w:color w:val="000000"/>
                <w:sz w:val="20"/>
              </w:rPr>
              <w:t xml:space="preserve">
  резервтер (провизиялар)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және реттелген борышқа инвестициялар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ұйымдарға инвестициялар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Тәуелді ұйымдарға инвестициялар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Реттелген борышқа инвестициялар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инвестициялар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есеп айырысулар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банктермен есеп айырысулар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Клиенттермен есеп айырысулар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Тауарлы-материалдық қорлар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қымбат металдар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тауарлы-материалдық қорлар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Қоймадағы қымбат металдардан </w:t>
            </w:r>
            <w:r>
              <w:br/>
            </w:r>
            <w:r>
              <w:rPr>
                <w:rFonts w:ascii="Times New Roman"/>
                <w:b w:val="false"/>
                <w:i w:val="false"/>
                <w:color w:val="000000"/>
                <w:sz w:val="20"/>
              </w:rPr>
              <w:t xml:space="preserve">
  жасалған металл ақшалар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және материалдық емес активтер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Салынып жатқан (орнатылып жатқан) </w:t>
            </w:r>
            <w:r>
              <w:br/>
            </w:r>
            <w:r>
              <w:rPr>
                <w:rFonts w:ascii="Times New Roman"/>
                <w:b w:val="false"/>
                <w:i w:val="false"/>
                <w:color w:val="000000"/>
                <w:sz w:val="20"/>
              </w:rPr>
              <w:t xml:space="preserve">
  негізгі құрал-жабдықтар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үйлер және ғимараттар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 жабдықтары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негізгі құрал-жабдықтар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лизингіне қабылданған негізгі </w:t>
            </w:r>
            <w:r>
              <w:br/>
            </w:r>
            <w:r>
              <w:rPr>
                <w:rFonts w:ascii="Times New Roman"/>
                <w:b w:val="false"/>
                <w:i w:val="false"/>
                <w:color w:val="000000"/>
                <w:sz w:val="20"/>
              </w:rPr>
              <w:t xml:space="preserve">
  құрал-жабдықтар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беруге арналған негізгі </w:t>
            </w:r>
            <w:r>
              <w:br/>
            </w:r>
            <w:r>
              <w:rPr>
                <w:rFonts w:ascii="Times New Roman"/>
                <w:b w:val="false"/>
                <w:i w:val="false"/>
                <w:color w:val="000000"/>
                <w:sz w:val="20"/>
              </w:rPr>
              <w:t xml:space="preserve">
  құрал-жабдықтар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алған үйлер бойынша күрделі </w:t>
            </w:r>
            <w:r>
              <w:br/>
            </w:r>
            <w:r>
              <w:rPr>
                <w:rFonts w:ascii="Times New Roman"/>
                <w:b w:val="false"/>
                <w:i w:val="false"/>
                <w:color w:val="000000"/>
                <w:sz w:val="20"/>
              </w:rPr>
              <w:t xml:space="preserve">
  шығындар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күшімен құрылған (дайындалған) </w:t>
            </w:r>
            <w:r>
              <w:br/>
            </w:r>
            <w:r>
              <w:rPr>
                <w:rFonts w:ascii="Times New Roman"/>
                <w:b w:val="false"/>
                <w:i w:val="false"/>
                <w:color w:val="000000"/>
                <w:sz w:val="20"/>
              </w:rPr>
              <w:t xml:space="preserve">
  материалдық емес активтер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және ғимараттар бойынша </w:t>
            </w:r>
            <w:r>
              <w:br/>
            </w:r>
            <w:r>
              <w:rPr>
                <w:rFonts w:ascii="Times New Roman"/>
                <w:b w:val="false"/>
                <w:i w:val="false"/>
                <w:color w:val="000000"/>
                <w:sz w:val="20"/>
              </w:rPr>
              <w:t xml:space="preserve">
  есептелген амортизация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жабдықтар бойынша </w:t>
            </w:r>
            <w:r>
              <w:br/>
            </w:r>
            <w:r>
              <w:rPr>
                <w:rFonts w:ascii="Times New Roman"/>
                <w:b w:val="false"/>
                <w:i w:val="false"/>
                <w:color w:val="000000"/>
                <w:sz w:val="20"/>
              </w:rPr>
              <w:t xml:space="preserve">
  есептелген амортизация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негізгі құрал-жабдықтар </w:t>
            </w:r>
            <w:r>
              <w:br/>
            </w:r>
            <w:r>
              <w:rPr>
                <w:rFonts w:ascii="Times New Roman"/>
                <w:b w:val="false"/>
                <w:i w:val="false"/>
                <w:color w:val="000000"/>
                <w:sz w:val="20"/>
              </w:rPr>
              <w:t xml:space="preserve">
  бойынша есептелген амортизация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бойынша алынған </w:t>
            </w:r>
            <w:r>
              <w:br/>
            </w:r>
            <w:r>
              <w:rPr>
                <w:rFonts w:ascii="Times New Roman"/>
                <w:b w:val="false"/>
                <w:i w:val="false"/>
                <w:color w:val="000000"/>
                <w:sz w:val="20"/>
              </w:rPr>
              <w:t xml:space="preserve">
  негізгі құрал-жабдықтар бойынша </w:t>
            </w:r>
            <w:r>
              <w:br/>
            </w:r>
            <w:r>
              <w:rPr>
                <w:rFonts w:ascii="Times New Roman"/>
                <w:b w:val="false"/>
                <w:i w:val="false"/>
                <w:color w:val="000000"/>
                <w:sz w:val="20"/>
              </w:rPr>
              <w:t xml:space="preserve">
  есептелген амортизация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беруге арналған негізгі </w:t>
            </w:r>
            <w:r>
              <w:br/>
            </w:r>
            <w:r>
              <w:rPr>
                <w:rFonts w:ascii="Times New Roman"/>
                <w:b w:val="false"/>
                <w:i w:val="false"/>
                <w:color w:val="000000"/>
                <w:sz w:val="20"/>
              </w:rPr>
              <w:t xml:space="preserve">
  құрал-жабдықтар бойынша есептелген </w:t>
            </w:r>
            <w:r>
              <w:br/>
            </w:r>
            <w:r>
              <w:rPr>
                <w:rFonts w:ascii="Times New Roman"/>
                <w:b w:val="false"/>
                <w:i w:val="false"/>
                <w:color w:val="000000"/>
                <w:sz w:val="20"/>
              </w:rPr>
              <w:t xml:space="preserve">
  амортизация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үйлер бойынша күрделі </w:t>
            </w:r>
            <w:r>
              <w:br/>
            </w:r>
            <w:r>
              <w:rPr>
                <w:rFonts w:ascii="Times New Roman"/>
                <w:b w:val="false"/>
                <w:i w:val="false"/>
                <w:color w:val="000000"/>
                <w:sz w:val="20"/>
              </w:rPr>
              <w:t xml:space="preserve">
  шығындар бойынша есептелген </w:t>
            </w:r>
            <w:r>
              <w:br/>
            </w:r>
            <w:r>
              <w:rPr>
                <w:rFonts w:ascii="Times New Roman"/>
                <w:b w:val="false"/>
                <w:i w:val="false"/>
                <w:color w:val="000000"/>
                <w:sz w:val="20"/>
              </w:rPr>
              <w:t xml:space="preserve">
  амортизация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бойынша есептелген </w:t>
            </w:r>
            <w:r>
              <w:br/>
            </w:r>
            <w:r>
              <w:rPr>
                <w:rFonts w:ascii="Times New Roman"/>
                <w:b w:val="false"/>
                <w:i w:val="false"/>
                <w:color w:val="000000"/>
                <w:sz w:val="20"/>
              </w:rPr>
              <w:t xml:space="preserve">
  амортизация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бойынша </w:t>
            </w:r>
            <w:r>
              <w:br/>
            </w:r>
            <w:r>
              <w:rPr>
                <w:rFonts w:ascii="Times New Roman"/>
                <w:b w:val="false"/>
                <w:i w:val="false"/>
                <w:color w:val="000000"/>
                <w:sz w:val="20"/>
              </w:rPr>
              <w:t xml:space="preserve">
  есептелген амортизация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алуға байланысты есептелген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есепшоттар бойынша </w:t>
            </w:r>
            <w:r>
              <w:br/>
            </w:r>
            <w:r>
              <w:rPr>
                <w:rFonts w:ascii="Times New Roman"/>
                <w:b w:val="false"/>
                <w:i w:val="false"/>
                <w:color w:val="000000"/>
                <w:sz w:val="20"/>
              </w:rPr>
              <w:t xml:space="preserve">
  есептелген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Банкте орналастырылған </w:t>
            </w:r>
            <w:r>
              <w:br/>
            </w:r>
            <w:r>
              <w:rPr>
                <w:rFonts w:ascii="Times New Roman"/>
                <w:b w:val="false"/>
                <w:i w:val="false"/>
                <w:color w:val="000000"/>
                <w:sz w:val="20"/>
              </w:rPr>
              <w:t xml:space="preserve">
  салымдар бойынша есептелген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w:t>
            </w:r>
            <w:r>
              <w:br/>
            </w:r>
            <w:r>
              <w:rPr>
                <w:rFonts w:ascii="Times New Roman"/>
                <w:b w:val="false"/>
                <w:i w:val="false"/>
                <w:color w:val="000000"/>
                <w:sz w:val="20"/>
              </w:rPr>
              <w:t xml:space="preserve">
  салымдар бойынша есептелген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w:t>
            </w:r>
            <w:r>
              <w:br/>
            </w:r>
            <w:r>
              <w:rPr>
                <w:rFonts w:ascii="Times New Roman"/>
                <w:b w:val="false"/>
                <w:i w:val="false"/>
                <w:color w:val="000000"/>
                <w:sz w:val="20"/>
              </w:rPr>
              <w:t xml:space="preserve">
  салымдар бойынша мерзімі өткен </w:t>
            </w:r>
            <w:r>
              <w:br/>
            </w:r>
            <w:r>
              <w:rPr>
                <w:rFonts w:ascii="Times New Roman"/>
                <w:b w:val="false"/>
                <w:i w:val="false"/>
                <w:color w:val="000000"/>
                <w:sz w:val="20"/>
              </w:rPr>
              <w:t xml:space="preserve">
  сыйақылар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w:t>
            </w:r>
            <w:r>
              <w:br/>
            </w:r>
            <w:r>
              <w:rPr>
                <w:rFonts w:ascii="Times New Roman"/>
                <w:b w:val="false"/>
                <w:i w:val="false"/>
                <w:color w:val="000000"/>
                <w:sz w:val="20"/>
              </w:rPr>
              <w:t xml:space="preserve">
  тазартылған қымбат металдар бойынша </w:t>
            </w:r>
            <w:r>
              <w:br/>
            </w:r>
            <w:r>
              <w:rPr>
                <w:rFonts w:ascii="Times New Roman"/>
                <w:b w:val="false"/>
                <w:i w:val="false"/>
                <w:color w:val="000000"/>
                <w:sz w:val="20"/>
              </w:rPr>
              <w:t xml:space="preserve">
  есептелген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кредиттік серіктестіктің </w:t>
            </w:r>
            <w:r>
              <w:br/>
            </w:r>
            <w:r>
              <w:rPr>
                <w:rFonts w:ascii="Times New Roman"/>
                <w:b w:val="false"/>
                <w:i w:val="false"/>
                <w:color w:val="000000"/>
                <w:sz w:val="20"/>
              </w:rPr>
              <w:t xml:space="preserve">
  және ипотека компаниясының </w:t>
            </w:r>
            <w:r>
              <w:br/>
            </w:r>
            <w:r>
              <w:rPr>
                <w:rFonts w:ascii="Times New Roman"/>
                <w:b w:val="false"/>
                <w:i w:val="false"/>
                <w:color w:val="000000"/>
                <w:sz w:val="20"/>
              </w:rPr>
              <w:t xml:space="preserve">
  міндеттемелерін қамтамасыз етуші </w:t>
            </w:r>
            <w:r>
              <w:br/>
            </w:r>
            <w:r>
              <w:rPr>
                <w:rFonts w:ascii="Times New Roman"/>
                <w:b w:val="false"/>
                <w:i w:val="false"/>
                <w:color w:val="000000"/>
                <w:sz w:val="20"/>
              </w:rPr>
              <w:t xml:space="preserve">
  болып табылатын (кепіл, кепілзат) </w:t>
            </w:r>
            <w:r>
              <w:br/>
            </w:r>
            <w:r>
              <w:rPr>
                <w:rFonts w:ascii="Times New Roman"/>
                <w:b w:val="false"/>
                <w:i w:val="false"/>
                <w:color w:val="000000"/>
                <w:sz w:val="20"/>
              </w:rPr>
              <w:t xml:space="preserve">
  салым бойынша есептелген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w:t>
            </w:r>
            <w:r>
              <w:br/>
            </w:r>
            <w:r>
              <w:rPr>
                <w:rFonts w:ascii="Times New Roman"/>
                <w:b w:val="false"/>
                <w:i w:val="false"/>
                <w:color w:val="000000"/>
                <w:sz w:val="20"/>
              </w:rPr>
              <w:t xml:space="preserve">
  және қаржы лизингі бойынша </w:t>
            </w:r>
            <w:r>
              <w:br/>
            </w:r>
            <w:r>
              <w:rPr>
                <w:rFonts w:ascii="Times New Roman"/>
                <w:b w:val="false"/>
                <w:i w:val="false"/>
                <w:color w:val="000000"/>
                <w:sz w:val="20"/>
              </w:rPr>
              <w:t xml:space="preserve">
  есептелген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w:t>
            </w:r>
            <w:r>
              <w:br/>
            </w:r>
            <w:r>
              <w:rPr>
                <w:rFonts w:ascii="Times New Roman"/>
                <w:b w:val="false"/>
                <w:i w:val="false"/>
                <w:color w:val="000000"/>
                <w:sz w:val="20"/>
              </w:rPr>
              <w:t xml:space="preserve">
  және қаржы лизингі бойынша мерзімі </w:t>
            </w:r>
            <w:r>
              <w:br/>
            </w:r>
            <w:r>
              <w:rPr>
                <w:rFonts w:ascii="Times New Roman"/>
                <w:b w:val="false"/>
                <w:i w:val="false"/>
                <w:color w:val="000000"/>
                <w:sz w:val="20"/>
              </w:rPr>
              <w:t xml:space="preserve">
  өткен сыйақылар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ұйымдарға </w:t>
            </w:r>
            <w:r>
              <w:br/>
            </w:r>
            <w:r>
              <w:rPr>
                <w:rFonts w:ascii="Times New Roman"/>
                <w:b w:val="false"/>
                <w:i w:val="false"/>
                <w:color w:val="000000"/>
                <w:sz w:val="20"/>
              </w:rPr>
              <w:t xml:space="preserve">
  берілген заемдар және қаржы лизингі </w:t>
            </w:r>
            <w:r>
              <w:br/>
            </w:r>
            <w:r>
              <w:rPr>
                <w:rFonts w:ascii="Times New Roman"/>
                <w:b w:val="false"/>
                <w:i w:val="false"/>
                <w:color w:val="000000"/>
                <w:sz w:val="20"/>
              </w:rPr>
              <w:t xml:space="preserve">
  бойынша есептелген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ұйымдарға </w:t>
            </w:r>
            <w:r>
              <w:br/>
            </w:r>
            <w:r>
              <w:rPr>
                <w:rFonts w:ascii="Times New Roman"/>
                <w:b w:val="false"/>
                <w:i w:val="false"/>
                <w:color w:val="000000"/>
                <w:sz w:val="20"/>
              </w:rPr>
              <w:t xml:space="preserve">
  берілген заемдар және қаржы лизингі </w:t>
            </w:r>
            <w:r>
              <w:br/>
            </w:r>
            <w:r>
              <w:rPr>
                <w:rFonts w:ascii="Times New Roman"/>
                <w:b w:val="false"/>
                <w:i w:val="false"/>
                <w:color w:val="000000"/>
                <w:sz w:val="20"/>
              </w:rPr>
              <w:t xml:space="preserve">
  бойынша мерзімі өткен сыйақылар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бас офисі мен филиалдары </w:t>
            </w:r>
            <w:r>
              <w:br/>
            </w:r>
            <w:r>
              <w:rPr>
                <w:rFonts w:ascii="Times New Roman"/>
                <w:b w:val="false"/>
                <w:i w:val="false"/>
                <w:color w:val="000000"/>
                <w:sz w:val="20"/>
              </w:rPr>
              <w:t xml:space="preserve">
  арасындағы есеп айырысу бойынша </w:t>
            </w:r>
            <w:r>
              <w:br/>
            </w:r>
            <w:r>
              <w:rPr>
                <w:rFonts w:ascii="Times New Roman"/>
                <w:b w:val="false"/>
                <w:i w:val="false"/>
                <w:color w:val="000000"/>
                <w:sz w:val="20"/>
              </w:rPr>
              <w:t xml:space="preserve">
  есептелген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және </w:t>
            </w:r>
            <w:r>
              <w:br/>
            </w:r>
            <w:r>
              <w:rPr>
                <w:rFonts w:ascii="Times New Roman"/>
                <w:b w:val="false"/>
                <w:i w:val="false"/>
                <w:color w:val="000000"/>
                <w:sz w:val="20"/>
              </w:rPr>
              <w:t xml:space="preserve">
  қаржы лизингі бойынша есептелген </w:t>
            </w:r>
            <w:r>
              <w:br/>
            </w:r>
            <w:r>
              <w:rPr>
                <w:rFonts w:ascii="Times New Roman"/>
                <w:b w:val="false"/>
                <w:i w:val="false"/>
                <w:color w:val="000000"/>
                <w:sz w:val="20"/>
              </w:rPr>
              <w:t xml:space="preserve">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және </w:t>
            </w:r>
            <w:r>
              <w:br/>
            </w:r>
            <w:r>
              <w:rPr>
                <w:rFonts w:ascii="Times New Roman"/>
                <w:b w:val="false"/>
                <w:i w:val="false"/>
                <w:color w:val="000000"/>
                <w:sz w:val="20"/>
              </w:rPr>
              <w:t xml:space="preserve">
  қаржы лизингі бойынша мерзімі өткен </w:t>
            </w:r>
            <w:r>
              <w:br/>
            </w:r>
            <w:r>
              <w:rPr>
                <w:rFonts w:ascii="Times New Roman"/>
                <w:b w:val="false"/>
                <w:i w:val="false"/>
                <w:color w:val="000000"/>
                <w:sz w:val="20"/>
              </w:rPr>
              <w:t xml:space="preserve">
  сыйақы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бағалы қағаздар </w:t>
            </w:r>
            <w:r>
              <w:br/>
            </w:r>
            <w:r>
              <w:rPr>
                <w:rFonts w:ascii="Times New Roman"/>
                <w:b w:val="false"/>
                <w:i w:val="false"/>
                <w:color w:val="000000"/>
                <w:sz w:val="20"/>
              </w:rPr>
              <w:t xml:space="preserve">
  бойынша есептелген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дейін ұсталатын бағалы </w:t>
            </w:r>
            <w:r>
              <w:br/>
            </w:r>
            <w:r>
              <w:rPr>
                <w:rFonts w:ascii="Times New Roman"/>
                <w:b w:val="false"/>
                <w:i w:val="false"/>
                <w:color w:val="000000"/>
                <w:sz w:val="20"/>
              </w:rPr>
              <w:t xml:space="preserve">
  қағаздар бойынша есептелген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қолдағы бар бағалы </w:t>
            </w:r>
            <w:r>
              <w:br/>
            </w:r>
            <w:r>
              <w:rPr>
                <w:rFonts w:ascii="Times New Roman"/>
                <w:b w:val="false"/>
                <w:i w:val="false"/>
                <w:color w:val="000000"/>
                <w:sz w:val="20"/>
              </w:rPr>
              <w:t xml:space="preserve">
  қағаздар бойынша есептелген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және реттелген борышқа </w:t>
            </w:r>
            <w:r>
              <w:br/>
            </w:r>
            <w:r>
              <w:rPr>
                <w:rFonts w:ascii="Times New Roman"/>
                <w:b w:val="false"/>
                <w:i w:val="false"/>
                <w:color w:val="000000"/>
                <w:sz w:val="20"/>
              </w:rPr>
              <w:t xml:space="preserve">
  инвестициялар бойынша есептелген </w:t>
            </w:r>
            <w:r>
              <w:br/>
            </w:r>
            <w:r>
              <w:rPr>
                <w:rFonts w:ascii="Times New Roman"/>
                <w:b w:val="false"/>
                <w:i w:val="false"/>
                <w:color w:val="000000"/>
                <w:sz w:val="20"/>
              </w:rPr>
              <w:t xml:space="preserve">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w:t>
            </w:r>
            <w:r>
              <w:br/>
            </w:r>
            <w:r>
              <w:rPr>
                <w:rFonts w:ascii="Times New Roman"/>
                <w:b w:val="false"/>
                <w:i w:val="false"/>
                <w:color w:val="000000"/>
                <w:sz w:val="20"/>
              </w:rPr>
              <w:t xml:space="preserve">
  операциялары бойынша есептелген </w:t>
            </w:r>
            <w:r>
              <w:br/>
            </w:r>
            <w:r>
              <w:rPr>
                <w:rFonts w:ascii="Times New Roman"/>
                <w:b w:val="false"/>
                <w:i w:val="false"/>
                <w:color w:val="000000"/>
                <w:sz w:val="20"/>
              </w:rPr>
              <w:t xml:space="preserve">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мерзімі өткен сыйақы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алынған вексельдер бойынша </w:t>
            </w:r>
            <w:r>
              <w:br/>
            </w:r>
            <w:r>
              <w:rPr>
                <w:rFonts w:ascii="Times New Roman"/>
                <w:b w:val="false"/>
                <w:i w:val="false"/>
                <w:color w:val="000000"/>
                <w:sz w:val="20"/>
              </w:rPr>
              <w:t xml:space="preserve">
  есептелген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басқаруға </w:t>
            </w:r>
            <w:r>
              <w:br/>
            </w:r>
            <w:r>
              <w:rPr>
                <w:rFonts w:ascii="Times New Roman"/>
                <w:b w:val="false"/>
                <w:i w:val="false"/>
                <w:color w:val="000000"/>
                <w:sz w:val="20"/>
              </w:rPr>
              <w:t xml:space="preserve">
  берілген қаржылық активтер бойынша </w:t>
            </w:r>
            <w:r>
              <w:br/>
            </w:r>
            <w:r>
              <w:rPr>
                <w:rFonts w:ascii="Times New Roman"/>
                <w:b w:val="false"/>
                <w:i w:val="false"/>
                <w:color w:val="000000"/>
                <w:sz w:val="20"/>
              </w:rPr>
              <w:t xml:space="preserve">
  есептелген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Сыйақыны және шығыстарды алдын ала төлеу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және салымдар </w:t>
            </w:r>
            <w:r>
              <w:br/>
            </w:r>
            <w:r>
              <w:rPr>
                <w:rFonts w:ascii="Times New Roman"/>
                <w:b w:val="false"/>
                <w:i w:val="false"/>
                <w:color w:val="000000"/>
                <w:sz w:val="20"/>
              </w:rPr>
              <w:t xml:space="preserve">
  бойынша сыйақыны алдын ала төлеу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алдын ала төлеулер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w:t>
            </w:r>
            <w:r>
              <w:br/>
            </w:r>
            <w:r>
              <w:rPr>
                <w:rFonts w:ascii="Times New Roman"/>
                <w:b w:val="false"/>
                <w:i w:val="false"/>
                <w:color w:val="000000"/>
                <w:sz w:val="20"/>
              </w:rPr>
              <w:t xml:space="preserve">
  көрсетілген қызметтер үшін </w:t>
            </w:r>
            <w:r>
              <w:br/>
            </w:r>
            <w:r>
              <w:rPr>
                <w:rFonts w:ascii="Times New Roman"/>
                <w:b w:val="false"/>
                <w:i w:val="false"/>
                <w:color w:val="000000"/>
                <w:sz w:val="20"/>
              </w:rPr>
              <w:t xml:space="preserve">
  есептелген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полистерін сату бойынша </w:t>
            </w:r>
            <w:r>
              <w:br/>
            </w:r>
            <w:r>
              <w:rPr>
                <w:rFonts w:ascii="Times New Roman"/>
                <w:b w:val="false"/>
                <w:i w:val="false"/>
                <w:color w:val="000000"/>
                <w:sz w:val="20"/>
              </w:rPr>
              <w:t xml:space="preserve">
  көрсетілген қызметтер үшін </w:t>
            </w:r>
            <w:r>
              <w:br/>
            </w:r>
            <w:r>
              <w:rPr>
                <w:rFonts w:ascii="Times New Roman"/>
                <w:b w:val="false"/>
                <w:i w:val="false"/>
                <w:color w:val="000000"/>
                <w:sz w:val="20"/>
              </w:rPr>
              <w:t xml:space="preserve">
  есептелген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 </w:t>
            </w:r>
            <w:r>
              <w:br/>
            </w:r>
            <w:r>
              <w:rPr>
                <w:rFonts w:ascii="Times New Roman"/>
                <w:b w:val="false"/>
                <w:i w:val="false"/>
                <w:color w:val="000000"/>
                <w:sz w:val="20"/>
              </w:rPr>
              <w:t xml:space="preserve">
  бойынша көрсетілген қызметтер үшін </w:t>
            </w:r>
            <w:r>
              <w:br/>
            </w:r>
            <w:r>
              <w:rPr>
                <w:rFonts w:ascii="Times New Roman"/>
                <w:b w:val="false"/>
                <w:i w:val="false"/>
                <w:color w:val="000000"/>
                <w:sz w:val="20"/>
              </w:rPr>
              <w:t xml:space="preserve">
  есептелген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w:t>
            </w:r>
            <w:r>
              <w:br/>
            </w:r>
            <w:r>
              <w:rPr>
                <w:rFonts w:ascii="Times New Roman"/>
                <w:b w:val="false"/>
                <w:i w:val="false"/>
                <w:color w:val="000000"/>
                <w:sz w:val="20"/>
              </w:rPr>
              <w:t xml:space="preserve">
  бойынша көрсетілген қызметтер үшін </w:t>
            </w:r>
            <w:r>
              <w:br/>
            </w:r>
            <w:r>
              <w:rPr>
                <w:rFonts w:ascii="Times New Roman"/>
                <w:b w:val="false"/>
                <w:i w:val="false"/>
                <w:color w:val="000000"/>
                <w:sz w:val="20"/>
              </w:rPr>
              <w:t xml:space="preserve">
  есептелген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операциялар </w:t>
            </w:r>
            <w:r>
              <w:br/>
            </w:r>
            <w:r>
              <w:rPr>
                <w:rFonts w:ascii="Times New Roman"/>
                <w:b w:val="false"/>
                <w:i w:val="false"/>
                <w:color w:val="000000"/>
                <w:sz w:val="20"/>
              </w:rPr>
              <w:t xml:space="preserve">
  бойынша көрсетілген қызметтер үшін </w:t>
            </w:r>
            <w:r>
              <w:br/>
            </w:r>
            <w:r>
              <w:rPr>
                <w:rFonts w:ascii="Times New Roman"/>
                <w:b w:val="false"/>
                <w:i w:val="false"/>
                <w:color w:val="000000"/>
                <w:sz w:val="20"/>
              </w:rPr>
              <w:t xml:space="preserve">
  есептелген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кепілдіктер бойынша </w:t>
            </w:r>
            <w:r>
              <w:br/>
            </w:r>
            <w:r>
              <w:rPr>
                <w:rFonts w:ascii="Times New Roman"/>
                <w:b w:val="false"/>
                <w:i w:val="false"/>
                <w:color w:val="000000"/>
                <w:sz w:val="20"/>
              </w:rPr>
              <w:t xml:space="preserve">
  көрсетілген қызметтер үшін </w:t>
            </w:r>
            <w:r>
              <w:br/>
            </w:r>
            <w:r>
              <w:rPr>
                <w:rFonts w:ascii="Times New Roman"/>
                <w:b w:val="false"/>
                <w:i w:val="false"/>
                <w:color w:val="000000"/>
                <w:sz w:val="20"/>
              </w:rPr>
              <w:t xml:space="preserve">
  есептелген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салымдарды қабылдау, </w:t>
            </w:r>
            <w:r>
              <w:br/>
            </w:r>
            <w:r>
              <w:rPr>
                <w:rFonts w:ascii="Times New Roman"/>
                <w:b w:val="false"/>
                <w:i w:val="false"/>
                <w:color w:val="000000"/>
                <w:sz w:val="20"/>
              </w:rPr>
              <w:t xml:space="preserve">
  клиенттердің банктік есепшотын ашу </w:t>
            </w:r>
            <w:r>
              <w:br/>
            </w:r>
            <w:r>
              <w:rPr>
                <w:rFonts w:ascii="Times New Roman"/>
                <w:b w:val="false"/>
                <w:i w:val="false"/>
                <w:color w:val="000000"/>
                <w:sz w:val="20"/>
              </w:rPr>
              <w:t xml:space="preserve">
  және жүргізу бойынша көрсетілген </w:t>
            </w:r>
            <w:r>
              <w:br/>
            </w:r>
            <w:r>
              <w:rPr>
                <w:rFonts w:ascii="Times New Roman"/>
                <w:b w:val="false"/>
                <w:i w:val="false"/>
                <w:color w:val="000000"/>
                <w:sz w:val="20"/>
              </w:rPr>
              <w:t xml:space="preserve">
  қызметтер үшін есептелген </w:t>
            </w:r>
            <w:r>
              <w:br/>
            </w:r>
            <w:r>
              <w:rPr>
                <w:rFonts w:ascii="Times New Roman"/>
                <w:b w:val="false"/>
                <w:i w:val="false"/>
                <w:color w:val="000000"/>
                <w:sz w:val="20"/>
              </w:rPr>
              <w:t xml:space="preserve">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есептелген комиссиялық </w:t>
            </w:r>
            <w:r>
              <w:br/>
            </w:r>
            <w:r>
              <w:rPr>
                <w:rFonts w:ascii="Times New Roman"/>
                <w:b w:val="false"/>
                <w:i w:val="false"/>
                <w:color w:val="000000"/>
                <w:sz w:val="20"/>
              </w:rPr>
              <w:t xml:space="preserve">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қызметтен есептелген </w:t>
            </w:r>
            <w:r>
              <w:br/>
            </w:r>
            <w:r>
              <w:rPr>
                <w:rFonts w:ascii="Times New Roman"/>
                <w:b w:val="false"/>
                <w:i w:val="false"/>
                <w:color w:val="000000"/>
                <w:sz w:val="20"/>
              </w:rPr>
              <w:t xml:space="preserve">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құжаттарының акцепті үшін </w:t>
            </w:r>
            <w:r>
              <w:br/>
            </w:r>
            <w:r>
              <w:rPr>
                <w:rFonts w:ascii="Times New Roman"/>
                <w:b w:val="false"/>
                <w:i w:val="false"/>
                <w:color w:val="000000"/>
                <w:sz w:val="20"/>
              </w:rPr>
              <w:t xml:space="preserve">
  есептелген комиссиялық кірістері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 бойынша </w:t>
            </w:r>
            <w:r>
              <w:br/>
            </w:r>
            <w:r>
              <w:rPr>
                <w:rFonts w:ascii="Times New Roman"/>
                <w:b w:val="false"/>
                <w:i w:val="false"/>
                <w:color w:val="000000"/>
                <w:sz w:val="20"/>
              </w:rPr>
              <w:t xml:space="preserve">
  көрсеткен қызметі үшін есептелген </w:t>
            </w:r>
            <w:r>
              <w:br/>
            </w:r>
            <w:r>
              <w:rPr>
                <w:rFonts w:ascii="Times New Roman"/>
                <w:b w:val="false"/>
                <w:i w:val="false"/>
                <w:color w:val="000000"/>
                <w:sz w:val="20"/>
              </w:rPr>
              <w:t xml:space="preserve">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Құжаттандырылған есеп айырысу </w:t>
            </w:r>
            <w:r>
              <w:br/>
            </w:r>
            <w:r>
              <w:rPr>
                <w:rFonts w:ascii="Times New Roman"/>
                <w:b w:val="false"/>
                <w:i w:val="false"/>
                <w:color w:val="000000"/>
                <w:sz w:val="20"/>
              </w:rPr>
              <w:t xml:space="preserve">
  бойынша есептелген комиссиялық </w:t>
            </w:r>
            <w:r>
              <w:br/>
            </w:r>
            <w:r>
              <w:rPr>
                <w:rFonts w:ascii="Times New Roman"/>
                <w:b w:val="false"/>
                <w:i w:val="false"/>
                <w:color w:val="000000"/>
                <w:sz w:val="20"/>
              </w:rPr>
              <w:t xml:space="preserve">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Форфейтинг операциялар бойынша </w:t>
            </w:r>
            <w:r>
              <w:br/>
            </w:r>
            <w:r>
              <w:rPr>
                <w:rFonts w:ascii="Times New Roman"/>
                <w:b w:val="false"/>
                <w:i w:val="false"/>
                <w:color w:val="000000"/>
                <w:sz w:val="20"/>
              </w:rPr>
              <w:t xml:space="preserve">
  көрсеткен қызметі үшін есептелген </w:t>
            </w:r>
            <w:r>
              <w:br/>
            </w:r>
            <w:r>
              <w:rPr>
                <w:rFonts w:ascii="Times New Roman"/>
                <w:b w:val="false"/>
                <w:i w:val="false"/>
                <w:color w:val="000000"/>
                <w:sz w:val="20"/>
              </w:rPr>
              <w:t xml:space="preserve">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Факторингтік операциялар бойынша </w:t>
            </w:r>
            <w:r>
              <w:br/>
            </w:r>
            <w:r>
              <w:rPr>
                <w:rFonts w:ascii="Times New Roman"/>
                <w:b w:val="false"/>
                <w:i w:val="false"/>
                <w:color w:val="000000"/>
                <w:sz w:val="20"/>
              </w:rPr>
              <w:t xml:space="preserve">
  көрсеткен қызметі үшін есептелген </w:t>
            </w:r>
            <w:r>
              <w:br/>
            </w:r>
            <w:r>
              <w:rPr>
                <w:rFonts w:ascii="Times New Roman"/>
                <w:b w:val="false"/>
                <w:i w:val="false"/>
                <w:color w:val="000000"/>
                <w:sz w:val="20"/>
              </w:rPr>
              <w:t xml:space="preserve">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w:t>
            </w:r>
            <w:r>
              <w:br/>
            </w:r>
            <w:r>
              <w:rPr>
                <w:rFonts w:ascii="Times New Roman"/>
                <w:b w:val="false"/>
                <w:i w:val="false"/>
                <w:color w:val="000000"/>
                <w:sz w:val="20"/>
              </w:rPr>
              <w:t xml:space="preserve">
  көрсеткен қызметі үшін мерзімі </w:t>
            </w:r>
            <w:r>
              <w:br/>
            </w:r>
            <w:r>
              <w:rPr>
                <w:rFonts w:ascii="Times New Roman"/>
                <w:b w:val="false"/>
                <w:i w:val="false"/>
                <w:color w:val="000000"/>
                <w:sz w:val="20"/>
              </w:rPr>
              <w:t xml:space="preserve">
  өткен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полистерін сату бойынша </w:t>
            </w:r>
            <w:r>
              <w:br/>
            </w:r>
            <w:r>
              <w:rPr>
                <w:rFonts w:ascii="Times New Roman"/>
                <w:b w:val="false"/>
                <w:i w:val="false"/>
                <w:color w:val="000000"/>
                <w:sz w:val="20"/>
              </w:rPr>
              <w:t xml:space="preserve">
  көрсеткен қызметі үшін мерзімі </w:t>
            </w:r>
            <w:r>
              <w:br/>
            </w:r>
            <w:r>
              <w:rPr>
                <w:rFonts w:ascii="Times New Roman"/>
                <w:b w:val="false"/>
                <w:i w:val="false"/>
                <w:color w:val="000000"/>
                <w:sz w:val="20"/>
              </w:rPr>
              <w:t xml:space="preserve">
  өткен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 </w:t>
            </w:r>
            <w:r>
              <w:br/>
            </w:r>
            <w:r>
              <w:rPr>
                <w:rFonts w:ascii="Times New Roman"/>
                <w:b w:val="false"/>
                <w:i w:val="false"/>
                <w:color w:val="000000"/>
                <w:sz w:val="20"/>
              </w:rPr>
              <w:t xml:space="preserve">
  бойынша көрсеткен қызметі үшін </w:t>
            </w:r>
            <w:r>
              <w:br/>
            </w:r>
            <w:r>
              <w:rPr>
                <w:rFonts w:ascii="Times New Roman"/>
                <w:b w:val="false"/>
                <w:i w:val="false"/>
                <w:color w:val="000000"/>
                <w:sz w:val="20"/>
              </w:rPr>
              <w:t xml:space="preserve">
  мерзімі өткен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w:t>
            </w:r>
            <w:r>
              <w:br/>
            </w:r>
            <w:r>
              <w:rPr>
                <w:rFonts w:ascii="Times New Roman"/>
                <w:b w:val="false"/>
                <w:i w:val="false"/>
                <w:color w:val="000000"/>
                <w:sz w:val="20"/>
              </w:rPr>
              <w:t xml:space="preserve">
  бойынша көрсеткен қызметі үшін </w:t>
            </w:r>
            <w:r>
              <w:br/>
            </w:r>
            <w:r>
              <w:rPr>
                <w:rFonts w:ascii="Times New Roman"/>
                <w:b w:val="false"/>
                <w:i w:val="false"/>
                <w:color w:val="000000"/>
                <w:sz w:val="20"/>
              </w:rPr>
              <w:t xml:space="preserve">
  мерзімі өткен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операциялар </w:t>
            </w:r>
            <w:r>
              <w:br/>
            </w:r>
            <w:r>
              <w:rPr>
                <w:rFonts w:ascii="Times New Roman"/>
                <w:b w:val="false"/>
                <w:i w:val="false"/>
                <w:color w:val="000000"/>
                <w:sz w:val="20"/>
              </w:rPr>
              <w:t xml:space="preserve">
  бойынша көрсеткен қызметі үшін </w:t>
            </w:r>
            <w:r>
              <w:br/>
            </w:r>
            <w:r>
              <w:rPr>
                <w:rFonts w:ascii="Times New Roman"/>
                <w:b w:val="false"/>
                <w:i w:val="false"/>
                <w:color w:val="000000"/>
                <w:sz w:val="20"/>
              </w:rPr>
              <w:t xml:space="preserve">
  мерзімі өткен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кепілдіктер бойынша </w:t>
            </w:r>
            <w:r>
              <w:br/>
            </w:r>
            <w:r>
              <w:rPr>
                <w:rFonts w:ascii="Times New Roman"/>
                <w:b w:val="false"/>
                <w:i w:val="false"/>
                <w:color w:val="000000"/>
                <w:sz w:val="20"/>
              </w:rPr>
              <w:t xml:space="preserve">
  көрсеткен қызметі үшін мерзімі </w:t>
            </w:r>
            <w:r>
              <w:br/>
            </w:r>
            <w:r>
              <w:rPr>
                <w:rFonts w:ascii="Times New Roman"/>
                <w:b w:val="false"/>
                <w:i w:val="false"/>
                <w:color w:val="000000"/>
                <w:sz w:val="20"/>
              </w:rPr>
              <w:t xml:space="preserve">
  өткен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Салымдарды қабылдау, клиенттердің </w:t>
            </w:r>
            <w:r>
              <w:br/>
            </w:r>
            <w:r>
              <w:rPr>
                <w:rFonts w:ascii="Times New Roman"/>
                <w:b w:val="false"/>
                <w:i w:val="false"/>
                <w:color w:val="000000"/>
                <w:sz w:val="20"/>
              </w:rPr>
              <w:t xml:space="preserve">
  банктік есепшоттарын ашу және </w:t>
            </w:r>
            <w:r>
              <w:br/>
            </w:r>
            <w:r>
              <w:rPr>
                <w:rFonts w:ascii="Times New Roman"/>
                <w:b w:val="false"/>
                <w:i w:val="false"/>
                <w:color w:val="000000"/>
                <w:sz w:val="20"/>
              </w:rPr>
              <w:t xml:space="preserve">
  жүргізу бойынша көрсеткен қызметі </w:t>
            </w:r>
            <w:r>
              <w:br/>
            </w:r>
            <w:r>
              <w:rPr>
                <w:rFonts w:ascii="Times New Roman"/>
                <w:b w:val="false"/>
                <w:i w:val="false"/>
                <w:color w:val="000000"/>
                <w:sz w:val="20"/>
              </w:rPr>
              <w:t xml:space="preserve">
  үшін мерзімі өткен комиссиялық </w:t>
            </w:r>
            <w:r>
              <w:br/>
            </w:r>
            <w:r>
              <w:rPr>
                <w:rFonts w:ascii="Times New Roman"/>
                <w:b w:val="false"/>
                <w:i w:val="false"/>
                <w:color w:val="000000"/>
                <w:sz w:val="20"/>
              </w:rPr>
              <w:t xml:space="preserve">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өзге де комиссиялық </w:t>
            </w:r>
            <w:r>
              <w:br/>
            </w:r>
            <w:r>
              <w:rPr>
                <w:rFonts w:ascii="Times New Roman"/>
                <w:b w:val="false"/>
                <w:i w:val="false"/>
                <w:color w:val="000000"/>
                <w:sz w:val="20"/>
              </w:rPr>
              <w:t xml:space="preserve">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бойынша мерзімі </w:t>
            </w:r>
            <w:r>
              <w:br/>
            </w:r>
            <w:r>
              <w:rPr>
                <w:rFonts w:ascii="Times New Roman"/>
                <w:b w:val="false"/>
                <w:i w:val="false"/>
                <w:color w:val="000000"/>
                <w:sz w:val="20"/>
              </w:rPr>
              <w:t xml:space="preserve">
  өткен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құжаттарының акцепті үшін </w:t>
            </w:r>
            <w:r>
              <w:br/>
            </w:r>
            <w:r>
              <w:rPr>
                <w:rFonts w:ascii="Times New Roman"/>
                <w:b w:val="false"/>
                <w:i w:val="false"/>
                <w:color w:val="000000"/>
                <w:sz w:val="20"/>
              </w:rPr>
              <w:t xml:space="preserve">
  мерзімі өткен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 бойынша </w:t>
            </w:r>
            <w:r>
              <w:br/>
            </w:r>
            <w:r>
              <w:rPr>
                <w:rFonts w:ascii="Times New Roman"/>
                <w:b w:val="false"/>
                <w:i w:val="false"/>
                <w:color w:val="000000"/>
                <w:sz w:val="20"/>
              </w:rPr>
              <w:t xml:space="preserve">
  көрсеткен қызметі үшін мерзімі </w:t>
            </w:r>
            <w:r>
              <w:br/>
            </w:r>
            <w:r>
              <w:rPr>
                <w:rFonts w:ascii="Times New Roman"/>
                <w:b w:val="false"/>
                <w:i w:val="false"/>
                <w:color w:val="000000"/>
                <w:sz w:val="20"/>
              </w:rPr>
              <w:t xml:space="preserve">
  өткен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Құжаттандырылған есеп айырысу </w:t>
            </w:r>
            <w:r>
              <w:br/>
            </w:r>
            <w:r>
              <w:rPr>
                <w:rFonts w:ascii="Times New Roman"/>
                <w:b w:val="false"/>
                <w:i w:val="false"/>
                <w:color w:val="000000"/>
                <w:sz w:val="20"/>
              </w:rPr>
              <w:t xml:space="preserve">
  бойынша мерзімі өткен комиссиялық </w:t>
            </w:r>
            <w:r>
              <w:br/>
            </w:r>
            <w:r>
              <w:rPr>
                <w:rFonts w:ascii="Times New Roman"/>
                <w:b w:val="false"/>
                <w:i w:val="false"/>
                <w:color w:val="000000"/>
                <w:sz w:val="20"/>
              </w:rPr>
              <w:t xml:space="preserve">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Форфейтинг операциялар бойынша </w:t>
            </w:r>
            <w:r>
              <w:br/>
            </w:r>
            <w:r>
              <w:rPr>
                <w:rFonts w:ascii="Times New Roman"/>
                <w:b w:val="false"/>
                <w:i w:val="false"/>
                <w:color w:val="000000"/>
                <w:sz w:val="20"/>
              </w:rPr>
              <w:t xml:space="preserve">
  көрсеткен қызметі үшін мерзімі </w:t>
            </w:r>
            <w:r>
              <w:br/>
            </w:r>
            <w:r>
              <w:rPr>
                <w:rFonts w:ascii="Times New Roman"/>
                <w:b w:val="false"/>
                <w:i w:val="false"/>
                <w:color w:val="000000"/>
                <w:sz w:val="20"/>
              </w:rPr>
              <w:t xml:space="preserve">
  өткен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Факторингтік операциялар бойынша </w:t>
            </w:r>
            <w:r>
              <w:br/>
            </w:r>
            <w:r>
              <w:rPr>
                <w:rFonts w:ascii="Times New Roman"/>
                <w:b w:val="false"/>
                <w:i w:val="false"/>
                <w:color w:val="000000"/>
                <w:sz w:val="20"/>
              </w:rPr>
              <w:t xml:space="preserve">
  көрсеткен қызметі үшін мерзімі </w:t>
            </w:r>
            <w:r>
              <w:br/>
            </w:r>
            <w:r>
              <w:rPr>
                <w:rFonts w:ascii="Times New Roman"/>
                <w:b w:val="false"/>
                <w:i w:val="false"/>
                <w:color w:val="000000"/>
                <w:sz w:val="20"/>
              </w:rPr>
              <w:t xml:space="preserve">
  өткен комиссиялық кірістер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дебиторлар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және бюджетке төленетін </w:t>
            </w:r>
            <w:r>
              <w:br/>
            </w:r>
            <w:r>
              <w:rPr>
                <w:rFonts w:ascii="Times New Roman"/>
                <w:b w:val="false"/>
                <w:i w:val="false"/>
                <w:color w:val="000000"/>
                <w:sz w:val="20"/>
              </w:rPr>
              <w:t xml:space="preserve">
  басқа да міндетті төлемдер бойынша </w:t>
            </w:r>
            <w:r>
              <w:br/>
            </w:r>
            <w:r>
              <w:rPr>
                <w:rFonts w:ascii="Times New Roman"/>
                <w:b w:val="false"/>
                <w:i w:val="false"/>
                <w:color w:val="000000"/>
                <w:sz w:val="20"/>
              </w:rPr>
              <w:t xml:space="preserve">
  есеп айырысу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Брокерлермен есеп айырысу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Акционерлермен есеп айырысу </w:t>
            </w:r>
            <w:r>
              <w:br/>
            </w:r>
            <w:r>
              <w:rPr>
                <w:rFonts w:ascii="Times New Roman"/>
                <w:b w:val="false"/>
                <w:i w:val="false"/>
                <w:color w:val="000000"/>
                <w:sz w:val="20"/>
              </w:rPr>
              <w:t xml:space="preserve">
  (дивидендтер бойынша)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Қызметкерлермен есеп айырысу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Құжаттандырылған есеп айырысулар </w:t>
            </w:r>
            <w:r>
              <w:br/>
            </w:r>
            <w:r>
              <w:rPr>
                <w:rFonts w:ascii="Times New Roman"/>
                <w:b w:val="false"/>
                <w:i w:val="false"/>
                <w:color w:val="000000"/>
                <w:sz w:val="20"/>
              </w:rPr>
              <w:t xml:space="preserve">
  бойынша дебиторлар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 бойынша дебиторлар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Мерзімінен бұрын салынған табыс </w:t>
            </w:r>
            <w:r>
              <w:br/>
            </w:r>
            <w:r>
              <w:rPr>
                <w:rFonts w:ascii="Times New Roman"/>
                <w:b w:val="false"/>
                <w:i w:val="false"/>
                <w:color w:val="000000"/>
                <w:sz w:val="20"/>
              </w:rPr>
              <w:t xml:space="preserve">
  салығы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 бойынша валюталық </w:t>
            </w:r>
            <w:r>
              <w:br/>
            </w:r>
            <w:r>
              <w:rPr>
                <w:rFonts w:ascii="Times New Roman"/>
                <w:b w:val="false"/>
                <w:i w:val="false"/>
                <w:color w:val="000000"/>
                <w:sz w:val="20"/>
              </w:rPr>
              <w:t xml:space="preserve">
  қысқа позициясы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валютасының теңгемен </w:t>
            </w:r>
            <w:r>
              <w:br/>
            </w:r>
            <w:r>
              <w:rPr>
                <w:rFonts w:ascii="Times New Roman"/>
                <w:b w:val="false"/>
                <w:i w:val="false"/>
                <w:color w:val="000000"/>
                <w:sz w:val="20"/>
              </w:rPr>
              <w:t xml:space="preserve">
  көрсетілген қарсы құны (валюталық </w:t>
            </w:r>
            <w:r>
              <w:br/>
            </w:r>
            <w:r>
              <w:rPr>
                <w:rFonts w:ascii="Times New Roman"/>
                <w:b w:val="false"/>
                <w:i w:val="false"/>
                <w:color w:val="000000"/>
                <w:sz w:val="20"/>
              </w:rPr>
              <w:t xml:space="preserve">
  ұзақ позицияның)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 бойынша өзге дебиторлар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бойынша дебиторлар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Акцептелген вексель үшін клиентке </w:t>
            </w:r>
            <w:r>
              <w:br/>
            </w:r>
            <w:r>
              <w:rPr>
                <w:rFonts w:ascii="Times New Roman"/>
                <w:b w:val="false"/>
                <w:i w:val="false"/>
                <w:color w:val="000000"/>
                <w:sz w:val="20"/>
              </w:rPr>
              <w:t xml:space="preserve">
  қойылатын талап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емес қызмет бойынша өзге де </w:t>
            </w:r>
            <w:r>
              <w:br/>
            </w:r>
            <w:r>
              <w:rPr>
                <w:rFonts w:ascii="Times New Roman"/>
                <w:b w:val="false"/>
                <w:i w:val="false"/>
                <w:color w:val="000000"/>
                <w:sz w:val="20"/>
              </w:rPr>
              <w:t xml:space="preserve">
  дебиторлар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транзиттік есепшоттар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бойынша </w:t>
            </w:r>
            <w:r>
              <w:br/>
            </w:r>
            <w:r>
              <w:rPr>
                <w:rFonts w:ascii="Times New Roman"/>
                <w:b w:val="false"/>
                <w:i w:val="false"/>
                <w:color w:val="000000"/>
                <w:sz w:val="20"/>
              </w:rPr>
              <w:t xml:space="preserve">
  қысқа позициясы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металдардың </w:t>
            </w:r>
            <w:r>
              <w:br/>
            </w:r>
            <w:r>
              <w:rPr>
                <w:rFonts w:ascii="Times New Roman"/>
                <w:b w:val="false"/>
                <w:i w:val="false"/>
                <w:color w:val="000000"/>
                <w:sz w:val="20"/>
              </w:rPr>
              <w:t xml:space="preserve">
  теңгемен көрсетілген қарсы құны </w:t>
            </w:r>
            <w:r>
              <w:br/>
            </w:r>
            <w:r>
              <w:rPr>
                <w:rFonts w:ascii="Times New Roman"/>
                <w:b w:val="false"/>
                <w:i w:val="false"/>
                <w:color w:val="000000"/>
                <w:sz w:val="20"/>
              </w:rPr>
              <w:t xml:space="preserve">
  (тазартылған қымбат металдар </w:t>
            </w:r>
            <w:r>
              <w:br/>
            </w:r>
            <w:r>
              <w:rPr>
                <w:rFonts w:ascii="Times New Roman"/>
                <w:b w:val="false"/>
                <w:i w:val="false"/>
                <w:color w:val="000000"/>
                <w:sz w:val="20"/>
              </w:rPr>
              <w:t xml:space="preserve">
  бойынша валюталық ұзақ позицияның)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банктік қызметтен </w:t>
            </w:r>
            <w:r>
              <w:br/>
            </w:r>
            <w:r>
              <w:rPr>
                <w:rFonts w:ascii="Times New Roman"/>
                <w:b w:val="false"/>
                <w:i w:val="false"/>
                <w:color w:val="000000"/>
                <w:sz w:val="20"/>
              </w:rPr>
              <w:t xml:space="preserve">
  шығындарды жабуға арналған арнайы </w:t>
            </w:r>
            <w:r>
              <w:br/>
            </w:r>
            <w:r>
              <w:rPr>
                <w:rFonts w:ascii="Times New Roman"/>
                <w:b w:val="false"/>
                <w:i w:val="false"/>
                <w:color w:val="000000"/>
                <w:sz w:val="20"/>
              </w:rPr>
              <w:t xml:space="preserve">
  резервтер (провизиялар)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қызметке байланысты </w:t>
            </w:r>
            <w:r>
              <w:br/>
            </w:r>
            <w:r>
              <w:rPr>
                <w:rFonts w:ascii="Times New Roman"/>
                <w:b w:val="false"/>
                <w:i w:val="false"/>
                <w:color w:val="000000"/>
                <w:sz w:val="20"/>
              </w:rPr>
              <w:t xml:space="preserve">
  дебиторлық берешек бойынша </w:t>
            </w:r>
            <w:r>
              <w:br/>
            </w:r>
            <w:r>
              <w:rPr>
                <w:rFonts w:ascii="Times New Roman"/>
                <w:b w:val="false"/>
                <w:i w:val="false"/>
                <w:color w:val="000000"/>
                <w:sz w:val="20"/>
              </w:rPr>
              <w:t xml:space="preserve">
  шығындарды жабуға арналған арнайы </w:t>
            </w:r>
            <w:r>
              <w:br/>
            </w:r>
            <w:r>
              <w:rPr>
                <w:rFonts w:ascii="Times New Roman"/>
                <w:b w:val="false"/>
                <w:i w:val="false"/>
                <w:color w:val="000000"/>
                <w:sz w:val="20"/>
              </w:rPr>
              <w:t xml:space="preserve">
  резервтер (провизиялар)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емес қызметке байланысты </w:t>
            </w:r>
            <w:r>
              <w:br/>
            </w:r>
            <w:r>
              <w:rPr>
                <w:rFonts w:ascii="Times New Roman"/>
                <w:b w:val="false"/>
                <w:i w:val="false"/>
                <w:color w:val="000000"/>
                <w:sz w:val="20"/>
              </w:rPr>
              <w:t xml:space="preserve">
  дебиторлық берешек бойынша </w:t>
            </w:r>
            <w:r>
              <w:br/>
            </w:r>
            <w:r>
              <w:rPr>
                <w:rFonts w:ascii="Times New Roman"/>
                <w:b w:val="false"/>
                <w:i w:val="false"/>
                <w:color w:val="000000"/>
                <w:sz w:val="20"/>
              </w:rPr>
              <w:t xml:space="preserve">
  шығындарды жабуға арналған арнайы </w:t>
            </w:r>
            <w:r>
              <w:br/>
            </w:r>
            <w:r>
              <w:rPr>
                <w:rFonts w:ascii="Times New Roman"/>
                <w:b w:val="false"/>
                <w:i w:val="false"/>
                <w:color w:val="000000"/>
                <w:sz w:val="20"/>
              </w:rPr>
              <w:t xml:space="preserve">
  резервтер (провизиялар)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жасалған </w:t>
            </w:r>
            <w:r>
              <w:br/>
            </w:r>
            <w:r>
              <w:rPr>
                <w:rFonts w:ascii="Times New Roman"/>
                <w:b w:val="false"/>
                <w:i w:val="false"/>
                <w:color w:val="000000"/>
                <w:sz w:val="20"/>
              </w:rPr>
              <w:t xml:space="preserve">
операциялар бойынша талаптар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операциялары бойынша </w:t>
            </w:r>
            <w:r>
              <w:br/>
            </w:r>
            <w:r>
              <w:rPr>
                <w:rFonts w:ascii="Times New Roman"/>
                <w:b w:val="false"/>
                <w:i w:val="false"/>
                <w:color w:val="000000"/>
                <w:sz w:val="20"/>
              </w:rPr>
              <w:t xml:space="preserve">
  талаптар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операциялары бойынша </w:t>
            </w:r>
            <w:r>
              <w:br/>
            </w:r>
            <w:r>
              <w:rPr>
                <w:rFonts w:ascii="Times New Roman"/>
                <w:b w:val="false"/>
                <w:i w:val="false"/>
                <w:color w:val="000000"/>
                <w:sz w:val="20"/>
              </w:rPr>
              <w:t xml:space="preserve">
  талаптар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Опциондық операциялар бойынша </w:t>
            </w:r>
            <w:r>
              <w:br/>
            </w:r>
            <w:r>
              <w:rPr>
                <w:rFonts w:ascii="Times New Roman"/>
                <w:b w:val="false"/>
                <w:i w:val="false"/>
                <w:color w:val="000000"/>
                <w:sz w:val="20"/>
              </w:rPr>
              <w:t xml:space="preserve">
  талаптар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операциялары бойынша талаптар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операциялары бойынша талаптар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опциондар бойынша талаптар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операциялар бойынша талаптар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енгізілген баланстық шоттар бойынша өзге де активтер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есепшоттар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w:t>
            </w:r>
            <w:r>
              <w:br/>
            </w:r>
            <w:r>
              <w:rPr>
                <w:rFonts w:ascii="Times New Roman"/>
                <w:b w:val="false"/>
                <w:i w:val="false"/>
                <w:color w:val="000000"/>
                <w:sz w:val="20"/>
              </w:rPr>
              <w:t xml:space="preserve">
  Банкіндегі корреспонденттік </w:t>
            </w:r>
            <w:r>
              <w:br/>
            </w:r>
            <w:r>
              <w:rPr>
                <w:rFonts w:ascii="Times New Roman"/>
                <w:b w:val="false"/>
                <w:i w:val="false"/>
                <w:color w:val="000000"/>
                <w:sz w:val="20"/>
              </w:rPr>
              <w:t xml:space="preserve">
  есепшоттар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орталық банктерінің </w:t>
            </w:r>
            <w:r>
              <w:br/>
            </w:r>
            <w:r>
              <w:rPr>
                <w:rFonts w:ascii="Times New Roman"/>
                <w:b w:val="false"/>
                <w:i w:val="false"/>
                <w:color w:val="000000"/>
                <w:sz w:val="20"/>
              </w:rPr>
              <w:t xml:space="preserve">
  корреспонденттік есепшоттары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корреспонденттік </w:t>
            </w:r>
            <w:r>
              <w:br/>
            </w:r>
            <w:r>
              <w:rPr>
                <w:rFonts w:ascii="Times New Roman"/>
                <w:b w:val="false"/>
                <w:i w:val="false"/>
                <w:color w:val="000000"/>
                <w:sz w:val="20"/>
              </w:rPr>
              <w:t xml:space="preserve">
  есепшоттары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w:t>
            </w:r>
            <w:r>
              <w:br/>
            </w:r>
            <w:r>
              <w:rPr>
                <w:rFonts w:ascii="Times New Roman"/>
                <w:b w:val="false"/>
                <w:i w:val="false"/>
                <w:color w:val="000000"/>
                <w:sz w:val="20"/>
              </w:rPr>
              <w:t xml:space="preserve">
  ұйымдардың  корреспонденттік </w:t>
            </w:r>
            <w:r>
              <w:br/>
            </w:r>
            <w:r>
              <w:rPr>
                <w:rFonts w:ascii="Times New Roman"/>
                <w:b w:val="false"/>
                <w:i w:val="false"/>
                <w:color w:val="000000"/>
                <w:sz w:val="20"/>
              </w:rPr>
              <w:t xml:space="preserve">
  есепшоттары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металдағы металл </w:t>
            </w:r>
            <w:r>
              <w:br/>
            </w:r>
            <w:r>
              <w:rPr>
                <w:rFonts w:ascii="Times New Roman"/>
                <w:b w:val="false"/>
                <w:i w:val="false"/>
                <w:color w:val="000000"/>
                <w:sz w:val="20"/>
              </w:rPr>
              <w:t xml:space="preserve">
  есепшоттар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талап етілгенге дейінгі салымдары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w:t>
            </w:r>
            <w:r>
              <w:br/>
            </w:r>
            <w:r>
              <w:rPr>
                <w:rFonts w:ascii="Times New Roman"/>
                <w:b w:val="false"/>
                <w:i w:val="false"/>
                <w:color w:val="000000"/>
                <w:sz w:val="20"/>
              </w:rPr>
              <w:t xml:space="preserve">
  Банкінің талап етілгенге дейінгі </w:t>
            </w:r>
            <w:r>
              <w:br/>
            </w:r>
            <w:r>
              <w:rPr>
                <w:rFonts w:ascii="Times New Roman"/>
                <w:b w:val="false"/>
                <w:i w:val="false"/>
                <w:color w:val="000000"/>
                <w:sz w:val="20"/>
              </w:rPr>
              <w:t xml:space="preserve">
  салымдары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талап </w:t>
            </w:r>
            <w:r>
              <w:br/>
            </w:r>
            <w:r>
              <w:rPr>
                <w:rFonts w:ascii="Times New Roman"/>
                <w:b w:val="false"/>
                <w:i w:val="false"/>
                <w:color w:val="000000"/>
                <w:sz w:val="20"/>
              </w:rPr>
              <w:t xml:space="preserve">
  етілгенге дейінгі салымдары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талап етілгенге </w:t>
            </w:r>
            <w:r>
              <w:br/>
            </w:r>
            <w:r>
              <w:rPr>
                <w:rFonts w:ascii="Times New Roman"/>
                <w:b w:val="false"/>
                <w:i w:val="false"/>
                <w:color w:val="000000"/>
                <w:sz w:val="20"/>
              </w:rPr>
              <w:t xml:space="preserve">
  дейінгі салымдары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талап етілгенге </w:t>
            </w:r>
            <w:r>
              <w:br/>
            </w:r>
            <w:r>
              <w:rPr>
                <w:rFonts w:ascii="Times New Roman"/>
                <w:b w:val="false"/>
                <w:i w:val="false"/>
                <w:color w:val="000000"/>
                <w:sz w:val="20"/>
              </w:rPr>
              <w:t xml:space="preserve">
  дейінгі салымдары бойынша мерзімі </w:t>
            </w:r>
            <w:r>
              <w:br/>
            </w:r>
            <w:r>
              <w:rPr>
                <w:rFonts w:ascii="Times New Roman"/>
                <w:b w:val="false"/>
                <w:i w:val="false"/>
                <w:color w:val="000000"/>
                <w:sz w:val="20"/>
              </w:rPr>
              <w:t xml:space="preserve">
  өткен берешегі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алынған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Үкіметінен алынған қысқа мерзімді </w:t>
            </w:r>
            <w:r>
              <w:br/>
            </w:r>
            <w:r>
              <w:rPr>
                <w:rFonts w:ascii="Times New Roman"/>
                <w:b w:val="false"/>
                <w:i w:val="false"/>
                <w:color w:val="000000"/>
                <w:sz w:val="20"/>
              </w:rPr>
              <w:t xml:space="preserve">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Үкіметінен және Қазақстан </w:t>
            </w:r>
            <w:r>
              <w:br/>
            </w:r>
            <w:r>
              <w:rPr>
                <w:rFonts w:ascii="Times New Roman"/>
                <w:b w:val="false"/>
                <w:i w:val="false"/>
                <w:color w:val="000000"/>
                <w:sz w:val="20"/>
              </w:rPr>
              <w:t xml:space="preserve">
  Республикасының жергілікті үкімет </w:t>
            </w:r>
            <w:r>
              <w:br/>
            </w:r>
            <w:r>
              <w:rPr>
                <w:rFonts w:ascii="Times New Roman"/>
                <w:b w:val="false"/>
                <w:i w:val="false"/>
                <w:color w:val="000000"/>
                <w:sz w:val="20"/>
              </w:rPr>
              <w:t xml:space="preserve">
  органдарынан алынған заем құнын оң </w:t>
            </w:r>
            <w:r>
              <w:br/>
            </w:r>
            <w:r>
              <w:rPr>
                <w:rFonts w:ascii="Times New Roman"/>
                <w:b w:val="false"/>
                <w:i w:val="false"/>
                <w:color w:val="000000"/>
                <w:sz w:val="20"/>
              </w:rPr>
              <w:t xml:space="preserve">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Үкіметінен алынған ұзақ мерзімді </w:t>
            </w:r>
            <w:r>
              <w:br/>
            </w:r>
            <w:r>
              <w:rPr>
                <w:rFonts w:ascii="Times New Roman"/>
                <w:b w:val="false"/>
                <w:i w:val="false"/>
                <w:color w:val="000000"/>
                <w:sz w:val="20"/>
              </w:rPr>
              <w:t xml:space="preserve">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Үкіметінен және Қазақстан </w:t>
            </w:r>
            <w:r>
              <w:br/>
            </w:r>
            <w:r>
              <w:rPr>
                <w:rFonts w:ascii="Times New Roman"/>
                <w:b w:val="false"/>
                <w:i w:val="false"/>
                <w:color w:val="000000"/>
                <w:sz w:val="20"/>
              </w:rPr>
              <w:t xml:space="preserve">
  Республикасының жергілікті үкімет </w:t>
            </w:r>
            <w:r>
              <w:br/>
            </w:r>
            <w:r>
              <w:rPr>
                <w:rFonts w:ascii="Times New Roman"/>
                <w:b w:val="false"/>
                <w:i w:val="false"/>
                <w:color w:val="000000"/>
                <w:sz w:val="20"/>
              </w:rPr>
              <w:t xml:space="preserve">
  органдарынан алынған заем құнын </w:t>
            </w:r>
            <w:r>
              <w:br/>
            </w:r>
            <w:r>
              <w:rPr>
                <w:rFonts w:ascii="Times New Roman"/>
                <w:b w:val="false"/>
                <w:i w:val="false"/>
                <w:color w:val="000000"/>
                <w:sz w:val="20"/>
              </w:rPr>
              <w:t xml:space="preserve">
  теріс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
  Үкіметінен алынған заемдар бойынша </w:t>
            </w:r>
            <w:r>
              <w:br/>
            </w:r>
            <w:r>
              <w:rPr>
                <w:rFonts w:ascii="Times New Roman"/>
                <w:b w:val="false"/>
                <w:i w:val="false"/>
                <w:color w:val="000000"/>
                <w:sz w:val="20"/>
              </w:rPr>
              <w:t xml:space="preserve">
  мерзімі өткен берешек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w:t>
            </w:r>
            <w:r>
              <w:br/>
            </w:r>
            <w:r>
              <w:rPr>
                <w:rFonts w:ascii="Times New Roman"/>
                <w:b w:val="false"/>
                <w:i w:val="false"/>
                <w:color w:val="000000"/>
                <w:sz w:val="20"/>
              </w:rPr>
              <w:t xml:space="preserve">
  алынған қысқа мерзімді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w:t>
            </w:r>
            <w:r>
              <w:br/>
            </w:r>
            <w:r>
              <w:rPr>
                <w:rFonts w:ascii="Times New Roman"/>
                <w:b w:val="false"/>
                <w:i w:val="false"/>
                <w:color w:val="000000"/>
                <w:sz w:val="20"/>
              </w:rPr>
              <w:t xml:space="preserve">
  алынған заем құнын оң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w:t>
            </w:r>
            <w:r>
              <w:br/>
            </w:r>
            <w:r>
              <w:rPr>
                <w:rFonts w:ascii="Times New Roman"/>
                <w:b w:val="false"/>
                <w:i w:val="false"/>
                <w:color w:val="000000"/>
                <w:sz w:val="20"/>
              </w:rPr>
              <w:t xml:space="preserve">
  алынған ұзақ мерзімді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w:t>
            </w:r>
            <w:r>
              <w:br/>
            </w:r>
            <w:r>
              <w:rPr>
                <w:rFonts w:ascii="Times New Roman"/>
                <w:b w:val="false"/>
                <w:i w:val="false"/>
                <w:color w:val="000000"/>
                <w:sz w:val="20"/>
              </w:rPr>
              <w:t xml:space="preserve">
  алынған заем құнын теріс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w:t>
            </w:r>
            <w:r>
              <w:br/>
            </w:r>
            <w:r>
              <w:rPr>
                <w:rFonts w:ascii="Times New Roman"/>
                <w:b w:val="false"/>
                <w:i w:val="false"/>
                <w:color w:val="000000"/>
                <w:sz w:val="20"/>
              </w:rPr>
              <w:t xml:space="preserve">
  алынған заемдар бойынша мерзімі </w:t>
            </w:r>
            <w:r>
              <w:br/>
            </w:r>
            <w:r>
              <w:rPr>
                <w:rFonts w:ascii="Times New Roman"/>
                <w:b w:val="false"/>
                <w:i w:val="false"/>
                <w:color w:val="000000"/>
                <w:sz w:val="20"/>
              </w:rPr>
              <w:t xml:space="preserve">
  өткен берешек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басқа банктерден және ұйымдардан алынған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w:t>
            </w:r>
            <w:r>
              <w:br/>
            </w:r>
            <w:r>
              <w:rPr>
                <w:rFonts w:ascii="Times New Roman"/>
                <w:b w:val="false"/>
                <w:i w:val="false"/>
                <w:color w:val="000000"/>
                <w:sz w:val="20"/>
              </w:rPr>
              <w:t xml:space="preserve">
  Банкінен алынған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банктерден алынған </w:t>
            </w:r>
            <w:r>
              <w:br/>
            </w:r>
            <w:r>
              <w:rPr>
                <w:rFonts w:ascii="Times New Roman"/>
                <w:b w:val="false"/>
                <w:i w:val="false"/>
                <w:color w:val="000000"/>
                <w:sz w:val="20"/>
              </w:rPr>
              <w:t xml:space="preserve">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қысқа </w:t>
            </w:r>
            <w:r>
              <w:br/>
            </w:r>
            <w:r>
              <w:rPr>
                <w:rFonts w:ascii="Times New Roman"/>
                <w:b w:val="false"/>
                <w:i w:val="false"/>
                <w:color w:val="000000"/>
                <w:sz w:val="20"/>
              </w:rPr>
              <w:t xml:space="preserve">
  мерзімді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басқа </w:t>
            </w:r>
            <w:r>
              <w:br/>
            </w:r>
            <w:r>
              <w:rPr>
                <w:rFonts w:ascii="Times New Roman"/>
                <w:b w:val="false"/>
                <w:i w:val="false"/>
                <w:color w:val="000000"/>
                <w:sz w:val="20"/>
              </w:rPr>
              <w:t xml:space="preserve">
  банктерден және ұйымдардан алынған </w:t>
            </w:r>
            <w:r>
              <w:br/>
            </w:r>
            <w:r>
              <w:rPr>
                <w:rFonts w:ascii="Times New Roman"/>
                <w:b w:val="false"/>
                <w:i w:val="false"/>
                <w:color w:val="000000"/>
                <w:sz w:val="20"/>
              </w:rPr>
              <w:t xml:space="preserve">
  заем құнын оң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ұзақ </w:t>
            </w:r>
            <w:r>
              <w:br/>
            </w:r>
            <w:r>
              <w:rPr>
                <w:rFonts w:ascii="Times New Roman"/>
                <w:b w:val="false"/>
                <w:i w:val="false"/>
                <w:color w:val="000000"/>
                <w:sz w:val="20"/>
              </w:rPr>
              <w:t xml:space="preserve">
  мерзімді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қаржы </w:t>
            </w:r>
            <w:r>
              <w:br/>
            </w:r>
            <w:r>
              <w:rPr>
                <w:rFonts w:ascii="Times New Roman"/>
                <w:b w:val="false"/>
                <w:i w:val="false"/>
                <w:color w:val="000000"/>
                <w:sz w:val="20"/>
              </w:rPr>
              <w:t xml:space="preserve">
  лизингі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заемдар </w:t>
            </w:r>
            <w:r>
              <w:br/>
            </w:r>
            <w:r>
              <w:rPr>
                <w:rFonts w:ascii="Times New Roman"/>
                <w:b w:val="false"/>
                <w:i w:val="false"/>
                <w:color w:val="000000"/>
                <w:sz w:val="20"/>
              </w:rPr>
              <w:t xml:space="preserve">
  және қаржы лизингі бойынша мерзімі </w:t>
            </w:r>
            <w:r>
              <w:br/>
            </w:r>
            <w:r>
              <w:rPr>
                <w:rFonts w:ascii="Times New Roman"/>
                <w:b w:val="false"/>
                <w:i w:val="false"/>
                <w:color w:val="000000"/>
                <w:sz w:val="20"/>
              </w:rPr>
              <w:t xml:space="preserve">
  өткен берешек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w:t>
            </w:r>
            <w:r>
              <w:br/>
            </w:r>
            <w:r>
              <w:rPr>
                <w:rFonts w:ascii="Times New Roman"/>
                <w:b w:val="false"/>
                <w:i w:val="false"/>
                <w:color w:val="000000"/>
                <w:sz w:val="20"/>
              </w:rPr>
              <w:t xml:space="preserve">
  Банкінен алынған заемдар және қаржы </w:t>
            </w:r>
            <w:r>
              <w:br/>
            </w:r>
            <w:r>
              <w:rPr>
                <w:rFonts w:ascii="Times New Roman"/>
                <w:b w:val="false"/>
                <w:i w:val="false"/>
                <w:color w:val="000000"/>
                <w:sz w:val="20"/>
              </w:rPr>
              <w:t xml:space="preserve">
  лизингі бойынша мерзімі өткен </w:t>
            </w:r>
            <w:r>
              <w:br/>
            </w:r>
            <w:r>
              <w:rPr>
                <w:rFonts w:ascii="Times New Roman"/>
                <w:b w:val="false"/>
                <w:i w:val="false"/>
                <w:color w:val="000000"/>
                <w:sz w:val="20"/>
              </w:rPr>
              <w:t xml:space="preserve">
  берешек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ұйымдардан </w:t>
            </w:r>
            <w:r>
              <w:br/>
            </w:r>
            <w:r>
              <w:rPr>
                <w:rFonts w:ascii="Times New Roman"/>
                <w:b w:val="false"/>
                <w:i w:val="false"/>
                <w:color w:val="000000"/>
                <w:sz w:val="20"/>
              </w:rPr>
              <w:t xml:space="preserve">
  алынған қысқа мерзімді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басқа </w:t>
            </w:r>
            <w:r>
              <w:br/>
            </w:r>
            <w:r>
              <w:rPr>
                <w:rFonts w:ascii="Times New Roman"/>
                <w:b w:val="false"/>
                <w:i w:val="false"/>
                <w:color w:val="000000"/>
                <w:sz w:val="20"/>
              </w:rPr>
              <w:t xml:space="preserve">
  банктерден және ұйымдардан алынған </w:t>
            </w:r>
            <w:r>
              <w:br/>
            </w:r>
            <w:r>
              <w:rPr>
                <w:rFonts w:ascii="Times New Roman"/>
                <w:b w:val="false"/>
                <w:i w:val="false"/>
                <w:color w:val="000000"/>
                <w:sz w:val="20"/>
              </w:rPr>
              <w:t xml:space="preserve">
  заем құнын теріс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ұйымдардан </w:t>
            </w:r>
            <w:r>
              <w:br/>
            </w:r>
            <w:r>
              <w:rPr>
                <w:rFonts w:ascii="Times New Roman"/>
                <w:b w:val="false"/>
                <w:i w:val="false"/>
                <w:color w:val="000000"/>
                <w:sz w:val="20"/>
              </w:rPr>
              <w:t xml:space="preserve">
  алынған ұзақ мерзімді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ұйымдардан </w:t>
            </w:r>
            <w:r>
              <w:br/>
            </w:r>
            <w:r>
              <w:rPr>
                <w:rFonts w:ascii="Times New Roman"/>
                <w:b w:val="false"/>
                <w:i w:val="false"/>
                <w:color w:val="000000"/>
                <w:sz w:val="20"/>
              </w:rPr>
              <w:t xml:space="preserve">
  алынған қаржы лизингі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ұйымдардан </w:t>
            </w:r>
            <w:r>
              <w:br/>
            </w:r>
            <w:r>
              <w:rPr>
                <w:rFonts w:ascii="Times New Roman"/>
                <w:b w:val="false"/>
                <w:i w:val="false"/>
                <w:color w:val="000000"/>
                <w:sz w:val="20"/>
              </w:rPr>
              <w:t xml:space="preserve">
  алынған заемдар және қаржы лизингі </w:t>
            </w:r>
            <w:r>
              <w:br/>
            </w:r>
            <w:r>
              <w:rPr>
                <w:rFonts w:ascii="Times New Roman"/>
                <w:b w:val="false"/>
                <w:i w:val="false"/>
                <w:color w:val="000000"/>
                <w:sz w:val="20"/>
              </w:rPr>
              <w:t xml:space="preserve">
  бойынша мерзімі өткен берешек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Овернайт заемдары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w:t>
            </w:r>
            <w:r>
              <w:br/>
            </w:r>
            <w:r>
              <w:rPr>
                <w:rFonts w:ascii="Times New Roman"/>
                <w:b w:val="false"/>
                <w:i w:val="false"/>
                <w:color w:val="000000"/>
                <w:sz w:val="20"/>
              </w:rPr>
              <w:t xml:space="preserve">
  Банкінен алынған овернайт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банктерден алынған </w:t>
            </w:r>
            <w:r>
              <w:br/>
            </w:r>
            <w:r>
              <w:rPr>
                <w:rFonts w:ascii="Times New Roman"/>
                <w:b w:val="false"/>
                <w:i w:val="false"/>
                <w:color w:val="000000"/>
                <w:sz w:val="20"/>
              </w:rPr>
              <w:t xml:space="preserve">
  овернайт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овернайт </w:t>
            </w:r>
            <w:r>
              <w:br/>
            </w:r>
            <w:r>
              <w:rPr>
                <w:rFonts w:ascii="Times New Roman"/>
                <w:b w:val="false"/>
                <w:i w:val="false"/>
                <w:color w:val="000000"/>
                <w:sz w:val="20"/>
              </w:rPr>
              <w:t xml:space="preserve">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w:t>
            </w:r>
            <w:r>
              <w:br/>
            </w:r>
            <w:r>
              <w:rPr>
                <w:rFonts w:ascii="Times New Roman"/>
                <w:b w:val="false"/>
                <w:i w:val="false"/>
                <w:color w:val="000000"/>
                <w:sz w:val="20"/>
              </w:rPr>
              <w:t xml:space="preserve">
  Банкінің мерзімді салымдары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w:t>
            </w:r>
            <w:r>
              <w:br/>
            </w:r>
            <w:r>
              <w:rPr>
                <w:rFonts w:ascii="Times New Roman"/>
                <w:b w:val="false"/>
                <w:i w:val="false"/>
                <w:color w:val="000000"/>
                <w:sz w:val="20"/>
              </w:rPr>
              <w:t xml:space="preserve">
  мерзімді салымдары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қысқа мерзімді </w:t>
            </w:r>
            <w:r>
              <w:br/>
            </w:r>
            <w:r>
              <w:rPr>
                <w:rFonts w:ascii="Times New Roman"/>
                <w:b w:val="false"/>
                <w:i w:val="false"/>
                <w:color w:val="000000"/>
                <w:sz w:val="20"/>
              </w:rPr>
              <w:t xml:space="preserve">
  салымдары (бір айға дейінгі)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қысқа мерзімді </w:t>
            </w:r>
            <w:r>
              <w:br/>
            </w:r>
            <w:r>
              <w:rPr>
                <w:rFonts w:ascii="Times New Roman"/>
                <w:b w:val="false"/>
                <w:i w:val="false"/>
                <w:color w:val="000000"/>
                <w:sz w:val="20"/>
              </w:rPr>
              <w:t xml:space="preserve">
  салымдары (бір жылға дейінгі)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бір түнге </w:t>
            </w:r>
            <w:r>
              <w:br/>
            </w:r>
            <w:r>
              <w:rPr>
                <w:rFonts w:ascii="Times New Roman"/>
                <w:b w:val="false"/>
                <w:i w:val="false"/>
                <w:color w:val="000000"/>
                <w:sz w:val="20"/>
              </w:rPr>
              <w:t xml:space="preserve">
  тартылған салымдар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ұзақ мерзімді </w:t>
            </w:r>
            <w:r>
              <w:br/>
            </w:r>
            <w:r>
              <w:rPr>
                <w:rFonts w:ascii="Times New Roman"/>
                <w:b w:val="false"/>
                <w:i w:val="false"/>
                <w:color w:val="000000"/>
                <w:sz w:val="20"/>
              </w:rPr>
              <w:t xml:space="preserve">
  салымдары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тартылған мерзімді </w:t>
            </w:r>
            <w:r>
              <w:br/>
            </w:r>
            <w:r>
              <w:rPr>
                <w:rFonts w:ascii="Times New Roman"/>
                <w:b w:val="false"/>
                <w:i w:val="false"/>
                <w:color w:val="000000"/>
                <w:sz w:val="20"/>
              </w:rPr>
              <w:t xml:space="preserve">
  салым құнын оң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тартылған мерзімді </w:t>
            </w:r>
            <w:r>
              <w:br/>
            </w:r>
            <w:r>
              <w:rPr>
                <w:rFonts w:ascii="Times New Roman"/>
                <w:b w:val="false"/>
                <w:i w:val="false"/>
                <w:color w:val="000000"/>
                <w:sz w:val="20"/>
              </w:rPr>
              <w:t xml:space="preserve">
  салым құнын теріс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міндеттемелерін </w:t>
            </w:r>
            <w:r>
              <w:br/>
            </w:r>
            <w:r>
              <w:rPr>
                <w:rFonts w:ascii="Times New Roman"/>
                <w:b w:val="false"/>
                <w:i w:val="false"/>
                <w:color w:val="000000"/>
                <w:sz w:val="20"/>
              </w:rPr>
              <w:t xml:space="preserve">
  қамтамасыз етуші болып табылатын </w:t>
            </w:r>
            <w:r>
              <w:br/>
            </w:r>
            <w:r>
              <w:rPr>
                <w:rFonts w:ascii="Times New Roman"/>
                <w:b w:val="false"/>
                <w:i w:val="false"/>
                <w:color w:val="000000"/>
                <w:sz w:val="20"/>
              </w:rPr>
              <w:t xml:space="preserve">
  (кепіл, кепілзат) салым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шартты салымдары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шартты салымдары </w:t>
            </w:r>
            <w:r>
              <w:br/>
            </w:r>
            <w:r>
              <w:rPr>
                <w:rFonts w:ascii="Times New Roman"/>
                <w:b w:val="false"/>
                <w:i w:val="false"/>
                <w:color w:val="000000"/>
                <w:sz w:val="20"/>
              </w:rPr>
              <w:t xml:space="preserve">
  бойынша мерзімі өткен берешек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тартылған шартты </w:t>
            </w:r>
            <w:r>
              <w:br/>
            </w:r>
            <w:r>
              <w:rPr>
                <w:rFonts w:ascii="Times New Roman"/>
                <w:b w:val="false"/>
                <w:i w:val="false"/>
                <w:color w:val="000000"/>
                <w:sz w:val="20"/>
              </w:rPr>
              <w:t xml:space="preserve">
  салым құнын оң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тартылған шартты </w:t>
            </w:r>
            <w:r>
              <w:br/>
            </w:r>
            <w:r>
              <w:rPr>
                <w:rFonts w:ascii="Times New Roman"/>
                <w:b w:val="false"/>
                <w:i w:val="false"/>
                <w:color w:val="000000"/>
                <w:sz w:val="20"/>
              </w:rPr>
              <w:t xml:space="preserve">
  салым құнын теріс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шартты салымдары </w:t>
            </w:r>
            <w:r>
              <w:br/>
            </w:r>
            <w:r>
              <w:rPr>
                <w:rFonts w:ascii="Times New Roman"/>
                <w:b w:val="false"/>
                <w:i w:val="false"/>
                <w:color w:val="000000"/>
                <w:sz w:val="20"/>
              </w:rPr>
              <w:t xml:space="preserve">
  бойынша мерзімі өткен берешек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айырысу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офиспен есеп айырысу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филиалдарымен есеп </w:t>
            </w:r>
            <w:r>
              <w:br/>
            </w:r>
            <w:r>
              <w:rPr>
                <w:rFonts w:ascii="Times New Roman"/>
                <w:b w:val="false"/>
                <w:i w:val="false"/>
                <w:color w:val="000000"/>
                <w:sz w:val="20"/>
              </w:rPr>
              <w:t xml:space="preserve">
  айырысу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филиалдарымен есеп айырысу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алдындағы міндеттеме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ақшасы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ақшасы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ағымдағы есепшоттары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Салымдарға (депозиттерге) міндетті </w:t>
            </w:r>
            <w:r>
              <w:br/>
            </w:r>
            <w:r>
              <w:rPr>
                <w:rFonts w:ascii="Times New Roman"/>
                <w:b w:val="false"/>
                <w:i w:val="false"/>
                <w:color w:val="000000"/>
                <w:sz w:val="20"/>
              </w:rPr>
              <w:t xml:space="preserve">
  ұжымдық кепілдік беру (сақтандыру) </w:t>
            </w:r>
            <w:r>
              <w:br/>
            </w:r>
            <w:r>
              <w:rPr>
                <w:rFonts w:ascii="Times New Roman"/>
                <w:b w:val="false"/>
                <w:i w:val="false"/>
                <w:color w:val="000000"/>
                <w:sz w:val="20"/>
              </w:rPr>
              <w:t xml:space="preserve">
  объектісі болып табылатын жеке </w:t>
            </w:r>
            <w:r>
              <w:br/>
            </w:r>
            <w:r>
              <w:rPr>
                <w:rFonts w:ascii="Times New Roman"/>
                <w:b w:val="false"/>
                <w:i w:val="false"/>
                <w:color w:val="000000"/>
                <w:sz w:val="20"/>
              </w:rPr>
              <w:t xml:space="preserve">
  тұлғалардың ағымдағы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Салымдарға (депозиттерге) міндетті </w:t>
            </w:r>
            <w:r>
              <w:br/>
            </w:r>
            <w:r>
              <w:rPr>
                <w:rFonts w:ascii="Times New Roman"/>
                <w:b w:val="false"/>
                <w:i w:val="false"/>
                <w:color w:val="000000"/>
                <w:sz w:val="20"/>
              </w:rPr>
              <w:t xml:space="preserve">
  ұжымдық кепілдік беру (сақтандыру) </w:t>
            </w:r>
            <w:r>
              <w:br/>
            </w:r>
            <w:r>
              <w:rPr>
                <w:rFonts w:ascii="Times New Roman"/>
                <w:b w:val="false"/>
                <w:i w:val="false"/>
                <w:color w:val="000000"/>
                <w:sz w:val="20"/>
              </w:rPr>
              <w:t xml:space="preserve">
  объектісі болып табылатын жеке </w:t>
            </w:r>
            <w:r>
              <w:br/>
            </w:r>
            <w:r>
              <w:rPr>
                <w:rFonts w:ascii="Times New Roman"/>
                <w:b w:val="false"/>
                <w:i w:val="false"/>
                <w:color w:val="000000"/>
                <w:sz w:val="20"/>
              </w:rPr>
              <w:t xml:space="preserve">
  тұлғалардың талап ету бойынша </w:t>
            </w:r>
            <w:r>
              <w:br/>
            </w:r>
            <w:r>
              <w:rPr>
                <w:rFonts w:ascii="Times New Roman"/>
                <w:b w:val="false"/>
                <w:i w:val="false"/>
                <w:color w:val="000000"/>
                <w:sz w:val="20"/>
              </w:rPr>
              <w:t xml:space="preserve">
  салымдары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Салымдарға (депозиттерге) міндетті </w:t>
            </w:r>
            <w:r>
              <w:br/>
            </w:r>
            <w:r>
              <w:rPr>
                <w:rFonts w:ascii="Times New Roman"/>
                <w:b w:val="false"/>
                <w:i w:val="false"/>
                <w:color w:val="000000"/>
                <w:sz w:val="20"/>
              </w:rPr>
              <w:t xml:space="preserve">
  ұжымдық кепілдік беру (сақтандыру) </w:t>
            </w:r>
            <w:r>
              <w:br/>
            </w:r>
            <w:r>
              <w:rPr>
                <w:rFonts w:ascii="Times New Roman"/>
                <w:b w:val="false"/>
                <w:i w:val="false"/>
                <w:color w:val="000000"/>
                <w:sz w:val="20"/>
              </w:rPr>
              <w:t xml:space="preserve">
  объектісі болып табылатын жеке </w:t>
            </w:r>
            <w:r>
              <w:br/>
            </w:r>
            <w:r>
              <w:rPr>
                <w:rFonts w:ascii="Times New Roman"/>
                <w:b w:val="false"/>
                <w:i w:val="false"/>
                <w:color w:val="000000"/>
                <w:sz w:val="20"/>
              </w:rPr>
              <w:t xml:space="preserve">
  тұлғалардың қысқа мерзімді салымдары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Салымдарға (депозиттерге) міндетті </w:t>
            </w:r>
            <w:r>
              <w:br/>
            </w:r>
            <w:r>
              <w:rPr>
                <w:rFonts w:ascii="Times New Roman"/>
                <w:b w:val="false"/>
                <w:i w:val="false"/>
                <w:color w:val="000000"/>
                <w:sz w:val="20"/>
              </w:rPr>
              <w:t xml:space="preserve">
  ұжымдық кепілдік беру (сақтандыру) </w:t>
            </w:r>
            <w:r>
              <w:br/>
            </w:r>
            <w:r>
              <w:rPr>
                <w:rFonts w:ascii="Times New Roman"/>
                <w:b w:val="false"/>
                <w:i w:val="false"/>
                <w:color w:val="000000"/>
                <w:sz w:val="20"/>
              </w:rPr>
              <w:t xml:space="preserve">
  объектісі болып табылатын жеке </w:t>
            </w:r>
            <w:r>
              <w:br/>
            </w:r>
            <w:r>
              <w:rPr>
                <w:rFonts w:ascii="Times New Roman"/>
                <w:b w:val="false"/>
                <w:i w:val="false"/>
                <w:color w:val="000000"/>
                <w:sz w:val="20"/>
              </w:rPr>
              <w:t xml:space="preserve">
  тұлғалардың ұзақ мерзімді салымдары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Салымдарға (депозиттерге) міндетті </w:t>
            </w:r>
            <w:r>
              <w:br/>
            </w:r>
            <w:r>
              <w:rPr>
                <w:rFonts w:ascii="Times New Roman"/>
                <w:b w:val="false"/>
                <w:i w:val="false"/>
                <w:color w:val="000000"/>
                <w:sz w:val="20"/>
              </w:rPr>
              <w:t xml:space="preserve">
  ұжымдық кепілдік беру (сақтандыру) </w:t>
            </w:r>
            <w:r>
              <w:br/>
            </w:r>
            <w:r>
              <w:rPr>
                <w:rFonts w:ascii="Times New Roman"/>
                <w:b w:val="false"/>
                <w:i w:val="false"/>
                <w:color w:val="000000"/>
                <w:sz w:val="20"/>
              </w:rPr>
              <w:t xml:space="preserve">
  объектісі болып табылатын жеке </w:t>
            </w:r>
            <w:r>
              <w:br/>
            </w:r>
            <w:r>
              <w:rPr>
                <w:rFonts w:ascii="Times New Roman"/>
                <w:b w:val="false"/>
                <w:i w:val="false"/>
                <w:color w:val="000000"/>
                <w:sz w:val="20"/>
              </w:rPr>
              <w:t xml:space="preserve">
  тұлғалардың шартты салымдары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Салымдарға (депозиттерге) міндетті </w:t>
            </w:r>
            <w:r>
              <w:br/>
            </w:r>
            <w:r>
              <w:rPr>
                <w:rFonts w:ascii="Times New Roman"/>
                <w:b w:val="false"/>
                <w:i w:val="false"/>
                <w:color w:val="000000"/>
                <w:sz w:val="20"/>
              </w:rPr>
              <w:t xml:space="preserve">
  ұжымдық кепілдік беру (сақтандыру) </w:t>
            </w:r>
            <w:r>
              <w:br/>
            </w:r>
            <w:r>
              <w:rPr>
                <w:rFonts w:ascii="Times New Roman"/>
                <w:b w:val="false"/>
                <w:i w:val="false"/>
                <w:color w:val="000000"/>
                <w:sz w:val="20"/>
              </w:rPr>
              <w:t xml:space="preserve">
  объектісі болып табылатын жеке </w:t>
            </w:r>
            <w:r>
              <w:br/>
            </w:r>
            <w:r>
              <w:rPr>
                <w:rFonts w:ascii="Times New Roman"/>
                <w:b w:val="false"/>
                <w:i w:val="false"/>
                <w:color w:val="000000"/>
                <w:sz w:val="20"/>
              </w:rPr>
              <w:t xml:space="preserve">
  тұлғалардың карт-шоттары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басқаруға </w:t>
            </w:r>
            <w:r>
              <w:br/>
            </w:r>
            <w:r>
              <w:rPr>
                <w:rFonts w:ascii="Times New Roman"/>
                <w:b w:val="false"/>
                <w:i w:val="false"/>
                <w:color w:val="000000"/>
                <w:sz w:val="20"/>
              </w:rPr>
              <w:t xml:space="preserve">
  қабылданған қаржы активтері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талап ету бойынша </w:t>
            </w:r>
            <w:r>
              <w:br/>
            </w:r>
            <w:r>
              <w:rPr>
                <w:rFonts w:ascii="Times New Roman"/>
                <w:b w:val="false"/>
                <w:i w:val="false"/>
                <w:color w:val="000000"/>
                <w:sz w:val="20"/>
              </w:rPr>
              <w:t xml:space="preserve">
  салымдары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қысқа мерзімді </w:t>
            </w:r>
            <w:r>
              <w:br/>
            </w:r>
            <w:r>
              <w:rPr>
                <w:rFonts w:ascii="Times New Roman"/>
                <w:b w:val="false"/>
                <w:i w:val="false"/>
                <w:color w:val="000000"/>
                <w:sz w:val="20"/>
              </w:rPr>
              <w:t xml:space="preserve">
  салымдары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ұзақ мерзімді салымдары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шартты салымдары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арнайы салымдары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еншілес </w:t>
            </w:r>
            <w:r>
              <w:br/>
            </w:r>
            <w:r>
              <w:rPr>
                <w:rFonts w:ascii="Times New Roman"/>
                <w:b w:val="false"/>
                <w:i w:val="false"/>
                <w:color w:val="000000"/>
                <w:sz w:val="20"/>
              </w:rPr>
              <w:t xml:space="preserve">
  ұйымдардың кепілдік-салымдары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міндеттемелерін </w:t>
            </w:r>
            <w:r>
              <w:br/>
            </w:r>
            <w:r>
              <w:rPr>
                <w:rFonts w:ascii="Times New Roman"/>
                <w:b w:val="false"/>
                <w:i w:val="false"/>
                <w:color w:val="000000"/>
                <w:sz w:val="20"/>
              </w:rPr>
              <w:t xml:space="preserve">
  қамтамасыз ету (қарымжы, кепіл, </w:t>
            </w:r>
            <w:r>
              <w:br/>
            </w:r>
            <w:r>
              <w:rPr>
                <w:rFonts w:ascii="Times New Roman"/>
                <w:b w:val="false"/>
                <w:i w:val="false"/>
                <w:color w:val="000000"/>
                <w:sz w:val="20"/>
              </w:rPr>
              <w:t xml:space="preserve">
  қардарлық) болып табылатын салым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клиенттердің талап ету </w:t>
            </w:r>
            <w:r>
              <w:br/>
            </w:r>
            <w:r>
              <w:rPr>
                <w:rFonts w:ascii="Times New Roman"/>
                <w:b w:val="false"/>
                <w:i w:val="false"/>
                <w:color w:val="000000"/>
                <w:sz w:val="20"/>
              </w:rPr>
              <w:t xml:space="preserve">
  бойынша салымдары бойынша мерзімі </w:t>
            </w:r>
            <w:r>
              <w:br/>
            </w:r>
            <w:r>
              <w:rPr>
                <w:rFonts w:ascii="Times New Roman"/>
                <w:b w:val="false"/>
                <w:i w:val="false"/>
                <w:color w:val="000000"/>
                <w:sz w:val="20"/>
              </w:rPr>
              <w:t xml:space="preserve">
  өткен берешегі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клиенттермен жасалған өзге </w:t>
            </w:r>
            <w:r>
              <w:br/>
            </w:r>
            <w:r>
              <w:rPr>
                <w:rFonts w:ascii="Times New Roman"/>
                <w:b w:val="false"/>
                <w:i w:val="false"/>
                <w:color w:val="000000"/>
                <w:sz w:val="20"/>
              </w:rPr>
              <w:t xml:space="preserve">
  операциялар бойынша мерзімі өткен </w:t>
            </w:r>
            <w:r>
              <w:br/>
            </w:r>
            <w:r>
              <w:rPr>
                <w:rFonts w:ascii="Times New Roman"/>
                <w:b w:val="false"/>
                <w:i w:val="false"/>
                <w:color w:val="000000"/>
                <w:sz w:val="20"/>
              </w:rPr>
              <w:t xml:space="preserve">
  берешегі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клиенттердің мерзімді </w:t>
            </w:r>
            <w:r>
              <w:br/>
            </w:r>
            <w:r>
              <w:rPr>
                <w:rFonts w:ascii="Times New Roman"/>
                <w:b w:val="false"/>
                <w:i w:val="false"/>
                <w:color w:val="000000"/>
                <w:sz w:val="20"/>
              </w:rPr>
              <w:t xml:space="preserve">
  салымдары бойынша мерзімі өткен </w:t>
            </w:r>
            <w:r>
              <w:br/>
            </w:r>
            <w:r>
              <w:rPr>
                <w:rFonts w:ascii="Times New Roman"/>
                <w:b w:val="false"/>
                <w:i w:val="false"/>
                <w:color w:val="000000"/>
                <w:sz w:val="20"/>
              </w:rPr>
              <w:t xml:space="preserve">
  берешегі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қаржы лизингі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мерзімінде орындамаған </w:t>
            </w:r>
            <w:r>
              <w:br/>
            </w:r>
            <w:r>
              <w:rPr>
                <w:rFonts w:ascii="Times New Roman"/>
                <w:b w:val="false"/>
                <w:i w:val="false"/>
                <w:color w:val="000000"/>
                <w:sz w:val="20"/>
              </w:rPr>
              <w:t xml:space="preserve">
  нұсқаулар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қаржы лизингі бойынша </w:t>
            </w:r>
            <w:r>
              <w:br/>
            </w:r>
            <w:r>
              <w:rPr>
                <w:rFonts w:ascii="Times New Roman"/>
                <w:b w:val="false"/>
                <w:i w:val="false"/>
                <w:color w:val="000000"/>
                <w:sz w:val="20"/>
              </w:rPr>
              <w:t xml:space="preserve">
  мерзімі өткен берешек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шартты салымдары </w:t>
            </w:r>
            <w:r>
              <w:br/>
            </w:r>
            <w:r>
              <w:rPr>
                <w:rFonts w:ascii="Times New Roman"/>
                <w:b w:val="false"/>
                <w:i w:val="false"/>
                <w:color w:val="000000"/>
                <w:sz w:val="20"/>
              </w:rPr>
              <w:t xml:space="preserve">
  бойынша мерзімі өткен берешек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мерзімді салымының </w:t>
            </w:r>
            <w:r>
              <w:br/>
            </w:r>
            <w:r>
              <w:rPr>
                <w:rFonts w:ascii="Times New Roman"/>
                <w:b w:val="false"/>
                <w:i w:val="false"/>
                <w:color w:val="000000"/>
                <w:sz w:val="20"/>
              </w:rPr>
              <w:t xml:space="preserve">
  құнын оң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мерзімді салымының </w:t>
            </w:r>
            <w:r>
              <w:br/>
            </w:r>
            <w:r>
              <w:rPr>
                <w:rFonts w:ascii="Times New Roman"/>
                <w:b w:val="false"/>
                <w:i w:val="false"/>
                <w:color w:val="000000"/>
                <w:sz w:val="20"/>
              </w:rPr>
              <w:t xml:space="preserve">
  құнын теріс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шартты салымының құнын </w:t>
            </w:r>
            <w:r>
              <w:br/>
            </w:r>
            <w:r>
              <w:rPr>
                <w:rFonts w:ascii="Times New Roman"/>
                <w:b w:val="false"/>
                <w:i w:val="false"/>
                <w:color w:val="000000"/>
                <w:sz w:val="20"/>
              </w:rPr>
              <w:t xml:space="preserve">
  оң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шартты салымының құнын </w:t>
            </w:r>
            <w:r>
              <w:br/>
            </w:r>
            <w:r>
              <w:rPr>
                <w:rFonts w:ascii="Times New Roman"/>
                <w:b w:val="false"/>
                <w:i w:val="false"/>
                <w:color w:val="000000"/>
                <w:sz w:val="20"/>
              </w:rPr>
              <w:t xml:space="preserve">
  теріс түзету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валюта </w:t>
            </w:r>
            <w:r>
              <w:br/>
            </w:r>
            <w:r>
              <w:rPr>
                <w:rFonts w:ascii="Times New Roman"/>
                <w:b w:val="false"/>
                <w:i w:val="false"/>
                <w:color w:val="000000"/>
                <w:sz w:val="20"/>
              </w:rPr>
              <w:t xml:space="preserve">
  заңдарына сәйкес жөнелтушінің </w:t>
            </w:r>
            <w:r>
              <w:br/>
            </w:r>
            <w:r>
              <w:rPr>
                <w:rFonts w:ascii="Times New Roman"/>
                <w:b w:val="false"/>
                <w:i w:val="false"/>
                <w:color w:val="000000"/>
                <w:sz w:val="20"/>
              </w:rPr>
              <w:t xml:space="preserve">
  нұсқаларын сақтау шоты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"РЕПО" операциялары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шығарылған бағалы қағаздар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облигациялар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өзге бағалы </w:t>
            </w:r>
            <w:r>
              <w:br/>
            </w:r>
            <w:r>
              <w:rPr>
                <w:rFonts w:ascii="Times New Roman"/>
                <w:b w:val="false"/>
                <w:i w:val="false"/>
                <w:color w:val="000000"/>
                <w:sz w:val="20"/>
              </w:rPr>
              <w:t xml:space="preserve">
  қағаздар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w:t>
            </w:r>
            <w:r>
              <w:br/>
            </w:r>
            <w:r>
              <w:rPr>
                <w:rFonts w:ascii="Times New Roman"/>
                <w:b w:val="false"/>
                <w:i w:val="false"/>
                <w:color w:val="000000"/>
                <w:sz w:val="20"/>
              </w:rPr>
              <w:t xml:space="preserve">
  қағаздар бойынша сыйлықақы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w:t>
            </w:r>
            <w:r>
              <w:br/>
            </w:r>
            <w:r>
              <w:rPr>
                <w:rFonts w:ascii="Times New Roman"/>
                <w:b w:val="false"/>
                <w:i w:val="false"/>
                <w:color w:val="000000"/>
                <w:sz w:val="20"/>
              </w:rPr>
              <w:t xml:space="preserve">
  бойынша дисконт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 мерзімі бес жылдан төмен </w:t>
            </w:r>
            <w:r>
              <w:br/>
            </w:r>
            <w:r>
              <w:rPr>
                <w:rFonts w:ascii="Times New Roman"/>
                <w:b w:val="false"/>
                <w:i w:val="false"/>
                <w:color w:val="000000"/>
                <w:sz w:val="20"/>
              </w:rPr>
              <w:t xml:space="preserve">
  реттелген борыштар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 мерзімі бес жылдан жоғары </w:t>
            </w:r>
            <w:r>
              <w:br/>
            </w:r>
            <w:r>
              <w:rPr>
                <w:rFonts w:ascii="Times New Roman"/>
                <w:b w:val="false"/>
                <w:i w:val="false"/>
                <w:color w:val="000000"/>
                <w:sz w:val="20"/>
              </w:rPr>
              <w:t xml:space="preserve">
  реттелген борыштар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есеп айырысу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банктермен есеп айырысу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Клиенттермен есеп айырысу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төлеуге байланысты есептелген </w:t>
            </w:r>
            <w:r>
              <w:br/>
            </w:r>
            <w:r>
              <w:rPr>
                <w:rFonts w:ascii="Times New Roman"/>
                <w:b w:val="false"/>
                <w:i w:val="false"/>
                <w:color w:val="000000"/>
                <w:sz w:val="20"/>
              </w:rPr>
              <w:t xml:space="preserve">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талап ету бойынша </w:t>
            </w:r>
            <w:r>
              <w:br/>
            </w:r>
            <w:r>
              <w:rPr>
                <w:rFonts w:ascii="Times New Roman"/>
                <w:b w:val="false"/>
                <w:i w:val="false"/>
                <w:color w:val="000000"/>
                <w:sz w:val="20"/>
              </w:rPr>
              <w:t xml:space="preserve">
  салымдары бойынша есептелген </w:t>
            </w:r>
            <w:r>
              <w:br/>
            </w:r>
            <w:r>
              <w:rPr>
                <w:rFonts w:ascii="Times New Roman"/>
                <w:b w:val="false"/>
                <w:i w:val="false"/>
                <w:color w:val="000000"/>
                <w:sz w:val="20"/>
              </w:rPr>
              <w:t xml:space="preserve">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w:t>
            </w:r>
            <w:r>
              <w:br/>
            </w:r>
            <w:r>
              <w:rPr>
                <w:rFonts w:ascii="Times New Roman"/>
                <w:b w:val="false"/>
                <w:i w:val="false"/>
                <w:color w:val="000000"/>
                <w:sz w:val="20"/>
              </w:rPr>
              <w:t xml:space="preserve">
  алынған заемдар бойынша есептелген </w:t>
            </w:r>
            <w:r>
              <w:br/>
            </w:r>
            <w:r>
              <w:rPr>
                <w:rFonts w:ascii="Times New Roman"/>
                <w:b w:val="false"/>
                <w:i w:val="false"/>
                <w:color w:val="000000"/>
                <w:sz w:val="20"/>
              </w:rPr>
              <w:t xml:space="preserve">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w:t>
            </w:r>
            <w:r>
              <w:br/>
            </w:r>
            <w:r>
              <w:rPr>
                <w:rFonts w:ascii="Times New Roman"/>
                <w:b w:val="false"/>
                <w:i w:val="false"/>
                <w:color w:val="000000"/>
                <w:sz w:val="20"/>
              </w:rPr>
              <w:t xml:space="preserve">
  алынған заемдар бойынша есептелген </w:t>
            </w:r>
            <w:r>
              <w:br/>
            </w:r>
            <w:r>
              <w:rPr>
                <w:rFonts w:ascii="Times New Roman"/>
                <w:b w:val="false"/>
                <w:i w:val="false"/>
                <w:color w:val="000000"/>
                <w:sz w:val="20"/>
              </w:rPr>
              <w:t xml:space="preserve">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заемдар </w:t>
            </w:r>
            <w:r>
              <w:br/>
            </w:r>
            <w:r>
              <w:rPr>
                <w:rFonts w:ascii="Times New Roman"/>
                <w:b w:val="false"/>
                <w:i w:val="false"/>
                <w:color w:val="000000"/>
                <w:sz w:val="20"/>
              </w:rPr>
              <w:t xml:space="preserve">
  және қаржы лизингі бойынша </w:t>
            </w:r>
            <w:r>
              <w:br/>
            </w:r>
            <w:r>
              <w:rPr>
                <w:rFonts w:ascii="Times New Roman"/>
                <w:b w:val="false"/>
                <w:i w:val="false"/>
                <w:color w:val="000000"/>
                <w:sz w:val="20"/>
              </w:rPr>
              <w:t xml:space="preserve">
  есептелген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ұйымдардан </w:t>
            </w:r>
            <w:r>
              <w:br/>
            </w:r>
            <w:r>
              <w:rPr>
                <w:rFonts w:ascii="Times New Roman"/>
                <w:b w:val="false"/>
                <w:i w:val="false"/>
                <w:color w:val="000000"/>
                <w:sz w:val="20"/>
              </w:rPr>
              <w:t xml:space="preserve">
  алынған заемдар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металдардағы </w:t>
            </w:r>
            <w:r>
              <w:br/>
            </w:r>
            <w:r>
              <w:rPr>
                <w:rFonts w:ascii="Times New Roman"/>
                <w:b w:val="false"/>
                <w:i w:val="false"/>
                <w:color w:val="000000"/>
                <w:sz w:val="20"/>
              </w:rPr>
              <w:t xml:space="preserve">
  металл шоттар бойынша есептелген </w:t>
            </w:r>
            <w:r>
              <w:br/>
            </w:r>
            <w:r>
              <w:rPr>
                <w:rFonts w:ascii="Times New Roman"/>
                <w:b w:val="false"/>
                <w:i w:val="false"/>
                <w:color w:val="000000"/>
                <w:sz w:val="20"/>
              </w:rPr>
              <w:t xml:space="preserve">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овернайт заемдары </w:t>
            </w:r>
            <w:r>
              <w:br/>
            </w:r>
            <w:r>
              <w:rPr>
                <w:rFonts w:ascii="Times New Roman"/>
                <w:b w:val="false"/>
                <w:i w:val="false"/>
                <w:color w:val="000000"/>
                <w:sz w:val="20"/>
              </w:rPr>
              <w:t xml:space="preserve">
  бойынша есептелген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мерзімді салымдары </w:t>
            </w:r>
            <w:r>
              <w:br/>
            </w:r>
            <w:r>
              <w:rPr>
                <w:rFonts w:ascii="Times New Roman"/>
                <w:b w:val="false"/>
                <w:i w:val="false"/>
                <w:color w:val="000000"/>
                <w:sz w:val="20"/>
              </w:rPr>
              <w:t xml:space="preserve">
  бойынша есептелген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міндеттемелерін </w:t>
            </w:r>
            <w:r>
              <w:br/>
            </w:r>
            <w:r>
              <w:rPr>
                <w:rFonts w:ascii="Times New Roman"/>
                <w:b w:val="false"/>
                <w:i w:val="false"/>
                <w:color w:val="000000"/>
                <w:sz w:val="20"/>
              </w:rPr>
              <w:t xml:space="preserve">
  қамтамасыз етуші болып табылатын </w:t>
            </w:r>
            <w:r>
              <w:br/>
            </w:r>
            <w:r>
              <w:rPr>
                <w:rFonts w:ascii="Times New Roman"/>
                <w:b w:val="false"/>
                <w:i w:val="false"/>
                <w:color w:val="000000"/>
                <w:sz w:val="20"/>
              </w:rPr>
              <w:t xml:space="preserve">
  салымдар (кепілдікпен, кепілзатпен) </w:t>
            </w:r>
            <w:r>
              <w:br/>
            </w:r>
            <w:r>
              <w:rPr>
                <w:rFonts w:ascii="Times New Roman"/>
                <w:b w:val="false"/>
                <w:i w:val="false"/>
                <w:color w:val="000000"/>
                <w:sz w:val="20"/>
              </w:rPr>
              <w:t xml:space="preserve">
  бойынша есептелген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шартты салымдары </w:t>
            </w:r>
            <w:r>
              <w:br/>
            </w:r>
            <w:r>
              <w:rPr>
                <w:rFonts w:ascii="Times New Roman"/>
                <w:b w:val="false"/>
                <w:i w:val="false"/>
                <w:color w:val="000000"/>
                <w:sz w:val="20"/>
              </w:rPr>
              <w:t xml:space="preserve">
  бойынша есептелген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офисі пен филиалдардың </w:t>
            </w:r>
            <w:r>
              <w:br/>
            </w:r>
            <w:r>
              <w:rPr>
                <w:rFonts w:ascii="Times New Roman"/>
                <w:b w:val="false"/>
                <w:i w:val="false"/>
                <w:color w:val="000000"/>
                <w:sz w:val="20"/>
              </w:rPr>
              <w:t xml:space="preserve">
  арасындағы есеп айырысу бойынша </w:t>
            </w:r>
            <w:r>
              <w:br/>
            </w:r>
            <w:r>
              <w:rPr>
                <w:rFonts w:ascii="Times New Roman"/>
                <w:b w:val="false"/>
                <w:i w:val="false"/>
                <w:color w:val="000000"/>
                <w:sz w:val="20"/>
              </w:rPr>
              <w:t xml:space="preserve">
  есептелген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және консультациялық </w:t>
            </w:r>
            <w:r>
              <w:br/>
            </w:r>
            <w:r>
              <w:rPr>
                <w:rFonts w:ascii="Times New Roman"/>
                <w:b w:val="false"/>
                <w:i w:val="false"/>
                <w:color w:val="000000"/>
                <w:sz w:val="20"/>
              </w:rPr>
              <w:t xml:space="preserve">
  қызметтер бойынша есептелген </w:t>
            </w:r>
            <w:r>
              <w:br/>
            </w:r>
            <w:r>
              <w:rPr>
                <w:rFonts w:ascii="Times New Roman"/>
                <w:b w:val="false"/>
                <w:i w:val="false"/>
                <w:color w:val="000000"/>
                <w:sz w:val="20"/>
              </w:rPr>
              <w:t xml:space="preserve">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ағымдағы есепшоттары </w:t>
            </w:r>
            <w:r>
              <w:br/>
            </w:r>
            <w:r>
              <w:rPr>
                <w:rFonts w:ascii="Times New Roman"/>
                <w:b w:val="false"/>
                <w:i w:val="false"/>
                <w:color w:val="000000"/>
                <w:sz w:val="20"/>
              </w:rPr>
              <w:t xml:space="preserve">
  бойынша есептелген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шартты салымдары </w:t>
            </w:r>
            <w:r>
              <w:br/>
            </w:r>
            <w:r>
              <w:rPr>
                <w:rFonts w:ascii="Times New Roman"/>
                <w:b w:val="false"/>
                <w:i w:val="false"/>
                <w:color w:val="000000"/>
                <w:sz w:val="20"/>
              </w:rPr>
              <w:t xml:space="preserve">
  бойынша есептелген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талап ету бойынша </w:t>
            </w:r>
            <w:r>
              <w:br/>
            </w:r>
            <w:r>
              <w:rPr>
                <w:rFonts w:ascii="Times New Roman"/>
                <w:b w:val="false"/>
                <w:i w:val="false"/>
                <w:color w:val="000000"/>
                <w:sz w:val="20"/>
              </w:rPr>
              <w:t xml:space="preserve">
  салымдары бойынша есептелген </w:t>
            </w:r>
            <w:r>
              <w:br/>
            </w:r>
            <w:r>
              <w:rPr>
                <w:rFonts w:ascii="Times New Roman"/>
                <w:b w:val="false"/>
                <w:i w:val="false"/>
                <w:color w:val="000000"/>
                <w:sz w:val="20"/>
              </w:rPr>
              <w:t xml:space="preserve">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мерзімді салымдары </w:t>
            </w:r>
            <w:r>
              <w:br/>
            </w:r>
            <w:r>
              <w:rPr>
                <w:rFonts w:ascii="Times New Roman"/>
                <w:b w:val="false"/>
                <w:i w:val="false"/>
                <w:color w:val="000000"/>
                <w:sz w:val="20"/>
              </w:rPr>
              <w:t xml:space="preserve">
  бойынша есептелген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еншілес </w:t>
            </w:r>
            <w:r>
              <w:br/>
            </w:r>
            <w:r>
              <w:rPr>
                <w:rFonts w:ascii="Times New Roman"/>
                <w:b w:val="false"/>
                <w:i w:val="false"/>
                <w:color w:val="000000"/>
                <w:sz w:val="20"/>
              </w:rPr>
              <w:t xml:space="preserve">
  ұйымдардың салым-кепілдіктері </w:t>
            </w:r>
            <w:r>
              <w:br/>
            </w:r>
            <w:r>
              <w:rPr>
                <w:rFonts w:ascii="Times New Roman"/>
                <w:b w:val="false"/>
                <w:i w:val="false"/>
                <w:color w:val="000000"/>
                <w:sz w:val="20"/>
              </w:rPr>
              <w:t xml:space="preserve">
  бойынша есептелген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міндеттемелерін </w:t>
            </w:r>
            <w:r>
              <w:br/>
            </w:r>
            <w:r>
              <w:rPr>
                <w:rFonts w:ascii="Times New Roman"/>
                <w:b w:val="false"/>
                <w:i w:val="false"/>
                <w:color w:val="000000"/>
                <w:sz w:val="20"/>
              </w:rPr>
              <w:t xml:space="preserve">
  қамтамасыз ету (қарымжы, кепіл, </w:t>
            </w:r>
            <w:r>
              <w:br/>
            </w:r>
            <w:r>
              <w:rPr>
                <w:rFonts w:ascii="Times New Roman"/>
                <w:b w:val="false"/>
                <w:i w:val="false"/>
                <w:color w:val="000000"/>
                <w:sz w:val="20"/>
              </w:rPr>
              <w:t xml:space="preserve">
  қардарлық) болып табылатын салым </w:t>
            </w:r>
            <w:r>
              <w:br/>
            </w:r>
            <w:r>
              <w:rPr>
                <w:rFonts w:ascii="Times New Roman"/>
                <w:b w:val="false"/>
                <w:i w:val="false"/>
                <w:color w:val="000000"/>
                <w:sz w:val="20"/>
              </w:rPr>
              <w:t xml:space="preserve">
  бойынша есептелген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"РЕПО" </w:t>
            </w:r>
            <w:r>
              <w:br/>
            </w:r>
            <w:r>
              <w:rPr>
                <w:rFonts w:ascii="Times New Roman"/>
                <w:b w:val="false"/>
                <w:i w:val="false"/>
                <w:color w:val="000000"/>
                <w:sz w:val="20"/>
              </w:rPr>
              <w:t xml:space="preserve">
  операциялары бойынша есептелген </w:t>
            </w:r>
            <w:r>
              <w:br/>
            </w:r>
            <w:r>
              <w:rPr>
                <w:rFonts w:ascii="Times New Roman"/>
                <w:b w:val="false"/>
                <w:i w:val="false"/>
                <w:color w:val="000000"/>
                <w:sz w:val="20"/>
              </w:rPr>
              <w:t xml:space="preserve">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карт-шоттары бойынша </w:t>
            </w:r>
            <w:r>
              <w:br/>
            </w:r>
            <w:r>
              <w:rPr>
                <w:rFonts w:ascii="Times New Roman"/>
                <w:b w:val="false"/>
                <w:i w:val="false"/>
                <w:color w:val="000000"/>
                <w:sz w:val="20"/>
              </w:rPr>
              <w:t xml:space="preserve">
  есептелген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өзге бағалы </w:t>
            </w:r>
            <w:r>
              <w:br/>
            </w:r>
            <w:r>
              <w:rPr>
                <w:rFonts w:ascii="Times New Roman"/>
                <w:b w:val="false"/>
                <w:i w:val="false"/>
                <w:color w:val="000000"/>
                <w:sz w:val="20"/>
              </w:rPr>
              <w:t xml:space="preserve">
  қағаздар бойынша есептелген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Реттелген борыш бойынша есептелген </w:t>
            </w:r>
            <w:r>
              <w:br/>
            </w:r>
            <w:r>
              <w:rPr>
                <w:rFonts w:ascii="Times New Roman"/>
                <w:b w:val="false"/>
                <w:i w:val="false"/>
                <w:color w:val="000000"/>
                <w:sz w:val="20"/>
              </w:rPr>
              <w:t xml:space="preserve">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және қаржы лизингі </w:t>
            </w:r>
            <w:r>
              <w:br/>
            </w:r>
            <w:r>
              <w:rPr>
                <w:rFonts w:ascii="Times New Roman"/>
                <w:b w:val="false"/>
                <w:i w:val="false"/>
                <w:color w:val="000000"/>
                <w:sz w:val="20"/>
              </w:rPr>
              <w:t xml:space="preserve">
  бойынша мерзімі өткен сыйақылар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ету бойынша салымдар бойынша </w:t>
            </w:r>
            <w:r>
              <w:br/>
            </w:r>
            <w:r>
              <w:rPr>
                <w:rFonts w:ascii="Times New Roman"/>
                <w:b w:val="false"/>
                <w:i w:val="false"/>
                <w:color w:val="000000"/>
                <w:sz w:val="20"/>
              </w:rPr>
              <w:t xml:space="preserve">
  мерзімі өткен сыйақы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салымдар бойынша мерзімі </w:t>
            </w:r>
            <w:r>
              <w:br/>
            </w:r>
            <w:r>
              <w:rPr>
                <w:rFonts w:ascii="Times New Roman"/>
                <w:b w:val="false"/>
                <w:i w:val="false"/>
                <w:color w:val="000000"/>
                <w:sz w:val="20"/>
              </w:rPr>
              <w:t xml:space="preserve">
  өткен сыйақы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w:t>
            </w:r>
            <w:r>
              <w:br/>
            </w:r>
            <w:r>
              <w:rPr>
                <w:rFonts w:ascii="Times New Roman"/>
                <w:b w:val="false"/>
                <w:i w:val="false"/>
                <w:color w:val="000000"/>
                <w:sz w:val="20"/>
              </w:rPr>
              <w:t xml:space="preserve">
  бойынша мерзімі өткен сыйақы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қаржы лизингі бойынша </w:t>
            </w:r>
            <w:r>
              <w:br/>
            </w:r>
            <w:r>
              <w:rPr>
                <w:rFonts w:ascii="Times New Roman"/>
                <w:b w:val="false"/>
                <w:i w:val="false"/>
                <w:color w:val="000000"/>
                <w:sz w:val="20"/>
              </w:rPr>
              <w:t xml:space="preserve">
  есептелген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салымдар бойынша мерзімі </w:t>
            </w:r>
            <w:r>
              <w:br/>
            </w:r>
            <w:r>
              <w:rPr>
                <w:rFonts w:ascii="Times New Roman"/>
                <w:b w:val="false"/>
                <w:i w:val="false"/>
                <w:color w:val="000000"/>
                <w:sz w:val="20"/>
              </w:rPr>
              <w:t xml:space="preserve">
  өткен сыйақы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 мен клиенттердің </w:t>
            </w:r>
            <w:r>
              <w:br/>
            </w:r>
            <w:r>
              <w:rPr>
                <w:rFonts w:ascii="Times New Roman"/>
                <w:b w:val="false"/>
                <w:i w:val="false"/>
                <w:color w:val="000000"/>
                <w:sz w:val="20"/>
              </w:rPr>
              <w:t xml:space="preserve">
  міндеттемелерін қамтамасыз ету </w:t>
            </w:r>
            <w:r>
              <w:br/>
            </w:r>
            <w:r>
              <w:rPr>
                <w:rFonts w:ascii="Times New Roman"/>
                <w:b w:val="false"/>
                <w:i w:val="false"/>
                <w:color w:val="000000"/>
                <w:sz w:val="20"/>
              </w:rPr>
              <w:t xml:space="preserve">
  (қарымжы, кепіл, қардарлық) болып </w:t>
            </w:r>
            <w:r>
              <w:br/>
            </w:r>
            <w:r>
              <w:rPr>
                <w:rFonts w:ascii="Times New Roman"/>
                <w:b w:val="false"/>
                <w:i w:val="false"/>
                <w:color w:val="000000"/>
                <w:sz w:val="20"/>
              </w:rPr>
              <w:t xml:space="preserve">
  табылатын салым бойынша мерзімі </w:t>
            </w:r>
            <w:r>
              <w:br/>
            </w:r>
            <w:r>
              <w:rPr>
                <w:rFonts w:ascii="Times New Roman"/>
                <w:b w:val="false"/>
                <w:i w:val="false"/>
                <w:color w:val="000000"/>
                <w:sz w:val="20"/>
              </w:rPr>
              <w:t xml:space="preserve">
  өткен сыйақы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есепшоттар бойынша мерзімі </w:t>
            </w:r>
            <w:r>
              <w:br/>
            </w:r>
            <w:r>
              <w:rPr>
                <w:rFonts w:ascii="Times New Roman"/>
                <w:b w:val="false"/>
                <w:i w:val="false"/>
                <w:color w:val="000000"/>
                <w:sz w:val="20"/>
              </w:rPr>
              <w:t xml:space="preserve">
  өткен сыйақы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өзге сыйақы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басқаруға </w:t>
            </w:r>
            <w:r>
              <w:br/>
            </w:r>
            <w:r>
              <w:rPr>
                <w:rFonts w:ascii="Times New Roman"/>
                <w:b w:val="false"/>
                <w:i w:val="false"/>
                <w:color w:val="000000"/>
                <w:sz w:val="20"/>
              </w:rPr>
              <w:t xml:space="preserve">
  қабылданған қаржы активтері бойынша </w:t>
            </w:r>
            <w:r>
              <w:br/>
            </w:r>
            <w:r>
              <w:rPr>
                <w:rFonts w:ascii="Times New Roman"/>
                <w:b w:val="false"/>
                <w:i w:val="false"/>
                <w:color w:val="000000"/>
                <w:sz w:val="20"/>
              </w:rPr>
              <w:t xml:space="preserve">
  есептелген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Сыйақыны және кірістерді алдын ала </w:t>
            </w:r>
            <w:r>
              <w:br/>
            </w:r>
            <w:r>
              <w:rPr>
                <w:rFonts w:ascii="Times New Roman"/>
                <w:b w:val="false"/>
                <w:i w:val="false"/>
                <w:color w:val="000000"/>
                <w:sz w:val="20"/>
              </w:rPr>
              <w:t xml:space="preserve">
төлеу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заемдар бойынша сыйақыны </w:t>
            </w:r>
            <w:r>
              <w:br/>
            </w:r>
            <w:r>
              <w:rPr>
                <w:rFonts w:ascii="Times New Roman"/>
                <w:b w:val="false"/>
                <w:i w:val="false"/>
                <w:color w:val="000000"/>
                <w:sz w:val="20"/>
              </w:rPr>
              <w:t xml:space="preserve">
  алдын ала төлеу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бойынша </w:t>
            </w:r>
            <w:r>
              <w:br/>
            </w:r>
            <w:r>
              <w:rPr>
                <w:rFonts w:ascii="Times New Roman"/>
                <w:b w:val="false"/>
                <w:i w:val="false"/>
                <w:color w:val="000000"/>
                <w:sz w:val="20"/>
              </w:rPr>
              <w:t xml:space="preserve">
  сыйақыны алдын ала төлеу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алдын ала төлеулер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комиссиялық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қызмет </w:t>
            </w:r>
            <w:r>
              <w:br/>
            </w:r>
            <w:r>
              <w:rPr>
                <w:rFonts w:ascii="Times New Roman"/>
                <w:b w:val="false"/>
                <w:i w:val="false"/>
                <w:color w:val="000000"/>
                <w:sz w:val="20"/>
              </w:rPr>
              <w:t xml:space="preserve">
  көрсету бойынша есептелген </w:t>
            </w:r>
            <w:r>
              <w:br/>
            </w:r>
            <w:r>
              <w:rPr>
                <w:rFonts w:ascii="Times New Roman"/>
                <w:b w:val="false"/>
                <w:i w:val="false"/>
                <w:color w:val="000000"/>
                <w:sz w:val="20"/>
              </w:rPr>
              <w:t xml:space="preserve">
  комиссиялық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полистерін сату бойынша </w:t>
            </w:r>
            <w:r>
              <w:br/>
            </w:r>
            <w:r>
              <w:rPr>
                <w:rFonts w:ascii="Times New Roman"/>
                <w:b w:val="false"/>
                <w:i w:val="false"/>
                <w:color w:val="000000"/>
                <w:sz w:val="20"/>
              </w:rPr>
              <w:t xml:space="preserve">
  қызмет көрсету бойынша есептелген </w:t>
            </w:r>
            <w:r>
              <w:br/>
            </w:r>
            <w:r>
              <w:rPr>
                <w:rFonts w:ascii="Times New Roman"/>
                <w:b w:val="false"/>
                <w:i w:val="false"/>
                <w:color w:val="000000"/>
                <w:sz w:val="20"/>
              </w:rPr>
              <w:t xml:space="preserve">
  комиссиялық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 </w:t>
            </w:r>
            <w:r>
              <w:br/>
            </w:r>
            <w:r>
              <w:rPr>
                <w:rFonts w:ascii="Times New Roman"/>
                <w:b w:val="false"/>
                <w:i w:val="false"/>
                <w:color w:val="000000"/>
                <w:sz w:val="20"/>
              </w:rPr>
              <w:t xml:space="preserve">
  бойынша қызмет көрсету бойынша </w:t>
            </w:r>
            <w:r>
              <w:br/>
            </w:r>
            <w:r>
              <w:rPr>
                <w:rFonts w:ascii="Times New Roman"/>
                <w:b w:val="false"/>
                <w:i w:val="false"/>
                <w:color w:val="000000"/>
                <w:sz w:val="20"/>
              </w:rPr>
              <w:t xml:space="preserve">
  есептелген комиссиялық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w:t>
            </w:r>
            <w:r>
              <w:br/>
            </w:r>
            <w:r>
              <w:rPr>
                <w:rFonts w:ascii="Times New Roman"/>
                <w:b w:val="false"/>
                <w:i w:val="false"/>
                <w:color w:val="000000"/>
                <w:sz w:val="20"/>
              </w:rPr>
              <w:t xml:space="preserve">
  бойынша қызмет көрсету бойынша </w:t>
            </w:r>
            <w:r>
              <w:br/>
            </w:r>
            <w:r>
              <w:rPr>
                <w:rFonts w:ascii="Times New Roman"/>
                <w:b w:val="false"/>
                <w:i w:val="false"/>
                <w:color w:val="000000"/>
                <w:sz w:val="20"/>
              </w:rPr>
              <w:t xml:space="preserve">
  есептелген комиссиялық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операциялар </w:t>
            </w:r>
            <w:r>
              <w:br/>
            </w:r>
            <w:r>
              <w:rPr>
                <w:rFonts w:ascii="Times New Roman"/>
                <w:b w:val="false"/>
                <w:i w:val="false"/>
                <w:color w:val="000000"/>
                <w:sz w:val="20"/>
              </w:rPr>
              <w:t xml:space="preserve">
  бойынша қызмет көрсету бойынша </w:t>
            </w:r>
            <w:r>
              <w:br/>
            </w:r>
            <w:r>
              <w:rPr>
                <w:rFonts w:ascii="Times New Roman"/>
                <w:b w:val="false"/>
                <w:i w:val="false"/>
                <w:color w:val="000000"/>
                <w:sz w:val="20"/>
              </w:rPr>
              <w:t xml:space="preserve">
  мерзімі өткен комиссиялық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кепілдіктер бойынша қызмет </w:t>
            </w:r>
            <w:r>
              <w:br/>
            </w:r>
            <w:r>
              <w:rPr>
                <w:rFonts w:ascii="Times New Roman"/>
                <w:b w:val="false"/>
                <w:i w:val="false"/>
                <w:color w:val="000000"/>
                <w:sz w:val="20"/>
              </w:rPr>
              <w:t xml:space="preserve">
  көрсету бойынша есептелген </w:t>
            </w:r>
            <w:r>
              <w:br/>
            </w:r>
            <w:r>
              <w:rPr>
                <w:rFonts w:ascii="Times New Roman"/>
                <w:b w:val="false"/>
                <w:i w:val="false"/>
                <w:color w:val="000000"/>
                <w:sz w:val="20"/>
              </w:rPr>
              <w:t xml:space="preserve">
  комиссиялық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карт-шоттары бойынша </w:t>
            </w:r>
            <w:r>
              <w:br/>
            </w:r>
            <w:r>
              <w:rPr>
                <w:rFonts w:ascii="Times New Roman"/>
                <w:b w:val="false"/>
                <w:i w:val="false"/>
                <w:color w:val="000000"/>
                <w:sz w:val="20"/>
              </w:rPr>
              <w:t xml:space="preserve">
  қызмет көрсетулер бойынша </w:t>
            </w:r>
            <w:r>
              <w:br/>
            </w:r>
            <w:r>
              <w:rPr>
                <w:rFonts w:ascii="Times New Roman"/>
                <w:b w:val="false"/>
                <w:i w:val="false"/>
                <w:color w:val="000000"/>
                <w:sz w:val="20"/>
              </w:rPr>
              <w:t xml:space="preserve">
  есептелген комиссиялық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өзге комиссиялық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бойынша қызмет </w:t>
            </w:r>
            <w:r>
              <w:br/>
            </w:r>
            <w:r>
              <w:rPr>
                <w:rFonts w:ascii="Times New Roman"/>
                <w:b w:val="false"/>
                <w:i w:val="false"/>
                <w:color w:val="000000"/>
                <w:sz w:val="20"/>
              </w:rPr>
              <w:t xml:space="preserve">
  көрсету бойынша есептелген </w:t>
            </w:r>
            <w:r>
              <w:br/>
            </w:r>
            <w:r>
              <w:rPr>
                <w:rFonts w:ascii="Times New Roman"/>
                <w:b w:val="false"/>
                <w:i w:val="false"/>
                <w:color w:val="000000"/>
                <w:sz w:val="20"/>
              </w:rPr>
              <w:t xml:space="preserve">
  комиссиялық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комиссиялық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қызмет </w:t>
            </w:r>
            <w:r>
              <w:br/>
            </w:r>
            <w:r>
              <w:rPr>
                <w:rFonts w:ascii="Times New Roman"/>
                <w:b w:val="false"/>
                <w:i w:val="false"/>
                <w:color w:val="000000"/>
                <w:sz w:val="20"/>
              </w:rPr>
              <w:t xml:space="preserve">
  көрсету бойынша мерзімі өткен </w:t>
            </w:r>
            <w:r>
              <w:br/>
            </w:r>
            <w:r>
              <w:rPr>
                <w:rFonts w:ascii="Times New Roman"/>
                <w:b w:val="false"/>
                <w:i w:val="false"/>
                <w:color w:val="000000"/>
                <w:sz w:val="20"/>
              </w:rPr>
              <w:t xml:space="preserve">
  комиссиялық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полистерін сату бойынша </w:t>
            </w:r>
            <w:r>
              <w:br/>
            </w:r>
            <w:r>
              <w:rPr>
                <w:rFonts w:ascii="Times New Roman"/>
                <w:b w:val="false"/>
                <w:i w:val="false"/>
                <w:color w:val="000000"/>
                <w:sz w:val="20"/>
              </w:rPr>
              <w:t xml:space="preserve">
  қызмет көрсету бойынша мерзімі </w:t>
            </w:r>
            <w:r>
              <w:br/>
            </w:r>
            <w:r>
              <w:rPr>
                <w:rFonts w:ascii="Times New Roman"/>
                <w:b w:val="false"/>
                <w:i w:val="false"/>
                <w:color w:val="000000"/>
                <w:sz w:val="20"/>
              </w:rPr>
              <w:t xml:space="preserve">
  өткен комиссиялық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сатып алу-сату </w:t>
            </w:r>
            <w:r>
              <w:br/>
            </w:r>
            <w:r>
              <w:rPr>
                <w:rFonts w:ascii="Times New Roman"/>
                <w:b w:val="false"/>
                <w:i w:val="false"/>
                <w:color w:val="000000"/>
                <w:sz w:val="20"/>
              </w:rPr>
              <w:t xml:space="preserve">
  бойынша қызмет көрсету бойынша </w:t>
            </w:r>
            <w:r>
              <w:br/>
            </w:r>
            <w:r>
              <w:rPr>
                <w:rFonts w:ascii="Times New Roman"/>
                <w:b w:val="false"/>
                <w:i w:val="false"/>
                <w:color w:val="000000"/>
                <w:sz w:val="20"/>
              </w:rPr>
              <w:t xml:space="preserve">
  мерзімі өткен комиссиялық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w:t>
            </w:r>
            <w:r>
              <w:br/>
            </w:r>
            <w:r>
              <w:rPr>
                <w:rFonts w:ascii="Times New Roman"/>
                <w:b w:val="false"/>
                <w:i w:val="false"/>
                <w:color w:val="000000"/>
                <w:sz w:val="20"/>
              </w:rPr>
              <w:t xml:space="preserve">
  бойынша қызмет көрсету бойынша </w:t>
            </w:r>
            <w:r>
              <w:br/>
            </w:r>
            <w:r>
              <w:rPr>
                <w:rFonts w:ascii="Times New Roman"/>
                <w:b w:val="false"/>
                <w:i w:val="false"/>
                <w:color w:val="000000"/>
                <w:sz w:val="20"/>
              </w:rPr>
              <w:t xml:space="preserve">
  мерзімі өткен комиссиялық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операциялар </w:t>
            </w:r>
            <w:r>
              <w:br/>
            </w:r>
            <w:r>
              <w:rPr>
                <w:rFonts w:ascii="Times New Roman"/>
                <w:b w:val="false"/>
                <w:i w:val="false"/>
                <w:color w:val="000000"/>
                <w:sz w:val="20"/>
              </w:rPr>
              <w:t xml:space="preserve">
  бойынша қызмет көрсету бойынша </w:t>
            </w:r>
            <w:r>
              <w:br/>
            </w:r>
            <w:r>
              <w:rPr>
                <w:rFonts w:ascii="Times New Roman"/>
                <w:b w:val="false"/>
                <w:i w:val="false"/>
                <w:color w:val="000000"/>
                <w:sz w:val="20"/>
              </w:rPr>
              <w:t xml:space="preserve">
  мерзімі өткен комиссиялық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кепілдіктер бойынша қызмет </w:t>
            </w:r>
            <w:r>
              <w:br/>
            </w:r>
            <w:r>
              <w:rPr>
                <w:rFonts w:ascii="Times New Roman"/>
                <w:b w:val="false"/>
                <w:i w:val="false"/>
                <w:color w:val="000000"/>
                <w:sz w:val="20"/>
              </w:rPr>
              <w:t xml:space="preserve">
  көрсету бойынша мерзімі өткен </w:t>
            </w:r>
            <w:r>
              <w:br/>
            </w:r>
            <w:r>
              <w:rPr>
                <w:rFonts w:ascii="Times New Roman"/>
                <w:b w:val="false"/>
                <w:i w:val="false"/>
                <w:color w:val="000000"/>
                <w:sz w:val="20"/>
              </w:rPr>
              <w:t xml:space="preserve">
  комиссиялық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өткен өзге комиссиялық </w:t>
            </w:r>
            <w:r>
              <w:br/>
            </w:r>
            <w:r>
              <w:rPr>
                <w:rFonts w:ascii="Times New Roman"/>
                <w:b w:val="false"/>
                <w:i w:val="false"/>
                <w:color w:val="000000"/>
                <w:sz w:val="20"/>
              </w:rPr>
              <w:t xml:space="preserve">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бойынша қызмет </w:t>
            </w:r>
            <w:r>
              <w:br/>
            </w:r>
            <w:r>
              <w:rPr>
                <w:rFonts w:ascii="Times New Roman"/>
                <w:b w:val="false"/>
                <w:i w:val="false"/>
                <w:color w:val="000000"/>
                <w:sz w:val="20"/>
              </w:rPr>
              <w:t xml:space="preserve">
  көрсету бойынша мерзімі өткен </w:t>
            </w:r>
            <w:r>
              <w:br/>
            </w:r>
            <w:r>
              <w:rPr>
                <w:rFonts w:ascii="Times New Roman"/>
                <w:b w:val="false"/>
                <w:i w:val="false"/>
                <w:color w:val="000000"/>
                <w:sz w:val="20"/>
              </w:rPr>
              <w:t xml:space="preserve">
  комиссиялық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кредиторлар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w:t>
            </w:r>
            <w:r>
              <w:br/>
            </w:r>
            <w:r>
              <w:rPr>
                <w:rFonts w:ascii="Times New Roman"/>
                <w:b w:val="false"/>
                <w:i w:val="false"/>
                <w:color w:val="000000"/>
                <w:sz w:val="20"/>
              </w:rPr>
              <w:t xml:space="preserve">
  да міндетті төлемдер бойынша есеп </w:t>
            </w:r>
            <w:r>
              <w:br/>
            </w:r>
            <w:r>
              <w:rPr>
                <w:rFonts w:ascii="Times New Roman"/>
                <w:b w:val="false"/>
                <w:i w:val="false"/>
                <w:color w:val="000000"/>
                <w:sz w:val="20"/>
              </w:rPr>
              <w:t xml:space="preserve">
  айырысу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Брокерлермен есеп айырысу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Акционерлермен есеп айырысу </w:t>
            </w:r>
            <w:r>
              <w:br/>
            </w:r>
            <w:r>
              <w:rPr>
                <w:rFonts w:ascii="Times New Roman"/>
                <w:b w:val="false"/>
                <w:i w:val="false"/>
                <w:color w:val="000000"/>
                <w:sz w:val="20"/>
              </w:rPr>
              <w:t xml:space="preserve">
  (дивидендтер бойынша)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Қызметкерлермен есеп айырысу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Құжаттамалық есеп айырысу бойынша </w:t>
            </w:r>
            <w:r>
              <w:br/>
            </w:r>
            <w:r>
              <w:rPr>
                <w:rFonts w:ascii="Times New Roman"/>
                <w:b w:val="false"/>
                <w:i w:val="false"/>
                <w:color w:val="000000"/>
                <w:sz w:val="20"/>
              </w:rPr>
              <w:t xml:space="preserve">
  кредиторлар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қаржы бойынша кредиторлар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табыс салығы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 бойынша валюталық </w:t>
            </w:r>
            <w:r>
              <w:br/>
            </w:r>
            <w:r>
              <w:rPr>
                <w:rFonts w:ascii="Times New Roman"/>
                <w:b w:val="false"/>
                <w:i w:val="false"/>
                <w:color w:val="000000"/>
                <w:sz w:val="20"/>
              </w:rPr>
              <w:t xml:space="preserve">
  ұзақ позициясы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валютасының теңгемен </w:t>
            </w:r>
            <w:r>
              <w:br/>
            </w:r>
            <w:r>
              <w:rPr>
                <w:rFonts w:ascii="Times New Roman"/>
                <w:b w:val="false"/>
                <w:i w:val="false"/>
                <w:color w:val="000000"/>
                <w:sz w:val="20"/>
              </w:rPr>
              <w:t xml:space="preserve">
  көрсетілген қарсы құны (валюталық </w:t>
            </w:r>
            <w:r>
              <w:br/>
            </w:r>
            <w:r>
              <w:rPr>
                <w:rFonts w:ascii="Times New Roman"/>
                <w:b w:val="false"/>
                <w:i w:val="false"/>
                <w:color w:val="000000"/>
                <w:sz w:val="20"/>
              </w:rPr>
              <w:t xml:space="preserve">
  қысқа позицияның)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 бойынша өзге </w:t>
            </w:r>
            <w:r>
              <w:br/>
            </w:r>
            <w:r>
              <w:rPr>
                <w:rFonts w:ascii="Times New Roman"/>
                <w:b w:val="false"/>
                <w:i w:val="false"/>
                <w:color w:val="000000"/>
                <w:sz w:val="20"/>
              </w:rPr>
              <w:t xml:space="preserve">
  кредиторлар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қызметке байланысты </w:t>
            </w:r>
            <w:r>
              <w:br/>
            </w:r>
            <w:r>
              <w:rPr>
                <w:rFonts w:ascii="Times New Roman"/>
                <w:b w:val="false"/>
                <w:i w:val="false"/>
                <w:color w:val="000000"/>
                <w:sz w:val="20"/>
              </w:rPr>
              <w:t xml:space="preserve">
  міндеттемелер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Акцептер бойынша міндеттемелер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емес қызмет бойынша өзге </w:t>
            </w:r>
            <w:r>
              <w:br/>
            </w:r>
            <w:r>
              <w:rPr>
                <w:rFonts w:ascii="Times New Roman"/>
                <w:b w:val="false"/>
                <w:i w:val="false"/>
                <w:color w:val="000000"/>
                <w:sz w:val="20"/>
              </w:rPr>
              <w:t xml:space="preserve">
  кредиторлар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транзиттік шоттар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бойынша </w:t>
            </w:r>
            <w:r>
              <w:br/>
            </w:r>
            <w:r>
              <w:rPr>
                <w:rFonts w:ascii="Times New Roman"/>
                <w:b w:val="false"/>
                <w:i w:val="false"/>
                <w:color w:val="000000"/>
                <w:sz w:val="20"/>
              </w:rPr>
              <w:t xml:space="preserve">
  ұзақ позиция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металдардың </w:t>
            </w:r>
            <w:r>
              <w:br/>
            </w:r>
            <w:r>
              <w:rPr>
                <w:rFonts w:ascii="Times New Roman"/>
                <w:b w:val="false"/>
                <w:i w:val="false"/>
                <w:color w:val="000000"/>
                <w:sz w:val="20"/>
              </w:rPr>
              <w:t xml:space="preserve">
  теңгемен көрсетілген қарсы құны </w:t>
            </w:r>
            <w:r>
              <w:br/>
            </w:r>
            <w:r>
              <w:rPr>
                <w:rFonts w:ascii="Times New Roman"/>
                <w:b w:val="false"/>
                <w:i w:val="false"/>
                <w:color w:val="000000"/>
                <w:sz w:val="20"/>
              </w:rPr>
              <w:t xml:space="preserve">
  (тазартылған қымбат металдар </w:t>
            </w:r>
            <w:r>
              <w:br/>
            </w:r>
            <w:r>
              <w:rPr>
                <w:rFonts w:ascii="Times New Roman"/>
                <w:b w:val="false"/>
                <w:i w:val="false"/>
                <w:color w:val="000000"/>
                <w:sz w:val="20"/>
              </w:rPr>
              <w:t xml:space="preserve">
  бойынша валюталық қысқа позицияның)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бойынша </w:t>
            </w:r>
            <w:r>
              <w:br/>
            </w:r>
            <w:r>
              <w:rPr>
                <w:rFonts w:ascii="Times New Roman"/>
                <w:b w:val="false"/>
                <w:i w:val="false"/>
                <w:color w:val="000000"/>
                <w:sz w:val="20"/>
              </w:rPr>
              <w:t xml:space="preserve">
  шығындарды жабуға арналған жалпы </w:t>
            </w:r>
            <w:r>
              <w:br/>
            </w:r>
            <w:r>
              <w:rPr>
                <w:rFonts w:ascii="Times New Roman"/>
                <w:b w:val="false"/>
                <w:i w:val="false"/>
                <w:color w:val="000000"/>
                <w:sz w:val="20"/>
              </w:rPr>
              <w:t xml:space="preserve">
  резервтер (провизиялар)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бойынша </w:t>
            </w:r>
            <w:r>
              <w:br/>
            </w:r>
            <w:r>
              <w:rPr>
                <w:rFonts w:ascii="Times New Roman"/>
                <w:b w:val="false"/>
                <w:i w:val="false"/>
                <w:color w:val="000000"/>
                <w:sz w:val="20"/>
              </w:rPr>
              <w:t xml:space="preserve">
  шығындарды жабуға арналған арнайы </w:t>
            </w:r>
            <w:r>
              <w:br/>
            </w:r>
            <w:r>
              <w:rPr>
                <w:rFonts w:ascii="Times New Roman"/>
                <w:b w:val="false"/>
                <w:i w:val="false"/>
                <w:color w:val="000000"/>
                <w:sz w:val="20"/>
              </w:rPr>
              <w:t xml:space="preserve">
  резервтер (провизиялар)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міндеттемелер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операциялары бойынша </w:t>
            </w:r>
            <w:r>
              <w:br/>
            </w:r>
            <w:r>
              <w:rPr>
                <w:rFonts w:ascii="Times New Roman"/>
                <w:b w:val="false"/>
                <w:i w:val="false"/>
                <w:color w:val="000000"/>
                <w:sz w:val="20"/>
              </w:rPr>
              <w:t xml:space="preserve">
  міндеттемелер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операциялары бойынша </w:t>
            </w:r>
            <w:r>
              <w:br/>
            </w:r>
            <w:r>
              <w:rPr>
                <w:rFonts w:ascii="Times New Roman"/>
                <w:b w:val="false"/>
                <w:i w:val="false"/>
                <w:color w:val="000000"/>
                <w:sz w:val="20"/>
              </w:rPr>
              <w:t xml:space="preserve">
  міндеттемелер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Опциондық операциялар бойынша </w:t>
            </w:r>
            <w:r>
              <w:br/>
            </w:r>
            <w:r>
              <w:rPr>
                <w:rFonts w:ascii="Times New Roman"/>
                <w:b w:val="false"/>
                <w:i w:val="false"/>
                <w:color w:val="000000"/>
                <w:sz w:val="20"/>
              </w:rPr>
              <w:t xml:space="preserve">
  міндеттемелер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операциялары бойынша </w:t>
            </w:r>
            <w:r>
              <w:br/>
            </w:r>
            <w:r>
              <w:rPr>
                <w:rFonts w:ascii="Times New Roman"/>
                <w:b w:val="false"/>
                <w:i w:val="false"/>
                <w:color w:val="000000"/>
                <w:sz w:val="20"/>
              </w:rPr>
              <w:t xml:space="preserve">
  міндеттемелер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операциялары бойынша </w:t>
            </w:r>
            <w:r>
              <w:br/>
            </w:r>
            <w:r>
              <w:rPr>
                <w:rFonts w:ascii="Times New Roman"/>
                <w:b w:val="false"/>
                <w:i w:val="false"/>
                <w:color w:val="000000"/>
                <w:sz w:val="20"/>
              </w:rPr>
              <w:t xml:space="preserve">
  міндеттемелер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опцион үшін </w:t>
            </w:r>
            <w:r>
              <w:br/>
            </w:r>
            <w:r>
              <w:rPr>
                <w:rFonts w:ascii="Times New Roman"/>
                <w:b w:val="false"/>
                <w:i w:val="false"/>
                <w:color w:val="000000"/>
                <w:sz w:val="20"/>
              </w:rPr>
              <w:t xml:space="preserve">
  сыйлықақы бойынша міндеттемелер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операциялар бойынша </w:t>
            </w:r>
            <w:r>
              <w:br/>
            </w:r>
            <w:r>
              <w:rPr>
                <w:rFonts w:ascii="Times New Roman"/>
                <w:b w:val="false"/>
                <w:i w:val="false"/>
                <w:color w:val="000000"/>
                <w:sz w:val="20"/>
              </w:rPr>
              <w:t xml:space="preserve">
  міндеттемелер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міндеттемелер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Жарияланған жарғылық капитал - жай </w:t>
            </w:r>
            <w:r>
              <w:br/>
            </w:r>
            <w:r>
              <w:rPr>
                <w:rFonts w:ascii="Times New Roman"/>
                <w:b w:val="false"/>
                <w:i w:val="false"/>
                <w:color w:val="000000"/>
                <w:sz w:val="20"/>
              </w:rPr>
              <w:t xml:space="preserve">
  акциялар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Төленбеген жарғылық капитал - жай </w:t>
            </w:r>
            <w:r>
              <w:br/>
            </w:r>
            <w:r>
              <w:rPr>
                <w:rFonts w:ascii="Times New Roman"/>
                <w:b w:val="false"/>
                <w:i w:val="false"/>
                <w:color w:val="000000"/>
                <w:sz w:val="20"/>
              </w:rPr>
              <w:t xml:space="preserve">
  акциялар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жай акциялар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Жарияланған жарғылық капитал - </w:t>
            </w:r>
            <w:r>
              <w:br/>
            </w:r>
            <w:r>
              <w:rPr>
                <w:rFonts w:ascii="Times New Roman"/>
                <w:b w:val="false"/>
                <w:i w:val="false"/>
                <w:color w:val="000000"/>
                <w:sz w:val="20"/>
              </w:rPr>
              <w:t xml:space="preserve">
  артықшылықты акциялар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Төленбеген жарғылық капитал - </w:t>
            </w:r>
            <w:r>
              <w:br/>
            </w:r>
            <w:r>
              <w:rPr>
                <w:rFonts w:ascii="Times New Roman"/>
                <w:b w:val="false"/>
                <w:i w:val="false"/>
                <w:color w:val="000000"/>
                <w:sz w:val="20"/>
              </w:rPr>
              <w:t xml:space="preserve">
  артықшылықты акциялар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артықшылықты акциялар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Жарияланған жарғылық капитал - </w:t>
            </w:r>
            <w:r>
              <w:br/>
            </w:r>
            <w:r>
              <w:rPr>
                <w:rFonts w:ascii="Times New Roman"/>
                <w:b w:val="false"/>
                <w:i w:val="false"/>
                <w:color w:val="000000"/>
                <w:sz w:val="20"/>
              </w:rPr>
              <w:t xml:space="preserve">
  салымдар және пайлар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Төленбеген жарғылық капитал - </w:t>
            </w:r>
            <w:r>
              <w:br/>
            </w:r>
            <w:r>
              <w:rPr>
                <w:rFonts w:ascii="Times New Roman"/>
                <w:b w:val="false"/>
                <w:i w:val="false"/>
                <w:color w:val="000000"/>
                <w:sz w:val="20"/>
              </w:rPr>
              <w:t xml:space="preserve">
  салымдар және пайлар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салымдар және пайлар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капитал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төленген капитал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және қайта бағалау резервтері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капитал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құралдарды қайта бағалау </w:t>
            </w:r>
            <w:r>
              <w:br/>
            </w:r>
            <w:r>
              <w:rPr>
                <w:rFonts w:ascii="Times New Roman"/>
                <w:b w:val="false"/>
                <w:i w:val="false"/>
                <w:color w:val="000000"/>
                <w:sz w:val="20"/>
              </w:rPr>
              <w:t xml:space="preserve">
  резервтері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резервтік капиталы және </w:t>
            </w:r>
            <w:r>
              <w:br/>
            </w:r>
            <w:r>
              <w:rPr>
                <w:rFonts w:ascii="Times New Roman"/>
                <w:b w:val="false"/>
                <w:i w:val="false"/>
                <w:color w:val="000000"/>
                <w:sz w:val="20"/>
              </w:rPr>
              <w:t xml:space="preserve">
  қайта бағалау резервтері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жылдардың бөлінбеген таза </w:t>
            </w:r>
            <w:r>
              <w:br/>
            </w:r>
            <w:r>
              <w:rPr>
                <w:rFonts w:ascii="Times New Roman"/>
                <w:b w:val="false"/>
                <w:i w:val="false"/>
                <w:color w:val="000000"/>
                <w:sz w:val="20"/>
              </w:rPr>
              <w:t xml:space="preserve">
  кірісі (өтелмеген шығындар)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валютасының өткен жылдардағы </w:t>
            </w:r>
            <w:r>
              <w:br/>
            </w:r>
            <w:r>
              <w:rPr>
                <w:rFonts w:ascii="Times New Roman"/>
                <w:b w:val="false"/>
                <w:i w:val="false"/>
                <w:color w:val="000000"/>
                <w:sz w:val="20"/>
              </w:rPr>
              <w:t xml:space="preserve">
  қайта бағалау резервтері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металдардың </w:t>
            </w:r>
            <w:r>
              <w:br/>
            </w:r>
            <w:r>
              <w:rPr>
                <w:rFonts w:ascii="Times New Roman"/>
                <w:b w:val="false"/>
                <w:i w:val="false"/>
                <w:color w:val="000000"/>
                <w:sz w:val="20"/>
              </w:rPr>
              <w:t xml:space="preserve">
  өткен жылдардағы қайта бағалау </w:t>
            </w:r>
            <w:r>
              <w:br/>
            </w:r>
            <w:r>
              <w:rPr>
                <w:rFonts w:ascii="Times New Roman"/>
                <w:b w:val="false"/>
                <w:i w:val="false"/>
                <w:color w:val="000000"/>
                <w:sz w:val="20"/>
              </w:rPr>
              <w:t xml:space="preserve">
  резервтері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Заемдардың валюталық баламасын </w:t>
            </w:r>
            <w:r>
              <w:br/>
            </w:r>
            <w:r>
              <w:rPr>
                <w:rFonts w:ascii="Times New Roman"/>
                <w:b w:val="false"/>
                <w:i w:val="false"/>
                <w:color w:val="000000"/>
                <w:sz w:val="20"/>
              </w:rPr>
              <w:t xml:space="preserve">
  белгілей отырып өткен жылдардағы </w:t>
            </w:r>
            <w:r>
              <w:br/>
            </w:r>
            <w:r>
              <w:rPr>
                <w:rFonts w:ascii="Times New Roman"/>
                <w:b w:val="false"/>
                <w:i w:val="false"/>
                <w:color w:val="000000"/>
                <w:sz w:val="20"/>
              </w:rPr>
              <w:t xml:space="preserve">
  теңгемен есептелген заемдарды қайта </w:t>
            </w:r>
            <w:r>
              <w:br/>
            </w:r>
            <w:r>
              <w:rPr>
                <w:rFonts w:ascii="Times New Roman"/>
                <w:b w:val="false"/>
                <w:i w:val="false"/>
                <w:color w:val="000000"/>
                <w:sz w:val="20"/>
              </w:rPr>
              <w:t xml:space="preserve">
  бағалау резервтері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Салымдардың валюталық баламасын </w:t>
            </w:r>
            <w:r>
              <w:br/>
            </w:r>
            <w:r>
              <w:rPr>
                <w:rFonts w:ascii="Times New Roman"/>
                <w:b w:val="false"/>
                <w:i w:val="false"/>
                <w:color w:val="000000"/>
                <w:sz w:val="20"/>
              </w:rPr>
              <w:t xml:space="preserve">
  белгілей отырып өткен жылдардағы </w:t>
            </w:r>
            <w:r>
              <w:br/>
            </w:r>
            <w:r>
              <w:rPr>
                <w:rFonts w:ascii="Times New Roman"/>
                <w:b w:val="false"/>
                <w:i w:val="false"/>
                <w:color w:val="000000"/>
                <w:sz w:val="20"/>
              </w:rPr>
              <w:t xml:space="preserve">
  теңгемен есептелген салымдарды </w:t>
            </w:r>
            <w:r>
              <w:br/>
            </w:r>
            <w:r>
              <w:rPr>
                <w:rFonts w:ascii="Times New Roman"/>
                <w:b w:val="false"/>
                <w:i w:val="false"/>
                <w:color w:val="000000"/>
                <w:sz w:val="20"/>
              </w:rPr>
              <w:t xml:space="preserve">
  қайта бағалау резервтері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қайта бағалау бойынша </w:t>
            </w:r>
            <w:r>
              <w:br/>
            </w:r>
            <w:r>
              <w:rPr>
                <w:rFonts w:ascii="Times New Roman"/>
                <w:b w:val="false"/>
                <w:i w:val="false"/>
                <w:color w:val="000000"/>
                <w:sz w:val="20"/>
              </w:rPr>
              <w:t xml:space="preserve">
  резервтер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Бөлінбеген таза кіріс (өтелмеген </w:t>
            </w:r>
            <w:r>
              <w:br/>
            </w:r>
            <w:r>
              <w:rPr>
                <w:rFonts w:ascii="Times New Roman"/>
                <w:b w:val="false"/>
                <w:i w:val="false"/>
                <w:color w:val="000000"/>
                <w:sz w:val="20"/>
              </w:rPr>
              <w:t xml:space="preserve">
  шығындар)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капиталдың жаңадан енгізілген баланстық шоттары бойынша өзге де деректер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есептілігінің нысандарын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61" w:id="62"/>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26-қосымша </w:t>
      </w:r>
    </w:p>
    <w:bookmarkEnd w:id="62"/>
    <w:p>
      <w:pPr>
        <w:spacing w:after="0"/>
        <w:ind w:left="0"/>
        <w:jc w:val="both"/>
      </w:pPr>
      <w:r>
        <w:rPr>
          <w:rFonts w:ascii="Times New Roman"/>
          <w:b w:val="false"/>
          <w:i w:val="false"/>
          <w:color w:val="000000"/>
          <w:sz w:val="28"/>
        </w:rPr>
        <w:t xml:space="preserve">                                                     N 2.4 нысан </w:t>
      </w:r>
    </w:p>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салық есептілігін жасау және табыс </w:t>
      </w:r>
      <w:r>
        <w:br/>
      </w:r>
      <w:r>
        <w:rPr>
          <w:rFonts w:ascii="Times New Roman"/>
          <w:b w:val="false"/>
          <w:i w:val="false"/>
          <w:color w:val="000000"/>
          <w:sz w:val="28"/>
        </w:rPr>
        <w:t xml:space="preserve">
                                      ету ережелеріне 4-қосымша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КІРІСТЕР МЕН ШЫҒЫСТАР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313"/>
        <w:gridCol w:w="1713"/>
        <w:gridCol w:w="177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басына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соңына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есепшоттар бойынша сыйақы алуға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w:t>
            </w:r>
            <w:r>
              <w:br/>
            </w:r>
            <w:r>
              <w:rPr>
                <w:rFonts w:ascii="Times New Roman"/>
                <w:b w:val="false"/>
                <w:i w:val="false"/>
                <w:color w:val="000000"/>
                <w:sz w:val="20"/>
              </w:rPr>
              <w:t xml:space="preserve">
  Банкіндегі корреспонденттік есепшот </w:t>
            </w:r>
            <w:r>
              <w:br/>
            </w:r>
            <w:r>
              <w:rPr>
                <w:rFonts w:ascii="Times New Roman"/>
                <w:b w:val="false"/>
                <w:i w:val="false"/>
                <w:color w:val="000000"/>
                <w:sz w:val="20"/>
              </w:rPr>
              <w:t xml:space="preserve">
  бойынша сыйақы алуға байланысты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банктердегі корреспонденттік </w:t>
            </w:r>
            <w:r>
              <w:br/>
            </w:r>
            <w:r>
              <w:rPr>
                <w:rFonts w:ascii="Times New Roman"/>
                <w:b w:val="false"/>
                <w:i w:val="false"/>
                <w:color w:val="000000"/>
                <w:sz w:val="20"/>
              </w:rPr>
              <w:t xml:space="preserve">
  есепшоттар бойынша сыйақы алуға </w:t>
            </w:r>
            <w:r>
              <w:br/>
            </w:r>
            <w:r>
              <w:rPr>
                <w:rFonts w:ascii="Times New Roman"/>
                <w:b w:val="false"/>
                <w:i w:val="false"/>
                <w:color w:val="000000"/>
                <w:sz w:val="20"/>
              </w:rPr>
              <w:t xml:space="preserve">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 орналастырылған салымдар бойынша сыйақы алуға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w:t>
            </w:r>
            <w:r>
              <w:br/>
            </w:r>
            <w:r>
              <w:rPr>
                <w:rFonts w:ascii="Times New Roman"/>
                <w:b w:val="false"/>
                <w:i w:val="false"/>
                <w:color w:val="000000"/>
                <w:sz w:val="20"/>
              </w:rPr>
              <w:t xml:space="preserve">
  Банкінде орналастырылған салымдары </w:t>
            </w:r>
            <w:r>
              <w:br/>
            </w:r>
            <w:r>
              <w:rPr>
                <w:rFonts w:ascii="Times New Roman"/>
                <w:b w:val="false"/>
                <w:i w:val="false"/>
                <w:color w:val="000000"/>
                <w:sz w:val="20"/>
              </w:rPr>
              <w:t xml:space="preserve">
  бойынша сыйақы алуға байланысты </w:t>
            </w:r>
            <w:r>
              <w:br/>
            </w:r>
            <w:r>
              <w:rPr>
                <w:rFonts w:ascii="Times New Roman"/>
                <w:b w:val="false"/>
                <w:i w:val="false"/>
                <w:color w:val="000000"/>
                <w:sz w:val="20"/>
              </w:rPr>
              <w:t xml:space="preserve">
  кірістер (бір түнге)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w:t>
            </w:r>
            <w:r>
              <w:br/>
            </w:r>
            <w:r>
              <w:rPr>
                <w:rFonts w:ascii="Times New Roman"/>
                <w:b w:val="false"/>
                <w:i w:val="false"/>
                <w:color w:val="000000"/>
                <w:sz w:val="20"/>
              </w:rPr>
              <w:t xml:space="preserve">
  Банкінде орналастырылған талап ету </w:t>
            </w:r>
            <w:r>
              <w:br/>
            </w:r>
            <w:r>
              <w:rPr>
                <w:rFonts w:ascii="Times New Roman"/>
                <w:b w:val="false"/>
                <w:i w:val="false"/>
                <w:color w:val="000000"/>
                <w:sz w:val="20"/>
              </w:rPr>
              <w:t xml:space="preserve">
  салымдары бойынша сыйақы алуға </w:t>
            </w:r>
            <w:r>
              <w:br/>
            </w:r>
            <w:r>
              <w:rPr>
                <w:rFonts w:ascii="Times New Roman"/>
                <w:b w:val="false"/>
                <w:i w:val="false"/>
                <w:color w:val="000000"/>
                <w:sz w:val="20"/>
              </w:rPr>
              <w:t xml:space="preserve">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w:t>
            </w:r>
            <w:r>
              <w:br/>
            </w:r>
            <w:r>
              <w:rPr>
                <w:rFonts w:ascii="Times New Roman"/>
                <w:b w:val="false"/>
                <w:i w:val="false"/>
                <w:color w:val="000000"/>
                <w:sz w:val="20"/>
              </w:rPr>
              <w:t xml:space="preserve">
  Банкінде орналастырылған мерзімді </w:t>
            </w:r>
            <w:r>
              <w:br/>
            </w:r>
            <w:r>
              <w:rPr>
                <w:rFonts w:ascii="Times New Roman"/>
                <w:b w:val="false"/>
                <w:i w:val="false"/>
                <w:color w:val="000000"/>
                <w:sz w:val="20"/>
              </w:rPr>
              <w:t xml:space="preserve">
  салымдары бойынша сыйақы алуға </w:t>
            </w:r>
            <w:r>
              <w:br/>
            </w:r>
            <w:r>
              <w:rPr>
                <w:rFonts w:ascii="Times New Roman"/>
                <w:b w:val="false"/>
                <w:i w:val="false"/>
                <w:color w:val="000000"/>
                <w:sz w:val="20"/>
              </w:rPr>
              <w:t xml:space="preserve">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w:t>
            </w:r>
            <w:r>
              <w:br/>
            </w:r>
            <w:r>
              <w:rPr>
                <w:rFonts w:ascii="Times New Roman"/>
                <w:b w:val="false"/>
                <w:i w:val="false"/>
                <w:color w:val="000000"/>
                <w:sz w:val="20"/>
              </w:rPr>
              <w:t xml:space="preserve">
  Банкіндегі міндетті резервтері бойынша </w:t>
            </w:r>
            <w:r>
              <w:br/>
            </w:r>
            <w:r>
              <w:rPr>
                <w:rFonts w:ascii="Times New Roman"/>
                <w:b w:val="false"/>
                <w:i w:val="false"/>
                <w:color w:val="000000"/>
                <w:sz w:val="20"/>
              </w:rPr>
              <w:t xml:space="preserve">
  сыйақы алуға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алуға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бағалы қағаздар </w:t>
            </w:r>
            <w:r>
              <w:br/>
            </w:r>
            <w:r>
              <w:rPr>
                <w:rFonts w:ascii="Times New Roman"/>
                <w:b w:val="false"/>
                <w:i w:val="false"/>
                <w:color w:val="000000"/>
                <w:sz w:val="20"/>
              </w:rPr>
              <w:t xml:space="preserve">
  бойынша сыйақы алуға байланысты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сатып алынған бағалы </w:t>
            </w:r>
            <w:r>
              <w:br/>
            </w:r>
            <w:r>
              <w:rPr>
                <w:rFonts w:ascii="Times New Roman"/>
                <w:b w:val="false"/>
                <w:i w:val="false"/>
                <w:color w:val="000000"/>
                <w:sz w:val="20"/>
              </w:rPr>
              <w:t xml:space="preserve">
  қағаздар бойынша дисконт амортизациясы </w:t>
            </w:r>
            <w:r>
              <w:br/>
            </w:r>
            <w:r>
              <w:rPr>
                <w:rFonts w:ascii="Times New Roman"/>
                <w:b w:val="false"/>
                <w:i w:val="false"/>
                <w:color w:val="000000"/>
                <w:sz w:val="20"/>
              </w:rPr>
              <w:t xml:space="preserve">
  бойынша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орналастырылған салымдар бойынша сыйақы алуға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w:t>
            </w:r>
            <w:r>
              <w:br/>
            </w:r>
            <w:r>
              <w:rPr>
                <w:rFonts w:ascii="Times New Roman"/>
                <w:b w:val="false"/>
                <w:i w:val="false"/>
                <w:color w:val="000000"/>
                <w:sz w:val="20"/>
              </w:rPr>
              <w:t xml:space="preserve">
  салымдар бойынша сыйақы алуға </w:t>
            </w:r>
            <w:r>
              <w:br/>
            </w:r>
            <w:r>
              <w:rPr>
                <w:rFonts w:ascii="Times New Roman"/>
                <w:b w:val="false"/>
                <w:i w:val="false"/>
                <w:color w:val="000000"/>
                <w:sz w:val="20"/>
              </w:rPr>
              <w:t xml:space="preserve">
  байланысты кірістер (бір түнге)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талап </w:t>
            </w:r>
            <w:r>
              <w:br/>
            </w:r>
            <w:r>
              <w:rPr>
                <w:rFonts w:ascii="Times New Roman"/>
                <w:b w:val="false"/>
                <w:i w:val="false"/>
                <w:color w:val="000000"/>
                <w:sz w:val="20"/>
              </w:rPr>
              <w:t xml:space="preserve">
  ету бойынша салымдар бойынша сыйақы </w:t>
            </w:r>
            <w:r>
              <w:br/>
            </w:r>
            <w:r>
              <w:rPr>
                <w:rFonts w:ascii="Times New Roman"/>
                <w:b w:val="false"/>
                <w:i w:val="false"/>
                <w:color w:val="000000"/>
                <w:sz w:val="20"/>
              </w:rPr>
              <w:t xml:space="preserve">
  алуға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қысқа </w:t>
            </w:r>
            <w:r>
              <w:br/>
            </w:r>
            <w:r>
              <w:rPr>
                <w:rFonts w:ascii="Times New Roman"/>
                <w:b w:val="false"/>
                <w:i w:val="false"/>
                <w:color w:val="000000"/>
                <w:sz w:val="20"/>
              </w:rPr>
              <w:t xml:space="preserve">
  мерзімді салымдар бойынша сыйақы алуға </w:t>
            </w:r>
            <w:r>
              <w:br/>
            </w:r>
            <w:r>
              <w:rPr>
                <w:rFonts w:ascii="Times New Roman"/>
                <w:b w:val="false"/>
                <w:i w:val="false"/>
                <w:color w:val="000000"/>
                <w:sz w:val="20"/>
              </w:rPr>
              <w:t xml:space="preserve">
  байланысты кірістер (бір айға дейінгі)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қысқа </w:t>
            </w:r>
            <w:r>
              <w:br/>
            </w:r>
            <w:r>
              <w:rPr>
                <w:rFonts w:ascii="Times New Roman"/>
                <w:b w:val="false"/>
                <w:i w:val="false"/>
                <w:color w:val="000000"/>
                <w:sz w:val="20"/>
              </w:rPr>
              <w:t xml:space="preserve">
  мерзімді салымдар бойынша сыйақы алуға </w:t>
            </w:r>
            <w:r>
              <w:br/>
            </w:r>
            <w:r>
              <w:rPr>
                <w:rFonts w:ascii="Times New Roman"/>
                <w:b w:val="false"/>
                <w:i w:val="false"/>
                <w:color w:val="000000"/>
                <w:sz w:val="20"/>
              </w:rPr>
              <w:t xml:space="preserve">
  байланысты кірістер (бір жылға дейінгі)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ұзақ </w:t>
            </w:r>
            <w:r>
              <w:br/>
            </w:r>
            <w:r>
              <w:rPr>
                <w:rFonts w:ascii="Times New Roman"/>
                <w:b w:val="false"/>
                <w:i w:val="false"/>
                <w:color w:val="000000"/>
                <w:sz w:val="20"/>
              </w:rPr>
              <w:t xml:space="preserve">
  мерзімді салымдар бойынша сыйақы алуға </w:t>
            </w:r>
            <w:r>
              <w:br/>
            </w:r>
            <w:r>
              <w:rPr>
                <w:rFonts w:ascii="Times New Roman"/>
                <w:b w:val="false"/>
                <w:i w:val="false"/>
                <w:color w:val="000000"/>
                <w:sz w:val="20"/>
              </w:rPr>
              <w:t xml:space="preserve">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шартты </w:t>
            </w:r>
            <w:r>
              <w:br/>
            </w:r>
            <w:r>
              <w:rPr>
                <w:rFonts w:ascii="Times New Roman"/>
                <w:b w:val="false"/>
                <w:i w:val="false"/>
                <w:color w:val="000000"/>
                <w:sz w:val="20"/>
              </w:rPr>
              <w:t xml:space="preserve">
  салымдар бойынша сыйақы алуға </w:t>
            </w:r>
            <w:r>
              <w:br/>
            </w:r>
            <w:r>
              <w:rPr>
                <w:rFonts w:ascii="Times New Roman"/>
                <w:b w:val="false"/>
                <w:i w:val="false"/>
                <w:color w:val="000000"/>
                <w:sz w:val="20"/>
              </w:rPr>
              <w:t xml:space="preserve">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салымдар бойынша </w:t>
            </w:r>
            <w:r>
              <w:br/>
            </w:r>
            <w:r>
              <w:rPr>
                <w:rFonts w:ascii="Times New Roman"/>
                <w:b w:val="false"/>
                <w:i w:val="false"/>
                <w:color w:val="000000"/>
                <w:sz w:val="20"/>
              </w:rPr>
              <w:t xml:space="preserve">
  мерзімі өткен берешегі бойынша сыйақы </w:t>
            </w:r>
            <w:r>
              <w:br/>
            </w:r>
            <w:r>
              <w:rPr>
                <w:rFonts w:ascii="Times New Roman"/>
                <w:b w:val="false"/>
                <w:i w:val="false"/>
                <w:color w:val="000000"/>
                <w:sz w:val="20"/>
              </w:rPr>
              <w:t xml:space="preserve">
  алуға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w:t>
            </w:r>
            <w:r>
              <w:br/>
            </w:r>
            <w:r>
              <w:rPr>
                <w:rFonts w:ascii="Times New Roman"/>
                <w:b w:val="false"/>
                <w:i w:val="false"/>
                <w:color w:val="000000"/>
                <w:sz w:val="20"/>
              </w:rPr>
              <w:t xml:space="preserve">
  тазартылған қымбат металдар бойынша </w:t>
            </w:r>
            <w:r>
              <w:br/>
            </w:r>
            <w:r>
              <w:rPr>
                <w:rFonts w:ascii="Times New Roman"/>
                <w:b w:val="false"/>
                <w:i w:val="false"/>
                <w:color w:val="000000"/>
                <w:sz w:val="20"/>
              </w:rPr>
              <w:t xml:space="preserve">
  сыйақы алумен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w:t>
            </w:r>
            <w:r>
              <w:br/>
            </w:r>
            <w:r>
              <w:rPr>
                <w:rFonts w:ascii="Times New Roman"/>
                <w:b w:val="false"/>
                <w:i w:val="false"/>
                <w:color w:val="000000"/>
                <w:sz w:val="20"/>
              </w:rPr>
              <w:t xml:space="preserve">
  мерзімді салым құнын оң түзету </w:t>
            </w:r>
            <w:r>
              <w:br/>
            </w:r>
            <w:r>
              <w:rPr>
                <w:rFonts w:ascii="Times New Roman"/>
                <w:b w:val="false"/>
                <w:i w:val="false"/>
                <w:color w:val="000000"/>
                <w:sz w:val="20"/>
              </w:rPr>
              <w:t xml:space="preserve">
  түріндегі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шартты </w:t>
            </w:r>
            <w:r>
              <w:br/>
            </w:r>
            <w:r>
              <w:rPr>
                <w:rFonts w:ascii="Times New Roman"/>
                <w:b w:val="false"/>
                <w:i w:val="false"/>
                <w:color w:val="000000"/>
                <w:sz w:val="20"/>
              </w:rPr>
              <w:t xml:space="preserve">
  салым құнын оң түзету түріндегі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тартылған мерзімді </w:t>
            </w:r>
            <w:r>
              <w:br/>
            </w:r>
            <w:r>
              <w:rPr>
                <w:rFonts w:ascii="Times New Roman"/>
                <w:b w:val="false"/>
                <w:i w:val="false"/>
                <w:color w:val="000000"/>
                <w:sz w:val="20"/>
              </w:rPr>
              <w:t xml:space="preserve">
  салым құнын теріс түзету түріндегі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тартылған шартты </w:t>
            </w:r>
            <w:r>
              <w:br/>
            </w:r>
            <w:r>
              <w:rPr>
                <w:rFonts w:ascii="Times New Roman"/>
                <w:b w:val="false"/>
                <w:i w:val="false"/>
                <w:color w:val="000000"/>
                <w:sz w:val="20"/>
              </w:rPr>
              <w:t xml:space="preserve">
  салым құнын теріс түзету түріндегі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кредиттік серіктестіктің және </w:t>
            </w:r>
            <w:r>
              <w:br/>
            </w:r>
            <w:r>
              <w:rPr>
                <w:rFonts w:ascii="Times New Roman"/>
                <w:b w:val="false"/>
                <w:i w:val="false"/>
                <w:color w:val="000000"/>
                <w:sz w:val="20"/>
              </w:rPr>
              <w:t xml:space="preserve">
  ипотека компаниясының міндеттемелерін </w:t>
            </w:r>
            <w:r>
              <w:br/>
            </w:r>
            <w:r>
              <w:rPr>
                <w:rFonts w:ascii="Times New Roman"/>
                <w:b w:val="false"/>
                <w:i w:val="false"/>
                <w:color w:val="000000"/>
                <w:sz w:val="20"/>
              </w:rPr>
              <w:t xml:space="preserve">
  қамтамасыз етуші (кепіл, кепілзат) </w:t>
            </w:r>
            <w:r>
              <w:br/>
            </w:r>
            <w:r>
              <w:rPr>
                <w:rFonts w:ascii="Times New Roman"/>
                <w:b w:val="false"/>
                <w:i w:val="false"/>
                <w:color w:val="000000"/>
                <w:sz w:val="20"/>
              </w:rPr>
              <w:t xml:space="preserve">
  болып табылатын салым бойынша сыйақы </w:t>
            </w:r>
            <w:r>
              <w:br/>
            </w:r>
            <w:r>
              <w:rPr>
                <w:rFonts w:ascii="Times New Roman"/>
                <w:b w:val="false"/>
                <w:i w:val="false"/>
                <w:color w:val="000000"/>
                <w:sz w:val="20"/>
              </w:rPr>
              <w:t xml:space="preserve">
  алумен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банктерге берілген заемдар бойынша </w:t>
            </w:r>
            <w:r>
              <w:br/>
            </w:r>
            <w:r>
              <w:rPr>
                <w:rFonts w:ascii="Times New Roman"/>
                <w:b w:val="false"/>
                <w:i w:val="false"/>
                <w:color w:val="000000"/>
                <w:sz w:val="20"/>
              </w:rPr>
              <w:t xml:space="preserve">
сыйақы алуға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овердрафт </w:t>
            </w:r>
            <w:r>
              <w:br/>
            </w:r>
            <w:r>
              <w:rPr>
                <w:rFonts w:ascii="Times New Roman"/>
                <w:b w:val="false"/>
                <w:i w:val="false"/>
                <w:color w:val="000000"/>
                <w:sz w:val="20"/>
              </w:rPr>
              <w:t xml:space="preserve">
  заемдары бойынша сыйақы алуға </w:t>
            </w:r>
            <w:r>
              <w:br/>
            </w:r>
            <w:r>
              <w:rPr>
                <w:rFonts w:ascii="Times New Roman"/>
                <w:b w:val="false"/>
                <w:i w:val="false"/>
                <w:color w:val="000000"/>
                <w:sz w:val="20"/>
              </w:rPr>
              <w:t xml:space="preserve">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қысқа </w:t>
            </w:r>
            <w:r>
              <w:br/>
            </w:r>
            <w:r>
              <w:rPr>
                <w:rFonts w:ascii="Times New Roman"/>
                <w:b w:val="false"/>
                <w:i w:val="false"/>
                <w:color w:val="000000"/>
                <w:sz w:val="20"/>
              </w:rPr>
              <w:t xml:space="preserve">
  мерзімді заемдар бойынша сыйақы алуға </w:t>
            </w:r>
            <w:r>
              <w:br/>
            </w:r>
            <w:r>
              <w:rPr>
                <w:rFonts w:ascii="Times New Roman"/>
                <w:b w:val="false"/>
                <w:i w:val="false"/>
                <w:color w:val="000000"/>
                <w:sz w:val="20"/>
              </w:rPr>
              <w:t xml:space="preserve">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овернайт </w:t>
            </w:r>
            <w:r>
              <w:br/>
            </w:r>
            <w:r>
              <w:rPr>
                <w:rFonts w:ascii="Times New Roman"/>
                <w:b w:val="false"/>
                <w:i w:val="false"/>
                <w:color w:val="000000"/>
                <w:sz w:val="20"/>
              </w:rPr>
              <w:t xml:space="preserve">
  заемдары бойынша сыйақы алумен </w:t>
            </w:r>
            <w:r>
              <w:br/>
            </w:r>
            <w:r>
              <w:rPr>
                <w:rFonts w:ascii="Times New Roman"/>
                <w:b w:val="false"/>
                <w:i w:val="false"/>
                <w:color w:val="000000"/>
                <w:sz w:val="20"/>
              </w:rPr>
              <w:t xml:space="preserve">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ұзақ мерзімді </w:t>
            </w:r>
            <w:r>
              <w:br/>
            </w:r>
            <w:r>
              <w:rPr>
                <w:rFonts w:ascii="Times New Roman"/>
                <w:b w:val="false"/>
                <w:i w:val="false"/>
                <w:color w:val="000000"/>
                <w:sz w:val="20"/>
              </w:rPr>
              <w:t xml:space="preserve">
  заемдар бойынша сыйақы алуға </w:t>
            </w:r>
            <w:r>
              <w:br/>
            </w:r>
            <w:r>
              <w:rPr>
                <w:rFonts w:ascii="Times New Roman"/>
                <w:b w:val="false"/>
                <w:i w:val="false"/>
                <w:color w:val="000000"/>
                <w:sz w:val="20"/>
              </w:rPr>
              <w:t xml:space="preserve">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қаржы лизингі </w:t>
            </w:r>
            <w:r>
              <w:br/>
            </w:r>
            <w:r>
              <w:rPr>
                <w:rFonts w:ascii="Times New Roman"/>
                <w:b w:val="false"/>
                <w:i w:val="false"/>
                <w:color w:val="000000"/>
                <w:sz w:val="20"/>
              </w:rPr>
              <w:t xml:space="preserve">
  бойынша сыйақы алуға байланысты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заемдары бойынша басқа </w:t>
            </w:r>
            <w:r>
              <w:br/>
            </w:r>
            <w:r>
              <w:rPr>
                <w:rFonts w:ascii="Times New Roman"/>
                <w:b w:val="false"/>
                <w:i w:val="false"/>
                <w:color w:val="000000"/>
                <w:sz w:val="20"/>
              </w:rPr>
              <w:t xml:space="preserve">
  банктердің мерзімі өткен берешегі </w:t>
            </w:r>
            <w:r>
              <w:br/>
            </w:r>
            <w:r>
              <w:rPr>
                <w:rFonts w:ascii="Times New Roman"/>
                <w:b w:val="false"/>
                <w:i w:val="false"/>
                <w:color w:val="000000"/>
                <w:sz w:val="20"/>
              </w:rPr>
              <w:t xml:space="preserve">
  бойынша сыйақы алуға байланысты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w:t>
            </w:r>
            <w:r>
              <w:br/>
            </w:r>
            <w:r>
              <w:rPr>
                <w:rFonts w:ascii="Times New Roman"/>
                <w:b w:val="false"/>
                <w:i w:val="false"/>
                <w:color w:val="000000"/>
                <w:sz w:val="20"/>
              </w:rPr>
              <w:t xml:space="preserve">
  бойынша комиссиялық сыйақылар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 құнын оң </w:t>
            </w:r>
            <w:r>
              <w:br/>
            </w:r>
            <w:r>
              <w:rPr>
                <w:rFonts w:ascii="Times New Roman"/>
                <w:b w:val="false"/>
                <w:i w:val="false"/>
                <w:color w:val="000000"/>
                <w:sz w:val="20"/>
              </w:rPr>
              <w:t xml:space="preserve">
  түзету түріндегі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заем құнын </w:t>
            </w:r>
            <w:r>
              <w:br/>
            </w:r>
            <w:r>
              <w:rPr>
                <w:rFonts w:ascii="Times New Roman"/>
                <w:b w:val="false"/>
                <w:i w:val="false"/>
                <w:color w:val="000000"/>
                <w:sz w:val="20"/>
              </w:rPr>
              <w:t xml:space="preserve">
  теріс түзету түріндегі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w:t>
            </w:r>
            <w:r>
              <w:br/>
            </w:r>
            <w:r>
              <w:rPr>
                <w:rFonts w:ascii="Times New Roman"/>
                <w:b w:val="false"/>
                <w:i w:val="false"/>
                <w:color w:val="000000"/>
                <w:sz w:val="20"/>
              </w:rPr>
              <w:t xml:space="preserve">
жүзеге асыратын ұйымдарға берілген </w:t>
            </w:r>
            <w:r>
              <w:br/>
            </w:r>
            <w:r>
              <w:rPr>
                <w:rFonts w:ascii="Times New Roman"/>
                <w:b w:val="false"/>
                <w:i w:val="false"/>
                <w:color w:val="000000"/>
                <w:sz w:val="20"/>
              </w:rPr>
              <w:t xml:space="preserve">
немесе банк операцияларының жекелеген </w:t>
            </w:r>
            <w:r>
              <w:br/>
            </w:r>
            <w:r>
              <w:rPr>
                <w:rFonts w:ascii="Times New Roman"/>
                <w:b w:val="false"/>
                <w:i w:val="false"/>
                <w:color w:val="000000"/>
                <w:sz w:val="20"/>
              </w:rPr>
              <w:t xml:space="preserve">
түрлерін жүзеге асыратын ұйымдардан </w:t>
            </w:r>
            <w:r>
              <w:br/>
            </w:r>
            <w:r>
              <w:rPr>
                <w:rFonts w:ascii="Times New Roman"/>
                <w:b w:val="false"/>
                <w:i w:val="false"/>
                <w:color w:val="000000"/>
                <w:sz w:val="20"/>
              </w:rPr>
              <w:t xml:space="preserve">
алынған заемдар және қаржы лизингі </w:t>
            </w:r>
            <w:r>
              <w:br/>
            </w:r>
            <w:r>
              <w:rPr>
                <w:rFonts w:ascii="Times New Roman"/>
                <w:b w:val="false"/>
                <w:i w:val="false"/>
                <w:color w:val="000000"/>
                <w:sz w:val="20"/>
              </w:rPr>
              <w:t xml:space="preserve">
бойынша сыйақы алумен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w:t>
            </w:r>
            <w:r>
              <w:br/>
            </w:r>
            <w:r>
              <w:rPr>
                <w:rFonts w:ascii="Times New Roman"/>
                <w:b w:val="false"/>
                <w:i w:val="false"/>
                <w:color w:val="000000"/>
                <w:sz w:val="20"/>
              </w:rPr>
              <w:t xml:space="preserve">
  жүзеге асыратын ұйымдарға берілген </w:t>
            </w:r>
            <w:r>
              <w:br/>
            </w:r>
            <w:r>
              <w:rPr>
                <w:rFonts w:ascii="Times New Roman"/>
                <w:b w:val="false"/>
                <w:i w:val="false"/>
                <w:color w:val="000000"/>
                <w:sz w:val="20"/>
              </w:rPr>
              <w:t xml:space="preserve">
  овердрафт заемдары бойынша сыйақы </w:t>
            </w:r>
            <w:r>
              <w:br/>
            </w:r>
            <w:r>
              <w:rPr>
                <w:rFonts w:ascii="Times New Roman"/>
                <w:b w:val="false"/>
                <w:i w:val="false"/>
                <w:color w:val="000000"/>
                <w:sz w:val="20"/>
              </w:rPr>
              <w:t xml:space="preserve">
  алумен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w:t>
            </w:r>
            <w:r>
              <w:br/>
            </w:r>
            <w:r>
              <w:rPr>
                <w:rFonts w:ascii="Times New Roman"/>
                <w:b w:val="false"/>
                <w:i w:val="false"/>
                <w:color w:val="000000"/>
                <w:sz w:val="20"/>
              </w:rPr>
              <w:t xml:space="preserve">
  жүзеге асыратын ұйымдарға берілген </w:t>
            </w:r>
            <w:r>
              <w:br/>
            </w:r>
            <w:r>
              <w:rPr>
                <w:rFonts w:ascii="Times New Roman"/>
                <w:b w:val="false"/>
                <w:i w:val="false"/>
                <w:color w:val="000000"/>
                <w:sz w:val="20"/>
              </w:rPr>
              <w:t xml:space="preserve">
  қысқа мерзімді заемдар бойынша сыйақы </w:t>
            </w:r>
            <w:r>
              <w:br/>
            </w:r>
            <w:r>
              <w:rPr>
                <w:rFonts w:ascii="Times New Roman"/>
                <w:b w:val="false"/>
                <w:i w:val="false"/>
                <w:color w:val="000000"/>
                <w:sz w:val="20"/>
              </w:rPr>
              <w:t xml:space="preserve">
  алумен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w:t>
            </w:r>
            <w:r>
              <w:br/>
            </w:r>
            <w:r>
              <w:rPr>
                <w:rFonts w:ascii="Times New Roman"/>
                <w:b w:val="false"/>
                <w:i w:val="false"/>
                <w:color w:val="000000"/>
                <w:sz w:val="20"/>
              </w:rPr>
              <w:t xml:space="preserve">
  жүзеге асыратын ұйымдарға берілген ұзақ </w:t>
            </w:r>
            <w:r>
              <w:br/>
            </w:r>
            <w:r>
              <w:rPr>
                <w:rFonts w:ascii="Times New Roman"/>
                <w:b w:val="false"/>
                <w:i w:val="false"/>
                <w:color w:val="000000"/>
                <w:sz w:val="20"/>
              </w:rPr>
              <w:t xml:space="preserve">
  мерзімді заемдар бойынша сыйақы алумен </w:t>
            </w:r>
            <w:r>
              <w:br/>
            </w:r>
            <w:r>
              <w:rPr>
                <w:rFonts w:ascii="Times New Roman"/>
                <w:b w:val="false"/>
                <w:i w:val="false"/>
                <w:color w:val="000000"/>
                <w:sz w:val="20"/>
              </w:rPr>
              <w:t xml:space="preserve">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w:t>
            </w:r>
            <w:r>
              <w:br/>
            </w:r>
            <w:r>
              <w:rPr>
                <w:rFonts w:ascii="Times New Roman"/>
                <w:b w:val="false"/>
                <w:i w:val="false"/>
                <w:color w:val="000000"/>
                <w:sz w:val="20"/>
              </w:rPr>
              <w:t xml:space="preserve">
  жүзеге асыратын ұйымдарға берілген ұзақ </w:t>
            </w:r>
            <w:r>
              <w:br/>
            </w:r>
            <w:r>
              <w:rPr>
                <w:rFonts w:ascii="Times New Roman"/>
                <w:b w:val="false"/>
                <w:i w:val="false"/>
                <w:color w:val="000000"/>
                <w:sz w:val="20"/>
              </w:rPr>
              <w:t xml:space="preserve">
  мерзімді заем құнын оң түзету түріндегі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w:t>
            </w:r>
            <w:r>
              <w:br/>
            </w:r>
            <w:r>
              <w:rPr>
                <w:rFonts w:ascii="Times New Roman"/>
                <w:b w:val="false"/>
                <w:i w:val="false"/>
                <w:color w:val="000000"/>
                <w:sz w:val="20"/>
              </w:rPr>
              <w:t xml:space="preserve">
  жүзеге асыратын ұйымдарға берілген ұзақ </w:t>
            </w:r>
            <w:r>
              <w:br/>
            </w:r>
            <w:r>
              <w:rPr>
                <w:rFonts w:ascii="Times New Roman"/>
                <w:b w:val="false"/>
                <w:i w:val="false"/>
                <w:color w:val="000000"/>
                <w:sz w:val="20"/>
              </w:rPr>
              <w:t xml:space="preserve">
  мерзімді заем құнын теріс түзету </w:t>
            </w:r>
            <w:r>
              <w:br/>
            </w:r>
            <w:r>
              <w:rPr>
                <w:rFonts w:ascii="Times New Roman"/>
                <w:b w:val="false"/>
                <w:i w:val="false"/>
                <w:color w:val="000000"/>
                <w:sz w:val="20"/>
              </w:rPr>
              <w:t xml:space="preserve">
  түріндегі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w:t>
            </w:r>
            <w:r>
              <w:br/>
            </w:r>
            <w:r>
              <w:rPr>
                <w:rFonts w:ascii="Times New Roman"/>
                <w:b w:val="false"/>
                <w:i w:val="false"/>
                <w:color w:val="000000"/>
                <w:sz w:val="20"/>
              </w:rPr>
              <w:t xml:space="preserve">
  жүзеге асыратын ұйымдарға берілген </w:t>
            </w:r>
            <w:r>
              <w:br/>
            </w:r>
            <w:r>
              <w:rPr>
                <w:rFonts w:ascii="Times New Roman"/>
                <w:b w:val="false"/>
                <w:i w:val="false"/>
                <w:color w:val="000000"/>
                <w:sz w:val="20"/>
              </w:rPr>
              <w:t xml:space="preserve">
  қаржы лизингі бойынша сыйақы алумен </w:t>
            </w:r>
            <w:r>
              <w:br/>
            </w:r>
            <w:r>
              <w:rPr>
                <w:rFonts w:ascii="Times New Roman"/>
                <w:b w:val="false"/>
                <w:i w:val="false"/>
                <w:color w:val="000000"/>
                <w:sz w:val="20"/>
              </w:rPr>
              <w:t xml:space="preserve">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айырысулар бойынша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офиспен есеп айырысулар бойынша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филиалдармен есеп айырысу </w:t>
            </w:r>
            <w:r>
              <w:br/>
            </w:r>
            <w:r>
              <w:rPr>
                <w:rFonts w:ascii="Times New Roman"/>
                <w:b w:val="false"/>
                <w:i w:val="false"/>
                <w:color w:val="000000"/>
                <w:sz w:val="20"/>
              </w:rPr>
              <w:t xml:space="preserve">
  бойынша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филиалдармен есеп айырысу </w:t>
            </w:r>
            <w:r>
              <w:br/>
            </w:r>
            <w:r>
              <w:rPr>
                <w:rFonts w:ascii="Times New Roman"/>
                <w:b w:val="false"/>
                <w:i w:val="false"/>
                <w:color w:val="000000"/>
                <w:sz w:val="20"/>
              </w:rPr>
              <w:t xml:space="preserve">
  бойынша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клиенттерге талабы бойынша </w:t>
            </w:r>
            <w:r>
              <w:br/>
            </w:r>
            <w:r>
              <w:rPr>
                <w:rFonts w:ascii="Times New Roman"/>
                <w:b w:val="false"/>
                <w:i w:val="false"/>
                <w:color w:val="000000"/>
                <w:sz w:val="20"/>
              </w:rPr>
              <w:t xml:space="preserve">
сыйақы алуға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овердрафт </w:t>
            </w:r>
            <w:r>
              <w:br/>
            </w:r>
            <w:r>
              <w:rPr>
                <w:rFonts w:ascii="Times New Roman"/>
                <w:b w:val="false"/>
                <w:i w:val="false"/>
                <w:color w:val="000000"/>
                <w:sz w:val="20"/>
              </w:rPr>
              <w:t xml:space="preserve">
  заемдары бойынша сыйақы алуға </w:t>
            </w:r>
            <w:r>
              <w:br/>
            </w:r>
            <w:r>
              <w:rPr>
                <w:rFonts w:ascii="Times New Roman"/>
                <w:b w:val="false"/>
                <w:i w:val="false"/>
                <w:color w:val="000000"/>
                <w:sz w:val="20"/>
              </w:rPr>
              <w:t xml:space="preserve">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кредит карточкалары </w:t>
            </w:r>
            <w:r>
              <w:br/>
            </w:r>
            <w:r>
              <w:rPr>
                <w:rFonts w:ascii="Times New Roman"/>
                <w:b w:val="false"/>
                <w:i w:val="false"/>
                <w:color w:val="000000"/>
                <w:sz w:val="20"/>
              </w:rPr>
              <w:t xml:space="preserve">
  бойынша сыйақы алуға байланысты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есепке алынған </w:t>
            </w:r>
            <w:r>
              <w:br/>
            </w:r>
            <w:r>
              <w:rPr>
                <w:rFonts w:ascii="Times New Roman"/>
                <w:b w:val="false"/>
                <w:i w:val="false"/>
                <w:color w:val="000000"/>
                <w:sz w:val="20"/>
              </w:rPr>
              <w:t xml:space="preserve">
  вексельдері бойынша сыйақы алуға </w:t>
            </w:r>
            <w:r>
              <w:br/>
            </w:r>
            <w:r>
              <w:rPr>
                <w:rFonts w:ascii="Times New Roman"/>
                <w:b w:val="false"/>
                <w:i w:val="false"/>
                <w:color w:val="000000"/>
                <w:sz w:val="20"/>
              </w:rPr>
              <w:t xml:space="preserve">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факторинг бойынша сыйақы </w:t>
            </w:r>
            <w:r>
              <w:br/>
            </w:r>
            <w:r>
              <w:rPr>
                <w:rFonts w:ascii="Times New Roman"/>
                <w:b w:val="false"/>
                <w:i w:val="false"/>
                <w:color w:val="000000"/>
                <w:sz w:val="20"/>
              </w:rPr>
              <w:t xml:space="preserve">
  алуға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қысқа мерзімді </w:t>
            </w:r>
            <w:r>
              <w:br/>
            </w:r>
            <w:r>
              <w:rPr>
                <w:rFonts w:ascii="Times New Roman"/>
                <w:b w:val="false"/>
                <w:i w:val="false"/>
                <w:color w:val="000000"/>
                <w:sz w:val="20"/>
              </w:rPr>
              <w:t xml:space="preserve">
  заемдар бойынша сыйақы алуға </w:t>
            </w:r>
            <w:r>
              <w:br/>
            </w:r>
            <w:r>
              <w:rPr>
                <w:rFonts w:ascii="Times New Roman"/>
                <w:b w:val="false"/>
                <w:i w:val="false"/>
                <w:color w:val="000000"/>
                <w:sz w:val="20"/>
              </w:rPr>
              <w:t xml:space="preserve">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ұзақ мерзімді </w:t>
            </w:r>
            <w:r>
              <w:br/>
            </w:r>
            <w:r>
              <w:rPr>
                <w:rFonts w:ascii="Times New Roman"/>
                <w:b w:val="false"/>
                <w:i w:val="false"/>
                <w:color w:val="000000"/>
                <w:sz w:val="20"/>
              </w:rPr>
              <w:t xml:space="preserve">
  заемдар бойынша сыйақы алуға </w:t>
            </w:r>
            <w:r>
              <w:br/>
            </w:r>
            <w:r>
              <w:rPr>
                <w:rFonts w:ascii="Times New Roman"/>
                <w:b w:val="false"/>
                <w:i w:val="false"/>
                <w:color w:val="000000"/>
                <w:sz w:val="20"/>
              </w:rPr>
              <w:t xml:space="preserve">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қаржы лизингі </w:t>
            </w:r>
            <w:r>
              <w:br/>
            </w:r>
            <w:r>
              <w:rPr>
                <w:rFonts w:ascii="Times New Roman"/>
                <w:b w:val="false"/>
                <w:i w:val="false"/>
                <w:color w:val="000000"/>
                <w:sz w:val="20"/>
              </w:rPr>
              <w:t xml:space="preserve">
  бойынша сыйақы алуға байланысты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форфейтинг бойынша сыйақы </w:t>
            </w:r>
            <w:r>
              <w:br/>
            </w:r>
            <w:r>
              <w:rPr>
                <w:rFonts w:ascii="Times New Roman"/>
                <w:b w:val="false"/>
                <w:i w:val="false"/>
                <w:color w:val="000000"/>
                <w:sz w:val="20"/>
              </w:rPr>
              <w:t xml:space="preserve">
  алуға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Заемдар бойынша клиенттердің мерзімі </w:t>
            </w:r>
            <w:r>
              <w:br/>
            </w:r>
            <w:r>
              <w:rPr>
                <w:rFonts w:ascii="Times New Roman"/>
                <w:b w:val="false"/>
                <w:i w:val="false"/>
                <w:color w:val="000000"/>
                <w:sz w:val="20"/>
              </w:rPr>
              <w:t xml:space="preserve">
  өткен берешегі бойынша сыйақы алуға </w:t>
            </w:r>
            <w:r>
              <w:br/>
            </w:r>
            <w:r>
              <w:rPr>
                <w:rFonts w:ascii="Times New Roman"/>
                <w:b w:val="false"/>
                <w:i w:val="false"/>
                <w:color w:val="000000"/>
                <w:sz w:val="20"/>
              </w:rPr>
              <w:t xml:space="preserve">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өзге де заемдар </w:t>
            </w:r>
            <w:r>
              <w:br/>
            </w:r>
            <w:r>
              <w:rPr>
                <w:rFonts w:ascii="Times New Roman"/>
                <w:b w:val="false"/>
                <w:i w:val="false"/>
                <w:color w:val="000000"/>
                <w:sz w:val="20"/>
              </w:rPr>
              <w:t xml:space="preserve">
  бойынша сыйақылар алуға байланысты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өзге де заемдар </w:t>
            </w:r>
            <w:r>
              <w:br/>
            </w:r>
            <w:r>
              <w:rPr>
                <w:rFonts w:ascii="Times New Roman"/>
                <w:b w:val="false"/>
                <w:i w:val="false"/>
                <w:color w:val="000000"/>
                <w:sz w:val="20"/>
              </w:rPr>
              <w:t xml:space="preserve">
  бойынша комиссиялық сыйақылар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 құнын оң </w:t>
            </w:r>
            <w:r>
              <w:br/>
            </w:r>
            <w:r>
              <w:rPr>
                <w:rFonts w:ascii="Times New Roman"/>
                <w:b w:val="false"/>
                <w:i w:val="false"/>
                <w:color w:val="000000"/>
                <w:sz w:val="20"/>
              </w:rPr>
              <w:t xml:space="preserve">
  түзету түріндегі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w:t>
            </w:r>
            <w:r>
              <w:br/>
            </w:r>
            <w:r>
              <w:rPr>
                <w:rFonts w:ascii="Times New Roman"/>
                <w:b w:val="false"/>
                <w:i w:val="false"/>
                <w:color w:val="000000"/>
                <w:sz w:val="20"/>
              </w:rPr>
              <w:t xml:space="preserve">
  Қазақстан Республикасының жергілікті </w:t>
            </w:r>
            <w:r>
              <w:br/>
            </w:r>
            <w:r>
              <w:rPr>
                <w:rFonts w:ascii="Times New Roman"/>
                <w:b w:val="false"/>
                <w:i w:val="false"/>
                <w:color w:val="000000"/>
                <w:sz w:val="20"/>
              </w:rPr>
              <w:t xml:space="preserve">
  үкімет органдарынан және халықаралық </w:t>
            </w:r>
            <w:r>
              <w:br/>
            </w:r>
            <w:r>
              <w:rPr>
                <w:rFonts w:ascii="Times New Roman"/>
                <w:b w:val="false"/>
                <w:i w:val="false"/>
                <w:color w:val="000000"/>
                <w:sz w:val="20"/>
              </w:rPr>
              <w:t xml:space="preserve">
  қаржылық ұйымдардан алынған заем құнын </w:t>
            </w:r>
            <w:r>
              <w:br/>
            </w:r>
            <w:r>
              <w:rPr>
                <w:rFonts w:ascii="Times New Roman"/>
                <w:b w:val="false"/>
                <w:i w:val="false"/>
                <w:color w:val="000000"/>
                <w:sz w:val="20"/>
              </w:rPr>
              <w:t xml:space="preserve">
  теріс түзету түріндегі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Клиенттерден тартылған мерзімді салым </w:t>
            </w:r>
            <w:r>
              <w:br/>
            </w:r>
            <w:r>
              <w:rPr>
                <w:rFonts w:ascii="Times New Roman"/>
                <w:b w:val="false"/>
                <w:i w:val="false"/>
                <w:color w:val="000000"/>
                <w:sz w:val="20"/>
              </w:rPr>
              <w:t xml:space="preserve">
  құнын теріс түзету түріндегі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Клиенттерден тартылған шартты салым </w:t>
            </w:r>
            <w:r>
              <w:br/>
            </w:r>
            <w:r>
              <w:rPr>
                <w:rFonts w:ascii="Times New Roman"/>
                <w:b w:val="false"/>
                <w:i w:val="false"/>
                <w:color w:val="000000"/>
                <w:sz w:val="20"/>
              </w:rPr>
              <w:t xml:space="preserve">
  құнын теріс түзету түріндегі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басқаруға </w:t>
            </w:r>
            <w:r>
              <w:br/>
            </w:r>
            <w:r>
              <w:rPr>
                <w:rFonts w:ascii="Times New Roman"/>
                <w:b w:val="false"/>
                <w:i w:val="false"/>
                <w:color w:val="000000"/>
                <w:sz w:val="20"/>
              </w:rPr>
              <w:t xml:space="preserve">
  берілген қаржылық активтер бойынша </w:t>
            </w:r>
            <w:r>
              <w:br/>
            </w:r>
            <w:r>
              <w:rPr>
                <w:rFonts w:ascii="Times New Roman"/>
                <w:b w:val="false"/>
                <w:i w:val="false"/>
                <w:color w:val="000000"/>
                <w:sz w:val="20"/>
              </w:rPr>
              <w:t xml:space="preserve">
  сыйақы алуға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бағалы қағаздар бойынша сыйақы алуға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Өтелгенге дейінгі ұсталатын бағалы </w:t>
            </w:r>
            <w:r>
              <w:br/>
            </w:r>
            <w:r>
              <w:rPr>
                <w:rFonts w:ascii="Times New Roman"/>
                <w:b w:val="false"/>
                <w:i w:val="false"/>
                <w:color w:val="000000"/>
                <w:sz w:val="20"/>
              </w:rPr>
              <w:t xml:space="preserve">
  қағаздар бойынша сыйақы алуға </w:t>
            </w:r>
            <w:r>
              <w:br/>
            </w:r>
            <w:r>
              <w:rPr>
                <w:rFonts w:ascii="Times New Roman"/>
                <w:b w:val="false"/>
                <w:i w:val="false"/>
                <w:color w:val="000000"/>
                <w:sz w:val="20"/>
              </w:rPr>
              <w:t xml:space="preserve">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қолда бар бағалы </w:t>
            </w:r>
            <w:r>
              <w:br/>
            </w:r>
            <w:r>
              <w:rPr>
                <w:rFonts w:ascii="Times New Roman"/>
                <w:b w:val="false"/>
                <w:i w:val="false"/>
                <w:color w:val="000000"/>
                <w:sz w:val="20"/>
              </w:rPr>
              <w:t xml:space="preserve">
  қағаздар бойынша сыйақы алуға </w:t>
            </w:r>
            <w:r>
              <w:br/>
            </w:r>
            <w:r>
              <w:rPr>
                <w:rFonts w:ascii="Times New Roman"/>
                <w:b w:val="false"/>
                <w:i w:val="false"/>
                <w:color w:val="000000"/>
                <w:sz w:val="20"/>
              </w:rPr>
              <w:t xml:space="preserve">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өзге бағалы қағаздар </w:t>
            </w:r>
            <w:r>
              <w:br/>
            </w:r>
            <w:r>
              <w:rPr>
                <w:rFonts w:ascii="Times New Roman"/>
                <w:b w:val="false"/>
                <w:i w:val="false"/>
                <w:color w:val="000000"/>
                <w:sz w:val="20"/>
              </w:rPr>
              <w:t xml:space="preserve">
  бойынша дисконт амортизациясы бойынша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жіберілген бағалы қағаздар </w:t>
            </w:r>
            <w:r>
              <w:br/>
            </w:r>
            <w:r>
              <w:rPr>
                <w:rFonts w:ascii="Times New Roman"/>
                <w:b w:val="false"/>
                <w:i w:val="false"/>
                <w:color w:val="000000"/>
                <w:sz w:val="20"/>
              </w:rPr>
              <w:t xml:space="preserve">
  бойынша сыйақы амортизациясы бойынша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операциялары бойынша сыйақы алуға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Капиталға және реттелген борышқа инвестициялар бойынша сыйақы алуға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акциялары бойынша </w:t>
            </w:r>
            <w:r>
              <w:br/>
            </w:r>
            <w:r>
              <w:rPr>
                <w:rFonts w:ascii="Times New Roman"/>
                <w:b w:val="false"/>
                <w:i w:val="false"/>
                <w:color w:val="000000"/>
                <w:sz w:val="20"/>
              </w:rPr>
              <w:t xml:space="preserve">
  алынған дивидендтер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Тәуелді ұйымдардың акциялары бойынша </w:t>
            </w:r>
            <w:r>
              <w:br/>
            </w:r>
            <w:r>
              <w:rPr>
                <w:rFonts w:ascii="Times New Roman"/>
                <w:b w:val="false"/>
                <w:i w:val="false"/>
                <w:color w:val="000000"/>
                <w:sz w:val="20"/>
              </w:rPr>
              <w:t xml:space="preserve">
  алынған дивидендтер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Реттелген борышқа инвестициялар </w:t>
            </w:r>
            <w:r>
              <w:br/>
            </w:r>
            <w:r>
              <w:rPr>
                <w:rFonts w:ascii="Times New Roman"/>
                <w:b w:val="false"/>
                <w:i w:val="false"/>
                <w:color w:val="000000"/>
                <w:sz w:val="20"/>
              </w:rPr>
              <w:t xml:space="preserve">
  бойынша сыйақы алуға байланысты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инвестициялар бойынша сыйақы </w:t>
            </w:r>
            <w:r>
              <w:br/>
            </w:r>
            <w:r>
              <w:rPr>
                <w:rFonts w:ascii="Times New Roman"/>
                <w:b w:val="false"/>
                <w:i w:val="false"/>
                <w:color w:val="000000"/>
                <w:sz w:val="20"/>
              </w:rPr>
              <w:t xml:space="preserve">
  алуға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Дилинг операциялары бойынша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 </w:t>
            </w:r>
            <w:r>
              <w:br/>
            </w:r>
            <w:r>
              <w:rPr>
                <w:rFonts w:ascii="Times New Roman"/>
                <w:b w:val="false"/>
                <w:i w:val="false"/>
                <w:color w:val="000000"/>
                <w:sz w:val="20"/>
              </w:rPr>
              <w:t xml:space="preserve">
  бойынша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металдарды сатып алу-сату </w:t>
            </w:r>
            <w:r>
              <w:br/>
            </w:r>
            <w:r>
              <w:rPr>
                <w:rFonts w:ascii="Times New Roman"/>
                <w:b w:val="false"/>
                <w:i w:val="false"/>
                <w:color w:val="000000"/>
                <w:sz w:val="20"/>
              </w:rPr>
              <w:t xml:space="preserve">
  бойынша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форвард </w:t>
            </w:r>
            <w:r>
              <w:br/>
            </w:r>
            <w:r>
              <w:rPr>
                <w:rFonts w:ascii="Times New Roman"/>
                <w:b w:val="false"/>
                <w:i w:val="false"/>
                <w:color w:val="000000"/>
                <w:sz w:val="20"/>
              </w:rPr>
              <w:t xml:space="preserve">
  операцияларын қайта бағалау бойынша </w:t>
            </w:r>
            <w:r>
              <w:br/>
            </w:r>
            <w:r>
              <w:rPr>
                <w:rFonts w:ascii="Times New Roman"/>
                <w:b w:val="false"/>
                <w:i w:val="false"/>
                <w:color w:val="000000"/>
                <w:sz w:val="20"/>
              </w:rPr>
              <w:t xml:space="preserve">
  жұмсалмаған кіріс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 бойынша форвард </w:t>
            </w:r>
            <w:r>
              <w:br/>
            </w:r>
            <w:r>
              <w:rPr>
                <w:rFonts w:ascii="Times New Roman"/>
                <w:b w:val="false"/>
                <w:i w:val="false"/>
                <w:color w:val="000000"/>
                <w:sz w:val="20"/>
              </w:rPr>
              <w:t xml:space="preserve">
  операцияларын қайта бағалау бойынша </w:t>
            </w:r>
            <w:r>
              <w:br/>
            </w:r>
            <w:r>
              <w:rPr>
                <w:rFonts w:ascii="Times New Roman"/>
                <w:b w:val="false"/>
                <w:i w:val="false"/>
                <w:color w:val="000000"/>
                <w:sz w:val="20"/>
              </w:rPr>
              <w:t xml:space="preserve">
  жұмсалмаған кіріс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қымбат металдар бойынша </w:t>
            </w:r>
            <w:r>
              <w:br/>
            </w:r>
            <w:r>
              <w:rPr>
                <w:rFonts w:ascii="Times New Roman"/>
                <w:b w:val="false"/>
                <w:i w:val="false"/>
                <w:color w:val="000000"/>
                <w:sz w:val="20"/>
              </w:rPr>
              <w:t xml:space="preserve">
  форвард операцияларын қайта бағалау </w:t>
            </w:r>
            <w:r>
              <w:br/>
            </w:r>
            <w:r>
              <w:rPr>
                <w:rFonts w:ascii="Times New Roman"/>
                <w:b w:val="false"/>
                <w:i w:val="false"/>
                <w:color w:val="000000"/>
                <w:sz w:val="20"/>
              </w:rPr>
              <w:t xml:space="preserve">
  бойынша жұмсалмаған кіріс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фьючерстерін қайта бағалау </w:t>
            </w:r>
            <w:r>
              <w:br/>
            </w:r>
            <w:r>
              <w:rPr>
                <w:rFonts w:ascii="Times New Roman"/>
                <w:b w:val="false"/>
                <w:i w:val="false"/>
                <w:color w:val="000000"/>
                <w:sz w:val="20"/>
              </w:rPr>
              <w:t xml:space="preserve">
  бойынша жұмсалмаған кіріс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 операцияларын қайта бағалау </w:t>
            </w:r>
            <w:r>
              <w:br/>
            </w:r>
            <w:r>
              <w:rPr>
                <w:rFonts w:ascii="Times New Roman"/>
                <w:b w:val="false"/>
                <w:i w:val="false"/>
                <w:color w:val="000000"/>
                <w:sz w:val="20"/>
              </w:rPr>
              <w:t xml:space="preserve">
  бойынша жұмсалмаған кіріс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операцияларын қайта бағалаудан </w:t>
            </w:r>
            <w:r>
              <w:br/>
            </w:r>
            <w:r>
              <w:rPr>
                <w:rFonts w:ascii="Times New Roman"/>
                <w:b w:val="false"/>
                <w:i w:val="false"/>
                <w:color w:val="000000"/>
                <w:sz w:val="20"/>
              </w:rPr>
              <w:t xml:space="preserve">
  жұмсалмаған кіріс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операцияларын қайта бағалаудан </w:t>
            </w:r>
            <w:r>
              <w:br/>
            </w:r>
            <w:r>
              <w:rPr>
                <w:rFonts w:ascii="Times New Roman"/>
                <w:b w:val="false"/>
                <w:i w:val="false"/>
                <w:color w:val="000000"/>
                <w:sz w:val="20"/>
              </w:rPr>
              <w:t xml:space="preserve">
  жұмсалмаған кіріс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құралдармен өзге операцияларды </w:t>
            </w:r>
            <w:r>
              <w:br/>
            </w:r>
            <w:r>
              <w:rPr>
                <w:rFonts w:ascii="Times New Roman"/>
                <w:b w:val="false"/>
                <w:i w:val="false"/>
                <w:color w:val="000000"/>
                <w:sz w:val="20"/>
              </w:rPr>
              <w:t xml:space="preserve">
  қайта бағалаудан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көрсеткен </w:t>
            </w:r>
            <w:r>
              <w:br/>
            </w:r>
            <w:r>
              <w:rPr>
                <w:rFonts w:ascii="Times New Roman"/>
                <w:b w:val="false"/>
                <w:i w:val="false"/>
                <w:color w:val="000000"/>
                <w:sz w:val="20"/>
              </w:rPr>
              <w:t xml:space="preserve">
  қызметі үшін есептелген комиссиялық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полистерін сату бойынша </w:t>
            </w:r>
            <w:r>
              <w:br/>
            </w:r>
            <w:r>
              <w:rPr>
                <w:rFonts w:ascii="Times New Roman"/>
                <w:b w:val="false"/>
                <w:i w:val="false"/>
                <w:color w:val="000000"/>
                <w:sz w:val="20"/>
              </w:rPr>
              <w:t xml:space="preserve">
  көрсеткен қызметі бойынша есептелген </w:t>
            </w:r>
            <w:r>
              <w:br/>
            </w:r>
            <w:r>
              <w:rPr>
                <w:rFonts w:ascii="Times New Roman"/>
                <w:b w:val="false"/>
                <w:i w:val="false"/>
                <w:color w:val="000000"/>
                <w:sz w:val="20"/>
              </w:rPr>
              <w:t xml:space="preserve">
  комиссиялық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 </w:t>
            </w:r>
            <w:r>
              <w:br/>
            </w:r>
            <w:r>
              <w:rPr>
                <w:rFonts w:ascii="Times New Roman"/>
                <w:b w:val="false"/>
                <w:i w:val="false"/>
                <w:color w:val="000000"/>
                <w:sz w:val="20"/>
              </w:rPr>
              <w:t xml:space="preserve">
  бойынша көрсеткен қызметі бойынша </w:t>
            </w:r>
            <w:r>
              <w:br/>
            </w:r>
            <w:r>
              <w:rPr>
                <w:rFonts w:ascii="Times New Roman"/>
                <w:b w:val="false"/>
                <w:i w:val="false"/>
                <w:color w:val="000000"/>
                <w:sz w:val="20"/>
              </w:rPr>
              <w:t xml:space="preserve">
  есептелген комиссиялық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шетел валютасын сатып алу-сату </w:t>
            </w:r>
            <w:r>
              <w:br/>
            </w:r>
            <w:r>
              <w:rPr>
                <w:rFonts w:ascii="Times New Roman"/>
                <w:b w:val="false"/>
                <w:i w:val="false"/>
                <w:color w:val="000000"/>
                <w:sz w:val="20"/>
              </w:rPr>
              <w:t xml:space="preserve">
  бойынша көрсеткен қызметі бойынша </w:t>
            </w:r>
            <w:r>
              <w:br/>
            </w:r>
            <w:r>
              <w:rPr>
                <w:rFonts w:ascii="Times New Roman"/>
                <w:b w:val="false"/>
                <w:i w:val="false"/>
                <w:color w:val="000000"/>
                <w:sz w:val="20"/>
              </w:rPr>
              <w:t xml:space="preserve">
  комиссиялық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операциялар </w:t>
            </w:r>
            <w:r>
              <w:br/>
            </w:r>
            <w:r>
              <w:rPr>
                <w:rFonts w:ascii="Times New Roman"/>
                <w:b w:val="false"/>
                <w:i w:val="false"/>
                <w:color w:val="000000"/>
                <w:sz w:val="20"/>
              </w:rPr>
              <w:t xml:space="preserve">
  бойынша көрсеткен қызмет бойынша </w:t>
            </w:r>
            <w:r>
              <w:br/>
            </w:r>
            <w:r>
              <w:rPr>
                <w:rFonts w:ascii="Times New Roman"/>
                <w:b w:val="false"/>
                <w:i w:val="false"/>
                <w:color w:val="000000"/>
                <w:sz w:val="20"/>
              </w:rPr>
              <w:t xml:space="preserve">
  комиссиялық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беру жөніндегі көрсеткен </w:t>
            </w:r>
            <w:r>
              <w:br/>
            </w:r>
            <w:r>
              <w:rPr>
                <w:rFonts w:ascii="Times New Roman"/>
                <w:b w:val="false"/>
                <w:i w:val="false"/>
                <w:color w:val="000000"/>
                <w:sz w:val="20"/>
              </w:rPr>
              <w:t xml:space="preserve">
  қызметі бойынша комиссиялық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Салымдарды қабылдау, клиенттердің </w:t>
            </w:r>
            <w:r>
              <w:br/>
            </w:r>
            <w:r>
              <w:rPr>
                <w:rFonts w:ascii="Times New Roman"/>
                <w:b w:val="false"/>
                <w:i w:val="false"/>
                <w:color w:val="000000"/>
                <w:sz w:val="20"/>
              </w:rPr>
              <w:t xml:space="preserve">
  банктік есепшоттарын ашу және жүргізу </w:t>
            </w:r>
            <w:r>
              <w:br/>
            </w:r>
            <w:r>
              <w:rPr>
                <w:rFonts w:ascii="Times New Roman"/>
                <w:b w:val="false"/>
                <w:i w:val="false"/>
                <w:color w:val="000000"/>
                <w:sz w:val="20"/>
              </w:rPr>
              <w:t xml:space="preserve">
  бойынша көрсеткен қызмет бойынша </w:t>
            </w:r>
            <w:r>
              <w:br/>
            </w:r>
            <w:r>
              <w:rPr>
                <w:rFonts w:ascii="Times New Roman"/>
                <w:b w:val="false"/>
                <w:i w:val="false"/>
                <w:color w:val="000000"/>
                <w:sz w:val="20"/>
              </w:rPr>
              <w:t xml:space="preserve">
  комиссиялық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комиссиялық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бойынша </w:t>
            </w:r>
            <w:r>
              <w:br/>
            </w:r>
            <w:r>
              <w:rPr>
                <w:rFonts w:ascii="Times New Roman"/>
                <w:b w:val="false"/>
                <w:i w:val="false"/>
                <w:color w:val="000000"/>
                <w:sz w:val="20"/>
              </w:rPr>
              <w:t xml:space="preserve">
  комиссиялық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құжаттарының акцепті үшін </w:t>
            </w:r>
            <w:r>
              <w:br/>
            </w:r>
            <w:r>
              <w:rPr>
                <w:rFonts w:ascii="Times New Roman"/>
                <w:b w:val="false"/>
                <w:i w:val="false"/>
                <w:color w:val="000000"/>
                <w:sz w:val="20"/>
              </w:rPr>
              <w:t xml:space="preserve">
  алынған комиссиялық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 бойынша көрсеткен </w:t>
            </w:r>
            <w:r>
              <w:br/>
            </w:r>
            <w:r>
              <w:rPr>
                <w:rFonts w:ascii="Times New Roman"/>
                <w:b w:val="false"/>
                <w:i w:val="false"/>
                <w:color w:val="000000"/>
                <w:sz w:val="20"/>
              </w:rPr>
              <w:t xml:space="preserve">
  қызмет үшін комиссиялық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Құжаттандырылған есеп айырысу бойынша </w:t>
            </w:r>
            <w:r>
              <w:br/>
            </w:r>
            <w:r>
              <w:rPr>
                <w:rFonts w:ascii="Times New Roman"/>
                <w:b w:val="false"/>
                <w:i w:val="false"/>
                <w:color w:val="000000"/>
                <w:sz w:val="20"/>
              </w:rPr>
              <w:t xml:space="preserve">
  комиссиялық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Форфейтинг операциялары бойынша </w:t>
            </w:r>
            <w:r>
              <w:br/>
            </w:r>
            <w:r>
              <w:rPr>
                <w:rFonts w:ascii="Times New Roman"/>
                <w:b w:val="false"/>
                <w:i w:val="false"/>
                <w:color w:val="000000"/>
                <w:sz w:val="20"/>
              </w:rPr>
              <w:t xml:space="preserve">
  көрсеткен қызмет үшін комиссиялық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 операциялары бойынша </w:t>
            </w:r>
            <w:r>
              <w:br/>
            </w:r>
            <w:r>
              <w:rPr>
                <w:rFonts w:ascii="Times New Roman"/>
                <w:b w:val="false"/>
                <w:i w:val="false"/>
                <w:color w:val="000000"/>
                <w:sz w:val="20"/>
              </w:rPr>
              <w:t xml:space="preserve">
  көрсеткен қызмет үшін комиссиялық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кіріс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металдарды қайта </w:t>
            </w:r>
            <w:r>
              <w:br/>
            </w:r>
            <w:r>
              <w:rPr>
                <w:rFonts w:ascii="Times New Roman"/>
                <w:b w:val="false"/>
                <w:i w:val="false"/>
                <w:color w:val="000000"/>
                <w:sz w:val="20"/>
              </w:rPr>
              <w:t xml:space="preserve">
  бағалаудан кіріс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заемдардың </w:t>
            </w:r>
            <w:r>
              <w:br/>
            </w:r>
            <w:r>
              <w:rPr>
                <w:rFonts w:ascii="Times New Roman"/>
                <w:b w:val="false"/>
                <w:i w:val="false"/>
                <w:color w:val="000000"/>
                <w:sz w:val="20"/>
              </w:rPr>
              <w:t xml:space="preserve">
  валюталық баламасын белгілей отырып </w:t>
            </w:r>
            <w:r>
              <w:br/>
            </w:r>
            <w:r>
              <w:rPr>
                <w:rFonts w:ascii="Times New Roman"/>
                <w:b w:val="false"/>
                <w:i w:val="false"/>
                <w:color w:val="000000"/>
                <w:sz w:val="20"/>
              </w:rPr>
              <w:t xml:space="preserve">
  теңгемен есептелген заемдарды қайта </w:t>
            </w:r>
            <w:r>
              <w:br/>
            </w:r>
            <w:r>
              <w:rPr>
                <w:rFonts w:ascii="Times New Roman"/>
                <w:b w:val="false"/>
                <w:i w:val="false"/>
                <w:color w:val="000000"/>
                <w:sz w:val="20"/>
              </w:rPr>
              <w:t xml:space="preserve">
  бағалаудан кіріс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Салымдардың валюталық баламасын </w:t>
            </w:r>
            <w:r>
              <w:br/>
            </w:r>
            <w:r>
              <w:rPr>
                <w:rFonts w:ascii="Times New Roman"/>
                <w:b w:val="false"/>
                <w:i w:val="false"/>
                <w:color w:val="000000"/>
                <w:sz w:val="20"/>
              </w:rPr>
              <w:t xml:space="preserve">
  белгілей отырып банктің теңгемен </w:t>
            </w:r>
            <w:r>
              <w:br/>
            </w:r>
            <w:r>
              <w:rPr>
                <w:rFonts w:ascii="Times New Roman"/>
                <w:b w:val="false"/>
                <w:i w:val="false"/>
                <w:color w:val="000000"/>
                <w:sz w:val="20"/>
              </w:rPr>
              <w:t xml:space="preserve">
  есептелген салымдарын қайта бағалаудан </w:t>
            </w:r>
            <w:r>
              <w:br/>
            </w:r>
            <w:r>
              <w:rPr>
                <w:rFonts w:ascii="Times New Roman"/>
                <w:b w:val="false"/>
                <w:i w:val="false"/>
                <w:color w:val="000000"/>
                <w:sz w:val="20"/>
              </w:rPr>
              <w:t xml:space="preserve">
  кіріс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және сатуға арналған </w:t>
            </w:r>
            <w:r>
              <w:br/>
            </w:r>
            <w:r>
              <w:rPr>
                <w:rFonts w:ascii="Times New Roman"/>
                <w:b w:val="false"/>
                <w:i w:val="false"/>
                <w:color w:val="000000"/>
                <w:sz w:val="20"/>
              </w:rPr>
              <w:t xml:space="preserve">
  қолда бар бағалы қағаздардың құнын </w:t>
            </w:r>
            <w:r>
              <w:br/>
            </w:r>
            <w:r>
              <w:rPr>
                <w:rFonts w:ascii="Times New Roman"/>
                <w:b w:val="false"/>
                <w:i w:val="false"/>
                <w:color w:val="000000"/>
                <w:sz w:val="20"/>
              </w:rPr>
              <w:t xml:space="preserve">
  өзгертуден кіріс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қайта бағалаудан кіріс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жұмсалған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w:t>
            </w:r>
            <w:r>
              <w:br/>
            </w:r>
            <w:r>
              <w:rPr>
                <w:rFonts w:ascii="Times New Roman"/>
                <w:b w:val="false"/>
                <w:i w:val="false"/>
                <w:color w:val="000000"/>
                <w:sz w:val="20"/>
              </w:rPr>
              <w:t xml:space="preserve">
  жұмсалған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металдарды қайта </w:t>
            </w:r>
            <w:r>
              <w:br/>
            </w:r>
            <w:r>
              <w:rPr>
                <w:rFonts w:ascii="Times New Roman"/>
                <w:b w:val="false"/>
                <w:i w:val="false"/>
                <w:color w:val="000000"/>
                <w:sz w:val="20"/>
              </w:rPr>
              <w:t xml:space="preserve">
  бағалаудан жұмсалған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және сатуға арналған </w:t>
            </w:r>
            <w:r>
              <w:br/>
            </w:r>
            <w:r>
              <w:rPr>
                <w:rFonts w:ascii="Times New Roman"/>
                <w:b w:val="false"/>
                <w:i w:val="false"/>
                <w:color w:val="000000"/>
                <w:sz w:val="20"/>
              </w:rPr>
              <w:t xml:space="preserve">
  қолда бар бағалы қағаздардың құнының </w:t>
            </w:r>
            <w:r>
              <w:br/>
            </w:r>
            <w:r>
              <w:rPr>
                <w:rFonts w:ascii="Times New Roman"/>
                <w:b w:val="false"/>
                <w:i w:val="false"/>
                <w:color w:val="000000"/>
                <w:sz w:val="20"/>
              </w:rPr>
              <w:t xml:space="preserve">
  өзгеруінен жұмсалған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қайта бағалаудан жұмсалған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Сатудан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және тәуелді ұйымдардың </w:t>
            </w:r>
            <w:r>
              <w:br/>
            </w:r>
            <w:r>
              <w:rPr>
                <w:rFonts w:ascii="Times New Roman"/>
                <w:b w:val="false"/>
                <w:i w:val="false"/>
                <w:color w:val="000000"/>
                <w:sz w:val="20"/>
              </w:rPr>
              <w:t xml:space="preserve">
  акцияларын сатудан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құрал-жабдықтарды және </w:t>
            </w:r>
            <w:r>
              <w:br/>
            </w:r>
            <w:r>
              <w:rPr>
                <w:rFonts w:ascii="Times New Roman"/>
                <w:b w:val="false"/>
                <w:i w:val="false"/>
                <w:color w:val="000000"/>
                <w:sz w:val="20"/>
              </w:rPr>
              <w:t xml:space="preserve">
  материалдық емес активтерді сатудан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Тауарлы-материалдық қорларды сатудан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инвестицияларды сатудан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капиталға қатысу үлесінің өзгеруімен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жарғылық капиталға </w:t>
            </w:r>
            <w:r>
              <w:br/>
            </w:r>
            <w:r>
              <w:rPr>
                <w:rFonts w:ascii="Times New Roman"/>
                <w:b w:val="false"/>
                <w:i w:val="false"/>
                <w:color w:val="000000"/>
                <w:sz w:val="20"/>
              </w:rPr>
              <w:t xml:space="preserve">
  қатысу үлесінің өзгеруімен байланысты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Тәуелді ұйымдардың жарғылық капиталға </w:t>
            </w:r>
            <w:r>
              <w:br/>
            </w:r>
            <w:r>
              <w:rPr>
                <w:rFonts w:ascii="Times New Roman"/>
                <w:b w:val="false"/>
                <w:i w:val="false"/>
                <w:color w:val="000000"/>
                <w:sz w:val="20"/>
              </w:rPr>
              <w:t xml:space="preserve">
  қатысу үлесінің өзгеруімен байланысты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операциялары бойынша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Форвард/спот операциялары бойынша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Опциондық операциялар бойынша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операциялар бойынша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операциялар бойынша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операциялар бойынша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қызметінен өзге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емес қызметтен өзге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кезеңдердің есепті кезеңде </w:t>
            </w:r>
            <w:r>
              <w:br/>
            </w:r>
            <w:r>
              <w:rPr>
                <w:rFonts w:ascii="Times New Roman"/>
                <w:b w:val="false"/>
                <w:i w:val="false"/>
                <w:color w:val="000000"/>
                <w:sz w:val="20"/>
              </w:rPr>
              <w:t xml:space="preserve">
  анықталған банк қызметімен байланысты </w:t>
            </w:r>
            <w:r>
              <w:br/>
            </w:r>
            <w:r>
              <w:rPr>
                <w:rFonts w:ascii="Times New Roman"/>
                <w:b w:val="false"/>
                <w:i w:val="false"/>
                <w:color w:val="000000"/>
                <w:sz w:val="20"/>
              </w:rPr>
              <w:t xml:space="preserve">
  кірістері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кезеңдердің есепті кезеңде </w:t>
            </w:r>
            <w:r>
              <w:br/>
            </w:r>
            <w:r>
              <w:rPr>
                <w:rFonts w:ascii="Times New Roman"/>
                <w:b w:val="false"/>
                <w:i w:val="false"/>
                <w:color w:val="000000"/>
                <w:sz w:val="20"/>
              </w:rPr>
              <w:t xml:space="preserve">
  анықталған банктік емес қызметімен </w:t>
            </w:r>
            <w:r>
              <w:br/>
            </w:r>
            <w:r>
              <w:rPr>
                <w:rFonts w:ascii="Times New Roman"/>
                <w:b w:val="false"/>
                <w:i w:val="false"/>
                <w:color w:val="000000"/>
                <w:sz w:val="20"/>
              </w:rPr>
              <w:t xml:space="preserve">
  байланысты кірістері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дейінгі кіріс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8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r>
              <w:br/>
            </w:r>
            <w:r>
              <w:rPr>
                <w:rFonts w:ascii="Times New Roman"/>
                <w:b w:val="false"/>
                <w:i w:val="false"/>
                <w:color w:val="000000"/>
                <w:sz w:val="20"/>
              </w:rPr>
              <w:t xml:space="preserve">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есепшоттар бойынша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w:t>
            </w:r>
            <w:r>
              <w:br/>
            </w:r>
            <w:r>
              <w:rPr>
                <w:rFonts w:ascii="Times New Roman"/>
                <w:b w:val="false"/>
                <w:i w:val="false"/>
                <w:color w:val="000000"/>
                <w:sz w:val="20"/>
              </w:rPr>
              <w:t xml:space="preserve">
  корреспонденттік есепшоттары бойынша </w:t>
            </w:r>
            <w:r>
              <w:br/>
            </w:r>
            <w:r>
              <w:rPr>
                <w:rFonts w:ascii="Times New Roman"/>
                <w:b w:val="false"/>
                <w:i w:val="false"/>
                <w:color w:val="000000"/>
                <w:sz w:val="20"/>
              </w:rPr>
              <w:t xml:space="preserve">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w:t>
            </w:r>
            <w:r>
              <w:br/>
            </w:r>
            <w:r>
              <w:rPr>
                <w:rFonts w:ascii="Times New Roman"/>
                <w:b w:val="false"/>
                <w:i w:val="false"/>
                <w:color w:val="000000"/>
                <w:sz w:val="20"/>
              </w:rPr>
              <w:t xml:space="preserve">
  корреспонденттік есепшоттары бойынша </w:t>
            </w:r>
            <w:r>
              <w:br/>
            </w:r>
            <w:r>
              <w:rPr>
                <w:rFonts w:ascii="Times New Roman"/>
                <w:b w:val="false"/>
                <w:i w:val="false"/>
                <w:color w:val="000000"/>
                <w:sz w:val="20"/>
              </w:rPr>
              <w:t xml:space="preserve">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корреспонденттік </w:t>
            </w:r>
            <w:r>
              <w:br/>
            </w:r>
            <w:r>
              <w:rPr>
                <w:rFonts w:ascii="Times New Roman"/>
                <w:b w:val="false"/>
                <w:i w:val="false"/>
                <w:color w:val="000000"/>
                <w:sz w:val="20"/>
              </w:rPr>
              <w:t xml:space="preserve">
  есепшоттары бойынша сыйақы төлеуге </w:t>
            </w:r>
            <w:r>
              <w:br/>
            </w:r>
            <w:r>
              <w:rPr>
                <w:rFonts w:ascii="Times New Roman"/>
                <w:b w:val="false"/>
                <w:i w:val="false"/>
                <w:color w:val="000000"/>
                <w:sz w:val="20"/>
              </w:rPr>
              <w:t xml:space="preserve">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ұйымдардың </w:t>
            </w:r>
            <w:r>
              <w:br/>
            </w:r>
            <w:r>
              <w:rPr>
                <w:rFonts w:ascii="Times New Roman"/>
                <w:b w:val="false"/>
                <w:i w:val="false"/>
                <w:color w:val="000000"/>
                <w:sz w:val="20"/>
              </w:rPr>
              <w:t xml:space="preserve">
  корреспонденттік есепшоттары бойынша </w:t>
            </w:r>
            <w:r>
              <w:br/>
            </w:r>
            <w:r>
              <w:rPr>
                <w:rFonts w:ascii="Times New Roman"/>
                <w:b w:val="false"/>
                <w:i w:val="false"/>
                <w:color w:val="000000"/>
                <w:sz w:val="20"/>
              </w:rPr>
              <w:t xml:space="preserve">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металдағы металл </w:t>
            </w:r>
            <w:r>
              <w:br/>
            </w:r>
            <w:r>
              <w:rPr>
                <w:rFonts w:ascii="Times New Roman"/>
                <w:b w:val="false"/>
                <w:i w:val="false"/>
                <w:color w:val="000000"/>
                <w:sz w:val="20"/>
              </w:rPr>
              <w:t xml:space="preserve">
  шоттар бойынша сыйақы төлеуге </w:t>
            </w:r>
            <w:r>
              <w:br/>
            </w:r>
            <w:r>
              <w:rPr>
                <w:rFonts w:ascii="Times New Roman"/>
                <w:b w:val="false"/>
                <w:i w:val="false"/>
                <w:color w:val="000000"/>
                <w:sz w:val="20"/>
              </w:rPr>
              <w:t xml:space="preserve">
  байланысты шығындар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Үкіметінен және жергілікті үкімет органдарынан алынған заемдар бойынша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w:t>
            </w:r>
            <w:r>
              <w:br/>
            </w:r>
            <w:r>
              <w:rPr>
                <w:rFonts w:ascii="Times New Roman"/>
                <w:b w:val="false"/>
                <w:i w:val="false"/>
                <w:color w:val="000000"/>
                <w:sz w:val="20"/>
              </w:rPr>
              <w:t xml:space="preserve">
  және жергілікті үкімет органдарынан </w:t>
            </w:r>
            <w:r>
              <w:br/>
            </w:r>
            <w:r>
              <w:rPr>
                <w:rFonts w:ascii="Times New Roman"/>
                <w:b w:val="false"/>
                <w:i w:val="false"/>
                <w:color w:val="000000"/>
                <w:sz w:val="20"/>
              </w:rPr>
              <w:t xml:space="preserve">
  алынған қысқа мерзімді заемдар бойынша </w:t>
            </w:r>
            <w:r>
              <w:br/>
            </w:r>
            <w:r>
              <w:rPr>
                <w:rFonts w:ascii="Times New Roman"/>
                <w:b w:val="false"/>
                <w:i w:val="false"/>
                <w:color w:val="000000"/>
                <w:sz w:val="20"/>
              </w:rPr>
              <w:t xml:space="preserve">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w:t>
            </w:r>
            <w:r>
              <w:br/>
            </w:r>
            <w:r>
              <w:rPr>
                <w:rFonts w:ascii="Times New Roman"/>
                <w:b w:val="false"/>
                <w:i w:val="false"/>
                <w:color w:val="000000"/>
                <w:sz w:val="20"/>
              </w:rPr>
              <w:t xml:space="preserve">
  және жергілікті үкімет органдарынан </w:t>
            </w:r>
            <w:r>
              <w:br/>
            </w:r>
            <w:r>
              <w:rPr>
                <w:rFonts w:ascii="Times New Roman"/>
                <w:b w:val="false"/>
                <w:i w:val="false"/>
                <w:color w:val="000000"/>
                <w:sz w:val="20"/>
              </w:rPr>
              <w:t xml:space="preserve">
  алынған ұзақ мерзімді заемдар бойынша </w:t>
            </w:r>
            <w:r>
              <w:br/>
            </w:r>
            <w:r>
              <w:rPr>
                <w:rFonts w:ascii="Times New Roman"/>
                <w:b w:val="false"/>
                <w:i w:val="false"/>
                <w:color w:val="000000"/>
                <w:sz w:val="20"/>
              </w:rPr>
              <w:t xml:space="preserve">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Үкіметінен </w:t>
            </w:r>
            <w:r>
              <w:br/>
            </w:r>
            <w:r>
              <w:rPr>
                <w:rFonts w:ascii="Times New Roman"/>
                <w:b w:val="false"/>
                <w:i w:val="false"/>
                <w:color w:val="000000"/>
                <w:sz w:val="20"/>
              </w:rPr>
              <w:t xml:space="preserve">
  және Қазақстан Республикасының </w:t>
            </w:r>
            <w:r>
              <w:br/>
            </w:r>
            <w:r>
              <w:rPr>
                <w:rFonts w:ascii="Times New Roman"/>
                <w:b w:val="false"/>
                <w:i w:val="false"/>
                <w:color w:val="000000"/>
                <w:sz w:val="20"/>
              </w:rPr>
              <w:t xml:space="preserve">
  жергілікті үкімет органдарынан алынған </w:t>
            </w:r>
            <w:r>
              <w:br/>
            </w:r>
            <w:r>
              <w:rPr>
                <w:rFonts w:ascii="Times New Roman"/>
                <w:b w:val="false"/>
                <w:i w:val="false"/>
                <w:color w:val="000000"/>
                <w:sz w:val="20"/>
              </w:rPr>
              <w:t xml:space="preserve">
  заем құнын оң түзету түрінде алынған </w:t>
            </w:r>
            <w:r>
              <w:br/>
            </w:r>
            <w:r>
              <w:rPr>
                <w:rFonts w:ascii="Times New Roman"/>
                <w:b w:val="false"/>
                <w:i w:val="false"/>
                <w:color w:val="000000"/>
                <w:sz w:val="20"/>
              </w:rPr>
              <w:t xml:space="preserve">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Үкіметінен және жергілікті үкімет </w:t>
            </w:r>
            <w:r>
              <w:br/>
            </w:r>
            <w:r>
              <w:rPr>
                <w:rFonts w:ascii="Times New Roman"/>
                <w:b w:val="false"/>
                <w:i w:val="false"/>
                <w:color w:val="000000"/>
                <w:sz w:val="20"/>
              </w:rPr>
              <w:t xml:space="preserve">
  органдарынан алынған заемдар бойынша </w:t>
            </w:r>
            <w:r>
              <w:br/>
            </w:r>
            <w:r>
              <w:rPr>
                <w:rFonts w:ascii="Times New Roman"/>
                <w:b w:val="false"/>
                <w:i w:val="false"/>
                <w:color w:val="000000"/>
                <w:sz w:val="20"/>
              </w:rPr>
              <w:t xml:space="preserve">
  мерзімі өткен берешек бойынша сыйақы </w:t>
            </w:r>
            <w:r>
              <w:br/>
            </w:r>
            <w:r>
              <w:rPr>
                <w:rFonts w:ascii="Times New Roman"/>
                <w:b w:val="false"/>
                <w:i w:val="false"/>
                <w:color w:val="000000"/>
                <w:sz w:val="20"/>
              </w:rPr>
              <w:t xml:space="preserve">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ұйымдарынан алынған заемдар бойынша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w:t>
            </w:r>
            <w:r>
              <w:br/>
            </w:r>
            <w:r>
              <w:rPr>
                <w:rFonts w:ascii="Times New Roman"/>
                <w:b w:val="false"/>
                <w:i w:val="false"/>
                <w:color w:val="000000"/>
                <w:sz w:val="20"/>
              </w:rPr>
              <w:t xml:space="preserve">
  қысқа мерзімді заемдар бойынша сыйақы </w:t>
            </w:r>
            <w:r>
              <w:br/>
            </w:r>
            <w:r>
              <w:rPr>
                <w:rFonts w:ascii="Times New Roman"/>
                <w:b w:val="false"/>
                <w:i w:val="false"/>
                <w:color w:val="000000"/>
                <w:sz w:val="20"/>
              </w:rPr>
              <w:t xml:space="preserve">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w:t>
            </w:r>
            <w:r>
              <w:br/>
            </w:r>
            <w:r>
              <w:rPr>
                <w:rFonts w:ascii="Times New Roman"/>
                <w:b w:val="false"/>
                <w:i w:val="false"/>
                <w:color w:val="000000"/>
                <w:sz w:val="20"/>
              </w:rPr>
              <w:t xml:space="preserve">
  ұзақ мерзімді заемдар бойынша сыйақы </w:t>
            </w:r>
            <w:r>
              <w:br/>
            </w:r>
            <w:r>
              <w:rPr>
                <w:rFonts w:ascii="Times New Roman"/>
                <w:b w:val="false"/>
                <w:i w:val="false"/>
                <w:color w:val="000000"/>
                <w:sz w:val="20"/>
              </w:rPr>
              <w:t xml:space="preserve">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w:t>
            </w:r>
            <w:r>
              <w:br/>
            </w:r>
            <w:r>
              <w:rPr>
                <w:rFonts w:ascii="Times New Roman"/>
                <w:b w:val="false"/>
                <w:i w:val="false"/>
                <w:color w:val="000000"/>
                <w:sz w:val="20"/>
              </w:rPr>
              <w:t xml:space="preserve">
  заемдар құнын оң түзету түріндегі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алынған </w:t>
            </w:r>
            <w:r>
              <w:br/>
            </w:r>
            <w:r>
              <w:rPr>
                <w:rFonts w:ascii="Times New Roman"/>
                <w:b w:val="false"/>
                <w:i w:val="false"/>
                <w:color w:val="000000"/>
                <w:sz w:val="20"/>
              </w:rPr>
              <w:t xml:space="preserve">
  заемдар бойынша мерзімі өткен берешек </w:t>
            </w:r>
            <w:r>
              <w:br/>
            </w:r>
            <w:r>
              <w:rPr>
                <w:rFonts w:ascii="Times New Roman"/>
                <w:b w:val="false"/>
                <w:i w:val="false"/>
                <w:color w:val="000000"/>
                <w:sz w:val="20"/>
              </w:rPr>
              <w:t xml:space="preserve">
  бойынша сыйақы төлеуге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банктерден алынған заемдар бойынша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w:t>
            </w:r>
            <w:r>
              <w:br/>
            </w:r>
            <w:r>
              <w:rPr>
                <w:rFonts w:ascii="Times New Roman"/>
                <w:b w:val="false"/>
                <w:i w:val="false"/>
                <w:color w:val="000000"/>
                <w:sz w:val="20"/>
              </w:rPr>
              <w:t xml:space="preserve">
  Банкінен алынған заемдар бойынша </w:t>
            </w:r>
            <w:r>
              <w:br/>
            </w:r>
            <w:r>
              <w:rPr>
                <w:rFonts w:ascii="Times New Roman"/>
                <w:b w:val="false"/>
                <w:i w:val="false"/>
                <w:color w:val="000000"/>
                <w:sz w:val="20"/>
              </w:rPr>
              <w:t xml:space="preserve">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банктерден алынған </w:t>
            </w:r>
            <w:r>
              <w:br/>
            </w:r>
            <w:r>
              <w:rPr>
                <w:rFonts w:ascii="Times New Roman"/>
                <w:b w:val="false"/>
                <w:i w:val="false"/>
                <w:color w:val="000000"/>
                <w:sz w:val="20"/>
              </w:rPr>
              <w:t xml:space="preserve">
  заемдар бойынша сыйақы төлеуге </w:t>
            </w:r>
            <w:r>
              <w:br/>
            </w:r>
            <w:r>
              <w:rPr>
                <w:rFonts w:ascii="Times New Roman"/>
                <w:b w:val="false"/>
                <w:i w:val="false"/>
                <w:color w:val="000000"/>
                <w:sz w:val="20"/>
              </w:rPr>
              <w:t xml:space="preserve">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қысқа </w:t>
            </w:r>
            <w:r>
              <w:br/>
            </w:r>
            <w:r>
              <w:rPr>
                <w:rFonts w:ascii="Times New Roman"/>
                <w:b w:val="false"/>
                <w:i w:val="false"/>
                <w:color w:val="000000"/>
                <w:sz w:val="20"/>
              </w:rPr>
              <w:t xml:space="preserve">
  мерзімді заемдар бойынша сыйақы </w:t>
            </w:r>
            <w:r>
              <w:br/>
            </w:r>
            <w:r>
              <w:rPr>
                <w:rFonts w:ascii="Times New Roman"/>
                <w:b w:val="false"/>
                <w:i w:val="false"/>
                <w:color w:val="000000"/>
                <w:sz w:val="20"/>
              </w:rPr>
              <w:t xml:space="preserve">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заемдар құнын </w:t>
            </w:r>
            <w:r>
              <w:br/>
            </w:r>
            <w:r>
              <w:rPr>
                <w:rFonts w:ascii="Times New Roman"/>
                <w:b w:val="false"/>
                <w:i w:val="false"/>
                <w:color w:val="000000"/>
                <w:sz w:val="20"/>
              </w:rPr>
              <w:t xml:space="preserve">
  оң түзету түріндегі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ұзақ мерзімді </w:t>
            </w:r>
            <w:r>
              <w:br/>
            </w:r>
            <w:r>
              <w:rPr>
                <w:rFonts w:ascii="Times New Roman"/>
                <w:b w:val="false"/>
                <w:i w:val="false"/>
                <w:color w:val="000000"/>
                <w:sz w:val="20"/>
              </w:rPr>
              <w:t xml:space="preserve">
  заемдар бойынша сыйақы төлеуге </w:t>
            </w:r>
            <w:r>
              <w:br/>
            </w:r>
            <w:r>
              <w:rPr>
                <w:rFonts w:ascii="Times New Roman"/>
                <w:b w:val="false"/>
                <w:i w:val="false"/>
                <w:color w:val="000000"/>
                <w:sz w:val="20"/>
              </w:rPr>
              <w:t xml:space="preserve">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берілген заемдар </w:t>
            </w:r>
            <w:r>
              <w:br/>
            </w:r>
            <w:r>
              <w:rPr>
                <w:rFonts w:ascii="Times New Roman"/>
                <w:b w:val="false"/>
                <w:i w:val="false"/>
                <w:color w:val="000000"/>
                <w:sz w:val="20"/>
              </w:rPr>
              <w:t xml:space="preserve">
  құнын теріс түзету түріндегі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заемдар </w:t>
            </w:r>
            <w:r>
              <w:br/>
            </w:r>
            <w:r>
              <w:rPr>
                <w:rFonts w:ascii="Times New Roman"/>
                <w:b w:val="false"/>
                <w:i w:val="false"/>
                <w:color w:val="000000"/>
                <w:sz w:val="20"/>
              </w:rPr>
              <w:t xml:space="preserve">
  бойынша банктің мерзімі өткен берешегі </w:t>
            </w:r>
            <w:r>
              <w:br/>
            </w:r>
            <w:r>
              <w:rPr>
                <w:rFonts w:ascii="Times New Roman"/>
                <w:b w:val="false"/>
                <w:i w:val="false"/>
                <w:color w:val="000000"/>
                <w:sz w:val="20"/>
              </w:rPr>
              <w:t xml:space="preserve">
  бойынша сыйақы төлеуге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w:t>
            </w:r>
            <w:r>
              <w:br/>
            </w:r>
            <w:r>
              <w:rPr>
                <w:rFonts w:ascii="Times New Roman"/>
                <w:b w:val="false"/>
                <w:i w:val="false"/>
                <w:color w:val="000000"/>
                <w:sz w:val="20"/>
              </w:rPr>
              <w:t xml:space="preserve">
  Банкінен алынған заемдар бойынша </w:t>
            </w:r>
            <w:r>
              <w:br/>
            </w:r>
            <w:r>
              <w:rPr>
                <w:rFonts w:ascii="Times New Roman"/>
                <w:b w:val="false"/>
                <w:i w:val="false"/>
                <w:color w:val="000000"/>
                <w:sz w:val="20"/>
              </w:rPr>
              <w:t xml:space="preserve">
  банктің мерзімі өткен берешегі бойынша </w:t>
            </w:r>
            <w:r>
              <w:br/>
            </w:r>
            <w:r>
              <w:rPr>
                <w:rFonts w:ascii="Times New Roman"/>
                <w:b w:val="false"/>
                <w:i w:val="false"/>
                <w:color w:val="000000"/>
                <w:sz w:val="20"/>
              </w:rPr>
              <w:t xml:space="preserve">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операцияларының жекелеген түрлерін жүзеге асыратын ұйымдардан алынған заемдар бойынша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ұйымдардан </w:t>
            </w:r>
            <w:r>
              <w:br/>
            </w:r>
            <w:r>
              <w:rPr>
                <w:rFonts w:ascii="Times New Roman"/>
                <w:b w:val="false"/>
                <w:i w:val="false"/>
                <w:color w:val="000000"/>
                <w:sz w:val="20"/>
              </w:rPr>
              <w:t xml:space="preserve">
  алынған қысқа мерзімді заемдар бойынша </w:t>
            </w:r>
            <w:r>
              <w:br/>
            </w:r>
            <w:r>
              <w:rPr>
                <w:rFonts w:ascii="Times New Roman"/>
                <w:b w:val="false"/>
                <w:i w:val="false"/>
                <w:color w:val="000000"/>
                <w:sz w:val="20"/>
              </w:rPr>
              <w:t xml:space="preserve">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ұйымдардан </w:t>
            </w:r>
            <w:r>
              <w:br/>
            </w:r>
            <w:r>
              <w:rPr>
                <w:rFonts w:ascii="Times New Roman"/>
                <w:b w:val="false"/>
                <w:i w:val="false"/>
                <w:color w:val="000000"/>
                <w:sz w:val="20"/>
              </w:rPr>
              <w:t xml:space="preserve">
  алынған заемдар құнын оң түзету </w:t>
            </w:r>
            <w:r>
              <w:br/>
            </w:r>
            <w:r>
              <w:rPr>
                <w:rFonts w:ascii="Times New Roman"/>
                <w:b w:val="false"/>
                <w:i w:val="false"/>
                <w:color w:val="000000"/>
                <w:sz w:val="20"/>
              </w:rPr>
              <w:t xml:space="preserve">
  түріндегі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ұйымдардан </w:t>
            </w:r>
            <w:r>
              <w:br/>
            </w:r>
            <w:r>
              <w:rPr>
                <w:rFonts w:ascii="Times New Roman"/>
                <w:b w:val="false"/>
                <w:i w:val="false"/>
                <w:color w:val="000000"/>
                <w:sz w:val="20"/>
              </w:rPr>
              <w:t xml:space="preserve">
  алынған ұзақ мерзімді заемдар бойынша </w:t>
            </w:r>
            <w:r>
              <w:br/>
            </w:r>
            <w:r>
              <w:rPr>
                <w:rFonts w:ascii="Times New Roman"/>
                <w:b w:val="false"/>
                <w:i w:val="false"/>
                <w:color w:val="000000"/>
                <w:sz w:val="20"/>
              </w:rPr>
              <w:t xml:space="preserve">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ұйымдарға </w:t>
            </w:r>
            <w:r>
              <w:br/>
            </w:r>
            <w:r>
              <w:rPr>
                <w:rFonts w:ascii="Times New Roman"/>
                <w:b w:val="false"/>
                <w:i w:val="false"/>
                <w:color w:val="000000"/>
                <w:sz w:val="20"/>
              </w:rPr>
              <w:t xml:space="preserve">
  берілген заемдар құнын теріс түзету </w:t>
            </w:r>
            <w:r>
              <w:br/>
            </w:r>
            <w:r>
              <w:rPr>
                <w:rFonts w:ascii="Times New Roman"/>
                <w:b w:val="false"/>
                <w:i w:val="false"/>
                <w:color w:val="000000"/>
                <w:sz w:val="20"/>
              </w:rPr>
              <w:t xml:space="preserve">
  түріндегі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w:t>
            </w:r>
            <w:r>
              <w:br/>
            </w:r>
            <w:r>
              <w:rPr>
                <w:rFonts w:ascii="Times New Roman"/>
                <w:b w:val="false"/>
                <w:i w:val="false"/>
                <w:color w:val="000000"/>
                <w:sz w:val="20"/>
              </w:rPr>
              <w:t xml:space="preserve">
  түрлерін жүзеге асыратын ұйымдардан </w:t>
            </w:r>
            <w:r>
              <w:br/>
            </w:r>
            <w:r>
              <w:rPr>
                <w:rFonts w:ascii="Times New Roman"/>
                <w:b w:val="false"/>
                <w:i w:val="false"/>
                <w:color w:val="000000"/>
                <w:sz w:val="20"/>
              </w:rPr>
              <w:t xml:space="preserve">
  алынған мерзімі өткен заемдар бойынша </w:t>
            </w:r>
            <w:r>
              <w:br/>
            </w:r>
            <w:r>
              <w:rPr>
                <w:rFonts w:ascii="Times New Roman"/>
                <w:b w:val="false"/>
                <w:i w:val="false"/>
                <w:color w:val="000000"/>
                <w:sz w:val="20"/>
              </w:rPr>
              <w:t xml:space="preserve">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төлеуге байланысты басқа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банктермен жүргізілген </w:t>
            </w:r>
            <w:r>
              <w:br/>
            </w:r>
            <w:r>
              <w:rPr>
                <w:rFonts w:ascii="Times New Roman"/>
                <w:b w:val="false"/>
                <w:i w:val="false"/>
                <w:color w:val="000000"/>
                <w:sz w:val="20"/>
              </w:rPr>
              <w:t xml:space="preserve">
  операциялар бойынша сыйақы төлеуге </w:t>
            </w:r>
            <w:r>
              <w:br/>
            </w:r>
            <w:r>
              <w:rPr>
                <w:rFonts w:ascii="Times New Roman"/>
                <w:b w:val="false"/>
                <w:i w:val="false"/>
                <w:color w:val="000000"/>
                <w:sz w:val="20"/>
              </w:rPr>
              <w:t xml:space="preserve">
  байланысты басқа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заемдар </w:t>
            </w:r>
            <w:r>
              <w:br/>
            </w:r>
            <w:r>
              <w:rPr>
                <w:rFonts w:ascii="Times New Roman"/>
                <w:b w:val="false"/>
                <w:i w:val="false"/>
                <w:color w:val="000000"/>
                <w:sz w:val="20"/>
              </w:rPr>
              <w:t xml:space="preserve">
  бойынша комиссиялық сыйақы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Овернайт заемдары бойынша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Ұлттық Банкінің овернайт заемдары </w:t>
            </w:r>
            <w:r>
              <w:br/>
            </w:r>
            <w:r>
              <w:rPr>
                <w:rFonts w:ascii="Times New Roman"/>
                <w:b w:val="false"/>
                <w:i w:val="false"/>
                <w:color w:val="000000"/>
                <w:sz w:val="20"/>
              </w:rPr>
              <w:t xml:space="preserve">
  бойынша сыйақы төлеуге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овернайт </w:t>
            </w:r>
            <w:r>
              <w:br/>
            </w:r>
            <w:r>
              <w:rPr>
                <w:rFonts w:ascii="Times New Roman"/>
                <w:b w:val="false"/>
                <w:i w:val="false"/>
                <w:color w:val="000000"/>
                <w:sz w:val="20"/>
              </w:rPr>
              <w:t xml:space="preserve">
  заемдары бойынша сыйақы төлеуге </w:t>
            </w:r>
            <w:r>
              <w:br/>
            </w:r>
            <w:r>
              <w:rPr>
                <w:rFonts w:ascii="Times New Roman"/>
                <w:b w:val="false"/>
                <w:i w:val="false"/>
                <w:color w:val="000000"/>
                <w:sz w:val="20"/>
              </w:rPr>
              <w:t xml:space="preserve">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овернайт заемдары </w:t>
            </w:r>
            <w:r>
              <w:br/>
            </w:r>
            <w:r>
              <w:rPr>
                <w:rFonts w:ascii="Times New Roman"/>
                <w:b w:val="false"/>
                <w:i w:val="false"/>
                <w:color w:val="000000"/>
                <w:sz w:val="20"/>
              </w:rPr>
              <w:t xml:space="preserve">
  бойынша сыйақы төлеуге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банктердің салымдары бойынша </w:t>
            </w:r>
            <w:r>
              <w:br/>
            </w:r>
            <w:r>
              <w:rPr>
                <w:rFonts w:ascii="Times New Roman"/>
                <w:b w:val="false"/>
                <w:i w:val="false"/>
                <w:color w:val="000000"/>
                <w:sz w:val="20"/>
              </w:rPr>
              <w:t xml:space="preserve">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w:t>
            </w:r>
            <w:r>
              <w:br/>
            </w:r>
            <w:r>
              <w:rPr>
                <w:rFonts w:ascii="Times New Roman"/>
                <w:b w:val="false"/>
                <w:i w:val="false"/>
                <w:color w:val="000000"/>
                <w:sz w:val="20"/>
              </w:rPr>
              <w:t xml:space="preserve">
  Банкінің талап ету салымдары бойынша </w:t>
            </w:r>
            <w:r>
              <w:br/>
            </w:r>
            <w:r>
              <w:rPr>
                <w:rFonts w:ascii="Times New Roman"/>
                <w:b w:val="false"/>
                <w:i w:val="false"/>
                <w:color w:val="000000"/>
                <w:sz w:val="20"/>
              </w:rPr>
              <w:t xml:space="preserve">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w:t>
            </w:r>
            <w:r>
              <w:br/>
            </w:r>
            <w:r>
              <w:rPr>
                <w:rFonts w:ascii="Times New Roman"/>
                <w:b w:val="false"/>
                <w:i w:val="false"/>
                <w:color w:val="000000"/>
                <w:sz w:val="20"/>
              </w:rPr>
              <w:t xml:space="preserve">
  Банкінің мерзімді салымдары бойынша </w:t>
            </w:r>
            <w:r>
              <w:br/>
            </w:r>
            <w:r>
              <w:rPr>
                <w:rFonts w:ascii="Times New Roman"/>
                <w:b w:val="false"/>
                <w:i w:val="false"/>
                <w:color w:val="000000"/>
                <w:sz w:val="20"/>
              </w:rPr>
              <w:t xml:space="preserve">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талап ету </w:t>
            </w:r>
            <w:r>
              <w:br/>
            </w:r>
            <w:r>
              <w:rPr>
                <w:rFonts w:ascii="Times New Roman"/>
                <w:b w:val="false"/>
                <w:i w:val="false"/>
                <w:color w:val="000000"/>
                <w:sz w:val="20"/>
              </w:rPr>
              <w:t xml:space="preserve">
  салымдары бойынша сыйақы төлеуге </w:t>
            </w:r>
            <w:r>
              <w:br/>
            </w:r>
            <w:r>
              <w:rPr>
                <w:rFonts w:ascii="Times New Roman"/>
                <w:b w:val="false"/>
                <w:i w:val="false"/>
                <w:color w:val="000000"/>
                <w:sz w:val="20"/>
              </w:rPr>
              <w:t xml:space="preserve">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мерзімді </w:t>
            </w:r>
            <w:r>
              <w:br/>
            </w:r>
            <w:r>
              <w:rPr>
                <w:rFonts w:ascii="Times New Roman"/>
                <w:b w:val="false"/>
                <w:i w:val="false"/>
                <w:color w:val="000000"/>
                <w:sz w:val="20"/>
              </w:rPr>
              <w:t xml:space="preserve">
  салымдары бойынша сыйақы төлеуге </w:t>
            </w:r>
            <w:r>
              <w:br/>
            </w:r>
            <w:r>
              <w:rPr>
                <w:rFonts w:ascii="Times New Roman"/>
                <w:b w:val="false"/>
                <w:i w:val="false"/>
                <w:color w:val="000000"/>
                <w:sz w:val="20"/>
              </w:rPr>
              <w:t xml:space="preserve">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талап ету салымдары </w:t>
            </w:r>
            <w:r>
              <w:br/>
            </w:r>
            <w:r>
              <w:rPr>
                <w:rFonts w:ascii="Times New Roman"/>
                <w:b w:val="false"/>
                <w:i w:val="false"/>
                <w:color w:val="000000"/>
                <w:sz w:val="20"/>
              </w:rPr>
              <w:t xml:space="preserve">
  бойынша сыйақы төлеуге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қысқа мерзімді </w:t>
            </w:r>
            <w:r>
              <w:br/>
            </w:r>
            <w:r>
              <w:rPr>
                <w:rFonts w:ascii="Times New Roman"/>
                <w:b w:val="false"/>
                <w:i w:val="false"/>
                <w:color w:val="000000"/>
                <w:sz w:val="20"/>
              </w:rPr>
              <w:t xml:space="preserve">
  салымдары бойынша сыйақы төлеуге </w:t>
            </w:r>
            <w:r>
              <w:br/>
            </w:r>
            <w:r>
              <w:rPr>
                <w:rFonts w:ascii="Times New Roman"/>
                <w:b w:val="false"/>
                <w:i w:val="false"/>
                <w:color w:val="000000"/>
                <w:sz w:val="20"/>
              </w:rPr>
              <w:t xml:space="preserve">
  байланысты шығыстар (бір айға дейінгі)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қысқа мерзімді </w:t>
            </w:r>
            <w:r>
              <w:br/>
            </w:r>
            <w:r>
              <w:rPr>
                <w:rFonts w:ascii="Times New Roman"/>
                <w:b w:val="false"/>
                <w:i w:val="false"/>
                <w:color w:val="000000"/>
                <w:sz w:val="20"/>
              </w:rPr>
              <w:t xml:space="preserve">
  салымдары бойынша сыйақы төлеуге </w:t>
            </w:r>
            <w:r>
              <w:br/>
            </w:r>
            <w:r>
              <w:rPr>
                <w:rFonts w:ascii="Times New Roman"/>
                <w:b w:val="false"/>
                <w:i w:val="false"/>
                <w:color w:val="000000"/>
                <w:sz w:val="20"/>
              </w:rPr>
              <w:t xml:space="preserve">
  байланысты шығыстар (бір жылға дейінгі)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ұзақ мерзімді </w:t>
            </w:r>
            <w:r>
              <w:br/>
            </w:r>
            <w:r>
              <w:rPr>
                <w:rFonts w:ascii="Times New Roman"/>
                <w:b w:val="false"/>
                <w:i w:val="false"/>
                <w:color w:val="000000"/>
                <w:sz w:val="20"/>
              </w:rPr>
              <w:t xml:space="preserve">
  салымдары бойынша сыйақы төлеуге </w:t>
            </w:r>
            <w:r>
              <w:br/>
            </w:r>
            <w:r>
              <w:rPr>
                <w:rFonts w:ascii="Times New Roman"/>
                <w:b w:val="false"/>
                <w:i w:val="false"/>
                <w:color w:val="000000"/>
                <w:sz w:val="20"/>
              </w:rPr>
              <w:t xml:space="preserve">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міндеттемелерін </w:t>
            </w:r>
            <w:r>
              <w:br/>
            </w:r>
            <w:r>
              <w:rPr>
                <w:rFonts w:ascii="Times New Roman"/>
                <w:b w:val="false"/>
                <w:i w:val="false"/>
                <w:color w:val="000000"/>
                <w:sz w:val="20"/>
              </w:rPr>
              <w:t xml:space="preserve">
  қамтамасыз етуші болып табылатын </w:t>
            </w:r>
            <w:r>
              <w:br/>
            </w:r>
            <w:r>
              <w:rPr>
                <w:rFonts w:ascii="Times New Roman"/>
                <w:b w:val="false"/>
                <w:i w:val="false"/>
                <w:color w:val="000000"/>
                <w:sz w:val="20"/>
              </w:rPr>
              <w:t xml:space="preserve">
  салымдар (кепілдікпен, кепілзатпен) </w:t>
            </w:r>
            <w:r>
              <w:br/>
            </w:r>
            <w:r>
              <w:rPr>
                <w:rFonts w:ascii="Times New Roman"/>
                <w:b w:val="false"/>
                <w:i w:val="false"/>
                <w:color w:val="000000"/>
                <w:sz w:val="20"/>
              </w:rPr>
              <w:t xml:space="preserve">
  бойынша сыйақы төлеуге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шартты салымдары </w:t>
            </w:r>
            <w:r>
              <w:br/>
            </w:r>
            <w:r>
              <w:rPr>
                <w:rFonts w:ascii="Times New Roman"/>
                <w:b w:val="false"/>
                <w:i w:val="false"/>
                <w:color w:val="000000"/>
                <w:sz w:val="20"/>
              </w:rPr>
              <w:t xml:space="preserve">
  бойынша сыйақы төлеуге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w:t>
            </w:r>
            <w:r>
              <w:br/>
            </w:r>
            <w:r>
              <w:rPr>
                <w:rFonts w:ascii="Times New Roman"/>
                <w:b w:val="false"/>
                <w:i w:val="false"/>
                <w:color w:val="000000"/>
                <w:sz w:val="20"/>
              </w:rPr>
              <w:t xml:space="preserve">
  мерзімді салым құнын теріс түзету </w:t>
            </w:r>
            <w:r>
              <w:br/>
            </w:r>
            <w:r>
              <w:rPr>
                <w:rFonts w:ascii="Times New Roman"/>
                <w:b w:val="false"/>
                <w:i w:val="false"/>
                <w:color w:val="000000"/>
                <w:sz w:val="20"/>
              </w:rPr>
              <w:t xml:space="preserve">
  түріндегі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шартты </w:t>
            </w:r>
            <w:r>
              <w:br/>
            </w:r>
            <w:r>
              <w:rPr>
                <w:rFonts w:ascii="Times New Roman"/>
                <w:b w:val="false"/>
                <w:i w:val="false"/>
                <w:color w:val="000000"/>
                <w:sz w:val="20"/>
              </w:rPr>
              <w:t xml:space="preserve">
  салым құнын теріс түзету түріндегі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тартылған мерзімді </w:t>
            </w:r>
            <w:r>
              <w:br/>
            </w:r>
            <w:r>
              <w:rPr>
                <w:rFonts w:ascii="Times New Roman"/>
                <w:b w:val="false"/>
                <w:i w:val="false"/>
                <w:color w:val="000000"/>
                <w:sz w:val="20"/>
              </w:rPr>
              <w:t xml:space="preserve">
  салым құнын оң түзету түріндегі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тартылған шартты салым </w:t>
            </w:r>
            <w:r>
              <w:br/>
            </w:r>
            <w:r>
              <w:rPr>
                <w:rFonts w:ascii="Times New Roman"/>
                <w:b w:val="false"/>
                <w:i w:val="false"/>
                <w:color w:val="000000"/>
                <w:sz w:val="20"/>
              </w:rPr>
              <w:t xml:space="preserve">
  құнын оң түзету түріндегі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Филиалдармен есеп айырысулар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офиспен есеп айырысулар бойынша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филиалдармен есеп </w:t>
            </w:r>
            <w:r>
              <w:br/>
            </w:r>
            <w:r>
              <w:rPr>
                <w:rFonts w:ascii="Times New Roman"/>
                <w:b w:val="false"/>
                <w:i w:val="false"/>
                <w:color w:val="000000"/>
                <w:sz w:val="20"/>
              </w:rPr>
              <w:t xml:space="preserve">
  айырысулар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филиалдармен есеп айырысулар </w:t>
            </w:r>
            <w:r>
              <w:br/>
            </w:r>
            <w:r>
              <w:rPr>
                <w:rFonts w:ascii="Times New Roman"/>
                <w:b w:val="false"/>
                <w:i w:val="false"/>
                <w:color w:val="000000"/>
                <w:sz w:val="20"/>
              </w:rPr>
              <w:t xml:space="preserve">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талаптары бойынша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ақшасы бойынша </w:t>
            </w:r>
            <w:r>
              <w:br/>
            </w:r>
            <w:r>
              <w:rPr>
                <w:rFonts w:ascii="Times New Roman"/>
                <w:b w:val="false"/>
                <w:i w:val="false"/>
                <w:color w:val="000000"/>
                <w:sz w:val="20"/>
              </w:rPr>
              <w:t xml:space="preserve">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ақшасы бойынша </w:t>
            </w:r>
            <w:r>
              <w:br/>
            </w:r>
            <w:r>
              <w:rPr>
                <w:rFonts w:ascii="Times New Roman"/>
                <w:b w:val="false"/>
                <w:i w:val="false"/>
                <w:color w:val="000000"/>
                <w:sz w:val="20"/>
              </w:rPr>
              <w:t xml:space="preserve">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ағымдағы есепшоттары </w:t>
            </w:r>
            <w:r>
              <w:br/>
            </w:r>
            <w:r>
              <w:rPr>
                <w:rFonts w:ascii="Times New Roman"/>
                <w:b w:val="false"/>
                <w:i w:val="false"/>
                <w:color w:val="000000"/>
                <w:sz w:val="20"/>
              </w:rPr>
              <w:t xml:space="preserve">
  бойынша сыйақы төлеуге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басқаруға </w:t>
            </w:r>
            <w:r>
              <w:br/>
            </w:r>
            <w:r>
              <w:rPr>
                <w:rFonts w:ascii="Times New Roman"/>
                <w:b w:val="false"/>
                <w:i w:val="false"/>
                <w:color w:val="000000"/>
                <w:sz w:val="20"/>
              </w:rPr>
              <w:t xml:space="preserve">
  алынған қаржылық активтер бойынша </w:t>
            </w:r>
            <w:r>
              <w:br/>
            </w:r>
            <w:r>
              <w:rPr>
                <w:rFonts w:ascii="Times New Roman"/>
                <w:b w:val="false"/>
                <w:i w:val="false"/>
                <w:color w:val="000000"/>
                <w:sz w:val="20"/>
              </w:rPr>
              <w:t xml:space="preserve">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талап ету бойынша </w:t>
            </w:r>
            <w:r>
              <w:br/>
            </w:r>
            <w:r>
              <w:rPr>
                <w:rFonts w:ascii="Times New Roman"/>
                <w:b w:val="false"/>
                <w:i w:val="false"/>
                <w:color w:val="000000"/>
                <w:sz w:val="20"/>
              </w:rPr>
              <w:t xml:space="preserve">
  салымдары бойынша сыйақы төлеуге </w:t>
            </w:r>
            <w:r>
              <w:br/>
            </w:r>
            <w:r>
              <w:rPr>
                <w:rFonts w:ascii="Times New Roman"/>
                <w:b w:val="false"/>
                <w:i w:val="false"/>
                <w:color w:val="000000"/>
                <w:sz w:val="20"/>
              </w:rPr>
              <w:t xml:space="preserve">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қысқа мерзімді салымдары </w:t>
            </w:r>
            <w:r>
              <w:br/>
            </w:r>
            <w:r>
              <w:rPr>
                <w:rFonts w:ascii="Times New Roman"/>
                <w:b w:val="false"/>
                <w:i w:val="false"/>
                <w:color w:val="000000"/>
                <w:sz w:val="20"/>
              </w:rPr>
              <w:t xml:space="preserve">
  бойынша сыйақы төлеуге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ұзақ мерзімді салымдары </w:t>
            </w:r>
            <w:r>
              <w:br/>
            </w:r>
            <w:r>
              <w:rPr>
                <w:rFonts w:ascii="Times New Roman"/>
                <w:b w:val="false"/>
                <w:i w:val="false"/>
                <w:color w:val="000000"/>
                <w:sz w:val="20"/>
              </w:rPr>
              <w:t xml:space="preserve">
  бойынша сыйақы төлеуге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шартты салымдары бойынша </w:t>
            </w:r>
            <w:r>
              <w:br/>
            </w:r>
            <w:r>
              <w:rPr>
                <w:rFonts w:ascii="Times New Roman"/>
                <w:b w:val="false"/>
                <w:i w:val="false"/>
                <w:color w:val="000000"/>
                <w:sz w:val="20"/>
              </w:rPr>
              <w:t xml:space="preserve">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карт-шоттары бойынша </w:t>
            </w:r>
            <w:r>
              <w:br/>
            </w:r>
            <w:r>
              <w:rPr>
                <w:rFonts w:ascii="Times New Roman"/>
                <w:b w:val="false"/>
                <w:i w:val="false"/>
                <w:color w:val="000000"/>
                <w:sz w:val="20"/>
              </w:rPr>
              <w:t xml:space="preserve">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еншілес ұйымдардың </w:t>
            </w:r>
            <w:r>
              <w:br/>
            </w:r>
            <w:r>
              <w:rPr>
                <w:rFonts w:ascii="Times New Roman"/>
                <w:b w:val="false"/>
                <w:i w:val="false"/>
                <w:color w:val="000000"/>
                <w:sz w:val="20"/>
              </w:rPr>
              <w:t xml:space="preserve">
  шоттары бойынша сыйақы төлеуге </w:t>
            </w:r>
            <w:r>
              <w:br/>
            </w:r>
            <w:r>
              <w:rPr>
                <w:rFonts w:ascii="Times New Roman"/>
                <w:b w:val="false"/>
                <w:i w:val="false"/>
                <w:color w:val="000000"/>
                <w:sz w:val="20"/>
              </w:rPr>
              <w:t xml:space="preserve">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міндеттемелерін </w:t>
            </w:r>
            <w:r>
              <w:br/>
            </w:r>
            <w:r>
              <w:rPr>
                <w:rFonts w:ascii="Times New Roman"/>
                <w:b w:val="false"/>
                <w:i w:val="false"/>
                <w:color w:val="000000"/>
                <w:sz w:val="20"/>
              </w:rPr>
              <w:t xml:space="preserve">
  қамтамасыз ету (қарымжы, кепіл, </w:t>
            </w:r>
            <w:r>
              <w:br/>
            </w:r>
            <w:r>
              <w:rPr>
                <w:rFonts w:ascii="Times New Roman"/>
                <w:b w:val="false"/>
                <w:i w:val="false"/>
                <w:color w:val="000000"/>
                <w:sz w:val="20"/>
              </w:rPr>
              <w:t xml:space="preserve">
  қардарлық) болып табылатын салымға </w:t>
            </w:r>
            <w:r>
              <w:br/>
            </w:r>
            <w:r>
              <w:rPr>
                <w:rFonts w:ascii="Times New Roman"/>
                <w:b w:val="false"/>
                <w:i w:val="false"/>
                <w:color w:val="000000"/>
                <w:sz w:val="20"/>
              </w:rPr>
              <w:t xml:space="preserve">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талап ету бойынша </w:t>
            </w:r>
            <w:r>
              <w:br/>
            </w:r>
            <w:r>
              <w:rPr>
                <w:rFonts w:ascii="Times New Roman"/>
                <w:b w:val="false"/>
                <w:i w:val="false"/>
                <w:color w:val="000000"/>
                <w:sz w:val="20"/>
              </w:rPr>
              <w:t xml:space="preserve">
  салымдары бойынша банктің мерзімі </w:t>
            </w:r>
            <w:r>
              <w:br/>
            </w:r>
            <w:r>
              <w:rPr>
                <w:rFonts w:ascii="Times New Roman"/>
                <w:b w:val="false"/>
                <w:i w:val="false"/>
                <w:color w:val="000000"/>
                <w:sz w:val="20"/>
              </w:rPr>
              <w:t xml:space="preserve">
  өткен берешегі бойынша сыйақы төлеуге </w:t>
            </w:r>
            <w:r>
              <w:br/>
            </w:r>
            <w:r>
              <w:rPr>
                <w:rFonts w:ascii="Times New Roman"/>
                <w:b w:val="false"/>
                <w:i w:val="false"/>
                <w:color w:val="000000"/>
                <w:sz w:val="20"/>
              </w:rPr>
              <w:t xml:space="preserve">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Клиенттермен жасалған өзге де </w:t>
            </w:r>
            <w:r>
              <w:br/>
            </w:r>
            <w:r>
              <w:rPr>
                <w:rFonts w:ascii="Times New Roman"/>
                <w:b w:val="false"/>
                <w:i w:val="false"/>
                <w:color w:val="000000"/>
                <w:sz w:val="20"/>
              </w:rPr>
              <w:t xml:space="preserve">
  операциялар бойынша банктің мерзімі </w:t>
            </w:r>
            <w:r>
              <w:br/>
            </w:r>
            <w:r>
              <w:rPr>
                <w:rFonts w:ascii="Times New Roman"/>
                <w:b w:val="false"/>
                <w:i w:val="false"/>
                <w:color w:val="000000"/>
                <w:sz w:val="20"/>
              </w:rPr>
              <w:t xml:space="preserve">
  өткен берешегі бойынша сыйақы төлеуге </w:t>
            </w:r>
            <w:r>
              <w:br/>
            </w:r>
            <w:r>
              <w:rPr>
                <w:rFonts w:ascii="Times New Roman"/>
                <w:b w:val="false"/>
                <w:i w:val="false"/>
                <w:color w:val="000000"/>
                <w:sz w:val="20"/>
              </w:rPr>
              <w:t xml:space="preserve">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мерзімді салымдары </w:t>
            </w:r>
            <w:r>
              <w:br/>
            </w:r>
            <w:r>
              <w:rPr>
                <w:rFonts w:ascii="Times New Roman"/>
                <w:b w:val="false"/>
                <w:i w:val="false"/>
                <w:color w:val="000000"/>
                <w:sz w:val="20"/>
              </w:rPr>
              <w:t xml:space="preserve">
  бойынша банктің мерзімі өткен берешегі </w:t>
            </w:r>
            <w:r>
              <w:br/>
            </w:r>
            <w:r>
              <w:rPr>
                <w:rFonts w:ascii="Times New Roman"/>
                <w:b w:val="false"/>
                <w:i w:val="false"/>
                <w:color w:val="000000"/>
                <w:sz w:val="20"/>
              </w:rPr>
              <w:t xml:space="preserve">
  бойынша сыйақы төлеуге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қаржы лизингі бойынша сыйақы </w:t>
            </w:r>
            <w:r>
              <w:br/>
            </w:r>
            <w:r>
              <w:rPr>
                <w:rFonts w:ascii="Times New Roman"/>
                <w:b w:val="false"/>
                <w:i w:val="false"/>
                <w:color w:val="000000"/>
                <w:sz w:val="20"/>
              </w:rPr>
              <w:t xml:space="preserve">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мерзімінде орындамаған нұсқаулар </w:t>
            </w:r>
            <w:r>
              <w:br/>
            </w:r>
            <w:r>
              <w:rPr>
                <w:rFonts w:ascii="Times New Roman"/>
                <w:b w:val="false"/>
                <w:i w:val="false"/>
                <w:color w:val="000000"/>
                <w:sz w:val="20"/>
              </w:rPr>
              <w:t xml:space="preserve">
  бойынша сыйақы төлеуге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өзге де салымдары бойынша </w:t>
            </w:r>
            <w:r>
              <w:br/>
            </w:r>
            <w:r>
              <w:rPr>
                <w:rFonts w:ascii="Times New Roman"/>
                <w:b w:val="false"/>
                <w:i w:val="false"/>
                <w:color w:val="000000"/>
                <w:sz w:val="20"/>
              </w:rPr>
              <w:t xml:space="preserve">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қабылдаған салымдар бойынша </w:t>
            </w:r>
            <w:r>
              <w:br/>
            </w:r>
            <w:r>
              <w:rPr>
                <w:rFonts w:ascii="Times New Roman"/>
                <w:b w:val="false"/>
                <w:i w:val="false"/>
                <w:color w:val="000000"/>
                <w:sz w:val="20"/>
              </w:rPr>
              <w:t xml:space="preserve">
  комиссиялық сыйақы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 құнын теріс </w:t>
            </w:r>
            <w:r>
              <w:br/>
            </w:r>
            <w:r>
              <w:rPr>
                <w:rFonts w:ascii="Times New Roman"/>
                <w:b w:val="false"/>
                <w:i w:val="false"/>
                <w:color w:val="000000"/>
                <w:sz w:val="20"/>
              </w:rPr>
              <w:t xml:space="preserve">
  түзету түріндегі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Клиенттерден тартылған мерзімді салым </w:t>
            </w:r>
            <w:r>
              <w:br/>
            </w:r>
            <w:r>
              <w:rPr>
                <w:rFonts w:ascii="Times New Roman"/>
                <w:b w:val="false"/>
                <w:i w:val="false"/>
                <w:color w:val="000000"/>
                <w:sz w:val="20"/>
              </w:rPr>
              <w:t xml:space="preserve">
  құнын оң түзету түріндегі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Клиенттерден тартылған шартты салым </w:t>
            </w:r>
            <w:r>
              <w:br/>
            </w:r>
            <w:r>
              <w:rPr>
                <w:rFonts w:ascii="Times New Roman"/>
                <w:b w:val="false"/>
                <w:i w:val="false"/>
                <w:color w:val="000000"/>
                <w:sz w:val="20"/>
              </w:rPr>
              <w:t xml:space="preserve">
  құнын оң түзету түріндегі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алынған вексельдер бойынша </w:t>
            </w:r>
            <w:r>
              <w:br/>
            </w:r>
            <w:r>
              <w:rPr>
                <w:rFonts w:ascii="Times New Roman"/>
                <w:b w:val="false"/>
                <w:i w:val="false"/>
                <w:color w:val="000000"/>
                <w:sz w:val="20"/>
              </w:rPr>
              <w:t xml:space="preserve">
  сыйақы амортизациясы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w:t>
            </w:r>
            <w:r>
              <w:br/>
            </w:r>
            <w:r>
              <w:rPr>
                <w:rFonts w:ascii="Times New Roman"/>
                <w:b w:val="false"/>
                <w:i w:val="false"/>
                <w:color w:val="000000"/>
                <w:sz w:val="20"/>
              </w:rPr>
              <w:t xml:space="preserve">
  операциялары бойынша сыйақы төлеуге </w:t>
            </w:r>
            <w:r>
              <w:br/>
            </w:r>
            <w:r>
              <w:rPr>
                <w:rFonts w:ascii="Times New Roman"/>
                <w:b w:val="false"/>
                <w:i w:val="false"/>
                <w:color w:val="000000"/>
                <w:sz w:val="20"/>
              </w:rPr>
              <w:t xml:space="preserve">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сыйақы төлеуге </w:t>
            </w:r>
            <w:r>
              <w:br/>
            </w:r>
            <w:r>
              <w:rPr>
                <w:rFonts w:ascii="Times New Roman"/>
                <w:b w:val="false"/>
                <w:i w:val="false"/>
                <w:color w:val="000000"/>
                <w:sz w:val="20"/>
              </w:rPr>
              <w:t xml:space="preserve">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облигациялар </w:t>
            </w:r>
            <w:r>
              <w:br/>
            </w:r>
            <w:r>
              <w:rPr>
                <w:rFonts w:ascii="Times New Roman"/>
                <w:b w:val="false"/>
                <w:i w:val="false"/>
                <w:color w:val="000000"/>
                <w:sz w:val="20"/>
              </w:rPr>
              <w:t xml:space="preserve">
  бойынша сыйақы төлеуге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өзге де бағалы </w:t>
            </w:r>
            <w:r>
              <w:br/>
            </w:r>
            <w:r>
              <w:rPr>
                <w:rFonts w:ascii="Times New Roman"/>
                <w:b w:val="false"/>
                <w:i w:val="false"/>
                <w:color w:val="000000"/>
                <w:sz w:val="20"/>
              </w:rPr>
              <w:t xml:space="preserve">
  қағаздар бойынша сыйақы төлеуге </w:t>
            </w:r>
            <w:r>
              <w:br/>
            </w:r>
            <w:r>
              <w:rPr>
                <w:rFonts w:ascii="Times New Roman"/>
                <w:b w:val="false"/>
                <w:i w:val="false"/>
                <w:color w:val="000000"/>
                <w:sz w:val="20"/>
              </w:rPr>
              <w:t xml:space="preserve">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сатып алынған бағалы </w:t>
            </w:r>
            <w:r>
              <w:br/>
            </w:r>
            <w:r>
              <w:rPr>
                <w:rFonts w:ascii="Times New Roman"/>
                <w:b w:val="false"/>
                <w:i w:val="false"/>
                <w:color w:val="000000"/>
                <w:sz w:val="20"/>
              </w:rPr>
              <w:t xml:space="preserve">
  қағаздар бойынша сыйлықақы </w:t>
            </w:r>
            <w:r>
              <w:br/>
            </w:r>
            <w:r>
              <w:rPr>
                <w:rFonts w:ascii="Times New Roman"/>
                <w:b w:val="false"/>
                <w:i w:val="false"/>
                <w:color w:val="000000"/>
                <w:sz w:val="20"/>
              </w:rPr>
              <w:t xml:space="preserve">
  амортизациясы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өзге бағалы қағаздар </w:t>
            </w:r>
            <w:r>
              <w:br/>
            </w:r>
            <w:r>
              <w:rPr>
                <w:rFonts w:ascii="Times New Roman"/>
                <w:b w:val="false"/>
                <w:i w:val="false"/>
                <w:color w:val="000000"/>
                <w:sz w:val="20"/>
              </w:rPr>
              <w:t xml:space="preserve">
  бойынша сыйлықақы амортизациясы </w:t>
            </w:r>
            <w:r>
              <w:br/>
            </w:r>
            <w:r>
              <w:rPr>
                <w:rFonts w:ascii="Times New Roman"/>
                <w:b w:val="false"/>
                <w:i w:val="false"/>
                <w:color w:val="000000"/>
                <w:sz w:val="20"/>
              </w:rPr>
              <w:t xml:space="preserve">
  бойынша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өзге бағалы қағаздар </w:t>
            </w:r>
            <w:r>
              <w:br/>
            </w:r>
            <w:r>
              <w:rPr>
                <w:rFonts w:ascii="Times New Roman"/>
                <w:b w:val="false"/>
                <w:i w:val="false"/>
                <w:color w:val="000000"/>
                <w:sz w:val="20"/>
              </w:rPr>
              <w:t xml:space="preserve">
  бойынша дисконт амортизациясы бойынша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 бойынша сыйақы төлеуге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 мерзімі бес жылдан кем реттелген </w:t>
            </w:r>
            <w:r>
              <w:br/>
            </w:r>
            <w:r>
              <w:rPr>
                <w:rFonts w:ascii="Times New Roman"/>
                <w:b w:val="false"/>
                <w:i w:val="false"/>
                <w:color w:val="000000"/>
                <w:sz w:val="20"/>
              </w:rPr>
              <w:t xml:space="preserve">
  борыш бойынша сыйақы төлеуге </w:t>
            </w:r>
            <w:r>
              <w:br/>
            </w:r>
            <w:r>
              <w:rPr>
                <w:rFonts w:ascii="Times New Roman"/>
                <w:b w:val="false"/>
                <w:i w:val="false"/>
                <w:color w:val="000000"/>
                <w:sz w:val="20"/>
              </w:rPr>
              <w:t xml:space="preserve">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 мерзімі бес жылдан асатын бар </w:t>
            </w:r>
            <w:r>
              <w:br/>
            </w:r>
            <w:r>
              <w:rPr>
                <w:rFonts w:ascii="Times New Roman"/>
                <w:b w:val="false"/>
                <w:i w:val="false"/>
                <w:color w:val="000000"/>
                <w:sz w:val="20"/>
              </w:rPr>
              <w:t xml:space="preserve">
  реттелген борыш бойынша сыйақы төлеуге </w:t>
            </w:r>
            <w:r>
              <w:br/>
            </w:r>
            <w:r>
              <w:rPr>
                <w:rFonts w:ascii="Times New Roman"/>
                <w:b w:val="false"/>
                <w:i w:val="false"/>
                <w:color w:val="000000"/>
                <w:sz w:val="20"/>
              </w:rPr>
              <w:t xml:space="preserve">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етуге ақша бөлу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w:t>
            </w:r>
            <w:r>
              <w:br/>
            </w:r>
            <w:r>
              <w:rPr>
                <w:rFonts w:ascii="Times New Roman"/>
                <w:b w:val="false"/>
                <w:i w:val="false"/>
                <w:color w:val="000000"/>
                <w:sz w:val="20"/>
              </w:rPr>
              <w:t xml:space="preserve">
  салымдар бойынша арнайы резервтерге </w:t>
            </w:r>
            <w:r>
              <w:br/>
            </w:r>
            <w:r>
              <w:rPr>
                <w:rFonts w:ascii="Times New Roman"/>
                <w:b w:val="false"/>
                <w:i w:val="false"/>
                <w:color w:val="000000"/>
                <w:sz w:val="20"/>
              </w:rPr>
              <w:t xml:space="preserve">
  (провизияларға) ақша бөлу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заемдар және </w:t>
            </w:r>
            <w:r>
              <w:br/>
            </w:r>
            <w:r>
              <w:rPr>
                <w:rFonts w:ascii="Times New Roman"/>
                <w:b w:val="false"/>
                <w:i w:val="false"/>
                <w:color w:val="000000"/>
                <w:sz w:val="20"/>
              </w:rPr>
              <w:t xml:space="preserve">
  қаржы лизингі бойынша арнайы </w:t>
            </w:r>
            <w:r>
              <w:br/>
            </w:r>
            <w:r>
              <w:rPr>
                <w:rFonts w:ascii="Times New Roman"/>
                <w:b w:val="false"/>
                <w:i w:val="false"/>
                <w:color w:val="000000"/>
                <w:sz w:val="20"/>
              </w:rPr>
              <w:t xml:space="preserve">
  резервтерге (провизияларға) ақша бөлу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қызметке байланысты дебиторлық </w:t>
            </w:r>
            <w:r>
              <w:br/>
            </w:r>
            <w:r>
              <w:rPr>
                <w:rFonts w:ascii="Times New Roman"/>
                <w:b w:val="false"/>
                <w:i w:val="false"/>
                <w:color w:val="000000"/>
                <w:sz w:val="20"/>
              </w:rPr>
              <w:t xml:space="preserve">
  берешек бойынша арнайы резервтерге </w:t>
            </w:r>
            <w:r>
              <w:br/>
            </w:r>
            <w:r>
              <w:rPr>
                <w:rFonts w:ascii="Times New Roman"/>
                <w:b w:val="false"/>
                <w:i w:val="false"/>
                <w:color w:val="000000"/>
                <w:sz w:val="20"/>
              </w:rPr>
              <w:t xml:space="preserve">
  (провизияларға) ақша бөлу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орналастырылған </w:t>
            </w:r>
            <w:r>
              <w:br/>
            </w:r>
            <w:r>
              <w:rPr>
                <w:rFonts w:ascii="Times New Roman"/>
                <w:b w:val="false"/>
                <w:i w:val="false"/>
                <w:color w:val="000000"/>
                <w:sz w:val="20"/>
              </w:rPr>
              <w:t xml:space="preserve">
  салымдар бойынша жалпы резервтерге </w:t>
            </w:r>
            <w:r>
              <w:br/>
            </w:r>
            <w:r>
              <w:rPr>
                <w:rFonts w:ascii="Times New Roman"/>
                <w:b w:val="false"/>
                <w:i w:val="false"/>
                <w:color w:val="000000"/>
                <w:sz w:val="20"/>
              </w:rPr>
              <w:t xml:space="preserve">
  (провизияларға) ақша бөлу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және </w:t>
            </w:r>
            <w:r>
              <w:br/>
            </w:r>
            <w:r>
              <w:rPr>
                <w:rFonts w:ascii="Times New Roman"/>
                <w:b w:val="false"/>
                <w:i w:val="false"/>
                <w:color w:val="000000"/>
                <w:sz w:val="20"/>
              </w:rPr>
              <w:t xml:space="preserve">
  қаржы лизингі бойынша арнайы </w:t>
            </w:r>
            <w:r>
              <w:br/>
            </w:r>
            <w:r>
              <w:rPr>
                <w:rFonts w:ascii="Times New Roman"/>
                <w:b w:val="false"/>
                <w:i w:val="false"/>
                <w:color w:val="000000"/>
                <w:sz w:val="20"/>
              </w:rPr>
              <w:t xml:space="preserve">
  резервтерге (провизияларға) ақша бөлу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кредиттік қызметінен </w:t>
            </w:r>
            <w:r>
              <w:br/>
            </w:r>
            <w:r>
              <w:rPr>
                <w:rFonts w:ascii="Times New Roman"/>
                <w:b w:val="false"/>
                <w:i w:val="false"/>
                <w:color w:val="000000"/>
                <w:sz w:val="20"/>
              </w:rPr>
              <w:t xml:space="preserve">
  шығындарды өтеуге арналған жалпы </w:t>
            </w:r>
            <w:r>
              <w:br/>
            </w:r>
            <w:r>
              <w:rPr>
                <w:rFonts w:ascii="Times New Roman"/>
                <w:b w:val="false"/>
                <w:i w:val="false"/>
                <w:color w:val="000000"/>
                <w:sz w:val="20"/>
              </w:rPr>
              <w:t xml:space="preserve">
  резервтерге (провизияларға) ақша бөлу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банктік қызмет шығындарын өтеуге </w:t>
            </w:r>
            <w:r>
              <w:br/>
            </w:r>
            <w:r>
              <w:rPr>
                <w:rFonts w:ascii="Times New Roman"/>
                <w:b w:val="false"/>
                <w:i w:val="false"/>
                <w:color w:val="000000"/>
                <w:sz w:val="20"/>
              </w:rPr>
              <w:t xml:space="preserve">
  арналған арнайы резервтерге </w:t>
            </w:r>
            <w:r>
              <w:br/>
            </w:r>
            <w:r>
              <w:rPr>
                <w:rFonts w:ascii="Times New Roman"/>
                <w:b w:val="false"/>
                <w:i w:val="false"/>
                <w:color w:val="000000"/>
                <w:sz w:val="20"/>
              </w:rPr>
              <w:t xml:space="preserve">
  (провизияларға) ақша бөлу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банктік қызмет шығындарын жабуға </w:t>
            </w:r>
            <w:r>
              <w:br/>
            </w:r>
            <w:r>
              <w:rPr>
                <w:rFonts w:ascii="Times New Roman"/>
                <w:b w:val="false"/>
                <w:i w:val="false"/>
                <w:color w:val="000000"/>
                <w:sz w:val="20"/>
              </w:rPr>
              <w:t xml:space="preserve">
  арналған жалпы резервтерге </w:t>
            </w:r>
            <w:r>
              <w:br/>
            </w:r>
            <w:r>
              <w:rPr>
                <w:rFonts w:ascii="Times New Roman"/>
                <w:b w:val="false"/>
                <w:i w:val="false"/>
                <w:color w:val="000000"/>
                <w:sz w:val="20"/>
              </w:rPr>
              <w:t xml:space="preserve">
  (провизияларға) ақша бөлу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емес қызметке байланысты </w:t>
            </w:r>
            <w:r>
              <w:br/>
            </w:r>
            <w:r>
              <w:rPr>
                <w:rFonts w:ascii="Times New Roman"/>
                <w:b w:val="false"/>
                <w:i w:val="false"/>
                <w:color w:val="000000"/>
                <w:sz w:val="20"/>
              </w:rPr>
              <w:t xml:space="preserve">
  дебиторлық берешек бойынша арнайы </w:t>
            </w:r>
            <w:r>
              <w:br/>
            </w:r>
            <w:r>
              <w:rPr>
                <w:rFonts w:ascii="Times New Roman"/>
                <w:b w:val="false"/>
                <w:i w:val="false"/>
                <w:color w:val="000000"/>
                <w:sz w:val="20"/>
              </w:rPr>
              <w:t xml:space="preserve">
  резервтерге (провизияларға) ақша бөлу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қызметімен байланысты дебиторлық </w:t>
            </w:r>
            <w:r>
              <w:br/>
            </w:r>
            <w:r>
              <w:rPr>
                <w:rFonts w:ascii="Times New Roman"/>
                <w:b w:val="false"/>
                <w:i w:val="false"/>
                <w:color w:val="000000"/>
                <w:sz w:val="20"/>
              </w:rPr>
              <w:t xml:space="preserve">
  берешек бойынша жалпы резервтерге </w:t>
            </w:r>
            <w:r>
              <w:br/>
            </w:r>
            <w:r>
              <w:rPr>
                <w:rFonts w:ascii="Times New Roman"/>
                <w:b w:val="false"/>
                <w:i w:val="false"/>
                <w:color w:val="000000"/>
                <w:sz w:val="20"/>
              </w:rPr>
              <w:t xml:space="preserve">
  (провизияларға) ақша бөлу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емес қызметпен байланысты </w:t>
            </w:r>
            <w:r>
              <w:br/>
            </w:r>
            <w:r>
              <w:rPr>
                <w:rFonts w:ascii="Times New Roman"/>
                <w:b w:val="false"/>
                <w:i w:val="false"/>
                <w:color w:val="000000"/>
                <w:sz w:val="20"/>
              </w:rPr>
              <w:t xml:space="preserve">
  дебиторлық берешек бойынша жалпы </w:t>
            </w:r>
            <w:r>
              <w:br/>
            </w:r>
            <w:r>
              <w:rPr>
                <w:rFonts w:ascii="Times New Roman"/>
                <w:b w:val="false"/>
                <w:i w:val="false"/>
                <w:color w:val="000000"/>
                <w:sz w:val="20"/>
              </w:rPr>
              <w:t xml:space="preserve">
  резервтерге (провизияларға) ақша бөлу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бойынша арнайы </w:t>
            </w:r>
            <w:r>
              <w:br/>
            </w:r>
            <w:r>
              <w:rPr>
                <w:rFonts w:ascii="Times New Roman"/>
                <w:b w:val="false"/>
                <w:i w:val="false"/>
                <w:color w:val="000000"/>
                <w:sz w:val="20"/>
              </w:rPr>
              <w:t xml:space="preserve">
  резервтерге (провизияларға) ақша бөлу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жалпы </w:t>
            </w:r>
            <w:r>
              <w:br/>
            </w:r>
            <w:r>
              <w:rPr>
                <w:rFonts w:ascii="Times New Roman"/>
                <w:b w:val="false"/>
                <w:i w:val="false"/>
                <w:color w:val="000000"/>
                <w:sz w:val="20"/>
              </w:rPr>
              <w:t xml:space="preserve">
  резервтерге (провизияларға) ақша бөлу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арнайы </w:t>
            </w:r>
            <w:r>
              <w:br/>
            </w:r>
            <w:r>
              <w:rPr>
                <w:rFonts w:ascii="Times New Roman"/>
                <w:b w:val="false"/>
                <w:i w:val="false"/>
                <w:color w:val="000000"/>
                <w:sz w:val="20"/>
              </w:rPr>
              <w:t xml:space="preserve">
  резервтерге (провизияларға) ақша бөлу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бойынша арнайы </w:t>
            </w:r>
            <w:r>
              <w:br/>
            </w:r>
            <w:r>
              <w:rPr>
                <w:rFonts w:ascii="Times New Roman"/>
                <w:b w:val="false"/>
                <w:i w:val="false"/>
                <w:color w:val="000000"/>
                <w:sz w:val="20"/>
              </w:rPr>
              <w:t xml:space="preserve">
  резервтерге (провизиялар) ақша бөлу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Дилинг операциялары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 </w:t>
            </w:r>
            <w:r>
              <w:br/>
            </w:r>
            <w:r>
              <w:rPr>
                <w:rFonts w:ascii="Times New Roman"/>
                <w:b w:val="false"/>
                <w:i w:val="false"/>
                <w:color w:val="000000"/>
                <w:sz w:val="20"/>
              </w:rPr>
              <w:t xml:space="preserve">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 металдарды сатып алу-сату </w:t>
            </w:r>
            <w:r>
              <w:br/>
            </w:r>
            <w:r>
              <w:rPr>
                <w:rFonts w:ascii="Times New Roman"/>
                <w:b w:val="false"/>
                <w:i w:val="false"/>
                <w:color w:val="000000"/>
                <w:sz w:val="20"/>
              </w:rPr>
              <w:t xml:space="preserve">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форвард </w:t>
            </w:r>
            <w:r>
              <w:br/>
            </w:r>
            <w:r>
              <w:rPr>
                <w:rFonts w:ascii="Times New Roman"/>
                <w:b w:val="false"/>
                <w:i w:val="false"/>
                <w:color w:val="000000"/>
                <w:sz w:val="20"/>
              </w:rPr>
              <w:t xml:space="preserve">
  операцияларын қайта бағалаудан </w:t>
            </w:r>
            <w:r>
              <w:br/>
            </w:r>
            <w:r>
              <w:rPr>
                <w:rFonts w:ascii="Times New Roman"/>
                <w:b w:val="false"/>
                <w:i w:val="false"/>
                <w:color w:val="000000"/>
                <w:sz w:val="20"/>
              </w:rPr>
              <w:t xml:space="preserve">
  жұмсалмаған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валютасындағы форвард </w:t>
            </w:r>
            <w:r>
              <w:br/>
            </w:r>
            <w:r>
              <w:rPr>
                <w:rFonts w:ascii="Times New Roman"/>
                <w:b w:val="false"/>
                <w:i w:val="false"/>
                <w:color w:val="000000"/>
                <w:sz w:val="20"/>
              </w:rPr>
              <w:t xml:space="preserve">
  операцияларын қайта бағалаудан </w:t>
            </w:r>
            <w:r>
              <w:br/>
            </w:r>
            <w:r>
              <w:rPr>
                <w:rFonts w:ascii="Times New Roman"/>
                <w:b w:val="false"/>
                <w:i w:val="false"/>
                <w:color w:val="000000"/>
                <w:sz w:val="20"/>
              </w:rPr>
              <w:t xml:space="preserve">
  жұмсалмаған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бойынша </w:t>
            </w:r>
            <w:r>
              <w:br/>
            </w:r>
            <w:r>
              <w:rPr>
                <w:rFonts w:ascii="Times New Roman"/>
                <w:b w:val="false"/>
                <w:i w:val="false"/>
                <w:color w:val="000000"/>
                <w:sz w:val="20"/>
              </w:rPr>
              <w:t xml:space="preserve">
  форвард операцияларын қайта бағалаудан </w:t>
            </w:r>
            <w:r>
              <w:br/>
            </w:r>
            <w:r>
              <w:rPr>
                <w:rFonts w:ascii="Times New Roman"/>
                <w:b w:val="false"/>
                <w:i w:val="false"/>
                <w:color w:val="000000"/>
                <w:sz w:val="20"/>
              </w:rPr>
              <w:t xml:space="preserve">
  жұмсалмаған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фьючерстерін қайта бағалаудан </w:t>
            </w:r>
            <w:r>
              <w:br/>
            </w:r>
            <w:r>
              <w:rPr>
                <w:rFonts w:ascii="Times New Roman"/>
                <w:b w:val="false"/>
                <w:i w:val="false"/>
                <w:color w:val="000000"/>
                <w:sz w:val="20"/>
              </w:rPr>
              <w:t xml:space="preserve">
  жұмсалмаған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Опциондық операцияларды қайта </w:t>
            </w:r>
            <w:r>
              <w:br/>
            </w:r>
            <w:r>
              <w:rPr>
                <w:rFonts w:ascii="Times New Roman"/>
                <w:b w:val="false"/>
                <w:i w:val="false"/>
                <w:color w:val="000000"/>
                <w:sz w:val="20"/>
              </w:rPr>
              <w:t xml:space="preserve">
  бағалаудан жұмсалмаған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операцияларын қайта бағалаудан </w:t>
            </w:r>
            <w:r>
              <w:br/>
            </w:r>
            <w:r>
              <w:rPr>
                <w:rFonts w:ascii="Times New Roman"/>
                <w:b w:val="false"/>
                <w:i w:val="false"/>
                <w:color w:val="000000"/>
                <w:sz w:val="20"/>
              </w:rPr>
              <w:t xml:space="preserve">
  жұмсалмаған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операцияларын қайта бағалаудан </w:t>
            </w:r>
            <w:r>
              <w:br/>
            </w:r>
            <w:r>
              <w:rPr>
                <w:rFonts w:ascii="Times New Roman"/>
                <w:b w:val="false"/>
                <w:i w:val="false"/>
                <w:color w:val="000000"/>
                <w:sz w:val="20"/>
              </w:rPr>
              <w:t xml:space="preserve">
  жұмсалмаған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құралдармен өзге операцияларды </w:t>
            </w:r>
            <w:r>
              <w:br/>
            </w:r>
            <w:r>
              <w:rPr>
                <w:rFonts w:ascii="Times New Roman"/>
                <w:b w:val="false"/>
                <w:i w:val="false"/>
                <w:color w:val="000000"/>
                <w:sz w:val="20"/>
              </w:rPr>
              <w:t xml:space="preserve">
  қайта бағалаудан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алынған </w:t>
            </w:r>
            <w:r>
              <w:br/>
            </w:r>
            <w:r>
              <w:rPr>
                <w:rFonts w:ascii="Times New Roman"/>
                <w:b w:val="false"/>
                <w:i w:val="false"/>
                <w:color w:val="000000"/>
                <w:sz w:val="20"/>
              </w:rPr>
              <w:t xml:space="preserve">
  қызмет көрсету бойынша комиссиялық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полистерін сату бойынша </w:t>
            </w:r>
            <w:r>
              <w:br/>
            </w:r>
            <w:r>
              <w:rPr>
                <w:rFonts w:ascii="Times New Roman"/>
                <w:b w:val="false"/>
                <w:i w:val="false"/>
                <w:color w:val="000000"/>
                <w:sz w:val="20"/>
              </w:rPr>
              <w:t xml:space="preserve">
  алынған қызмет көрсету бойынша </w:t>
            </w:r>
            <w:r>
              <w:br/>
            </w:r>
            <w:r>
              <w:rPr>
                <w:rFonts w:ascii="Times New Roman"/>
                <w:b w:val="false"/>
                <w:i w:val="false"/>
                <w:color w:val="000000"/>
                <w:sz w:val="20"/>
              </w:rPr>
              <w:t xml:space="preserve">
  комиссиялық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 </w:t>
            </w:r>
            <w:r>
              <w:br/>
            </w:r>
            <w:r>
              <w:rPr>
                <w:rFonts w:ascii="Times New Roman"/>
                <w:b w:val="false"/>
                <w:i w:val="false"/>
                <w:color w:val="000000"/>
                <w:sz w:val="20"/>
              </w:rPr>
              <w:t xml:space="preserve">
  бойынша алынған қызмет көрсету бойынша </w:t>
            </w:r>
            <w:r>
              <w:br/>
            </w:r>
            <w:r>
              <w:rPr>
                <w:rFonts w:ascii="Times New Roman"/>
                <w:b w:val="false"/>
                <w:i w:val="false"/>
                <w:color w:val="000000"/>
                <w:sz w:val="20"/>
              </w:rPr>
              <w:t xml:space="preserve">
  комиссиялық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w:t>
            </w:r>
            <w:r>
              <w:br/>
            </w:r>
            <w:r>
              <w:rPr>
                <w:rFonts w:ascii="Times New Roman"/>
                <w:b w:val="false"/>
                <w:i w:val="false"/>
                <w:color w:val="000000"/>
                <w:sz w:val="20"/>
              </w:rPr>
              <w:t xml:space="preserve">
  алынған қызмет көрсету бойынша </w:t>
            </w:r>
            <w:r>
              <w:br/>
            </w:r>
            <w:r>
              <w:rPr>
                <w:rFonts w:ascii="Times New Roman"/>
                <w:b w:val="false"/>
                <w:i w:val="false"/>
                <w:color w:val="000000"/>
                <w:sz w:val="20"/>
              </w:rPr>
              <w:t xml:space="preserve">
  комиссиялық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(трасттық) операциялар </w:t>
            </w:r>
            <w:r>
              <w:br/>
            </w:r>
            <w:r>
              <w:rPr>
                <w:rFonts w:ascii="Times New Roman"/>
                <w:b w:val="false"/>
                <w:i w:val="false"/>
                <w:color w:val="000000"/>
                <w:sz w:val="20"/>
              </w:rPr>
              <w:t xml:space="preserve">
  бойынша алынған қызмет көрсету бойынша </w:t>
            </w:r>
            <w:r>
              <w:br/>
            </w:r>
            <w:r>
              <w:rPr>
                <w:rFonts w:ascii="Times New Roman"/>
                <w:b w:val="false"/>
                <w:i w:val="false"/>
                <w:color w:val="000000"/>
                <w:sz w:val="20"/>
              </w:rPr>
              <w:t xml:space="preserve">
  комиссиялық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бойынша алынған қызмет </w:t>
            </w:r>
            <w:r>
              <w:br/>
            </w:r>
            <w:r>
              <w:rPr>
                <w:rFonts w:ascii="Times New Roman"/>
                <w:b w:val="false"/>
                <w:i w:val="false"/>
                <w:color w:val="000000"/>
                <w:sz w:val="20"/>
              </w:rPr>
              <w:t xml:space="preserve">
  көрсету бойынша комиссиялық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карт-шоттары бойынша </w:t>
            </w:r>
            <w:r>
              <w:br/>
            </w:r>
            <w:r>
              <w:rPr>
                <w:rFonts w:ascii="Times New Roman"/>
                <w:b w:val="false"/>
                <w:i w:val="false"/>
                <w:color w:val="000000"/>
                <w:sz w:val="20"/>
              </w:rPr>
              <w:t xml:space="preserve">
  сыйақы алынған қызмет көрсетулер </w:t>
            </w:r>
            <w:r>
              <w:br/>
            </w:r>
            <w:r>
              <w:rPr>
                <w:rFonts w:ascii="Times New Roman"/>
                <w:b w:val="false"/>
                <w:i w:val="false"/>
                <w:color w:val="000000"/>
                <w:sz w:val="20"/>
              </w:rPr>
              <w:t xml:space="preserve">
  бойынша комиссиялық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комиссиялық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бойынша </w:t>
            </w:r>
            <w:r>
              <w:br/>
            </w:r>
            <w:r>
              <w:rPr>
                <w:rFonts w:ascii="Times New Roman"/>
                <w:b w:val="false"/>
                <w:i w:val="false"/>
                <w:color w:val="000000"/>
                <w:sz w:val="20"/>
              </w:rPr>
              <w:t xml:space="preserve">
  комиссиялық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 шығысы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металдарды қайта </w:t>
            </w:r>
            <w:r>
              <w:br/>
            </w:r>
            <w:r>
              <w:rPr>
                <w:rFonts w:ascii="Times New Roman"/>
                <w:b w:val="false"/>
                <w:i w:val="false"/>
                <w:color w:val="000000"/>
                <w:sz w:val="20"/>
              </w:rPr>
              <w:t xml:space="preserve">
  бағалаудан шығыс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Заемдардың валюта баламасын белгілей </w:t>
            </w:r>
            <w:r>
              <w:br/>
            </w:r>
            <w:r>
              <w:rPr>
                <w:rFonts w:ascii="Times New Roman"/>
                <w:b w:val="false"/>
                <w:i w:val="false"/>
                <w:color w:val="000000"/>
                <w:sz w:val="20"/>
              </w:rPr>
              <w:t xml:space="preserve">
  отырып теңгеде есептелген заемдарды </w:t>
            </w:r>
            <w:r>
              <w:br/>
            </w:r>
            <w:r>
              <w:rPr>
                <w:rFonts w:ascii="Times New Roman"/>
                <w:b w:val="false"/>
                <w:i w:val="false"/>
                <w:color w:val="000000"/>
                <w:sz w:val="20"/>
              </w:rPr>
              <w:t xml:space="preserve">
  қайта бағалау шығысы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Салымдардың валюта баламасын белгілей </w:t>
            </w:r>
            <w:r>
              <w:br/>
            </w:r>
            <w:r>
              <w:rPr>
                <w:rFonts w:ascii="Times New Roman"/>
                <w:b w:val="false"/>
                <w:i w:val="false"/>
                <w:color w:val="000000"/>
                <w:sz w:val="20"/>
              </w:rPr>
              <w:t xml:space="preserve">
  отырып теңгеде есептелген заемдарды </w:t>
            </w:r>
            <w:r>
              <w:br/>
            </w:r>
            <w:r>
              <w:rPr>
                <w:rFonts w:ascii="Times New Roman"/>
                <w:b w:val="false"/>
                <w:i w:val="false"/>
                <w:color w:val="000000"/>
                <w:sz w:val="20"/>
              </w:rPr>
              <w:t xml:space="preserve">
  қайта бағалау шығысы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және сату үшін қолда </w:t>
            </w:r>
            <w:r>
              <w:br/>
            </w:r>
            <w:r>
              <w:rPr>
                <w:rFonts w:ascii="Times New Roman"/>
                <w:b w:val="false"/>
                <w:i w:val="false"/>
                <w:color w:val="000000"/>
                <w:sz w:val="20"/>
              </w:rPr>
              <w:t xml:space="preserve">
  бар бағалы қағаздар құнының өзгерісін </w:t>
            </w:r>
            <w:r>
              <w:br/>
            </w:r>
            <w:r>
              <w:rPr>
                <w:rFonts w:ascii="Times New Roman"/>
                <w:b w:val="false"/>
                <w:i w:val="false"/>
                <w:color w:val="000000"/>
                <w:sz w:val="20"/>
              </w:rPr>
              <w:t xml:space="preserve">
  қайта бағалаудан шығыс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қайта бағалау шығысы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және міндетті </w:t>
            </w:r>
            <w:r>
              <w:br/>
            </w:r>
            <w:r>
              <w:rPr>
                <w:rFonts w:ascii="Times New Roman"/>
                <w:b w:val="false"/>
                <w:i w:val="false"/>
                <w:color w:val="000000"/>
                <w:sz w:val="20"/>
              </w:rPr>
              <w:t xml:space="preserve">
аударымдар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төлемдер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жұмсалған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w:t>
            </w:r>
            <w:r>
              <w:br/>
            </w:r>
            <w:r>
              <w:rPr>
                <w:rFonts w:ascii="Times New Roman"/>
                <w:b w:val="false"/>
                <w:i w:val="false"/>
                <w:color w:val="000000"/>
                <w:sz w:val="20"/>
              </w:rPr>
              <w:t xml:space="preserve">
  жұмсалған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металдарды қайта </w:t>
            </w:r>
            <w:r>
              <w:br/>
            </w:r>
            <w:r>
              <w:rPr>
                <w:rFonts w:ascii="Times New Roman"/>
                <w:b w:val="false"/>
                <w:i w:val="false"/>
                <w:color w:val="000000"/>
                <w:sz w:val="20"/>
              </w:rPr>
              <w:t xml:space="preserve">
  бағалаудан жұмсалған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Саудаға арналған және сатуға арналған </w:t>
            </w:r>
            <w:r>
              <w:br/>
            </w:r>
            <w:r>
              <w:rPr>
                <w:rFonts w:ascii="Times New Roman"/>
                <w:b w:val="false"/>
                <w:i w:val="false"/>
                <w:color w:val="000000"/>
                <w:sz w:val="20"/>
              </w:rPr>
              <w:t xml:space="preserve">
  қолда бар бағалы қағаздардың құнының </w:t>
            </w:r>
            <w:r>
              <w:br/>
            </w:r>
            <w:r>
              <w:rPr>
                <w:rFonts w:ascii="Times New Roman"/>
                <w:b w:val="false"/>
                <w:i w:val="false"/>
                <w:color w:val="000000"/>
                <w:sz w:val="20"/>
              </w:rPr>
              <w:t xml:space="preserve">
  өзгеруінен жұмсалған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қайта бағалаудан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шаруашылық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Инкассация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және дабыл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жалпы шаруашылық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іссапар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 және консультациялық қызметтер </w:t>
            </w:r>
            <w:r>
              <w:br/>
            </w:r>
            <w:r>
              <w:rPr>
                <w:rFonts w:ascii="Times New Roman"/>
                <w:b w:val="false"/>
                <w:i w:val="false"/>
                <w:color w:val="000000"/>
                <w:sz w:val="20"/>
              </w:rPr>
              <w:t xml:space="preserve">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 көрсетулері бойынша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алымдар және табыс салығын қоспағанда бюджетке төленетін басқа міндетті төлемдер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мүлкінің салығы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салығы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Аукциондардан алым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салықтар, алымдар және бюджетке </w:t>
            </w:r>
            <w:r>
              <w:br/>
            </w:r>
            <w:r>
              <w:rPr>
                <w:rFonts w:ascii="Times New Roman"/>
                <w:b w:val="false"/>
                <w:i w:val="false"/>
                <w:color w:val="000000"/>
                <w:sz w:val="20"/>
              </w:rPr>
              <w:t xml:space="preserve">
  төленетін міндетті төлемдер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 және ғимараттар бойынша </w:t>
            </w:r>
            <w:r>
              <w:br/>
            </w:r>
            <w:r>
              <w:rPr>
                <w:rFonts w:ascii="Times New Roman"/>
                <w:b w:val="false"/>
                <w:i w:val="false"/>
                <w:color w:val="000000"/>
                <w:sz w:val="20"/>
              </w:rPr>
              <w:t xml:space="preserve">
  амортизациялық аударымдар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жабдық бойынша </w:t>
            </w:r>
            <w:r>
              <w:br/>
            </w:r>
            <w:r>
              <w:rPr>
                <w:rFonts w:ascii="Times New Roman"/>
                <w:b w:val="false"/>
                <w:i w:val="false"/>
                <w:color w:val="000000"/>
                <w:sz w:val="20"/>
              </w:rPr>
              <w:t xml:space="preserve">
  амортизациялық аударымдар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құрал-жабдықтар </w:t>
            </w:r>
            <w:r>
              <w:br/>
            </w:r>
            <w:r>
              <w:rPr>
                <w:rFonts w:ascii="Times New Roman"/>
                <w:b w:val="false"/>
                <w:i w:val="false"/>
                <w:color w:val="000000"/>
                <w:sz w:val="20"/>
              </w:rPr>
              <w:t xml:space="preserve">
  бойынша амортизациялық аударымдар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лизингі бойынша алынған негізгі </w:t>
            </w:r>
            <w:r>
              <w:br/>
            </w:r>
            <w:r>
              <w:rPr>
                <w:rFonts w:ascii="Times New Roman"/>
                <w:b w:val="false"/>
                <w:i w:val="false"/>
                <w:color w:val="000000"/>
                <w:sz w:val="20"/>
              </w:rPr>
              <w:t xml:space="preserve">
  құрал-жабдықтар бойынша амортизациялық </w:t>
            </w:r>
            <w:r>
              <w:br/>
            </w:r>
            <w:r>
              <w:rPr>
                <w:rFonts w:ascii="Times New Roman"/>
                <w:b w:val="false"/>
                <w:i w:val="false"/>
                <w:color w:val="000000"/>
                <w:sz w:val="20"/>
              </w:rPr>
              <w:t xml:space="preserve">
  аударымдар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беруге арналған негізгі </w:t>
            </w:r>
            <w:r>
              <w:br/>
            </w:r>
            <w:r>
              <w:rPr>
                <w:rFonts w:ascii="Times New Roman"/>
                <w:b w:val="false"/>
                <w:i w:val="false"/>
                <w:color w:val="000000"/>
                <w:sz w:val="20"/>
              </w:rPr>
              <w:t xml:space="preserve">
  құрал-жабдықтар бойынша амортизациялық </w:t>
            </w:r>
            <w:r>
              <w:br/>
            </w:r>
            <w:r>
              <w:rPr>
                <w:rFonts w:ascii="Times New Roman"/>
                <w:b w:val="false"/>
                <w:i w:val="false"/>
                <w:color w:val="000000"/>
                <w:sz w:val="20"/>
              </w:rPr>
              <w:t xml:space="preserve">
  аударымдар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алынған үйлер бойынша күрделі </w:t>
            </w:r>
            <w:r>
              <w:br/>
            </w:r>
            <w:r>
              <w:rPr>
                <w:rFonts w:ascii="Times New Roman"/>
                <w:b w:val="false"/>
                <w:i w:val="false"/>
                <w:color w:val="000000"/>
                <w:sz w:val="20"/>
              </w:rPr>
              <w:t xml:space="preserve">
  шығындар бойынша амортизациялық </w:t>
            </w:r>
            <w:r>
              <w:br/>
            </w:r>
            <w:r>
              <w:rPr>
                <w:rFonts w:ascii="Times New Roman"/>
                <w:b w:val="false"/>
                <w:i w:val="false"/>
                <w:color w:val="000000"/>
                <w:sz w:val="20"/>
              </w:rPr>
              <w:t xml:space="preserve">
  аударымдар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бойынша амортизациялық </w:t>
            </w:r>
            <w:r>
              <w:br/>
            </w:r>
            <w:r>
              <w:rPr>
                <w:rFonts w:ascii="Times New Roman"/>
                <w:b w:val="false"/>
                <w:i w:val="false"/>
                <w:color w:val="000000"/>
                <w:sz w:val="20"/>
              </w:rPr>
              <w:t xml:space="preserve">
  аударымдар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бойынша </w:t>
            </w:r>
            <w:r>
              <w:br/>
            </w:r>
            <w:r>
              <w:rPr>
                <w:rFonts w:ascii="Times New Roman"/>
                <w:b w:val="false"/>
                <w:i w:val="false"/>
                <w:color w:val="000000"/>
                <w:sz w:val="20"/>
              </w:rPr>
              <w:t xml:space="preserve">
  амортизациялық аударымдар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және тәуелді ұйымдардың </w:t>
            </w:r>
            <w:r>
              <w:br/>
            </w:r>
            <w:r>
              <w:rPr>
                <w:rFonts w:ascii="Times New Roman"/>
                <w:b w:val="false"/>
                <w:i w:val="false"/>
                <w:color w:val="000000"/>
                <w:sz w:val="20"/>
              </w:rPr>
              <w:t xml:space="preserve">
  акцияларын сату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құрал-жабдықтарды және </w:t>
            </w:r>
            <w:r>
              <w:br/>
            </w:r>
            <w:r>
              <w:rPr>
                <w:rFonts w:ascii="Times New Roman"/>
                <w:b w:val="false"/>
                <w:i w:val="false"/>
                <w:color w:val="000000"/>
                <w:sz w:val="20"/>
              </w:rPr>
              <w:t xml:space="preserve">
  материалдық емес активтерді сату </w:t>
            </w:r>
            <w:r>
              <w:br/>
            </w:r>
            <w:r>
              <w:rPr>
                <w:rFonts w:ascii="Times New Roman"/>
                <w:b w:val="false"/>
                <w:i w:val="false"/>
                <w:color w:val="000000"/>
                <w:sz w:val="20"/>
              </w:rPr>
              <w:t xml:space="preserve">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құрал-жабдықтарды және </w:t>
            </w:r>
            <w:r>
              <w:br/>
            </w:r>
            <w:r>
              <w:rPr>
                <w:rFonts w:ascii="Times New Roman"/>
                <w:b w:val="false"/>
                <w:i w:val="false"/>
                <w:color w:val="000000"/>
                <w:sz w:val="20"/>
              </w:rPr>
              <w:t xml:space="preserve">
  материалдық емес активтерді өтеусіз </w:t>
            </w:r>
            <w:r>
              <w:br/>
            </w:r>
            <w:r>
              <w:rPr>
                <w:rFonts w:ascii="Times New Roman"/>
                <w:b w:val="false"/>
                <w:i w:val="false"/>
                <w:color w:val="000000"/>
                <w:sz w:val="20"/>
              </w:rPr>
              <w:t xml:space="preserve">
  беру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инвестицияларды іске асыру </w:t>
            </w:r>
            <w:r>
              <w:br/>
            </w:r>
            <w:r>
              <w:rPr>
                <w:rFonts w:ascii="Times New Roman"/>
                <w:b w:val="false"/>
                <w:i w:val="false"/>
                <w:color w:val="000000"/>
                <w:sz w:val="20"/>
              </w:rPr>
              <w:t xml:space="preserve">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капиталға қатысу үлесінің өзгеруімен байланысты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жарғылық капиталға </w:t>
            </w:r>
            <w:r>
              <w:br/>
            </w:r>
            <w:r>
              <w:rPr>
                <w:rFonts w:ascii="Times New Roman"/>
                <w:b w:val="false"/>
                <w:i w:val="false"/>
                <w:color w:val="000000"/>
                <w:sz w:val="20"/>
              </w:rPr>
              <w:t xml:space="preserve">
  қатысу үлесінің өзгеруімен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Тәуелді ұйымдардың жарғылық капиталға </w:t>
            </w:r>
            <w:r>
              <w:br/>
            </w:r>
            <w:r>
              <w:rPr>
                <w:rFonts w:ascii="Times New Roman"/>
                <w:b w:val="false"/>
                <w:i w:val="false"/>
                <w:color w:val="000000"/>
                <w:sz w:val="20"/>
              </w:rPr>
              <w:t xml:space="preserve">
  қатысу үлесінің өзгеруімен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құралдарымен жасалған операциялар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операциялары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операциялары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 операциялары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операциялары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операциялары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операциялар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Тұрақсыздық айыбы (айыппұл, өсімпұл)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қызметтен өзге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емес қызметтен өзге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Акцептерден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алған кепілдіктер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қызметімен байланысты төтенше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кезеңдердің есепті кезеңде </w:t>
            </w:r>
            <w:r>
              <w:br/>
            </w:r>
            <w:r>
              <w:rPr>
                <w:rFonts w:ascii="Times New Roman"/>
                <w:b w:val="false"/>
                <w:i w:val="false"/>
                <w:color w:val="000000"/>
                <w:sz w:val="20"/>
              </w:rPr>
              <w:t xml:space="preserve">
  анықталған зияндары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емес қызметпен байланысты </w:t>
            </w:r>
            <w:r>
              <w:br/>
            </w:r>
            <w:r>
              <w:rPr>
                <w:rFonts w:ascii="Times New Roman"/>
                <w:b w:val="false"/>
                <w:i w:val="false"/>
                <w:color w:val="000000"/>
                <w:sz w:val="20"/>
              </w:rPr>
              <w:t xml:space="preserve">
  өткен кезеңдердің есепті кезеңде </w:t>
            </w:r>
            <w:r>
              <w:br/>
            </w:r>
            <w:r>
              <w:rPr>
                <w:rFonts w:ascii="Times New Roman"/>
                <w:b w:val="false"/>
                <w:i w:val="false"/>
                <w:color w:val="000000"/>
                <w:sz w:val="20"/>
              </w:rPr>
              <w:t xml:space="preserve">
  анықталған зияндары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енгізілген баланстық шоттар бойынша өзге де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есептілігінің нысанын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62" w:id="63"/>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27-қосымша </w:t>
      </w:r>
    </w:p>
    <w:bookmarkEnd w:id="63"/>
    <w:p>
      <w:pPr>
        <w:spacing w:after="0"/>
        <w:ind w:left="0"/>
        <w:jc w:val="both"/>
      </w:pPr>
      <w:r>
        <w:rPr>
          <w:rFonts w:ascii="Times New Roman"/>
          <w:b w:val="false"/>
          <w:i w:val="false"/>
          <w:color w:val="000000"/>
          <w:sz w:val="28"/>
        </w:rPr>
        <w:t xml:space="preserve">                                                     N 2.5 нысан </w:t>
      </w:r>
    </w:p>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салық есептілігін жасау және табыс </w:t>
      </w:r>
      <w:r>
        <w:br/>
      </w:r>
      <w:r>
        <w:rPr>
          <w:rFonts w:ascii="Times New Roman"/>
          <w:b w:val="false"/>
          <w:i w:val="false"/>
          <w:color w:val="000000"/>
          <w:sz w:val="28"/>
        </w:rPr>
        <w:t xml:space="preserve">
                                      ету ережелеріне 5-қосымша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Экономикалық қызмет түрлері бойынша шоғырландырулар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553"/>
        <w:gridCol w:w="1333"/>
        <w:gridCol w:w="1533"/>
        <w:gridCol w:w="2033"/>
        <w:gridCol w:w="2453"/>
      </w:tblGrid>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N </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шаруашылығының салалары бойынша жіктеу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мен инвестициялар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 </w:t>
            </w:r>
            <w:r>
              <w:br/>
            </w:r>
            <w:r>
              <w:rPr>
                <w:rFonts w:ascii="Times New Roman"/>
                <w:b w:val="false"/>
                <w:i w:val="false"/>
                <w:color w:val="000000"/>
                <w:sz w:val="20"/>
              </w:rPr>
              <w:t xml:space="preserve">
сында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аң аулау және осыған байланысты қызмет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r>
              <w:br/>
            </w:r>
            <w:r>
              <w:rPr>
                <w:rFonts w:ascii="Times New Roman"/>
                <w:b w:val="false"/>
                <w:i w:val="false"/>
                <w:color w:val="000000"/>
                <w:sz w:val="20"/>
              </w:rPr>
              <w:t xml:space="preserve">
орман дайындау және </w:t>
            </w:r>
            <w:r>
              <w:br/>
            </w:r>
            <w:r>
              <w:rPr>
                <w:rFonts w:ascii="Times New Roman"/>
                <w:b w:val="false"/>
                <w:i w:val="false"/>
                <w:color w:val="000000"/>
                <w:sz w:val="20"/>
              </w:rPr>
              <w:t xml:space="preserve">
осыған байланысты </w:t>
            </w:r>
            <w:r>
              <w:br/>
            </w:r>
            <w:r>
              <w:rPr>
                <w:rFonts w:ascii="Times New Roman"/>
                <w:b w:val="false"/>
                <w:i w:val="false"/>
                <w:color w:val="000000"/>
                <w:sz w:val="20"/>
              </w:rPr>
              <w:t xml:space="preserve">
қызмет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балық </w:t>
            </w:r>
            <w:r>
              <w:br/>
            </w:r>
            <w:r>
              <w:rPr>
                <w:rFonts w:ascii="Times New Roman"/>
                <w:b w:val="false"/>
                <w:i w:val="false"/>
                <w:color w:val="000000"/>
                <w:sz w:val="20"/>
              </w:rPr>
              <w:t xml:space="preserve">
өсіру және осы </w:t>
            </w:r>
            <w:r>
              <w:br/>
            </w:r>
            <w:r>
              <w:rPr>
                <w:rFonts w:ascii="Times New Roman"/>
                <w:b w:val="false"/>
                <w:i w:val="false"/>
                <w:color w:val="000000"/>
                <w:sz w:val="20"/>
              </w:rPr>
              <w:t xml:space="preserve">
салаларда қызмет </w:t>
            </w:r>
            <w:r>
              <w:br/>
            </w:r>
            <w:r>
              <w:rPr>
                <w:rFonts w:ascii="Times New Roman"/>
                <w:b w:val="false"/>
                <w:i w:val="false"/>
                <w:color w:val="000000"/>
                <w:sz w:val="20"/>
              </w:rPr>
              <w:t xml:space="preserve">
көрсету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Көмiр және лингит </w:t>
            </w:r>
            <w:r>
              <w:br/>
            </w:r>
            <w:r>
              <w:rPr>
                <w:rFonts w:ascii="Times New Roman"/>
                <w:b w:val="false"/>
                <w:i w:val="false"/>
                <w:color w:val="000000"/>
                <w:sz w:val="20"/>
              </w:rPr>
              <w:t xml:space="preserve">
шығару, торф өңдеу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мұнай мен табиғи газ өндіру; мұнай мен табиғи газ өндірумен байланысты қызметтер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рудасын өндіру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рудаларын өндіру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кен өнеркәсібінің басқа да салалары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өнімдерін өндіру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өнімдерін өндіру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 өнімдерін өндіру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тігу, аң терісін өңдеу және бояу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тері өнімдерін өндіру және аяқ киім шығару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және ағаштан жасалған бұйымдарды өңдеу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және картон шығару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ісі, Баспаханалық іс, ақпараттық материалдарды шығару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өндіру, мұнай тасымалдау, ядролық материалдарды өндіру және қайта өңдеу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өнеркәсіп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Резинадан және пластмассадан жасалған бұйымдар шығару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металы жоқ басқа минералды өнімдерді шығару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өнеркәсібі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металл бұйымдарын шығару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құрал-жабдықтар шығару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жабдықтары мен есептегіш техниканы шығару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машиналары мен жабдықтарын шығару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телевидение және байланыс үшiн жабдық пен аппаратура шығару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аспаптарын; прецизиялық және оптикалық құралдарды, қолға тағатын және басқа да сағаттарды шығару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өнеркәсібі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жабдығын шығару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 шығару, өнеркәсіптің басқа да салалары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Қайталама өңдеу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қуатын, газ және су өндіру мен бөлістіру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жинау, тазалау және бөлістіру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Автомобильдерді сату, техникалық қызмет көрсету және жөндеу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сауда және комиссиялық агенттер арқылы сауда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 сауда және үйде пайдаланылатын бұйымдарды жөндеу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үйлер мен мейрамханалар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бетінде жүретін көлік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және қосымша көлік қызмет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және байланыс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делдалдығы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делдалдық пен сақтандыруға қатысты қосалқы болып табылатын қызмет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мүлікпен операциялар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Қызметкерлерсіз жалға алу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Есептегіш техника және сонымен байланысты қызмет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Зерттеулер мен әзірлеулер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Негізінен кәсіпорындарға көрсетілетін қызметтер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және әлеуметтік қызметтер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Канализация, қоқыстар және қалдықтарды жою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Қауымдастықтар мен бірлестіктердің қызметі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пен ойын сауық, мәдениет және спорт саласындағы қызмет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қызмет көрсетулер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 бойынша қызмет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аумақтық ұйымдардың қызметі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3773"/>
        <w:gridCol w:w="2233"/>
        <w:gridCol w:w="357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және мүмкін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6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553"/>
        <w:gridCol w:w="1473"/>
        <w:gridCol w:w="2913"/>
        <w:gridCol w:w="1493"/>
        <w:gridCol w:w="1473"/>
      </w:tblGrid>
      <w:tr>
        <w:trPr>
          <w:trHeight w:val="4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N </w:t>
            </w:r>
          </w:p>
        </w:tc>
        <w:tc>
          <w:tcPr>
            <w:tcW w:w="4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шаруашылығының салалары бойынша жіктеу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ағымдағы есепшоттар және талап етілгенге дейінгі салымдар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салымдар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 </w:t>
            </w:r>
            <w:r>
              <w:br/>
            </w:r>
            <w:r>
              <w:rPr>
                <w:rFonts w:ascii="Times New Roman"/>
                <w:b w:val="false"/>
                <w:i w:val="false"/>
                <w:color w:val="000000"/>
                <w:sz w:val="20"/>
              </w:rPr>
              <w:t xml:space="preserve">
сында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аң аулау және осыған байланысты қызмет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r>
              <w:br/>
            </w:r>
            <w:r>
              <w:rPr>
                <w:rFonts w:ascii="Times New Roman"/>
                <w:b w:val="false"/>
                <w:i w:val="false"/>
                <w:color w:val="000000"/>
                <w:sz w:val="20"/>
              </w:rPr>
              <w:t xml:space="preserve">
орман дайындау және </w:t>
            </w:r>
            <w:r>
              <w:br/>
            </w:r>
            <w:r>
              <w:rPr>
                <w:rFonts w:ascii="Times New Roman"/>
                <w:b w:val="false"/>
                <w:i w:val="false"/>
                <w:color w:val="000000"/>
                <w:sz w:val="20"/>
              </w:rPr>
              <w:t xml:space="preserve">
осыған байланысты </w:t>
            </w:r>
            <w:r>
              <w:br/>
            </w:r>
            <w:r>
              <w:rPr>
                <w:rFonts w:ascii="Times New Roman"/>
                <w:b w:val="false"/>
                <w:i w:val="false"/>
                <w:color w:val="000000"/>
                <w:sz w:val="20"/>
              </w:rPr>
              <w:t xml:space="preserve">
қызмет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балық </w:t>
            </w:r>
            <w:r>
              <w:br/>
            </w:r>
            <w:r>
              <w:rPr>
                <w:rFonts w:ascii="Times New Roman"/>
                <w:b w:val="false"/>
                <w:i w:val="false"/>
                <w:color w:val="000000"/>
                <w:sz w:val="20"/>
              </w:rPr>
              <w:t xml:space="preserve">
өсіру және осы </w:t>
            </w:r>
            <w:r>
              <w:br/>
            </w:r>
            <w:r>
              <w:rPr>
                <w:rFonts w:ascii="Times New Roman"/>
                <w:b w:val="false"/>
                <w:i w:val="false"/>
                <w:color w:val="000000"/>
                <w:sz w:val="20"/>
              </w:rPr>
              <w:t xml:space="preserve">
салаларда қызмет </w:t>
            </w:r>
            <w:r>
              <w:br/>
            </w:r>
            <w:r>
              <w:rPr>
                <w:rFonts w:ascii="Times New Roman"/>
                <w:b w:val="false"/>
                <w:i w:val="false"/>
                <w:color w:val="000000"/>
                <w:sz w:val="20"/>
              </w:rPr>
              <w:t xml:space="preserve">
көрсету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Көмiр және лингит </w:t>
            </w:r>
            <w:r>
              <w:br/>
            </w:r>
            <w:r>
              <w:rPr>
                <w:rFonts w:ascii="Times New Roman"/>
                <w:b w:val="false"/>
                <w:i w:val="false"/>
                <w:color w:val="000000"/>
                <w:sz w:val="20"/>
              </w:rPr>
              <w:t xml:space="preserve">
шығару, торф өңдеу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мұнай мен табиғи газ өндіру; мұнай мен табиғи газ өндірумен байланысты қызметтер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рудасын өндіру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рудаларын өндіру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кен өнеркәсібінің басқа да салалары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өнімдерін өндіру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өнімдерін өндіру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 өнімдерін өндіру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тігу, аң терісін өңдеу және бояу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тері өнімдерін өндіру және аяқ киім шығару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және ағаштан жасалған бұйымдарды өңдеу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және картон шығару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ісі, Баспаханалық іс, ақпараттық </w:t>
            </w:r>
            <w:r>
              <w:br/>
            </w:r>
            <w:r>
              <w:rPr>
                <w:rFonts w:ascii="Times New Roman"/>
                <w:b w:val="false"/>
                <w:i w:val="false"/>
                <w:color w:val="000000"/>
                <w:sz w:val="20"/>
              </w:rPr>
              <w:t xml:space="preserve">
материалдарды шығару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өндіру, мұнай тасымалдау, ядролық материалдарды өндіру және қайта өңдеу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өнеркәсіп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Резинадан және пластмассадан жасалған бұйымдар шығару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металы жоқ басқа минералды өнімдерді шығару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өнеркәсібі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металл бұйымдарын шығару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құрал-жабдықтар шығару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жабдықтары мен есептегіш техниканы шығару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машиналары мен жабдықтарын шығару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телевидение және байланыс үшiн жабдық пен аппаратура шығару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аспаптарын; прецизиялық және оптикалық құралдарды, қолға тағатын және басқа да сағаттарды шығару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өнеркәсібі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көлік жабдығын шығару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 шығару, өнеркә- </w:t>
            </w:r>
            <w:r>
              <w:br/>
            </w:r>
            <w:r>
              <w:rPr>
                <w:rFonts w:ascii="Times New Roman"/>
                <w:b w:val="false"/>
                <w:i w:val="false"/>
                <w:color w:val="000000"/>
                <w:sz w:val="20"/>
              </w:rPr>
              <w:t xml:space="preserve">
сіптің басқа да </w:t>
            </w:r>
            <w:r>
              <w:br/>
            </w:r>
            <w:r>
              <w:rPr>
                <w:rFonts w:ascii="Times New Roman"/>
                <w:b w:val="false"/>
                <w:i w:val="false"/>
                <w:color w:val="000000"/>
                <w:sz w:val="20"/>
              </w:rPr>
              <w:t xml:space="preserve">
салалары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Қайталама өңдеу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қуатын, газ және су өндіру мен бөлістіру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жинау, тазалау және бөлістіру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Автомобильдерді сату, техникалық қызмет көрсету және жөндеу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сауда және комиссиялық агенттер арқылы сауда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 сауда және үйде пайдаланылатын бұйымдарды жөндеу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үйлер мен мейрамханалар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бетінде жүретін көлік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көлігі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және қосымша көлік қызмет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және байланыс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делдалдығы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делдалдық пен сақтандыруға қатысты қосалқы болып табылатын қызмет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мүлікпен операциялар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Қызметкерлерсіз жалға алу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Есептегіш техника және сонымен байланысты қызмет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Зерттеулер мен әзірлеулер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Негізінен кәсіпорын- </w:t>
            </w:r>
            <w:r>
              <w:br/>
            </w:r>
            <w:r>
              <w:rPr>
                <w:rFonts w:ascii="Times New Roman"/>
                <w:b w:val="false"/>
                <w:i w:val="false"/>
                <w:color w:val="000000"/>
                <w:sz w:val="20"/>
              </w:rPr>
              <w:t xml:space="preserve">
дарға көрсетілетін </w:t>
            </w:r>
            <w:r>
              <w:br/>
            </w:r>
            <w:r>
              <w:rPr>
                <w:rFonts w:ascii="Times New Roman"/>
                <w:b w:val="false"/>
                <w:i w:val="false"/>
                <w:color w:val="000000"/>
                <w:sz w:val="20"/>
              </w:rPr>
              <w:t xml:space="preserve">
қызметтер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және әлеуметтік қызметтер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Канализация, қоқыстар және қалдықтарды жою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Қауымдастықтар мен бірлестіктердің қызметі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пен ойын сауық, мәдениет және спорт саласындағы қызмет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қызмет көрсетулер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 бойынша қызмет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аумақтық ұйымдардың қызметі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3833"/>
        <w:gridCol w:w="1313"/>
        <w:gridCol w:w="407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салымдар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r>
        <w:trPr>
          <w:trHeight w:val="46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есептілігінің нысанын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63" w:id="64"/>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28-қосымша </w:t>
      </w:r>
    </w:p>
    <w:bookmarkEnd w:id="64"/>
    <w:p>
      <w:pPr>
        <w:spacing w:after="0"/>
        <w:ind w:left="0"/>
        <w:jc w:val="both"/>
      </w:pPr>
      <w:r>
        <w:rPr>
          <w:rFonts w:ascii="Times New Roman"/>
          <w:b w:val="false"/>
          <w:i w:val="false"/>
          <w:color w:val="000000"/>
          <w:sz w:val="28"/>
        </w:rPr>
        <w:t xml:space="preserve">                                                     N 2.7 нысан </w:t>
      </w:r>
    </w:p>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салық есептілігін жасау және табыс </w:t>
      </w:r>
      <w:r>
        <w:br/>
      </w:r>
      <w:r>
        <w:rPr>
          <w:rFonts w:ascii="Times New Roman"/>
          <w:b w:val="false"/>
          <w:i w:val="false"/>
          <w:color w:val="000000"/>
          <w:sz w:val="28"/>
        </w:rPr>
        <w:t xml:space="preserve">
                                      ету ережелеріне 7-қосымша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Дебиторлық берешекті ажыратып жазу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733"/>
        <w:gridCol w:w="1953"/>
        <w:gridCol w:w="933"/>
        <w:gridCol w:w="1253"/>
        <w:gridCol w:w="1133"/>
        <w:gridCol w:w="1473"/>
        <w:gridCol w:w="2133"/>
      </w:tblGrid>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Дебитордың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резидент емес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тік елінің коды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шектің қалып- </w:t>
            </w:r>
            <w:r>
              <w:br/>
            </w:r>
            <w:r>
              <w:rPr>
                <w:rFonts w:ascii="Times New Roman"/>
                <w:b w:val="false"/>
                <w:i w:val="false"/>
                <w:color w:val="000000"/>
                <w:sz w:val="20"/>
              </w:rPr>
              <w:t xml:space="preserve">
тасу </w:t>
            </w:r>
            <w:r>
              <w:br/>
            </w:r>
            <w:r>
              <w:rPr>
                <w:rFonts w:ascii="Times New Roman"/>
                <w:b w:val="false"/>
                <w:i w:val="false"/>
                <w:color w:val="000000"/>
                <w:sz w:val="20"/>
              </w:rPr>
              <w:t xml:space="preserve">
мерзімі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Қалыптасу себептері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733"/>
        <w:gridCol w:w="1953"/>
        <w:gridCol w:w="933"/>
        <w:gridCol w:w="1253"/>
        <w:gridCol w:w="1133"/>
        <w:gridCol w:w="1473"/>
        <w:gridCol w:w="2133"/>
      </w:tblGrid>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резидент емес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тік елінің коды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шектің қалып- </w:t>
            </w:r>
            <w:r>
              <w:br/>
            </w:r>
            <w:r>
              <w:rPr>
                <w:rFonts w:ascii="Times New Roman"/>
                <w:b w:val="false"/>
                <w:i w:val="false"/>
                <w:color w:val="000000"/>
                <w:sz w:val="20"/>
              </w:rPr>
              <w:t xml:space="preserve">
тасу </w:t>
            </w:r>
            <w:r>
              <w:br/>
            </w:r>
            <w:r>
              <w:rPr>
                <w:rFonts w:ascii="Times New Roman"/>
                <w:b w:val="false"/>
                <w:i w:val="false"/>
                <w:color w:val="000000"/>
                <w:sz w:val="20"/>
              </w:rPr>
              <w:t xml:space="preserve">
мерзімі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Қалыптасу себептері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есептілігінің нысанын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bookmarkStart w:name="z68" w:id="65"/>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2007 жылғы 7 тамыздағы N 551 </w:t>
      </w:r>
      <w:r>
        <w:br/>
      </w:r>
      <w:r>
        <w:rPr>
          <w:rFonts w:ascii="Times New Roman"/>
          <w:b w:val="false"/>
          <w:i w:val="false"/>
          <w:color w:val="000000"/>
          <w:sz w:val="28"/>
        </w:rPr>
        <w:t xml:space="preserve">
                                        бұйрығына 29-қосымша </w:t>
      </w:r>
    </w:p>
    <w:bookmarkEnd w:id="65"/>
    <w:p>
      <w:pPr>
        <w:spacing w:after="0"/>
        <w:ind w:left="0"/>
        <w:jc w:val="both"/>
      </w:pPr>
      <w:r>
        <w:rPr>
          <w:rFonts w:ascii="Times New Roman"/>
          <w:b w:val="false"/>
          <w:i w:val="false"/>
          <w:color w:val="000000"/>
          <w:sz w:val="28"/>
        </w:rPr>
        <w:t xml:space="preserve">                                                     N 2.8 нысан </w:t>
      </w:r>
    </w:p>
    <w:p>
      <w:pPr>
        <w:spacing w:after="0"/>
        <w:ind w:left="0"/>
        <w:jc w:val="both"/>
      </w:pPr>
      <w:r>
        <w:rPr>
          <w:rFonts w:ascii="Times New Roman"/>
          <w:b w:val="false"/>
          <w:i w:val="false"/>
          <w:color w:val="000000"/>
          <w:sz w:val="28"/>
        </w:rPr>
        <w:t xml:space="preserve">                                  Электрондық мониторингке жататын </w:t>
      </w:r>
      <w:r>
        <w:br/>
      </w:r>
      <w:r>
        <w:rPr>
          <w:rFonts w:ascii="Times New Roman"/>
          <w:b w:val="false"/>
          <w:i w:val="false"/>
          <w:color w:val="000000"/>
          <w:sz w:val="28"/>
        </w:rPr>
        <w:t xml:space="preserve">
                                    екінші деңгейдегі банктердің </w:t>
      </w:r>
      <w:r>
        <w:br/>
      </w:r>
      <w:r>
        <w:rPr>
          <w:rFonts w:ascii="Times New Roman"/>
          <w:b w:val="false"/>
          <w:i w:val="false"/>
          <w:color w:val="000000"/>
          <w:sz w:val="28"/>
        </w:rPr>
        <w:t xml:space="preserve">
                                 салық есептілігін жасау және табыс </w:t>
      </w:r>
      <w:r>
        <w:br/>
      </w:r>
      <w:r>
        <w:rPr>
          <w:rFonts w:ascii="Times New Roman"/>
          <w:b w:val="false"/>
          <w:i w:val="false"/>
          <w:color w:val="000000"/>
          <w:sz w:val="28"/>
        </w:rPr>
        <w:t xml:space="preserve">
                                      ету ережелеріне 8-қосымша </w:t>
      </w:r>
    </w:p>
    <w:p>
      <w:pPr>
        <w:spacing w:after="0"/>
        <w:ind w:left="0"/>
        <w:jc w:val="both"/>
      </w:pPr>
      <w:r>
        <w:rPr>
          <w:rFonts w:ascii="Times New Roman"/>
          <w:b w:val="false"/>
          <w:i w:val="false"/>
          <w:color w:val="000000"/>
          <w:sz w:val="28"/>
        </w:rPr>
        <w:t xml:space="preserve">Нысанның түрі: </w:t>
      </w:r>
      <w:r>
        <w:br/>
      </w:r>
      <w:r>
        <w:rPr>
          <w:rFonts w:ascii="Times New Roman"/>
          <w:b w:val="false"/>
          <w:i w:val="false"/>
          <w:color w:val="000000"/>
          <w:sz w:val="28"/>
        </w:rPr>
        <w:t xml:space="preserve">
0 Негізгі </w:t>
      </w:r>
      <w:r>
        <w:br/>
      </w:r>
      <w:r>
        <w:rPr>
          <w:rFonts w:ascii="Times New Roman"/>
          <w:b w:val="false"/>
          <w:i w:val="false"/>
          <w:color w:val="000000"/>
          <w:sz w:val="28"/>
        </w:rPr>
        <w:t xml:space="preserve">
0 Түзету </w:t>
      </w:r>
      <w:r>
        <w:br/>
      </w:r>
      <w:r>
        <w:rPr>
          <w:rFonts w:ascii="Times New Roman"/>
          <w:b w:val="false"/>
          <w:i w:val="false"/>
          <w:color w:val="000000"/>
          <w:sz w:val="28"/>
        </w:rPr>
        <w:t xml:space="preserve">
0 Хабарлама бойынша </w:t>
      </w:r>
      <w:r>
        <w:br/>
      </w:r>
      <w:r>
        <w:rPr>
          <w:rFonts w:ascii="Times New Roman"/>
          <w:b w:val="false"/>
          <w:i w:val="false"/>
          <w:color w:val="000000"/>
          <w:sz w:val="28"/>
        </w:rPr>
        <w:t xml:space="preserve">
  Хабарламаның күні мен нөмірі  А нөмірі 000000  В күні 0000000000 </w:t>
      </w:r>
      <w:r>
        <w:br/>
      </w:r>
      <w:r>
        <w:rPr>
          <w:rFonts w:ascii="Times New Roman"/>
          <w:b w:val="false"/>
          <w:i w:val="false"/>
          <w:color w:val="000000"/>
          <w:sz w:val="28"/>
        </w:rPr>
        <w:t xml:space="preserve">
СТН-і </w:t>
      </w:r>
      <w:r>
        <w:br/>
      </w:r>
      <w:r>
        <w:rPr>
          <w:rFonts w:ascii="Times New Roman"/>
          <w:b w:val="false"/>
          <w:i w:val="false"/>
          <w:color w:val="000000"/>
          <w:sz w:val="28"/>
        </w:rPr>
        <w:t xml:space="preserve">
Салық төлеушінің атауы </w:t>
      </w:r>
      <w:r>
        <w:br/>
      </w:r>
      <w:r>
        <w:rPr>
          <w:rFonts w:ascii="Times New Roman"/>
          <w:b w:val="false"/>
          <w:i w:val="false"/>
          <w:color w:val="000000"/>
          <w:sz w:val="28"/>
        </w:rPr>
        <w:t xml:space="preserve">
Салық кезеңі  тоқсан  жыл </w:t>
      </w:r>
    </w:p>
    <w:p>
      <w:pPr>
        <w:spacing w:after="0"/>
        <w:ind w:left="0"/>
        <w:jc w:val="both"/>
      </w:pPr>
      <w:r>
        <w:rPr>
          <w:rFonts w:ascii="Times New Roman"/>
          <w:b w:val="false"/>
          <w:i w:val="false"/>
          <w:color w:val="000000"/>
          <w:sz w:val="28"/>
        </w:rPr>
        <w:t xml:space="preserve">            Заңды тұлғалардан алынатын корпорациялық табыс </w:t>
      </w:r>
      <w:r>
        <w:br/>
      </w:r>
      <w:r>
        <w:rPr>
          <w:rFonts w:ascii="Times New Roman"/>
          <w:b w:val="false"/>
          <w:i w:val="false"/>
          <w:color w:val="000000"/>
          <w:sz w:val="28"/>
        </w:rPr>
        <w:t xml:space="preserve">
                 салығы бойынша алдын ала есеп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9613"/>
        <w:gridCol w:w="2153"/>
      </w:tblGrid>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кіріс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кіріс (залал)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Көшірілетін залалдар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кірісті түзету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Көшірілетін залалдарды, берілетін жеңілдіктерді ескере отырып салық салынатын кірістер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корпорациялық табыс салығының сомасы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салығын есепке жатқызу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(мүдде) бойынша төлем көзінен ұсталған салықты есепке жатқызу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Төленуге жататын корпорациялық табыс салығының сомасы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Аванстық төлемдер нақты төленеді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Енгізілген аванстық төлемдердің барлығы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төленуге жатады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Қайтарылуға жатады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Біз осы есептілікте келтірілген мәліметтердің растығы мен толықтығы </w:t>
      </w:r>
      <w:r>
        <w:br/>
      </w:r>
      <w:r>
        <w:rPr>
          <w:rFonts w:ascii="Times New Roman"/>
          <w:b w:val="false"/>
          <w:i w:val="false"/>
          <w:color w:val="000000"/>
          <w:sz w:val="28"/>
        </w:rPr>
        <w:t xml:space="preserve">
үшін Қазақстан Республикасының заңдарына сәйкес жауап береміз. </w:t>
      </w:r>
    </w:p>
    <w:p>
      <w:pPr>
        <w:spacing w:after="0"/>
        <w:ind w:left="0"/>
        <w:jc w:val="both"/>
      </w:pPr>
      <w:r>
        <w:rPr>
          <w:rFonts w:ascii="Times New Roman"/>
          <w:b w:val="false"/>
          <w:i w:val="false"/>
          <w:color w:val="000000"/>
          <w:sz w:val="28"/>
        </w:rPr>
        <w:t xml:space="preserve">Басшының аты-жөні </w:t>
      </w:r>
      <w:r>
        <w:br/>
      </w:r>
      <w:r>
        <w:rPr>
          <w:rFonts w:ascii="Times New Roman"/>
          <w:b w:val="false"/>
          <w:i w:val="false"/>
          <w:color w:val="000000"/>
          <w:sz w:val="28"/>
        </w:rPr>
        <w:t xml:space="preserve">
Бас бухгалтердің аты-жөні </w:t>
      </w:r>
      <w:r>
        <w:br/>
      </w:r>
      <w:r>
        <w:rPr>
          <w:rFonts w:ascii="Times New Roman"/>
          <w:b w:val="false"/>
          <w:i w:val="false"/>
          <w:color w:val="000000"/>
          <w:sz w:val="28"/>
        </w:rPr>
        <w:t xml:space="preserve">
Салық есептілігін толтырған лауазымды тұлғаның аты-жөні </w:t>
      </w:r>
    </w:p>
    <w:p>
      <w:pPr>
        <w:spacing w:after="0"/>
        <w:ind w:left="0"/>
        <w:jc w:val="both"/>
      </w:pPr>
      <w:r>
        <w:rPr>
          <w:rFonts w:ascii="Times New Roman"/>
          <w:b w:val="false"/>
          <w:i w:val="false"/>
          <w:color w:val="000000"/>
          <w:sz w:val="28"/>
        </w:rPr>
        <w:t xml:space="preserve">Осы нысан электрондық құжаттармен алмасу кезінде электронды цифрлық қолтаңбаны пайдалану және тану туралы N келісімге сәйкес электронды цифрлық қолтаңбамен расталған </w:t>
      </w:r>
    </w:p>
    <w:p>
      <w:pPr>
        <w:spacing w:after="0"/>
        <w:ind w:left="0"/>
        <w:jc w:val="both"/>
      </w:pPr>
      <w:r>
        <w:rPr>
          <w:rFonts w:ascii="Times New Roman"/>
          <w:b w:val="false"/>
          <w:i w:val="false"/>
          <w:color w:val="000000"/>
          <w:sz w:val="28"/>
        </w:rPr>
        <w:t xml:space="preserve">Құжатты тіркеудің кіріс нөмірі        ККААЖЖЖЖ </w:t>
      </w:r>
      <w:r>
        <w:br/>
      </w:r>
      <w:r>
        <w:rPr>
          <w:rFonts w:ascii="Times New Roman"/>
          <w:b w:val="false"/>
          <w:i w:val="false"/>
          <w:color w:val="000000"/>
          <w:sz w:val="28"/>
        </w:rPr>
        <w:t xml:space="preserve">
Салық органының коды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