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1662" w14:textId="a071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қаражаты есебінен қызметкерлерге сүт және емдеу-алдын-алу тағамдарын беру нормалары мен ережесін және Жұмыс берушінің қаражаты есебінен қызметкерлерді арнайы киіммен, арнайы аяқ киіммен және басқа да жеке және ұжымдық қорғану құралдарымен, санитарлық-тұрмыстық үй-жайлармен, құрылғылармен қамтамасыз 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2007 жылғы 31 шілдедегі N 184-ө Бұйрығы. Қазақстан Республикасының Әділет Министрлігінде 2007 жылғы 3 қыркүйекте Нормативтік құқықтық кесімдерді мемлекеттік тіркеудің тізіліміне N 4913 болып енгізілді. Күші жойылды - Қазақстан Республикасы Еңбек және халықты әлеуметтік қорғау министрінің 2012 жылғы 14 мамырдағы № 184-ө-м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2012.05.14 </w:t>
      </w:r>
      <w:r>
        <w:rPr>
          <w:rFonts w:ascii="Times New Roman"/>
          <w:b w:val="false"/>
          <w:i w:val="false"/>
          <w:color w:val="ff0000"/>
          <w:sz w:val="28"/>
        </w:rPr>
        <w:t>№ 184-ө-м</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2007 жылғы 15 мамырдағы Қазақстан Республикасы Еңбек кодексінің  </w:t>
      </w:r>
      <w:r>
        <w:rPr>
          <w:rFonts w:ascii="Times New Roman"/>
          <w:b w:val="false"/>
          <w:i w:val="false"/>
          <w:color w:val="000000"/>
          <w:sz w:val="28"/>
        </w:rPr>
        <w:t xml:space="preserve">16-бабы </w:t>
      </w:r>
      <w:r>
        <w:rPr>
          <w:rFonts w:ascii="Times New Roman"/>
          <w:b w:val="false"/>
          <w:i w:val="false"/>
          <w:color w:val="000000"/>
          <w:sz w:val="28"/>
        </w:rPr>
        <w:t xml:space="preserve">15)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Жұмыс берушінің қаражаты есебінен қызметкерлерге сүт және емдеу-алдын-алу тағамдарын беру нормалары мен ережесі; </w:t>
      </w:r>
      <w:r>
        <w:br/>
      </w:r>
      <w:r>
        <w:rPr>
          <w:rFonts w:ascii="Times New Roman"/>
          <w:b w:val="false"/>
          <w:i w:val="false"/>
          <w:color w:val="000000"/>
          <w:sz w:val="28"/>
        </w:rPr>
        <w:t xml:space="preserve">
      2) Жұмыс берушінің қаражаты есебінен қызметкерлерді арнайы киіммен, арнайы аяқ киіммен және басқа да жеке және ұжымдық қорғану құралдарымен, санитарлық-тұрмыстық үй-жайлармен, құрылғылармен қамтамасыз ету ережесі бекітілсін. </w:t>
      </w:r>
    </w:p>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министрінің 2005 жылғы 27 қаңтардағы»"Қызметкерлерді жеке, ұжымдық қорғану құралдарымен, санитарлық-тұрмыстық үй-жайлармен, құрылғылар және емдеу - профилактикалық құралдарымен қамтамасыз ету ережесін бекіту туралы"» </w:t>
      </w:r>
      <w:r>
        <w:rPr>
          <w:rFonts w:ascii="Times New Roman"/>
          <w:b w:val="false"/>
          <w:i w:val="false"/>
          <w:color w:val="000000"/>
          <w:sz w:val="28"/>
        </w:rPr>
        <w:t xml:space="preserve">N 22-ө </w:t>
      </w:r>
      <w:r>
        <w:rPr>
          <w:rFonts w:ascii="Times New Roman"/>
          <w:b w:val="false"/>
          <w:i w:val="false"/>
          <w:color w:val="000000"/>
          <w:sz w:val="28"/>
        </w:rPr>
        <w:t>(Нормативтік құқықтық актілерді мемлекеттік тіркеу тізілімінде N 3456 тіркелген, Қазақстан Республикасы нормативтік құқықтық актілері бюллетенінде жарияланған, 2005 ж., N 15, 100-бет) және 2005 жылғы 29 маусымдағы»"Жұмыс берушінің қаражаты есебінен сүт, емдеу-профилактикалық тағамдар беру нормасын бекіту туралы"» </w:t>
      </w:r>
      <w:r>
        <w:rPr>
          <w:rFonts w:ascii="Times New Roman"/>
          <w:b w:val="false"/>
          <w:i w:val="false"/>
          <w:color w:val="000000"/>
          <w:sz w:val="28"/>
        </w:rPr>
        <w:t xml:space="preserve">N 170-ө </w:t>
      </w:r>
      <w:r>
        <w:rPr>
          <w:rFonts w:ascii="Times New Roman"/>
          <w:b w:val="false"/>
          <w:i w:val="false"/>
          <w:color w:val="000000"/>
          <w:sz w:val="28"/>
        </w:rPr>
        <w:t>(Нормативтік құқықтық актілерді мемлекеттік тіркеу тізілімінде N 3739 тіркелген, "Юридическая газета" газетінде жарияланған, 2005 жылы 2 қарашада N 202 (936), Қазақстан Республикасы Еңбек және халықты әлеуметтік қорғау министрінің 2005 жылғы 29 маусымдағы "Жұмыс берушінің қаражаты есебінен қызметкерлерге сүт, емдеу-профилактикалық тағамдар рационын беру нормасын бекіту туралы" N 170-ө бұйрығына толықтырулар енгізу туралы" Қазақстан Республикасы Еңбек және халықты әлеуметтік қорғау министрі міндетін атқарушының 2006 жылғы 15 тамыздағы  </w:t>
      </w:r>
      <w:r>
        <w:rPr>
          <w:rFonts w:ascii="Times New Roman"/>
          <w:b w:val="false"/>
          <w:i w:val="false"/>
          <w:color w:val="000000"/>
          <w:sz w:val="28"/>
        </w:rPr>
        <w:t xml:space="preserve">N 192-ө </w:t>
      </w:r>
      <w:r>
        <w:rPr>
          <w:rFonts w:ascii="Times New Roman"/>
          <w:b w:val="false"/>
          <w:i w:val="false"/>
          <w:color w:val="000000"/>
          <w:sz w:val="28"/>
        </w:rPr>
        <w:t xml:space="preserve">(Нормативтік құқықтық актілерді мемлекеттік тіркеу тізілімінде N 4372 тіркелген, "Юридическая газета" газетінде жарияланған, 2006 жыл 29 қыркүйек, N 174 (1154) бұйрығымен енгізілген толықтыруларымен қоса) заңдарының күші жойылған деп танылсын. </w:t>
      </w:r>
    </w:p>
    <w:bookmarkEnd w:id="1"/>
    <w:bookmarkStart w:name="z3" w:id="2"/>
    <w:p>
      <w:pPr>
        <w:spacing w:after="0"/>
        <w:ind w:left="0"/>
        <w:jc w:val="both"/>
      </w:pPr>
      <w:r>
        <w:rPr>
          <w:rFonts w:ascii="Times New Roman"/>
          <w:b w:val="false"/>
          <w:i w:val="false"/>
          <w:color w:val="000000"/>
          <w:sz w:val="28"/>
        </w:rPr>
        <w:t>
      3. Еңбек және халықты әлеуметтік қорғау департаменті (С.С.Әбденов) осы бұйрықты Қазақстан Республикасы Әділет министрлігіне мемлекеттік тіркеуге жіберілуін және кейіннен оның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ресми бұқаралық ақпарат құралдарында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вице-министр А.М.Құрмановқа жүктелсін. </w:t>
      </w:r>
    </w:p>
    <w:bookmarkEnd w:id="3"/>
    <w:bookmarkStart w:name="z5" w:id="4"/>
    <w:p>
      <w:pPr>
        <w:spacing w:after="0"/>
        <w:ind w:left="0"/>
        <w:jc w:val="both"/>
      </w:pPr>
      <w:r>
        <w:rPr>
          <w:rFonts w:ascii="Times New Roman"/>
          <w:b w:val="false"/>
          <w:i w:val="false"/>
          <w:color w:val="000000"/>
          <w:sz w:val="28"/>
        </w:rPr>
        <w:t xml:space="preserve">
      5. Осы бұйрық алғаш ресми жарияланған күнінен бастап 10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xml:space="preserve">      2007 жылғы 31 шілде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қорғау </w:t>
      </w:r>
      <w:r>
        <w:br/>
      </w:r>
      <w:r>
        <w:rPr>
          <w:rFonts w:ascii="Times New Roman"/>
          <w:b w:val="false"/>
          <w:i w:val="false"/>
          <w:color w:val="000000"/>
          <w:sz w:val="28"/>
        </w:rPr>
        <w:t xml:space="preserve">
                                   министрдің міндетін атқарушының </w:t>
      </w:r>
      <w:r>
        <w:br/>
      </w:r>
      <w:r>
        <w:rPr>
          <w:rFonts w:ascii="Times New Roman"/>
          <w:b w:val="false"/>
          <w:i w:val="false"/>
          <w:color w:val="000000"/>
          <w:sz w:val="28"/>
        </w:rPr>
        <w:t xml:space="preserve">
                                   2007 жылғы 31 шілдедегі N 184-ө </w:t>
      </w:r>
      <w:r>
        <w:br/>
      </w:r>
      <w:r>
        <w:rPr>
          <w:rFonts w:ascii="Times New Roman"/>
          <w:b w:val="false"/>
          <w:i w:val="false"/>
          <w:color w:val="000000"/>
          <w:sz w:val="28"/>
        </w:rPr>
        <w:t xml:space="preserve">
                                        бұйрығымен бекітілген </w:t>
      </w:r>
    </w:p>
    <w:bookmarkEnd w:id="5"/>
    <w:p>
      <w:pPr>
        <w:spacing w:after="0"/>
        <w:ind w:left="0"/>
        <w:jc w:val="left"/>
      </w:pPr>
      <w:r>
        <w:rPr>
          <w:rFonts w:ascii="Times New Roman"/>
          <w:b/>
          <w:i w:val="false"/>
          <w:color w:val="000000"/>
        </w:rPr>
        <w:t xml:space="preserve"> Жұмыс берушінің қаражаты есебінен қызметкерлерге сүт және </w:t>
      </w:r>
      <w:r>
        <w:br/>
      </w:r>
      <w:r>
        <w:rPr>
          <w:rFonts w:ascii="Times New Roman"/>
          <w:b/>
          <w:i w:val="false"/>
          <w:color w:val="000000"/>
        </w:rPr>
        <w:t xml:space="preserve">
емдеу-алдын-алу тағамдарын беру ережесі мен нормалары  1. Жалпы ережелер </w:t>
      </w:r>
    </w:p>
    <w:p>
      <w:pPr>
        <w:spacing w:after="0"/>
        <w:ind w:left="0"/>
        <w:jc w:val="both"/>
      </w:pPr>
      <w:r>
        <w:rPr>
          <w:rFonts w:ascii="Times New Roman"/>
          <w:b w:val="false"/>
          <w:i w:val="false"/>
          <w:color w:val="000000"/>
          <w:sz w:val="28"/>
        </w:rPr>
        <w:t>      1. Осы Ереже 2007 жылғы 15 мамырдағы Қазақстан Республикасы Еңбек кодексінің  </w:t>
      </w:r>
      <w:r>
        <w:rPr>
          <w:rFonts w:ascii="Times New Roman"/>
          <w:b w:val="false"/>
          <w:i w:val="false"/>
          <w:color w:val="000000"/>
          <w:sz w:val="28"/>
        </w:rPr>
        <w:t xml:space="preserve">16-бабы </w:t>
      </w:r>
      <w:r>
        <w:rPr>
          <w:rFonts w:ascii="Times New Roman"/>
          <w:b w:val="false"/>
          <w:i w:val="false"/>
          <w:color w:val="000000"/>
          <w:sz w:val="28"/>
        </w:rPr>
        <w:t xml:space="preserve">15) тармақшасына сәйкес әзірленді және жұмыс берушінің қаражаты есебінен қызметкерлерді сүт және емдеу-алдын-алу тағамдарымен қамтамасыз етудің тәртібін белгілейді. </w:t>
      </w:r>
    </w:p>
    <w:bookmarkStart w:name="z7" w:id="6"/>
    <w:p>
      <w:pPr>
        <w:spacing w:after="0"/>
        <w:ind w:left="0"/>
        <w:jc w:val="both"/>
      </w:pPr>
      <w:r>
        <w:rPr>
          <w:rFonts w:ascii="Times New Roman"/>
          <w:b w:val="false"/>
          <w:i w:val="false"/>
          <w:color w:val="000000"/>
          <w:sz w:val="28"/>
        </w:rPr>
        <w:t xml:space="preserve">
      2. Осы Ереженің күші жеке кәсіпкерлерге, жал шарты негізінде еңбек міндеттерін тұрақты немесе уақытша атқаратын, қызметі өмір мен денсаулыққа зиянды (ерекше зиянды) және қауіпті (ерекше қауіпті) факторлардың әсер етуімен байланысты жеке тұлғаларға, сондай-ақ меншік нысанына қарамастан заңды тұлғаларға (бұдан әрі - Жұмыс беруші) қолданылады. </w:t>
      </w:r>
    </w:p>
    <w:bookmarkEnd w:id="6"/>
    <w:bookmarkStart w:name="z8" w:id="7"/>
    <w:p>
      <w:pPr>
        <w:spacing w:after="0"/>
        <w:ind w:left="0"/>
        <w:jc w:val="left"/>
      </w:pPr>
      <w:r>
        <w:rPr>
          <w:rFonts w:ascii="Times New Roman"/>
          <w:b/>
          <w:i w:val="false"/>
          <w:color w:val="000000"/>
        </w:rPr>
        <w:t xml:space="preserve"> 
  2. Жұмыс берушінің қаражаты есебінен қызметкерлерге </w:t>
      </w:r>
      <w:r>
        <w:br/>
      </w:r>
      <w:r>
        <w:rPr>
          <w:rFonts w:ascii="Times New Roman"/>
          <w:b/>
          <w:i w:val="false"/>
          <w:color w:val="000000"/>
        </w:rPr>
        <w:t xml:space="preserve">
сүт және емдеу-алдын-алу тағамдарын беру тәртібі </w:t>
      </w:r>
    </w:p>
    <w:bookmarkEnd w:id="7"/>
    <w:p>
      <w:pPr>
        <w:spacing w:after="0"/>
        <w:ind w:left="0"/>
        <w:jc w:val="both"/>
      </w:pPr>
      <w:r>
        <w:rPr>
          <w:rFonts w:ascii="Times New Roman"/>
          <w:b w:val="false"/>
          <w:i w:val="false"/>
          <w:color w:val="000000"/>
          <w:sz w:val="28"/>
        </w:rPr>
        <w:t xml:space="preserve">      3. Сүт және емдеу-алдын-алу тағамдары (бұдан әрі - ЕАТ) және дәрумендер қызметкерлерге өндірістік нысандарды еңбек жағдайлары бойынша аттестациялау нәтижесі бойынша кәсіптік аурулар мен уланудың алдын-алу, олардың денсаулығын нығайту мақсатында беріледі. </w:t>
      </w:r>
    </w:p>
    <w:bookmarkStart w:name="z9" w:id="8"/>
    <w:p>
      <w:pPr>
        <w:spacing w:after="0"/>
        <w:ind w:left="0"/>
        <w:jc w:val="both"/>
      </w:pPr>
      <w:r>
        <w:rPr>
          <w:rFonts w:ascii="Times New Roman"/>
          <w:b w:val="false"/>
          <w:i w:val="false"/>
          <w:color w:val="000000"/>
          <w:sz w:val="28"/>
        </w:rPr>
        <w:t xml:space="preserve">
      4. Химиялық заттарды өндіру немесе қолдануға байланысты жұмыстарда сүт 0,5 литрден нақты қамтылған күндерінің ұзақтығына қарамай әр ауысымға беріледі (1-қосымша). </w:t>
      </w:r>
    </w:p>
    <w:bookmarkEnd w:id="8"/>
    <w:bookmarkStart w:name="z10" w:id="9"/>
    <w:p>
      <w:pPr>
        <w:spacing w:after="0"/>
        <w:ind w:left="0"/>
        <w:jc w:val="both"/>
      </w:pPr>
      <w:r>
        <w:rPr>
          <w:rFonts w:ascii="Times New Roman"/>
          <w:b w:val="false"/>
          <w:i w:val="false"/>
          <w:color w:val="000000"/>
          <w:sz w:val="28"/>
        </w:rPr>
        <w:t xml:space="preserve">
      5. ЕАТ белгілеу және беру аса зиянды еңбек жағдайларына байланысты емдеу-алдын-алу тағамдарын және дәрумендік препараттарды тегін алуға белгілі кәсіптер мен лауазымдарда жұмыс істейтін қызметкерлерге құқық беретін өндірістердің Тізбесіне (2-қосымша), Емдеу-алдын-алу тағамдары рационына (3-қосымша) және Дәрумендік препараттарды беру нормасына (4-қосымша) сәйкес беріледі. </w:t>
      </w:r>
    </w:p>
    <w:bookmarkEnd w:id="9"/>
    <w:bookmarkStart w:name="z11" w:id="10"/>
    <w:p>
      <w:pPr>
        <w:spacing w:after="0"/>
        <w:ind w:left="0"/>
        <w:jc w:val="both"/>
      </w:pPr>
      <w:r>
        <w:rPr>
          <w:rFonts w:ascii="Times New Roman"/>
          <w:b w:val="false"/>
          <w:i w:val="false"/>
          <w:color w:val="000000"/>
          <w:sz w:val="28"/>
        </w:rPr>
        <w:t xml:space="preserve">
      6. ЕАТ және дәрумендік препараттарды алу құқығын кәсіптері мен лауазымдары көрсетілген Тізбенің тиісті өндірістерінде көзделген ұйымдардың қызметкерлері, меншік нысанына қарамастан, нақты жұмыспен қамтылған күндерінде пайдаланады. </w:t>
      </w:r>
    </w:p>
    <w:bookmarkEnd w:id="10"/>
    <w:bookmarkStart w:name="z12" w:id="11"/>
    <w:p>
      <w:pPr>
        <w:spacing w:after="0"/>
        <w:ind w:left="0"/>
        <w:jc w:val="both"/>
      </w:pPr>
      <w:r>
        <w:rPr>
          <w:rFonts w:ascii="Times New Roman"/>
          <w:b w:val="false"/>
          <w:i w:val="false"/>
          <w:color w:val="000000"/>
          <w:sz w:val="28"/>
        </w:rPr>
        <w:t xml:space="preserve">
      7. ЕАТ және дәрумендік препараттарды белгілеу және беру ЕАТ рациондарын физиологиялық-гигиеналық бағалау, тағамдық статусы (қай қызметкер, кәсібіне, жұмыс орны және жұмыс жағдайына қарай тиісті рацион бойынша тағамды алуға тиістілігі) негізінде жүргізіледі. </w:t>
      </w:r>
    </w:p>
    <w:bookmarkEnd w:id="11"/>
    <w:bookmarkStart w:name="z13" w:id="12"/>
    <w:p>
      <w:pPr>
        <w:spacing w:after="0"/>
        <w:ind w:left="0"/>
        <w:jc w:val="both"/>
      </w:pPr>
      <w:r>
        <w:rPr>
          <w:rFonts w:ascii="Times New Roman"/>
          <w:b w:val="false"/>
          <w:i w:val="false"/>
          <w:color w:val="000000"/>
          <w:sz w:val="28"/>
        </w:rPr>
        <w:t xml:space="preserve">
      8. ЕАТ және дәрумендік препараттар сондай-ақ, толық жұмыс күнін құрылыс, құру-жабдықтау, жөндеу-құру және іске қосу және баптау жұмыстарында өткізетін басқа да ұйымдардың қызметкерлеріне, осы тағам белгіленген негізгі қызметкерлерге, жөндеу персоналына, ерекше зиянды еңбек жағдайларында жұмыс істейтін өндірістердегі құрылғыларды тазалауды жүргізетін, жөндеу және консервацияға дайындайтын қызметкерлерге беріледі. </w:t>
      </w:r>
    </w:p>
    <w:bookmarkEnd w:id="12"/>
    <w:bookmarkStart w:name="z14" w:id="13"/>
    <w:p>
      <w:pPr>
        <w:spacing w:after="0"/>
        <w:ind w:left="0"/>
        <w:jc w:val="both"/>
      </w:pPr>
      <w:r>
        <w:rPr>
          <w:rFonts w:ascii="Times New Roman"/>
          <w:b w:val="false"/>
          <w:i w:val="false"/>
          <w:color w:val="000000"/>
          <w:sz w:val="28"/>
        </w:rPr>
        <w:t xml:space="preserve">
      9. ЕАТ жұмыс басталар алдында таңертеңгі ыстық ас түрінде беріледі. Кейбір жағдайларда, ЕАТ түскі ас кезінде беруге де болады. Жоғары қысым жағдайындағы (кессондарда, барокамераларда, суда жүзетін жұмыстарда) қызметкерлерге ЕАТ шлюзға өткеннен кейін берілуге тиіс. </w:t>
      </w:r>
    </w:p>
    <w:bookmarkEnd w:id="13"/>
    <w:bookmarkStart w:name="z15" w:id="14"/>
    <w:p>
      <w:pPr>
        <w:spacing w:after="0"/>
        <w:ind w:left="0"/>
        <w:jc w:val="both"/>
      </w:pPr>
      <w:r>
        <w:rPr>
          <w:rFonts w:ascii="Times New Roman"/>
          <w:b w:val="false"/>
          <w:i w:val="false"/>
          <w:color w:val="000000"/>
          <w:sz w:val="28"/>
        </w:rPr>
        <w:t xml:space="preserve">
      10. ЕАТ: </w:t>
      </w:r>
      <w:r>
        <w:br/>
      </w:r>
      <w:r>
        <w:rPr>
          <w:rFonts w:ascii="Times New Roman"/>
          <w:b w:val="false"/>
          <w:i w:val="false"/>
          <w:color w:val="000000"/>
          <w:sz w:val="28"/>
        </w:rPr>
        <w:t xml:space="preserve">
      1) жұмыс емес күндері; </w:t>
      </w:r>
      <w:r>
        <w:br/>
      </w:r>
      <w:r>
        <w:rPr>
          <w:rFonts w:ascii="Times New Roman"/>
          <w:b w:val="false"/>
          <w:i w:val="false"/>
          <w:color w:val="000000"/>
          <w:sz w:val="28"/>
        </w:rPr>
        <w:t xml:space="preserve">
      2) демалыс күндері; </w:t>
      </w:r>
      <w:r>
        <w:br/>
      </w:r>
      <w:r>
        <w:rPr>
          <w:rFonts w:ascii="Times New Roman"/>
          <w:b w:val="false"/>
          <w:i w:val="false"/>
          <w:color w:val="000000"/>
          <w:sz w:val="28"/>
        </w:rPr>
        <w:t xml:space="preserve">
      3) қызметтік іссапар күндері; </w:t>
      </w:r>
      <w:r>
        <w:br/>
      </w:r>
      <w:r>
        <w:rPr>
          <w:rFonts w:ascii="Times New Roman"/>
          <w:b w:val="false"/>
          <w:i w:val="false"/>
          <w:color w:val="000000"/>
          <w:sz w:val="28"/>
        </w:rPr>
        <w:t xml:space="preserve">
      4) өндірістен қол үзіп оқу күндері; </w:t>
      </w:r>
      <w:r>
        <w:br/>
      </w:r>
      <w:r>
        <w:rPr>
          <w:rFonts w:ascii="Times New Roman"/>
          <w:b w:val="false"/>
          <w:i w:val="false"/>
          <w:color w:val="000000"/>
          <w:sz w:val="28"/>
        </w:rPr>
        <w:t xml:space="preserve">
      5) ЕАТ көзделмеген басқа жерлерде жұмыс орындаған күндері; </w:t>
      </w:r>
      <w:r>
        <w:br/>
      </w:r>
      <w:r>
        <w:rPr>
          <w:rFonts w:ascii="Times New Roman"/>
          <w:b w:val="false"/>
          <w:i w:val="false"/>
          <w:color w:val="000000"/>
          <w:sz w:val="28"/>
        </w:rPr>
        <w:t xml:space="preserve">
      6) жұмысқа уақытша жарамсыз кезеңге берілмейді. </w:t>
      </w:r>
    </w:p>
    <w:bookmarkEnd w:id="14"/>
    <w:bookmarkStart w:name="z16" w:id="15"/>
    <w:p>
      <w:pPr>
        <w:spacing w:after="0"/>
        <w:ind w:left="0"/>
        <w:jc w:val="left"/>
      </w:pPr>
      <w:r>
        <w:rPr>
          <w:rFonts w:ascii="Times New Roman"/>
          <w:b/>
          <w:i w:val="false"/>
          <w:color w:val="000000"/>
        </w:rPr>
        <w:t xml:space="preserve"> 
  3. Жұмыс берушінің қаражаты есебінен қызметкерлерге сүт және емдеу-алдын-алу тағамдарын беруге қойылатын талаптар </w:t>
      </w:r>
    </w:p>
    <w:bookmarkEnd w:id="15"/>
    <w:p>
      <w:pPr>
        <w:spacing w:after="0"/>
        <w:ind w:left="0"/>
        <w:jc w:val="both"/>
      </w:pPr>
      <w:r>
        <w:rPr>
          <w:rFonts w:ascii="Times New Roman"/>
          <w:b w:val="false"/>
          <w:i w:val="false"/>
          <w:color w:val="000000"/>
          <w:sz w:val="28"/>
        </w:rPr>
        <w:t xml:space="preserve">      11. ЕАТ өткен уақытқа немесе бірнеше ауысымға алдын-ала, сондай-ақ өз уақытында алынбаған емдеу-алдын-алу тағамдарын өтеу ретінде беруге рұқсат етілмейді. </w:t>
      </w:r>
    </w:p>
    <w:bookmarkStart w:name="z17" w:id="16"/>
    <w:p>
      <w:pPr>
        <w:spacing w:after="0"/>
        <w:ind w:left="0"/>
        <w:jc w:val="both"/>
      </w:pPr>
      <w:r>
        <w:rPr>
          <w:rFonts w:ascii="Times New Roman"/>
          <w:b w:val="false"/>
          <w:i w:val="false"/>
          <w:color w:val="000000"/>
          <w:sz w:val="28"/>
        </w:rPr>
        <w:t>
      12. ЕАТ және дәрумендік препараттар дайындалатын және берілетін үй-жай құрылымы және ішіндегі керек-жарағы бойынша Құрылыс нормаларына және Санитарлық </w:t>
      </w:r>
      <w:r>
        <w:rPr>
          <w:rFonts w:ascii="Times New Roman"/>
          <w:b w:val="false"/>
          <w:i w:val="false"/>
          <w:color w:val="000000"/>
          <w:sz w:val="28"/>
        </w:rPr>
        <w:t>ереже</w:t>
      </w:r>
      <w:r>
        <w:rPr>
          <w:rFonts w:ascii="Times New Roman"/>
          <w:b w:val="false"/>
          <w:i w:val="false"/>
          <w:color w:val="000000"/>
          <w:sz w:val="28"/>
        </w:rPr>
        <w:t xml:space="preserve"> мен нормаларға сай болуы тиіс. </w:t>
      </w:r>
    </w:p>
    <w:bookmarkEnd w:id="16"/>
    <w:bookmarkStart w:name="z18" w:id="17"/>
    <w:p>
      <w:pPr>
        <w:spacing w:after="0"/>
        <w:ind w:left="0"/>
        <w:jc w:val="both"/>
      </w:pPr>
      <w:r>
        <w:rPr>
          <w:rFonts w:ascii="Times New Roman"/>
          <w:b w:val="false"/>
          <w:i w:val="false"/>
          <w:color w:val="000000"/>
          <w:sz w:val="28"/>
        </w:rPr>
        <w:t xml:space="preserve">
      13. ЕАТ және дәрумендік препараттарды дайындау және беру бекітілген рацион мен нормаларға сәйкес жүргізіледі. Азық-түліктер бойынша мәзір-тарату әр күнге емдеу-алдын-алу тағамының таңертеңгі ыстық асының шамамен алты күндік мәзірін рациондар бойынша таратып салуға және емдеу-алдын-алу тағамы рационын физиологиялық-гигиеналық бағалау арқылы құралған кестелер схемасына сәйкес жасалады (5-қосымша). </w:t>
      </w:r>
    </w:p>
    <w:bookmarkEnd w:id="17"/>
    <w:bookmarkStart w:name="z19" w:id="18"/>
    <w:p>
      <w:pPr>
        <w:spacing w:after="0"/>
        <w:ind w:left="0"/>
        <w:jc w:val="both"/>
      </w:pPr>
      <w:r>
        <w:rPr>
          <w:rFonts w:ascii="Times New Roman"/>
          <w:b w:val="false"/>
          <w:i w:val="false"/>
          <w:color w:val="000000"/>
          <w:sz w:val="28"/>
        </w:rPr>
        <w:t xml:space="preserve">
      14. Тамақ дайындау құқығы бар ұйым өндірісінің меңгерушісі мәзір жасауға жауапты болып табылады. </w:t>
      </w:r>
    </w:p>
    <w:bookmarkEnd w:id="18"/>
    <w:bookmarkStart w:name="z20" w:id="19"/>
    <w:p>
      <w:pPr>
        <w:spacing w:after="0"/>
        <w:ind w:left="0"/>
        <w:jc w:val="both"/>
      </w:pPr>
      <w:r>
        <w:rPr>
          <w:rFonts w:ascii="Times New Roman"/>
          <w:b w:val="false"/>
          <w:i w:val="false"/>
          <w:color w:val="000000"/>
          <w:sz w:val="28"/>
        </w:rPr>
        <w:t xml:space="preserve">
      15. Азық-түліктің бір түрін екінші түрімен ауыстыруға тек ерекше жағдайларда ғана азық-түліктің бірін-бірі ауыстыру нормалары шегінде жол беріледі (4-қосымша). </w:t>
      </w:r>
    </w:p>
    <w:bookmarkEnd w:id="19"/>
    <w:bookmarkStart w:name="z21" w:id="20"/>
    <w:p>
      <w:pPr>
        <w:spacing w:after="0"/>
        <w:ind w:left="0"/>
        <w:jc w:val="both"/>
      </w:pPr>
      <w:r>
        <w:rPr>
          <w:rFonts w:ascii="Times New Roman"/>
          <w:b w:val="false"/>
          <w:i w:val="false"/>
          <w:color w:val="000000"/>
          <w:sz w:val="28"/>
        </w:rPr>
        <w:t xml:space="preserve">
      16. Еңбек жағдайының ерекше зияндылығына байланысты тегін емдеу-алдын-алу тағамдарын алатын қызметкерлерге сүт немесе басқа да оған теңестірілген азық-түлік берілмейді. </w:t>
      </w:r>
    </w:p>
    <w:bookmarkEnd w:id="20"/>
    <w:bookmarkStart w:name="z22" w:id="21"/>
    <w:p>
      <w:pPr>
        <w:spacing w:after="0"/>
        <w:ind w:left="0"/>
        <w:jc w:val="both"/>
      </w:pPr>
      <w:r>
        <w:rPr>
          <w:rFonts w:ascii="Times New Roman"/>
          <w:b w:val="false"/>
          <w:i w:val="false"/>
          <w:color w:val="000000"/>
          <w:sz w:val="28"/>
        </w:rPr>
        <w:t xml:space="preserve">
      17. Қызметкерлерді сүтпен, ЕАТ қамтамасыз ету және осы Ережені сақтау жауапкершілігі жұмыс берушіге жүктеледі. </w:t>
      </w:r>
    </w:p>
    <w:bookmarkEnd w:id="21"/>
    <w:bookmarkStart w:name="z23" w:id="22"/>
    <w:p>
      <w:pPr>
        <w:spacing w:after="0"/>
        <w:ind w:left="0"/>
        <w:jc w:val="both"/>
      </w:pPr>
      <w:r>
        <w:rPr>
          <w:rFonts w:ascii="Times New Roman"/>
          <w:b w:val="false"/>
          <w:i w:val="false"/>
          <w:color w:val="000000"/>
          <w:sz w:val="28"/>
        </w:rPr>
        <w:t xml:space="preserve">
      18. Меншік нысанына қарамастан, еңбек жағдайлары ерекше зиянды ұйымдарда сүт, емдеу-алдын-алу тағамдарын және дәрумендік препараттарды тегін беру ережесінің орындалуын бақылау мемлекеттік еңбек инспекциясы және мемлекеттік санитарлық-эпидемиологиялық бақылау органдарына, өздерінің құзырына қатысты мәселелер бөлігінде жүктеледі. </w:t>
      </w:r>
    </w:p>
    <w:bookmarkEnd w:id="22"/>
    <w:bookmarkStart w:name="z24" w:id="23"/>
    <w:p>
      <w:pPr>
        <w:spacing w:after="0"/>
        <w:ind w:left="0"/>
        <w:jc w:val="both"/>
      </w:pP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қызметкерлерге сүт </w:t>
      </w:r>
      <w:r>
        <w:br/>
      </w:r>
      <w:r>
        <w:rPr>
          <w:rFonts w:ascii="Times New Roman"/>
          <w:b w:val="false"/>
          <w:i w:val="false"/>
          <w:color w:val="000000"/>
          <w:sz w:val="28"/>
        </w:rPr>
        <w:t xml:space="preserve">
                                            және емдеу-алдын-алу </w:t>
      </w:r>
      <w:r>
        <w:br/>
      </w:r>
      <w:r>
        <w:rPr>
          <w:rFonts w:ascii="Times New Roman"/>
          <w:b w:val="false"/>
          <w:i w:val="false"/>
          <w:color w:val="000000"/>
          <w:sz w:val="28"/>
        </w:rPr>
        <w:t xml:space="preserve">
                                         тағамдарын беру нормалары </w:t>
      </w:r>
      <w:r>
        <w:br/>
      </w:r>
      <w:r>
        <w:rPr>
          <w:rFonts w:ascii="Times New Roman"/>
          <w:b w:val="false"/>
          <w:i w:val="false"/>
          <w:color w:val="000000"/>
          <w:sz w:val="28"/>
        </w:rPr>
        <w:t xml:space="preserve">
                                                мен ережесіне </w:t>
      </w:r>
      <w:r>
        <w:br/>
      </w:r>
      <w:r>
        <w:rPr>
          <w:rFonts w:ascii="Times New Roman"/>
          <w:b w:val="false"/>
          <w:i w:val="false"/>
          <w:color w:val="000000"/>
          <w:sz w:val="28"/>
        </w:rPr>
        <w:t xml:space="preserve">
                                                 1-қосымша </w:t>
      </w:r>
    </w:p>
    <w:bookmarkEnd w:id="23"/>
    <w:p>
      <w:pPr>
        <w:spacing w:after="0"/>
        <w:ind w:left="0"/>
        <w:jc w:val="left"/>
      </w:pPr>
      <w:r>
        <w:rPr>
          <w:rFonts w:ascii="Times New Roman"/>
          <w:b/>
          <w:i w:val="false"/>
          <w:color w:val="000000"/>
        </w:rPr>
        <w:t xml:space="preserve"> Жұмыс берушінің қаражаты есебінен </w:t>
      </w:r>
      <w:r>
        <w:br/>
      </w:r>
      <w:r>
        <w:rPr>
          <w:rFonts w:ascii="Times New Roman"/>
          <w:b/>
          <w:i w:val="false"/>
          <w:color w:val="000000"/>
        </w:rPr>
        <w:t xml:space="preserve">
қызметкерлерге сүт беру нормасы </w:t>
      </w:r>
    </w:p>
    <w:p>
      <w:pPr>
        <w:spacing w:after="0"/>
        <w:ind w:left="0"/>
        <w:jc w:val="both"/>
      </w:pPr>
      <w:r>
        <w:rPr>
          <w:rFonts w:ascii="Times New Roman"/>
          <w:b w:val="false"/>
          <w:i w:val="false"/>
          <w:color w:val="000000"/>
          <w:sz w:val="28"/>
        </w:rPr>
        <w:t xml:space="preserve">      1. Қызметкерлерге жұмыс күнінің ұзақтығына қарамай, төмендегідей химиялық заттарды өндіру немесе қолдануға байланысты 0,5 литрден сүт беріледі: </w:t>
      </w:r>
      <w:r>
        <w:br/>
      </w:r>
      <w:r>
        <w:rPr>
          <w:rFonts w:ascii="Times New Roman"/>
          <w:b w:val="false"/>
          <w:i w:val="false"/>
          <w:color w:val="000000"/>
          <w:sz w:val="28"/>
        </w:rPr>
        <w:t xml:space="preserve">
      1) алифатикалық және алициклдiк көмiрсутектер (қаныққан және қанықпаған): </w:t>
      </w:r>
      <w:r>
        <w:br/>
      </w:r>
      <w:r>
        <w:rPr>
          <w:rFonts w:ascii="Times New Roman"/>
          <w:b w:val="false"/>
          <w:i w:val="false"/>
          <w:color w:val="000000"/>
          <w:sz w:val="28"/>
        </w:rPr>
        <w:t xml:space="preserve">
      метанға жататын көмiрсутектер: бутан, изобутан, пентан, изопентан, гексан, октан, изооктан, нонан; </w:t>
      </w:r>
      <w:r>
        <w:br/>
      </w:r>
      <w:r>
        <w:rPr>
          <w:rFonts w:ascii="Times New Roman"/>
          <w:b w:val="false"/>
          <w:i w:val="false"/>
          <w:color w:val="000000"/>
          <w:sz w:val="28"/>
        </w:rPr>
        <w:t xml:space="preserve">
      этиленге жататын көмiрсутектер: бутилендер, амилендер, изобутилендер; </w:t>
      </w:r>
      <w:r>
        <w:br/>
      </w:r>
      <w:r>
        <w:rPr>
          <w:rFonts w:ascii="Times New Roman"/>
          <w:b w:val="false"/>
          <w:i w:val="false"/>
          <w:color w:val="000000"/>
          <w:sz w:val="28"/>
        </w:rPr>
        <w:t xml:space="preserve">
      циклдiк шексiз көмiрсутектер: циклопентадиен, дициклопентадиен, марганецтiң циклопентадиенилтрикарбонилi;  </w:t>
      </w:r>
      <w:r>
        <w:br/>
      </w:r>
      <w:r>
        <w:rPr>
          <w:rFonts w:ascii="Times New Roman"/>
          <w:b w:val="false"/>
          <w:i w:val="false"/>
          <w:color w:val="000000"/>
          <w:sz w:val="28"/>
        </w:rPr>
        <w:t xml:space="preserve">
      бiр-көп ядролық хош иiстi көмiрсутектер: бензол, ксилол, толуол, этилбензол, кумол (диизотропиленбензол), ксилолдар, стиролдар, дефенил, нафталин және оның туындылары. </w:t>
      </w:r>
      <w:r>
        <w:br/>
      </w:r>
      <w:r>
        <w:rPr>
          <w:rFonts w:ascii="Times New Roman"/>
          <w:b w:val="false"/>
          <w:i w:val="false"/>
          <w:color w:val="000000"/>
          <w:sz w:val="28"/>
        </w:rPr>
        <w:t xml:space="preserve">
      2) майлылар қатарына жататын галоген туынды көмiрсутектер: </w:t>
      </w:r>
      <w:r>
        <w:br/>
      </w:r>
      <w:r>
        <w:rPr>
          <w:rFonts w:ascii="Times New Roman"/>
          <w:b w:val="false"/>
          <w:i w:val="false"/>
          <w:color w:val="000000"/>
          <w:sz w:val="28"/>
        </w:rPr>
        <w:t xml:space="preserve">
      фтортуындылар: фторэтилен, дифторэтилен, трифторэтилен, тетрафторэтилен, трифторпропилен, дифторэтан, декафторбутан; </w:t>
      </w:r>
      <w:r>
        <w:br/>
      </w:r>
      <w:r>
        <w:rPr>
          <w:rFonts w:ascii="Times New Roman"/>
          <w:b w:val="false"/>
          <w:i w:val="false"/>
          <w:color w:val="000000"/>
          <w:sz w:val="28"/>
        </w:rPr>
        <w:t xml:space="preserve">
      хлортуындылар: хлорлы метил, хлорлы метилен, хлороформ, төрт дәрежелi хлорлы көмiртегi, хлорлы этил, дихлорэтан, трихлорэтан, тетрахлорэтан, трихлорпропан, титрахлорпентан, хлорлы винил, дихлорэтилен, трихлорэтилен, тетрахлорэтилен, гексахлорциклопентадиен, аллодан, хлоропрен, хлорлы аллил, хлорлы бутилен, гексахлорбутадиен және осы топтағы басқалары; </w:t>
      </w:r>
      <w:r>
        <w:br/>
      </w:r>
      <w:r>
        <w:rPr>
          <w:rFonts w:ascii="Times New Roman"/>
          <w:b w:val="false"/>
          <w:i w:val="false"/>
          <w:color w:val="000000"/>
          <w:sz w:val="28"/>
        </w:rPr>
        <w:t xml:space="preserve">
      бромтуындылар: бромды метилен, бромды этил, дибромэтан, тетрапромэтан, дибромпропан, бромоформ және басқалары; </w:t>
      </w:r>
      <w:r>
        <w:br/>
      </w:r>
      <w:r>
        <w:rPr>
          <w:rFonts w:ascii="Times New Roman"/>
          <w:b w:val="false"/>
          <w:i w:val="false"/>
          <w:color w:val="000000"/>
          <w:sz w:val="28"/>
        </w:rPr>
        <w:t xml:space="preserve">
      йодты туындылар: йодты метил, йодтыформ, йодты этил және басқалары; </w:t>
      </w:r>
      <w:r>
        <w:br/>
      </w:r>
      <w:r>
        <w:rPr>
          <w:rFonts w:ascii="Times New Roman"/>
          <w:b w:val="false"/>
          <w:i w:val="false"/>
          <w:color w:val="000000"/>
          <w:sz w:val="28"/>
        </w:rPr>
        <w:t xml:space="preserve">
      аралас галоген туындылар: дифторхлорметан, фтордихлорметан және басқалары. </w:t>
      </w:r>
      <w:r>
        <w:br/>
      </w:r>
      <w:r>
        <w:rPr>
          <w:rFonts w:ascii="Times New Roman"/>
          <w:b w:val="false"/>
          <w:i w:val="false"/>
          <w:color w:val="000000"/>
          <w:sz w:val="28"/>
        </w:rPr>
        <w:t xml:space="preserve">
      3) хош иiстi көмiрсутектерiне жататын галоген туындылар: хлорбензол, дихлорбензон, трихлорбензон, тетрахлорбензол, гексахлорбензол, хлорлы бензил, бензотрихлорид, хлорстирал, бромбензол, бромды бензил және басқа да осы топқа жататын галоген туындылар. </w:t>
      </w:r>
      <w:r>
        <w:br/>
      </w:r>
      <w:r>
        <w:rPr>
          <w:rFonts w:ascii="Times New Roman"/>
          <w:b w:val="false"/>
          <w:i w:val="false"/>
          <w:color w:val="000000"/>
          <w:sz w:val="28"/>
        </w:rPr>
        <w:t xml:space="preserve">
      4) бiр циклді көп ядролық көмiрсутегiнiң хлор туындылары: хлорланған дифенилдер, дифенилдiң хлор қышқылы, хлориндан, хлорнафталиндер, гептахлор, ДДТ, гексахлорциклогексан, полихлорпинен, полихлоркамфен, хлортен, симазин, артазин. </w:t>
      </w:r>
      <w:r>
        <w:br/>
      </w:r>
      <w:r>
        <w:rPr>
          <w:rFonts w:ascii="Times New Roman"/>
          <w:b w:val="false"/>
          <w:i w:val="false"/>
          <w:color w:val="000000"/>
          <w:sz w:val="28"/>
        </w:rPr>
        <w:t xml:space="preserve">
      5)  </w:t>
      </w:r>
      <w:r>
        <w:rPr>
          <w:rFonts w:ascii="Times New Roman"/>
          <w:b/>
          <w:i w:val="false"/>
          <w:color w:val="000000"/>
          <w:sz w:val="28"/>
        </w:rPr>
        <w:t xml:space="preserve">с </w:t>
      </w:r>
      <w:r>
        <w:rPr>
          <w:rFonts w:ascii="Times New Roman"/>
          <w:b w:val="false"/>
          <w:i w:val="false"/>
          <w:color w:val="000000"/>
          <w:sz w:val="28"/>
        </w:rPr>
        <w:t xml:space="preserve">пирттер: </w:t>
      </w:r>
      <w:r>
        <w:br/>
      </w:r>
      <w:r>
        <w:rPr>
          <w:rFonts w:ascii="Times New Roman"/>
          <w:b w:val="false"/>
          <w:i w:val="false"/>
          <w:color w:val="000000"/>
          <w:sz w:val="28"/>
        </w:rPr>
        <w:t xml:space="preserve">
      майлы қатарға жататын шектi және шексiз гликолдар және спирттер: метилдi спирт, аллилдi, кротонилдi және басқалары; </w:t>
      </w:r>
      <w:r>
        <w:br/>
      </w:r>
      <w:r>
        <w:rPr>
          <w:rFonts w:ascii="Times New Roman"/>
          <w:b w:val="false"/>
          <w:i w:val="false"/>
          <w:color w:val="000000"/>
          <w:sz w:val="28"/>
        </w:rPr>
        <w:t xml:space="preserve">
      майлы қатарға жататын галоген туынды спирттер: октафторамилдi, тетрафтор пропилдi және басқалары; </w:t>
      </w:r>
      <w:r>
        <w:br/>
      </w:r>
      <w:r>
        <w:rPr>
          <w:rFonts w:ascii="Times New Roman"/>
          <w:b w:val="false"/>
          <w:i w:val="false"/>
          <w:color w:val="000000"/>
          <w:sz w:val="28"/>
        </w:rPr>
        <w:t xml:space="preserve">
      алициклдi: және хош иiстi қатарындағы спирттер: бензилдi спирт, циклогексенол және басқалары. </w:t>
      </w:r>
      <w:r>
        <w:br/>
      </w:r>
      <w:r>
        <w:rPr>
          <w:rFonts w:ascii="Times New Roman"/>
          <w:b w:val="false"/>
          <w:i w:val="false"/>
          <w:color w:val="000000"/>
          <w:sz w:val="28"/>
        </w:rPr>
        <w:t xml:space="preserve">
      6) фенолдар: фенол, хлорфенолдар, пентахлорфенол, крезолдар, гидрохинон, натрийдiң пентахлорфенолы және басқалары. </w:t>
      </w:r>
      <w:r>
        <w:br/>
      </w:r>
      <w:r>
        <w:rPr>
          <w:rFonts w:ascii="Times New Roman"/>
          <w:b w:val="false"/>
          <w:i w:val="false"/>
          <w:color w:val="000000"/>
          <w:sz w:val="28"/>
        </w:rPr>
        <w:t xml:space="preserve">
      7) алициклдi және алифатикалық қатардағы эфирлер және олардың галоген туындылары: диметилдi, дитилдi, диизопропилдi, дибутилдi, винибутилдi, дивинилдi, монохлордиметилдi, дихлордиэтилдi, тетрахлордиэтилдi, этиленгликолдың, пропиленгликолдiң, глицириннiң эфирлерi, полигликолдi эфирлер. </w:t>
      </w:r>
      <w:r>
        <w:br/>
      </w:r>
      <w:r>
        <w:rPr>
          <w:rFonts w:ascii="Times New Roman"/>
          <w:b w:val="false"/>
          <w:i w:val="false"/>
          <w:color w:val="000000"/>
          <w:sz w:val="28"/>
        </w:rPr>
        <w:t xml:space="preserve">
      8) фенолды эфирлер: гваякол, гидрохинонның монобензилдi эфирi, динил және осы топқа жататын басқалары. </w:t>
      </w:r>
      <w:r>
        <w:br/>
      </w:r>
      <w:r>
        <w:rPr>
          <w:rFonts w:ascii="Times New Roman"/>
          <w:b w:val="false"/>
          <w:i w:val="false"/>
          <w:color w:val="000000"/>
          <w:sz w:val="28"/>
        </w:rPr>
        <w:t xml:space="preserve">
      9) органикалық тотықтар және асқын тотықтар: этиленнiң, пропиленнiң, эпихлоргидриннiң тотықтары, изопропилбензолдың гидро асқын тотығы, бензоилдiң асқын тотығы, метилэтилкетонның, циклогексанонның асқын тотықтары және осы топтағы қалған құрамдардың өкiлдерi. </w:t>
      </w:r>
      <w:r>
        <w:br/>
      </w:r>
      <w:r>
        <w:rPr>
          <w:rFonts w:ascii="Times New Roman"/>
          <w:b w:val="false"/>
          <w:i w:val="false"/>
          <w:color w:val="000000"/>
          <w:sz w:val="28"/>
        </w:rPr>
        <w:t xml:space="preserve">
      10) тиоспирттер, тиофенолдар және тиоэфирлер: метил және этилмеркаптандар, трихлортиофенол және пентахлортиофенол; 2,4-Д, трихлорфеноксиуксус қышқылы тұзы. </w:t>
      </w:r>
      <w:r>
        <w:br/>
      </w:r>
      <w:r>
        <w:rPr>
          <w:rFonts w:ascii="Times New Roman"/>
          <w:b w:val="false"/>
          <w:i w:val="false"/>
          <w:color w:val="000000"/>
          <w:sz w:val="28"/>
        </w:rPr>
        <w:t xml:space="preserve">
      11) қаныққан және қанықпаған альдегидтер және кетондар: ацетальдегид, формальдегид, бензальдегид, акромин, ацетон, бромацетон, хлорацетон, пентахлорацетон, гексахлорацетон, хлорацетофенон және осы қатарға жататын басқалары. </w:t>
      </w:r>
      <w:r>
        <w:br/>
      </w:r>
      <w:r>
        <w:rPr>
          <w:rFonts w:ascii="Times New Roman"/>
          <w:b w:val="false"/>
          <w:i w:val="false"/>
          <w:color w:val="000000"/>
          <w:sz w:val="28"/>
        </w:rPr>
        <w:t xml:space="preserve">
      12) органикалық қышқылдар, олардың ангидридтерi, амидтерi және галогеноагидридтерi, малеиндi, фталдi ангидрид қышқылдары: құмырсқа, сiрке, пропион және олардың ангидридтерi, нафтендi қышқылдар, хлорлы бензоил, хлорфеноксоисiрке қышқылы, карбамин қышқылының қоспалары, тиодитиокарбаминдi қышқылдар, диметильформамид және осы топтағы басқалары, сондай-ақ диазокетоны және диазоэфирлер. </w:t>
      </w:r>
      <w:r>
        <w:br/>
      </w:r>
      <w:r>
        <w:rPr>
          <w:rFonts w:ascii="Times New Roman"/>
          <w:b w:val="false"/>
          <w:i w:val="false"/>
          <w:color w:val="000000"/>
          <w:sz w:val="28"/>
        </w:rPr>
        <w:t xml:space="preserve">
      13) күрделі эфирлер: азотталған күкiрт, хлорсульфонды, құмырсқа, сiрке, припиондi април, метакрил қышқылдары және олардың галоген туындылары. </w:t>
      </w:r>
      <w:r>
        <w:br/>
      </w:r>
      <w:r>
        <w:rPr>
          <w:rFonts w:ascii="Times New Roman"/>
          <w:b w:val="false"/>
          <w:i w:val="false"/>
          <w:color w:val="000000"/>
          <w:sz w:val="28"/>
        </w:rPr>
        <w:t xml:space="preserve">
      14) күрделi эфирлер және фосфор қышқылының амидтерi: трикрезилфосфат, тиофос, метафос, метилатилтиофос, меркаптофос, метилмекаптофос, карбофос, М-81, М-74 ДДВФ препараттары, фосфамид, хлорофос, табун, зоман, зарин, октаметил, диэтилхлормонофосфат, метилдихлорфиофосфат, диметилхлортисфосфат және қалғандары фосфорорганикалық улы химикаттар. </w:t>
      </w:r>
      <w:r>
        <w:br/>
      </w:r>
      <w:r>
        <w:rPr>
          <w:rFonts w:ascii="Times New Roman"/>
          <w:b w:val="false"/>
          <w:i w:val="false"/>
          <w:color w:val="000000"/>
          <w:sz w:val="28"/>
        </w:rPr>
        <w:t xml:space="preserve">
      15) нитро және амино қоспалары майлы полиметилен қатарына жататындар және олардың туындылары: нитроолефиндер, нитрометан, нитроэтан, нитропропан, нитробутан, нитрофоска, хлорпикрин, нитроциклогексан, метиламин, диметиламин, триметиламин, этиламин, диэтиламин, триэтиламин, этиленимин, полиэтиленимин, полиэтиленполиамин, гексаметилендиамин, этаноламин, циклогексиламин, дициклогексиламин және осы топқа жататын басқалары. </w:t>
      </w:r>
      <w:r>
        <w:br/>
      </w:r>
      <w:r>
        <w:rPr>
          <w:rFonts w:ascii="Times New Roman"/>
          <w:b w:val="false"/>
          <w:i w:val="false"/>
          <w:color w:val="000000"/>
          <w:sz w:val="28"/>
        </w:rPr>
        <w:t xml:space="preserve">
      16) майлы полиметилен қатарына жататын нитро және амино қоспалары: нитробензолдар, нитротолуолы, нитроксилол, динок, диносеб, нитронафталиндер, нитрохлорбензолдар, нитрофенолдар, нитро және аминоанизоанилин, ацетонанилин, хлоранимендер, фенилендиаминдер, бензидин, парокфтидин. </w:t>
      </w:r>
      <w:r>
        <w:br/>
      </w:r>
      <w:r>
        <w:rPr>
          <w:rFonts w:ascii="Times New Roman"/>
          <w:b w:val="false"/>
          <w:i w:val="false"/>
          <w:color w:val="000000"/>
          <w:sz w:val="28"/>
        </w:rPr>
        <w:t xml:space="preserve">
      17) бензохинондар, нафтахинондар, антрахинондар, бензатрен, парабензохинон және дихлорнафтахинон. </w:t>
      </w:r>
      <w:r>
        <w:br/>
      </w:r>
      <w:r>
        <w:rPr>
          <w:rFonts w:ascii="Times New Roman"/>
          <w:b w:val="false"/>
          <w:i w:val="false"/>
          <w:color w:val="000000"/>
          <w:sz w:val="28"/>
        </w:rPr>
        <w:t xml:space="preserve">
      18) органикалық бояғыштар: антрахинонды, нитро және нитро бояғыштар, азобояғыштар, азиндi, 2-метилфуран (силван). </w:t>
      </w:r>
      <w:r>
        <w:br/>
      </w:r>
      <w:r>
        <w:rPr>
          <w:rFonts w:ascii="Times New Roman"/>
          <w:b w:val="false"/>
          <w:i w:val="false"/>
          <w:color w:val="000000"/>
          <w:sz w:val="28"/>
        </w:rPr>
        <w:t xml:space="preserve">
      19) гетероциклдi қоспалар: фуран, тетрагидрофуран, фурфурол, тиофен, индол, теридин, пиразалан, пурин, пиридиндi және пуриндi негiздер, пиколиндер никонин қышқылы, диоксандар, пиперидин, морфолин, гексоген, барбитураттар, олардың жартылай өнiмдерi және осы препараттарды шығарудағы басқа заттар. </w:t>
      </w:r>
      <w:r>
        <w:br/>
      </w:r>
      <w:r>
        <w:rPr>
          <w:rFonts w:ascii="Times New Roman"/>
          <w:b w:val="false"/>
          <w:i w:val="false"/>
          <w:color w:val="000000"/>
          <w:sz w:val="28"/>
        </w:rPr>
        <w:t xml:space="preserve">
      20) алколоидтар: атропин, кокаин, опий, морфин, кадеин, стрихнин, пилокарнин, скополамин, сальсолин, омнопок, папаверин, никотин, анатазин және осы препараттарды шығарудағы басқалары, сондай-ақ құрамында жоғарыда көрсетiлген алколоидтары бар шикiзат пен дайын өнiмдер (темекi-махорка, сигар және сигарет өндiрiсi, темекi ферментi). </w:t>
      </w:r>
      <w:r>
        <w:br/>
      </w:r>
      <w:r>
        <w:rPr>
          <w:rFonts w:ascii="Times New Roman"/>
          <w:b w:val="false"/>
          <w:i w:val="false"/>
          <w:color w:val="000000"/>
          <w:sz w:val="28"/>
        </w:rPr>
        <w:t xml:space="preserve">
      21) борсутектiлер. </w:t>
      </w:r>
      <w:r>
        <w:br/>
      </w:r>
      <w:r>
        <w:rPr>
          <w:rFonts w:ascii="Times New Roman"/>
          <w:b w:val="false"/>
          <w:i w:val="false"/>
          <w:color w:val="000000"/>
          <w:sz w:val="28"/>
        </w:rPr>
        <w:t xml:space="preserve">
      22) галогендер және галоген туындылар: фтор, хлор, бром, иод, хлорлы, бромды, фторлы сутегi, плавиктi, кремний фторлы сутегi қышқылдары, фтор тотығы, хлордың тотығы және хлор тотығының екi есе тотығы, хлордың троифторидi, хлорлы йод, көмiрсутегiнiң хлорлы тотығы (фосген). </w:t>
      </w:r>
      <w:r>
        <w:br/>
      </w:r>
      <w:r>
        <w:rPr>
          <w:rFonts w:ascii="Times New Roman"/>
          <w:b w:val="false"/>
          <w:i w:val="false"/>
          <w:color w:val="000000"/>
          <w:sz w:val="28"/>
        </w:rPr>
        <w:t xml:space="preserve">
      23) күкiрт қосындылары: күкiрт сутегi, күкiрт көмiртегi, хлорлы сульфон қышқылы, күкiрттiң хлорангидридтерi, күкiрттi және күкiрт ангидридтерi. </w:t>
      </w:r>
      <w:r>
        <w:br/>
      </w:r>
      <w:r>
        <w:rPr>
          <w:rFonts w:ascii="Times New Roman"/>
          <w:b w:val="false"/>
          <w:i w:val="false"/>
          <w:color w:val="000000"/>
          <w:sz w:val="28"/>
        </w:rPr>
        <w:t xml:space="preserve">
      24) селен және оның қоспалары: селендi ангидрид, селендi қышқыл, олардың тұздары, селеннiң хлорлы тотығы, селеннiң органикалық қоспалары. </w:t>
      </w:r>
      <w:r>
        <w:br/>
      </w:r>
      <w:r>
        <w:rPr>
          <w:rFonts w:ascii="Times New Roman"/>
          <w:b w:val="false"/>
          <w:i w:val="false"/>
          <w:color w:val="000000"/>
          <w:sz w:val="28"/>
        </w:rPr>
        <w:t xml:space="preserve">
      25) теллур және оның қоспалары. </w:t>
      </w:r>
      <w:r>
        <w:br/>
      </w:r>
      <w:r>
        <w:rPr>
          <w:rFonts w:ascii="Times New Roman"/>
          <w:b w:val="false"/>
          <w:i w:val="false"/>
          <w:color w:val="000000"/>
          <w:sz w:val="28"/>
        </w:rPr>
        <w:t xml:space="preserve">
      26) азот қоспалары: гидразин және оның туындылары, азоттың тотығы, азот қышқылы, натрийдiң азидi, аммиак, натрийдiң нитритi, хлорлы азот, хлорлы нитрозил, гидроксиламин. </w:t>
      </w:r>
      <w:r>
        <w:br/>
      </w:r>
      <w:r>
        <w:rPr>
          <w:rFonts w:ascii="Times New Roman"/>
          <w:b w:val="false"/>
          <w:i w:val="false"/>
          <w:color w:val="000000"/>
          <w:sz w:val="28"/>
        </w:rPr>
        <w:t xml:space="preserve">
      27) сары (ақ) фосфор және оның қоспалары: фосфорлы ангидрид, фосфор қышқылы және оның тұздары. </w:t>
      </w:r>
      <w:r>
        <w:br/>
      </w:r>
      <w:r>
        <w:rPr>
          <w:rFonts w:ascii="Times New Roman"/>
          <w:b w:val="false"/>
          <w:i w:val="false"/>
          <w:color w:val="000000"/>
          <w:sz w:val="28"/>
        </w:rPr>
        <w:t xml:space="preserve">
      28) мышьяк және оның қоспалары: мышьякты және мышьяктың ангидридтерi, кальцийдiң арсенитi, натрийдiң арсенитi, осарсол иприт. </w:t>
      </w:r>
      <w:r>
        <w:br/>
      </w:r>
      <w:r>
        <w:rPr>
          <w:rFonts w:ascii="Times New Roman"/>
          <w:b w:val="false"/>
          <w:i w:val="false"/>
          <w:color w:val="000000"/>
          <w:sz w:val="28"/>
        </w:rPr>
        <w:t xml:space="preserve">
      29) сурьма және оның қоспалары: сурьмалы және сурьманың ангидридтерi, сурьмалы сутегi, сурьманың хлоридтары. </w:t>
      </w:r>
      <w:r>
        <w:br/>
      </w:r>
      <w:r>
        <w:rPr>
          <w:rFonts w:ascii="Times New Roman"/>
          <w:b w:val="false"/>
          <w:i w:val="false"/>
          <w:color w:val="000000"/>
          <w:sz w:val="28"/>
        </w:rPr>
        <w:t xml:space="preserve">
      30) цианидтер: цианды сутегi, натрий мен калийдiң цианидтерi, дициан, хлорциан, бромциан, кальцийдiң цианимидi, цианурхлорид, цианды бензил. </w:t>
      </w:r>
      <w:r>
        <w:br/>
      </w:r>
      <w:r>
        <w:rPr>
          <w:rFonts w:ascii="Times New Roman"/>
          <w:b w:val="false"/>
          <w:i w:val="false"/>
          <w:color w:val="000000"/>
          <w:sz w:val="28"/>
        </w:rPr>
        <w:t xml:space="preserve">
      31) нитролдар: ацетонитрол, ацетонциангидрид, акрилонитрил, этиленциангидрин, бензонитрил және басқалары. </w:t>
      </w:r>
      <w:r>
        <w:br/>
      </w:r>
      <w:r>
        <w:rPr>
          <w:rFonts w:ascii="Times New Roman"/>
          <w:b w:val="false"/>
          <w:i w:val="false"/>
          <w:color w:val="000000"/>
          <w:sz w:val="28"/>
        </w:rPr>
        <w:t xml:space="preserve">
      32) изоциананттар, фенилизоцианат, гексаметилендиизоцианат, толуилендиизоцианат және басқалары. </w:t>
      </w:r>
      <w:r>
        <w:br/>
      </w:r>
      <w:r>
        <w:rPr>
          <w:rFonts w:ascii="Times New Roman"/>
          <w:b w:val="false"/>
          <w:i w:val="false"/>
          <w:color w:val="000000"/>
          <w:sz w:val="28"/>
        </w:rPr>
        <w:t xml:space="preserve">
      33) кремнийдiң құрамдарында аэрозол түрiндегi 10% жоғары кремнийдiң еркiн кристалды екi топтық тотықтары бары. </w:t>
      </w:r>
      <w:r>
        <w:br/>
      </w:r>
      <w:r>
        <w:rPr>
          <w:rFonts w:ascii="Times New Roman"/>
          <w:b w:val="false"/>
          <w:i w:val="false"/>
          <w:color w:val="000000"/>
          <w:sz w:val="28"/>
        </w:rPr>
        <w:t xml:space="preserve">
      34) сынап және оның органикалық емес және органикалық қоспалары: металды сынап, сынаптың цианидi, сынаптың нитраты, шытырлауық сынап, диметил сынабы, этилмеркурхлорид, этилмеркурфосфат, диэтил сынабы, хлор фенол сынабы, меркурацетат, меркуран және сынаптың басқа қоспалары. </w:t>
      </w:r>
      <w:r>
        <w:br/>
      </w:r>
      <w:r>
        <w:rPr>
          <w:rFonts w:ascii="Times New Roman"/>
          <w:b w:val="false"/>
          <w:i w:val="false"/>
          <w:color w:val="000000"/>
          <w:sz w:val="28"/>
        </w:rPr>
        <w:t xml:space="preserve">
      35) марганец және оның қосындылары: марганецтiң, сульфаттың, хлорлы марганецтiң тотықтары, оның қалған қоспаларының аэрозолдары. </w:t>
      </w:r>
      <w:r>
        <w:br/>
      </w:r>
      <w:r>
        <w:rPr>
          <w:rFonts w:ascii="Times New Roman"/>
          <w:b w:val="false"/>
          <w:i w:val="false"/>
          <w:color w:val="000000"/>
          <w:sz w:val="28"/>
        </w:rPr>
        <w:t xml:space="preserve">
      36) бериллий және оның қоспалары: бериллий тотығы, гидрат бериллийдiң тотығы, бериллийдiң хлоридi, фтор бериллий тотығы және қалған бериллий қоспаларының қалдығы. </w:t>
      </w:r>
      <w:r>
        <w:br/>
      </w:r>
      <w:r>
        <w:rPr>
          <w:rFonts w:ascii="Times New Roman"/>
          <w:b w:val="false"/>
          <w:i w:val="false"/>
          <w:color w:val="000000"/>
          <w:sz w:val="28"/>
        </w:rPr>
        <w:t xml:space="preserve">
      37) таллий және оның қоспалары: таллийдiң хлоридi, таллийдiң сульфаты, таллийдiң ацетаты, таллийдiң нитраты, таллийдiң карбонаты және басқалар. </w:t>
      </w:r>
      <w:r>
        <w:br/>
      </w:r>
      <w:r>
        <w:rPr>
          <w:rFonts w:ascii="Times New Roman"/>
          <w:b w:val="false"/>
          <w:i w:val="false"/>
          <w:color w:val="000000"/>
          <w:sz w:val="28"/>
        </w:rPr>
        <w:t xml:space="preserve">
      38) титан және оның қоспалары. </w:t>
      </w:r>
      <w:r>
        <w:br/>
      </w:r>
      <w:r>
        <w:rPr>
          <w:rFonts w:ascii="Times New Roman"/>
          <w:b w:val="false"/>
          <w:i w:val="false"/>
          <w:color w:val="000000"/>
          <w:sz w:val="28"/>
        </w:rPr>
        <w:t xml:space="preserve">
      39) ванадий және оның қоспалары: үш тотықты, бес тотықты ванадий, аммонийдiң, натрийдiң және кальцийдiң ванадаттары, ванадийдiң хлоридтерi. </w:t>
      </w:r>
      <w:r>
        <w:br/>
      </w:r>
      <w:r>
        <w:rPr>
          <w:rFonts w:ascii="Times New Roman"/>
          <w:b w:val="false"/>
          <w:i w:val="false"/>
          <w:color w:val="000000"/>
          <w:sz w:val="28"/>
        </w:rPr>
        <w:t xml:space="preserve">
      40) хром және оның қоспалары: үш тотықты хром, хромның тотығы, хромдық квасцылар, натрийдiң бихроматы және басқалары. </w:t>
      </w:r>
      <w:r>
        <w:br/>
      </w:r>
      <w:r>
        <w:rPr>
          <w:rFonts w:ascii="Times New Roman"/>
          <w:b w:val="false"/>
          <w:i w:val="false"/>
          <w:color w:val="000000"/>
          <w:sz w:val="28"/>
        </w:rPr>
        <w:t xml:space="preserve">
      41) молибден және оның қоспалары: үш тотықты молибден, аммоний молибденi. </w:t>
      </w:r>
      <w:r>
        <w:br/>
      </w:r>
      <w:r>
        <w:rPr>
          <w:rFonts w:ascii="Times New Roman"/>
          <w:b w:val="false"/>
          <w:i w:val="false"/>
          <w:color w:val="000000"/>
          <w:sz w:val="28"/>
        </w:rPr>
        <w:t xml:space="preserve">
      42) никель және оның қоспалары: никельдiң шала тотығы, никель тотығы, шала тотықты никельдiң гидраты. </w:t>
      </w:r>
      <w:r>
        <w:br/>
      </w:r>
      <w:r>
        <w:rPr>
          <w:rFonts w:ascii="Times New Roman"/>
          <w:b w:val="false"/>
          <w:i w:val="false"/>
          <w:color w:val="000000"/>
          <w:sz w:val="28"/>
        </w:rPr>
        <w:t xml:space="preserve">
      43) метанол. </w:t>
      </w:r>
      <w:r>
        <w:br/>
      </w:r>
      <w:r>
        <w:rPr>
          <w:rFonts w:ascii="Times New Roman"/>
          <w:b w:val="false"/>
          <w:i w:val="false"/>
          <w:color w:val="000000"/>
          <w:sz w:val="28"/>
        </w:rPr>
        <w:t xml:space="preserve">
      44) қалайы органикалық, бор органикалық және кремний органикалық қоспалар. </w:t>
      </w:r>
      <w:r>
        <w:br/>
      </w:r>
      <w:r>
        <w:rPr>
          <w:rFonts w:ascii="Times New Roman"/>
          <w:b w:val="false"/>
          <w:i w:val="false"/>
          <w:color w:val="000000"/>
          <w:sz w:val="28"/>
        </w:rPr>
        <w:t xml:space="preserve">
      45) қорғасын және оның қоспалары. </w:t>
      </w:r>
      <w:r>
        <w:br/>
      </w:r>
      <w:r>
        <w:rPr>
          <w:rFonts w:ascii="Times New Roman"/>
          <w:b w:val="false"/>
          <w:i w:val="false"/>
          <w:color w:val="000000"/>
          <w:sz w:val="28"/>
        </w:rPr>
        <w:t xml:space="preserve">
      46) металл карбонилдерi: никельдiң, кобальттiң, марганецтiң. </w:t>
      </w:r>
      <w:r>
        <w:br/>
      </w:r>
      <w:r>
        <w:rPr>
          <w:rFonts w:ascii="Times New Roman"/>
          <w:b w:val="false"/>
          <w:i w:val="false"/>
          <w:color w:val="000000"/>
          <w:sz w:val="28"/>
        </w:rPr>
        <w:t xml:space="preserve">
      47) литий, цезий, рубидий, қалғандары қышқылды жер элементтерi және олардың қоспалары. </w:t>
      </w:r>
      <w:r>
        <w:br/>
      </w:r>
      <w:r>
        <w:rPr>
          <w:rFonts w:ascii="Times New Roman"/>
          <w:b w:val="false"/>
          <w:i w:val="false"/>
          <w:color w:val="000000"/>
          <w:sz w:val="28"/>
        </w:rPr>
        <w:t xml:space="preserve">
      48) жерде сирек кездесетiн элементтер (лантанидтер) және олардың қоспалары. </w:t>
      </w:r>
      <w:r>
        <w:br/>
      </w:r>
      <w:r>
        <w:rPr>
          <w:rFonts w:ascii="Times New Roman"/>
          <w:b w:val="false"/>
          <w:i w:val="false"/>
          <w:color w:val="000000"/>
          <w:sz w:val="28"/>
        </w:rPr>
        <w:t xml:space="preserve">
      49) кадмий оксидтерi және олардың қоспалары. </w:t>
      </w:r>
      <w:r>
        <w:br/>
      </w:r>
      <w:r>
        <w:rPr>
          <w:rFonts w:ascii="Times New Roman"/>
          <w:b w:val="false"/>
          <w:i w:val="false"/>
          <w:color w:val="000000"/>
          <w:sz w:val="28"/>
        </w:rPr>
        <w:t xml:space="preserve">
      50) антибиотиктер: биомицин, тетрацкилин, синтомицин, левомицитин және басқалары. </w:t>
      </w:r>
      <w:r>
        <w:br/>
      </w:r>
      <w:r>
        <w:rPr>
          <w:rFonts w:ascii="Times New Roman"/>
          <w:b w:val="false"/>
          <w:i w:val="false"/>
          <w:color w:val="000000"/>
          <w:sz w:val="28"/>
        </w:rPr>
        <w:t xml:space="preserve">
      51) микробиологиялық тектiлердiң компоненттерi: бактериялы токсиндер, микро токсиндер, бiр клеткалы балдырлар және басқалары. </w:t>
      </w:r>
      <w:r>
        <w:br/>
      </w:r>
      <w:r>
        <w:rPr>
          <w:rFonts w:ascii="Times New Roman"/>
          <w:b w:val="false"/>
          <w:i w:val="false"/>
          <w:color w:val="000000"/>
          <w:sz w:val="28"/>
        </w:rPr>
        <w:t xml:space="preserve">
      52) қатты әсер ететiн А және Б тiзiмiндегі улы заттарды өндiретiн аэрозолдар. </w:t>
      </w:r>
      <w:r>
        <w:br/>
      </w:r>
      <w:r>
        <w:rPr>
          <w:rFonts w:ascii="Times New Roman"/>
          <w:b w:val="false"/>
          <w:i w:val="false"/>
          <w:color w:val="000000"/>
          <w:sz w:val="28"/>
        </w:rPr>
        <w:t xml:space="preserve">
      53) өндірістегі күлдің барлық түрi. </w:t>
      </w:r>
      <w:r>
        <w:br/>
      </w:r>
      <w:r>
        <w:rPr>
          <w:rFonts w:ascii="Times New Roman"/>
          <w:b w:val="false"/>
          <w:i w:val="false"/>
          <w:color w:val="000000"/>
          <w:sz w:val="28"/>
        </w:rPr>
        <w:t xml:space="preserve">
      54) пестицидтер. </w:t>
      </w:r>
      <w:r>
        <w:br/>
      </w:r>
      <w:r>
        <w:rPr>
          <w:rFonts w:ascii="Times New Roman"/>
          <w:b w:val="false"/>
          <w:i w:val="false"/>
          <w:color w:val="000000"/>
          <w:sz w:val="28"/>
        </w:rPr>
        <w:t xml:space="preserve">
      55) темір рудасын және оны байытушыларды, кокс, көміртегі, әк және оны күйдіру, кокстау және жартылай кокстауды өндіру. </w:t>
      </w:r>
      <w:r>
        <w:br/>
      </w:r>
      <w:r>
        <w:rPr>
          <w:rFonts w:ascii="Times New Roman"/>
          <w:b w:val="false"/>
          <w:i w:val="false"/>
          <w:color w:val="000000"/>
          <w:sz w:val="28"/>
        </w:rPr>
        <w:t xml:space="preserve">
      2. Неорганикалық емес қорғасынмен жұмыс iстейтiн қызметкерлерге сүтке қосымша 2 грамм өсiмдiкпен байытылып жасалынған азық-түлiк өнiмдерi түрiндегi пектин, жемiс шырындары, сусындар (пектиннiң нақты құрамын дайындаушы зауыт көрсетедi) беріледі. </w:t>
      </w:r>
      <w:r>
        <w:br/>
      </w:r>
      <w:r>
        <w:rPr>
          <w:rFonts w:ascii="Times New Roman"/>
          <w:b w:val="false"/>
          <w:i w:val="false"/>
          <w:color w:val="000000"/>
          <w:sz w:val="28"/>
        </w:rPr>
        <w:t xml:space="preserve">
      Бұл өнiмдердi табиғи жемiс шырындарымен және оның 250-300 мл жемiс жұмсағымен ауыстыруға болады. </w:t>
      </w:r>
      <w:r>
        <w:br/>
      </w:r>
      <w:r>
        <w:rPr>
          <w:rFonts w:ascii="Times New Roman"/>
          <w:b w:val="false"/>
          <w:i w:val="false"/>
          <w:color w:val="000000"/>
          <w:sz w:val="28"/>
        </w:rPr>
        <w:t xml:space="preserve">
      Неорганикалық емес қорғасын қоспаларымен тұрақты жұмыс iстеген кезде сүттiң орнына ашытылған сүт өнiмдерiн қолдану ұсынылады. </w:t>
      </w:r>
      <w:r>
        <w:br/>
      </w:r>
      <w:r>
        <w:rPr>
          <w:rFonts w:ascii="Times New Roman"/>
          <w:b w:val="false"/>
          <w:i w:val="false"/>
          <w:color w:val="000000"/>
          <w:sz w:val="28"/>
        </w:rPr>
        <w:t xml:space="preserve">
      3. Антибиотиктердi өндiру және өңдеу кезiнде сүт орнына ашыған сүт немесе сүттен дайындаған колибактерин берiлуге тиiстi. </w:t>
      </w:r>
      <w:r>
        <w:br/>
      </w:r>
      <w:r>
        <w:rPr>
          <w:rFonts w:ascii="Times New Roman"/>
          <w:b w:val="false"/>
          <w:i w:val="false"/>
          <w:color w:val="000000"/>
          <w:sz w:val="28"/>
        </w:rPr>
        <w:t xml:space="preserve">
      4. Сүт және соған тең бағалы тағам өнiмдерi (айран, қатық, мацони және тағы басқалары) рентгенолог-дәрігерлерге, рентген лаборанттарына және жұмыстың бiрiншi мен екiншi кластарында радиоактивтi заттар ашық түрде қолданылатын жұмыспен айналысатын қызметкерлерге де берiледi. </w:t>
      </w:r>
    </w:p>
    <w:bookmarkStart w:name="z25" w:id="24"/>
    <w:p>
      <w:pPr>
        <w:spacing w:after="0"/>
        <w:ind w:left="0"/>
        <w:jc w:val="both"/>
      </w:pP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қызметкерлерге сүт </w:t>
      </w:r>
      <w:r>
        <w:br/>
      </w:r>
      <w:r>
        <w:rPr>
          <w:rFonts w:ascii="Times New Roman"/>
          <w:b w:val="false"/>
          <w:i w:val="false"/>
          <w:color w:val="000000"/>
          <w:sz w:val="28"/>
        </w:rPr>
        <w:t xml:space="preserve">
                                     және емдеу-алдын-алу тағамдарын </w:t>
      </w:r>
      <w:r>
        <w:br/>
      </w:r>
      <w:r>
        <w:rPr>
          <w:rFonts w:ascii="Times New Roman"/>
          <w:b w:val="false"/>
          <w:i w:val="false"/>
          <w:color w:val="000000"/>
          <w:sz w:val="28"/>
        </w:rPr>
        <w:t xml:space="preserve">
                                       беру нормалары мен ережесіне </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ff0000"/>
          <w:sz w:val="28"/>
        </w:rPr>
        <w:t xml:space="preserve">       Ескерту. 2-қосымшаға өзгерту енгізілді - Қазақстан Республикасы еңбек және халықты әлеуметтік қорғау министрінің 2007.12.25.  </w:t>
      </w:r>
      <w:r>
        <w:rPr>
          <w:rFonts w:ascii="Times New Roman"/>
          <w:b w:val="false"/>
          <w:i w:val="false"/>
          <w:color w:val="ff0000"/>
          <w:sz w:val="28"/>
        </w:rPr>
        <w:t xml:space="preserve">N 309-ө </w:t>
      </w:r>
      <w:r>
        <w:rPr>
          <w:rFonts w:ascii="Times New Roman"/>
          <w:b w:val="false"/>
          <w:i w:val="false"/>
          <w:color w:val="ff0000"/>
          <w:sz w:val="28"/>
        </w:rPr>
        <w:t xml:space="preserve">(алғаш ресми жарияланған күннен күнтізбелік он күн өткен соң қолданысқа енгізіледі) Бұйрығымен. </w:t>
      </w:r>
    </w:p>
    <w:p>
      <w:pPr>
        <w:spacing w:after="0"/>
        <w:ind w:left="0"/>
        <w:jc w:val="both"/>
      </w:pPr>
      <w:r>
        <w:rPr>
          <w:rFonts w:ascii="Times New Roman"/>
          <w:b/>
          <w:i w:val="false"/>
          <w:color w:val="000000"/>
          <w:sz w:val="28"/>
        </w:rPr>
        <w:t xml:space="preserve">         Ерекше зиянды еңбек жағдайларына байланысты </w:t>
      </w:r>
      <w:r>
        <w:br/>
      </w:r>
      <w:r>
        <w:rPr>
          <w:rFonts w:ascii="Times New Roman"/>
          <w:b w:val="false"/>
          <w:i w:val="false"/>
          <w:color w:val="000000"/>
          <w:sz w:val="28"/>
        </w:rPr>
        <w:t>
</w:t>
      </w:r>
      <w:r>
        <w:rPr>
          <w:rFonts w:ascii="Times New Roman"/>
          <w:b/>
          <w:i w:val="false"/>
          <w:color w:val="000000"/>
          <w:sz w:val="28"/>
        </w:rPr>
        <w:t xml:space="preserve">     жұмыс берушінің қаражаты есебінен белгілі кәсіптермен </w:t>
      </w:r>
      <w:r>
        <w:br/>
      </w:r>
      <w:r>
        <w:rPr>
          <w:rFonts w:ascii="Times New Roman"/>
          <w:b w:val="false"/>
          <w:i w:val="false"/>
          <w:color w:val="000000"/>
          <w:sz w:val="28"/>
        </w:rPr>
        <w:t>
</w:t>
      </w:r>
      <w:r>
        <w:rPr>
          <w:rFonts w:ascii="Times New Roman"/>
          <w:b/>
          <w:i w:val="false"/>
          <w:color w:val="000000"/>
          <w:sz w:val="28"/>
        </w:rPr>
        <w:t xml:space="preserve">қызметтерде жұмыс істейтін қызметкерлерге емдеу-алдын-алу </w:t>
      </w:r>
      <w:r>
        <w:br/>
      </w:r>
      <w:r>
        <w:rPr>
          <w:rFonts w:ascii="Times New Roman"/>
          <w:b w:val="false"/>
          <w:i w:val="false"/>
          <w:color w:val="000000"/>
          <w:sz w:val="28"/>
        </w:rPr>
        <w:t>
</w:t>
      </w:r>
      <w:r>
        <w:rPr>
          <w:rFonts w:ascii="Times New Roman"/>
          <w:b/>
          <w:i w:val="false"/>
          <w:color w:val="000000"/>
          <w:sz w:val="28"/>
        </w:rPr>
        <w:t xml:space="preserve">              тағамдарын алуға құқық беретін, </w:t>
      </w:r>
      <w:r>
        <w:br/>
      </w:r>
      <w:r>
        <w:rPr>
          <w:rFonts w:ascii="Times New Roman"/>
          <w:b w:val="false"/>
          <w:i w:val="false"/>
          <w:color w:val="000000"/>
          <w:sz w:val="28"/>
        </w:rPr>
        <w:t>
</w:t>
      </w:r>
      <w:r>
        <w:rPr>
          <w:rFonts w:ascii="Times New Roman"/>
          <w:b/>
          <w:i w:val="false"/>
          <w:color w:val="000000"/>
          <w:sz w:val="28"/>
        </w:rPr>
        <w:t xml:space="preserve">                   өндірістердің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3"/>
        <w:gridCol w:w="4813"/>
      </w:tblGrid>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кәсіптер мен лауазымдардың </w:t>
            </w:r>
            <w:r>
              <w:br/>
            </w:r>
            <w:r>
              <w:rPr>
                <w:rFonts w:ascii="Times New Roman"/>
                <w:b w:val="false"/>
                <w:i w:val="false"/>
                <w:color w:val="000000"/>
                <w:sz w:val="20"/>
              </w:rPr>
              <w:t xml:space="preserve">
атаулары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Емдеу-алдын-алу </w:t>
            </w:r>
            <w:r>
              <w:br/>
            </w:r>
            <w:r>
              <w:rPr>
                <w:rFonts w:ascii="Times New Roman"/>
                <w:b w:val="false"/>
                <w:i w:val="false"/>
                <w:color w:val="000000"/>
                <w:sz w:val="20"/>
              </w:rPr>
              <w:t xml:space="preserve">
тағамдары </w:t>
            </w:r>
            <w:r>
              <w:br/>
            </w:r>
            <w:r>
              <w:rPr>
                <w:rFonts w:ascii="Times New Roman"/>
                <w:b w:val="false"/>
                <w:i w:val="false"/>
                <w:color w:val="000000"/>
                <w:sz w:val="20"/>
              </w:rPr>
              <w:t xml:space="preserve">
рационының N </w:t>
            </w:r>
          </w:p>
        </w:tc>
      </w:tr>
    </w:tbl>
    <w:p>
      <w:pPr>
        <w:spacing w:after="0"/>
        <w:ind w:left="0"/>
        <w:jc w:val="both"/>
      </w:pPr>
      <w:r>
        <w:rPr>
          <w:rFonts w:ascii="Times New Roman"/>
          <w:b/>
          <w:i w:val="false"/>
          <w:color w:val="000000"/>
          <w:sz w:val="28"/>
        </w:rPr>
        <w:t xml:space="preserve">      1. ТАРАУ. ХИМИЯЛЫҚ ӨНДІРІСТЕР </w:t>
      </w:r>
      <w:r>
        <w:br/>
      </w:r>
      <w:r>
        <w:rPr>
          <w:rFonts w:ascii="Times New Roman"/>
          <w:b w:val="false"/>
          <w:i w:val="false"/>
          <w:color w:val="000000"/>
          <w:sz w:val="28"/>
        </w:rPr>
        <w:t>
</w:t>
      </w:r>
      <w:r>
        <w:rPr>
          <w:rFonts w:ascii="Times New Roman"/>
          <w:b/>
          <w:i w:val="false"/>
          <w:color w:val="000000"/>
          <w:sz w:val="28"/>
        </w:rPr>
        <w:t xml:space="preserve">      1-БӨЛІМ. БЕЙОРГАНИКАЛЫҚ ӨНІМДЕР </w:t>
      </w:r>
    </w:p>
    <w:p>
      <w:pPr>
        <w:spacing w:after="0"/>
        <w:ind w:left="0"/>
        <w:jc w:val="both"/>
      </w:pPr>
      <w:r>
        <w:rPr>
          <w:rFonts w:ascii="Times New Roman"/>
          <w:b/>
          <w:i w:val="false"/>
          <w:color w:val="000000"/>
          <w:sz w:val="28"/>
        </w:rPr>
        <w:t xml:space="preserve">           1. Күкірт қышқылы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2. Фосфор қышқылы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3. Фосфорлы кальций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4. Фосфорлы ангидрид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5. Сары және қызыл фосфор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r>
        <w:br/>
      </w:r>
      <w:r>
        <w:rPr>
          <w:rFonts w:ascii="Times New Roman"/>
          <w:b w:val="false"/>
          <w:i w:val="false"/>
          <w:color w:val="000000"/>
          <w:sz w:val="28"/>
        </w:rPr>
        <w:t xml:space="preserve">
      Балқытылған фосфорлы шлактан жасалатын </w:t>
      </w:r>
      <w:r>
        <w:br/>
      </w:r>
      <w:r>
        <w:rPr>
          <w:rFonts w:ascii="Times New Roman"/>
          <w:b w:val="false"/>
          <w:i w:val="false"/>
          <w:color w:val="000000"/>
          <w:sz w:val="28"/>
        </w:rPr>
        <w:t xml:space="preserve">
құрылыс заттарын өндіру кезіндегі негізгі </w:t>
      </w:r>
      <w:r>
        <w:br/>
      </w:r>
      <w:r>
        <w:rPr>
          <w:rFonts w:ascii="Times New Roman"/>
          <w:b w:val="false"/>
          <w:i w:val="false"/>
          <w:color w:val="000000"/>
          <w:sz w:val="28"/>
        </w:rPr>
        <w:t xml:space="preserve">
технологиялық процесте қызмет істейтін жұмысшылар </w:t>
      </w:r>
      <w:r>
        <w:br/>
      </w:r>
      <w:r>
        <w:rPr>
          <w:rFonts w:ascii="Times New Roman"/>
          <w:b w:val="false"/>
          <w:i w:val="false"/>
          <w:color w:val="000000"/>
          <w:sz w:val="28"/>
        </w:rPr>
        <w:t xml:space="preserve">
(щебень, пемза, мақта және т.б.)                              4 </w:t>
      </w:r>
    </w:p>
    <w:p>
      <w:pPr>
        <w:spacing w:after="0"/>
        <w:ind w:left="0"/>
        <w:jc w:val="both"/>
      </w:pPr>
      <w:r>
        <w:rPr>
          <w:rFonts w:ascii="Times New Roman"/>
          <w:b/>
          <w:i w:val="false"/>
          <w:color w:val="000000"/>
          <w:sz w:val="28"/>
        </w:rPr>
        <w:t xml:space="preserve">          6. Бес күкіртті фосфор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7. Металл фосфидтері өндірісі (мырыш, </w:t>
      </w:r>
      <w:r>
        <w:br/>
      </w:r>
      <w:r>
        <w:rPr>
          <w:rFonts w:ascii="Times New Roman"/>
          <w:b w:val="false"/>
          <w:i w:val="false"/>
          <w:color w:val="000000"/>
          <w:sz w:val="28"/>
        </w:rPr>
        <w:t>
</w:t>
      </w:r>
      <w:r>
        <w:rPr>
          <w:rFonts w:ascii="Times New Roman"/>
          <w:b/>
          <w:i w:val="false"/>
          <w:color w:val="000000"/>
          <w:sz w:val="28"/>
        </w:rPr>
        <w:t xml:space="preserve">                    мыс және басқа)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8. Суперфосфат, фторсыздалған фосфат, </w:t>
      </w:r>
      <w:r>
        <w:br/>
      </w:r>
      <w:r>
        <w:rPr>
          <w:rFonts w:ascii="Times New Roman"/>
          <w:b w:val="false"/>
          <w:i w:val="false"/>
          <w:color w:val="000000"/>
          <w:sz w:val="28"/>
        </w:rPr>
        <w:t>
</w:t>
      </w:r>
      <w:r>
        <w:rPr>
          <w:rFonts w:ascii="Times New Roman"/>
          <w:b/>
          <w:i w:val="false"/>
          <w:color w:val="000000"/>
          <w:sz w:val="28"/>
        </w:rPr>
        <w:t xml:space="preserve">     күрделі-аралас және күрделі тыңайтқыштар </w:t>
      </w:r>
      <w:r>
        <w:br/>
      </w:r>
      <w:r>
        <w:rPr>
          <w:rFonts w:ascii="Times New Roman"/>
          <w:b w:val="false"/>
          <w:i w:val="false"/>
          <w:color w:val="000000"/>
          <w:sz w:val="28"/>
        </w:rPr>
        <w:t>
</w:t>
      </w:r>
      <w:r>
        <w:rPr>
          <w:rFonts w:ascii="Times New Roman"/>
          <w:b/>
          <w:i w:val="false"/>
          <w:color w:val="000000"/>
          <w:sz w:val="28"/>
        </w:rPr>
        <w:t xml:space="preserve">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9. Аммофос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10. Үшхлорлы фосфор және хлортотық </w:t>
      </w:r>
      <w:r>
        <w:br/>
      </w:r>
      <w:r>
        <w:rPr>
          <w:rFonts w:ascii="Times New Roman"/>
          <w:b w:val="false"/>
          <w:i w:val="false"/>
          <w:color w:val="000000"/>
          <w:sz w:val="28"/>
        </w:rPr>
        <w:t>
</w:t>
      </w:r>
      <w:r>
        <w:rPr>
          <w:rFonts w:ascii="Times New Roman"/>
          <w:b/>
          <w:i w:val="false"/>
          <w:color w:val="000000"/>
          <w:sz w:val="28"/>
        </w:rPr>
        <w:t xml:space="preserve">                   фосфор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11. Сұйық хлор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12. Екі тотық хлор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13. Хлорлы әк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14. Хлорлы темір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15. Хлорлы алюминий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16. Хлорлы барий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5 </w:t>
      </w:r>
    </w:p>
    <w:p>
      <w:pPr>
        <w:spacing w:after="0"/>
        <w:ind w:left="0"/>
        <w:jc w:val="both"/>
      </w:pPr>
      <w:r>
        <w:rPr>
          <w:rFonts w:ascii="Times New Roman"/>
          <w:b/>
          <w:i w:val="false"/>
          <w:color w:val="000000"/>
          <w:sz w:val="28"/>
        </w:rPr>
        <w:t xml:space="preserve">               17. Фосген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18. Бертолет тұзы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19. Фторлы натрий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20. Фторлы сутегі мен оның су </w:t>
      </w:r>
      <w:r>
        <w:br/>
      </w:r>
      <w:r>
        <w:rPr>
          <w:rFonts w:ascii="Times New Roman"/>
          <w:b w:val="false"/>
          <w:i w:val="false"/>
          <w:color w:val="000000"/>
          <w:sz w:val="28"/>
        </w:rPr>
        <w:t>
</w:t>
      </w:r>
      <w:r>
        <w:rPr>
          <w:rFonts w:ascii="Times New Roman"/>
          <w:b/>
          <w:i w:val="false"/>
          <w:color w:val="000000"/>
          <w:sz w:val="28"/>
        </w:rPr>
        <w:t xml:space="preserve">              ерітінділерінің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21. Калий тетрафторборат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22. Кальций карбид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23. Теллур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24. Селен өндірісі-құрамында селен бар </w:t>
      </w:r>
      <w:r>
        <w:br/>
      </w:r>
      <w:r>
        <w:rPr>
          <w:rFonts w:ascii="Times New Roman"/>
          <w:b w:val="false"/>
          <w:i w:val="false"/>
          <w:color w:val="000000"/>
          <w:sz w:val="28"/>
        </w:rPr>
        <w:t>
</w:t>
      </w:r>
      <w:r>
        <w:rPr>
          <w:rFonts w:ascii="Times New Roman"/>
          <w:b/>
          <w:i w:val="false"/>
          <w:color w:val="000000"/>
          <w:sz w:val="28"/>
        </w:rPr>
        <w:t xml:space="preserve">                 шламдарды байыту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25. Ванадий бес тотығы негізінде </w:t>
      </w:r>
      <w:r>
        <w:br/>
      </w:r>
      <w:r>
        <w:rPr>
          <w:rFonts w:ascii="Times New Roman"/>
          <w:b w:val="false"/>
          <w:i w:val="false"/>
          <w:color w:val="000000"/>
          <w:sz w:val="28"/>
        </w:rPr>
        <w:t>
</w:t>
      </w:r>
      <w:r>
        <w:rPr>
          <w:rFonts w:ascii="Times New Roman"/>
          <w:b/>
          <w:i w:val="false"/>
          <w:color w:val="000000"/>
          <w:sz w:val="28"/>
        </w:rPr>
        <w:t xml:space="preserve">               катализатор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26. Хром және марганец негізіндегі </w:t>
      </w:r>
      <w:r>
        <w:br/>
      </w:r>
      <w:r>
        <w:rPr>
          <w:rFonts w:ascii="Times New Roman"/>
          <w:b w:val="false"/>
          <w:i w:val="false"/>
          <w:color w:val="000000"/>
          <w:sz w:val="28"/>
        </w:rPr>
        <w:t>
</w:t>
      </w:r>
      <w:r>
        <w:rPr>
          <w:rFonts w:ascii="Times New Roman"/>
          <w:b/>
          <w:i w:val="false"/>
          <w:color w:val="000000"/>
          <w:sz w:val="28"/>
        </w:rPr>
        <w:t xml:space="preserve">            катализаторлар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5 </w:t>
      </w:r>
    </w:p>
    <w:p>
      <w:pPr>
        <w:spacing w:after="0"/>
        <w:ind w:left="0"/>
        <w:jc w:val="both"/>
      </w:pPr>
      <w:r>
        <w:rPr>
          <w:rFonts w:ascii="Times New Roman"/>
          <w:b/>
          <w:i w:val="false"/>
          <w:color w:val="000000"/>
          <w:sz w:val="28"/>
        </w:rPr>
        <w:t xml:space="preserve">  27. Жасанды марганец бос тотығының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5 </w:t>
      </w:r>
    </w:p>
    <w:p>
      <w:pPr>
        <w:spacing w:after="0"/>
        <w:ind w:left="0"/>
        <w:jc w:val="both"/>
      </w:pPr>
      <w:r>
        <w:rPr>
          <w:rFonts w:ascii="Times New Roman"/>
          <w:b/>
          <w:i w:val="false"/>
          <w:color w:val="000000"/>
          <w:sz w:val="28"/>
        </w:rPr>
        <w:t xml:space="preserve">  28. Құрамында хромы бар шикізаттан күкіртті </w:t>
      </w:r>
      <w:r>
        <w:br/>
      </w:r>
      <w:r>
        <w:rPr>
          <w:rFonts w:ascii="Times New Roman"/>
          <w:b w:val="false"/>
          <w:i w:val="false"/>
          <w:color w:val="000000"/>
          <w:sz w:val="28"/>
        </w:rPr>
        <w:t>
</w:t>
      </w:r>
      <w:r>
        <w:rPr>
          <w:rFonts w:ascii="Times New Roman"/>
          <w:b/>
          <w:i w:val="false"/>
          <w:color w:val="000000"/>
          <w:sz w:val="28"/>
        </w:rPr>
        <w:t xml:space="preserve">                  натрий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29. Таллий қолданумен монокристалл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30. Аэросил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31. Ақ күйе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32. Техникалық асбест заттар өндірісі </w:t>
      </w:r>
      <w:r>
        <w:br/>
      </w:r>
      <w:r>
        <w:rPr>
          <w:rFonts w:ascii="Times New Roman"/>
          <w:b w:val="false"/>
          <w:i w:val="false"/>
          <w:color w:val="000000"/>
          <w:sz w:val="28"/>
        </w:rPr>
        <w:t>
</w:t>
      </w:r>
      <w:r>
        <w:rPr>
          <w:rFonts w:ascii="Times New Roman"/>
          <w:b/>
          <w:i w:val="false"/>
          <w:color w:val="000000"/>
          <w:sz w:val="28"/>
        </w:rPr>
        <w:t xml:space="preserve">                (тоқыма цехтары)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33. Бейорганикалық өнімдер. Натрий </w:t>
      </w:r>
      <w:r>
        <w:br/>
      </w:r>
      <w:r>
        <w:rPr>
          <w:rFonts w:ascii="Times New Roman"/>
          <w:b w:val="false"/>
          <w:i w:val="false"/>
          <w:color w:val="000000"/>
          <w:sz w:val="28"/>
        </w:rPr>
        <w:t>
</w:t>
      </w:r>
      <w:r>
        <w:rPr>
          <w:rFonts w:ascii="Times New Roman"/>
          <w:b/>
          <w:i w:val="false"/>
          <w:color w:val="000000"/>
          <w:sz w:val="28"/>
        </w:rPr>
        <w:t xml:space="preserve">монохроматы, хромдық ангидрид, хромдықилегіш, </w:t>
      </w:r>
      <w:r>
        <w:br/>
      </w:r>
      <w:r>
        <w:rPr>
          <w:rFonts w:ascii="Times New Roman"/>
          <w:b w:val="false"/>
          <w:i w:val="false"/>
          <w:color w:val="000000"/>
          <w:sz w:val="28"/>
        </w:rPr>
        <w:t>
</w:t>
      </w:r>
      <w:r>
        <w:rPr>
          <w:rFonts w:ascii="Times New Roman"/>
          <w:b/>
          <w:i w:val="false"/>
          <w:color w:val="000000"/>
          <w:sz w:val="28"/>
        </w:rPr>
        <w:t xml:space="preserve">калий және натрий хромпикасы, хром тотығы, </w:t>
      </w:r>
      <w:r>
        <w:br/>
      </w:r>
      <w:r>
        <w:rPr>
          <w:rFonts w:ascii="Times New Roman"/>
          <w:b w:val="false"/>
          <w:i w:val="false"/>
          <w:color w:val="000000"/>
          <w:sz w:val="28"/>
        </w:rPr>
        <w:t>
</w:t>
      </w:r>
      <w:r>
        <w:rPr>
          <w:rFonts w:ascii="Times New Roman"/>
          <w:b/>
          <w:i w:val="false"/>
          <w:color w:val="000000"/>
          <w:sz w:val="28"/>
        </w:rPr>
        <w:t xml:space="preserve">      жерасты суларын хромнан тазарту </w:t>
      </w:r>
    </w:p>
    <w:p>
      <w:pPr>
        <w:spacing w:after="0"/>
        <w:ind w:left="0"/>
        <w:jc w:val="both"/>
      </w:pPr>
      <w:r>
        <w:rPr>
          <w:rFonts w:ascii="Times New Roman"/>
          <w:b w:val="false"/>
          <w:i w:val="false"/>
          <w:color w:val="000000"/>
          <w:sz w:val="28"/>
        </w:rPr>
        <w:t xml:space="preserve">      Негізгі технологиялық процеспен, жөндеу                4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инженер-техникалық </w:t>
      </w:r>
      <w:r>
        <w:br/>
      </w:r>
      <w:r>
        <w:rPr>
          <w:rFonts w:ascii="Times New Roman"/>
          <w:b w:val="false"/>
          <w:i w:val="false"/>
          <w:color w:val="000000"/>
          <w:sz w:val="28"/>
        </w:rPr>
        <w:t xml:space="preserve">
қызметкерлер. Өндірістік процесстерді жетілдірумен, </w:t>
      </w:r>
      <w:r>
        <w:br/>
      </w:r>
      <w:r>
        <w:rPr>
          <w:rFonts w:ascii="Times New Roman"/>
          <w:b w:val="false"/>
          <w:i w:val="false"/>
          <w:color w:val="000000"/>
          <w:sz w:val="28"/>
        </w:rPr>
        <w:t xml:space="preserve">
ұйымды етумен және бақылаумен айналысатын цех және </w:t>
      </w:r>
      <w:r>
        <w:br/>
      </w:r>
      <w:r>
        <w:rPr>
          <w:rFonts w:ascii="Times New Roman"/>
          <w:b w:val="false"/>
          <w:i w:val="false"/>
          <w:color w:val="000000"/>
          <w:sz w:val="28"/>
        </w:rPr>
        <w:t xml:space="preserve">
зауыт зертханаларындағы жұмысшылар мен инженер-техникалық қызметкерлер                                                   </w:t>
      </w:r>
    </w:p>
    <w:p>
      <w:pPr>
        <w:spacing w:after="0"/>
        <w:ind w:left="0"/>
        <w:jc w:val="both"/>
      </w:pPr>
      <w:r>
        <w:rPr>
          <w:rFonts w:ascii="Times New Roman"/>
          <w:b/>
          <w:i w:val="false"/>
          <w:color w:val="000000"/>
          <w:sz w:val="28"/>
        </w:rPr>
        <w:t xml:space="preserve">          2-бөлім. Органикалық өнімдер </w:t>
      </w:r>
    </w:p>
    <w:p>
      <w:pPr>
        <w:spacing w:after="0"/>
        <w:ind w:left="0"/>
        <w:jc w:val="both"/>
      </w:pPr>
      <w:r>
        <w:rPr>
          <w:rFonts w:ascii="Times New Roman"/>
          <w:b/>
          <w:i w:val="false"/>
          <w:color w:val="000000"/>
          <w:sz w:val="28"/>
        </w:rPr>
        <w:t xml:space="preserve">  34. Хлорбензол, дихлорбензол, трихлорбензол, </w:t>
      </w:r>
      <w:r>
        <w:br/>
      </w:r>
      <w:r>
        <w:rPr>
          <w:rFonts w:ascii="Times New Roman"/>
          <w:b w:val="false"/>
          <w:i w:val="false"/>
          <w:color w:val="000000"/>
          <w:sz w:val="28"/>
        </w:rPr>
        <w:t>
</w:t>
      </w:r>
      <w:r>
        <w:rPr>
          <w:rFonts w:ascii="Times New Roman"/>
          <w:b/>
          <w:i w:val="false"/>
          <w:color w:val="000000"/>
          <w:sz w:val="28"/>
        </w:rPr>
        <w:t xml:space="preserve">    тетрахлорбензал, гексахлорбензол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35. Эпирхлоргидрин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36. Қалайыорганикалық қоспалар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5 </w:t>
      </w:r>
    </w:p>
    <w:p>
      <w:pPr>
        <w:spacing w:after="0"/>
        <w:ind w:left="0"/>
        <w:jc w:val="both"/>
      </w:pPr>
      <w:r>
        <w:rPr>
          <w:rFonts w:ascii="Times New Roman"/>
          <w:b/>
          <w:i w:val="false"/>
          <w:color w:val="000000"/>
          <w:sz w:val="28"/>
        </w:rPr>
        <w:t xml:space="preserve">         37. Диносеб гербициді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38. Экстралин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5 </w:t>
      </w:r>
    </w:p>
    <w:p>
      <w:pPr>
        <w:spacing w:after="0"/>
        <w:ind w:left="0"/>
        <w:jc w:val="both"/>
      </w:pPr>
      <w:r>
        <w:rPr>
          <w:rFonts w:ascii="Times New Roman"/>
          <w:b/>
          <w:i w:val="false"/>
          <w:color w:val="000000"/>
          <w:sz w:val="28"/>
        </w:rPr>
        <w:t xml:space="preserve">   39. Бензолдан, хлорбензолдан және бензолдық </w:t>
      </w:r>
      <w:r>
        <w:br/>
      </w:r>
      <w:r>
        <w:rPr>
          <w:rFonts w:ascii="Times New Roman"/>
          <w:b w:val="false"/>
          <w:i w:val="false"/>
          <w:color w:val="000000"/>
          <w:sz w:val="28"/>
        </w:rPr>
        <w:t>
</w:t>
      </w:r>
      <w:r>
        <w:rPr>
          <w:rFonts w:ascii="Times New Roman"/>
          <w:b/>
          <w:i w:val="false"/>
          <w:color w:val="000000"/>
          <w:sz w:val="28"/>
        </w:rPr>
        <w:t xml:space="preserve">         басқа туындыларынан фенол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40. Таза ванадий бестотығында фталдық ангидрид </w:t>
      </w:r>
      <w:r>
        <w:br/>
      </w:r>
      <w:r>
        <w:rPr>
          <w:rFonts w:ascii="Times New Roman"/>
          <w:b w:val="false"/>
          <w:i w:val="false"/>
          <w:color w:val="000000"/>
          <w:sz w:val="28"/>
        </w:rPr>
        <w:t>
</w:t>
      </w:r>
      <w:r>
        <w:rPr>
          <w:rFonts w:ascii="Times New Roman"/>
          <w:b/>
          <w:i w:val="false"/>
          <w:color w:val="000000"/>
          <w:sz w:val="28"/>
        </w:rPr>
        <w:t xml:space="preserve">      өндірісі (қойылтылған катализаторда)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41. Керамикалық бояғыш зат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3 </w:t>
      </w:r>
    </w:p>
    <w:p>
      <w:pPr>
        <w:spacing w:after="0"/>
        <w:ind w:left="0"/>
        <w:jc w:val="both"/>
      </w:pPr>
      <w:r>
        <w:rPr>
          <w:rFonts w:ascii="Times New Roman"/>
          <w:b/>
          <w:i w:val="false"/>
          <w:color w:val="000000"/>
          <w:sz w:val="28"/>
        </w:rPr>
        <w:t xml:space="preserve">        42.Төртхлорлы көміртегі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43. Дихлорэтан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44. Үшхлорэтан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45. Гекеахлорэтан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46. Керосин пиролизы, пирогаз бөлу және </w:t>
      </w:r>
      <w:r>
        <w:br/>
      </w:r>
      <w:r>
        <w:rPr>
          <w:rFonts w:ascii="Times New Roman"/>
          <w:b w:val="false"/>
          <w:i w:val="false"/>
          <w:color w:val="000000"/>
          <w:sz w:val="28"/>
        </w:rPr>
        <w:t>
</w:t>
      </w:r>
      <w:r>
        <w:rPr>
          <w:rFonts w:ascii="Times New Roman"/>
          <w:b/>
          <w:i w:val="false"/>
          <w:color w:val="000000"/>
          <w:sz w:val="28"/>
        </w:rPr>
        <w:t xml:space="preserve">                тазарту өндірісі </w:t>
      </w:r>
    </w:p>
    <w:p>
      <w:pPr>
        <w:spacing w:after="0"/>
        <w:ind w:left="0"/>
        <w:jc w:val="both"/>
      </w:pPr>
      <w:r>
        <w:rPr>
          <w:rFonts w:ascii="Times New Roman"/>
          <w:b w:val="false"/>
          <w:i w:val="false"/>
          <w:color w:val="000000"/>
          <w:sz w:val="28"/>
        </w:rPr>
        <w:t xml:space="preserve">      Негізгі технологиялық процеспен толық </w:t>
      </w:r>
      <w:r>
        <w:br/>
      </w:r>
      <w:r>
        <w:rPr>
          <w:rFonts w:ascii="Times New Roman"/>
          <w:b w:val="false"/>
          <w:i w:val="false"/>
          <w:color w:val="000000"/>
          <w:sz w:val="28"/>
        </w:rPr>
        <w:t xml:space="preserve">
жұмыс күні айналысатын жұмысшылар мен мастерлер              5 </w:t>
      </w:r>
    </w:p>
    <w:p>
      <w:pPr>
        <w:spacing w:after="0"/>
        <w:ind w:left="0"/>
        <w:jc w:val="both"/>
      </w:pPr>
      <w:r>
        <w:rPr>
          <w:rFonts w:ascii="Times New Roman"/>
          <w:b/>
          <w:i w:val="false"/>
          <w:color w:val="000000"/>
          <w:sz w:val="28"/>
        </w:rPr>
        <w:t xml:space="preserve">           47. Хлорпикрин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48. Хлорлы этил, трихлорэтилен мен изопропил </w:t>
      </w:r>
      <w:r>
        <w:br/>
      </w:r>
      <w:r>
        <w:rPr>
          <w:rFonts w:ascii="Times New Roman"/>
          <w:b w:val="false"/>
          <w:i w:val="false"/>
          <w:color w:val="000000"/>
          <w:sz w:val="28"/>
        </w:rPr>
        <w:t>
</w:t>
      </w:r>
      <w:r>
        <w:rPr>
          <w:rFonts w:ascii="Times New Roman"/>
          <w:b/>
          <w:i w:val="false"/>
          <w:color w:val="000000"/>
          <w:sz w:val="28"/>
        </w:rPr>
        <w:t xml:space="preserve">                   спирт, өндірісі </w:t>
      </w:r>
    </w:p>
    <w:p>
      <w:pPr>
        <w:spacing w:after="0"/>
        <w:ind w:left="0"/>
        <w:jc w:val="both"/>
      </w:pPr>
      <w:r>
        <w:rPr>
          <w:rFonts w:ascii="Times New Roman"/>
          <w:b w:val="false"/>
          <w:i w:val="false"/>
          <w:color w:val="000000"/>
          <w:sz w:val="28"/>
        </w:rPr>
        <w:t xml:space="preserve">      Негізгі технологиялық процеспен толық жұмыс  </w:t>
      </w:r>
      <w:r>
        <w:br/>
      </w:r>
      <w:r>
        <w:rPr>
          <w:rFonts w:ascii="Times New Roman"/>
          <w:b w:val="false"/>
          <w:i w:val="false"/>
          <w:color w:val="000000"/>
          <w:sz w:val="28"/>
        </w:rPr>
        <w:t xml:space="preserve">
күні айналысатын жұмысшылар мен мастерлер                    5 </w:t>
      </w:r>
    </w:p>
    <w:p>
      <w:pPr>
        <w:spacing w:after="0"/>
        <w:ind w:left="0"/>
        <w:jc w:val="both"/>
      </w:pPr>
      <w:r>
        <w:rPr>
          <w:rFonts w:ascii="Times New Roman"/>
          <w:b/>
          <w:i w:val="false"/>
          <w:color w:val="000000"/>
          <w:sz w:val="28"/>
        </w:rPr>
        <w:t xml:space="preserve">    49. Этилен тотығы және оның туындылары </w:t>
      </w:r>
      <w:r>
        <w:br/>
      </w:r>
      <w:r>
        <w:rPr>
          <w:rFonts w:ascii="Times New Roman"/>
          <w:b w:val="false"/>
          <w:i w:val="false"/>
          <w:color w:val="000000"/>
          <w:sz w:val="28"/>
        </w:rPr>
        <w:t>
</w:t>
      </w:r>
      <w:r>
        <w:rPr>
          <w:rFonts w:ascii="Times New Roman"/>
          <w:b/>
          <w:i w:val="false"/>
          <w:color w:val="000000"/>
          <w:sz w:val="28"/>
        </w:rPr>
        <w:t xml:space="preserve">этилцеллозольва, хлорекс, этиленгликоль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5 </w:t>
      </w:r>
    </w:p>
    <w:p>
      <w:pPr>
        <w:spacing w:after="0"/>
        <w:ind w:left="0"/>
        <w:jc w:val="both"/>
      </w:pPr>
      <w:r>
        <w:rPr>
          <w:rFonts w:ascii="Times New Roman"/>
          <w:b/>
          <w:i w:val="false"/>
          <w:color w:val="000000"/>
          <w:sz w:val="28"/>
        </w:rPr>
        <w:t xml:space="preserve">           50. Фенилэтил спирт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51. Гербицид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52. Фосген арқылы сірке ангидрид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53. Кетен арқылы сірке ангидрид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54. Ацетальдегид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5 </w:t>
      </w:r>
    </w:p>
    <w:p>
      <w:pPr>
        <w:spacing w:after="0"/>
        <w:ind w:left="0"/>
        <w:jc w:val="both"/>
      </w:pPr>
      <w:r>
        <w:rPr>
          <w:rFonts w:ascii="Times New Roman"/>
          <w:b/>
          <w:i w:val="false"/>
          <w:color w:val="000000"/>
          <w:sz w:val="28"/>
        </w:rPr>
        <w:t xml:space="preserve">   55. Этилбензол өндірісі (өндіріс жабық </w:t>
      </w:r>
      <w:r>
        <w:br/>
      </w:r>
      <w:r>
        <w:rPr>
          <w:rFonts w:ascii="Times New Roman"/>
          <w:b w:val="false"/>
          <w:i w:val="false"/>
          <w:color w:val="000000"/>
          <w:sz w:val="28"/>
        </w:rPr>
        <w:t>
</w:t>
      </w:r>
      <w:r>
        <w:rPr>
          <w:rFonts w:ascii="Times New Roman"/>
          <w:b/>
          <w:i w:val="false"/>
          <w:color w:val="000000"/>
          <w:sz w:val="28"/>
        </w:rPr>
        <w:t xml:space="preserve">          ғимаратта болғанда ғана)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56. Құрастырылған улағыш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куні айналысатын жұмысшылар мен мастерлер                    4 </w:t>
      </w:r>
    </w:p>
    <w:p>
      <w:pPr>
        <w:spacing w:after="0"/>
        <w:ind w:left="0"/>
        <w:jc w:val="both"/>
      </w:pPr>
      <w:r>
        <w:rPr>
          <w:rFonts w:ascii="Times New Roman"/>
          <w:b/>
          <w:i w:val="false"/>
          <w:color w:val="000000"/>
          <w:sz w:val="28"/>
        </w:rPr>
        <w:t xml:space="preserve">     57. Этил сұйықтығының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қосалқы </w:t>
      </w:r>
      <w:r>
        <w:br/>
      </w:r>
      <w:r>
        <w:rPr>
          <w:rFonts w:ascii="Times New Roman"/>
          <w:b w:val="false"/>
          <w:i w:val="false"/>
          <w:color w:val="000000"/>
          <w:sz w:val="28"/>
        </w:rPr>
        <w:t xml:space="preserve">
өндірісте (арнайы киімді, аяқ киімді, </w:t>
      </w:r>
      <w:r>
        <w:br/>
      </w:r>
      <w:r>
        <w:rPr>
          <w:rFonts w:ascii="Times New Roman"/>
          <w:b w:val="false"/>
          <w:i w:val="false"/>
          <w:color w:val="000000"/>
          <w:sz w:val="28"/>
        </w:rPr>
        <w:t xml:space="preserve">
противогаздарды дегазациялау; арнайы киімдерді </w:t>
      </w:r>
      <w:r>
        <w:br/>
      </w:r>
      <w:r>
        <w:rPr>
          <w:rFonts w:ascii="Times New Roman"/>
          <w:b w:val="false"/>
          <w:i w:val="false"/>
          <w:color w:val="000000"/>
          <w:sz w:val="28"/>
        </w:rPr>
        <w:t xml:space="preserve">
жуу, жұқпалы жұмыстарға қолданған ыдыстарды </w:t>
      </w:r>
      <w:r>
        <w:br/>
      </w:r>
      <w:r>
        <w:rPr>
          <w:rFonts w:ascii="Times New Roman"/>
          <w:b w:val="false"/>
          <w:i w:val="false"/>
          <w:color w:val="000000"/>
          <w:sz w:val="28"/>
        </w:rPr>
        <w:t xml:space="preserve">
дайындау және жөндеу)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i w:val="false"/>
          <w:color w:val="000000"/>
          <w:sz w:val="28"/>
        </w:rPr>
        <w:t xml:space="preserve">        58. Хлорпарафин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59. Пенапоропластыр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60. Синтетикалық, дивинилнитрил, </w:t>
      </w:r>
      <w:r>
        <w:br/>
      </w:r>
      <w:r>
        <w:rPr>
          <w:rFonts w:ascii="Times New Roman"/>
          <w:b w:val="false"/>
          <w:i w:val="false"/>
          <w:color w:val="000000"/>
          <w:sz w:val="28"/>
        </w:rPr>
        <w:t>
</w:t>
      </w:r>
      <w:r>
        <w:rPr>
          <w:rFonts w:ascii="Times New Roman"/>
          <w:b/>
          <w:i w:val="false"/>
          <w:color w:val="000000"/>
          <w:sz w:val="28"/>
        </w:rPr>
        <w:t xml:space="preserve">      полизопрен және полибутадиен каучук </w:t>
      </w:r>
      <w:r>
        <w:br/>
      </w:r>
      <w:r>
        <w:rPr>
          <w:rFonts w:ascii="Times New Roman"/>
          <w:b w:val="false"/>
          <w:i w:val="false"/>
          <w:color w:val="000000"/>
          <w:sz w:val="28"/>
        </w:rPr>
        <w:t>
</w:t>
      </w:r>
      <w:r>
        <w:rPr>
          <w:rFonts w:ascii="Times New Roman"/>
          <w:b/>
          <w:i w:val="false"/>
          <w:color w:val="000000"/>
          <w:sz w:val="28"/>
        </w:rPr>
        <w:t xml:space="preserve">       (СКБ, СКН, СКИ-3, СКД)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5 </w:t>
      </w:r>
    </w:p>
    <w:p>
      <w:pPr>
        <w:spacing w:after="0"/>
        <w:ind w:left="0"/>
        <w:jc w:val="both"/>
      </w:pPr>
      <w:r>
        <w:rPr>
          <w:rFonts w:ascii="Times New Roman"/>
          <w:b/>
          <w:i w:val="false"/>
          <w:color w:val="000000"/>
          <w:sz w:val="28"/>
        </w:rPr>
        <w:t xml:space="preserve">         61. Стирол, альфаметилстирол, </w:t>
      </w:r>
      <w:r>
        <w:br/>
      </w:r>
      <w:r>
        <w:rPr>
          <w:rFonts w:ascii="Times New Roman"/>
          <w:b w:val="false"/>
          <w:i w:val="false"/>
          <w:color w:val="000000"/>
          <w:sz w:val="28"/>
        </w:rPr>
        <w:t>
</w:t>
      </w:r>
      <w:r>
        <w:rPr>
          <w:rFonts w:ascii="Times New Roman"/>
          <w:b/>
          <w:i w:val="false"/>
          <w:color w:val="000000"/>
          <w:sz w:val="28"/>
        </w:rPr>
        <w:t xml:space="preserve">      дивинилстирол каучуктер мен латекетер, </w:t>
      </w:r>
      <w:r>
        <w:br/>
      </w:r>
      <w:r>
        <w:rPr>
          <w:rFonts w:ascii="Times New Roman"/>
          <w:b w:val="false"/>
          <w:i w:val="false"/>
          <w:color w:val="000000"/>
          <w:sz w:val="28"/>
        </w:rPr>
        <w:t>
</w:t>
      </w:r>
      <w:r>
        <w:rPr>
          <w:rFonts w:ascii="Times New Roman"/>
          <w:b/>
          <w:i w:val="false"/>
          <w:color w:val="000000"/>
          <w:sz w:val="28"/>
        </w:rPr>
        <w:t xml:space="preserve">дивинилметилстирол, хлорпрен каучук, ацетилен </w:t>
      </w:r>
      <w:r>
        <w:br/>
      </w:r>
      <w:r>
        <w:rPr>
          <w:rFonts w:ascii="Times New Roman"/>
          <w:b w:val="false"/>
          <w:i w:val="false"/>
          <w:color w:val="000000"/>
          <w:sz w:val="28"/>
        </w:rPr>
        <w:t>
</w:t>
      </w:r>
      <w:r>
        <w:rPr>
          <w:rFonts w:ascii="Times New Roman"/>
          <w:b/>
          <w:i w:val="false"/>
          <w:color w:val="000000"/>
          <w:sz w:val="28"/>
        </w:rPr>
        <w:t xml:space="preserve">             (табиғи газдан)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62. Полиизобутилен өндірісі </w:t>
      </w:r>
    </w:p>
    <w:p>
      <w:pPr>
        <w:spacing w:after="0"/>
        <w:ind w:left="0"/>
        <w:jc w:val="both"/>
      </w:pPr>
      <w:r>
        <w:rPr>
          <w:rFonts w:ascii="Times New Roman"/>
          <w:b w:val="false"/>
          <w:i w:val="false"/>
          <w:color w:val="000000"/>
          <w:sz w:val="28"/>
        </w:rPr>
        <w:t xml:space="preserve">      Негізгі технологиялық процеспен толық </w:t>
      </w:r>
      <w:r>
        <w:br/>
      </w:r>
      <w:r>
        <w:rPr>
          <w:rFonts w:ascii="Times New Roman"/>
          <w:b w:val="false"/>
          <w:i w:val="false"/>
          <w:color w:val="000000"/>
          <w:sz w:val="28"/>
        </w:rPr>
        <w:t xml:space="preserve">
жұмыс күні айналысатын жұмысшылар мен мастерлер              5 </w:t>
      </w:r>
    </w:p>
    <w:p>
      <w:pPr>
        <w:spacing w:after="0"/>
        <w:ind w:left="0"/>
        <w:jc w:val="both"/>
      </w:pPr>
      <w:r>
        <w:rPr>
          <w:rFonts w:ascii="Times New Roman"/>
          <w:b/>
          <w:i w:val="false"/>
          <w:color w:val="000000"/>
          <w:sz w:val="28"/>
        </w:rPr>
        <w:t xml:space="preserve">        63. Бутилкаучук өндірісі (хлорлы </w:t>
      </w:r>
      <w:r>
        <w:br/>
      </w:r>
      <w:r>
        <w:rPr>
          <w:rFonts w:ascii="Times New Roman"/>
          <w:b w:val="false"/>
          <w:i w:val="false"/>
          <w:color w:val="000000"/>
          <w:sz w:val="28"/>
        </w:rPr>
        <w:t>
</w:t>
      </w:r>
      <w:r>
        <w:rPr>
          <w:rFonts w:ascii="Times New Roman"/>
          <w:b/>
          <w:i w:val="false"/>
          <w:color w:val="000000"/>
          <w:sz w:val="28"/>
        </w:rPr>
        <w:t xml:space="preserve">                   метил ортада) </w:t>
      </w:r>
    </w:p>
    <w:p>
      <w:pPr>
        <w:spacing w:after="0"/>
        <w:ind w:left="0"/>
        <w:jc w:val="both"/>
      </w:pPr>
      <w:r>
        <w:rPr>
          <w:rFonts w:ascii="Times New Roman"/>
          <w:b w:val="false"/>
          <w:i w:val="false"/>
          <w:color w:val="000000"/>
          <w:sz w:val="28"/>
        </w:rPr>
        <w:t xml:space="preserve">      Негізгі технологиялық процеспен толық </w:t>
      </w:r>
      <w:r>
        <w:br/>
      </w:r>
      <w:r>
        <w:rPr>
          <w:rFonts w:ascii="Times New Roman"/>
          <w:b w:val="false"/>
          <w:i w:val="false"/>
          <w:color w:val="000000"/>
          <w:sz w:val="28"/>
        </w:rPr>
        <w:t xml:space="preserve">
жұмыс күні айналысатын жұмысшылар мен мастерлер              4 </w:t>
      </w:r>
    </w:p>
    <w:p>
      <w:pPr>
        <w:spacing w:after="0"/>
        <w:ind w:left="0"/>
        <w:jc w:val="both"/>
      </w:pPr>
      <w:r>
        <w:rPr>
          <w:rFonts w:ascii="Times New Roman"/>
          <w:b/>
          <w:i w:val="false"/>
          <w:color w:val="000000"/>
          <w:sz w:val="28"/>
        </w:rPr>
        <w:t xml:space="preserve">    64. Хлорвинил, оның негізінде сополимерлер, </w:t>
      </w:r>
      <w:r>
        <w:br/>
      </w:r>
      <w:r>
        <w:rPr>
          <w:rFonts w:ascii="Times New Roman"/>
          <w:b w:val="false"/>
          <w:i w:val="false"/>
          <w:color w:val="000000"/>
          <w:sz w:val="28"/>
        </w:rPr>
        <w:t>
</w:t>
      </w:r>
      <w:r>
        <w:rPr>
          <w:rFonts w:ascii="Times New Roman"/>
          <w:b/>
          <w:i w:val="false"/>
          <w:color w:val="000000"/>
          <w:sz w:val="28"/>
        </w:rPr>
        <w:t xml:space="preserve">            полихлорвинил шайыр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65. Талшықты және асбест прессматериалдар </w:t>
      </w:r>
      <w:r>
        <w:br/>
      </w:r>
      <w:r>
        <w:rPr>
          <w:rFonts w:ascii="Times New Roman"/>
          <w:b w:val="false"/>
          <w:i w:val="false"/>
          <w:color w:val="000000"/>
          <w:sz w:val="28"/>
        </w:rPr>
        <w:t>
</w:t>
      </w:r>
      <w:r>
        <w:rPr>
          <w:rFonts w:ascii="Times New Roman"/>
          <w:b/>
          <w:i w:val="false"/>
          <w:color w:val="000000"/>
          <w:sz w:val="28"/>
        </w:rPr>
        <w:t xml:space="preserve">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66. Техникалық бензил спирт өндірісі </w:t>
      </w:r>
    </w:p>
    <w:p>
      <w:pPr>
        <w:spacing w:after="0"/>
        <w:ind w:left="0"/>
        <w:jc w:val="both"/>
      </w:pPr>
      <w:r>
        <w:rPr>
          <w:rFonts w:ascii="Times New Roman"/>
          <w:b w:val="false"/>
          <w:i w:val="false"/>
          <w:color w:val="000000"/>
          <w:sz w:val="28"/>
        </w:rPr>
        <w:t xml:space="preserve">      Негізгі технологиялық процеспен толық </w:t>
      </w:r>
      <w:r>
        <w:br/>
      </w:r>
      <w:r>
        <w:rPr>
          <w:rFonts w:ascii="Times New Roman"/>
          <w:b w:val="false"/>
          <w:i w:val="false"/>
          <w:color w:val="000000"/>
          <w:sz w:val="28"/>
        </w:rPr>
        <w:t xml:space="preserve">
жұмыс күні айналысатын жұмысшылар мен мастерлер              4 </w:t>
      </w:r>
    </w:p>
    <w:p>
      <w:pPr>
        <w:spacing w:after="0"/>
        <w:ind w:left="0"/>
        <w:jc w:val="both"/>
      </w:pPr>
      <w:r>
        <w:rPr>
          <w:rFonts w:ascii="Times New Roman"/>
          <w:b/>
          <w:i w:val="false"/>
          <w:color w:val="000000"/>
          <w:sz w:val="28"/>
        </w:rPr>
        <w:t xml:space="preserve">         67. Химиялық талшықтар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68. Контакттік қалыптау әдісімен және </w:t>
      </w:r>
      <w:r>
        <w:br/>
      </w:r>
      <w:r>
        <w:rPr>
          <w:rFonts w:ascii="Times New Roman"/>
          <w:b w:val="false"/>
          <w:i w:val="false"/>
          <w:color w:val="000000"/>
          <w:sz w:val="28"/>
        </w:rPr>
        <w:t>
</w:t>
      </w:r>
      <w:r>
        <w:rPr>
          <w:rFonts w:ascii="Times New Roman"/>
          <w:b/>
          <w:i w:val="false"/>
          <w:color w:val="000000"/>
          <w:sz w:val="28"/>
        </w:rPr>
        <w:t xml:space="preserve">    механикалық тәсілмен шыныпластиктер өндірісі </w:t>
      </w:r>
    </w:p>
    <w:p>
      <w:pPr>
        <w:spacing w:after="0"/>
        <w:ind w:left="0"/>
        <w:jc w:val="both"/>
      </w:pPr>
      <w:r>
        <w:rPr>
          <w:rFonts w:ascii="Times New Roman"/>
          <w:b w:val="false"/>
          <w:i w:val="false"/>
          <w:color w:val="000000"/>
          <w:sz w:val="28"/>
        </w:rPr>
        <w:t xml:space="preserve">      Негізгі технологиялық процеспен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3-Бөлім. Лактар мен бояулар </w:t>
      </w:r>
    </w:p>
    <w:p>
      <w:pPr>
        <w:spacing w:after="0"/>
        <w:ind w:left="0"/>
        <w:jc w:val="both"/>
      </w:pPr>
      <w:r>
        <w:rPr>
          <w:rFonts w:ascii="Times New Roman"/>
          <w:b/>
          <w:i w:val="false"/>
          <w:color w:val="000000"/>
          <w:sz w:val="28"/>
        </w:rPr>
        <w:t xml:space="preserve">       69. Қорғасын глет және жоса өңцірісі </w:t>
      </w:r>
    </w:p>
    <w:p>
      <w:pPr>
        <w:spacing w:after="0"/>
        <w:ind w:left="0"/>
        <w:jc w:val="both"/>
      </w:pPr>
      <w:r>
        <w:rPr>
          <w:rFonts w:ascii="Times New Roman"/>
          <w:b w:val="false"/>
          <w:i w:val="false"/>
          <w:color w:val="000000"/>
          <w:sz w:val="28"/>
        </w:rPr>
        <w:t xml:space="preserve">      Негізгі технологиялық процеспен, жөндеу         3 пен 2 апта </w:t>
      </w:r>
      <w:r>
        <w:br/>
      </w:r>
      <w:r>
        <w:rPr>
          <w:rFonts w:ascii="Times New Roman"/>
          <w:b w:val="false"/>
          <w:i w:val="false"/>
          <w:color w:val="000000"/>
          <w:sz w:val="28"/>
        </w:rPr>
        <w:t xml:space="preserve">
және жабдықтарға қызмет көрсетумен толық жұмыс       сайын ауыстыру  </w:t>
      </w:r>
      <w:r>
        <w:br/>
      </w:r>
      <w:r>
        <w:rPr>
          <w:rFonts w:ascii="Times New Roman"/>
          <w:b w:val="false"/>
          <w:i w:val="false"/>
          <w:color w:val="000000"/>
          <w:sz w:val="28"/>
        </w:rPr>
        <w:t xml:space="preserve">
күні айналысатын жұмысшылар мен мастерлер </w:t>
      </w:r>
    </w:p>
    <w:p>
      <w:pPr>
        <w:spacing w:after="0"/>
        <w:ind w:left="0"/>
        <w:jc w:val="both"/>
      </w:pPr>
      <w:r>
        <w:rPr>
          <w:rFonts w:ascii="Times New Roman"/>
          <w:b/>
          <w:i w:val="false"/>
          <w:color w:val="000000"/>
          <w:sz w:val="28"/>
        </w:rPr>
        <w:t xml:space="preserve">          70. Қорғасын сары бояу өндірісі                </w:t>
      </w:r>
    </w:p>
    <w:p>
      <w:pPr>
        <w:spacing w:after="0"/>
        <w:ind w:left="0"/>
        <w:jc w:val="both"/>
      </w:pPr>
      <w:r>
        <w:rPr>
          <w:rFonts w:ascii="Times New Roman"/>
          <w:b w:val="false"/>
          <w:i w:val="false"/>
          <w:color w:val="000000"/>
          <w:sz w:val="28"/>
        </w:rPr>
        <w:t xml:space="preserve">      Негізгі технологиялық процеспен, жөндеу         3 пен 2 апта </w:t>
      </w:r>
      <w:r>
        <w:br/>
      </w:r>
      <w:r>
        <w:rPr>
          <w:rFonts w:ascii="Times New Roman"/>
          <w:b w:val="false"/>
          <w:i w:val="false"/>
          <w:color w:val="000000"/>
          <w:sz w:val="28"/>
        </w:rPr>
        <w:t xml:space="preserve">
және жабдықтарға қызмет көрсетумен толық жұмыс       сайын ауыстыру </w:t>
      </w:r>
      <w:r>
        <w:br/>
      </w:r>
      <w:r>
        <w:rPr>
          <w:rFonts w:ascii="Times New Roman"/>
          <w:b w:val="false"/>
          <w:i w:val="false"/>
          <w:color w:val="000000"/>
          <w:sz w:val="28"/>
        </w:rPr>
        <w:t xml:space="preserve">
күні айналысатын жұмысшылар мен мастерлер </w:t>
      </w:r>
    </w:p>
    <w:p>
      <w:pPr>
        <w:spacing w:after="0"/>
        <w:ind w:left="0"/>
        <w:jc w:val="both"/>
      </w:pPr>
      <w:r>
        <w:rPr>
          <w:rFonts w:ascii="Times New Roman"/>
          <w:b/>
          <w:i w:val="false"/>
          <w:color w:val="000000"/>
          <w:sz w:val="28"/>
        </w:rPr>
        <w:t xml:space="preserve">           71. Қорғасын ақ бояу өндірісі </w:t>
      </w:r>
    </w:p>
    <w:p>
      <w:pPr>
        <w:spacing w:after="0"/>
        <w:ind w:left="0"/>
        <w:jc w:val="both"/>
      </w:pPr>
      <w:r>
        <w:rPr>
          <w:rFonts w:ascii="Times New Roman"/>
          <w:b w:val="false"/>
          <w:i w:val="false"/>
          <w:color w:val="000000"/>
          <w:sz w:val="28"/>
        </w:rPr>
        <w:t xml:space="preserve">      Негізгі технологиялық процеспен, жөндеу         3 пен 2 апта </w:t>
      </w:r>
      <w:r>
        <w:br/>
      </w:r>
      <w:r>
        <w:rPr>
          <w:rFonts w:ascii="Times New Roman"/>
          <w:b w:val="false"/>
          <w:i w:val="false"/>
          <w:color w:val="000000"/>
          <w:sz w:val="28"/>
        </w:rPr>
        <w:t xml:space="preserve">
және жабдықтарға қызмет көрсетумен толық жұмыс        сайын ауыстыру </w:t>
      </w:r>
      <w:r>
        <w:br/>
      </w:r>
      <w:r>
        <w:rPr>
          <w:rFonts w:ascii="Times New Roman"/>
          <w:b w:val="false"/>
          <w:i w:val="false"/>
          <w:color w:val="000000"/>
          <w:sz w:val="28"/>
        </w:rPr>
        <w:t xml:space="preserve">
күні айналысатын жұмысшылар мен мастерлер </w:t>
      </w:r>
    </w:p>
    <w:p>
      <w:pPr>
        <w:spacing w:after="0"/>
        <w:ind w:left="0"/>
        <w:jc w:val="both"/>
      </w:pPr>
      <w:r>
        <w:rPr>
          <w:rFonts w:ascii="Times New Roman"/>
          <w:b/>
          <w:i w:val="false"/>
          <w:color w:val="000000"/>
          <w:sz w:val="28"/>
        </w:rPr>
        <w:t xml:space="preserve">       72. Ветерилды мырыш ақ бояу өндірісі </w:t>
      </w:r>
    </w:p>
    <w:p>
      <w:pPr>
        <w:spacing w:after="0"/>
        <w:ind w:left="0"/>
        <w:jc w:val="both"/>
      </w:pPr>
      <w:r>
        <w:rPr>
          <w:rFonts w:ascii="Times New Roman"/>
          <w:b w:val="false"/>
          <w:i w:val="false"/>
          <w:color w:val="000000"/>
          <w:sz w:val="28"/>
        </w:rPr>
        <w:t xml:space="preserve">      Негізгі технологиялық процеспен, жөндеу         3 пен 2 апта </w:t>
      </w:r>
      <w:r>
        <w:br/>
      </w:r>
      <w:r>
        <w:rPr>
          <w:rFonts w:ascii="Times New Roman"/>
          <w:b w:val="false"/>
          <w:i w:val="false"/>
          <w:color w:val="000000"/>
          <w:sz w:val="28"/>
        </w:rPr>
        <w:t xml:space="preserve">
және жабдықтарға қызмет көрсетумен толық жұмыс       сайын ауыстыру </w:t>
      </w:r>
      <w:r>
        <w:br/>
      </w:r>
      <w:r>
        <w:rPr>
          <w:rFonts w:ascii="Times New Roman"/>
          <w:b w:val="false"/>
          <w:i w:val="false"/>
          <w:color w:val="000000"/>
          <w:sz w:val="28"/>
        </w:rPr>
        <w:t xml:space="preserve">
күні айналысатын жұмысшылар мен мастерлер </w:t>
      </w:r>
    </w:p>
    <w:p>
      <w:pPr>
        <w:spacing w:after="0"/>
        <w:ind w:left="0"/>
        <w:jc w:val="both"/>
      </w:pPr>
      <w:r>
        <w:rPr>
          <w:rFonts w:ascii="Times New Roman"/>
          <w:b/>
          <w:i w:val="false"/>
          <w:color w:val="000000"/>
          <w:sz w:val="28"/>
        </w:rPr>
        <w:t xml:space="preserve">           4-бөлім. Тау-кен жұмыстары </w:t>
      </w:r>
    </w:p>
    <w:p>
      <w:pPr>
        <w:spacing w:after="0"/>
        <w:ind w:left="0"/>
        <w:jc w:val="both"/>
      </w:pPr>
      <w:r>
        <w:rPr>
          <w:rFonts w:ascii="Times New Roman"/>
          <w:b/>
          <w:i w:val="false"/>
          <w:color w:val="000000"/>
          <w:sz w:val="28"/>
        </w:rPr>
        <w:t xml:space="preserve">       73. Апатит-нефелин рудаларды шығару </w:t>
      </w:r>
      <w:r>
        <w:br/>
      </w:r>
      <w:r>
        <w:rPr>
          <w:rFonts w:ascii="Times New Roman"/>
          <w:b w:val="false"/>
          <w:i w:val="false"/>
          <w:color w:val="000000"/>
          <w:sz w:val="28"/>
        </w:rPr>
        <w:t>
</w:t>
      </w:r>
      <w:r>
        <w:rPr>
          <w:rFonts w:ascii="Times New Roman"/>
          <w:b/>
          <w:i w:val="false"/>
          <w:color w:val="000000"/>
          <w:sz w:val="28"/>
        </w:rPr>
        <w:t xml:space="preserve">                     және өңдеу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74. Құрамында хром бар рудаларды шығару </w:t>
      </w:r>
      <w:r>
        <w:br/>
      </w:r>
      <w:r>
        <w:rPr>
          <w:rFonts w:ascii="Times New Roman"/>
          <w:b w:val="false"/>
          <w:i w:val="false"/>
          <w:color w:val="000000"/>
          <w:sz w:val="28"/>
        </w:rPr>
        <w:t>
</w:t>
      </w:r>
      <w:r>
        <w:rPr>
          <w:rFonts w:ascii="Times New Roman"/>
          <w:b/>
          <w:i w:val="false"/>
          <w:color w:val="000000"/>
          <w:sz w:val="28"/>
        </w:rPr>
        <w:t xml:space="preserve">                    және өңдеу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5-бөлім. Химиялық реактивтер </w:t>
      </w:r>
    </w:p>
    <w:p>
      <w:pPr>
        <w:spacing w:after="0"/>
        <w:ind w:left="0"/>
        <w:jc w:val="both"/>
      </w:pPr>
      <w:r>
        <w:rPr>
          <w:rFonts w:ascii="Times New Roman"/>
          <w:b/>
          <w:i w:val="false"/>
          <w:color w:val="000000"/>
          <w:sz w:val="28"/>
        </w:rPr>
        <w:t xml:space="preserve">    75. Құрамында фтор бар тұз-реактивтер өндірісі </w:t>
      </w:r>
      <w:r>
        <w:br/>
      </w:r>
      <w:r>
        <w:rPr>
          <w:rFonts w:ascii="Times New Roman"/>
          <w:b w:val="false"/>
          <w:i w:val="false"/>
          <w:color w:val="000000"/>
          <w:sz w:val="28"/>
        </w:rPr>
        <w:t>
</w:t>
      </w:r>
      <w:r>
        <w:rPr>
          <w:rFonts w:ascii="Times New Roman"/>
          <w:b/>
          <w:i w:val="false"/>
          <w:color w:val="000000"/>
          <w:sz w:val="28"/>
        </w:rPr>
        <w:t xml:space="preserve">    (кремний фтор сутекті алюминий, фторлы, сусыз </w:t>
      </w:r>
      <w:r>
        <w:br/>
      </w:r>
      <w:r>
        <w:rPr>
          <w:rFonts w:ascii="Times New Roman"/>
          <w:b w:val="false"/>
          <w:i w:val="false"/>
          <w:color w:val="000000"/>
          <w:sz w:val="28"/>
        </w:rPr>
        <w:t>
</w:t>
      </w:r>
      <w:r>
        <w:rPr>
          <w:rFonts w:ascii="Times New Roman"/>
          <w:b/>
          <w:i w:val="false"/>
          <w:color w:val="000000"/>
          <w:sz w:val="28"/>
        </w:rPr>
        <w:t xml:space="preserve">     алюминий, кремний фтор сутекті калий, фторлы </w:t>
      </w:r>
      <w:r>
        <w:br/>
      </w:r>
      <w:r>
        <w:rPr>
          <w:rFonts w:ascii="Times New Roman"/>
          <w:b w:val="false"/>
          <w:i w:val="false"/>
          <w:color w:val="000000"/>
          <w:sz w:val="28"/>
        </w:rPr>
        <w:t>
</w:t>
      </w:r>
      <w:r>
        <w:rPr>
          <w:rFonts w:ascii="Times New Roman"/>
          <w:b/>
          <w:i w:val="false"/>
          <w:color w:val="000000"/>
          <w:sz w:val="28"/>
        </w:rPr>
        <w:t xml:space="preserve">     титан-аммоний, фторлы магний, кремний фтор </w:t>
      </w:r>
      <w:r>
        <w:br/>
      </w:r>
      <w:r>
        <w:rPr>
          <w:rFonts w:ascii="Times New Roman"/>
          <w:b w:val="false"/>
          <w:i w:val="false"/>
          <w:color w:val="000000"/>
          <w:sz w:val="28"/>
        </w:rPr>
        <w:t>
</w:t>
      </w:r>
      <w:r>
        <w:rPr>
          <w:rFonts w:ascii="Times New Roman"/>
          <w:b/>
          <w:i w:val="false"/>
          <w:color w:val="000000"/>
          <w:sz w:val="28"/>
        </w:rPr>
        <w:t xml:space="preserve">      сутекті натрий, кремний фтор сутекті қышқыл, </w:t>
      </w:r>
      <w:r>
        <w:br/>
      </w:r>
      <w:r>
        <w:rPr>
          <w:rFonts w:ascii="Times New Roman"/>
          <w:b w:val="false"/>
          <w:i w:val="false"/>
          <w:color w:val="000000"/>
          <w:sz w:val="28"/>
        </w:rPr>
        <w:t>
</w:t>
      </w:r>
      <w:r>
        <w:rPr>
          <w:rFonts w:ascii="Times New Roman"/>
          <w:b/>
          <w:i w:val="false"/>
          <w:color w:val="000000"/>
          <w:sz w:val="28"/>
        </w:rPr>
        <w:t xml:space="preserve">    фторлы литий, фторлы натрий және фторлы калий) </w:t>
      </w:r>
    </w:p>
    <w:p>
      <w:pPr>
        <w:spacing w:after="0"/>
        <w:ind w:left="0"/>
        <w:jc w:val="both"/>
      </w:pPr>
      <w:r>
        <w:rPr>
          <w:rFonts w:ascii="Times New Roman"/>
          <w:b w:val="false"/>
          <w:i w:val="false"/>
          <w:color w:val="000000"/>
          <w:sz w:val="28"/>
        </w:rPr>
        <w:t xml:space="preserve">      Негізгі технологиялық процеспен және </w:t>
      </w:r>
      <w:r>
        <w:br/>
      </w:r>
      <w:r>
        <w:rPr>
          <w:rFonts w:ascii="Times New Roman"/>
          <w:b w:val="false"/>
          <w:i w:val="false"/>
          <w:color w:val="000000"/>
          <w:sz w:val="28"/>
        </w:rPr>
        <w:t xml:space="preserve">
жабдықтарды жөндеумен (слесарь-жөндеуші) толық </w:t>
      </w:r>
      <w:r>
        <w:br/>
      </w:r>
      <w:r>
        <w:rPr>
          <w:rFonts w:ascii="Times New Roman"/>
          <w:b w:val="false"/>
          <w:i w:val="false"/>
          <w:color w:val="000000"/>
          <w:sz w:val="28"/>
        </w:rPr>
        <w:t xml:space="preserve">
жұмыс күні айналысатын жұмысшылар мен мастерлер              2 </w:t>
      </w:r>
    </w:p>
    <w:p>
      <w:pPr>
        <w:spacing w:after="0"/>
        <w:ind w:left="0"/>
        <w:jc w:val="both"/>
      </w:pPr>
      <w:r>
        <w:rPr>
          <w:rFonts w:ascii="Times New Roman"/>
          <w:b/>
          <w:i w:val="false"/>
          <w:color w:val="000000"/>
          <w:sz w:val="28"/>
        </w:rPr>
        <w:t xml:space="preserve">      76. Құрамында фосфор бар тұз-реактивтер </w:t>
      </w:r>
      <w:r>
        <w:br/>
      </w:r>
      <w:r>
        <w:rPr>
          <w:rFonts w:ascii="Times New Roman"/>
          <w:b w:val="false"/>
          <w:i w:val="false"/>
          <w:color w:val="000000"/>
          <w:sz w:val="28"/>
        </w:rPr>
        <w:t>
</w:t>
      </w:r>
      <w:r>
        <w:rPr>
          <w:rFonts w:ascii="Times New Roman"/>
          <w:b/>
          <w:i w:val="false"/>
          <w:color w:val="000000"/>
          <w:sz w:val="28"/>
        </w:rPr>
        <w:t xml:space="preserve">      өндірісі (фосфорлыватисті қышқыл аммоний, </w:t>
      </w:r>
      <w:r>
        <w:br/>
      </w:r>
      <w:r>
        <w:rPr>
          <w:rFonts w:ascii="Times New Roman"/>
          <w:b w:val="false"/>
          <w:i w:val="false"/>
          <w:color w:val="000000"/>
          <w:sz w:val="28"/>
        </w:rPr>
        <w:t>
</w:t>
      </w:r>
      <w:r>
        <w:rPr>
          <w:rFonts w:ascii="Times New Roman"/>
          <w:b/>
          <w:i w:val="false"/>
          <w:color w:val="000000"/>
          <w:sz w:val="28"/>
        </w:rPr>
        <w:t xml:space="preserve">       екі peт қосылған фосфорлы қышқыл барий, </w:t>
      </w:r>
      <w:r>
        <w:br/>
      </w:r>
      <w:r>
        <w:rPr>
          <w:rFonts w:ascii="Times New Roman"/>
          <w:b w:val="false"/>
          <w:i w:val="false"/>
          <w:color w:val="000000"/>
          <w:sz w:val="28"/>
        </w:rPr>
        <w:t>
</w:t>
      </w:r>
      <w:r>
        <w:rPr>
          <w:rFonts w:ascii="Times New Roman"/>
          <w:b/>
          <w:i w:val="false"/>
          <w:color w:val="000000"/>
          <w:sz w:val="28"/>
        </w:rPr>
        <w:t xml:space="preserve">                  бесхлорлы фосфор)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77. Құрамында берилий бар тұз-реактивтер </w:t>
      </w:r>
      <w:r>
        <w:br/>
      </w:r>
      <w:r>
        <w:rPr>
          <w:rFonts w:ascii="Times New Roman"/>
          <w:b w:val="false"/>
          <w:i w:val="false"/>
          <w:color w:val="000000"/>
          <w:sz w:val="28"/>
        </w:rPr>
        <w:t>
</w:t>
      </w:r>
      <w:r>
        <w:rPr>
          <w:rFonts w:ascii="Times New Roman"/>
          <w:b/>
          <w:i w:val="false"/>
          <w:color w:val="000000"/>
          <w:sz w:val="28"/>
        </w:rPr>
        <w:t xml:space="preserve">өндірісі (азотқышқылды берилий, берилий тотығы, </w:t>
      </w:r>
      <w:r>
        <w:br/>
      </w:r>
      <w:r>
        <w:rPr>
          <w:rFonts w:ascii="Times New Roman"/>
          <w:b w:val="false"/>
          <w:i w:val="false"/>
          <w:color w:val="000000"/>
          <w:sz w:val="28"/>
        </w:rPr>
        <w:t>
</w:t>
      </w:r>
      <w:r>
        <w:rPr>
          <w:rFonts w:ascii="Times New Roman"/>
          <w:b/>
          <w:i w:val="false"/>
          <w:color w:val="000000"/>
          <w:sz w:val="28"/>
        </w:rPr>
        <w:t xml:space="preserve">  күкірттіқышқыл берилий, көмірқышқылды берилий, </w:t>
      </w:r>
      <w:r>
        <w:br/>
      </w:r>
      <w:r>
        <w:rPr>
          <w:rFonts w:ascii="Times New Roman"/>
          <w:b w:val="false"/>
          <w:i w:val="false"/>
          <w:color w:val="000000"/>
          <w:sz w:val="28"/>
        </w:rPr>
        <w:t>
</w:t>
      </w:r>
      <w:r>
        <w:rPr>
          <w:rFonts w:ascii="Times New Roman"/>
          <w:b/>
          <w:i w:val="false"/>
          <w:color w:val="000000"/>
          <w:sz w:val="28"/>
        </w:rPr>
        <w:t xml:space="preserve">      сіркеқышқылды берилий, хлорлы берилий)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5 </w:t>
      </w:r>
    </w:p>
    <w:p>
      <w:pPr>
        <w:spacing w:after="0"/>
        <w:ind w:left="0"/>
        <w:jc w:val="both"/>
      </w:pPr>
      <w:r>
        <w:rPr>
          <w:rFonts w:ascii="Times New Roman"/>
          <w:b/>
          <w:i w:val="false"/>
          <w:color w:val="000000"/>
          <w:sz w:val="28"/>
        </w:rPr>
        <w:t xml:space="preserve">         78. Қорғасын-реактив тұздар өндірісі </w:t>
      </w:r>
      <w:r>
        <w:br/>
      </w:r>
      <w:r>
        <w:rPr>
          <w:rFonts w:ascii="Times New Roman"/>
          <w:b w:val="false"/>
          <w:i w:val="false"/>
          <w:color w:val="000000"/>
          <w:sz w:val="28"/>
        </w:rPr>
        <w:t>
</w:t>
      </w:r>
      <w:r>
        <w:rPr>
          <w:rFonts w:ascii="Times New Roman"/>
          <w:b/>
          <w:i w:val="false"/>
          <w:color w:val="000000"/>
          <w:sz w:val="28"/>
        </w:rPr>
        <w:t xml:space="preserve">      (хромқышқылды қорғасын, хлорлы қорғасын, </w:t>
      </w:r>
      <w:r>
        <w:br/>
      </w:r>
      <w:r>
        <w:rPr>
          <w:rFonts w:ascii="Times New Roman"/>
          <w:b w:val="false"/>
          <w:i w:val="false"/>
          <w:color w:val="000000"/>
          <w:sz w:val="28"/>
        </w:rPr>
        <w:t>
</w:t>
      </w:r>
      <w:r>
        <w:rPr>
          <w:rFonts w:ascii="Times New Roman"/>
          <w:b/>
          <w:i w:val="false"/>
          <w:color w:val="000000"/>
          <w:sz w:val="28"/>
        </w:rPr>
        <w:t xml:space="preserve">  екі тотықты қорғасын, темір қорғасын таяқшалары, </w:t>
      </w:r>
      <w:r>
        <w:br/>
      </w:r>
      <w:r>
        <w:rPr>
          <w:rFonts w:ascii="Times New Roman"/>
          <w:b w:val="false"/>
          <w:i w:val="false"/>
          <w:color w:val="000000"/>
          <w:sz w:val="28"/>
        </w:rPr>
        <w:t>
</w:t>
      </w:r>
      <w:r>
        <w:rPr>
          <w:rFonts w:ascii="Times New Roman"/>
          <w:b/>
          <w:i w:val="false"/>
          <w:color w:val="000000"/>
          <w:sz w:val="28"/>
        </w:rPr>
        <w:t xml:space="preserve">     йодты қорғасын, қымыздық қышқылды қорғасын, </w:t>
      </w:r>
      <w:r>
        <w:br/>
      </w:r>
      <w:r>
        <w:rPr>
          <w:rFonts w:ascii="Times New Roman"/>
          <w:b w:val="false"/>
          <w:i w:val="false"/>
          <w:color w:val="000000"/>
          <w:sz w:val="28"/>
        </w:rPr>
        <w:t>
</w:t>
      </w:r>
      <w:r>
        <w:rPr>
          <w:rFonts w:ascii="Times New Roman"/>
          <w:b/>
          <w:i w:val="false"/>
          <w:color w:val="000000"/>
          <w:sz w:val="28"/>
        </w:rPr>
        <w:t xml:space="preserve">   түйіршектелген қорғасын, қорғасын асқын тотығы, </w:t>
      </w:r>
      <w:r>
        <w:br/>
      </w:r>
      <w:r>
        <w:rPr>
          <w:rFonts w:ascii="Times New Roman"/>
          <w:b w:val="false"/>
          <w:i w:val="false"/>
          <w:color w:val="000000"/>
          <w:sz w:val="28"/>
        </w:rPr>
        <w:t>
</w:t>
      </w:r>
      <w:r>
        <w:rPr>
          <w:rFonts w:ascii="Times New Roman"/>
          <w:b/>
          <w:i w:val="false"/>
          <w:color w:val="000000"/>
          <w:sz w:val="28"/>
        </w:rPr>
        <w:t xml:space="preserve">   азоттықышқыл қорғасын, қорғасын тотығы, роданды </w:t>
      </w:r>
      <w:r>
        <w:br/>
      </w:r>
      <w:r>
        <w:rPr>
          <w:rFonts w:ascii="Times New Roman"/>
          <w:b w:val="false"/>
          <w:i w:val="false"/>
          <w:color w:val="000000"/>
          <w:sz w:val="28"/>
        </w:rPr>
        <w:t>
</w:t>
      </w:r>
      <w:r>
        <w:rPr>
          <w:rFonts w:ascii="Times New Roman"/>
          <w:b/>
          <w:i w:val="false"/>
          <w:color w:val="000000"/>
          <w:sz w:val="28"/>
        </w:rPr>
        <w:t xml:space="preserve">   қорғасын, күкіртқышқылды қорғасын, сіркеқышқылды </w:t>
      </w:r>
      <w:r>
        <w:br/>
      </w:r>
      <w:r>
        <w:rPr>
          <w:rFonts w:ascii="Times New Roman"/>
          <w:b w:val="false"/>
          <w:i w:val="false"/>
          <w:color w:val="000000"/>
          <w:sz w:val="28"/>
        </w:rPr>
        <w:t>
</w:t>
      </w:r>
      <w:r>
        <w:rPr>
          <w:rFonts w:ascii="Times New Roman"/>
          <w:b/>
          <w:i w:val="false"/>
          <w:color w:val="000000"/>
          <w:sz w:val="28"/>
        </w:rPr>
        <w:t xml:space="preserve">    қорғасын, күкіртті қышқылды қорғасын, қорғасын </w:t>
      </w:r>
      <w:r>
        <w:br/>
      </w:r>
      <w:r>
        <w:rPr>
          <w:rFonts w:ascii="Times New Roman"/>
          <w:b w:val="false"/>
          <w:i w:val="false"/>
          <w:color w:val="000000"/>
          <w:sz w:val="28"/>
        </w:rPr>
        <w:t>
</w:t>
      </w:r>
      <w:r>
        <w:rPr>
          <w:rFonts w:ascii="Times New Roman"/>
          <w:b/>
          <w:i w:val="false"/>
          <w:color w:val="000000"/>
          <w:sz w:val="28"/>
        </w:rPr>
        <w:t xml:space="preserve">          фталаты, көмірқышқылды қорғасын) </w:t>
      </w:r>
    </w:p>
    <w:p>
      <w:pPr>
        <w:spacing w:after="0"/>
        <w:ind w:left="0"/>
        <w:jc w:val="both"/>
      </w:pPr>
      <w:r>
        <w:rPr>
          <w:rFonts w:ascii="Times New Roman"/>
          <w:b w:val="false"/>
          <w:i w:val="false"/>
          <w:color w:val="000000"/>
          <w:sz w:val="28"/>
        </w:rPr>
        <w:t xml:space="preserve">      Негізгі технологиялық процеспен, жөндеу         3 пен 2 апта </w:t>
      </w:r>
      <w:r>
        <w:br/>
      </w:r>
      <w:r>
        <w:rPr>
          <w:rFonts w:ascii="Times New Roman"/>
          <w:b w:val="false"/>
          <w:i w:val="false"/>
          <w:color w:val="000000"/>
          <w:sz w:val="28"/>
        </w:rPr>
        <w:t xml:space="preserve">
және жабдықтарға қызмет көрсетумен толық жұмыс       сайын ауыстыру </w:t>
      </w:r>
      <w:r>
        <w:br/>
      </w:r>
      <w:r>
        <w:rPr>
          <w:rFonts w:ascii="Times New Roman"/>
          <w:b w:val="false"/>
          <w:i w:val="false"/>
          <w:color w:val="000000"/>
          <w:sz w:val="28"/>
        </w:rPr>
        <w:t xml:space="preserve">
күні айналысатын жұмысшылар мен мастерлер </w:t>
      </w:r>
    </w:p>
    <w:p>
      <w:pPr>
        <w:spacing w:after="0"/>
        <w:ind w:left="0"/>
        <w:jc w:val="both"/>
      </w:pPr>
      <w:r>
        <w:rPr>
          <w:rFonts w:ascii="Times New Roman"/>
          <w:b/>
          <w:i w:val="false"/>
          <w:color w:val="000000"/>
          <w:sz w:val="28"/>
        </w:rPr>
        <w:t xml:space="preserve">          79. Хром-реактив тұздар өндірісі </w:t>
      </w:r>
      <w:r>
        <w:br/>
      </w:r>
      <w:r>
        <w:rPr>
          <w:rFonts w:ascii="Times New Roman"/>
          <w:b w:val="false"/>
          <w:i w:val="false"/>
          <w:color w:val="000000"/>
          <w:sz w:val="28"/>
        </w:rPr>
        <w:t>
</w:t>
      </w:r>
      <w:r>
        <w:rPr>
          <w:rFonts w:ascii="Times New Roman"/>
          <w:b/>
          <w:i w:val="false"/>
          <w:color w:val="000000"/>
          <w:sz w:val="28"/>
        </w:rPr>
        <w:t xml:space="preserve">        (азоттықышқыл хром, гидрат тотығы, </w:t>
      </w:r>
      <w:r>
        <w:br/>
      </w:r>
      <w:r>
        <w:rPr>
          <w:rFonts w:ascii="Times New Roman"/>
          <w:b w:val="false"/>
          <w:i w:val="false"/>
          <w:color w:val="000000"/>
          <w:sz w:val="28"/>
        </w:rPr>
        <w:t>
</w:t>
      </w:r>
      <w:r>
        <w:rPr>
          <w:rFonts w:ascii="Times New Roman"/>
          <w:b/>
          <w:i w:val="false"/>
          <w:color w:val="000000"/>
          <w:sz w:val="28"/>
        </w:rPr>
        <w:t xml:space="preserve">       күкіртқышқылды, хлорлы, сіркеқышқылды)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80. Марганец-реактив тұздар өндірісі </w:t>
      </w:r>
      <w:r>
        <w:br/>
      </w:r>
      <w:r>
        <w:rPr>
          <w:rFonts w:ascii="Times New Roman"/>
          <w:b w:val="false"/>
          <w:i w:val="false"/>
          <w:color w:val="000000"/>
          <w:sz w:val="28"/>
        </w:rPr>
        <w:t>
</w:t>
      </w:r>
      <w:r>
        <w:rPr>
          <w:rFonts w:ascii="Times New Roman"/>
          <w:b/>
          <w:i w:val="false"/>
          <w:color w:val="000000"/>
          <w:sz w:val="28"/>
        </w:rPr>
        <w:t xml:space="preserve">       (көмірқышқылды марганец, асқын тотық, </w:t>
      </w:r>
      <w:r>
        <w:br/>
      </w:r>
      <w:r>
        <w:rPr>
          <w:rFonts w:ascii="Times New Roman"/>
          <w:b w:val="false"/>
          <w:i w:val="false"/>
          <w:color w:val="000000"/>
          <w:sz w:val="28"/>
        </w:rPr>
        <w:t>
</w:t>
      </w:r>
      <w:r>
        <w:rPr>
          <w:rFonts w:ascii="Times New Roman"/>
          <w:b/>
          <w:i w:val="false"/>
          <w:color w:val="000000"/>
          <w:sz w:val="28"/>
        </w:rPr>
        <w:t xml:space="preserve">      екітотық, азоттықышқыл, күкіртқышқылды)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5 </w:t>
      </w:r>
    </w:p>
    <w:p>
      <w:pPr>
        <w:spacing w:after="0"/>
        <w:ind w:left="0"/>
        <w:jc w:val="both"/>
      </w:pPr>
      <w:r>
        <w:rPr>
          <w:rFonts w:ascii="Times New Roman"/>
          <w:b/>
          <w:i w:val="false"/>
          <w:color w:val="000000"/>
          <w:sz w:val="28"/>
        </w:rPr>
        <w:t xml:space="preserve">            81. Аэрофлоттар өндірісі </w:t>
      </w:r>
      <w:r>
        <w:br/>
      </w:r>
      <w:r>
        <w:rPr>
          <w:rFonts w:ascii="Times New Roman"/>
          <w:b w:val="false"/>
          <w:i w:val="false"/>
          <w:color w:val="000000"/>
          <w:sz w:val="28"/>
        </w:rPr>
        <w:t>
</w:t>
      </w:r>
      <w:r>
        <w:rPr>
          <w:rFonts w:ascii="Times New Roman"/>
          <w:b/>
          <w:i w:val="false"/>
          <w:color w:val="000000"/>
          <w:sz w:val="28"/>
        </w:rPr>
        <w:t xml:space="preserve">    (ксиленондық, крезолдық, калийбутилдық)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82. Аминөндіріс-реактивтер өндірісі </w:t>
      </w:r>
      <w:r>
        <w:br/>
      </w:r>
      <w:r>
        <w:rPr>
          <w:rFonts w:ascii="Times New Roman"/>
          <w:b w:val="false"/>
          <w:i w:val="false"/>
          <w:color w:val="000000"/>
          <w:sz w:val="28"/>
        </w:rPr>
        <w:t>
</w:t>
      </w:r>
      <w:r>
        <w:rPr>
          <w:rFonts w:ascii="Times New Roman"/>
          <w:b/>
          <w:i w:val="false"/>
          <w:color w:val="000000"/>
          <w:sz w:val="28"/>
        </w:rPr>
        <w:t xml:space="preserve">    (п-аминоацегофенон, аминоазобензол-пара, </w:t>
      </w:r>
      <w:r>
        <w:br/>
      </w:r>
      <w:r>
        <w:rPr>
          <w:rFonts w:ascii="Times New Roman"/>
          <w:b w:val="false"/>
          <w:i w:val="false"/>
          <w:color w:val="000000"/>
          <w:sz w:val="28"/>
        </w:rPr>
        <w:t>
</w:t>
      </w:r>
      <w:r>
        <w:rPr>
          <w:rFonts w:ascii="Times New Roman"/>
          <w:b/>
          <w:i w:val="false"/>
          <w:color w:val="000000"/>
          <w:sz w:val="28"/>
        </w:rPr>
        <w:t xml:space="preserve">   амидал, аминофенол-пapa негізі, аминофенол- </w:t>
      </w:r>
      <w:r>
        <w:br/>
      </w:r>
      <w:r>
        <w:rPr>
          <w:rFonts w:ascii="Times New Roman"/>
          <w:b w:val="false"/>
          <w:i w:val="false"/>
          <w:color w:val="000000"/>
          <w:sz w:val="28"/>
        </w:rPr>
        <w:t>
</w:t>
      </w:r>
      <w:r>
        <w:rPr>
          <w:rFonts w:ascii="Times New Roman"/>
          <w:b/>
          <w:i w:val="false"/>
          <w:color w:val="000000"/>
          <w:sz w:val="28"/>
        </w:rPr>
        <w:t xml:space="preserve">   мета мен орто, анизидин-пара, тұз қышқылды </w:t>
      </w:r>
      <w:r>
        <w:br/>
      </w:r>
      <w:r>
        <w:rPr>
          <w:rFonts w:ascii="Times New Roman"/>
          <w:b w:val="false"/>
          <w:i w:val="false"/>
          <w:color w:val="000000"/>
          <w:sz w:val="28"/>
        </w:rPr>
        <w:t>
</w:t>
      </w:r>
      <w:r>
        <w:rPr>
          <w:rFonts w:ascii="Times New Roman"/>
          <w:b/>
          <w:i w:val="false"/>
          <w:color w:val="000000"/>
          <w:sz w:val="28"/>
        </w:rPr>
        <w:t xml:space="preserve">   анилин, антразо, тиоглеколь қышқылды анилид, </w:t>
      </w:r>
      <w:r>
        <w:br/>
      </w:r>
      <w:r>
        <w:rPr>
          <w:rFonts w:ascii="Times New Roman"/>
          <w:b w:val="false"/>
          <w:i w:val="false"/>
          <w:color w:val="000000"/>
          <w:sz w:val="28"/>
        </w:rPr>
        <w:t>
</w:t>
      </w:r>
      <w:r>
        <w:rPr>
          <w:rFonts w:ascii="Times New Roman"/>
          <w:b/>
          <w:i w:val="false"/>
          <w:color w:val="000000"/>
          <w:sz w:val="28"/>
        </w:rPr>
        <w:t xml:space="preserve">   ацептил-дифениламин, бензиламин, бутиламин, </w:t>
      </w:r>
      <w:r>
        <w:br/>
      </w:r>
      <w:r>
        <w:rPr>
          <w:rFonts w:ascii="Times New Roman"/>
          <w:b w:val="false"/>
          <w:i w:val="false"/>
          <w:color w:val="000000"/>
          <w:sz w:val="28"/>
        </w:rPr>
        <w:t>
</w:t>
      </w:r>
      <w:r>
        <w:rPr>
          <w:rFonts w:ascii="Times New Roman"/>
          <w:b/>
          <w:i w:val="false"/>
          <w:color w:val="000000"/>
          <w:sz w:val="28"/>
        </w:rPr>
        <w:t xml:space="preserve">     диазоаминобензол-пара, ортодианизидин, </w:t>
      </w:r>
      <w:r>
        <w:br/>
      </w:r>
      <w:r>
        <w:rPr>
          <w:rFonts w:ascii="Times New Roman"/>
          <w:b w:val="false"/>
          <w:i w:val="false"/>
          <w:color w:val="000000"/>
          <w:sz w:val="28"/>
        </w:rPr>
        <w:t>
</w:t>
      </w:r>
      <w:r>
        <w:rPr>
          <w:rFonts w:ascii="Times New Roman"/>
          <w:b/>
          <w:i w:val="false"/>
          <w:color w:val="000000"/>
          <w:sz w:val="28"/>
        </w:rPr>
        <w:t xml:space="preserve">диметиламиноазобензол-пара,диметиламинобензальдегид- </w:t>
      </w:r>
      <w:r>
        <w:br/>
      </w:r>
      <w:r>
        <w:rPr>
          <w:rFonts w:ascii="Times New Roman"/>
          <w:b w:val="false"/>
          <w:i w:val="false"/>
          <w:color w:val="000000"/>
          <w:sz w:val="28"/>
        </w:rPr>
        <w:t>
</w:t>
      </w:r>
      <w:r>
        <w:rPr>
          <w:rFonts w:ascii="Times New Roman"/>
          <w:b/>
          <w:i w:val="false"/>
          <w:color w:val="000000"/>
          <w:sz w:val="28"/>
        </w:rPr>
        <w:t xml:space="preserve">   пара, тұз қышқылды диметилпарафенилендиамин, </w:t>
      </w:r>
      <w:r>
        <w:br/>
      </w:r>
      <w:r>
        <w:rPr>
          <w:rFonts w:ascii="Times New Roman"/>
          <w:b w:val="false"/>
          <w:i w:val="false"/>
          <w:color w:val="000000"/>
          <w:sz w:val="28"/>
        </w:rPr>
        <w:t>
</w:t>
      </w:r>
      <w:r>
        <w:rPr>
          <w:rFonts w:ascii="Times New Roman"/>
          <w:b/>
          <w:i w:val="false"/>
          <w:color w:val="000000"/>
          <w:sz w:val="28"/>
        </w:rPr>
        <w:t xml:space="preserve">     тұз қышқылды диметиланилин, дипикриламин, </w:t>
      </w:r>
      <w:r>
        <w:br/>
      </w:r>
      <w:r>
        <w:rPr>
          <w:rFonts w:ascii="Times New Roman"/>
          <w:b w:val="false"/>
          <w:i w:val="false"/>
          <w:color w:val="000000"/>
          <w:sz w:val="28"/>
        </w:rPr>
        <w:t>
</w:t>
      </w:r>
      <w:r>
        <w:rPr>
          <w:rFonts w:ascii="Times New Roman"/>
          <w:b/>
          <w:i w:val="false"/>
          <w:color w:val="000000"/>
          <w:sz w:val="28"/>
        </w:rPr>
        <w:t xml:space="preserve">         диэтиламин және оның тұздары, </w:t>
      </w:r>
      <w:r>
        <w:br/>
      </w:r>
      <w:r>
        <w:rPr>
          <w:rFonts w:ascii="Times New Roman"/>
          <w:b w:val="false"/>
          <w:i w:val="false"/>
          <w:color w:val="000000"/>
          <w:sz w:val="28"/>
        </w:rPr>
        <w:t>
</w:t>
      </w:r>
      <w:r>
        <w:rPr>
          <w:rFonts w:ascii="Times New Roman"/>
          <w:b/>
          <w:i w:val="false"/>
          <w:color w:val="000000"/>
          <w:sz w:val="28"/>
        </w:rPr>
        <w:t xml:space="preserve">     2,6-дихлорфенолиндифенолин, диэтиламин </w:t>
      </w:r>
      <w:r>
        <w:br/>
      </w:r>
      <w:r>
        <w:rPr>
          <w:rFonts w:ascii="Times New Roman"/>
          <w:b w:val="false"/>
          <w:i w:val="false"/>
          <w:color w:val="000000"/>
          <w:sz w:val="28"/>
        </w:rPr>
        <w:t>
</w:t>
      </w:r>
      <w:r>
        <w:rPr>
          <w:rFonts w:ascii="Times New Roman"/>
          <w:b/>
          <w:i w:val="false"/>
          <w:color w:val="000000"/>
          <w:sz w:val="28"/>
        </w:rPr>
        <w:t xml:space="preserve">  және оның тұздары, нитродифениламин, пропиламин, </w:t>
      </w:r>
      <w:r>
        <w:br/>
      </w:r>
      <w:r>
        <w:rPr>
          <w:rFonts w:ascii="Times New Roman"/>
          <w:b w:val="false"/>
          <w:i w:val="false"/>
          <w:color w:val="000000"/>
          <w:sz w:val="28"/>
        </w:rPr>
        <w:t>
</w:t>
      </w:r>
      <w:r>
        <w:rPr>
          <w:rFonts w:ascii="Times New Roman"/>
          <w:b/>
          <w:i w:val="false"/>
          <w:color w:val="000000"/>
          <w:sz w:val="28"/>
        </w:rPr>
        <w:t xml:space="preserve">  сульфанил қышқылы, стильбазо, толуидин тионалид, </w:t>
      </w:r>
      <w:r>
        <w:br/>
      </w:r>
      <w:r>
        <w:rPr>
          <w:rFonts w:ascii="Times New Roman"/>
          <w:b w:val="false"/>
          <w:i w:val="false"/>
          <w:color w:val="000000"/>
          <w:sz w:val="28"/>
        </w:rPr>
        <w:t>
</w:t>
      </w:r>
      <w:r>
        <w:rPr>
          <w:rFonts w:ascii="Times New Roman"/>
          <w:b/>
          <w:i w:val="false"/>
          <w:color w:val="000000"/>
          <w:sz w:val="28"/>
        </w:rPr>
        <w:t xml:space="preserve">   триптофан, фенилгидразин негізі, тұз қышқылды </w:t>
      </w:r>
      <w:r>
        <w:br/>
      </w:r>
      <w:r>
        <w:rPr>
          <w:rFonts w:ascii="Times New Roman"/>
          <w:b w:val="false"/>
          <w:i w:val="false"/>
          <w:color w:val="000000"/>
          <w:sz w:val="28"/>
        </w:rPr>
        <w:t>
</w:t>
      </w:r>
      <w:r>
        <w:rPr>
          <w:rFonts w:ascii="Times New Roman"/>
          <w:b/>
          <w:i w:val="false"/>
          <w:color w:val="000000"/>
          <w:sz w:val="28"/>
        </w:rPr>
        <w:t xml:space="preserve">    фенилгидразин, фенилендиамин-пара және оның </w:t>
      </w:r>
      <w:r>
        <w:br/>
      </w:r>
      <w:r>
        <w:rPr>
          <w:rFonts w:ascii="Times New Roman"/>
          <w:b w:val="false"/>
          <w:i w:val="false"/>
          <w:color w:val="000000"/>
          <w:sz w:val="28"/>
        </w:rPr>
        <w:t>
</w:t>
      </w:r>
      <w:r>
        <w:rPr>
          <w:rFonts w:ascii="Times New Roman"/>
          <w:b/>
          <w:i w:val="false"/>
          <w:color w:val="000000"/>
          <w:sz w:val="28"/>
        </w:rPr>
        <w:t xml:space="preserve">    тұздары, тұз қышқылды этиламин, дитиоанилин, </w:t>
      </w:r>
      <w:r>
        <w:br/>
      </w:r>
      <w:r>
        <w:rPr>
          <w:rFonts w:ascii="Times New Roman"/>
          <w:b w:val="false"/>
          <w:i w:val="false"/>
          <w:color w:val="000000"/>
          <w:sz w:val="28"/>
        </w:rPr>
        <w:t>
</w:t>
      </w:r>
      <w:r>
        <w:rPr>
          <w:rFonts w:ascii="Times New Roman"/>
          <w:b/>
          <w:i w:val="false"/>
          <w:color w:val="000000"/>
          <w:sz w:val="28"/>
        </w:rPr>
        <w:t xml:space="preserve">    азобензол, анилин, күкіртқышқылды анилин, </w:t>
      </w:r>
      <w:r>
        <w:br/>
      </w:r>
      <w:r>
        <w:rPr>
          <w:rFonts w:ascii="Times New Roman"/>
          <w:b w:val="false"/>
          <w:i w:val="false"/>
          <w:color w:val="000000"/>
          <w:sz w:val="28"/>
        </w:rPr>
        <w:t>
</w:t>
      </w:r>
      <w:r>
        <w:rPr>
          <w:rFonts w:ascii="Times New Roman"/>
          <w:b/>
          <w:i w:val="false"/>
          <w:color w:val="000000"/>
          <w:sz w:val="28"/>
        </w:rPr>
        <w:t xml:space="preserve">  сіркеқышқылды анилин, күкіртқышқылды аминофенол- </w:t>
      </w:r>
      <w:r>
        <w:br/>
      </w:r>
      <w:r>
        <w:rPr>
          <w:rFonts w:ascii="Times New Roman"/>
          <w:b w:val="false"/>
          <w:i w:val="false"/>
          <w:color w:val="000000"/>
          <w:sz w:val="28"/>
        </w:rPr>
        <w:t>
</w:t>
      </w:r>
      <w:r>
        <w:rPr>
          <w:rFonts w:ascii="Times New Roman"/>
          <w:b/>
          <w:i w:val="false"/>
          <w:color w:val="000000"/>
          <w:sz w:val="28"/>
        </w:rPr>
        <w:t xml:space="preserve">  пара, диметиланилин, дифенил-несеп, тұз қышқылды </w:t>
      </w:r>
      <w:r>
        <w:br/>
      </w:r>
      <w:r>
        <w:rPr>
          <w:rFonts w:ascii="Times New Roman"/>
          <w:b w:val="false"/>
          <w:i w:val="false"/>
          <w:color w:val="000000"/>
          <w:sz w:val="28"/>
        </w:rPr>
        <w:t>
</w:t>
      </w:r>
      <w:r>
        <w:rPr>
          <w:rFonts w:ascii="Times New Roman"/>
          <w:b/>
          <w:i w:val="false"/>
          <w:color w:val="000000"/>
          <w:sz w:val="28"/>
        </w:rPr>
        <w:t xml:space="preserve">диметиламин, тұз қышқылды метиламин, альфанафтиламин, бетанафтохинон, альфанафтохинон, толидин-орто, </w:t>
      </w:r>
      <w:r>
        <w:br/>
      </w:r>
      <w:r>
        <w:rPr>
          <w:rFonts w:ascii="Times New Roman"/>
          <w:b w:val="false"/>
          <w:i w:val="false"/>
          <w:color w:val="000000"/>
          <w:sz w:val="28"/>
        </w:rPr>
        <w:t>
</w:t>
      </w:r>
      <w:r>
        <w:rPr>
          <w:rFonts w:ascii="Times New Roman"/>
          <w:b/>
          <w:i w:val="false"/>
          <w:color w:val="000000"/>
          <w:sz w:val="28"/>
        </w:rPr>
        <w:t xml:space="preserve">  талуидин-орта, -мега, -пара, толуилендиамид-мега, </w:t>
      </w:r>
      <w:r>
        <w:br/>
      </w:r>
      <w:r>
        <w:rPr>
          <w:rFonts w:ascii="Times New Roman"/>
          <w:b w:val="false"/>
          <w:i w:val="false"/>
          <w:color w:val="000000"/>
          <w:sz w:val="28"/>
        </w:rPr>
        <w:t>
</w:t>
      </w:r>
      <w:r>
        <w:rPr>
          <w:rFonts w:ascii="Times New Roman"/>
          <w:b/>
          <w:i w:val="false"/>
          <w:color w:val="000000"/>
          <w:sz w:val="28"/>
        </w:rPr>
        <w:t xml:space="preserve">  тұз қышқылды фенилгидразин, толувдин, хлоргидрат, </w:t>
      </w:r>
      <w:r>
        <w:br/>
      </w:r>
      <w:r>
        <w:rPr>
          <w:rFonts w:ascii="Times New Roman"/>
          <w:b w:val="false"/>
          <w:i w:val="false"/>
          <w:color w:val="000000"/>
          <w:sz w:val="28"/>
        </w:rPr>
        <w:t>
</w:t>
      </w:r>
      <w:r>
        <w:rPr>
          <w:rFonts w:ascii="Times New Roman"/>
          <w:b/>
          <w:i w:val="false"/>
          <w:color w:val="000000"/>
          <w:sz w:val="28"/>
        </w:rPr>
        <w:t xml:space="preserve">     стильбен, ацетнафталид-альфа, ацетофенон, бензо-хлор-2,4-дихлоранилид, димегилпарафенилендиамин </w:t>
      </w:r>
      <w:r>
        <w:br/>
      </w:r>
      <w:r>
        <w:rPr>
          <w:rFonts w:ascii="Times New Roman"/>
          <w:b w:val="false"/>
          <w:i w:val="false"/>
          <w:color w:val="000000"/>
          <w:sz w:val="28"/>
        </w:rPr>
        <w:t>
</w:t>
      </w:r>
      <w:r>
        <w:rPr>
          <w:rFonts w:ascii="Times New Roman"/>
          <w:b/>
          <w:i w:val="false"/>
          <w:color w:val="000000"/>
          <w:sz w:val="28"/>
        </w:rPr>
        <w:t xml:space="preserve">  сульфат, барий және натрий ифениламиносульфонаты, </w:t>
      </w:r>
      <w:r>
        <w:br/>
      </w:r>
      <w:r>
        <w:rPr>
          <w:rFonts w:ascii="Times New Roman"/>
          <w:b w:val="false"/>
          <w:i w:val="false"/>
          <w:color w:val="000000"/>
          <w:sz w:val="28"/>
        </w:rPr>
        <w:t>
</w:t>
      </w:r>
      <w:r>
        <w:rPr>
          <w:rFonts w:ascii="Times New Roman"/>
          <w:b/>
          <w:i w:val="false"/>
          <w:color w:val="000000"/>
          <w:sz w:val="28"/>
        </w:rPr>
        <w:t xml:space="preserve">  дифенилкарбазид, диэтилпарафенилендиамин сульфаты, </w:t>
      </w:r>
      <w:r>
        <w:br/>
      </w:r>
      <w:r>
        <w:rPr>
          <w:rFonts w:ascii="Times New Roman"/>
          <w:b w:val="false"/>
          <w:i w:val="false"/>
          <w:color w:val="000000"/>
          <w:sz w:val="28"/>
        </w:rPr>
        <w:t>
</w:t>
      </w:r>
      <w:r>
        <w:rPr>
          <w:rFonts w:ascii="Times New Roman"/>
          <w:b/>
          <w:i w:val="false"/>
          <w:color w:val="000000"/>
          <w:sz w:val="28"/>
        </w:rPr>
        <w:t xml:space="preserve">    2,6-дибромфенолиндофенол, дибромфенилгидразин, </w:t>
      </w:r>
      <w:r>
        <w:br/>
      </w:r>
      <w:r>
        <w:rPr>
          <w:rFonts w:ascii="Times New Roman"/>
          <w:b w:val="false"/>
          <w:i w:val="false"/>
          <w:color w:val="000000"/>
          <w:sz w:val="28"/>
        </w:rPr>
        <w:t>
</w:t>
      </w:r>
      <w:r>
        <w:rPr>
          <w:rFonts w:ascii="Times New Roman"/>
          <w:b/>
          <w:i w:val="false"/>
          <w:color w:val="000000"/>
          <w:sz w:val="28"/>
        </w:rPr>
        <w:t xml:space="preserve">дибутиламин, диметглиоксим, фенилгидрооксиламин, купферон)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83. Уран мен торий радиоактивтік тұздар </w:t>
      </w:r>
      <w:r>
        <w:br/>
      </w:r>
      <w:r>
        <w:rPr>
          <w:rFonts w:ascii="Times New Roman"/>
          <w:b w:val="false"/>
          <w:i w:val="false"/>
          <w:color w:val="000000"/>
          <w:sz w:val="28"/>
        </w:rPr>
        <w:t>
</w:t>
      </w:r>
      <w:r>
        <w:rPr>
          <w:rFonts w:ascii="Times New Roman"/>
          <w:b/>
          <w:i w:val="false"/>
          <w:color w:val="000000"/>
          <w:sz w:val="28"/>
        </w:rPr>
        <w:t xml:space="preserve">     өндірісі (азотқышқылды уранил, сіркеқышқылды, </w:t>
      </w:r>
      <w:r>
        <w:br/>
      </w:r>
      <w:r>
        <w:rPr>
          <w:rFonts w:ascii="Times New Roman"/>
          <w:b w:val="false"/>
          <w:i w:val="false"/>
          <w:color w:val="000000"/>
          <w:sz w:val="28"/>
        </w:rPr>
        <w:t>
</w:t>
      </w:r>
      <w:r>
        <w:rPr>
          <w:rFonts w:ascii="Times New Roman"/>
          <w:b/>
          <w:i w:val="false"/>
          <w:color w:val="000000"/>
          <w:sz w:val="28"/>
        </w:rPr>
        <w:t xml:space="preserve">       күкіртқышқылды, хлорлы және сіркеқышқылды, </w:t>
      </w:r>
      <w:r>
        <w:br/>
      </w:r>
      <w:r>
        <w:rPr>
          <w:rFonts w:ascii="Times New Roman"/>
          <w:b w:val="false"/>
          <w:i w:val="false"/>
          <w:color w:val="000000"/>
          <w:sz w:val="28"/>
        </w:rPr>
        <w:t>
</w:t>
      </w:r>
      <w:r>
        <w:rPr>
          <w:rFonts w:ascii="Times New Roman"/>
          <w:b/>
          <w:i w:val="false"/>
          <w:color w:val="000000"/>
          <w:sz w:val="28"/>
        </w:rPr>
        <w:t xml:space="preserve">        азотқышқылды ураниламмоний, уран тотығы. </w:t>
      </w:r>
      <w:r>
        <w:br/>
      </w:r>
      <w:r>
        <w:rPr>
          <w:rFonts w:ascii="Times New Roman"/>
          <w:b w:val="false"/>
          <w:i w:val="false"/>
          <w:color w:val="000000"/>
          <w:sz w:val="28"/>
        </w:rPr>
        <w:t>
</w:t>
      </w:r>
      <w:r>
        <w:rPr>
          <w:rFonts w:ascii="Times New Roman"/>
          <w:b/>
          <w:i w:val="false"/>
          <w:color w:val="000000"/>
          <w:sz w:val="28"/>
        </w:rPr>
        <w:t xml:space="preserve">       Азотқышқылды торий, сіркеқышқылды хлорлы, </w:t>
      </w:r>
      <w:r>
        <w:br/>
      </w:r>
      <w:r>
        <w:rPr>
          <w:rFonts w:ascii="Times New Roman"/>
          <w:b w:val="false"/>
          <w:i w:val="false"/>
          <w:color w:val="000000"/>
          <w:sz w:val="28"/>
        </w:rPr>
        <w:t>
</w:t>
      </w:r>
      <w:r>
        <w:rPr>
          <w:rFonts w:ascii="Times New Roman"/>
          <w:b/>
          <w:i w:val="false"/>
          <w:color w:val="000000"/>
          <w:sz w:val="28"/>
        </w:rPr>
        <w:t xml:space="preserve">            көмірқышқылды, қымыздыққышқылды, </w:t>
      </w:r>
      <w:r>
        <w:br/>
      </w:r>
      <w:r>
        <w:rPr>
          <w:rFonts w:ascii="Times New Roman"/>
          <w:b w:val="false"/>
          <w:i w:val="false"/>
          <w:color w:val="000000"/>
          <w:sz w:val="28"/>
        </w:rPr>
        <w:t>
</w:t>
      </w:r>
      <w:r>
        <w:rPr>
          <w:rFonts w:ascii="Times New Roman"/>
          <w:b/>
          <w:i w:val="false"/>
          <w:color w:val="000000"/>
          <w:sz w:val="28"/>
        </w:rPr>
        <w:t xml:space="preserve">                күкіртқышқылды және т.б.)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w:t>
      </w:r>
      <w:r>
        <w:br/>
      </w:r>
      <w:r>
        <w:rPr>
          <w:rFonts w:ascii="Times New Roman"/>
          <w:b w:val="false"/>
          <w:i w:val="false"/>
          <w:color w:val="000000"/>
          <w:sz w:val="28"/>
        </w:rPr>
        <w:t xml:space="preserve">
(слесарь-жөндеуші)                                           1 </w:t>
      </w:r>
    </w:p>
    <w:p>
      <w:pPr>
        <w:spacing w:after="0"/>
        <w:ind w:left="0"/>
        <w:jc w:val="both"/>
      </w:pPr>
      <w:r>
        <w:rPr>
          <w:rFonts w:ascii="Times New Roman"/>
          <w:b/>
          <w:i w:val="false"/>
          <w:color w:val="000000"/>
          <w:sz w:val="28"/>
        </w:rPr>
        <w:t xml:space="preserve">       6-бөлім. Химия-фармацевтикалық өндіріс </w:t>
      </w:r>
    </w:p>
    <w:p>
      <w:pPr>
        <w:spacing w:after="0"/>
        <w:ind w:left="0"/>
        <w:jc w:val="both"/>
      </w:pPr>
      <w:r>
        <w:rPr>
          <w:rFonts w:ascii="Times New Roman"/>
          <w:b/>
          <w:i w:val="false"/>
          <w:color w:val="000000"/>
          <w:sz w:val="28"/>
        </w:rPr>
        <w:t xml:space="preserve">       84. Теобромин, фенилацегамид, цианды </w:t>
      </w:r>
      <w:r>
        <w:br/>
      </w:r>
      <w:r>
        <w:rPr>
          <w:rFonts w:ascii="Times New Roman"/>
          <w:b w:val="false"/>
          <w:i w:val="false"/>
          <w:color w:val="000000"/>
          <w:sz w:val="28"/>
        </w:rPr>
        <w:t>
</w:t>
      </w:r>
      <w:r>
        <w:rPr>
          <w:rFonts w:ascii="Times New Roman"/>
          <w:b/>
          <w:i w:val="false"/>
          <w:color w:val="000000"/>
          <w:sz w:val="28"/>
        </w:rPr>
        <w:t xml:space="preserve">                  бензил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w:t>
      </w:r>
      <w:r>
        <w:br/>
      </w:r>
      <w:r>
        <w:rPr>
          <w:rFonts w:ascii="Times New Roman"/>
          <w:b w:val="false"/>
          <w:i w:val="false"/>
          <w:color w:val="000000"/>
          <w:sz w:val="28"/>
        </w:rPr>
        <w:t xml:space="preserve">
(слесарь-жөндеуші)                                           2 </w:t>
      </w:r>
    </w:p>
    <w:p>
      <w:pPr>
        <w:spacing w:after="0"/>
        <w:ind w:left="0"/>
        <w:jc w:val="both"/>
      </w:pPr>
      <w:r>
        <w:rPr>
          <w:rFonts w:ascii="Times New Roman"/>
          <w:b/>
          <w:i w:val="false"/>
          <w:color w:val="000000"/>
          <w:sz w:val="28"/>
        </w:rPr>
        <w:t xml:space="preserve">        85. Промедол, фенацетин, аминазин, </w:t>
      </w:r>
      <w:r>
        <w:br/>
      </w:r>
      <w:r>
        <w:rPr>
          <w:rFonts w:ascii="Times New Roman"/>
          <w:b w:val="false"/>
          <w:i w:val="false"/>
          <w:color w:val="000000"/>
          <w:sz w:val="28"/>
        </w:rPr>
        <w:t>
</w:t>
      </w:r>
      <w:r>
        <w:rPr>
          <w:rFonts w:ascii="Times New Roman"/>
          <w:b/>
          <w:i w:val="false"/>
          <w:color w:val="000000"/>
          <w:sz w:val="28"/>
        </w:rPr>
        <w:t xml:space="preserve">                пропазин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w:t>
      </w:r>
      <w:r>
        <w:br/>
      </w:r>
      <w:r>
        <w:rPr>
          <w:rFonts w:ascii="Times New Roman"/>
          <w:b w:val="false"/>
          <w:i w:val="false"/>
          <w:color w:val="000000"/>
          <w:sz w:val="28"/>
        </w:rPr>
        <w:t xml:space="preserve">
(слесарь-жөндеуші)                                           4 </w:t>
      </w:r>
    </w:p>
    <w:p>
      <w:pPr>
        <w:spacing w:after="0"/>
        <w:ind w:left="0"/>
        <w:jc w:val="both"/>
      </w:pPr>
      <w:r>
        <w:rPr>
          <w:rFonts w:ascii="Times New Roman"/>
          <w:b/>
          <w:i w:val="false"/>
          <w:color w:val="000000"/>
          <w:sz w:val="28"/>
        </w:rPr>
        <w:t xml:space="preserve">        86. Нитрохлоракридин, аминохинол, </w:t>
      </w:r>
      <w:r>
        <w:br/>
      </w:r>
      <w:r>
        <w:rPr>
          <w:rFonts w:ascii="Times New Roman"/>
          <w:b w:val="false"/>
          <w:i w:val="false"/>
          <w:color w:val="000000"/>
          <w:sz w:val="28"/>
        </w:rPr>
        <w:t>
</w:t>
      </w:r>
      <w:r>
        <w:rPr>
          <w:rFonts w:ascii="Times New Roman"/>
          <w:b/>
          <w:i w:val="false"/>
          <w:color w:val="000000"/>
          <w:sz w:val="28"/>
        </w:rPr>
        <w:t xml:space="preserve">      трихомонацид, азидин, димеколин мен </w:t>
      </w:r>
      <w:r>
        <w:br/>
      </w:r>
      <w:r>
        <w:rPr>
          <w:rFonts w:ascii="Times New Roman"/>
          <w:b w:val="false"/>
          <w:i w:val="false"/>
          <w:color w:val="000000"/>
          <w:sz w:val="28"/>
        </w:rPr>
        <w:t>
</w:t>
      </w:r>
      <w:r>
        <w:rPr>
          <w:rFonts w:ascii="Times New Roman"/>
          <w:b/>
          <w:i w:val="false"/>
          <w:color w:val="000000"/>
          <w:sz w:val="28"/>
        </w:rPr>
        <w:t xml:space="preserve">    фосфакол фепраноны, армин және миотикалық </w:t>
      </w:r>
      <w:r>
        <w:br/>
      </w:r>
      <w:r>
        <w:rPr>
          <w:rFonts w:ascii="Times New Roman"/>
          <w:b w:val="false"/>
          <w:i w:val="false"/>
          <w:color w:val="000000"/>
          <w:sz w:val="28"/>
        </w:rPr>
        <w:t>
</w:t>
      </w:r>
      <w:r>
        <w:rPr>
          <w:rFonts w:ascii="Times New Roman"/>
          <w:b/>
          <w:i w:val="false"/>
          <w:color w:val="000000"/>
          <w:sz w:val="28"/>
        </w:rPr>
        <w:t xml:space="preserve">         дәрілер ертінділерінің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w:t>
      </w:r>
      <w:r>
        <w:br/>
      </w:r>
      <w:r>
        <w:rPr>
          <w:rFonts w:ascii="Times New Roman"/>
          <w:b w:val="false"/>
          <w:i w:val="false"/>
          <w:color w:val="000000"/>
          <w:sz w:val="28"/>
        </w:rPr>
        <w:t xml:space="preserve">
(слесарь-жөндеуші)                                           4 </w:t>
      </w:r>
    </w:p>
    <w:p>
      <w:pPr>
        <w:spacing w:after="0"/>
        <w:ind w:left="0"/>
        <w:jc w:val="both"/>
      </w:pPr>
      <w:r>
        <w:rPr>
          <w:rFonts w:ascii="Times New Roman"/>
          <w:b/>
          <w:i w:val="false"/>
          <w:color w:val="000000"/>
          <w:sz w:val="28"/>
        </w:rPr>
        <w:t xml:space="preserve">      87. Оксиметил қоспаларының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w:t>
      </w:r>
      <w:r>
        <w:br/>
      </w:r>
      <w:r>
        <w:rPr>
          <w:rFonts w:ascii="Times New Roman"/>
          <w:b w:val="false"/>
          <w:i w:val="false"/>
          <w:color w:val="000000"/>
          <w:sz w:val="28"/>
        </w:rPr>
        <w:t xml:space="preserve">
(слесарь-жөндеуші)                                           4 </w:t>
      </w:r>
    </w:p>
    <w:p>
      <w:pPr>
        <w:spacing w:after="0"/>
        <w:ind w:left="0"/>
        <w:jc w:val="both"/>
      </w:pPr>
      <w:r>
        <w:rPr>
          <w:rFonts w:ascii="Times New Roman"/>
          <w:b/>
          <w:i w:val="false"/>
          <w:color w:val="000000"/>
          <w:sz w:val="28"/>
        </w:rPr>
        <w:t xml:space="preserve">   88. Наганин, карбохолин, прозерин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w:t>
      </w:r>
      <w:r>
        <w:br/>
      </w:r>
      <w:r>
        <w:rPr>
          <w:rFonts w:ascii="Times New Roman"/>
          <w:b w:val="false"/>
          <w:i w:val="false"/>
          <w:color w:val="000000"/>
          <w:sz w:val="28"/>
        </w:rPr>
        <w:t xml:space="preserve">
(слесарь-жөндеуші)                                           4 </w:t>
      </w:r>
    </w:p>
    <w:p>
      <w:pPr>
        <w:spacing w:after="0"/>
        <w:ind w:left="0"/>
        <w:jc w:val="both"/>
      </w:pPr>
      <w:r>
        <w:rPr>
          <w:rFonts w:ascii="Times New Roman"/>
          <w:b/>
          <w:i w:val="false"/>
          <w:color w:val="000000"/>
          <w:sz w:val="28"/>
        </w:rPr>
        <w:t xml:space="preserve">  89. Ампуладағы медициналық хлорэтал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w:t>
      </w:r>
      <w:r>
        <w:br/>
      </w:r>
      <w:r>
        <w:rPr>
          <w:rFonts w:ascii="Times New Roman"/>
          <w:b w:val="false"/>
          <w:i w:val="false"/>
          <w:color w:val="000000"/>
          <w:sz w:val="28"/>
        </w:rPr>
        <w:t xml:space="preserve">
(слесарь-жөндеуші)                                           4 </w:t>
      </w:r>
    </w:p>
    <w:p>
      <w:pPr>
        <w:spacing w:after="0"/>
        <w:ind w:left="0"/>
        <w:jc w:val="both"/>
      </w:pPr>
      <w:r>
        <w:rPr>
          <w:rFonts w:ascii="Times New Roman"/>
          <w:b/>
          <w:i w:val="false"/>
          <w:color w:val="000000"/>
          <w:sz w:val="28"/>
        </w:rPr>
        <w:t xml:space="preserve">           90. Кутизон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w:t>
      </w:r>
      <w:r>
        <w:br/>
      </w:r>
      <w:r>
        <w:rPr>
          <w:rFonts w:ascii="Times New Roman"/>
          <w:b w:val="false"/>
          <w:i w:val="false"/>
          <w:color w:val="000000"/>
          <w:sz w:val="28"/>
        </w:rPr>
        <w:t xml:space="preserve">
(слесарь-жөндеуші)                                           4 </w:t>
      </w:r>
    </w:p>
    <w:p>
      <w:pPr>
        <w:spacing w:after="0"/>
        <w:ind w:left="0"/>
        <w:jc w:val="both"/>
      </w:pPr>
      <w:r>
        <w:rPr>
          <w:rFonts w:ascii="Times New Roman"/>
          <w:b/>
          <w:i w:val="false"/>
          <w:color w:val="000000"/>
          <w:sz w:val="28"/>
        </w:rPr>
        <w:t xml:space="preserve">    91. Үш фторлы бор мен оның негізіндегі </w:t>
      </w:r>
      <w:r>
        <w:br/>
      </w:r>
      <w:r>
        <w:rPr>
          <w:rFonts w:ascii="Times New Roman"/>
          <w:b w:val="false"/>
          <w:i w:val="false"/>
          <w:color w:val="000000"/>
          <w:sz w:val="28"/>
        </w:rPr>
        <w:t>
</w:t>
      </w:r>
      <w:r>
        <w:rPr>
          <w:rFonts w:ascii="Times New Roman"/>
          <w:b/>
          <w:i w:val="false"/>
          <w:color w:val="000000"/>
          <w:sz w:val="28"/>
        </w:rPr>
        <w:t xml:space="preserve">                өнімдер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w:t>
      </w:r>
      <w:r>
        <w:br/>
      </w:r>
      <w:r>
        <w:rPr>
          <w:rFonts w:ascii="Times New Roman"/>
          <w:b w:val="false"/>
          <w:i w:val="false"/>
          <w:color w:val="000000"/>
          <w:sz w:val="28"/>
        </w:rPr>
        <w:t xml:space="preserve">
(слесарь-жөндеуші)                                           5 </w:t>
      </w:r>
    </w:p>
    <w:p>
      <w:pPr>
        <w:spacing w:after="0"/>
        <w:ind w:left="0"/>
        <w:jc w:val="both"/>
      </w:pPr>
      <w:r>
        <w:rPr>
          <w:rFonts w:ascii="Times New Roman"/>
          <w:b/>
          <w:i w:val="false"/>
          <w:color w:val="000000"/>
          <w:sz w:val="28"/>
        </w:rPr>
        <w:t xml:space="preserve">     2-тарау. Түсті металлургия өндірістері </w:t>
      </w:r>
    </w:p>
    <w:p>
      <w:pPr>
        <w:spacing w:after="0"/>
        <w:ind w:left="0"/>
        <w:jc w:val="both"/>
      </w:pPr>
      <w:r>
        <w:rPr>
          <w:rFonts w:ascii="Times New Roman"/>
          <w:b/>
          <w:i w:val="false"/>
          <w:color w:val="000000"/>
          <w:sz w:val="28"/>
        </w:rPr>
        <w:t xml:space="preserve">              92. Сынап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93. Қорғасын мен қалайы өндірісі </w:t>
      </w:r>
    </w:p>
    <w:p>
      <w:pPr>
        <w:spacing w:after="0"/>
        <w:ind w:left="0"/>
        <w:jc w:val="both"/>
      </w:pPr>
      <w:r>
        <w:rPr>
          <w:rFonts w:ascii="Times New Roman"/>
          <w:b/>
          <w:i w:val="false"/>
          <w:color w:val="000000"/>
          <w:sz w:val="28"/>
        </w:rPr>
        <w:t xml:space="preserve">         1) Қорғасын мен қалайы рудаларды, </w:t>
      </w:r>
      <w:r>
        <w:br/>
      </w:r>
      <w:r>
        <w:rPr>
          <w:rFonts w:ascii="Times New Roman"/>
          <w:b w:val="false"/>
          <w:i w:val="false"/>
          <w:color w:val="000000"/>
          <w:sz w:val="28"/>
        </w:rPr>
        <w:t>
</w:t>
      </w:r>
      <w:r>
        <w:rPr>
          <w:rFonts w:ascii="Times New Roman"/>
          <w:b/>
          <w:i w:val="false"/>
          <w:color w:val="000000"/>
          <w:sz w:val="28"/>
        </w:rPr>
        <w:t xml:space="preserve">     концентраттарды (агломератты) балқыту, </w:t>
      </w:r>
      <w:r>
        <w:br/>
      </w:r>
      <w:r>
        <w:rPr>
          <w:rFonts w:ascii="Times New Roman"/>
          <w:b w:val="false"/>
          <w:i w:val="false"/>
          <w:color w:val="000000"/>
          <w:sz w:val="28"/>
        </w:rPr>
        <w:t>
</w:t>
      </w:r>
      <w:r>
        <w:rPr>
          <w:rFonts w:ascii="Times New Roman"/>
          <w:b/>
          <w:i w:val="false"/>
          <w:color w:val="000000"/>
          <w:sz w:val="28"/>
        </w:rPr>
        <w:t xml:space="preserve">    қорғасын, қалайы және құрамында қорғасын </w:t>
      </w:r>
      <w:r>
        <w:br/>
      </w:r>
      <w:r>
        <w:rPr>
          <w:rFonts w:ascii="Times New Roman"/>
          <w:b w:val="false"/>
          <w:i w:val="false"/>
          <w:color w:val="000000"/>
          <w:sz w:val="28"/>
        </w:rPr>
        <w:t>
</w:t>
      </w:r>
      <w:r>
        <w:rPr>
          <w:rFonts w:ascii="Times New Roman"/>
          <w:b/>
          <w:i w:val="false"/>
          <w:color w:val="000000"/>
          <w:sz w:val="28"/>
        </w:rPr>
        <w:t xml:space="preserve">           бар қорытындыларды тазарту. </w:t>
      </w:r>
      <w:r>
        <w:br/>
      </w: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3 пен 2 апта  жұмыс күні айналысатын жұмысшылар мен               сайын ауыстыру  мастерлер </w:t>
      </w:r>
    </w:p>
    <w:p>
      <w:pPr>
        <w:spacing w:after="0"/>
        <w:ind w:left="0"/>
        <w:jc w:val="both"/>
      </w:pPr>
      <w:r>
        <w:rPr>
          <w:rFonts w:ascii="Times New Roman"/>
          <w:b/>
          <w:i w:val="false"/>
          <w:color w:val="000000"/>
          <w:sz w:val="28"/>
        </w:rPr>
        <w:t xml:space="preserve">        2) Қорғасын-қалайы рудаларын байыту </w:t>
      </w:r>
      <w:r>
        <w:br/>
      </w:r>
      <w:r>
        <w:rPr>
          <w:rFonts w:ascii="Times New Roman"/>
          <w:b w:val="false"/>
          <w:i w:val="false"/>
          <w:color w:val="000000"/>
          <w:sz w:val="28"/>
        </w:rPr>
        <w:t xml:space="preserve">
      Қорғасын және қалайы өндірісін байыту </w:t>
      </w:r>
      <w:r>
        <w:br/>
      </w:r>
      <w:r>
        <w:rPr>
          <w:rFonts w:ascii="Times New Roman"/>
          <w:b w:val="false"/>
          <w:i w:val="false"/>
          <w:color w:val="000000"/>
          <w:sz w:val="28"/>
        </w:rPr>
        <w:t xml:space="preserve">
фабрикаларының уатқыш машиналарына қызмет </w:t>
      </w:r>
      <w:r>
        <w:br/>
      </w:r>
      <w:r>
        <w:rPr>
          <w:rFonts w:ascii="Times New Roman"/>
          <w:b w:val="false"/>
          <w:i w:val="false"/>
          <w:color w:val="000000"/>
          <w:sz w:val="28"/>
        </w:rPr>
        <w:t xml:space="preserve">
көрсететін жұмысшылар </w:t>
      </w:r>
      <w:r>
        <w:br/>
      </w:r>
      <w:r>
        <w:rPr>
          <w:rFonts w:ascii="Times New Roman"/>
          <w:b w:val="false"/>
          <w:i w:val="false"/>
          <w:color w:val="000000"/>
          <w:sz w:val="28"/>
        </w:rPr>
        <w:t xml:space="preserve">
      Қорғасын және қалайы өндірісін байыту         3 пен 2 апта </w:t>
      </w:r>
      <w:r>
        <w:br/>
      </w:r>
      <w:r>
        <w:rPr>
          <w:rFonts w:ascii="Times New Roman"/>
          <w:b w:val="false"/>
          <w:i w:val="false"/>
          <w:color w:val="000000"/>
          <w:sz w:val="28"/>
        </w:rPr>
        <w:t xml:space="preserve">
фабрикаларында концентраттар кептірумен            сайын ауыстыру </w:t>
      </w:r>
      <w:r>
        <w:br/>
      </w:r>
      <w:r>
        <w:rPr>
          <w:rFonts w:ascii="Times New Roman"/>
          <w:b w:val="false"/>
          <w:i w:val="false"/>
          <w:color w:val="000000"/>
          <w:sz w:val="28"/>
        </w:rPr>
        <w:t xml:space="preserve">
айналысатын кептіруші </w:t>
      </w:r>
    </w:p>
    <w:p>
      <w:pPr>
        <w:spacing w:after="0"/>
        <w:ind w:left="0"/>
        <w:jc w:val="both"/>
      </w:pPr>
      <w:r>
        <w:rPr>
          <w:rFonts w:ascii="Times New Roman"/>
          <w:b/>
          <w:i w:val="false"/>
          <w:color w:val="000000"/>
          <w:sz w:val="28"/>
        </w:rPr>
        <w:t xml:space="preserve">     94. Тау-кен байыту комбинаттарында </w:t>
      </w:r>
      <w:r>
        <w:br/>
      </w:r>
      <w:r>
        <w:rPr>
          <w:rFonts w:ascii="Times New Roman"/>
          <w:b w:val="false"/>
          <w:i w:val="false"/>
          <w:color w:val="000000"/>
          <w:sz w:val="28"/>
        </w:rPr>
        <w:t>
</w:t>
      </w:r>
      <w:r>
        <w:rPr>
          <w:rFonts w:ascii="Times New Roman"/>
          <w:b/>
          <w:i w:val="false"/>
          <w:color w:val="000000"/>
          <w:sz w:val="28"/>
        </w:rPr>
        <w:t xml:space="preserve">       лопарит концентраттары өндірісі </w:t>
      </w:r>
    </w:p>
    <w:p>
      <w:pPr>
        <w:spacing w:after="0"/>
        <w:ind w:left="0"/>
        <w:jc w:val="both"/>
      </w:pPr>
      <w:r>
        <w:rPr>
          <w:rFonts w:ascii="Times New Roman"/>
          <w:b/>
          <w:i w:val="false"/>
          <w:color w:val="000000"/>
          <w:sz w:val="28"/>
        </w:rPr>
        <w:t xml:space="preserve">         1) Жер астындағы жұмыстар </w:t>
      </w:r>
    </w:p>
    <w:p>
      <w:pPr>
        <w:spacing w:after="0"/>
        <w:ind w:left="0"/>
        <w:jc w:val="both"/>
      </w:pPr>
      <w:r>
        <w:rPr>
          <w:rFonts w:ascii="Times New Roman"/>
          <w:b w:val="false"/>
          <w:i w:val="false"/>
          <w:color w:val="000000"/>
          <w:sz w:val="28"/>
        </w:rPr>
        <w:t xml:space="preserve">       Концентрат шығарумен жабдықтарды жөндеу </w:t>
      </w:r>
      <w:r>
        <w:br/>
      </w:r>
      <w:r>
        <w:rPr>
          <w:rFonts w:ascii="Times New Roman"/>
          <w:b w:val="false"/>
          <w:i w:val="false"/>
          <w:color w:val="000000"/>
          <w:sz w:val="28"/>
        </w:rPr>
        <w:t xml:space="preserve">
және оларға қызмет көрсетумен айналысатын жұмысшылар, </w:t>
      </w:r>
      <w:r>
        <w:br/>
      </w:r>
      <w:r>
        <w:rPr>
          <w:rFonts w:ascii="Times New Roman"/>
          <w:b w:val="false"/>
          <w:i w:val="false"/>
          <w:color w:val="000000"/>
          <w:sz w:val="28"/>
        </w:rPr>
        <w:t xml:space="preserve">
басшылар және мамандар                                      1 </w:t>
      </w:r>
    </w:p>
    <w:p>
      <w:pPr>
        <w:spacing w:after="0"/>
        <w:ind w:left="0"/>
        <w:jc w:val="both"/>
      </w:pPr>
      <w:r>
        <w:rPr>
          <w:rFonts w:ascii="Times New Roman"/>
          <w:b/>
          <w:i w:val="false"/>
          <w:color w:val="000000"/>
          <w:sz w:val="28"/>
        </w:rPr>
        <w:t xml:space="preserve">         2) Жер үстіндегі жұмыстар </w:t>
      </w:r>
    </w:p>
    <w:p>
      <w:pPr>
        <w:spacing w:after="0"/>
        <w:ind w:left="0"/>
        <w:jc w:val="both"/>
      </w:pPr>
      <w:r>
        <w:rPr>
          <w:rFonts w:ascii="Times New Roman"/>
          <w:b w:val="false"/>
          <w:i w:val="false"/>
          <w:color w:val="000000"/>
          <w:sz w:val="28"/>
        </w:rPr>
        <w:t xml:space="preserve">       Концентрат шығаруда технологиялық және </w:t>
      </w:r>
      <w:r>
        <w:br/>
      </w:r>
      <w:r>
        <w:rPr>
          <w:rFonts w:ascii="Times New Roman"/>
          <w:b w:val="false"/>
          <w:i w:val="false"/>
          <w:color w:val="000000"/>
          <w:sz w:val="28"/>
        </w:rPr>
        <w:t xml:space="preserve">
қосымша процестермен толық жұмыс күні айналысатын </w:t>
      </w:r>
      <w:r>
        <w:br/>
      </w:r>
      <w:r>
        <w:rPr>
          <w:rFonts w:ascii="Times New Roman"/>
          <w:b w:val="false"/>
          <w:i w:val="false"/>
          <w:color w:val="000000"/>
          <w:sz w:val="28"/>
        </w:rPr>
        <w:t xml:space="preserve">
жұмысшылар                                                  1 </w:t>
      </w:r>
    </w:p>
    <w:p>
      <w:pPr>
        <w:spacing w:after="0"/>
        <w:ind w:left="0"/>
        <w:jc w:val="both"/>
      </w:pPr>
      <w:r>
        <w:rPr>
          <w:rFonts w:ascii="Times New Roman"/>
          <w:b/>
          <w:i w:val="false"/>
          <w:color w:val="000000"/>
          <w:sz w:val="28"/>
        </w:rPr>
        <w:t xml:space="preserve">         3) Рудаларды байыту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1 </w:t>
      </w:r>
    </w:p>
    <w:p>
      <w:pPr>
        <w:spacing w:after="0"/>
        <w:ind w:left="0"/>
        <w:jc w:val="both"/>
      </w:pPr>
      <w:r>
        <w:rPr>
          <w:rFonts w:ascii="Times New Roman"/>
          <w:b/>
          <w:i w:val="false"/>
          <w:color w:val="000000"/>
          <w:sz w:val="28"/>
        </w:rPr>
        <w:t xml:space="preserve">      95. Лопарит концентраттарды өндіру </w:t>
      </w:r>
    </w:p>
    <w:p>
      <w:pPr>
        <w:spacing w:after="0"/>
        <w:ind w:left="0"/>
        <w:jc w:val="both"/>
      </w:pPr>
      <w:r>
        <w:rPr>
          <w:rFonts w:ascii="Times New Roman"/>
          <w:b w:val="false"/>
          <w:i w:val="false"/>
          <w:color w:val="000000"/>
          <w:sz w:val="28"/>
        </w:rPr>
        <w:t xml:space="preserve">      Негізгі технологиялық процеспен, </w:t>
      </w:r>
      <w:r>
        <w:br/>
      </w:r>
      <w:r>
        <w:rPr>
          <w:rFonts w:ascii="Times New Roman"/>
          <w:b w:val="false"/>
          <w:i w:val="false"/>
          <w:color w:val="000000"/>
          <w:sz w:val="28"/>
        </w:rPr>
        <w:t xml:space="preserve">
жабдықтарды жөндеу және қызмет көрсетумен, </w:t>
      </w:r>
      <w:r>
        <w:br/>
      </w:r>
      <w:r>
        <w:rPr>
          <w:rFonts w:ascii="Times New Roman"/>
          <w:b w:val="false"/>
          <w:i w:val="false"/>
          <w:color w:val="000000"/>
          <w:sz w:val="28"/>
        </w:rPr>
        <w:t xml:space="preserve">
лабораторияда толық жұмыс күні айналысатын </w:t>
      </w:r>
      <w:r>
        <w:br/>
      </w:r>
      <w:r>
        <w:rPr>
          <w:rFonts w:ascii="Times New Roman"/>
          <w:b w:val="false"/>
          <w:i w:val="false"/>
          <w:color w:val="000000"/>
          <w:sz w:val="28"/>
        </w:rPr>
        <w:t xml:space="preserve">
жұмысшылар мен мамандар, басшылар                           1 </w:t>
      </w:r>
    </w:p>
    <w:p>
      <w:pPr>
        <w:spacing w:after="0"/>
        <w:ind w:left="0"/>
        <w:jc w:val="both"/>
      </w:pPr>
      <w:r>
        <w:rPr>
          <w:rFonts w:ascii="Times New Roman"/>
          <w:b/>
          <w:i w:val="false"/>
          <w:color w:val="000000"/>
          <w:sz w:val="28"/>
        </w:rPr>
        <w:t xml:space="preserve">      96. Мыс рудаларды, концентраттарды </w:t>
      </w:r>
      <w:r>
        <w:br/>
      </w:r>
      <w:r>
        <w:rPr>
          <w:rFonts w:ascii="Times New Roman"/>
          <w:b w:val="false"/>
          <w:i w:val="false"/>
          <w:color w:val="000000"/>
          <w:sz w:val="28"/>
        </w:rPr>
        <w:t>
</w:t>
      </w:r>
      <w:r>
        <w:rPr>
          <w:rFonts w:ascii="Times New Roman"/>
          <w:b/>
          <w:i w:val="false"/>
          <w:color w:val="000000"/>
          <w:sz w:val="28"/>
        </w:rPr>
        <w:t xml:space="preserve">    (агломератты) және құрамында қорғасыны </w:t>
      </w:r>
      <w:r>
        <w:br/>
      </w:r>
      <w:r>
        <w:rPr>
          <w:rFonts w:ascii="Times New Roman"/>
          <w:b w:val="false"/>
          <w:i w:val="false"/>
          <w:color w:val="000000"/>
          <w:sz w:val="28"/>
        </w:rPr>
        <w:t>
</w:t>
      </w:r>
      <w:r>
        <w:rPr>
          <w:rFonts w:ascii="Times New Roman"/>
          <w:b/>
          <w:i w:val="false"/>
          <w:color w:val="000000"/>
          <w:sz w:val="28"/>
        </w:rPr>
        <w:t xml:space="preserve">   бар басқа материалдарды балқыту және өңдеу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3 пен 2 апта </w:t>
      </w:r>
      <w:r>
        <w:br/>
      </w:r>
      <w:r>
        <w:rPr>
          <w:rFonts w:ascii="Times New Roman"/>
          <w:b w:val="false"/>
          <w:i w:val="false"/>
          <w:color w:val="000000"/>
          <w:sz w:val="28"/>
        </w:rPr>
        <w:t xml:space="preserve">
күні айналысатын жұмысшылар мен мастерлер            сайын ауыстыру </w:t>
      </w:r>
    </w:p>
    <w:p>
      <w:pPr>
        <w:spacing w:after="0"/>
        <w:ind w:left="0"/>
        <w:jc w:val="both"/>
      </w:pPr>
      <w:r>
        <w:rPr>
          <w:rFonts w:ascii="Times New Roman"/>
          <w:b/>
          <w:i w:val="false"/>
          <w:color w:val="000000"/>
          <w:sz w:val="28"/>
        </w:rPr>
        <w:t xml:space="preserve">           97. Берилий өндірісі </w:t>
      </w:r>
    </w:p>
    <w:p>
      <w:pPr>
        <w:spacing w:after="0"/>
        <w:ind w:left="0"/>
        <w:jc w:val="both"/>
      </w:pPr>
      <w:r>
        <w:rPr>
          <w:rFonts w:ascii="Times New Roman"/>
          <w:b w:val="false"/>
          <w:i w:val="false"/>
          <w:color w:val="000000"/>
          <w:sz w:val="28"/>
        </w:rPr>
        <w:t xml:space="preserve">      Берилий гидроокисін, берилий тотығын, </w:t>
      </w:r>
      <w:r>
        <w:br/>
      </w:r>
      <w:r>
        <w:rPr>
          <w:rFonts w:ascii="Times New Roman"/>
          <w:b w:val="false"/>
          <w:i w:val="false"/>
          <w:color w:val="000000"/>
          <w:sz w:val="28"/>
        </w:rPr>
        <w:t xml:space="preserve">
металл берилий және одан жасалған заттарды </w:t>
      </w:r>
      <w:r>
        <w:br/>
      </w:r>
      <w:r>
        <w:rPr>
          <w:rFonts w:ascii="Times New Roman"/>
          <w:b w:val="false"/>
          <w:i w:val="false"/>
          <w:color w:val="000000"/>
          <w:sz w:val="28"/>
        </w:rPr>
        <w:t xml:space="preserve">
өндірумен тікелей айналысатын жұмысшылар                    2 </w:t>
      </w:r>
    </w:p>
    <w:p>
      <w:pPr>
        <w:spacing w:after="0"/>
        <w:ind w:left="0"/>
        <w:jc w:val="both"/>
      </w:pPr>
      <w:r>
        <w:rPr>
          <w:rFonts w:ascii="Times New Roman"/>
          <w:b/>
          <w:i w:val="false"/>
          <w:color w:val="000000"/>
          <w:sz w:val="28"/>
        </w:rPr>
        <w:t xml:space="preserve">     98. Экономиканың қорғасын мырыш және мыс </w:t>
      </w:r>
      <w:r>
        <w:br/>
      </w:r>
      <w:r>
        <w:rPr>
          <w:rFonts w:ascii="Times New Roman"/>
          <w:b w:val="false"/>
          <w:i w:val="false"/>
          <w:color w:val="000000"/>
          <w:sz w:val="28"/>
        </w:rPr>
        <w:t>
</w:t>
      </w:r>
      <w:r>
        <w:rPr>
          <w:rFonts w:ascii="Times New Roman"/>
          <w:b/>
          <w:i w:val="false"/>
          <w:color w:val="000000"/>
          <w:sz w:val="28"/>
        </w:rPr>
        <w:t xml:space="preserve">   саласында, рудалар немесе жыныстар құрамында </w:t>
      </w:r>
      <w:r>
        <w:br/>
      </w:r>
      <w:r>
        <w:rPr>
          <w:rFonts w:ascii="Times New Roman"/>
          <w:b w:val="false"/>
          <w:i w:val="false"/>
          <w:color w:val="000000"/>
          <w:sz w:val="28"/>
        </w:rPr>
        <w:t>
</w:t>
      </w:r>
      <w:r>
        <w:rPr>
          <w:rFonts w:ascii="Times New Roman"/>
          <w:b/>
          <w:i w:val="false"/>
          <w:color w:val="000000"/>
          <w:sz w:val="28"/>
        </w:rPr>
        <w:t xml:space="preserve">     10 пайыз және одан да көп бос кремний екі </w:t>
      </w:r>
      <w:r>
        <w:br/>
      </w:r>
      <w:r>
        <w:rPr>
          <w:rFonts w:ascii="Times New Roman"/>
          <w:b w:val="false"/>
          <w:i w:val="false"/>
          <w:color w:val="000000"/>
          <w:sz w:val="28"/>
        </w:rPr>
        <w:t>
</w:t>
      </w:r>
      <w:r>
        <w:rPr>
          <w:rFonts w:ascii="Times New Roman"/>
          <w:b/>
          <w:i w:val="false"/>
          <w:color w:val="000000"/>
          <w:sz w:val="28"/>
        </w:rPr>
        <w:t xml:space="preserve">  тотығы бар рудниктарда (шахталарда) жер астында </w:t>
      </w:r>
      <w:r>
        <w:br/>
      </w:r>
      <w:r>
        <w:rPr>
          <w:rFonts w:ascii="Times New Roman"/>
          <w:b w:val="false"/>
          <w:i w:val="false"/>
          <w:color w:val="000000"/>
          <w:sz w:val="28"/>
        </w:rPr>
        <w:t>
</w:t>
      </w:r>
      <w:r>
        <w:rPr>
          <w:rFonts w:ascii="Times New Roman"/>
          <w:b/>
          <w:i w:val="false"/>
          <w:color w:val="000000"/>
          <w:sz w:val="28"/>
        </w:rPr>
        <w:t xml:space="preserve">   тау-кен қазу, дайындау және тазалау жұмыстары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99. Экономиканың қорғасын мырыш және </w:t>
      </w:r>
      <w:r>
        <w:br/>
      </w:r>
      <w:r>
        <w:rPr>
          <w:rFonts w:ascii="Times New Roman"/>
          <w:b w:val="false"/>
          <w:i w:val="false"/>
          <w:color w:val="000000"/>
          <w:sz w:val="28"/>
        </w:rPr>
        <w:t>
</w:t>
      </w:r>
      <w:r>
        <w:rPr>
          <w:rFonts w:ascii="Times New Roman"/>
          <w:b/>
          <w:i w:val="false"/>
          <w:color w:val="000000"/>
          <w:sz w:val="28"/>
        </w:rPr>
        <w:t xml:space="preserve">     мыс саласындағы рудниктер мен шахталарында </w:t>
      </w:r>
      <w:r>
        <w:br/>
      </w:r>
      <w:r>
        <w:rPr>
          <w:rFonts w:ascii="Times New Roman"/>
          <w:b w:val="false"/>
          <w:i w:val="false"/>
          <w:color w:val="000000"/>
          <w:sz w:val="28"/>
        </w:rPr>
        <w:t>
</w:t>
      </w:r>
      <w:r>
        <w:rPr>
          <w:rFonts w:ascii="Times New Roman"/>
          <w:b/>
          <w:i w:val="false"/>
          <w:color w:val="000000"/>
          <w:sz w:val="28"/>
        </w:rPr>
        <w:t xml:space="preserve">      құрамында кремний екі тотығы 10 пайыздан </w:t>
      </w:r>
      <w:r>
        <w:br/>
      </w:r>
      <w:r>
        <w:rPr>
          <w:rFonts w:ascii="Times New Roman"/>
          <w:b w:val="false"/>
          <w:i w:val="false"/>
          <w:color w:val="000000"/>
          <w:sz w:val="28"/>
        </w:rPr>
        <w:t>
</w:t>
      </w:r>
      <w:r>
        <w:rPr>
          <w:rFonts w:ascii="Times New Roman"/>
          <w:b/>
          <w:i w:val="false"/>
          <w:color w:val="000000"/>
          <w:sz w:val="28"/>
        </w:rPr>
        <w:t xml:space="preserve">      артық болған рудаларды шығару және өңдеу </w:t>
      </w:r>
    </w:p>
    <w:p>
      <w:pPr>
        <w:spacing w:after="0"/>
        <w:ind w:left="0"/>
        <w:jc w:val="both"/>
      </w:pPr>
      <w:r>
        <w:rPr>
          <w:rFonts w:ascii="Times New Roman"/>
          <w:b/>
          <w:i w:val="false"/>
          <w:color w:val="000000"/>
          <w:sz w:val="28"/>
        </w:rPr>
        <w:t xml:space="preserve">       1) Жер астындағы тау-кен жұмыстары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2) Рудаларды өңдеу </w:t>
      </w:r>
    </w:p>
    <w:p>
      <w:pPr>
        <w:spacing w:after="0"/>
        <w:ind w:left="0"/>
        <w:jc w:val="both"/>
      </w:pPr>
      <w:r>
        <w:rPr>
          <w:rFonts w:ascii="Times New Roman"/>
          <w:b w:val="false"/>
          <w:i w:val="false"/>
          <w:color w:val="000000"/>
          <w:sz w:val="28"/>
        </w:rPr>
        <w:t xml:space="preserve">      Байыту фабрикаларының уатқыш және уатқыш- </w:t>
      </w:r>
      <w:r>
        <w:br/>
      </w:r>
      <w:r>
        <w:rPr>
          <w:rFonts w:ascii="Times New Roman"/>
          <w:b w:val="false"/>
          <w:i w:val="false"/>
          <w:color w:val="000000"/>
          <w:sz w:val="28"/>
        </w:rPr>
        <w:t xml:space="preserve">
шахталық бөлімшелерінде тікелей айналысатын </w:t>
      </w:r>
      <w:r>
        <w:br/>
      </w:r>
      <w:r>
        <w:rPr>
          <w:rFonts w:ascii="Times New Roman"/>
          <w:b w:val="false"/>
          <w:i w:val="false"/>
          <w:color w:val="000000"/>
          <w:sz w:val="28"/>
        </w:rPr>
        <w:t xml:space="preserve">
жұмысшылар мен мастерлер                                    4 </w:t>
      </w:r>
    </w:p>
    <w:p>
      <w:pPr>
        <w:spacing w:after="0"/>
        <w:ind w:left="0"/>
        <w:jc w:val="left"/>
      </w:pPr>
      <w:r>
        <w:rPr>
          <w:rFonts w:ascii="Times New Roman"/>
          <w:b/>
          <w:i w:val="false"/>
          <w:color w:val="000000"/>
        </w:rPr>
        <w:t xml:space="preserve"> 3-тарау. Электротехникалық және радиотехникалық өндірістер </w:t>
      </w:r>
    </w:p>
    <w:p>
      <w:pPr>
        <w:spacing w:after="0"/>
        <w:ind w:left="0"/>
        <w:jc w:val="both"/>
      </w:pPr>
      <w:r>
        <w:rPr>
          <w:rFonts w:ascii="Times New Roman"/>
          <w:b/>
          <w:i w:val="false"/>
          <w:color w:val="000000"/>
          <w:sz w:val="28"/>
        </w:rPr>
        <w:t xml:space="preserve">   100. Сынап толтырылған газдан айыру құралдары </w:t>
      </w:r>
      <w:r>
        <w:br/>
      </w:r>
      <w:r>
        <w:rPr>
          <w:rFonts w:ascii="Times New Roman"/>
          <w:b w:val="false"/>
          <w:i w:val="false"/>
          <w:color w:val="000000"/>
          <w:sz w:val="28"/>
        </w:rPr>
        <w:t>
</w:t>
      </w:r>
      <w:r>
        <w:rPr>
          <w:rFonts w:ascii="Times New Roman"/>
          <w:b/>
          <w:i w:val="false"/>
          <w:color w:val="000000"/>
          <w:sz w:val="28"/>
        </w:rPr>
        <w:t xml:space="preserve">          және сынап түзеткіштер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101. Қорғасын (қышқыл) аккумуляторлар </w:t>
      </w:r>
      <w:r>
        <w:br/>
      </w:r>
      <w:r>
        <w:rPr>
          <w:rFonts w:ascii="Times New Roman"/>
          <w:b w:val="false"/>
          <w:i w:val="false"/>
          <w:color w:val="000000"/>
          <w:sz w:val="28"/>
        </w:rPr>
        <w:t>
</w:t>
      </w:r>
      <w:r>
        <w:rPr>
          <w:rFonts w:ascii="Times New Roman"/>
          <w:b/>
          <w:i w:val="false"/>
          <w:color w:val="000000"/>
          <w:sz w:val="28"/>
        </w:rPr>
        <w:t xml:space="preserve">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3 пен 2 апта  жұмыс күні айналысатын жұмысшылар мен               сайын ауыстыру </w:t>
      </w:r>
      <w:r>
        <w:br/>
      </w:r>
      <w:r>
        <w:rPr>
          <w:rFonts w:ascii="Times New Roman"/>
          <w:b w:val="false"/>
          <w:i w:val="false"/>
          <w:color w:val="000000"/>
          <w:sz w:val="28"/>
        </w:rPr>
        <w:t xml:space="preserve">
мастерлер </w:t>
      </w:r>
    </w:p>
    <w:p>
      <w:pPr>
        <w:spacing w:after="0"/>
        <w:ind w:left="0"/>
        <w:jc w:val="both"/>
      </w:pPr>
      <w:r>
        <w:rPr>
          <w:rFonts w:ascii="Times New Roman"/>
          <w:b/>
          <w:i w:val="false"/>
          <w:color w:val="000000"/>
          <w:sz w:val="28"/>
        </w:rPr>
        <w:t xml:space="preserve">   102. Темір никель және кадмий никель (сілті) </w:t>
      </w:r>
      <w:r>
        <w:br/>
      </w:r>
      <w:r>
        <w:rPr>
          <w:rFonts w:ascii="Times New Roman"/>
          <w:b w:val="false"/>
          <w:i w:val="false"/>
          <w:color w:val="000000"/>
          <w:sz w:val="28"/>
        </w:rPr>
        <w:t>
</w:t>
      </w:r>
      <w:r>
        <w:rPr>
          <w:rFonts w:ascii="Times New Roman"/>
          <w:b/>
          <w:i w:val="false"/>
          <w:color w:val="000000"/>
          <w:sz w:val="28"/>
        </w:rPr>
        <w:t xml:space="preserve">             аккумуляторлар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2 </w:t>
      </w:r>
    </w:p>
    <w:p>
      <w:pPr>
        <w:spacing w:after="0"/>
        <w:ind w:left="0"/>
        <w:jc w:val="both"/>
      </w:pPr>
      <w:r>
        <w:rPr>
          <w:rFonts w:ascii="Times New Roman"/>
          <w:b/>
          <w:i w:val="false"/>
          <w:color w:val="000000"/>
          <w:sz w:val="28"/>
        </w:rPr>
        <w:t xml:space="preserve">      103. Арнайы химия ток көздері өндірісі </w:t>
      </w:r>
      <w:r>
        <w:br/>
      </w:r>
      <w:r>
        <w:rPr>
          <w:rFonts w:ascii="Times New Roman"/>
          <w:b w:val="false"/>
          <w:i w:val="false"/>
          <w:color w:val="000000"/>
          <w:sz w:val="28"/>
        </w:rPr>
        <w:t>
</w:t>
      </w:r>
      <w:r>
        <w:rPr>
          <w:rFonts w:ascii="Times New Roman"/>
          <w:b/>
          <w:i w:val="false"/>
          <w:color w:val="000000"/>
          <w:sz w:val="28"/>
        </w:rPr>
        <w:t xml:space="preserve">     (сынап, қорғасын және олардың қоспаларын </w:t>
      </w:r>
      <w:r>
        <w:br/>
      </w:r>
      <w:r>
        <w:rPr>
          <w:rFonts w:ascii="Times New Roman"/>
          <w:b w:val="false"/>
          <w:i w:val="false"/>
          <w:color w:val="000000"/>
          <w:sz w:val="28"/>
        </w:rPr>
        <w:t>
</w:t>
      </w:r>
      <w:r>
        <w:rPr>
          <w:rFonts w:ascii="Times New Roman"/>
          <w:b/>
          <w:i w:val="false"/>
          <w:color w:val="000000"/>
          <w:sz w:val="28"/>
        </w:rPr>
        <w:t xml:space="preserve">        пайдаланумен байланысты жұмыстарда)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104. Электр көмір заттар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3 пен 2 апта  жұмыс күні айналысатын жұмысшылар мен               сайын ауыстыру </w:t>
      </w:r>
      <w:r>
        <w:br/>
      </w:r>
      <w:r>
        <w:rPr>
          <w:rFonts w:ascii="Times New Roman"/>
          <w:b w:val="false"/>
          <w:i w:val="false"/>
          <w:color w:val="000000"/>
          <w:sz w:val="28"/>
        </w:rPr>
        <w:t xml:space="preserve">
мастерлер </w:t>
      </w:r>
    </w:p>
    <w:p>
      <w:pPr>
        <w:spacing w:after="0"/>
        <w:ind w:left="0"/>
        <w:jc w:val="both"/>
      </w:pPr>
      <w:r>
        <w:rPr>
          <w:rFonts w:ascii="Times New Roman"/>
          <w:b/>
          <w:i w:val="false"/>
          <w:color w:val="000000"/>
          <w:sz w:val="28"/>
        </w:rPr>
        <w:t xml:space="preserve">        105. Гальваникалық элементтер және </w:t>
      </w:r>
      <w:r>
        <w:br/>
      </w:r>
      <w:r>
        <w:rPr>
          <w:rFonts w:ascii="Times New Roman"/>
          <w:b w:val="false"/>
          <w:i w:val="false"/>
          <w:color w:val="000000"/>
          <w:sz w:val="28"/>
        </w:rPr>
        <w:t>
</w:t>
      </w:r>
      <w:r>
        <w:rPr>
          <w:rFonts w:ascii="Times New Roman"/>
          <w:b/>
          <w:i w:val="false"/>
          <w:color w:val="000000"/>
          <w:sz w:val="28"/>
        </w:rPr>
        <w:t xml:space="preserve">                  батарейлер өндірісі </w:t>
      </w:r>
    </w:p>
    <w:p>
      <w:pPr>
        <w:spacing w:after="0"/>
        <w:ind w:left="0"/>
        <w:jc w:val="both"/>
      </w:pPr>
      <w:r>
        <w:rPr>
          <w:rFonts w:ascii="Times New Roman"/>
          <w:b/>
          <w:i w:val="false"/>
          <w:color w:val="000000"/>
          <w:sz w:val="28"/>
        </w:rPr>
        <w:t xml:space="preserve">   1) Марганец рудасын өңдеу және агломераттар дайындау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5 </w:t>
      </w:r>
    </w:p>
    <w:p>
      <w:pPr>
        <w:spacing w:after="0"/>
        <w:ind w:left="0"/>
        <w:jc w:val="both"/>
      </w:pPr>
      <w:r>
        <w:rPr>
          <w:rFonts w:ascii="Times New Roman"/>
          <w:b/>
          <w:i w:val="false"/>
          <w:color w:val="000000"/>
          <w:sz w:val="28"/>
        </w:rPr>
        <w:t xml:space="preserve">    106. Фенолоформальдегид, анилиноформальдегид, </w:t>
      </w:r>
      <w:r>
        <w:br/>
      </w:r>
      <w:r>
        <w:rPr>
          <w:rFonts w:ascii="Times New Roman"/>
          <w:b w:val="false"/>
          <w:i w:val="false"/>
          <w:color w:val="000000"/>
          <w:sz w:val="28"/>
        </w:rPr>
        <w:t>
</w:t>
      </w:r>
      <w:r>
        <w:rPr>
          <w:rFonts w:ascii="Times New Roman"/>
          <w:b/>
          <w:i w:val="false"/>
          <w:color w:val="000000"/>
          <w:sz w:val="28"/>
        </w:rPr>
        <w:t xml:space="preserve">       полиэфирноэпоксид, полиэфиримидоэпоксид </w:t>
      </w:r>
      <w:r>
        <w:br/>
      </w:r>
      <w:r>
        <w:rPr>
          <w:rFonts w:ascii="Times New Roman"/>
          <w:b w:val="false"/>
          <w:i w:val="false"/>
          <w:color w:val="000000"/>
          <w:sz w:val="28"/>
        </w:rPr>
        <w:t>
</w:t>
      </w:r>
      <w:r>
        <w:rPr>
          <w:rFonts w:ascii="Times New Roman"/>
          <w:b/>
          <w:i w:val="false"/>
          <w:color w:val="000000"/>
          <w:sz w:val="28"/>
        </w:rPr>
        <w:t xml:space="preserve">         лактар, шайыр және компаунд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w:t>
      </w:r>
      <w:r>
        <w:br/>
      </w:r>
      <w:r>
        <w:rPr>
          <w:rFonts w:ascii="Times New Roman"/>
          <w:b w:val="false"/>
          <w:i w:val="false"/>
          <w:color w:val="000000"/>
          <w:sz w:val="28"/>
        </w:rPr>
        <w:t xml:space="preserve">
(слесарь-жөндеуші)                                          4 </w:t>
      </w:r>
    </w:p>
    <w:p>
      <w:pPr>
        <w:spacing w:after="0"/>
        <w:ind w:left="0"/>
        <w:jc w:val="both"/>
      </w:pPr>
      <w:r>
        <w:rPr>
          <w:rFonts w:ascii="Times New Roman"/>
          <w:b/>
          <w:i w:val="false"/>
          <w:color w:val="000000"/>
          <w:sz w:val="28"/>
        </w:rPr>
        <w:t xml:space="preserve">     107. Қабатты пластиктер, орауыш заттар мен </w:t>
      </w:r>
      <w:r>
        <w:br/>
      </w:r>
      <w:r>
        <w:rPr>
          <w:rFonts w:ascii="Times New Roman"/>
          <w:b w:val="false"/>
          <w:i w:val="false"/>
          <w:color w:val="000000"/>
          <w:sz w:val="28"/>
        </w:rPr>
        <w:t>
</w:t>
      </w:r>
      <w:r>
        <w:rPr>
          <w:rFonts w:ascii="Times New Roman"/>
          <w:b/>
          <w:i w:val="false"/>
          <w:color w:val="000000"/>
          <w:sz w:val="28"/>
        </w:rPr>
        <w:t xml:space="preserve">            профильді пластиктер өндірісі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w:t>
      </w:r>
      <w:r>
        <w:br/>
      </w:r>
      <w:r>
        <w:rPr>
          <w:rFonts w:ascii="Times New Roman"/>
          <w:b w:val="false"/>
          <w:i w:val="false"/>
          <w:color w:val="000000"/>
          <w:sz w:val="28"/>
        </w:rPr>
        <w:t xml:space="preserve">
(слесарь-жөндеуші)                                          4 </w:t>
      </w:r>
    </w:p>
    <w:p>
      <w:pPr>
        <w:spacing w:after="0"/>
        <w:ind w:left="0"/>
        <w:jc w:val="both"/>
      </w:pPr>
      <w:r>
        <w:rPr>
          <w:rFonts w:ascii="Times New Roman"/>
          <w:b/>
          <w:i w:val="false"/>
          <w:color w:val="000000"/>
          <w:sz w:val="28"/>
        </w:rPr>
        <w:t xml:space="preserve">       108. Миканиттер, слюдопласттар, слюдоониттер </w:t>
      </w:r>
      <w:r>
        <w:br/>
      </w:r>
      <w:r>
        <w:rPr>
          <w:rFonts w:ascii="Times New Roman"/>
          <w:b w:val="false"/>
          <w:i w:val="false"/>
          <w:color w:val="000000"/>
          <w:sz w:val="28"/>
        </w:rPr>
        <w:t>
</w:t>
      </w:r>
      <w:r>
        <w:rPr>
          <w:rFonts w:ascii="Times New Roman"/>
          <w:b/>
          <w:i w:val="false"/>
          <w:color w:val="000000"/>
          <w:sz w:val="28"/>
        </w:rPr>
        <w:t xml:space="preserve">     және кремний органикалық, полиэфирэпоксид және </w:t>
      </w:r>
      <w:r>
        <w:br/>
      </w:r>
      <w:r>
        <w:rPr>
          <w:rFonts w:ascii="Times New Roman"/>
          <w:b w:val="false"/>
          <w:i w:val="false"/>
          <w:color w:val="000000"/>
          <w:sz w:val="28"/>
        </w:rPr>
        <w:t>
</w:t>
      </w:r>
      <w:r>
        <w:rPr>
          <w:rFonts w:ascii="Times New Roman"/>
          <w:b/>
          <w:i w:val="false"/>
          <w:color w:val="000000"/>
          <w:sz w:val="28"/>
        </w:rPr>
        <w:t xml:space="preserve">          полиэфиримидоэпоксидтағы жұқа шыны мата </w:t>
      </w:r>
    </w:p>
    <w:p>
      <w:pPr>
        <w:spacing w:after="0"/>
        <w:ind w:left="0"/>
        <w:jc w:val="both"/>
      </w:pPr>
      <w:r>
        <w:rPr>
          <w:rFonts w:ascii="Times New Roman"/>
          <w:b w:val="false"/>
          <w:i w:val="false"/>
          <w:color w:val="000000"/>
          <w:sz w:val="28"/>
        </w:rPr>
        <w:t xml:space="preserve">      Негізгі технологиялық процеспен, жөндеу </w:t>
      </w:r>
      <w:r>
        <w:br/>
      </w:r>
      <w:r>
        <w:rPr>
          <w:rFonts w:ascii="Times New Roman"/>
          <w:b w:val="false"/>
          <w:i w:val="false"/>
          <w:color w:val="000000"/>
          <w:sz w:val="28"/>
        </w:rPr>
        <w:t xml:space="preserve">
және жабдықтарға қызмет көрсетумен толық жұмыс </w:t>
      </w:r>
      <w:r>
        <w:br/>
      </w:r>
      <w:r>
        <w:rPr>
          <w:rFonts w:ascii="Times New Roman"/>
          <w:b w:val="false"/>
          <w:i w:val="false"/>
          <w:color w:val="000000"/>
          <w:sz w:val="28"/>
        </w:rPr>
        <w:t xml:space="preserve">
күні айналысатын жұмысшылар мен мастерлер                   4 </w:t>
      </w:r>
    </w:p>
    <w:p>
      <w:pPr>
        <w:spacing w:after="0"/>
        <w:ind w:left="0"/>
        <w:jc w:val="both"/>
      </w:pPr>
      <w:r>
        <w:rPr>
          <w:rFonts w:ascii="Times New Roman"/>
          <w:b/>
          <w:i w:val="false"/>
          <w:color w:val="000000"/>
          <w:sz w:val="28"/>
        </w:rPr>
        <w:t xml:space="preserve">     4-тарау. Радиоактивті заттармен және ионды </w:t>
      </w:r>
      <w:r>
        <w:br/>
      </w:r>
      <w:r>
        <w:rPr>
          <w:rFonts w:ascii="Times New Roman"/>
          <w:b w:val="false"/>
          <w:i w:val="false"/>
          <w:color w:val="000000"/>
          <w:sz w:val="28"/>
        </w:rPr>
        <w:t>
</w:t>
      </w:r>
      <w:r>
        <w:rPr>
          <w:rFonts w:ascii="Times New Roman"/>
          <w:b/>
          <w:i w:val="false"/>
          <w:color w:val="000000"/>
          <w:sz w:val="28"/>
        </w:rPr>
        <w:t xml:space="preserve">         сәуле таратушы көздермен жұмыс істеу </w:t>
      </w:r>
      <w:r>
        <w:br/>
      </w:r>
      <w:r>
        <w:rPr>
          <w:rFonts w:ascii="Times New Roman"/>
          <w:b w:val="false"/>
          <w:i w:val="false"/>
          <w:color w:val="000000"/>
          <w:sz w:val="28"/>
        </w:rPr>
        <w:t>
</w:t>
      </w:r>
      <w:r>
        <w:rPr>
          <w:rFonts w:ascii="Times New Roman"/>
          <w:b/>
          <w:i w:val="false"/>
          <w:color w:val="000000"/>
          <w:sz w:val="28"/>
        </w:rPr>
        <w:t xml:space="preserve">            (1-3 тарауларға енгізілмегендер) </w:t>
      </w:r>
    </w:p>
    <w:p>
      <w:pPr>
        <w:spacing w:after="0"/>
        <w:ind w:left="0"/>
        <w:jc w:val="both"/>
      </w:pPr>
      <w:r>
        <w:rPr>
          <w:rFonts w:ascii="Times New Roman"/>
          <w:b w:val="false"/>
          <w:i w:val="false"/>
          <w:color w:val="000000"/>
          <w:sz w:val="28"/>
        </w:rPr>
        <w:t xml:space="preserve">      1. Уран мен торий рудаларын шығару және </w:t>
      </w:r>
      <w:r>
        <w:br/>
      </w:r>
      <w:r>
        <w:rPr>
          <w:rFonts w:ascii="Times New Roman"/>
          <w:b w:val="false"/>
          <w:i w:val="false"/>
          <w:color w:val="000000"/>
          <w:sz w:val="28"/>
        </w:rPr>
        <w:t xml:space="preserve">
өңдеумен (жүк тиеу жұмыстары мен сақтауды енгізгенде); </w:t>
      </w:r>
      <w:r>
        <w:br/>
      </w:r>
      <w:r>
        <w:rPr>
          <w:rFonts w:ascii="Times New Roman"/>
          <w:b w:val="false"/>
          <w:i w:val="false"/>
          <w:color w:val="000000"/>
          <w:sz w:val="28"/>
        </w:rPr>
        <w:t xml:space="preserve">
уран, торий, тритий, радий, торий-228, радий-228, </w:t>
      </w:r>
      <w:r>
        <w:br/>
      </w:r>
      <w:r>
        <w:rPr>
          <w:rFonts w:ascii="Times New Roman"/>
          <w:b w:val="false"/>
          <w:i w:val="false"/>
          <w:color w:val="000000"/>
          <w:sz w:val="28"/>
        </w:rPr>
        <w:t xml:space="preserve">
актиний-228, полоний, трансуран элементтерін, </w:t>
      </w:r>
      <w:r>
        <w:br/>
      </w:r>
      <w:r>
        <w:rPr>
          <w:rFonts w:ascii="Times New Roman"/>
          <w:b w:val="false"/>
          <w:i w:val="false"/>
          <w:color w:val="000000"/>
          <w:sz w:val="28"/>
        </w:rPr>
        <w:t xml:space="preserve">
кәсіпорындар мен тәжірибе қондырғыларындағы </w:t>
      </w:r>
      <w:r>
        <w:br/>
      </w:r>
      <w:r>
        <w:rPr>
          <w:rFonts w:ascii="Times New Roman"/>
          <w:b w:val="false"/>
          <w:i w:val="false"/>
          <w:color w:val="000000"/>
          <w:sz w:val="28"/>
        </w:rPr>
        <w:t xml:space="preserve">
уран мен торийдың бөліну өнімдерін өндіру және </w:t>
      </w:r>
      <w:r>
        <w:br/>
      </w:r>
      <w:r>
        <w:rPr>
          <w:rFonts w:ascii="Times New Roman"/>
          <w:b w:val="false"/>
          <w:i w:val="false"/>
          <w:color w:val="000000"/>
          <w:sz w:val="28"/>
        </w:rPr>
        <w:t xml:space="preserve">
өңдеумен тікелей айналысатын жұмысшылар                     1 </w:t>
      </w:r>
    </w:p>
    <w:p>
      <w:pPr>
        <w:spacing w:after="0"/>
        <w:ind w:left="0"/>
        <w:jc w:val="both"/>
      </w:pPr>
      <w:r>
        <w:rPr>
          <w:rFonts w:ascii="Times New Roman"/>
          <w:b w:val="false"/>
          <w:i w:val="false"/>
          <w:color w:val="000000"/>
          <w:sz w:val="28"/>
        </w:rPr>
        <w:t xml:space="preserve">      2. Өндірістік, энергетикалық, транспорттық </w:t>
      </w:r>
      <w:r>
        <w:br/>
      </w:r>
      <w:r>
        <w:rPr>
          <w:rFonts w:ascii="Times New Roman"/>
          <w:b w:val="false"/>
          <w:i w:val="false"/>
          <w:color w:val="000000"/>
          <w:sz w:val="28"/>
        </w:rPr>
        <w:t xml:space="preserve">
және тәжірибе-өндірістік ядролық реакторлармен </w:t>
      </w:r>
      <w:r>
        <w:br/>
      </w:r>
      <w:r>
        <w:rPr>
          <w:rFonts w:ascii="Times New Roman"/>
          <w:b w:val="false"/>
          <w:i w:val="false"/>
          <w:color w:val="000000"/>
          <w:sz w:val="28"/>
        </w:rPr>
        <w:t xml:space="preserve">
тікелей айналысатын жұмысшылар                              1 </w:t>
      </w:r>
    </w:p>
    <w:p>
      <w:pPr>
        <w:spacing w:after="0"/>
        <w:ind w:left="0"/>
        <w:jc w:val="both"/>
      </w:pPr>
      <w:r>
        <w:rPr>
          <w:rFonts w:ascii="Times New Roman"/>
          <w:b w:val="false"/>
          <w:i w:val="false"/>
          <w:color w:val="000000"/>
          <w:sz w:val="28"/>
        </w:rPr>
        <w:t xml:space="preserve">      3. Жұмыс орындарында активтігі 1 милликюриден </w:t>
      </w:r>
      <w:r>
        <w:br/>
      </w:r>
      <w:r>
        <w:rPr>
          <w:rFonts w:ascii="Times New Roman"/>
          <w:b w:val="false"/>
          <w:i w:val="false"/>
          <w:color w:val="000000"/>
          <w:sz w:val="28"/>
        </w:rPr>
        <w:t xml:space="preserve">
асқанда нейтрон көздер (радий-берилий, полоний-берилий </w:t>
      </w:r>
      <w:r>
        <w:br/>
      </w:r>
      <w:r>
        <w:rPr>
          <w:rFonts w:ascii="Times New Roman"/>
          <w:b w:val="false"/>
          <w:i w:val="false"/>
          <w:color w:val="000000"/>
          <w:sz w:val="28"/>
        </w:rPr>
        <w:t xml:space="preserve">
және өзге де ерекше жоғары радио уытты радиоактивті </w:t>
      </w:r>
      <w:r>
        <w:br/>
      </w:r>
      <w:r>
        <w:rPr>
          <w:rFonts w:ascii="Times New Roman"/>
          <w:b w:val="false"/>
          <w:i w:val="false"/>
          <w:color w:val="000000"/>
          <w:sz w:val="28"/>
        </w:rPr>
        <w:t xml:space="preserve">
заттар негізіндегі нейтрон көздер) дайындаумен </w:t>
      </w:r>
      <w:r>
        <w:br/>
      </w:r>
      <w:r>
        <w:rPr>
          <w:rFonts w:ascii="Times New Roman"/>
          <w:b w:val="false"/>
          <w:i w:val="false"/>
          <w:color w:val="000000"/>
          <w:sz w:val="28"/>
        </w:rPr>
        <w:t xml:space="preserve">
тікелей айналысатын жұмысшылар                              1 </w:t>
      </w:r>
    </w:p>
    <w:p>
      <w:pPr>
        <w:spacing w:after="0"/>
        <w:ind w:left="0"/>
        <w:jc w:val="both"/>
      </w:pPr>
      <w:r>
        <w:rPr>
          <w:rFonts w:ascii="Times New Roman"/>
          <w:b w:val="false"/>
          <w:i w:val="false"/>
          <w:color w:val="000000"/>
          <w:sz w:val="28"/>
        </w:rPr>
        <w:t xml:space="preserve">      4. Радий, торий-228, радий-228, актиний-228, </w:t>
      </w:r>
      <w:r>
        <w:br/>
      </w:r>
      <w:r>
        <w:rPr>
          <w:rFonts w:ascii="Times New Roman"/>
          <w:b w:val="false"/>
          <w:i w:val="false"/>
          <w:color w:val="000000"/>
          <w:sz w:val="28"/>
        </w:rPr>
        <w:t xml:space="preserve">
ашық түрдегі полонийді пайдалануда тұрақты әсері </w:t>
      </w:r>
      <w:r>
        <w:br/>
      </w:r>
      <w:r>
        <w:rPr>
          <w:rFonts w:ascii="Times New Roman"/>
          <w:b w:val="false"/>
          <w:i w:val="false"/>
          <w:color w:val="000000"/>
          <w:sz w:val="28"/>
        </w:rPr>
        <w:t xml:space="preserve">
бар радиоактивтік жарық құрамын өндірумен тікелей </w:t>
      </w:r>
      <w:r>
        <w:br/>
      </w:r>
      <w:r>
        <w:rPr>
          <w:rFonts w:ascii="Times New Roman"/>
          <w:b w:val="false"/>
          <w:i w:val="false"/>
          <w:color w:val="000000"/>
          <w:sz w:val="28"/>
        </w:rPr>
        <w:t xml:space="preserve">
айналысатын жұмысшылар                                      1 </w:t>
      </w:r>
    </w:p>
    <w:p>
      <w:pPr>
        <w:spacing w:after="0"/>
        <w:ind w:left="0"/>
        <w:jc w:val="both"/>
      </w:pPr>
      <w:r>
        <w:rPr>
          <w:rFonts w:ascii="Times New Roman"/>
          <w:b w:val="false"/>
          <w:i w:val="false"/>
          <w:color w:val="000000"/>
          <w:sz w:val="28"/>
        </w:rPr>
        <w:t xml:space="preserve">      5. Жұмыс орнында көз активтігі 1 миликюриден </w:t>
      </w:r>
      <w:r>
        <w:br/>
      </w:r>
      <w:r>
        <w:rPr>
          <w:rFonts w:ascii="Times New Roman"/>
          <w:b w:val="false"/>
          <w:i w:val="false"/>
          <w:color w:val="000000"/>
          <w:sz w:val="28"/>
        </w:rPr>
        <w:t xml:space="preserve">
жоғары болғанда радий эманациясын айырып алумен </w:t>
      </w:r>
      <w:r>
        <w:br/>
      </w:r>
      <w:r>
        <w:rPr>
          <w:rFonts w:ascii="Times New Roman"/>
          <w:b w:val="false"/>
          <w:i w:val="false"/>
          <w:color w:val="000000"/>
          <w:sz w:val="28"/>
        </w:rPr>
        <w:t xml:space="preserve">
айналысатын жұмысшылар                                      1 </w:t>
      </w:r>
    </w:p>
    <w:p>
      <w:pPr>
        <w:spacing w:after="0"/>
        <w:ind w:left="0"/>
        <w:jc w:val="both"/>
      </w:pPr>
      <w:r>
        <w:rPr>
          <w:rFonts w:ascii="Times New Roman"/>
          <w:b w:val="false"/>
          <w:i w:val="false"/>
          <w:color w:val="000000"/>
          <w:sz w:val="28"/>
        </w:rPr>
        <w:t xml:space="preserve">      6. Лабораториялық және радий, торий-228, </w:t>
      </w:r>
      <w:r>
        <w:br/>
      </w:r>
      <w:r>
        <w:rPr>
          <w:rFonts w:ascii="Times New Roman"/>
          <w:b w:val="false"/>
          <w:i w:val="false"/>
          <w:color w:val="000000"/>
          <w:sz w:val="28"/>
        </w:rPr>
        <w:t xml:space="preserve">
радий-228, актиний-228, полоний, плутоний, </w:t>
      </w:r>
      <w:r>
        <w:br/>
      </w:r>
      <w:r>
        <w:rPr>
          <w:rFonts w:ascii="Times New Roman"/>
          <w:b w:val="false"/>
          <w:i w:val="false"/>
          <w:color w:val="000000"/>
          <w:sz w:val="28"/>
        </w:rPr>
        <w:t xml:space="preserve">
уран 233-235, стронций-90, цезий-137, ерий-144, </w:t>
      </w:r>
      <w:r>
        <w:br/>
      </w:r>
      <w:r>
        <w:rPr>
          <w:rFonts w:ascii="Times New Roman"/>
          <w:b w:val="false"/>
          <w:i w:val="false"/>
          <w:color w:val="000000"/>
          <w:sz w:val="28"/>
        </w:rPr>
        <w:t xml:space="preserve">
уранның ажырау өнімдерінің бөлінбеген қоспасын </w:t>
      </w:r>
      <w:r>
        <w:br/>
      </w:r>
      <w:r>
        <w:rPr>
          <w:rFonts w:ascii="Times New Roman"/>
          <w:b w:val="false"/>
          <w:i w:val="false"/>
          <w:color w:val="000000"/>
          <w:sz w:val="28"/>
        </w:rPr>
        <w:t xml:space="preserve">
жұмыс орынында 1 миликюриден артық мөлшерде ашық </w:t>
      </w:r>
      <w:r>
        <w:br/>
      </w:r>
      <w:r>
        <w:rPr>
          <w:rFonts w:ascii="Times New Roman"/>
          <w:b w:val="false"/>
          <w:i w:val="false"/>
          <w:color w:val="000000"/>
          <w:sz w:val="28"/>
        </w:rPr>
        <w:t xml:space="preserve">
түрде қолданатын басқа жұмыстармен айналысатын </w:t>
      </w:r>
      <w:r>
        <w:br/>
      </w:r>
      <w:r>
        <w:rPr>
          <w:rFonts w:ascii="Times New Roman"/>
          <w:b w:val="false"/>
          <w:i w:val="false"/>
          <w:color w:val="000000"/>
          <w:sz w:val="28"/>
        </w:rPr>
        <w:t xml:space="preserve">
жұмысшылар                                                  1 </w:t>
      </w:r>
    </w:p>
    <w:p>
      <w:pPr>
        <w:spacing w:after="0"/>
        <w:ind w:left="0"/>
        <w:jc w:val="both"/>
      </w:pPr>
      <w:r>
        <w:rPr>
          <w:rFonts w:ascii="Times New Roman"/>
          <w:b/>
          <w:i w:val="false"/>
          <w:color w:val="000000"/>
          <w:sz w:val="28"/>
        </w:rPr>
        <w:t xml:space="preserve">            5-тарау. Жоғары атмосфералық қысым </w:t>
      </w:r>
      <w:r>
        <w:br/>
      </w:r>
      <w:r>
        <w:rPr>
          <w:rFonts w:ascii="Times New Roman"/>
          <w:b w:val="false"/>
          <w:i w:val="false"/>
          <w:color w:val="000000"/>
          <w:sz w:val="28"/>
        </w:rPr>
        <w:t>
</w:t>
      </w:r>
      <w:r>
        <w:rPr>
          <w:rFonts w:ascii="Times New Roman"/>
          <w:b/>
          <w:i w:val="false"/>
          <w:color w:val="000000"/>
          <w:sz w:val="28"/>
        </w:rPr>
        <w:t xml:space="preserve">                 жағдайларындағы жұмыстар </w:t>
      </w:r>
    </w:p>
    <w:p>
      <w:pPr>
        <w:spacing w:after="0"/>
        <w:ind w:left="0"/>
        <w:jc w:val="both"/>
      </w:pPr>
      <w:r>
        <w:rPr>
          <w:rFonts w:ascii="Times New Roman"/>
          <w:b w:val="false"/>
          <w:i w:val="false"/>
          <w:color w:val="000000"/>
          <w:sz w:val="28"/>
        </w:rPr>
        <w:t xml:space="preserve">      1) Кессондардағы жұмыстармен тікелей </w:t>
      </w:r>
      <w:r>
        <w:br/>
      </w:r>
      <w:r>
        <w:rPr>
          <w:rFonts w:ascii="Times New Roman"/>
          <w:b w:val="false"/>
          <w:i w:val="false"/>
          <w:color w:val="000000"/>
          <w:sz w:val="28"/>
        </w:rPr>
        <w:t xml:space="preserve">
айналысатын барлық жұмысшылар, инженер-техникалық </w:t>
      </w:r>
      <w:r>
        <w:br/>
      </w:r>
      <w:r>
        <w:rPr>
          <w:rFonts w:ascii="Times New Roman"/>
          <w:b w:val="false"/>
          <w:i w:val="false"/>
          <w:color w:val="000000"/>
          <w:sz w:val="28"/>
        </w:rPr>
        <w:t xml:space="preserve">
жұмысшылар мен қызметшілер                                  4 </w:t>
      </w:r>
    </w:p>
    <w:p>
      <w:pPr>
        <w:spacing w:after="0"/>
        <w:ind w:left="0"/>
        <w:jc w:val="both"/>
      </w:pPr>
      <w:r>
        <w:rPr>
          <w:rFonts w:ascii="Times New Roman"/>
          <w:b w:val="false"/>
          <w:i w:val="false"/>
          <w:color w:val="000000"/>
          <w:sz w:val="28"/>
        </w:rPr>
        <w:t xml:space="preserve">      2) Жеңіл жабдықталған құтқарушы қызметі </w:t>
      </w:r>
      <w:r>
        <w:br/>
      </w:r>
      <w:r>
        <w:rPr>
          <w:rFonts w:ascii="Times New Roman"/>
          <w:b w:val="false"/>
          <w:i w:val="false"/>
          <w:color w:val="000000"/>
          <w:sz w:val="28"/>
        </w:rPr>
        <w:t xml:space="preserve">
сүңгуірлерінен басқа суастындағы-техникалық </w:t>
      </w:r>
      <w:r>
        <w:br/>
      </w:r>
      <w:r>
        <w:rPr>
          <w:rFonts w:ascii="Times New Roman"/>
          <w:b w:val="false"/>
          <w:i w:val="false"/>
          <w:color w:val="000000"/>
          <w:sz w:val="28"/>
        </w:rPr>
        <w:t xml:space="preserve">
құрылыс-монтаж және жөндеу жұмыстарымен </w:t>
      </w:r>
      <w:r>
        <w:br/>
      </w:r>
      <w:r>
        <w:rPr>
          <w:rFonts w:ascii="Times New Roman"/>
          <w:b w:val="false"/>
          <w:i w:val="false"/>
          <w:color w:val="000000"/>
          <w:sz w:val="28"/>
        </w:rPr>
        <w:t xml:space="preserve">
айналысатын сүңгуірлер                                      4 </w:t>
      </w:r>
    </w:p>
    <w:p>
      <w:pPr>
        <w:spacing w:after="0"/>
        <w:ind w:left="0"/>
        <w:jc w:val="both"/>
      </w:pPr>
      <w:r>
        <w:rPr>
          <w:rFonts w:ascii="Times New Roman"/>
          <w:b w:val="false"/>
          <w:i w:val="false"/>
          <w:color w:val="000000"/>
          <w:sz w:val="28"/>
        </w:rPr>
        <w:t xml:space="preserve">      3) Теңіз өнімдерін (трепанг, мидий, </w:t>
      </w:r>
      <w:r>
        <w:br/>
      </w:r>
      <w:r>
        <w:rPr>
          <w:rFonts w:ascii="Times New Roman"/>
          <w:b w:val="false"/>
          <w:i w:val="false"/>
          <w:color w:val="000000"/>
          <w:sz w:val="28"/>
        </w:rPr>
        <w:t xml:space="preserve">
балдырлар және басқа) шығарумен айналысатын </w:t>
      </w:r>
      <w:r>
        <w:br/>
      </w:r>
      <w:r>
        <w:rPr>
          <w:rFonts w:ascii="Times New Roman"/>
          <w:b w:val="false"/>
          <w:i w:val="false"/>
          <w:color w:val="000000"/>
          <w:sz w:val="28"/>
        </w:rPr>
        <w:t xml:space="preserve">
сүңгуірлер                                                  4 </w:t>
      </w:r>
    </w:p>
    <w:p>
      <w:pPr>
        <w:spacing w:after="0"/>
        <w:ind w:left="0"/>
        <w:jc w:val="both"/>
      </w:pPr>
      <w:r>
        <w:rPr>
          <w:rFonts w:ascii="Times New Roman"/>
          <w:b w:val="false"/>
          <w:i w:val="false"/>
          <w:color w:val="000000"/>
          <w:sz w:val="28"/>
        </w:rPr>
        <w:t xml:space="preserve">      4) Емдеу барокамераларында тікелей жұмыс </w:t>
      </w:r>
      <w:r>
        <w:br/>
      </w:r>
      <w:r>
        <w:rPr>
          <w:rFonts w:ascii="Times New Roman"/>
          <w:b w:val="false"/>
          <w:i w:val="false"/>
          <w:color w:val="000000"/>
          <w:sz w:val="28"/>
        </w:rPr>
        <w:t xml:space="preserve">
істейтін дәрігерлер, орта медициналық қызметкерлері </w:t>
      </w:r>
      <w:r>
        <w:br/>
      </w:r>
      <w:r>
        <w:rPr>
          <w:rFonts w:ascii="Times New Roman"/>
          <w:b w:val="false"/>
          <w:i w:val="false"/>
          <w:color w:val="000000"/>
          <w:sz w:val="28"/>
        </w:rPr>
        <w:t xml:space="preserve">
және инженер-техникалық жұмысшылар                          4 </w:t>
      </w:r>
    </w:p>
    <w:p>
      <w:pPr>
        <w:spacing w:after="0"/>
        <w:ind w:left="0"/>
        <w:jc w:val="both"/>
      </w:pPr>
      <w:r>
        <w:rPr>
          <w:rFonts w:ascii="Times New Roman"/>
          <w:b/>
          <w:i w:val="false"/>
          <w:color w:val="000000"/>
          <w:sz w:val="28"/>
        </w:rPr>
        <w:t xml:space="preserve">         6-тарау. Қара металлургия өндірістері </w:t>
      </w:r>
    </w:p>
    <w:p>
      <w:pPr>
        <w:spacing w:after="0"/>
        <w:ind w:left="0"/>
        <w:jc w:val="both"/>
      </w:pPr>
      <w:r>
        <w:rPr>
          <w:rFonts w:ascii="Times New Roman"/>
          <w:b/>
          <w:i w:val="false"/>
          <w:color w:val="000000"/>
          <w:sz w:val="28"/>
        </w:rPr>
        <w:t xml:space="preserve">                   109. Домналық өндіріс </w:t>
      </w:r>
    </w:p>
    <w:p>
      <w:pPr>
        <w:spacing w:after="0"/>
        <w:ind w:left="0"/>
        <w:jc w:val="both"/>
      </w:pPr>
      <w:r>
        <w:rPr>
          <w:rFonts w:ascii="Times New Roman"/>
          <w:b w:val="false"/>
          <w:i w:val="false"/>
          <w:color w:val="000000"/>
          <w:sz w:val="28"/>
        </w:rPr>
        <w:t xml:space="preserve">      Негізгі технологиялық процеспен,                      4 </w:t>
      </w:r>
      <w:r>
        <w:br/>
      </w:r>
      <w:r>
        <w:rPr>
          <w:rFonts w:ascii="Times New Roman"/>
          <w:b w:val="false"/>
          <w:i w:val="false"/>
          <w:color w:val="000000"/>
          <w:sz w:val="28"/>
        </w:rPr>
        <w:t xml:space="preserve">
жабдықтарды жөндеу және қызмет көрсетумен </w:t>
      </w:r>
      <w:r>
        <w:br/>
      </w:r>
      <w:r>
        <w:rPr>
          <w:rFonts w:ascii="Times New Roman"/>
          <w:b w:val="false"/>
          <w:i w:val="false"/>
          <w:color w:val="000000"/>
          <w:sz w:val="28"/>
        </w:rPr>
        <w:t xml:space="preserve">
айналысатын жұмысшылар, басшылар мен </w:t>
      </w:r>
      <w:r>
        <w:br/>
      </w:r>
      <w:r>
        <w:rPr>
          <w:rFonts w:ascii="Times New Roman"/>
          <w:b w:val="false"/>
          <w:i w:val="false"/>
          <w:color w:val="000000"/>
          <w:sz w:val="28"/>
        </w:rPr>
        <w:t xml:space="preserve">
мамандар дәрумендері </w:t>
      </w:r>
    </w:p>
    <w:p>
      <w:pPr>
        <w:spacing w:after="0"/>
        <w:ind w:left="0"/>
        <w:jc w:val="both"/>
      </w:pPr>
      <w:r>
        <w:rPr>
          <w:rFonts w:ascii="Times New Roman"/>
          <w:b/>
          <w:i w:val="false"/>
          <w:color w:val="000000"/>
          <w:sz w:val="28"/>
        </w:rPr>
        <w:t xml:space="preserve">   110. Болат балқыту және ферроқорытпа өндірісі </w:t>
      </w:r>
    </w:p>
    <w:p>
      <w:pPr>
        <w:spacing w:after="0"/>
        <w:ind w:left="0"/>
        <w:jc w:val="both"/>
      </w:pPr>
      <w:r>
        <w:rPr>
          <w:rFonts w:ascii="Times New Roman"/>
          <w:b w:val="false"/>
          <w:i w:val="false"/>
          <w:color w:val="000000"/>
          <w:sz w:val="28"/>
        </w:rPr>
        <w:t xml:space="preserve">      Әк күйдіруші, кран машинисті, уатқыш </w:t>
      </w:r>
      <w:r>
        <w:br/>
      </w:r>
      <w:r>
        <w:rPr>
          <w:rFonts w:ascii="Times New Roman"/>
          <w:b w:val="false"/>
          <w:i w:val="false"/>
          <w:color w:val="000000"/>
          <w:sz w:val="28"/>
        </w:rPr>
        <w:t xml:space="preserve">
қызметін атқаратын слесарь-жөндеуші, жүк түсіруші </w:t>
      </w:r>
      <w:r>
        <w:br/>
      </w:r>
      <w:r>
        <w:rPr>
          <w:rFonts w:ascii="Times New Roman"/>
          <w:b w:val="false"/>
          <w:i w:val="false"/>
          <w:color w:val="000000"/>
          <w:sz w:val="28"/>
        </w:rPr>
        <w:t xml:space="preserve">
қызметін атқаратын слесарь-жөндеуші, негізгі </w:t>
      </w:r>
      <w:r>
        <w:br/>
      </w:r>
      <w:r>
        <w:rPr>
          <w:rFonts w:ascii="Times New Roman"/>
          <w:b w:val="false"/>
          <w:i w:val="false"/>
          <w:color w:val="000000"/>
          <w:sz w:val="28"/>
        </w:rPr>
        <w:t xml:space="preserve">
технологиялық процеспен айналысатын жұмысшылар              4 </w:t>
      </w:r>
    </w:p>
    <w:p>
      <w:pPr>
        <w:spacing w:after="0"/>
        <w:ind w:left="0"/>
        <w:jc w:val="both"/>
      </w:pPr>
      <w:r>
        <w:rPr>
          <w:rFonts w:ascii="Times New Roman"/>
          <w:b/>
          <w:i w:val="false"/>
          <w:color w:val="000000"/>
          <w:sz w:val="28"/>
        </w:rPr>
        <w:t xml:space="preserve">           111. Прокат және құбыр өндірісі </w:t>
      </w:r>
    </w:p>
    <w:p>
      <w:pPr>
        <w:spacing w:after="0"/>
        <w:ind w:left="0"/>
        <w:jc w:val="both"/>
      </w:pPr>
      <w:r>
        <w:rPr>
          <w:rFonts w:ascii="Times New Roman"/>
          <w:b w:val="false"/>
          <w:i w:val="false"/>
          <w:color w:val="000000"/>
          <w:sz w:val="28"/>
        </w:rPr>
        <w:t xml:space="preserve">      Зиянды және қауіпті еңбек жағдайларында               4 </w:t>
      </w:r>
      <w:r>
        <w:br/>
      </w:r>
      <w:r>
        <w:rPr>
          <w:rFonts w:ascii="Times New Roman"/>
          <w:b w:val="false"/>
          <w:i w:val="false"/>
          <w:color w:val="000000"/>
          <w:sz w:val="28"/>
        </w:rPr>
        <w:t xml:space="preserve">
жұмыс істейтін жұмысшылар, басшылар, мамандар </w:t>
      </w:r>
      <w:r>
        <w:br/>
      </w:r>
      <w:r>
        <w:rPr>
          <w:rFonts w:ascii="Times New Roman"/>
          <w:b w:val="false"/>
          <w:i w:val="false"/>
          <w:color w:val="000000"/>
          <w:sz w:val="28"/>
        </w:rPr>
        <w:t xml:space="preserve">
дәрумендері </w:t>
      </w:r>
    </w:p>
    <w:p>
      <w:pPr>
        <w:spacing w:after="0"/>
        <w:ind w:left="0"/>
        <w:jc w:val="both"/>
      </w:pPr>
      <w:r>
        <w:rPr>
          <w:rFonts w:ascii="Times New Roman"/>
          <w:b/>
          <w:i w:val="false"/>
          <w:color w:val="000000"/>
          <w:sz w:val="28"/>
        </w:rPr>
        <w:t xml:space="preserve">         112. Алюминий термиялық тәсілмен металл </w:t>
      </w:r>
      <w:r>
        <w:br/>
      </w:r>
      <w:r>
        <w:rPr>
          <w:rFonts w:ascii="Times New Roman"/>
          <w:b w:val="false"/>
          <w:i w:val="false"/>
          <w:color w:val="000000"/>
          <w:sz w:val="28"/>
        </w:rPr>
        <w:t>
</w:t>
      </w:r>
      <w:r>
        <w:rPr>
          <w:rFonts w:ascii="Times New Roman"/>
          <w:b/>
          <w:i w:val="false"/>
          <w:color w:val="000000"/>
          <w:sz w:val="28"/>
        </w:rPr>
        <w:t xml:space="preserve">   хромды және құрамында хром бар қорытпалар өндірісі </w:t>
      </w:r>
    </w:p>
    <w:p>
      <w:pPr>
        <w:spacing w:after="0"/>
        <w:ind w:left="0"/>
        <w:jc w:val="both"/>
      </w:pPr>
      <w:r>
        <w:rPr>
          <w:rFonts w:ascii="Times New Roman"/>
          <w:b w:val="false"/>
          <w:i w:val="false"/>
          <w:color w:val="000000"/>
          <w:sz w:val="28"/>
        </w:rPr>
        <w:t xml:space="preserve">      Өндіріспен тікелей айналысатын жұмысшылар             2 </w:t>
      </w:r>
    </w:p>
    <w:p>
      <w:pPr>
        <w:spacing w:after="0"/>
        <w:ind w:left="0"/>
        <w:jc w:val="both"/>
      </w:pPr>
      <w:r>
        <w:rPr>
          <w:rFonts w:ascii="Times New Roman"/>
          <w:b/>
          <w:i w:val="false"/>
          <w:color w:val="000000"/>
          <w:sz w:val="28"/>
        </w:rPr>
        <w:t xml:space="preserve">       112-1. Кен дайындау, кенді және кенсіз қазбаларды </w:t>
      </w:r>
      <w:r>
        <w:br/>
      </w:r>
      <w:r>
        <w:rPr>
          <w:rFonts w:ascii="Times New Roman"/>
          <w:b w:val="false"/>
          <w:i w:val="false"/>
          <w:color w:val="000000"/>
          <w:sz w:val="28"/>
        </w:rPr>
        <w:t>
</w:t>
      </w:r>
      <w:r>
        <w:rPr>
          <w:rFonts w:ascii="Times New Roman"/>
          <w:b/>
          <w:i w:val="false"/>
          <w:color w:val="000000"/>
          <w:sz w:val="28"/>
        </w:rPr>
        <w:t xml:space="preserve">        байыту, кесектеу (агломерациялау, кесекшелеу, </w:t>
      </w:r>
      <w:r>
        <w:br/>
      </w:r>
      <w:r>
        <w:rPr>
          <w:rFonts w:ascii="Times New Roman"/>
          <w:b w:val="false"/>
          <w:i w:val="false"/>
          <w:color w:val="000000"/>
          <w:sz w:val="28"/>
        </w:rPr>
        <w:t>
</w:t>
      </w:r>
      <w:r>
        <w:rPr>
          <w:rFonts w:ascii="Times New Roman"/>
          <w:b/>
          <w:i w:val="false"/>
          <w:color w:val="000000"/>
          <w:sz w:val="28"/>
        </w:rPr>
        <w:t xml:space="preserve">                   түйірлеу), күйдіру </w:t>
      </w:r>
    </w:p>
    <w:p>
      <w:pPr>
        <w:spacing w:after="0"/>
        <w:ind w:left="0"/>
        <w:jc w:val="both"/>
      </w:pPr>
      <w:r>
        <w:rPr>
          <w:rFonts w:ascii="Times New Roman"/>
          <w:b w:val="false"/>
          <w:i w:val="false"/>
          <w:color w:val="000000"/>
          <w:sz w:val="28"/>
        </w:rPr>
        <w:t xml:space="preserve">      Негізгі технологиялық процеспен, жабдықтарды жөндеу және қызмет көрсетумен айналысатын жұмысшылар, басшылар мен мамандар  4 </w:t>
      </w:r>
    </w:p>
    <w:p>
      <w:pPr>
        <w:spacing w:after="0"/>
        <w:ind w:left="0"/>
        <w:jc w:val="both"/>
      </w:pPr>
      <w:r>
        <w:rPr>
          <w:rFonts w:ascii="Times New Roman"/>
          <w:b/>
          <w:i w:val="false"/>
          <w:color w:val="000000"/>
          <w:sz w:val="28"/>
        </w:rPr>
        <w:t xml:space="preserve">        112-2. Болат және ферроқорытпалар өндірісі. </w:t>
      </w:r>
      <w:r>
        <w:br/>
      </w:r>
      <w:r>
        <w:rPr>
          <w:rFonts w:ascii="Times New Roman"/>
          <w:b w:val="false"/>
          <w:i w:val="false"/>
          <w:color w:val="000000"/>
          <w:sz w:val="28"/>
        </w:rPr>
        <w:t>
</w:t>
      </w:r>
      <w:r>
        <w:rPr>
          <w:rFonts w:ascii="Times New Roman"/>
          <w:b/>
          <w:i w:val="false"/>
          <w:color w:val="000000"/>
          <w:sz w:val="28"/>
        </w:rPr>
        <w:t xml:space="preserve">   Металлургиялық пештердің құрамын даярлау және жөндеу. </w:t>
      </w:r>
    </w:p>
    <w:p>
      <w:pPr>
        <w:spacing w:after="0"/>
        <w:ind w:left="0"/>
        <w:jc w:val="both"/>
      </w:pPr>
      <w:r>
        <w:rPr>
          <w:rFonts w:ascii="Times New Roman"/>
          <w:b w:val="false"/>
          <w:i w:val="false"/>
          <w:color w:val="000000"/>
          <w:sz w:val="28"/>
        </w:rPr>
        <w:t xml:space="preserve">      Негізгі технологиялық процеспен, жабдықтарды жөндеу және қызмет көрсетумен айналысатын жұмысшылар, басшылар мен мамандар  4 </w:t>
      </w:r>
    </w:p>
    <w:p>
      <w:pPr>
        <w:spacing w:after="0"/>
        <w:ind w:left="0"/>
        <w:jc w:val="both"/>
      </w:pPr>
      <w:r>
        <w:rPr>
          <w:rFonts w:ascii="Times New Roman"/>
          <w:b/>
          <w:i w:val="false"/>
          <w:color w:val="000000"/>
          <w:sz w:val="28"/>
        </w:rPr>
        <w:t xml:space="preserve">        112-3. Кокс, пекококс және термоантрацит өндірісі </w:t>
      </w:r>
    </w:p>
    <w:p>
      <w:pPr>
        <w:spacing w:after="0"/>
        <w:ind w:left="0"/>
        <w:jc w:val="both"/>
      </w:pPr>
      <w:r>
        <w:rPr>
          <w:rFonts w:ascii="Times New Roman"/>
          <w:b w:val="false"/>
          <w:i w:val="false"/>
          <w:color w:val="000000"/>
          <w:sz w:val="28"/>
        </w:rPr>
        <w:t xml:space="preserve">      Негізгі технологиялық процеспен, жабдықтарды жөндеу және қызмет көрсетумен айналысатын жұмысшылар, басшылар мен мамандар  4 </w:t>
      </w:r>
    </w:p>
    <w:p>
      <w:pPr>
        <w:spacing w:after="0"/>
        <w:ind w:left="0"/>
        <w:jc w:val="both"/>
      </w:pPr>
      <w:r>
        <w:rPr>
          <w:rFonts w:ascii="Times New Roman"/>
          <w:b/>
          <w:i w:val="false"/>
          <w:color w:val="000000"/>
          <w:sz w:val="28"/>
        </w:rPr>
        <w:t xml:space="preserve">              112-4. Коксохимия өндірісі </w:t>
      </w:r>
    </w:p>
    <w:p>
      <w:pPr>
        <w:spacing w:after="0"/>
        <w:ind w:left="0"/>
        <w:jc w:val="both"/>
      </w:pPr>
      <w:r>
        <w:rPr>
          <w:rFonts w:ascii="Times New Roman"/>
          <w:b w:val="false"/>
          <w:i w:val="false"/>
          <w:color w:val="000000"/>
          <w:sz w:val="28"/>
        </w:rPr>
        <w:t xml:space="preserve">      Негізгі технологиялық процеспен, жабдықтарды жөндеу және қызмет көрсетумен айналысатын жұмысшылар, басшылар мен мамандар  4 </w:t>
      </w:r>
    </w:p>
    <w:p>
      <w:pPr>
        <w:spacing w:after="0"/>
        <w:ind w:left="0"/>
        <w:jc w:val="both"/>
      </w:pPr>
      <w:r>
        <w:rPr>
          <w:rFonts w:ascii="Times New Roman"/>
          <w:b/>
          <w:i w:val="false"/>
          <w:color w:val="000000"/>
          <w:sz w:val="28"/>
        </w:rPr>
        <w:t xml:space="preserve">           112-5. Металл өңдеу. Құю өндірісі. </w:t>
      </w:r>
    </w:p>
    <w:p>
      <w:pPr>
        <w:spacing w:after="0"/>
        <w:ind w:left="0"/>
        <w:jc w:val="both"/>
      </w:pPr>
      <w:r>
        <w:rPr>
          <w:rFonts w:ascii="Times New Roman"/>
          <w:b w:val="false"/>
          <w:i w:val="false"/>
          <w:color w:val="000000"/>
          <w:sz w:val="28"/>
        </w:rPr>
        <w:t xml:space="preserve">      Негізгі технологиялық процеспен, жабдықтарды жөндеу және қызмет көрсетумен айналысатын жұмысшылар, басшылар мен мамандар  4 </w:t>
      </w:r>
    </w:p>
    <w:p>
      <w:pPr>
        <w:spacing w:after="0"/>
        <w:ind w:left="0"/>
        <w:jc w:val="both"/>
      </w:pPr>
      <w:r>
        <w:rPr>
          <w:rFonts w:ascii="Times New Roman"/>
          <w:b/>
          <w:i w:val="false"/>
          <w:color w:val="000000"/>
          <w:sz w:val="28"/>
        </w:rPr>
        <w:t xml:space="preserve">           112-6. Ұсталық-нығыздау өндірісі </w:t>
      </w:r>
    </w:p>
    <w:p>
      <w:pPr>
        <w:spacing w:after="0"/>
        <w:ind w:left="0"/>
        <w:jc w:val="both"/>
      </w:pPr>
      <w:r>
        <w:rPr>
          <w:rFonts w:ascii="Times New Roman"/>
          <w:b w:val="false"/>
          <w:i w:val="false"/>
          <w:color w:val="000000"/>
          <w:sz w:val="28"/>
        </w:rPr>
        <w:t xml:space="preserve">      Негізгі технологиялық процеспен, жабдықтарды жөндеу және қызмет көрсетумен айналысатын жұмысшылар, басшылар мен мамандар  4 </w:t>
      </w:r>
    </w:p>
    <w:p>
      <w:pPr>
        <w:spacing w:after="0"/>
        <w:ind w:left="0"/>
        <w:jc w:val="both"/>
      </w:pPr>
      <w:r>
        <w:rPr>
          <w:rFonts w:ascii="Times New Roman"/>
          <w:b/>
          <w:i w:val="false"/>
          <w:color w:val="000000"/>
          <w:sz w:val="28"/>
        </w:rPr>
        <w:t xml:space="preserve">       112-7. Көлік. Теміржол көлігі және метрополитен. </w:t>
      </w:r>
    </w:p>
    <w:p>
      <w:pPr>
        <w:spacing w:after="0"/>
        <w:ind w:left="0"/>
        <w:jc w:val="both"/>
      </w:pPr>
      <w:r>
        <w:rPr>
          <w:rFonts w:ascii="Times New Roman"/>
          <w:b w:val="false"/>
          <w:i w:val="false"/>
          <w:color w:val="000000"/>
          <w:sz w:val="28"/>
        </w:rPr>
        <w:t xml:space="preserve">      Этил сұйықтығынан босаған цистерналарды жөндеумен </w:t>
      </w:r>
      <w:r>
        <w:br/>
      </w:r>
      <w:r>
        <w:rPr>
          <w:rFonts w:ascii="Times New Roman"/>
          <w:b w:val="false"/>
          <w:i w:val="false"/>
          <w:color w:val="000000"/>
          <w:sz w:val="28"/>
        </w:rPr>
        <w:t xml:space="preserve">
айналысатын жылжымалы құрамды жөндеуші слесарлар                 4 </w:t>
      </w:r>
      <w:r>
        <w:br/>
      </w:r>
      <w:r>
        <w:rPr>
          <w:rFonts w:ascii="Times New Roman"/>
          <w:b w:val="false"/>
          <w:i w:val="false"/>
          <w:color w:val="000000"/>
          <w:sz w:val="28"/>
        </w:rPr>
        <w:t xml:space="preserve">
      Цистерналарды жөндеумен, толтырумен және ауыстырумен айналысатын жылжымалы құрамды жөндеуші слесарлар                 4 </w:t>
      </w:r>
    </w:p>
    <w:p>
      <w:pPr>
        <w:spacing w:after="0"/>
        <w:ind w:left="0"/>
        <w:jc w:val="both"/>
      </w:pPr>
      <w:r>
        <w:rPr>
          <w:rFonts w:ascii="Times New Roman"/>
          <w:b/>
          <w:i w:val="false"/>
          <w:color w:val="000000"/>
          <w:sz w:val="28"/>
        </w:rPr>
        <w:t xml:space="preserve">               112-8. Жалпы кәсіптер </w:t>
      </w:r>
    </w:p>
    <w:p>
      <w:pPr>
        <w:spacing w:after="0"/>
        <w:ind w:left="0"/>
        <w:jc w:val="both"/>
      </w:pPr>
      <w:r>
        <w:rPr>
          <w:rFonts w:ascii="Times New Roman"/>
          <w:b w:val="false"/>
          <w:i w:val="false"/>
          <w:color w:val="000000"/>
          <w:sz w:val="28"/>
        </w:rPr>
        <w:t xml:space="preserve">      Өнеркәсіпте материалдар мен бұйымдарға сәуле түсіру        4 радиоизотоптық дефектоскопия ауыстырмалы қондырғыларында ұдайы  және тікелей жұмыс істейтін жұмысшылар, басшылар мен мамандар </w:t>
      </w:r>
      <w:r>
        <w:br/>
      </w:r>
      <w:r>
        <w:rPr>
          <w:rFonts w:ascii="Times New Roman"/>
          <w:b w:val="false"/>
          <w:i w:val="false"/>
          <w:color w:val="000000"/>
          <w:sz w:val="28"/>
        </w:rPr>
        <w:t xml:space="preserve">
      Сынап аспаптарын жөндеуде бақылау-өлшеу аспаптары және     4 автоматика жөніндегі слесарлар </w:t>
      </w:r>
      <w:r>
        <w:br/>
      </w:r>
      <w:r>
        <w:rPr>
          <w:rFonts w:ascii="Times New Roman"/>
          <w:b w:val="false"/>
          <w:i w:val="false"/>
          <w:color w:val="000000"/>
          <w:sz w:val="28"/>
        </w:rPr>
        <w:t xml:space="preserve">
      Эмаль, лак және еріткіштермен ұдайы және тікелей жұмыс     4 істейтін электротехникалық бұйымдарды ылғалдаушылар </w:t>
      </w:r>
      <w:r>
        <w:br/>
      </w:r>
      <w:r>
        <w:rPr>
          <w:rFonts w:ascii="Times New Roman"/>
          <w:b w:val="false"/>
          <w:i w:val="false"/>
          <w:color w:val="000000"/>
          <w:sz w:val="28"/>
        </w:rPr>
        <w:t xml:space="preserve">
      Бензин және сілті еріткіш бұйымдармен жууды қолданатын     4 </w:t>
      </w:r>
      <w:r>
        <w:br/>
      </w:r>
      <w:r>
        <w:rPr>
          <w:rFonts w:ascii="Times New Roman"/>
          <w:b w:val="false"/>
          <w:i w:val="false"/>
          <w:color w:val="000000"/>
          <w:sz w:val="28"/>
        </w:rPr>
        <w:t xml:space="preserve">
жуу машиналарының машинистері </w:t>
      </w:r>
      <w:r>
        <w:br/>
      </w:r>
      <w:r>
        <w:rPr>
          <w:rFonts w:ascii="Times New Roman"/>
          <w:b w:val="false"/>
          <w:i w:val="false"/>
          <w:color w:val="000000"/>
          <w:sz w:val="28"/>
        </w:rPr>
        <w:t xml:space="preserve">
      Бензин және толуол қолданатын жұмыста ұдайы істейтін       4 оқшаулаушылар </w:t>
      </w:r>
      <w:r>
        <w:br/>
      </w:r>
      <w:r>
        <w:rPr>
          <w:rFonts w:ascii="Times New Roman"/>
          <w:b w:val="false"/>
          <w:i w:val="false"/>
          <w:color w:val="000000"/>
          <w:sz w:val="28"/>
        </w:rPr>
        <w:t xml:space="preserve">
      Пластмассадан жасалған бұйымдарды нығыздаушылар            4 </w:t>
      </w:r>
      <w:r>
        <w:br/>
      </w:r>
      <w:r>
        <w:rPr>
          <w:rFonts w:ascii="Times New Roman"/>
          <w:b w:val="false"/>
          <w:i w:val="false"/>
          <w:color w:val="000000"/>
          <w:sz w:val="28"/>
        </w:rPr>
        <w:t xml:space="preserve">
      Электр жабдықтарының (электромагниттер) орамдарын және     4 оқшауларын жөндеумен айналысатын электромонтер </w:t>
      </w:r>
      <w:r>
        <w:br/>
      </w:r>
      <w:r>
        <w:rPr>
          <w:rFonts w:ascii="Times New Roman"/>
          <w:b w:val="false"/>
          <w:i w:val="false"/>
          <w:color w:val="000000"/>
          <w:sz w:val="28"/>
        </w:rPr>
        <w:t xml:space="preserve">
      Сүңгуірлер және су астында, оның ішінде жылына кемінде 275 4 сағат немесе суға сүңгу практикасы басталғаннан су астында болу уақыты 2750 сағат және одан көп жоғарғы ауа қысымы жағдайында жұмыс істейтін басқа да қызметкерлер </w:t>
      </w:r>
      <w:r>
        <w:br/>
      </w:r>
      <w:r>
        <w:rPr>
          <w:rFonts w:ascii="Times New Roman"/>
          <w:b w:val="false"/>
          <w:i w:val="false"/>
          <w:color w:val="000000"/>
          <w:sz w:val="28"/>
        </w:rPr>
        <w:t xml:space="preserve">
      Кемелерде резервуарлар, бактар, цистерналар және бөліктер  4 ішінде жұмыс істейтін газбен кесушілер </w:t>
      </w:r>
    </w:p>
    <w:p>
      <w:pPr>
        <w:spacing w:after="0"/>
        <w:ind w:left="0"/>
        <w:jc w:val="both"/>
      </w:pPr>
      <w:r>
        <w:rPr>
          <w:rFonts w:ascii="Times New Roman"/>
          <w:b/>
          <w:i w:val="false"/>
          <w:color w:val="000000"/>
          <w:sz w:val="28"/>
        </w:rPr>
        <w:t xml:space="preserve">     7-тарау. Азық-түлік өнеркәсібі өндірістері </w:t>
      </w:r>
    </w:p>
    <w:p>
      <w:pPr>
        <w:spacing w:after="0"/>
        <w:ind w:left="0"/>
        <w:jc w:val="both"/>
      </w:pPr>
      <w:r>
        <w:rPr>
          <w:rFonts w:ascii="Times New Roman"/>
          <w:b/>
          <w:i w:val="false"/>
          <w:color w:val="000000"/>
          <w:sz w:val="28"/>
        </w:rPr>
        <w:t xml:space="preserve">             113. Темекі-махорка өндірісі </w:t>
      </w:r>
    </w:p>
    <w:p>
      <w:pPr>
        <w:spacing w:after="0"/>
        <w:ind w:left="0"/>
        <w:jc w:val="both"/>
      </w:pPr>
      <w:r>
        <w:rPr>
          <w:rFonts w:ascii="Times New Roman"/>
          <w:b w:val="false"/>
          <w:i w:val="false"/>
          <w:color w:val="000000"/>
          <w:sz w:val="28"/>
        </w:rPr>
        <w:t xml:space="preserve">      Темекі, шылым, сигарет, сигар, шегетін және </w:t>
      </w:r>
      <w:r>
        <w:br/>
      </w:r>
      <w:r>
        <w:rPr>
          <w:rFonts w:ascii="Times New Roman"/>
          <w:b w:val="false"/>
          <w:i w:val="false"/>
          <w:color w:val="000000"/>
          <w:sz w:val="28"/>
        </w:rPr>
        <w:t xml:space="preserve">
иіскейтін махорка және шылым ферментациялаумен             В, С </w:t>
      </w:r>
      <w:r>
        <w:br/>
      </w:r>
      <w:r>
        <w:rPr>
          <w:rFonts w:ascii="Times New Roman"/>
          <w:b w:val="false"/>
          <w:i w:val="false"/>
          <w:color w:val="000000"/>
          <w:sz w:val="28"/>
        </w:rPr>
        <w:t xml:space="preserve">
тікелей айналысатын мамандар                            дәрумендері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114. Нан пісіру өндірісі </w:t>
      </w:r>
    </w:p>
    <w:p>
      <w:pPr>
        <w:spacing w:after="0"/>
        <w:ind w:left="0"/>
        <w:jc w:val="both"/>
      </w:pPr>
      <w:r>
        <w:rPr>
          <w:rFonts w:ascii="Times New Roman"/>
          <w:b w:val="false"/>
          <w:i w:val="false"/>
          <w:color w:val="000000"/>
          <w:sz w:val="28"/>
        </w:rPr>
        <w:t xml:space="preserve">      а) Жидіту агрегатының машинисі                       С; РР  </w:t>
      </w:r>
      <w:r>
        <w:br/>
      </w:r>
      <w:r>
        <w:rPr>
          <w:rFonts w:ascii="Times New Roman"/>
          <w:b w:val="false"/>
          <w:i w:val="false"/>
          <w:color w:val="000000"/>
          <w:sz w:val="28"/>
        </w:rPr>
        <w:t xml:space="preserve">
      б) Нан пісіруші                                   дәрумендері </w:t>
      </w:r>
    </w:p>
    <w:bookmarkStart w:name="z26" w:id="25"/>
    <w:p>
      <w:pPr>
        <w:spacing w:after="0"/>
        <w:ind w:left="0"/>
        <w:jc w:val="both"/>
      </w:pP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қызметкерлерге сүт </w:t>
      </w:r>
      <w:r>
        <w:br/>
      </w:r>
      <w:r>
        <w:rPr>
          <w:rFonts w:ascii="Times New Roman"/>
          <w:b w:val="false"/>
          <w:i w:val="false"/>
          <w:color w:val="000000"/>
          <w:sz w:val="28"/>
        </w:rPr>
        <w:t xml:space="preserve">
                                     және емдеу-алдын-алу тағамдарын </w:t>
      </w:r>
      <w:r>
        <w:br/>
      </w:r>
      <w:r>
        <w:rPr>
          <w:rFonts w:ascii="Times New Roman"/>
          <w:b w:val="false"/>
          <w:i w:val="false"/>
          <w:color w:val="000000"/>
          <w:sz w:val="28"/>
        </w:rPr>
        <w:t xml:space="preserve">
                                       беру нормалары мен ережесіне </w:t>
      </w:r>
      <w:r>
        <w:br/>
      </w:r>
      <w:r>
        <w:rPr>
          <w:rFonts w:ascii="Times New Roman"/>
          <w:b w:val="false"/>
          <w:i w:val="false"/>
          <w:color w:val="000000"/>
          <w:sz w:val="28"/>
        </w:rPr>
        <w:t xml:space="preserve">
                                                 3-қосымша </w:t>
      </w:r>
    </w:p>
    <w:bookmarkEnd w:id="25"/>
    <w:p>
      <w:pPr>
        <w:spacing w:after="0"/>
        <w:ind w:left="0"/>
        <w:jc w:val="both"/>
      </w:pPr>
      <w:r>
        <w:rPr>
          <w:rFonts w:ascii="Times New Roman"/>
          <w:b/>
          <w:i w:val="false"/>
          <w:color w:val="000000"/>
          <w:sz w:val="28"/>
        </w:rPr>
        <w:t xml:space="preserve">                  Жұмыс берушінің қаражаты </w:t>
      </w:r>
      <w:r>
        <w:br/>
      </w:r>
      <w:r>
        <w:rPr>
          <w:rFonts w:ascii="Times New Roman"/>
          <w:b w:val="false"/>
          <w:i w:val="false"/>
          <w:color w:val="000000"/>
          <w:sz w:val="28"/>
        </w:rPr>
        <w:t>
</w:t>
      </w:r>
      <w:r>
        <w:rPr>
          <w:rFonts w:ascii="Times New Roman"/>
          <w:b/>
          <w:i w:val="false"/>
          <w:color w:val="000000"/>
          <w:sz w:val="28"/>
        </w:rPr>
        <w:t xml:space="preserve">           есебінен қызметкерлерге емдеу-алдын-алу </w:t>
      </w:r>
      <w:r>
        <w:br/>
      </w:r>
      <w:r>
        <w:rPr>
          <w:rFonts w:ascii="Times New Roman"/>
          <w:b w:val="false"/>
          <w:i w:val="false"/>
          <w:color w:val="000000"/>
          <w:sz w:val="28"/>
        </w:rPr>
        <w:t>
</w:t>
      </w:r>
      <w:r>
        <w:rPr>
          <w:rFonts w:ascii="Times New Roman"/>
          <w:b/>
          <w:i w:val="false"/>
          <w:color w:val="000000"/>
          <w:sz w:val="28"/>
        </w:rPr>
        <w:t xml:space="preserve">                    тағамдар рационын беру </w:t>
      </w:r>
      <w:r>
        <w:br/>
      </w:r>
      <w:r>
        <w:rPr>
          <w:rFonts w:ascii="Times New Roman"/>
          <w:b w:val="false"/>
          <w:i w:val="false"/>
          <w:color w:val="000000"/>
          <w:sz w:val="28"/>
        </w:rPr>
        <w:t>
</w:t>
      </w:r>
      <w:r>
        <w:rPr>
          <w:rFonts w:ascii="Times New Roman"/>
          <w:b/>
          <w:i w:val="false"/>
          <w:color w:val="000000"/>
          <w:sz w:val="28"/>
        </w:rPr>
        <w:t xml:space="preserve">                           нормасы </w:t>
      </w:r>
    </w:p>
    <w:p>
      <w:pPr>
        <w:spacing w:after="0"/>
        <w:ind w:left="0"/>
        <w:jc w:val="both"/>
      </w:pPr>
      <w:r>
        <w:rPr>
          <w:rFonts w:ascii="Times New Roman"/>
          <w:b w:val="false"/>
          <w:i w:val="false"/>
          <w:color w:val="000000"/>
          <w:sz w:val="28"/>
        </w:rPr>
        <w:t xml:space="preserve">      1. N 1 - рацион (күнделікті нормасы граммен) </w:t>
      </w:r>
      <w:r>
        <w:br/>
      </w:r>
      <w:r>
        <w:rPr>
          <w:rFonts w:ascii="Times New Roman"/>
          <w:b w:val="false"/>
          <w:i w:val="false"/>
          <w:color w:val="000000"/>
          <w:sz w:val="28"/>
        </w:rPr>
        <w:t>
 </w:t>
      </w:r>
      <w:r>
        <w:br/>
      </w:r>
      <w:r>
        <w:rPr>
          <w:rFonts w:ascii="Times New Roman"/>
          <w:b w:val="false"/>
          <w:i w:val="false"/>
          <w:color w:val="000000"/>
          <w:sz w:val="28"/>
        </w:rPr>
        <w:t xml:space="preserve">
  Қара бидай наны       100      Қаймақ            10 </w:t>
      </w:r>
      <w:r>
        <w:br/>
      </w:r>
      <w:r>
        <w:rPr>
          <w:rFonts w:ascii="Times New Roman"/>
          <w:b w:val="false"/>
          <w:i w:val="false"/>
          <w:color w:val="000000"/>
          <w:sz w:val="28"/>
        </w:rPr>
        <w:t xml:space="preserve">
Бидай ұны             10       Ірімшік           20 </w:t>
      </w:r>
      <w:r>
        <w:br/>
      </w:r>
      <w:r>
        <w:rPr>
          <w:rFonts w:ascii="Times New Roman"/>
          <w:b w:val="false"/>
          <w:i w:val="false"/>
          <w:color w:val="000000"/>
          <w:sz w:val="28"/>
        </w:rPr>
        <w:t xml:space="preserve">
Картоп ұны            1        Сары май          20 </w:t>
      </w:r>
    </w:p>
    <w:p>
      <w:pPr>
        <w:spacing w:after="0"/>
        <w:ind w:left="0"/>
        <w:jc w:val="both"/>
      </w:pPr>
      <w:r>
        <w:rPr>
          <w:rFonts w:ascii="Times New Roman"/>
          <w:b w:val="false"/>
          <w:i w:val="false"/>
          <w:color w:val="000000"/>
          <w:sz w:val="28"/>
        </w:rPr>
        <w:t xml:space="preserve">Жармалар, макарондар  25       Өсімдік май       7 </w:t>
      </w:r>
      <w:r>
        <w:br/>
      </w:r>
      <w:r>
        <w:rPr>
          <w:rFonts w:ascii="Times New Roman"/>
          <w:b w:val="false"/>
          <w:i w:val="false"/>
          <w:color w:val="000000"/>
          <w:sz w:val="28"/>
        </w:rPr>
        <w:t xml:space="preserve">
Бұршақ                10       Картоп            160 </w:t>
      </w:r>
    </w:p>
    <w:p>
      <w:pPr>
        <w:spacing w:after="0"/>
        <w:ind w:left="0"/>
        <w:jc w:val="both"/>
      </w:pPr>
      <w:r>
        <w:rPr>
          <w:rFonts w:ascii="Times New Roman"/>
          <w:b w:val="false"/>
          <w:i w:val="false"/>
          <w:color w:val="000000"/>
          <w:sz w:val="28"/>
        </w:rPr>
        <w:t xml:space="preserve">Қант                  17       Қырыққабат        150 </w:t>
      </w:r>
      <w:r>
        <w:br/>
      </w:r>
      <w:r>
        <w:rPr>
          <w:rFonts w:ascii="Times New Roman"/>
          <w:b w:val="false"/>
          <w:i w:val="false"/>
          <w:color w:val="000000"/>
          <w:sz w:val="28"/>
        </w:rPr>
        <w:t xml:space="preserve">
Ет                    70       Көкөніс           90 </w:t>
      </w:r>
      <w:r>
        <w:br/>
      </w:r>
      <w:r>
        <w:rPr>
          <w:rFonts w:ascii="Times New Roman"/>
          <w:b w:val="false"/>
          <w:i w:val="false"/>
          <w:color w:val="000000"/>
          <w:sz w:val="28"/>
        </w:rPr>
        <w:t xml:space="preserve">
Балық                 20       Томат-пюре        7 </w:t>
      </w:r>
      <w:r>
        <w:br/>
      </w:r>
      <w:r>
        <w:rPr>
          <w:rFonts w:ascii="Times New Roman"/>
          <w:b w:val="false"/>
          <w:i w:val="false"/>
          <w:color w:val="000000"/>
          <w:sz w:val="28"/>
        </w:rPr>
        <w:t xml:space="preserve">
Бауыр                 30       Жаңа піскен       130 </w:t>
      </w:r>
      <w:r>
        <w:br/>
      </w:r>
      <w:r>
        <w:rPr>
          <w:rFonts w:ascii="Times New Roman"/>
          <w:b w:val="false"/>
          <w:i w:val="false"/>
          <w:color w:val="000000"/>
          <w:sz w:val="28"/>
        </w:rPr>
        <w:t xml:space="preserve">
                               жемістер </w:t>
      </w:r>
    </w:p>
    <w:p>
      <w:pPr>
        <w:spacing w:after="0"/>
        <w:ind w:left="0"/>
        <w:jc w:val="both"/>
      </w:pPr>
      <w:r>
        <w:rPr>
          <w:rFonts w:ascii="Times New Roman"/>
          <w:b w:val="false"/>
          <w:i w:val="false"/>
          <w:color w:val="000000"/>
          <w:sz w:val="28"/>
        </w:rPr>
        <w:t xml:space="preserve">Жұмыртқа              3/4д.    Мүкжидек(лимон)   5 </w:t>
      </w:r>
    </w:p>
    <w:p>
      <w:pPr>
        <w:spacing w:after="0"/>
        <w:ind w:left="0"/>
        <w:jc w:val="both"/>
      </w:pPr>
      <w:r>
        <w:rPr>
          <w:rFonts w:ascii="Times New Roman"/>
          <w:b w:val="false"/>
          <w:i w:val="false"/>
          <w:color w:val="000000"/>
          <w:sz w:val="28"/>
        </w:rPr>
        <w:t xml:space="preserve">Айран                 200      Кептірілген       5 </w:t>
      </w:r>
      <w:r>
        <w:br/>
      </w:r>
      <w:r>
        <w:rPr>
          <w:rFonts w:ascii="Times New Roman"/>
          <w:b w:val="false"/>
          <w:i w:val="false"/>
          <w:color w:val="000000"/>
          <w:sz w:val="28"/>
        </w:rPr>
        <w:t xml:space="preserve">
                               нан </w:t>
      </w:r>
    </w:p>
    <w:p>
      <w:pPr>
        <w:spacing w:after="0"/>
        <w:ind w:left="0"/>
        <w:jc w:val="both"/>
      </w:pPr>
      <w:r>
        <w:rPr>
          <w:rFonts w:ascii="Times New Roman"/>
          <w:b w:val="false"/>
          <w:i w:val="false"/>
          <w:color w:val="000000"/>
          <w:sz w:val="28"/>
        </w:rPr>
        <w:t xml:space="preserve">Сүт                   70       Тұз               5 </w:t>
      </w:r>
    </w:p>
    <w:p>
      <w:pPr>
        <w:spacing w:after="0"/>
        <w:ind w:left="0"/>
        <w:jc w:val="both"/>
      </w:pPr>
      <w:r>
        <w:rPr>
          <w:rFonts w:ascii="Times New Roman"/>
          <w:b w:val="false"/>
          <w:i w:val="false"/>
          <w:color w:val="000000"/>
          <w:sz w:val="28"/>
        </w:rPr>
        <w:t xml:space="preserve">Сүзбе                 40       Шай               0,4 </w:t>
      </w:r>
    </w:p>
    <w:p>
      <w:pPr>
        <w:spacing w:after="0"/>
        <w:ind w:left="0"/>
        <w:jc w:val="both"/>
      </w:pPr>
      <w:r>
        <w:rPr>
          <w:rFonts w:ascii="Times New Roman"/>
          <w:b w:val="false"/>
          <w:i w:val="false"/>
          <w:color w:val="000000"/>
          <w:sz w:val="28"/>
        </w:rPr>
        <w:t xml:space="preserve">      Химиялық құрамы мен жарамдылығы: ақуыздар - 59 г., майлар - 51 г., көмірсулар - 159 г. </w:t>
      </w:r>
      <w:r>
        <w:br/>
      </w:r>
      <w:r>
        <w:rPr>
          <w:rFonts w:ascii="Times New Roman"/>
          <w:b w:val="false"/>
          <w:i w:val="false"/>
          <w:color w:val="000000"/>
          <w:sz w:val="28"/>
        </w:rPr>
        <w:t xml:space="preserve">
      Жарамдылығы - 1380 ккал. </w:t>
      </w:r>
      <w:r>
        <w:br/>
      </w:r>
      <w:r>
        <w:rPr>
          <w:rFonts w:ascii="Times New Roman"/>
          <w:b w:val="false"/>
          <w:i w:val="false"/>
          <w:color w:val="000000"/>
          <w:sz w:val="28"/>
        </w:rPr>
        <w:t xml:space="preserve">
      Рационға қосымша 150 мг. аскорбин қышқылы беріледі. </w:t>
      </w:r>
    </w:p>
    <w:p>
      <w:pPr>
        <w:spacing w:after="0"/>
        <w:ind w:left="0"/>
        <w:jc w:val="both"/>
      </w:pPr>
      <w:r>
        <w:rPr>
          <w:rFonts w:ascii="Times New Roman"/>
          <w:b w:val="false"/>
          <w:i w:val="false"/>
          <w:color w:val="000000"/>
          <w:sz w:val="28"/>
        </w:rPr>
        <w:t xml:space="preserve">      2. N 2 - рацион (күнделікті нормасы граммен) </w:t>
      </w:r>
    </w:p>
    <w:p>
      <w:pPr>
        <w:spacing w:after="0"/>
        <w:ind w:left="0"/>
        <w:jc w:val="both"/>
      </w:pPr>
      <w:r>
        <w:rPr>
          <w:rFonts w:ascii="Times New Roman"/>
          <w:b w:val="false"/>
          <w:i w:val="false"/>
          <w:color w:val="000000"/>
          <w:sz w:val="28"/>
        </w:rPr>
        <w:t xml:space="preserve">Бидай наны            100      Балық             25 </w:t>
      </w:r>
      <w:r>
        <w:br/>
      </w:r>
      <w:r>
        <w:rPr>
          <w:rFonts w:ascii="Times New Roman"/>
          <w:b w:val="false"/>
          <w:i w:val="false"/>
          <w:color w:val="000000"/>
          <w:sz w:val="28"/>
        </w:rPr>
        <w:t xml:space="preserve">
Қара бидай наны       100      Бауыр             25 </w:t>
      </w:r>
    </w:p>
    <w:p>
      <w:pPr>
        <w:spacing w:after="0"/>
        <w:ind w:left="0"/>
        <w:jc w:val="both"/>
      </w:pPr>
      <w:r>
        <w:rPr>
          <w:rFonts w:ascii="Times New Roman"/>
          <w:b w:val="false"/>
          <w:i w:val="false"/>
          <w:color w:val="000000"/>
          <w:sz w:val="28"/>
        </w:rPr>
        <w:t xml:space="preserve">Бидай ұны             15       Сары май          15 </w:t>
      </w:r>
    </w:p>
    <w:p>
      <w:pPr>
        <w:spacing w:after="0"/>
        <w:ind w:left="0"/>
        <w:jc w:val="both"/>
      </w:pPr>
      <w:r>
        <w:rPr>
          <w:rFonts w:ascii="Times New Roman"/>
          <w:b w:val="false"/>
          <w:i w:val="false"/>
          <w:color w:val="000000"/>
          <w:sz w:val="28"/>
        </w:rPr>
        <w:t xml:space="preserve">Жармалар, макарондар  40       Сүт(айран)        200 </w:t>
      </w:r>
      <w:r>
        <w:br/>
      </w:r>
      <w:r>
        <w:rPr>
          <w:rFonts w:ascii="Times New Roman"/>
          <w:b w:val="false"/>
          <w:i w:val="false"/>
          <w:color w:val="000000"/>
          <w:sz w:val="28"/>
        </w:rPr>
        <w:t xml:space="preserve">
Картоп                100      Ірімшік           25 </w:t>
      </w:r>
      <w:r>
        <w:br/>
      </w:r>
      <w:r>
        <w:rPr>
          <w:rFonts w:ascii="Times New Roman"/>
          <w:b w:val="false"/>
          <w:i w:val="false"/>
          <w:color w:val="000000"/>
          <w:sz w:val="28"/>
        </w:rPr>
        <w:t xml:space="preserve">
Көкөніс               150      Жұмыртқа          1/4д. </w:t>
      </w:r>
      <w:r>
        <w:br/>
      </w:r>
      <w:r>
        <w:rPr>
          <w:rFonts w:ascii="Times New Roman"/>
          <w:b w:val="false"/>
          <w:i w:val="false"/>
          <w:color w:val="000000"/>
          <w:sz w:val="28"/>
        </w:rPr>
        <w:t xml:space="preserve">
Көк бұршақ            10       Тұз               5 </w:t>
      </w:r>
      <w:r>
        <w:br/>
      </w:r>
      <w:r>
        <w:rPr>
          <w:rFonts w:ascii="Times New Roman"/>
          <w:b w:val="false"/>
          <w:i w:val="false"/>
          <w:color w:val="000000"/>
          <w:sz w:val="28"/>
        </w:rPr>
        <w:t xml:space="preserve">
Томат-пюре            2        Шай               0,5 </w:t>
      </w:r>
      <w:r>
        <w:br/>
      </w:r>
      <w:r>
        <w:rPr>
          <w:rFonts w:ascii="Times New Roman"/>
          <w:b w:val="false"/>
          <w:i w:val="false"/>
          <w:color w:val="000000"/>
          <w:sz w:val="28"/>
        </w:rPr>
        <w:t xml:space="preserve">
Қант                  35       Дәмдеуіштер        </w:t>
      </w:r>
      <w:r>
        <w:br/>
      </w:r>
      <w:r>
        <w:rPr>
          <w:rFonts w:ascii="Times New Roman"/>
          <w:b w:val="false"/>
          <w:i w:val="false"/>
          <w:color w:val="000000"/>
          <w:sz w:val="28"/>
        </w:rPr>
        <w:t xml:space="preserve">
                               қажетіне қарай </w:t>
      </w:r>
      <w:r>
        <w:br/>
      </w:r>
      <w:r>
        <w:rPr>
          <w:rFonts w:ascii="Times New Roman"/>
          <w:b w:val="false"/>
          <w:i w:val="false"/>
          <w:color w:val="000000"/>
          <w:sz w:val="28"/>
        </w:rPr>
        <w:t xml:space="preserve">
Өсімдік май           13       Ет                150 </w:t>
      </w:r>
    </w:p>
    <w:p>
      <w:pPr>
        <w:spacing w:after="0"/>
        <w:ind w:left="0"/>
        <w:jc w:val="both"/>
      </w:pPr>
      <w:r>
        <w:rPr>
          <w:rFonts w:ascii="Times New Roman"/>
          <w:b w:val="false"/>
          <w:i w:val="false"/>
          <w:color w:val="000000"/>
          <w:sz w:val="28"/>
        </w:rPr>
        <w:t xml:space="preserve">      Химиялық құрамы мен жарамдылығы: ақуыздар - 63 г., майлар - 50 г., көмірсулар - 185 г </w:t>
      </w:r>
      <w:r>
        <w:br/>
      </w:r>
      <w:r>
        <w:rPr>
          <w:rFonts w:ascii="Times New Roman"/>
          <w:b w:val="false"/>
          <w:i w:val="false"/>
          <w:color w:val="000000"/>
          <w:sz w:val="28"/>
        </w:rPr>
        <w:t xml:space="preserve">
      Жарамдылығы - 1481 ккал. </w:t>
      </w:r>
      <w:r>
        <w:br/>
      </w:r>
      <w:r>
        <w:rPr>
          <w:rFonts w:ascii="Times New Roman"/>
          <w:b w:val="false"/>
          <w:i w:val="false"/>
          <w:color w:val="000000"/>
          <w:sz w:val="28"/>
        </w:rPr>
        <w:t xml:space="preserve">
      Рационға қосымша: </w:t>
      </w:r>
      <w:r>
        <w:br/>
      </w:r>
      <w:r>
        <w:rPr>
          <w:rFonts w:ascii="Times New Roman"/>
          <w:b w:val="false"/>
          <w:i w:val="false"/>
          <w:color w:val="000000"/>
          <w:sz w:val="28"/>
        </w:rPr>
        <w:t xml:space="preserve">
      фтор қоспаларымен жұмыс істегенде - 2 мг. ретинол, 150 мг. аскорбин қышқылы; </w:t>
      </w:r>
      <w:r>
        <w:br/>
      </w:r>
      <w:r>
        <w:rPr>
          <w:rFonts w:ascii="Times New Roman"/>
          <w:b w:val="false"/>
          <w:i w:val="false"/>
          <w:color w:val="000000"/>
          <w:sz w:val="28"/>
        </w:rPr>
        <w:t xml:space="preserve">
      сілтілі металдармен, хлор және оның бейорганикалық қоспаларымен және азот тотықтарымен жұмыс істегенде - 2 мг. регинол, 100 мг. аскорбин қышқылы; </w:t>
      </w:r>
      <w:r>
        <w:br/>
      </w:r>
      <w:r>
        <w:rPr>
          <w:rFonts w:ascii="Times New Roman"/>
          <w:b w:val="false"/>
          <w:i w:val="false"/>
          <w:color w:val="000000"/>
          <w:sz w:val="28"/>
        </w:rPr>
        <w:t xml:space="preserve">
      фосгенмен жұмыс істегенде - 100 мг. аскорбин қышқылы беріледі. </w:t>
      </w:r>
    </w:p>
    <w:p>
      <w:pPr>
        <w:spacing w:after="0"/>
        <w:ind w:left="0"/>
        <w:jc w:val="both"/>
      </w:pPr>
      <w:r>
        <w:rPr>
          <w:rFonts w:ascii="Times New Roman"/>
          <w:b w:val="false"/>
          <w:i w:val="false"/>
          <w:color w:val="000000"/>
          <w:sz w:val="28"/>
        </w:rPr>
        <w:t xml:space="preserve">      3. N 2а - рацион (күнделікті нормасы граммен) </w:t>
      </w:r>
    </w:p>
    <w:p>
      <w:pPr>
        <w:spacing w:after="0"/>
        <w:ind w:left="0"/>
        <w:jc w:val="both"/>
      </w:pPr>
      <w:r>
        <w:rPr>
          <w:rFonts w:ascii="Times New Roman"/>
          <w:b w:val="false"/>
          <w:i w:val="false"/>
          <w:color w:val="000000"/>
          <w:sz w:val="28"/>
        </w:rPr>
        <w:t xml:space="preserve">Бидай наны                     Сүт, айран, қатық </w:t>
      </w:r>
      <w:r>
        <w:br/>
      </w:r>
      <w:r>
        <w:rPr>
          <w:rFonts w:ascii="Times New Roman"/>
          <w:b w:val="false"/>
          <w:i w:val="false"/>
          <w:color w:val="000000"/>
          <w:sz w:val="28"/>
        </w:rPr>
        <w:t xml:space="preserve">
(ІІ сорт ұн)          100                        156 </w:t>
      </w:r>
      <w:r>
        <w:br/>
      </w:r>
      <w:r>
        <w:rPr>
          <w:rFonts w:ascii="Times New Roman"/>
          <w:b w:val="false"/>
          <w:i w:val="false"/>
          <w:color w:val="000000"/>
          <w:sz w:val="28"/>
        </w:rPr>
        <w:t xml:space="preserve">
қара бидай наны       100      Шай               0,1 </w:t>
      </w:r>
      <w:r>
        <w:br/>
      </w:r>
      <w:r>
        <w:rPr>
          <w:rFonts w:ascii="Times New Roman"/>
          <w:b w:val="false"/>
          <w:i w:val="false"/>
          <w:color w:val="000000"/>
          <w:sz w:val="28"/>
        </w:rPr>
        <w:t xml:space="preserve">
(қара бидай ұны) </w:t>
      </w:r>
      <w:r>
        <w:br/>
      </w:r>
      <w:r>
        <w:rPr>
          <w:rFonts w:ascii="Times New Roman"/>
          <w:b w:val="false"/>
          <w:i w:val="false"/>
          <w:color w:val="000000"/>
          <w:sz w:val="28"/>
        </w:rPr>
        <w:t xml:space="preserve">
Бидай ұны             6        қант              5 </w:t>
      </w:r>
      <w:r>
        <w:br/>
      </w:r>
      <w:r>
        <w:rPr>
          <w:rFonts w:ascii="Times New Roman"/>
          <w:b w:val="false"/>
          <w:i w:val="false"/>
          <w:color w:val="000000"/>
          <w:sz w:val="28"/>
        </w:rPr>
        <w:t xml:space="preserve">
Жарма (ақталған тары, 15       өсімдік май       20 </w:t>
      </w:r>
      <w:r>
        <w:br/>
      </w:r>
      <w:r>
        <w:rPr>
          <w:rFonts w:ascii="Times New Roman"/>
          <w:b w:val="false"/>
          <w:i w:val="false"/>
          <w:color w:val="000000"/>
          <w:sz w:val="28"/>
        </w:rPr>
        <w:t xml:space="preserve">
қарақұмық, күріш) </w:t>
      </w:r>
      <w:r>
        <w:br/>
      </w:r>
      <w:r>
        <w:rPr>
          <w:rFonts w:ascii="Times New Roman"/>
          <w:b w:val="false"/>
          <w:i w:val="false"/>
          <w:color w:val="000000"/>
          <w:sz w:val="28"/>
        </w:rPr>
        <w:t xml:space="preserve">
Картоп                120      Сары май          13 </w:t>
      </w:r>
      <w:r>
        <w:br/>
      </w:r>
      <w:r>
        <w:rPr>
          <w:rFonts w:ascii="Times New Roman"/>
          <w:b w:val="false"/>
          <w:i w:val="false"/>
          <w:color w:val="000000"/>
          <w:sz w:val="28"/>
        </w:rPr>
        <w:t xml:space="preserve">
Көкөніс               274      Ет                81 </w:t>
      </w:r>
      <w:r>
        <w:br/>
      </w:r>
      <w:r>
        <w:rPr>
          <w:rFonts w:ascii="Times New Roman"/>
          <w:b w:val="false"/>
          <w:i w:val="false"/>
          <w:color w:val="000000"/>
          <w:sz w:val="28"/>
        </w:rPr>
        <w:t xml:space="preserve">
Жемістік мен шырындар 73       Бауыр, жүрек      40 </w:t>
      </w:r>
      <w:r>
        <w:br/>
      </w:r>
      <w:r>
        <w:rPr>
          <w:rFonts w:ascii="Times New Roman"/>
          <w:b w:val="false"/>
          <w:i w:val="false"/>
          <w:color w:val="000000"/>
          <w:sz w:val="28"/>
        </w:rPr>
        <w:t xml:space="preserve">
Кепкен жемістер       7        Қаймақ (майл.30%) 32 </w:t>
      </w:r>
      <w:r>
        <w:br/>
      </w:r>
      <w:r>
        <w:rPr>
          <w:rFonts w:ascii="Times New Roman"/>
          <w:b w:val="false"/>
          <w:i w:val="false"/>
          <w:color w:val="000000"/>
          <w:sz w:val="28"/>
        </w:rPr>
        <w:t xml:space="preserve">
Сүзбе (майл.11%)      70       Тұз               4 </w:t>
      </w:r>
    </w:p>
    <w:p>
      <w:pPr>
        <w:spacing w:after="0"/>
        <w:ind w:left="0"/>
        <w:jc w:val="both"/>
      </w:pPr>
      <w:r>
        <w:rPr>
          <w:rFonts w:ascii="Times New Roman"/>
          <w:b w:val="false"/>
          <w:i w:val="false"/>
          <w:color w:val="000000"/>
          <w:sz w:val="28"/>
        </w:rPr>
        <w:t xml:space="preserve">      Химиялық құрамы мен жұғымдылығы: ақуыздар - 52 г., оның ішінде малдың - 34 г., майлар - 63 г., оның ішінде өсімдік - 23., көмірсулар - 156 г., амин қышқылдары: триптофан - 0,6, метионин+цистин - 2,4, лизин - 3,2, фениалалин+тирозин - 3,5, гистидин - 1,2. </w:t>
      </w:r>
      <w:r>
        <w:br/>
      </w:r>
      <w:r>
        <w:rPr>
          <w:rFonts w:ascii="Times New Roman"/>
          <w:b w:val="false"/>
          <w:i w:val="false"/>
          <w:color w:val="000000"/>
          <w:sz w:val="28"/>
        </w:rPr>
        <w:t xml:space="preserve">
      Жұғымдылығы - 1370 ккал. </w:t>
      </w:r>
      <w:r>
        <w:br/>
      </w:r>
      <w:r>
        <w:rPr>
          <w:rFonts w:ascii="Times New Roman"/>
          <w:b w:val="false"/>
          <w:i w:val="false"/>
          <w:color w:val="000000"/>
          <w:sz w:val="28"/>
        </w:rPr>
        <w:t xml:space="preserve">
      Қосымша рационға 100 мг. аскорбин қышқылы, 2 мг. ретинол, 15 мг. никотин қышқылы, 25 мг. витамин (метилметионинсульфоний хлориды), 150 мл. минералды суы беріледі. </w:t>
      </w:r>
    </w:p>
    <w:p>
      <w:pPr>
        <w:spacing w:after="0"/>
        <w:ind w:left="0"/>
        <w:jc w:val="both"/>
      </w:pPr>
      <w:r>
        <w:rPr>
          <w:rFonts w:ascii="Times New Roman"/>
          <w:b w:val="false"/>
          <w:i w:val="false"/>
          <w:color w:val="000000"/>
          <w:sz w:val="28"/>
        </w:rPr>
        <w:t xml:space="preserve">      4. N 3 - рацион (күнделікті нормасы граммен) </w:t>
      </w:r>
    </w:p>
    <w:p>
      <w:pPr>
        <w:spacing w:after="0"/>
        <w:ind w:left="0"/>
        <w:jc w:val="both"/>
      </w:pPr>
      <w:r>
        <w:rPr>
          <w:rFonts w:ascii="Times New Roman"/>
          <w:b w:val="false"/>
          <w:i w:val="false"/>
          <w:color w:val="000000"/>
          <w:sz w:val="28"/>
        </w:rPr>
        <w:t xml:space="preserve">Бидай наны            100      Картоп            100 </w:t>
      </w:r>
    </w:p>
    <w:p>
      <w:pPr>
        <w:spacing w:after="0"/>
        <w:ind w:left="0"/>
        <w:jc w:val="both"/>
      </w:pPr>
      <w:r>
        <w:rPr>
          <w:rFonts w:ascii="Times New Roman"/>
          <w:b w:val="false"/>
          <w:i w:val="false"/>
          <w:color w:val="000000"/>
          <w:sz w:val="28"/>
        </w:rPr>
        <w:t xml:space="preserve">Қара бидай наны       100      Дәмдеуіштер </w:t>
      </w:r>
      <w:r>
        <w:br/>
      </w:r>
      <w:r>
        <w:rPr>
          <w:rFonts w:ascii="Times New Roman"/>
          <w:b w:val="false"/>
          <w:i w:val="false"/>
          <w:color w:val="000000"/>
          <w:sz w:val="28"/>
        </w:rPr>
        <w:t xml:space="preserve">
                               қажетіне қарай </w:t>
      </w:r>
      <w:r>
        <w:br/>
      </w:r>
      <w:r>
        <w:rPr>
          <w:rFonts w:ascii="Times New Roman"/>
          <w:b w:val="false"/>
          <w:i w:val="false"/>
          <w:color w:val="000000"/>
          <w:sz w:val="28"/>
        </w:rPr>
        <w:t xml:space="preserve">
Бидай ұны, макарон    15       Томат-пюре        5 </w:t>
      </w:r>
      <w:r>
        <w:br/>
      </w:r>
      <w:r>
        <w:rPr>
          <w:rFonts w:ascii="Times New Roman"/>
          <w:b w:val="false"/>
          <w:i w:val="false"/>
          <w:color w:val="000000"/>
          <w:sz w:val="28"/>
        </w:rPr>
        <w:t xml:space="preserve">
өнімдері </w:t>
      </w:r>
      <w:r>
        <w:br/>
      </w:r>
      <w:r>
        <w:rPr>
          <w:rFonts w:ascii="Times New Roman"/>
          <w:b w:val="false"/>
          <w:i w:val="false"/>
          <w:color w:val="000000"/>
          <w:sz w:val="28"/>
        </w:rPr>
        <w:t xml:space="preserve">
Жарма                 35       Жемістер          100 </w:t>
      </w:r>
      <w:r>
        <w:br/>
      </w:r>
      <w:r>
        <w:rPr>
          <w:rFonts w:ascii="Times New Roman"/>
          <w:b w:val="false"/>
          <w:i w:val="false"/>
          <w:color w:val="000000"/>
          <w:sz w:val="28"/>
        </w:rPr>
        <w:t xml:space="preserve">
Мал майы              10       қант              35 </w:t>
      </w:r>
      <w:r>
        <w:br/>
      </w:r>
      <w:r>
        <w:rPr>
          <w:rFonts w:ascii="Times New Roman"/>
          <w:b w:val="false"/>
          <w:i w:val="false"/>
          <w:color w:val="000000"/>
          <w:sz w:val="28"/>
        </w:rPr>
        <w:t xml:space="preserve">
Сүт және басқа ашығын 200      Тоң май           5 </w:t>
      </w:r>
      <w:r>
        <w:br/>
      </w:r>
      <w:r>
        <w:rPr>
          <w:rFonts w:ascii="Times New Roman"/>
          <w:b w:val="false"/>
          <w:i w:val="false"/>
          <w:color w:val="000000"/>
          <w:sz w:val="28"/>
        </w:rPr>
        <w:t xml:space="preserve">
сүт өнімдері </w:t>
      </w:r>
      <w:r>
        <w:br/>
      </w:r>
      <w:r>
        <w:rPr>
          <w:rFonts w:ascii="Times New Roman"/>
          <w:b w:val="false"/>
          <w:i w:val="false"/>
          <w:color w:val="000000"/>
          <w:sz w:val="28"/>
        </w:rPr>
        <w:t xml:space="preserve">
Сүзбе (майл. 18%)     80       Ет                100 </w:t>
      </w:r>
      <w:r>
        <w:br/>
      </w:r>
      <w:r>
        <w:rPr>
          <w:rFonts w:ascii="Times New Roman"/>
          <w:b w:val="false"/>
          <w:i w:val="false"/>
          <w:color w:val="000000"/>
          <w:sz w:val="28"/>
        </w:rPr>
        <w:t xml:space="preserve">
Жұмыртқа              1/3д.    Балық             25 </w:t>
      </w:r>
    </w:p>
    <w:p>
      <w:pPr>
        <w:spacing w:after="0"/>
        <w:ind w:left="0"/>
        <w:jc w:val="both"/>
      </w:pPr>
      <w:r>
        <w:rPr>
          <w:rFonts w:ascii="Times New Roman"/>
          <w:b w:val="false"/>
          <w:i w:val="false"/>
          <w:color w:val="000000"/>
          <w:sz w:val="28"/>
        </w:rPr>
        <w:t xml:space="preserve">Бауыр                 20       Тұз               5 </w:t>
      </w:r>
      <w:r>
        <w:br/>
      </w:r>
      <w:r>
        <w:rPr>
          <w:rFonts w:ascii="Times New Roman"/>
          <w:b w:val="false"/>
          <w:i w:val="false"/>
          <w:color w:val="000000"/>
          <w:sz w:val="28"/>
        </w:rPr>
        <w:t xml:space="preserve">
Көкөніс               160      Шай               0,5 </w:t>
      </w:r>
    </w:p>
    <w:p>
      <w:pPr>
        <w:spacing w:after="0"/>
        <w:ind w:left="0"/>
        <w:jc w:val="both"/>
      </w:pPr>
      <w:r>
        <w:rPr>
          <w:rFonts w:ascii="Times New Roman"/>
          <w:b w:val="false"/>
          <w:i w:val="false"/>
          <w:color w:val="000000"/>
          <w:sz w:val="28"/>
        </w:rPr>
        <w:t xml:space="preserve">      Көкөністі (термиялық өңдеуге жатпаған) салат, винегрет және т.б. түрлерінде беру міндетті. </w:t>
      </w:r>
      <w:r>
        <w:br/>
      </w:r>
      <w:r>
        <w:rPr>
          <w:rFonts w:ascii="Times New Roman"/>
          <w:b w:val="false"/>
          <w:i w:val="false"/>
          <w:color w:val="000000"/>
          <w:sz w:val="28"/>
        </w:rPr>
        <w:t xml:space="preserve">
      Химиялық құрамы мен жұғымдылығы: ақуыздар - 64 г., майлар - 52 г., көмірсулар - 188 г. </w:t>
      </w:r>
      <w:r>
        <w:br/>
      </w:r>
      <w:r>
        <w:rPr>
          <w:rFonts w:ascii="Times New Roman"/>
          <w:b w:val="false"/>
          <w:i w:val="false"/>
          <w:color w:val="000000"/>
          <w:sz w:val="28"/>
        </w:rPr>
        <w:t xml:space="preserve">
      Жұғымдылығы - 1466 ккал. </w:t>
      </w:r>
      <w:r>
        <w:br/>
      </w:r>
      <w:r>
        <w:rPr>
          <w:rFonts w:ascii="Times New Roman"/>
          <w:b w:val="false"/>
          <w:i w:val="false"/>
          <w:color w:val="000000"/>
          <w:sz w:val="28"/>
        </w:rPr>
        <w:t xml:space="preserve">
      Қосымша рационға 150 мг. аскорбин қышқылы, 2 г. пектин немесе 300 мл. жұмсағымен шырын. </w:t>
      </w:r>
    </w:p>
    <w:p>
      <w:pPr>
        <w:spacing w:after="0"/>
        <w:ind w:left="0"/>
        <w:jc w:val="both"/>
      </w:pPr>
      <w:r>
        <w:rPr>
          <w:rFonts w:ascii="Times New Roman"/>
          <w:b w:val="false"/>
          <w:i w:val="false"/>
          <w:color w:val="000000"/>
          <w:sz w:val="28"/>
        </w:rPr>
        <w:t xml:space="preserve">      5. N 4 - рацион (күнделікті нормасы граммен) </w:t>
      </w:r>
    </w:p>
    <w:p>
      <w:pPr>
        <w:spacing w:after="0"/>
        <w:ind w:left="0"/>
        <w:jc w:val="both"/>
      </w:pPr>
      <w:r>
        <w:rPr>
          <w:rFonts w:ascii="Times New Roman"/>
          <w:b w:val="false"/>
          <w:i w:val="false"/>
          <w:color w:val="000000"/>
          <w:sz w:val="28"/>
        </w:rPr>
        <w:t xml:space="preserve">Бидай наны            100      Ет                100 </w:t>
      </w:r>
      <w:r>
        <w:br/>
      </w:r>
      <w:r>
        <w:rPr>
          <w:rFonts w:ascii="Times New Roman"/>
          <w:b w:val="false"/>
          <w:i w:val="false"/>
          <w:color w:val="000000"/>
          <w:sz w:val="28"/>
        </w:rPr>
        <w:t xml:space="preserve">
Қара бидай наны       100      Балық             50 </w:t>
      </w:r>
      <w:r>
        <w:br/>
      </w:r>
      <w:r>
        <w:rPr>
          <w:rFonts w:ascii="Times New Roman"/>
          <w:b w:val="false"/>
          <w:i w:val="false"/>
          <w:color w:val="000000"/>
          <w:sz w:val="28"/>
        </w:rPr>
        <w:t xml:space="preserve">
Бидай ұны             15       Сары май          15 </w:t>
      </w:r>
      <w:r>
        <w:br/>
      </w:r>
      <w:r>
        <w:rPr>
          <w:rFonts w:ascii="Times New Roman"/>
          <w:b w:val="false"/>
          <w:i w:val="false"/>
          <w:color w:val="000000"/>
          <w:sz w:val="28"/>
        </w:rPr>
        <w:t xml:space="preserve">
Жарма, макарондар     15       Сүт (айран)       200 </w:t>
      </w:r>
      <w:r>
        <w:br/>
      </w:r>
      <w:r>
        <w:rPr>
          <w:rFonts w:ascii="Times New Roman"/>
          <w:b w:val="false"/>
          <w:i w:val="false"/>
          <w:color w:val="000000"/>
          <w:sz w:val="28"/>
        </w:rPr>
        <w:t xml:space="preserve">
Картоп                150      Қаймақ            20 </w:t>
      </w:r>
      <w:r>
        <w:br/>
      </w:r>
      <w:r>
        <w:rPr>
          <w:rFonts w:ascii="Times New Roman"/>
          <w:b w:val="false"/>
          <w:i w:val="false"/>
          <w:color w:val="000000"/>
          <w:sz w:val="28"/>
        </w:rPr>
        <w:t xml:space="preserve">
Көкөніс               25       Сүзбе             110 </w:t>
      </w:r>
      <w:r>
        <w:br/>
      </w:r>
      <w:r>
        <w:rPr>
          <w:rFonts w:ascii="Times New Roman"/>
          <w:b w:val="false"/>
          <w:i w:val="false"/>
          <w:color w:val="000000"/>
          <w:sz w:val="28"/>
        </w:rPr>
        <w:t xml:space="preserve">
Томат-пюре            3        Жұмыртқа          1/4д. </w:t>
      </w:r>
      <w:r>
        <w:br/>
      </w:r>
      <w:r>
        <w:rPr>
          <w:rFonts w:ascii="Times New Roman"/>
          <w:b w:val="false"/>
          <w:i w:val="false"/>
          <w:color w:val="000000"/>
          <w:sz w:val="28"/>
        </w:rPr>
        <w:t xml:space="preserve">
Қант                  45       Тұз               5 </w:t>
      </w:r>
      <w:r>
        <w:br/>
      </w:r>
      <w:r>
        <w:rPr>
          <w:rFonts w:ascii="Times New Roman"/>
          <w:b w:val="false"/>
          <w:i w:val="false"/>
          <w:color w:val="000000"/>
          <w:sz w:val="28"/>
        </w:rPr>
        <w:t xml:space="preserve">
Өсімдік майы          10       Шай               0,5 </w:t>
      </w:r>
    </w:p>
    <w:p>
      <w:pPr>
        <w:spacing w:after="0"/>
        <w:ind w:left="0"/>
        <w:jc w:val="both"/>
      </w:pPr>
      <w:r>
        <w:rPr>
          <w:rFonts w:ascii="Times New Roman"/>
          <w:b w:val="false"/>
          <w:i w:val="false"/>
          <w:color w:val="000000"/>
          <w:sz w:val="28"/>
        </w:rPr>
        <w:t xml:space="preserve">      Химиялық құрамы мен жұғымдылығы: ақуыздар - 65 г., майлар - 45 г., көмірсулар - 181 г. </w:t>
      </w:r>
      <w:r>
        <w:br/>
      </w:r>
      <w:r>
        <w:rPr>
          <w:rFonts w:ascii="Times New Roman"/>
          <w:b w:val="false"/>
          <w:i w:val="false"/>
          <w:color w:val="000000"/>
          <w:sz w:val="28"/>
        </w:rPr>
        <w:t xml:space="preserve">
      Жұғымдылығы - 1428 ккал. </w:t>
      </w:r>
      <w:r>
        <w:br/>
      </w:r>
      <w:r>
        <w:rPr>
          <w:rFonts w:ascii="Times New Roman"/>
          <w:b w:val="false"/>
          <w:i w:val="false"/>
          <w:color w:val="000000"/>
          <w:sz w:val="28"/>
        </w:rPr>
        <w:t xml:space="preserve">
      Қосымша рационға 150 мг. аскорбин қышқылы; мышьяк фосфор, сынап пен теллурдың қоспаларымен жұмыс істейтіндерге - 4 мг. тиамин беріледі. </w:t>
      </w:r>
    </w:p>
    <w:p>
      <w:pPr>
        <w:spacing w:after="0"/>
        <w:ind w:left="0"/>
        <w:jc w:val="both"/>
      </w:pPr>
      <w:r>
        <w:rPr>
          <w:rFonts w:ascii="Times New Roman"/>
          <w:b w:val="false"/>
          <w:i w:val="false"/>
          <w:color w:val="000000"/>
          <w:sz w:val="28"/>
        </w:rPr>
        <w:t xml:space="preserve">      6. N 4а - рацион (күнделікті нормасы граммен) </w:t>
      </w:r>
    </w:p>
    <w:p>
      <w:pPr>
        <w:spacing w:after="0"/>
        <w:ind w:left="0"/>
        <w:jc w:val="both"/>
      </w:pPr>
      <w:r>
        <w:rPr>
          <w:rFonts w:ascii="Times New Roman"/>
          <w:b w:val="false"/>
          <w:i w:val="false"/>
          <w:color w:val="000000"/>
          <w:sz w:val="28"/>
        </w:rPr>
        <w:t xml:space="preserve">Бидай наны            210      Жеміс, жидек, шырындар: </w:t>
      </w:r>
      <w:r>
        <w:br/>
      </w:r>
      <w:r>
        <w:rPr>
          <w:rFonts w:ascii="Times New Roman"/>
          <w:b w:val="false"/>
          <w:i w:val="false"/>
          <w:color w:val="000000"/>
          <w:sz w:val="28"/>
        </w:rPr>
        <w:t xml:space="preserve">
Бидай ұны             5        алма              108 </w:t>
      </w:r>
      <w:r>
        <w:br/>
      </w:r>
      <w:r>
        <w:rPr>
          <w:rFonts w:ascii="Times New Roman"/>
          <w:b w:val="false"/>
          <w:i w:val="false"/>
          <w:color w:val="000000"/>
          <w:sz w:val="28"/>
        </w:rPr>
        <w:t xml:space="preserve">
Қатырылған нан        3        өрік              34 </w:t>
      </w:r>
      <w:r>
        <w:br/>
      </w:r>
      <w:r>
        <w:rPr>
          <w:rFonts w:ascii="Times New Roman"/>
          <w:b w:val="false"/>
          <w:i w:val="false"/>
          <w:color w:val="000000"/>
          <w:sz w:val="28"/>
        </w:rPr>
        <w:t xml:space="preserve">
Жарма                          қант              8 </w:t>
      </w:r>
      <w:r>
        <w:br/>
      </w:r>
      <w:r>
        <w:rPr>
          <w:rFonts w:ascii="Times New Roman"/>
          <w:b w:val="false"/>
          <w:i w:val="false"/>
          <w:color w:val="000000"/>
          <w:sz w:val="28"/>
        </w:rPr>
        <w:t xml:space="preserve">
                               өсімдік майы      12 </w:t>
      </w:r>
      <w:r>
        <w:br/>
      </w:r>
      <w:r>
        <w:rPr>
          <w:rFonts w:ascii="Times New Roman"/>
          <w:b w:val="false"/>
          <w:i w:val="false"/>
          <w:color w:val="000000"/>
          <w:sz w:val="28"/>
        </w:rPr>
        <w:t xml:space="preserve">
арпа                  7        Ет                110 </w:t>
      </w:r>
      <w:r>
        <w:br/>
      </w:r>
      <w:r>
        <w:rPr>
          <w:rFonts w:ascii="Times New Roman"/>
          <w:b w:val="false"/>
          <w:i w:val="false"/>
          <w:color w:val="000000"/>
          <w:sz w:val="28"/>
        </w:rPr>
        <w:t xml:space="preserve">
күріш                 10 </w:t>
      </w:r>
      <w:r>
        <w:br/>
      </w:r>
      <w:r>
        <w:rPr>
          <w:rFonts w:ascii="Times New Roman"/>
          <w:b w:val="false"/>
          <w:i w:val="false"/>
          <w:color w:val="000000"/>
          <w:sz w:val="28"/>
        </w:rPr>
        <w:t xml:space="preserve">
вермишель             5 </w:t>
      </w:r>
      <w:r>
        <w:br/>
      </w:r>
      <w:r>
        <w:rPr>
          <w:rFonts w:ascii="Times New Roman"/>
          <w:b w:val="false"/>
          <w:i w:val="false"/>
          <w:color w:val="000000"/>
          <w:sz w:val="28"/>
        </w:rPr>
        <w:t xml:space="preserve">
Картоп                213      Сары май          7 </w:t>
      </w:r>
      <w:r>
        <w:br/>
      </w:r>
      <w:r>
        <w:rPr>
          <w:rFonts w:ascii="Times New Roman"/>
          <w:b w:val="false"/>
          <w:i w:val="false"/>
          <w:color w:val="000000"/>
          <w:sz w:val="28"/>
        </w:rPr>
        <w:t xml:space="preserve">
Көкөніс:              242      Сүт               57 </w:t>
      </w:r>
      <w:r>
        <w:br/>
      </w:r>
      <w:r>
        <w:rPr>
          <w:rFonts w:ascii="Times New Roman"/>
          <w:b w:val="false"/>
          <w:i w:val="false"/>
          <w:color w:val="000000"/>
          <w:sz w:val="28"/>
        </w:rPr>
        <w:t xml:space="preserve">
қырыққабат            58       қаймақ            23 </w:t>
      </w:r>
      <w:r>
        <w:br/>
      </w:r>
      <w:r>
        <w:rPr>
          <w:rFonts w:ascii="Times New Roman"/>
          <w:b w:val="false"/>
          <w:i w:val="false"/>
          <w:color w:val="000000"/>
          <w:sz w:val="28"/>
        </w:rPr>
        <w:t xml:space="preserve">
Көк бұршақ            18       Сүзбе             50 </w:t>
      </w:r>
      <w:r>
        <w:br/>
      </w:r>
      <w:r>
        <w:rPr>
          <w:rFonts w:ascii="Times New Roman"/>
          <w:b w:val="false"/>
          <w:i w:val="false"/>
          <w:color w:val="000000"/>
          <w:sz w:val="28"/>
        </w:rPr>
        <w:t xml:space="preserve">
қызылша               48       Жұмыртқа          1 </w:t>
      </w:r>
      <w:r>
        <w:br/>
      </w:r>
      <w:r>
        <w:rPr>
          <w:rFonts w:ascii="Times New Roman"/>
          <w:b w:val="false"/>
          <w:i w:val="false"/>
          <w:color w:val="000000"/>
          <w:sz w:val="28"/>
        </w:rPr>
        <w:t xml:space="preserve">
басты пияз            13 </w:t>
      </w:r>
      <w:r>
        <w:br/>
      </w:r>
      <w:r>
        <w:rPr>
          <w:rFonts w:ascii="Times New Roman"/>
          <w:b w:val="false"/>
          <w:i w:val="false"/>
          <w:color w:val="000000"/>
          <w:sz w:val="28"/>
        </w:rPr>
        <w:t xml:space="preserve">
Сәбіз                 88 </w:t>
      </w:r>
      <w:r>
        <w:br/>
      </w:r>
      <w:r>
        <w:rPr>
          <w:rFonts w:ascii="Times New Roman"/>
          <w:b w:val="false"/>
          <w:i w:val="false"/>
          <w:color w:val="000000"/>
          <w:sz w:val="28"/>
        </w:rPr>
        <w:t xml:space="preserve">
томат-паста           5 </w:t>
      </w:r>
      <w:r>
        <w:br/>
      </w:r>
      <w:r>
        <w:rPr>
          <w:rFonts w:ascii="Times New Roman"/>
          <w:b w:val="false"/>
          <w:i w:val="false"/>
          <w:color w:val="000000"/>
          <w:sz w:val="28"/>
        </w:rPr>
        <w:t xml:space="preserve">
Демдеуіш-шөптер       12 </w:t>
      </w:r>
      <w:r>
        <w:br/>
      </w:r>
      <w:r>
        <w:rPr>
          <w:rFonts w:ascii="Times New Roman"/>
          <w:b w:val="false"/>
          <w:i w:val="false"/>
          <w:color w:val="000000"/>
          <w:sz w:val="28"/>
        </w:rPr>
        <w:t xml:space="preserve">
      Химиялық құрамы мен жұғымдылығы: ақуыздар - 52 г., оның ішінде малдың - 26 г., майлар - 41 г., оның ішінде өсімдік - 15 г., көмірсулар - 206 г. </w:t>
      </w:r>
      <w:r>
        <w:br/>
      </w:r>
      <w:r>
        <w:rPr>
          <w:rFonts w:ascii="Times New Roman"/>
          <w:b w:val="false"/>
          <w:i w:val="false"/>
          <w:color w:val="000000"/>
          <w:sz w:val="28"/>
        </w:rPr>
        <w:t xml:space="preserve">
      Жұғымдылығы - 1342 ккал. </w:t>
      </w:r>
      <w:r>
        <w:br/>
      </w:r>
      <w:r>
        <w:rPr>
          <w:rFonts w:ascii="Times New Roman"/>
          <w:b w:val="false"/>
          <w:i w:val="false"/>
          <w:color w:val="000000"/>
          <w:sz w:val="28"/>
        </w:rPr>
        <w:t xml:space="preserve">
      Қосымша рационға 100 мг. аскорбин қышқылы және 2 мг. тиамин беріледі. </w:t>
      </w:r>
    </w:p>
    <w:p>
      <w:pPr>
        <w:spacing w:after="0"/>
        <w:ind w:left="0"/>
        <w:jc w:val="both"/>
      </w:pPr>
      <w:r>
        <w:rPr>
          <w:rFonts w:ascii="Times New Roman"/>
          <w:b w:val="false"/>
          <w:i w:val="false"/>
          <w:color w:val="000000"/>
          <w:sz w:val="28"/>
        </w:rPr>
        <w:t xml:space="preserve">      7. N 4б - рацион (күнделікті нормасы граммен) </w:t>
      </w:r>
    </w:p>
    <w:p>
      <w:pPr>
        <w:spacing w:after="0"/>
        <w:ind w:left="0"/>
        <w:jc w:val="both"/>
      </w:pPr>
      <w:r>
        <w:rPr>
          <w:rFonts w:ascii="Times New Roman"/>
          <w:b w:val="false"/>
          <w:i w:val="false"/>
          <w:color w:val="000000"/>
          <w:sz w:val="28"/>
        </w:rPr>
        <w:t xml:space="preserve">Бидай наны            75       Алма              10 </w:t>
      </w:r>
      <w:r>
        <w:br/>
      </w:r>
      <w:r>
        <w:rPr>
          <w:rFonts w:ascii="Times New Roman"/>
          <w:b w:val="false"/>
          <w:i w:val="false"/>
          <w:color w:val="000000"/>
          <w:sz w:val="28"/>
        </w:rPr>
        <w:t xml:space="preserve">
қара бидай наны       75       Жеміс шырындары   60 </w:t>
      </w:r>
      <w:r>
        <w:br/>
      </w:r>
      <w:r>
        <w:rPr>
          <w:rFonts w:ascii="Times New Roman"/>
          <w:b w:val="false"/>
          <w:i w:val="false"/>
          <w:color w:val="000000"/>
          <w:sz w:val="28"/>
        </w:rPr>
        <w:t xml:space="preserve">
Бидай ұны             16       қант              15 </w:t>
      </w:r>
      <w:r>
        <w:br/>
      </w:r>
      <w:r>
        <w:rPr>
          <w:rFonts w:ascii="Times New Roman"/>
          <w:b w:val="false"/>
          <w:i w:val="false"/>
          <w:color w:val="000000"/>
          <w:sz w:val="28"/>
        </w:rPr>
        <w:t xml:space="preserve">
Жарма(тары,           10       өсімдік май       13 </w:t>
      </w:r>
      <w:r>
        <w:br/>
      </w:r>
      <w:r>
        <w:rPr>
          <w:rFonts w:ascii="Times New Roman"/>
          <w:b w:val="false"/>
          <w:i w:val="false"/>
          <w:color w:val="000000"/>
          <w:sz w:val="28"/>
        </w:rPr>
        <w:t xml:space="preserve">
қарақұмық және т.б) </w:t>
      </w:r>
      <w:r>
        <w:br/>
      </w:r>
      <w:r>
        <w:rPr>
          <w:rFonts w:ascii="Times New Roman"/>
          <w:b w:val="false"/>
          <w:i w:val="false"/>
          <w:color w:val="000000"/>
          <w:sz w:val="28"/>
        </w:rPr>
        <w:t xml:space="preserve">
Макарон өнімдері      8        Сары май          18 </w:t>
      </w:r>
      <w:r>
        <w:br/>
      </w:r>
      <w:r>
        <w:rPr>
          <w:rFonts w:ascii="Times New Roman"/>
          <w:b w:val="false"/>
          <w:i w:val="false"/>
          <w:color w:val="000000"/>
          <w:sz w:val="28"/>
        </w:rPr>
        <w:t xml:space="preserve">
Картоп                170      Сиыр еті          74 </w:t>
      </w:r>
      <w:r>
        <w:br/>
      </w:r>
      <w:r>
        <w:rPr>
          <w:rFonts w:ascii="Times New Roman"/>
          <w:b w:val="false"/>
          <w:i w:val="false"/>
          <w:color w:val="000000"/>
          <w:sz w:val="28"/>
        </w:rPr>
        <w:t xml:space="preserve">
Көкөніс:                       Тауық еті         37 </w:t>
      </w:r>
      <w:r>
        <w:br/>
      </w:r>
      <w:r>
        <w:rPr>
          <w:rFonts w:ascii="Times New Roman"/>
          <w:b w:val="false"/>
          <w:i w:val="false"/>
          <w:color w:val="000000"/>
          <w:sz w:val="28"/>
        </w:rPr>
        <w:t xml:space="preserve">
қырыққабат            100      Бауыр             20 </w:t>
      </w:r>
      <w:r>
        <w:br/>
      </w:r>
      <w:r>
        <w:rPr>
          <w:rFonts w:ascii="Times New Roman"/>
          <w:b w:val="false"/>
          <w:i w:val="false"/>
          <w:color w:val="000000"/>
          <w:sz w:val="28"/>
        </w:rPr>
        <w:t xml:space="preserve">
Сәбіз                 82 </w:t>
      </w:r>
      <w:r>
        <w:br/>
      </w:r>
      <w:r>
        <w:rPr>
          <w:rFonts w:ascii="Times New Roman"/>
          <w:b w:val="false"/>
          <w:i w:val="false"/>
          <w:color w:val="000000"/>
          <w:sz w:val="28"/>
        </w:rPr>
        <w:t xml:space="preserve">
Қызылша               19       Балық             40 </w:t>
      </w:r>
      <w:r>
        <w:br/>
      </w:r>
      <w:r>
        <w:rPr>
          <w:rFonts w:ascii="Times New Roman"/>
          <w:b w:val="false"/>
          <w:i w:val="false"/>
          <w:color w:val="000000"/>
          <w:sz w:val="28"/>
        </w:rPr>
        <w:t xml:space="preserve">
Дәмдеуіш-шөптер       20 </w:t>
      </w:r>
      <w:r>
        <w:br/>
      </w:r>
      <w:r>
        <w:rPr>
          <w:rFonts w:ascii="Times New Roman"/>
          <w:b w:val="false"/>
          <w:i w:val="false"/>
          <w:color w:val="000000"/>
          <w:sz w:val="28"/>
        </w:rPr>
        <w:t xml:space="preserve">
шалғам, тұрып         12       Сүт               142 </w:t>
      </w:r>
      <w:r>
        <w:br/>
      </w:r>
      <w:r>
        <w:rPr>
          <w:rFonts w:ascii="Times New Roman"/>
          <w:b w:val="false"/>
          <w:i w:val="false"/>
          <w:color w:val="000000"/>
          <w:sz w:val="28"/>
        </w:rPr>
        <w:t xml:space="preserve">
қияр                  10       қаймақ            28 </w:t>
      </w:r>
      <w:r>
        <w:br/>
      </w:r>
      <w:r>
        <w:rPr>
          <w:rFonts w:ascii="Times New Roman"/>
          <w:b w:val="false"/>
          <w:i w:val="false"/>
          <w:color w:val="000000"/>
          <w:sz w:val="28"/>
        </w:rPr>
        <w:t xml:space="preserve">
Басты пияз            27       Сүзбе             40 </w:t>
      </w:r>
      <w:r>
        <w:br/>
      </w:r>
      <w:r>
        <w:rPr>
          <w:rFonts w:ascii="Times New Roman"/>
          <w:b w:val="false"/>
          <w:i w:val="false"/>
          <w:color w:val="000000"/>
          <w:sz w:val="28"/>
        </w:rPr>
        <w:t xml:space="preserve">
Жұмыртқа              10       Томат-пюре        8 </w:t>
      </w:r>
      <w:r>
        <w:br/>
      </w:r>
      <w:r>
        <w:rPr>
          <w:rFonts w:ascii="Times New Roman"/>
          <w:b w:val="false"/>
          <w:i w:val="false"/>
          <w:color w:val="000000"/>
          <w:sz w:val="28"/>
        </w:rPr>
        <w:t xml:space="preserve">
Лимон                 1        Шай               0,1 </w:t>
      </w:r>
    </w:p>
    <w:p>
      <w:pPr>
        <w:spacing w:after="0"/>
        <w:ind w:left="0"/>
        <w:jc w:val="both"/>
      </w:pPr>
      <w:r>
        <w:rPr>
          <w:rFonts w:ascii="Times New Roman"/>
          <w:b w:val="false"/>
          <w:i w:val="false"/>
          <w:color w:val="000000"/>
          <w:sz w:val="28"/>
        </w:rPr>
        <w:t xml:space="preserve">      Химиялық құрамы мен жұғымдылығы: ақуыздар - 56 г., оның ішінде малдың - 32 г., майлар - 56 г., оның ішінде өсімдік майы -16 г., көмірсулар - 164 г., оның ішінде моно- және дисахаридтар - 46 г., органикалық қышқылдар - 3,2 г., аминоқышқылдар; глютамин - 11,6., цистин+метионин - 2,2 г. </w:t>
      </w:r>
      <w:r>
        <w:br/>
      </w:r>
      <w:r>
        <w:rPr>
          <w:rFonts w:ascii="Times New Roman"/>
          <w:b w:val="false"/>
          <w:i w:val="false"/>
          <w:color w:val="000000"/>
          <w:sz w:val="28"/>
        </w:rPr>
        <w:t xml:space="preserve">
      Жұғымдылығы - 1380 ккал. </w:t>
      </w:r>
      <w:r>
        <w:br/>
      </w:r>
      <w:r>
        <w:rPr>
          <w:rFonts w:ascii="Times New Roman"/>
          <w:b w:val="false"/>
          <w:i w:val="false"/>
          <w:color w:val="000000"/>
          <w:sz w:val="28"/>
        </w:rPr>
        <w:t xml:space="preserve">
      Қосымша рационға тиамин - 2 мг., рибофлавин - 2 мг., пиридоксин - 3 мг., ниацин - 20 мг., аскорбин қышқылы - 100 мг., токоферол - 10 мг., глютамин қышқылы - 500 мг. беріледі. </w:t>
      </w:r>
    </w:p>
    <w:p>
      <w:pPr>
        <w:spacing w:after="0"/>
        <w:ind w:left="0"/>
        <w:jc w:val="both"/>
      </w:pPr>
      <w:r>
        <w:rPr>
          <w:rFonts w:ascii="Times New Roman"/>
          <w:b w:val="false"/>
          <w:i w:val="false"/>
          <w:color w:val="000000"/>
          <w:sz w:val="28"/>
        </w:rPr>
        <w:t xml:space="preserve">      8. N 5 - рацион (күнделікті нормасы граммен) </w:t>
      </w:r>
    </w:p>
    <w:p>
      <w:pPr>
        <w:spacing w:after="0"/>
        <w:ind w:left="0"/>
        <w:jc w:val="both"/>
      </w:pPr>
      <w:r>
        <w:rPr>
          <w:rFonts w:ascii="Times New Roman"/>
          <w:b w:val="false"/>
          <w:i w:val="false"/>
          <w:color w:val="000000"/>
          <w:sz w:val="28"/>
        </w:rPr>
        <w:t xml:space="preserve">Бидай наны            100      Ет                100 </w:t>
      </w:r>
      <w:r>
        <w:br/>
      </w:r>
      <w:r>
        <w:rPr>
          <w:rFonts w:ascii="Times New Roman"/>
          <w:b w:val="false"/>
          <w:i w:val="false"/>
          <w:color w:val="000000"/>
          <w:sz w:val="28"/>
        </w:rPr>
        <w:t xml:space="preserve">
қара бидай наны       100      Балық             35 </w:t>
      </w:r>
      <w:r>
        <w:br/>
      </w:r>
      <w:r>
        <w:rPr>
          <w:rFonts w:ascii="Times New Roman"/>
          <w:b w:val="false"/>
          <w:i w:val="false"/>
          <w:color w:val="000000"/>
          <w:sz w:val="28"/>
        </w:rPr>
        <w:t xml:space="preserve">
Бидай ұны             3        Бауыр             25 </w:t>
      </w:r>
      <w:r>
        <w:br/>
      </w:r>
      <w:r>
        <w:rPr>
          <w:rFonts w:ascii="Times New Roman"/>
          <w:b w:val="false"/>
          <w:i w:val="false"/>
          <w:color w:val="000000"/>
          <w:sz w:val="28"/>
        </w:rPr>
        <w:t xml:space="preserve">
Жарма мен макарондар  20       Сары май          17 </w:t>
      </w:r>
      <w:r>
        <w:br/>
      </w:r>
      <w:r>
        <w:rPr>
          <w:rFonts w:ascii="Times New Roman"/>
          <w:b w:val="false"/>
          <w:i w:val="false"/>
          <w:color w:val="000000"/>
          <w:sz w:val="28"/>
        </w:rPr>
        <w:t xml:space="preserve">
Картоп                125      Сүт (айран)       200 </w:t>
      </w:r>
      <w:r>
        <w:br/>
      </w:r>
      <w:r>
        <w:rPr>
          <w:rFonts w:ascii="Times New Roman"/>
          <w:b w:val="false"/>
          <w:i w:val="false"/>
          <w:color w:val="000000"/>
          <w:sz w:val="28"/>
        </w:rPr>
        <w:t xml:space="preserve">
Көкөніс               100      қаймақ            10 </w:t>
      </w:r>
      <w:r>
        <w:br/>
      </w:r>
      <w:r>
        <w:rPr>
          <w:rFonts w:ascii="Times New Roman"/>
          <w:b w:val="false"/>
          <w:i w:val="false"/>
          <w:color w:val="000000"/>
          <w:sz w:val="28"/>
        </w:rPr>
        <w:t xml:space="preserve">
Томат-пюре            2        Сүзбе             35 </w:t>
      </w:r>
      <w:r>
        <w:br/>
      </w:r>
      <w:r>
        <w:rPr>
          <w:rFonts w:ascii="Times New Roman"/>
          <w:b w:val="false"/>
          <w:i w:val="false"/>
          <w:color w:val="000000"/>
          <w:sz w:val="28"/>
        </w:rPr>
        <w:t xml:space="preserve">
қант                  40       Жұмыртқа          1 </w:t>
      </w:r>
      <w:r>
        <w:br/>
      </w:r>
      <w:r>
        <w:rPr>
          <w:rFonts w:ascii="Times New Roman"/>
          <w:b w:val="false"/>
          <w:i w:val="false"/>
          <w:color w:val="000000"/>
          <w:sz w:val="28"/>
        </w:rPr>
        <w:t xml:space="preserve">
өсімдік май           15       Тұз               5 </w:t>
      </w:r>
      <w:r>
        <w:br/>
      </w:r>
      <w:r>
        <w:rPr>
          <w:rFonts w:ascii="Times New Roman"/>
          <w:b w:val="false"/>
          <w:i w:val="false"/>
          <w:color w:val="000000"/>
          <w:sz w:val="28"/>
        </w:rPr>
        <w:t xml:space="preserve">
Шай                   0,5 </w:t>
      </w:r>
    </w:p>
    <w:p>
      <w:pPr>
        <w:spacing w:after="0"/>
        <w:ind w:left="0"/>
        <w:jc w:val="both"/>
      </w:pPr>
      <w:r>
        <w:rPr>
          <w:rFonts w:ascii="Times New Roman"/>
          <w:b w:val="false"/>
          <w:i w:val="false"/>
          <w:color w:val="000000"/>
          <w:sz w:val="28"/>
        </w:rPr>
        <w:t xml:space="preserve">      Химиялық құрамы мен жұғымдылығы: ақуыздар - 58 г., майлар - 53 г., көмірсулар - 172 г. </w:t>
      </w:r>
      <w:r>
        <w:br/>
      </w:r>
      <w:r>
        <w:rPr>
          <w:rFonts w:ascii="Times New Roman"/>
          <w:b w:val="false"/>
          <w:i w:val="false"/>
          <w:color w:val="000000"/>
          <w:sz w:val="28"/>
        </w:rPr>
        <w:t xml:space="preserve">
      Жұғымдылығы - 1438 ккал. </w:t>
      </w:r>
      <w:r>
        <w:br/>
      </w:r>
      <w:r>
        <w:rPr>
          <w:rFonts w:ascii="Times New Roman"/>
          <w:b w:val="false"/>
          <w:i w:val="false"/>
          <w:color w:val="000000"/>
          <w:sz w:val="28"/>
        </w:rPr>
        <w:t xml:space="preserve">
      Қосымша рационға 150 мг. аскорбин қышқылы және 4 мг. тиамин беріледі. </w:t>
      </w:r>
      <w:r>
        <w:br/>
      </w:r>
      <w:r>
        <w:rPr>
          <w:rFonts w:ascii="Times New Roman"/>
          <w:b w:val="false"/>
          <w:i w:val="false"/>
          <w:color w:val="000000"/>
          <w:sz w:val="28"/>
        </w:rPr>
        <w:t xml:space="preserve">
      9. Жұмыс берушінің қаражаты есебінен қызметкерлерге берілетін емдеу - профилактикалық тағамдар рационының нормасы ерекше зиянды еңбек жағдайларына байланысты жұмыс берушінің қаражаты есебінен емдеу-алдын-алу тағамдарына белгілі кәсіптер мен қызметкерде жұмыс істейтін қызметкерлерге құқық беретін өндірістердің Тізбесіне сәйкес беріледі(1-қосымша). </w:t>
      </w:r>
      <w:r>
        <w:br/>
      </w:r>
      <w:r>
        <w:rPr>
          <w:rFonts w:ascii="Times New Roman"/>
          <w:b w:val="false"/>
          <w:i w:val="false"/>
          <w:color w:val="000000"/>
          <w:sz w:val="28"/>
        </w:rPr>
        <w:t xml:space="preserve">
      10. Әртүрлі нысандардағы қызметкерлерге өндіріс сипаттамасына байланысты дәрумендер беру тамақтану рационын дәрумендермен байыту схемасы бойынша жүзеге асырылады (4-қосымша). </w:t>
      </w:r>
      <w:r>
        <w:br/>
      </w:r>
      <w:r>
        <w:rPr>
          <w:rFonts w:ascii="Times New Roman"/>
          <w:b w:val="false"/>
          <w:i w:val="false"/>
          <w:color w:val="000000"/>
          <w:sz w:val="28"/>
        </w:rPr>
        <w:t xml:space="preserve">
      11. Емдеу-алдын-алу тағамдарының таңертеңгі асын даярлау кезінде азық-түліктің бірін-бірі ауыстыру нормалары 5-қосымшаға сәйкес анықталады. </w:t>
      </w:r>
      <w:r>
        <w:br/>
      </w:r>
      <w:r>
        <w:rPr>
          <w:rFonts w:ascii="Times New Roman"/>
          <w:b w:val="false"/>
          <w:i w:val="false"/>
          <w:color w:val="000000"/>
          <w:sz w:val="28"/>
        </w:rPr>
        <w:t xml:space="preserve">
      12. Емдеу-алдын-алу тағамдарының таңертеңгі ыстық асының мәзірін таратып салу рациондар бойынша емдеу-алдын-алу тағамдарының таңертеңгі ыстық асының шамамен алты күндік мәзірін таратып салуға сәйкес жүргізіледі (6-қосымша). </w:t>
      </w:r>
    </w:p>
    <w:bookmarkStart w:name="z27" w:id="26"/>
    <w:p>
      <w:pPr>
        <w:spacing w:after="0"/>
        <w:ind w:left="0"/>
        <w:jc w:val="both"/>
      </w:pP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қызметкерлерге сүт </w:t>
      </w:r>
      <w:r>
        <w:br/>
      </w:r>
      <w:r>
        <w:rPr>
          <w:rFonts w:ascii="Times New Roman"/>
          <w:b w:val="false"/>
          <w:i w:val="false"/>
          <w:color w:val="000000"/>
          <w:sz w:val="28"/>
        </w:rPr>
        <w:t xml:space="preserve">
                                     және емдеу-алдын-алу тағамдарын </w:t>
      </w:r>
      <w:r>
        <w:br/>
      </w:r>
      <w:r>
        <w:rPr>
          <w:rFonts w:ascii="Times New Roman"/>
          <w:b w:val="false"/>
          <w:i w:val="false"/>
          <w:color w:val="000000"/>
          <w:sz w:val="28"/>
        </w:rPr>
        <w:t xml:space="preserve">
                                       беру нормалары мен ережесіне </w:t>
      </w:r>
      <w:r>
        <w:br/>
      </w:r>
      <w:r>
        <w:rPr>
          <w:rFonts w:ascii="Times New Roman"/>
          <w:b w:val="false"/>
          <w:i w:val="false"/>
          <w:color w:val="000000"/>
          <w:sz w:val="28"/>
        </w:rPr>
        <w:t xml:space="preserve">
                                                 4-қосымша </w:t>
      </w:r>
    </w:p>
    <w:bookmarkEnd w:id="26"/>
    <w:p>
      <w:pPr>
        <w:spacing w:after="0"/>
        <w:ind w:left="0"/>
        <w:jc w:val="both"/>
      </w:pPr>
      <w:r>
        <w:rPr>
          <w:rFonts w:ascii="Times New Roman"/>
          <w:b/>
          <w:i w:val="false"/>
          <w:color w:val="000000"/>
          <w:sz w:val="28"/>
        </w:rPr>
        <w:t xml:space="preserve">   Өндіріс сипаттамасына байланысты дәрумендер беру нормасы </w:t>
      </w:r>
    </w:p>
    <w:p>
      <w:pPr>
        <w:spacing w:after="0"/>
        <w:ind w:left="0"/>
        <w:jc w:val="both"/>
      </w:pPr>
      <w:r>
        <w:rPr>
          <w:rFonts w:ascii="Times New Roman"/>
          <w:b w:val="false"/>
          <w:i w:val="false"/>
          <w:color w:val="000000"/>
          <w:sz w:val="28"/>
        </w:rPr>
        <w:t xml:space="preserve">      Дәрумендерді беру емдеу-алдын-алу тағамдары түрлерінің бірі болып табылады. Қара металлургиядағы ыстық цехтардағы жұмысшылар үшін, сондай-ақ тамақ өнеркәсібі өндірісінде - нан пісіру, табақ-махорка өндірісінде - Тізбеге сәйкес дәрумендер беру көзделген: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873"/>
        <w:gridCol w:w="2093"/>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санаты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Дәрумендер </w:t>
            </w:r>
            <w:r>
              <w:br/>
            </w:r>
            <w:r>
              <w:rPr>
                <w:rFonts w:ascii="Times New Roman"/>
                <w:b w:val="false"/>
                <w:i w:val="false"/>
                <w:color w:val="000000"/>
                <w:sz w:val="20"/>
              </w:rPr>
              <w:t xml:space="preserve">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Күндік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МГ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Қоршаған ортаның жоғарғы </w:t>
            </w:r>
            <w:r>
              <w:br/>
            </w:r>
            <w:r>
              <w:rPr>
                <w:rFonts w:ascii="Times New Roman"/>
                <w:b w:val="false"/>
                <w:i w:val="false"/>
                <w:color w:val="000000"/>
                <w:sz w:val="20"/>
              </w:rPr>
              <w:t xml:space="preserve">
температурасының және </w:t>
            </w:r>
            <w:r>
              <w:br/>
            </w:r>
            <w:r>
              <w:rPr>
                <w:rFonts w:ascii="Times New Roman"/>
                <w:b w:val="false"/>
                <w:i w:val="false"/>
                <w:color w:val="000000"/>
                <w:sz w:val="20"/>
              </w:rPr>
              <w:t xml:space="preserve">
қарқынды жылу сәулелерінің </w:t>
            </w:r>
            <w:r>
              <w:br/>
            </w:r>
            <w:r>
              <w:rPr>
                <w:rFonts w:ascii="Times New Roman"/>
                <w:b w:val="false"/>
                <w:i w:val="false"/>
                <w:color w:val="000000"/>
                <w:sz w:val="20"/>
              </w:rPr>
              <w:t xml:space="preserve">
әсеріндегі қызметкерлер: </w:t>
            </w:r>
            <w:r>
              <w:br/>
            </w:r>
            <w:r>
              <w:rPr>
                <w:rFonts w:ascii="Times New Roman"/>
                <w:b w:val="false"/>
                <w:i w:val="false"/>
                <w:color w:val="000000"/>
                <w:sz w:val="20"/>
              </w:rPr>
              <w:t xml:space="preserve">
1)қара металлургия </w:t>
            </w:r>
            <w:r>
              <w:br/>
            </w:r>
            <w:r>
              <w:rPr>
                <w:rFonts w:ascii="Times New Roman"/>
                <w:b w:val="false"/>
                <w:i w:val="false"/>
                <w:color w:val="000000"/>
                <w:sz w:val="20"/>
              </w:rPr>
              <w:t xml:space="preserve">
ұйымдарының домналық болат </w:t>
            </w:r>
            <w:r>
              <w:br/>
            </w:r>
            <w:r>
              <w:rPr>
                <w:rFonts w:ascii="Times New Roman"/>
                <w:b w:val="false"/>
                <w:i w:val="false"/>
                <w:color w:val="000000"/>
                <w:sz w:val="20"/>
              </w:rPr>
              <w:t xml:space="preserve">
балқытатын, ферробалқыту, </w:t>
            </w:r>
            <w:r>
              <w:br/>
            </w:r>
            <w:r>
              <w:rPr>
                <w:rFonts w:ascii="Times New Roman"/>
                <w:b w:val="false"/>
                <w:i w:val="false"/>
                <w:color w:val="000000"/>
                <w:sz w:val="20"/>
              </w:rPr>
              <w:t xml:space="preserve">
прокат және құбыр прокаты </w:t>
            </w:r>
            <w:r>
              <w:br/>
            </w:r>
            <w:r>
              <w:rPr>
                <w:rFonts w:ascii="Times New Roman"/>
                <w:b w:val="false"/>
                <w:i w:val="false"/>
                <w:color w:val="000000"/>
                <w:sz w:val="20"/>
              </w:rPr>
              <w:t xml:space="preserve">
өндірісінде тікелей </w:t>
            </w:r>
            <w:r>
              <w:br/>
            </w:r>
            <w:r>
              <w:rPr>
                <w:rFonts w:ascii="Times New Roman"/>
                <w:b w:val="false"/>
                <w:i w:val="false"/>
                <w:color w:val="000000"/>
                <w:sz w:val="20"/>
              </w:rPr>
              <w:t xml:space="preserve">
айналысатын;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Ретинол А </w:t>
            </w:r>
            <w:r>
              <w:br/>
            </w:r>
            <w:r>
              <w:rPr>
                <w:rFonts w:ascii="Times New Roman"/>
                <w:b w:val="false"/>
                <w:i w:val="false"/>
                <w:color w:val="000000"/>
                <w:sz w:val="20"/>
              </w:rPr>
              <w:t xml:space="preserve">
Тиамин </w:t>
            </w:r>
            <w:r>
              <w:br/>
            </w:r>
            <w:r>
              <w:rPr>
                <w:rFonts w:ascii="Times New Roman"/>
                <w:b w:val="false"/>
                <w:i w:val="false"/>
                <w:color w:val="000000"/>
                <w:sz w:val="20"/>
              </w:rPr>
              <w:t xml:space="preserve">
В1 Рибофлавин </w:t>
            </w:r>
            <w:r>
              <w:br/>
            </w:r>
            <w:r>
              <w:rPr>
                <w:rFonts w:ascii="Times New Roman"/>
                <w:b w:val="false"/>
                <w:i w:val="false"/>
                <w:color w:val="000000"/>
                <w:sz w:val="20"/>
              </w:rPr>
              <w:t xml:space="preserve">
В2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жидіту агрегаттарының </w:t>
            </w:r>
            <w:r>
              <w:br/>
            </w:r>
            <w:r>
              <w:rPr>
                <w:rFonts w:ascii="Times New Roman"/>
                <w:b w:val="false"/>
                <w:i w:val="false"/>
                <w:color w:val="000000"/>
                <w:sz w:val="20"/>
              </w:rPr>
              <w:t xml:space="preserve">
машинистері және нан пісіру </w:t>
            </w:r>
            <w:r>
              <w:br/>
            </w:r>
            <w:r>
              <w:rPr>
                <w:rFonts w:ascii="Times New Roman"/>
                <w:b w:val="false"/>
                <w:i w:val="false"/>
                <w:color w:val="000000"/>
                <w:sz w:val="20"/>
              </w:rPr>
              <w:t xml:space="preserve">
өндірісіндегі наубайшы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Аскорбин </w:t>
            </w:r>
            <w:r>
              <w:br/>
            </w:r>
            <w:r>
              <w:rPr>
                <w:rFonts w:ascii="Times New Roman"/>
                <w:b w:val="false"/>
                <w:i w:val="false"/>
                <w:color w:val="000000"/>
                <w:sz w:val="20"/>
              </w:rPr>
              <w:t xml:space="preserve">
қышқылы-С </w:t>
            </w:r>
            <w:r>
              <w:br/>
            </w:r>
            <w:r>
              <w:rPr>
                <w:rFonts w:ascii="Times New Roman"/>
                <w:b w:val="false"/>
                <w:i w:val="false"/>
                <w:color w:val="000000"/>
                <w:sz w:val="20"/>
              </w:rPr>
              <w:t xml:space="preserve">
Никатин </w:t>
            </w:r>
            <w:r>
              <w:br/>
            </w:r>
            <w:r>
              <w:rPr>
                <w:rFonts w:ascii="Times New Roman"/>
                <w:b w:val="false"/>
                <w:i w:val="false"/>
                <w:color w:val="000000"/>
                <w:sz w:val="20"/>
              </w:rPr>
              <w:t xml:space="preserve">
қышқылы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w:t>
            </w:r>
            <w:r>
              <w:br/>
            </w:r>
            <w:r>
              <w:rPr>
                <w:rFonts w:ascii="Times New Roman"/>
                <w:b w:val="false"/>
                <w:i w:val="false"/>
                <w:color w:val="000000"/>
                <w:sz w:val="20"/>
              </w:rPr>
              <w:t xml:space="preserve">
  20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Никатины бар шаң </w:t>
            </w:r>
            <w:r>
              <w:br/>
            </w:r>
            <w:r>
              <w:rPr>
                <w:rFonts w:ascii="Times New Roman"/>
                <w:b w:val="false"/>
                <w:i w:val="false"/>
                <w:color w:val="000000"/>
                <w:sz w:val="20"/>
              </w:rPr>
              <w:t xml:space="preserve">
әсеріндегі табак-махорка </w:t>
            </w:r>
            <w:r>
              <w:br/>
            </w:r>
            <w:r>
              <w:rPr>
                <w:rFonts w:ascii="Times New Roman"/>
                <w:b w:val="false"/>
                <w:i w:val="false"/>
                <w:color w:val="000000"/>
                <w:sz w:val="20"/>
              </w:rPr>
              <w:t xml:space="preserve">
және никатин өндірісінде </w:t>
            </w:r>
            <w:r>
              <w:br/>
            </w:r>
            <w:r>
              <w:rPr>
                <w:rFonts w:ascii="Times New Roman"/>
                <w:b w:val="false"/>
                <w:i w:val="false"/>
                <w:color w:val="000000"/>
                <w:sz w:val="20"/>
              </w:rPr>
              <w:t xml:space="preserve">
жұмыс істейтін қызметкерлер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Тиамин-В1 </w:t>
            </w:r>
            <w:r>
              <w:br/>
            </w:r>
            <w:r>
              <w:rPr>
                <w:rFonts w:ascii="Times New Roman"/>
                <w:b w:val="false"/>
                <w:i w:val="false"/>
                <w:color w:val="000000"/>
                <w:sz w:val="20"/>
              </w:rPr>
              <w:t xml:space="preserve">
Аскорбин </w:t>
            </w:r>
            <w:r>
              <w:br/>
            </w:r>
            <w:r>
              <w:rPr>
                <w:rFonts w:ascii="Times New Roman"/>
                <w:b w:val="false"/>
                <w:i w:val="false"/>
                <w:color w:val="000000"/>
                <w:sz w:val="20"/>
              </w:rPr>
              <w:t xml:space="preserve">
қышқылы-С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150 </w:t>
            </w:r>
          </w:p>
        </w:tc>
      </w:tr>
    </w:tbl>
    <w:p>
      <w:pPr>
        <w:spacing w:after="0"/>
        <w:ind w:left="0"/>
        <w:jc w:val="both"/>
      </w:pPr>
      <w:r>
        <w:rPr>
          <w:rFonts w:ascii="Times New Roman"/>
          <w:b/>
          <w:i w:val="false"/>
          <w:color w:val="000000"/>
          <w:sz w:val="28"/>
        </w:rPr>
        <w:t xml:space="preserve">      Тамақтану рационын дәрумендермен байыту схемасы </w:t>
      </w:r>
    </w:p>
    <w:p>
      <w:pPr>
        <w:spacing w:after="0"/>
        <w:ind w:left="0"/>
        <w:jc w:val="both"/>
      </w:pPr>
      <w:r>
        <w:rPr>
          <w:rFonts w:ascii="Times New Roman"/>
          <w:b w:val="false"/>
          <w:i w:val="false"/>
          <w:color w:val="000000"/>
          <w:sz w:val="28"/>
        </w:rPr>
        <w:t xml:space="preserve">      Тамақтану рационы дәрумендерді тағамдарға тікелей қосу </w:t>
      </w:r>
      <w:r>
        <w:br/>
      </w:r>
      <w:r>
        <w:rPr>
          <w:rFonts w:ascii="Times New Roman"/>
          <w:b w:val="false"/>
          <w:i w:val="false"/>
          <w:color w:val="000000"/>
          <w:sz w:val="28"/>
        </w:rPr>
        <w:t xml:space="preserve">
(кристалл түрінде немесе майлы ерітінді-ретинол, токоферол) жолымен немесе 1-2 поливитамин дражесін беру жолымен байытылады. </w:t>
      </w:r>
      <w:r>
        <w:br/>
      </w:r>
      <w:r>
        <w:rPr>
          <w:rFonts w:ascii="Times New Roman"/>
          <w:b w:val="false"/>
          <w:i w:val="false"/>
          <w:color w:val="000000"/>
          <w:sz w:val="28"/>
        </w:rPr>
        <w:t xml:space="preserve">
      Витамин ерітіндісі күнде, су немесе тағамның белгілі бір көлемінде қажет мөлшері болатындай етіп дайындалады. Витаминдердің су ерітінділері сақтауға келмейді. </w:t>
      </w:r>
      <w:r>
        <w:br/>
      </w:r>
      <w:r>
        <w:rPr>
          <w:rFonts w:ascii="Times New Roman"/>
          <w:b w:val="false"/>
          <w:i w:val="false"/>
          <w:color w:val="000000"/>
          <w:sz w:val="28"/>
        </w:rPr>
        <w:t xml:space="preserve">
      Витаминдер ерітіндісін дайындауды жеңілдету үшін мына кестені пайдалану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953"/>
        <w:gridCol w:w="2353"/>
        <w:gridCol w:w="2353"/>
        <w:gridCol w:w="2093"/>
        <w:gridCol w:w="2413"/>
      </w:tblGrid>
      <w:tr>
        <w:trPr>
          <w:trHeight w:val="45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w:t>
            </w:r>
            <w:r>
              <w:br/>
            </w:r>
            <w:r>
              <w:rPr>
                <w:rFonts w:ascii="Times New Roman"/>
                <w:b w:val="false"/>
                <w:i w:val="false"/>
                <w:color w:val="000000"/>
                <w:sz w:val="20"/>
              </w:rPr>
              <w:t xml:space="preserve">
саны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мл.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Дәрумен С, дозасы: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Дәрумен В1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Дәрумен В2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bl>
    <w:p>
      <w:pPr>
        <w:spacing w:after="0"/>
        <w:ind w:left="0"/>
        <w:jc w:val="both"/>
      </w:pPr>
      <w:r>
        <w:rPr>
          <w:rFonts w:ascii="Times New Roman"/>
          <w:b w:val="false"/>
          <w:i w:val="false"/>
          <w:color w:val="000000"/>
          <w:sz w:val="28"/>
        </w:rPr>
        <w:t xml:space="preserve">      Емдеу-алдын-алу тағамдарының ыстық таңертеңгі тағамдарын алатындардың шайына немесе кофесіне 1 шай қасықтан дәрумен ерітіндісін қосады. </w:t>
      </w:r>
      <w:r>
        <w:br/>
      </w:r>
      <w:r>
        <w:rPr>
          <w:rFonts w:ascii="Times New Roman"/>
          <w:b w:val="false"/>
          <w:i w:val="false"/>
          <w:color w:val="000000"/>
          <w:sz w:val="28"/>
        </w:rPr>
        <w:t xml:space="preserve">
      Тек қана дәрумендер берілетін жағдайларда оларды бірінші не екінші тағамдарға қосады. </w:t>
      </w:r>
      <w:r>
        <w:br/>
      </w:r>
      <w:r>
        <w:rPr>
          <w:rFonts w:ascii="Times New Roman"/>
          <w:b w:val="false"/>
          <w:i w:val="false"/>
          <w:color w:val="000000"/>
          <w:sz w:val="28"/>
        </w:rPr>
        <w:t xml:space="preserve">
      Дәрумендерді жоғары температурадан бұзылудан сақтау үшін оларды қайнап тұрған сорпаға, борщқа және т.б. салуға болмайды. Дәрумендендіруді тағамдарды тарату кезінде жүргізеді. </w:t>
      </w:r>
      <w:r>
        <w:br/>
      </w:r>
      <w:r>
        <w:rPr>
          <w:rFonts w:ascii="Times New Roman"/>
          <w:b w:val="false"/>
          <w:i w:val="false"/>
          <w:color w:val="000000"/>
          <w:sz w:val="28"/>
        </w:rPr>
        <w:t xml:space="preserve">
      А дәруменін майға ерітеді және 1 адамға 2 мг есебімен бірінші, екінші тағамдарға қосады (немесе 6600 и.е. артық). </w:t>
      </w:r>
      <w:r>
        <w:br/>
      </w:r>
      <w:r>
        <w:rPr>
          <w:rFonts w:ascii="Times New Roman"/>
          <w:b w:val="false"/>
          <w:i w:val="false"/>
          <w:color w:val="000000"/>
          <w:sz w:val="28"/>
        </w:rPr>
        <w:t xml:space="preserve">
      А дәруменінің кәдуілгі май концентратында 1 мл 100000 и.е. (15 адамға қажет мөлшерде) бар. Бір адамға мөлшері - осы концентраттың екі тамшысы. </w:t>
      </w:r>
      <w:r>
        <w:br/>
      </w:r>
      <w:r>
        <w:rPr>
          <w:rFonts w:ascii="Times New Roman"/>
          <w:b w:val="false"/>
          <w:i w:val="false"/>
          <w:color w:val="000000"/>
          <w:sz w:val="28"/>
        </w:rPr>
        <w:t xml:space="preserve">
      Е дәруменін мал майына ерітеді, екінші тағамдардың тұздығына қосады. Е дәруменін қосу (дәріханадағы препараттың 5% май ерітіндісінің 1 тамшысында 1 мг. бар) мына схемамен жасалады: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133"/>
        <w:gridCol w:w="3233"/>
        <w:gridCol w:w="3273"/>
      </w:tblGrid>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саны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майының </w:t>
            </w:r>
            <w:r>
              <w:br/>
            </w:r>
            <w:r>
              <w:rPr>
                <w:rFonts w:ascii="Times New Roman"/>
                <w:b w:val="false"/>
                <w:i w:val="false"/>
                <w:color w:val="000000"/>
                <w:sz w:val="20"/>
              </w:rPr>
              <w:t xml:space="preserve">
мөлшері мг.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Құрамындағы </w:t>
            </w:r>
            <w:r>
              <w:br/>
            </w:r>
            <w:r>
              <w:rPr>
                <w:rFonts w:ascii="Times New Roman"/>
                <w:b w:val="false"/>
                <w:i w:val="false"/>
                <w:color w:val="000000"/>
                <w:sz w:val="20"/>
              </w:rPr>
              <w:t xml:space="preserve">
Е дәрумені, мг.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дәруменінің </w:t>
            </w:r>
            <w:r>
              <w:br/>
            </w:r>
            <w:r>
              <w:rPr>
                <w:rFonts w:ascii="Times New Roman"/>
                <w:b w:val="false"/>
                <w:i w:val="false"/>
                <w:color w:val="000000"/>
                <w:sz w:val="20"/>
              </w:rPr>
              <w:t xml:space="preserve">
5% май ертіндісінің көлемі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тамшы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тамшы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шай қасық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шай қасық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шай қасық </w:t>
            </w:r>
          </w:p>
        </w:tc>
      </w:tr>
    </w:tbl>
    <w:bookmarkStart w:name="z28" w:id="27"/>
    <w:p>
      <w:pPr>
        <w:spacing w:after="0"/>
        <w:ind w:left="0"/>
        <w:jc w:val="both"/>
      </w:pP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қызметкерлерге сүт </w:t>
      </w:r>
      <w:r>
        <w:br/>
      </w:r>
      <w:r>
        <w:rPr>
          <w:rFonts w:ascii="Times New Roman"/>
          <w:b w:val="false"/>
          <w:i w:val="false"/>
          <w:color w:val="000000"/>
          <w:sz w:val="28"/>
        </w:rPr>
        <w:t xml:space="preserve">
                                     және емдеу-алдын-алу тағамдарын </w:t>
      </w:r>
      <w:r>
        <w:br/>
      </w:r>
      <w:r>
        <w:rPr>
          <w:rFonts w:ascii="Times New Roman"/>
          <w:b w:val="false"/>
          <w:i w:val="false"/>
          <w:color w:val="000000"/>
          <w:sz w:val="28"/>
        </w:rPr>
        <w:t xml:space="preserve">
                                       беру нормалары мен ережесіне </w:t>
      </w:r>
      <w:r>
        <w:br/>
      </w:r>
      <w:r>
        <w:rPr>
          <w:rFonts w:ascii="Times New Roman"/>
          <w:b w:val="false"/>
          <w:i w:val="false"/>
          <w:color w:val="000000"/>
          <w:sz w:val="28"/>
        </w:rPr>
        <w:t xml:space="preserve">
                                                 5-қосымша </w:t>
      </w:r>
    </w:p>
    <w:bookmarkEnd w:id="27"/>
    <w:p>
      <w:pPr>
        <w:spacing w:after="0"/>
        <w:ind w:left="0"/>
        <w:jc w:val="both"/>
      </w:pPr>
      <w:r>
        <w:rPr>
          <w:rFonts w:ascii="Times New Roman"/>
          <w:b/>
          <w:i w:val="false"/>
          <w:color w:val="000000"/>
          <w:sz w:val="28"/>
        </w:rPr>
        <w:t xml:space="preserve">             Емдік-профилактикалық тағамдарды </w:t>
      </w:r>
      <w:r>
        <w:br/>
      </w:r>
      <w:r>
        <w:rPr>
          <w:rFonts w:ascii="Times New Roman"/>
          <w:b w:val="false"/>
          <w:i w:val="false"/>
          <w:color w:val="000000"/>
          <w:sz w:val="28"/>
        </w:rPr>
        <w:t>
</w:t>
      </w:r>
      <w:r>
        <w:rPr>
          <w:rFonts w:ascii="Times New Roman"/>
          <w:b/>
          <w:i w:val="false"/>
          <w:color w:val="000000"/>
          <w:sz w:val="28"/>
        </w:rPr>
        <w:t xml:space="preserve">      таңертеңгі асты даярлау кезінде азық-түліктің </w:t>
      </w:r>
      <w:r>
        <w:br/>
      </w:r>
      <w:r>
        <w:rPr>
          <w:rFonts w:ascii="Times New Roman"/>
          <w:b w:val="false"/>
          <w:i w:val="false"/>
          <w:color w:val="000000"/>
          <w:sz w:val="28"/>
        </w:rPr>
        <w:t>
</w:t>
      </w:r>
      <w:r>
        <w:rPr>
          <w:rFonts w:ascii="Times New Roman"/>
          <w:b/>
          <w:i w:val="false"/>
          <w:color w:val="000000"/>
          <w:sz w:val="28"/>
        </w:rPr>
        <w:t xml:space="preserve">              бірін-бірі ауыстыру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193"/>
        <w:gridCol w:w="3213"/>
        <w:gridCol w:w="3253"/>
      </w:tblGrid>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Ауыстырыла- </w:t>
            </w:r>
            <w:r>
              <w:br/>
            </w:r>
            <w:r>
              <w:rPr>
                <w:rFonts w:ascii="Times New Roman"/>
                <w:b w:val="false"/>
                <w:i w:val="false"/>
                <w:color w:val="000000"/>
                <w:sz w:val="20"/>
              </w:rPr>
              <w:t xml:space="preserve">
тын азық- </w:t>
            </w:r>
            <w:r>
              <w:br/>
            </w:r>
            <w:r>
              <w:rPr>
                <w:rFonts w:ascii="Times New Roman"/>
                <w:b w:val="false"/>
                <w:i w:val="false"/>
                <w:color w:val="000000"/>
                <w:sz w:val="20"/>
              </w:rPr>
              <w:t xml:space="preserve">
түліктердің </w:t>
            </w:r>
            <w:r>
              <w:br/>
            </w:r>
            <w:r>
              <w:rPr>
                <w:rFonts w:ascii="Times New Roman"/>
                <w:b w:val="false"/>
                <w:i w:val="false"/>
                <w:color w:val="000000"/>
                <w:sz w:val="20"/>
              </w:rPr>
              <w:t xml:space="preserve">
атаулары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кило- </w:t>
            </w:r>
            <w:r>
              <w:br/>
            </w:r>
            <w:r>
              <w:rPr>
                <w:rFonts w:ascii="Times New Roman"/>
                <w:b w:val="false"/>
                <w:i w:val="false"/>
                <w:color w:val="000000"/>
                <w:sz w:val="20"/>
              </w:rPr>
              <w:t xml:space="preserve">
граммен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Ауыстыруға </w:t>
            </w:r>
            <w:r>
              <w:br/>
            </w:r>
            <w:r>
              <w:rPr>
                <w:rFonts w:ascii="Times New Roman"/>
                <w:b w:val="false"/>
                <w:i w:val="false"/>
                <w:color w:val="000000"/>
                <w:sz w:val="20"/>
              </w:rPr>
              <w:t xml:space="preserve">
болатын азық- </w:t>
            </w:r>
            <w:r>
              <w:br/>
            </w:r>
            <w:r>
              <w:rPr>
                <w:rFonts w:ascii="Times New Roman"/>
                <w:b w:val="false"/>
                <w:i w:val="false"/>
                <w:color w:val="000000"/>
                <w:sz w:val="20"/>
              </w:rPr>
              <w:t xml:space="preserve">
түліктердің </w:t>
            </w:r>
            <w:r>
              <w:br/>
            </w:r>
            <w:r>
              <w:rPr>
                <w:rFonts w:ascii="Times New Roman"/>
                <w:b w:val="false"/>
                <w:i w:val="false"/>
                <w:color w:val="000000"/>
                <w:sz w:val="20"/>
              </w:rPr>
              <w:t xml:space="preserve">
атаулары </w:t>
            </w:r>
            <w:r>
              <w:br/>
            </w:r>
            <w:r>
              <w:rPr>
                <w:rFonts w:ascii="Times New Roman"/>
                <w:b w:val="false"/>
                <w:i w:val="false"/>
                <w:color w:val="000000"/>
                <w:sz w:val="20"/>
              </w:rPr>
              <w:t xml:space="preserve">
(брутто)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Баламалы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килограммен </w:t>
            </w:r>
            <w:r>
              <w:br/>
            </w:r>
            <w:r>
              <w:rPr>
                <w:rFonts w:ascii="Times New Roman"/>
                <w:b w:val="false"/>
                <w:i w:val="false"/>
                <w:color w:val="000000"/>
                <w:sz w:val="20"/>
              </w:rPr>
              <w:t xml:space="preserve">
(брутто)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Ет(сиыр еті)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шошқа </w:t>
            </w:r>
            <w:r>
              <w:br/>
            </w:r>
            <w:r>
              <w:rPr>
                <w:rFonts w:ascii="Times New Roman"/>
                <w:b w:val="false"/>
                <w:i w:val="false"/>
                <w:color w:val="000000"/>
                <w:sz w:val="20"/>
              </w:rPr>
              <w:t xml:space="preserve">
еті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Ет(сиыр еті)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Арық қой еті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72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Ет(сиыр еті)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ауланған </w:t>
            </w:r>
            <w:r>
              <w:br/>
            </w:r>
            <w:r>
              <w:rPr>
                <w:rFonts w:ascii="Times New Roman"/>
                <w:b w:val="false"/>
                <w:i w:val="false"/>
                <w:color w:val="000000"/>
                <w:sz w:val="20"/>
              </w:rPr>
              <w:t xml:space="preserve">
балық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Ет(сиыр еті)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Балықтың жон </w:t>
            </w:r>
            <w:r>
              <w:br/>
            </w:r>
            <w:r>
              <w:rPr>
                <w:rFonts w:ascii="Times New Roman"/>
                <w:b w:val="false"/>
                <w:i w:val="false"/>
                <w:color w:val="000000"/>
                <w:sz w:val="20"/>
              </w:rPr>
              <w:t xml:space="preserve">
еті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(қабықсыз)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үгіндісі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0,278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Қаймағы </w:t>
            </w:r>
            <w:r>
              <w:br/>
            </w:r>
            <w:r>
              <w:rPr>
                <w:rFonts w:ascii="Times New Roman"/>
                <w:b w:val="false"/>
                <w:i w:val="false"/>
                <w:color w:val="000000"/>
                <w:sz w:val="20"/>
              </w:rPr>
              <w:t xml:space="preserve">
алынбаған </w:t>
            </w:r>
            <w:r>
              <w:br/>
            </w:r>
            <w:r>
              <w:rPr>
                <w:rFonts w:ascii="Times New Roman"/>
                <w:b w:val="false"/>
                <w:i w:val="false"/>
                <w:color w:val="000000"/>
                <w:sz w:val="20"/>
              </w:rPr>
              <w:t xml:space="preserve">
сүт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Қантсыз </w:t>
            </w:r>
            <w:r>
              <w:br/>
            </w:r>
            <w:r>
              <w:rPr>
                <w:rFonts w:ascii="Times New Roman"/>
                <w:b w:val="false"/>
                <w:i w:val="false"/>
                <w:color w:val="000000"/>
                <w:sz w:val="20"/>
              </w:rPr>
              <w:t xml:space="preserve">
қойыртылған </w:t>
            </w:r>
            <w:r>
              <w:br/>
            </w:r>
            <w:r>
              <w:rPr>
                <w:rFonts w:ascii="Times New Roman"/>
                <w:b w:val="false"/>
                <w:i w:val="false"/>
                <w:color w:val="000000"/>
                <w:sz w:val="20"/>
              </w:rPr>
              <w:t xml:space="preserve">
пастерленген </w:t>
            </w:r>
            <w:r>
              <w:br/>
            </w:r>
            <w:r>
              <w:rPr>
                <w:rFonts w:ascii="Times New Roman"/>
                <w:b w:val="false"/>
                <w:i w:val="false"/>
                <w:color w:val="000000"/>
                <w:sz w:val="20"/>
              </w:rPr>
              <w:t xml:space="preserve">
сүт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Қаймағы </w:t>
            </w:r>
            <w:r>
              <w:br/>
            </w:r>
            <w:r>
              <w:rPr>
                <w:rFonts w:ascii="Times New Roman"/>
                <w:b w:val="false"/>
                <w:i w:val="false"/>
                <w:color w:val="000000"/>
                <w:sz w:val="20"/>
              </w:rPr>
              <w:t xml:space="preserve">
алынбаған </w:t>
            </w:r>
            <w:r>
              <w:br/>
            </w:r>
            <w:r>
              <w:rPr>
                <w:rFonts w:ascii="Times New Roman"/>
                <w:b w:val="false"/>
                <w:i w:val="false"/>
                <w:color w:val="000000"/>
                <w:sz w:val="20"/>
              </w:rPr>
              <w:t xml:space="preserve">
сүт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Қаймағы </w:t>
            </w:r>
            <w:r>
              <w:br/>
            </w:r>
            <w:r>
              <w:rPr>
                <w:rFonts w:ascii="Times New Roman"/>
                <w:b w:val="false"/>
                <w:i w:val="false"/>
                <w:color w:val="000000"/>
                <w:sz w:val="20"/>
              </w:rPr>
              <w:t xml:space="preserve">
алынбаған </w:t>
            </w:r>
            <w:r>
              <w:br/>
            </w:r>
            <w:r>
              <w:rPr>
                <w:rFonts w:ascii="Times New Roman"/>
                <w:b w:val="false"/>
                <w:i w:val="false"/>
                <w:color w:val="000000"/>
                <w:sz w:val="20"/>
              </w:rPr>
              <w:t xml:space="preserve">
құрғақ сүт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Қаймағы алынбаған </w:t>
            </w:r>
            <w:r>
              <w:br/>
            </w:r>
            <w:r>
              <w:rPr>
                <w:rFonts w:ascii="Times New Roman"/>
                <w:b w:val="false"/>
                <w:i w:val="false"/>
                <w:color w:val="000000"/>
                <w:sz w:val="20"/>
              </w:rPr>
              <w:t xml:space="preserve">
сүт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Қаймағы </w:t>
            </w:r>
            <w:r>
              <w:br/>
            </w:r>
            <w:r>
              <w:rPr>
                <w:rFonts w:ascii="Times New Roman"/>
                <w:b w:val="false"/>
                <w:i w:val="false"/>
                <w:color w:val="000000"/>
                <w:sz w:val="20"/>
              </w:rPr>
              <w:t xml:space="preserve">
алынбаған </w:t>
            </w:r>
            <w:r>
              <w:br/>
            </w:r>
            <w:r>
              <w:rPr>
                <w:rFonts w:ascii="Times New Roman"/>
                <w:b w:val="false"/>
                <w:i w:val="false"/>
                <w:color w:val="000000"/>
                <w:sz w:val="20"/>
              </w:rPr>
              <w:t xml:space="preserve">
сүт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Ацидофилин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Қаймағы </w:t>
            </w:r>
            <w:r>
              <w:br/>
            </w:r>
            <w:r>
              <w:rPr>
                <w:rFonts w:ascii="Times New Roman"/>
                <w:b w:val="false"/>
                <w:i w:val="false"/>
                <w:color w:val="000000"/>
                <w:sz w:val="20"/>
              </w:rPr>
              <w:t xml:space="preserve">
алынбаған </w:t>
            </w:r>
            <w:r>
              <w:br/>
            </w:r>
            <w:r>
              <w:rPr>
                <w:rFonts w:ascii="Times New Roman"/>
                <w:b w:val="false"/>
                <w:i w:val="false"/>
                <w:color w:val="000000"/>
                <w:sz w:val="20"/>
              </w:rPr>
              <w:t xml:space="preserve">
сүт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(жаңа </w:t>
            </w:r>
            <w:r>
              <w:br/>
            </w:r>
            <w:r>
              <w:rPr>
                <w:rFonts w:ascii="Times New Roman"/>
                <w:b w:val="false"/>
                <w:i w:val="false"/>
                <w:color w:val="000000"/>
                <w:sz w:val="20"/>
              </w:rPr>
              <w:t xml:space="preserve">
жасалған)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w:t>
            </w:r>
            <w:r>
              <w:br/>
            </w:r>
            <w:r>
              <w:rPr>
                <w:rFonts w:ascii="Times New Roman"/>
                <w:b w:val="false"/>
                <w:i w:val="false"/>
                <w:color w:val="000000"/>
                <w:sz w:val="20"/>
              </w:rPr>
              <w:t xml:space="preserve">
сүзбе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(жаңа </w:t>
            </w:r>
            <w:r>
              <w:br/>
            </w:r>
            <w:r>
              <w:rPr>
                <w:rFonts w:ascii="Times New Roman"/>
                <w:b w:val="false"/>
                <w:i w:val="false"/>
                <w:color w:val="000000"/>
                <w:sz w:val="20"/>
              </w:rPr>
              <w:t xml:space="preserve">
жасалған)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(майл. </w:t>
            </w:r>
            <w:r>
              <w:br/>
            </w:r>
            <w:r>
              <w:rPr>
                <w:rFonts w:ascii="Times New Roman"/>
                <w:b w:val="false"/>
                <w:i w:val="false"/>
                <w:color w:val="000000"/>
                <w:sz w:val="20"/>
              </w:rPr>
              <w:t xml:space="preserve">
30%)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Сарымай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Еріткен май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w:t>
            </w:r>
            <w:r>
              <w:br/>
            </w:r>
            <w:r>
              <w:rPr>
                <w:rFonts w:ascii="Times New Roman"/>
                <w:b w:val="false"/>
                <w:i w:val="false"/>
                <w:color w:val="000000"/>
                <w:sz w:val="20"/>
              </w:rPr>
              <w:t xml:space="preserve">
маргарины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Бұршақ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жармасы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r>
              <w:br/>
            </w:r>
            <w:r>
              <w:rPr>
                <w:rFonts w:ascii="Times New Roman"/>
                <w:b w:val="false"/>
                <w:i w:val="false"/>
                <w:color w:val="000000"/>
                <w:sz w:val="20"/>
              </w:rPr>
              <w:t xml:space="preserve">
жарма </w:t>
            </w:r>
            <w:r>
              <w:br/>
            </w:r>
            <w:r>
              <w:rPr>
                <w:rFonts w:ascii="Times New Roman"/>
                <w:b w:val="false"/>
                <w:i w:val="false"/>
                <w:color w:val="000000"/>
                <w:sz w:val="20"/>
              </w:rPr>
              <w:t xml:space="preserve">
(қарақұмық- </w:t>
            </w:r>
            <w:r>
              <w:br/>
            </w:r>
            <w:r>
              <w:rPr>
                <w:rFonts w:ascii="Times New Roman"/>
                <w:b w:val="false"/>
                <w:i w:val="false"/>
                <w:color w:val="000000"/>
                <w:sz w:val="20"/>
              </w:rPr>
              <w:t xml:space="preserve">
тан басқа)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r>
              <w:br/>
            </w:r>
            <w:r>
              <w:rPr>
                <w:rFonts w:ascii="Times New Roman"/>
                <w:b w:val="false"/>
                <w:i w:val="false"/>
                <w:color w:val="000000"/>
                <w:sz w:val="20"/>
              </w:rPr>
              <w:t xml:space="preserve">
жарма, </w:t>
            </w:r>
            <w:r>
              <w:br/>
            </w:r>
            <w:r>
              <w:rPr>
                <w:rFonts w:ascii="Times New Roman"/>
                <w:b w:val="false"/>
                <w:i w:val="false"/>
                <w:color w:val="000000"/>
                <w:sz w:val="20"/>
              </w:rPr>
              <w:t xml:space="preserve">
бұршақтар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w:t>
            </w:r>
            <w:r>
              <w:br/>
            </w:r>
            <w:r>
              <w:rPr>
                <w:rFonts w:ascii="Times New Roman"/>
                <w:b w:val="false"/>
                <w:i w:val="false"/>
                <w:color w:val="000000"/>
                <w:sz w:val="20"/>
              </w:rPr>
              <w:t xml:space="preserve">
картоп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w:t>
            </w:r>
            <w:r>
              <w:br/>
            </w:r>
            <w:r>
              <w:rPr>
                <w:rFonts w:ascii="Times New Roman"/>
                <w:b w:val="false"/>
                <w:i w:val="false"/>
                <w:color w:val="000000"/>
                <w:sz w:val="20"/>
              </w:rPr>
              <w:t xml:space="preserve">
көкөніс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жидек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шырындары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жидек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w:t>
            </w:r>
            <w:r>
              <w:br/>
            </w:r>
            <w:r>
              <w:rPr>
                <w:rFonts w:ascii="Times New Roman"/>
                <w:b w:val="false"/>
                <w:i w:val="false"/>
                <w:color w:val="000000"/>
                <w:sz w:val="20"/>
              </w:rPr>
              <w:t xml:space="preserve">
жеміс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bl>
    <w:p>
      <w:pPr>
        <w:spacing w:after="0"/>
        <w:ind w:left="0"/>
        <w:jc w:val="both"/>
      </w:pPr>
      <w:r>
        <w:rPr>
          <w:rFonts w:ascii="Times New Roman"/>
          <w:b w:val="false"/>
          <w:i w:val="false"/>
          <w:color w:val="000000"/>
          <w:sz w:val="28"/>
        </w:rPr>
        <w:t xml:space="preserve">      Ескерту: сиыр етін шошқаның, қойдың семіз еттерімен, құс етімен, тұздалған етпен, балықпен, май шабақпен және қақталған балықпен ауыстыруға болмайды. </w:t>
      </w:r>
    </w:p>
    <w:bookmarkStart w:name="z29" w:id="28"/>
    <w:p>
      <w:pPr>
        <w:spacing w:after="0"/>
        <w:ind w:left="0"/>
        <w:jc w:val="both"/>
      </w:pP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қызметкерлерге сүт </w:t>
      </w:r>
      <w:r>
        <w:br/>
      </w:r>
      <w:r>
        <w:rPr>
          <w:rFonts w:ascii="Times New Roman"/>
          <w:b w:val="false"/>
          <w:i w:val="false"/>
          <w:color w:val="000000"/>
          <w:sz w:val="28"/>
        </w:rPr>
        <w:t xml:space="preserve">
                                     және емдеу-алдын-алу тағамдарын </w:t>
      </w:r>
      <w:r>
        <w:br/>
      </w:r>
      <w:r>
        <w:rPr>
          <w:rFonts w:ascii="Times New Roman"/>
          <w:b w:val="false"/>
          <w:i w:val="false"/>
          <w:color w:val="000000"/>
          <w:sz w:val="28"/>
        </w:rPr>
        <w:t xml:space="preserve">
                                       беру нормалары мен ережесіне </w:t>
      </w:r>
      <w:r>
        <w:br/>
      </w:r>
      <w:r>
        <w:rPr>
          <w:rFonts w:ascii="Times New Roman"/>
          <w:b w:val="false"/>
          <w:i w:val="false"/>
          <w:color w:val="000000"/>
          <w:sz w:val="28"/>
        </w:rPr>
        <w:t xml:space="preserve">
                                                 6-қосымша </w:t>
      </w:r>
    </w:p>
    <w:bookmarkEnd w:id="28"/>
    <w:p>
      <w:pPr>
        <w:spacing w:after="0"/>
        <w:ind w:left="0"/>
        <w:jc w:val="both"/>
      </w:pPr>
      <w:r>
        <w:rPr>
          <w:rFonts w:ascii="Times New Roman"/>
          <w:b w:val="false"/>
          <w:i w:val="false"/>
          <w:color w:val="000000"/>
          <w:sz w:val="28"/>
        </w:rPr>
        <w:t xml:space="preserve">            1 рацион бойынша емдеу-алдын-алу тағамдарының </w:t>
      </w:r>
      <w:r>
        <w:br/>
      </w:r>
      <w:r>
        <w:rPr>
          <w:rFonts w:ascii="Times New Roman"/>
          <w:b w:val="false"/>
          <w:i w:val="false"/>
          <w:color w:val="000000"/>
          <w:sz w:val="28"/>
        </w:rPr>
        <w:t xml:space="preserve">
               таңертеңгі ыстық асының шамамен алты </w:t>
      </w:r>
      <w:r>
        <w:br/>
      </w:r>
      <w:r>
        <w:rPr>
          <w:rFonts w:ascii="Times New Roman"/>
          <w:b w:val="false"/>
          <w:i w:val="false"/>
          <w:color w:val="000000"/>
          <w:sz w:val="28"/>
        </w:rPr>
        <w:t xml:space="preserve">
                    күндік мәзірін таратып салу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113"/>
        <w:gridCol w:w="1033"/>
        <w:gridCol w:w="993"/>
        <w:gridCol w:w="1233"/>
        <w:gridCol w:w="1073"/>
        <w:gridCol w:w="993"/>
        <w:gridCol w:w="893"/>
        <w:gridCol w:w="953"/>
      </w:tblGrid>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Мәзірі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тара- </w:t>
            </w:r>
            <w:r>
              <w:br/>
            </w:r>
            <w:r>
              <w:rPr>
                <w:rFonts w:ascii="Times New Roman"/>
                <w:b w:val="false"/>
                <w:i w:val="false"/>
                <w:color w:val="000000"/>
                <w:sz w:val="20"/>
              </w:rPr>
              <w:t xml:space="preserve">
тып </w:t>
            </w:r>
            <w:r>
              <w:br/>
            </w:r>
            <w:r>
              <w:rPr>
                <w:rFonts w:ascii="Times New Roman"/>
                <w:b w:val="false"/>
                <w:i w:val="false"/>
                <w:color w:val="000000"/>
                <w:sz w:val="20"/>
              </w:rPr>
              <w:t xml:space="preserve">
салу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би- </w:t>
            </w:r>
            <w:r>
              <w:br/>
            </w:r>
            <w:r>
              <w:rPr>
                <w:rFonts w:ascii="Times New Roman"/>
                <w:b w:val="false"/>
                <w:i w:val="false"/>
                <w:color w:val="000000"/>
                <w:sz w:val="20"/>
              </w:rPr>
              <w:t xml:space="preserve">
дай </w:t>
            </w:r>
            <w:r>
              <w:br/>
            </w:r>
            <w:r>
              <w:rPr>
                <w:rFonts w:ascii="Times New Roman"/>
                <w:b w:val="false"/>
                <w:i w:val="false"/>
                <w:color w:val="000000"/>
                <w:sz w:val="20"/>
              </w:rPr>
              <w:t xml:space="preserve">
наны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xml:space="preserve">
дай </w:t>
            </w:r>
            <w:r>
              <w:br/>
            </w:r>
            <w:r>
              <w:rPr>
                <w:rFonts w:ascii="Times New Roman"/>
                <w:b w:val="false"/>
                <w:i w:val="false"/>
                <w:color w:val="000000"/>
                <w:sz w:val="20"/>
              </w:rPr>
              <w:t xml:space="preserve">
наны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кар- </w:t>
            </w:r>
            <w:r>
              <w:br/>
            </w:r>
            <w:r>
              <w:rPr>
                <w:rFonts w:ascii="Times New Roman"/>
                <w:b w:val="false"/>
                <w:i w:val="false"/>
                <w:color w:val="000000"/>
                <w:sz w:val="20"/>
              </w:rPr>
              <w:t xml:space="preserve">
топ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w:t>
            </w:r>
            <w:r>
              <w:br/>
            </w:r>
            <w:r>
              <w:rPr>
                <w:rFonts w:ascii="Times New Roman"/>
                <w:b w:val="false"/>
                <w:i w:val="false"/>
                <w:color w:val="000000"/>
                <w:sz w:val="20"/>
              </w:rPr>
              <w:t xml:space="preserve">
мака- </w:t>
            </w:r>
            <w:r>
              <w:br/>
            </w:r>
            <w:r>
              <w:rPr>
                <w:rFonts w:ascii="Times New Roman"/>
                <w:b w:val="false"/>
                <w:i w:val="false"/>
                <w:color w:val="000000"/>
                <w:sz w:val="20"/>
              </w:rPr>
              <w:t xml:space="preserve">
рон, </w:t>
            </w:r>
            <w:r>
              <w:br/>
            </w:r>
            <w:r>
              <w:rPr>
                <w:rFonts w:ascii="Times New Roman"/>
                <w:b w:val="false"/>
                <w:i w:val="false"/>
                <w:color w:val="000000"/>
                <w:sz w:val="20"/>
              </w:rPr>
              <w:t xml:space="preserve">
бұр- </w:t>
            </w:r>
            <w:r>
              <w:br/>
            </w:r>
            <w:r>
              <w:rPr>
                <w:rFonts w:ascii="Times New Roman"/>
                <w:b w:val="false"/>
                <w:i w:val="false"/>
                <w:color w:val="000000"/>
                <w:sz w:val="20"/>
              </w:rPr>
              <w:t xml:space="preserve">
шақ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 </w:t>
            </w:r>
            <w:r>
              <w:br/>
            </w:r>
            <w:r>
              <w:rPr>
                <w:rFonts w:ascii="Times New Roman"/>
                <w:b w:val="false"/>
                <w:i w:val="false"/>
                <w:color w:val="000000"/>
                <w:sz w:val="20"/>
              </w:rPr>
              <w:t xml:space="preserve">
топ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 </w:t>
            </w:r>
            <w:r>
              <w:br/>
            </w:r>
            <w:r>
              <w:rPr>
                <w:rFonts w:ascii="Times New Roman"/>
                <w:b w:val="false"/>
                <w:i w:val="false"/>
                <w:color w:val="000000"/>
                <w:sz w:val="20"/>
              </w:rPr>
              <w:t xml:space="preserve">
пус- </w:t>
            </w:r>
            <w:r>
              <w:br/>
            </w:r>
            <w:r>
              <w:rPr>
                <w:rFonts w:ascii="Times New Roman"/>
                <w:b w:val="false"/>
                <w:i w:val="false"/>
                <w:color w:val="000000"/>
                <w:sz w:val="20"/>
              </w:rPr>
              <w:t xml:space="preserve">
та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 </w:t>
            </w:r>
            <w:r>
              <w:br/>
            </w:r>
            <w:r>
              <w:rPr>
                <w:rFonts w:ascii="Times New Roman"/>
                <w:b w:val="false"/>
                <w:i w:val="false"/>
                <w:color w:val="000000"/>
                <w:sz w:val="20"/>
              </w:rPr>
              <w:t xml:space="preserve">
біз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күн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w:t>
            </w:r>
            <w:r>
              <w:br/>
            </w:r>
            <w:r>
              <w:rPr>
                <w:rFonts w:ascii="Times New Roman"/>
                <w:b w:val="false"/>
                <w:i w:val="false"/>
                <w:color w:val="000000"/>
                <w:sz w:val="20"/>
              </w:rPr>
              <w:t xml:space="preserve">
салаты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Қаймақтағы </w:t>
            </w:r>
            <w:r>
              <w:br/>
            </w:r>
            <w:r>
              <w:rPr>
                <w:rFonts w:ascii="Times New Roman"/>
                <w:b w:val="false"/>
                <w:i w:val="false"/>
                <w:color w:val="000000"/>
                <w:sz w:val="20"/>
              </w:rPr>
              <w:t xml:space="preserve">
бауыр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пудингі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күн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Картоппен бірге </w:t>
            </w:r>
            <w:r>
              <w:br/>
            </w:r>
            <w:r>
              <w:rPr>
                <w:rFonts w:ascii="Times New Roman"/>
                <w:b w:val="false"/>
                <w:i w:val="false"/>
                <w:color w:val="000000"/>
                <w:sz w:val="20"/>
              </w:rPr>
              <w:t xml:space="preserve">
піскен сиыр еті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r>
              <w:br/>
            </w:r>
            <w:r>
              <w:rPr>
                <w:rFonts w:ascii="Times New Roman"/>
                <w:b w:val="false"/>
                <w:i w:val="false"/>
                <w:color w:val="000000"/>
                <w:sz w:val="20"/>
              </w:rPr>
              <w:t xml:space="preserve">
733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Капустамен бірге </w:t>
            </w:r>
            <w:r>
              <w:br/>
            </w:r>
            <w:r>
              <w:rPr>
                <w:rFonts w:ascii="Times New Roman"/>
                <w:b w:val="false"/>
                <w:i w:val="false"/>
                <w:color w:val="000000"/>
                <w:sz w:val="20"/>
              </w:rPr>
              <w:t xml:space="preserve">
піскен омлет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күн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Көкөністен салат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Бұқтырылған ет </w:t>
            </w:r>
            <w:r>
              <w:br/>
            </w:r>
            <w:r>
              <w:rPr>
                <w:rFonts w:ascii="Times New Roman"/>
                <w:b w:val="false"/>
                <w:i w:val="false"/>
                <w:color w:val="000000"/>
                <w:sz w:val="20"/>
              </w:rPr>
              <w:t xml:space="preserve">
гарнирмен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Сырниктер </w:t>
            </w:r>
            <w:r>
              <w:br/>
            </w:r>
            <w:r>
              <w:rPr>
                <w:rFonts w:ascii="Times New Roman"/>
                <w:b w:val="false"/>
                <w:i w:val="false"/>
                <w:color w:val="000000"/>
                <w:sz w:val="20"/>
              </w:rPr>
              <w:t xml:space="preserve">
қаймақпен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күн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Қырыққабаттан </w:t>
            </w:r>
            <w:r>
              <w:br/>
            </w:r>
            <w:r>
              <w:rPr>
                <w:rFonts w:ascii="Times New Roman"/>
                <w:b w:val="false"/>
                <w:i w:val="false"/>
                <w:color w:val="000000"/>
                <w:sz w:val="20"/>
              </w:rPr>
              <w:t xml:space="preserve">
салат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Картоппен бірге </w:t>
            </w:r>
            <w:r>
              <w:br/>
            </w:r>
            <w:r>
              <w:rPr>
                <w:rFonts w:ascii="Times New Roman"/>
                <w:b w:val="false"/>
                <w:i w:val="false"/>
                <w:color w:val="000000"/>
                <w:sz w:val="20"/>
              </w:rPr>
              <w:t xml:space="preserve">
піскен балық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r>
              <w:br/>
            </w:r>
            <w:r>
              <w:rPr>
                <w:rFonts w:ascii="Times New Roman"/>
                <w:b w:val="false"/>
                <w:i w:val="false"/>
                <w:color w:val="000000"/>
                <w:sz w:val="20"/>
              </w:rPr>
              <w:t xml:space="preserve">
773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 піскен </w:t>
            </w:r>
            <w:r>
              <w:br/>
            </w:r>
            <w:r>
              <w:rPr>
                <w:rFonts w:ascii="Times New Roman"/>
                <w:b w:val="false"/>
                <w:i w:val="false"/>
                <w:color w:val="000000"/>
                <w:sz w:val="20"/>
              </w:rPr>
              <w:t xml:space="preserve">
жұмыртқа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5-ші күн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Маринадталған </w:t>
            </w:r>
            <w:r>
              <w:br/>
            </w:r>
            <w:r>
              <w:rPr>
                <w:rFonts w:ascii="Times New Roman"/>
                <w:b w:val="false"/>
                <w:i w:val="false"/>
                <w:color w:val="000000"/>
                <w:sz w:val="20"/>
              </w:rPr>
              <w:t xml:space="preserve">
қызылша жасыл </w:t>
            </w:r>
            <w:r>
              <w:br/>
            </w:r>
            <w:r>
              <w:rPr>
                <w:rFonts w:ascii="Times New Roman"/>
                <w:b w:val="false"/>
                <w:i w:val="false"/>
                <w:color w:val="000000"/>
                <w:sz w:val="20"/>
              </w:rPr>
              <w:t xml:space="preserve">
бұршақпен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Строгандық бауыр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сүтпен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6-ші күн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Тефтельмен </w:t>
            </w:r>
            <w:r>
              <w:br/>
            </w:r>
            <w:r>
              <w:rPr>
                <w:rFonts w:ascii="Times New Roman"/>
                <w:b w:val="false"/>
                <w:i w:val="false"/>
                <w:color w:val="000000"/>
                <w:sz w:val="20"/>
              </w:rPr>
              <w:t xml:space="preserve">
вермишель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Ірімшікпен </w:t>
            </w:r>
            <w:r>
              <w:br/>
            </w:r>
            <w:r>
              <w:rPr>
                <w:rFonts w:ascii="Times New Roman"/>
                <w:b w:val="false"/>
                <w:i w:val="false"/>
                <w:color w:val="000000"/>
                <w:sz w:val="20"/>
              </w:rPr>
              <w:t xml:space="preserve">
жұмыртқа ботқа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6 күнге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xml:space="preserve">
  60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Шамамен 1 күнге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073"/>
        <w:gridCol w:w="1033"/>
        <w:gridCol w:w="1033"/>
        <w:gridCol w:w="893"/>
        <w:gridCol w:w="993"/>
        <w:gridCol w:w="933"/>
        <w:gridCol w:w="953"/>
        <w:gridCol w:w="733"/>
      </w:tblGrid>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 </w:t>
            </w:r>
            <w:r>
              <w:br/>
            </w:r>
            <w:r>
              <w:rPr>
                <w:rFonts w:ascii="Times New Roman"/>
                <w:b w:val="false"/>
                <w:i w:val="false"/>
                <w:color w:val="000000"/>
                <w:sz w:val="20"/>
              </w:rPr>
              <w:t xml:space="preserve">
зыл- </w:t>
            </w:r>
            <w:r>
              <w:br/>
            </w:r>
            <w:r>
              <w:rPr>
                <w:rFonts w:ascii="Times New Roman"/>
                <w:b w:val="false"/>
                <w:i w:val="false"/>
                <w:color w:val="000000"/>
                <w:sz w:val="20"/>
              </w:rPr>
              <w:t xml:space="preserve">
ша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мат </w:t>
            </w:r>
            <w:r>
              <w:br/>
            </w:r>
            <w:r>
              <w:rPr>
                <w:rFonts w:ascii="Times New Roman"/>
                <w:b w:val="false"/>
                <w:i w:val="false"/>
                <w:color w:val="000000"/>
                <w:sz w:val="20"/>
              </w:rPr>
              <w:t xml:space="preserve">
пюре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 </w:t>
            </w:r>
            <w:r>
              <w:br/>
            </w:r>
            <w:r>
              <w:rPr>
                <w:rFonts w:ascii="Times New Roman"/>
                <w:b w:val="false"/>
                <w:i w:val="false"/>
                <w:color w:val="000000"/>
                <w:sz w:val="20"/>
              </w:rPr>
              <w:t xml:space="preserve">
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майы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майы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мақ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 </w:t>
            </w:r>
            <w:r>
              <w:br/>
            </w:r>
            <w:r>
              <w:rPr>
                <w:rFonts w:ascii="Times New Roman"/>
                <w:b w:val="false"/>
                <w:i w:val="false"/>
                <w:color w:val="000000"/>
                <w:sz w:val="20"/>
              </w:rPr>
              <w:t xml:space="preserve">
ім- </w:t>
            </w:r>
            <w:r>
              <w:br/>
            </w:r>
            <w:r>
              <w:rPr>
                <w:rFonts w:ascii="Times New Roman"/>
                <w:b w:val="false"/>
                <w:i w:val="false"/>
                <w:color w:val="000000"/>
                <w:sz w:val="20"/>
              </w:rPr>
              <w:t xml:space="preserve">
шік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күн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w:t>
            </w:r>
            <w:r>
              <w:br/>
            </w:r>
            <w:r>
              <w:rPr>
                <w:rFonts w:ascii="Times New Roman"/>
                <w:b w:val="false"/>
                <w:i w:val="false"/>
                <w:color w:val="000000"/>
                <w:sz w:val="20"/>
              </w:rPr>
              <w:t xml:space="preserve">
салаты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Қаймақтағы </w:t>
            </w:r>
            <w:r>
              <w:br/>
            </w:r>
            <w:r>
              <w:rPr>
                <w:rFonts w:ascii="Times New Roman"/>
                <w:b w:val="false"/>
                <w:i w:val="false"/>
                <w:color w:val="000000"/>
                <w:sz w:val="20"/>
              </w:rPr>
              <w:t xml:space="preserve">
бауыр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пудингі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күн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Картоппен бірге </w:t>
            </w:r>
            <w:r>
              <w:br/>
            </w:r>
            <w:r>
              <w:rPr>
                <w:rFonts w:ascii="Times New Roman"/>
                <w:b w:val="false"/>
                <w:i w:val="false"/>
                <w:color w:val="000000"/>
                <w:sz w:val="20"/>
              </w:rPr>
              <w:t xml:space="preserve">
піскен сиыр еті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Капустамен бірге </w:t>
            </w:r>
            <w:r>
              <w:br/>
            </w:r>
            <w:r>
              <w:rPr>
                <w:rFonts w:ascii="Times New Roman"/>
                <w:b w:val="false"/>
                <w:i w:val="false"/>
                <w:color w:val="000000"/>
                <w:sz w:val="20"/>
              </w:rPr>
              <w:t xml:space="preserve">
піскен омлет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күн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Көкөністен салат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Бұқтырылған ет </w:t>
            </w:r>
            <w:r>
              <w:br/>
            </w:r>
            <w:r>
              <w:rPr>
                <w:rFonts w:ascii="Times New Roman"/>
                <w:b w:val="false"/>
                <w:i w:val="false"/>
                <w:color w:val="000000"/>
                <w:sz w:val="20"/>
              </w:rPr>
              <w:t xml:space="preserve">
гарнирмен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Сырниктер </w:t>
            </w:r>
            <w:r>
              <w:br/>
            </w:r>
            <w:r>
              <w:rPr>
                <w:rFonts w:ascii="Times New Roman"/>
                <w:b w:val="false"/>
                <w:i w:val="false"/>
                <w:color w:val="000000"/>
                <w:sz w:val="20"/>
              </w:rPr>
              <w:t xml:space="preserve">
қаймақпен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күн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Қырыққабаттан </w:t>
            </w:r>
            <w:r>
              <w:br/>
            </w:r>
            <w:r>
              <w:rPr>
                <w:rFonts w:ascii="Times New Roman"/>
                <w:b w:val="false"/>
                <w:i w:val="false"/>
                <w:color w:val="000000"/>
                <w:sz w:val="20"/>
              </w:rPr>
              <w:t xml:space="preserve">
салат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Картоппен бірге </w:t>
            </w:r>
            <w:r>
              <w:br/>
            </w:r>
            <w:r>
              <w:rPr>
                <w:rFonts w:ascii="Times New Roman"/>
                <w:b w:val="false"/>
                <w:i w:val="false"/>
                <w:color w:val="000000"/>
                <w:sz w:val="20"/>
              </w:rPr>
              <w:t xml:space="preserve">
піскен балық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 піскен </w:t>
            </w:r>
            <w:r>
              <w:br/>
            </w:r>
            <w:r>
              <w:rPr>
                <w:rFonts w:ascii="Times New Roman"/>
                <w:b w:val="false"/>
                <w:i w:val="false"/>
                <w:color w:val="000000"/>
                <w:sz w:val="20"/>
              </w:rPr>
              <w:t xml:space="preserve">
жұмыртқа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5-ші күн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Маринадталған </w:t>
            </w:r>
            <w:r>
              <w:br/>
            </w:r>
            <w:r>
              <w:rPr>
                <w:rFonts w:ascii="Times New Roman"/>
                <w:b w:val="false"/>
                <w:i w:val="false"/>
                <w:color w:val="000000"/>
                <w:sz w:val="20"/>
              </w:rPr>
              <w:t xml:space="preserve">
қызылша жасыл </w:t>
            </w:r>
            <w:r>
              <w:br/>
            </w:r>
            <w:r>
              <w:rPr>
                <w:rFonts w:ascii="Times New Roman"/>
                <w:b w:val="false"/>
                <w:i w:val="false"/>
                <w:color w:val="000000"/>
                <w:sz w:val="20"/>
              </w:rPr>
              <w:t xml:space="preserve">
бұршақпен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Строгандық бауыр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сүтпен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6-ші күн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Тефтельмен </w:t>
            </w:r>
            <w:r>
              <w:br/>
            </w:r>
            <w:r>
              <w:rPr>
                <w:rFonts w:ascii="Times New Roman"/>
                <w:b w:val="false"/>
                <w:i w:val="false"/>
                <w:color w:val="000000"/>
                <w:sz w:val="20"/>
              </w:rPr>
              <w:t xml:space="preserve">
вермишель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Ірімшікпен </w:t>
            </w:r>
            <w:r>
              <w:br/>
            </w:r>
            <w:r>
              <w:rPr>
                <w:rFonts w:ascii="Times New Roman"/>
                <w:b w:val="false"/>
                <w:i w:val="false"/>
                <w:color w:val="000000"/>
                <w:sz w:val="20"/>
              </w:rPr>
              <w:t xml:space="preserve">
жұмыртқа ботқа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6 күнге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Шамамен 1 күнге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973"/>
        <w:gridCol w:w="1073"/>
        <w:gridCol w:w="773"/>
        <w:gridCol w:w="673"/>
        <w:gridCol w:w="913"/>
        <w:gridCol w:w="873"/>
        <w:gridCol w:w="1053"/>
        <w:gridCol w:w="1113"/>
      </w:tblGrid>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 </w:t>
            </w:r>
            <w:r>
              <w:br/>
            </w:r>
            <w:r>
              <w:rPr>
                <w:rFonts w:ascii="Times New Roman"/>
                <w:b w:val="false"/>
                <w:i w:val="false"/>
                <w:color w:val="000000"/>
                <w:sz w:val="20"/>
              </w:rPr>
              <w:t xml:space="preserve">
бе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мырт- </w:t>
            </w:r>
            <w:r>
              <w:br/>
            </w:r>
            <w:r>
              <w:rPr>
                <w:rFonts w:ascii="Times New Roman"/>
                <w:b w:val="false"/>
                <w:i w:val="false"/>
                <w:color w:val="000000"/>
                <w:sz w:val="20"/>
              </w:rPr>
              <w:t xml:space="preserve">
қа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r>
              <w:br/>
            </w:r>
            <w:r>
              <w:rPr>
                <w:rFonts w:ascii="Times New Roman"/>
                <w:b w:val="false"/>
                <w:i w:val="false"/>
                <w:color w:val="000000"/>
                <w:sz w:val="20"/>
              </w:rPr>
              <w:t xml:space="preserve">
ыр </w:t>
            </w:r>
            <w:r>
              <w:br/>
            </w:r>
            <w:r>
              <w:rPr>
                <w:rFonts w:ascii="Times New Roman"/>
                <w:b w:val="false"/>
                <w:i w:val="false"/>
                <w:color w:val="000000"/>
                <w:sz w:val="20"/>
              </w:rPr>
              <w:t xml:space="preserve">
еті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лық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 </w:t>
            </w:r>
            <w:r>
              <w:br/>
            </w:r>
            <w:r>
              <w:rPr>
                <w:rFonts w:ascii="Times New Roman"/>
                <w:b w:val="false"/>
                <w:i w:val="false"/>
                <w:color w:val="000000"/>
                <w:sz w:val="20"/>
              </w:rPr>
              <w:t xml:space="preserve">
ыр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Мүк </w:t>
            </w:r>
            <w:r>
              <w:br/>
            </w:r>
            <w:r>
              <w:rPr>
                <w:rFonts w:ascii="Times New Roman"/>
                <w:b w:val="false"/>
                <w:i w:val="false"/>
                <w:color w:val="000000"/>
                <w:sz w:val="20"/>
              </w:rPr>
              <w:t xml:space="preserve">
жиде- </w:t>
            </w:r>
            <w:r>
              <w:br/>
            </w:r>
            <w:r>
              <w:rPr>
                <w:rFonts w:ascii="Times New Roman"/>
                <w:b w:val="false"/>
                <w:i w:val="false"/>
                <w:color w:val="000000"/>
                <w:sz w:val="20"/>
              </w:rPr>
              <w:t xml:space="preserve">
гі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күн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w:t>
            </w:r>
            <w:r>
              <w:br/>
            </w:r>
            <w:r>
              <w:rPr>
                <w:rFonts w:ascii="Times New Roman"/>
                <w:b w:val="false"/>
                <w:i w:val="false"/>
                <w:color w:val="000000"/>
                <w:sz w:val="20"/>
              </w:rPr>
              <w:t xml:space="preserve">
салаты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Қаймақтағы </w:t>
            </w:r>
            <w:r>
              <w:br/>
            </w:r>
            <w:r>
              <w:rPr>
                <w:rFonts w:ascii="Times New Roman"/>
                <w:b w:val="false"/>
                <w:i w:val="false"/>
                <w:color w:val="000000"/>
                <w:sz w:val="20"/>
              </w:rPr>
              <w:t xml:space="preserve">
бауыр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пудингі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д.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күн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Картоппен бірге </w:t>
            </w:r>
            <w:r>
              <w:br/>
            </w:r>
            <w:r>
              <w:rPr>
                <w:rFonts w:ascii="Times New Roman"/>
                <w:b w:val="false"/>
                <w:i w:val="false"/>
                <w:color w:val="000000"/>
                <w:sz w:val="20"/>
              </w:rPr>
              <w:t xml:space="preserve">
піскен сиыр еті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Капустамен бірге </w:t>
            </w:r>
            <w:r>
              <w:br/>
            </w:r>
            <w:r>
              <w:rPr>
                <w:rFonts w:ascii="Times New Roman"/>
                <w:b w:val="false"/>
                <w:i w:val="false"/>
                <w:color w:val="000000"/>
                <w:sz w:val="20"/>
              </w:rPr>
              <w:t xml:space="preserve">
піскен омлет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д.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күн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Көкөністен салат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Бұқтырылған ет </w:t>
            </w:r>
            <w:r>
              <w:br/>
            </w:r>
            <w:r>
              <w:rPr>
                <w:rFonts w:ascii="Times New Roman"/>
                <w:b w:val="false"/>
                <w:i w:val="false"/>
                <w:color w:val="000000"/>
                <w:sz w:val="20"/>
              </w:rPr>
              <w:t xml:space="preserve">
гарнирмен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Сарниктер </w:t>
            </w:r>
            <w:r>
              <w:br/>
            </w:r>
            <w:r>
              <w:rPr>
                <w:rFonts w:ascii="Times New Roman"/>
                <w:b w:val="false"/>
                <w:i w:val="false"/>
                <w:color w:val="000000"/>
                <w:sz w:val="20"/>
              </w:rPr>
              <w:t xml:space="preserve">
қаймақпен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д.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күн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Қырыққабаттан </w:t>
            </w:r>
            <w:r>
              <w:br/>
            </w:r>
            <w:r>
              <w:rPr>
                <w:rFonts w:ascii="Times New Roman"/>
                <w:b w:val="false"/>
                <w:i w:val="false"/>
                <w:color w:val="000000"/>
                <w:sz w:val="20"/>
              </w:rPr>
              <w:t xml:space="preserve">
салат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Картоппен бірге </w:t>
            </w:r>
            <w:r>
              <w:br/>
            </w:r>
            <w:r>
              <w:rPr>
                <w:rFonts w:ascii="Times New Roman"/>
                <w:b w:val="false"/>
                <w:i w:val="false"/>
                <w:color w:val="000000"/>
                <w:sz w:val="20"/>
              </w:rPr>
              <w:t xml:space="preserve">
піскен балық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 піскен </w:t>
            </w:r>
            <w:r>
              <w:br/>
            </w:r>
            <w:r>
              <w:rPr>
                <w:rFonts w:ascii="Times New Roman"/>
                <w:b w:val="false"/>
                <w:i w:val="false"/>
                <w:color w:val="000000"/>
                <w:sz w:val="20"/>
              </w:rPr>
              <w:t xml:space="preserve">
жұмыртқа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5-ші күн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Маринадталған </w:t>
            </w:r>
            <w:r>
              <w:br/>
            </w:r>
            <w:r>
              <w:rPr>
                <w:rFonts w:ascii="Times New Roman"/>
                <w:b w:val="false"/>
                <w:i w:val="false"/>
                <w:color w:val="000000"/>
                <w:sz w:val="20"/>
              </w:rPr>
              <w:t xml:space="preserve">
қызылша жасыл </w:t>
            </w:r>
            <w:r>
              <w:br/>
            </w:r>
            <w:r>
              <w:rPr>
                <w:rFonts w:ascii="Times New Roman"/>
                <w:b w:val="false"/>
                <w:i w:val="false"/>
                <w:color w:val="000000"/>
                <w:sz w:val="20"/>
              </w:rPr>
              <w:t xml:space="preserve">
бұршақпен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Строгандық бауыр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сүтпен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6-ші күн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Тефтельмен </w:t>
            </w:r>
            <w:r>
              <w:br/>
            </w:r>
            <w:r>
              <w:rPr>
                <w:rFonts w:ascii="Times New Roman"/>
                <w:b w:val="false"/>
                <w:i w:val="false"/>
                <w:color w:val="000000"/>
                <w:sz w:val="20"/>
              </w:rPr>
              <w:t xml:space="preserve">
вермишель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Ірімшікпен </w:t>
            </w:r>
            <w:r>
              <w:br/>
            </w:r>
            <w:r>
              <w:rPr>
                <w:rFonts w:ascii="Times New Roman"/>
                <w:b w:val="false"/>
                <w:i w:val="false"/>
                <w:color w:val="000000"/>
                <w:sz w:val="20"/>
              </w:rPr>
              <w:t xml:space="preserve">
жұмыртқа ботқа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д.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6 күнге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r>
              <w:br/>
            </w:r>
            <w:r>
              <w:rPr>
                <w:rFonts w:ascii="Times New Roman"/>
                <w:b w:val="false"/>
                <w:i w:val="false"/>
                <w:color w:val="000000"/>
                <w:sz w:val="20"/>
              </w:rPr>
              <w:t xml:space="preserve">
д.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Шамамен 1 күнге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r>
              <w:br/>
            </w:r>
            <w:r>
              <w:rPr>
                <w:rFonts w:ascii="Times New Roman"/>
                <w:b w:val="false"/>
                <w:i w:val="false"/>
                <w:color w:val="000000"/>
                <w:sz w:val="20"/>
              </w:rPr>
              <w:t xml:space="preserve">
д.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N 2 рацион бойынша емдеу-алдын-алу тағамдардың </w:t>
      </w:r>
      <w:r>
        <w:br/>
      </w:r>
      <w:r>
        <w:rPr>
          <w:rFonts w:ascii="Times New Roman"/>
          <w:b w:val="false"/>
          <w:i w:val="false"/>
          <w:color w:val="000000"/>
          <w:sz w:val="28"/>
        </w:rPr>
        <w:t xml:space="preserve">
      таңертеңгі ыстық асының шамамен алты күндік мәзірін таратып </w:t>
      </w:r>
      <w:r>
        <w:br/>
      </w:r>
      <w:r>
        <w:rPr>
          <w:rFonts w:ascii="Times New Roman"/>
          <w:b w:val="false"/>
          <w:i w:val="false"/>
          <w:color w:val="000000"/>
          <w:sz w:val="28"/>
        </w:rPr>
        <w:t xml:space="preserve">
                               салу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913"/>
        <w:gridCol w:w="1093"/>
        <w:gridCol w:w="1053"/>
        <w:gridCol w:w="1153"/>
        <w:gridCol w:w="1513"/>
        <w:gridCol w:w="933"/>
        <w:gridCol w:w="933"/>
        <w:gridCol w:w="973"/>
      </w:tblGrid>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Мәзірі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та- </w:t>
            </w:r>
            <w:r>
              <w:br/>
            </w:r>
            <w:r>
              <w:rPr>
                <w:rFonts w:ascii="Times New Roman"/>
                <w:b w:val="false"/>
                <w:i w:val="false"/>
                <w:color w:val="000000"/>
                <w:sz w:val="20"/>
              </w:rPr>
              <w:t xml:space="preserve">
ра- </w:t>
            </w:r>
            <w:r>
              <w:br/>
            </w:r>
            <w:r>
              <w:rPr>
                <w:rFonts w:ascii="Times New Roman"/>
                <w:b w:val="false"/>
                <w:i w:val="false"/>
                <w:color w:val="000000"/>
                <w:sz w:val="20"/>
              </w:rPr>
              <w:t xml:space="preserve">
тып </w:t>
            </w:r>
            <w:r>
              <w:br/>
            </w:r>
            <w:r>
              <w:rPr>
                <w:rFonts w:ascii="Times New Roman"/>
                <w:b w:val="false"/>
                <w:i w:val="false"/>
                <w:color w:val="000000"/>
                <w:sz w:val="20"/>
              </w:rPr>
              <w:t xml:space="preserve">
салу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наны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r>
              <w:br/>
            </w:r>
            <w:r>
              <w:rPr>
                <w:rFonts w:ascii="Times New Roman"/>
                <w:b w:val="false"/>
                <w:i w:val="false"/>
                <w:color w:val="000000"/>
                <w:sz w:val="20"/>
              </w:rPr>
              <w:t xml:space="preserve">
наны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r>
              <w:br/>
            </w:r>
            <w:r>
              <w:rPr>
                <w:rFonts w:ascii="Times New Roman"/>
                <w:b w:val="false"/>
                <w:i w:val="false"/>
                <w:color w:val="000000"/>
                <w:sz w:val="20"/>
              </w:rPr>
              <w:t xml:space="preserve">
ұны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мака- </w:t>
            </w:r>
            <w:r>
              <w:br/>
            </w:r>
            <w:r>
              <w:rPr>
                <w:rFonts w:ascii="Times New Roman"/>
                <w:b w:val="false"/>
                <w:i w:val="false"/>
                <w:color w:val="000000"/>
                <w:sz w:val="20"/>
              </w:rPr>
              <w:t xml:space="preserve">
рондар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 </w:t>
            </w:r>
            <w:r>
              <w:br/>
            </w:r>
            <w:r>
              <w:rPr>
                <w:rFonts w:ascii="Times New Roman"/>
                <w:b w:val="false"/>
                <w:i w:val="false"/>
                <w:color w:val="000000"/>
                <w:sz w:val="20"/>
              </w:rPr>
              <w:t xml:space="preserve">
топ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 </w:t>
            </w:r>
            <w:r>
              <w:br/>
            </w:r>
            <w:r>
              <w:rPr>
                <w:rFonts w:ascii="Times New Roman"/>
                <w:b w:val="false"/>
                <w:i w:val="false"/>
                <w:color w:val="000000"/>
                <w:sz w:val="20"/>
              </w:rPr>
              <w:t xml:space="preserve">
рық- </w:t>
            </w:r>
            <w:r>
              <w:br/>
            </w:r>
            <w:r>
              <w:rPr>
                <w:rFonts w:ascii="Times New Roman"/>
                <w:b w:val="false"/>
                <w:i w:val="false"/>
                <w:color w:val="000000"/>
                <w:sz w:val="20"/>
              </w:rPr>
              <w:t xml:space="preserve">
қа- </w:t>
            </w:r>
            <w:r>
              <w:br/>
            </w:r>
            <w:r>
              <w:rPr>
                <w:rFonts w:ascii="Times New Roman"/>
                <w:b w:val="false"/>
                <w:i w:val="false"/>
                <w:color w:val="000000"/>
                <w:sz w:val="20"/>
              </w:rPr>
              <w:t xml:space="preserve">
бат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 </w:t>
            </w:r>
            <w:r>
              <w:br/>
            </w:r>
            <w:r>
              <w:rPr>
                <w:rFonts w:ascii="Times New Roman"/>
                <w:b w:val="false"/>
                <w:i w:val="false"/>
                <w:color w:val="000000"/>
                <w:sz w:val="20"/>
              </w:rPr>
              <w:t xml:space="preserve">
біз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күн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салаты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Макаронмен </w:t>
            </w:r>
            <w:r>
              <w:br/>
            </w:r>
            <w:r>
              <w:rPr>
                <w:rFonts w:ascii="Times New Roman"/>
                <w:b w:val="false"/>
                <w:i w:val="false"/>
                <w:color w:val="000000"/>
                <w:sz w:val="20"/>
              </w:rPr>
              <w:t xml:space="preserve">
бұқтырылған сиыр </w:t>
            </w:r>
            <w:r>
              <w:br/>
            </w:r>
            <w:r>
              <w:rPr>
                <w:rFonts w:ascii="Times New Roman"/>
                <w:b w:val="false"/>
                <w:i w:val="false"/>
                <w:color w:val="000000"/>
                <w:sz w:val="20"/>
              </w:rPr>
              <w:t xml:space="preserve">
еті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бар шай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күн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Қырыққабаттан </w:t>
            </w:r>
            <w:r>
              <w:br/>
            </w:r>
            <w:r>
              <w:rPr>
                <w:rFonts w:ascii="Times New Roman"/>
                <w:b w:val="false"/>
                <w:i w:val="false"/>
                <w:color w:val="000000"/>
                <w:sz w:val="20"/>
              </w:rPr>
              <w:t xml:space="preserve">
салат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және </w:t>
            </w:r>
            <w:r>
              <w:br/>
            </w:r>
            <w:r>
              <w:rPr>
                <w:rFonts w:ascii="Times New Roman"/>
                <w:b w:val="false"/>
                <w:i w:val="false"/>
                <w:color w:val="000000"/>
                <w:sz w:val="20"/>
              </w:rPr>
              <w:t xml:space="preserve">
күрішпен </w:t>
            </w:r>
            <w:r>
              <w:br/>
            </w:r>
            <w:r>
              <w:rPr>
                <w:rFonts w:ascii="Times New Roman"/>
                <w:b w:val="false"/>
                <w:i w:val="false"/>
                <w:color w:val="000000"/>
                <w:sz w:val="20"/>
              </w:rPr>
              <w:t xml:space="preserve">
антрекот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күн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шницель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күн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Маринадтағы </w:t>
            </w:r>
            <w:r>
              <w:br/>
            </w:r>
            <w:r>
              <w:rPr>
                <w:rFonts w:ascii="Times New Roman"/>
                <w:b w:val="false"/>
                <w:i w:val="false"/>
                <w:color w:val="000000"/>
                <w:sz w:val="20"/>
              </w:rPr>
              <w:t xml:space="preserve">
балық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Вермишельмен </w:t>
            </w:r>
            <w:r>
              <w:br/>
            </w:r>
            <w:r>
              <w:rPr>
                <w:rFonts w:ascii="Times New Roman"/>
                <w:b w:val="false"/>
                <w:i w:val="false"/>
                <w:color w:val="000000"/>
                <w:sz w:val="20"/>
              </w:rPr>
              <w:t xml:space="preserve">
бауыр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5-ші күн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Көкөністермен </w:t>
            </w:r>
            <w:r>
              <w:br/>
            </w:r>
            <w:r>
              <w:rPr>
                <w:rFonts w:ascii="Times New Roman"/>
                <w:b w:val="false"/>
                <w:i w:val="false"/>
                <w:color w:val="000000"/>
                <w:sz w:val="20"/>
              </w:rPr>
              <w:t xml:space="preserve">
бұқтырылған </w:t>
            </w:r>
            <w:r>
              <w:br/>
            </w:r>
            <w:r>
              <w:rPr>
                <w:rFonts w:ascii="Times New Roman"/>
                <w:b w:val="false"/>
                <w:i w:val="false"/>
                <w:color w:val="000000"/>
                <w:sz w:val="20"/>
              </w:rPr>
              <w:t xml:space="preserve">
картоп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Макаронмен ет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6-шы картоп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Көкөністен рагу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Етпен блинчиктер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үшін </w:t>
            </w:r>
            <w:r>
              <w:br/>
            </w:r>
            <w:r>
              <w:rPr>
                <w:rFonts w:ascii="Times New Roman"/>
                <w:b w:val="false"/>
                <w:i w:val="false"/>
                <w:color w:val="000000"/>
                <w:sz w:val="20"/>
              </w:rPr>
              <w:t xml:space="preserve">
барлығы: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күнге </w:t>
            </w:r>
            <w:r>
              <w:br/>
            </w:r>
            <w:r>
              <w:rPr>
                <w:rFonts w:ascii="Times New Roman"/>
                <w:b w:val="false"/>
                <w:i w:val="false"/>
                <w:color w:val="000000"/>
                <w:sz w:val="20"/>
              </w:rPr>
              <w:t xml:space="preserve">
жинақтағанда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953"/>
        <w:gridCol w:w="773"/>
        <w:gridCol w:w="993"/>
        <w:gridCol w:w="733"/>
        <w:gridCol w:w="1113"/>
        <w:gridCol w:w="1073"/>
        <w:gridCol w:w="853"/>
        <w:gridCol w:w="793"/>
      </w:tblGrid>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 </w:t>
            </w:r>
            <w:r>
              <w:br/>
            </w:r>
            <w:r>
              <w:rPr>
                <w:rFonts w:ascii="Times New Roman"/>
                <w:b w:val="false"/>
                <w:i w:val="false"/>
                <w:color w:val="000000"/>
                <w:sz w:val="20"/>
              </w:rPr>
              <w:t xml:space="preserve">
зыл- </w:t>
            </w:r>
            <w:r>
              <w:br/>
            </w:r>
            <w:r>
              <w:rPr>
                <w:rFonts w:ascii="Times New Roman"/>
                <w:b w:val="false"/>
                <w:i w:val="false"/>
                <w:color w:val="000000"/>
                <w:sz w:val="20"/>
              </w:rPr>
              <w:t xml:space="preserve">
ша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 </w:t>
            </w:r>
            <w:r>
              <w:br/>
            </w:r>
            <w:r>
              <w:rPr>
                <w:rFonts w:ascii="Times New Roman"/>
                <w:b w:val="false"/>
                <w:i w:val="false"/>
                <w:color w:val="000000"/>
                <w:sz w:val="20"/>
              </w:rPr>
              <w:t xml:space="preserve">
яз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мат </w:t>
            </w:r>
            <w:r>
              <w:br/>
            </w:r>
            <w:r>
              <w:rPr>
                <w:rFonts w:ascii="Times New Roman"/>
                <w:b w:val="false"/>
                <w:i w:val="false"/>
                <w:color w:val="000000"/>
                <w:sz w:val="20"/>
              </w:rPr>
              <w:t xml:space="preserve">
пюре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нт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майы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майы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мақ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 </w:t>
            </w:r>
            <w:r>
              <w:br/>
            </w:r>
            <w:r>
              <w:rPr>
                <w:rFonts w:ascii="Times New Roman"/>
                <w:b w:val="false"/>
                <w:i w:val="false"/>
                <w:color w:val="000000"/>
                <w:sz w:val="20"/>
              </w:rPr>
              <w:t xml:space="preserve">
ім- </w:t>
            </w:r>
            <w:r>
              <w:br/>
            </w:r>
            <w:r>
              <w:rPr>
                <w:rFonts w:ascii="Times New Roman"/>
                <w:b w:val="false"/>
                <w:i w:val="false"/>
                <w:color w:val="000000"/>
                <w:sz w:val="20"/>
              </w:rPr>
              <w:t xml:space="preserve">
шік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күн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салаты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Макаронмен </w:t>
            </w:r>
            <w:r>
              <w:br/>
            </w:r>
            <w:r>
              <w:rPr>
                <w:rFonts w:ascii="Times New Roman"/>
                <w:b w:val="false"/>
                <w:i w:val="false"/>
                <w:color w:val="000000"/>
                <w:sz w:val="20"/>
              </w:rPr>
              <w:t xml:space="preserve">
бұқтырылған сиыр </w:t>
            </w:r>
            <w:r>
              <w:br/>
            </w:r>
            <w:r>
              <w:rPr>
                <w:rFonts w:ascii="Times New Roman"/>
                <w:b w:val="false"/>
                <w:i w:val="false"/>
                <w:color w:val="000000"/>
                <w:sz w:val="20"/>
              </w:rPr>
              <w:t xml:space="preserve">
еті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күн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Қырыққабаттан </w:t>
            </w:r>
            <w:r>
              <w:br/>
            </w:r>
            <w:r>
              <w:rPr>
                <w:rFonts w:ascii="Times New Roman"/>
                <w:b w:val="false"/>
                <w:i w:val="false"/>
                <w:color w:val="000000"/>
                <w:sz w:val="20"/>
              </w:rPr>
              <w:t xml:space="preserve">
салат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және </w:t>
            </w:r>
            <w:r>
              <w:br/>
            </w:r>
            <w:r>
              <w:rPr>
                <w:rFonts w:ascii="Times New Roman"/>
                <w:b w:val="false"/>
                <w:i w:val="false"/>
                <w:color w:val="000000"/>
                <w:sz w:val="20"/>
              </w:rPr>
              <w:t xml:space="preserve">
күрішпен </w:t>
            </w:r>
            <w:r>
              <w:br/>
            </w:r>
            <w:r>
              <w:rPr>
                <w:rFonts w:ascii="Times New Roman"/>
                <w:b w:val="false"/>
                <w:i w:val="false"/>
                <w:color w:val="000000"/>
                <w:sz w:val="20"/>
              </w:rPr>
              <w:t xml:space="preserve">
антрекот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күн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шницель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күн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Маринадтағы </w:t>
            </w:r>
            <w:r>
              <w:br/>
            </w:r>
            <w:r>
              <w:rPr>
                <w:rFonts w:ascii="Times New Roman"/>
                <w:b w:val="false"/>
                <w:i w:val="false"/>
                <w:color w:val="000000"/>
                <w:sz w:val="20"/>
              </w:rPr>
              <w:t xml:space="preserve">
балық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Вермишельмен </w:t>
            </w:r>
            <w:r>
              <w:br/>
            </w:r>
            <w:r>
              <w:rPr>
                <w:rFonts w:ascii="Times New Roman"/>
                <w:b w:val="false"/>
                <w:i w:val="false"/>
                <w:color w:val="000000"/>
                <w:sz w:val="20"/>
              </w:rPr>
              <w:t xml:space="preserve">
бауыр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5-ші күн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Көкөністермен </w:t>
            </w:r>
            <w:r>
              <w:br/>
            </w:r>
            <w:r>
              <w:rPr>
                <w:rFonts w:ascii="Times New Roman"/>
                <w:b w:val="false"/>
                <w:i w:val="false"/>
                <w:color w:val="000000"/>
                <w:sz w:val="20"/>
              </w:rPr>
              <w:t xml:space="preserve">
бұқтырылған </w:t>
            </w:r>
            <w:r>
              <w:br/>
            </w:r>
            <w:r>
              <w:rPr>
                <w:rFonts w:ascii="Times New Roman"/>
                <w:b w:val="false"/>
                <w:i w:val="false"/>
                <w:color w:val="000000"/>
                <w:sz w:val="20"/>
              </w:rPr>
              <w:t xml:space="preserve">
картоп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Макаронмен ет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6-шы күн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Көкөністен рагу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Етпен блинчиктер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үшін </w:t>
            </w:r>
            <w:r>
              <w:br/>
            </w:r>
            <w:r>
              <w:rPr>
                <w:rFonts w:ascii="Times New Roman"/>
                <w:b w:val="false"/>
                <w:i w:val="false"/>
                <w:color w:val="000000"/>
                <w:sz w:val="20"/>
              </w:rPr>
              <w:t xml:space="preserve">
барлығы: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күнге </w:t>
            </w:r>
            <w:r>
              <w:br/>
            </w:r>
            <w:r>
              <w:rPr>
                <w:rFonts w:ascii="Times New Roman"/>
                <w:b w:val="false"/>
                <w:i w:val="false"/>
                <w:color w:val="000000"/>
                <w:sz w:val="20"/>
              </w:rPr>
              <w:t xml:space="preserve">
жинақтағанда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953"/>
        <w:gridCol w:w="913"/>
        <w:gridCol w:w="673"/>
        <w:gridCol w:w="913"/>
        <w:gridCol w:w="1093"/>
        <w:gridCol w:w="1093"/>
        <w:gridCol w:w="813"/>
        <w:gridCol w:w="873"/>
      </w:tblGrid>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мыр- </w:t>
            </w:r>
            <w:r>
              <w:br/>
            </w:r>
            <w:r>
              <w:rPr>
                <w:rFonts w:ascii="Times New Roman"/>
                <w:b w:val="false"/>
                <w:i w:val="false"/>
                <w:color w:val="000000"/>
                <w:sz w:val="20"/>
              </w:rPr>
              <w:t xml:space="preserve">
тқа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w:t>
            </w:r>
            <w:r>
              <w:br/>
            </w:r>
            <w:r>
              <w:rPr>
                <w:rFonts w:ascii="Times New Roman"/>
                <w:b w:val="false"/>
                <w:i w:val="false"/>
                <w:color w:val="000000"/>
                <w:sz w:val="20"/>
              </w:rPr>
              <w:t xml:space="preserve">
еті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лық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 </w:t>
            </w:r>
            <w:r>
              <w:br/>
            </w:r>
            <w:r>
              <w:rPr>
                <w:rFonts w:ascii="Times New Roman"/>
                <w:b w:val="false"/>
                <w:i w:val="false"/>
                <w:color w:val="000000"/>
                <w:sz w:val="20"/>
              </w:rPr>
              <w:t xml:space="preserve">
ыр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 </w:t>
            </w:r>
            <w:r>
              <w:br/>
            </w:r>
            <w:r>
              <w:rPr>
                <w:rFonts w:ascii="Times New Roman"/>
                <w:b w:val="false"/>
                <w:i w:val="false"/>
                <w:color w:val="000000"/>
                <w:sz w:val="20"/>
              </w:rPr>
              <w:t xml:space="preserve">
шақ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ран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күн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салаты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Макаронмен </w:t>
            </w:r>
            <w:r>
              <w:br/>
            </w:r>
            <w:r>
              <w:rPr>
                <w:rFonts w:ascii="Times New Roman"/>
                <w:b w:val="false"/>
                <w:i w:val="false"/>
                <w:color w:val="000000"/>
                <w:sz w:val="20"/>
              </w:rPr>
              <w:t xml:space="preserve">
бұқтырылған сиыр </w:t>
            </w:r>
            <w:r>
              <w:br/>
            </w:r>
            <w:r>
              <w:rPr>
                <w:rFonts w:ascii="Times New Roman"/>
                <w:b w:val="false"/>
                <w:i w:val="false"/>
                <w:color w:val="000000"/>
                <w:sz w:val="20"/>
              </w:rPr>
              <w:t xml:space="preserve">
еті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күн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Қырыққабаттан </w:t>
            </w:r>
            <w:r>
              <w:br/>
            </w:r>
            <w:r>
              <w:rPr>
                <w:rFonts w:ascii="Times New Roman"/>
                <w:b w:val="false"/>
                <w:i w:val="false"/>
                <w:color w:val="000000"/>
                <w:sz w:val="20"/>
              </w:rPr>
              <w:t xml:space="preserve">
салат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және </w:t>
            </w:r>
            <w:r>
              <w:br/>
            </w:r>
            <w:r>
              <w:rPr>
                <w:rFonts w:ascii="Times New Roman"/>
                <w:b w:val="false"/>
                <w:i w:val="false"/>
                <w:color w:val="000000"/>
                <w:sz w:val="20"/>
              </w:rPr>
              <w:t xml:space="preserve">
күрішпен </w:t>
            </w:r>
            <w:r>
              <w:br/>
            </w:r>
            <w:r>
              <w:rPr>
                <w:rFonts w:ascii="Times New Roman"/>
                <w:b w:val="false"/>
                <w:i w:val="false"/>
                <w:color w:val="000000"/>
                <w:sz w:val="20"/>
              </w:rPr>
              <w:t xml:space="preserve">
антрекот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күн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шницель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күн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Маринадтағы </w:t>
            </w:r>
            <w:r>
              <w:br/>
            </w:r>
            <w:r>
              <w:rPr>
                <w:rFonts w:ascii="Times New Roman"/>
                <w:b w:val="false"/>
                <w:i w:val="false"/>
                <w:color w:val="000000"/>
                <w:sz w:val="20"/>
              </w:rPr>
              <w:t xml:space="preserve">
балық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Вермишельмен </w:t>
            </w:r>
            <w:r>
              <w:br/>
            </w:r>
            <w:r>
              <w:rPr>
                <w:rFonts w:ascii="Times New Roman"/>
                <w:b w:val="false"/>
                <w:i w:val="false"/>
                <w:color w:val="000000"/>
                <w:sz w:val="20"/>
              </w:rPr>
              <w:t xml:space="preserve">
бауыр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5-ші күн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Көкөністермен </w:t>
            </w:r>
            <w:r>
              <w:br/>
            </w:r>
            <w:r>
              <w:rPr>
                <w:rFonts w:ascii="Times New Roman"/>
                <w:b w:val="false"/>
                <w:i w:val="false"/>
                <w:color w:val="000000"/>
                <w:sz w:val="20"/>
              </w:rPr>
              <w:t xml:space="preserve">
бұқтырылған </w:t>
            </w:r>
            <w:r>
              <w:br/>
            </w:r>
            <w:r>
              <w:rPr>
                <w:rFonts w:ascii="Times New Roman"/>
                <w:b w:val="false"/>
                <w:i w:val="false"/>
                <w:color w:val="000000"/>
                <w:sz w:val="20"/>
              </w:rPr>
              <w:t xml:space="preserve">
картоп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Макаронмен ет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д.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6-ші күн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 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Көкөністен рагу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Етпен блинчиктер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д.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шай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үшін </w:t>
            </w:r>
            <w:r>
              <w:br/>
            </w:r>
            <w:r>
              <w:rPr>
                <w:rFonts w:ascii="Times New Roman"/>
                <w:b w:val="false"/>
                <w:i w:val="false"/>
                <w:color w:val="000000"/>
                <w:sz w:val="20"/>
              </w:rPr>
              <w:t xml:space="preserve">
барлығы: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күнге </w:t>
            </w:r>
            <w:r>
              <w:br/>
            </w:r>
            <w:r>
              <w:rPr>
                <w:rFonts w:ascii="Times New Roman"/>
                <w:b w:val="false"/>
                <w:i w:val="false"/>
                <w:color w:val="000000"/>
                <w:sz w:val="20"/>
              </w:rPr>
              <w:t xml:space="preserve">
жинақтағанда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p>
      <w:pPr>
        <w:spacing w:after="0"/>
        <w:ind w:left="0"/>
        <w:jc w:val="both"/>
      </w:pPr>
      <w:r>
        <w:rPr>
          <w:rFonts w:ascii="Times New Roman"/>
          <w:b w:val="false"/>
          <w:i w:val="false"/>
          <w:color w:val="000000"/>
          <w:sz w:val="28"/>
        </w:rPr>
        <w:t xml:space="preserve">              N 3 рацион бойынша емдеу-алдын-алу тағамдардың </w:t>
      </w:r>
      <w:r>
        <w:br/>
      </w:r>
      <w:r>
        <w:rPr>
          <w:rFonts w:ascii="Times New Roman"/>
          <w:b w:val="false"/>
          <w:i w:val="false"/>
          <w:color w:val="000000"/>
          <w:sz w:val="28"/>
        </w:rPr>
        <w:t xml:space="preserve">
      таңертеңгі ыстық асының шамамен алты күндік мәзірін таратып </w:t>
      </w:r>
      <w:r>
        <w:br/>
      </w:r>
      <w:r>
        <w:rPr>
          <w:rFonts w:ascii="Times New Roman"/>
          <w:b w:val="false"/>
          <w:i w:val="false"/>
          <w:color w:val="000000"/>
          <w:sz w:val="28"/>
        </w:rPr>
        <w:t xml:space="preserve">
                               салу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793"/>
        <w:gridCol w:w="973"/>
        <w:gridCol w:w="1093"/>
        <w:gridCol w:w="833"/>
        <w:gridCol w:w="1033"/>
        <w:gridCol w:w="993"/>
        <w:gridCol w:w="633"/>
        <w:gridCol w:w="893"/>
        <w:gridCol w:w="733"/>
      </w:tblGrid>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Мәзірі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та- </w:t>
            </w:r>
            <w:r>
              <w:br/>
            </w:r>
            <w:r>
              <w:rPr>
                <w:rFonts w:ascii="Times New Roman"/>
                <w:b w:val="false"/>
                <w:i w:val="false"/>
                <w:color w:val="000000"/>
                <w:sz w:val="20"/>
              </w:rPr>
              <w:t xml:space="preserve">
ра- </w:t>
            </w:r>
            <w:r>
              <w:br/>
            </w:r>
            <w:r>
              <w:rPr>
                <w:rFonts w:ascii="Times New Roman"/>
                <w:b w:val="false"/>
                <w:i w:val="false"/>
                <w:color w:val="000000"/>
                <w:sz w:val="20"/>
              </w:rPr>
              <w:t xml:space="preserve">
тып </w:t>
            </w:r>
            <w:r>
              <w:br/>
            </w:r>
            <w:r>
              <w:rPr>
                <w:rFonts w:ascii="Times New Roman"/>
                <w:b w:val="false"/>
                <w:i w:val="false"/>
                <w:color w:val="000000"/>
                <w:sz w:val="20"/>
              </w:rPr>
              <w:t xml:space="preserve">
са- </w:t>
            </w:r>
            <w:r>
              <w:br/>
            </w:r>
            <w:r>
              <w:rPr>
                <w:rFonts w:ascii="Times New Roman"/>
                <w:b w:val="false"/>
                <w:i w:val="false"/>
                <w:color w:val="000000"/>
                <w:sz w:val="20"/>
              </w:rPr>
              <w:t xml:space="preserve">
лу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нан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r>
              <w:br/>
            </w:r>
            <w:r>
              <w:rPr>
                <w:rFonts w:ascii="Times New Roman"/>
                <w:b w:val="false"/>
                <w:i w:val="false"/>
                <w:color w:val="000000"/>
                <w:sz w:val="20"/>
              </w:rPr>
              <w:t xml:space="preserve">
че- </w:t>
            </w:r>
            <w:r>
              <w:br/>
            </w:r>
            <w:r>
              <w:rPr>
                <w:rFonts w:ascii="Times New Roman"/>
                <w:b w:val="false"/>
                <w:i w:val="false"/>
                <w:color w:val="000000"/>
                <w:sz w:val="20"/>
              </w:rPr>
              <w:t xml:space="preserve">
нье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xml:space="preserve">
дай </w:t>
            </w:r>
            <w:r>
              <w:br/>
            </w:r>
            <w:r>
              <w:rPr>
                <w:rFonts w:ascii="Times New Roman"/>
                <w:b w:val="false"/>
                <w:i w:val="false"/>
                <w:color w:val="000000"/>
                <w:sz w:val="20"/>
              </w:rPr>
              <w:t xml:space="preserve">
ұны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r>
              <w:br/>
            </w:r>
            <w:r>
              <w:rPr>
                <w:rFonts w:ascii="Times New Roman"/>
                <w:b w:val="false"/>
                <w:i w:val="false"/>
                <w:color w:val="000000"/>
                <w:sz w:val="20"/>
              </w:rPr>
              <w:t xml:space="preserve">
ма </w:t>
            </w:r>
            <w:r>
              <w:br/>
            </w:r>
            <w:r>
              <w:rPr>
                <w:rFonts w:ascii="Times New Roman"/>
                <w:b w:val="false"/>
                <w:i w:val="false"/>
                <w:color w:val="000000"/>
                <w:sz w:val="20"/>
              </w:rPr>
              <w:t xml:space="preserve">
ма- </w:t>
            </w:r>
            <w:r>
              <w:br/>
            </w:r>
            <w:r>
              <w:rPr>
                <w:rFonts w:ascii="Times New Roman"/>
                <w:b w:val="false"/>
                <w:i w:val="false"/>
                <w:color w:val="000000"/>
                <w:sz w:val="20"/>
              </w:rPr>
              <w:t xml:space="preserve">
ка- </w:t>
            </w:r>
            <w:r>
              <w:br/>
            </w:r>
            <w:r>
              <w:rPr>
                <w:rFonts w:ascii="Times New Roman"/>
                <w:b w:val="false"/>
                <w:i w:val="false"/>
                <w:color w:val="000000"/>
                <w:sz w:val="20"/>
              </w:rPr>
              <w:t xml:space="preserve">
рон- </w:t>
            </w:r>
            <w:r>
              <w:br/>
            </w:r>
            <w:r>
              <w:rPr>
                <w:rFonts w:ascii="Times New Roman"/>
                <w:b w:val="false"/>
                <w:i w:val="false"/>
                <w:color w:val="000000"/>
                <w:sz w:val="20"/>
              </w:rPr>
              <w:t xml:space="preserve">
дар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мат- </w:t>
            </w:r>
            <w:r>
              <w:br/>
            </w:r>
            <w:r>
              <w:rPr>
                <w:rFonts w:ascii="Times New Roman"/>
                <w:b w:val="false"/>
                <w:i w:val="false"/>
                <w:color w:val="000000"/>
                <w:sz w:val="20"/>
              </w:rPr>
              <w:t xml:space="preserve">
пюре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 </w:t>
            </w:r>
            <w:r>
              <w:br/>
            </w:r>
            <w:r>
              <w:rPr>
                <w:rFonts w:ascii="Times New Roman"/>
                <w:b w:val="false"/>
                <w:i w:val="false"/>
                <w:color w:val="000000"/>
                <w:sz w:val="20"/>
              </w:rPr>
              <w:t xml:space="preserve">
біз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күн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сиыр еті </w:t>
            </w:r>
            <w:r>
              <w:br/>
            </w:r>
            <w:r>
              <w:rPr>
                <w:rFonts w:ascii="Times New Roman"/>
                <w:b w:val="false"/>
                <w:i w:val="false"/>
                <w:color w:val="000000"/>
                <w:sz w:val="20"/>
              </w:rPr>
              <w:t xml:space="preserve">
макаронмен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стакан шай, </w:t>
            </w:r>
            <w:r>
              <w:br/>
            </w:r>
            <w:r>
              <w:rPr>
                <w:rFonts w:ascii="Times New Roman"/>
                <w:b w:val="false"/>
                <w:i w:val="false"/>
                <w:color w:val="000000"/>
                <w:sz w:val="20"/>
              </w:rPr>
              <w:t xml:space="preserve">
печенье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күн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бауыр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стакан шай, </w:t>
            </w:r>
            <w:r>
              <w:br/>
            </w:r>
            <w:r>
              <w:rPr>
                <w:rFonts w:ascii="Times New Roman"/>
                <w:b w:val="false"/>
                <w:i w:val="false"/>
                <w:color w:val="000000"/>
                <w:sz w:val="20"/>
              </w:rPr>
              <w:t xml:space="preserve">
печенье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күн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Тефтели күрішпен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стакан шай, </w:t>
            </w:r>
            <w:r>
              <w:br/>
            </w:r>
            <w:r>
              <w:rPr>
                <w:rFonts w:ascii="Times New Roman"/>
                <w:b w:val="false"/>
                <w:i w:val="false"/>
                <w:color w:val="000000"/>
                <w:sz w:val="20"/>
              </w:rPr>
              <w:t xml:space="preserve">
печенье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күн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Қуырылған ет </w:t>
            </w:r>
            <w:r>
              <w:br/>
            </w:r>
            <w:r>
              <w:rPr>
                <w:rFonts w:ascii="Times New Roman"/>
                <w:b w:val="false"/>
                <w:i w:val="false"/>
                <w:color w:val="000000"/>
                <w:sz w:val="20"/>
              </w:rPr>
              <w:t xml:space="preserve">
бұршақпен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стакан шай, </w:t>
            </w:r>
            <w:r>
              <w:br/>
            </w:r>
            <w:r>
              <w:rPr>
                <w:rFonts w:ascii="Times New Roman"/>
                <w:b w:val="false"/>
                <w:i w:val="false"/>
                <w:color w:val="000000"/>
                <w:sz w:val="20"/>
              </w:rPr>
              <w:t xml:space="preserve">
печенье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5-ші күн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ботқасы мен </w:t>
            </w:r>
            <w:r>
              <w:br/>
            </w:r>
            <w:r>
              <w:rPr>
                <w:rFonts w:ascii="Times New Roman"/>
                <w:b w:val="false"/>
                <w:i w:val="false"/>
                <w:color w:val="000000"/>
                <w:sz w:val="20"/>
              </w:rPr>
              <w:t xml:space="preserve">
суырынды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стакан шай, </w:t>
            </w:r>
            <w:r>
              <w:br/>
            </w:r>
            <w:r>
              <w:rPr>
                <w:rFonts w:ascii="Times New Roman"/>
                <w:b w:val="false"/>
                <w:i w:val="false"/>
                <w:color w:val="000000"/>
                <w:sz w:val="20"/>
              </w:rPr>
              <w:t xml:space="preserve">
печенье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6-шы күн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котлет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стакан шай, </w:t>
            </w:r>
            <w:r>
              <w:br/>
            </w:r>
            <w:r>
              <w:rPr>
                <w:rFonts w:ascii="Times New Roman"/>
                <w:b w:val="false"/>
                <w:i w:val="false"/>
                <w:color w:val="000000"/>
                <w:sz w:val="20"/>
              </w:rPr>
              <w:t xml:space="preserve">
печенье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үшін </w:t>
            </w:r>
            <w:r>
              <w:br/>
            </w:r>
            <w:r>
              <w:rPr>
                <w:rFonts w:ascii="Times New Roman"/>
                <w:b w:val="false"/>
                <w:i w:val="false"/>
                <w:color w:val="000000"/>
                <w:sz w:val="20"/>
              </w:rPr>
              <w:t xml:space="preserve">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күнге </w:t>
            </w:r>
            <w:r>
              <w:br/>
            </w:r>
            <w:r>
              <w:rPr>
                <w:rFonts w:ascii="Times New Roman"/>
                <w:b w:val="false"/>
                <w:i w:val="false"/>
                <w:color w:val="000000"/>
                <w:sz w:val="20"/>
              </w:rPr>
              <w:t xml:space="preserve">
жинақтағанда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913"/>
        <w:gridCol w:w="1033"/>
        <w:gridCol w:w="1233"/>
        <w:gridCol w:w="1073"/>
        <w:gridCol w:w="993"/>
        <w:gridCol w:w="1213"/>
        <w:gridCol w:w="973"/>
      </w:tblGrid>
      <w:tr>
        <w:trPr>
          <w:trHeight w:val="3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 </w:t>
            </w:r>
            <w:r>
              <w:br/>
            </w:r>
            <w:r>
              <w:rPr>
                <w:rFonts w:ascii="Times New Roman"/>
                <w:b w:val="false"/>
                <w:i w:val="false"/>
                <w:color w:val="000000"/>
                <w:sz w:val="20"/>
              </w:rPr>
              <w:t xml:space="preserve">
шақ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майы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w:t>
            </w:r>
            <w:r>
              <w:br/>
            </w:r>
            <w:r>
              <w:rPr>
                <w:rFonts w:ascii="Times New Roman"/>
                <w:b w:val="false"/>
                <w:i w:val="false"/>
                <w:color w:val="000000"/>
                <w:sz w:val="20"/>
              </w:rPr>
              <w:t xml:space="preserve">
еті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уыр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кон- </w:t>
            </w:r>
            <w:r>
              <w:br/>
            </w:r>
            <w:r>
              <w:rPr>
                <w:rFonts w:ascii="Times New Roman"/>
                <w:b w:val="false"/>
                <w:i w:val="false"/>
                <w:color w:val="000000"/>
                <w:sz w:val="20"/>
              </w:rPr>
              <w:t xml:space="preserve">
сер- </w:t>
            </w:r>
            <w:r>
              <w:br/>
            </w:r>
            <w:r>
              <w:rPr>
                <w:rFonts w:ascii="Times New Roman"/>
                <w:b w:val="false"/>
                <w:i w:val="false"/>
                <w:color w:val="000000"/>
                <w:sz w:val="20"/>
              </w:rPr>
              <w:t xml:space="preserve">
вілер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күн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сиыр еті </w:t>
            </w:r>
            <w:r>
              <w:br/>
            </w:r>
            <w:r>
              <w:rPr>
                <w:rFonts w:ascii="Times New Roman"/>
                <w:b w:val="false"/>
                <w:i w:val="false"/>
                <w:color w:val="000000"/>
                <w:sz w:val="20"/>
              </w:rPr>
              <w:t xml:space="preserve">
макаронмен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стакан шай, </w:t>
            </w:r>
            <w:r>
              <w:br/>
            </w:r>
            <w:r>
              <w:rPr>
                <w:rFonts w:ascii="Times New Roman"/>
                <w:b w:val="false"/>
                <w:i w:val="false"/>
                <w:color w:val="000000"/>
                <w:sz w:val="20"/>
              </w:rPr>
              <w:t xml:space="preserve">
печенье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күн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бауыр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стакан шай, </w:t>
            </w:r>
            <w:r>
              <w:br/>
            </w:r>
            <w:r>
              <w:rPr>
                <w:rFonts w:ascii="Times New Roman"/>
                <w:b w:val="false"/>
                <w:i w:val="false"/>
                <w:color w:val="000000"/>
                <w:sz w:val="20"/>
              </w:rPr>
              <w:t xml:space="preserve">
печенье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күн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Тефтели күрішпен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стакан шай, </w:t>
            </w:r>
            <w:r>
              <w:br/>
            </w:r>
            <w:r>
              <w:rPr>
                <w:rFonts w:ascii="Times New Roman"/>
                <w:b w:val="false"/>
                <w:i w:val="false"/>
                <w:color w:val="000000"/>
                <w:sz w:val="20"/>
              </w:rPr>
              <w:t xml:space="preserve">
печенье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күн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Қуырылған ет </w:t>
            </w:r>
            <w:r>
              <w:br/>
            </w:r>
            <w:r>
              <w:rPr>
                <w:rFonts w:ascii="Times New Roman"/>
                <w:b w:val="false"/>
                <w:i w:val="false"/>
                <w:color w:val="000000"/>
                <w:sz w:val="20"/>
              </w:rPr>
              <w:t xml:space="preserve">
бұршақпен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стакан шай, </w:t>
            </w:r>
            <w:r>
              <w:br/>
            </w:r>
            <w:r>
              <w:rPr>
                <w:rFonts w:ascii="Times New Roman"/>
                <w:b w:val="false"/>
                <w:i w:val="false"/>
                <w:color w:val="000000"/>
                <w:sz w:val="20"/>
              </w:rPr>
              <w:t xml:space="preserve">
печенье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5-ші күн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ботқасы мен </w:t>
            </w:r>
            <w:r>
              <w:br/>
            </w:r>
            <w:r>
              <w:rPr>
                <w:rFonts w:ascii="Times New Roman"/>
                <w:b w:val="false"/>
                <w:i w:val="false"/>
                <w:color w:val="000000"/>
                <w:sz w:val="20"/>
              </w:rPr>
              <w:t xml:space="preserve">
суырынды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стакан шай, </w:t>
            </w:r>
            <w:r>
              <w:br/>
            </w:r>
            <w:r>
              <w:rPr>
                <w:rFonts w:ascii="Times New Roman"/>
                <w:b w:val="false"/>
                <w:i w:val="false"/>
                <w:color w:val="000000"/>
                <w:sz w:val="20"/>
              </w:rPr>
              <w:t xml:space="preserve">
печенье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6-ші күн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котлет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стакан шай, </w:t>
            </w:r>
            <w:r>
              <w:br/>
            </w:r>
            <w:r>
              <w:rPr>
                <w:rFonts w:ascii="Times New Roman"/>
                <w:b w:val="false"/>
                <w:i w:val="false"/>
                <w:color w:val="000000"/>
                <w:sz w:val="20"/>
              </w:rPr>
              <w:t xml:space="preserve">
печенье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үшін </w:t>
            </w:r>
            <w:r>
              <w:br/>
            </w:r>
            <w:r>
              <w:rPr>
                <w:rFonts w:ascii="Times New Roman"/>
                <w:b w:val="false"/>
                <w:i w:val="false"/>
                <w:color w:val="000000"/>
                <w:sz w:val="20"/>
              </w:rPr>
              <w:t xml:space="preserve">
барлығы: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күнге </w:t>
            </w:r>
            <w:r>
              <w:br/>
            </w:r>
            <w:r>
              <w:rPr>
                <w:rFonts w:ascii="Times New Roman"/>
                <w:b w:val="false"/>
                <w:i w:val="false"/>
                <w:color w:val="000000"/>
                <w:sz w:val="20"/>
              </w:rPr>
              <w:t xml:space="preserve">
жинақтағанда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N 4 рацион бойынша емдеу-алдын-алу тағамдардың </w:t>
      </w:r>
      <w:r>
        <w:br/>
      </w:r>
      <w:r>
        <w:rPr>
          <w:rFonts w:ascii="Times New Roman"/>
          <w:b w:val="false"/>
          <w:i w:val="false"/>
          <w:color w:val="000000"/>
          <w:sz w:val="28"/>
        </w:rPr>
        <w:t xml:space="preserve">
      таңертеңгі ыстық асының шамамен алты күндік мәзірін таратып </w:t>
      </w:r>
      <w:r>
        <w:br/>
      </w:r>
      <w:r>
        <w:rPr>
          <w:rFonts w:ascii="Times New Roman"/>
          <w:b w:val="false"/>
          <w:i w:val="false"/>
          <w:color w:val="000000"/>
          <w:sz w:val="28"/>
        </w:rPr>
        <w:t xml:space="preserve">
                               салу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049"/>
        <w:gridCol w:w="1013"/>
        <w:gridCol w:w="773"/>
        <w:gridCol w:w="1153"/>
        <w:gridCol w:w="1073"/>
        <w:gridCol w:w="575"/>
        <w:gridCol w:w="493"/>
        <w:gridCol w:w="533"/>
        <w:gridCol w:w="493"/>
        <w:gridCol w:w="473"/>
        <w:gridCol w:w="613"/>
        <w:gridCol w:w="653"/>
      </w:tblGrid>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Мәзірі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та- </w:t>
            </w:r>
            <w:r>
              <w:br/>
            </w:r>
            <w:r>
              <w:rPr>
                <w:rFonts w:ascii="Times New Roman"/>
                <w:b w:val="false"/>
                <w:i w:val="false"/>
                <w:color w:val="000000"/>
                <w:sz w:val="20"/>
              </w:rPr>
              <w:t xml:space="preserve">
ра- </w:t>
            </w:r>
            <w:r>
              <w:br/>
            </w:r>
            <w:r>
              <w:rPr>
                <w:rFonts w:ascii="Times New Roman"/>
                <w:b w:val="false"/>
                <w:i w:val="false"/>
                <w:color w:val="000000"/>
                <w:sz w:val="20"/>
              </w:rPr>
              <w:t xml:space="preserve">
тып </w:t>
            </w:r>
            <w:r>
              <w:br/>
            </w:r>
            <w:r>
              <w:rPr>
                <w:rFonts w:ascii="Times New Roman"/>
                <w:b w:val="false"/>
                <w:i w:val="false"/>
                <w:color w:val="000000"/>
                <w:sz w:val="20"/>
              </w:rPr>
              <w:t xml:space="preserve">
салу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нан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xml:space="preserve">
дай </w:t>
            </w:r>
            <w:r>
              <w:br/>
            </w:r>
            <w:r>
              <w:rPr>
                <w:rFonts w:ascii="Times New Roman"/>
                <w:b w:val="false"/>
                <w:i w:val="false"/>
                <w:color w:val="000000"/>
                <w:sz w:val="20"/>
              </w:rPr>
              <w:t xml:space="preserve">
ұны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w:t>
            </w:r>
            <w:r>
              <w:br/>
            </w:r>
            <w:r>
              <w:rPr>
                <w:rFonts w:ascii="Times New Roman"/>
                <w:b w:val="false"/>
                <w:i w:val="false"/>
                <w:color w:val="000000"/>
                <w:sz w:val="20"/>
              </w:rPr>
              <w:t xml:space="preserve">
мака- </w:t>
            </w:r>
            <w:r>
              <w:br/>
            </w:r>
            <w:r>
              <w:rPr>
                <w:rFonts w:ascii="Times New Roman"/>
                <w:b w:val="false"/>
                <w:i w:val="false"/>
                <w:color w:val="000000"/>
                <w:sz w:val="20"/>
              </w:rPr>
              <w:t xml:space="preserve">
рон- </w:t>
            </w:r>
            <w:r>
              <w:br/>
            </w:r>
            <w:r>
              <w:rPr>
                <w:rFonts w:ascii="Times New Roman"/>
                <w:b w:val="false"/>
                <w:i w:val="false"/>
                <w:color w:val="000000"/>
                <w:sz w:val="20"/>
              </w:rPr>
              <w:t xml:space="preserve">
дар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п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ы </w:t>
            </w:r>
            <w:r>
              <w:br/>
            </w:r>
            <w:r>
              <w:rPr>
                <w:rFonts w:ascii="Times New Roman"/>
                <w:b w:val="false"/>
                <w:i w:val="false"/>
                <w:color w:val="000000"/>
                <w:sz w:val="20"/>
              </w:rPr>
              <w:t xml:space="preserve">
р </w:t>
            </w:r>
            <w:r>
              <w:br/>
            </w:r>
            <w:r>
              <w:rPr>
                <w:rFonts w:ascii="Times New Roman"/>
                <w:b w:val="false"/>
                <w:i w:val="false"/>
                <w:color w:val="000000"/>
                <w:sz w:val="20"/>
              </w:rPr>
              <w:t xml:space="preserve">
ы </w:t>
            </w:r>
            <w:r>
              <w:br/>
            </w:r>
            <w:r>
              <w:rPr>
                <w:rFonts w:ascii="Times New Roman"/>
                <w:b w:val="false"/>
                <w:i w:val="false"/>
                <w:color w:val="000000"/>
                <w:sz w:val="20"/>
              </w:rPr>
              <w:t xml:space="preserve">
қ </w:t>
            </w:r>
            <w:r>
              <w:br/>
            </w:r>
            <w:r>
              <w:rPr>
                <w:rFonts w:ascii="Times New Roman"/>
                <w:b w:val="false"/>
                <w:i w:val="false"/>
                <w:color w:val="000000"/>
                <w:sz w:val="20"/>
              </w:rPr>
              <w:t xml:space="preserve">
қ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ә </w:t>
            </w:r>
            <w:r>
              <w:br/>
            </w:r>
            <w:r>
              <w:rPr>
                <w:rFonts w:ascii="Times New Roman"/>
                <w:b w:val="false"/>
                <w:i w:val="false"/>
                <w:color w:val="000000"/>
                <w:sz w:val="20"/>
              </w:rPr>
              <w:t xml:space="preserve">
б </w:t>
            </w:r>
            <w:r>
              <w:br/>
            </w:r>
            <w:r>
              <w:rPr>
                <w:rFonts w:ascii="Times New Roman"/>
                <w:b w:val="false"/>
                <w:i w:val="false"/>
                <w:color w:val="000000"/>
                <w:sz w:val="20"/>
              </w:rPr>
              <w:t xml:space="preserve">
і </w:t>
            </w:r>
            <w:r>
              <w:br/>
            </w:r>
            <w:r>
              <w:rPr>
                <w:rFonts w:ascii="Times New Roman"/>
                <w:b w:val="false"/>
                <w:i w:val="false"/>
                <w:color w:val="000000"/>
                <w:sz w:val="20"/>
              </w:rPr>
              <w:t xml:space="preserve">
з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ы </w:t>
            </w:r>
            <w:r>
              <w:br/>
            </w:r>
            <w:r>
              <w:rPr>
                <w:rFonts w:ascii="Times New Roman"/>
                <w:b w:val="false"/>
                <w:i w:val="false"/>
                <w:color w:val="000000"/>
                <w:sz w:val="20"/>
              </w:rPr>
              <w:t xml:space="preserve">
з </w:t>
            </w:r>
            <w:r>
              <w:br/>
            </w:r>
            <w:r>
              <w:rPr>
                <w:rFonts w:ascii="Times New Roman"/>
                <w:b w:val="false"/>
                <w:i w:val="false"/>
                <w:color w:val="000000"/>
                <w:sz w:val="20"/>
              </w:rPr>
              <w:t xml:space="preserve">
ы </w:t>
            </w:r>
            <w:r>
              <w:br/>
            </w:r>
            <w:r>
              <w:rPr>
                <w:rFonts w:ascii="Times New Roman"/>
                <w:b w:val="false"/>
                <w:i w:val="false"/>
                <w:color w:val="000000"/>
                <w:sz w:val="20"/>
              </w:rPr>
              <w:t xml:space="preserve">
л </w:t>
            </w:r>
            <w:r>
              <w:br/>
            </w:r>
            <w:r>
              <w:rPr>
                <w:rFonts w:ascii="Times New Roman"/>
                <w:b w:val="false"/>
                <w:i w:val="false"/>
                <w:color w:val="000000"/>
                <w:sz w:val="20"/>
              </w:rPr>
              <w:t xml:space="preserve">
ш </w:t>
            </w:r>
            <w:r>
              <w:br/>
            </w:r>
            <w:r>
              <w:rPr>
                <w:rFonts w:ascii="Times New Roman"/>
                <w:b w:val="false"/>
                <w:i w:val="false"/>
                <w:color w:val="000000"/>
                <w:sz w:val="20"/>
              </w:rPr>
              <w:t xml:space="preserve">
а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r>
              <w:br/>
            </w:r>
            <w:r>
              <w:rPr>
                <w:rFonts w:ascii="Times New Roman"/>
                <w:b w:val="false"/>
                <w:i w:val="false"/>
                <w:color w:val="000000"/>
                <w:sz w:val="20"/>
              </w:rPr>
              <w:t xml:space="preserve">
з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w:t>
            </w:r>
            <w:r>
              <w:br/>
            </w:r>
            <w:r>
              <w:rPr>
                <w:rFonts w:ascii="Times New Roman"/>
                <w:b w:val="false"/>
                <w:i w:val="false"/>
                <w:color w:val="000000"/>
                <w:sz w:val="20"/>
              </w:rPr>
              <w:t xml:space="preserve">
  п </w:t>
            </w:r>
            <w:r>
              <w:br/>
            </w:r>
            <w:r>
              <w:rPr>
                <w:rFonts w:ascii="Times New Roman"/>
                <w:b w:val="false"/>
                <w:i w:val="false"/>
                <w:color w:val="000000"/>
                <w:sz w:val="20"/>
              </w:rPr>
              <w:t xml:space="preserve">
ю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күн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 пен </w:t>
            </w:r>
            <w:r>
              <w:br/>
            </w:r>
            <w:r>
              <w:rPr>
                <w:rFonts w:ascii="Times New Roman"/>
                <w:b w:val="false"/>
                <w:i w:val="false"/>
                <w:color w:val="000000"/>
                <w:sz w:val="20"/>
              </w:rPr>
              <w:t xml:space="preserve">
сүзбе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r>
              <w:br/>
            </w:r>
            <w:r>
              <w:rPr>
                <w:rFonts w:ascii="Times New Roman"/>
                <w:b w:val="false"/>
                <w:i w:val="false"/>
                <w:color w:val="000000"/>
                <w:sz w:val="20"/>
              </w:rPr>
              <w:t xml:space="preserve">
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бұқтырылған </w:t>
            </w:r>
            <w:r>
              <w:br/>
            </w:r>
            <w:r>
              <w:rPr>
                <w:rFonts w:ascii="Times New Roman"/>
                <w:b w:val="false"/>
                <w:i w:val="false"/>
                <w:color w:val="000000"/>
                <w:sz w:val="20"/>
              </w:rPr>
              <w:t xml:space="preserve">
ет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r>
              <w:br/>
            </w:r>
            <w:r>
              <w:rPr>
                <w:rFonts w:ascii="Times New Roman"/>
                <w:b w:val="false"/>
                <w:i w:val="false"/>
                <w:color w:val="000000"/>
                <w:sz w:val="20"/>
              </w:rPr>
              <w:t xml:space="preserve">
767 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күн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Ірімшіктен </w:t>
            </w:r>
            <w:r>
              <w:br/>
            </w:r>
            <w:r>
              <w:rPr>
                <w:rFonts w:ascii="Times New Roman"/>
                <w:b w:val="false"/>
                <w:i w:val="false"/>
                <w:color w:val="000000"/>
                <w:sz w:val="20"/>
              </w:rPr>
              <w:t xml:space="preserve">
вареник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етпен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запенкасы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күн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Ірімшіктен </w:t>
            </w:r>
            <w:r>
              <w:br/>
            </w:r>
            <w:r>
              <w:rPr>
                <w:rFonts w:ascii="Times New Roman"/>
                <w:b w:val="false"/>
                <w:i w:val="false"/>
                <w:color w:val="000000"/>
                <w:sz w:val="20"/>
              </w:rPr>
              <w:t xml:space="preserve">
пісірілген </w:t>
            </w:r>
            <w:r>
              <w:br/>
            </w:r>
            <w:r>
              <w:rPr>
                <w:rFonts w:ascii="Times New Roman"/>
                <w:b w:val="false"/>
                <w:i w:val="false"/>
                <w:color w:val="000000"/>
                <w:sz w:val="20"/>
              </w:rPr>
              <w:t xml:space="preserve">
пудинг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ет </w:t>
            </w:r>
            <w:r>
              <w:br/>
            </w:r>
            <w:r>
              <w:rPr>
                <w:rFonts w:ascii="Times New Roman"/>
                <w:b w:val="false"/>
                <w:i w:val="false"/>
                <w:color w:val="000000"/>
                <w:sz w:val="20"/>
              </w:rPr>
              <w:t xml:space="preserve">
көкөніспен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661/773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күн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Ірімшіктен </w:t>
            </w:r>
            <w:r>
              <w:br/>
            </w:r>
            <w:r>
              <w:rPr>
                <w:rFonts w:ascii="Times New Roman"/>
                <w:b w:val="false"/>
                <w:i w:val="false"/>
                <w:color w:val="000000"/>
                <w:sz w:val="20"/>
              </w:rPr>
              <w:t xml:space="preserve">
запеканка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немесе </w:t>
            </w:r>
            <w:r>
              <w:br/>
            </w:r>
            <w:r>
              <w:rPr>
                <w:rFonts w:ascii="Times New Roman"/>
                <w:b w:val="false"/>
                <w:i w:val="false"/>
                <w:color w:val="000000"/>
                <w:sz w:val="20"/>
              </w:rPr>
              <w:t xml:space="preserve">
картоппен </w:t>
            </w:r>
            <w:r>
              <w:br/>
            </w:r>
            <w:r>
              <w:rPr>
                <w:rFonts w:ascii="Times New Roman"/>
                <w:b w:val="false"/>
                <w:i w:val="false"/>
                <w:color w:val="000000"/>
                <w:sz w:val="20"/>
              </w:rPr>
              <w:t xml:space="preserve">
пісірілген </w:t>
            </w:r>
            <w:r>
              <w:br/>
            </w:r>
            <w:r>
              <w:rPr>
                <w:rFonts w:ascii="Times New Roman"/>
                <w:b w:val="false"/>
                <w:i w:val="false"/>
                <w:color w:val="000000"/>
                <w:sz w:val="20"/>
              </w:rPr>
              <w:t xml:space="preserve">
балық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5-ші күн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Қаймақпен </w:t>
            </w:r>
            <w:r>
              <w:br/>
            </w:r>
            <w:r>
              <w:rPr>
                <w:rFonts w:ascii="Times New Roman"/>
                <w:b w:val="false"/>
                <w:i w:val="false"/>
                <w:color w:val="000000"/>
                <w:sz w:val="20"/>
              </w:rPr>
              <w:t xml:space="preserve">
ірімшік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Макароннан </w:t>
            </w:r>
            <w:r>
              <w:br/>
            </w:r>
            <w:r>
              <w:rPr>
                <w:rFonts w:ascii="Times New Roman"/>
                <w:b w:val="false"/>
                <w:i w:val="false"/>
                <w:color w:val="000000"/>
                <w:sz w:val="20"/>
              </w:rPr>
              <w:t xml:space="preserve">
рулет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6-ші күн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Сырниктер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Картоппен </w:t>
            </w:r>
            <w:r>
              <w:br/>
            </w:r>
            <w:r>
              <w:rPr>
                <w:rFonts w:ascii="Times New Roman"/>
                <w:b w:val="false"/>
                <w:i w:val="false"/>
                <w:color w:val="000000"/>
                <w:sz w:val="20"/>
              </w:rPr>
              <w:t xml:space="preserve">
қуырылған </w:t>
            </w:r>
            <w:r>
              <w:br/>
            </w:r>
            <w:r>
              <w:rPr>
                <w:rFonts w:ascii="Times New Roman"/>
                <w:b w:val="false"/>
                <w:i w:val="false"/>
                <w:color w:val="000000"/>
                <w:sz w:val="20"/>
              </w:rPr>
              <w:t xml:space="preserve">
балық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үшін </w:t>
            </w:r>
            <w:r>
              <w:br/>
            </w:r>
            <w:r>
              <w:rPr>
                <w:rFonts w:ascii="Times New Roman"/>
                <w:b w:val="false"/>
                <w:i w:val="false"/>
                <w:color w:val="000000"/>
                <w:sz w:val="20"/>
              </w:rPr>
              <w:t xml:space="preserve">
барлығы: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күнге </w:t>
            </w:r>
            <w:r>
              <w:br/>
            </w:r>
            <w:r>
              <w:rPr>
                <w:rFonts w:ascii="Times New Roman"/>
                <w:b w:val="false"/>
                <w:i w:val="false"/>
                <w:color w:val="000000"/>
                <w:sz w:val="20"/>
              </w:rPr>
              <w:t xml:space="preserve">
жинақтағанда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313"/>
        <w:gridCol w:w="1113"/>
        <w:gridCol w:w="1053"/>
        <w:gridCol w:w="973"/>
        <w:gridCol w:w="733"/>
        <w:gridCol w:w="673"/>
        <w:gridCol w:w="753"/>
        <w:gridCol w:w="733"/>
        <w:gridCol w:w="853"/>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майы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майы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мақ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 </w:t>
            </w:r>
            <w:r>
              <w:br/>
            </w:r>
            <w:r>
              <w:rPr>
                <w:rFonts w:ascii="Times New Roman"/>
                <w:b w:val="false"/>
                <w:i w:val="false"/>
                <w:color w:val="000000"/>
                <w:sz w:val="20"/>
              </w:rPr>
              <w:t xml:space="preserve">
бе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 </w:t>
            </w:r>
            <w:r>
              <w:br/>
            </w:r>
            <w:r>
              <w:rPr>
                <w:rFonts w:ascii="Times New Roman"/>
                <w:b w:val="false"/>
                <w:i w:val="false"/>
                <w:color w:val="000000"/>
                <w:sz w:val="20"/>
              </w:rPr>
              <w:t xml:space="preserve">
рт- </w:t>
            </w:r>
            <w:r>
              <w:br/>
            </w:r>
            <w:r>
              <w:rPr>
                <w:rFonts w:ascii="Times New Roman"/>
                <w:b w:val="false"/>
                <w:i w:val="false"/>
                <w:color w:val="000000"/>
                <w:sz w:val="20"/>
              </w:rPr>
              <w:t xml:space="preserve">
қа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r>
              <w:br/>
            </w:r>
            <w:r>
              <w:rPr>
                <w:rFonts w:ascii="Times New Roman"/>
                <w:b w:val="false"/>
                <w:i w:val="false"/>
                <w:color w:val="000000"/>
                <w:sz w:val="20"/>
              </w:rPr>
              <w:t xml:space="preserve">
ыр </w:t>
            </w:r>
            <w:r>
              <w:br/>
            </w:r>
            <w:r>
              <w:rPr>
                <w:rFonts w:ascii="Times New Roman"/>
                <w:b w:val="false"/>
                <w:i w:val="false"/>
                <w:color w:val="000000"/>
                <w:sz w:val="20"/>
              </w:rPr>
              <w:t xml:space="preserve">
еті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лық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ран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күн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 пен </w:t>
            </w:r>
            <w:r>
              <w:br/>
            </w:r>
            <w:r>
              <w:rPr>
                <w:rFonts w:ascii="Times New Roman"/>
                <w:b w:val="false"/>
                <w:i w:val="false"/>
                <w:color w:val="000000"/>
                <w:sz w:val="20"/>
              </w:rPr>
              <w:t xml:space="preserve">
сүзбе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бұқтырылған </w:t>
            </w:r>
            <w:r>
              <w:br/>
            </w:r>
            <w:r>
              <w:rPr>
                <w:rFonts w:ascii="Times New Roman"/>
                <w:b w:val="false"/>
                <w:i w:val="false"/>
                <w:color w:val="000000"/>
                <w:sz w:val="20"/>
              </w:rPr>
              <w:t xml:space="preserve">
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күн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Ірімшіктен </w:t>
            </w:r>
            <w:r>
              <w:br/>
            </w:r>
            <w:r>
              <w:rPr>
                <w:rFonts w:ascii="Times New Roman"/>
                <w:b w:val="false"/>
                <w:i w:val="false"/>
                <w:color w:val="000000"/>
                <w:sz w:val="20"/>
              </w:rPr>
              <w:t xml:space="preserve">
вареник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етпен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запенкасы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күн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Ірімшіктен </w:t>
            </w:r>
            <w:r>
              <w:br/>
            </w:r>
            <w:r>
              <w:rPr>
                <w:rFonts w:ascii="Times New Roman"/>
                <w:b w:val="false"/>
                <w:i w:val="false"/>
                <w:color w:val="000000"/>
                <w:sz w:val="20"/>
              </w:rPr>
              <w:t xml:space="preserve">
пісірілген </w:t>
            </w:r>
            <w:r>
              <w:br/>
            </w:r>
            <w:r>
              <w:rPr>
                <w:rFonts w:ascii="Times New Roman"/>
                <w:b w:val="false"/>
                <w:i w:val="false"/>
                <w:color w:val="000000"/>
                <w:sz w:val="20"/>
              </w:rPr>
              <w:t xml:space="preserve">
пудинг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ет </w:t>
            </w:r>
            <w:r>
              <w:br/>
            </w:r>
            <w:r>
              <w:rPr>
                <w:rFonts w:ascii="Times New Roman"/>
                <w:b w:val="false"/>
                <w:i w:val="false"/>
                <w:color w:val="000000"/>
                <w:sz w:val="20"/>
              </w:rPr>
              <w:t xml:space="preserve">
көкөніспен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күн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Ірімшіктен </w:t>
            </w:r>
            <w:r>
              <w:br/>
            </w:r>
            <w:r>
              <w:rPr>
                <w:rFonts w:ascii="Times New Roman"/>
                <w:b w:val="false"/>
                <w:i w:val="false"/>
                <w:color w:val="000000"/>
                <w:sz w:val="20"/>
              </w:rPr>
              <w:t xml:space="preserve">
запеканка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немесе </w:t>
            </w:r>
            <w:r>
              <w:br/>
            </w:r>
            <w:r>
              <w:rPr>
                <w:rFonts w:ascii="Times New Roman"/>
                <w:b w:val="false"/>
                <w:i w:val="false"/>
                <w:color w:val="000000"/>
                <w:sz w:val="20"/>
              </w:rPr>
              <w:t xml:space="preserve">
картоппен </w:t>
            </w:r>
            <w:r>
              <w:br/>
            </w:r>
            <w:r>
              <w:rPr>
                <w:rFonts w:ascii="Times New Roman"/>
                <w:b w:val="false"/>
                <w:i w:val="false"/>
                <w:color w:val="000000"/>
                <w:sz w:val="20"/>
              </w:rPr>
              <w:t xml:space="preserve">
пісірілген </w:t>
            </w:r>
            <w:r>
              <w:br/>
            </w:r>
            <w:r>
              <w:rPr>
                <w:rFonts w:ascii="Times New Roman"/>
                <w:b w:val="false"/>
                <w:i w:val="false"/>
                <w:color w:val="000000"/>
                <w:sz w:val="20"/>
              </w:rPr>
              <w:t xml:space="preserve">
балық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5-ші күн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Қаймақпен </w:t>
            </w:r>
            <w:r>
              <w:br/>
            </w:r>
            <w:r>
              <w:rPr>
                <w:rFonts w:ascii="Times New Roman"/>
                <w:b w:val="false"/>
                <w:i w:val="false"/>
                <w:color w:val="000000"/>
                <w:sz w:val="20"/>
              </w:rPr>
              <w:t xml:space="preserve">
ірімшік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Макароннан </w:t>
            </w:r>
            <w:r>
              <w:br/>
            </w:r>
            <w:r>
              <w:rPr>
                <w:rFonts w:ascii="Times New Roman"/>
                <w:b w:val="false"/>
                <w:i w:val="false"/>
                <w:color w:val="000000"/>
                <w:sz w:val="20"/>
              </w:rPr>
              <w:t xml:space="preserve">
рулет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6-ші күн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Сырниктер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Картоппен </w:t>
            </w:r>
            <w:r>
              <w:br/>
            </w:r>
            <w:r>
              <w:rPr>
                <w:rFonts w:ascii="Times New Roman"/>
                <w:b w:val="false"/>
                <w:i w:val="false"/>
                <w:color w:val="000000"/>
                <w:sz w:val="20"/>
              </w:rPr>
              <w:t xml:space="preserve">
қуырылған </w:t>
            </w:r>
            <w:r>
              <w:br/>
            </w:r>
            <w:r>
              <w:rPr>
                <w:rFonts w:ascii="Times New Roman"/>
                <w:b w:val="false"/>
                <w:i w:val="false"/>
                <w:color w:val="000000"/>
                <w:sz w:val="20"/>
              </w:rPr>
              <w:t xml:space="preserve">
балық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үшін </w:t>
            </w:r>
            <w:r>
              <w:br/>
            </w:r>
            <w:r>
              <w:rPr>
                <w:rFonts w:ascii="Times New Roman"/>
                <w:b w:val="false"/>
                <w:i w:val="false"/>
                <w:color w:val="000000"/>
                <w:sz w:val="20"/>
              </w:rPr>
              <w:t xml:space="preserve">
барлығы: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күнге </w:t>
            </w:r>
            <w:r>
              <w:br/>
            </w:r>
            <w:r>
              <w:rPr>
                <w:rFonts w:ascii="Times New Roman"/>
                <w:b w:val="false"/>
                <w:i w:val="false"/>
                <w:color w:val="000000"/>
                <w:sz w:val="20"/>
              </w:rPr>
              <w:t xml:space="preserve">
жинақтағанда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p>
      <w:pPr>
        <w:spacing w:after="0"/>
        <w:ind w:left="0"/>
        <w:jc w:val="both"/>
      </w:pPr>
      <w:r>
        <w:rPr>
          <w:rFonts w:ascii="Times New Roman"/>
          <w:b w:val="false"/>
          <w:i w:val="false"/>
          <w:color w:val="000000"/>
          <w:sz w:val="28"/>
        </w:rPr>
        <w:t xml:space="preserve">      Ескертпе: Екінші тағамдар суға піскен немесе қыздырып пісірілген. Ет пен балық экстративтік заттарын шектеу. </w:t>
      </w:r>
    </w:p>
    <w:p>
      <w:pPr>
        <w:spacing w:after="0"/>
        <w:ind w:left="0"/>
        <w:jc w:val="both"/>
      </w:pPr>
      <w:r>
        <w:rPr>
          <w:rFonts w:ascii="Times New Roman"/>
          <w:b w:val="false"/>
          <w:i w:val="false"/>
          <w:color w:val="000000"/>
          <w:sz w:val="28"/>
        </w:rPr>
        <w:t xml:space="preserve">            N 5 рацион бойынша емдеу-алдын-алу тағамдардың </w:t>
      </w:r>
      <w:r>
        <w:br/>
      </w:r>
      <w:r>
        <w:rPr>
          <w:rFonts w:ascii="Times New Roman"/>
          <w:b w:val="false"/>
          <w:i w:val="false"/>
          <w:color w:val="000000"/>
          <w:sz w:val="28"/>
        </w:rPr>
        <w:t xml:space="preserve">
      таңертеңгі ыстық асының шамамен алты күндік мәзірін таратып </w:t>
      </w:r>
      <w:r>
        <w:br/>
      </w:r>
      <w:r>
        <w:rPr>
          <w:rFonts w:ascii="Times New Roman"/>
          <w:b w:val="false"/>
          <w:i w:val="false"/>
          <w:color w:val="000000"/>
          <w:sz w:val="28"/>
        </w:rPr>
        <w:t xml:space="preserve">
                               салу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073"/>
        <w:gridCol w:w="913"/>
        <w:gridCol w:w="933"/>
        <w:gridCol w:w="913"/>
        <w:gridCol w:w="893"/>
        <w:gridCol w:w="653"/>
        <w:gridCol w:w="575"/>
        <w:gridCol w:w="573"/>
        <w:gridCol w:w="508"/>
        <w:gridCol w:w="513"/>
        <w:gridCol w:w="473"/>
        <w:gridCol w:w="593"/>
      </w:tblGrid>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Мәзірі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тара- </w:t>
            </w:r>
            <w:r>
              <w:br/>
            </w:r>
            <w:r>
              <w:rPr>
                <w:rFonts w:ascii="Times New Roman"/>
                <w:b w:val="false"/>
                <w:i w:val="false"/>
                <w:color w:val="000000"/>
                <w:sz w:val="20"/>
              </w:rPr>
              <w:t xml:space="preserve">
тып </w:t>
            </w:r>
            <w:r>
              <w:br/>
            </w:r>
            <w:r>
              <w:rPr>
                <w:rFonts w:ascii="Times New Roman"/>
                <w:b w:val="false"/>
                <w:i w:val="false"/>
                <w:color w:val="000000"/>
                <w:sz w:val="20"/>
              </w:rPr>
              <w:t xml:space="preserve">
салу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би- </w:t>
            </w:r>
            <w:r>
              <w:br/>
            </w:r>
            <w:r>
              <w:rPr>
                <w:rFonts w:ascii="Times New Roman"/>
                <w:b w:val="false"/>
                <w:i w:val="false"/>
                <w:color w:val="000000"/>
                <w:sz w:val="20"/>
              </w:rPr>
              <w:t xml:space="preserve">
дай </w:t>
            </w:r>
            <w:r>
              <w:br/>
            </w:r>
            <w:r>
              <w:rPr>
                <w:rFonts w:ascii="Times New Roman"/>
                <w:b w:val="false"/>
                <w:i w:val="false"/>
                <w:color w:val="000000"/>
                <w:sz w:val="20"/>
              </w:rPr>
              <w:t xml:space="preserve">
наны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xml:space="preserve">
дай </w:t>
            </w:r>
            <w:r>
              <w:br/>
            </w:r>
            <w:r>
              <w:rPr>
                <w:rFonts w:ascii="Times New Roman"/>
                <w:b w:val="false"/>
                <w:i w:val="false"/>
                <w:color w:val="000000"/>
                <w:sz w:val="20"/>
              </w:rPr>
              <w:t xml:space="preserve">
наны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xml:space="preserve">
дай </w:t>
            </w:r>
            <w:r>
              <w:br/>
            </w:r>
            <w:r>
              <w:rPr>
                <w:rFonts w:ascii="Times New Roman"/>
                <w:b w:val="false"/>
                <w:i w:val="false"/>
                <w:color w:val="000000"/>
                <w:sz w:val="20"/>
              </w:rPr>
              <w:t xml:space="preserve">
ұны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 </w:t>
            </w:r>
            <w:r>
              <w:br/>
            </w:r>
            <w:r>
              <w:rPr>
                <w:rFonts w:ascii="Times New Roman"/>
                <w:b w:val="false"/>
                <w:i w:val="false"/>
                <w:color w:val="000000"/>
                <w:sz w:val="20"/>
              </w:rPr>
              <w:t xml:space="preserve">
ма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 </w:t>
            </w:r>
            <w:r>
              <w:br/>
            </w:r>
            <w:r>
              <w:rPr>
                <w:rFonts w:ascii="Times New Roman"/>
                <w:b w:val="false"/>
                <w:i w:val="false"/>
                <w:color w:val="000000"/>
                <w:sz w:val="20"/>
              </w:rPr>
              <w:t xml:space="preserve">
ка- </w:t>
            </w:r>
            <w:r>
              <w:br/>
            </w:r>
            <w:r>
              <w:rPr>
                <w:rFonts w:ascii="Times New Roman"/>
                <w:b w:val="false"/>
                <w:i w:val="false"/>
                <w:color w:val="000000"/>
                <w:sz w:val="20"/>
              </w:rPr>
              <w:t xml:space="preserve">
рон- </w:t>
            </w:r>
            <w:r>
              <w:br/>
            </w:r>
            <w:r>
              <w:rPr>
                <w:rFonts w:ascii="Times New Roman"/>
                <w:b w:val="false"/>
                <w:i w:val="false"/>
                <w:color w:val="000000"/>
                <w:sz w:val="20"/>
              </w:rPr>
              <w:t xml:space="preserve">
дар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 </w:t>
            </w:r>
            <w:r>
              <w:br/>
            </w:r>
            <w:r>
              <w:rPr>
                <w:rFonts w:ascii="Times New Roman"/>
                <w:b w:val="false"/>
                <w:i w:val="false"/>
                <w:color w:val="000000"/>
                <w:sz w:val="20"/>
              </w:rPr>
              <w:t xml:space="preserve">
топ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ы </w:t>
            </w:r>
            <w:r>
              <w:br/>
            </w:r>
            <w:r>
              <w:rPr>
                <w:rFonts w:ascii="Times New Roman"/>
                <w:b w:val="false"/>
                <w:i w:val="false"/>
                <w:color w:val="000000"/>
                <w:sz w:val="20"/>
              </w:rPr>
              <w:t xml:space="preserve">
р </w:t>
            </w:r>
            <w:r>
              <w:br/>
            </w:r>
            <w:r>
              <w:rPr>
                <w:rFonts w:ascii="Times New Roman"/>
                <w:b w:val="false"/>
                <w:i w:val="false"/>
                <w:color w:val="000000"/>
                <w:sz w:val="20"/>
              </w:rPr>
              <w:t xml:space="preserve">
ы </w:t>
            </w:r>
            <w:r>
              <w:br/>
            </w:r>
            <w:r>
              <w:rPr>
                <w:rFonts w:ascii="Times New Roman"/>
                <w:b w:val="false"/>
                <w:i w:val="false"/>
                <w:color w:val="000000"/>
                <w:sz w:val="20"/>
              </w:rPr>
              <w:t xml:space="preserve">
қ </w:t>
            </w:r>
            <w:r>
              <w:br/>
            </w:r>
            <w:r>
              <w:rPr>
                <w:rFonts w:ascii="Times New Roman"/>
                <w:b w:val="false"/>
                <w:i w:val="false"/>
                <w:color w:val="000000"/>
                <w:sz w:val="20"/>
              </w:rPr>
              <w:t xml:space="preserve">
қ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ә </w:t>
            </w:r>
            <w:r>
              <w:br/>
            </w:r>
            <w:r>
              <w:rPr>
                <w:rFonts w:ascii="Times New Roman"/>
                <w:b w:val="false"/>
                <w:i w:val="false"/>
                <w:color w:val="000000"/>
                <w:sz w:val="20"/>
              </w:rPr>
              <w:t xml:space="preserve">
б </w:t>
            </w:r>
            <w:r>
              <w:br/>
            </w:r>
            <w:r>
              <w:rPr>
                <w:rFonts w:ascii="Times New Roman"/>
                <w:b w:val="false"/>
                <w:i w:val="false"/>
                <w:color w:val="000000"/>
                <w:sz w:val="20"/>
              </w:rPr>
              <w:t xml:space="preserve">
і </w:t>
            </w:r>
            <w:r>
              <w:br/>
            </w:r>
            <w:r>
              <w:rPr>
                <w:rFonts w:ascii="Times New Roman"/>
                <w:b w:val="false"/>
                <w:i w:val="false"/>
                <w:color w:val="000000"/>
                <w:sz w:val="20"/>
              </w:rPr>
              <w:t xml:space="preserve">
з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ы </w:t>
            </w:r>
            <w:r>
              <w:br/>
            </w:r>
            <w:r>
              <w:rPr>
                <w:rFonts w:ascii="Times New Roman"/>
                <w:b w:val="false"/>
                <w:i w:val="false"/>
                <w:color w:val="000000"/>
                <w:sz w:val="20"/>
              </w:rPr>
              <w:t xml:space="preserve">
з </w:t>
            </w:r>
            <w:r>
              <w:br/>
            </w:r>
            <w:r>
              <w:rPr>
                <w:rFonts w:ascii="Times New Roman"/>
                <w:b w:val="false"/>
                <w:i w:val="false"/>
                <w:color w:val="000000"/>
                <w:sz w:val="20"/>
              </w:rPr>
              <w:t xml:space="preserve">
ы </w:t>
            </w:r>
            <w:r>
              <w:br/>
            </w:r>
            <w:r>
              <w:rPr>
                <w:rFonts w:ascii="Times New Roman"/>
                <w:b w:val="false"/>
                <w:i w:val="false"/>
                <w:color w:val="000000"/>
                <w:sz w:val="20"/>
              </w:rPr>
              <w:t xml:space="preserve">
л </w:t>
            </w:r>
            <w:r>
              <w:br/>
            </w:r>
            <w:r>
              <w:rPr>
                <w:rFonts w:ascii="Times New Roman"/>
                <w:b w:val="false"/>
                <w:i w:val="false"/>
                <w:color w:val="000000"/>
                <w:sz w:val="20"/>
              </w:rPr>
              <w:t xml:space="preserve">
ш </w:t>
            </w:r>
            <w:r>
              <w:br/>
            </w:r>
            <w:r>
              <w:rPr>
                <w:rFonts w:ascii="Times New Roman"/>
                <w:b w:val="false"/>
                <w:i w:val="false"/>
                <w:color w:val="000000"/>
                <w:sz w:val="20"/>
              </w:rPr>
              <w:t xml:space="preserve">
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r>
              <w:br/>
            </w:r>
            <w:r>
              <w:rPr>
                <w:rFonts w:ascii="Times New Roman"/>
                <w:b w:val="false"/>
                <w:i w:val="false"/>
                <w:color w:val="000000"/>
                <w:sz w:val="20"/>
              </w:rPr>
              <w:t xml:space="preserve">
з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w:t>
            </w:r>
            <w:r>
              <w:br/>
            </w:r>
            <w:r>
              <w:rPr>
                <w:rFonts w:ascii="Times New Roman"/>
                <w:b w:val="false"/>
                <w:i w:val="false"/>
                <w:color w:val="000000"/>
                <w:sz w:val="20"/>
              </w:rPr>
              <w:t xml:space="preserve">
  п </w:t>
            </w:r>
            <w:r>
              <w:br/>
            </w:r>
            <w:r>
              <w:rPr>
                <w:rFonts w:ascii="Times New Roman"/>
                <w:b w:val="false"/>
                <w:i w:val="false"/>
                <w:color w:val="000000"/>
                <w:sz w:val="20"/>
              </w:rPr>
              <w:t xml:space="preserve">
ю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күн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Жұмыртқамен </w:t>
            </w:r>
            <w:r>
              <w:br/>
            </w:r>
            <w:r>
              <w:rPr>
                <w:rFonts w:ascii="Times New Roman"/>
                <w:b w:val="false"/>
                <w:i w:val="false"/>
                <w:color w:val="000000"/>
                <w:sz w:val="20"/>
              </w:rPr>
              <w:t xml:space="preserve">
жазғы салат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жармамен </w:t>
            </w:r>
            <w:r>
              <w:br/>
            </w:r>
            <w:r>
              <w:rPr>
                <w:rFonts w:ascii="Times New Roman"/>
                <w:b w:val="false"/>
                <w:i w:val="false"/>
                <w:color w:val="000000"/>
                <w:sz w:val="20"/>
              </w:rPr>
              <w:t xml:space="preserve">
ромштекс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r>
              <w:br/>
            </w:r>
            <w:r>
              <w:rPr>
                <w:rFonts w:ascii="Times New Roman"/>
                <w:b w:val="false"/>
                <w:i w:val="false"/>
                <w:color w:val="000000"/>
                <w:sz w:val="20"/>
              </w:rPr>
              <w:t xml:space="preserve">
76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күн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Сүзбемен </w:t>
            </w:r>
            <w:r>
              <w:br/>
            </w:r>
            <w:r>
              <w:rPr>
                <w:rFonts w:ascii="Times New Roman"/>
                <w:b w:val="false"/>
                <w:i w:val="false"/>
                <w:color w:val="000000"/>
                <w:sz w:val="20"/>
              </w:rPr>
              <w:t xml:space="preserve">
жұмыртқадан </w:t>
            </w:r>
            <w:r>
              <w:br/>
            </w:r>
            <w:r>
              <w:rPr>
                <w:rFonts w:ascii="Times New Roman"/>
                <w:b w:val="false"/>
                <w:i w:val="false"/>
                <w:color w:val="000000"/>
                <w:sz w:val="20"/>
              </w:rPr>
              <w:t xml:space="preserve">
пудинг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Қуырған </w:t>
            </w:r>
            <w:r>
              <w:br/>
            </w:r>
            <w:r>
              <w:rPr>
                <w:rFonts w:ascii="Times New Roman"/>
                <w:b w:val="false"/>
                <w:i w:val="false"/>
                <w:color w:val="000000"/>
                <w:sz w:val="20"/>
              </w:rPr>
              <w:t xml:space="preserve">
картоп пен </w:t>
            </w:r>
            <w:r>
              <w:br/>
            </w:r>
            <w:r>
              <w:rPr>
                <w:rFonts w:ascii="Times New Roman"/>
                <w:b w:val="false"/>
                <w:i w:val="false"/>
                <w:color w:val="000000"/>
                <w:sz w:val="20"/>
              </w:rPr>
              <w:t xml:space="preserve">
гуляш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күн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w:t>
            </w:r>
            <w:r>
              <w:br/>
            </w:r>
            <w:r>
              <w:rPr>
                <w:rFonts w:ascii="Times New Roman"/>
                <w:b w:val="false"/>
                <w:i w:val="false"/>
                <w:color w:val="000000"/>
                <w:sz w:val="20"/>
              </w:rPr>
              <w:t xml:space="preserve">
тан салат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мен, күріш- </w:t>
            </w:r>
            <w:r>
              <w:br/>
            </w:r>
            <w:r>
              <w:rPr>
                <w:rFonts w:ascii="Times New Roman"/>
                <w:b w:val="false"/>
                <w:i w:val="false"/>
                <w:color w:val="000000"/>
                <w:sz w:val="20"/>
              </w:rPr>
              <w:t xml:space="preserve">
пен </w:t>
            </w:r>
            <w:r>
              <w:br/>
            </w:r>
            <w:r>
              <w:rPr>
                <w:rFonts w:ascii="Times New Roman"/>
                <w:b w:val="false"/>
                <w:i w:val="false"/>
                <w:color w:val="000000"/>
                <w:sz w:val="20"/>
              </w:rPr>
              <w:t xml:space="preserve">
бифштекс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күн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Қаймақпен </w:t>
            </w:r>
            <w:r>
              <w:br/>
            </w:r>
            <w:r>
              <w:rPr>
                <w:rFonts w:ascii="Times New Roman"/>
                <w:b w:val="false"/>
                <w:i w:val="false"/>
                <w:color w:val="000000"/>
                <w:sz w:val="20"/>
              </w:rPr>
              <w:t xml:space="preserve">
сүзбе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w:t>
            </w:r>
            <w:r>
              <w:br/>
            </w:r>
            <w:r>
              <w:rPr>
                <w:rFonts w:ascii="Times New Roman"/>
                <w:b w:val="false"/>
                <w:i w:val="false"/>
                <w:color w:val="000000"/>
                <w:sz w:val="20"/>
              </w:rPr>
              <w:t xml:space="preserve">
жұмыртқа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Қуырған </w:t>
            </w:r>
            <w:r>
              <w:br/>
            </w:r>
            <w:r>
              <w:rPr>
                <w:rFonts w:ascii="Times New Roman"/>
                <w:b w:val="false"/>
                <w:i w:val="false"/>
                <w:color w:val="000000"/>
                <w:sz w:val="20"/>
              </w:rPr>
              <w:t xml:space="preserve">
балық пен </w:t>
            </w:r>
            <w:r>
              <w:br/>
            </w:r>
            <w:r>
              <w:rPr>
                <w:rFonts w:ascii="Times New Roman"/>
                <w:b w:val="false"/>
                <w:i w:val="false"/>
                <w:color w:val="000000"/>
                <w:sz w:val="20"/>
              </w:rPr>
              <w:t xml:space="preserve">
қуырған </w:t>
            </w:r>
            <w:r>
              <w:br/>
            </w:r>
            <w:r>
              <w:rPr>
                <w:rFonts w:ascii="Times New Roman"/>
                <w:b w:val="false"/>
                <w:i w:val="false"/>
                <w:color w:val="000000"/>
                <w:sz w:val="20"/>
              </w:rPr>
              <w:t xml:space="preserve">
картоп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5-ші күн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картоппен </w:t>
            </w:r>
            <w:r>
              <w:br/>
            </w:r>
            <w:r>
              <w:rPr>
                <w:rFonts w:ascii="Times New Roman"/>
                <w:b w:val="false"/>
                <w:i w:val="false"/>
                <w:color w:val="000000"/>
                <w:sz w:val="20"/>
              </w:rPr>
              <w:t xml:space="preserve">
рулет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r>
              <w:br/>
            </w:r>
            <w:r>
              <w:rPr>
                <w:rFonts w:ascii="Times New Roman"/>
                <w:b w:val="false"/>
                <w:i w:val="false"/>
                <w:color w:val="000000"/>
                <w:sz w:val="20"/>
              </w:rPr>
              <w:t xml:space="preserve">
83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6-ші күн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Пиязбен </w:t>
            </w:r>
            <w:r>
              <w:br/>
            </w:r>
            <w:r>
              <w:rPr>
                <w:rFonts w:ascii="Times New Roman"/>
                <w:b w:val="false"/>
                <w:i w:val="false"/>
                <w:color w:val="000000"/>
                <w:sz w:val="20"/>
              </w:rPr>
              <w:t xml:space="preserve">
омлет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 пияз </w:t>
            </w:r>
            <w:r>
              <w:br/>
            </w:r>
            <w:r>
              <w:rPr>
                <w:rFonts w:ascii="Times New Roman"/>
                <w:b w:val="false"/>
                <w:i w:val="false"/>
                <w:color w:val="000000"/>
                <w:sz w:val="20"/>
              </w:rPr>
              <w:t xml:space="preserve">
макаронмен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72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6-күн үшін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күнге </w:t>
            </w:r>
            <w:r>
              <w:br/>
            </w:r>
            <w:r>
              <w:rPr>
                <w:rFonts w:ascii="Times New Roman"/>
                <w:b w:val="false"/>
                <w:i w:val="false"/>
                <w:color w:val="000000"/>
                <w:sz w:val="20"/>
              </w:rPr>
              <w:t xml:space="preserve">
жинақтаған- </w:t>
            </w:r>
            <w:r>
              <w:br/>
            </w:r>
            <w:r>
              <w:rPr>
                <w:rFonts w:ascii="Times New Roman"/>
                <w:b w:val="false"/>
                <w:i w:val="false"/>
                <w:color w:val="000000"/>
                <w:sz w:val="20"/>
              </w:rPr>
              <w:t xml:space="preserve">
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973"/>
        <w:gridCol w:w="953"/>
        <w:gridCol w:w="773"/>
        <w:gridCol w:w="633"/>
        <w:gridCol w:w="593"/>
        <w:gridCol w:w="733"/>
        <w:gridCol w:w="573"/>
        <w:gridCol w:w="713"/>
        <w:gridCol w:w="653"/>
        <w:gridCol w:w="593"/>
        <w:gridCol w:w="813"/>
        <w:gridCol w:w="773"/>
      </w:tblGrid>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граммен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 </w:t>
            </w:r>
            <w:r>
              <w:br/>
            </w:r>
            <w:r>
              <w:rPr>
                <w:rFonts w:ascii="Times New Roman"/>
                <w:b w:val="false"/>
                <w:i w:val="false"/>
                <w:color w:val="000000"/>
                <w:sz w:val="20"/>
              </w:rPr>
              <w:t xml:space="preserve">
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майы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майы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мақ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ү </w:t>
            </w:r>
            <w:r>
              <w:br/>
            </w:r>
            <w:r>
              <w:rPr>
                <w:rFonts w:ascii="Times New Roman"/>
                <w:b w:val="false"/>
                <w:i w:val="false"/>
                <w:color w:val="000000"/>
                <w:sz w:val="20"/>
              </w:rPr>
              <w:t xml:space="preserve">
з </w:t>
            </w:r>
            <w:r>
              <w:br/>
            </w:r>
            <w:r>
              <w:rPr>
                <w:rFonts w:ascii="Times New Roman"/>
                <w:b w:val="false"/>
                <w:i w:val="false"/>
                <w:color w:val="000000"/>
                <w:sz w:val="20"/>
              </w:rPr>
              <w:t xml:space="preserve">
б </w:t>
            </w:r>
            <w:r>
              <w:br/>
            </w:r>
            <w:r>
              <w:rPr>
                <w:rFonts w:ascii="Times New Roman"/>
                <w:b w:val="false"/>
                <w:i w:val="false"/>
                <w:color w:val="000000"/>
                <w:sz w:val="20"/>
              </w:rPr>
              <w:t xml:space="preserve">
е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ұ </w:t>
            </w:r>
            <w:r>
              <w:br/>
            </w:r>
            <w:r>
              <w:rPr>
                <w:rFonts w:ascii="Times New Roman"/>
                <w:b w:val="false"/>
                <w:i w:val="false"/>
                <w:color w:val="000000"/>
                <w:sz w:val="20"/>
              </w:rPr>
              <w:t xml:space="preserve">
м </w:t>
            </w:r>
            <w:r>
              <w:br/>
            </w:r>
            <w:r>
              <w:rPr>
                <w:rFonts w:ascii="Times New Roman"/>
                <w:b w:val="false"/>
                <w:i w:val="false"/>
                <w:color w:val="000000"/>
                <w:sz w:val="20"/>
              </w:rPr>
              <w:t xml:space="preserve">
ы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r>
              <w:br/>
            </w:r>
            <w:r>
              <w:rPr>
                <w:rFonts w:ascii="Times New Roman"/>
                <w:b w:val="false"/>
                <w:i w:val="false"/>
                <w:color w:val="000000"/>
                <w:sz w:val="20"/>
              </w:rPr>
              <w:t xml:space="preserve">
қ </w:t>
            </w:r>
            <w:r>
              <w:br/>
            </w:r>
            <w:r>
              <w:rPr>
                <w:rFonts w:ascii="Times New Roman"/>
                <w:b w:val="false"/>
                <w:i w:val="false"/>
                <w:color w:val="000000"/>
                <w:sz w:val="20"/>
              </w:rPr>
              <w:t xml:space="preserve">
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r>
              <w:br/>
            </w:r>
            <w:r>
              <w:rPr>
                <w:rFonts w:ascii="Times New Roman"/>
                <w:b w:val="false"/>
                <w:i w:val="false"/>
                <w:color w:val="000000"/>
                <w:sz w:val="20"/>
              </w:rPr>
              <w:t xml:space="preserve">
ыр </w:t>
            </w:r>
            <w:r>
              <w:br/>
            </w:r>
            <w:r>
              <w:rPr>
                <w:rFonts w:ascii="Times New Roman"/>
                <w:b w:val="false"/>
                <w:i w:val="false"/>
                <w:color w:val="000000"/>
                <w:sz w:val="20"/>
              </w:rPr>
              <w:t xml:space="preserve">
еті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ы </w:t>
            </w:r>
            <w:r>
              <w:br/>
            </w:r>
            <w:r>
              <w:rPr>
                <w:rFonts w:ascii="Times New Roman"/>
                <w:b w:val="false"/>
                <w:i w:val="false"/>
                <w:color w:val="000000"/>
                <w:sz w:val="20"/>
              </w:rPr>
              <w:t xml:space="preserve">
қ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уыр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 </w:t>
            </w:r>
            <w:r>
              <w:br/>
            </w:r>
            <w:r>
              <w:rPr>
                <w:rFonts w:ascii="Times New Roman"/>
                <w:b w:val="false"/>
                <w:i w:val="false"/>
                <w:color w:val="000000"/>
                <w:sz w:val="20"/>
              </w:rPr>
              <w:t xml:space="preserve">
яр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ұ </w:t>
            </w:r>
            <w:r>
              <w:br/>
            </w:r>
            <w:r>
              <w:rPr>
                <w:rFonts w:ascii="Times New Roman"/>
                <w:b w:val="false"/>
                <w:i w:val="false"/>
                <w:color w:val="000000"/>
                <w:sz w:val="20"/>
              </w:rPr>
              <w:t xml:space="preserve">
р </w:t>
            </w:r>
            <w:r>
              <w:br/>
            </w:r>
            <w:r>
              <w:rPr>
                <w:rFonts w:ascii="Times New Roman"/>
                <w:b w:val="false"/>
                <w:i w:val="false"/>
                <w:color w:val="000000"/>
                <w:sz w:val="20"/>
              </w:rPr>
              <w:t xml:space="preserve">
ш </w:t>
            </w:r>
            <w:r>
              <w:br/>
            </w:r>
            <w:r>
              <w:rPr>
                <w:rFonts w:ascii="Times New Roman"/>
                <w:b w:val="false"/>
                <w:i w:val="false"/>
                <w:color w:val="000000"/>
                <w:sz w:val="20"/>
              </w:rPr>
              <w:t xml:space="preserve">
а </w:t>
            </w:r>
            <w:r>
              <w:br/>
            </w:r>
            <w:r>
              <w:rPr>
                <w:rFonts w:ascii="Times New Roman"/>
                <w:b w:val="false"/>
                <w:i w:val="false"/>
                <w:color w:val="000000"/>
                <w:sz w:val="20"/>
              </w:rPr>
              <w:t xml:space="preserve">
қ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ран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күн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мен жазғы </w:t>
            </w:r>
            <w:r>
              <w:br/>
            </w:r>
            <w:r>
              <w:rPr>
                <w:rFonts w:ascii="Times New Roman"/>
                <w:b w:val="false"/>
                <w:i w:val="false"/>
                <w:color w:val="000000"/>
                <w:sz w:val="20"/>
              </w:rPr>
              <w:t xml:space="preserve">
салат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жармамен </w:t>
            </w:r>
            <w:r>
              <w:br/>
            </w:r>
            <w:r>
              <w:rPr>
                <w:rFonts w:ascii="Times New Roman"/>
                <w:b w:val="false"/>
                <w:i w:val="false"/>
                <w:color w:val="000000"/>
                <w:sz w:val="20"/>
              </w:rPr>
              <w:t xml:space="preserve">
ромштекс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25 </w:t>
            </w:r>
            <w:r>
              <w:br/>
            </w:r>
            <w:r>
              <w:rPr>
                <w:rFonts w:ascii="Times New Roman"/>
                <w:b w:val="false"/>
                <w:i w:val="false"/>
                <w:color w:val="000000"/>
                <w:sz w:val="20"/>
              </w:rPr>
              <w:t xml:space="preserve">
д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күн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Сүзбемен </w:t>
            </w:r>
            <w:r>
              <w:br/>
            </w:r>
            <w:r>
              <w:rPr>
                <w:rFonts w:ascii="Times New Roman"/>
                <w:b w:val="false"/>
                <w:i w:val="false"/>
                <w:color w:val="000000"/>
                <w:sz w:val="20"/>
              </w:rPr>
              <w:t xml:space="preserve">
жұмыртқа- </w:t>
            </w:r>
            <w:r>
              <w:br/>
            </w:r>
            <w:r>
              <w:rPr>
                <w:rFonts w:ascii="Times New Roman"/>
                <w:b w:val="false"/>
                <w:i w:val="false"/>
                <w:color w:val="000000"/>
                <w:sz w:val="20"/>
              </w:rPr>
              <w:t xml:space="preserve">
дан пудинг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75 </w:t>
            </w:r>
            <w:r>
              <w:br/>
            </w:r>
            <w:r>
              <w:rPr>
                <w:rFonts w:ascii="Times New Roman"/>
                <w:b w:val="false"/>
                <w:i w:val="false"/>
                <w:color w:val="000000"/>
                <w:sz w:val="20"/>
              </w:rPr>
              <w:t xml:space="preserve">
д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Қуырған </w:t>
            </w:r>
            <w:r>
              <w:br/>
            </w:r>
            <w:r>
              <w:rPr>
                <w:rFonts w:ascii="Times New Roman"/>
                <w:b w:val="false"/>
                <w:i w:val="false"/>
                <w:color w:val="000000"/>
                <w:sz w:val="20"/>
              </w:rPr>
              <w:t xml:space="preserve">
картоп пен </w:t>
            </w:r>
            <w:r>
              <w:br/>
            </w:r>
            <w:r>
              <w:rPr>
                <w:rFonts w:ascii="Times New Roman"/>
                <w:b w:val="false"/>
                <w:i w:val="false"/>
                <w:color w:val="000000"/>
                <w:sz w:val="20"/>
              </w:rPr>
              <w:t xml:space="preserve">
гуляш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күн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 </w:t>
            </w:r>
            <w:r>
              <w:br/>
            </w:r>
            <w:r>
              <w:rPr>
                <w:rFonts w:ascii="Times New Roman"/>
                <w:b w:val="false"/>
                <w:i w:val="false"/>
                <w:color w:val="000000"/>
                <w:sz w:val="20"/>
              </w:rPr>
              <w:t xml:space="preserve">
баттан </w:t>
            </w:r>
            <w:r>
              <w:br/>
            </w:r>
            <w:r>
              <w:rPr>
                <w:rFonts w:ascii="Times New Roman"/>
                <w:b w:val="false"/>
                <w:i w:val="false"/>
                <w:color w:val="000000"/>
                <w:sz w:val="20"/>
              </w:rPr>
              <w:t xml:space="preserve">
салат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күрішпен </w:t>
            </w:r>
            <w:r>
              <w:br/>
            </w:r>
            <w:r>
              <w:rPr>
                <w:rFonts w:ascii="Times New Roman"/>
                <w:b w:val="false"/>
                <w:i w:val="false"/>
                <w:color w:val="000000"/>
                <w:sz w:val="20"/>
              </w:rPr>
              <w:t xml:space="preserve">
бифштекс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күн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Қаймақпен </w:t>
            </w:r>
            <w:r>
              <w:br/>
            </w:r>
            <w:r>
              <w:rPr>
                <w:rFonts w:ascii="Times New Roman"/>
                <w:b w:val="false"/>
                <w:i w:val="false"/>
                <w:color w:val="000000"/>
                <w:sz w:val="20"/>
              </w:rPr>
              <w:t xml:space="preserve">
сүзбе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Піскен </w:t>
            </w:r>
            <w:r>
              <w:br/>
            </w:r>
            <w:r>
              <w:rPr>
                <w:rFonts w:ascii="Times New Roman"/>
                <w:b w:val="false"/>
                <w:i w:val="false"/>
                <w:color w:val="000000"/>
                <w:sz w:val="20"/>
              </w:rPr>
              <w:t xml:space="preserve">
жұмыртқа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Қуырған </w:t>
            </w:r>
            <w:r>
              <w:br/>
            </w:r>
            <w:r>
              <w:rPr>
                <w:rFonts w:ascii="Times New Roman"/>
                <w:b w:val="false"/>
                <w:i w:val="false"/>
                <w:color w:val="000000"/>
                <w:sz w:val="20"/>
              </w:rPr>
              <w:t xml:space="preserve">
балық пен </w:t>
            </w:r>
            <w:r>
              <w:br/>
            </w:r>
            <w:r>
              <w:rPr>
                <w:rFonts w:ascii="Times New Roman"/>
                <w:b w:val="false"/>
                <w:i w:val="false"/>
                <w:color w:val="000000"/>
                <w:sz w:val="20"/>
              </w:rPr>
              <w:t xml:space="preserve">
қуырған </w:t>
            </w:r>
            <w:r>
              <w:br/>
            </w:r>
            <w:r>
              <w:rPr>
                <w:rFonts w:ascii="Times New Roman"/>
                <w:b w:val="false"/>
                <w:i w:val="false"/>
                <w:color w:val="000000"/>
                <w:sz w:val="20"/>
              </w:rPr>
              <w:t xml:space="preserve">
картоп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5-ші күн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картоппен </w:t>
            </w:r>
            <w:r>
              <w:br/>
            </w:r>
            <w:r>
              <w:rPr>
                <w:rFonts w:ascii="Times New Roman"/>
                <w:b w:val="false"/>
                <w:i w:val="false"/>
                <w:color w:val="000000"/>
                <w:sz w:val="20"/>
              </w:rPr>
              <w:t xml:space="preserve">
рулет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6-ші күн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Пиязбен </w:t>
            </w:r>
            <w:r>
              <w:br/>
            </w:r>
            <w:r>
              <w:rPr>
                <w:rFonts w:ascii="Times New Roman"/>
                <w:b w:val="false"/>
                <w:i w:val="false"/>
                <w:color w:val="000000"/>
                <w:sz w:val="20"/>
              </w:rPr>
              <w:t xml:space="preserve">
омлет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 пияз </w:t>
            </w:r>
            <w:r>
              <w:br/>
            </w:r>
            <w:r>
              <w:rPr>
                <w:rFonts w:ascii="Times New Roman"/>
                <w:b w:val="false"/>
                <w:i w:val="false"/>
                <w:color w:val="000000"/>
                <w:sz w:val="20"/>
              </w:rPr>
              <w:t xml:space="preserve">
макаронмен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үшін </w:t>
            </w:r>
            <w:r>
              <w:br/>
            </w:r>
            <w:r>
              <w:rPr>
                <w:rFonts w:ascii="Times New Roman"/>
                <w:b w:val="false"/>
                <w:i w:val="false"/>
                <w:color w:val="000000"/>
                <w:sz w:val="20"/>
              </w:rPr>
              <w:t xml:space="preserve">
барлығы: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д.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күнге </w:t>
            </w:r>
            <w:r>
              <w:br/>
            </w:r>
            <w:r>
              <w:rPr>
                <w:rFonts w:ascii="Times New Roman"/>
                <w:b w:val="false"/>
                <w:i w:val="false"/>
                <w:color w:val="000000"/>
                <w:sz w:val="20"/>
              </w:rPr>
              <w:t xml:space="preserve">
жинақта- </w:t>
            </w:r>
            <w:r>
              <w:br/>
            </w:r>
            <w:r>
              <w:rPr>
                <w:rFonts w:ascii="Times New Roman"/>
                <w:b w:val="false"/>
                <w:i w:val="false"/>
                <w:color w:val="000000"/>
                <w:sz w:val="20"/>
              </w:rPr>
              <w:t xml:space="preserve">
ғанда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қорғау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2007 жылғы 31 шілдедегі       </w:t>
      </w:r>
      <w:r>
        <w:br/>
      </w:r>
      <w:r>
        <w:rPr>
          <w:rFonts w:ascii="Times New Roman"/>
          <w:b w:val="false"/>
          <w:i w:val="false"/>
          <w:color w:val="000000"/>
          <w:sz w:val="28"/>
        </w:rPr>
        <w:t xml:space="preserve">
N 184-ө бұйрығымен бекітілген    </w:t>
      </w:r>
    </w:p>
    <w:bookmarkEnd w:id="29"/>
    <w:p>
      <w:pPr>
        <w:spacing w:after="0"/>
        <w:ind w:left="0"/>
        <w:jc w:val="left"/>
      </w:pPr>
      <w:r>
        <w:rPr>
          <w:rFonts w:ascii="Times New Roman"/>
          <w:b/>
          <w:i w:val="false"/>
          <w:color w:val="000000"/>
        </w:rPr>
        <w:t xml:space="preserve"> Жұмыс берушінің қаражаты есебінен қызметкерлерді арнайы </w:t>
      </w:r>
      <w:r>
        <w:br/>
      </w:r>
      <w:r>
        <w:rPr>
          <w:rFonts w:ascii="Times New Roman"/>
          <w:b/>
          <w:i w:val="false"/>
          <w:color w:val="000000"/>
        </w:rPr>
        <w:t xml:space="preserve">
киіммен, арнайы аяқ киіммен және басқа да жеке және ұжымдық </w:t>
      </w:r>
      <w:r>
        <w:br/>
      </w:r>
      <w:r>
        <w:rPr>
          <w:rFonts w:ascii="Times New Roman"/>
          <w:b/>
          <w:i w:val="false"/>
          <w:color w:val="000000"/>
        </w:rPr>
        <w:t xml:space="preserve">
қорғану құралдарымен, санитарлық-тұрмыстық үй-жайлармен, </w:t>
      </w:r>
      <w:r>
        <w:br/>
      </w:r>
      <w:r>
        <w:rPr>
          <w:rFonts w:ascii="Times New Roman"/>
          <w:b/>
          <w:i w:val="false"/>
          <w:color w:val="000000"/>
        </w:rPr>
        <w:t xml:space="preserve">
құрылғылармен қамтамасыз ету ережесі  1. Жалпы ережелер </w:t>
      </w:r>
    </w:p>
    <w:p>
      <w:pPr>
        <w:spacing w:after="0"/>
        <w:ind w:left="0"/>
        <w:jc w:val="both"/>
      </w:pPr>
      <w:r>
        <w:rPr>
          <w:rFonts w:ascii="Times New Roman"/>
          <w:b w:val="false"/>
          <w:i w:val="false"/>
          <w:color w:val="000000"/>
          <w:sz w:val="28"/>
        </w:rPr>
        <w:t>      1. Осы Ереже 2007 жылғы 15 мамырдағы Қазақстан Республикасы Еңбек кодексі  </w:t>
      </w:r>
      <w:r>
        <w:rPr>
          <w:rFonts w:ascii="Times New Roman"/>
          <w:b w:val="false"/>
          <w:i w:val="false"/>
          <w:color w:val="000000"/>
          <w:sz w:val="28"/>
        </w:rPr>
        <w:t xml:space="preserve">16-бабының </w:t>
      </w:r>
      <w:r>
        <w:rPr>
          <w:rFonts w:ascii="Times New Roman"/>
          <w:b w:val="false"/>
          <w:i w:val="false"/>
          <w:color w:val="000000"/>
          <w:sz w:val="28"/>
        </w:rPr>
        <w:t xml:space="preserve">15) тармақшасына сәйкес әзірленді және жұмыс берушінің қаражаты есебінен қызметкерлерді арнайы киіммен, арнайы аяқ киіммен және басқа да жеке және ұжымдық қорғану құралдарымен, санитарлық-тұрмыстық үй-жайлармен, құрылғылармен қамтамасыз ету тәртібін белгілейді. </w:t>
      </w:r>
    </w:p>
    <w:bookmarkStart w:name="z31" w:id="30"/>
    <w:p>
      <w:pPr>
        <w:spacing w:after="0"/>
        <w:ind w:left="0"/>
        <w:jc w:val="both"/>
      </w:pPr>
      <w:r>
        <w:rPr>
          <w:rFonts w:ascii="Times New Roman"/>
          <w:b w:val="false"/>
          <w:i w:val="false"/>
          <w:color w:val="000000"/>
          <w:sz w:val="28"/>
        </w:rPr>
        <w:t xml:space="preserve">
      2. Осы Ереже жеке кәсіпкерлерге, жалдану шарты негізінде еңбек міндеттерін тұрақты немесе уақытша атқаратын, қызметі өмір мен денсаулыққа зиянды (аса зиянды) және қауіпті (аса қауіпті) факторлардың әсер етуімен байланысты жеке тұлғаларға, сондай-ақ меншік нысанына қарамастан заңды тұлғаларға (бұдан әрі-Жұмыс беруші) қолданылады. </w:t>
      </w:r>
    </w:p>
    <w:bookmarkEnd w:id="30"/>
    <w:bookmarkStart w:name="z32" w:id="31"/>
    <w:p>
      <w:pPr>
        <w:spacing w:after="0"/>
        <w:ind w:left="0"/>
        <w:jc w:val="both"/>
      </w:pPr>
      <w:r>
        <w:rPr>
          <w:rFonts w:ascii="Times New Roman"/>
          <w:b w:val="false"/>
          <w:i w:val="false"/>
          <w:color w:val="000000"/>
          <w:sz w:val="28"/>
        </w:rPr>
        <w:t xml:space="preserve">
      3. Осы Ережеде қолданылатын негізгі ұғымдар: </w:t>
      </w:r>
      <w:r>
        <w:br/>
      </w:r>
      <w:r>
        <w:rPr>
          <w:rFonts w:ascii="Times New Roman"/>
          <w:b w:val="false"/>
          <w:i w:val="false"/>
          <w:color w:val="000000"/>
          <w:sz w:val="28"/>
        </w:rPr>
        <w:t xml:space="preserve">
      1) жеке қорғану құралдары - қызметкерді зиянды және (немесе) қауіпті (аса қауіпті) өндірістік факторлардан қорғауға арналған құралдар; </w:t>
      </w:r>
      <w:r>
        <w:br/>
      </w:r>
      <w:r>
        <w:rPr>
          <w:rFonts w:ascii="Times New Roman"/>
          <w:b w:val="false"/>
          <w:i w:val="false"/>
          <w:color w:val="000000"/>
          <w:sz w:val="28"/>
        </w:rPr>
        <w:t xml:space="preserve">
      2) ұжымдық қорғану құралдары - екі және одан да көп жұмыс істеушілерді зиянды және (немесе) қауіпті өндірістік факторлардан бір мезгілде қорғауға арналған техникалық құралдар; </w:t>
      </w:r>
      <w:r>
        <w:br/>
      </w:r>
      <w:r>
        <w:rPr>
          <w:rFonts w:ascii="Times New Roman"/>
          <w:b w:val="false"/>
          <w:i w:val="false"/>
          <w:color w:val="000000"/>
          <w:sz w:val="28"/>
        </w:rPr>
        <w:t xml:space="preserve">
      3) санитарлық-тұрмыстық үй-жайлар мен құрылғылар - гигиеналық, коммуналдық және тұрмыстық мақсаттарда ортақ пайдаланатын қосалқы үй-жайлар, сондай-ақ ауыз сумен жабдықтау, жуынатын орын, дәретхана және өзге де құрылғылар; </w:t>
      </w:r>
      <w:r>
        <w:br/>
      </w:r>
      <w:r>
        <w:rPr>
          <w:rFonts w:ascii="Times New Roman"/>
          <w:b w:val="false"/>
          <w:i w:val="false"/>
          <w:color w:val="000000"/>
          <w:sz w:val="28"/>
        </w:rPr>
        <w:t xml:space="preserve">
      4) емдеу-алдын-алу құралдары-жуғыш заттар, қызметкер денесінің ашық жерлерін (қолдарын, бетін) химиялық өндірістік факторлардың әсерінен қорғауға арналған кремдер мен пасталар және өзге де зарарсыздандырғыш заттар. </w:t>
      </w:r>
    </w:p>
    <w:bookmarkEnd w:id="31"/>
    <w:bookmarkStart w:name="z33" w:id="32"/>
    <w:p>
      <w:pPr>
        <w:spacing w:after="0"/>
        <w:ind w:left="0"/>
        <w:jc w:val="left"/>
      </w:pPr>
      <w:r>
        <w:rPr>
          <w:rFonts w:ascii="Times New Roman"/>
          <w:b/>
          <w:i w:val="false"/>
          <w:color w:val="000000"/>
        </w:rPr>
        <w:t xml:space="preserve"> 
  2. Жеке, ұжымдық қорғану құралдарымен, </w:t>
      </w:r>
      <w:r>
        <w:br/>
      </w:r>
      <w:r>
        <w:rPr>
          <w:rFonts w:ascii="Times New Roman"/>
          <w:b/>
          <w:i w:val="false"/>
          <w:color w:val="000000"/>
        </w:rPr>
        <w:t xml:space="preserve">
санитарлық-тұрмыстық үй-жайлармен, құрылғылармен және </w:t>
      </w:r>
      <w:r>
        <w:br/>
      </w:r>
      <w:r>
        <w:rPr>
          <w:rFonts w:ascii="Times New Roman"/>
          <w:b/>
          <w:i w:val="false"/>
          <w:color w:val="000000"/>
        </w:rPr>
        <w:t xml:space="preserve">
емдеу-алдын-алу құралдарымен қамтамасыз етудің тәртібі </w:t>
      </w:r>
    </w:p>
    <w:bookmarkEnd w:id="32"/>
    <w:p>
      <w:pPr>
        <w:spacing w:after="0"/>
        <w:ind w:left="0"/>
        <w:jc w:val="both"/>
      </w:pPr>
      <w:r>
        <w:rPr>
          <w:rFonts w:ascii="Times New Roman"/>
          <w:b w:val="false"/>
          <w:i w:val="false"/>
          <w:color w:val="000000"/>
          <w:sz w:val="28"/>
        </w:rPr>
        <w:t xml:space="preserve">      4. Қызметкерлерді зиянды және (немесе) қауіпті өндірістік факторлардың әсерінен арнайы киім, арнайы аяқ киім және басқа да жеке және ұжымдық қорғану құралдарымен қамтамасыз етуді жұмыс берушілер өзінің меншікті қаражаты есебінен жүзеге асырады. </w:t>
      </w:r>
    </w:p>
    <w:bookmarkStart w:name="z34" w:id="33"/>
    <w:p>
      <w:pPr>
        <w:spacing w:after="0"/>
        <w:ind w:left="0"/>
        <w:jc w:val="both"/>
      </w:pPr>
      <w:r>
        <w:rPr>
          <w:rFonts w:ascii="Times New Roman"/>
          <w:b w:val="false"/>
          <w:i w:val="false"/>
          <w:color w:val="000000"/>
          <w:sz w:val="28"/>
        </w:rPr>
        <w:t>
      5. Қызметкерлерді санитарлық-тұрмыстық үй-жайлармен және құрылғылармен өзінің меншікті қаражаты есебінен қамтамасыз ету санитарлық нормалармен және </w:t>
      </w:r>
      <w:r>
        <w:rPr>
          <w:rFonts w:ascii="Times New Roman"/>
          <w:b w:val="false"/>
          <w:i w:val="false"/>
          <w:color w:val="000000"/>
          <w:sz w:val="28"/>
        </w:rPr>
        <w:t>ережелермен</w:t>
      </w:r>
      <w:r>
        <w:rPr>
          <w:rFonts w:ascii="Times New Roman"/>
          <w:b w:val="false"/>
          <w:i w:val="false"/>
          <w:color w:val="000000"/>
          <w:sz w:val="28"/>
        </w:rPr>
        <w:t xml:space="preserve"> айқындалады. </w:t>
      </w:r>
    </w:p>
    <w:bookmarkEnd w:id="33"/>
    <w:bookmarkStart w:name="z35" w:id="34"/>
    <w:p>
      <w:pPr>
        <w:spacing w:after="0"/>
        <w:ind w:left="0"/>
        <w:jc w:val="both"/>
      </w:pPr>
      <w:r>
        <w:rPr>
          <w:rFonts w:ascii="Times New Roman"/>
          <w:b w:val="false"/>
          <w:i w:val="false"/>
          <w:color w:val="000000"/>
          <w:sz w:val="28"/>
        </w:rPr>
        <w:t xml:space="preserve">
      6. Жеке қорғану құралдарының тізбесін және нормаларын еңбек жөніндегі уәкілетті мемлекеттік орган айқындайды. Жеке қорғаныс құралдары қызметкерлерді жұмысқа қабылдау не оны басқа жұмысқа ауыстыру кезінде немесе осы құралдарды пайдалану мерзімінің аяқталуына байланысты берілуге тиіс. </w:t>
      </w:r>
    </w:p>
    <w:bookmarkEnd w:id="34"/>
    <w:bookmarkStart w:name="z36" w:id="35"/>
    <w:p>
      <w:pPr>
        <w:spacing w:after="0"/>
        <w:ind w:left="0"/>
        <w:jc w:val="both"/>
      </w:pPr>
      <w:r>
        <w:rPr>
          <w:rFonts w:ascii="Times New Roman"/>
          <w:b w:val="false"/>
          <w:i w:val="false"/>
          <w:color w:val="000000"/>
          <w:sz w:val="28"/>
        </w:rPr>
        <w:t xml:space="preserve">
      7. Жеке қорғану құралдарын пайдалану мерзімдері күнтізбемен белгіленеді және ол қызметкерге нақты берілген күнінен бастап есептеледі. </w:t>
      </w:r>
    </w:p>
    <w:bookmarkEnd w:id="35"/>
    <w:bookmarkStart w:name="z37" w:id="36"/>
    <w:p>
      <w:pPr>
        <w:spacing w:after="0"/>
        <w:ind w:left="0"/>
        <w:jc w:val="both"/>
      </w:pPr>
      <w:r>
        <w:rPr>
          <w:rFonts w:ascii="Times New Roman"/>
          <w:b w:val="false"/>
          <w:i w:val="false"/>
          <w:color w:val="000000"/>
          <w:sz w:val="28"/>
        </w:rPr>
        <w:t xml:space="preserve">
      8. Ұжымдық қорғану құралдары, санитарлық-тұрмыстық үй-жайлар мен құрылғылар технологиялық процесстерді, машина, механизм, құрылғылар және басқа да бұйымдарды ескере отырып, өндірістік жайлар мен ғимараттарды жобалау, салу және қайта құру кезінде көзделуге және мемлекеттік стандарттар, құрылыс нормалары мен ережелері талаптарына жауап беруге тиіс. </w:t>
      </w:r>
    </w:p>
    <w:bookmarkEnd w:id="36"/>
    <w:bookmarkStart w:name="z38" w:id="37"/>
    <w:p>
      <w:pPr>
        <w:spacing w:after="0"/>
        <w:ind w:left="0"/>
        <w:jc w:val="both"/>
      </w:pPr>
      <w:r>
        <w:rPr>
          <w:rFonts w:ascii="Times New Roman"/>
          <w:b w:val="false"/>
          <w:i w:val="false"/>
          <w:color w:val="000000"/>
          <w:sz w:val="28"/>
        </w:rPr>
        <w:t xml:space="preserve">
      9. Гардероб, душ, жуынатын, емдеу-алдын-алу құралдары, дәретхана, жартылай душтарды, ауыз сумен жабдықтау қондырғылары орналасатын орындар, арнайы киімді, арнайы аяқ киімді жылытуға немесе салқындатуға, өңдеуге, сақтауға және беруге арналған, басқа да санитарлық-тұрмыстық үй-жайлар мен құрылғылармен қамтамасыз ету қажеттілігі ұжымдық шарттарда немесе жұмыс берушінің актісінде айқындалады. </w:t>
      </w:r>
    </w:p>
    <w:bookmarkEnd w:id="37"/>
    <w:bookmarkStart w:name="z39" w:id="38"/>
    <w:p>
      <w:pPr>
        <w:spacing w:after="0"/>
        <w:ind w:left="0"/>
        <w:jc w:val="both"/>
      </w:pPr>
      <w:r>
        <w:rPr>
          <w:rFonts w:ascii="Times New Roman"/>
          <w:b w:val="false"/>
          <w:i w:val="false"/>
          <w:color w:val="000000"/>
          <w:sz w:val="28"/>
        </w:rPr>
        <w:t xml:space="preserve">
      10. Осы кезеңге белгіленген жұмыс уақыты нормасын толық орындаған қызметкерге емдеу-алдын-алу құралдарын берудің айлық нормасы 500 граммнан төмен болмауға тиіс. </w:t>
      </w:r>
    </w:p>
    <w:bookmarkEnd w:id="38"/>
    <w:bookmarkStart w:name="z40" w:id="39"/>
    <w:p>
      <w:pPr>
        <w:spacing w:after="0"/>
        <w:ind w:left="0"/>
        <w:jc w:val="left"/>
      </w:pPr>
      <w:r>
        <w:rPr>
          <w:rFonts w:ascii="Times New Roman"/>
          <w:b/>
          <w:i w:val="false"/>
          <w:color w:val="000000"/>
        </w:rPr>
        <w:t xml:space="preserve"> 
  3. Жеке, ұжымдық қорғану құралдарына және </w:t>
      </w:r>
      <w:r>
        <w:br/>
      </w:r>
      <w:r>
        <w:rPr>
          <w:rFonts w:ascii="Times New Roman"/>
          <w:b/>
          <w:i w:val="false"/>
          <w:color w:val="000000"/>
        </w:rPr>
        <w:t xml:space="preserve">
санитарлық-тұрмыстық үй-жайларға қойылатын талаптар </w:t>
      </w:r>
    </w:p>
    <w:bookmarkEnd w:id="39"/>
    <w:p>
      <w:pPr>
        <w:spacing w:after="0"/>
        <w:ind w:left="0"/>
        <w:jc w:val="both"/>
      </w:pPr>
      <w:r>
        <w:rPr>
          <w:rFonts w:ascii="Times New Roman"/>
          <w:b w:val="false"/>
          <w:i w:val="false"/>
          <w:color w:val="000000"/>
          <w:sz w:val="28"/>
        </w:rPr>
        <w:t xml:space="preserve">      11. жұмыс берушілер тек сертификатталған жеке қорғану құралдарын сатып алуға тиіс. Жеке қорғану құралдары киюге ыңғайлы, қозғалуға бөгет жасамайтын болып, қызметкерлердің размерлеріне сәйкес іріктеліп берілуге тиіс. </w:t>
      </w:r>
    </w:p>
    <w:bookmarkStart w:name="z41" w:id="40"/>
    <w:p>
      <w:pPr>
        <w:spacing w:after="0"/>
        <w:ind w:left="0"/>
        <w:jc w:val="both"/>
      </w:pPr>
      <w:r>
        <w:rPr>
          <w:rFonts w:ascii="Times New Roman"/>
          <w:b w:val="false"/>
          <w:i w:val="false"/>
          <w:color w:val="000000"/>
          <w:sz w:val="28"/>
        </w:rPr>
        <w:t xml:space="preserve">
      12. Қойылатын талаптарға сәйкес келмейтін немесе қызметкерге байланысты емес себептер бойынша белгіленген мерзімінен бұрын жарамсыз болып қалған арнайы киім мен арнайы аяқ киім ауыстырылуға тиіс. </w:t>
      </w:r>
    </w:p>
    <w:bookmarkEnd w:id="40"/>
    <w:bookmarkStart w:name="z42" w:id="41"/>
    <w:p>
      <w:pPr>
        <w:spacing w:after="0"/>
        <w:ind w:left="0"/>
        <w:jc w:val="both"/>
      </w:pPr>
      <w:r>
        <w:rPr>
          <w:rFonts w:ascii="Times New Roman"/>
          <w:b w:val="false"/>
          <w:i w:val="false"/>
          <w:color w:val="000000"/>
          <w:sz w:val="28"/>
        </w:rPr>
        <w:t xml:space="preserve">
      13. Маусым басталғанда арнайы киім мен арнайы аяқ киім, олар алдыңғы маусымда берілген қызметкерлерге қайтарылуға тиіс. </w:t>
      </w:r>
    </w:p>
    <w:bookmarkEnd w:id="41"/>
    <w:bookmarkStart w:name="z43" w:id="42"/>
    <w:p>
      <w:pPr>
        <w:spacing w:after="0"/>
        <w:ind w:left="0"/>
        <w:jc w:val="both"/>
      </w:pPr>
      <w:r>
        <w:rPr>
          <w:rFonts w:ascii="Times New Roman"/>
          <w:b w:val="false"/>
          <w:i w:val="false"/>
          <w:color w:val="000000"/>
          <w:sz w:val="28"/>
        </w:rPr>
        <w:t xml:space="preserve">
      14. Жеке қорғану құралдары (противогаздар, өздігінен құтқарғыштар, сақтандыру белбеушелері, масаханалар, каскалар және де өзге де құралдар) жүйелі түрде сынақтан өткізілуге және олардың дұрыстығы тексерілуге тиіс, қорғаныш қасиеттері төмендеген сүзгіштер, шынылар және де өзге де бөлшектер уақытында ауыстырылуы керек. Тексерістен кейін жеке қорғану құралдарында келесі сынақ мерзімдері туралы белгі (таңба, мөртаңба) қойылуға тиіс. </w:t>
      </w:r>
    </w:p>
    <w:bookmarkEnd w:id="42"/>
    <w:bookmarkStart w:name="z44" w:id="43"/>
    <w:p>
      <w:pPr>
        <w:spacing w:after="0"/>
        <w:ind w:left="0"/>
        <w:jc w:val="both"/>
      </w:pPr>
      <w:r>
        <w:rPr>
          <w:rFonts w:ascii="Times New Roman"/>
          <w:b w:val="false"/>
          <w:i w:val="false"/>
          <w:color w:val="000000"/>
          <w:sz w:val="28"/>
        </w:rPr>
        <w:t xml:space="preserve">
      15. Қызметкерлерге берілген арнайы киімді, арнайы аяқ киімді және де басқа жеке қорғану құралдарын сақтау үшін жұмыс беруші қызметкерлерге санитарлық нормалар мен ережелер талаптарына сәйкес арнайы жабдықталған бөлмелер (гардеробтар) береді. </w:t>
      </w:r>
    </w:p>
    <w:bookmarkEnd w:id="43"/>
    <w:bookmarkStart w:name="z45" w:id="44"/>
    <w:p>
      <w:pPr>
        <w:spacing w:after="0"/>
        <w:ind w:left="0"/>
        <w:jc w:val="left"/>
      </w:pPr>
      <w:r>
        <w:rPr>
          <w:rFonts w:ascii="Times New Roman"/>
          <w:b/>
          <w:i w:val="false"/>
          <w:color w:val="000000"/>
        </w:rPr>
        <w:t xml:space="preserve"> 
  4. Жеке және ұжымдық қорғану құралдарының күтімі </w:t>
      </w:r>
    </w:p>
    <w:bookmarkEnd w:id="44"/>
    <w:p>
      <w:pPr>
        <w:spacing w:after="0"/>
        <w:ind w:left="0"/>
        <w:jc w:val="both"/>
      </w:pPr>
      <w:r>
        <w:rPr>
          <w:rFonts w:ascii="Times New Roman"/>
          <w:b w:val="false"/>
          <w:i w:val="false"/>
          <w:color w:val="000000"/>
          <w:sz w:val="28"/>
        </w:rPr>
        <w:t xml:space="preserve">      16. жұмыс беруші жеке және ұжымдық қорғану құралдарына тиісті күтімді ұйымдастырады. Жеке және ұжымдық қорғану құралдарын алдын-ала өңдеуді, сондай-ақ оларды жөндеуді уақытында жүзеге асырады. </w:t>
      </w:r>
    </w:p>
    <w:bookmarkStart w:name="z46" w:id="45"/>
    <w:p>
      <w:pPr>
        <w:spacing w:after="0"/>
        <w:ind w:left="0"/>
        <w:jc w:val="both"/>
      </w:pPr>
      <w:r>
        <w:rPr>
          <w:rFonts w:ascii="Times New Roman"/>
          <w:b w:val="false"/>
          <w:i w:val="false"/>
          <w:color w:val="000000"/>
          <w:sz w:val="28"/>
        </w:rPr>
        <w:t xml:space="preserve">
      17. Еңбек жағдайлары бойынша қажет болған жағдайда ұйымдарда (цехтарда, учаскелерде және тағы басқаларында) жеке қорғану құралдарын алдын-ала өңдеуге арналған кептіргіштер, камералар мен қондырғылар орнатылуға тиіс. </w:t>
      </w:r>
    </w:p>
    <w:bookmarkEnd w:id="45"/>
    <w:bookmarkStart w:name="z47" w:id="46"/>
    <w:p>
      <w:pPr>
        <w:spacing w:after="0"/>
        <w:ind w:left="0"/>
        <w:jc w:val="both"/>
      </w:pPr>
      <w:r>
        <w:rPr>
          <w:rFonts w:ascii="Times New Roman"/>
          <w:b w:val="false"/>
          <w:i w:val="false"/>
          <w:color w:val="000000"/>
          <w:sz w:val="28"/>
        </w:rPr>
        <w:t xml:space="preserve">
      18. Сақтау кезінде арнайы киім мен арнайы аяқ киім зарарсыздандырылуға, кір мен шаңнан тазартылуға, кептіріліп жөнделуге тиіс. </w:t>
      </w:r>
    </w:p>
    <w:bookmarkEnd w:id="46"/>
    <w:bookmarkStart w:name="z48" w:id="47"/>
    <w:p>
      <w:pPr>
        <w:spacing w:after="0"/>
        <w:ind w:left="0"/>
        <w:jc w:val="both"/>
      </w:pPr>
      <w:r>
        <w:rPr>
          <w:rFonts w:ascii="Times New Roman"/>
          <w:b w:val="false"/>
          <w:i w:val="false"/>
          <w:color w:val="000000"/>
          <w:sz w:val="28"/>
        </w:rPr>
        <w:t xml:space="preserve">
      19. Жеке қорғану құралдарын алдын-ала өңдеу және жөндеу қызметкерлер жұмыстан бос уақытта (демалыс күндері) немесе ауысымаралық үзілістер кезінде жүргізілуге тиіс. </w:t>
      </w:r>
    </w:p>
    <w:bookmarkEnd w:id="47"/>
    <w:bookmarkStart w:name="z49" w:id="48"/>
    <w:p>
      <w:pPr>
        <w:spacing w:after="0"/>
        <w:ind w:left="0"/>
        <w:jc w:val="both"/>
      </w:pPr>
      <w:r>
        <w:rPr>
          <w:rFonts w:ascii="Times New Roman"/>
          <w:b w:val="false"/>
          <w:i w:val="false"/>
          <w:color w:val="000000"/>
          <w:sz w:val="28"/>
        </w:rPr>
        <w:t xml:space="preserve">
      20. Егер норма бойынша қызметкерлер мен қызметшілерге арнайы киім мен арнайы аяқ киімнің екі немесе үш жинақтамасын беру көзделсе, жеке қорғану құралдарын алдын-ала өңдеу және жөндеу өзге уақытта да орындалуы мүмкін, ал қызметкерлерге осы уақытқа ауысымдық жинақтамалар беріледі. </w:t>
      </w:r>
    </w:p>
    <w:bookmarkEnd w:id="48"/>
    <w:bookmarkStart w:name="z50" w:id="49"/>
    <w:p>
      <w:pPr>
        <w:spacing w:after="0"/>
        <w:ind w:left="0"/>
        <w:jc w:val="both"/>
      </w:pPr>
      <w:r>
        <w:rPr>
          <w:rFonts w:ascii="Times New Roman"/>
          <w:b w:val="false"/>
          <w:i w:val="false"/>
          <w:color w:val="000000"/>
          <w:sz w:val="28"/>
        </w:rPr>
        <w:t xml:space="preserve">
      21. Денсаулыққа қауіпті және зиянды (қорғасын, оның қорытпалары мен қоспалары, сынап, этилдендірілген бензин, радиоактивті заттар) заттармен жұмыс істейтін қызметкерлердің жеке қорғану құралдарын алдын-ала өңдеу қолданыстағы заңнамаға сәйкес жүргізілуге тиіс. </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