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8dd4" w14:textId="cd28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сақтандыру (қайта сақтандыру) ұйымдарының және сақтандыру брокерлерінің қаржылық есептілік нысандары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86 Қаулысы. Қазақстан Республикасының Әділет министрлігінде 2007 жылғы 2 қыркүйекте N 4906 тіркелді. Күші жойылды - ҚР Ұлттық Банкі Басқармасының 2010.11.01 № 88 Қаулысымен</w:t>
      </w:r>
    </w:p>
    <w:p>
      <w:pPr>
        <w:spacing w:after="0"/>
        <w:ind w:left="0"/>
        <w:jc w:val="both"/>
      </w:pPr>
      <w:bookmarkStart w:name="z0"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"Бухгалтерлік есеп және қаржылық есептілік туралы" Қазақстан Республикасының 2007 жылғы 28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және (қайта сақтандыру) ұйымдарының және сақтандыру брокерлерінің қаржылық есептілік нысандарын халықаралық есеп беру стандарттарына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w:t>
      </w:r>
      <w:r>
        <w:rPr>
          <w:rFonts w:ascii="Times New Roman"/>
          <w:b w:val="false"/>
          <w:i w:val="false"/>
          <w:color w:val="000000"/>
          <w:sz w:val="28"/>
        </w:rPr>
        <w:t xml:space="preserve">N 241 қаулысына </w:t>
      </w:r>
      <w:r>
        <w:rPr>
          <w:rFonts w:ascii="Times New Roman"/>
          <w:b w:val="false"/>
          <w:i w:val="false"/>
          <w:color w:val="000000"/>
          <w:sz w:val="28"/>
        </w:rPr>
        <w:t>(Нормативтік құқықтық актілерді мемлекеттік тіркеу тізілімінде N 2467 тіркелген; Қазақстан Республикасының Ұлттық Банкі Басқармасының Нормативтік құқықтық актілерді мемлекеттік тіркеу тізілімінде N 3307 тіркелген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қаулысына өзгерістер енгізу туралы" 2004 жылғы 22 қарашадағы N 160, Нормативтік құқықтық актілерді мемлекеттік тіркеу тізілімінде N 4450 тіркелген "Қазақстан Республикасының Ұлттық Банкі Басқармасының кейбір қаулыларына өзара сақтандыру мәселелері бойынша өзгерістер мен толықтырулар енгізу туралы" 2006 жылғы 9 қазандағы  </w:t>
      </w:r>
      <w:r>
        <w:rPr>
          <w:rFonts w:ascii="Times New Roman"/>
          <w:b w:val="false"/>
          <w:i w:val="false"/>
          <w:color w:val="000000"/>
          <w:sz w:val="28"/>
        </w:rPr>
        <w:t xml:space="preserve">N 103 қаулыларымен </w:t>
      </w:r>
      <w:r>
        <w:rPr>
          <w:rFonts w:ascii="Times New Roman"/>
          <w:b w:val="false"/>
          <w:i w:val="false"/>
          <w:color w:val="000000"/>
          <w:sz w:val="28"/>
        </w:rPr>
        <w:t xml:space="preserve">енгізілген өзгерістермен және толықтырулармен қоса) мынадай өзгерістер мен толықтырулар енгізілсін: </w:t>
      </w:r>
    </w:p>
    <w:bookmarkStart w:name="z1" w:id="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қаржылық есебінің тізбесі, нысандары мен ұсыну мерзімдері туралы нұсқаулықта (бұдан әрі - Нұсқаулық): </w:t>
      </w:r>
    </w:p>
    <w:bookmarkEnd w:id="1"/>
    <w:bookmarkStart w:name="z2" w:id="2"/>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2) тармақшада "кірістер мен шығыстар" деген сөздер "пайда және зиян" деген сөздермен ауыстырылсын; </w:t>
      </w:r>
      <w:r>
        <w:br/>
      </w:r>
      <w:r>
        <w:rPr>
          <w:rFonts w:ascii="Times New Roman"/>
          <w:b w:val="false"/>
          <w:i w:val="false"/>
          <w:color w:val="000000"/>
          <w:sz w:val="28"/>
        </w:rPr>
        <w:t xml:space="preserve">
      3) тармақшада "ақша" деген сөз "ақша қаражатының" деген сөздермен ауыстырылсын; </w:t>
      </w:r>
      <w:r>
        <w:br/>
      </w:r>
      <w:r>
        <w:rPr>
          <w:rFonts w:ascii="Times New Roman"/>
          <w:b w:val="false"/>
          <w:i w:val="false"/>
          <w:color w:val="000000"/>
          <w:sz w:val="28"/>
        </w:rPr>
        <w:t xml:space="preserve">
      4) тармақшада "меншік" деген сөз алынып тасталсын; </w:t>
      </w:r>
      <w:r>
        <w:br/>
      </w:r>
      <w:r>
        <w:rPr>
          <w:rFonts w:ascii="Times New Roman"/>
          <w:b w:val="false"/>
          <w:i w:val="false"/>
          <w:color w:val="000000"/>
          <w:sz w:val="28"/>
        </w:rPr>
        <w:t xml:space="preserve">
      10) тармақша алынып тасталсын; </w:t>
      </w:r>
    </w:p>
    <w:bookmarkEnd w:id="2"/>
    <w:bookmarkStart w:name="z3" w:id="3"/>
    <w:p>
      <w:pPr>
        <w:spacing w:after="0"/>
        <w:ind w:left="0"/>
        <w:jc w:val="both"/>
      </w:pPr>
      <w:r>
        <w:rPr>
          <w:rFonts w:ascii="Times New Roman"/>
          <w:b w:val="false"/>
          <w:i w:val="false"/>
          <w:color w:val="000000"/>
          <w:sz w:val="28"/>
        </w:rPr>
        <w:t xml:space="preserve">
      10-тармақ алынып тасталсын; </w:t>
      </w:r>
    </w:p>
    <w:bookmarkEnd w:id="3"/>
    <w:bookmarkStart w:name="z4" w:id="4"/>
    <w:p>
      <w:pPr>
        <w:spacing w:after="0"/>
        <w:ind w:left="0"/>
        <w:jc w:val="both"/>
      </w:pPr>
      <w:r>
        <w:rPr>
          <w:rFonts w:ascii="Times New Roman"/>
          <w:b w:val="false"/>
          <w:i w:val="false"/>
          <w:color w:val="000000"/>
          <w:sz w:val="28"/>
        </w:rPr>
        <w:t xml:space="preserve">
      1-қосымша мынадай редакцияда жазылсын: </w:t>
      </w:r>
    </w:p>
    <w:bookmarkEnd w:id="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есеп беру </w:t>
      </w:r>
      <w:r>
        <w:br/>
      </w:r>
      <w:r>
        <w:rPr>
          <w:rFonts w:ascii="Times New Roman"/>
          <w:b w:val="false"/>
          <w:i w:val="false"/>
          <w:color w:val="000000"/>
          <w:sz w:val="28"/>
        </w:rPr>
        <w:t xml:space="preserve">
                                   тізбесі, нысандары мен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__________________________сақтандыру (қайта сақтандыру) </w:t>
      </w:r>
      <w:r>
        <w:br/>
      </w:r>
      <w:r>
        <w:rPr>
          <w:rFonts w:ascii="Times New Roman"/>
          <w:b w:val="false"/>
          <w:i w:val="false"/>
          <w:color w:val="000000"/>
          <w:sz w:val="28"/>
        </w:rPr>
        <w:t xml:space="preserve">
         ұйымының/сақтандыру брокерінің </w:t>
      </w:r>
      <w:r>
        <w:br/>
      </w:r>
      <w:r>
        <w:rPr>
          <w:rFonts w:ascii="Times New Roman"/>
          <w:b w:val="false"/>
          <w:i w:val="false"/>
          <w:color w:val="000000"/>
          <w:sz w:val="28"/>
        </w:rPr>
        <w:t xml:space="preserve">
      200_жылғы "__"__________________________жағдай бойынша </w:t>
      </w:r>
      <w:r>
        <w:br/>
      </w:r>
      <w:r>
        <w:rPr>
          <w:rFonts w:ascii="Times New Roman"/>
          <w:b w:val="false"/>
          <w:i w:val="false"/>
          <w:color w:val="000000"/>
          <w:sz w:val="28"/>
        </w:rPr>
        <w:t xml:space="preserve">
                      бухгалтерлік балансы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713"/>
        <w:gridCol w:w="2813"/>
        <w:gridCol w:w="3413"/>
      </w:tblGrid>
      <w:tr>
        <w:trPr>
          <w:trHeight w:val="97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жылдың 31 </w:t>
            </w:r>
            <w:r>
              <w:br/>
            </w:r>
            <w:r>
              <w:rPr>
                <w:rFonts w:ascii="Times New Roman"/>
                <w:b w:val="false"/>
                <w:i w:val="false"/>
                <w:color w:val="000000"/>
                <w:sz w:val="20"/>
              </w:rPr>
              <w:t xml:space="preserve">
желтоқсанында </w:t>
            </w:r>
          </w:p>
        </w:tc>
      </w:tr>
      <w:tr>
        <w:trPr>
          <w:trHeight w:val="19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шегерген- </w:t>
            </w:r>
            <w:r>
              <w:br/>
            </w:r>
            <w:r>
              <w:rPr>
                <w:rFonts w:ascii="Times New Roman"/>
                <w:b w:val="false"/>
                <w:i w:val="false"/>
                <w:color w:val="000000"/>
                <w:sz w:val="20"/>
              </w:rPr>
              <w:t xml:space="preserve">
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делмеген зияндар </w:t>
            </w:r>
            <w:r>
              <w:br/>
            </w:r>
            <w:r>
              <w:rPr>
                <w:rFonts w:ascii="Times New Roman"/>
                <w:b w:val="false"/>
                <w:i w:val="false"/>
                <w:color w:val="000000"/>
                <w:sz w:val="20"/>
              </w:rPr>
              <w:t xml:space="preserve">
бойынша қайта сақтан- </w:t>
            </w:r>
            <w:r>
              <w:br/>
            </w:r>
            <w:r>
              <w:rPr>
                <w:rFonts w:ascii="Times New Roman"/>
                <w:b w:val="false"/>
                <w:i w:val="false"/>
                <w:color w:val="000000"/>
                <w:sz w:val="20"/>
              </w:rPr>
              <w:t xml:space="preserve">
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шегерген- </w:t>
            </w:r>
            <w:r>
              <w:br/>
            </w:r>
            <w:r>
              <w:rPr>
                <w:rFonts w:ascii="Times New Roman"/>
                <w:b w:val="false"/>
                <w:i w:val="false"/>
                <w:color w:val="000000"/>
                <w:sz w:val="20"/>
              </w:rPr>
              <w:t xml:space="preserve">
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лардан) және делдал- </w:t>
            </w:r>
            <w:r>
              <w:br/>
            </w:r>
            <w:r>
              <w:rPr>
                <w:rFonts w:ascii="Times New Roman"/>
                <w:b w:val="false"/>
                <w:i w:val="false"/>
                <w:color w:val="000000"/>
                <w:sz w:val="20"/>
              </w:rPr>
              <w:t xml:space="preserve">
дардан алынатын </w:t>
            </w:r>
            <w:r>
              <w:br/>
            </w:r>
            <w:r>
              <w:rPr>
                <w:rFonts w:ascii="Times New Roman"/>
                <w:b w:val="false"/>
                <w:i w:val="false"/>
                <w:color w:val="000000"/>
                <w:sz w:val="20"/>
              </w:rPr>
              <w:t xml:space="preserve">
сақтандыру сыйақыла- </w:t>
            </w:r>
            <w:r>
              <w:br/>
            </w:r>
            <w:r>
              <w:rPr>
                <w:rFonts w:ascii="Times New Roman"/>
                <w:b w:val="false"/>
                <w:i w:val="false"/>
                <w:color w:val="000000"/>
                <w:sz w:val="20"/>
              </w:rPr>
              <w:t xml:space="preserve">
ры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w:t>
            </w:r>
            <w:r>
              <w:br/>
            </w:r>
            <w:r>
              <w:rPr>
                <w:rFonts w:ascii="Times New Roman"/>
                <w:b w:val="false"/>
                <w:i w:val="false"/>
                <w:color w:val="000000"/>
                <w:sz w:val="20"/>
              </w:rPr>
              <w:t xml:space="preserve">
берешек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шегерген- </w:t>
            </w:r>
            <w:r>
              <w:br/>
            </w:r>
            <w:r>
              <w:rPr>
                <w:rFonts w:ascii="Times New Roman"/>
                <w:b w:val="false"/>
                <w:i w:val="false"/>
                <w:color w:val="000000"/>
                <w:sz w:val="20"/>
              </w:rPr>
              <w:t xml:space="preserve">
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w:t>
            </w:r>
            <w:r>
              <w:br/>
            </w:r>
            <w:r>
              <w:rPr>
                <w:rFonts w:ascii="Times New Roman"/>
                <w:b w:val="false"/>
                <w:i w:val="false"/>
                <w:color w:val="000000"/>
                <w:sz w:val="20"/>
              </w:rPr>
              <w:t xml:space="preserve">
берілген заемдар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шығысы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талабы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талабы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 </w:t>
            </w:r>
            <w:r>
              <w:br/>
            </w:r>
            <w:r>
              <w:rPr>
                <w:rFonts w:ascii="Times New Roman"/>
                <w:b w:val="false"/>
                <w:i w:val="false"/>
                <w:color w:val="000000"/>
                <w:sz w:val="20"/>
              </w:rPr>
              <w:t xml:space="preserve">
дың капиталына салы- </w:t>
            </w:r>
            <w:r>
              <w:br/>
            </w:r>
            <w:r>
              <w:rPr>
                <w:rFonts w:ascii="Times New Roman"/>
                <w:b w:val="false"/>
                <w:i w:val="false"/>
                <w:color w:val="000000"/>
                <w:sz w:val="20"/>
              </w:rPr>
              <w:t xml:space="preserve">
натын инвестициялар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 </w:t>
            </w:r>
            <w:r>
              <w:br/>
            </w:r>
            <w:r>
              <w:rPr>
                <w:rFonts w:ascii="Times New Roman"/>
                <w:b w:val="false"/>
                <w:i w:val="false"/>
                <w:color w:val="000000"/>
                <w:sz w:val="20"/>
              </w:rPr>
              <w:t xml:space="preserve">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w:t>
            </w:r>
            <w:r>
              <w:br/>
            </w:r>
            <w:r>
              <w:rPr>
                <w:rFonts w:ascii="Times New Roman"/>
                <w:b w:val="false"/>
                <w:i w:val="false"/>
                <w:color w:val="000000"/>
                <w:sz w:val="20"/>
              </w:rPr>
              <w:t xml:space="preserve">
мерзімді активтер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зияндар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мәлімденбеген зияндар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реттелмеген зияндар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 </w:t>
            </w:r>
            <w:r>
              <w:br/>
            </w:r>
            <w:r>
              <w:rPr>
                <w:rFonts w:ascii="Times New Roman"/>
                <w:b w:val="false"/>
                <w:i w:val="false"/>
                <w:color w:val="000000"/>
                <w:sz w:val="20"/>
              </w:rPr>
              <w:t xml:space="preserve">
лармен есеп айырысу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қызметі </w:t>
            </w:r>
            <w:r>
              <w:br/>
            </w:r>
            <w:r>
              <w:rPr>
                <w:rFonts w:ascii="Times New Roman"/>
                <w:b w:val="false"/>
                <w:i w:val="false"/>
                <w:color w:val="000000"/>
                <w:sz w:val="20"/>
              </w:rPr>
              <w:t xml:space="preserve">
бойынша деалдалдармен </w:t>
            </w:r>
            <w:r>
              <w:br/>
            </w:r>
            <w:r>
              <w:rPr>
                <w:rFonts w:ascii="Times New Roman"/>
                <w:b w:val="false"/>
                <w:i w:val="false"/>
                <w:color w:val="000000"/>
                <w:sz w:val="20"/>
              </w:rPr>
              <w:t xml:space="preserve">
есеп айырысу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w:t>
            </w:r>
            <w:r>
              <w:br/>
            </w:r>
            <w:r>
              <w:rPr>
                <w:rFonts w:ascii="Times New Roman"/>
                <w:b w:val="false"/>
                <w:i w:val="false"/>
                <w:color w:val="000000"/>
                <w:sz w:val="20"/>
              </w:rPr>
              <w:t xml:space="preserve">
дивидендтер бойынша </w:t>
            </w:r>
            <w:r>
              <w:br/>
            </w:r>
            <w:r>
              <w:rPr>
                <w:rFonts w:ascii="Times New Roman"/>
                <w:b w:val="false"/>
                <w:i w:val="false"/>
                <w:color w:val="000000"/>
                <w:sz w:val="20"/>
              </w:rPr>
              <w:t xml:space="preserve">
есеп айырысу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шарттары </w:t>
            </w:r>
            <w:r>
              <w:br/>
            </w:r>
            <w:r>
              <w:rPr>
                <w:rFonts w:ascii="Times New Roman"/>
                <w:b w:val="false"/>
                <w:i w:val="false"/>
                <w:color w:val="000000"/>
                <w:sz w:val="20"/>
              </w:rPr>
              <w:t xml:space="preserve">
бойынша төленуге </w:t>
            </w:r>
            <w:r>
              <w:br/>
            </w:r>
            <w:r>
              <w:rPr>
                <w:rFonts w:ascii="Times New Roman"/>
                <w:b w:val="false"/>
                <w:i w:val="false"/>
                <w:color w:val="000000"/>
                <w:sz w:val="20"/>
              </w:rPr>
              <w:t xml:space="preserve">
тиіс шоттар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w:t>
            </w:r>
            <w:r>
              <w:br/>
            </w:r>
            <w:r>
              <w:rPr>
                <w:rFonts w:ascii="Times New Roman"/>
                <w:b w:val="false"/>
                <w:i w:val="false"/>
                <w:color w:val="000000"/>
                <w:sz w:val="20"/>
              </w:rPr>
              <w:t xml:space="preserve">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 </w:t>
            </w:r>
            <w:r>
              <w:br/>
            </w:r>
            <w:r>
              <w:rPr>
                <w:rFonts w:ascii="Times New Roman"/>
                <w:b w:val="false"/>
                <w:i w:val="false"/>
                <w:color w:val="000000"/>
                <w:sz w:val="20"/>
              </w:rPr>
              <w:t xml:space="preserve">
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 </w:t>
            </w:r>
            <w:r>
              <w:br/>
            </w:r>
            <w:r>
              <w:rPr>
                <w:rFonts w:ascii="Times New Roman"/>
                <w:b w:val="false"/>
                <w:i w:val="false"/>
                <w:color w:val="000000"/>
                <w:sz w:val="20"/>
              </w:rPr>
              <w:t xml:space="preserve">
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кірісі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міндеттемесі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 </w:t>
            </w:r>
            <w:r>
              <w:br/>
            </w:r>
            <w:r>
              <w:rPr>
                <w:rFonts w:ascii="Times New Roman"/>
                <w:b w:val="false"/>
                <w:i w:val="false"/>
                <w:color w:val="000000"/>
                <w:sz w:val="20"/>
              </w:rPr>
              <w:t xml:space="preserve">
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жарналары)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қойылған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жарналары)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шараларының </w:t>
            </w:r>
            <w:r>
              <w:br/>
            </w:r>
            <w:r>
              <w:rPr>
                <w:rFonts w:ascii="Times New Roman"/>
                <w:b w:val="false"/>
                <w:i w:val="false"/>
                <w:color w:val="000000"/>
                <w:sz w:val="20"/>
              </w:rPr>
              <w:t xml:space="preserve">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нәтижелері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(өтелмеген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шығыны)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капитал және </w:t>
            </w:r>
            <w:r>
              <w:br/>
            </w:r>
            <w:r>
              <w:rPr>
                <w:rFonts w:ascii="Times New Roman"/>
                <w:b w:val="false"/>
                <w:i w:val="false"/>
                <w:color w:val="000000"/>
                <w:sz w:val="20"/>
              </w:rPr>
              <w:t xml:space="preserve">
міндеттемелер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есептің түсіндірме жазбасында немесе қосымшаларында көрсетілген баптар бойынша ескертулердің нөмірі көрсетіледі.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5" w:id="5"/>
    <w:p>
      <w:pPr>
        <w:spacing w:after="0"/>
        <w:ind w:left="0"/>
        <w:jc w:val="both"/>
      </w:pPr>
      <w:r>
        <w:rPr>
          <w:rFonts w:ascii="Times New Roman"/>
          <w:b w:val="false"/>
          <w:i w:val="false"/>
          <w:color w:val="000000"/>
          <w:sz w:val="28"/>
        </w:rPr>
        <w:t xml:space="preserve">
      2-қосымша мынадай редакцияда жазылсын: </w:t>
      </w:r>
    </w:p>
    <w:bookmarkEnd w:id="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есеп беру </w:t>
      </w:r>
      <w:r>
        <w:br/>
      </w:r>
      <w:r>
        <w:rPr>
          <w:rFonts w:ascii="Times New Roman"/>
          <w:b w:val="false"/>
          <w:i w:val="false"/>
          <w:color w:val="000000"/>
          <w:sz w:val="28"/>
        </w:rPr>
        <w:t xml:space="preserve">
                                   тізбесі, нысандары мен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     _____________________________сақтандыру (қайта сақтандыру) </w:t>
      </w:r>
      <w:r>
        <w:br/>
      </w:r>
      <w:r>
        <w:rPr>
          <w:rFonts w:ascii="Times New Roman"/>
          <w:b w:val="false"/>
          <w:i w:val="false"/>
          <w:color w:val="000000"/>
          <w:sz w:val="28"/>
        </w:rPr>
        <w:t xml:space="preserve">
                     ұйымының/сақтандыру брокерінің </w:t>
      </w:r>
      <w:r>
        <w:br/>
      </w:r>
      <w:r>
        <w:rPr>
          <w:rFonts w:ascii="Times New Roman"/>
          <w:b w:val="false"/>
          <w:i w:val="false"/>
          <w:color w:val="000000"/>
          <w:sz w:val="28"/>
        </w:rPr>
        <w:t xml:space="preserve">
      200_жылғы "__"__________________________жағдай бойынша </w:t>
      </w:r>
      <w:r>
        <w:br/>
      </w:r>
      <w:r>
        <w:rPr>
          <w:rFonts w:ascii="Times New Roman"/>
          <w:b w:val="false"/>
          <w:i w:val="false"/>
          <w:color w:val="000000"/>
          <w:sz w:val="28"/>
        </w:rPr>
        <w:t xml:space="preserve">
                  пайдасы мен зияны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393"/>
        <w:gridCol w:w="1233"/>
        <w:gridCol w:w="1953"/>
        <w:gridCol w:w="1593"/>
        <w:gridCol w:w="273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(өсіп </w:t>
            </w:r>
            <w:r>
              <w:br/>
            </w:r>
            <w:r>
              <w:rPr>
                <w:rFonts w:ascii="Times New Roman"/>
                <w:b w:val="false"/>
                <w:i w:val="false"/>
                <w:color w:val="000000"/>
                <w:sz w:val="20"/>
              </w:rPr>
              <w:t xml:space="preserve">
отыратын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осындай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басынан бер- </w:t>
            </w:r>
            <w:r>
              <w:br/>
            </w:r>
            <w:r>
              <w:rPr>
                <w:rFonts w:ascii="Times New Roman"/>
                <w:b w:val="false"/>
                <w:i w:val="false"/>
                <w:color w:val="000000"/>
                <w:sz w:val="20"/>
              </w:rPr>
              <w:t xml:space="preserve">
гі осындай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(өсіп </w:t>
            </w:r>
            <w:r>
              <w:br/>
            </w:r>
            <w:r>
              <w:rPr>
                <w:rFonts w:ascii="Times New Roman"/>
                <w:b w:val="false"/>
                <w:i w:val="false"/>
                <w:color w:val="000000"/>
                <w:sz w:val="20"/>
              </w:rPr>
              <w:t xml:space="preserve">
отыратын </w:t>
            </w:r>
            <w:r>
              <w:br/>
            </w:r>
            <w:r>
              <w:rPr>
                <w:rFonts w:ascii="Times New Roman"/>
                <w:b w:val="false"/>
                <w:i w:val="false"/>
                <w:color w:val="000000"/>
                <w:sz w:val="20"/>
              </w:rPr>
              <w:t xml:space="preserve">
нәтижемен)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қызметінен </w:t>
            </w:r>
            <w:r>
              <w:br/>
            </w:r>
            <w:r>
              <w:rPr>
                <w:rFonts w:ascii="Times New Roman"/>
                <w:b w:val="false"/>
                <w:i w:val="false"/>
                <w:color w:val="000000"/>
                <w:sz w:val="20"/>
              </w:rPr>
              <w:t xml:space="preserve">
түскен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ға берілген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таза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 </w:t>
            </w:r>
            <w:r>
              <w:br/>
            </w:r>
            <w:r>
              <w:rPr>
                <w:rFonts w:ascii="Times New Roman"/>
                <w:b w:val="false"/>
                <w:i w:val="false"/>
                <w:color w:val="000000"/>
                <w:sz w:val="20"/>
              </w:rPr>
              <w:t xml:space="preserve">
ген сыйлықақы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 </w:t>
            </w:r>
            <w:r>
              <w:br/>
            </w:r>
            <w:r>
              <w:rPr>
                <w:rFonts w:ascii="Times New Roman"/>
                <w:b w:val="false"/>
                <w:i w:val="false"/>
                <w:color w:val="000000"/>
                <w:sz w:val="20"/>
              </w:rPr>
              <w:t xml:space="preserve">
ген сыйлықақы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таза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 бойынша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қызметінен </w:t>
            </w:r>
            <w:r>
              <w:br/>
            </w:r>
            <w:r>
              <w:rPr>
                <w:rFonts w:ascii="Times New Roman"/>
                <w:b w:val="false"/>
                <w:i w:val="false"/>
                <w:color w:val="000000"/>
                <w:sz w:val="20"/>
              </w:rPr>
              <w:t xml:space="preserve">
түскен басқа да </w:t>
            </w:r>
            <w:r>
              <w:br/>
            </w:r>
            <w:r>
              <w:rPr>
                <w:rFonts w:ascii="Times New Roman"/>
                <w:b w:val="false"/>
                <w:i w:val="false"/>
                <w:color w:val="000000"/>
                <w:sz w:val="20"/>
              </w:rPr>
              <w:t xml:space="preserve">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w:t>
            </w:r>
            <w:r>
              <w:br/>
            </w:r>
            <w:r>
              <w:rPr>
                <w:rFonts w:ascii="Times New Roman"/>
                <w:b w:val="false"/>
                <w:i w:val="false"/>
                <w:color w:val="000000"/>
                <w:sz w:val="20"/>
              </w:rPr>
              <w:t xml:space="preserve">
байланысты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сыйақы </w:t>
            </w:r>
            <w:r>
              <w:br/>
            </w:r>
            <w:r>
              <w:rPr>
                <w:rFonts w:ascii="Times New Roman"/>
                <w:b w:val="false"/>
                <w:i w:val="false"/>
                <w:color w:val="000000"/>
                <w:sz w:val="20"/>
              </w:rPr>
              <w:t xml:space="preserve">
(купон/дисконт) </w:t>
            </w:r>
            <w:r>
              <w:br/>
            </w:r>
            <w:r>
              <w:rPr>
                <w:rFonts w:ascii="Times New Roman"/>
                <w:b w:val="false"/>
                <w:i w:val="false"/>
                <w:color w:val="000000"/>
                <w:sz w:val="20"/>
              </w:rPr>
              <w:t xml:space="preserve">
түріндегі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бойынша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 </w:t>
            </w:r>
            <w:r>
              <w:br/>
            </w:r>
            <w:r>
              <w:rPr>
                <w:rFonts w:ascii="Times New Roman"/>
                <w:b w:val="false"/>
                <w:i w:val="false"/>
                <w:color w:val="000000"/>
                <w:sz w:val="20"/>
              </w:rPr>
              <w:t xml:space="preserve">
мен жүргізілетін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алу/сатудан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r>
              <w:br/>
            </w:r>
            <w:r>
              <w:rPr>
                <w:rFonts w:ascii="Times New Roman"/>
                <w:b w:val="false"/>
                <w:i w:val="false"/>
                <w:color w:val="000000"/>
                <w:sz w:val="20"/>
              </w:rPr>
              <w:t xml:space="preserve">
мен операциялар- </w:t>
            </w:r>
            <w:r>
              <w:br/>
            </w:r>
            <w:r>
              <w:rPr>
                <w:rFonts w:ascii="Times New Roman"/>
                <w:b w:val="false"/>
                <w:i w:val="false"/>
                <w:color w:val="000000"/>
                <w:sz w:val="20"/>
              </w:rPr>
              <w:t xml:space="preserve">
дан түскен кіріс- </w:t>
            </w:r>
            <w:r>
              <w:br/>
            </w:r>
            <w:r>
              <w:rPr>
                <w:rFonts w:ascii="Times New Roman"/>
                <w:b w:val="false"/>
                <w:i w:val="false"/>
                <w:color w:val="000000"/>
                <w:sz w:val="20"/>
              </w:rPr>
              <w:t xml:space="preserve">
тер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құралдарымен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дың құнын өзгер- </w:t>
            </w:r>
            <w:r>
              <w:br/>
            </w:r>
            <w:r>
              <w:rPr>
                <w:rFonts w:ascii="Times New Roman"/>
                <w:b w:val="false"/>
                <w:i w:val="false"/>
                <w:color w:val="000000"/>
                <w:sz w:val="20"/>
              </w:rPr>
              <w:t xml:space="preserve">
туден түскен </w:t>
            </w:r>
            <w:r>
              <w:br/>
            </w:r>
            <w:r>
              <w:rPr>
                <w:rFonts w:ascii="Times New Roman"/>
                <w:b w:val="false"/>
                <w:i w:val="false"/>
                <w:color w:val="000000"/>
                <w:sz w:val="20"/>
              </w:rPr>
              <w:t xml:space="preserve">
кірістер (шығыс- </w:t>
            </w:r>
            <w:r>
              <w:br/>
            </w:r>
            <w:r>
              <w:rPr>
                <w:rFonts w:ascii="Times New Roman"/>
                <w:b w:val="false"/>
                <w:i w:val="false"/>
                <w:color w:val="000000"/>
                <w:sz w:val="20"/>
              </w:rPr>
              <w:t xml:space="preserve">
тар)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br/>
            </w:r>
            <w:r>
              <w:rPr>
                <w:rFonts w:ascii="Times New Roman"/>
                <w:b w:val="false"/>
                <w:i w:val="false"/>
                <w:color w:val="000000"/>
                <w:sz w:val="20"/>
              </w:rPr>
              <w:t xml:space="preserve">
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r>
              <w:br/>
            </w:r>
            <w:r>
              <w:rPr>
                <w:rFonts w:ascii="Times New Roman"/>
                <w:b w:val="false"/>
                <w:i w:val="false"/>
                <w:color w:val="000000"/>
                <w:sz w:val="20"/>
              </w:rPr>
              <w:t xml:space="preserve">
ды қайта бағалау- </w:t>
            </w:r>
            <w:r>
              <w:br/>
            </w:r>
            <w:r>
              <w:rPr>
                <w:rFonts w:ascii="Times New Roman"/>
                <w:b w:val="false"/>
                <w:i w:val="false"/>
                <w:color w:val="000000"/>
                <w:sz w:val="20"/>
              </w:rPr>
              <w:t xml:space="preserve">
дан түскен кіріс- </w:t>
            </w:r>
            <w:r>
              <w:br/>
            </w:r>
            <w:r>
              <w:rPr>
                <w:rFonts w:ascii="Times New Roman"/>
                <w:b w:val="false"/>
                <w:i w:val="false"/>
                <w:color w:val="000000"/>
                <w:sz w:val="20"/>
              </w:rPr>
              <w:t xml:space="preserve">
тер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құралдарын қайта </w:t>
            </w:r>
            <w:r>
              <w:br/>
            </w:r>
            <w:r>
              <w:rPr>
                <w:rFonts w:ascii="Times New Roman"/>
                <w:b w:val="false"/>
                <w:i w:val="false"/>
                <w:color w:val="000000"/>
                <w:sz w:val="20"/>
              </w:rPr>
              <w:t xml:space="preserve">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қатысудан түскен </w:t>
            </w:r>
            <w:r>
              <w:br/>
            </w:r>
            <w:r>
              <w:rPr>
                <w:rFonts w:ascii="Times New Roman"/>
                <w:b w:val="false"/>
                <w:i w:val="false"/>
                <w:color w:val="000000"/>
                <w:sz w:val="20"/>
              </w:rPr>
              <w:t xml:space="preserve">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басқа да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w:t>
            </w:r>
            <w:r>
              <w:br/>
            </w:r>
            <w:r>
              <w:rPr>
                <w:rFonts w:ascii="Times New Roman"/>
                <w:b w:val="false"/>
                <w:i w:val="false"/>
                <w:color w:val="000000"/>
                <w:sz w:val="20"/>
              </w:rPr>
              <w:t xml:space="preserve">
сатудан және </w:t>
            </w:r>
            <w:r>
              <w:br/>
            </w:r>
            <w:r>
              <w:rPr>
                <w:rFonts w:ascii="Times New Roman"/>
                <w:b w:val="false"/>
                <w:i w:val="false"/>
                <w:color w:val="000000"/>
                <w:sz w:val="20"/>
              </w:rPr>
              <w:t xml:space="preserve">
активтер алудан </w:t>
            </w:r>
            <w:r>
              <w:br/>
            </w:r>
            <w:r>
              <w:rPr>
                <w:rFonts w:ascii="Times New Roman"/>
                <w:b w:val="false"/>
                <w:i w:val="false"/>
                <w:color w:val="000000"/>
                <w:sz w:val="20"/>
              </w:rPr>
              <w:t xml:space="preserve">
(беруден) түскен </w:t>
            </w:r>
            <w:r>
              <w:br/>
            </w:r>
            <w:r>
              <w:rPr>
                <w:rFonts w:ascii="Times New Roman"/>
                <w:b w:val="false"/>
                <w:i w:val="false"/>
                <w:color w:val="000000"/>
                <w:sz w:val="20"/>
              </w:rPr>
              <w:t xml:space="preserve">
кіріс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басқа да </w:t>
            </w:r>
            <w:r>
              <w:br/>
            </w:r>
            <w:r>
              <w:rPr>
                <w:rFonts w:ascii="Times New Roman"/>
                <w:b w:val="false"/>
                <w:i w:val="false"/>
                <w:color w:val="000000"/>
                <w:sz w:val="20"/>
              </w:rPr>
              <w:t xml:space="preserve">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сақтандыру төлем- </w:t>
            </w:r>
            <w:r>
              <w:br/>
            </w:r>
            <w:r>
              <w:rPr>
                <w:rFonts w:ascii="Times New Roman"/>
                <w:b w:val="false"/>
                <w:i w:val="false"/>
                <w:color w:val="000000"/>
                <w:sz w:val="20"/>
              </w:rPr>
              <w:t xml:space="preserve">
дерін жүзеге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ға қабылданған </w:t>
            </w:r>
            <w:r>
              <w:br/>
            </w:r>
            <w:r>
              <w:rPr>
                <w:rFonts w:ascii="Times New Roman"/>
                <w:b w:val="false"/>
                <w:i w:val="false"/>
                <w:color w:val="000000"/>
                <w:sz w:val="20"/>
              </w:rPr>
              <w:t xml:space="preserve">
шарттар бойынша </w:t>
            </w:r>
            <w:r>
              <w:br/>
            </w:r>
            <w:r>
              <w:rPr>
                <w:rFonts w:ascii="Times New Roman"/>
                <w:b w:val="false"/>
                <w:i w:val="false"/>
                <w:color w:val="000000"/>
                <w:sz w:val="20"/>
              </w:rPr>
              <w:t xml:space="preserve">
сақтандыру төлем- </w:t>
            </w:r>
            <w:r>
              <w:br/>
            </w:r>
            <w:r>
              <w:rPr>
                <w:rFonts w:ascii="Times New Roman"/>
                <w:b w:val="false"/>
                <w:i w:val="false"/>
                <w:color w:val="000000"/>
                <w:sz w:val="20"/>
              </w:rPr>
              <w:t xml:space="preserve">
дерін жүзеге асы- </w:t>
            </w:r>
            <w:r>
              <w:br/>
            </w:r>
            <w:r>
              <w:rPr>
                <w:rFonts w:ascii="Times New Roman"/>
                <w:b w:val="false"/>
                <w:i w:val="false"/>
                <w:color w:val="000000"/>
                <w:sz w:val="20"/>
              </w:rPr>
              <w:t xml:space="preserve">
ру бойынша шығыс- </w:t>
            </w:r>
            <w:r>
              <w:br/>
            </w:r>
            <w:r>
              <w:rPr>
                <w:rFonts w:ascii="Times New Roman"/>
                <w:b w:val="false"/>
                <w:i w:val="false"/>
                <w:color w:val="000000"/>
                <w:sz w:val="20"/>
              </w:rPr>
              <w:t xml:space="preserve">
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 </w:t>
            </w:r>
            <w:r>
              <w:br/>
            </w:r>
            <w:r>
              <w:rPr>
                <w:rFonts w:ascii="Times New Roman"/>
                <w:b w:val="false"/>
                <w:i w:val="false"/>
                <w:color w:val="000000"/>
                <w:sz w:val="20"/>
              </w:rPr>
              <w:t xml:space="preserve">
руға берілген </w:t>
            </w:r>
            <w:r>
              <w:br/>
            </w:r>
            <w:r>
              <w:rPr>
                <w:rFonts w:ascii="Times New Roman"/>
                <w:b w:val="false"/>
                <w:i w:val="false"/>
                <w:color w:val="000000"/>
                <w:sz w:val="20"/>
              </w:rPr>
              <w:t xml:space="preserve">
тәуекелдер бойын- </w:t>
            </w:r>
            <w:r>
              <w:br/>
            </w:r>
            <w:r>
              <w:rPr>
                <w:rFonts w:ascii="Times New Roman"/>
                <w:b w:val="false"/>
                <w:i w:val="false"/>
                <w:color w:val="000000"/>
                <w:sz w:val="20"/>
              </w:rPr>
              <w:t xml:space="preserve">
ша шығыстарды </w:t>
            </w:r>
            <w:r>
              <w:br/>
            </w:r>
            <w:r>
              <w:rPr>
                <w:rFonts w:ascii="Times New Roman"/>
                <w:b w:val="false"/>
                <w:i w:val="false"/>
                <w:color w:val="000000"/>
                <w:sz w:val="20"/>
              </w:rPr>
              <w:t xml:space="preserve">
өтеу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Регрестік талап </w:t>
            </w:r>
            <w:r>
              <w:br/>
            </w:r>
            <w:r>
              <w:rPr>
                <w:rFonts w:ascii="Times New Roman"/>
                <w:b w:val="false"/>
                <w:i w:val="false"/>
                <w:color w:val="000000"/>
                <w:sz w:val="20"/>
              </w:rPr>
              <w:t xml:space="preserve">
бойынша өтем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 </w:t>
            </w:r>
            <w:r>
              <w:br/>
            </w:r>
            <w:r>
              <w:rPr>
                <w:rFonts w:ascii="Times New Roman"/>
                <w:b w:val="false"/>
                <w:i w:val="false"/>
                <w:color w:val="000000"/>
                <w:sz w:val="20"/>
              </w:rPr>
              <w:t xml:space="preserve">
дерін жүзеге асы- </w:t>
            </w:r>
            <w:r>
              <w:br/>
            </w:r>
            <w:r>
              <w:rPr>
                <w:rFonts w:ascii="Times New Roman"/>
                <w:b w:val="false"/>
                <w:i w:val="false"/>
                <w:color w:val="000000"/>
                <w:sz w:val="20"/>
              </w:rPr>
              <w:t xml:space="preserve">
ру бойынша таза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зияндарын реттеу </w:t>
            </w:r>
            <w:r>
              <w:br/>
            </w:r>
            <w:r>
              <w:rPr>
                <w:rFonts w:ascii="Times New Roman"/>
                <w:b w:val="false"/>
                <w:i w:val="false"/>
                <w:color w:val="000000"/>
                <w:sz w:val="20"/>
              </w:rPr>
              <w:t xml:space="preserve">
бойынша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 </w:t>
            </w:r>
            <w:r>
              <w:br/>
            </w:r>
            <w:r>
              <w:rPr>
                <w:rFonts w:ascii="Times New Roman"/>
                <w:b w:val="false"/>
                <w:i w:val="false"/>
                <w:color w:val="000000"/>
                <w:sz w:val="20"/>
              </w:rPr>
              <w:t xml:space="preserve">
ру (қайта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 </w:t>
            </w:r>
            <w:r>
              <w:br/>
            </w:r>
            <w:r>
              <w:rPr>
                <w:rFonts w:ascii="Times New Roman"/>
                <w:b w:val="false"/>
                <w:i w:val="false"/>
                <w:color w:val="000000"/>
                <w:sz w:val="20"/>
              </w:rPr>
              <w:t xml:space="preserve">
ру (қайта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мәлімденбеген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мәлімденбеген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w:t>
            </w:r>
            <w:r>
              <w:br/>
            </w:r>
            <w:r>
              <w:rPr>
                <w:rFonts w:ascii="Times New Roman"/>
                <w:b w:val="false"/>
                <w:i w:val="false"/>
                <w:color w:val="000000"/>
                <w:sz w:val="20"/>
              </w:rPr>
              <w:t xml:space="preserve">
бірақ реттелмеген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w:t>
            </w:r>
            <w:r>
              <w:br/>
            </w:r>
            <w:r>
              <w:rPr>
                <w:rFonts w:ascii="Times New Roman"/>
                <w:b w:val="false"/>
                <w:i w:val="false"/>
                <w:color w:val="000000"/>
                <w:sz w:val="20"/>
              </w:rPr>
              <w:t xml:space="preserve">
бірақ реттелмеген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w:t>
            </w:r>
            <w:r>
              <w:br/>
            </w:r>
            <w:r>
              <w:rPr>
                <w:rFonts w:ascii="Times New Roman"/>
                <w:b w:val="false"/>
                <w:i w:val="false"/>
                <w:color w:val="000000"/>
                <w:sz w:val="20"/>
              </w:rPr>
              <w:t xml:space="preserve">
тердің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 </w:t>
            </w:r>
            <w:r>
              <w:br/>
            </w:r>
            <w:r>
              <w:rPr>
                <w:rFonts w:ascii="Times New Roman"/>
                <w:b w:val="false"/>
                <w:i w:val="false"/>
                <w:color w:val="000000"/>
                <w:sz w:val="20"/>
              </w:rPr>
              <w:t xml:space="preserve">
терінің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 </w:t>
            </w:r>
            <w:r>
              <w:br/>
            </w:r>
            <w:r>
              <w:rPr>
                <w:rFonts w:ascii="Times New Roman"/>
                <w:b w:val="false"/>
                <w:i w:val="false"/>
                <w:color w:val="000000"/>
                <w:sz w:val="20"/>
              </w:rPr>
              <w:t xml:space="preserve">
ті бойынша комис- </w:t>
            </w:r>
            <w:r>
              <w:br/>
            </w:r>
            <w:r>
              <w:rPr>
                <w:rFonts w:ascii="Times New Roman"/>
                <w:b w:val="false"/>
                <w:i w:val="false"/>
                <w:color w:val="000000"/>
                <w:sz w:val="20"/>
              </w:rPr>
              <w:t xml:space="preserve">
сиялық сыйақы </w:t>
            </w:r>
            <w:r>
              <w:br/>
            </w:r>
            <w:r>
              <w:rPr>
                <w:rFonts w:ascii="Times New Roman"/>
                <w:b w:val="false"/>
                <w:i w:val="false"/>
                <w:color w:val="000000"/>
                <w:sz w:val="20"/>
              </w:rPr>
              <w:t xml:space="preserve">
төлеу бойынша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сыйлықақы </w:t>
            </w:r>
            <w:r>
              <w:br/>
            </w:r>
            <w:r>
              <w:rPr>
                <w:rFonts w:ascii="Times New Roman"/>
                <w:b w:val="false"/>
                <w:i w:val="false"/>
                <w:color w:val="000000"/>
                <w:sz w:val="20"/>
              </w:rPr>
              <w:t xml:space="preserve">
түріндегі шығыс- </w:t>
            </w:r>
            <w:r>
              <w:br/>
            </w:r>
            <w:r>
              <w:rPr>
                <w:rFonts w:ascii="Times New Roman"/>
                <w:b w:val="false"/>
                <w:i w:val="false"/>
                <w:color w:val="000000"/>
                <w:sz w:val="20"/>
              </w:rPr>
              <w:t xml:space="preserve">
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 </w:t>
            </w:r>
            <w:r>
              <w:br/>
            </w:r>
            <w:r>
              <w:rPr>
                <w:rFonts w:ascii="Times New Roman"/>
                <w:b w:val="false"/>
                <w:i w:val="false"/>
                <w:color w:val="000000"/>
                <w:sz w:val="20"/>
              </w:rPr>
              <w:t xml:space="preserve">
терге арналған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 </w:t>
            </w:r>
            <w:r>
              <w:br/>
            </w:r>
            <w:r>
              <w:rPr>
                <w:rFonts w:ascii="Times New Roman"/>
                <w:b w:val="false"/>
                <w:i w:val="false"/>
                <w:color w:val="000000"/>
                <w:sz w:val="20"/>
              </w:rPr>
              <w:t xml:space="preserve">
терді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 </w:t>
            </w:r>
            <w:r>
              <w:br/>
            </w:r>
            <w:r>
              <w:rPr>
                <w:rFonts w:ascii="Times New Roman"/>
                <w:b w:val="false"/>
                <w:i w:val="false"/>
                <w:color w:val="000000"/>
                <w:sz w:val="20"/>
              </w:rPr>
              <w:t xml:space="preserve">
терге арналған </w:t>
            </w:r>
            <w:r>
              <w:br/>
            </w:r>
            <w:r>
              <w:rPr>
                <w:rFonts w:ascii="Times New Roman"/>
                <w:b w:val="false"/>
                <w:i w:val="false"/>
                <w:color w:val="000000"/>
                <w:sz w:val="20"/>
              </w:rPr>
              <w:t xml:space="preserve">
таза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r>
              <w:br/>
            </w:r>
            <w:r>
              <w:rPr>
                <w:rFonts w:ascii="Times New Roman"/>
                <w:b w:val="false"/>
                <w:i w:val="false"/>
                <w:color w:val="000000"/>
                <w:sz w:val="20"/>
              </w:rPr>
              <w:t xml:space="preserve">
және іссапар </w:t>
            </w:r>
            <w:r>
              <w:br/>
            </w:r>
            <w:r>
              <w:rPr>
                <w:rFonts w:ascii="Times New Roman"/>
                <w:b w:val="false"/>
                <w:i w:val="false"/>
                <w:color w:val="000000"/>
                <w:sz w:val="20"/>
              </w:rPr>
              <w:t xml:space="preserve">
шығыстары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 </w:t>
            </w:r>
            <w:r>
              <w:br/>
            </w:r>
            <w:r>
              <w:rPr>
                <w:rFonts w:ascii="Times New Roman"/>
                <w:b w:val="false"/>
                <w:i w:val="false"/>
                <w:color w:val="000000"/>
                <w:sz w:val="20"/>
              </w:rPr>
              <w:t xml:space="preserve">
тін ағымдағы </w:t>
            </w:r>
            <w:r>
              <w:br/>
            </w:r>
            <w:r>
              <w:rPr>
                <w:rFonts w:ascii="Times New Roman"/>
                <w:b w:val="false"/>
                <w:i w:val="false"/>
                <w:color w:val="000000"/>
                <w:sz w:val="20"/>
              </w:rPr>
              <w:t xml:space="preserve">
салықтар және </w:t>
            </w:r>
            <w:r>
              <w:br/>
            </w:r>
            <w:r>
              <w:rPr>
                <w:rFonts w:ascii="Times New Roman"/>
                <w:b w:val="false"/>
                <w:i w:val="false"/>
                <w:color w:val="000000"/>
                <w:sz w:val="20"/>
              </w:rPr>
              <w:t xml:space="preserve">
басқа да міндетті </w:t>
            </w:r>
            <w:r>
              <w:br/>
            </w:r>
            <w:r>
              <w:rPr>
                <w:rFonts w:ascii="Times New Roman"/>
                <w:b w:val="false"/>
                <w:i w:val="false"/>
                <w:color w:val="000000"/>
                <w:sz w:val="20"/>
              </w:rPr>
              <w:t xml:space="preserve">
төлемдер (корпо- </w:t>
            </w:r>
            <w:r>
              <w:br/>
            </w:r>
            <w:r>
              <w:rPr>
                <w:rFonts w:ascii="Times New Roman"/>
                <w:b w:val="false"/>
                <w:i w:val="false"/>
                <w:color w:val="000000"/>
                <w:sz w:val="20"/>
              </w:rPr>
              <w:t xml:space="preserve">
ративтік табыс </w:t>
            </w:r>
            <w:r>
              <w:br/>
            </w:r>
            <w:r>
              <w:rPr>
                <w:rFonts w:ascii="Times New Roman"/>
                <w:b w:val="false"/>
                <w:i w:val="false"/>
                <w:color w:val="000000"/>
                <w:sz w:val="20"/>
              </w:rPr>
              <w:t xml:space="preserve">
салығынан басқа)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жалдау </w:t>
            </w:r>
            <w:r>
              <w:br/>
            </w:r>
            <w:r>
              <w:rPr>
                <w:rFonts w:ascii="Times New Roman"/>
                <w:b w:val="false"/>
                <w:i w:val="false"/>
                <w:color w:val="000000"/>
                <w:sz w:val="20"/>
              </w:rPr>
              <w:t xml:space="preserve">
бойынша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w:t>
            </w:r>
            <w:r>
              <w:br/>
            </w:r>
            <w:r>
              <w:rPr>
                <w:rFonts w:ascii="Times New Roman"/>
                <w:b w:val="false"/>
                <w:i w:val="false"/>
                <w:color w:val="000000"/>
                <w:sz w:val="20"/>
              </w:rPr>
              <w:t xml:space="preserve">
ақша аударымдары </w:t>
            </w:r>
            <w:r>
              <w:br/>
            </w:r>
            <w:r>
              <w:rPr>
                <w:rFonts w:ascii="Times New Roman"/>
                <w:b w:val="false"/>
                <w:i w:val="false"/>
                <w:color w:val="000000"/>
                <w:sz w:val="20"/>
              </w:rPr>
              <w:t xml:space="preserve">
және тозу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салығын </w:t>
            </w:r>
            <w:r>
              <w:br/>
            </w:r>
            <w:r>
              <w:rPr>
                <w:rFonts w:ascii="Times New Roman"/>
                <w:b w:val="false"/>
                <w:i w:val="false"/>
                <w:color w:val="000000"/>
                <w:sz w:val="20"/>
              </w:rPr>
              <w:t xml:space="preserve">
төлегенге </w:t>
            </w:r>
            <w:r>
              <w:br/>
            </w:r>
            <w:r>
              <w:rPr>
                <w:rFonts w:ascii="Times New Roman"/>
                <w:b w:val="false"/>
                <w:i w:val="false"/>
                <w:color w:val="000000"/>
                <w:sz w:val="20"/>
              </w:rPr>
              <w:t xml:space="preserve">
дейінгі жиынтық </w:t>
            </w:r>
            <w:r>
              <w:br/>
            </w:r>
            <w:r>
              <w:rPr>
                <w:rFonts w:ascii="Times New Roman"/>
                <w:b w:val="false"/>
                <w:i w:val="false"/>
                <w:color w:val="000000"/>
                <w:sz w:val="20"/>
              </w:rPr>
              <w:t xml:space="preserve">
таза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түскен корпора- </w:t>
            </w:r>
            <w:r>
              <w:br/>
            </w:r>
            <w:r>
              <w:rPr>
                <w:rFonts w:ascii="Times New Roman"/>
                <w:b w:val="false"/>
                <w:i w:val="false"/>
                <w:color w:val="000000"/>
                <w:sz w:val="20"/>
              </w:rPr>
              <w:t xml:space="preserve">
тивтік табыс </w:t>
            </w:r>
            <w:r>
              <w:br/>
            </w:r>
            <w:r>
              <w:rPr>
                <w:rFonts w:ascii="Times New Roman"/>
                <w:b w:val="false"/>
                <w:i w:val="false"/>
                <w:color w:val="000000"/>
                <w:sz w:val="20"/>
              </w:rPr>
              <w:t xml:space="preserve">
салығы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корпора- </w:t>
            </w:r>
            <w:r>
              <w:br/>
            </w:r>
            <w:r>
              <w:rPr>
                <w:rFonts w:ascii="Times New Roman"/>
                <w:b w:val="false"/>
                <w:i w:val="false"/>
                <w:color w:val="000000"/>
                <w:sz w:val="20"/>
              </w:rPr>
              <w:t xml:space="preserve">
тивтік табыс </w:t>
            </w:r>
            <w:r>
              <w:br/>
            </w:r>
            <w:r>
              <w:rPr>
                <w:rFonts w:ascii="Times New Roman"/>
                <w:b w:val="false"/>
                <w:i w:val="false"/>
                <w:color w:val="000000"/>
                <w:sz w:val="20"/>
              </w:rPr>
              <w:t xml:space="preserve">
салығы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 </w:t>
            </w:r>
            <w:r>
              <w:br/>
            </w:r>
            <w:r>
              <w:rPr>
                <w:rFonts w:ascii="Times New Roman"/>
                <w:b w:val="false"/>
                <w:i w:val="false"/>
                <w:color w:val="000000"/>
                <w:sz w:val="20"/>
              </w:rPr>
              <w:t xml:space="preserve">
геннен кейінгі </w:t>
            </w:r>
            <w:r>
              <w:br/>
            </w:r>
            <w:r>
              <w:rPr>
                <w:rFonts w:ascii="Times New Roman"/>
                <w:b w:val="false"/>
                <w:i w:val="false"/>
                <w:color w:val="000000"/>
                <w:sz w:val="20"/>
              </w:rPr>
              <w:t xml:space="preserve">
таза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есептің түсіндірме жазбасында немесе қосымшаларында көрсетілген баптар бойынша ескертулер нөмірі көрсетіледі.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6" w:id="6"/>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атауындағы "ақша" деген сөз "ақша қаражатының"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"Салық салынғанға дейінгі кіріс (шығын)" деген жолда "кіріс" деген сөз "пайда" деген сөзбен ауыстырылсын; </w:t>
      </w:r>
      <w:r>
        <w:br/>
      </w:r>
      <w:r>
        <w:rPr>
          <w:rFonts w:ascii="Times New Roman"/>
          <w:b w:val="false"/>
          <w:i w:val="false"/>
          <w:color w:val="000000"/>
          <w:sz w:val="28"/>
        </w:rPr>
        <w:t xml:space="preserve">
      "Операция активтеріндегі және міндеттемелердегі өзгерістерге дейінгі операциялық кіріс (шығын)" деген жолда "(шығын)" деген сөз "(шығыс)" деген сөзбен ауыстырылсын; </w:t>
      </w:r>
      <w:r>
        <w:br/>
      </w:r>
      <w:r>
        <w:rPr>
          <w:rFonts w:ascii="Times New Roman"/>
          <w:b w:val="false"/>
          <w:i w:val="false"/>
          <w:color w:val="000000"/>
          <w:sz w:val="28"/>
        </w:rPr>
        <w:t xml:space="preserve">
      "Қайта сақтандырушылардан алынатын сомалардың (артуы) кемуі" деген жол мынадай редакцияда жазылсын: </w:t>
      </w:r>
      <w:r>
        <w:br/>
      </w:r>
      <w:r>
        <w:rPr>
          <w:rFonts w:ascii="Times New Roman"/>
          <w:b w:val="false"/>
          <w:i w:val="false"/>
          <w:color w:val="000000"/>
          <w:sz w:val="28"/>
        </w:rPr>
        <w:t xml:space="preserve">
      "Қайта сақтандыру активтерінің (артуы) кемуі"; </w:t>
      </w:r>
      <w:r>
        <w:br/>
      </w:r>
      <w:r>
        <w:rPr>
          <w:rFonts w:ascii="Times New Roman"/>
          <w:b w:val="false"/>
          <w:i w:val="false"/>
          <w:color w:val="000000"/>
          <w:sz w:val="28"/>
        </w:rPr>
        <w:t xml:space="preserve">
      "Еңбек сіңірілмеген сыйлықақы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"Өмірді сақтандыру (қайта сақтандыру) шарттары бойынша болмаған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"Аннуитет шарттары бойынша болмаған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"Болған, бірақ мәлімденбеген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"Мәлімденген, бірақ реттелмеген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"Қосымша резервтердің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"Есепті кезең басындағы ақша қалдығы" және "Есепті кезең аяғындағы ақша қалдығы" деген жолдарда "ақша" деген сөзден кейін "және ақша баламаларының" деген сөздермен толықтырылсын; </w:t>
      </w:r>
    </w:p>
    <w:bookmarkEnd w:id="6"/>
    <w:bookmarkStart w:name="z7" w:id="7"/>
    <w:p>
      <w:pPr>
        <w:spacing w:after="0"/>
        <w:ind w:left="0"/>
        <w:jc w:val="both"/>
      </w:pPr>
      <w:r>
        <w:rPr>
          <w:rFonts w:ascii="Times New Roman"/>
          <w:b w:val="false"/>
          <w:i w:val="false"/>
          <w:color w:val="000000"/>
          <w:sz w:val="28"/>
        </w:rPr>
        <w:t xml:space="preserve">
      4-қосымша мынадай редакцияда жазылсын: </w:t>
      </w:r>
    </w:p>
    <w:bookmarkEnd w:id="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есеп беру </w:t>
      </w:r>
      <w:r>
        <w:br/>
      </w:r>
      <w:r>
        <w:rPr>
          <w:rFonts w:ascii="Times New Roman"/>
          <w:b w:val="false"/>
          <w:i w:val="false"/>
          <w:color w:val="000000"/>
          <w:sz w:val="28"/>
        </w:rPr>
        <w:t xml:space="preserve">
                                   тізбесі, нысандары мен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        ________________________сақтандыру (қайта сақтандыру) </w:t>
      </w:r>
      <w:r>
        <w:br/>
      </w:r>
      <w:r>
        <w:rPr>
          <w:rFonts w:ascii="Times New Roman"/>
          <w:b w:val="false"/>
          <w:i w:val="false"/>
          <w:color w:val="000000"/>
          <w:sz w:val="28"/>
        </w:rPr>
        <w:t xml:space="preserve">
                  ұйымының/сақтандыру брокерінің </w:t>
      </w:r>
      <w:r>
        <w:br/>
      </w:r>
      <w:r>
        <w:rPr>
          <w:rFonts w:ascii="Times New Roman"/>
          <w:b w:val="false"/>
          <w:i w:val="false"/>
          <w:color w:val="000000"/>
          <w:sz w:val="28"/>
        </w:rPr>
        <w:t xml:space="preserve">
            200_жылғы "__"____________________жағдай бойынша </w:t>
      </w:r>
      <w:r>
        <w:br/>
      </w:r>
      <w:r>
        <w:rPr>
          <w:rFonts w:ascii="Times New Roman"/>
          <w:b w:val="false"/>
          <w:i w:val="false"/>
          <w:color w:val="000000"/>
          <w:sz w:val="28"/>
        </w:rPr>
        <w:t xml:space="preserve">
                 капиталындағы өзгерістер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353"/>
        <w:gridCol w:w="1373"/>
        <w:gridCol w:w="1213"/>
        <w:gridCol w:w="1073"/>
        <w:gridCol w:w="1073"/>
        <w:gridCol w:w="1093"/>
        <w:gridCol w:w="1253"/>
      </w:tblGrid>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үлесі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втік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лін- </w:t>
            </w:r>
            <w:r>
              <w:br/>
            </w:r>
            <w:r>
              <w:rPr>
                <w:rFonts w:ascii="Times New Roman"/>
                <w:b w:val="false"/>
                <w:i w:val="false"/>
                <w:color w:val="000000"/>
                <w:sz w:val="20"/>
              </w:rPr>
              <w:t xml:space="preserve">
бе- </w:t>
            </w:r>
            <w:r>
              <w:br/>
            </w:r>
            <w:r>
              <w:rPr>
                <w:rFonts w:ascii="Times New Roman"/>
                <w:b w:val="false"/>
                <w:i w:val="false"/>
                <w:color w:val="000000"/>
                <w:sz w:val="20"/>
              </w:rPr>
              <w:t xml:space="preserve">
ген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(зи- </w:t>
            </w:r>
            <w:r>
              <w:br/>
            </w:r>
            <w:r>
              <w:rPr>
                <w:rFonts w:ascii="Times New Roman"/>
                <w:b w:val="false"/>
                <w:i w:val="false"/>
                <w:color w:val="000000"/>
                <w:sz w:val="20"/>
              </w:rPr>
              <w:t xml:space="preserve">
ян)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басындағы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саясатында- </w:t>
            </w:r>
            <w:r>
              <w:br/>
            </w:r>
            <w:r>
              <w:rPr>
                <w:rFonts w:ascii="Times New Roman"/>
                <w:b w:val="false"/>
                <w:i w:val="false"/>
                <w:color w:val="000000"/>
                <w:sz w:val="20"/>
              </w:rPr>
              <w:t xml:space="preserve">
ғы өзгерістер </w:t>
            </w:r>
            <w:r>
              <w:br/>
            </w:r>
            <w:r>
              <w:rPr>
                <w:rFonts w:ascii="Times New Roman"/>
                <w:b w:val="false"/>
                <w:i w:val="false"/>
                <w:color w:val="000000"/>
                <w:sz w:val="20"/>
              </w:rPr>
              <w:t xml:space="preserve">
және қателерді </w:t>
            </w:r>
            <w:r>
              <w:br/>
            </w:r>
            <w:r>
              <w:rPr>
                <w:rFonts w:ascii="Times New Roman"/>
                <w:b w:val="false"/>
                <w:i w:val="false"/>
                <w:color w:val="000000"/>
                <w:sz w:val="20"/>
              </w:rPr>
              <w:t xml:space="preserve">
түзету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бағалы қағазда </w:t>
            </w:r>
            <w:r>
              <w:br/>
            </w:r>
            <w:r>
              <w:rPr>
                <w:rFonts w:ascii="Times New Roman"/>
                <w:b w:val="false"/>
                <w:i w:val="false"/>
                <w:color w:val="000000"/>
                <w:sz w:val="20"/>
              </w:rPr>
              <w:t xml:space="preserve">
құнының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 </w:t>
            </w:r>
            <w:r>
              <w:br/>
            </w:r>
            <w:r>
              <w:rPr>
                <w:rFonts w:ascii="Times New Roman"/>
                <w:b w:val="false"/>
                <w:i w:val="false"/>
                <w:color w:val="000000"/>
                <w:sz w:val="20"/>
              </w:rPr>
              <w:t xml:space="preserve">
лардан түскен </w:t>
            </w:r>
            <w:r>
              <w:br/>
            </w:r>
            <w:r>
              <w:rPr>
                <w:rFonts w:ascii="Times New Roman"/>
                <w:b w:val="false"/>
                <w:i w:val="false"/>
                <w:color w:val="000000"/>
                <w:sz w:val="20"/>
              </w:rPr>
              <w:t xml:space="preserve">
пайда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бағалауы- </w:t>
            </w:r>
            <w:r>
              <w:br/>
            </w:r>
            <w:r>
              <w:rPr>
                <w:rFonts w:ascii="Times New Roman"/>
                <w:b w:val="false"/>
                <w:i w:val="false"/>
                <w:color w:val="000000"/>
                <w:sz w:val="20"/>
              </w:rPr>
              <w:t xml:space="preserve">
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саясатындағы </w:t>
            </w:r>
            <w:r>
              <w:br/>
            </w:r>
            <w:r>
              <w:rPr>
                <w:rFonts w:ascii="Times New Roman"/>
                <w:b w:val="false"/>
                <w:i w:val="false"/>
                <w:color w:val="000000"/>
                <w:sz w:val="20"/>
              </w:rPr>
              <w:t xml:space="preserve">
өзгерістер және </w:t>
            </w:r>
            <w:r>
              <w:br/>
            </w:r>
            <w:r>
              <w:rPr>
                <w:rFonts w:ascii="Times New Roman"/>
                <w:b w:val="false"/>
                <w:i w:val="false"/>
                <w:color w:val="000000"/>
                <w:sz w:val="20"/>
              </w:rPr>
              <w:t xml:space="preserve">
қателерді түзету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қайта </w:t>
            </w:r>
            <w:r>
              <w:br/>
            </w:r>
            <w:r>
              <w:rPr>
                <w:rFonts w:ascii="Times New Roman"/>
                <w:b w:val="false"/>
                <w:i w:val="false"/>
                <w:color w:val="000000"/>
                <w:sz w:val="20"/>
              </w:rPr>
              <w:t xml:space="preserve">
саналған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құнының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түскен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бағалауы- </w:t>
            </w:r>
            <w:r>
              <w:br/>
            </w:r>
            <w:r>
              <w:rPr>
                <w:rFonts w:ascii="Times New Roman"/>
                <w:b w:val="false"/>
                <w:i w:val="false"/>
                <w:color w:val="000000"/>
                <w:sz w:val="20"/>
              </w:rPr>
              <w:t xml:space="preserve">
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аяғындағы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ұйымдары болмағанда сақтандыру (қайта сақтандыру) ұйымдары және сақтандыру брокерлері 2-6-бағандарды толтырады.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8" w:id="8"/>
    <w:p>
      <w:pPr>
        <w:spacing w:after="0"/>
        <w:ind w:left="0"/>
        <w:jc w:val="both"/>
      </w:pPr>
      <w:r>
        <w:rPr>
          <w:rFonts w:ascii="Times New Roman"/>
          <w:b w:val="false"/>
          <w:i w:val="false"/>
          <w:color w:val="000000"/>
          <w:sz w:val="28"/>
        </w:rPr>
        <w:t xml:space="preserve">
      10-қосымшада: </w:t>
      </w:r>
      <w:r>
        <w:br/>
      </w:r>
      <w:r>
        <w:rPr>
          <w:rFonts w:ascii="Times New Roman"/>
          <w:b w:val="false"/>
          <w:i w:val="false"/>
          <w:color w:val="000000"/>
          <w:sz w:val="28"/>
        </w:rPr>
        <w:t xml:space="preserve">
      1-тармақта»"олардың мазмұнын" деген сөздерден кейін "халықаралық қаржылық есептілік стандарттарының талаптарына сәйкес" деген сөздермен толықтырылсын; </w:t>
      </w:r>
    </w:p>
    <w:bookmarkEnd w:id="8"/>
    <w:bookmarkStart w:name="z9" w:id="9"/>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3) тармақшада "кірістер мен шығыстар туралы" деген сөздер "пайда және зиян туралы" деген сөздермен ауыстырылсын; </w:t>
      </w:r>
      <w:r>
        <w:br/>
      </w:r>
      <w:r>
        <w:rPr>
          <w:rFonts w:ascii="Times New Roman"/>
          <w:b w:val="false"/>
          <w:i w:val="false"/>
          <w:color w:val="000000"/>
          <w:sz w:val="28"/>
        </w:rPr>
        <w:t xml:space="preserve">
      4) тармақшада "ақша" деген сөз "ақша қаражатының" деген сөздермен ауыстырылсын; </w:t>
      </w:r>
      <w:r>
        <w:br/>
      </w:r>
      <w:r>
        <w:rPr>
          <w:rFonts w:ascii="Times New Roman"/>
          <w:b w:val="false"/>
          <w:i w:val="false"/>
          <w:color w:val="000000"/>
          <w:sz w:val="28"/>
        </w:rPr>
        <w:t xml:space="preserve">
      5) тармақшаның мемлекеттік тілдегі мәтінінде: </w:t>
      </w:r>
      <w:r>
        <w:br/>
      </w:r>
      <w:r>
        <w:rPr>
          <w:rFonts w:ascii="Times New Roman"/>
          <w:b w:val="false"/>
          <w:i w:val="false"/>
          <w:color w:val="000000"/>
          <w:sz w:val="28"/>
        </w:rPr>
        <w:t xml:space="preserve">
      "меншік капиталының" деген сөздер "капиталдың" деген сөзбен ауыстырылсын; </w:t>
      </w:r>
      <w:r>
        <w:br/>
      </w:r>
      <w:r>
        <w:rPr>
          <w:rFonts w:ascii="Times New Roman"/>
          <w:b w:val="false"/>
          <w:i w:val="false"/>
          <w:color w:val="000000"/>
          <w:sz w:val="28"/>
        </w:rPr>
        <w:t xml:space="preserve">
      "меншікті капиталы" деген сөздер "капитал" деген сөзбен ауыстырылсын; </w:t>
      </w:r>
    </w:p>
    <w:bookmarkEnd w:id="9"/>
    <w:bookmarkStart w:name="z10" w:id="10"/>
    <w:p>
      <w:pPr>
        <w:spacing w:after="0"/>
        <w:ind w:left="0"/>
        <w:jc w:val="both"/>
      </w:pPr>
      <w:r>
        <w:rPr>
          <w:rFonts w:ascii="Times New Roman"/>
          <w:b w:val="false"/>
          <w:i w:val="false"/>
          <w:color w:val="000000"/>
          <w:sz w:val="28"/>
        </w:rPr>
        <w:t>
      2.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w:t>
      </w:r>
      <w:r>
        <w:rPr>
          <w:rFonts w:ascii="Times New Roman"/>
          <w:b w:val="false"/>
          <w:i w:val="false"/>
          <w:color w:val="000000"/>
          <w:sz w:val="28"/>
        </w:rPr>
        <w:t xml:space="preserve">N 442 қаулысына </w:t>
      </w:r>
      <w:r>
        <w:rPr>
          <w:rFonts w:ascii="Times New Roman"/>
          <w:b w:val="false"/>
          <w:i w:val="false"/>
          <w:color w:val="000000"/>
          <w:sz w:val="28"/>
        </w:rPr>
        <w:t xml:space="preserve">(Нормативтік құқықтық актілерді мемлекеттік тіркеу тізілімінде N 2639 тіркелген; Қазақстан Республикасының Ұлттық Банкі Басқармасының Нормативтік құқықтық актілерді мемлекеттік тіркеу тізілімінде N 3290 тіркелген "Қазақстан Республикасының Ұлттық Банкі Басқармасының "Сақтандыру (қайта сақтандыру) ұйымдарының жылдық қаржылық есебін ұсыну және жариялау тәртібі, нысандары мен мерзімдері туралы" 2003 жылғы 6 желтоқсандағы N 442 қаулысына толықтырулар енгізу туралы" 2004 жылғы 22 қарашадағы N 161, Нормативтік құқықтық актілерді мемлекеттік тіркеу тізілімінде N 3746 тіркелген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қаулысына өзгерістер енгізу туралы" 2005 жылғы 28 маусымдағы N 68, Нормативтік құқықтық актілерді мемлекеттік тіркеу тізілімінде N 4450 тіркелген "Қазақстан Республикасының Ұлттық Банкі Басқармасының кейбір қаулыларына өзара сақтандыру мәселелері бойынша өзгерістер мен толықтырулар енгізу туралы" 2006 жылғы 9 қазандағы N 103 қаулыларымен енгізілген өзгерістермен және толықтырулармен қоса) мынадай өзгерістер мен толықтырулар енгізілсін: </w:t>
      </w:r>
    </w:p>
    <w:bookmarkEnd w:id="10"/>
    <w:bookmarkStart w:name="z11" w:id="11"/>
    <w:p>
      <w:pPr>
        <w:spacing w:after="0"/>
        <w:ind w:left="0"/>
        <w:jc w:val="both"/>
      </w:pPr>
      <w:r>
        <w:rPr>
          <w:rFonts w:ascii="Times New Roman"/>
          <w:b w:val="false"/>
          <w:i w:val="false"/>
          <w:color w:val="000000"/>
          <w:sz w:val="28"/>
        </w:rPr>
        <w:t xml:space="preserve">
      кіріспеде "Заңының 16, 16-1, 18-баптарына" деген сөздер "Заңына" деген сөзбен ауыстырылсын; </w:t>
      </w:r>
    </w:p>
    <w:bookmarkEnd w:id="11"/>
    <w:bookmarkStart w:name="z12" w:id="1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 "кірістер мен шығыстар туралы" деген сөздер "пайда және зиян туралы" деген сөздермен ауыстырылсын; </w:t>
      </w:r>
      <w:r>
        <w:br/>
      </w:r>
      <w:r>
        <w:rPr>
          <w:rFonts w:ascii="Times New Roman"/>
          <w:b w:val="false"/>
          <w:i w:val="false"/>
          <w:color w:val="000000"/>
          <w:sz w:val="28"/>
        </w:rPr>
        <w:t xml:space="preserve">
      3) тармақшада "ақша" деген сөз "ақша қаражатының" деген сөздермен ауыстырылсын; </w:t>
      </w:r>
      <w:r>
        <w:br/>
      </w:r>
      <w:r>
        <w:rPr>
          <w:rFonts w:ascii="Times New Roman"/>
          <w:b w:val="false"/>
          <w:i w:val="false"/>
          <w:color w:val="000000"/>
          <w:sz w:val="28"/>
        </w:rPr>
        <w:t xml:space="preserve">
      4) тармақшада "меншікті" деген сөз алынып тасталсын;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"есеп саясаты туралы ақпарат" деген сөздер алынып тасталсын; </w:t>
      </w:r>
      <w:r>
        <w:br/>
      </w:r>
      <w:r>
        <w:rPr>
          <w:rFonts w:ascii="Times New Roman"/>
          <w:b w:val="false"/>
          <w:i w:val="false"/>
          <w:color w:val="000000"/>
          <w:sz w:val="28"/>
        </w:rPr>
        <w:t xml:space="preserve">
      "бухгалтерлік есептің стандарттарына" деген сөздер "халықаралық қаржылық есептілік стандарттарына" деген сөздермен ауыстырылсын; </w:t>
      </w:r>
      <w:r>
        <w:br/>
      </w:r>
      <w:r>
        <w:rPr>
          <w:rFonts w:ascii="Times New Roman"/>
          <w:b w:val="false"/>
          <w:i w:val="false"/>
          <w:color w:val="000000"/>
          <w:sz w:val="28"/>
        </w:rPr>
        <w:t xml:space="preserve">
      1-тармақтың сегізінші абзацында "15 мамырға дейінгі мерзімде" деген сөздер "есепті жылдан кейінгі жылдың 15 мамырына дейінгі мерзімде" деген сөздермен ауыстырылсын; </w:t>
      </w:r>
    </w:p>
    <w:bookmarkEnd w:id="12"/>
    <w:bookmarkStart w:name="z13" w:id="1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"бухгалтерлік есеп стандарттарына" деген сөздер "халықаралық қаржылық есептілік стандарттарына" деген сөздермен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"15 маусымға дейінгі мерзімде" деген сөздер "30 мамырға дейінгі мерзімде" деген сөздермен ауыстырылсын; </w:t>
      </w:r>
      <w:r>
        <w:br/>
      </w:r>
      <w:r>
        <w:rPr>
          <w:rFonts w:ascii="Times New Roman"/>
          <w:b w:val="false"/>
          <w:i w:val="false"/>
          <w:color w:val="000000"/>
          <w:sz w:val="28"/>
        </w:rPr>
        <w:t xml:space="preserve">
      "кірістер мен шығыстар туралы" деген сөздер "пайда және зиян туралы" деген сөздермен ауыстырылсын; </w:t>
      </w:r>
      <w:r>
        <w:br/>
      </w:r>
      <w:r>
        <w:rPr>
          <w:rFonts w:ascii="Times New Roman"/>
          <w:b w:val="false"/>
          <w:i w:val="false"/>
          <w:color w:val="000000"/>
          <w:sz w:val="28"/>
        </w:rPr>
        <w:t xml:space="preserve">
      4) тармақшада "1 шілдеге дейінгі мерзімде" деген сөздер "15 шілдеге дейінгі мерзімде" деген сөздермен ауыстырылсын; </w:t>
      </w:r>
    </w:p>
    <w:bookmarkEnd w:id="13"/>
    <w:bookmarkStart w:name="z14" w:id="14"/>
    <w:p>
      <w:pPr>
        <w:spacing w:after="0"/>
        <w:ind w:left="0"/>
        <w:jc w:val="both"/>
      </w:pPr>
      <w:r>
        <w:rPr>
          <w:rFonts w:ascii="Times New Roman"/>
          <w:b w:val="false"/>
          <w:i w:val="false"/>
          <w:color w:val="000000"/>
          <w:sz w:val="28"/>
        </w:rPr>
        <w:t xml:space="preserve">
      1-қосымша мынадай редакцияда жазылсын: </w:t>
      </w:r>
    </w:p>
    <w:bookmarkEnd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________________________________сақтандыру (қайта сақтандыру) </w:t>
      </w:r>
      <w:r>
        <w:br/>
      </w:r>
      <w:r>
        <w:rPr>
          <w:rFonts w:ascii="Times New Roman"/>
          <w:b w:val="false"/>
          <w:i w:val="false"/>
          <w:color w:val="000000"/>
          <w:sz w:val="28"/>
        </w:rPr>
        <w:t xml:space="preserve">
              ұйымының/сақтандыру брокерінің </w:t>
      </w:r>
      <w:r>
        <w:br/>
      </w:r>
      <w:r>
        <w:rPr>
          <w:rFonts w:ascii="Times New Roman"/>
          <w:b w:val="false"/>
          <w:i w:val="false"/>
          <w:color w:val="000000"/>
          <w:sz w:val="28"/>
        </w:rPr>
        <w:t xml:space="preserve">
           200_жылғы "__"______________жағдай бойынша </w:t>
      </w:r>
      <w:r>
        <w:br/>
      </w:r>
      <w:r>
        <w:rPr>
          <w:rFonts w:ascii="Times New Roman"/>
          <w:b w:val="false"/>
          <w:i w:val="false"/>
          <w:color w:val="000000"/>
          <w:sz w:val="28"/>
        </w:rPr>
        <w:t xml:space="preserve">
            шоғырландырылмаған бухгалтерлік балансы </w:t>
      </w:r>
      <w:r>
        <w:br/>
      </w:r>
      <w:r>
        <w:rPr>
          <w:rFonts w:ascii="Times New Roman"/>
          <w:b w:val="false"/>
          <w:i w:val="false"/>
          <w:color w:val="000000"/>
          <w:sz w:val="28"/>
        </w:rPr>
        <w:t xml:space="preserve">
           (шоғырландырылған бухгалтерлік балансы)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673"/>
        <w:gridCol w:w="2213"/>
        <w:gridCol w:w="29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аяғында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w:t>
            </w:r>
            <w:r>
              <w:br/>
            </w:r>
            <w:r>
              <w:rPr>
                <w:rFonts w:ascii="Times New Roman"/>
                <w:b w:val="false"/>
                <w:i w:val="false"/>
                <w:color w:val="000000"/>
                <w:sz w:val="20"/>
              </w:rPr>
              <w:t xml:space="preserve">
бар бағалы қағаздар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мәлімдел- </w:t>
            </w:r>
            <w:r>
              <w:br/>
            </w:r>
            <w:r>
              <w:rPr>
                <w:rFonts w:ascii="Times New Roman"/>
                <w:b w:val="false"/>
                <w:i w:val="false"/>
                <w:color w:val="000000"/>
                <w:sz w:val="20"/>
              </w:rPr>
              <w:t xml:space="preserve">
меген зияндар бойынша </w:t>
            </w:r>
            <w:r>
              <w:br/>
            </w:r>
            <w:r>
              <w:rPr>
                <w:rFonts w:ascii="Times New Roman"/>
                <w:b w:val="false"/>
                <w:i w:val="false"/>
                <w:color w:val="000000"/>
                <w:sz w:val="20"/>
              </w:rPr>
              <w:t xml:space="preserve">
қайта сақтандыру актив- </w:t>
            </w:r>
            <w:r>
              <w:br/>
            </w:r>
            <w:r>
              <w:rPr>
                <w:rFonts w:ascii="Times New Roman"/>
                <w:b w:val="false"/>
                <w:i w:val="false"/>
                <w:color w:val="000000"/>
                <w:sz w:val="20"/>
              </w:rPr>
              <w:t xml:space="preserve">
тері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бойынша қайта сақтан- </w:t>
            </w:r>
            <w:r>
              <w:br/>
            </w:r>
            <w:r>
              <w:rPr>
                <w:rFonts w:ascii="Times New Roman"/>
                <w:b w:val="false"/>
                <w:i w:val="false"/>
                <w:color w:val="000000"/>
                <w:sz w:val="20"/>
              </w:rPr>
              <w:t xml:space="preserve">
дыру активтері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w:t>
            </w:r>
            <w:r>
              <w:br/>
            </w:r>
            <w:r>
              <w:rPr>
                <w:rFonts w:ascii="Times New Roman"/>
                <w:b w:val="false"/>
                <w:i w:val="false"/>
                <w:color w:val="000000"/>
                <w:sz w:val="20"/>
              </w:rPr>
              <w:t xml:space="preserve">
(қайта сақтандырушылар- </w:t>
            </w:r>
            <w:r>
              <w:br/>
            </w:r>
            <w:r>
              <w:rPr>
                <w:rFonts w:ascii="Times New Roman"/>
                <w:b w:val="false"/>
                <w:i w:val="false"/>
                <w:color w:val="000000"/>
                <w:sz w:val="20"/>
              </w:rPr>
              <w:t xml:space="preserve">
дан) және делдалдардан </w:t>
            </w:r>
            <w:r>
              <w:br/>
            </w:r>
            <w:r>
              <w:rPr>
                <w:rFonts w:ascii="Times New Roman"/>
                <w:b w:val="false"/>
                <w:i w:val="false"/>
                <w:color w:val="000000"/>
                <w:sz w:val="20"/>
              </w:rPr>
              <w:t xml:space="preserve">
алынатын сақтандыру </w:t>
            </w:r>
            <w:r>
              <w:br/>
            </w:r>
            <w:r>
              <w:rPr>
                <w:rFonts w:ascii="Times New Roman"/>
                <w:b w:val="false"/>
                <w:i w:val="false"/>
                <w:color w:val="000000"/>
                <w:sz w:val="20"/>
              </w:rPr>
              <w:t xml:space="preserve">
сыйақылары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w:t>
            </w:r>
            <w:r>
              <w:br/>
            </w:r>
            <w:r>
              <w:rPr>
                <w:rFonts w:ascii="Times New Roman"/>
                <w:b w:val="false"/>
                <w:i w:val="false"/>
                <w:color w:val="000000"/>
                <w:sz w:val="20"/>
              </w:rPr>
              <w:t xml:space="preserve">
берешек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w:t>
            </w:r>
            <w:r>
              <w:br/>
            </w:r>
            <w:r>
              <w:rPr>
                <w:rFonts w:ascii="Times New Roman"/>
                <w:b w:val="false"/>
                <w:i w:val="false"/>
                <w:color w:val="000000"/>
                <w:sz w:val="20"/>
              </w:rPr>
              <w:t xml:space="preserve">
берілген заемдар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шығысы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талабы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талабы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w:t>
            </w:r>
            <w:r>
              <w:br/>
            </w:r>
            <w:r>
              <w:rPr>
                <w:rFonts w:ascii="Times New Roman"/>
                <w:b w:val="false"/>
                <w:i w:val="false"/>
                <w:color w:val="000000"/>
                <w:sz w:val="20"/>
              </w:rPr>
              <w:t xml:space="preserve">
капиталына салынатын </w:t>
            </w:r>
            <w:r>
              <w:br/>
            </w:r>
            <w:r>
              <w:rPr>
                <w:rFonts w:ascii="Times New Roman"/>
                <w:b w:val="false"/>
                <w:i w:val="false"/>
                <w:color w:val="000000"/>
                <w:sz w:val="20"/>
              </w:rPr>
              <w:t xml:space="preserve">
инвестициялар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r>
              <w:br/>
            </w:r>
            <w:r>
              <w:rPr>
                <w:rFonts w:ascii="Times New Roman"/>
                <w:b w:val="false"/>
                <w:i w:val="false"/>
                <w:color w:val="000000"/>
                <w:sz w:val="20"/>
              </w:rPr>
              <w:t xml:space="preserve">
(амортизацияны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w:t>
            </w:r>
            <w:r>
              <w:br/>
            </w:r>
            <w:r>
              <w:rPr>
                <w:rFonts w:ascii="Times New Roman"/>
                <w:b w:val="false"/>
                <w:i w:val="false"/>
                <w:color w:val="000000"/>
                <w:sz w:val="20"/>
              </w:rPr>
              <w:t xml:space="preserve">
мерзімді активтер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(амортизацияны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мәлімден- </w:t>
            </w:r>
            <w:r>
              <w:br/>
            </w:r>
            <w:r>
              <w:rPr>
                <w:rFonts w:ascii="Times New Roman"/>
                <w:b w:val="false"/>
                <w:i w:val="false"/>
                <w:color w:val="000000"/>
                <w:sz w:val="20"/>
              </w:rPr>
              <w:t xml:space="preserve">
беген зияндар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 </w:t>
            </w:r>
            <w:r>
              <w:br/>
            </w:r>
            <w:r>
              <w:rPr>
                <w:rFonts w:ascii="Times New Roman"/>
                <w:b w:val="false"/>
                <w:i w:val="false"/>
                <w:color w:val="000000"/>
                <w:sz w:val="20"/>
              </w:rPr>
              <w:t xml:space="preserve">
мен есеп айырысу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қызметі </w:t>
            </w:r>
            <w:r>
              <w:br/>
            </w:r>
            <w:r>
              <w:rPr>
                <w:rFonts w:ascii="Times New Roman"/>
                <w:b w:val="false"/>
                <w:i w:val="false"/>
                <w:color w:val="000000"/>
                <w:sz w:val="20"/>
              </w:rPr>
              <w:t xml:space="preserve">
бойынша делдалдармен </w:t>
            </w:r>
            <w:r>
              <w:br/>
            </w:r>
            <w:r>
              <w:rPr>
                <w:rFonts w:ascii="Times New Roman"/>
                <w:b w:val="false"/>
                <w:i w:val="false"/>
                <w:color w:val="000000"/>
                <w:sz w:val="20"/>
              </w:rPr>
              <w:t xml:space="preserve">
есеп айырысу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w:t>
            </w:r>
            <w:r>
              <w:br/>
            </w:r>
            <w:r>
              <w:rPr>
                <w:rFonts w:ascii="Times New Roman"/>
                <w:b w:val="false"/>
                <w:i w:val="false"/>
                <w:color w:val="000000"/>
                <w:sz w:val="20"/>
              </w:rPr>
              <w:t xml:space="preserve">
дивидендтер бойынша </w:t>
            </w:r>
            <w:r>
              <w:br/>
            </w:r>
            <w:r>
              <w:rPr>
                <w:rFonts w:ascii="Times New Roman"/>
                <w:b w:val="false"/>
                <w:i w:val="false"/>
                <w:color w:val="000000"/>
                <w:sz w:val="20"/>
              </w:rPr>
              <w:t xml:space="preserve">
есеп айырысулар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шарттары </w:t>
            </w:r>
            <w:r>
              <w:br/>
            </w:r>
            <w:r>
              <w:rPr>
                <w:rFonts w:ascii="Times New Roman"/>
                <w:b w:val="false"/>
                <w:i w:val="false"/>
                <w:color w:val="000000"/>
                <w:sz w:val="20"/>
              </w:rPr>
              <w:t xml:space="preserve">
бойынша төленуге тиіс </w:t>
            </w:r>
            <w:r>
              <w:br/>
            </w:r>
            <w:r>
              <w:rPr>
                <w:rFonts w:ascii="Times New Roman"/>
                <w:b w:val="false"/>
                <w:i w:val="false"/>
                <w:color w:val="000000"/>
                <w:sz w:val="20"/>
              </w:rPr>
              <w:t xml:space="preserve">
шоттар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w:t>
            </w:r>
            <w:r>
              <w:br/>
            </w:r>
            <w:r>
              <w:rPr>
                <w:rFonts w:ascii="Times New Roman"/>
                <w:b w:val="false"/>
                <w:i w:val="false"/>
                <w:color w:val="000000"/>
                <w:sz w:val="20"/>
              </w:rPr>
              <w:t xml:space="preserve">
берешек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кірісі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міндеттемесі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Азшылықтың үлесі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жарналары)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Сыйлықақылар (қосымша </w:t>
            </w:r>
            <w:r>
              <w:br/>
            </w:r>
            <w:r>
              <w:rPr>
                <w:rFonts w:ascii="Times New Roman"/>
                <w:b w:val="false"/>
                <w:i w:val="false"/>
                <w:color w:val="000000"/>
                <w:sz w:val="20"/>
              </w:rPr>
              <w:t xml:space="preserve">
төленген капитал)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қойылған </w:t>
            </w:r>
            <w:r>
              <w:br/>
            </w:r>
            <w:r>
              <w:rPr>
                <w:rFonts w:ascii="Times New Roman"/>
                <w:b w:val="false"/>
                <w:i w:val="false"/>
                <w:color w:val="000000"/>
                <w:sz w:val="20"/>
              </w:rPr>
              <w:t xml:space="preserve">
капитал (құрылтайшылар- </w:t>
            </w:r>
            <w:r>
              <w:br/>
            </w:r>
            <w:r>
              <w:rPr>
                <w:rFonts w:ascii="Times New Roman"/>
                <w:b w:val="false"/>
                <w:i w:val="false"/>
                <w:color w:val="000000"/>
                <w:sz w:val="20"/>
              </w:rPr>
              <w:t xml:space="preserve">
дың жарналары)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шараларының </w:t>
            </w:r>
            <w:r>
              <w:br/>
            </w:r>
            <w:r>
              <w:rPr>
                <w:rFonts w:ascii="Times New Roman"/>
                <w:b w:val="false"/>
                <w:i w:val="false"/>
                <w:color w:val="000000"/>
                <w:sz w:val="20"/>
              </w:rPr>
              <w:t xml:space="preserve">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нәтижелері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(өтелмеген зиян): </w:t>
            </w:r>
            <w:r>
              <w:br/>
            </w:r>
            <w:r>
              <w:rPr>
                <w:rFonts w:ascii="Times New Roman"/>
                <w:b w:val="false"/>
                <w:i w:val="false"/>
                <w:color w:val="000000"/>
                <w:sz w:val="20"/>
              </w:rPr>
              <w:t xml:space="preserve">
өткен жылдардың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зияны)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зияны)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және </w:t>
            </w:r>
            <w:r>
              <w:br/>
            </w:r>
            <w:r>
              <w:rPr>
                <w:rFonts w:ascii="Times New Roman"/>
                <w:b w:val="false"/>
                <w:i w:val="false"/>
                <w:color w:val="000000"/>
                <w:sz w:val="20"/>
              </w:rPr>
              <w:t xml:space="preserve">
міндеттемелер жиынтығы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есептіліктің түсіндірме жазбасында немесе қосымшаларында көрсетілген баптар бойынша ескертулер нөмірі көрсетіледі. </w:t>
      </w:r>
      <w:r>
        <w:br/>
      </w:r>
      <w:r>
        <w:rPr>
          <w:rFonts w:ascii="Times New Roman"/>
          <w:b w:val="false"/>
          <w:i w:val="false"/>
          <w:color w:val="000000"/>
          <w:sz w:val="28"/>
        </w:rPr>
        <w:t xml:space="preserve">
      "Азшылықтың үлесі" жолы шоғырландырылған қаржылық есептілікті жасау кезінде толтырылады.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15" w:id="15"/>
    <w:p>
      <w:pPr>
        <w:spacing w:after="0"/>
        <w:ind w:left="0"/>
        <w:jc w:val="both"/>
      </w:pPr>
      <w:r>
        <w:rPr>
          <w:rFonts w:ascii="Times New Roman"/>
          <w:b w:val="false"/>
          <w:i w:val="false"/>
          <w:color w:val="000000"/>
          <w:sz w:val="28"/>
        </w:rPr>
        <w:t xml:space="preserve">
      2-қосымша мынадай редакцияда жазылсын: </w:t>
      </w:r>
    </w:p>
    <w:bookmarkEnd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      _____________________сақтандыру (қайта сақтандыру) </w:t>
      </w:r>
      <w:r>
        <w:br/>
      </w:r>
      <w:r>
        <w:rPr>
          <w:rFonts w:ascii="Times New Roman"/>
          <w:b w:val="false"/>
          <w:i w:val="false"/>
          <w:color w:val="000000"/>
          <w:sz w:val="28"/>
        </w:rPr>
        <w:t xml:space="preserve">
      ұйымының/сақтандыру брокерінің 200_жылғы </w:t>
      </w:r>
      <w:r>
        <w:br/>
      </w:r>
      <w:r>
        <w:rPr>
          <w:rFonts w:ascii="Times New Roman"/>
          <w:b w:val="false"/>
          <w:i w:val="false"/>
          <w:color w:val="000000"/>
          <w:sz w:val="28"/>
        </w:rPr>
        <w:t xml:space="preserve">
      пайда мен зиян туралы шоғырландырылмаған есебі </w:t>
      </w:r>
      <w:r>
        <w:br/>
      </w:r>
      <w:r>
        <w:rPr>
          <w:rFonts w:ascii="Times New Roman"/>
          <w:b w:val="false"/>
          <w:i w:val="false"/>
          <w:color w:val="000000"/>
          <w:sz w:val="28"/>
        </w:rPr>
        <w:t xml:space="preserve">
      (пайда мен зиян туралы шоғырландырылған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933"/>
        <w:gridCol w:w="2713"/>
        <w:gridCol w:w="33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үшін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нен түскен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
бойынша қабылданған </w:t>
            </w:r>
            <w:r>
              <w:br/>
            </w:r>
            <w:r>
              <w:rPr>
                <w:rFonts w:ascii="Times New Roman"/>
                <w:b w:val="false"/>
                <w:i w:val="false"/>
                <w:color w:val="000000"/>
                <w:sz w:val="20"/>
              </w:rPr>
              <w:t xml:space="preserve">
сақтандыру сыйлықа- </w:t>
            </w:r>
            <w:r>
              <w:br/>
            </w:r>
            <w:r>
              <w:rPr>
                <w:rFonts w:ascii="Times New Roman"/>
                <w:b w:val="false"/>
                <w:i w:val="false"/>
                <w:color w:val="000000"/>
                <w:sz w:val="20"/>
              </w:rPr>
              <w:t xml:space="preserve">
қылары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сақтан- </w:t>
            </w:r>
            <w:r>
              <w:br/>
            </w:r>
            <w:r>
              <w:rPr>
                <w:rFonts w:ascii="Times New Roman"/>
                <w:b w:val="false"/>
                <w:i w:val="false"/>
                <w:color w:val="000000"/>
                <w:sz w:val="20"/>
              </w:rPr>
              <w:t xml:space="preserve">
дыру сыйлықақылары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w:t>
            </w:r>
            <w:r>
              <w:br/>
            </w:r>
            <w:r>
              <w:rPr>
                <w:rFonts w:ascii="Times New Roman"/>
                <w:b w:val="false"/>
                <w:i w:val="false"/>
                <w:color w:val="000000"/>
                <w:sz w:val="20"/>
              </w:rPr>
              <w:t xml:space="preserve">
берілген сақтандыру </w:t>
            </w:r>
            <w:r>
              <w:br/>
            </w:r>
            <w:r>
              <w:rPr>
                <w:rFonts w:ascii="Times New Roman"/>
                <w:b w:val="false"/>
                <w:i w:val="false"/>
                <w:color w:val="000000"/>
                <w:sz w:val="20"/>
              </w:rPr>
              <w:t xml:space="preserve">
сыйлықақылары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 </w:t>
            </w:r>
            <w:r>
              <w:br/>
            </w:r>
            <w:r>
              <w:rPr>
                <w:rFonts w:ascii="Times New Roman"/>
                <w:b w:val="false"/>
                <w:i w:val="false"/>
                <w:color w:val="000000"/>
                <w:sz w:val="20"/>
              </w:rPr>
              <w:t xml:space="preserve">
ақыларының таза </w:t>
            </w:r>
            <w:r>
              <w:br/>
            </w:r>
            <w:r>
              <w:rPr>
                <w:rFonts w:ascii="Times New Roman"/>
                <w:b w:val="false"/>
                <w:i w:val="false"/>
                <w:color w:val="000000"/>
                <w:sz w:val="20"/>
              </w:rPr>
              <w:t xml:space="preserve">
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резервінің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таза 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бойынша комиссиялық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нен түскен басқа да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w:t>
            </w:r>
            <w:r>
              <w:br/>
            </w:r>
            <w:r>
              <w:rPr>
                <w:rFonts w:ascii="Times New Roman"/>
                <w:b w:val="false"/>
                <w:i w:val="false"/>
                <w:color w:val="000000"/>
                <w:sz w:val="20"/>
              </w:rPr>
              <w:t xml:space="preserve">
байланысты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сыйақы </w:t>
            </w:r>
            <w:r>
              <w:br/>
            </w:r>
            <w:r>
              <w:rPr>
                <w:rFonts w:ascii="Times New Roman"/>
                <w:b w:val="false"/>
                <w:i w:val="false"/>
                <w:color w:val="000000"/>
                <w:sz w:val="20"/>
              </w:rPr>
              <w:t xml:space="preserve">
(купон/дисконт) </w:t>
            </w:r>
            <w:r>
              <w:br/>
            </w:r>
            <w:r>
              <w:rPr>
                <w:rFonts w:ascii="Times New Roman"/>
                <w:b w:val="false"/>
                <w:i w:val="false"/>
                <w:color w:val="000000"/>
                <w:sz w:val="20"/>
              </w:rPr>
              <w:t xml:space="preserve">
түріндегі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бойынша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w:t>
            </w:r>
            <w:r>
              <w:br/>
            </w:r>
            <w:r>
              <w:rPr>
                <w:rFonts w:ascii="Times New Roman"/>
                <w:b w:val="false"/>
                <w:i w:val="false"/>
                <w:color w:val="000000"/>
                <w:sz w:val="20"/>
              </w:rPr>
              <w:t xml:space="preserve">
жүргізілетін </w:t>
            </w:r>
            <w:r>
              <w:br/>
            </w:r>
            <w:r>
              <w:rPr>
                <w:rFonts w:ascii="Times New Roman"/>
                <w:b w:val="false"/>
                <w:i w:val="false"/>
                <w:color w:val="000000"/>
                <w:sz w:val="20"/>
              </w:rPr>
              <w:t xml:space="preserve">
операциялар бойынша </w:t>
            </w:r>
            <w:r>
              <w:br/>
            </w:r>
            <w:r>
              <w:rPr>
                <w:rFonts w:ascii="Times New Roman"/>
                <w:b w:val="false"/>
                <w:i w:val="false"/>
                <w:color w:val="000000"/>
                <w:sz w:val="20"/>
              </w:rPr>
              <w:t xml:space="preserve">
кірістер (шығыстар) </w:t>
            </w:r>
            <w:r>
              <w:br/>
            </w:r>
            <w:r>
              <w:rPr>
                <w:rFonts w:ascii="Times New Roman"/>
                <w:b w:val="false"/>
                <w:i w:val="false"/>
                <w:color w:val="000000"/>
                <w:sz w:val="20"/>
              </w:rPr>
              <w:t xml:space="preserve">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сатып алу/сатудан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металдармен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 </w:t>
            </w:r>
            <w:r>
              <w:br/>
            </w:r>
            <w:r>
              <w:rPr>
                <w:rFonts w:ascii="Times New Roman"/>
                <w:b w:val="false"/>
                <w:i w:val="false"/>
                <w:color w:val="000000"/>
                <w:sz w:val="20"/>
              </w:rPr>
              <w:t xml:space="preserve">
дарымен операциялар- </w:t>
            </w:r>
            <w:r>
              <w:br/>
            </w:r>
            <w:r>
              <w:rPr>
                <w:rFonts w:ascii="Times New Roman"/>
                <w:b w:val="false"/>
                <w:i w:val="false"/>
                <w:color w:val="000000"/>
                <w:sz w:val="20"/>
              </w:rPr>
              <w:t xml:space="preserve">
дан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құнының өзгеруінен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br/>
            </w:r>
            <w:r>
              <w:rPr>
                <w:rFonts w:ascii="Times New Roman"/>
                <w:b w:val="false"/>
                <w:i w:val="false"/>
                <w:color w:val="000000"/>
                <w:sz w:val="20"/>
              </w:rPr>
              <w:t xml:space="preserve">
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металдарды қайта </w:t>
            </w:r>
            <w:r>
              <w:br/>
            </w:r>
            <w:r>
              <w:rPr>
                <w:rFonts w:ascii="Times New Roman"/>
                <w:b w:val="false"/>
                <w:i w:val="false"/>
                <w:color w:val="000000"/>
                <w:sz w:val="20"/>
              </w:rPr>
              <w:t xml:space="preserve">
бағалаудан түскен </w:t>
            </w:r>
            <w:r>
              <w:br/>
            </w:r>
            <w:r>
              <w:rPr>
                <w:rFonts w:ascii="Times New Roman"/>
                <w:b w:val="false"/>
                <w:i w:val="false"/>
                <w:color w:val="000000"/>
                <w:sz w:val="20"/>
              </w:rPr>
              <w:t xml:space="preserve">
кірістер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құралдарын қайта </w:t>
            </w:r>
            <w:r>
              <w:br/>
            </w:r>
            <w:r>
              <w:rPr>
                <w:rFonts w:ascii="Times New Roman"/>
                <w:b w:val="false"/>
                <w:i w:val="false"/>
                <w:color w:val="000000"/>
                <w:sz w:val="20"/>
              </w:rPr>
              <w:t xml:space="preserve">
бағалаудан түскен </w:t>
            </w:r>
            <w:r>
              <w:br/>
            </w:r>
            <w:r>
              <w:rPr>
                <w:rFonts w:ascii="Times New Roman"/>
                <w:b w:val="false"/>
                <w:i w:val="false"/>
                <w:color w:val="000000"/>
                <w:sz w:val="20"/>
              </w:rPr>
              <w:t xml:space="preserve">
кірістер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 </w:t>
            </w:r>
            <w:r>
              <w:br/>
            </w:r>
            <w:r>
              <w:rPr>
                <w:rFonts w:ascii="Times New Roman"/>
                <w:b w:val="false"/>
                <w:i w:val="false"/>
                <w:color w:val="000000"/>
                <w:sz w:val="20"/>
              </w:rPr>
              <w:t xml:space="preserve">
лардың капиталына </w:t>
            </w:r>
            <w:r>
              <w:br/>
            </w:r>
            <w:r>
              <w:rPr>
                <w:rFonts w:ascii="Times New Roman"/>
                <w:b w:val="false"/>
                <w:i w:val="false"/>
                <w:color w:val="000000"/>
                <w:sz w:val="20"/>
              </w:rPr>
              <w:t xml:space="preserve">
қатысудан түскен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басқа да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сатудан </w:t>
            </w:r>
            <w:r>
              <w:br/>
            </w:r>
            <w:r>
              <w:rPr>
                <w:rFonts w:ascii="Times New Roman"/>
                <w:b w:val="false"/>
                <w:i w:val="false"/>
                <w:color w:val="000000"/>
                <w:sz w:val="20"/>
              </w:rPr>
              <w:t xml:space="preserve">
және активтер </w:t>
            </w:r>
            <w:r>
              <w:br/>
            </w:r>
            <w:r>
              <w:rPr>
                <w:rFonts w:ascii="Times New Roman"/>
                <w:b w:val="false"/>
                <w:i w:val="false"/>
                <w:color w:val="000000"/>
                <w:sz w:val="20"/>
              </w:rPr>
              <w:t xml:space="preserve">
алудан (беруден)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басқа да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
бойынша сақтандыру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w:t>
            </w:r>
            <w:r>
              <w:br/>
            </w:r>
            <w:r>
              <w:rPr>
                <w:rFonts w:ascii="Times New Roman"/>
                <w:b w:val="false"/>
                <w:i w:val="false"/>
                <w:color w:val="000000"/>
                <w:sz w:val="20"/>
              </w:rPr>
              <w:t xml:space="preserve">
қабылданған шарттар </w:t>
            </w:r>
            <w:r>
              <w:br/>
            </w:r>
            <w:r>
              <w:rPr>
                <w:rFonts w:ascii="Times New Roman"/>
                <w:b w:val="false"/>
                <w:i w:val="false"/>
                <w:color w:val="000000"/>
                <w:sz w:val="20"/>
              </w:rPr>
              <w:t xml:space="preserve">
бойынша сақтандыру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w:t>
            </w:r>
            <w:r>
              <w:br/>
            </w:r>
            <w:r>
              <w:rPr>
                <w:rFonts w:ascii="Times New Roman"/>
                <w:b w:val="false"/>
                <w:i w:val="false"/>
                <w:color w:val="000000"/>
                <w:sz w:val="20"/>
              </w:rPr>
              <w:t xml:space="preserve">
берілген тәуекелдер </w:t>
            </w:r>
            <w:r>
              <w:br/>
            </w:r>
            <w:r>
              <w:rPr>
                <w:rFonts w:ascii="Times New Roman"/>
                <w:b w:val="false"/>
                <w:i w:val="false"/>
                <w:color w:val="000000"/>
                <w:sz w:val="20"/>
              </w:rPr>
              <w:t xml:space="preserve">
бойынша шығыстарды </w:t>
            </w:r>
            <w:r>
              <w:br/>
            </w:r>
            <w:r>
              <w:rPr>
                <w:rFonts w:ascii="Times New Roman"/>
                <w:b w:val="false"/>
                <w:i w:val="false"/>
                <w:color w:val="000000"/>
                <w:sz w:val="20"/>
              </w:rPr>
              <w:t xml:space="preserve">
өтеу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Регрестік талап бойынша өтем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бойынша таза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зияндарын реттеу </w:t>
            </w:r>
            <w:r>
              <w:br/>
            </w:r>
            <w:r>
              <w:rPr>
                <w:rFonts w:ascii="Times New Roman"/>
                <w:b w:val="false"/>
                <w:i w:val="false"/>
                <w:color w:val="000000"/>
                <w:sz w:val="20"/>
              </w:rPr>
              <w:t xml:space="preserve">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резервінің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резервінің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денбеген шығындар </w:t>
            </w:r>
            <w:r>
              <w:br/>
            </w:r>
            <w:r>
              <w:rPr>
                <w:rFonts w:ascii="Times New Roman"/>
                <w:b w:val="false"/>
                <w:i w:val="false"/>
                <w:color w:val="000000"/>
                <w:sz w:val="20"/>
              </w:rPr>
              <w:t xml:space="preserve">
резервінің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мәлімденбеген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резервінің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бойынша қайта сақ- </w:t>
            </w:r>
            <w:r>
              <w:br/>
            </w:r>
            <w:r>
              <w:rPr>
                <w:rFonts w:ascii="Times New Roman"/>
                <w:b w:val="false"/>
                <w:i w:val="false"/>
                <w:color w:val="000000"/>
                <w:sz w:val="20"/>
              </w:rPr>
              <w:t xml:space="preserve">
тандыру активтерінің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бойынша комиссиялық </w:t>
            </w:r>
            <w:r>
              <w:br/>
            </w:r>
            <w:r>
              <w:rPr>
                <w:rFonts w:ascii="Times New Roman"/>
                <w:b w:val="false"/>
                <w:i w:val="false"/>
                <w:color w:val="000000"/>
                <w:sz w:val="20"/>
              </w:rPr>
              <w:t xml:space="preserve">
сыйақы төлеу бойынша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w:t>
            </w:r>
            <w:r>
              <w:br/>
            </w:r>
            <w:r>
              <w:rPr>
                <w:rFonts w:ascii="Times New Roman"/>
                <w:b w:val="false"/>
                <w:i w:val="false"/>
                <w:color w:val="000000"/>
                <w:sz w:val="20"/>
              </w:rPr>
              <w:t xml:space="preserve">
байланысты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сыйлықақы </w:t>
            </w:r>
            <w:r>
              <w:br/>
            </w:r>
            <w:r>
              <w:rPr>
                <w:rFonts w:ascii="Times New Roman"/>
                <w:b w:val="false"/>
                <w:i w:val="false"/>
                <w:color w:val="000000"/>
                <w:sz w:val="20"/>
              </w:rPr>
              <w:t xml:space="preserve">
түріндегі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резервтерге </w:t>
            </w:r>
            <w:r>
              <w:br/>
            </w:r>
            <w:r>
              <w:rPr>
                <w:rFonts w:ascii="Times New Roman"/>
                <w:b w:val="false"/>
                <w:i w:val="false"/>
                <w:color w:val="000000"/>
                <w:sz w:val="20"/>
              </w:rPr>
              <w:t xml:space="preserve">
арналған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қалпына келтіру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резервтерге </w:t>
            </w:r>
            <w:r>
              <w:br/>
            </w:r>
            <w:r>
              <w:rPr>
                <w:rFonts w:ascii="Times New Roman"/>
                <w:b w:val="false"/>
                <w:i w:val="false"/>
                <w:color w:val="000000"/>
                <w:sz w:val="20"/>
              </w:rPr>
              <w:t xml:space="preserve">
арналған таза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және </w:t>
            </w:r>
            <w:r>
              <w:br/>
            </w:r>
            <w:r>
              <w:rPr>
                <w:rFonts w:ascii="Times New Roman"/>
                <w:b w:val="false"/>
                <w:i w:val="false"/>
                <w:color w:val="000000"/>
                <w:sz w:val="20"/>
              </w:rPr>
              <w:t xml:space="preserve">
іссапар шығыстары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w:t>
            </w:r>
            <w:r>
              <w:br/>
            </w:r>
            <w:r>
              <w:rPr>
                <w:rFonts w:ascii="Times New Roman"/>
                <w:b w:val="false"/>
                <w:i w:val="false"/>
                <w:color w:val="000000"/>
                <w:sz w:val="20"/>
              </w:rPr>
              <w:t xml:space="preserve">
ағымдағы салықтар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міндетті төлемдер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салығынан </w:t>
            </w:r>
            <w:r>
              <w:br/>
            </w:r>
            <w:r>
              <w:rPr>
                <w:rFonts w:ascii="Times New Roman"/>
                <w:b w:val="false"/>
                <w:i w:val="false"/>
                <w:color w:val="000000"/>
                <w:sz w:val="20"/>
              </w:rPr>
              <w:t xml:space="preserve">
басқа)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жалдау </w:t>
            </w:r>
            <w:r>
              <w:br/>
            </w:r>
            <w:r>
              <w:rPr>
                <w:rFonts w:ascii="Times New Roman"/>
                <w:b w:val="false"/>
                <w:i w:val="false"/>
                <w:color w:val="000000"/>
                <w:sz w:val="20"/>
              </w:rPr>
              <w:t xml:space="preserve">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ақша </w:t>
            </w:r>
            <w:r>
              <w:br/>
            </w:r>
            <w:r>
              <w:rPr>
                <w:rFonts w:ascii="Times New Roman"/>
                <w:b w:val="false"/>
                <w:i w:val="false"/>
                <w:color w:val="000000"/>
                <w:sz w:val="20"/>
              </w:rPr>
              <w:t xml:space="preserve">
аударымдары және </w:t>
            </w:r>
            <w:r>
              <w:br/>
            </w:r>
            <w:r>
              <w:rPr>
                <w:rFonts w:ascii="Times New Roman"/>
                <w:b w:val="false"/>
                <w:i w:val="false"/>
                <w:color w:val="000000"/>
                <w:sz w:val="20"/>
              </w:rPr>
              <w:t xml:space="preserve">
тозу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пайда (зиян)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салығын төлегенге </w:t>
            </w:r>
            <w:r>
              <w:br/>
            </w:r>
            <w:r>
              <w:rPr>
                <w:rFonts w:ascii="Times New Roman"/>
                <w:b w:val="false"/>
                <w:i w:val="false"/>
                <w:color w:val="000000"/>
                <w:sz w:val="20"/>
              </w:rPr>
              <w:t xml:space="preserve">
дейінгі таза </w:t>
            </w:r>
            <w:r>
              <w:br/>
            </w:r>
            <w:r>
              <w:rPr>
                <w:rFonts w:ascii="Times New Roman"/>
                <w:b w:val="false"/>
                <w:i w:val="false"/>
                <w:color w:val="000000"/>
                <w:sz w:val="20"/>
              </w:rPr>
              <w:t xml:space="preserve">
пайданың (зиянның) </w:t>
            </w:r>
            <w:r>
              <w:br/>
            </w:r>
            <w:r>
              <w:rPr>
                <w:rFonts w:ascii="Times New Roman"/>
                <w:b w:val="false"/>
                <w:i w:val="false"/>
                <w:color w:val="000000"/>
                <w:sz w:val="20"/>
              </w:rPr>
              <w:t xml:space="preserve">
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түскен корпоративтік </w:t>
            </w:r>
            <w:r>
              <w:br/>
            </w:r>
            <w:r>
              <w:rPr>
                <w:rFonts w:ascii="Times New Roman"/>
                <w:b w:val="false"/>
                <w:i w:val="false"/>
                <w:color w:val="000000"/>
                <w:sz w:val="20"/>
              </w:rPr>
              <w:t xml:space="preserve">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корпоративтік </w:t>
            </w:r>
            <w:r>
              <w:br/>
            </w:r>
            <w:r>
              <w:rPr>
                <w:rFonts w:ascii="Times New Roman"/>
                <w:b w:val="false"/>
                <w:i w:val="false"/>
                <w:color w:val="000000"/>
                <w:sz w:val="20"/>
              </w:rPr>
              <w:t xml:space="preserve">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 </w:t>
            </w:r>
            <w:r>
              <w:br/>
            </w:r>
            <w:r>
              <w:rPr>
                <w:rFonts w:ascii="Times New Roman"/>
                <w:b w:val="false"/>
                <w:i w:val="false"/>
                <w:color w:val="000000"/>
                <w:sz w:val="20"/>
              </w:rPr>
              <w:t xml:space="preserve">
нен кейінгі таза </w:t>
            </w:r>
            <w:r>
              <w:br/>
            </w:r>
            <w:r>
              <w:rPr>
                <w:rFonts w:ascii="Times New Roman"/>
                <w:b w:val="false"/>
                <w:i w:val="false"/>
                <w:color w:val="000000"/>
                <w:sz w:val="20"/>
              </w:rPr>
              <w:t xml:space="preserve">
пайда (шығын)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Азшылықтың үлесі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(зиян)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есептің түсіндірме жазбасында немесе қосымшаларында көрсетілген баптар бойынша ескертулер нөмірі көрсетіледі. </w:t>
      </w:r>
      <w:r>
        <w:br/>
      </w:r>
      <w:r>
        <w:rPr>
          <w:rFonts w:ascii="Times New Roman"/>
          <w:b w:val="false"/>
          <w:i w:val="false"/>
          <w:color w:val="000000"/>
          <w:sz w:val="28"/>
        </w:rPr>
        <w:t xml:space="preserve">
      "Азшылықтың үлесі" жолы шоғырландырылған қаржылық есептілікті жасау кезінде толтырылады. </w:t>
      </w:r>
    </w:p>
    <w:p>
      <w:pPr>
        <w:spacing w:after="0"/>
        <w:ind w:left="0"/>
        <w:jc w:val="both"/>
      </w:pPr>
      <w:r>
        <w:rPr>
          <w:rFonts w:ascii="Times New Roman"/>
          <w:b w:val="false"/>
          <w:i w:val="false"/>
          <w:color w:val="000000"/>
          <w:sz w:val="28"/>
        </w:rPr>
        <w:t xml:space="preserve">      Бірінші басшы __________________________ күні______________ </w:t>
      </w:r>
      <w:r>
        <w:br/>
      </w:r>
      <w:r>
        <w:rPr>
          <w:rFonts w:ascii="Times New Roman"/>
          <w:b w:val="false"/>
          <w:i w:val="false"/>
          <w:color w:val="000000"/>
          <w:sz w:val="28"/>
        </w:rPr>
        <w:t xml:space="preserve">
      Бас бухгалтер __________________________ күні______________ </w:t>
      </w:r>
      <w:r>
        <w:br/>
      </w:r>
      <w:r>
        <w:rPr>
          <w:rFonts w:ascii="Times New Roman"/>
          <w:b w:val="false"/>
          <w:i w:val="false"/>
          <w:color w:val="000000"/>
          <w:sz w:val="28"/>
        </w:rPr>
        <w:t xml:space="preserve">
      Орындаушы_______________________________ </w:t>
      </w:r>
      <w:r>
        <w:br/>
      </w:r>
      <w:r>
        <w:rPr>
          <w:rFonts w:ascii="Times New Roman"/>
          <w:b w:val="false"/>
          <w:i w:val="false"/>
          <w:color w:val="000000"/>
          <w:sz w:val="28"/>
        </w:rPr>
        <w:t xml:space="preserve">
      Телефон_________________________________ </w:t>
      </w:r>
      <w:r>
        <w:br/>
      </w:r>
      <w:r>
        <w:rPr>
          <w:rFonts w:ascii="Times New Roman"/>
          <w:b w:val="false"/>
          <w:i w:val="false"/>
          <w:color w:val="000000"/>
          <w:sz w:val="28"/>
        </w:rPr>
        <w:t xml:space="preserve">
      Мөрдің орны"; </w:t>
      </w:r>
    </w:p>
    <w:bookmarkStart w:name="z16" w:id="16"/>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оң жақ бұрышындағы»"Сақтандыру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деген сөздер алынып тасталсын; </w:t>
      </w:r>
      <w:r>
        <w:br/>
      </w:r>
      <w:r>
        <w:rPr>
          <w:rFonts w:ascii="Times New Roman"/>
          <w:b w:val="false"/>
          <w:i w:val="false"/>
          <w:color w:val="000000"/>
          <w:sz w:val="28"/>
        </w:rPr>
        <w:t xml:space="preserve">
      атауында»"ақша" деген сөз»"ақша қаражатының" деген сөздермен ауыстырылсын; </w:t>
      </w:r>
    </w:p>
    <w:bookmarkEnd w:id="16"/>
    <w:bookmarkStart w:name="z17" w:id="17"/>
    <w:p>
      <w:pPr>
        <w:spacing w:after="0"/>
        <w:ind w:left="0"/>
        <w:jc w:val="both"/>
      </w:pPr>
      <w:r>
        <w:rPr>
          <w:rFonts w:ascii="Times New Roman"/>
          <w:b w:val="false"/>
          <w:i w:val="false"/>
          <w:color w:val="000000"/>
          <w:sz w:val="28"/>
        </w:rPr>
        <w:t xml:space="preserve">
      кестеде: </w:t>
      </w:r>
      <w:r>
        <w:br/>
      </w:r>
      <w:r>
        <w:rPr>
          <w:rFonts w:ascii="Times New Roman"/>
          <w:b w:val="false"/>
          <w:i w:val="false"/>
          <w:color w:val="000000"/>
          <w:sz w:val="28"/>
        </w:rPr>
        <w:t xml:space="preserve">
      "Салық салынғанға дейінгі кіріс (шығын)" деген жолда»"кіріс" деген сөз»"пайда" деген сөзбен ауыстырылсын; </w:t>
      </w:r>
      <w:r>
        <w:br/>
      </w:r>
      <w:r>
        <w:rPr>
          <w:rFonts w:ascii="Times New Roman"/>
          <w:b w:val="false"/>
          <w:i w:val="false"/>
          <w:color w:val="000000"/>
          <w:sz w:val="28"/>
        </w:rPr>
        <w:t xml:space="preserve">
      "Операция активтеріндегі және міндеттемелердегі өзгерістерге дейінгі операциялық кіріс (шығын)" деген жолда "(шығын)" деген сөз "(шығыс)" деген сөзбен ауыстырылсын; </w:t>
      </w:r>
      <w:r>
        <w:br/>
      </w:r>
      <w:r>
        <w:rPr>
          <w:rFonts w:ascii="Times New Roman"/>
          <w:b w:val="false"/>
          <w:i w:val="false"/>
          <w:color w:val="000000"/>
          <w:sz w:val="28"/>
        </w:rPr>
        <w:t xml:space="preserve">
      "Қайта сақтандырушылардан алынатын сомалардың (артуы) кемуі" деген жол мынадай редакцияда жазылсын: </w:t>
      </w:r>
      <w:r>
        <w:br/>
      </w:r>
      <w:r>
        <w:rPr>
          <w:rFonts w:ascii="Times New Roman"/>
          <w:b w:val="false"/>
          <w:i w:val="false"/>
          <w:color w:val="000000"/>
          <w:sz w:val="28"/>
        </w:rPr>
        <w:t xml:space="preserve">
      "Қайта сақтандыру активтерінің (артуы) кемуі"; </w:t>
      </w:r>
      <w:r>
        <w:br/>
      </w:r>
      <w:r>
        <w:rPr>
          <w:rFonts w:ascii="Times New Roman"/>
          <w:b w:val="false"/>
          <w:i w:val="false"/>
          <w:color w:val="000000"/>
          <w:sz w:val="28"/>
        </w:rPr>
        <w:t xml:space="preserve">
      "Еңбек сіңірілмеген сыйлықақы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"Өмірді сақтандыру (қайта сақтандыру) шарттары бойынша болмаған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"Аннуитет шарттары бойынша болмаған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"Болған, бірақ мәлімденбеген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"Мәлімденген, бірақ реттелмеген шығындар резервінің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"Қосымша резервтердің таза сомасының артуы (кемуі)" деген жолда: </w:t>
      </w:r>
      <w:r>
        <w:br/>
      </w:r>
      <w:r>
        <w:rPr>
          <w:rFonts w:ascii="Times New Roman"/>
          <w:b w:val="false"/>
          <w:i w:val="false"/>
          <w:color w:val="000000"/>
          <w:sz w:val="28"/>
        </w:rPr>
        <w:t xml:space="preserve">
      "таза" деген сөз алынып тасталсын; </w:t>
      </w:r>
      <w:r>
        <w:br/>
      </w:r>
      <w:r>
        <w:rPr>
          <w:rFonts w:ascii="Times New Roman"/>
          <w:b w:val="false"/>
          <w:i w:val="false"/>
          <w:color w:val="000000"/>
          <w:sz w:val="28"/>
        </w:rPr>
        <w:t xml:space="preserve">
      ", нетто" деген сөзбен толықтырылсын; </w:t>
      </w:r>
      <w:r>
        <w:br/>
      </w:r>
      <w:r>
        <w:rPr>
          <w:rFonts w:ascii="Times New Roman"/>
          <w:b w:val="false"/>
          <w:i w:val="false"/>
          <w:color w:val="000000"/>
          <w:sz w:val="28"/>
        </w:rPr>
        <w:t xml:space="preserve">
      "Есепті кезең басындағы ақша қалдығы" және "Есепті кезең аяғындағы ақша қалдығы" деген жолдарда "ақша" деген сөзден кейін "және ақша баламаларының" деген сөздермен толықтырылсын; </w:t>
      </w:r>
    </w:p>
    <w:bookmarkEnd w:id="17"/>
    <w:bookmarkStart w:name="z18" w:id="18"/>
    <w:p>
      <w:pPr>
        <w:spacing w:after="0"/>
        <w:ind w:left="0"/>
        <w:jc w:val="both"/>
      </w:pPr>
      <w:r>
        <w:rPr>
          <w:rFonts w:ascii="Times New Roman"/>
          <w:b w:val="false"/>
          <w:i w:val="false"/>
          <w:color w:val="000000"/>
          <w:sz w:val="28"/>
        </w:rPr>
        <w:t xml:space="preserve">
      4-қосымша мынадай редакцияда жазылсын: </w:t>
      </w:r>
    </w:p>
    <w:bookmarkEnd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      __________________________сақтандыру (қайта сақтандыру) </w:t>
      </w:r>
      <w:r>
        <w:br/>
      </w:r>
      <w:r>
        <w:rPr>
          <w:rFonts w:ascii="Times New Roman"/>
          <w:b w:val="false"/>
          <w:i w:val="false"/>
          <w:color w:val="000000"/>
          <w:sz w:val="28"/>
        </w:rPr>
        <w:t xml:space="preserve">
                ұйымының/сақтандыру брокерінің </w:t>
      </w:r>
      <w:r>
        <w:br/>
      </w:r>
      <w:r>
        <w:rPr>
          <w:rFonts w:ascii="Times New Roman"/>
          <w:b w:val="false"/>
          <w:i w:val="false"/>
          <w:color w:val="000000"/>
          <w:sz w:val="28"/>
        </w:rPr>
        <w:t xml:space="preserve">
            200_жылғы "__"____________________жағдай бойынша </w:t>
      </w:r>
      <w:r>
        <w:br/>
      </w:r>
      <w:r>
        <w:rPr>
          <w:rFonts w:ascii="Times New Roman"/>
          <w:b w:val="false"/>
          <w:i w:val="false"/>
          <w:color w:val="000000"/>
          <w:sz w:val="28"/>
        </w:rPr>
        <w:t xml:space="preserve">
        капиталындағы өзгерістер туралы шоғырландырылмаған есебі </w:t>
      </w:r>
      <w:r>
        <w:br/>
      </w:r>
      <w:r>
        <w:rPr>
          <w:rFonts w:ascii="Times New Roman"/>
          <w:b w:val="false"/>
          <w:i w:val="false"/>
          <w:color w:val="000000"/>
          <w:sz w:val="28"/>
        </w:rPr>
        <w:t xml:space="preserve">
       (капиталындағы өзгерістер туралы шоғырландырылған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133"/>
        <w:gridCol w:w="1313"/>
        <w:gridCol w:w="1173"/>
        <w:gridCol w:w="1373"/>
        <w:gridCol w:w="1233"/>
        <w:gridCol w:w="1313"/>
        <w:gridCol w:w="1413"/>
      </w:tblGrid>
      <w:tr>
        <w:trPr>
          <w:trHeight w:val="45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 </w:t>
            </w:r>
            <w:r>
              <w:br/>
            </w:r>
            <w:r>
              <w:rPr>
                <w:rFonts w:ascii="Times New Roman"/>
                <w:b w:val="false"/>
                <w:i w:val="false"/>
                <w:color w:val="000000"/>
                <w:sz w:val="20"/>
              </w:rPr>
              <w:t xml:space="preserve">
лықтың үлесі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ғылық капи- </w:t>
            </w:r>
            <w:r>
              <w:br/>
            </w:r>
            <w:r>
              <w:rPr>
                <w:rFonts w:ascii="Times New Roman"/>
                <w:b w:val="false"/>
                <w:i w:val="false"/>
                <w:color w:val="000000"/>
                <w:sz w:val="20"/>
              </w:rPr>
              <w:t xml:space="preserve">
тал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 </w:t>
            </w:r>
            <w:r>
              <w:br/>
            </w:r>
            <w:r>
              <w:rPr>
                <w:rFonts w:ascii="Times New Roman"/>
                <w:b w:val="false"/>
                <w:i w:val="false"/>
                <w:color w:val="000000"/>
                <w:sz w:val="20"/>
              </w:rPr>
              <w:t xml:space="preserve">
рвтер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пайда (зиян)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 </w:t>
            </w:r>
            <w:r>
              <w:br/>
            </w:r>
            <w:r>
              <w:rPr>
                <w:rFonts w:ascii="Times New Roman"/>
                <w:b w:val="false"/>
                <w:i w:val="false"/>
                <w:color w:val="000000"/>
                <w:sz w:val="20"/>
              </w:rPr>
              <w:t xml:space="preserve">
дағы өзгеріс- </w:t>
            </w:r>
            <w:r>
              <w:br/>
            </w:r>
            <w:r>
              <w:rPr>
                <w:rFonts w:ascii="Times New Roman"/>
                <w:b w:val="false"/>
                <w:i w:val="false"/>
                <w:color w:val="000000"/>
                <w:sz w:val="20"/>
              </w:rPr>
              <w:t xml:space="preserve">
тер және қате- </w:t>
            </w:r>
            <w:r>
              <w:br/>
            </w:r>
            <w:r>
              <w:rPr>
                <w:rFonts w:ascii="Times New Roman"/>
                <w:b w:val="false"/>
                <w:i w:val="false"/>
                <w:color w:val="000000"/>
                <w:sz w:val="20"/>
              </w:rPr>
              <w:t xml:space="preserve">
лерді түзету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тарды қайта </w:t>
            </w:r>
            <w:r>
              <w:br/>
            </w:r>
            <w:r>
              <w:rPr>
                <w:rFonts w:ascii="Times New Roman"/>
                <w:b w:val="false"/>
                <w:i w:val="false"/>
                <w:color w:val="000000"/>
                <w:sz w:val="20"/>
              </w:rPr>
              <w:t xml:space="preserve">
бағалау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 </w:t>
            </w:r>
            <w:r>
              <w:br/>
            </w:r>
            <w:r>
              <w:rPr>
                <w:rFonts w:ascii="Times New Roman"/>
                <w:b w:val="false"/>
                <w:i w:val="false"/>
                <w:color w:val="000000"/>
                <w:sz w:val="20"/>
              </w:rPr>
              <w:t xml:space="preserve">
ған қолда бар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құнының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 </w:t>
            </w:r>
            <w:r>
              <w:br/>
            </w:r>
            <w:r>
              <w:rPr>
                <w:rFonts w:ascii="Times New Roman"/>
                <w:b w:val="false"/>
                <w:i w:val="false"/>
                <w:color w:val="000000"/>
                <w:sz w:val="20"/>
              </w:rPr>
              <w:t xml:space="preserve">
циялардан </w:t>
            </w:r>
            <w:r>
              <w:br/>
            </w:r>
            <w:r>
              <w:rPr>
                <w:rFonts w:ascii="Times New Roman"/>
                <w:b w:val="false"/>
                <w:i w:val="false"/>
                <w:color w:val="000000"/>
                <w:sz w:val="20"/>
              </w:rPr>
              <w:t xml:space="preserve">
түскен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аударымдар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тардың жинақ- </w:t>
            </w:r>
            <w:r>
              <w:br/>
            </w:r>
            <w:r>
              <w:rPr>
                <w:rFonts w:ascii="Times New Roman"/>
                <w:b w:val="false"/>
                <w:i w:val="false"/>
                <w:color w:val="000000"/>
                <w:sz w:val="20"/>
              </w:rPr>
              <w:t xml:space="preserve">
талған қайта </w:t>
            </w:r>
            <w:r>
              <w:br/>
            </w:r>
            <w:r>
              <w:rPr>
                <w:rFonts w:ascii="Times New Roman"/>
                <w:b w:val="false"/>
                <w:i w:val="false"/>
                <w:color w:val="000000"/>
                <w:sz w:val="20"/>
              </w:rPr>
              <w:t xml:space="preserve">
бағалауының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 </w:t>
            </w:r>
            <w:r>
              <w:br/>
            </w:r>
            <w:r>
              <w:rPr>
                <w:rFonts w:ascii="Times New Roman"/>
                <w:b w:val="false"/>
                <w:i w:val="false"/>
                <w:color w:val="000000"/>
                <w:sz w:val="20"/>
              </w:rPr>
              <w:t xml:space="preserve">
дағы өзгеріс- </w:t>
            </w:r>
            <w:r>
              <w:br/>
            </w:r>
            <w:r>
              <w:rPr>
                <w:rFonts w:ascii="Times New Roman"/>
                <w:b w:val="false"/>
                <w:i w:val="false"/>
                <w:color w:val="000000"/>
                <w:sz w:val="20"/>
              </w:rPr>
              <w:t xml:space="preserve">
тер және қате- </w:t>
            </w:r>
            <w:r>
              <w:br/>
            </w:r>
            <w:r>
              <w:rPr>
                <w:rFonts w:ascii="Times New Roman"/>
                <w:b w:val="false"/>
                <w:i w:val="false"/>
                <w:color w:val="000000"/>
                <w:sz w:val="20"/>
              </w:rPr>
              <w:t xml:space="preserve">
лерді түзету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нің басындағы </w:t>
            </w:r>
            <w:r>
              <w:br/>
            </w:r>
            <w:r>
              <w:rPr>
                <w:rFonts w:ascii="Times New Roman"/>
                <w:b w:val="false"/>
                <w:i w:val="false"/>
                <w:color w:val="000000"/>
                <w:sz w:val="20"/>
              </w:rPr>
              <w:t xml:space="preserve">
қайта саналған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 </w:t>
            </w:r>
            <w:r>
              <w:br/>
            </w:r>
            <w:r>
              <w:rPr>
                <w:rFonts w:ascii="Times New Roman"/>
                <w:b w:val="false"/>
                <w:i w:val="false"/>
                <w:color w:val="000000"/>
                <w:sz w:val="20"/>
              </w:rPr>
              <w:t xml:space="preserve">
ған қолда бар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құнының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 </w:t>
            </w:r>
            <w:r>
              <w:br/>
            </w:r>
            <w:r>
              <w:rPr>
                <w:rFonts w:ascii="Times New Roman"/>
                <w:b w:val="false"/>
                <w:i w:val="false"/>
                <w:color w:val="000000"/>
                <w:sz w:val="20"/>
              </w:rPr>
              <w:t xml:space="preserve">
циялардан </w:t>
            </w:r>
            <w:r>
              <w:br/>
            </w:r>
            <w:r>
              <w:rPr>
                <w:rFonts w:ascii="Times New Roman"/>
                <w:b w:val="false"/>
                <w:i w:val="false"/>
                <w:color w:val="000000"/>
                <w:sz w:val="20"/>
              </w:rPr>
              <w:t xml:space="preserve">
түскен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аударымдар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тардың жинақ- </w:t>
            </w:r>
            <w:r>
              <w:br/>
            </w:r>
            <w:r>
              <w:rPr>
                <w:rFonts w:ascii="Times New Roman"/>
                <w:b w:val="false"/>
                <w:i w:val="false"/>
                <w:color w:val="000000"/>
                <w:sz w:val="20"/>
              </w:rPr>
              <w:t xml:space="preserve">
талған қайта </w:t>
            </w:r>
            <w:r>
              <w:br/>
            </w:r>
            <w:r>
              <w:rPr>
                <w:rFonts w:ascii="Times New Roman"/>
                <w:b w:val="false"/>
                <w:i w:val="false"/>
                <w:color w:val="000000"/>
                <w:sz w:val="20"/>
              </w:rPr>
              <w:t xml:space="preserve">
бағалауының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 "Азшылықтың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ұйымдары болмағанда сақтандыру (қайта сақтандыру) ұйымдары және сақтандыру брокерлері 2-6-бағандарды толтырады. </w:t>
      </w:r>
    </w:p>
    <w:p>
      <w:pPr>
        <w:spacing w:after="0"/>
        <w:ind w:left="0"/>
        <w:jc w:val="both"/>
      </w:pPr>
      <w:r>
        <w:rPr>
          <w:rFonts w:ascii="Times New Roman"/>
          <w:b w:val="false"/>
          <w:i w:val="false"/>
          <w:color w:val="000000"/>
          <w:sz w:val="28"/>
        </w:rPr>
        <w:t xml:space="preserve">      Бірінші басшы __________________________ күні______________ </w:t>
      </w:r>
      <w:r>
        <w:br/>
      </w:r>
      <w:r>
        <w:rPr>
          <w:rFonts w:ascii="Times New Roman"/>
          <w:b w:val="false"/>
          <w:i w:val="false"/>
          <w:color w:val="000000"/>
          <w:sz w:val="28"/>
        </w:rPr>
        <w:t xml:space="preserve">
      Бас бухгалтер __________________________ күні______________ </w:t>
      </w:r>
      <w:r>
        <w:br/>
      </w:r>
      <w:r>
        <w:rPr>
          <w:rFonts w:ascii="Times New Roman"/>
          <w:b w:val="false"/>
          <w:i w:val="false"/>
          <w:color w:val="000000"/>
          <w:sz w:val="28"/>
        </w:rPr>
        <w:t xml:space="preserve">
      Орындаушы_______________________________ </w:t>
      </w:r>
      <w:r>
        <w:br/>
      </w:r>
      <w:r>
        <w:rPr>
          <w:rFonts w:ascii="Times New Roman"/>
          <w:b w:val="false"/>
          <w:i w:val="false"/>
          <w:color w:val="000000"/>
          <w:sz w:val="28"/>
        </w:rPr>
        <w:t xml:space="preserve">
      Телефон_________________________________ </w:t>
      </w:r>
      <w:r>
        <w:br/>
      </w:r>
      <w:r>
        <w:rPr>
          <w:rFonts w:ascii="Times New Roman"/>
          <w:b w:val="false"/>
          <w:i w:val="false"/>
          <w:color w:val="000000"/>
          <w:sz w:val="28"/>
        </w:rPr>
        <w:t xml:space="preserve">
      Мөрдің орны";       </w:t>
      </w:r>
    </w:p>
    <w:bookmarkStart w:name="z19" w:id="19"/>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оң жақ жоғары бұрышта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деген сөздер алынып тасталсын; </w:t>
      </w:r>
    </w:p>
    <w:bookmarkEnd w:id="19"/>
    <w:bookmarkStart w:name="z20" w:id="20"/>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3) тармақшада "ағыны" деген сөз "қаражаты" деген сөзбен ауыстырылсын; </w:t>
      </w:r>
      <w:r>
        <w:br/>
      </w:r>
      <w:r>
        <w:rPr>
          <w:rFonts w:ascii="Times New Roman"/>
          <w:b w:val="false"/>
          <w:i w:val="false"/>
          <w:color w:val="000000"/>
          <w:sz w:val="28"/>
        </w:rPr>
        <w:t xml:space="preserve">
      4) тармақшада "меншікті" деген сөз алынып тасталсын; </w:t>
      </w:r>
    </w:p>
    <w:bookmarkEnd w:id="20"/>
    <w:bookmarkStart w:name="z21" w:id="21"/>
    <w:p>
      <w:pPr>
        <w:spacing w:after="0"/>
        <w:ind w:left="0"/>
        <w:jc w:val="both"/>
      </w:pPr>
      <w:r>
        <w:rPr>
          <w:rFonts w:ascii="Times New Roman"/>
          <w:b w:val="false"/>
          <w:i w:val="false"/>
          <w:color w:val="000000"/>
          <w:sz w:val="28"/>
        </w:rPr>
        <w:t xml:space="preserve">
      3. Осы қаулы 2007 жылғы 1 қазаннан бастап қолданысқа енгізіледі. </w:t>
      </w:r>
    </w:p>
    <w:bookmarkEnd w:id="21"/>
    <w:bookmarkStart w:name="z22" w:id="22"/>
    <w:p>
      <w:pPr>
        <w:spacing w:after="0"/>
        <w:ind w:left="0"/>
        <w:jc w:val="both"/>
      </w:pP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сақтандыру (қайта сақтандыру) ұйымдарына және сақтандыру брокерлеріне жіберсін. </w:t>
      </w:r>
    </w:p>
    <w:bookmarkEnd w:id="22"/>
    <w:bookmarkStart w:name="z23" w:id="23"/>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23"/>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 мен қаржы </w:t>
      </w:r>
      <w:r>
        <w:br/>
      </w:r>
      <w:r>
        <w:rPr>
          <w:rFonts w:ascii="Times New Roman"/>
          <w:b w:val="false"/>
          <w:i w:val="false"/>
          <w:color w:val="000000"/>
          <w:sz w:val="28"/>
        </w:rPr>
        <w:t>
</w:t>
      </w:r>
      <w:r>
        <w:rPr>
          <w:rFonts w:ascii="Times New Roman"/>
          <w:b w:val="false"/>
          <w:i/>
          <w:color w:val="000000"/>
          <w:sz w:val="28"/>
        </w:rPr>
        <w:t xml:space="preserve">      ұйымдарын реттеу және </w:t>
      </w:r>
      <w:r>
        <w:br/>
      </w:r>
      <w:r>
        <w:rPr>
          <w:rFonts w:ascii="Times New Roman"/>
          <w:b w:val="false"/>
          <w:i w:val="false"/>
          <w:color w:val="000000"/>
          <w:sz w:val="28"/>
        </w:rPr>
        <w:t>
</w:t>
      </w:r>
      <w:r>
        <w:rPr>
          <w:rFonts w:ascii="Times New Roman"/>
          <w:b w:val="false"/>
          <w:i/>
          <w:color w:val="000000"/>
          <w:sz w:val="28"/>
        </w:rPr>
        <w:t xml:space="preserve">      қадағалау агенттігінің Төрағасы </w:t>
      </w:r>
      <w:r>
        <w:br/>
      </w:r>
      <w:r>
        <w:rPr>
          <w:rFonts w:ascii="Times New Roman"/>
          <w:b w:val="false"/>
          <w:i w:val="false"/>
          <w:color w:val="000000"/>
          <w:sz w:val="28"/>
        </w:rPr>
        <w:t>
</w:t>
      </w:r>
      <w:r>
        <w:rPr>
          <w:rFonts w:ascii="Times New Roman"/>
          <w:b w:val="false"/>
          <w:i/>
          <w:color w:val="000000"/>
          <w:sz w:val="28"/>
        </w:rPr>
        <w:t xml:space="preserve">      2007 жылғы 31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