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c5ccf7" w14:textId="0c5cc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қызметшілерді аттестациядан өткізу шарттарын және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2007 жылғы 20 шілдедегі № 168-ө Бұйрығы. Қазақстан Республикасының Әділет Министрлігінде 2007 жылғы 17 тамызда № 4883 тіркелді. Күші жойылды - Қазақстан Республикасы Денсаулық сақтау және әлеуметтік даму министрінің 2015 жылғы 15 желтоқсандағы № 971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және әлеуметтік даму министрінің 15.12.2015 </w:t>
      </w:r>
      <w:r>
        <w:rPr>
          <w:rFonts w:ascii="Times New Roman"/>
          <w:b w:val="false"/>
          <w:i w:val="false"/>
          <w:color w:val="ff0000"/>
          <w:sz w:val="28"/>
        </w:rPr>
        <w:t>№ 971</w:t>
      </w:r>
      <w:r>
        <w:rPr>
          <w:rFonts w:ascii="Times New Roman"/>
          <w:b w:val="false"/>
          <w:i w:val="false"/>
          <w:color w:val="ff0000"/>
          <w:sz w:val="28"/>
        </w:rPr>
        <w:t xml:space="preserve"> (01.01.2016 бастап қолданысқа енгізіледі) бұйрығымен.</w:t>
      </w:r>
    </w:p>
    <w:bookmarkStart w:name="z1" w:id="0"/>
    <w:p>
      <w:pPr>
        <w:spacing w:after="0"/>
        <w:ind w:left="0"/>
        <w:jc w:val="both"/>
      </w:pPr>
      <w:r>
        <w:rPr>
          <w:rFonts w:ascii="Times New Roman"/>
          <w:b w:val="false"/>
          <w:i w:val="false"/>
          <w:color w:val="000000"/>
          <w:sz w:val="28"/>
        </w:rPr>
        <w:t>
      Қазақстан Республикасы Еңбек кодексінің </w:t>
      </w:r>
      <w:r>
        <w:rPr>
          <w:rFonts w:ascii="Times New Roman"/>
          <w:b w:val="false"/>
          <w:i w:val="false"/>
          <w:color w:val="000000"/>
          <w:sz w:val="28"/>
        </w:rPr>
        <w:t>233-бабына</w:t>
      </w:r>
      <w:r>
        <w:rPr>
          <w:rFonts w:ascii="Times New Roman"/>
          <w:b w:val="false"/>
          <w:i w:val="false"/>
          <w:color w:val="000000"/>
          <w:sz w:val="28"/>
        </w:rPr>
        <w:t xml:space="preserve"> сәйкес азаматтық қызметшілердің кәсіби және біліктілік дайындығы деңгейін, іскерлік қасиетін айқындау мақсатында  </w:t>
      </w:r>
      <w:r>
        <w:rPr>
          <w:rFonts w:ascii="Times New Roman"/>
          <w:b/>
          <w:i w:val="false"/>
          <w:color w:val="000000"/>
          <w:sz w:val="28"/>
        </w:rPr>
        <w:t xml:space="preserve">БҰЙЫРАМЫН </w:t>
      </w:r>
      <w:r>
        <w:rPr>
          <w:rFonts w:ascii="Times New Roman"/>
          <w:b w:val="false"/>
          <w:i w:val="false"/>
          <w:color w:val="000000"/>
          <w:sz w:val="28"/>
        </w:rPr>
        <w:t xml:space="preserve">: </w:t>
      </w:r>
      <w:r>
        <w:br/>
      </w:r>
      <w:r>
        <w:rPr>
          <w:rFonts w:ascii="Times New Roman"/>
          <w:b w:val="false"/>
          <w:i w:val="false"/>
          <w:color w:val="000000"/>
          <w:sz w:val="28"/>
        </w:rPr>
        <w:t xml:space="preserve">
      1. Қоса беріліп отырған Азаматтық қызметшілерді аттестациядан өткізу шарттары және ережесі бекітілсін. </w:t>
      </w:r>
    </w:p>
    <w:bookmarkEnd w:id="0"/>
    <w:bookmarkStart w:name="z2" w:id="1"/>
    <w:p>
      <w:pPr>
        <w:spacing w:after="0"/>
        <w:ind w:left="0"/>
        <w:jc w:val="both"/>
      </w:pPr>
      <w:r>
        <w:rPr>
          <w:rFonts w:ascii="Times New Roman"/>
          <w:b w:val="false"/>
          <w:i w:val="false"/>
          <w:color w:val="000000"/>
          <w:sz w:val="28"/>
        </w:rPr>
        <w:t>
      2. Құқықтық қамтамасыз ету және ақпараттық талдау жұмысы департаменті (Сарбасов А.А.) осы бұйрықтың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Қазақстан Республикасы Әділет министрлігінде мемлекеттік тіркеуден өткізілуін қамтамасыз етсін. </w:t>
      </w:r>
    </w:p>
    <w:bookmarkEnd w:id="1"/>
    <w:bookmarkStart w:name="z3" w:id="2"/>
    <w:p>
      <w:pPr>
        <w:spacing w:after="0"/>
        <w:ind w:left="0"/>
        <w:jc w:val="both"/>
      </w:pPr>
      <w:r>
        <w:rPr>
          <w:rFonts w:ascii="Times New Roman"/>
          <w:b w:val="false"/>
          <w:i w:val="false"/>
          <w:color w:val="000000"/>
          <w:sz w:val="28"/>
        </w:rPr>
        <w:t xml:space="preserve">
      3. Осы бұйрықтың орындалуын бақылау Қазақстан Республикасының Еңбек және халықты әлеуметтік қорғау Вице-министрі А.М. Құрмановқа жүктелсін. </w:t>
      </w:r>
    </w:p>
    <w:bookmarkEnd w:id="2"/>
    <w:bookmarkStart w:name="z4" w:id="3"/>
    <w:p>
      <w:pPr>
        <w:spacing w:after="0"/>
        <w:ind w:left="0"/>
        <w:jc w:val="both"/>
      </w:pPr>
      <w:r>
        <w:rPr>
          <w:rFonts w:ascii="Times New Roman"/>
          <w:b w:val="false"/>
          <w:i w:val="false"/>
          <w:color w:val="000000"/>
          <w:sz w:val="28"/>
        </w:rPr>
        <w:t xml:space="preserve">
      4. Осы бұйрық ресми жарияланғаннан кейін күнтізбелік 10 күн өткен соң қолданысқа енгізіледі. </w:t>
      </w:r>
    </w:p>
    <w:bookmarkEnd w:id="3"/>
    <w:p>
      <w:pPr>
        <w:spacing w:after="0"/>
        <w:ind w:left="0"/>
        <w:jc w:val="both"/>
      </w:pPr>
      <w:r>
        <w:rPr>
          <w:rFonts w:ascii="Times New Roman"/>
          <w:b w:val="false"/>
          <w:i/>
          <w:color w:val="000000"/>
          <w:sz w:val="28"/>
        </w:rPr>
        <w:t xml:space="preserve">       Министр </w:t>
      </w:r>
    </w:p>
    <w:bookmarkStart w:name="z5" w:id="4"/>
    <w:p>
      <w:pPr>
        <w:spacing w:after="0"/>
        <w:ind w:left="0"/>
        <w:jc w:val="both"/>
      </w:pPr>
      <w:r>
        <w:rPr>
          <w:rFonts w:ascii="Times New Roman"/>
          <w:b w:val="false"/>
          <w:i w:val="false"/>
          <w:color w:val="000000"/>
          <w:sz w:val="28"/>
        </w:rPr>
        <w:t xml:space="preserve">
Қазақстан Республикасы Еңбек   </w:t>
      </w:r>
      <w:r>
        <w:br/>
      </w:r>
      <w:r>
        <w:rPr>
          <w:rFonts w:ascii="Times New Roman"/>
          <w:b w:val="false"/>
          <w:i w:val="false"/>
          <w:color w:val="000000"/>
          <w:sz w:val="28"/>
        </w:rPr>
        <w:t xml:space="preserve">
және халықты әлеуметтік қорғау  </w:t>
      </w:r>
      <w:r>
        <w:br/>
      </w:r>
      <w:r>
        <w:rPr>
          <w:rFonts w:ascii="Times New Roman"/>
          <w:b w:val="false"/>
          <w:i w:val="false"/>
          <w:color w:val="000000"/>
          <w:sz w:val="28"/>
        </w:rPr>
        <w:t xml:space="preserve">
министрінің            </w:t>
      </w:r>
      <w:r>
        <w:br/>
      </w:r>
      <w:r>
        <w:rPr>
          <w:rFonts w:ascii="Times New Roman"/>
          <w:b w:val="false"/>
          <w:i w:val="false"/>
          <w:color w:val="000000"/>
          <w:sz w:val="28"/>
        </w:rPr>
        <w:t xml:space="preserve">
2007 жылғы 20 шілдедегі N 168-ө  </w:t>
      </w:r>
      <w:r>
        <w:br/>
      </w:r>
      <w:r>
        <w:rPr>
          <w:rFonts w:ascii="Times New Roman"/>
          <w:b w:val="false"/>
          <w:i w:val="false"/>
          <w:color w:val="000000"/>
          <w:sz w:val="28"/>
        </w:rPr>
        <w:t xml:space="preserve">
бұйрығымен бекітілген         </w:t>
      </w:r>
    </w:p>
    <w:bookmarkEnd w:id="4"/>
    <w:p>
      <w:pPr>
        <w:spacing w:after="0"/>
        <w:ind w:left="0"/>
        <w:jc w:val="left"/>
      </w:pPr>
      <w:r>
        <w:rPr>
          <w:rFonts w:ascii="Times New Roman"/>
          <w:b/>
          <w:i w:val="false"/>
          <w:color w:val="000000"/>
        </w:rPr>
        <w:t xml:space="preserve"> Жұмыспен қамту және әлеуметтік қамсыздандыру саласындағы қызметті жүзеге асыратын ұйымдардың азаматтық қызметшілерін аттестациядан өткізу шарттары және ережесі  1. Жалпы ережелер </w:t>
      </w:r>
    </w:p>
    <w:bookmarkStart w:name="z45" w:id="5"/>
    <w:p>
      <w:pPr>
        <w:spacing w:after="0"/>
        <w:ind w:left="0"/>
        <w:jc w:val="both"/>
      </w:pPr>
      <w:r>
        <w:rPr>
          <w:rFonts w:ascii="Times New Roman"/>
          <w:b w:val="false"/>
          <w:i w:val="false"/>
          <w:color w:val="000000"/>
          <w:sz w:val="28"/>
        </w:rPr>
        <w:t>
      1. Осы Азаматтық қызметшілерді аттестациядан өткізу шарттары және ережесі (бұдан әрі – Ереже) Қазақстан Республикасы Еңбек кодексінің </w:t>
      </w:r>
      <w:r>
        <w:rPr>
          <w:rFonts w:ascii="Times New Roman"/>
          <w:b w:val="false"/>
          <w:i w:val="false"/>
          <w:color w:val="000000"/>
          <w:sz w:val="28"/>
        </w:rPr>
        <w:t>233-бабына</w:t>
      </w:r>
      <w:r>
        <w:rPr>
          <w:rFonts w:ascii="Times New Roman"/>
          <w:b w:val="false"/>
          <w:i w:val="false"/>
          <w:color w:val="000000"/>
          <w:sz w:val="28"/>
        </w:rPr>
        <w:t xml:space="preserve"> сәйкес әзірленді және Қазақстан Республикасы Еңбек және халықты әлеуметтік қорғау министрлігінде, оның ведомствосында және олардың аумақтық органдарында, Қазақстан Республикасы Еңбек және халықты әлеуметтік қорғау министрлігінің қарамағындағы қазыналық кәсіпорындарда, сондай-ақ жұмыспен қамту және әлеуметтік қамсыздандыру саласындағы қызметті жүзеге асыратын өзге де ұйымдардың, халықты әлеуметтік қорғау саласында арнаулы әлеуметтік қызмет көрсететін әлеуметтік қызметкерлерден басқа азаматтық қызметшілерін (бұдан әрі – қызметшілер) аттестациядан өткізудің тәртібі мен шарттарын айқындайды.</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Еңбек және халықты әлеуметтік қорғау министрінің 2011.06.28 </w:t>
      </w:r>
      <w:r>
        <w:rPr>
          <w:rFonts w:ascii="Times New Roman"/>
          <w:b w:val="false"/>
          <w:i w:val="false"/>
          <w:color w:val="000000"/>
          <w:sz w:val="28"/>
        </w:rPr>
        <w:t>№ 238-ө</w:t>
      </w:r>
      <w:r>
        <w:rPr>
          <w:rFonts w:ascii="Times New Roman"/>
          <w:b w:val="false"/>
          <w:i w:val="false"/>
          <w:color w:val="ff0000"/>
          <w:sz w:val="28"/>
        </w:rPr>
        <w:t xml:space="preserve"> (алғаш ресми жарияланған күннен кейін күнтізбелік он күн өткен соң қолданысқа енгізіледі) бұйрығымен.</w:t>
      </w:r>
    </w:p>
    <w:bookmarkEnd w:id="5"/>
    <w:bookmarkStart w:name="z6" w:id="6"/>
    <w:p>
      <w:pPr>
        <w:spacing w:after="0"/>
        <w:ind w:left="0"/>
        <w:jc w:val="both"/>
      </w:pPr>
      <w:r>
        <w:rPr>
          <w:rFonts w:ascii="Times New Roman"/>
          <w:b w:val="false"/>
          <w:i w:val="false"/>
          <w:color w:val="000000"/>
          <w:sz w:val="28"/>
        </w:rPr>
        <w:t>
      2. Осы Ереже оларды аттестаттау «Мемлекеттік кәсіпорынның басшысын тағайындау және аттестаттау, сондай-ақ оның кандидатурасын келісу қағидаларын бекіту туралы» Қазақстан Республикасы Үкіметінің 2011 жылғы 18 қарашадағы </w:t>
      </w:r>
      <w:r>
        <w:rPr>
          <w:rFonts w:ascii="Times New Roman"/>
          <w:b w:val="false"/>
          <w:i w:val="false"/>
          <w:color w:val="000000"/>
          <w:sz w:val="28"/>
        </w:rPr>
        <w:t>№ 1353</w:t>
      </w:r>
      <w:r>
        <w:rPr>
          <w:rFonts w:ascii="Times New Roman"/>
          <w:b w:val="false"/>
          <w:i w:val="false"/>
          <w:color w:val="000000"/>
          <w:sz w:val="28"/>
        </w:rPr>
        <w:t> қаулысына сәйкес жүзеге асырылатын мемлекеттік кәсіпорын басшыларына қолданылмайды.</w:t>
      </w:r>
      <w:r>
        <w:br/>
      </w:r>
      <w:r>
        <w:rPr>
          <w:rFonts w:ascii="Times New Roman"/>
          <w:b w:val="false"/>
          <w:i w:val="false"/>
          <w:color w:val="000000"/>
          <w:sz w:val="28"/>
        </w:rPr>
        <w:t>
      </w:t>
      </w:r>
      <w:r>
        <w:rPr>
          <w:rFonts w:ascii="Times New Roman"/>
          <w:b w:val="false"/>
          <w:i w:val="false"/>
          <w:color w:val="ff0000"/>
          <w:sz w:val="28"/>
        </w:rPr>
        <w:t>Ескерту. 2-тармақ жаңа редакцияда - ҚР</w:t>
      </w:r>
      <w:r>
        <w:rPr>
          <w:rFonts w:ascii="Times New Roman"/>
          <w:b w:val="false"/>
          <w:i w:val="false"/>
          <w:color w:val="000000"/>
          <w:sz w:val="28"/>
        </w:rPr>
        <w:t> </w:t>
      </w:r>
      <w:r>
        <w:rPr>
          <w:rFonts w:ascii="Times New Roman"/>
          <w:b w:val="false"/>
          <w:i w:val="false"/>
          <w:color w:val="ff0000"/>
          <w:sz w:val="28"/>
        </w:rPr>
        <w:t>Еңбек және халықты әлеуметтік қорғау министрінің 08.11.2013</w:t>
      </w:r>
      <w:r>
        <w:rPr>
          <w:rFonts w:ascii="Times New Roman"/>
          <w:b w:val="false"/>
          <w:i w:val="false"/>
          <w:color w:val="000000"/>
          <w:sz w:val="28"/>
        </w:rPr>
        <w:t> </w:t>
      </w:r>
      <w:r>
        <w:rPr>
          <w:rFonts w:ascii="Times New Roman"/>
          <w:b w:val="false"/>
          <w:i w:val="false"/>
          <w:color w:val="000000"/>
          <w:sz w:val="28"/>
        </w:rPr>
        <w:t>№ 545-ө-м</w:t>
      </w:r>
      <w:r>
        <w:rPr>
          <w:rFonts w:ascii="Times New Roman"/>
          <w:b w:val="false"/>
          <w:i w:val="false"/>
          <w:color w:val="000000"/>
          <w:sz w:val="28"/>
        </w:rPr>
        <w:t> </w:t>
      </w:r>
      <w:r>
        <w:rPr>
          <w:rFonts w:ascii="Times New Roman"/>
          <w:b w:val="false"/>
          <w:i w:val="false"/>
          <w:color w:val="ff0000"/>
          <w:sz w:val="28"/>
        </w:rPr>
        <w:t>бұйрығымен (алғашқы ресми жарияланғанынан кейін күнтізбелік он күн өткен соң қолданысқа енгізіледі).</w:t>
      </w:r>
    </w:p>
    <w:bookmarkEnd w:id="6"/>
    <w:bookmarkStart w:name="z7" w:id="7"/>
    <w:p>
      <w:pPr>
        <w:spacing w:after="0"/>
        <w:ind w:left="0"/>
        <w:jc w:val="both"/>
      </w:pPr>
      <w:r>
        <w:rPr>
          <w:rFonts w:ascii="Times New Roman"/>
          <w:b w:val="false"/>
          <w:i w:val="false"/>
          <w:color w:val="000000"/>
          <w:sz w:val="28"/>
        </w:rPr>
        <w:t xml:space="preserve">
      3. Қызметшілерді аттестациялау - олардың кәсіптік-біліктілік даярлығының, іскерлік қасиеттерінің деңгейін айқындау, біліктілік санатын (дәреже) белгілеу жөнінде кезеңдеп жүзеге асырылатын рәсім. </w:t>
      </w:r>
    </w:p>
    <w:bookmarkEnd w:id="7"/>
    <w:bookmarkStart w:name="z8" w:id="8"/>
    <w:p>
      <w:pPr>
        <w:spacing w:after="0"/>
        <w:ind w:left="0"/>
        <w:jc w:val="both"/>
      </w:pPr>
      <w:r>
        <w:rPr>
          <w:rFonts w:ascii="Times New Roman"/>
          <w:b w:val="false"/>
          <w:i w:val="false"/>
          <w:color w:val="000000"/>
          <w:sz w:val="28"/>
        </w:rPr>
        <w:t xml:space="preserve">
      4. Аттестациялау кезінде негізгі бағалау өлшемі қызметшілердің өздеріне жүктелген міндеттерді орындау қабілеті болып табылады. </w:t>
      </w:r>
    </w:p>
    <w:bookmarkEnd w:id="8"/>
    <w:bookmarkStart w:name="z9" w:id="9"/>
    <w:p>
      <w:pPr>
        <w:spacing w:after="0"/>
        <w:ind w:left="0"/>
        <w:jc w:val="both"/>
      </w:pPr>
      <w:r>
        <w:rPr>
          <w:rFonts w:ascii="Times New Roman"/>
          <w:b w:val="false"/>
          <w:i w:val="false"/>
          <w:color w:val="000000"/>
          <w:sz w:val="28"/>
        </w:rPr>
        <w:t xml:space="preserve">
      5. Жүкті әйелдерден басқа барлық қызметшілер аттестациядан өтеді. </w:t>
      </w:r>
    </w:p>
    <w:bookmarkEnd w:id="9"/>
    <w:bookmarkStart w:name="z10" w:id="10"/>
    <w:p>
      <w:pPr>
        <w:spacing w:after="0"/>
        <w:ind w:left="0"/>
        <w:jc w:val="both"/>
      </w:pPr>
      <w:r>
        <w:rPr>
          <w:rFonts w:ascii="Times New Roman"/>
          <w:b w:val="false"/>
          <w:i w:val="false"/>
          <w:color w:val="000000"/>
          <w:sz w:val="28"/>
        </w:rPr>
        <w:t>
      6. Біліктілік санаты (дәрежесі):</w:t>
      </w:r>
      <w:r>
        <w:br/>
      </w:r>
      <w:r>
        <w:rPr>
          <w:rFonts w:ascii="Times New Roman"/>
          <w:b w:val="false"/>
          <w:i w:val="false"/>
          <w:color w:val="000000"/>
          <w:sz w:val="28"/>
        </w:rPr>
        <w:t>
      1) «Басшылардың, мамандардың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2012 жылғы 21 мамырдағы № 201-ө-м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тізіліміне № 7755 болып тіркелді);</w:t>
      </w:r>
      <w:r>
        <w:br/>
      </w:r>
      <w:r>
        <w:rPr>
          <w:rFonts w:ascii="Times New Roman"/>
          <w:b w:val="false"/>
          <w:i w:val="false"/>
          <w:color w:val="000000"/>
          <w:sz w:val="28"/>
        </w:rPr>
        <w:t xml:space="preserve">
      2) Жұмысшылардың жұмыстары мен кәсіптерінің </w:t>
      </w:r>
      <w:r>
        <w:rPr>
          <w:rFonts w:ascii="Times New Roman"/>
          <w:b w:val="false"/>
          <w:i w:val="false"/>
          <w:color w:val="000000"/>
          <w:sz w:val="28"/>
          <w:u w:val="single"/>
        </w:rPr>
        <w:t>тарифтік-біліктілік бірыңғай</w:t>
      </w:r>
      <w:r>
        <w:rPr>
          <w:rFonts w:ascii="Times New Roman"/>
          <w:b w:val="false"/>
          <w:i w:val="false"/>
          <w:color w:val="000000"/>
          <w:sz w:val="28"/>
        </w:rPr>
        <w:t xml:space="preserve"> анықтамалығына;</w:t>
      </w:r>
      <w:r>
        <w:br/>
      </w:r>
      <w:r>
        <w:rPr>
          <w:rFonts w:ascii="Times New Roman"/>
          <w:b w:val="false"/>
          <w:i w:val="false"/>
          <w:color w:val="000000"/>
          <w:sz w:val="28"/>
        </w:rPr>
        <w:t>
      3) «Халықты әлеуметтік қорғау және жұмыспен қамту жүйесі</w:t>
      </w:r>
      <w:r>
        <w:br/>
      </w:r>
      <w:r>
        <w:rPr>
          <w:rFonts w:ascii="Times New Roman"/>
          <w:b w:val="false"/>
          <w:i w:val="false"/>
          <w:color w:val="000000"/>
          <w:sz w:val="28"/>
        </w:rPr>
        <w:t>
басшыларының, мамандарының және басқа да қызметшілері лауазымдарының</w:t>
      </w:r>
      <w:r>
        <w:br/>
      </w:r>
      <w:r>
        <w:rPr>
          <w:rFonts w:ascii="Times New Roman"/>
          <w:b w:val="false"/>
          <w:i w:val="false"/>
          <w:color w:val="000000"/>
          <w:sz w:val="28"/>
        </w:rPr>
        <w:t>
үлгілік біліктілік сипаттамаларын бекіту туралы» Қазақстан Республикасы Еңбек және халықты әлеуметтік қорғау министрінің 2012 жылғы 2 ақпандағы № 31-ө-м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тізіліміне № 7442 болып тіркелді);</w:t>
      </w:r>
      <w:r>
        <w:br/>
      </w:r>
      <w:r>
        <w:rPr>
          <w:rFonts w:ascii="Times New Roman"/>
          <w:b w:val="false"/>
          <w:i w:val="false"/>
          <w:color w:val="000000"/>
          <w:sz w:val="28"/>
        </w:rPr>
        <w:t>
      4) «Мемлекеттік мекемелер мен қазыналық кәсіпорындардың қызмет</w:t>
      </w:r>
      <w:r>
        <w:br/>
      </w:r>
      <w:r>
        <w:rPr>
          <w:rFonts w:ascii="Times New Roman"/>
          <w:b w:val="false"/>
          <w:i w:val="false"/>
          <w:color w:val="000000"/>
          <w:sz w:val="28"/>
        </w:rPr>
        <w:t>
салаларының барлығына ортақ мамандардың жекелеген лауазымдарының біліктілік сипаттамаларын бекіту туралы» Қазақстан Республикасы Еңбек және халықты әлеуметтік қорғау министрінің 2012 жылғы 27 қыркүйектегі № 378-ө-м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тізіліміне № 8011 болып тіркелді) сәйкес белгіленеді.</w:t>
      </w:r>
      <w:r>
        <w:br/>
      </w:r>
      <w:r>
        <w:rPr>
          <w:rFonts w:ascii="Times New Roman"/>
          <w:b w:val="false"/>
          <w:i w:val="false"/>
          <w:color w:val="000000"/>
          <w:sz w:val="28"/>
        </w:rPr>
        <w:t>
      </w:t>
      </w:r>
      <w:r>
        <w:rPr>
          <w:rFonts w:ascii="Times New Roman"/>
          <w:b w:val="false"/>
          <w:i w:val="false"/>
          <w:color w:val="ff0000"/>
          <w:sz w:val="28"/>
        </w:rPr>
        <w:t>Ескерту. 6-тармақ жаңа редакцияда - ҚР</w:t>
      </w:r>
      <w:r>
        <w:rPr>
          <w:rFonts w:ascii="Times New Roman"/>
          <w:b w:val="false"/>
          <w:i w:val="false"/>
          <w:color w:val="000000"/>
          <w:sz w:val="28"/>
        </w:rPr>
        <w:t> </w:t>
      </w:r>
      <w:r>
        <w:rPr>
          <w:rFonts w:ascii="Times New Roman"/>
          <w:b w:val="false"/>
          <w:i w:val="false"/>
          <w:color w:val="ff0000"/>
          <w:sz w:val="28"/>
        </w:rPr>
        <w:t>Еңбек және халықты әлеуметтік қорғау министрінің 08.11.2013</w:t>
      </w:r>
      <w:r>
        <w:rPr>
          <w:rFonts w:ascii="Times New Roman"/>
          <w:b w:val="false"/>
          <w:i w:val="false"/>
          <w:color w:val="000000"/>
          <w:sz w:val="28"/>
        </w:rPr>
        <w:t> </w:t>
      </w:r>
      <w:r>
        <w:rPr>
          <w:rFonts w:ascii="Times New Roman"/>
          <w:b w:val="false"/>
          <w:i w:val="false"/>
          <w:color w:val="000000"/>
          <w:sz w:val="28"/>
        </w:rPr>
        <w:t>№ 545-ө-м</w:t>
      </w:r>
      <w:r>
        <w:rPr>
          <w:rFonts w:ascii="Times New Roman"/>
          <w:b w:val="false"/>
          <w:i w:val="false"/>
          <w:color w:val="000000"/>
          <w:sz w:val="28"/>
        </w:rPr>
        <w:t> </w:t>
      </w:r>
      <w:r>
        <w:rPr>
          <w:rFonts w:ascii="Times New Roman"/>
          <w:b w:val="false"/>
          <w:i w:val="false"/>
          <w:color w:val="ff0000"/>
          <w:sz w:val="28"/>
        </w:rPr>
        <w:t>бұйрығымен (алғашқы ресми жарияланғанынан кейін күнтізбелік он күн өткен соң қолданысқа енгізіледі).</w:t>
      </w:r>
    </w:p>
    <w:bookmarkEnd w:id="10"/>
    <w:bookmarkStart w:name="z11" w:id="11"/>
    <w:p>
      <w:pPr>
        <w:spacing w:after="0"/>
        <w:ind w:left="0"/>
        <w:jc w:val="both"/>
      </w:pPr>
      <w:r>
        <w:rPr>
          <w:rFonts w:ascii="Times New Roman"/>
          <w:b w:val="false"/>
          <w:i w:val="false"/>
          <w:color w:val="000000"/>
          <w:sz w:val="28"/>
        </w:rPr>
        <w:t xml:space="preserve">
      7. Қызметшiлер мемлекеттiк қызметте болған әрбiр кезектi үш жыл өткен сайын, бiрақ осы лауазымға орналасқан күннен бастап кемiнде алты ай өткеннен кейiн мерзiмде, аттестациядан өтедi. </w:t>
      </w:r>
      <w:r>
        <w:br/>
      </w:r>
      <w:r>
        <w:rPr>
          <w:rFonts w:ascii="Times New Roman"/>
          <w:b w:val="false"/>
          <w:i w:val="false"/>
          <w:color w:val="000000"/>
          <w:sz w:val="28"/>
        </w:rPr>
        <w:t xml:space="preserve">
      Бұл ретте, аттестация аталған мерзім басталған күннен бастап алты айдан аспайтын мерзімде өткізілуге тиіс. </w:t>
      </w:r>
      <w:r>
        <w:br/>
      </w:r>
      <w:r>
        <w:rPr>
          <w:rFonts w:ascii="Times New Roman"/>
          <w:b w:val="false"/>
          <w:i w:val="false"/>
          <w:color w:val="000000"/>
          <w:sz w:val="28"/>
        </w:rPr>
        <w:t xml:space="preserve">
      Бала күтімі жөніндегі демалыста жүрген қызметшілер қызметке шыққаннан кейін алты айдан кейін аттестацияланады. </w:t>
      </w:r>
      <w:r>
        <w:br/>
      </w:r>
      <w:r>
        <w:rPr>
          <w:rFonts w:ascii="Times New Roman"/>
          <w:b w:val="false"/>
          <w:i w:val="false"/>
          <w:color w:val="000000"/>
          <w:sz w:val="28"/>
        </w:rPr>
        <w:t xml:space="preserve">
      Қызметшілерді олардың өтініші бойынша белгіленген мерзімге дейін аттестациялаудан өткізуге болады. </w:t>
      </w:r>
    </w:p>
    <w:bookmarkEnd w:id="11"/>
    <w:bookmarkStart w:name="z12" w:id="12"/>
    <w:p>
      <w:pPr>
        <w:spacing w:after="0"/>
        <w:ind w:left="0"/>
        <w:jc w:val="both"/>
      </w:pPr>
      <w:r>
        <w:rPr>
          <w:rFonts w:ascii="Times New Roman"/>
          <w:b w:val="false"/>
          <w:i w:val="false"/>
          <w:color w:val="000000"/>
          <w:sz w:val="28"/>
        </w:rPr>
        <w:t xml:space="preserve">
      8. Аттестация мынадай бірқатар дәйекті кезеңді қамтиды: </w:t>
      </w:r>
      <w:r>
        <w:br/>
      </w:r>
      <w:r>
        <w:rPr>
          <w:rFonts w:ascii="Times New Roman"/>
          <w:b w:val="false"/>
          <w:i w:val="false"/>
          <w:color w:val="000000"/>
          <w:sz w:val="28"/>
        </w:rPr>
        <w:t xml:space="preserve">
      1) аттестация өткізуге дайындық; </w:t>
      </w:r>
      <w:r>
        <w:br/>
      </w:r>
      <w:r>
        <w:rPr>
          <w:rFonts w:ascii="Times New Roman"/>
          <w:b w:val="false"/>
          <w:i w:val="false"/>
          <w:color w:val="000000"/>
          <w:sz w:val="28"/>
        </w:rPr>
        <w:t xml:space="preserve">
      2) аттестация комиссиясының қызметшімен әңгіме жүргізуі; </w:t>
      </w:r>
      <w:r>
        <w:br/>
      </w:r>
      <w:r>
        <w:rPr>
          <w:rFonts w:ascii="Times New Roman"/>
          <w:b w:val="false"/>
          <w:i w:val="false"/>
          <w:color w:val="000000"/>
          <w:sz w:val="28"/>
        </w:rPr>
        <w:t xml:space="preserve">
      3) аттестация комиссиясының шешім шығаруы. </w:t>
      </w:r>
    </w:p>
    <w:bookmarkEnd w:id="12"/>
    <w:bookmarkStart w:name="z13" w:id="13"/>
    <w:p>
      <w:pPr>
        <w:spacing w:after="0"/>
        <w:ind w:left="0"/>
        <w:jc w:val="left"/>
      </w:pPr>
      <w:r>
        <w:rPr>
          <w:rFonts w:ascii="Times New Roman"/>
          <w:b/>
          <w:i w:val="false"/>
          <w:color w:val="000000"/>
        </w:rPr>
        <w:t xml:space="preserve"> 
  2. Аттестация өткізуге дайындықты ұйымдастыру </w:t>
      </w:r>
    </w:p>
    <w:bookmarkEnd w:id="13"/>
    <w:p>
      <w:pPr>
        <w:spacing w:after="0"/>
        <w:ind w:left="0"/>
        <w:jc w:val="both"/>
      </w:pPr>
      <w:r>
        <w:rPr>
          <w:rFonts w:ascii="Times New Roman"/>
          <w:b w:val="false"/>
          <w:i w:val="false"/>
          <w:color w:val="000000"/>
          <w:sz w:val="28"/>
        </w:rPr>
        <w:t xml:space="preserve">      9. Аттестация өткізуге дайындықты аттестациялайтын басшының тапсырмасы бойынша органның кадр қызметі ұйымдастырады және ол мынадай іс-шараларды қамтиды: </w:t>
      </w:r>
      <w:r>
        <w:br/>
      </w:r>
      <w:r>
        <w:rPr>
          <w:rFonts w:ascii="Times New Roman"/>
          <w:b w:val="false"/>
          <w:i w:val="false"/>
          <w:color w:val="000000"/>
          <w:sz w:val="28"/>
        </w:rPr>
        <w:t xml:space="preserve">
      1) аттестациядан өтушіге қажетті құжаттарды дайындау; </w:t>
      </w:r>
      <w:r>
        <w:br/>
      </w:r>
      <w:r>
        <w:rPr>
          <w:rFonts w:ascii="Times New Roman"/>
          <w:b w:val="false"/>
          <w:i w:val="false"/>
          <w:color w:val="000000"/>
          <w:sz w:val="28"/>
        </w:rPr>
        <w:t xml:space="preserve">
      2) аттестация өткізудің кестесін әзірлеу; </w:t>
      </w:r>
      <w:r>
        <w:br/>
      </w:r>
      <w:r>
        <w:rPr>
          <w:rFonts w:ascii="Times New Roman"/>
          <w:b w:val="false"/>
          <w:i w:val="false"/>
          <w:color w:val="000000"/>
          <w:sz w:val="28"/>
        </w:rPr>
        <w:t xml:space="preserve">
      3) аттестация комиссияларының құрамын айқындау; </w:t>
      </w:r>
      <w:r>
        <w:br/>
      </w:r>
      <w:r>
        <w:rPr>
          <w:rFonts w:ascii="Times New Roman"/>
          <w:b w:val="false"/>
          <w:i w:val="false"/>
          <w:color w:val="000000"/>
          <w:sz w:val="28"/>
        </w:rPr>
        <w:t xml:space="preserve">
      4) аттестация өткізудің мақсаты мен тәртібі туралы түсіндіру жұмыстарын ұйымдастыру. </w:t>
      </w:r>
    </w:p>
    <w:bookmarkStart w:name="z14" w:id="14"/>
    <w:p>
      <w:pPr>
        <w:spacing w:after="0"/>
        <w:ind w:left="0"/>
        <w:jc w:val="both"/>
      </w:pPr>
      <w:r>
        <w:rPr>
          <w:rFonts w:ascii="Times New Roman"/>
          <w:b w:val="false"/>
          <w:i w:val="false"/>
          <w:color w:val="000000"/>
          <w:sz w:val="28"/>
        </w:rPr>
        <w:t xml:space="preserve">
      10. Кадр қызметі осы Ереженің 7-тармағына сәйкес аттестациялануға тиіс қызметшілерді алты ай ішінде бір рет айқындайды. </w:t>
      </w:r>
    </w:p>
    <w:bookmarkEnd w:id="14"/>
    <w:bookmarkStart w:name="z15" w:id="15"/>
    <w:p>
      <w:pPr>
        <w:spacing w:after="0"/>
        <w:ind w:left="0"/>
        <w:jc w:val="both"/>
      </w:pPr>
      <w:r>
        <w:rPr>
          <w:rFonts w:ascii="Times New Roman"/>
          <w:b w:val="false"/>
          <w:i w:val="false"/>
          <w:color w:val="000000"/>
          <w:sz w:val="28"/>
        </w:rPr>
        <w:t xml:space="preserve">
      11. Ұйымның басшысы кадр қызметінің ұсынуымен бұйрық шығарады, сол бұйрықпен аттестацияланатын адамдардың тізімі, аттестация өткізудің кестесі мен аттестация комиссияларының құрамы бекітіледі. </w:t>
      </w:r>
    </w:p>
    <w:bookmarkEnd w:id="15"/>
    <w:bookmarkStart w:name="z16" w:id="16"/>
    <w:p>
      <w:pPr>
        <w:spacing w:after="0"/>
        <w:ind w:left="0"/>
        <w:jc w:val="both"/>
      </w:pPr>
      <w:r>
        <w:rPr>
          <w:rFonts w:ascii="Times New Roman"/>
          <w:b w:val="false"/>
          <w:i w:val="false"/>
          <w:color w:val="000000"/>
          <w:sz w:val="28"/>
        </w:rPr>
        <w:t xml:space="preserve">
      12. Кадр қызметі аттестация өткізу мерзімі туралы оны өткізудің басталуына кемінде бір ай қалғанда қызметшілерді жазбаша хабардар етеді. </w:t>
      </w:r>
    </w:p>
    <w:bookmarkEnd w:id="16"/>
    <w:bookmarkStart w:name="z17" w:id="17"/>
    <w:p>
      <w:pPr>
        <w:spacing w:after="0"/>
        <w:ind w:left="0"/>
        <w:jc w:val="both"/>
      </w:pPr>
      <w:r>
        <w:rPr>
          <w:rFonts w:ascii="Times New Roman"/>
          <w:b w:val="false"/>
          <w:i w:val="false"/>
          <w:color w:val="000000"/>
          <w:sz w:val="28"/>
        </w:rPr>
        <w:t xml:space="preserve">
      13. Аттестациялануға тиіс қызметшінің тікелей басшысы уәкілетті орган бекіткен нысан бойынша қызметтік мінездемені рәсімдеп, оны кадр қызметіне жолдайды. </w:t>
      </w:r>
    </w:p>
    <w:bookmarkEnd w:id="17"/>
    <w:bookmarkStart w:name="z18" w:id="18"/>
    <w:p>
      <w:pPr>
        <w:spacing w:after="0"/>
        <w:ind w:left="0"/>
        <w:jc w:val="both"/>
      </w:pPr>
      <w:r>
        <w:rPr>
          <w:rFonts w:ascii="Times New Roman"/>
          <w:b w:val="false"/>
          <w:i w:val="false"/>
          <w:color w:val="000000"/>
          <w:sz w:val="28"/>
        </w:rPr>
        <w:t xml:space="preserve">
      14. Қызметтік мінездеме аттестацияланушы қызметшінің кәсіби, жеке басының қасиеттері мен қызметтік іс-әрекеті нәтижелерінің негізделген, шынайы бағасын қамтуға тиіс. </w:t>
      </w:r>
    </w:p>
    <w:bookmarkEnd w:id="18"/>
    <w:bookmarkStart w:name="z19" w:id="19"/>
    <w:p>
      <w:pPr>
        <w:spacing w:after="0"/>
        <w:ind w:left="0"/>
        <w:jc w:val="both"/>
      </w:pPr>
      <w:r>
        <w:rPr>
          <w:rFonts w:ascii="Times New Roman"/>
          <w:b w:val="false"/>
          <w:i w:val="false"/>
          <w:color w:val="000000"/>
          <w:sz w:val="28"/>
        </w:rPr>
        <w:t xml:space="preserve">
      15. Кадр қызметі аттестация комиссиясының отырысына дейін кемінде үш апта бұрын қызметшіні оған берілген қызметтік мінездемемен таныстыруға міндетті. </w:t>
      </w:r>
    </w:p>
    <w:bookmarkEnd w:id="19"/>
    <w:bookmarkStart w:name="z20" w:id="20"/>
    <w:p>
      <w:pPr>
        <w:spacing w:after="0"/>
        <w:ind w:left="0"/>
        <w:jc w:val="both"/>
      </w:pPr>
      <w:r>
        <w:rPr>
          <w:rFonts w:ascii="Times New Roman"/>
          <w:b w:val="false"/>
          <w:i w:val="false"/>
          <w:color w:val="000000"/>
          <w:sz w:val="28"/>
        </w:rPr>
        <w:t xml:space="preserve">
      16. Қызметші өзіне берілген қызметтік мінездемемен келіспейтіні туралы мәлімдеме жасауға және өзін сипаттайтын ақпаратты кадр қызметіне ұсынуға құқылы. </w:t>
      </w:r>
    </w:p>
    <w:bookmarkEnd w:id="20"/>
    <w:bookmarkStart w:name="z21" w:id="21"/>
    <w:p>
      <w:pPr>
        <w:spacing w:after="0"/>
        <w:ind w:left="0"/>
        <w:jc w:val="both"/>
      </w:pPr>
      <w:r>
        <w:rPr>
          <w:rFonts w:ascii="Times New Roman"/>
          <w:b w:val="false"/>
          <w:i w:val="false"/>
          <w:color w:val="000000"/>
          <w:sz w:val="28"/>
        </w:rPr>
        <w:t xml:space="preserve">
      17. Аттестацияланушы қызметшіге кадр қызметі осы Ережеге қосымшаға сәйкес нысан бойынша аттестациялау парағын рәсімдейді. </w:t>
      </w:r>
    </w:p>
    <w:bookmarkEnd w:id="21"/>
    <w:bookmarkStart w:name="z22" w:id="22"/>
    <w:p>
      <w:pPr>
        <w:spacing w:after="0"/>
        <w:ind w:left="0"/>
        <w:jc w:val="both"/>
      </w:pPr>
      <w:r>
        <w:rPr>
          <w:rFonts w:ascii="Times New Roman"/>
          <w:b w:val="false"/>
          <w:i w:val="false"/>
          <w:color w:val="000000"/>
          <w:sz w:val="28"/>
        </w:rPr>
        <w:t xml:space="preserve">
      18. Кадр қызметі жиналған аттестациялау материалдарын аттестация комиссиясына жолдайды. </w:t>
      </w:r>
    </w:p>
    <w:bookmarkEnd w:id="22"/>
    <w:bookmarkStart w:name="z23" w:id="23"/>
    <w:p>
      <w:pPr>
        <w:spacing w:after="0"/>
        <w:ind w:left="0"/>
        <w:jc w:val="left"/>
      </w:pPr>
      <w:r>
        <w:rPr>
          <w:rFonts w:ascii="Times New Roman"/>
          <w:b/>
          <w:i w:val="false"/>
          <w:color w:val="000000"/>
        </w:rPr>
        <w:t xml:space="preserve"> 
  3. Аттестация комиссиясы </w:t>
      </w:r>
    </w:p>
    <w:bookmarkEnd w:id="23"/>
    <w:p>
      <w:pPr>
        <w:spacing w:after="0"/>
        <w:ind w:left="0"/>
        <w:jc w:val="both"/>
      </w:pPr>
      <w:r>
        <w:rPr>
          <w:rFonts w:ascii="Times New Roman"/>
          <w:b w:val="false"/>
          <w:i w:val="false"/>
          <w:color w:val="000000"/>
          <w:sz w:val="28"/>
        </w:rPr>
        <w:t xml:space="preserve">      19. Аттестация комиссиясын кадр қызметінің ұсынысы бойынша ұйымның басшысы құрады және ол комиссия мүшелері мен хатшысынан тұрады. Аттестация комиссиясы мүшелерінің ішінен төраға тағайындалады. Аттестациялау комиссиясының төрағасы оның қызметіне басшылық етеді, отырыстарда төраға болады, оның жұмысын ұйымдастырады, жалпы бақылауды жүзеге асырады және оның қызметі мен қабылданатын шешімдері үшін жауапты болады. </w:t>
      </w:r>
    </w:p>
    <w:bookmarkStart w:name="z24" w:id="24"/>
    <w:p>
      <w:pPr>
        <w:spacing w:after="0"/>
        <w:ind w:left="0"/>
        <w:jc w:val="both"/>
      </w:pPr>
      <w:r>
        <w:rPr>
          <w:rFonts w:ascii="Times New Roman"/>
          <w:b w:val="false"/>
          <w:i w:val="false"/>
          <w:color w:val="000000"/>
          <w:sz w:val="28"/>
        </w:rPr>
        <w:t>
      20. Аттестация комиссиясының құрамына ұйымның әртүрлі бөлімшелерінің, оның ішінде кадр және заң қызметтерінің өкілдері, ұйым қызметкерлерінің өкілі енгізіледі.</w:t>
      </w:r>
      <w:r>
        <w:br/>
      </w:r>
      <w:r>
        <w:rPr>
          <w:rFonts w:ascii="Times New Roman"/>
          <w:b w:val="false"/>
          <w:i w:val="false"/>
          <w:color w:val="000000"/>
          <w:sz w:val="28"/>
        </w:rPr>
        <w:t xml:space="preserve">
      Аттестация комиссиясының болмаған мүшелерін алмастыруға жол берілмейді. </w:t>
      </w:r>
      <w:r>
        <w:br/>
      </w:r>
      <w:r>
        <w:rPr>
          <w:rFonts w:ascii="Times New Roman"/>
          <w:b w:val="false"/>
          <w:i w:val="false"/>
          <w:color w:val="000000"/>
          <w:sz w:val="28"/>
        </w:rPr>
        <w:t xml:space="preserve">
      Аттестация комиссиясының хатшысы кадр қызметінің өкілі болып табылады, оны басшы айқындайды. </w:t>
      </w:r>
      <w:r>
        <w:br/>
      </w:r>
      <w:r>
        <w:rPr>
          <w:rFonts w:ascii="Times New Roman"/>
          <w:b w:val="false"/>
          <w:i w:val="false"/>
          <w:color w:val="000000"/>
          <w:sz w:val="28"/>
        </w:rPr>
        <w:t xml:space="preserve">
      Аттестация комиссиясының хатшысы комиссия отырысына тиісті материалдарды, қажетті құжаттарды дайындайды және комиссия отырысы өткеннен кейін хаттама ресімдейді. Хатшы техникалық қызмет көрсетеді және аттестациялау комиссиясының қызметін қамтамасыз етеді, әрі дауыс беруге қатыспауға құқылы. </w:t>
      </w:r>
      <w:r>
        <w:br/>
      </w:r>
      <w:r>
        <w:rPr>
          <w:rFonts w:ascii="Times New Roman"/>
          <w:b w:val="false"/>
          <w:i w:val="false"/>
          <w:color w:val="000000"/>
          <w:sz w:val="28"/>
        </w:rPr>
        <w:t>
      </w:t>
      </w:r>
      <w:r>
        <w:rPr>
          <w:rFonts w:ascii="Times New Roman"/>
          <w:b w:val="false"/>
          <w:i w:val="false"/>
          <w:color w:val="ff0000"/>
          <w:sz w:val="28"/>
        </w:rPr>
        <w:t>Ескерту. 20-тармаққа өзгеріс енгізілді - ҚР</w:t>
      </w:r>
      <w:r>
        <w:rPr>
          <w:rFonts w:ascii="Times New Roman"/>
          <w:b w:val="false"/>
          <w:i w:val="false"/>
          <w:color w:val="000000"/>
          <w:sz w:val="28"/>
        </w:rPr>
        <w:t> </w:t>
      </w:r>
      <w:r>
        <w:rPr>
          <w:rFonts w:ascii="Times New Roman"/>
          <w:b w:val="false"/>
          <w:i w:val="false"/>
          <w:color w:val="ff0000"/>
          <w:sz w:val="28"/>
        </w:rPr>
        <w:t>Еңбек және халықты әлеуметтік қорғау министрінің 08.11.2013</w:t>
      </w:r>
      <w:r>
        <w:rPr>
          <w:rFonts w:ascii="Times New Roman"/>
          <w:b w:val="false"/>
          <w:i w:val="false"/>
          <w:color w:val="000000"/>
          <w:sz w:val="28"/>
        </w:rPr>
        <w:t> </w:t>
      </w:r>
      <w:r>
        <w:rPr>
          <w:rFonts w:ascii="Times New Roman"/>
          <w:b w:val="false"/>
          <w:i w:val="false"/>
          <w:color w:val="000000"/>
          <w:sz w:val="28"/>
        </w:rPr>
        <w:t>№ 545-ө-м</w:t>
      </w:r>
      <w:r>
        <w:rPr>
          <w:rFonts w:ascii="Times New Roman"/>
          <w:b w:val="false"/>
          <w:i w:val="false"/>
          <w:color w:val="000000"/>
          <w:sz w:val="28"/>
        </w:rPr>
        <w:t> </w:t>
      </w:r>
      <w:r>
        <w:rPr>
          <w:rFonts w:ascii="Times New Roman"/>
          <w:b w:val="false"/>
          <w:i w:val="false"/>
          <w:color w:val="ff0000"/>
          <w:sz w:val="28"/>
        </w:rPr>
        <w:t>бұйрығымен (алғашқы ресми жарияланғанынан кейін күнтізбелік он күн өткен соң қолданысқа енгізіледі).</w:t>
      </w:r>
    </w:p>
    <w:bookmarkEnd w:id="24"/>
    <w:bookmarkStart w:name="z25" w:id="25"/>
    <w:p>
      <w:pPr>
        <w:spacing w:after="0"/>
        <w:ind w:left="0"/>
        <w:jc w:val="both"/>
      </w:pPr>
      <w:r>
        <w:rPr>
          <w:rFonts w:ascii="Times New Roman"/>
          <w:b w:val="false"/>
          <w:i w:val="false"/>
          <w:color w:val="000000"/>
          <w:sz w:val="28"/>
        </w:rPr>
        <w:t xml:space="preserve">
      21. Ұйым жетекшісінің лауазымындағы адамды аттестациядан өткізу үшін аттестация комиссиясын оны осы лауазымға тағайындау құқығына ие лауазымды адам құрады. </w:t>
      </w:r>
    </w:p>
    <w:bookmarkEnd w:id="25"/>
    <w:bookmarkStart w:name="z26" w:id="26"/>
    <w:p>
      <w:pPr>
        <w:spacing w:after="0"/>
        <w:ind w:left="0"/>
        <w:jc w:val="both"/>
      </w:pPr>
      <w:r>
        <w:rPr>
          <w:rFonts w:ascii="Times New Roman"/>
          <w:b w:val="false"/>
          <w:i w:val="false"/>
          <w:color w:val="000000"/>
          <w:sz w:val="28"/>
        </w:rPr>
        <w:t xml:space="preserve">
      22. Аттестация комиссиясының мүшелері аттестациялаудан жалпы негізде өтеді. </w:t>
      </w:r>
    </w:p>
    <w:bookmarkEnd w:id="26"/>
    <w:bookmarkStart w:name="z27" w:id="27"/>
    <w:p>
      <w:pPr>
        <w:spacing w:after="0"/>
        <w:ind w:left="0"/>
        <w:jc w:val="both"/>
      </w:pPr>
      <w:r>
        <w:rPr>
          <w:rFonts w:ascii="Times New Roman"/>
          <w:b w:val="false"/>
          <w:i w:val="false"/>
          <w:color w:val="000000"/>
          <w:sz w:val="28"/>
        </w:rPr>
        <w:t xml:space="preserve">
      23. Құрамының кемінде үштен екісі қатысқан аттестациялау комиссиясының отырысы заңды деп есептеледі. </w:t>
      </w:r>
    </w:p>
    <w:bookmarkEnd w:id="27"/>
    <w:bookmarkStart w:name="z28" w:id="28"/>
    <w:p>
      <w:pPr>
        <w:spacing w:after="0"/>
        <w:ind w:left="0"/>
        <w:jc w:val="both"/>
      </w:pPr>
      <w:r>
        <w:rPr>
          <w:rFonts w:ascii="Times New Roman"/>
          <w:b w:val="false"/>
          <w:i w:val="false"/>
          <w:color w:val="000000"/>
          <w:sz w:val="28"/>
        </w:rPr>
        <w:t xml:space="preserve">
      24. Дауыс берудің нәтижесі комиссия мүшелерінің көпшілік даусымен айқындалады. Дауыстар тең түскен жағдайда, комиссия төрағасының даусы шешуші болып табылады. </w:t>
      </w:r>
    </w:p>
    <w:bookmarkEnd w:id="28"/>
    <w:bookmarkStart w:name="z29" w:id="29"/>
    <w:p>
      <w:pPr>
        <w:spacing w:after="0"/>
        <w:ind w:left="0"/>
        <w:jc w:val="both"/>
      </w:pPr>
      <w:r>
        <w:rPr>
          <w:rFonts w:ascii="Times New Roman"/>
          <w:b w:val="false"/>
          <w:i w:val="false"/>
          <w:color w:val="000000"/>
          <w:sz w:val="28"/>
        </w:rPr>
        <w:t xml:space="preserve">
      25. Комиссия мүшелерінің ерекше пікір айтуға құқығы бар, ол айтылған жағдайда жазбаша түрде жазылған және хаттамаға қосылған болуға тиіс. </w:t>
      </w:r>
    </w:p>
    <w:bookmarkEnd w:id="29"/>
    <w:bookmarkStart w:name="z30" w:id="30"/>
    <w:p>
      <w:pPr>
        <w:spacing w:after="0"/>
        <w:ind w:left="0"/>
        <w:jc w:val="left"/>
      </w:pPr>
      <w:r>
        <w:rPr>
          <w:rFonts w:ascii="Times New Roman"/>
          <w:b/>
          <w:i w:val="false"/>
          <w:color w:val="000000"/>
        </w:rPr>
        <w:t xml:space="preserve"> 
  4. Аттестацияны өткізу </w:t>
      </w:r>
    </w:p>
    <w:bookmarkEnd w:id="30"/>
    <w:p>
      <w:pPr>
        <w:spacing w:after="0"/>
        <w:ind w:left="0"/>
        <w:jc w:val="both"/>
      </w:pPr>
      <w:r>
        <w:rPr>
          <w:rFonts w:ascii="Times New Roman"/>
          <w:b w:val="false"/>
          <w:i w:val="false"/>
          <w:color w:val="000000"/>
          <w:sz w:val="28"/>
        </w:rPr>
        <w:t xml:space="preserve">      26. Аттестация комиссиясы аттестациялауды аттестацияланушы қызметшінің қатысуымен өткізеді. </w:t>
      </w:r>
      <w:r>
        <w:br/>
      </w:r>
      <w:r>
        <w:rPr>
          <w:rFonts w:ascii="Times New Roman"/>
          <w:b w:val="false"/>
          <w:i w:val="false"/>
          <w:color w:val="000000"/>
          <w:sz w:val="28"/>
        </w:rPr>
        <w:t xml:space="preserve">
      Аттестацияланушы аттестация комиссиясының отырысына дәлелді себептермен қатыспаған жағдайда, оны аттестациялау мәселесін қарау комиссия көрсеткен анағұрлым кейін мерзімге ауыстырылады. </w:t>
      </w:r>
    </w:p>
    <w:bookmarkStart w:name="z31" w:id="31"/>
    <w:p>
      <w:pPr>
        <w:spacing w:after="0"/>
        <w:ind w:left="0"/>
        <w:jc w:val="both"/>
      </w:pPr>
      <w:r>
        <w:rPr>
          <w:rFonts w:ascii="Times New Roman"/>
          <w:b w:val="false"/>
          <w:i w:val="false"/>
          <w:color w:val="000000"/>
          <w:sz w:val="28"/>
        </w:rPr>
        <w:t xml:space="preserve">
      27. Отырыс барысында комиссия ұсынылған материалдарды зерттейді және аттестацияланатын адамды тыңдайды. </w:t>
      </w:r>
      <w:r>
        <w:br/>
      </w:r>
      <w:r>
        <w:rPr>
          <w:rFonts w:ascii="Times New Roman"/>
          <w:b w:val="false"/>
          <w:i w:val="false"/>
          <w:color w:val="000000"/>
          <w:sz w:val="28"/>
        </w:rPr>
        <w:t xml:space="preserve">
      Аттестацияланатын адамға берілетін сұрақтар кәсіби және біліктілік даярлық, іскерлік қасиеттер мәселелеріндегі құзіреттілігінің деңгейін анықтауға бағытталған болуға тиіс. </w:t>
      </w:r>
      <w:r>
        <w:br/>
      </w:r>
      <w:r>
        <w:rPr>
          <w:rFonts w:ascii="Times New Roman"/>
          <w:b w:val="false"/>
          <w:i w:val="false"/>
          <w:color w:val="000000"/>
          <w:sz w:val="28"/>
        </w:rPr>
        <w:t xml:space="preserve">
      Аттестацияланушының кәсіби және біліктілік даярлығын, іскерлік қасиеттерін талқылау шынайы, сыпайы және жанашырлық жағдайында өтуі қажет. </w:t>
      </w:r>
    </w:p>
    <w:bookmarkEnd w:id="31"/>
    <w:bookmarkStart w:name="z32" w:id="32"/>
    <w:p>
      <w:pPr>
        <w:spacing w:after="0"/>
        <w:ind w:left="0"/>
        <w:jc w:val="both"/>
      </w:pPr>
      <w:r>
        <w:rPr>
          <w:rFonts w:ascii="Times New Roman"/>
          <w:b w:val="false"/>
          <w:i w:val="false"/>
          <w:color w:val="000000"/>
          <w:sz w:val="28"/>
        </w:rPr>
        <w:t xml:space="preserve">
      28. Ұсынылған материалдарды зерттеу және қызметшімен әңгімелесу нәтижесінде комиссия мынадай шешімдердің бірін қабылдайды: </w:t>
      </w:r>
      <w:r>
        <w:br/>
      </w:r>
      <w:r>
        <w:rPr>
          <w:rFonts w:ascii="Times New Roman"/>
          <w:b w:val="false"/>
          <w:i w:val="false"/>
          <w:color w:val="000000"/>
          <w:sz w:val="28"/>
        </w:rPr>
        <w:t xml:space="preserve">
      1) атқаратын қызметіне лайықты; </w:t>
      </w:r>
      <w:r>
        <w:br/>
      </w:r>
      <w:r>
        <w:rPr>
          <w:rFonts w:ascii="Times New Roman"/>
          <w:b w:val="false"/>
          <w:i w:val="false"/>
          <w:color w:val="000000"/>
          <w:sz w:val="28"/>
        </w:rPr>
        <w:t xml:space="preserve">
      2) қайталап аттестациялауға жатады; </w:t>
      </w:r>
      <w:r>
        <w:br/>
      </w:r>
      <w:r>
        <w:rPr>
          <w:rFonts w:ascii="Times New Roman"/>
          <w:b w:val="false"/>
          <w:i w:val="false"/>
          <w:color w:val="000000"/>
          <w:sz w:val="28"/>
        </w:rPr>
        <w:t xml:space="preserve">
      Комиссия оң шешім шығару кезінде қызметшінің біліктілік санатына (дәрежесіне) сәйкестігін бекітеді (растайды), не оны бекітуге негіз жоқ екендігін белгілейді. </w:t>
      </w:r>
    </w:p>
    <w:bookmarkEnd w:id="32"/>
    <w:bookmarkStart w:name="z33" w:id="33"/>
    <w:p>
      <w:pPr>
        <w:spacing w:after="0"/>
        <w:ind w:left="0"/>
        <w:jc w:val="both"/>
      </w:pPr>
      <w:r>
        <w:rPr>
          <w:rFonts w:ascii="Times New Roman"/>
          <w:b w:val="false"/>
          <w:i w:val="false"/>
          <w:color w:val="000000"/>
          <w:sz w:val="28"/>
        </w:rPr>
        <w:t xml:space="preserve">
      29. Аттестация комиссиясының шешімі ашық дауыс беру арқылы қабылданады. Аттестация комиссиясы құрамына енген аттестациядан өтуші қызметші, өзіне қатысты дауыс беруге қатыспайды. </w:t>
      </w:r>
    </w:p>
    <w:bookmarkEnd w:id="33"/>
    <w:bookmarkStart w:name="z34" w:id="34"/>
    <w:p>
      <w:pPr>
        <w:spacing w:after="0"/>
        <w:ind w:left="0"/>
        <w:jc w:val="both"/>
      </w:pPr>
      <w:r>
        <w:rPr>
          <w:rFonts w:ascii="Times New Roman"/>
          <w:b w:val="false"/>
          <w:i w:val="false"/>
          <w:color w:val="000000"/>
          <w:sz w:val="28"/>
        </w:rPr>
        <w:t xml:space="preserve">
      30. Қайта аттестациялау бастапқы аттестация өткен күннен бастап алты ай өткеннен кейін осы Ережеде айқындалған тәртіппен өтеді. Қайта аттестациялауды өткізген аттестациялау комиссиясы мынадай шешімдердің бірін қабылдайды: </w:t>
      </w:r>
      <w:r>
        <w:br/>
      </w:r>
      <w:r>
        <w:rPr>
          <w:rFonts w:ascii="Times New Roman"/>
          <w:b w:val="false"/>
          <w:i w:val="false"/>
          <w:color w:val="000000"/>
          <w:sz w:val="28"/>
        </w:rPr>
        <w:t xml:space="preserve">
      1) атқаратын қызметіне лайықты; </w:t>
      </w:r>
      <w:r>
        <w:br/>
      </w:r>
      <w:r>
        <w:rPr>
          <w:rFonts w:ascii="Times New Roman"/>
          <w:b w:val="false"/>
          <w:i w:val="false"/>
          <w:color w:val="000000"/>
          <w:sz w:val="28"/>
        </w:rPr>
        <w:t xml:space="preserve">
      2) атқаратын қызметіне лайықты емес. </w:t>
      </w:r>
      <w:r>
        <w:br/>
      </w:r>
      <w:r>
        <w:rPr>
          <w:rFonts w:ascii="Times New Roman"/>
          <w:b w:val="false"/>
          <w:i w:val="false"/>
          <w:color w:val="000000"/>
          <w:sz w:val="28"/>
        </w:rPr>
        <w:t xml:space="preserve">
      Атқаратын қызметіне лайық болған жағдайда Комиссия осы Ереженің 28-тармағының 4 абзацын ескере отырып шешім қабылдайды. </w:t>
      </w:r>
    </w:p>
    <w:bookmarkEnd w:id="34"/>
    <w:bookmarkStart w:name="z35" w:id="35"/>
    <w:p>
      <w:pPr>
        <w:spacing w:after="0"/>
        <w:ind w:left="0"/>
        <w:jc w:val="both"/>
      </w:pPr>
      <w:r>
        <w:rPr>
          <w:rFonts w:ascii="Times New Roman"/>
          <w:b w:val="false"/>
          <w:i w:val="false"/>
          <w:color w:val="000000"/>
          <w:sz w:val="28"/>
        </w:rPr>
        <w:t xml:space="preserve">
      31. Аттестация комиссиясының шешімдері, оның мәжілісіне қатысқан аттестация комиссиясы мүшелері мен хатшысы қол қойған хаттамамен рәсімделеді. </w:t>
      </w:r>
    </w:p>
    <w:bookmarkEnd w:id="35"/>
    <w:bookmarkStart w:name="z36" w:id="36"/>
    <w:p>
      <w:pPr>
        <w:spacing w:after="0"/>
        <w:ind w:left="0"/>
        <w:jc w:val="both"/>
      </w:pPr>
      <w:r>
        <w:rPr>
          <w:rFonts w:ascii="Times New Roman"/>
          <w:b w:val="false"/>
          <w:i w:val="false"/>
          <w:color w:val="000000"/>
          <w:sz w:val="28"/>
        </w:rPr>
        <w:t xml:space="preserve">
      32. Қызметші аттестация комиссиясының шешімімен таныстырылуға тиіс. </w:t>
      </w:r>
    </w:p>
    <w:bookmarkEnd w:id="36"/>
    <w:bookmarkStart w:name="z37" w:id="37"/>
    <w:p>
      <w:pPr>
        <w:spacing w:after="0"/>
        <w:ind w:left="0"/>
        <w:jc w:val="both"/>
      </w:pPr>
      <w:r>
        <w:rPr>
          <w:rFonts w:ascii="Times New Roman"/>
          <w:b w:val="false"/>
          <w:i w:val="false"/>
          <w:color w:val="000000"/>
          <w:sz w:val="28"/>
        </w:rPr>
        <w:t xml:space="preserve">
      33. Аттестация комиссиясының шешімдерін ұйымның басшысы бір ай мерзім ішінде бекітеді. </w:t>
      </w:r>
    </w:p>
    <w:bookmarkEnd w:id="37"/>
    <w:bookmarkStart w:name="z38" w:id="38"/>
    <w:p>
      <w:pPr>
        <w:spacing w:after="0"/>
        <w:ind w:left="0"/>
        <w:jc w:val="both"/>
      </w:pPr>
      <w:r>
        <w:rPr>
          <w:rFonts w:ascii="Times New Roman"/>
          <w:b w:val="false"/>
          <w:i w:val="false"/>
          <w:color w:val="000000"/>
          <w:sz w:val="28"/>
        </w:rPr>
        <w:t xml:space="preserve">
      34. Аттестация комиссиясының бекітілген шешімдері қызметшілердің аттестациялық парағына енгізіледі. </w:t>
      </w:r>
    </w:p>
    <w:bookmarkEnd w:id="38"/>
    <w:bookmarkStart w:name="z39" w:id="39"/>
    <w:p>
      <w:pPr>
        <w:spacing w:after="0"/>
        <w:ind w:left="0"/>
        <w:jc w:val="both"/>
      </w:pPr>
      <w:r>
        <w:rPr>
          <w:rFonts w:ascii="Times New Roman"/>
          <w:b w:val="false"/>
          <w:i w:val="false"/>
          <w:color w:val="000000"/>
          <w:sz w:val="28"/>
        </w:rPr>
        <w:t xml:space="preserve">
      35. Аттестациядан өткен қызметшінің аттестациялық парағы және оған берілген қызметтік мінездеме жеке ісінде сақталады. Аттестация комиссиясының ұйымның басшысы бекіткен шешімі де қызметшінің қызмет тізіміне енгізіледі. </w:t>
      </w:r>
    </w:p>
    <w:bookmarkEnd w:id="39"/>
    <w:bookmarkStart w:name="z40" w:id="40"/>
    <w:p>
      <w:pPr>
        <w:spacing w:after="0"/>
        <w:ind w:left="0"/>
        <w:jc w:val="both"/>
      </w:pPr>
      <w:r>
        <w:rPr>
          <w:rFonts w:ascii="Times New Roman"/>
          <w:b w:val="false"/>
          <w:i w:val="false"/>
          <w:color w:val="000000"/>
          <w:sz w:val="28"/>
        </w:rPr>
        <w:t>
      36. Ұйымның басшысы бекіткен аттестацияның теріс нәтижелері, Қазақстан Республикасы Еңбек кодексінің </w:t>
      </w:r>
      <w:r>
        <w:rPr>
          <w:rFonts w:ascii="Times New Roman"/>
          <w:b w:val="false"/>
          <w:i w:val="false"/>
          <w:color w:val="000000"/>
          <w:sz w:val="28"/>
        </w:rPr>
        <w:t>56-бабы</w:t>
      </w:r>
      <w:r>
        <w:rPr>
          <w:rFonts w:ascii="Times New Roman"/>
          <w:b w:val="false"/>
          <w:i w:val="false"/>
          <w:color w:val="000000"/>
          <w:sz w:val="28"/>
        </w:rPr>
        <w:t xml:space="preserve"> 6-тармағына сәйкес, қызметшілердің еңбек шартын бұзу үшін негіз болып табылады. </w:t>
      </w:r>
    </w:p>
    <w:bookmarkEnd w:id="40"/>
    <w:bookmarkStart w:name="z41" w:id="41"/>
    <w:p>
      <w:pPr>
        <w:spacing w:after="0"/>
        <w:ind w:left="0"/>
        <w:jc w:val="left"/>
      </w:pPr>
      <w:r>
        <w:rPr>
          <w:rFonts w:ascii="Times New Roman"/>
          <w:b/>
          <w:i w:val="false"/>
          <w:color w:val="000000"/>
        </w:rPr>
        <w:t xml:space="preserve"> 
  5. Аттестациялық комиссияның шешіміне шағым беру </w:t>
      </w:r>
    </w:p>
    <w:bookmarkEnd w:id="41"/>
    <w:p>
      <w:pPr>
        <w:spacing w:after="0"/>
        <w:ind w:left="0"/>
        <w:jc w:val="both"/>
      </w:pPr>
      <w:r>
        <w:rPr>
          <w:rFonts w:ascii="Times New Roman"/>
          <w:b w:val="false"/>
          <w:i w:val="false"/>
          <w:color w:val="000000"/>
          <w:sz w:val="28"/>
        </w:rPr>
        <w:t>      37. Қызметшінің аттестация комиссиясының шешімін бекіту туралы ұйым басшысының бұйрығына </w:t>
      </w:r>
      <w:r>
        <w:rPr>
          <w:rFonts w:ascii="Times New Roman"/>
          <w:b w:val="false"/>
          <w:i w:val="false"/>
          <w:color w:val="000000"/>
          <w:sz w:val="28"/>
        </w:rPr>
        <w:t>Қазақстан Республикасы</w:t>
      </w:r>
      <w:r>
        <w:rPr>
          <w:rFonts w:ascii="Times New Roman"/>
          <w:b w:val="false"/>
          <w:i w:val="false"/>
          <w:color w:val="000000"/>
          <w:sz w:val="28"/>
        </w:rPr>
        <w:t xml:space="preserve"> заңнамасымен</w:t>
      </w:r>
      <w:r>
        <w:rPr>
          <w:rFonts w:ascii="Times New Roman"/>
          <w:b w:val="false"/>
          <w:i w:val="false"/>
          <w:color w:val="000000"/>
          <w:sz w:val="28"/>
        </w:rPr>
        <w:t xml:space="preserve"> белгіленген тәртіппен шағымдануға құқығы бар. </w:t>
      </w:r>
    </w:p>
    <w:bookmarkStart w:name="z42" w:id="42"/>
    <w:p>
      <w:pPr>
        <w:spacing w:after="0"/>
        <w:ind w:left="0"/>
        <w:jc w:val="both"/>
      </w:pPr>
      <w:r>
        <w:rPr>
          <w:rFonts w:ascii="Times New Roman"/>
          <w:b w:val="false"/>
          <w:i w:val="false"/>
          <w:color w:val="000000"/>
          <w:sz w:val="28"/>
        </w:rPr>
        <w:t>
      38. Осы Ережені бұзу жағдайлары анықталған жағдайда ұйымның басшысы бұйрықты өзгертуге және қайта аттестация тағайындауға құқығы бар. Қайта аттестациялау осы Ереженің  </w:t>
      </w:r>
      <w:r>
        <w:rPr>
          <w:rFonts w:ascii="Times New Roman"/>
          <w:b w:val="false"/>
          <w:i w:val="false"/>
          <w:color w:val="000000"/>
          <w:sz w:val="28"/>
        </w:rPr>
        <w:t xml:space="preserve">30-тармағына </w:t>
      </w:r>
      <w:r>
        <w:rPr>
          <w:rFonts w:ascii="Times New Roman"/>
          <w:b w:val="false"/>
          <w:i w:val="false"/>
          <w:color w:val="000000"/>
          <w:sz w:val="28"/>
        </w:rPr>
        <w:t xml:space="preserve">сәйкес жүргізіледі. </w:t>
      </w:r>
    </w:p>
    <w:bookmarkEnd w:id="42"/>
    <w:bookmarkStart w:name="z43" w:id="43"/>
    <w:p>
      <w:pPr>
        <w:spacing w:after="0"/>
        <w:ind w:left="0"/>
        <w:jc w:val="both"/>
      </w:pPr>
      <w:r>
        <w:rPr>
          <w:rFonts w:ascii="Times New Roman"/>
          <w:b w:val="false"/>
          <w:i w:val="false"/>
          <w:color w:val="000000"/>
          <w:sz w:val="28"/>
        </w:rPr>
        <w:t xml:space="preserve">
                                         Азаматтық қызметшілерді </w:t>
      </w:r>
      <w:r>
        <w:br/>
      </w:r>
      <w:r>
        <w:rPr>
          <w:rFonts w:ascii="Times New Roman"/>
          <w:b w:val="false"/>
          <w:i w:val="false"/>
          <w:color w:val="000000"/>
          <w:sz w:val="28"/>
        </w:rPr>
        <w:t xml:space="preserve">
                                  аттестациядан өткізу шарттары және </w:t>
      </w:r>
      <w:r>
        <w:br/>
      </w:r>
      <w:r>
        <w:rPr>
          <w:rFonts w:ascii="Times New Roman"/>
          <w:b w:val="false"/>
          <w:i w:val="false"/>
          <w:color w:val="000000"/>
          <w:sz w:val="28"/>
        </w:rPr>
        <w:t xml:space="preserve">
                                            ережесіне қосымша </w:t>
      </w:r>
    </w:p>
    <w:bookmarkEnd w:id="43"/>
    <w:p>
      <w:pPr>
        <w:spacing w:after="0"/>
        <w:ind w:left="0"/>
        <w:jc w:val="both"/>
      </w:pPr>
      <w:r>
        <w:rPr>
          <w:rFonts w:ascii="Times New Roman"/>
          <w:b w:val="false"/>
          <w:i w:val="false"/>
          <w:color w:val="000000"/>
          <w:sz w:val="28"/>
        </w:rPr>
        <w:t xml:space="preserve">   Аттестациядан өтетін азаматтық қызметшіні аттестациялау парағы </w:t>
      </w:r>
    </w:p>
    <w:p>
      <w:pPr>
        <w:spacing w:after="0"/>
        <w:ind w:left="0"/>
        <w:jc w:val="both"/>
      </w:pPr>
      <w:r>
        <w:rPr>
          <w:rFonts w:ascii="Times New Roman"/>
          <w:b w:val="false"/>
          <w:i w:val="false"/>
          <w:color w:val="000000"/>
          <w:sz w:val="28"/>
        </w:rPr>
        <w:t xml:space="preserve">                                  ____               ____ </w:t>
      </w:r>
      <w:r>
        <w:br/>
      </w:r>
      <w:r>
        <w:rPr>
          <w:rFonts w:ascii="Times New Roman"/>
          <w:b w:val="false"/>
          <w:i w:val="false"/>
          <w:color w:val="000000"/>
          <w:sz w:val="28"/>
        </w:rPr>
        <w:t xml:space="preserve">
      Аттестация түрі: кезекті - |____|; қайталап - |____| (керектісін Х белгісімен белгілеу керек) </w:t>
      </w:r>
      <w:r>
        <w:br/>
      </w:r>
      <w:r>
        <w:rPr>
          <w:rFonts w:ascii="Times New Roman"/>
          <w:b w:val="false"/>
          <w:i w:val="false"/>
          <w:color w:val="000000"/>
          <w:sz w:val="28"/>
        </w:rPr>
        <w:t xml:space="preserve">
      1. Тегі, аты, әкесінің аты ___________________________________ </w:t>
      </w:r>
      <w:r>
        <w:br/>
      </w:r>
      <w:r>
        <w:rPr>
          <w:rFonts w:ascii="Times New Roman"/>
          <w:b w:val="false"/>
          <w:i w:val="false"/>
          <w:color w:val="000000"/>
          <w:sz w:val="28"/>
        </w:rPr>
        <w:t xml:space="preserve">
      2. Туған күні 19___ж "___"»_________ </w:t>
      </w:r>
      <w:r>
        <w:br/>
      </w:r>
      <w:r>
        <w:rPr>
          <w:rFonts w:ascii="Times New Roman"/>
          <w:b w:val="false"/>
          <w:i w:val="false"/>
          <w:color w:val="000000"/>
          <w:sz w:val="28"/>
        </w:rPr>
        <w:t xml:space="preserve">
      3. Білімі, біліктілігін арттыру, қайта даярлау жөніндегі мәліметтер (қашан және қандай оқу орнын тәмамдаған, білімі бойынша мамандығы, біліктілігін арттыру, қайта даярлау, ғылыми дәрежесі, ғылыми атағы, берілген күні туралы құжаттар)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4. Атқаратын лауазымы және тағайындалған күні, біліктілік </w:t>
      </w:r>
      <w:r>
        <w:br/>
      </w:r>
      <w:r>
        <w:rPr>
          <w:rFonts w:ascii="Times New Roman"/>
          <w:b w:val="false"/>
          <w:i w:val="false"/>
          <w:color w:val="000000"/>
          <w:sz w:val="28"/>
        </w:rPr>
        <w:t xml:space="preserve">
санаты (дәрежесі)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5. Жалпы еңбек өтілі - _______________________________________ </w:t>
      </w:r>
    </w:p>
    <w:p>
      <w:pPr>
        <w:spacing w:after="0"/>
        <w:ind w:left="0"/>
        <w:jc w:val="both"/>
      </w:pPr>
      <w:r>
        <w:rPr>
          <w:rFonts w:ascii="Times New Roman"/>
          <w:b w:val="false"/>
          <w:i w:val="false"/>
          <w:color w:val="000000"/>
          <w:sz w:val="28"/>
        </w:rPr>
        <w:t xml:space="preserve">      6. Мемлекеттік және азаматтық лауазымдардағы жалпы жұмыс өтілі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7. Аттестация комиссиясы мүшелерінің айтқан ескертулері мен </w:t>
      </w:r>
      <w:r>
        <w:br/>
      </w:r>
      <w:r>
        <w:rPr>
          <w:rFonts w:ascii="Times New Roman"/>
          <w:b w:val="false"/>
          <w:i w:val="false"/>
          <w:color w:val="000000"/>
          <w:sz w:val="28"/>
        </w:rPr>
        <w:t xml:space="preserve">
ұсыныстары: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8. Аттестацияланушының ой-пікірі 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9. Аттестацияланушының қызметтік мінездемесі бойынша азаматтық қызметшінің қызметін тікелей басшысының бағалауы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10. Отырысқа аттестация комиссиясының ______ мүшесі қатысты. </w:t>
      </w:r>
      <w:r>
        <w:br/>
      </w:r>
      <w:r>
        <w:rPr>
          <w:rFonts w:ascii="Times New Roman"/>
          <w:b w:val="false"/>
          <w:i w:val="false"/>
          <w:color w:val="000000"/>
          <w:sz w:val="28"/>
        </w:rPr>
        <w:t xml:space="preserve">
      11. Дауысқа салу қорытындысы бойынша аттестация комиссиясының </w:t>
      </w:r>
      <w:r>
        <w:br/>
      </w:r>
      <w:r>
        <w:rPr>
          <w:rFonts w:ascii="Times New Roman"/>
          <w:b w:val="false"/>
          <w:i w:val="false"/>
          <w:color w:val="000000"/>
          <w:sz w:val="28"/>
        </w:rPr>
        <w:t xml:space="preserve">
әрбір мүшесі толтыратын азаматтық қызметшінің қызметін қоса </w:t>
      </w:r>
      <w:r>
        <w:br/>
      </w:r>
      <w:r>
        <w:rPr>
          <w:rFonts w:ascii="Times New Roman"/>
          <w:b w:val="false"/>
          <w:i w:val="false"/>
          <w:color w:val="000000"/>
          <w:sz w:val="28"/>
        </w:rPr>
        <w:t xml:space="preserve">
берілетін бағалау парағына сәйкес бағалау: </w:t>
      </w:r>
      <w:r>
        <w:br/>
      </w:r>
      <w:r>
        <w:rPr>
          <w:rFonts w:ascii="Times New Roman"/>
          <w:b w:val="false"/>
          <w:i w:val="false"/>
          <w:color w:val="000000"/>
          <w:sz w:val="28"/>
        </w:rPr>
        <w:t xml:space="preserve">
      1) атқаратын қызметіне лайықты (дауыс саны) ________; </w:t>
      </w:r>
      <w:r>
        <w:br/>
      </w:r>
      <w:r>
        <w:rPr>
          <w:rFonts w:ascii="Times New Roman"/>
          <w:b w:val="false"/>
          <w:i w:val="false"/>
          <w:color w:val="000000"/>
          <w:sz w:val="28"/>
        </w:rPr>
        <w:t xml:space="preserve">
      2) қайталап аттестациялауға жатады (дауыс саны) ____________;* </w:t>
      </w:r>
      <w:r>
        <w:br/>
      </w:r>
      <w:r>
        <w:rPr>
          <w:rFonts w:ascii="Times New Roman"/>
          <w:b w:val="false"/>
          <w:i w:val="false"/>
          <w:color w:val="000000"/>
          <w:sz w:val="28"/>
        </w:rPr>
        <w:t xml:space="preserve">
      3) атқаратын қызметіне лайықты емес (дауыс саны) _____. </w:t>
      </w:r>
      <w:r>
        <w:br/>
      </w:r>
      <w:r>
        <w:rPr>
          <w:rFonts w:ascii="Times New Roman"/>
          <w:b w:val="false"/>
          <w:i w:val="false"/>
          <w:color w:val="000000"/>
          <w:sz w:val="28"/>
        </w:rPr>
        <w:t xml:space="preserve">
      12. Біліктілік санаты (дәрежесі): </w:t>
      </w:r>
      <w:r>
        <w:br/>
      </w:r>
      <w:r>
        <w:rPr>
          <w:rFonts w:ascii="Times New Roman"/>
          <w:b w:val="false"/>
          <w:i w:val="false"/>
          <w:color w:val="000000"/>
          <w:sz w:val="28"/>
        </w:rPr>
        <w:t xml:space="preserve">
      1 ________ (жазумен) біліктілік санатына (дәрежесіне) лайықты </w:t>
      </w:r>
      <w:r>
        <w:br/>
      </w:r>
      <w:r>
        <w:rPr>
          <w:rFonts w:ascii="Times New Roman"/>
          <w:b w:val="false"/>
          <w:i w:val="false"/>
          <w:color w:val="000000"/>
          <w:sz w:val="28"/>
        </w:rPr>
        <w:t xml:space="preserve">
_____________________ (дауыс саны) ________________________________ </w:t>
      </w:r>
      <w:r>
        <w:br/>
      </w:r>
      <w:r>
        <w:rPr>
          <w:rFonts w:ascii="Times New Roman"/>
          <w:b w:val="false"/>
          <w:i w:val="false"/>
          <w:color w:val="000000"/>
          <w:sz w:val="28"/>
        </w:rPr>
        <w:t xml:space="preserve">
                                (әр біліктілік санаты бойынша жеке) </w:t>
      </w:r>
      <w:r>
        <w:br/>
      </w:r>
      <w:r>
        <w:rPr>
          <w:rFonts w:ascii="Times New Roman"/>
          <w:b w:val="false"/>
          <w:i w:val="false"/>
          <w:color w:val="000000"/>
          <w:sz w:val="28"/>
        </w:rPr>
        <w:t xml:space="preserve">
       2. біліктілік санатын (дәрежесін) белгілеуге негіз жоқ </w:t>
      </w:r>
      <w:r>
        <w:br/>
      </w:r>
      <w:r>
        <w:rPr>
          <w:rFonts w:ascii="Times New Roman"/>
          <w:b w:val="false"/>
          <w:i w:val="false"/>
          <w:color w:val="000000"/>
          <w:sz w:val="28"/>
        </w:rPr>
        <w:t xml:space="preserve">
(дауыс саны) __________. </w:t>
      </w:r>
    </w:p>
    <w:p>
      <w:pPr>
        <w:spacing w:after="0"/>
        <w:ind w:left="0"/>
        <w:jc w:val="both"/>
      </w:pPr>
      <w:r>
        <w:rPr>
          <w:rFonts w:ascii="Times New Roman"/>
          <w:b w:val="false"/>
          <w:i w:val="false"/>
          <w:color w:val="000000"/>
          <w:sz w:val="28"/>
        </w:rPr>
        <w:t xml:space="preserve">      Қорытынды бағалау 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(біліктілік санатының (дәрежесінің) сандық белгісі жазумен </w:t>
      </w:r>
      <w:r>
        <w:br/>
      </w:r>
      <w:r>
        <w:rPr>
          <w:rFonts w:ascii="Times New Roman"/>
          <w:b w:val="false"/>
          <w:i w:val="false"/>
          <w:color w:val="000000"/>
          <w:sz w:val="28"/>
        </w:rPr>
        <w:t xml:space="preserve">
                            жазылады) </w:t>
      </w:r>
      <w:r>
        <w:br/>
      </w:r>
      <w:r>
        <w:rPr>
          <w:rFonts w:ascii="Times New Roman"/>
          <w:b w:val="false"/>
          <w:i w:val="false"/>
          <w:color w:val="000000"/>
          <w:sz w:val="28"/>
        </w:rPr>
        <w:t xml:space="preserve">
      Аттестация комиссиясының ұсыныстары (дәлелдемелерімен қоса)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13. Ескертпелер 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Аттестация комиссиясының төрағасы: ___________________________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Аттестация комиссиясының хатшысы:  ___________________________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Аттестация комиссиясының мүшелері: ___________________________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(қолы) </w:t>
      </w:r>
      <w:r>
        <w:br/>
      </w:r>
      <w:r>
        <w:rPr>
          <w:rFonts w:ascii="Times New Roman"/>
          <w:b w:val="false"/>
          <w:i w:val="false"/>
          <w:color w:val="000000"/>
          <w:sz w:val="28"/>
        </w:rPr>
        <w:t xml:space="preserve">
                                         ___________________________ </w:t>
      </w:r>
      <w:r>
        <w:br/>
      </w:r>
      <w:r>
        <w:rPr>
          <w:rFonts w:ascii="Times New Roman"/>
          <w:b w:val="false"/>
          <w:i w:val="false"/>
          <w:color w:val="000000"/>
          <w:sz w:val="28"/>
        </w:rPr>
        <w:t xml:space="preserve">
                                                    (қолы) </w:t>
      </w:r>
    </w:p>
    <w:p>
      <w:pPr>
        <w:spacing w:after="0"/>
        <w:ind w:left="0"/>
        <w:jc w:val="both"/>
      </w:pPr>
      <w:r>
        <w:rPr>
          <w:rFonts w:ascii="Times New Roman"/>
          <w:b w:val="false"/>
          <w:i w:val="false"/>
          <w:color w:val="000000"/>
          <w:sz w:val="28"/>
        </w:rPr>
        <w:t xml:space="preserve">      Аттестацияның өткізілген күні 200___ж.»"___"»__________ </w:t>
      </w:r>
    </w:p>
    <w:p>
      <w:pPr>
        <w:spacing w:after="0"/>
        <w:ind w:left="0"/>
        <w:jc w:val="both"/>
      </w:pPr>
      <w:r>
        <w:rPr>
          <w:rFonts w:ascii="Times New Roman"/>
          <w:b w:val="false"/>
          <w:i w:val="false"/>
          <w:color w:val="000000"/>
          <w:sz w:val="28"/>
        </w:rPr>
        <w:t xml:space="preserve">      Ұйым басшысының аттестациялау қорытындысы жөніндегі шешімі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Аттестациялау парағымен таныстым: ____________________________ </w:t>
      </w:r>
      <w:r>
        <w:br/>
      </w:r>
      <w:r>
        <w:rPr>
          <w:rFonts w:ascii="Times New Roman"/>
          <w:b w:val="false"/>
          <w:i w:val="false"/>
          <w:color w:val="000000"/>
          <w:sz w:val="28"/>
        </w:rPr>
        <w:t xml:space="preserve">
                                         (азаматтық қызметшінің </w:t>
      </w:r>
      <w:r>
        <w:br/>
      </w:r>
      <w:r>
        <w:rPr>
          <w:rFonts w:ascii="Times New Roman"/>
          <w:b w:val="false"/>
          <w:i w:val="false"/>
          <w:color w:val="000000"/>
          <w:sz w:val="28"/>
        </w:rPr>
        <w:t xml:space="preserve">
                                               қолы және күні) </w:t>
      </w:r>
    </w:p>
    <w:p>
      <w:pPr>
        <w:spacing w:after="0"/>
        <w:ind w:left="0"/>
        <w:jc w:val="both"/>
      </w:pPr>
      <w:r>
        <w:rPr>
          <w:rFonts w:ascii="Times New Roman"/>
          <w:b w:val="false"/>
          <w:i w:val="false"/>
          <w:color w:val="000000"/>
          <w:sz w:val="28"/>
        </w:rPr>
        <w:t xml:space="preserve">      Ұйым мөртаңбасының орны </w:t>
      </w:r>
    </w:p>
    <w:p>
      <w:pPr>
        <w:spacing w:after="0"/>
        <w:ind w:left="0"/>
        <w:jc w:val="both"/>
      </w:pPr>
      <w:r>
        <w:rPr>
          <w:rFonts w:ascii="Times New Roman"/>
          <w:b w:val="false"/>
          <w:i/>
          <w:color w:val="000000"/>
          <w:sz w:val="28"/>
        </w:rPr>
        <w:t xml:space="preserve">      * 2) қайталап аттестациядан өткен кезде баға қойылмайды </w:t>
      </w:r>
    </w:p>
    <w:bookmarkStart w:name="z44" w:id="44"/>
    <w:p>
      <w:pPr>
        <w:spacing w:after="0"/>
        <w:ind w:left="0"/>
        <w:jc w:val="both"/>
      </w:pPr>
      <w:r>
        <w:rPr>
          <w:rFonts w:ascii="Times New Roman"/>
          <w:b w:val="false"/>
          <w:i w:val="false"/>
          <w:color w:val="000000"/>
          <w:sz w:val="28"/>
        </w:rPr>
        <w:t xml:space="preserve">
                                              Аттестациядан өтетін </w:t>
      </w:r>
      <w:r>
        <w:br/>
      </w:r>
      <w:r>
        <w:rPr>
          <w:rFonts w:ascii="Times New Roman"/>
          <w:b w:val="false"/>
          <w:i w:val="false"/>
          <w:color w:val="000000"/>
          <w:sz w:val="28"/>
        </w:rPr>
        <w:t xml:space="preserve">
                                              азаматтық қызметшіні </w:t>
      </w:r>
      <w:r>
        <w:br/>
      </w:r>
      <w:r>
        <w:rPr>
          <w:rFonts w:ascii="Times New Roman"/>
          <w:b w:val="false"/>
          <w:i w:val="false"/>
          <w:color w:val="000000"/>
          <w:sz w:val="28"/>
        </w:rPr>
        <w:t xml:space="preserve">
                                            бағалау парағына қосымша </w:t>
      </w:r>
    </w:p>
    <w:bookmarkEnd w:id="44"/>
    <w:p>
      <w:pPr>
        <w:spacing w:after="0"/>
        <w:ind w:left="0"/>
        <w:jc w:val="both"/>
      </w:pPr>
      <w:r>
        <w:rPr>
          <w:rFonts w:ascii="Times New Roman"/>
          <w:b/>
          <w:i w:val="false"/>
          <w:color w:val="000000"/>
          <w:sz w:val="28"/>
        </w:rPr>
        <w:t xml:space="preserve">    Аттестациядан өтетін азаматтық қызметшіні бағалау парағы </w:t>
      </w:r>
      <w:r>
        <w:br/>
      </w:r>
      <w:r>
        <w:rPr>
          <w:rFonts w:ascii="Times New Roman"/>
          <w:b w:val="false"/>
          <w:i w:val="false"/>
          <w:color w:val="000000"/>
          <w:sz w:val="28"/>
        </w:rPr>
        <w:t>
</w:t>
      </w:r>
      <w:r>
        <w:rPr>
          <w:rFonts w:ascii="Times New Roman"/>
          <w:b/>
          <w:i w:val="false"/>
          <w:color w:val="000000"/>
          <w:sz w:val="28"/>
        </w:rPr>
        <w:t xml:space="preserve">         (аттестация комиссиясының мүшесі толтырады) </w:t>
      </w:r>
    </w:p>
    <w:p>
      <w:pPr>
        <w:spacing w:after="0"/>
        <w:ind w:left="0"/>
        <w:jc w:val="both"/>
      </w:pPr>
      <w:r>
        <w:rPr>
          <w:rFonts w:ascii="Times New Roman"/>
          <w:b w:val="false"/>
          <w:i w:val="false"/>
          <w:color w:val="000000"/>
          <w:sz w:val="28"/>
        </w:rPr>
        <w:t xml:space="preserve">                                  ____                   ____ </w:t>
      </w:r>
      <w:r>
        <w:br/>
      </w:r>
      <w:r>
        <w:rPr>
          <w:rFonts w:ascii="Times New Roman"/>
          <w:b w:val="false"/>
          <w:i w:val="false"/>
          <w:color w:val="000000"/>
          <w:sz w:val="28"/>
        </w:rPr>
        <w:t xml:space="preserve">
      аттестация түрі: кезекті - |____|; қайталап өту - |____| (керектісін Х белгісімен белгілеу керек) </w:t>
      </w:r>
    </w:p>
    <w:p>
      <w:pPr>
        <w:spacing w:after="0"/>
        <w:ind w:left="0"/>
        <w:jc w:val="both"/>
      </w:pPr>
      <w:r>
        <w:rPr>
          <w:rFonts w:ascii="Times New Roman"/>
          <w:b w:val="false"/>
          <w:i w:val="false"/>
          <w:color w:val="000000"/>
          <w:sz w:val="28"/>
        </w:rPr>
        <w:t xml:space="preserve">      Т.А.Ә. _______________________________________________________ </w:t>
      </w:r>
      <w:r>
        <w:br/>
      </w:r>
      <w:r>
        <w:rPr>
          <w:rFonts w:ascii="Times New Roman"/>
          <w:b w:val="false"/>
          <w:i w:val="false"/>
          <w:color w:val="000000"/>
          <w:sz w:val="28"/>
        </w:rPr>
        <w:t xml:space="preserve">
      Лауазымы _____________________________________________________ </w:t>
      </w:r>
      <w:r>
        <w:br/>
      </w:r>
      <w:r>
        <w:rPr>
          <w:rFonts w:ascii="Times New Roman"/>
          <w:b w:val="false"/>
          <w:i w:val="false"/>
          <w:color w:val="000000"/>
          <w:sz w:val="28"/>
        </w:rPr>
        <w:t xml:space="preserve">
      Аттестацияланушының бағасы </w:t>
      </w:r>
      <w:r>
        <w:br/>
      </w:r>
      <w:r>
        <w:rPr>
          <w:rFonts w:ascii="Times New Roman"/>
          <w:b w:val="false"/>
          <w:i w:val="false"/>
          <w:color w:val="000000"/>
          <w:sz w:val="28"/>
        </w:rPr>
        <w:t xml:space="preserve">
      _______________________________________________ </w:t>
      </w:r>
      <w:r>
        <w:br/>
      </w:r>
      <w:r>
        <w:rPr>
          <w:rFonts w:ascii="Times New Roman"/>
          <w:b w:val="false"/>
          <w:i w:val="false"/>
          <w:color w:val="000000"/>
          <w:sz w:val="28"/>
        </w:rPr>
        <w:t xml:space="preserve">
           (өте жақсы, жақсы, қанағаттанарлық, қанағаттанғысыз) </w:t>
      </w:r>
    </w:p>
    <w:p>
      <w:pPr>
        <w:spacing w:after="0"/>
        <w:ind w:left="0"/>
        <w:jc w:val="both"/>
      </w:pPr>
      <w:r>
        <w:rPr>
          <w:rFonts w:ascii="Times New Roman"/>
          <w:b w:val="false"/>
          <w:i w:val="false"/>
          <w:color w:val="000000"/>
          <w:sz w:val="28"/>
        </w:rPr>
        <w:t xml:space="preserve">      Аттестация комиссиясы мүшелерінің шешімі (төмендегінің бірі: </w:t>
      </w:r>
      <w:r>
        <w:br/>
      </w:r>
      <w:r>
        <w:rPr>
          <w:rFonts w:ascii="Times New Roman"/>
          <w:b w:val="false"/>
          <w:i w:val="false"/>
          <w:color w:val="000000"/>
          <w:sz w:val="28"/>
        </w:rPr>
        <w:t xml:space="preserve">
атқаратын лауазымына сәйкес, қайталап аттестациялауға жатады*, </w:t>
      </w:r>
      <w:r>
        <w:br/>
      </w:r>
      <w:r>
        <w:rPr>
          <w:rFonts w:ascii="Times New Roman"/>
          <w:b w:val="false"/>
          <w:i w:val="false"/>
          <w:color w:val="000000"/>
          <w:sz w:val="28"/>
        </w:rPr>
        <w:t xml:space="preserve">
атқаратын лауазымына сәйкес келмейді):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Аттестация комиссиясы мүшелері шешімінің негіздемесі: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Біліктілік санатына (дәрежесіне) лайықты _____________________ </w:t>
      </w:r>
      <w:r>
        <w:br/>
      </w:r>
      <w:r>
        <w:rPr>
          <w:rFonts w:ascii="Times New Roman"/>
          <w:b w:val="false"/>
          <w:i w:val="false"/>
          <w:color w:val="000000"/>
          <w:sz w:val="28"/>
        </w:rPr>
        <w:t xml:space="preserve">
      Біліктілік санатын (дәрежесін) белгілеуге негіз жоқ ____________________________________________________________________ </w:t>
      </w:r>
    </w:p>
    <w:p>
      <w:pPr>
        <w:spacing w:after="0"/>
        <w:ind w:left="0"/>
        <w:jc w:val="both"/>
      </w:pPr>
      <w:r>
        <w:rPr>
          <w:rFonts w:ascii="Times New Roman"/>
          <w:b w:val="false"/>
          <w:i w:val="false"/>
          <w:color w:val="000000"/>
          <w:sz w:val="28"/>
        </w:rPr>
        <w:t xml:space="preserve">      Негіздеме:____________________________________________________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xml:space="preserve">      Аттестация комиссиясының мүшесі ______________________________ </w:t>
      </w:r>
      <w:r>
        <w:br/>
      </w:r>
      <w:r>
        <w:rPr>
          <w:rFonts w:ascii="Times New Roman"/>
          <w:b w:val="false"/>
          <w:i w:val="false"/>
          <w:color w:val="000000"/>
          <w:sz w:val="28"/>
        </w:rPr>
        <w:t xml:space="preserve">
                                            (Т.А.Ә., қолы) </w:t>
      </w:r>
      <w:r>
        <w:br/>
      </w:r>
      <w:r>
        <w:rPr>
          <w:rFonts w:ascii="Times New Roman"/>
          <w:b w:val="false"/>
          <w:i w:val="false"/>
          <w:color w:val="000000"/>
          <w:sz w:val="28"/>
        </w:rPr>
        <w:t xml:space="preserve">
      Аттестация комиссиясының хатшысы _____________________________ </w:t>
      </w:r>
      <w:r>
        <w:br/>
      </w:r>
      <w:r>
        <w:rPr>
          <w:rFonts w:ascii="Times New Roman"/>
          <w:b w:val="false"/>
          <w:i w:val="false"/>
          <w:color w:val="000000"/>
          <w:sz w:val="28"/>
        </w:rPr>
        <w:t xml:space="preserve">
                                            (Т.А.Ә., қолы) </w:t>
      </w:r>
    </w:p>
    <w:p>
      <w:pPr>
        <w:spacing w:after="0"/>
        <w:ind w:left="0"/>
        <w:jc w:val="both"/>
      </w:pPr>
      <w:r>
        <w:rPr>
          <w:rFonts w:ascii="Times New Roman"/>
          <w:b w:val="false"/>
          <w:i w:val="false"/>
          <w:color w:val="000000"/>
          <w:sz w:val="28"/>
        </w:rPr>
        <w:t xml:space="preserve">      Күні 200__ жылғы "___" ____________ </w:t>
      </w:r>
    </w:p>
    <w:p>
      <w:pPr>
        <w:spacing w:after="0"/>
        <w:ind w:left="0"/>
        <w:jc w:val="both"/>
      </w:pPr>
      <w:r>
        <w:rPr>
          <w:rFonts w:ascii="Times New Roman"/>
          <w:b w:val="false"/>
          <w:i w:val="false"/>
          <w:color w:val="000000"/>
          <w:sz w:val="28"/>
        </w:rPr>
        <w:t xml:space="preserve">      * </w:t>
      </w:r>
      <w:r>
        <w:rPr>
          <w:rFonts w:ascii="Times New Roman"/>
          <w:b w:val="false"/>
          <w:i/>
          <w:color w:val="000000"/>
          <w:sz w:val="28"/>
        </w:rPr>
        <w:t xml:space="preserve">қайталап аттестациядан өту кезінде шығарылмайды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