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80226" w14:textId="ef802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Басқарамасының "Қазақстан Республикасындағы таратылатын сақтандыру (қайта сақтандыру) ұйымдарының аралық тарату балансының, басқа есептерінің, тарту балансының нысандары және тарату комиссияларының оларды ұсыну мерзімдері мен тәртібі туралы нұсқаулықты бекіту жөнінде" 2001 жылғы 28 қазандағы N 418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16 шілдедегі N 205 Қаулысы. Қазақстан Республикасының Әділет Министрлігінде 2007 жылғы 13 тамызда Нормативтік құқықтық кесімдерді мемлекеттік тіркеудің тізіліміне N 4865 болып енгізілді. Күші жойылды - Қазақстан Республикасының Ұлттық Банкі Басқармасының 2012 жылғы 24 желтоқсандағы № 376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24.12.2012 </w:t>
      </w:r>
      <w:r>
        <w:rPr>
          <w:rFonts w:ascii="Times New Roman"/>
          <w:b w:val="false"/>
          <w:i w:val="false"/>
          <w:color w:val="ff0000"/>
          <w:sz w:val="28"/>
        </w:rPr>
        <w:t>№ 376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Қазақстан Республикасындағы таратылатын сақтандыру (қайта сақтандыру) ұйымдарының тарату комиссияларының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Республикасындағы таратылатын сақтандыру (қайта сақтандыру) ұйымдарының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нұсқаулықты бекіту жөнінде" 2001 жылғы 28 қазандағы  </w:t>
      </w:r>
      <w:r>
        <w:rPr>
          <w:rFonts w:ascii="Times New Roman"/>
          <w:b w:val="false"/>
          <w:i w:val="false"/>
          <w:color w:val="000000"/>
          <w:sz w:val="28"/>
        </w:rPr>
        <w:t xml:space="preserve">N 418  </w:t>
      </w:r>
      <w:r>
        <w:rPr>
          <w:rFonts w:ascii="Times New Roman"/>
          <w:b w:val="false"/>
          <w:i w:val="false"/>
          <w:color w:val="000000"/>
          <w:sz w:val="28"/>
        </w:rPr>
        <w:t>қаулысына (Нормативтік құқықтық актілерді мемлекеттік тіркеу тізілімінде N 1727 тіркелген), Агенттік Басқармасының "Қазақстан Республикасының Ұлттық Банкі Басқармасының Қазақстан Республикасының Әділет министрлігінде N 1727 тіркелген "Қазақстан Республикасындағы таратылатын сақтандыру (қайта сақтандыру) ұйымдарының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нұсқаулықты бекіту жөнінде" 2001 жылғы 28 қазандағы N 418 қаулысына өзгерістер мен толықтырулар енгізу туралы" 2004 жылғы 16 ақпандағы  </w:t>
      </w:r>
      <w:r>
        <w:rPr>
          <w:rFonts w:ascii="Times New Roman"/>
          <w:b w:val="false"/>
          <w:i w:val="false"/>
          <w:color w:val="000000"/>
          <w:sz w:val="28"/>
        </w:rPr>
        <w:t xml:space="preserve">N 39 </w:t>
      </w:r>
      <w:r>
        <w:rPr>
          <w:rFonts w:ascii="Times New Roman"/>
          <w:b w:val="false"/>
          <w:i w:val="false"/>
          <w:color w:val="000000"/>
          <w:sz w:val="28"/>
        </w:rPr>
        <w:t xml:space="preserve">қаулысымен (Нормативтік құқықтық актілерді мемлекеттік тіркеу тізілімінде N 2756 тіркелген) енгізілген өзгерістер мен толықтырулармен бірге мынадай толықтырулар мен өзгерістер енгізілсін: </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Қазақстан Республикасындағы таратылатын сақтандыру (қайта сақтандыру) ұйымдарының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нұсқаулыққа: </w:t>
      </w:r>
    </w:p>
    <w:bookmarkEnd w:id="2"/>
    <w:bookmarkStart w:name="z4" w:id="3"/>
    <w:p>
      <w:pPr>
        <w:spacing w:after="0"/>
        <w:ind w:left="0"/>
        <w:jc w:val="both"/>
      </w:pPr>
      <w:r>
        <w:rPr>
          <w:rFonts w:ascii="Times New Roman"/>
          <w:b w:val="false"/>
          <w:i w:val="false"/>
          <w:color w:val="000000"/>
          <w:sz w:val="28"/>
        </w:rPr>
        <w:t xml:space="preserve">
      мынадай мазмұндағы 6-1-тармақпен толықтырылсын: </w:t>
      </w:r>
      <w:r>
        <w:br/>
      </w:r>
      <w:r>
        <w:rPr>
          <w:rFonts w:ascii="Times New Roman"/>
          <w:b w:val="false"/>
          <w:i w:val="false"/>
          <w:color w:val="000000"/>
          <w:sz w:val="28"/>
        </w:rPr>
        <w:t xml:space="preserve">
      "6-1. Ерікті немесе еріксіз таратылатын сақтандыру (қайта сақтандыру) ұйымдарының аралық тарату балансы мынадай жағдайларда қаралуы (ерікті таратылған жағдайда) және бекітілуі (еріксіз таратылған жағдайда) тиіс емес: </w:t>
      </w:r>
      <w:r>
        <w:br/>
      </w:r>
      <w:r>
        <w:rPr>
          <w:rFonts w:ascii="Times New Roman"/>
          <w:b w:val="false"/>
          <w:i w:val="false"/>
          <w:color w:val="000000"/>
          <w:sz w:val="28"/>
        </w:rPr>
        <w:t xml:space="preserve">
      1) осы Нұсқаулықтың 4-тармағында көзделген құжаттарды бермеу; </w:t>
      </w:r>
      <w:r>
        <w:br/>
      </w:r>
      <w:r>
        <w:rPr>
          <w:rFonts w:ascii="Times New Roman"/>
          <w:b w:val="false"/>
          <w:i w:val="false"/>
          <w:color w:val="000000"/>
          <w:sz w:val="28"/>
        </w:rPr>
        <w:t xml:space="preserve">
      2) осы Нұсқаулықтың 3, 4-тармақтарында көзделген құжаттардың аралық тарату балансының деректерімен сәйкессіздігі. </w:t>
      </w:r>
      <w:r>
        <w:br/>
      </w:r>
      <w:r>
        <w:rPr>
          <w:rFonts w:ascii="Times New Roman"/>
          <w:b w:val="false"/>
          <w:i w:val="false"/>
          <w:color w:val="000000"/>
          <w:sz w:val="28"/>
        </w:rPr>
        <w:t xml:space="preserve">
      Аралық тарату балансы бекітілмеген жағдайда (сақтандыру (қайта сақтандыру) ұйымы еріксіз таратылған жағдайда) уәкілетті орган немесе сақтандыру (қайта сақтандыру) ұйымдарының акционерлерінің жалпы жиналысы (сақтандыру (қайта сақтандыру) ұйымы ерікті түрде таратылған жағдайда) бұл туралы тарату комиссиясына анықталған бұзушылықтарды, кемшіліктерді жою жөніндегі себептер мен мерзімді және аралық тарату балансын бекітпеу туралы жазбаша хабарламаны сақтандыру (қайта сақтандыру) ұйымының тарату комиссиясы алған күннен бастап бір айдан асуы мүмкін емес екендігін бекіту үшін акционерлердің жалпы жиналысына (сақтандыру (қайта сақтандыру) ұйымын ерікті тарату үшін) немесе аралық тарату балансын уәкілетті органға екінші рет беру (сақтандыру (қайта сақтандыру) ұйымын еріксіз тарату үшін) туралы жазбаша хабарламаны көрсете отырып, жазбаша хабардар етеді."; </w:t>
      </w:r>
    </w:p>
    <w:bookmarkEnd w:id="3"/>
    <w:bookmarkStart w:name="z5" w:id="4"/>
    <w:p>
      <w:pPr>
        <w:spacing w:after="0"/>
        <w:ind w:left="0"/>
        <w:jc w:val="both"/>
      </w:pPr>
      <w:r>
        <w:rPr>
          <w:rFonts w:ascii="Times New Roman"/>
          <w:b w:val="false"/>
          <w:i w:val="false"/>
          <w:color w:val="000000"/>
          <w:sz w:val="28"/>
        </w:rPr>
        <w:t xml:space="preserve">
      9-тармақта: </w:t>
      </w:r>
      <w:r>
        <w:br/>
      </w:r>
      <w:r>
        <w:rPr>
          <w:rFonts w:ascii="Times New Roman"/>
          <w:b w:val="false"/>
          <w:i w:val="false"/>
          <w:color w:val="000000"/>
          <w:sz w:val="28"/>
        </w:rPr>
        <w:t xml:space="preserve">
      4) тармақшадағы: </w:t>
      </w:r>
      <w:r>
        <w:br/>
      </w:r>
      <w:r>
        <w:rPr>
          <w:rFonts w:ascii="Times New Roman"/>
          <w:b w:val="false"/>
          <w:i w:val="false"/>
          <w:color w:val="000000"/>
          <w:sz w:val="28"/>
        </w:rPr>
        <w:t xml:space="preserve">
      "ақша" деген сөз "ақша қаражаттары" деген сөздермен ауыстырылсын; </w:t>
      </w:r>
      <w:r>
        <w:br/>
      </w:r>
      <w:r>
        <w:rPr>
          <w:rFonts w:ascii="Times New Roman"/>
          <w:b w:val="false"/>
          <w:i w:val="false"/>
          <w:color w:val="000000"/>
          <w:sz w:val="28"/>
        </w:rPr>
        <w:t xml:space="preserve">
      "ағымдық шот" деген сөздердің алдынан "теңгедегі" деген сөздермен толықтырылсын; </w:t>
      </w:r>
      <w:r>
        <w:br/>
      </w:r>
      <w:r>
        <w:rPr>
          <w:rFonts w:ascii="Times New Roman"/>
          <w:b w:val="false"/>
          <w:i w:val="false"/>
          <w:color w:val="000000"/>
          <w:sz w:val="28"/>
        </w:rPr>
        <w:t xml:space="preserve">
      мынадай мазмұндағы 4-1) тармақшамен толықтырылсын: </w:t>
      </w:r>
      <w:r>
        <w:br/>
      </w:r>
      <w:r>
        <w:rPr>
          <w:rFonts w:ascii="Times New Roman"/>
          <w:b w:val="false"/>
          <w:i w:val="false"/>
          <w:color w:val="000000"/>
          <w:sz w:val="28"/>
        </w:rPr>
        <w:t xml:space="preserve">
      "4-1) осы Нұсқаулықтың 18-1-қосымшасына сәйкес нысан бойынша жасалған есепті кезең ішіндегі таратылатын сақтандыру (қайта сақтандыру) ұйымының шетел валютасындағы ағымдық шоты бойынша ақша қаражатының қозғалысы туралы есеп;"; </w:t>
      </w:r>
      <w:r>
        <w:br/>
      </w:r>
      <w:r>
        <w:rPr>
          <w:rFonts w:ascii="Times New Roman"/>
          <w:b w:val="false"/>
          <w:i w:val="false"/>
          <w:color w:val="000000"/>
          <w:sz w:val="28"/>
        </w:rPr>
        <w:t xml:space="preserve">
      5) тармақшадағы: </w:t>
      </w:r>
      <w:r>
        <w:br/>
      </w:r>
      <w:r>
        <w:rPr>
          <w:rFonts w:ascii="Times New Roman"/>
          <w:b w:val="false"/>
          <w:i w:val="false"/>
          <w:color w:val="000000"/>
          <w:sz w:val="28"/>
        </w:rPr>
        <w:t xml:space="preserve">
      "ақша" деген сөз "ақша қаражаттары" деген сөздермен ауыстырылсын; </w:t>
      </w:r>
      <w:r>
        <w:br/>
      </w:r>
      <w:r>
        <w:rPr>
          <w:rFonts w:ascii="Times New Roman"/>
          <w:b w:val="false"/>
          <w:i w:val="false"/>
          <w:color w:val="000000"/>
          <w:sz w:val="28"/>
        </w:rPr>
        <w:t xml:space="preserve">
      "жасалған касса" деген сөздердің алдынан "теңгеде" деген сөзбен толықтырылсын; </w:t>
      </w:r>
      <w:r>
        <w:br/>
      </w:r>
      <w:r>
        <w:rPr>
          <w:rFonts w:ascii="Times New Roman"/>
          <w:b w:val="false"/>
          <w:i w:val="false"/>
          <w:color w:val="000000"/>
          <w:sz w:val="28"/>
        </w:rPr>
        <w:t xml:space="preserve">
      мынадай мазмұндағы 5-1) тармақшамен толықтырылсын: </w:t>
      </w:r>
      <w:r>
        <w:br/>
      </w:r>
      <w:r>
        <w:rPr>
          <w:rFonts w:ascii="Times New Roman"/>
          <w:b w:val="false"/>
          <w:i w:val="false"/>
          <w:color w:val="000000"/>
          <w:sz w:val="28"/>
        </w:rPr>
        <w:t xml:space="preserve">
      "5-1) осы Нұсқаулықтың 19-2-қосымшасына сәйкес жасалған есепті кезең ішіндегі таратылатын сақтандыру (қайта сақтандыру) ұйымының шетел валютасындағы касса бойынша ақша қаражатының қозғалысы туралы есеп;" </w:t>
      </w:r>
      <w:r>
        <w:br/>
      </w:r>
      <w:r>
        <w:rPr>
          <w:rFonts w:ascii="Times New Roman"/>
          <w:b w:val="false"/>
          <w:i w:val="false"/>
          <w:color w:val="000000"/>
          <w:sz w:val="28"/>
        </w:rPr>
        <w:t xml:space="preserve">
      6) тармақшадағы "." деген тыныс белгісі ";" деген тыныс белгісімен ауыстырылсын; </w:t>
      </w:r>
      <w:r>
        <w:br/>
      </w:r>
      <w:r>
        <w:rPr>
          <w:rFonts w:ascii="Times New Roman"/>
          <w:b w:val="false"/>
          <w:i w:val="false"/>
          <w:color w:val="000000"/>
          <w:sz w:val="28"/>
        </w:rPr>
        <w:t xml:space="preserve">
      мынадай мазмұндағы 7) тармақшамен толықтырылсын: </w:t>
      </w:r>
      <w:r>
        <w:br/>
      </w:r>
      <w:r>
        <w:rPr>
          <w:rFonts w:ascii="Times New Roman"/>
          <w:b w:val="false"/>
          <w:i w:val="false"/>
          <w:color w:val="000000"/>
          <w:sz w:val="28"/>
        </w:rPr>
        <w:t xml:space="preserve">
      "7) осы Нұсқаулықтың (кредиторлар комитеті құрылғанға дейін беріледі) 24-қосымшасына сәйкес нысан бойынша жасалған есепті кезең ішіндегі сақтандыру (қайта сақтандыру) ұйымының тарату комиссиясының тарату өндірісіне жұмсаған шығыстары туралы есеп."; </w:t>
      </w:r>
    </w:p>
    <w:bookmarkEnd w:id="4"/>
    <w:bookmarkStart w:name="z6" w:id="5"/>
    <w:p>
      <w:pPr>
        <w:spacing w:after="0"/>
        <w:ind w:left="0"/>
        <w:jc w:val="both"/>
      </w:pPr>
      <w:r>
        <w:rPr>
          <w:rFonts w:ascii="Times New Roman"/>
          <w:b w:val="false"/>
          <w:i w:val="false"/>
          <w:color w:val="000000"/>
          <w:sz w:val="28"/>
        </w:rPr>
        <w:t xml:space="preserve">
      1-қосымша осы қаулының 1-қосымшасына сәйкес жазылсын; </w:t>
      </w:r>
      <w:r>
        <w:br/>
      </w:r>
      <w:r>
        <w:rPr>
          <w:rFonts w:ascii="Times New Roman"/>
          <w:b w:val="false"/>
          <w:i w:val="false"/>
          <w:color w:val="000000"/>
          <w:sz w:val="28"/>
        </w:rPr>
        <w:t xml:space="preserve">
      11-қосымшаның 5-бағаны мынадай редакцияда жазылсын: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2733"/>
        <w:gridCol w:w="2953"/>
        <w:gridCol w:w="27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bookmarkStart w:name="z7" w:id="6"/>
    <w:p>
      <w:pPr>
        <w:spacing w:after="0"/>
        <w:ind w:left="0"/>
        <w:jc w:val="both"/>
      </w:pPr>
      <w:r>
        <w:rPr>
          <w:rFonts w:ascii="Times New Roman"/>
          <w:b w:val="false"/>
          <w:i w:val="false"/>
          <w:color w:val="000000"/>
          <w:sz w:val="28"/>
        </w:rPr>
        <w:t xml:space="preserve">
      13-2-қосымшада: </w:t>
      </w:r>
      <w:r>
        <w:br/>
      </w:r>
      <w:r>
        <w:rPr>
          <w:rFonts w:ascii="Times New Roman"/>
          <w:b w:val="false"/>
          <w:i w:val="false"/>
          <w:color w:val="000000"/>
          <w:sz w:val="28"/>
        </w:rPr>
        <w:t xml:space="preserve">
      4-баған мынадай редакцияда жазылсын: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2733"/>
        <w:gridCol w:w="2953"/>
        <w:gridCol w:w="27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      7-баған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2733"/>
        <w:gridCol w:w="2953"/>
        <w:gridCol w:w="27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      10-баған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2733"/>
        <w:gridCol w:w="2953"/>
        <w:gridCol w:w="27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bookmarkStart w:name="z8" w:id="7"/>
    <w:p>
      <w:pPr>
        <w:spacing w:after="0"/>
        <w:ind w:left="0"/>
        <w:jc w:val="both"/>
      </w:pPr>
      <w:r>
        <w:rPr>
          <w:rFonts w:ascii="Times New Roman"/>
          <w:b w:val="false"/>
          <w:i w:val="false"/>
          <w:color w:val="000000"/>
          <w:sz w:val="28"/>
        </w:rPr>
        <w:t xml:space="preserve">
      15-қосымша осы қаулының 2-қосымшасына сәйкес жазылсын; </w:t>
      </w:r>
    </w:p>
    <w:bookmarkEnd w:id="7"/>
    <w:bookmarkStart w:name="z9" w:id="8"/>
    <w:p>
      <w:pPr>
        <w:spacing w:after="0"/>
        <w:ind w:left="0"/>
        <w:jc w:val="both"/>
      </w:pPr>
      <w:r>
        <w:rPr>
          <w:rFonts w:ascii="Times New Roman"/>
          <w:b w:val="false"/>
          <w:i w:val="false"/>
          <w:color w:val="000000"/>
          <w:sz w:val="28"/>
        </w:rPr>
        <w:t xml:space="preserve">
      18-қосымшаның 5-нысанының атауындағы "ақша" деген сөз "ақша қаражаттары" деген сөздермен ауыстырылсын және "ағымдық шот" деген сөздердің алдынан "теңгедегі" деген сөзбен толықтырылсын; </w:t>
      </w:r>
      <w:r>
        <w:br/>
      </w:r>
      <w:r>
        <w:rPr>
          <w:rFonts w:ascii="Times New Roman"/>
          <w:b w:val="false"/>
          <w:i w:val="false"/>
          <w:color w:val="000000"/>
          <w:sz w:val="28"/>
        </w:rPr>
        <w:t xml:space="preserve">
      осы қаулының 3-қосымшасына сәйкес 18-1-қосымшамен толықтырылсын; </w:t>
      </w:r>
    </w:p>
    <w:bookmarkEnd w:id="8"/>
    <w:bookmarkStart w:name="z10" w:id="9"/>
    <w:p>
      <w:pPr>
        <w:spacing w:after="0"/>
        <w:ind w:left="0"/>
        <w:jc w:val="both"/>
      </w:pPr>
      <w:r>
        <w:rPr>
          <w:rFonts w:ascii="Times New Roman"/>
          <w:b w:val="false"/>
          <w:i w:val="false"/>
          <w:color w:val="000000"/>
          <w:sz w:val="28"/>
        </w:rPr>
        <w:t xml:space="preserve">
      19-қосымшаның 6-нысанының атауындағы "ақша" деген сөз "ақша қаражаттары" деген сөздермен ауыстырылсын және "жасалған касса" деген сөздердің алдынан "теңгеде" деген сөзбен толықтырылсын; </w:t>
      </w:r>
      <w:r>
        <w:br/>
      </w:r>
      <w:r>
        <w:rPr>
          <w:rFonts w:ascii="Times New Roman"/>
          <w:b w:val="false"/>
          <w:i w:val="false"/>
          <w:color w:val="000000"/>
          <w:sz w:val="28"/>
        </w:rPr>
        <w:t xml:space="preserve">
      осы қаулының 3-қосымшасына сәйкес 18-1-қосымшамен толықтырылсын; </w:t>
      </w:r>
      <w:r>
        <w:br/>
      </w:r>
      <w:r>
        <w:rPr>
          <w:rFonts w:ascii="Times New Roman"/>
          <w:b w:val="false"/>
          <w:i w:val="false"/>
          <w:color w:val="000000"/>
          <w:sz w:val="28"/>
        </w:rPr>
        <w:t xml:space="preserve">
      осы қаулының 4-қосымшасына сәйкес 19-2-қосымшамен толықтырылсын; </w:t>
      </w:r>
    </w:p>
    <w:bookmarkEnd w:id="9"/>
    <w:bookmarkStart w:name="z11" w:id="10"/>
    <w:p>
      <w:pPr>
        <w:spacing w:after="0"/>
        <w:ind w:left="0"/>
        <w:jc w:val="both"/>
      </w:pPr>
      <w:r>
        <w:rPr>
          <w:rFonts w:ascii="Times New Roman"/>
          <w:b w:val="false"/>
          <w:i w:val="false"/>
          <w:color w:val="000000"/>
          <w:sz w:val="28"/>
        </w:rPr>
        <w:t xml:space="preserve">
      24-қосымша осы қаулының 5-қосымшасына сәйкес жазылсын. </w:t>
      </w:r>
    </w:p>
    <w:bookmarkEnd w:id="10"/>
    <w:bookmarkStart w:name="z12" w:id="11"/>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енеді. </w:t>
      </w:r>
    </w:p>
    <w:bookmarkEnd w:id="11"/>
    <w:bookmarkStart w:name="z13" w:id="12"/>
    <w:p>
      <w:pPr>
        <w:spacing w:after="0"/>
        <w:ind w:left="0"/>
        <w:jc w:val="both"/>
      </w:pPr>
      <w:r>
        <w:rPr>
          <w:rFonts w:ascii="Times New Roman"/>
          <w:b w:val="false"/>
          <w:i w:val="false"/>
          <w:color w:val="000000"/>
          <w:sz w:val="28"/>
        </w:rPr>
        <w:t xml:space="preserve">
      3. Қаржы ұйымдарын тарату департаменті: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және сақтандыру (қайта сақтандыру) ұйымдарының тарату комиссияларына мәлімет үшін жіберсін. </w:t>
      </w:r>
    </w:p>
    <w:bookmarkEnd w:id="12"/>
    <w:bookmarkStart w:name="z14" w:id="13"/>
    <w:p>
      <w:pPr>
        <w:spacing w:after="0"/>
        <w:ind w:left="0"/>
        <w:jc w:val="both"/>
      </w:pPr>
      <w:r>
        <w:rPr>
          <w:rFonts w:ascii="Times New Roman"/>
          <w:b w:val="false"/>
          <w:i w:val="false"/>
          <w:color w:val="000000"/>
          <w:sz w:val="28"/>
        </w:rPr>
        <w:t xml:space="preserve">
      4. Агенттік Төрағасының Қызметі осы қаулыны Қазақстан Республикасының бұқаралық ақпарат құралдарында жариялау жөнінде шаралар қабылдасын. </w:t>
      </w:r>
    </w:p>
    <w:bookmarkEnd w:id="13"/>
    <w:bookmarkStart w:name="z15" w:id="14"/>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 Өзбековке жүктелсін. </w:t>
      </w:r>
    </w:p>
    <w:bookmarkEnd w:id="14"/>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Ұлттық Банкі </w:t>
      </w:r>
      <w:r>
        <w:br/>
      </w:r>
      <w:r>
        <w:rPr>
          <w:rFonts w:ascii="Times New Roman"/>
          <w:b w:val="false"/>
          <w:i w:val="false"/>
          <w:color w:val="000000"/>
          <w:sz w:val="28"/>
        </w:rPr>
        <w:t>
</w:t>
      </w:r>
      <w:r>
        <w:rPr>
          <w:rFonts w:ascii="Times New Roman"/>
          <w:b w:val="false"/>
          <w:i/>
          <w:color w:val="000000"/>
          <w:sz w:val="28"/>
        </w:rPr>
        <w:t xml:space="preserve">      Төрағасы </w:t>
      </w:r>
      <w:r>
        <w:br/>
      </w:r>
      <w:r>
        <w:rPr>
          <w:rFonts w:ascii="Times New Roman"/>
          <w:b w:val="false"/>
          <w:i w:val="false"/>
          <w:color w:val="000000"/>
          <w:sz w:val="28"/>
        </w:rPr>
        <w:t>
</w:t>
      </w:r>
      <w:r>
        <w:rPr>
          <w:rFonts w:ascii="Times New Roman"/>
          <w:b w:val="false"/>
          <w:i/>
          <w:color w:val="000000"/>
          <w:sz w:val="28"/>
        </w:rPr>
        <w:t xml:space="preserve">      2007 жылғы 20 шілде  </w:t>
      </w:r>
    </w:p>
    <w:bookmarkStart w:name="z16" w:id="15"/>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2007 жылғы  </w:t>
      </w:r>
      <w:r>
        <w:br/>
      </w:r>
      <w:r>
        <w:rPr>
          <w:rFonts w:ascii="Times New Roman"/>
          <w:b w:val="false"/>
          <w:i w:val="false"/>
          <w:color w:val="000000"/>
          <w:sz w:val="28"/>
        </w:rPr>
        <w:t xml:space="preserve">
                                     16 шілдедегі N 205 қаулысына </w:t>
      </w:r>
      <w:r>
        <w:br/>
      </w:r>
      <w:r>
        <w:rPr>
          <w:rFonts w:ascii="Times New Roman"/>
          <w:b w:val="false"/>
          <w:i w:val="false"/>
          <w:color w:val="000000"/>
          <w:sz w:val="28"/>
        </w:rPr>
        <w:t xml:space="preserve">
                                                1-қосымша </w:t>
      </w:r>
    </w:p>
    <w:bookmarkEnd w:id="15"/>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w:t>
      </w:r>
      <w:r>
        <w:br/>
      </w:r>
      <w:r>
        <w:rPr>
          <w:rFonts w:ascii="Times New Roman"/>
          <w:b w:val="false"/>
          <w:i w:val="false"/>
          <w:color w:val="000000"/>
          <w:sz w:val="28"/>
        </w:rPr>
        <w:t xml:space="preserve">
                                     (қайта сақтандыру) ұйымдарының </w:t>
      </w:r>
      <w:r>
        <w:br/>
      </w:r>
      <w:r>
        <w:rPr>
          <w:rFonts w:ascii="Times New Roman"/>
          <w:b w:val="false"/>
          <w:i w:val="false"/>
          <w:color w:val="000000"/>
          <w:sz w:val="28"/>
        </w:rPr>
        <w:t xml:space="preserve">
                                        аралық тарату балансының, </w:t>
      </w:r>
      <w:r>
        <w:br/>
      </w:r>
      <w:r>
        <w:rPr>
          <w:rFonts w:ascii="Times New Roman"/>
          <w:b w:val="false"/>
          <w:i w:val="false"/>
          <w:color w:val="000000"/>
          <w:sz w:val="28"/>
        </w:rPr>
        <w:t xml:space="preserve">
                                     басқа да есептерінің, тарату </w:t>
      </w:r>
      <w:r>
        <w:br/>
      </w:r>
      <w:r>
        <w:rPr>
          <w:rFonts w:ascii="Times New Roman"/>
          <w:b w:val="false"/>
          <w:i w:val="false"/>
          <w:color w:val="000000"/>
          <w:sz w:val="28"/>
        </w:rPr>
        <w:t xml:space="preserve">
                                       балансының нысандары және  </w:t>
      </w:r>
      <w:r>
        <w:br/>
      </w:r>
      <w:r>
        <w:rPr>
          <w:rFonts w:ascii="Times New Roman"/>
          <w:b w:val="false"/>
          <w:i w:val="false"/>
          <w:color w:val="000000"/>
          <w:sz w:val="28"/>
        </w:rPr>
        <w:t xml:space="preserve">
                                     тарату комиссияларының оларды </w:t>
      </w:r>
      <w:r>
        <w:br/>
      </w:r>
      <w:r>
        <w:rPr>
          <w:rFonts w:ascii="Times New Roman"/>
          <w:b w:val="false"/>
          <w:i w:val="false"/>
          <w:color w:val="000000"/>
          <w:sz w:val="28"/>
        </w:rPr>
        <w:t xml:space="preserve">
                                       ұсыну мерзімдері мен тәртібі </w:t>
      </w:r>
      <w:r>
        <w:br/>
      </w:r>
      <w:r>
        <w:rPr>
          <w:rFonts w:ascii="Times New Roman"/>
          <w:b w:val="false"/>
          <w:i w:val="false"/>
          <w:color w:val="000000"/>
          <w:sz w:val="28"/>
        </w:rPr>
        <w:t xml:space="preserve">
                                            туралы нұсқаулықтың </w:t>
      </w:r>
      <w:r>
        <w:br/>
      </w:r>
      <w:r>
        <w:rPr>
          <w:rFonts w:ascii="Times New Roman"/>
          <w:b w:val="false"/>
          <w:i w:val="false"/>
          <w:color w:val="000000"/>
          <w:sz w:val="28"/>
        </w:rPr>
        <w:t xml:space="preserve">
                                                1-қосымшасы </w:t>
      </w:r>
    </w:p>
    <w:p>
      <w:pPr>
        <w:spacing w:after="0"/>
        <w:ind w:left="0"/>
        <w:jc w:val="both"/>
      </w:pPr>
      <w:r>
        <w:rPr>
          <w:rFonts w:ascii="Times New Roman"/>
          <w:b w:val="false"/>
          <w:i w:val="false"/>
          <w:color w:val="000000"/>
          <w:sz w:val="28"/>
        </w:rPr>
        <w:t xml:space="preserve">                                                           1-нысан  </w:t>
      </w:r>
    </w:p>
    <w:p>
      <w:pPr>
        <w:spacing w:after="0"/>
        <w:ind w:left="0"/>
        <w:jc w:val="both"/>
      </w:pPr>
      <w:r>
        <w:rPr>
          <w:rFonts w:ascii="Times New Roman"/>
          <w:b w:val="false"/>
          <w:i w:val="false"/>
          <w:color w:val="000000"/>
          <w:sz w:val="28"/>
        </w:rPr>
        <w:t xml:space="preserve">                                     20 __ жылғы "___" ___________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"Бекітілді" </w:t>
      </w:r>
    </w:p>
    <w:p>
      <w:pPr>
        <w:spacing w:after="0"/>
        <w:ind w:left="0"/>
        <w:jc w:val="both"/>
      </w:pPr>
      <w:r>
        <w:rPr>
          <w:rFonts w:ascii="Times New Roman"/>
          <w:b/>
          <w:i w:val="false"/>
          <w:color w:val="000000"/>
          <w:sz w:val="28"/>
        </w:rPr>
        <w:t xml:space="preserve">                       Аралық тарату балансы </w:t>
      </w:r>
      <w:r>
        <w:br/>
      </w:r>
      <w:r>
        <w:rPr>
          <w:rFonts w:ascii="Times New Roman"/>
          <w:b w:val="false"/>
          <w:i w:val="false"/>
          <w:color w:val="000000"/>
          <w:sz w:val="28"/>
        </w:rPr>
        <w:t>
</w:t>
      </w:r>
      <w:r>
        <w:rPr>
          <w:rFonts w:ascii="Times New Roman"/>
          <w:b/>
          <w:i w:val="false"/>
          <w:color w:val="000000"/>
          <w:sz w:val="28"/>
        </w:rPr>
        <w:t xml:space="preserve">          (таратылатын сақтандыру (қайта сақтандыру) </w:t>
      </w:r>
      <w:r>
        <w:br/>
      </w:r>
      <w:r>
        <w:rPr>
          <w:rFonts w:ascii="Times New Roman"/>
          <w:b w:val="false"/>
          <w:i w:val="false"/>
          <w:color w:val="000000"/>
          <w:sz w:val="28"/>
        </w:rPr>
        <w:t>
</w:t>
      </w:r>
      <w:r>
        <w:rPr>
          <w:rFonts w:ascii="Times New Roman"/>
          <w:b/>
          <w:i w:val="false"/>
          <w:color w:val="000000"/>
          <w:sz w:val="28"/>
        </w:rPr>
        <w:t xml:space="preserve">                         ұйымының атауы) </w:t>
      </w:r>
      <w:r>
        <w:br/>
      </w: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4753"/>
        <w:gridCol w:w="1853"/>
        <w:gridCol w:w="1653"/>
        <w:gridCol w:w="1333"/>
        <w:gridCol w:w="2053"/>
      </w:tblGrid>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 атауы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шоттары- ның нөмірлері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процесі-нің басында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күнге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(5-баған- </w:t>
            </w:r>
            <w:r>
              <w:br/>
            </w:r>
            <w:r>
              <w:rPr>
                <w:rFonts w:ascii="Times New Roman"/>
                <w:b w:val="false"/>
                <w:i w:val="false"/>
                <w:color w:val="000000"/>
                <w:sz w:val="20"/>
              </w:rPr>
              <w:t xml:space="preserve">
4-баған)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және ақша эквиваленттер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салымдар </w:t>
            </w:r>
            <w:r>
              <w:br/>
            </w:r>
            <w:r>
              <w:rPr>
                <w:rFonts w:ascii="Times New Roman"/>
                <w:b w:val="false"/>
                <w:i w:val="false"/>
                <w:color w:val="000000"/>
                <w:sz w:val="20"/>
              </w:rPr>
              <w:t xml:space="preserve">
(күмәнды борыштар </w:t>
            </w:r>
            <w:r>
              <w:br/>
            </w:r>
            <w:r>
              <w:rPr>
                <w:rFonts w:ascii="Times New Roman"/>
                <w:b w:val="false"/>
                <w:i w:val="false"/>
                <w:color w:val="000000"/>
                <w:sz w:val="20"/>
              </w:rPr>
              <w:t xml:space="preserve">
бойынша резервтерді </w:t>
            </w:r>
            <w:r>
              <w:br/>
            </w:r>
            <w:r>
              <w:rPr>
                <w:rFonts w:ascii="Times New Roman"/>
                <w:b w:val="false"/>
                <w:i w:val="false"/>
                <w:color w:val="000000"/>
                <w:sz w:val="20"/>
              </w:rPr>
              <w:t xml:space="preserve">
шегеріп)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w:t>
            </w:r>
            <w:r>
              <w:br/>
            </w:r>
            <w:r>
              <w:rPr>
                <w:rFonts w:ascii="Times New Roman"/>
                <w:b w:val="false"/>
                <w:i w:val="false"/>
                <w:color w:val="000000"/>
                <w:sz w:val="20"/>
              </w:rPr>
              <w:t xml:space="preserve">
қағаздар (күмәнды </w:t>
            </w:r>
            <w:r>
              <w:br/>
            </w:r>
            <w:r>
              <w:rPr>
                <w:rFonts w:ascii="Times New Roman"/>
                <w:b w:val="false"/>
                <w:i w:val="false"/>
                <w:color w:val="000000"/>
                <w:sz w:val="20"/>
              </w:rPr>
              <w:t xml:space="preserve">
борыштар бойынша </w:t>
            </w:r>
            <w:r>
              <w:br/>
            </w:r>
            <w:r>
              <w:rPr>
                <w:rFonts w:ascii="Times New Roman"/>
                <w:b w:val="false"/>
                <w:i w:val="false"/>
                <w:color w:val="000000"/>
                <w:sz w:val="20"/>
              </w:rPr>
              <w:t xml:space="preserve">
резервтерді шегеріп)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w:t>
            </w:r>
            <w:r>
              <w:br/>
            </w:r>
            <w:r>
              <w:rPr>
                <w:rFonts w:ascii="Times New Roman"/>
                <w:b w:val="false"/>
                <w:i w:val="false"/>
                <w:color w:val="000000"/>
                <w:sz w:val="20"/>
              </w:rPr>
              <w:t xml:space="preserve">
бағалы қағаздар </w:t>
            </w:r>
            <w:r>
              <w:br/>
            </w:r>
            <w:r>
              <w:rPr>
                <w:rFonts w:ascii="Times New Roman"/>
                <w:b w:val="false"/>
                <w:i w:val="false"/>
                <w:color w:val="000000"/>
                <w:sz w:val="20"/>
              </w:rPr>
              <w:t xml:space="preserve">
(күмәнды борыштар </w:t>
            </w:r>
            <w:r>
              <w:br/>
            </w:r>
            <w:r>
              <w:rPr>
                <w:rFonts w:ascii="Times New Roman"/>
                <w:b w:val="false"/>
                <w:i w:val="false"/>
                <w:color w:val="000000"/>
                <w:sz w:val="20"/>
              </w:rPr>
              <w:t xml:space="preserve">
бойынша резервтерді </w:t>
            </w:r>
            <w:r>
              <w:br/>
            </w:r>
            <w:r>
              <w:rPr>
                <w:rFonts w:ascii="Times New Roman"/>
                <w:b w:val="false"/>
                <w:i w:val="false"/>
                <w:color w:val="000000"/>
                <w:sz w:val="20"/>
              </w:rPr>
              <w:t xml:space="preserve">
шегеріп)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"КеріРЕПО" операциялары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w:t>
            </w:r>
            <w:r>
              <w:br/>
            </w:r>
            <w:r>
              <w:rPr>
                <w:rFonts w:ascii="Times New Roman"/>
                <w:b w:val="false"/>
                <w:i w:val="false"/>
                <w:color w:val="000000"/>
                <w:sz w:val="20"/>
              </w:rPr>
              <w:t xml:space="preserve">
металдар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сіңірілмеген </w:t>
            </w:r>
            <w:r>
              <w:br/>
            </w:r>
            <w:r>
              <w:rPr>
                <w:rFonts w:ascii="Times New Roman"/>
                <w:b w:val="false"/>
                <w:i w:val="false"/>
                <w:color w:val="000000"/>
                <w:sz w:val="20"/>
              </w:rPr>
              <w:t xml:space="preserve">
сыйлықақылар бойынша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активтері (күмәнды </w:t>
            </w:r>
            <w:r>
              <w:br/>
            </w:r>
            <w:r>
              <w:rPr>
                <w:rFonts w:ascii="Times New Roman"/>
                <w:b w:val="false"/>
                <w:i w:val="false"/>
                <w:color w:val="000000"/>
                <w:sz w:val="20"/>
              </w:rPr>
              <w:t xml:space="preserve">
борыштар бойынша </w:t>
            </w:r>
            <w:r>
              <w:br/>
            </w:r>
            <w:r>
              <w:rPr>
                <w:rFonts w:ascii="Times New Roman"/>
                <w:b w:val="false"/>
                <w:i w:val="false"/>
                <w:color w:val="000000"/>
                <w:sz w:val="20"/>
              </w:rPr>
              <w:t xml:space="preserve">
резервтерді шегеріп)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болған, бірақ </w:t>
            </w:r>
            <w:r>
              <w:br/>
            </w:r>
            <w:r>
              <w:rPr>
                <w:rFonts w:ascii="Times New Roman"/>
                <w:b w:val="false"/>
                <w:i w:val="false"/>
                <w:color w:val="000000"/>
                <w:sz w:val="20"/>
              </w:rPr>
              <w:t xml:space="preserve">
анықталмаған шығындар </w:t>
            </w:r>
            <w:r>
              <w:br/>
            </w:r>
            <w:r>
              <w:rPr>
                <w:rFonts w:ascii="Times New Roman"/>
                <w:b w:val="false"/>
                <w:i w:val="false"/>
                <w:color w:val="000000"/>
                <w:sz w:val="20"/>
              </w:rPr>
              <w:t xml:space="preserve">
бойынша қайта сақтан- </w:t>
            </w:r>
            <w:r>
              <w:br/>
            </w:r>
            <w:r>
              <w:rPr>
                <w:rFonts w:ascii="Times New Roman"/>
                <w:b w:val="false"/>
                <w:i w:val="false"/>
                <w:color w:val="000000"/>
                <w:sz w:val="20"/>
              </w:rPr>
              <w:t xml:space="preserve">
дыру активтері (күмән- </w:t>
            </w:r>
            <w:r>
              <w:br/>
            </w:r>
            <w:r>
              <w:rPr>
                <w:rFonts w:ascii="Times New Roman"/>
                <w:b w:val="false"/>
                <w:i w:val="false"/>
                <w:color w:val="000000"/>
                <w:sz w:val="20"/>
              </w:rPr>
              <w:t xml:space="preserve">
ды борыштар бойынша </w:t>
            </w:r>
            <w:r>
              <w:br/>
            </w:r>
            <w:r>
              <w:rPr>
                <w:rFonts w:ascii="Times New Roman"/>
                <w:b w:val="false"/>
                <w:i w:val="false"/>
                <w:color w:val="000000"/>
                <w:sz w:val="20"/>
              </w:rPr>
              <w:t xml:space="preserve">
резервтерді шегеріп)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шарттарындағы болмаған </w:t>
            </w:r>
            <w:r>
              <w:br/>
            </w:r>
            <w:r>
              <w:rPr>
                <w:rFonts w:ascii="Times New Roman"/>
                <w:b w:val="false"/>
                <w:i w:val="false"/>
                <w:color w:val="000000"/>
                <w:sz w:val="20"/>
              </w:rPr>
              <w:t xml:space="preserve">
шығындар бойынша қайта </w:t>
            </w:r>
            <w:r>
              <w:br/>
            </w:r>
            <w:r>
              <w:rPr>
                <w:rFonts w:ascii="Times New Roman"/>
                <w:b w:val="false"/>
                <w:i w:val="false"/>
                <w:color w:val="000000"/>
                <w:sz w:val="20"/>
              </w:rPr>
              <w:t xml:space="preserve">
сақтандыру активтері </w:t>
            </w:r>
            <w:r>
              <w:br/>
            </w:r>
            <w:r>
              <w:rPr>
                <w:rFonts w:ascii="Times New Roman"/>
                <w:b w:val="false"/>
                <w:i w:val="false"/>
                <w:color w:val="000000"/>
                <w:sz w:val="20"/>
              </w:rPr>
              <w:t xml:space="preserve">
(күмәнды борыштар </w:t>
            </w:r>
            <w:r>
              <w:br/>
            </w:r>
            <w:r>
              <w:rPr>
                <w:rFonts w:ascii="Times New Roman"/>
                <w:b w:val="false"/>
                <w:i w:val="false"/>
                <w:color w:val="000000"/>
                <w:sz w:val="20"/>
              </w:rPr>
              <w:t xml:space="preserve">
бойынша резервтерді </w:t>
            </w:r>
            <w:r>
              <w:br/>
            </w:r>
            <w:r>
              <w:rPr>
                <w:rFonts w:ascii="Times New Roman"/>
                <w:b w:val="false"/>
                <w:i w:val="false"/>
                <w:color w:val="000000"/>
                <w:sz w:val="20"/>
              </w:rPr>
              <w:t xml:space="preserve">
шегеріп)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w:t>
            </w:r>
            <w:r>
              <w:br/>
            </w:r>
            <w:r>
              <w:rPr>
                <w:rFonts w:ascii="Times New Roman"/>
                <w:b w:val="false"/>
                <w:i w:val="false"/>
                <w:color w:val="000000"/>
                <w:sz w:val="20"/>
              </w:rPr>
              <w:t xml:space="preserve">
бойынша болмаған </w:t>
            </w:r>
            <w:r>
              <w:br/>
            </w:r>
            <w:r>
              <w:rPr>
                <w:rFonts w:ascii="Times New Roman"/>
                <w:b w:val="false"/>
                <w:i w:val="false"/>
                <w:color w:val="000000"/>
                <w:sz w:val="20"/>
              </w:rPr>
              <w:t xml:space="preserve">
шығындар бойынша қайта </w:t>
            </w:r>
            <w:r>
              <w:br/>
            </w:r>
            <w:r>
              <w:rPr>
                <w:rFonts w:ascii="Times New Roman"/>
                <w:b w:val="false"/>
                <w:i w:val="false"/>
                <w:color w:val="000000"/>
                <w:sz w:val="20"/>
              </w:rPr>
              <w:t xml:space="preserve">
сақтандыру активтері </w:t>
            </w:r>
            <w:r>
              <w:br/>
            </w:r>
            <w:r>
              <w:rPr>
                <w:rFonts w:ascii="Times New Roman"/>
                <w:b w:val="false"/>
                <w:i w:val="false"/>
                <w:color w:val="000000"/>
                <w:sz w:val="20"/>
              </w:rPr>
              <w:t xml:space="preserve">
(күмәнды борыштар </w:t>
            </w:r>
            <w:r>
              <w:br/>
            </w:r>
            <w:r>
              <w:rPr>
                <w:rFonts w:ascii="Times New Roman"/>
                <w:b w:val="false"/>
                <w:i w:val="false"/>
                <w:color w:val="000000"/>
                <w:sz w:val="20"/>
              </w:rPr>
              <w:t xml:space="preserve">
бойынша резервтерді </w:t>
            </w:r>
            <w:r>
              <w:br/>
            </w:r>
            <w:r>
              <w:rPr>
                <w:rFonts w:ascii="Times New Roman"/>
                <w:b w:val="false"/>
                <w:i w:val="false"/>
                <w:color w:val="000000"/>
                <w:sz w:val="20"/>
              </w:rPr>
              <w:t xml:space="preserve">
шегеріп)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бірақ </w:t>
            </w:r>
            <w:r>
              <w:br/>
            </w:r>
            <w:r>
              <w:rPr>
                <w:rFonts w:ascii="Times New Roman"/>
                <w:b w:val="false"/>
                <w:i w:val="false"/>
                <w:color w:val="000000"/>
                <w:sz w:val="20"/>
              </w:rPr>
              <w:t xml:space="preserve">
реттелмеген шығындар </w:t>
            </w:r>
            <w:r>
              <w:br/>
            </w:r>
            <w:r>
              <w:rPr>
                <w:rFonts w:ascii="Times New Roman"/>
                <w:b w:val="false"/>
                <w:i w:val="false"/>
                <w:color w:val="000000"/>
                <w:sz w:val="20"/>
              </w:rPr>
              <w:t xml:space="preserve">
бойынша қайта </w:t>
            </w:r>
            <w:r>
              <w:br/>
            </w:r>
            <w:r>
              <w:rPr>
                <w:rFonts w:ascii="Times New Roman"/>
                <w:b w:val="false"/>
                <w:i w:val="false"/>
                <w:color w:val="000000"/>
                <w:sz w:val="20"/>
              </w:rPr>
              <w:t xml:space="preserve">
сақтандыру активтері </w:t>
            </w:r>
            <w:r>
              <w:br/>
            </w:r>
            <w:r>
              <w:rPr>
                <w:rFonts w:ascii="Times New Roman"/>
                <w:b w:val="false"/>
                <w:i w:val="false"/>
                <w:color w:val="000000"/>
                <w:sz w:val="20"/>
              </w:rPr>
              <w:t xml:space="preserve">
(күмәнды борыштар </w:t>
            </w:r>
            <w:r>
              <w:br/>
            </w:r>
            <w:r>
              <w:rPr>
                <w:rFonts w:ascii="Times New Roman"/>
                <w:b w:val="false"/>
                <w:i w:val="false"/>
                <w:color w:val="000000"/>
                <w:sz w:val="20"/>
              </w:rPr>
              <w:t xml:space="preserve">
бойынша резервтерді </w:t>
            </w:r>
            <w:r>
              <w:br/>
            </w:r>
            <w:r>
              <w:rPr>
                <w:rFonts w:ascii="Times New Roman"/>
                <w:b w:val="false"/>
                <w:i w:val="false"/>
                <w:color w:val="000000"/>
                <w:sz w:val="20"/>
              </w:rPr>
              <w:t xml:space="preserve">
шегеріп)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резервтер </w:t>
            </w:r>
            <w:r>
              <w:br/>
            </w:r>
            <w:r>
              <w:rPr>
                <w:rFonts w:ascii="Times New Roman"/>
                <w:b w:val="false"/>
                <w:i w:val="false"/>
                <w:color w:val="000000"/>
                <w:sz w:val="20"/>
              </w:rPr>
              <w:t xml:space="preserve">
бойынша қайта </w:t>
            </w:r>
            <w:r>
              <w:br/>
            </w:r>
            <w:r>
              <w:rPr>
                <w:rFonts w:ascii="Times New Roman"/>
                <w:b w:val="false"/>
                <w:i w:val="false"/>
                <w:color w:val="000000"/>
                <w:sz w:val="20"/>
              </w:rPr>
              <w:t xml:space="preserve">
сақтандыру активтері </w:t>
            </w:r>
            <w:r>
              <w:br/>
            </w:r>
            <w:r>
              <w:rPr>
                <w:rFonts w:ascii="Times New Roman"/>
                <w:b w:val="false"/>
                <w:i w:val="false"/>
                <w:color w:val="000000"/>
                <w:sz w:val="20"/>
              </w:rPr>
              <w:t xml:space="preserve">
(күмәнды борыштар </w:t>
            </w:r>
            <w:r>
              <w:br/>
            </w:r>
            <w:r>
              <w:rPr>
                <w:rFonts w:ascii="Times New Roman"/>
                <w:b w:val="false"/>
                <w:i w:val="false"/>
                <w:color w:val="000000"/>
                <w:sz w:val="20"/>
              </w:rPr>
              <w:t xml:space="preserve">
бойынша резервтерді </w:t>
            </w:r>
            <w:r>
              <w:br/>
            </w:r>
            <w:r>
              <w:rPr>
                <w:rFonts w:ascii="Times New Roman"/>
                <w:b w:val="false"/>
                <w:i w:val="false"/>
                <w:color w:val="000000"/>
                <w:sz w:val="20"/>
              </w:rPr>
              <w:t xml:space="preserve">
шегеріп)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Сақтандырушылардан </w:t>
            </w:r>
            <w:r>
              <w:br/>
            </w:r>
            <w:r>
              <w:rPr>
                <w:rFonts w:ascii="Times New Roman"/>
                <w:b w:val="false"/>
                <w:i w:val="false"/>
                <w:color w:val="000000"/>
                <w:sz w:val="20"/>
              </w:rPr>
              <w:t xml:space="preserve">
(қайта сақтандырылу- </w:t>
            </w:r>
            <w:r>
              <w:br/>
            </w:r>
            <w:r>
              <w:rPr>
                <w:rFonts w:ascii="Times New Roman"/>
                <w:b w:val="false"/>
                <w:i w:val="false"/>
                <w:color w:val="000000"/>
                <w:sz w:val="20"/>
              </w:rPr>
              <w:t xml:space="preserve">
шылардан) және делдал- </w:t>
            </w:r>
            <w:r>
              <w:br/>
            </w:r>
            <w:r>
              <w:rPr>
                <w:rFonts w:ascii="Times New Roman"/>
                <w:b w:val="false"/>
                <w:i w:val="false"/>
                <w:color w:val="000000"/>
                <w:sz w:val="20"/>
              </w:rPr>
              <w:t xml:space="preserve">
дардан алынатын сақтан- </w:t>
            </w:r>
            <w:r>
              <w:br/>
            </w:r>
            <w:r>
              <w:rPr>
                <w:rFonts w:ascii="Times New Roman"/>
                <w:b w:val="false"/>
                <w:i w:val="false"/>
                <w:color w:val="000000"/>
                <w:sz w:val="20"/>
              </w:rPr>
              <w:t xml:space="preserve">
дыру сыйлықақылары </w:t>
            </w:r>
            <w:r>
              <w:br/>
            </w:r>
            <w:r>
              <w:rPr>
                <w:rFonts w:ascii="Times New Roman"/>
                <w:b w:val="false"/>
                <w:i w:val="false"/>
                <w:color w:val="000000"/>
                <w:sz w:val="20"/>
              </w:rPr>
              <w:t xml:space="preserve">
(күмәнды борыштар </w:t>
            </w:r>
            <w:r>
              <w:br/>
            </w:r>
            <w:r>
              <w:rPr>
                <w:rFonts w:ascii="Times New Roman"/>
                <w:b w:val="false"/>
                <w:i w:val="false"/>
                <w:color w:val="000000"/>
                <w:sz w:val="20"/>
              </w:rPr>
              <w:t xml:space="preserve">
бойынша резервтерді </w:t>
            </w:r>
            <w:r>
              <w:br/>
            </w:r>
            <w:r>
              <w:rPr>
                <w:rFonts w:ascii="Times New Roman"/>
                <w:b w:val="false"/>
                <w:i w:val="false"/>
                <w:color w:val="000000"/>
                <w:sz w:val="20"/>
              </w:rPr>
              <w:t xml:space="preserve">
шегеріп)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дебиторлық </w:t>
            </w:r>
            <w:r>
              <w:br/>
            </w:r>
            <w:r>
              <w:rPr>
                <w:rFonts w:ascii="Times New Roman"/>
                <w:b w:val="false"/>
                <w:i w:val="false"/>
                <w:color w:val="000000"/>
                <w:sz w:val="20"/>
              </w:rPr>
              <w:t xml:space="preserve">
берешек (күмәнды </w:t>
            </w:r>
            <w:r>
              <w:br/>
            </w:r>
            <w:r>
              <w:rPr>
                <w:rFonts w:ascii="Times New Roman"/>
                <w:b w:val="false"/>
                <w:i w:val="false"/>
                <w:color w:val="000000"/>
                <w:sz w:val="20"/>
              </w:rPr>
              <w:t xml:space="preserve">
борыштар бойынша </w:t>
            </w:r>
            <w:r>
              <w:br/>
            </w:r>
            <w:r>
              <w:rPr>
                <w:rFonts w:ascii="Times New Roman"/>
                <w:b w:val="false"/>
                <w:i w:val="false"/>
                <w:color w:val="000000"/>
                <w:sz w:val="20"/>
              </w:rPr>
              <w:t xml:space="preserve">
резервтерді шегеріп)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Сақтанушыларға берілген </w:t>
            </w:r>
            <w:r>
              <w:br/>
            </w:r>
            <w:r>
              <w:rPr>
                <w:rFonts w:ascii="Times New Roman"/>
                <w:b w:val="false"/>
                <w:i w:val="false"/>
                <w:color w:val="000000"/>
                <w:sz w:val="20"/>
              </w:rPr>
              <w:t xml:space="preserve">
заемдар (күмәнды </w:t>
            </w:r>
            <w:r>
              <w:br/>
            </w:r>
            <w:r>
              <w:rPr>
                <w:rFonts w:ascii="Times New Roman"/>
                <w:b w:val="false"/>
                <w:i w:val="false"/>
                <w:color w:val="000000"/>
                <w:sz w:val="20"/>
              </w:rPr>
              <w:t xml:space="preserve">
борыштар бойынша </w:t>
            </w:r>
            <w:r>
              <w:br/>
            </w:r>
            <w:r>
              <w:rPr>
                <w:rFonts w:ascii="Times New Roman"/>
                <w:b w:val="false"/>
                <w:i w:val="false"/>
                <w:color w:val="000000"/>
                <w:sz w:val="20"/>
              </w:rPr>
              <w:t xml:space="preserve">
резервтерді шегеріп)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 </w:t>
            </w:r>
            <w:r>
              <w:br/>
            </w:r>
            <w:r>
              <w:rPr>
                <w:rFonts w:ascii="Times New Roman"/>
                <w:b w:val="false"/>
                <w:i w:val="false"/>
                <w:color w:val="000000"/>
                <w:sz w:val="20"/>
              </w:rPr>
              <w:t xml:space="preserve">
шығыстары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талап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ұзартылған </w:t>
            </w:r>
            <w:r>
              <w:br/>
            </w:r>
            <w:r>
              <w:rPr>
                <w:rFonts w:ascii="Times New Roman"/>
                <w:b w:val="false"/>
                <w:i w:val="false"/>
                <w:color w:val="000000"/>
                <w:sz w:val="20"/>
              </w:rPr>
              <w:t xml:space="preserve">
салықтық талап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Өтелгенге дейін ұстала- </w:t>
            </w:r>
            <w:r>
              <w:br/>
            </w:r>
            <w:r>
              <w:rPr>
                <w:rFonts w:ascii="Times New Roman"/>
                <w:b w:val="false"/>
                <w:i w:val="false"/>
                <w:color w:val="000000"/>
                <w:sz w:val="20"/>
              </w:rPr>
              <w:t xml:space="preserve">
тын бағалы қағаздар </w:t>
            </w:r>
            <w:r>
              <w:br/>
            </w:r>
            <w:r>
              <w:rPr>
                <w:rFonts w:ascii="Times New Roman"/>
                <w:b w:val="false"/>
                <w:i w:val="false"/>
                <w:color w:val="000000"/>
                <w:sz w:val="20"/>
              </w:rPr>
              <w:t xml:space="preserve">
(күмәнды борыштар </w:t>
            </w:r>
            <w:r>
              <w:br/>
            </w:r>
            <w:r>
              <w:rPr>
                <w:rFonts w:ascii="Times New Roman"/>
                <w:b w:val="false"/>
                <w:i w:val="false"/>
                <w:color w:val="000000"/>
                <w:sz w:val="20"/>
              </w:rPr>
              <w:t xml:space="preserve">
бойынша резервтерді </w:t>
            </w:r>
            <w:r>
              <w:br/>
            </w:r>
            <w:r>
              <w:rPr>
                <w:rFonts w:ascii="Times New Roman"/>
                <w:b w:val="false"/>
                <w:i w:val="false"/>
                <w:color w:val="000000"/>
                <w:sz w:val="20"/>
              </w:rPr>
              <w:t xml:space="preserve">
шегеріп)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тұлғалардың </w:t>
            </w:r>
            <w:r>
              <w:br/>
            </w:r>
            <w:r>
              <w:rPr>
                <w:rFonts w:ascii="Times New Roman"/>
                <w:b w:val="false"/>
                <w:i w:val="false"/>
                <w:color w:val="000000"/>
                <w:sz w:val="20"/>
              </w:rPr>
              <w:t xml:space="preserve">
капиталдарындағы </w:t>
            </w:r>
            <w:r>
              <w:br/>
            </w:r>
            <w:r>
              <w:rPr>
                <w:rFonts w:ascii="Times New Roman"/>
                <w:b w:val="false"/>
                <w:i w:val="false"/>
                <w:color w:val="000000"/>
                <w:sz w:val="20"/>
              </w:rPr>
              <w:t xml:space="preserve">
инвестициялар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 (нетто)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мүлік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(нетто) арналған </w:t>
            </w:r>
            <w:r>
              <w:br/>
            </w:r>
            <w:r>
              <w:rPr>
                <w:rFonts w:ascii="Times New Roman"/>
                <w:b w:val="false"/>
                <w:i w:val="false"/>
                <w:color w:val="000000"/>
                <w:sz w:val="20"/>
              </w:rPr>
              <w:t xml:space="preserve">
ұзақ мерзімді активтер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 (нетто)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бойынша жиынтық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4753"/>
        <w:gridCol w:w="1853"/>
        <w:gridCol w:w="1653"/>
        <w:gridCol w:w="1333"/>
        <w:gridCol w:w="2053"/>
      </w:tblGrid>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 атауы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шоттары- ның нөмірлері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процесі-нің басында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күнге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(5-баған- </w:t>
            </w:r>
            <w:r>
              <w:br/>
            </w:r>
            <w:r>
              <w:rPr>
                <w:rFonts w:ascii="Times New Roman"/>
                <w:b w:val="false"/>
                <w:i w:val="false"/>
                <w:color w:val="000000"/>
                <w:sz w:val="20"/>
              </w:rPr>
              <w:t xml:space="preserve">
4-баған)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сіңірілмеген сыйлықақы резерві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(қайта сақтандыру) шарттары бойынша болмаған шығындар резерві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бойынша болмаған шығындар резерві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анықталмаған шығындар резерві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бірақ реттелмеген шығындар резерві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заемдар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 мен жасалған есептер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қызметі бойынша делдалдармен есеп айырысулар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Акционерлермен дивидендтер бойынша есеп айырысу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шарттары бойынша төленетін шоттар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кредиторлық берешек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жөніндегі міндеттемелер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операциялары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 кірістері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міндеттеме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ұзартылған салықтық міндеттеме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міндеттемелер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бойынша жиынтық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453"/>
        <w:gridCol w:w="1853"/>
        <w:gridCol w:w="1653"/>
        <w:gridCol w:w="1333"/>
        <w:gridCol w:w="2053"/>
      </w:tblGrid>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w:t>
            </w:r>
            <w:r>
              <w:br/>
            </w:r>
            <w:r>
              <w:rPr>
                <w:rFonts w:ascii="Times New Roman"/>
                <w:b w:val="false"/>
                <w:i w:val="false"/>
                <w:color w:val="000000"/>
                <w:sz w:val="20"/>
              </w:rPr>
              <w:t xml:space="preserve">
(құрылтайшылар </w:t>
            </w:r>
            <w:r>
              <w:br/>
            </w:r>
            <w:r>
              <w:rPr>
                <w:rFonts w:ascii="Times New Roman"/>
                <w:b w:val="false"/>
                <w:i w:val="false"/>
                <w:color w:val="000000"/>
                <w:sz w:val="20"/>
              </w:rPr>
              <w:t xml:space="preserve">
жарналары)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қойылған капитал </w:t>
            </w:r>
            <w:r>
              <w:br/>
            </w:r>
            <w:r>
              <w:rPr>
                <w:rFonts w:ascii="Times New Roman"/>
                <w:b w:val="false"/>
                <w:i w:val="false"/>
                <w:color w:val="000000"/>
                <w:sz w:val="20"/>
              </w:rPr>
              <w:t xml:space="preserve">
(құрылтайшылар </w:t>
            </w:r>
            <w:r>
              <w:br/>
            </w:r>
            <w:r>
              <w:rPr>
                <w:rFonts w:ascii="Times New Roman"/>
                <w:b w:val="false"/>
                <w:i w:val="false"/>
                <w:color w:val="000000"/>
                <w:sz w:val="20"/>
              </w:rPr>
              <w:t xml:space="preserve">
жарналары)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Ескертілген </w:t>
            </w:r>
            <w:r>
              <w:br/>
            </w:r>
            <w:r>
              <w:rPr>
                <w:rFonts w:ascii="Times New Roman"/>
                <w:b w:val="false"/>
                <w:i w:val="false"/>
                <w:color w:val="000000"/>
                <w:sz w:val="20"/>
              </w:rPr>
              <w:t xml:space="preserve">
іс-шаралар резерві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 </w:t>
            </w:r>
            <w:r>
              <w:br/>
            </w:r>
            <w:r>
              <w:rPr>
                <w:rFonts w:ascii="Times New Roman"/>
                <w:b w:val="false"/>
                <w:i w:val="false"/>
                <w:color w:val="000000"/>
                <w:sz w:val="20"/>
              </w:rPr>
              <w:t xml:space="preserve">
қорытындылары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пайда </w:t>
            </w:r>
            <w:r>
              <w:br/>
            </w:r>
            <w:r>
              <w:rPr>
                <w:rFonts w:ascii="Times New Roman"/>
                <w:b w:val="false"/>
                <w:i w:val="false"/>
                <w:color w:val="000000"/>
                <w:sz w:val="20"/>
              </w:rPr>
              <w:t xml:space="preserve">
(жабылмаған шығын):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w:t>
            </w:r>
            <w:r>
              <w:br/>
            </w:r>
            <w:r>
              <w:rPr>
                <w:rFonts w:ascii="Times New Roman"/>
                <w:b w:val="false"/>
                <w:i w:val="false"/>
                <w:color w:val="000000"/>
                <w:sz w:val="20"/>
              </w:rPr>
              <w:t xml:space="preserve">
жылдардың бөлінбеген </w:t>
            </w:r>
            <w:r>
              <w:br/>
            </w:r>
            <w:r>
              <w:rPr>
                <w:rFonts w:ascii="Times New Roman"/>
                <w:b w:val="false"/>
                <w:i w:val="false"/>
                <w:color w:val="000000"/>
                <w:sz w:val="20"/>
              </w:rPr>
              <w:t xml:space="preserve">
пайдасы (жабылмаған </w:t>
            </w:r>
            <w:r>
              <w:br/>
            </w:r>
            <w:r>
              <w:rPr>
                <w:rFonts w:ascii="Times New Roman"/>
                <w:b w:val="false"/>
                <w:i w:val="false"/>
                <w:color w:val="000000"/>
                <w:sz w:val="20"/>
              </w:rPr>
              <w:t xml:space="preserve">
шығыны)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r>
              <w:br/>
            </w:r>
            <w:r>
              <w:rPr>
                <w:rFonts w:ascii="Times New Roman"/>
                <w:b w:val="false"/>
                <w:i w:val="false"/>
                <w:color w:val="000000"/>
                <w:sz w:val="20"/>
              </w:rPr>
              <w:t xml:space="preserve">
бөлінбеген пайдасы </w:t>
            </w:r>
            <w:r>
              <w:br/>
            </w:r>
            <w:r>
              <w:rPr>
                <w:rFonts w:ascii="Times New Roman"/>
                <w:b w:val="false"/>
                <w:i w:val="false"/>
                <w:color w:val="000000"/>
                <w:sz w:val="20"/>
              </w:rPr>
              <w:t xml:space="preserve">
(жабылмаған шығыны)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бойынша </w:t>
            </w:r>
            <w:r>
              <w:br/>
            </w:r>
            <w:r>
              <w:rPr>
                <w:rFonts w:ascii="Times New Roman"/>
                <w:b w:val="false"/>
                <w:i w:val="false"/>
                <w:color w:val="000000"/>
                <w:sz w:val="20"/>
              </w:rPr>
              <w:t xml:space="preserve">
жиынтық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w:t>
      </w:r>
      <w:r>
        <w:br/>
      </w:r>
      <w:r>
        <w:rPr>
          <w:rFonts w:ascii="Times New Roman"/>
          <w:b w:val="false"/>
          <w:i w:val="false"/>
          <w:color w:val="000000"/>
          <w:sz w:val="28"/>
        </w:rPr>
        <w:t xml:space="preserve">
төрағасы      ______________________________________   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Бас бухгалтер ______________________________________   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Орындаушы     ______________________________________   ______ </w:t>
      </w:r>
      <w:r>
        <w:br/>
      </w:r>
      <w:r>
        <w:rPr>
          <w:rFonts w:ascii="Times New Roman"/>
          <w:b w:val="false"/>
          <w:i w:val="false"/>
          <w:color w:val="000000"/>
          <w:sz w:val="28"/>
        </w:rPr>
        <w:t xml:space="preserve">
телефон       (тегі, аты, бар болса - әкесінің аты)    (қолы) ". </w:t>
      </w:r>
    </w:p>
    <w:bookmarkStart w:name="z17" w:id="16"/>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2007 жылғы  </w:t>
      </w:r>
      <w:r>
        <w:br/>
      </w:r>
      <w:r>
        <w:rPr>
          <w:rFonts w:ascii="Times New Roman"/>
          <w:b w:val="false"/>
          <w:i w:val="false"/>
          <w:color w:val="000000"/>
          <w:sz w:val="28"/>
        </w:rPr>
        <w:t xml:space="preserve">
                                     16 шілдедегі N 205 қаулысына </w:t>
      </w:r>
      <w:r>
        <w:br/>
      </w:r>
      <w:r>
        <w:rPr>
          <w:rFonts w:ascii="Times New Roman"/>
          <w:b w:val="false"/>
          <w:i w:val="false"/>
          <w:color w:val="000000"/>
          <w:sz w:val="28"/>
        </w:rPr>
        <w:t xml:space="preserve">
                                                2-қосымша </w:t>
      </w:r>
    </w:p>
    <w:bookmarkEnd w:id="16"/>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w:t>
      </w:r>
      <w:r>
        <w:br/>
      </w:r>
      <w:r>
        <w:rPr>
          <w:rFonts w:ascii="Times New Roman"/>
          <w:b w:val="false"/>
          <w:i w:val="false"/>
          <w:color w:val="000000"/>
          <w:sz w:val="28"/>
        </w:rPr>
        <w:t xml:space="preserve">
                                     (қайта сақтандыру) ұйымдарының </w:t>
      </w:r>
      <w:r>
        <w:br/>
      </w:r>
      <w:r>
        <w:rPr>
          <w:rFonts w:ascii="Times New Roman"/>
          <w:b w:val="false"/>
          <w:i w:val="false"/>
          <w:color w:val="000000"/>
          <w:sz w:val="28"/>
        </w:rPr>
        <w:t xml:space="preserve">
                                        аралық тарату балансының, </w:t>
      </w:r>
      <w:r>
        <w:br/>
      </w:r>
      <w:r>
        <w:rPr>
          <w:rFonts w:ascii="Times New Roman"/>
          <w:b w:val="false"/>
          <w:i w:val="false"/>
          <w:color w:val="000000"/>
          <w:sz w:val="28"/>
        </w:rPr>
        <w:t xml:space="preserve">
                                     басқа да есептерінің, тарату </w:t>
      </w:r>
      <w:r>
        <w:br/>
      </w:r>
      <w:r>
        <w:rPr>
          <w:rFonts w:ascii="Times New Roman"/>
          <w:b w:val="false"/>
          <w:i w:val="false"/>
          <w:color w:val="000000"/>
          <w:sz w:val="28"/>
        </w:rPr>
        <w:t xml:space="preserve">
                                       балансының нысандары және  </w:t>
      </w:r>
      <w:r>
        <w:br/>
      </w:r>
      <w:r>
        <w:rPr>
          <w:rFonts w:ascii="Times New Roman"/>
          <w:b w:val="false"/>
          <w:i w:val="false"/>
          <w:color w:val="000000"/>
          <w:sz w:val="28"/>
        </w:rPr>
        <w:t xml:space="preserve">
                                     тарату комиссияларының оларды </w:t>
      </w:r>
      <w:r>
        <w:br/>
      </w:r>
      <w:r>
        <w:rPr>
          <w:rFonts w:ascii="Times New Roman"/>
          <w:b w:val="false"/>
          <w:i w:val="false"/>
          <w:color w:val="000000"/>
          <w:sz w:val="28"/>
        </w:rPr>
        <w:t xml:space="preserve">
                                       ұсыну мерзімдері мен тәртібі </w:t>
      </w:r>
      <w:r>
        <w:br/>
      </w:r>
      <w:r>
        <w:rPr>
          <w:rFonts w:ascii="Times New Roman"/>
          <w:b w:val="false"/>
          <w:i w:val="false"/>
          <w:color w:val="000000"/>
          <w:sz w:val="28"/>
        </w:rPr>
        <w:t xml:space="preserve">
                                           туралы нұсқаулықтың </w:t>
      </w:r>
      <w:r>
        <w:br/>
      </w:r>
      <w:r>
        <w:rPr>
          <w:rFonts w:ascii="Times New Roman"/>
          <w:b w:val="false"/>
          <w:i w:val="false"/>
          <w:color w:val="000000"/>
          <w:sz w:val="28"/>
        </w:rPr>
        <w:t xml:space="preserve">
                                               15-қосымшасы </w:t>
      </w:r>
    </w:p>
    <w:p>
      <w:pPr>
        <w:spacing w:after="0"/>
        <w:ind w:left="0"/>
        <w:jc w:val="both"/>
      </w:pPr>
      <w:r>
        <w:rPr>
          <w:rFonts w:ascii="Times New Roman"/>
          <w:b w:val="false"/>
          <w:i w:val="false"/>
          <w:color w:val="000000"/>
          <w:sz w:val="28"/>
        </w:rPr>
        <w:t xml:space="preserve">                                                           3-нысан </w:t>
      </w:r>
    </w:p>
    <w:p>
      <w:pPr>
        <w:spacing w:after="0"/>
        <w:ind w:left="0"/>
        <w:jc w:val="both"/>
      </w:pPr>
      <w:r>
        <w:rPr>
          <w:rFonts w:ascii="Times New Roman"/>
          <w:b/>
          <w:i w:val="false"/>
          <w:color w:val="000000"/>
          <w:sz w:val="28"/>
        </w:rPr>
        <w:t xml:space="preserve">                 20___ жылғы "___" _____________ </w:t>
      </w:r>
      <w:r>
        <w:br/>
      </w:r>
      <w:r>
        <w:rPr>
          <w:rFonts w:ascii="Times New Roman"/>
          <w:b w:val="false"/>
          <w:i w:val="false"/>
          <w:color w:val="000000"/>
          <w:sz w:val="28"/>
        </w:rPr>
        <w:t>
</w:t>
      </w:r>
      <w:r>
        <w:rPr>
          <w:rFonts w:ascii="Times New Roman"/>
          <w:b/>
          <w:i w:val="false"/>
          <w:color w:val="000000"/>
          <w:sz w:val="28"/>
        </w:rPr>
        <w:t xml:space="preserve">                         (есепті күн)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ұйымдарының активтердің </w:t>
      </w:r>
      <w:r>
        <w:br/>
      </w:r>
      <w:r>
        <w:rPr>
          <w:rFonts w:ascii="Times New Roman"/>
          <w:b w:val="false"/>
          <w:i w:val="false"/>
          <w:color w:val="000000"/>
          <w:sz w:val="28"/>
        </w:rPr>
        <w:t>
</w:t>
      </w:r>
      <w:r>
        <w:rPr>
          <w:rFonts w:ascii="Times New Roman"/>
          <w:b/>
          <w:i w:val="false"/>
          <w:color w:val="000000"/>
          <w:sz w:val="28"/>
        </w:rPr>
        <w:t xml:space="preserve">                      жай-күйі туралы есеп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133"/>
        <w:gridCol w:w="1253"/>
        <w:gridCol w:w="1053"/>
        <w:gridCol w:w="1273"/>
        <w:gridCol w:w="1273"/>
        <w:gridCol w:w="2053"/>
        <w:gridCol w:w="1893"/>
      </w:tblGrid>
      <w:tr>
        <w:trPr>
          <w:trHeight w:val="45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нстық (бала- нстан- тыс) шот нөмірі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 ту про- цесі- нің бас- ында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ның алдын- дағы есепті күнге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күнге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процесінің басындағы деректер мен салыс- </w:t>
            </w:r>
            <w:r>
              <w:br/>
            </w:r>
            <w:r>
              <w:rPr>
                <w:rFonts w:ascii="Times New Roman"/>
                <w:b w:val="false"/>
                <w:i w:val="false"/>
                <w:color w:val="000000"/>
                <w:sz w:val="20"/>
              </w:rPr>
              <w:t xml:space="preserve">
тырғанда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есептің деректері мен күнін </w:t>
            </w:r>
            <w:r>
              <w:br/>
            </w:r>
            <w:r>
              <w:rPr>
                <w:rFonts w:ascii="Times New Roman"/>
                <w:b w:val="false"/>
                <w:i w:val="false"/>
                <w:color w:val="000000"/>
                <w:sz w:val="20"/>
              </w:rPr>
              <w:t xml:space="preserve">
салыстыр- ғанда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(6-баған- 4-баған)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(6-баған-5-баған)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және ақша </w:t>
            </w:r>
            <w:r>
              <w:br/>
            </w:r>
            <w:r>
              <w:rPr>
                <w:rFonts w:ascii="Times New Roman"/>
                <w:b w:val="false"/>
                <w:i w:val="false"/>
                <w:color w:val="000000"/>
                <w:sz w:val="20"/>
              </w:rPr>
              <w:t xml:space="preserve">
баламалары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w:t>
            </w:r>
            <w:r>
              <w:br/>
            </w:r>
            <w:r>
              <w:rPr>
                <w:rFonts w:ascii="Times New Roman"/>
                <w:b w:val="false"/>
                <w:i w:val="false"/>
                <w:color w:val="000000"/>
                <w:sz w:val="20"/>
              </w:rPr>
              <w:t xml:space="preserve">
салымдар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 </w:t>
            </w:r>
            <w:r>
              <w:br/>
            </w:r>
            <w:r>
              <w:rPr>
                <w:rFonts w:ascii="Times New Roman"/>
                <w:b w:val="false"/>
                <w:i w:val="false"/>
                <w:color w:val="000000"/>
                <w:sz w:val="20"/>
              </w:rPr>
              <w:t xml:space="preserve">
дар, оның </w:t>
            </w:r>
            <w:r>
              <w:br/>
            </w:r>
            <w:r>
              <w:rPr>
                <w:rFonts w:ascii="Times New Roman"/>
                <w:b w:val="false"/>
                <w:i w:val="false"/>
                <w:color w:val="000000"/>
                <w:sz w:val="20"/>
              </w:rPr>
              <w:t xml:space="preserve">
ішінде: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 </w:t>
            </w:r>
            <w:r>
              <w:br/>
            </w:r>
            <w:r>
              <w:rPr>
                <w:rFonts w:ascii="Times New Roman"/>
                <w:b w:val="false"/>
                <w:i w:val="false"/>
                <w:color w:val="000000"/>
                <w:sz w:val="20"/>
              </w:rPr>
              <w:t xml:space="preserve">
ған бағалы </w:t>
            </w:r>
            <w:r>
              <w:br/>
            </w:r>
            <w:r>
              <w:rPr>
                <w:rFonts w:ascii="Times New Roman"/>
                <w:b w:val="false"/>
                <w:i w:val="false"/>
                <w:color w:val="000000"/>
                <w:sz w:val="20"/>
              </w:rPr>
              <w:t xml:space="preserve">
қағаздар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 </w:t>
            </w:r>
            <w:r>
              <w:br/>
            </w:r>
            <w:r>
              <w:rPr>
                <w:rFonts w:ascii="Times New Roman"/>
                <w:b w:val="false"/>
                <w:i w:val="false"/>
                <w:color w:val="000000"/>
                <w:sz w:val="20"/>
              </w:rPr>
              <w:t xml:space="preserve">
да бар бағалы </w:t>
            </w:r>
            <w:r>
              <w:br/>
            </w:r>
            <w:r>
              <w:rPr>
                <w:rFonts w:ascii="Times New Roman"/>
                <w:b w:val="false"/>
                <w:i w:val="false"/>
                <w:color w:val="000000"/>
                <w:sz w:val="20"/>
              </w:rPr>
              <w:t xml:space="preserve">
қағаздар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Өтелгенге </w:t>
            </w:r>
            <w:r>
              <w:br/>
            </w:r>
            <w:r>
              <w:rPr>
                <w:rFonts w:ascii="Times New Roman"/>
                <w:b w:val="false"/>
                <w:i w:val="false"/>
                <w:color w:val="000000"/>
                <w:sz w:val="20"/>
              </w:rPr>
              <w:t xml:space="preserve">
дейін ұстала- </w:t>
            </w:r>
            <w:r>
              <w:br/>
            </w:r>
            <w:r>
              <w:rPr>
                <w:rFonts w:ascii="Times New Roman"/>
                <w:b w:val="false"/>
                <w:i w:val="false"/>
                <w:color w:val="000000"/>
                <w:sz w:val="20"/>
              </w:rPr>
              <w:t xml:space="preserve">
тын бағалы </w:t>
            </w:r>
            <w:r>
              <w:br/>
            </w:r>
            <w:r>
              <w:rPr>
                <w:rFonts w:ascii="Times New Roman"/>
                <w:b w:val="false"/>
                <w:i w:val="false"/>
                <w:color w:val="000000"/>
                <w:sz w:val="20"/>
              </w:rPr>
              <w:t xml:space="preserve">
қағаздар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"КеріРЕПО" </w:t>
            </w:r>
            <w:r>
              <w:br/>
            </w:r>
            <w:r>
              <w:rPr>
                <w:rFonts w:ascii="Times New Roman"/>
                <w:b w:val="false"/>
                <w:i w:val="false"/>
                <w:color w:val="000000"/>
                <w:sz w:val="20"/>
              </w:rPr>
              <w:t xml:space="preserve">
операциялары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w:t>
            </w:r>
            <w:r>
              <w:br/>
            </w:r>
            <w:r>
              <w:rPr>
                <w:rFonts w:ascii="Times New Roman"/>
                <w:b w:val="false"/>
                <w:i w:val="false"/>
                <w:color w:val="000000"/>
                <w:sz w:val="20"/>
              </w:rPr>
              <w:t xml:space="preserve">
қымбат металдар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w:t>
            </w:r>
            <w:r>
              <w:br/>
            </w:r>
            <w:r>
              <w:rPr>
                <w:rFonts w:ascii="Times New Roman"/>
                <w:b w:val="false"/>
                <w:i w:val="false"/>
                <w:color w:val="000000"/>
                <w:sz w:val="20"/>
              </w:rPr>
              <w:t xml:space="preserve">
құралдары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 </w:t>
            </w:r>
            <w:r>
              <w:br/>
            </w:r>
            <w:r>
              <w:rPr>
                <w:rFonts w:ascii="Times New Roman"/>
                <w:b w:val="false"/>
                <w:i w:val="false"/>
                <w:color w:val="000000"/>
                <w:sz w:val="20"/>
              </w:rPr>
              <w:t xml:space="preserve">
дыру активтері: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 </w:t>
            </w:r>
            <w:r>
              <w:br/>
            </w:r>
            <w:r>
              <w:rPr>
                <w:rFonts w:ascii="Times New Roman"/>
                <w:b w:val="false"/>
                <w:i w:val="false"/>
                <w:color w:val="000000"/>
                <w:sz w:val="20"/>
              </w:rPr>
              <w:t xml:space="preserve">
меген сыйлық- </w:t>
            </w:r>
            <w:r>
              <w:br/>
            </w:r>
            <w:r>
              <w:rPr>
                <w:rFonts w:ascii="Times New Roman"/>
                <w:b w:val="false"/>
                <w:i w:val="false"/>
                <w:color w:val="000000"/>
                <w:sz w:val="20"/>
              </w:rPr>
              <w:t xml:space="preserve">
ақылар бойынша </w:t>
            </w:r>
            <w:r>
              <w:br/>
            </w:r>
            <w:r>
              <w:rPr>
                <w:rFonts w:ascii="Times New Roman"/>
                <w:b w:val="false"/>
                <w:i w:val="false"/>
                <w:color w:val="000000"/>
                <w:sz w:val="20"/>
              </w:rPr>
              <w:t xml:space="preserve">
қайта сақтан- </w:t>
            </w:r>
            <w:r>
              <w:br/>
            </w:r>
            <w:r>
              <w:rPr>
                <w:rFonts w:ascii="Times New Roman"/>
                <w:b w:val="false"/>
                <w:i w:val="false"/>
                <w:color w:val="000000"/>
                <w:sz w:val="20"/>
              </w:rPr>
              <w:t xml:space="preserve">
дыру активтері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w:t>
            </w:r>
            <w:r>
              <w:br/>
            </w:r>
            <w:r>
              <w:rPr>
                <w:rFonts w:ascii="Times New Roman"/>
                <w:b w:val="false"/>
                <w:i w:val="false"/>
                <w:color w:val="000000"/>
                <w:sz w:val="20"/>
              </w:rPr>
              <w:t xml:space="preserve">
анықталмаған </w:t>
            </w:r>
            <w:r>
              <w:br/>
            </w:r>
            <w:r>
              <w:rPr>
                <w:rFonts w:ascii="Times New Roman"/>
                <w:b w:val="false"/>
                <w:i w:val="false"/>
                <w:color w:val="000000"/>
                <w:sz w:val="20"/>
              </w:rPr>
              <w:t xml:space="preserve">
шығындар бойын- </w:t>
            </w:r>
            <w:r>
              <w:br/>
            </w:r>
            <w:r>
              <w:rPr>
                <w:rFonts w:ascii="Times New Roman"/>
                <w:b w:val="false"/>
                <w:i w:val="false"/>
                <w:color w:val="000000"/>
                <w:sz w:val="20"/>
              </w:rPr>
              <w:t xml:space="preserve">
ша қайта сақ- </w:t>
            </w:r>
            <w:r>
              <w:br/>
            </w:r>
            <w:r>
              <w:rPr>
                <w:rFonts w:ascii="Times New Roman"/>
                <w:b w:val="false"/>
                <w:i w:val="false"/>
                <w:color w:val="000000"/>
                <w:sz w:val="20"/>
              </w:rPr>
              <w:t xml:space="preserve">
тандыру актив- </w:t>
            </w:r>
            <w:r>
              <w:br/>
            </w:r>
            <w:r>
              <w:rPr>
                <w:rFonts w:ascii="Times New Roman"/>
                <w:b w:val="false"/>
                <w:i w:val="false"/>
                <w:color w:val="000000"/>
                <w:sz w:val="20"/>
              </w:rPr>
              <w:t xml:space="preserve">
тері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 </w:t>
            </w:r>
            <w:r>
              <w:br/>
            </w:r>
            <w:r>
              <w:rPr>
                <w:rFonts w:ascii="Times New Roman"/>
                <w:b w:val="false"/>
                <w:i w:val="false"/>
                <w:color w:val="000000"/>
                <w:sz w:val="20"/>
              </w:rPr>
              <w:t xml:space="preserve">
дыру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шарттары бойын- </w:t>
            </w:r>
            <w:r>
              <w:br/>
            </w:r>
            <w:r>
              <w:rPr>
                <w:rFonts w:ascii="Times New Roman"/>
                <w:b w:val="false"/>
                <w:i w:val="false"/>
                <w:color w:val="000000"/>
                <w:sz w:val="20"/>
              </w:rPr>
              <w:t xml:space="preserve">
ша болмаған </w:t>
            </w:r>
            <w:r>
              <w:br/>
            </w:r>
            <w:r>
              <w:rPr>
                <w:rFonts w:ascii="Times New Roman"/>
                <w:b w:val="false"/>
                <w:i w:val="false"/>
                <w:color w:val="000000"/>
                <w:sz w:val="20"/>
              </w:rPr>
              <w:t xml:space="preserve">
шығындар бойын- </w:t>
            </w:r>
            <w:r>
              <w:br/>
            </w:r>
            <w:r>
              <w:rPr>
                <w:rFonts w:ascii="Times New Roman"/>
                <w:b w:val="false"/>
                <w:i w:val="false"/>
                <w:color w:val="000000"/>
                <w:sz w:val="20"/>
              </w:rPr>
              <w:t xml:space="preserve">
ша қайта сақ- </w:t>
            </w:r>
            <w:r>
              <w:br/>
            </w:r>
            <w:r>
              <w:rPr>
                <w:rFonts w:ascii="Times New Roman"/>
                <w:b w:val="false"/>
                <w:i w:val="false"/>
                <w:color w:val="000000"/>
                <w:sz w:val="20"/>
              </w:rPr>
              <w:t xml:space="preserve">
тандыру актив- </w:t>
            </w:r>
            <w:r>
              <w:br/>
            </w:r>
            <w:r>
              <w:rPr>
                <w:rFonts w:ascii="Times New Roman"/>
                <w:b w:val="false"/>
                <w:i w:val="false"/>
                <w:color w:val="000000"/>
                <w:sz w:val="20"/>
              </w:rPr>
              <w:t xml:space="preserve">
тері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 </w:t>
            </w:r>
            <w:r>
              <w:br/>
            </w:r>
            <w:r>
              <w:rPr>
                <w:rFonts w:ascii="Times New Roman"/>
                <w:b w:val="false"/>
                <w:i w:val="false"/>
                <w:color w:val="000000"/>
                <w:sz w:val="20"/>
              </w:rPr>
              <w:t xml:space="preserve">
тары бойынша </w:t>
            </w:r>
            <w:r>
              <w:br/>
            </w:r>
            <w:r>
              <w:rPr>
                <w:rFonts w:ascii="Times New Roman"/>
                <w:b w:val="false"/>
                <w:i w:val="false"/>
                <w:color w:val="000000"/>
                <w:sz w:val="20"/>
              </w:rPr>
              <w:t xml:space="preserve">
болмаған шығын- </w:t>
            </w:r>
            <w:r>
              <w:br/>
            </w:r>
            <w:r>
              <w:rPr>
                <w:rFonts w:ascii="Times New Roman"/>
                <w:b w:val="false"/>
                <w:i w:val="false"/>
                <w:color w:val="000000"/>
                <w:sz w:val="20"/>
              </w:rPr>
              <w:t xml:space="preserve">
дар бойынша </w:t>
            </w:r>
            <w:r>
              <w:br/>
            </w:r>
            <w:r>
              <w:rPr>
                <w:rFonts w:ascii="Times New Roman"/>
                <w:b w:val="false"/>
                <w:i w:val="false"/>
                <w:color w:val="000000"/>
                <w:sz w:val="20"/>
              </w:rPr>
              <w:t xml:space="preserve">
қайта сақтан- </w:t>
            </w:r>
            <w:r>
              <w:br/>
            </w:r>
            <w:r>
              <w:rPr>
                <w:rFonts w:ascii="Times New Roman"/>
                <w:b w:val="false"/>
                <w:i w:val="false"/>
                <w:color w:val="000000"/>
                <w:sz w:val="20"/>
              </w:rPr>
              <w:t xml:space="preserve">
дыру активтері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w:t>
            </w:r>
            <w:r>
              <w:br/>
            </w:r>
            <w:r>
              <w:rPr>
                <w:rFonts w:ascii="Times New Roman"/>
                <w:b w:val="false"/>
                <w:i w:val="false"/>
                <w:color w:val="000000"/>
                <w:sz w:val="20"/>
              </w:rPr>
              <w:t xml:space="preserve">
бірақ реттел- </w:t>
            </w:r>
            <w:r>
              <w:br/>
            </w:r>
            <w:r>
              <w:rPr>
                <w:rFonts w:ascii="Times New Roman"/>
                <w:b w:val="false"/>
                <w:i w:val="false"/>
                <w:color w:val="000000"/>
                <w:sz w:val="20"/>
              </w:rPr>
              <w:t xml:space="preserve">
меген шығындар </w:t>
            </w:r>
            <w:r>
              <w:br/>
            </w:r>
            <w:r>
              <w:rPr>
                <w:rFonts w:ascii="Times New Roman"/>
                <w:b w:val="false"/>
                <w:i w:val="false"/>
                <w:color w:val="000000"/>
                <w:sz w:val="20"/>
              </w:rPr>
              <w:t xml:space="preserve">
бойынша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активтері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 </w:t>
            </w:r>
            <w:r>
              <w:br/>
            </w:r>
            <w:r>
              <w:rPr>
                <w:rFonts w:ascii="Times New Roman"/>
                <w:b w:val="false"/>
                <w:i w:val="false"/>
                <w:color w:val="000000"/>
                <w:sz w:val="20"/>
              </w:rPr>
              <w:t xml:space="preserve">
тер бойынша </w:t>
            </w:r>
            <w:r>
              <w:br/>
            </w:r>
            <w:r>
              <w:rPr>
                <w:rFonts w:ascii="Times New Roman"/>
                <w:b w:val="false"/>
                <w:i w:val="false"/>
                <w:color w:val="000000"/>
                <w:sz w:val="20"/>
              </w:rPr>
              <w:t xml:space="preserve">
қайта сақтан- </w:t>
            </w:r>
            <w:r>
              <w:br/>
            </w:r>
            <w:r>
              <w:rPr>
                <w:rFonts w:ascii="Times New Roman"/>
                <w:b w:val="false"/>
                <w:i w:val="false"/>
                <w:color w:val="000000"/>
                <w:sz w:val="20"/>
              </w:rPr>
              <w:t xml:space="preserve">
дыру активтері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 </w:t>
            </w:r>
            <w:r>
              <w:br/>
            </w:r>
            <w:r>
              <w:rPr>
                <w:rFonts w:ascii="Times New Roman"/>
                <w:b w:val="false"/>
                <w:i w:val="false"/>
                <w:color w:val="000000"/>
                <w:sz w:val="20"/>
              </w:rPr>
              <w:t xml:space="preserve">
дер шығыстары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талап </w:t>
            </w:r>
            <w:r>
              <w:br/>
            </w:r>
            <w:r>
              <w:rPr>
                <w:rFonts w:ascii="Times New Roman"/>
                <w:b w:val="false"/>
                <w:i w:val="false"/>
                <w:color w:val="000000"/>
                <w:sz w:val="20"/>
              </w:rPr>
              <w:t xml:space="preserve">
ету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ұзар- </w:t>
            </w:r>
            <w:r>
              <w:br/>
            </w:r>
            <w:r>
              <w:rPr>
                <w:rFonts w:ascii="Times New Roman"/>
                <w:b w:val="false"/>
                <w:i w:val="false"/>
                <w:color w:val="000000"/>
                <w:sz w:val="20"/>
              </w:rPr>
              <w:t xml:space="preserve">
тылған салық- </w:t>
            </w:r>
            <w:r>
              <w:br/>
            </w:r>
            <w:r>
              <w:rPr>
                <w:rFonts w:ascii="Times New Roman"/>
                <w:b w:val="false"/>
                <w:i w:val="false"/>
                <w:color w:val="000000"/>
                <w:sz w:val="20"/>
              </w:rPr>
              <w:t xml:space="preserve">
тық талап ету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активтер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w:t>
            </w:r>
            <w:r>
              <w:br/>
            </w:r>
            <w:r>
              <w:rPr>
                <w:rFonts w:ascii="Times New Roman"/>
                <w:b w:val="false"/>
                <w:i w:val="false"/>
                <w:color w:val="000000"/>
                <w:sz w:val="20"/>
              </w:rPr>
              <w:t xml:space="preserve">
тұлғалардың </w:t>
            </w:r>
            <w:r>
              <w:br/>
            </w:r>
            <w:r>
              <w:rPr>
                <w:rFonts w:ascii="Times New Roman"/>
                <w:b w:val="false"/>
                <w:i w:val="false"/>
                <w:color w:val="000000"/>
                <w:sz w:val="20"/>
              </w:rPr>
              <w:t xml:space="preserve">
капиталындағы </w:t>
            </w:r>
            <w:r>
              <w:br/>
            </w:r>
            <w:r>
              <w:rPr>
                <w:rFonts w:ascii="Times New Roman"/>
                <w:b w:val="false"/>
                <w:i w:val="false"/>
                <w:color w:val="000000"/>
                <w:sz w:val="20"/>
              </w:rPr>
              <w:t xml:space="preserve">
инвестициялар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 </w:t>
            </w:r>
            <w:r>
              <w:br/>
            </w:r>
            <w:r>
              <w:rPr>
                <w:rFonts w:ascii="Times New Roman"/>
                <w:b w:val="false"/>
                <w:i w:val="false"/>
                <w:color w:val="000000"/>
                <w:sz w:val="20"/>
              </w:rPr>
              <w:t xml:space="preserve">
жабдықтар, </w:t>
            </w:r>
            <w:r>
              <w:br/>
            </w:r>
            <w:r>
              <w:rPr>
                <w:rFonts w:ascii="Times New Roman"/>
                <w:b w:val="false"/>
                <w:i w:val="false"/>
                <w:color w:val="000000"/>
                <w:sz w:val="20"/>
              </w:rPr>
              <w:t xml:space="preserve">
оның ішінде: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салынып </w:t>
            </w:r>
            <w:r>
              <w:br/>
            </w:r>
            <w:r>
              <w:rPr>
                <w:rFonts w:ascii="Times New Roman"/>
                <w:b w:val="false"/>
                <w:i w:val="false"/>
                <w:color w:val="000000"/>
                <w:sz w:val="20"/>
              </w:rPr>
              <w:t xml:space="preserve">
жатқан (орнаты- </w:t>
            </w:r>
            <w:r>
              <w:br/>
            </w:r>
            <w:r>
              <w:rPr>
                <w:rFonts w:ascii="Times New Roman"/>
                <w:b w:val="false"/>
                <w:i w:val="false"/>
                <w:color w:val="000000"/>
                <w:sz w:val="20"/>
              </w:rPr>
              <w:t xml:space="preserve">
лып жатқан) </w:t>
            </w:r>
            <w:r>
              <w:br/>
            </w:r>
            <w:r>
              <w:rPr>
                <w:rFonts w:ascii="Times New Roman"/>
                <w:b w:val="false"/>
                <w:i w:val="false"/>
                <w:color w:val="000000"/>
                <w:sz w:val="20"/>
              </w:rPr>
              <w:t xml:space="preserve">
негізгі құрал- </w:t>
            </w:r>
            <w:r>
              <w:br/>
            </w:r>
            <w:r>
              <w:rPr>
                <w:rFonts w:ascii="Times New Roman"/>
                <w:b w:val="false"/>
                <w:i w:val="false"/>
                <w:color w:val="000000"/>
                <w:sz w:val="20"/>
              </w:rPr>
              <w:t xml:space="preserve">
жабдықтар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үй және </w:t>
            </w:r>
            <w:r>
              <w:br/>
            </w:r>
            <w:r>
              <w:rPr>
                <w:rFonts w:ascii="Times New Roman"/>
                <w:b w:val="false"/>
                <w:i w:val="false"/>
                <w:color w:val="000000"/>
                <w:sz w:val="20"/>
              </w:rPr>
              <w:t xml:space="preserve">
үй-жай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 </w:t>
            </w:r>
            <w:r>
              <w:br/>
            </w:r>
            <w:r>
              <w:rPr>
                <w:rFonts w:ascii="Times New Roman"/>
                <w:b w:val="false"/>
                <w:i w:val="false"/>
                <w:color w:val="000000"/>
                <w:sz w:val="20"/>
              </w:rPr>
              <w:t xml:space="preserve">
жабдығы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да не- </w:t>
            </w:r>
            <w:r>
              <w:br/>
            </w:r>
            <w:r>
              <w:rPr>
                <w:rFonts w:ascii="Times New Roman"/>
                <w:b w:val="false"/>
                <w:i w:val="false"/>
                <w:color w:val="000000"/>
                <w:sz w:val="20"/>
              </w:rPr>
              <w:t>
</w:t>
            </w:r>
            <w:r>
              <w:rPr>
                <w:rFonts w:ascii="Times New Roman"/>
                <w:b/>
                <w:i w:val="false"/>
                <w:color w:val="000000"/>
                <w:sz w:val="20"/>
              </w:rPr>
              <w:t xml:space="preserve">гізгі құрал- </w:t>
            </w:r>
            <w:r>
              <w:br/>
            </w:r>
            <w:r>
              <w:rPr>
                <w:rFonts w:ascii="Times New Roman"/>
                <w:b w:val="false"/>
                <w:i w:val="false"/>
                <w:color w:val="000000"/>
                <w:sz w:val="20"/>
              </w:rPr>
              <w:t>
</w:t>
            </w:r>
            <w:r>
              <w:rPr>
                <w:rFonts w:ascii="Times New Roman"/>
                <w:b/>
                <w:i w:val="false"/>
                <w:color w:val="000000"/>
                <w:sz w:val="20"/>
              </w:rPr>
              <w:t xml:space="preserve">жадықтар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мүлік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w:t>
            </w:r>
            <w:r>
              <w:br/>
            </w:r>
            <w:r>
              <w:rPr>
                <w:rFonts w:ascii="Times New Roman"/>
                <w:b w:val="false"/>
                <w:i w:val="false"/>
                <w:color w:val="000000"/>
                <w:sz w:val="20"/>
              </w:rPr>
              <w:t xml:space="preserve">
ұзақ мерзімді </w:t>
            </w:r>
            <w:r>
              <w:br/>
            </w:r>
            <w:r>
              <w:rPr>
                <w:rFonts w:ascii="Times New Roman"/>
                <w:b w:val="false"/>
                <w:i w:val="false"/>
                <w:color w:val="000000"/>
                <w:sz w:val="20"/>
              </w:rPr>
              <w:t xml:space="preserve">
активтер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активтер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жиынтығы: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 </w:t>
            </w:r>
            <w:r>
              <w:br/>
            </w:r>
            <w:r>
              <w:rPr>
                <w:rFonts w:ascii="Times New Roman"/>
                <w:b w:val="false"/>
                <w:i w:val="false"/>
                <w:color w:val="000000"/>
                <w:sz w:val="20"/>
              </w:rPr>
              <w:t xml:space="preserve">
(провизиялар)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түзету шоты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w:t>
            </w:r>
            <w:r>
              <w:br/>
            </w:r>
            <w:r>
              <w:rPr>
                <w:rFonts w:ascii="Times New Roman"/>
                <w:b w:val="false"/>
                <w:i w:val="false"/>
                <w:color w:val="000000"/>
                <w:sz w:val="20"/>
              </w:rPr>
              <w:t xml:space="preserve">
амортизация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w:t>
      </w:r>
      <w:r>
        <w:br/>
      </w:r>
      <w:r>
        <w:rPr>
          <w:rFonts w:ascii="Times New Roman"/>
          <w:b w:val="false"/>
          <w:i w:val="false"/>
          <w:color w:val="000000"/>
          <w:sz w:val="28"/>
        </w:rPr>
        <w:t xml:space="preserve">
төрағасы      ______________________________________   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Бас бухгалтер ______________________________________   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Орындаушы     ______________________________________   ______ </w:t>
      </w:r>
      <w:r>
        <w:br/>
      </w:r>
      <w:r>
        <w:rPr>
          <w:rFonts w:ascii="Times New Roman"/>
          <w:b w:val="false"/>
          <w:i w:val="false"/>
          <w:color w:val="000000"/>
          <w:sz w:val="28"/>
        </w:rPr>
        <w:t xml:space="preserve">
телефон       (тегі, аты, бар болса - әкесінің аты)    (қолы) ". </w:t>
      </w:r>
    </w:p>
    <w:bookmarkStart w:name="z18" w:id="17"/>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2007 жылғы  </w:t>
      </w:r>
      <w:r>
        <w:br/>
      </w:r>
      <w:r>
        <w:rPr>
          <w:rFonts w:ascii="Times New Roman"/>
          <w:b w:val="false"/>
          <w:i w:val="false"/>
          <w:color w:val="000000"/>
          <w:sz w:val="28"/>
        </w:rPr>
        <w:t xml:space="preserve">
                                     16 шілдедегі N 205 қаулысына </w:t>
      </w:r>
      <w:r>
        <w:br/>
      </w:r>
      <w:r>
        <w:rPr>
          <w:rFonts w:ascii="Times New Roman"/>
          <w:b w:val="false"/>
          <w:i w:val="false"/>
          <w:color w:val="000000"/>
          <w:sz w:val="28"/>
        </w:rPr>
        <w:t xml:space="preserve">
                                                3-қосымша </w:t>
      </w:r>
    </w:p>
    <w:bookmarkEnd w:id="17"/>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w:t>
      </w:r>
      <w:r>
        <w:br/>
      </w:r>
      <w:r>
        <w:rPr>
          <w:rFonts w:ascii="Times New Roman"/>
          <w:b w:val="false"/>
          <w:i w:val="false"/>
          <w:color w:val="000000"/>
          <w:sz w:val="28"/>
        </w:rPr>
        <w:t xml:space="preserve">
                                     (қайта сақтандыру) ұйымдарының </w:t>
      </w:r>
      <w:r>
        <w:br/>
      </w:r>
      <w:r>
        <w:rPr>
          <w:rFonts w:ascii="Times New Roman"/>
          <w:b w:val="false"/>
          <w:i w:val="false"/>
          <w:color w:val="000000"/>
          <w:sz w:val="28"/>
        </w:rPr>
        <w:t xml:space="preserve">
                                        аралық тарату балансының, </w:t>
      </w:r>
      <w:r>
        <w:br/>
      </w:r>
      <w:r>
        <w:rPr>
          <w:rFonts w:ascii="Times New Roman"/>
          <w:b w:val="false"/>
          <w:i w:val="false"/>
          <w:color w:val="000000"/>
          <w:sz w:val="28"/>
        </w:rPr>
        <w:t xml:space="preserve">
                                      басқа да есептерінің, тарату </w:t>
      </w:r>
      <w:r>
        <w:br/>
      </w:r>
      <w:r>
        <w:rPr>
          <w:rFonts w:ascii="Times New Roman"/>
          <w:b w:val="false"/>
          <w:i w:val="false"/>
          <w:color w:val="000000"/>
          <w:sz w:val="28"/>
        </w:rPr>
        <w:t xml:space="preserve">
                                        балансының нысандары және  </w:t>
      </w:r>
      <w:r>
        <w:br/>
      </w:r>
      <w:r>
        <w:rPr>
          <w:rFonts w:ascii="Times New Roman"/>
          <w:b w:val="false"/>
          <w:i w:val="false"/>
          <w:color w:val="000000"/>
          <w:sz w:val="28"/>
        </w:rPr>
        <w:t xml:space="preserve">
                                      тарату комиссияларының оларды </w:t>
      </w:r>
      <w:r>
        <w:br/>
      </w:r>
      <w:r>
        <w:rPr>
          <w:rFonts w:ascii="Times New Roman"/>
          <w:b w:val="false"/>
          <w:i w:val="false"/>
          <w:color w:val="000000"/>
          <w:sz w:val="28"/>
        </w:rPr>
        <w:t xml:space="preserve">
                                     ұсыну мерзімдері мен тәртібі </w:t>
      </w:r>
      <w:r>
        <w:br/>
      </w:r>
      <w:r>
        <w:rPr>
          <w:rFonts w:ascii="Times New Roman"/>
          <w:b w:val="false"/>
          <w:i w:val="false"/>
          <w:color w:val="000000"/>
          <w:sz w:val="28"/>
        </w:rPr>
        <w:t xml:space="preserve">
                                           туралы нұсқаулықтың </w:t>
      </w:r>
      <w:r>
        <w:br/>
      </w:r>
      <w:r>
        <w:rPr>
          <w:rFonts w:ascii="Times New Roman"/>
          <w:b w:val="false"/>
          <w:i w:val="false"/>
          <w:color w:val="000000"/>
          <w:sz w:val="28"/>
        </w:rPr>
        <w:t xml:space="preserve">
                                             18-1-қосымшасы </w:t>
      </w:r>
    </w:p>
    <w:p>
      <w:pPr>
        <w:spacing w:after="0"/>
        <w:ind w:left="0"/>
        <w:jc w:val="both"/>
      </w:pPr>
      <w:r>
        <w:rPr>
          <w:rFonts w:ascii="Times New Roman"/>
          <w:b w:val="false"/>
          <w:i w:val="false"/>
          <w:color w:val="000000"/>
          <w:sz w:val="28"/>
        </w:rPr>
        <w:t xml:space="preserve">                                                          5-1-нысан </w:t>
      </w:r>
    </w:p>
    <w:p>
      <w:pPr>
        <w:spacing w:after="0"/>
        <w:ind w:left="0"/>
        <w:jc w:val="both"/>
      </w:pPr>
      <w:r>
        <w:rPr>
          <w:rFonts w:ascii="Times New Roman"/>
          <w:b/>
          <w:i w:val="false"/>
          <w:color w:val="000000"/>
          <w:sz w:val="28"/>
        </w:rPr>
        <w:t xml:space="preserve">                     ____________________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ұйымының атауы) </w:t>
      </w:r>
      <w:r>
        <w:br/>
      </w:r>
      <w:r>
        <w:rPr>
          <w:rFonts w:ascii="Times New Roman"/>
          <w:b w:val="false"/>
          <w:i w:val="false"/>
          <w:color w:val="000000"/>
          <w:sz w:val="28"/>
        </w:rPr>
        <w:t>
</w:t>
      </w:r>
      <w:r>
        <w:rPr>
          <w:rFonts w:ascii="Times New Roman"/>
          <w:b/>
          <w:i w:val="false"/>
          <w:color w:val="000000"/>
          <w:sz w:val="28"/>
        </w:rPr>
        <w:t xml:space="preserve">есепті кезең ішіндегі (ай, тоқсан, жыл) шетел валютасындағы </w:t>
      </w:r>
      <w:r>
        <w:br/>
      </w:r>
      <w:r>
        <w:rPr>
          <w:rFonts w:ascii="Times New Roman"/>
          <w:b w:val="false"/>
          <w:i w:val="false"/>
          <w:color w:val="000000"/>
          <w:sz w:val="28"/>
        </w:rPr>
        <w:t>
</w:t>
      </w:r>
      <w:r>
        <w:rPr>
          <w:rFonts w:ascii="Times New Roman"/>
          <w:b/>
          <w:i w:val="false"/>
          <w:color w:val="000000"/>
          <w:sz w:val="28"/>
        </w:rPr>
        <w:t xml:space="preserve">           ағымдағы шот бойынша ақша қаражатының </w:t>
      </w:r>
      <w:r>
        <w:br/>
      </w:r>
      <w:r>
        <w:rPr>
          <w:rFonts w:ascii="Times New Roman"/>
          <w:b w:val="false"/>
          <w:i w:val="false"/>
          <w:color w:val="000000"/>
          <w:sz w:val="28"/>
        </w:rPr>
        <w:t>
</w:t>
      </w:r>
      <w:r>
        <w:rPr>
          <w:rFonts w:ascii="Times New Roman"/>
          <w:b/>
          <w:i w:val="false"/>
          <w:color w:val="000000"/>
          <w:sz w:val="28"/>
        </w:rPr>
        <w:t xml:space="preserve">                  қозғалысы туралы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2293"/>
        <w:gridCol w:w="1773"/>
        <w:gridCol w:w="1953"/>
        <w:gridCol w:w="2373"/>
        <w:gridCol w:w="1733"/>
        <w:gridCol w:w="1753"/>
      </w:tblGrid>
      <w:tr>
        <w:trPr>
          <w:trHeight w:val="45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есепті күннің сальдосы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жасалған күн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негізде- месі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бойынша жиынтық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бойынша жиынтық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жыл) үшін барлығы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133"/>
        <w:gridCol w:w="1293"/>
        <w:gridCol w:w="1453"/>
        <w:gridCol w:w="1453"/>
        <w:gridCol w:w="1133"/>
        <w:gridCol w:w="1273"/>
        <w:gridCol w:w="16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 ымен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 сымен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мен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 мен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 сымен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833"/>
        <w:gridCol w:w="2013"/>
        <w:gridCol w:w="257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күнгі сальдо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долларымен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рублімен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валютасымен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w:t>
      </w:r>
      <w:r>
        <w:br/>
      </w:r>
      <w:r>
        <w:rPr>
          <w:rFonts w:ascii="Times New Roman"/>
          <w:b w:val="false"/>
          <w:i w:val="false"/>
          <w:color w:val="000000"/>
          <w:sz w:val="28"/>
        </w:rPr>
        <w:t xml:space="preserve">
төрағасы      ______________________________________   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Бас бухгалтер ______________________________________   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Орындаушы     ______________________________________   ______ </w:t>
      </w:r>
      <w:r>
        <w:br/>
      </w:r>
      <w:r>
        <w:rPr>
          <w:rFonts w:ascii="Times New Roman"/>
          <w:b w:val="false"/>
          <w:i w:val="false"/>
          <w:color w:val="000000"/>
          <w:sz w:val="28"/>
        </w:rPr>
        <w:t xml:space="preserve">
телефон       (тегі, аты, бар болса - әкесінің аты)    (қолы) ". </w:t>
      </w:r>
    </w:p>
    <w:bookmarkStart w:name="z19" w:id="18"/>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2007 жылғы  </w:t>
      </w:r>
      <w:r>
        <w:br/>
      </w:r>
      <w:r>
        <w:rPr>
          <w:rFonts w:ascii="Times New Roman"/>
          <w:b w:val="false"/>
          <w:i w:val="false"/>
          <w:color w:val="000000"/>
          <w:sz w:val="28"/>
        </w:rPr>
        <w:t xml:space="preserve">
                                     16 шілдедегі N 205 қаулысына </w:t>
      </w:r>
      <w:r>
        <w:br/>
      </w:r>
      <w:r>
        <w:rPr>
          <w:rFonts w:ascii="Times New Roman"/>
          <w:b w:val="false"/>
          <w:i w:val="false"/>
          <w:color w:val="000000"/>
          <w:sz w:val="28"/>
        </w:rPr>
        <w:t xml:space="preserve">
                                                4-қосымша </w:t>
      </w:r>
    </w:p>
    <w:bookmarkEnd w:id="18"/>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w:t>
      </w:r>
      <w:r>
        <w:br/>
      </w:r>
      <w:r>
        <w:rPr>
          <w:rFonts w:ascii="Times New Roman"/>
          <w:b w:val="false"/>
          <w:i w:val="false"/>
          <w:color w:val="000000"/>
          <w:sz w:val="28"/>
        </w:rPr>
        <w:t xml:space="preserve">
                                     (қайта сақтандыру) ұйымдарының </w:t>
      </w:r>
      <w:r>
        <w:br/>
      </w:r>
      <w:r>
        <w:rPr>
          <w:rFonts w:ascii="Times New Roman"/>
          <w:b w:val="false"/>
          <w:i w:val="false"/>
          <w:color w:val="000000"/>
          <w:sz w:val="28"/>
        </w:rPr>
        <w:t xml:space="preserve">
                                        аралық тарату балансының, </w:t>
      </w:r>
      <w:r>
        <w:br/>
      </w:r>
      <w:r>
        <w:rPr>
          <w:rFonts w:ascii="Times New Roman"/>
          <w:b w:val="false"/>
          <w:i w:val="false"/>
          <w:color w:val="000000"/>
          <w:sz w:val="28"/>
        </w:rPr>
        <w:t xml:space="preserve">
                                      басқа да есептерінің, тарату </w:t>
      </w:r>
      <w:r>
        <w:br/>
      </w:r>
      <w:r>
        <w:rPr>
          <w:rFonts w:ascii="Times New Roman"/>
          <w:b w:val="false"/>
          <w:i w:val="false"/>
          <w:color w:val="000000"/>
          <w:sz w:val="28"/>
        </w:rPr>
        <w:t xml:space="preserve">
                                        балансының нысандары және  </w:t>
      </w:r>
      <w:r>
        <w:br/>
      </w:r>
      <w:r>
        <w:rPr>
          <w:rFonts w:ascii="Times New Roman"/>
          <w:b w:val="false"/>
          <w:i w:val="false"/>
          <w:color w:val="000000"/>
          <w:sz w:val="28"/>
        </w:rPr>
        <w:t xml:space="preserve">
                                      тарату комиссияларының оларды </w:t>
      </w:r>
      <w:r>
        <w:br/>
      </w:r>
      <w:r>
        <w:rPr>
          <w:rFonts w:ascii="Times New Roman"/>
          <w:b w:val="false"/>
          <w:i w:val="false"/>
          <w:color w:val="000000"/>
          <w:sz w:val="28"/>
        </w:rPr>
        <w:t xml:space="preserve">
                                       ұсыну мерзімдері мен тәртібі </w:t>
      </w:r>
      <w:r>
        <w:br/>
      </w:r>
      <w:r>
        <w:rPr>
          <w:rFonts w:ascii="Times New Roman"/>
          <w:b w:val="false"/>
          <w:i w:val="false"/>
          <w:color w:val="000000"/>
          <w:sz w:val="28"/>
        </w:rPr>
        <w:t xml:space="preserve">
                                            туралы нұсқаулықтың </w:t>
      </w:r>
      <w:r>
        <w:br/>
      </w:r>
      <w:r>
        <w:rPr>
          <w:rFonts w:ascii="Times New Roman"/>
          <w:b w:val="false"/>
          <w:i w:val="false"/>
          <w:color w:val="000000"/>
          <w:sz w:val="28"/>
        </w:rPr>
        <w:t xml:space="preserve">
                                              19-2-қосымшасы </w:t>
      </w:r>
    </w:p>
    <w:p>
      <w:pPr>
        <w:spacing w:after="0"/>
        <w:ind w:left="0"/>
        <w:jc w:val="both"/>
      </w:pPr>
      <w:r>
        <w:rPr>
          <w:rFonts w:ascii="Times New Roman"/>
          <w:b w:val="false"/>
          <w:i w:val="false"/>
          <w:color w:val="000000"/>
          <w:sz w:val="28"/>
        </w:rPr>
        <w:t xml:space="preserve">                                                         6-1-нысан </w:t>
      </w:r>
    </w:p>
    <w:p>
      <w:pPr>
        <w:spacing w:after="0"/>
        <w:ind w:left="0"/>
        <w:jc w:val="both"/>
      </w:pPr>
      <w:r>
        <w:rPr>
          <w:rFonts w:ascii="Times New Roman"/>
          <w:b/>
          <w:i w:val="false"/>
          <w:color w:val="000000"/>
          <w:sz w:val="28"/>
        </w:rPr>
        <w:t xml:space="preserve">                        ___________________ </w:t>
      </w:r>
      <w:r>
        <w:br/>
      </w:r>
      <w:r>
        <w:rPr>
          <w:rFonts w:ascii="Times New Roman"/>
          <w:b w:val="false"/>
          <w:i w:val="false"/>
          <w:color w:val="000000"/>
          <w:sz w:val="28"/>
        </w:rPr>
        <w:t>
</w:t>
      </w:r>
      <w:r>
        <w:rPr>
          <w:rFonts w:ascii="Times New Roman"/>
          <w:b/>
          <w:i w:val="false"/>
          <w:color w:val="000000"/>
          <w:sz w:val="28"/>
        </w:rPr>
        <w:t xml:space="preserve">                        (банк атауы) </w:t>
      </w:r>
      <w:r>
        <w:br/>
      </w:r>
      <w:r>
        <w:rPr>
          <w:rFonts w:ascii="Times New Roman"/>
          <w:b w:val="false"/>
          <w:i w:val="false"/>
          <w:color w:val="000000"/>
          <w:sz w:val="28"/>
        </w:rPr>
        <w:t>
</w:t>
      </w:r>
      <w:r>
        <w:rPr>
          <w:rFonts w:ascii="Times New Roman"/>
          <w:b/>
          <w:i w:val="false"/>
          <w:color w:val="000000"/>
          <w:sz w:val="28"/>
        </w:rPr>
        <w:t xml:space="preserve">            есепті кезең ішіндегі (ай, тоқсан, жыл) </w:t>
      </w:r>
      <w:r>
        <w:br/>
      </w:r>
      <w:r>
        <w:rPr>
          <w:rFonts w:ascii="Times New Roman"/>
          <w:b w:val="false"/>
          <w:i w:val="false"/>
          <w:color w:val="000000"/>
          <w:sz w:val="28"/>
        </w:rPr>
        <w:t>
</w:t>
      </w:r>
      <w:r>
        <w:rPr>
          <w:rFonts w:ascii="Times New Roman"/>
          <w:b/>
          <w:i w:val="false"/>
          <w:color w:val="000000"/>
          <w:sz w:val="28"/>
        </w:rPr>
        <w:t xml:space="preserve">        кассадағы шетел валютасындағы ақша қаражатының </w:t>
      </w:r>
      <w:r>
        <w:br/>
      </w:r>
      <w:r>
        <w:rPr>
          <w:rFonts w:ascii="Times New Roman"/>
          <w:b w:val="false"/>
          <w:i w:val="false"/>
          <w:color w:val="000000"/>
          <w:sz w:val="28"/>
        </w:rPr>
        <w:t>
</w:t>
      </w:r>
      <w:r>
        <w:rPr>
          <w:rFonts w:ascii="Times New Roman"/>
          <w:b/>
          <w:i w:val="false"/>
          <w:color w:val="000000"/>
          <w:sz w:val="28"/>
        </w:rPr>
        <w:t xml:space="preserve">                      қозғалысы туралы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253"/>
        <w:gridCol w:w="1893"/>
        <w:gridCol w:w="1993"/>
        <w:gridCol w:w="2353"/>
        <w:gridCol w:w="1753"/>
        <w:gridCol w:w="1673"/>
      </w:tblGrid>
      <w:tr>
        <w:trPr>
          <w:trHeight w:val="45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есепті күннің сальдосы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жасалған күн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негізде- месі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бойынша жиынтық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бойынша жиынтық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жыл) үшін барлығы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133"/>
        <w:gridCol w:w="1293"/>
        <w:gridCol w:w="1453"/>
        <w:gridCol w:w="1453"/>
        <w:gridCol w:w="1133"/>
        <w:gridCol w:w="1273"/>
        <w:gridCol w:w="16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 ымен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 сымен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мен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 мен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 сымен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2293"/>
        <w:gridCol w:w="1893"/>
        <w:gridCol w:w="30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күнгі сальдо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долларымен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рублімен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валютасымен </w:t>
            </w:r>
          </w:p>
        </w:tc>
      </w:tr>
      <w:tr>
        <w:trPr>
          <w:trHeight w:val="4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4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w:t>
      </w:r>
      <w:r>
        <w:br/>
      </w:r>
      <w:r>
        <w:rPr>
          <w:rFonts w:ascii="Times New Roman"/>
          <w:b w:val="false"/>
          <w:i w:val="false"/>
          <w:color w:val="000000"/>
          <w:sz w:val="28"/>
        </w:rPr>
        <w:t xml:space="preserve">
төрағасы      ______________________________________   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Бас бухгалтер ______________________________________   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Орындаушы     ______________________________________   ______ </w:t>
      </w:r>
      <w:r>
        <w:br/>
      </w:r>
      <w:r>
        <w:rPr>
          <w:rFonts w:ascii="Times New Roman"/>
          <w:b w:val="false"/>
          <w:i w:val="false"/>
          <w:color w:val="000000"/>
          <w:sz w:val="28"/>
        </w:rPr>
        <w:t xml:space="preserve">
телефон       (тегі, аты, бар болса - әкесінің аты)    (қолы) ". </w:t>
      </w:r>
    </w:p>
    <w:bookmarkStart w:name="z20" w:id="19"/>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2007 жылғы  </w:t>
      </w:r>
      <w:r>
        <w:br/>
      </w:r>
      <w:r>
        <w:rPr>
          <w:rFonts w:ascii="Times New Roman"/>
          <w:b w:val="false"/>
          <w:i w:val="false"/>
          <w:color w:val="000000"/>
          <w:sz w:val="28"/>
        </w:rPr>
        <w:t xml:space="preserve">
                                      16 шілдедегі N 205 қаулысына </w:t>
      </w:r>
      <w:r>
        <w:br/>
      </w:r>
      <w:r>
        <w:rPr>
          <w:rFonts w:ascii="Times New Roman"/>
          <w:b w:val="false"/>
          <w:i w:val="false"/>
          <w:color w:val="000000"/>
          <w:sz w:val="28"/>
        </w:rPr>
        <w:t xml:space="preserve">
                                               5-қосымша </w:t>
      </w:r>
    </w:p>
    <w:bookmarkEnd w:id="19"/>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w:t>
      </w:r>
      <w:r>
        <w:br/>
      </w:r>
      <w:r>
        <w:rPr>
          <w:rFonts w:ascii="Times New Roman"/>
          <w:b w:val="false"/>
          <w:i w:val="false"/>
          <w:color w:val="000000"/>
          <w:sz w:val="28"/>
        </w:rPr>
        <w:t xml:space="preserve">
                                     (қайта сақтандыру) ұйымдарының </w:t>
      </w:r>
      <w:r>
        <w:br/>
      </w:r>
      <w:r>
        <w:rPr>
          <w:rFonts w:ascii="Times New Roman"/>
          <w:b w:val="false"/>
          <w:i w:val="false"/>
          <w:color w:val="000000"/>
          <w:sz w:val="28"/>
        </w:rPr>
        <w:t xml:space="preserve">
                                        аралық тарату балансының, </w:t>
      </w:r>
      <w:r>
        <w:br/>
      </w:r>
      <w:r>
        <w:rPr>
          <w:rFonts w:ascii="Times New Roman"/>
          <w:b w:val="false"/>
          <w:i w:val="false"/>
          <w:color w:val="000000"/>
          <w:sz w:val="28"/>
        </w:rPr>
        <w:t xml:space="preserve">
                                      басқа да есептерінің, тарату </w:t>
      </w:r>
      <w:r>
        <w:br/>
      </w:r>
      <w:r>
        <w:rPr>
          <w:rFonts w:ascii="Times New Roman"/>
          <w:b w:val="false"/>
          <w:i w:val="false"/>
          <w:color w:val="000000"/>
          <w:sz w:val="28"/>
        </w:rPr>
        <w:t xml:space="preserve">
                                        балансының нысандары және  </w:t>
      </w:r>
      <w:r>
        <w:br/>
      </w:r>
      <w:r>
        <w:rPr>
          <w:rFonts w:ascii="Times New Roman"/>
          <w:b w:val="false"/>
          <w:i w:val="false"/>
          <w:color w:val="000000"/>
          <w:sz w:val="28"/>
        </w:rPr>
        <w:t xml:space="preserve">
                                      тарату комиссияларының оларды </w:t>
      </w:r>
      <w:r>
        <w:br/>
      </w:r>
      <w:r>
        <w:rPr>
          <w:rFonts w:ascii="Times New Roman"/>
          <w:b w:val="false"/>
          <w:i w:val="false"/>
          <w:color w:val="000000"/>
          <w:sz w:val="28"/>
        </w:rPr>
        <w:t xml:space="preserve">
                                       ұсыну мерзімдері мен тәртібі </w:t>
      </w:r>
      <w:r>
        <w:br/>
      </w:r>
      <w:r>
        <w:rPr>
          <w:rFonts w:ascii="Times New Roman"/>
          <w:b w:val="false"/>
          <w:i w:val="false"/>
          <w:color w:val="000000"/>
          <w:sz w:val="28"/>
        </w:rPr>
        <w:t xml:space="preserve">
                                            туралы нұсқаулықтың </w:t>
      </w:r>
      <w:r>
        <w:br/>
      </w:r>
      <w:r>
        <w:rPr>
          <w:rFonts w:ascii="Times New Roman"/>
          <w:b w:val="false"/>
          <w:i w:val="false"/>
          <w:color w:val="000000"/>
          <w:sz w:val="28"/>
        </w:rPr>
        <w:t xml:space="preserve">
                                               24-қосымшасы </w:t>
      </w:r>
    </w:p>
    <w:p>
      <w:pPr>
        <w:spacing w:after="0"/>
        <w:ind w:left="0"/>
        <w:jc w:val="both"/>
      </w:pPr>
      <w:r>
        <w:rPr>
          <w:rFonts w:ascii="Times New Roman"/>
          <w:b w:val="false"/>
          <w:i w:val="false"/>
          <w:color w:val="000000"/>
          <w:sz w:val="28"/>
        </w:rPr>
        <w:t xml:space="preserve">                                                        10-нысан </w:t>
      </w:r>
    </w:p>
    <w:p>
      <w:pPr>
        <w:spacing w:after="0"/>
        <w:ind w:left="0"/>
        <w:jc w:val="both"/>
      </w:pPr>
      <w:r>
        <w:rPr>
          <w:rFonts w:ascii="Times New Roman"/>
          <w:b/>
          <w:i w:val="false"/>
          <w:color w:val="000000"/>
          <w:sz w:val="28"/>
        </w:rPr>
        <w:t xml:space="preserve">Тарату комиссиясының (сақтандыру (қайта сақтандыру) ұйымының </w:t>
      </w:r>
      <w:r>
        <w:br/>
      </w:r>
      <w:r>
        <w:rPr>
          <w:rFonts w:ascii="Times New Roman"/>
          <w:b w:val="false"/>
          <w:i w:val="false"/>
          <w:color w:val="000000"/>
          <w:sz w:val="28"/>
        </w:rPr>
        <w:t>
</w:t>
      </w:r>
      <w:r>
        <w:rPr>
          <w:rFonts w:ascii="Times New Roman"/>
          <w:b/>
          <w:i w:val="false"/>
          <w:color w:val="000000"/>
          <w:sz w:val="28"/>
        </w:rPr>
        <w:t xml:space="preserve">    атауы) есепті кезең ішіндегі (ай, тоқсан, жыл) тарату </w:t>
      </w:r>
      <w:r>
        <w:br/>
      </w:r>
      <w:r>
        <w:rPr>
          <w:rFonts w:ascii="Times New Roman"/>
          <w:b w:val="false"/>
          <w:i w:val="false"/>
          <w:color w:val="000000"/>
          <w:sz w:val="28"/>
        </w:rPr>
        <w:t>
</w:t>
      </w:r>
      <w:r>
        <w:rPr>
          <w:rFonts w:ascii="Times New Roman"/>
          <w:b/>
          <w:i w:val="false"/>
          <w:color w:val="000000"/>
          <w:sz w:val="28"/>
        </w:rPr>
        <w:t xml:space="preserve">           өндірісіне жасалған шығыстар туралы есеп </w:t>
      </w:r>
      <w:r>
        <w:br/>
      </w: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5093"/>
        <w:gridCol w:w="2333"/>
        <w:gridCol w:w="1873"/>
        <w:gridCol w:w="2053"/>
      </w:tblGrid>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атауы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шығыстары сметасына сәйкес шығыстар сомасы, кредиторлар комитеті бекіткен (уәкілетті органмен келісілген)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жасалған шығыстар </w:t>
            </w:r>
            <w:r>
              <w:br/>
            </w:r>
            <w:r>
              <w:rPr>
                <w:rFonts w:ascii="Times New Roman"/>
                <w:b w:val="false"/>
                <w:i w:val="false"/>
                <w:color w:val="000000"/>
                <w:sz w:val="20"/>
              </w:rPr>
              <w:t xml:space="preserve">
сомасы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Өзгерістер(4-баған- </w:t>
            </w:r>
            <w:r>
              <w:br/>
            </w:r>
            <w:r>
              <w:rPr>
                <w:rFonts w:ascii="Times New Roman"/>
                <w:b w:val="false"/>
                <w:i w:val="false"/>
                <w:color w:val="000000"/>
                <w:sz w:val="20"/>
              </w:rPr>
              <w:t xml:space="preserve">
3-баған)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Қызметкердің еңбегіне ақы төлеу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жалақы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жарналары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аударым жасау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Алымдар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аударымдар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және шаруашылық </w:t>
            </w:r>
            <w:r>
              <w:br/>
            </w:r>
            <w:r>
              <w:rPr>
                <w:rFonts w:ascii="Times New Roman"/>
                <w:b w:val="false"/>
                <w:i w:val="false"/>
                <w:color w:val="000000"/>
                <w:sz w:val="20"/>
              </w:rPr>
              <w:t xml:space="preserve">
қажеттіліктерге көлік </w:t>
            </w:r>
            <w:r>
              <w:br/>
            </w:r>
            <w:r>
              <w:rPr>
                <w:rFonts w:ascii="Times New Roman"/>
                <w:b w:val="false"/>
                <w:i w:val="false"/>
                <w:color w:val="000000"/>
                <w:sz w:val="20"/>
              </w:rPr>
              <w:t xml:space="preserve">
жалдау жөніндегі қызмет </w:t>
            </w:r>
            <w:r>
              <w:br/>
            </w:r>
            <w:r>
              <w:rPr>
                <w:rFonts w:ascii="Times New Roman"/>
                <w:b w:val="false"/>
                <w:i w:val="false"/>
                <w:color w:val="000000"/>
                <w:sz w:val="20"/>
              </w:rPr>
              <w:t xml:space="preserve">
көрсетулер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 мен ғимараттарды </w:t>
            </w:r>
            <w:r>
              <w:br/>
            </w:r>
            <w:r>
              <w:rPr>
                <w:rFonts w:ascii="Times New Roman"/>
                <w:b w:val="false"/>
                <w:i w:val="false"/>
                <w:color w:val="000000"/>
                <w:sz w:val="20"/>
              </w:rPr>
              <w:t xml:space="preserve">
күзету және сигнализация </w:t>
            </w:r>
            <w:r>
              <w:br/>
            </w:r>
            <w:r>
              <w:rPr>
                <w:rFonts w:ascii="Times New Roman"/>
                <w:b w:val="false"/>
                <w:i w:val="false"/>
                <w:color w:val="000000"/>
                <w:sz w:val="20"/>
              </w:rPr>
              <w:t xml:space="preserve">
қызметі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күзету қызметі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Көлікке тұрақ беру </w:t>
            </w:r>
            <w:r>
              <w:br/>
            </w:r>
            <w:r>
              <w:rPr>
                <w:rFonts w:ascii="Times New Roman"/>
                <w:b w:val="false"/>
                <w:i w:val="false"/>
                <w:color w:val="000000"/>
                <w:sz w:val="20"/>
              </w:rPr>
              <w:t xml:space="preserve">
жөніндегі қызмет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тіркеу жөніндегі </w:t>
            </w:r>
            <w:r>
              <w:br/>
            </w:r>
            <w:r>
              <w:rPr>
                <w:rFonts w:ascii="Times New Roman"/>
                <w:b w:val="false"/>
                <w:i w:val="false"/>
                <w:color w:val="000000"/>
                <w:sz w:val="20"/>
              </w:rPr>
              <w:t xml:space="preserve">
қызмет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техникалық </w:t>
            </w:r>
            <w:r>
              <w:br/>
            </w:r>
            <w:r>
              <w:rPr>
                <w:rFonts w:ascii="Times New Roman"/>
                <w:b w:val="false"/>
                <w:i w:val="false"/>
                <w:color w:val="000000"/>
                <w:sz w:val="20"/>
              </w:rPr>
              <w:t xml:space="preserve">
жағынан тексеру қызметі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сақтандыру </w:t>
            </w:r>
            <w:r>
              <w:br/>
            </w:r>
            <w:r>
              <w:rPr>
                <w:rFonts w:ascii="Times New Roman"/>
                <w:b w:val="false"/>
                <w:i w:val="false"/>
                <w:color w:val="000000"/>
                <w:sz w:val="20"/>
              </w:rPr>
              <w:t xml:space="preserve">
жөніндегі қызмет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құрал-жабдықтарға </w:t>
            </w:r>
            <w:r>
              <w:br/>
            </w:r>
            <w:r>
              <w:rPr>
                <w:rFonts w:ascii="Times New Roman"/>
                <w:b w:val="false"/>
                <w:i w:val="false"/>
                <w:color w:val="000000"/>
                <w:sz w:val="20"/>
              </w:rPr>
              <w:t xml:space="preserve">
ағымдағы жөндеу, </w:t>
            </w:r>
            <w:r>
              <w:br/>
            </w:r>
            <w:r>
              <w:rPr>
                <w:rFonts w:ascii="Times New Roman"/>
                <w:b w:val="false"/>
                <w:i w:val="false"/>
                <w:color w:val="000000"/>
                <w:sz w:val="20"/>
              </w:rPr>
              <w:t xml:space="preserve">
техникалық, сервистік </w:t>
            </w:r>
            <w:r>
              <w:br/>
            </w:r>
            <w:r>
              <w:rPr>
                <w:rFonts w:ascii="Times New Roman"/>
                <w:b w:val="false"/>
                <w:i w:val="false"/>
                <w:color w:val="000000"/>
                <w:sz w:val="20"/>
              </w:rPr>
              <w:t xml:space="preserve">
қызмет көрсету (тексеру) </w:t>
            </w:r>
            <w:r>
              <w:br/>
            </w:r>
            <w:r>
              <w:rPr>
                <w:rFonts w:ascii="Times New Roman"/>
                <w:b w:val="false"/>
                <w:i w:val="false"/>
                <w:color w:val="000000"/>
                <w:sz w:val="20"/>
              </w:rPr>
              <w:t xml:space="preserve">
жөніндегі жұмыстар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Үй-жайды жалдау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органдарында </w:t>
            </w:r>
            <w:r>
              <w:br/>
            </w:r>
            <w:r>
              <w:rPr>
                <w:rFonts w:ascii="Times New Roman"/>
                <w:b w:val="false"/>
                <w:i w:val="false"/>
                <w:color w:val="000000"/>
                <w:sz w:val="20"/>
              </w:rPr>
              <w:t xml:space="preserve">
жылжымайтын мүлікті және </w:t>
            </w:r>
            <w:r>
              <w:br/>
            </w:r>
            <w:r>
              <w:rPr>
                <w:rFonts w:ascii="Times New Roman"/>
                <w:b w:val="false"/>
                <w:i w:val="false"/>
                <w:color w:val="000000"/>
                <w:sz w:val="20"/>
              </w:rPr>
              <w:t xml:space="preserve">
тиісті құжаттаманы тіркеу </w:t>
            </w:r>
            <w:r>
              <w:br/>
            </w:r>
            <w:r>
              <w:rPr>
                <w:rFonts w:ascii="Times New Roman"/>
                <w:b w:val="false"/>
                <w:i w:val="false"/>
                <w:color w:val="000000"/>
                <w:sz w:val="20"/>
              </w:rPr>
              <w:t xml:space="preserve">
қызметі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Мүлікке баға беру қызметі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w:t>
            </w:r>
            <w:r>
              <w:br/>
            </w:r>
            <w:r>
              <w:rPr>
                <w:rFonts w:ascii="Times New Roman"/>
                <w:b w:val="false"/>
                <w:i w:val="false"/>
                <w:color w:val="000000"/>
                <w:sz w:val="20"/>
              </w:rPr>
              <w:t xml:space="preserve">
құралдарында жариялау </w:t>
            </w:r>
            <w:r>
              <w:br/>
            </w:r>
            <w:r>
              <w:rPr>
                <w:rFonts w:ascii="Times New Roman"/>
                <w:b w:val="false"/>
                <w:i w:val="false"/>
                <w:color w:val="000000"/>
                <w:sz w:val="20"/>
              </w:rPr>
              <w:t xml:space="preserve">
жөніндегі қызмет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жүйесін қосуға </w:t>
            </w:r>
            <w:r>
              <w:br/>
            </w:r>
            <w:r>
              <w:rPr>
                <w:rFonts w:ascii="Times New Roman"/>
                <w:b w:val="false"/>
                <w:i w:val="false"/>
                <w:color w:val="000000"/>
                <w:sz w:val="20"/>
              </w:rPr>
              <w:t xml:space="preserve">
дайындық жөніндегі қызмет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Сантехникалық жұмыстар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сақтау жөніндегі </w:t>
            </w:r>
            <w:r>
              <w:br/>
            </w:r>
            <w:r>
              <w:rPr>
                <w:rFonts w:ascii="Times New Roman"/>
                <w:b w:val="false"/>
                <w:i w:val="false"/>
                <w:color w:val="000000"/>
                <w:sz w:val="20"/>
              </w:rPr>
              <w:t xml:space="preserve">
қызмет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салығын </w:t>
            </w:r>
            <w:r>
              <w:br/>
            </w:r>
            <w:r>
              <w:rPr>
                <w:rFonts w:ascii="Times New Roman"/>
                <w:b w:val="false"/>
                <w:i w:val="false"/>
                <w:color w:val="000000"/>
                <w:sz w:val="20"/>
              </w:rPr>
              <w:t xml:space="preserve">
төлеу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Нотариатта куәландыру </w:t>
            </w:r>
            <w:r>
              <w:br/>
            </w:r>
            <w:r>
              <w:rPr>
                <w:rFonts w:ascii="Times New Roman"/>
                <w:b w:val="false"/>
                <w:i w:val="false"/>
                <w:color w:val="000000"/>
                <w:sz w:val="20"/>
              </w:rPr>
              <w:t xml:space="preserve">
жөніндегі қызмет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тасымалдау, тиеу, </w:t>
            </w:r>
            <w:r>
              <w:br/>
            </w:r>
            <w:r>
              <w:rPr>
                <w:rFonts w:ascii="Times New Roman"/>
                <w:b w:val="false"/>
                <w:i w:val="false"/>
                <w:color w:val="000000"/>
                <w:sz w:val="20"/>
              </w:rPr>
              <w:t xml:space="preserve">
түсіру жөніндегі қызмет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Терезе, есіктерге торкөз- </w:t>
            </w:r>
            <w:r>
              <w:br/>
            </w:r>
            <w:r>
              <w:rPr>
                <w:rFonts w:ascii="Times New Roman"/>
                <w:b w:val="false"/>
                <w:i w:val="false"/>
                <w:color w:val="000000"/>
                <w:sz w:val="20"/>
              </w:rPr>
              <w:t xml:space="preserve">
дерді дайындау және </w:t>
            </w:r>
            <w:r>
              <w:br/>
            </w:r>
            <w:r>
              <w:rPr>
                <w:rFonts w:ascii="Times New Roman"/>
                <w:b w:val="false"/>
                <w:i w:val="false"/>
                <w:color w:val="000000"/>
                <w:sz w:val="20"/>
              </w:rPr>
              <w:t xml:space="preserve">
орнату жөніндегі жұмыстар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Аукциондар өткізу </w:t>
            </w:r>
            <w:r>
              <w:br/>
            </w:r>
            <w:r>
              <w:rPr>
                <w:rFonts w:ascii="Times New Roman"/>
                <w:b w:val="false"/>
                <w:i w:val="false"/>
                <w:color w:val="000000"/>
                <w:sz w:val="20"/>
              </w:rPr>
              <w:t xml:space="preserve">
жөніндегі қызмет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 қызметі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 жасау жөніндегі </w:t>
            </w:r>
            <w:r>
              <w:br/>
            </w:r>
            <w:r>
              <w:rPr>
                <w:rFonts w:ascii="Times New Roman"/>
                <w:b w:val="false"/>
                <w:i w:val="false"/>
                <w:color w:val="000000"/>
                <w:sz w:val="20"/>
              </w:rPr>
              <w:t xml:space="preserve">
қызмет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жүргізу жөніндегі </w:t>
            </w:r>
            <w:r>
              <w:br/>
            </w:r>
            <w:r>
              <w:rPr>
                <w:rFonts w:ascii="Times New Roman"/>
                <w:b w:val="false"/>
                <w:i w:val="false"/>
                <w:color w:val="000000"/>
                <w:sz w:val="20"/>
              </w:rPr>
              <w:t xml:space="preserve">
қызмет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аудару </w:t>
            </w:r>
            <w:r>
              <w:br/>
            </w:r>
            <w:r>
              <w:rPr>
                <w:rFonts w:ascii="Times New Roman"/>
                <w:b w:val="false"/>
                <w:i w:val="false"/>
                <w:color w:val="000000"/>
                <w:sz w:val="20"/>
              </w:rPr>
              <w:t xml:space="preserve">
жөніндегі қызмет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нөмірлерін </w:t>
            </w:r>
            <w:r>
              <w:br/>
            </w:r>
            <w:r>
              <w:rPr>
                <w:rFonts w:ascii="Times New Roman"/>
                <w:b w:val="false"/>
                <w:i w:val="false"/>
                <w:color w:val="000000"/>
                <w:sz w:val="20"/>
              </w:rPr>
              <w:t xml:space="preserve">
орнату, айырбастау немесе </w:t>
            </w:r>
            <w:r>
              <w:br/>
            </w:r>
            <w:r>
              <w:rPr>
                <w:rFonts w:ascii="Times New Roman"/>
                <w:b w:val="false"/>
                <w:i w:val="false"/>
                <w:color w:val="000000"/>
                <w:sz w:val="20"/>
              </w:rPr>
              <w:t xml:space="preserve">
ауыстыру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Актуалды жағдайда </w:t>
            </w:r>
            <w:r>
              <w:br/>
            </w:r>
            <w:r>
              <w:rPr>
                <w:rFonts w:ascii="Times New Roman"/>
                <w:b w:val="false"/>
                <w:i w:val="false"/>
                <w:color w:val="000000"/>
                <w:sz w:val="20"/>
              </w:rPr>
              <w:t xml:space="preserve">
акционерлердің тізілімін </w:t>
            </w:r>
            <w:r>
              <w:br/>
            </w:r>
            <w:r>
              <w:rPr>
                <w:rFonts w:ascii="Times New Roman"/>
                <w:b w:val="false"/>
                <w:i w:val="false"/>
                <w:color w:val="000000"/>
                <w:sz w:val="20"/>
              </w:rPr>
              <w:t xml:space="preserve">
қолдауға арналған </w:t>
            </w:r>
            <w:r>
              <w:br/>
            </w:r>
            <w:r>
              <w:rPr>
                <w:rFonts w:ascii="Times New Roman"/>
                <w:b w:val="false"/>
                <w:i w:val="false"/>
                <w:color w:val="000000"/>
                <w:sz w:val="20"/>
              </w:rPr>
              <w:t xml:space="preserve">
тіркеуші қызметі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w:t>
            </w:r>
            <w:r>
              <w:br/>
            </w:r>
            <w:r>
              <w:rPr>
                <w:rFonts w:ascii="Times New Roman"/>
                <w:b w:val="false"/>
                <w:i w:val="false"/>
                <w:color w:val="000000"/>
                <w:sz w:val="20"/>
              </w:rPr>
              <w:t xml:space="preserve">
ғылыми-техникалық </w:t>
            </w:r>
            <w:r>
              <w:br/>
            </w:r>
            <w:r>
              <w:rPr>
                <w:rFonts w:ascii="Times New Roman"/>
                <w:b w:val="false"/>
                <w:i w:val="false"/>
                <w:color w:val="000000"/>
                <w:sz w:val="20"/>
              </w:rPr>
              <w:t xml:space="preserve">
жағынан өңдеу және </w:t>
            </w:r>
            <w:r>
              <w:br/>
            </w:r>
            <w:r>
              <w:rPr>
                <w:rFonts w:ascii="Times New Roman"/>
                <w:b w:val="false"/>
                <w:i w:val="false"/>
                <w:color w:val="000000"/>
                <w:sz w:val="20"/>
              </w:rPr>
              <w:t xml:space="preserve">
оларды мұрағатқа өткізу </w:t>
            </w:r>
            <w:r>
              <w:br/>
            </w:r>
            <w:r>
              <w:rPr>
                <w:rFonts w:ascii="Times New Roman"/>
                <w:b w:val="false"/>
                <w:i w:val="false"/>
                <w:color w:val="000000"/>
                <w:sz w:val="20"/>
              </w:rPr>
              <w:t xml:space="preserve">
қызметі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Таратуды тіркеу алымын </w:t>
            </w:r>
            <w:r>
              <w:br/>
            </w:r>
            <w:r>
              <w:rPr>
                <w:rFonts w:ascii="Times New Roman"/>
                <w:b w:val="false"/>
                <w:i w:val="false"/>
                <w:color w:val="000000"/>
                <w:sz w:val="20"/>
              </w:rPr>
              <w:t xml:space="preserve">
төлеу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w:t>
            </w:r>
            <w:r>
              <w:br/>
            </w:r>
            <w:r>
              <w:rPr>
                <w:rFonts w:ascii="Times New Roman"/>
                <w:b w:val="false"/>
                <w:i w:val="false"/>
                <w:color w:val="000000"/>
                <w:sz w:val="20"/>
              </w:rPr>
              <w:t xml:space="preserve">
құндылықтарды сатып алу </w:t>
            </w:r>
            <w:r>
              <w:br/>
            </w:r>
            <w:r>
              <w:rPr>
                <w:rFonts w:ascii="Times New Roman"/>
                <w:b w:val="false"/>
                <w:i w:val="false"/>
                <w:color w:val="000000"/>
                <w:sz w:val="20"/>
              </w:rPr>
              <w:t xml:space="preserve">
шығыстары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 жабдықтарын жұмыс </w:t>
            </w:r>
            <w:r>
              <w:br/>
            </w:r>
            <w:r>
              <w:rPr>
                <w:rFonts w:ascii="Times New Roman"/>
                <w:b w:val="false"/>
                <w:i w:val="false"/>
                <w:color w:val="000000"/>
                <w:sz w:val="20"/>
              </w:rPr>
              <w:t xml:space="preserve">
жағдайында ұстау үшін </w:t>
            </w:r>
            <w:r>
              <w:br/>
            </w:r>
            <w:r>
              <w:rPr>
                <w:rFonts w:ascii="Times New Roman"/>
                <w:b w:val="false"/>
                <w:i w:val="false"/>
                <w:color w:val="000000"/>
                <w:sz w:val="20"/>
              </w:rPr>
              <w:t xml:space="preserve">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ұстау </w:t>
            </w:r>
            <w:r>
              <w:br/>
            </w:r>
            <w:r>
              <w:rPr>
                <w:rFonts w:ascii="Times New Roman"/>
                <w:b w:val="false"/>
                <w:i w:val="false"/>
                <w:color w:val="000000"/>
                <w:sz w:val="20"/>
              </w:rPr>
              <w:t xml:space="preserve">
жөніндегі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Үй-жайды ұстау шығыстары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және бланк өнімде- </w:t>
            </w:r>
            <w:r>
              <w:br/>
            </w:r>
            <w:r>
              <w:rPr>
                <w:rFonts w:ascii="Times New Roman"/>
                <w:b w:val="false"/>
                <w:i w:val="false"/>
                <w:color w:val="000000"/>
                <w:sz w:val="20"/>
              </w:rPr>
              <w:t xml:space="preserve">
рін сатып алу шығыстары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тауарларын сатып </w:t>
            </w:r>
            <w:r>
              <w:br/>
            </w:r>
            <w:r>
              <w:rPr>
                <w:rFonts w:ascii="Times New Roman"/>
                <w:b w:val="false"/>
                <w:i w:val="false"/>
                <w:color w:val="000000"/>
                <w:sz w:val="20"/>
              </w:rPr>
              <w:t xml:space="preserve">
алу шығыстары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Жанар-жағармай материал- </w:t>
            </w:r>
            <w:r>
              <w:br/>
            </w:r>
            <w:r>
              <w:rPr>
                <w:rFonts w:ascii="Times New Roman"/>
                <w:b w:val="false"/>
                <w:i w:val="false"/>
                <w:color w:val="000000"/>
                <w:sz w:val="20"/>
              </w:rPr>
              <w:t xml:space="preserve">
дарын сатып алу шығыстары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Іссапарлық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бойынша жиынтық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бойынша жиынтық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(жыл) үшін барлығы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w:t>
      </w:r>
      <w:r>
        <w:br/>
      </w:r>
      <w:r>
        <w:rPr>
          <w:rFonts w:ascii="Times New Roman"/>
          <w:b w:val="false"/>
          <w:i w:val="false"/>
          <w:color w:val="000000"/>
          <w:sz w:val="28"/>
        </w:rPr>
        <w:t xml:space="preserve">
төрағасы      ______________________________________   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Бас бухгалтер ______________________________________   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Орындаушы     ______________________________________   ______ </w:t>
      </w:r>
      <w:r>
        <w:br/>
      </w:r>
      <w:r>
        <w:rPr>
          <w:rFonts w:ascii="Times New Roman"/>
          <w:b w:val="false"/>
          <w:i w:val="false"/>
          <w:color w:val="000000"/>
          <w:sz w:val="28"/>
        </w:rPr>
        <w:t xml:space="preserve">
телефон       (тегі, аты, бар болса - әкесінің аты)    (қолы)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