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494c" w14:textId="cc7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"Сақтандыру (қайта сақтандыру) ұйымының шығындылық есептеу ережесін бекіту туралы" 2006 жылғы 25 наурыздағы N 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25 маусымдағы N 181 Қаулысы. Қазақстан Республикасының Әділет Министрлігінде 2007 жылғы 10 тамызда Нормативтік құқықтық кесімдерді мемлекеттік тіркеудің тізіліміне N 4862 болып енгізілді. Күші жойылды - Қазақстан Республикасы Ұлттық Банкі Басқармасының 2015 жылғы 19 желтоқсандағы № 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19.12.2015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
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кейбір заңнамалық актілеріне міндетті сақтандыру түрлері бойынша өзгерістер мен толықтырулар енгізу туралы" Қазақстан Республикасының 2007 жылғы 7 мамырдағы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"Сақтандыру (қайта сақтандыру) ұйымының шығындылық коэффициентін есептеу ережесін бекіту туралы" 2006 жылғы 25 наурыздағы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мемлекеттік тіркеу тізілімінде N 4218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 және 1-тармақта, сонымен қоса Агенттік Басқармасының 2006 жылғы 25 наурыздағы N 83 қаулымен бекітілген сақтандыру (қайта сақтандыру) ұйымының шығындылық коэффициентін есептеу ережесі Қосымшасының атауында "шығындылық коэффициентін" деген сөздер "шығындылықты сипаттайтын коэффициенттерін" деген сөздермен      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(қайта сақтандыру) ұйымының шығындылық коэффициентін есептеу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 "шығындылық коэффициентін" деген сөздер "шығындылықты сипаттайтын коэффициенттерін"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 "шығындылық коэффициентін" деген сөздер "шығындылықты сипаттайтын коэффициенттерін (шығындылық коэффициенті, жұмсалған қаражат коэффициенті, қиыстырылған коэффициенті)"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4-тармақтардағы, 2-тараудың атауындағы "шығындылық коэффициентін" деген сөздер "шығындылықты сипаттайтын коэффициентерін"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Қиыстырылған коэффициент шығындылық коэффициенті мен шығындар коэффициентінің сомасы ретінде есептеледі";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және мәтін бойынша бұдан әрі "Шығындар көрсеткішінің", "Шығындардың көрсеткіші", "шығындар көрсеткіші" деген сөздерге сәйкес "Шығындылық коэффициентінің", "Шығындылықтың коэффициенті", "шығындылық коэффициенті"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және мәтін бойынша бұдан әрі "Жұмсалған қаражат көрсеткіші", "жұмсалған қаражат көрсеткіші" деген сөздерге сәйкес "Жұмсалған қаражат коэффициенті", "жұмсалған қаражат коэффициенті" деген сөздермен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және мәтін бойынша бұдан әрі "Шығындылық коэффициенті", "Шығындылық коэффициентін", "шығындылық коэффициентіне", деген сөздерге сәйкес "Қиыстырылған коэффициент", "Қиыстырылған коэффициентті", "қиыстырылған коэффициентке", деген сөздермен ауыстырылсын;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Сақтандыру нарығының субъектілерін және басқа қаржы ұйымдарын қадағалау департаменті (Д.Ш. Қарақұлова):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(М.Б. Байсынов)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сақтандыру (қайта сақтандыру) ұйымдарына және "Қазақстан қаржыгерлерінің қауымдастығы" заңды тұлғалар бірлестігіне мәлімет үшін жіберсін.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Төраға қызметі осы қаулыны Қазақстан Республикасының бұқаралық ақпарат құралдарында жариялау шараларын қолға алсын.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Ғ.Н. Өзбековке жүктелсін.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