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c64b" w14:textId="bd4c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171 Қаулысы. Қазақстан Республикасының Әділет министрлігінде 2007 жылғы 31 шілдеде Нормативтік құқықтық кесімдерді мемлекеттік тіркеудің тізіліміне N 4843 болып енгізілді. Күші жойылды - Қазақстан Республикасы Ұлттық Банкі Басқармасының 2014 жылғы 22 қазандағы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Агенттік Басқармасының»"Номиналды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w:t>
      </w:r>
      <w:r>
        <w:rPr>
          <w:rFonts w:ascii="Times New Roman"/>
          <w:b w:val="false"/>
          <w:i w:val="false"/>
          <w:color w:val="000000"/>
          <w:sz w:val="28"/>
        </w:rPr>
        <w:t xml:space="preserve">N 61 </w:t>
      </w:r>
      <w:r>
        <w:rPr>
          <w:rFonts w:ascii="Times New Roman"/>
          <w:b w:val="false"/>
          <w:i w:val="false"/>
          <w:color w:val="000000"/>
          <w:sz w:val="28"/>
        </w:rPr>
        <w:t xml:space="preserve"> қаулысына (Нормативтік құқықтық актілерді мемлекеттік тіркеу тізілімінде N 4138 тіркелген), Агенттік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қаулысына толықтырулар мен өзгерістер енгізу туралы" 2006 жылғы 12 тамыздағы  </w:t>
      </w:r>
      <w:r>
        <w:rPr>
          <w:rFonts w:ascii="Times New Roman"/>
          <w:b w:val="false"/>
          <w:i w:val="false"/>
          <w:color w:val="000000"/>
          <w:sz w:val="28"/>
        </w:rPr>
        <w:t xml:space="preserve">N 147 </w:t>
      </w:r>
      <w:r>
        <w:rPr>
          <w:rFonts w:ascii="Times New Roman"/>
          <w:b w:val="false"/>
          <w:i w:val="false"/>
          <w:color w:val="000000"/>
          <w:sz w:val="28"/>
        </w:rPr>
        <w:t xml:space="preserve"> (Нормативтік құқықтық актілерді мемлекеттік тіркеу тізілімінде N 4364 тіркелген),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қаулысына толықтыру енгізу туралы" 2007 жылғы 30 наурыздағы  </w:t>
      </w:r>
      <w:r>
        <w:rPr>
          <w:rFonts w:ascii="Times New Roman"/>
          <w:b w:val="false"/>
          <w:i w:val="false"/>
          <w:color w:val="000000"/>
          <w:sz w:val="28"/>
        </w:rPr>
        <w:t xml:space="preserve">N 74 </w:t>
      </w:r>
      <w:r>
        <w:rPr>
          <w:rFonts w:ascii="Times New Roman"/>
          <w:b w:val="false"/>
          <w:i w:val="false"/>
          <w:color w:val="000000"/>
          <w:sz w:val="28"/>
        </w:rPr>
        <w:t xml:space="preserve"> қаулыларымен (Нормативтік құқықтық актілерді мемлекеттік тіркеу тізілімінде N 4653 тіркелген) енгізілген толықтыруларымен және өзгерістерімен бірге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көрсетілген қаулымен бекітілген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w:t>
      </w:r>
      <w:r>
        <w:rPr>
          <w:rFonts w:ascii="Times New Roman"/>
          <w:b w:val="false"/>
          <w:i w:val="false"/>
          <w:color w:val="000000"/>
          <w:sz w:val="28"/>
        </w:rPr>
        <w:t xml:space="preserve">ережесінде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23-1-тармақта: </w:t>
      </w:r>
      <w:r>
        <w:br/>
      </w:r>
      <w:r>
        <w:rPr>
          <w:rFonts w:ascii="Times New Roman"/>
          <w:b w:val="false"/>
          <w:i w:val="false"/>
          <w:color w:val="000000"/>
          <w:sz w:val="28"/>
        </w:rPr>
        <w:t xml:space="preserve">
      бірінші абзацта "қайтарып алған" деген сөздер "айырған" деген сөзбен ауыстырылсын; </w:t>
      </w:r>
      <w:r>
        <w:br/>
      </w:r>
      <w:r>
        <w:rPr>
          <w:rFonts w:ascii="Times New Roman"/>
          <w:b w:val="false"/>
          <w:i w:val="false"/>
          <w:color w:val="000000"/>
          <w:sz w:val="28"/>
        </w:rPr>
        <w:t xml:space="preserve">
      мынадай мазмұндағы екінші-бесінші абзацтармен толықтырылсын: </w:t>
      </w:r>
      <w:r>
        <w:br/>
      </w:r>
      <w:r>
        <w:rPr>
          <w:rFonts w:ascii="Times New Roman"/>
          <w:b w:val="false"/>
          <w:i w:val="false"/>
          <w:color w:val="000000"/>
          <w:sz w:val="28"/>
        </w:rPr>
        <w:t xml:space="preserve">
      "Номиналды ұстаушы есебінде клиенттердің шоттарын жүргізу құқығымен брокерлік және (немесе) дилерлік қызметті жүзеге асыратын бағалы қағаздар рыногы кәсіби қатысушысының лицензиясы тоқтатыла тұрғаннан кейін жеке шоттар бойынша операцияларды жүргізу заңсыз болып есептеледі және ақпараттық операцияларды және "репоны" жабу операцияларын қоспағанда, Қазақстан Республикасы заңдарымен белгіленген жауапкершілікке алып келеді. </w:t>
      </w:r>
      <w:r>
        <w:br/>
      </w:r>
      <w:r>
        <w:rPr>
          <w:rFonts w:ascii="Times New Roman"/>
          <w:b w:val="false"/>
          <w:i w:val="false"/>
          <w:color w:val="000000"/>
          <w:sz w:val="28"/>
        </w:rPr>
        <w:t xml:space="preserve">
      Сауда-саттық ұйымдастырушының сауда жүйесінде "тікелей" тәсілмен жүзеге асырылатын "репо" операциялары номиналды ұстаушы есебінде клиенттердің шоттарын жүргізу құқығымен брокерлік және (немесе) дилерлік қызметті жүзеге асыратын бағалы қағаздар рыногы кәсіби қатысушысының лицензиясы тоқтатыла тұрған күннен бастап, егер осы номиналды ұстаушының клиенті онымен жасалған шарт негізінде орталық депозитарийдің есепке алу жүйесінде жаңа номиналды ұстаушыда ашылған өз қосалқы шотына өз қаржы құралдарын аударым жасауға бұйрық бермеген жағдайда, бес жұмыс күні ішінде жабылады. </w:t>
      </w:r>
      <w:r>
        <w:br/>
      </w:r>
      <w:r>
        <w:rPr>
          <w:rFonts w:ascii="Times New Roman"/>
          <w:b w:val="false"/>
          <w:i w:val="false"/>
          <w:color w:val="000000"/>
          <w:sz w:val="28"/>
        </w:rPr>
        <w:t xml:space="preserve">
      "Автоматты" тәсілмен жүзеге асырылатын "репо" операциялары номиналды ұстаушы есебінде клиенттердің шоттарын жүргізу құқығымен брокерлік және (немесе) дилерлік қызметті жүзеге асыратын бағалы қағаздар рыногы кәсіби қатысушысының лицензиясы тоқтатыла тұрған жағдайда мәміле жасау мерзімдерінен тәуелсіз жасалған шарт талаптарына сәйкес жабылады. Тараптардың келісімі бойынша "автоматты" тәсілмен жүзеге асырылатын "репо" мәмілесін мерзімінен бұрын бұзуға болады. </w:t>
      </w:r>
      <w:r>
        <w:br/>
      </w:r>
      <w:r>
        <w:rPr>
          <w:rFonts w:ascii="Times New Roman"/>
          <w:b w:val="false"/>
          <w:i w:val="false"/>
          <w:color w:val="000000"/>
          <w:sz w:val="28"/>
        </w:rPr>
        <w:t xml:space="preserve">
      Кепіл заты болып табылатын қаржы құралдары номиналды ұстаушы есебінде клиенттердің шоттарын жүргізу құқығымен брокерлік және (немесе) дилерлік қызметті жүзеге асыратын бағалы қағаздар рыногы кәсіби қатысушысының лицензиясы тоқтатыла тұрған күннен бастап бес жұмыс күні ішінде орталық депозитарийдің есепке алу жүйесінде жаңа номиналды ұстаушыда онымен жасалған шарт негізінде ашылған клиенттің қосалқы шотына аударылады. Тараптардың келісімі бойынша кепіл заты болып табылатын қаржы құралдарымен мәмілені мерзімінен бұрын бұзуға болады."; </w:t>
      </w:r>
    </w:p>
    <w:bookmarkEnd w:id="3"/>
    <w:bookmarkStart w:name="z5" w:id="4"/>
    <w:p>
      <w:pPr>
        <w:spacing w:after="0"/>
        <w:ind w:left="0"/>
        <w:jc w:val="both"/>
      </w:pPr>
      <w:r>
        <w:rPr>
          <w:rFonts w:ascii="Times New Roman"/>
          <w:b w:val="false"/>
          <w:i w:val="false"/>
          <w:color w:val="000000"/>
          <w:sz w:val="28"/>
        </w:rPr>
        <w:t xml:space="preserve">
      28-тармақтың бірінші сөйлемі "немесе клиенттің бұйрығымен"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34-тармақтың он бірінші абзацында "және бағалы қағаздармен мәміле жасау мен тіркеу бойынша жұмысты орындау құқығымен уәкілетті органның біліктілік куәлігіне ие (бұдан әрі - екінші санаттың біліктілік куәлігі)" деген сөздер алынып тасталсын; </w:t>
      </w:r>
    </w:p>
    <w:bookmarkEnd w:id="5"/>
    <w:bookmarkStart w:name="z7" w:id="6"/>
    <w:p>
      <w:pPr>
        <w:spacing w:after="0"/>
        <w:ind w:left="0"/>
        <w:jc w:val="both"/>
      </w:pPr>
      <w:r>
        <w:rPr>
          <w:rFonts w:ascii="Times New Roman"/>
          <w:b w:val="false"/>
          <w:i w:val="false"/>
          <w:color w:val="000000"/>
          <w:sz w:val="28"/>
        </w:rPr>
        <w:t xml:space="preserve">
      3-тараудың атауы мынадай редакцияда жазылсын: </w:t>
      </w:r>
      <w:r>
        <w:br/>
      </w:r>
      <w:r>
        <w:rPr>
          <w:rFonts w:ascii="Times New Roman"/>
          <w:b w:val="false"/>
          <w:i w:val="false"/>
          <w:color w:val="000000"/>
          <w:sz w:val="28"/>
        </w:rPr>
        <w:t>
</w:t>
      </w:r>
      <w:r>
        <w:rPr>
          <w:rFonts w:ascii="Times New Roman"/>
          <w:b/>
          <w:i w:val="false"/>
          <w:color w:val="000000"/>
          <w:sz w:val="28"/>
        </w:rPr>
        <w:t xml:space="preserve">      "3-тарау. Номиналды ұстаушының клиенттері туралы ақпаратты ашу тәртібі. Номиналды ұстаушының трансфер-агентінің қызмет көрсетулері арқылы номиналды ұстаушы клиенттерінің құжаттарын ұсыну және номиналды ұстаушының есепке алу жүйесін құрайтын құжаттарды беру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41-тармақтың екінші абзацында "екінші санаттың біліктілік куәлігіне ие" деген сөздер алынып тасталсын; </w:t>
      </w:r>
      <w:r>
        <w:br/>
      </w:r>
      <w:r>
        <w:rPr>
          <w:rFonts w:ascii="Times New Roman"/>
          <w:b w:val="false"/>
          <w:i w:val="false"/>
          <w:color w:val="000000"/>
          <w:sz w:val="28"/>
        </w:rPr>
        <w:t xml:space="preserve">
      мынадай мазмұндағы 41-1 және 41-2-тармақтармен толықтырылсын: </w:t>
      </w:r>
      <w:r>
        <w:br/>
      </w:r>
      <w:r>
        <w:rPr>
          <w:rFonts w:ascii="Times New Roman"/>
          <w:b w:val="false"/>
          <w:i w:val="false"/>
          <w:color w:val="000000"/>
          <w:sz w:val="28"/>
        </w:rPr>
        <w:t xml:space="preserve">
      "41-1. Номиналды ұстаушының клиенттері трансфер-агенттің қызмет көрсетулерін пайдаланған жағдайда номиналды ұстаушыға осы ереженің 4-қосымшасында көрсетілген нысандар бойынша ақпаратты береді. </w:t>
      </w:r>
      <w:r>
        <w:br/>
      </w:r>
      <w:r>
        <w:rPr>
          <w:rFonts w:ascii="Times New Roman"/>
          <w:b w:val="false"/>
          <w:i w:val="false"/>
          <w:color w:val="000000"/>
          <w:sz w:val="28"/>
        </w:rPr>
        <w:t xml:space="preserve">
      Осы Ереженің 34 және 41-тармақтарында белгіленген ақпаратты беру осы Ереженің 1,2 және 3-қосымшаларында көрсетілген нысандарға сәйкес жүзеге асырылады. </w:t>
      </w:r>
      <w:r>
        <w:br/>
      </w:r>
      <w:r>
        <w:rPr>
          <w:rFonts w:ascii="Times New Roman"/>
          <w:b w:val="false"/>
          <w:i w:val="false"/>
          <w:color w:val="000000"/>
          <w:sz w:val="28"/>
        </w:rPr>
        <w:t xml:space="preserve">
      41-2. Номиналды ұстаушы есебінде клиенттердің шоттарын жүргізу құқығымен брокерлік және (немесе) дилерлік қызметті жүзеге асыратын бағалы қағаздар рыногының кәсіби қатысушысы лицензиясының (бұдан әрі - лицензия) қолданылуы тоқтатыла тұрған жағдайда, номиналды ұстаушы уәкілетті органның хабарламасын алған күннен бастап үш күнтізбелік күн ішінде бұл туралы лицензияның қолданылуы тоқтатыла тұрған күні шарт жасалған өз клиенттеріне жазбаша хабарлама жібереді. </w:t>
      </w:r>
      <w:r>
        <w:br/>
      </w:r>
      <w:r>
        <w:rPr>
          <w:rFonts w:ascii="Times New Roman"/>
          <w:b w:val="false"/>
          <w:i w:val="false"/>
          <w:color w:val="000000"/>
          <w:sz w:val="28"/>
        </w:rPr>
        <w:t xml:space="preserve">
      Номиналды ұстаушы лицензиядан айырылған жағдайда үш күнтізбелік күн ішінде лицензиядан айырған күні шарттар жасалған клиенттеріне лицензиядан айыру және олармен шарттарды бұзу туралы жазбаша хабарламаны жібереді. </w:t>
      </w:r>
      <w:r>
        <w:br/>
      </w:r>
      <w:r>
        <w:rPr>
          <w:rFonts w:ascii="Times New Roman"/>
          <w:b w:val="false"/>
          <w:i w:val="false"/>
          <w:color w:val="000000"/>
          <w:sz w:val="28"/>
        </w:rPr>
        <w:t xml:space="preserve">
      Номиналды ұстаушы шарт бұзылған жағдайда клиентпен шарт бұзылған күннен бастап, жеті күнтізбелік күн ішінде жаңа номиналды ұстаушыға клиенттің жазбаша хабарламада көрсетілген осы клиенттің номиналды ұстаудың есепке алу жүйесін құрайтын құжаттарын береді."; </w:t>
      </w:r>
    </w:p>
    <w:bookmarkEnd w:id="7"/>
    <w:bookmarkStart w:name="z9" w:id="8"/>
    <w:p>
      <w:pPr>
        <w:spacing w:after="0"/>
        <w:ind w:left="0"/>
        <w:jc w:val="both"/>
      </w:pPr>
      <w:r>
        <w:rPr>
          <w:rFonts w:ascii="Times New Roman"/>
          <w:b w:val="false"/>
          <w:i w:val="false"/>
          <w:color w:val="000000"/>
          <w:sz w:val="28"/>
        </w:rPr>
        <w:t xml:space="preserve">
      осы қаулының қосымшасына сәйкес 4 қосымшасымен толықтырылсын. </w:t>
      </w:r>
    </w:p>
    <w:bookmarkEnd w:id="8"/>
    <w:bookmarkStart w:name="z10" w:id="9"/>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 соң қолданысқа енгізіледі. </w:t>
      </w:r>
    </w:p>
    <w:bookmarkEnd w:id="9"/>
    <w:bookmarkStart w:name="z11" w:id="10"/>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қаулыны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орталық депозитарийге және "Қазақстан қаржыгерлерінің қауымдастығы" Заңды тұлғалар бірлестігіне жіберсін. </w:t>
      </w:r>
    </w:p>
    <w:bookmarkEnd w:id="10"/>
    <w:bookmarkStart w:name="z12" w:id="11"/>
    <w:p>
      <w:pPr>
        <w:spacing w:after="0"/>
        <w:ind w:left="0"/>
        <w:jc w:val="both"/>
      </w:pPr>
      <w:r>
        <w:rPr>
          <w:rFonts w:ascii="Times New Roman"/>
          <w:b w:val="false"/>
          <w:i w:val="false"/>
          <w:color w:val="000000"/>
          <w:sz w:val="28"/>
        </w:rPr>
        <w:t xml:space="preserve">
      4. Агенттіктің Төраға Қызметі (Е.Н. Заборцева) осы қаулыны Қазақстан Республикасының бұқаралық ақпарат құралдарында жариялау шараларын қолға алсын. </w:t>
      </w:r>
    </w:p>
    <w:bookmarkEnd w:id="11"/>
    <w:bookmarkStart w:name="z13" w:id="12"/>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12"/>
    <w:p>
      <w:pPr>
        <w:spacing w:after="0"/>
        <w:ind w:left="0"/>
        <w:jc w:val="both"/>
      </w:pPr>
      <w:r>
        <w:rPr>
          <w:rFonts w:ascii="Times New Roman"/>
          <w:b w:val="false"/>
          <w:i/>
          <w:color w:val="000000"/>
          <w:sz w:val="28"/>
        </w:rPr>
        <w:t xml:space="preserve">       Төраға </w:t>
      </w:r>
    </w:p>
    <w:bookmarkStart w:name="z14" w:id="13"/>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2007 жылғы 25 маусымдағы N 171 </w:t>
      </w:r>
      <w:r>
        <w:br/>
      </w:r>
      <w:r>
        <w:rPr>
          <w:rFonts w:ascii="Times New Roman"/>
          <w:b w:val="false"/>
          <w:i w:val="false"/>
          <w:color w:val="000000"/>
          <w:sz w:val="28"/>
        </w:rPr>
        <w:t xml:space="preserve">
                                            қаулысына қосымша </w:t>
      </w:r>
    </w:p>
    <w:bookmarkEnd w:id="13"/>
    <w:p>
      <w:pPr>
        <w:spacing w:after="0"/>
        <w:ind w:left="0"/>
        <w:jc w:val="both"/>
      </w:pPr>
      <w:r>
        <w:rPr>
          <w:rFonts w:ascii="Times New Roman"/>
          <w:b w:val="false"/>
          <w:i w:val="false"/>
          <w:color w:val="000000"/>
          <w:sz w:val="28"/>
        </w:rPr>
        <w:t xml:space="preserve">                                "Номиналды ұстау қызметін көрсететін </w:t>
      </w:r>
      <w:r>
        <w:br/>
      </w:r>
      <w:r>
        <w:rPr>
          <w:rFonts w:ascii="Times New Roman"/>
          <w:b w:val="false"/>
          <w:i w:val="false"/>
          <w:color w:val="000000"/>
          <w:sz w:val="28"/>
        </w:rPr>
        <w:t xml:space="preserve">
                                    бағалы қағаздар рыногы кәсіби </w:t>
      </w:r>
      <w:r>
        <w:br/>
      </w:r>
      <w:r>
        <w:rPr>
          <w:rFonts w:ascii="Times New Roman"/>
          <w:b w:val="false"/>
          <w:i w:val="false"/>
          <w:color w:val="000000"/>
          <w:sz w:val="28"/>
        </w:rPr>
        <w:t xml:space="preserve">
                                  қатысушыларының бағалы қағаздармен </w:t>
      </w:r>
      <w:r>
        <w:br/>
      </w:r>
      <w:r>
        <w:rPr>
          <w:rFonts w:ascii="Times New Roman"/>
          <w:b w:val="false"/>
          <w:i w:val="false"/>
          <w:color w:val="000000"/>
          <w:sz w:val="28"/>
        </w:rPr>
        <w:t xml:space="preserve">
                                 мәмілелерді тіркеу, бағалы қағаздар </w:t>
      </w:r>
      <w:r>
        <w:br/>
      </w:r>
      <w:r>
        <w:rPr>
          <w:rFonts w:ascii="Times New Roman"/>
          <w:b w:val="false"/>
          <w:i w:val="false"/>
          <w:color w:val="000000"/>
          <w:sz w:val="28"/>
        </w:rPr>
        <w:t xml:space="preserve">
                                   ұстаушысының жеке шотынан үзінді </w:t>
      </w:r>
      <w:r>
        <w:br/>
      </w:r>
      <w:r>
        <w:rPr>
          <w:rFonts w:ascii="Times New Roman"/>
          <w:b w:val="false"/>
          <w:i w:val="false"/>
          <w:color w:val="000000"/>
          <w:sz w:val="28"/>
        </w:rPr>
        <w:t xml:space="preserve">
                                   көшірмені ресімдеу мен беру және </w:t>
      </w:r>
      <w:r>
        <w:br/>
      </w:r>
      <w:r>
        <w:rPr>
          <w:rFonts w:ascii="Times New Roman"/>
          <w:b w:val="false"/>
          <w:i w:val="false"/>
          <w:color w:val="000000"/>
          <w:sz w:val="28"/>
        </w:rPr>
        <w:t xml:space="preserve">
                                  номиналды ұстаушының ақпаратты ашу </w:t>
      </w:r>
      <w:r>
        <w:br/>
      </w:r>
      <w:r>
        <w:rPr>
          <w:rFonts w:ascii="Times New Roman"/>
          <w:b w:val="false"/>
          <w:i w:val="false"/>
          <w:color w:val="000000"/>
          <w:sz w:val="28"/>
        </w:rPr>
        <w:t xml:space="preserve">
                                           ережесіне 4-қосымша </w:t>
      </w:r>
    </w:p>
    <w:bookmarkStart w:name="z15" w:id="14"/>
    <w:p>
      <w:pPr>
        <w:spacing w:after="0"/>
        <w:ind w:left="0"/>
        <w:jc w:val="both"/>
      </w:pPr>
      <w:r>
        <w:rPr>
          <w:rFonts w:ascii="Times New Roman"/>
          <w:b w:val="false"/>
          <w:i w:val="false"/>
          <w:color w:val="000000"/>
          <w:sz w:val="28"/>
        </w:rPr>
        <w:t xml:space="preserve">
                                                          1-нысан </w:t>
      </w:r>
    </w:p>
    <w:bookmarkEnd w:id="14"/>
    <w:p>
      <w:pPr>
        <w:spacing w:after="0"/>
        <w:ind w:left="0"/>
        <w:jc w:val="both"/>
      </w:pPr>
      <w:r>
        <w:rPr>
          <w:rFonts w:ascii="Times New Roman"/>
          <w:b w:val="false"/>
          <w:i w:val="false"/>
          <w:color w:val="000000"/>
          <w:sz w:val="28"/>
        </w:rPr>
        <w:t xml:space="preserve">         Жеке шотты ашуға /жабуға/ тіркелген тұлға туралы </w:t>
      </w:r>
      <w:r>
        <w:br/>
      </w:r>
      <w:r>
        <w:rPr>
          <w:rFonts w:ascii="Times New Roman"/>
          <w:b w:val="false"/>
          <w:i w:val="false"/>
          <w:color w:val="000000"/>
          <w:sz w:val="28"/>
        </w:rPr>
        <w:t xml:space="preserve">
                    мәліметтердің өзгертуге бұйрық </w:t>
      </w:r>
      <w:r>
        <w:br/>
      </w:r>
      <w:r>
        <w:rPr>
          <w:rFonts w:ascii="Times New Roman"/>
          <w:b w:val="false"/>
          <w:i w:val="false"/>
          <w:color w:val="000000"/>
          <w:sz w:val="28"/>
        </w:rPr>
        <w:t xml:space="preserve">
                          (заңды тұлға үшін)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(номиналды ұстаушының толық атауы) </w:t>
      </w:r>
    </w:p>
    <w:p>
      <w:pPr>
        <w:spacing w:after="0"/>
        <w:ind w:left="0"/>
        <w:jc w:val="both"/>
      </w:pPr>
      <w:r>
        <w:rPr>
          <w:rFonts w:ascii="Times New Roman"/>
          <w:b w:val="false"/>
          <w:i w:val="false"/>
          <w:color w:val="000000"/>
          <w:sz w:val="28"/>
        </w:rPr>
        <w:t xml:space="preserve">Күні _____________________            Шығыс нөмірі _________________ </w:t>
      </w:r>
    </w:p>
    <w:p>
      <w:pPr>
        <w:spacing w:after="0"/>
        <w:ind w:left="0"/>
        <w:jc w:val="both"/>
      </w:pPr>
      <w:r>
        <w:rPr>
          <w:rFonts w:ascii="Times New Roman"/>
          <w:b w:val="false"/>
          <w:i w:val="false"/>
          <w:color w:val="000000"/>
          <w:sz w:val="28"/>
        </w:rPr>
        <w:t xml:space="preserve">Бұйрықты жөнелтуші__________________________________________________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Жеке шотты ашуды /жабуды/ мәліметтерді өзгертуді бұйырады </w:t>
      </w:r>
    </w:p>
    <w:p>
      <w:pPr>
        <w:spacing w:after="0"/>
        <w:ind w:left="0"/>
        <w:jc w:val="both"/>
      </w:pPr>
      <w:r>
        <w:rPr>
          <w:rFonts w:ascii="Times New Roman"/>
          <w:b w:val="false"/>
          <w:i w:val="false"/>
          <w:color w:val="000000"/>
          <w:sz w:val="28"/>
        </w:rPr>
        <w:t xml:space="preserve">                             Операция түрі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                        __ </w:t>
      </w:r>
      <w:r>
        <w:br/>
      </w:r>
      <w:r>
        <w:rPr>
          <w:rFonts w:ascii="Times New Roman"/>
          <w:b w:val="false"/>
          <w:i w:val="false"/>
          <w:color w:val="000000"/>
          <w:sz w:val="28"/>
        </w:rPr>
        <w:t xml:space="preserve">
|__| Ашу                  |__| Жабу </w:t>
      </w:r>
    </w:p>
    <w:p>
      <w:pPr>
        <w:spacing w:after="0"/>
        <w:ind w:left="0"/>
        <w:jc w:val="both"/>
      </w:pPr>
      <w:r>
        <w:rPr>
          <w:rFonts w:ascii="Times New Roman"/>
          <w:b w:val="false"/>
          <w:i w:val="false"/>
          <w:color w:val="000000"/>
          <w:sz w:val="28"/>
        </w:rPr>
        <w:t xml:space="preserve"> __ </w:t>
      </w:r>
      <w:r>
        <w:br/>
      </w:r>
      <w:r>
        <w:rPr>
          <w:rFonts w:ascii="Times New Roman"/>
          <w:b w:val="false"/>
          <w:i w:val="false"/>
          <w:color w:val="000000"/>
          <w:sz w:val="28"/>
        </w:rPr>
        <w:t xml:space="preserve">
|__| Тіркелген тұлға туралы мәліметтерді өзгерту </w:t>
      </w:r>
    </w:p>
    <w:p>
      <w:pPr>
        <w:spacing w:after="0"/>
        <w:ind w:left="0"/>
        <w:jc w:val="both"/>
      </w:pPr>
      <w:r>
        <w:rPr>
          <w:rFonts w:ascii="Times New Roman"/>
          <w:b w:val="false"/>
          <w:i w:val="false"/>
          <w:color w:val="000000"/>
          <w:sz w:val="28"/>
        </w:rPr>
        <w:t xml:space="preserve">                            Клиенттің атауы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Мемлекеттік тілде  </w:t>
      </w:r>
      <w:r>
        <w:br/>
      </w:r>
      <w:r>
        <w:rPr>
          <w:rFonts w:ascii="Times New Roman"/>
          <w:b w:val="false"/>
          <w:i w:val="false"/>
          <w:color w:val="000000"/>
          <w:sz w:val="28"/>
        </w:rPr>
        <w:t xml:space="preserve">
Толық            ___________________________________________________ </w:t>
      </w:r>
      <w:r>
        <w:br/>
      </w:r>
      <w:r>
        <w:rPr>
          <w:rFonts w:ascii="Times New Roman"/>
          <w:b w:val="false"/>
          <w:i w:val="false"/>
          <w:color w:val="000000"/>
          <w:sz w:val="28"/>
        </w:rPr>
        <w:t xml:space="preserve">
Қысқа            ___________________________________________________ </w:t>
      </w:r>
      <w:r>
        <w:br/>
      </w:r>
      <w:r>
        <w:rPr>
          <w:rFonts w:ascii="Times New Roman"/>
          <w:b w:val="false"/>
          <w:i w:val="false"/>
          <w:color w:val="000000"/>
          <w:sz w:val="28"/>
        </w:rPr>
        <w:t xml:space="preserve">
Орыс тілінде      </w:t>
      </w:r>
      <w:r>
        <w:br/>
      </w:r>
      <w:r>
        <w:rPr>
          <w:rFonts w:ascii="Times New Roman"/>
          <w:b w:val="false"/>
          <w:i w:val="false"/>
          <w:color w:val="000000"/>
          <w:sz w:val="28"/>
        </w:rPr>
        <w:t xml:space="preserve">
Толық            ___________________________________________________ </w:t>
      </w:r>
      <w:r>
        <w:br/>
      </w:r>
      <w:r>
        <w:rPr>
          <w:rFonts w:ascii="Times New Roman"/>
          <w:b w:val="false"/>
          <w:i w:val="false"/>
          <w:color w:val="000000"/>
          <w:sz w:val="28"/>
        </w:rPr>
        <w:t xml:space="preserve">
Қысқа            ___________________________________________________ </w:t>
      </w:r>
    </w:p>
    <w:p>
      <w:pPr>
        <w:spacing w:after="0"/>
        <w:ind w:left="0"/>
        <w:jc w:val="both"/>
      </w:pPr>
      <w:r>
        <w:rPr>
          <w:rFonts w:ascii="Times New Roman"/>
          <w:b w:val="false"/>
          <w:i w:val="false"/>
          <w:color w:val="000000"/>
          <w:sz w:val="28"/>
        </w:rPr>
        <w:t xml:space="preserve">          Заңды тұлғаның тіркелгенін растайтын құжаттың атауы </w:t>
      </w:r>
      <w:r>
        <w:br/>
      </w:r>
      <w:r>
        <w:rPr>
          <w:rFonts w:ascii="Times New Roman"/>
          <w:b w:val="false"/>
          <w:i w:val="false"/>
          <w:color w:val="000000"/>
          <w:sz w:val="28"/>
        </w:rPr>
        <w:t xml:space="preserve">
                           және деректемелері </w:t>
      </w:r>
    </w:p>
    <w:p>
      <w:pPr>
        <w:spacing w:after="0"/>
        <w:ind w:left="0"/>
        <w:jc w:val="both"/>
      </w:pPr>
      <w:r>
        <w:rPr>
          <w:rFonts w:ascii="Times New Roman"/>
          <w:b w:val="false"/>
          <w:i w:val="false"/>
          <w:color w:val="000000"/>
          <w:sz w:val="28"/>
        </w:rPr>
        <w:t xml:space="preserve">Құжаттың атауы         _____________________________________________ </w:t>
      </w:r>
      <w:r>
        <w:br/>
      </w:r>
      <w:r>
        <w:rPr>
          <w:rFonts w:ascii="Times New Roman"/>
          <w:b w:val="false"/>
          <w:i w:val="false"/>
          <w:color w:val="000000"/>
          <w:sz w:val="28"/>
        </w:rPr>
        <w:t xml:space="preserve">
Құжаттың нөмірі        _____________________________________________ </w:t>
      </w:r>
      <w:r>
        <w:br/>
      </w:r>
      <w:r>
        <w:rPr>
          <w:rFonts w:ascii="Times New Roman"/>
          <w:b w:val="false"/>
          <w:i w:val="false"/>
          <w:color w:val="000000"/>
          <w:sz w:val="28"/>
        </w:rPr>
        <w:t xml:space="preserve">
және/немесе сериясы     </w:t>
      </w:r>
      <w:r>
        <w:br/>
      </w:r>
      <w:r>
        <w:rPr>
          <w:rFonts w:ascii="Times New Roman"/>
          <w:b w:val="false"/>
          <w:i w:val="false"/>
          <w:color w:val="000000"/>
          <w:sz w:val="28"/>
        </w:rPr>
        <w:t xml:space="preserve">
Құжатты берген күн     _____________________________________________ </w:t>
      </w:r>
      <w:r>
        <w:br/>
      </w:r>
      <w:r>
        <w:rPr>
          <w:rFonts w:ascii="Times New Roman"/>
          <w:b w:val="false"/>
          <w:i w:val="false"/>
          <w:color w:val="000000"/>
          <w:sz w:val="28"/>
        </w:rPr>
        <w:t xml:space="preserve">
Құжатты берген орын    _____________________________________________ </w:t>
      </w:r>
      <w:r>
        <w:br/>
      </w:r>
      <w:r>
        <w:rPr>
          <w:rFonts w:ascii="Times New Roman"/>
          <w:b w:val="false"/>
          <w:i w:val="false"/>
          <w:color w:val="000000"/>
          <w:sz w:val="28"/>
        </w:rPr>
        <w:t xml:space="preserve">
Құжатты берген органның_____________________________________________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Адрес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Почта ______________________________________________________________ </w:t>
      </w:r>
      <w:r>
        <w:br/>
      </w:r>
      <w:r>
        <w:rPr>
          <w:rFonts w:ascii="Times New Roman"/>
          <w:b w:val="false"/>
          <w:i w:val="false"/>
          <w:color w:val="000000"/>
          <w:sz w:val="28"/>
        </w:rPr>
        <w:t xml:space="preserve">
Заңды ______________________________________________________________ </w:t>
      </w:r>
    </w:p>
    <w:p>
      <w:pPr>
        <w:spacing w:after="0"/>
        <w:ind w:left="0"/>
        <w:jc w:val="both"/>
      </w:pPr>
      <w:r>
        <w:rPr>
          <w:rFonts w:ascii="Times New Roman"/>
          <w:b w:val="false"/>
          <w:i w:val="false"/>
          <w:color w:val="000000"/>
          <w:sz w:val="28"/>
        </w:rPr>
        <w:t xml:space="preserve">                           Банк деректемелері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Шот ашылған банктің атауы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 _ _ _ _ _ _ _ _ _ _ _ _ _ </w:t>
      </w:r>
      <w:r>
        <w:br/>
      </w:r>
      <w:r>
        <w:rPr>
          <w:rFonts w:ascii="Times New Roman"/>
          <w:b w:val="false"/>
          <w:i w:val="false"/>
          <w:color w:val="000000"/>
          <w:sz w:val="28"/>
        </w:rPr>
        <w:t xml:space="preserve">
Банктік сәйкестендіру     |_|_|_|_|_|_|_|_|_|_|_|_|_|_| </w:t>
      </w:r>
      <w:r>
        <w:br/>
      </w:r>
      <w:r>
        <w:rPr>
          <w:rFonts w:ascii="Times New Roman"/>
          <w:b w:val="false"/>
          <w:i w:val="false"/>
          <w:color w:val="000000"/>
          <w:sz w:val="28"/>
        </w:rPr>
        <w:t xml:space="preserve">
коды (БСК) </w:t>
      </w:r>
      <w:r>
        <w:br/>
      </w:r>
      <w:r>
        <w:rPr>
          <w:rFonts w:ascii="Times New Roman"/>
          <w:b w:val="false"/>
          <w:i w:val="false"/>
          <w:color w:val="000000"/>
          <w:sz w:val="28"/>
        </w:rPr>
        <w:t xml:space="preserve">
                           _ _ _ _ _ _ _ _ _ _ _ _ _ _ </w:t>
      </w:r>
      <w:r>
        <w:br/>
      </w:r>
      <w:r>
        <w:rPr>
          <w:rFonts w:ascii="Times New Roman"/>
          <w:b w:val="false"/>
          <w:i w:val="false"/>
          <w:color w:val="000000"/>
          <w:sz w:val="28"/>
        </w:rPr>
        <w:t xml:space="preserve">
Жеке сәйкестендіру        |_|_|_|_|_|_|_|_|_|_|_|_|_|_| </w:t>
      </w:r>
      <w:r>
        <w:br/>
      </w:r>
      <w:r>
        <w:rPr>
          <w:rFonts w:ascii="Times New Roman"/>
          <w:b w:val="false"/>
          <w:i w:val="false"/>
          <w:color w:val="000000"/>
          <w:sz w:val="28"/>
        </w:rPr>
        <w:t xml:space="preserve">
коды (ЖСК) </w:t>
      </w:r>
      <w:r>
        <w:br/>
      </w:r>
      <w:r>
        <w:rPr>
          <w:rFonts w:ascii="Times New Roman"/>
          <w:b w:val="false"/>
          <w:i w:val="false"/>
          <w:color w:val="000000"/>
          <w:sz w:val="28"/>
        </w:rPr>
        <w:t xml:space="preserve">
                           _ _ _ _ _ _ _ _ _ _ _ _ _ _ </w:t>
      </w:r>
      <w:r>
        <w:br/>
      </w:r>
      <w:r>
        <w:rPr>
          <w:rFonts w:ascii="Times New Roman"/>
          <w:b w:val="false"/>
          <w:i w:val="false"/>
          <w:color w:val="000000"/>
          <w:sz w:val="28"/>
        </w:rPr>
        <w:t xml:space="preserve">
Салық төлеушіні тіркеу    |_|_|_|_|_|_|_|_|_|_|_|_|_|_| </w:t>
      </w:r>
      <w:r>
        <w:br/>
      </w:r>
      <w:r>
        <w:rPr>
          <w:rFonts w:ascii="Times New Roman"/>
          <w:b w:val="false"/>
          <w:i w:val="false"/>
          <w:color w:val="000000"/>
          <w:sz w:val="28"/>
        </w:rPr>
        <w:t xml:space="preserve">
нөмірі (СТН) </w:t>
      </w:r>
      <w:r>
        <w:br/>
      </w:r>
      <w:r>
        <w:rPr>
          <w:rFonts w:ascii="Times New Roman"/>
          <w:b w:val="false"/>
          <w:i w:val="false"/>
          <w:color w:val="000000"/>
          <w:sz w:val="28"/>
        </w:rPr>
        <w:t xml:space="preserve">
                      __                        __ </w:t>
      </w:r>
      <w:r>
        <w:br/>
      </w:r>
      <w:r>
        <w:rPr>
          <w:rFonts w:ascii="Times New Roman"/>
          <w:b w:val="false"/>
          <w:i w:val="false"/>
          <w:color w:val="000000"/>
          <w:sz w:val="28"/>
        </w:rPr>
        <w:t xml:space="preserve">
Резиденттік белгісі  |__|   Экономика секторы  |__| </w:t>
      </w:r>
    </w:p>
    <w:p>
      <w:pPr>
        <w:spacing w:after="0"/>
        <w:ind w:left="0"/>
        <w:jc w:val="both"/>
      </w:pPr>
      <w:r>
        <w:rPr>
          <w:rFonts w:ascii="Times New Roman"/>
          <w:b w:val="false"/>
          <w:i w:val="false"/>
          <w:color w:val="000000"/>
          <w:sz w:val="28"/>
        </w:rPr>
        <w:t xml:space="preserve">                   Лауазымды тұлғалар туралы мәліметтер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Бірінші басшының атауы _____________________________________________ </w:t>
      </w:r>
    </w:p>
    <w:p>
      <w:pPr>
        <w:spacing w:after="0"/>
        <w:ind w:left="0"/>
        <w:jc w:val="both"/>
      </w:pPr>
      <w:r>
        <w:rPr>
          <w:rFonts w:ascii="Times New Roman"/>
          <w:b w:val="false"/>
          <w:i w:val="false"/>
          <w:color w:val="000000"/>
          <w:sz w:val="28"/>
        </w:rPr>
        <w:t xml:space="preserve">Бірінші басшының тегі,  </w:t>
      </w:r>
      <w:r>
        <w:br/>
      </w:r>
      <w:r>
        <w:rPr>
          <w:rFonts w:ascii="Times New Roman"/>
          <w:b w:val="false"/>
          <w:i w:val="false"/>
          <w:color w:val="000000"/>
          <w:sz w:val="28"/>
        </w:rPr>
        <w:t xml:space="preserve">
аты, бар болса әкесінің </w:t>
      </w:r>
      <w:r>
        <w:br/>
      </w:r>
      <w:r>
        <w:rPr>
          <w:rFonts w:ascii="Times New Roman"/>
          <w:b w:val="false"/>
          <w:i w:val="false"/>
          <w:color w:val="000000"/>
          <w:sz w:val="28"/>
        </w:rPr>
        <w:t xml:space="preserve">
аты                    _____________________________________________ </w:t>
      </w:r>
    </w:p>
    <w:p>
      <w:pPr>
        <w:spacing w:after="0"/>
        <w:ind w:left="0"/>
        <w:jc w:val="both"/>
      </w:pPr>
      <w:r>
        <w:rPr>
          <w:rFonts w:ascii="Times New Roman"/>
          <w:b w:val="false"/>
          <w:i w:val="false"/>
          <w:color w:val="000000"/>
          <w:sz w:val="28"/>
        </w:rPr>
        <w:t xml:space="preserve">Бас бухгалтердің тегі,  </w:t>
      </w:r>
      <w:r>
        <w:br/>
      </w:r>
      <w:r>
        <w:rPr>
          <w:rFonts w:ascii="Times New Roman"/>
          <w:b w:val="false"/>
          <w:i w:val="false"/>
          <w:color w:val="000000"/>
          <w:sz w:val="28"/>
        </w:rPr>
        <w:t xml:space="preserve">
аты, бар болса әкесінің </w:t>
      </w:r>
      <w:r>
        <w:br/>
      </w:r>
      <w:r>
        <w:rPr>
          <w:rFonts w:ascii="Times New Roman"/>
          <w:b w:val="false"/>
          <w:i w:val="false"/>
          <w:color w:val="000000"/>
          <w:sz w:val="28"/>
        </w:rPr>
        <w:t xml:space="preserve">
аты                    _____________________________________________ </w:t>
      </w:r>
    </w:p>
    <w:p>
      <w:pPr>
        <w:spacing w:after="0"/>
        <w:ind w:left="0"/>
        <w:jc w:val="both"/>
      </w:pPr>
      <w:r>
        <w:rPr>
          <w:rFonts w:ascii="Times New Roman"/>
          <w:b w:val="false"/>
          <w:i w:val="false"/>
          <w:color w:val="000000"/>
          <w:sz w:val="28"/>
        </w:rPr>
        <w:t xml:space="preserve">                            Байланыс құралдары </w:t>
      </w:r>
    </w:p>
    <w:p>
      <w:pPr>
        <w:spacing w:after="0"/>
        <w:ind w:left="0"/>
        <w:jc w:val="both"/>
      </w:pPr>
      <w:r>
        <w:rPr>
          <w:rFonts w:ascii="Times New Roman"/>
          <w:b w:val="false"/>
          <w:i w:val="false"/>
          <w:color w:val="000000"/>
          <w:sz w:val="28"/>
        </w:rPr>
        <w:t xml:space="preserve">Телефондар  ________________________________________________________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 </w:t>
      </w:r>
    </w:p>
    <w:p>
      <w:pPr>
        <w:spacing w:after="0"/>
        <w:ind w:left="0"/>
        <w:jc w:val="both"/>
      </w:pPr>
      <w:r>
        <w:rPr>
          <w:rFonts w:ascii="Times New Roman"/>
          <w:b w:val="false"/>
          <w:i w:val="false"/>
          <w:color w:val="000000"/>
          <w:sz w:val="28"/>
        </w:rPr>
        <w:t xml:space="preserve">Электронды </w:t>
      </w:r>
      <w:r>
        <w:br/>
      </w:r>
      <w:r>
        <w:rPr>
          <w:rFonts w:ascii="Times New Roman"/>
          <w:b w:val="false"/>
          <w:i w:val="false"/>
          <w:color w:val="000000"/>
          <w:sz w:val="28"/>
        </w:rPr>
        <w:t xml:space="preserve">
почтаның </w:t>
      </w:r>
      <w:r>
        <w:br/>
      </w:r>
      <w:r>
        <w:rPr>
          <w:rFonts w:ascii="Times New Roman"/>
          <w:b w:val="false"/>
          <w:i w:val="false"/>
          <w:color w:val="000000"/>
          <w:sz w:val="28"/>
        </w:rPr>
        <w:t xml:space="preserve">
адресі      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(номиналды ұстаушының қызметкері жеке шотты ашқан немесе </w:t>
      </w:r>
      <w:r>
        <w:br/>
      </w:r>
      <w:r>
        <w:rPr>
          <w:rFonts w:ascii="Times New Roman"/>
          <w:b w:val="false"/>
          <w:i w:val="false"/>
          <w:color w:val="000000"/>
          <w:sz w:val="28"/>
        </w:rPr>
        <w:t xml:space="preserve">
                         жапқан кезде толтырады)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 __ __ __ __ </w:t>
      </w:r>
      <w:r>
        <w:br/>
      </w:r>
      <w:r>
        <w:rPr>
          <w:rFonts w:ascii="Times New Roman"/>
          <w:b w:val="false"/>
          <w:i w:val="false"/>
          <w:color w:val="000000"/>
          <w:sz w:val="28"/>
        </w:rPr>
        <w:t xml:space="preserve">
Жеке шот               |  |  |  |  |  | </w:t>
      </w:r>
      <w:r>
        <w:br/>
      </w:r>
      <w:r>
        <w:rPr>
          <w:rFonts w:ascii="Times New Roman"/>
          <w:b w:val="false"/>
          <w:i w:val="false"/>
          <w:color w:val="000000"/>
          <w:sz w:val="28"/>
        </w:rPr>
        <w:t xml:space="preserve">
                       |__|__|__|__|__|__ __ __ __ __ </w:t>
      </w:r>
      <w:r>
        <w:br/>
      </w:r>
      <w:r>
        <w:rPr>
          <w:rFonts w:ascii="Times New Roman"/>
          <w:b w:val="false"/>
          <w:i w:val="false"/>
          <w:color w:val="000000"/>
          <w:sz w:val="28"/>
        </w:rPr>
        <w:t xml:space="preserve">
Орындалу күні          |  |  | /|  |  |/ |  |  |  |  |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Қосымша мәліметтер     |                                    |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      Мөр орны </w:t>
      </w:r>
    </w:p>
    <w:bookmarkStart w:name="z16" w:id="15"/>
    <w:p>
      <w:pPr>
        <w:spacing w:after="0"/>
        <w:ind w:left="0"/>
        <w:jc w:val="both"/>
      </w:pPr>
      <w:r>
        <w:rPr>
          <w:rFonts w:ascii="Times New Roman"/>
          <w:b w:val="false"/>
          <w:i w:val="false"/>
          <w:color w:val="000000"/>
          <w:sz w:val="28"/>
        </w:rPr>
        <w:t xml:space="preserve">
                                                          2-нысан </w:t>
      </w:r>
    </w:p>
    <w:bookmarkEnd w:id="15"/>
    <w:p>
      <w:pPr>
        <w:spacing w:after="0"/>
        <w:ind w:left="0"/>
        <w:jc w:val="both"/>
      </w:pPr>
      <w:r>
        <w:rPr>
          <w:rFonts w:ascii="Times New Roman"/>
          <w:b w:val="false"/>
          <w:i w:val="false"/>
          <w:color w:val="000000"/>
          <w:sz w:val="28"/>
        </w:rPr>
        <w:t xml:space="preserve">          Жеке шотты ашуға /жабуға/ тіркелген тұлға туралы </w:t>
      </w:r>
      <w:r>
        <w:br/>
      </w:r>
      <w:r>
        <w:rPr>
          <w:rFonts w:ascii="Times New Roman"/>
          <w:b w:val="false"/>
          <w:i w:val="false"/>
          <w:color w:val="000000"/>
          <w:sz w:val="28"/>
        </w:rPr>
        <w:t xml:space="preserve">
          мәліметтердің өзгертуге бұйрық (жеке тұлға үшін)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(номиналды ұстаушының толық атауы) </w:t>
      </w:r>
    </w:p>
    <w:p>
      <w:pPr>
        <w:spacing w:after="0"/>
        <w:ind w:left="0"/>
        <w:jc w:val="both"/>
      </w:pPr>
      <w:r>
        <w:rPr>
          <w:rFonts w:ascii="Times New Roman"/>
          <w:b w:val="false"/>
          <w:i w:val="false"/>
          <w:color w:val="000000"/>
          <w:sz w:val="28"/>
        </w:rPr>
        <w:t xml:space="preserve">Күні _____________________         Шығыс нөмірі ____________________ </w:t>
      </w:r>
    </w:p>
    <w:p>
      <w:pPr>
        <w:spacing w:after="0"/>
        <w:ind w:left="0"/>
        <w:jc w:val="both"/>
      </w:pPr>
      <w:r>
        <w:rPr>
          <w:rFonts w:ascii="Times New Roman"/>
          <w:b w:val="false"/>
          <w:i w:val="false"/>
          <w:color w:val="000000"/>
          <w:sz w:val="28"/>
        </w:rPr>
        <w:t xml:space="preserve">Бұйрықты жөнелтуші _________________________________________________ </w:t>
      </w:r>
      <w:r>
        <w:br/>
      </w:r>
      <w:r>
        <w:rPr>
          <w:rFonts w:ascii="Times New Roman"/>
          <w:b w:val="false"/>
          <w:i w:val="false"/>
          <w:color w:val="000000"/>
          <w:sz w:val="28"/>
        </w:rPr>
        <w:t xml:space="preserve">
жеке тұлғаның тегі, аты, бар болса әкесінің аты (толығымен) </w:t>
      </w:r>
      <w:r>
        <w:br/>
      </w:r>
      <w:r>
        <w:rPr>
          <w:rFonts w:ascii="Times New Roman"/>
          <w:b w:val="false"/>
          <w:i w:val="false"/>
          <w:color w:val="000000"/>
          <w:sz w:val="28"/>
        </w:rPr>
        <w:t xml:space="preserve">
жеке шотты ашуды /жабуды/ мәліметтерді өзгертуді бұйырады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Жеке шот нөмірі          |_|_|_|_|_|_|_|_|_|_| </w:t>
      </w:r>
      <w:r>
        <w:br/>
      </w:r>
      <w:r>
        <w:rPr>
          <w:rFonts w:ascii="Times New Roman"/>
          <w:b w:val="false"/>
          <w:i w:val="false"/>
          <w:color w:val="000000"/>
          <w:sz w:val="28"/>
        </w:rPr>
        <w:t xml:space="preserve">
(тіркелген тұлға туралы мәліметтер өзгерген кезде толтырылады) </w:t>
      </w:r>
    </w:p>
    <w:p>
      <w:pPr>
        <w:spacing w:after="0"/>
        <w:ind w:left="0"/>
        <w:jc w:val="both"/>
      </w:pPr>
      <w:r>
        <w:rPr>
          <w:rFonts w:ascii="Times New Roman"/>
          <w:b w:val="false"/>
          <w:i w:val="false"/>
          <w:color w:val="000000"/>
          <w:sz w:val="28"/>
        </w:rPr>
        <w:t xml:space="preserve">               __            __ </w:t>
      </w:r>
      <w:r>
        <w:br/>
      </w:r>
      <w:r>
        <w:rPr>
          <w:rFonts w:ascii="Times New Roman"/>
          <w:b w:val="false"/>
          <w:i w:val="false"/>
          <w:color w:val="000000"/>
          <w:sz w:val="28"/>
        </w:rPr>
        <w:t xml:space="preserve">
Операция түрі |  | Ашу      |  | Тіркелген тұлға туралы  </w:t>
      </w:r>
      <w:r>
        <w:br/>
      </w:r>
      <w:r>
        <w:rPr>
          <w:rFonts w:ascii="Times New Roman"/>
          <w:b w:val="false"/>
          <w:i w:val="false"/>
          <w:color w:val="000000"/>
          <w:sz w:val="28"/>
        </w:rPr>
        <w:t xml:space="preserve">
              |__|          |__| мәліметтердің өзгеруі </w:t>
      </w:r>
      <w:r>
        <w:br/>
      </w:r>
      <w:r>
        <w:rPr>
          <w:rFonts w:ascii="Times New Roman"/>
          <w:b w:val="false"/>
          <w:i w:val="false"/>
          <w:color w:val="000000"/>
          <w:sz w:val="28"/>
        </w:rPr>
        <w:t xml:space="preserve">
               __ </w:t>
      </w:r>
      <w:r>
        <w:br/>
      </w:r>
      <w:r>
        <w:rPr>
          <w:rFonts w:ascii="Times New Roman"/>
          <w:b w:val="false"/>
          <w:i w:val="false"/>
          <w:color w:val="000000"/>
          <w:sz w:val="28"/>
        </w:rPr>
        <w:t xml:space="preserve">
              |  | Жабу </w:t>
      </w:r>
      <w:r>
        <w:br/>
      </w:r>
      <w:r>
        <w:rPr>
          <w:rFonts w:ascii="Times New Roman"/>
          <w:b w:val="false"/>
          <w:i w:val="false"/>
          <w:color w:val="000000"/>
          <w:sz w:val="28"/>
        </w:rPr>
        <w:t xml:space="preserve">
              |__| </w:t>
      </w:r>
    </w:p>
    <w:p>
      <w:pPr>
        <w:spacing w:after="0"/>
        <w:ind w:left="0"/>
        <w:jc w:val="both"/>
      </w:pPr>
      <w:r>
        <w:rPr>
          <w:rFonts w:ascii="Times New Roman"/>
          <w:b w:val="false"/>
          <w:i w:val="false"/>
          <w:color w:val="000000"/>
          <w:sz w:val="28"/>
        </w:rPr>
        <w:t xml:space="preserve">Жеке тұлға туралы мәліметтер </w:t>
      </w:r>
      <w:r>
        <w:br/>
      </w:r>
      <w:r>
        <w:rPr>
          <w:rFonts w:ascii="Times New Roman"/>
          <w:b w:val="false"/>
          <w:i w:val="false"/>
          <w:color w:val="000000"/>
          <w:sz w:val="28"/>
        </w:rPr>
        <w:t xml:space="preserve">
(мәліметтер өзгерген кезде - тек өзгерген деректемелер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Тегі         |_|_|_|_|_|_|_|_|_|_|_|_|_|_|_|_|_|_| </w:t>
      </w:r>
      <w:r>
        <w:br/>
      </w:r>
      <w:r>
        <w:rPr>
          <w:rFonts w:ascii="Times New Roman"/>
          <w:b w:val="false"/>
          <w:i w:val="false"/>
          <w:color w:val="000000"/>
          <w:sz w:val="28"/>
        </w:rPr>
        <w:t xml:space="preserve">
              _ _ _ _ _ _ _ _ _ _ _ _ _ _ _ _ _ _ _  </w:t>
      </w:r>
      <w:r>
        <w:br/>
      </w:r>
      <w:r>
        <w:rPr>
          <w:rFonts w:ascii="Times New Roman"/>
          <w:b w:val="false"/>
          <w:i w:val="false"/>
          <w:color w:val="000000"/>
          <w:sz w:val="28"/>
        </w:rPr>
        <w:t xml:space="preserve">
Аты          |_|_|_|_|_|_|_|_|_|_|_|_|_|_|_|_|_|_|_|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Әкесінің аты         | | | | | | | | | | | | | | | | | | | </w:t>
      </w:r>
      <w:r>
        <w:br/>
      </w:r>
      <w:r>
        <w:rPr>
          <w:rFonts w:ascii="Times New Roman"/>
          <w:b w:val="false"/>
          <w:i w:val="false"/>
          <w:color w:val="000000"/>
          <w:sz w:val="28"/>
        </w:rPr>
        <w:t xml:space="preserve">
(бар болса)          |_|_|_|_|_|_|_|_|_|_|_|_|_|_|_|_|_|_|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Туған          | | |/| | |/| | | | | </w:t>
      </w:r>
      <w:r>
        <w:br/>
      </w:r>
      <w:r>
        <w:rPr>
          <w:rFonts w:ascii="Times New Roman"/>
          <w:b w:val="false"/>
          <w:i w:val="false"/>
          <w:color w:val="000000"/>
          <w:sz w:val="28"/>
        </w:rPr>
        <w:t xml:space="preserve">
күні           |_|_|_|_|_|_|_|_|_|_| </w:t>
      </w:r>
      <w:r>
        <w:br/>
      </w:r>
      <w:r>
        <w:rPr>
          <w:rFonts w:ascii="Times New Roman"/>
          <w:b w:val="false"/>
          <w:i w:val="false"/>
          <w:color w:val="000000"/>
          <w:sz w:val="28"/>
        </w:rPr>
        <w:t xml:space="preserve">
                _ _ _ _ _ _ _ _ _ _ _ _ _ _ _ _ _ </w:t>
      </w:r>
      <w:r>
        <w:br/>
      </w:r>
      <w:r>
        <w:rPr>
          <w:rFonts w:ascii="Times New Roman"/>
          <w:b w:val="false"/>
          <w:i w:val="false"/>
          <w:color w:val="000000"/>
          <w:sz w:val="28"/>
        </w:rPr>
        <w:t xml:space="preserve">
Азаматтығы     |_|_|_|_|_|_|_|_|_|_|_|_|_|_|_|_|_| </w:t>
      </w:r>
    </w:p>
    <w:p>
      <w:pPr>
        <w:spacing w:after="0"/>
        <w:ind w:left="0"/>
        <w:jc w:val="both"/>
      </w:pPr>
      <w:r>
        <w:rPr>
          <w:rFonts w:ascii="Times New Roman"/>
          <w:b w:val="false"/>
          <w:i w:val="false"/>
          <w:color w:val="000000"/>
          <w:sz w:val="28"/>
        </w:rPr>
        <w:t xml:space="preserve">Жеке басын </w:t>
      </w:r>
      <w:r>
        <w:br/>
      </w:r>
      <w:r>
        <w:rPr>
          <w:rFonts w:ascii="Times New Roman"/>
          <w:b w:val="false"/>
          <w:i w:val="false"/>
          <w:color w:val="000000"/>
          <w:sz w:val="28"/>
        </w:rPr>
        <w:t xml:space="preserve">
куәландыратын </w:t>
      </w:r>
      <w:r>
        <w:br/>
      </w:r>
      <w:r>
        <w:rPr>
          <w:rFonts w:ascii="Times New Roman"/>
          <w:b w:val="false"/>
          <w:i w:val="false"/>
          <w:color w:val="000000"/>
          <w:sz w:val="28"/>
        </w:rPr>
        <w:t xml:space="preserve">
құжат түрі     _____________________________________________________ </w:t>
      </w:r>
    </w:p>
    <w:p>
      <w:pPr>
        <w:spacing w:after="0"/>
        <w:ind w:left="0"/>
        <w:jc w:val="both"/>
      </w:pPr>
      <w:r>
        <w:rPr>
          <w:rFonts w:ascii="Times New Roman"/>
          <w:b w:val="false"/>
          <w:i w:val="false"/>
          <w:color w:val="000000"/>
          <w:sz w:val="28"/>
        </w:rPr>
        <w:t xml:space="preserve">Сериясы, нөмірі, </w:t>
      </w:r>
      <w:r>
        <w:br/>
      </w:r>
      <w:r>
        <w:rPr>
          <w:rFonts w:ascii="Times New Roman"/>
          <w:b w:val="false"/>
          <w:i w:val="false"/>
          <w:color w:val="000000"/>
          <w:sz w:val="28"/>
        </w:rPr>
        <w:t xml:space="preserve">
берген күні және </w:t>
      </w:r>
      <w:r>
        <w:br/>
      </w:r>
      <w:r>
        <w:rPr>
          <w:rFonts w:ascii="Times New Roman"/>
          <w:b w:val="false"/>
          <w:i w:val="false"/>
          <w:color w:val="000000"/>
          <w:sz w:val="28"/>
        </w:rPr>
        <w:t xml:space="preserve">
берген орган   _____________________________________________________ </w:t>
      </w:r>
    </w:p>
    <w:p>
      <w:pPr>
        <w:spacing w:after="0"/>
        <w:ind w:left="0"/>
        <w:jc w:val="both"/>
      </w:pPr>
      <w:r>
        <w:rPr>
          <w:rFonts w:ascii="Times New Roman"/>
          <w:b w:val="false"/>
          <w:i w:val="false"/>
          <w:color w:val="000000"/>
          <w:sz w:val="28"/>
        </w:rPr>
        <w:t xml:space="preserve">Тұрғылықты орны_____________________________________________________ </w:t>
      </w:r>
    </w:p>
    <w:p>
      <w:pPr>
        <w:spacing w:after="0"/>
        <w:ind w:left="0"/>
        <w:jc w:val="both"/>
      </w:pPr>
      <w:r>
        <w:rPr>
          <w:rFonts w:ascii="Times New Roman"/>
          <w:b w:val="false"/>
          <w:i w:val="false"/>
          <w:color w:val="000000"/>
          <w:sz w:val="28"/>
        </w:rPr>
        <w:t xml:space="preserve">Почталық адресі, </w:t>
      </w:r>
      <w:r>
        <w:br/>
      </w:r>
      <w:r>
        <w:rPr>
          <w:rFonts w:ascii="Times New Roman"/>
          <w:b w:val="false"/>
          <w:i w:val="false"/>
          <w:color w:val="000000"/>
          <w:sz w:val="28"/>
        </w:rPr>
        <w:t xml:space="preserve">
телефон        _____________________________________________________ </w:t>
      </w:r>
    </w:p>
    <w:p>
      <w:pPr>
        <w:spacing w:after="0"/>
        <w:ind w:left="0"/>
        <w:jc w:val="both"/>
      </w:pPr>
      <w:r>
        <w:rPr>
          <w:rFonts w:ascii="Times New Roman"/>
          <w:b w:val="false"/>
          <w:i w:val="false"/>
          <w:color w:val="000000"/>
          <w:sz w:val="28"/>
        </w:rPr>
        <w:t xml:space="preserve">Банк деректемелері </w:t>
      </w:r>
      <w:r>
        <w:br/>
      </w:r>
      <w:r>
        <w:rPr>
          <w:rFonts w:ascii="Times New Roman"/>
          <w:b w:val="false"/>
          <w:i w:val="false"/>
          <w:color w:val="000000"/>
          <w:sz w:val="28"/>
        </w:rPr>
        <w:t xml:space="preserve">
(бар болса)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Банктің атауы     __________________________________________________ </w:t>
      </w:r>
      <w:r>
        <w:br/>
      </w:r>
      <w:r>
        <w:rPr>
          <w:rFonts w:ascii="Times New Roman"/>
          <w:b w:val="false"/>
          <w:i w:val="false"/>
          <w:color w:val="000000"/>
          <w:sz w:val="28"/>
        </w:rPr>
        <w:t xml:space="preserve">
               _ _ _ _ _ _ _                      _ _ _ _ _ _ _ </w:t>
      </w:r>
      <w:r>
        <w:br/>
      </w:r>
      <w:r>
        <w:rPr>
          <w:rFonts w:ascii="Times New Roman"/>
          <w:b w:val="false"/>
          <w:i w:val="false"/>
          <w:color w:val="000000"/>
          <w:sz w:val="28"/>
        </w:rPr>
        <w:t xml:space="preserve">
Банктік       | | | | | | | |    Жеке            | | | | | | | | </w:t>
      </w:r>
      <w:r>
        <w:br/>
      </w:r>
      <w:r>
        <w:rPr>
          <w:rFonts w:ascii="Times New Roman"/>
          <w:b w:val="false"/>
          <w:i w:val="false"/>
          <w:color w:val="000000"/>
          <w:sz w:val="28"/>
        </w:rPr>
        <w:t xml:space="preserve">
сәйкестендіру |_|_|_|_|_|_|_|    сәйкестендіру   |_|_|_|_|_|_|_| </w:t>
      </w:r>
      <w:r>
        <w:br/>
      </w:r>
      <w:r>
        <w:rPr>
          <w:rFonts w:ascii="Times New Roman"/>
          <w:b w:val="false"/>
          <w:i w:val="false"/>
          <w:color w:val="000000"/>
          <w:sz w:val="28"/>
        </w:rPr>
        <w:t xml:space="preserve">
коды (БСК)                       коды (ЖСК) </w:t>
      </w:r>
      <w:r>
        <w:br/>
      </w:r>
      <w:r>
        <w:rPr>
          <w:rFonts w:ascii="Times New Roman"/>
          <w:b w:val="false"/>
          <w:i w:val="false"/>
          <w:color w:val="000000"/>
          <w:sz w:val="28"/>
        </w:rPr>
        <w:t xml:space="preserve">
                                _ _ _ _ _ _ _ _ _ _ _ </w:t>
      </w:r>
      <w:r>
        <w:br/>
      </w:r>
      <w:r>
        <w:rPr>
          <w:rFonts w:ascii="Times New Roman"/>
          <w:b w:val="false"/>
          <w:i w:val="false"/>
          <w:color w:val="000000"/>
          <w:sz w:val="28"/>
        </w:rPr>
        <w:t xml:space="preserve">
Салық төлеушінің тіркеу нөмірі | | | | | | | | | | | | </w:t>
      </w:r>
      <w:r>
        <w:br/>
      </w:r>
      <w:r>
        <w:rPr>
          <w:rFonts w:ascii="Times New Roman"/>
          <w:b w:val="false"/>
          <w:i w:val="false"/>
          <w:color w:val="000000"/>
          <w:sz w:val="28"/>
        </w:rPr>
        <w:t xml:space="preserve">
(СТН)-міндетті жол             |_|_|_|_|_|_|_|_|_|_|_|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Ескерту (номиналды ұстаушының қызметкері жеке шотты ашқан кезде </w:t>
      </w:r>
      <w:r>
        <w:br/>
      </w:r>
      <w:r>
        <w:rPr>
          <w:rFonts w:ascii="Times New Roman"/>
          <w:b w:val="false"/>
          <w:i w:val="false"/>
          <w:color w:val="000000"/>
          <w:sz w:val="28"/>
        </w:rPr>
        <w:t xml:space="preserve">
толтырады)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Жеке шот нөмірі        |  |  |  |  |  |  |  |  |  |  |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Жеке шотты ашу күні    |  |  | /|  |  |/ |  |  |  |  |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Қосымша мәліметтер     |                                    | </w:t>
      </w:r>
      <w:r>
        <w:br/>
      </w:r>
      <w:r>
        <w:rPr>
          <w:rFonts w:ascii="Times New Roman"/>
          <w:b w:val="false"/>
          <w:i w:val="false"/>
          <w:color w:val="000000"/>
          <w:sz w:val="28"/>
        </w:rPr>
        <w:t xml:space="preserve">
                       |____________________________________| </w:t>
      </w:r>
    </w:p>
    <w:bookmarkStart w:name="z17" w:id="16"/>
    <w:p>
      <w:pPr>
        <w:spacing w:after="0"/>
        <w:ind w:left="0"/>
        <w:jc w:val="both"/>
      </w:pPr>
      <w:r>
        <w:rPr>
          <w:rFonts w:ascii="Times New Roman"/>
          <w:b w:val="false"/>
          <w:i w:val="false"/>
          <w:color w:val="000000"/>
          <w:sz w:val="28"/>
        </w:rPr>
        <w:t xml:space="preserve">
                                                           3-нысан </w:t>
      </w:r>
    </w:p>
    <w:bookmarkEnd w:id="16"/>
    <w:p>
      <w:pPr>
        <w:spacing w:after="0"/>
        <w:ind w:left="0"/>
        <w:jc w:val="both"/>
      </w:pPr>
      <w:r>
        <w:rPr>
          <w:rFonts w:ascii="Times New Roman"/>
          <w:b w:val="false"/>
          <w:i w:val="false"/>
          <w:color w:val="000000"/>
          <w:sz w:val="28"/>
        </w:rPr>
        <w:t xml:space="preserve">            Номиналды ұстауға /номиналды ұстаудан, Қазақстан </w:t>
      </w:r>
      <w:r>
        <w:br/>
      </w:r>
      <w:r>
        <w:rPr>
          <w:rFonts w:ascii="Times New Roman"/>
          <w:b w:val="false"/>
          <w:i w:val="false"/>
          <w:color w:val="000000"/>
          <w:sz w:val="28"/>
        </w:rPr>
        <w:t xml:space="preserve">
          Республикасының заңнамасына сәйкес шығарылған бағалы </w:t>
      </w:r>
      <w:r>
        <w:br/>
      </w:r>
      <w:r>
        <w:rPr>
          <w:rFonts w:ascii="Times New Roman"/>
          <w:b w:val="false"/>
          <w:i w:val="false"/>
          <w:color w:val="000000"/>
          <w:sz w:val="28"/>
        </w:rPr>
        <w:t xml:space="preserve">
                     қағаздарды енгізуге/ шығаруға бұйрық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(номиналды ұстаушының толық атауы) </w:t>
      </w:r>
    </w:p>
    <w:p>
      <w:pPr>
        <w:spacing w:after="0"/>
        <w:ind w:left="0"/>
        <w:jc w:val="both"/>
      </w:pPr>
      <w:r>
        <w:rPr>
          <w:rFonts w:ascii="Times New Roman"/>
          <w:b w:val="false"/>
          <w:i w:val="false"/>
          <w:color w:val="000000"/>
          <w:sz w:val="28"/>
        </w:rPr>
        <w:t xml:space="preserve">Күні _____________________         Шығыс нөмірі ____________________ </w:t>
      </w:r>
    </w:p>
    <w:p>
      <w:pPr>
        <w:spacing w:after="0"/>
        <w:ind w:left="0"/>
        <w:jc w:val="both"/>
      </w:pPr>
      <w:r>
        <w:rPr>
          <w:rFonts w:ascii="Times New Roman"/>
          <w:b w:val="false"/>
          <w:i w:val="false"/>
          <w:color w:val="000000"/>
          <w:sz w:val="28"/>
        </w:rPr>
        <w:t xml:space="preserve">                        Клиенттің толық атауы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Мәміле түрі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w:t>
      </w:r>
      <w:r>
        <w:br/>
      </w:r>
      <w:r>
        <w:rPr>
          <w:rFonts w:ascii="Times New Roman"/>
          <w:b w:val="false"/>
          <w:i w:val="false"/>
          <w:color w:val="000000"/>
          <w:sz w:val="28"/>
        </w:rPr>
        <w:t xml:space="preserve">
|_| Номиналды ұстауға енгізу     |_| Номиналды ұстаудан шығару </w:t>
      </w:r>
    </w:p>
    <w:p>
      <w:pPr>
        <w:spacing w:after="0"/>
        <w:ind w:left="0"/>
        <w:jc w:val="both"/>
      </w:pPr>
      <w:r>
        <w:rPr>
          <w:rFonts w:ascii="Times New Roman"/>
          <w:b w:val="false"/>
          <w:i w:val="false"/>
          <w:color w:val="000000"/>
          <w:sz w:val="28"/>
        </w:rPr>
        <w:t xml:space="preserve">               Мәміле түрі (қажеттісі белгіленсін): </w:t>
      </w:r>
      <w:r>
        <w:br/>
      </w:r>
      <w:r>
        <w:rPr>
          <w:rFonts w:ascii="Times New Roman"/>
          <w:b w:val="false"/>
          <w:i w:val="false"/>
          <w:color w:val="000000"/>
          <w:sz w:val="28"/>
        </w:rPr>
        <w:t xml:space="preserve">
____________________________________________________________________ _              _               _              _          _ </w:t>
      </w:r>
      <w:r>
        <w:br/>
      </w:r>
      <w:r>
        <w:rPr>
          <w:rFonts w:ascii="Times New Roman"/>
          <w:b w:val="false"/>
          <w:i w:val="false"/>
          <w:color w:val="000000"/>
          <w:sz w:val="28"/>
        </w:rPr>
        <w:t xml:space="preserve">
|_| Меншік     |_| Сатып алу/  |_| Бастапқы   |_| Пайда  |_| Басқа </w:t>
      </w:r>
      <w:r>
        <w:br/>
      </w:r>
      <w:r>
        <w:rPr>
          <w:rFonts w:ascii="Times New Roman"/>
          <w:b w:val="false"/>
          <w:i w:val="false"/>
          <w:color w:val="000000"/>
          <w:sz w:val="28"/>
        </w:rPr>
        <w:t xml:space="preserve">
    құқығын         сату           орналастыру    сатып </w:t>
      </w:r>
      <w:r>
        <w:br/>
      </w:r>
      <w:r>
        <w:rPr>
          <w:rFonts w:ascii="Times New Roman"/>
          <w:b w:val="false"/>
          <w:i w:val="false"/>
          <w:color w:val="000000"/>
          <w:sz w:val="28"/>
        </w:rPr>
        <w:t xml:space="preserve">
    ауыстырмас-                                    алу </w:t>
      </w:r>
      <w:r>
        <w:br/>
      </w:r>
      <w:r>
        <w:rPr>
          <w:rFonts w:ascii="Times New Roman"/>
          <w:b w:val="false"/>
          <w:i w:val="false"/>
          <w:color w:val="000000"/>
          <w:sz w:val="28"/>
        </w:rPr>
        <w:t xml:space="preserve">
    тан </w:t>
      </w:r>
      <w:r>
        <w:br/>
      </w:r>
      <w:r>
        <w:rPr>
          <w:rFonts w:ascii="Times New Roman"/>
          <w:b w:val="false"/>
          <w:i w:val="false"/>
          <w:color w:val="000000"/>
          <w:sz w:val="28"/>
        </w:rPr>
        <w:t xml:space="preserve">
                               Шот нөмірі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Бағалы қағаздар деректемелері және мәміленің өлшемдері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Эмитенттің атауы ___________________________________________________ </w:t>
      </w:r>
    </w:p>
    <w:p>
      <w:pPr>
        <w:spacing w:after="0"/>
        <w:ind w:left="0"/>
        <w:jc w:val="both"/>
      </w:pPr>
      <w:r>
        <w:rPr>
          <w:rFonts w:ascii="Times New Roman"/>
          <w:b w:val="false"/>
          <w:i w:val="false"/>
          <w:color w:val="000000"/>
          <w:sz w:val="28"/>
        </w:rPr>
        <w:t xml:space="preserve">Тіркеушінің атауы __________________________________________________ </w:t>
      </w:r>
    </w:p>
    <w:p>
      <w:pPr>
        <w:spacing w:after="0"/>
        <w:ind w:left="0"/>
        <w:jc w:val="both"/>
      </w:pPr>
      <w:r>
        <w:rPr>
          <w:rFonts w:ascii="Times New Roman"/>
          <w:b w:val="false"/>
          <w:i w:val="false"/>
          <w:color w:val="000000"/>
          <w:sz w:val="28"/>
        </w:rPr>
        <w:t xml:space="preserve">Бағалы қағаздың сәйкестендір-   _ _ _ _ _ _ _ _ _ _ _ _ _ </w:t>
      </w:r>
      <w:r>
        <w:br/>
      </w:r>
      <w:r>
        <w:rPr>
          <w:rFonts w:ascii="Times New Roman"/>
          <w:b w:val="false"/>
          <w:i w:val="false"/>
          <w:color w:val="000000"/>
          <w:sz w:val="28"/>
        </w:rPr>
        <w:t xml:space="preserve">
гіші (ұлттық сәйкестендіру     | | | | | | | | | | | | | | </w:t>
      </w:r>
      <w:r>
        <w:br/>
      </w:r>
      <w:r>
        <w:rPr>
          <w:rFonts w:ascii="Times New Roman"/>
          <w:b w:val="false"/>
          <w:i w:val="false"/>
          <w:color w:val="000000"/>
          <w:sz w:val="28"/>
        </w:rPr>
        <w:t xml:space="preserve">
нөмірі (ҰСН) немесе халықаралық| | | | | | | | | | | | | | </w:t>
      </w:r>
      <w:r>
        <w:br/>
      </w:r>
      <w:r>
        <w:rPr>
          <w:rFonts w:ascii="Times New Roman"/>
          <w:b w:val="false"/>
          <w:i w:val="false"/>
          <w:color w:val="000000"/>
          <w:sz w:val="28"/>
        </w:rPr>
        <w:t xml:space="preserve">
сәйкестендіру нөмірі (ISIN)    | | | | | | | | | | | | | | </w:t>
      </w:r>
      <w:r>
        <w:br/>
      </w:r>
      <w:r>
        <w:rPr>
          <w:rFonts w:ascii="Times New Roman"/>
          <w:b w:val="false"/>
          <w:i w:val="false"/>
          <w:color w:val="000000"/>
          <w:sz w:val="28"/>
        </w:rPr>
        <w:t xml:space="preserve">
немесе бағалы қағаздың басқа   | | | | | | | | | | | | | | </w:t>
      </w:r>
      <w:r>
        <w:br/>
      </w:r>
      <w:r>
        <w:rPr>
          <w:rFonts w:ascii="Times New Roman"/>
          <w:b w:val="false"/>
          <w:i w:val="false"/>
          <w:color w:val="000000"/>
          <w:sz w:val="28"/>
        </w:rPr>
        <w:t xml:space="preserve">
сәйкестендіргіші көрсетіледі   |_|_|_|_|_|_|_|_|_|_|_|_|_|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Бағалы қағаздардың саны        |_|_|_|_|_|_|_|_|_|_|_|_| </w:t>
      </w:r>
      <w:r>
        <w:br/>
      </w:r>
      <w:r>
        <w:rPr>
          <w:rFonts w:ascii="Times New Roman"/>
          <w:b w:val="false"/>
          <w:i w:val="false"/>
          <w:color w:val="000000"/>
          <w:sz w:val="28"/>
        </w:rPr>
        <w:t xml:space="preserve">
                                _ _ _ _ _ _ _ _ _ _ _ _ _ _ _  </w:t>
      </w:r>
      <w:r>
        <w:br/>
      </w:r>
      <w:r>
        <w:rPr>
          <w:rFonts w:ascii="Times New Roman"/>
          <w:b w:val="false"/>
          <w:i w:val="false"/>
          <w:color w:val="000000"/>
          <w:sz w:val="28"/>
        </w:rPr>
        <w:t xml:space="preserve">
Бір бағалы қағаздың бағасы     | | | | | | | | |,| | |/| | | |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_ _ _ </w:t>
      </w:r>
      <w:r>
        <w:br/>
      </w:r>
      <w:r>
        <w:rPr>
          <w:rFonts w:ascii="Times New Roman"/>
          <w:b w:val="false"/>
          <w:i w:val="false"/>
          <w:color w:val="000000"/>
          <w:sz w:val="28"/>
        </w:rPr>
        <w:t xml:space="preserve">
Шығарылым валютасы             |_|_|_| </w:t>
      </w:r>
      <w:r>
        <w:br/>
      </w:r>
      <w:r>
        <w:rPr>
          <w:rFonts w:ascii="Times New Roman"/>
          <w:b w:val="false"/>
          <w:i w:val="false"/>
          <w:color w:val="000000"/>
          <w:sz w:val="28"/>
        </w:rPr>
        <w:t xml:space="preserve">
                                _ _ _ _ _ _ _ _ _ _ _ _ _ _ _ </w:t>
      </w:r>
      <w:r>
        <w:br/>
      </w:r>
      <w:r>
        <w:rPr>
          <w:rFonts w:ascii="Times New Roman"/>
          <w:b w:val="false"/>
          <w:i w:val="false"/>
          <w:color w:val="000000"/>
          <w:sz w:val="28"/>
        </w:rPr>
        <w:t xml:space="preserve">
Мәміле сомасы                  | | | | | | | | | | | | |,| | | </w:t>
      </w:r>
      <w:r>
        <w:br/>
      </w:r>
      <w:r>
        <w:rPr>
          <w:rFonts w:ascii="Times New Roman"/>
          <w:b w:val="false"/>
          <w:i w:val="false"/>
          <w:color w:val="000000"/>
          <w:sz w:val="28"/>
        </w:rPr>
        <w:t xml:space="preserve">
(сандармен және сөздермен)     |_|_|_|_|_|_|_|_|_|_|_|_|_|_|_|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Тізілімдегі жеке шоттың деректемелері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Ұстаушының атауы немесе </w:t>
      </w:r>
      <w:r>
        <w:br/>
      </w:r>
      <w:r>
        <w:rPr>
          <w:rFonts w:ascii="Times New Roman"/>
          <w:b w:val="false"/>
          <w:i w:val="false"/>
          <w:color w:val="000000"/>
          <w:sz w:val="28"/>
        </w:rPr>
        <w:t xml:space="preserve">
тегі, аты, бар болса </w:t>
      </w:r>
      <w:r>
        <w:br/>
      </w:r>
      <w:r>
        <w:rPr>
          <w:rFonts w:ascii="Times New Roman"/>
          <w:b w:val="false"/>
          <w:i w:val="false"/>
          <w:color w:val="000000"/>
          <w:sz w:val="28"/>
        </w:rPr>
        <w:t xml:space="preserve">
әкесінің аты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 _ _ _ _ _ _ _ _ _ _ _ _ _ _ </w:t>
      </w:r>
      <w:r>
        <w:br/>
      </w:r>
      <w:r>
        <w:rPr>
          <w:rFonts w:ascii="Times New Roman"/>
          <w:b w:val="false"/>
          <w:i w:val="false"/>
          <w:color w:val="000000"/>
          <w:sz w:val="28"/>
        </w:rPr>
        <w:t xml:space="preserve">
Тізілімдегі жеке шот |_|_|_|_|_|_|_|_|_|_|_|_|_|_|_| </w:t>
      </w:r>
    </w:p>
    <w:p>
      <w:pPr>
        <w:spacing w:after="0"/>
        <w:ind w:left="0"/>
        <w:jc w:val="both"/>
      </w:pPr>
      <w:r>
        <w:rPr>
          <w:rFonts w:ascii="Times New Roman"/>
          <w:b w:val="false"/>
          <w:i w:val="false"/>
          <w:color w:val="000000"/>
          <w:sz w:val="28"/>
        </w:rPr>
        <w:t xml:space="preserve">Жеке тұлға үшін </w:t>
      </w:r>
      <w:r>
        <w:br/>
      </w:r>
      <w:r>
        <w:rPr>
          <w:rFonts w:ascii="Times New Roman"/>
          <w:b w:val="false"/>
          <w:i w:val="false"/>
          <w:color w:val="000000"/>
          <w:sz w:val="28"/>
        </w:rPr>
        <w:t xml:space="preserve">
Құжаттың түрі        _______________________________________________ </w:t>
      </w:r>
      <w:r>
        <w:br/>
      </w:r>
      <w:r>
        <w:rPr>
          <w:rFonts w:ascii="Times New Roman"/>
          <w:b w:val="false"/>
          <w:i w:val="false"/>
          <w:color w:val="000000"/>
          <w:sz w:val="28"/>
        </w:rPr>
        <w:t xml:space="preserve">
Құжаттың нөмірі және </w:t>
      </w:r>
      <w:r>
        <w:br/>
      </w:r>
      <w:r>
        <w:rPr>
          <w:rFonts w:ascii="Times New Roman"/>
          <w:b w:val="false"/>
          <w:i w:val="false"/>
          <w:color w:val="000000"/>
          <w:sz w:val="28"/>
        </w:rPr>
        <w:t xml:space="preserve">
сериясы (бар болса)  _______________________________________________ </w:t>
      </w:r>
      <w:r>
        <w:br/>
      </w:r>
      <w:r>
        <w:rPr>
          <w:rFonts w:ascii="Times New Roman"/>
          <w:b w:val="false"/>
          <w:i w:val="false"/>
          <w:color w:val="000000"/>
          <w:sz w:val="28"/>
        </w:rPr>
        <w:t xml:space="preserve">
Берген күні          _______________________________________________ </w:t>
      </w:r>
      <w:r>
        <w:br/>
      </w:r>
      <w:r>
        <w:rPr>
          <w:rFonts w:ascii="Times New Roman"/>
          <w:b w:val="false"/>
          <w:i w:val="false"/>
          <w:color w:val="000000"/>
          <w:sz w:val="28"/>
        </w:rPr>
        <w:t xml:space="preserve">
Құжатты берген </w:t>
      </w:r>
      <w:r>
        <w:br/>
      </w:r>
      <w:r>
        <w:rPr>
          <w:rFonts w:ascii="Times New Roman"/>
          <w:b w:val="false"/>
          <w:i w:val="false"/>
          <w:color w:val="000000"/>
          <w:sz w:val="28"/>
        </w:rPr>
        <w:t xml:space="preserve">
органның атауы       _______________________________________________ </w:t>
      </w:r>
      <w:r>
        <w:br/>
      </w:r>
      <w:r>
        <w:rPr>
          <w:rFonts w:ascii="Times New Roman"/>
          <w:b w:val="false"/>
          <w:i w:val="false"/>
          <w:color w:val="000000"/>
          <w:sz w:val="28"/>
        </w:rPr>
        <w:t xml:space="preserve">
Заңды тұлға үшін </w:t>
      </w:r>
      <w:r>
        <w:br/>
      </w:r>
      <w:r>
        <w:rPr>
          <w:rFonts w:ascii="Times New Roman"/>
          <w:b w:val="false"/>
          <w:i w:val="false"/>
          <w:color w:val="000000"/>
          <w:sz w:val="28"/>
        </w:rPr>
        <w:t xml:space="preserve">
Кәсіпорындардың және </w:t>
      </w:r>
      <w:r>
        <w:br/>
      </w:r>
      <w:r>
        <w:rPr>
          <w:rFonts w:ascii="Times New Roman"/>
          <w:b w:val="false"/>
          <w:i w:val="false"/>
          <w:color w:val="000000"/>
          <w:sz w:val="28"/>
        </w:rPr>
        <w:t xml:space="preserve">
ұйымдардың ортақ </w:t>
      </w:r>
      <w:r>
        <w:br/>
      </w:r>
      <w:r>
        <w:rPr>
          <w:rFonts w:ascii="Times New Roman"/>
          <w:b w:val="false"/>
          <w:i w:val="false"/>
          <w:color w:val="000000"/>
          <w:sz w:val="28"/>
        </w:rPr>
        <w:t xml:space="preserve">
жіктегішінің (КҰЖК) </w:t>
      </w:r>
      <w:r>
        <w:br/>
      </w:r>
      <w:r>
        <w:rPr>
          <w:rFonts w:ascii="Times New Roman"/>
          <w:b w:val="false"/>
          <w:i w:val="false"/>
          <w:color w:val="000000"/>
          <w:sz w:val="28"/>
        </w:rPr>
        <w:t xml:space="preserve">
коды                 _______________________________________________ </w:t>
      </w:r>
      <w:r>
        <w:br/>
      </w:r>
      <w:r>
        <w:rPr>
          <w:rFonts w:ascii="Times New Roman"/>
          <w:b w:val="false"/>
          <w:i w:val="false"/>
          <w:color w:val="000000"/>
          <w:sz w:val="28"/>
        </w:rPr>
        <w:t xml:space="preserve">
заңды тұлғаның </w:t>
      </w:r>
      <w:r>
        <w:br/>
      </w:r>
      <w:r>
        <w:rPr>
          <w:rFonts w:ascii="Times New Roman"/>
          <w:b w:val="false"/>
          <w:i w:val="false"/>
          <w:color w:val="000000"/>
          <w:sz w:val="28"/>
        </w:rPr>
        <w:t xml:space="preserve">
тіркелгенін растайтын </w:t>
      </w:r>
      <w:r>
        <w:br/>
      </w:r>
      <w:r>
        <w:rPr>
          <w:rFonts w:ascii="Times New Roman"/>
          <w:b w:val="false"/>
          <w:i w:val="false"/>
          <w:color w:val="000000"/>
          <w:sz w:val="28"/>
        </w:rPr>
        <w:t xml:space="preserve">
құжаттың нөмірі      _______________________________________________ </w:t>
      </w:r>
      <w:r>
        <w:br/>
      </w:r>
      <w:r>
        <w:rPr>
          <w:rFonts w:ascii="Times New Roman"/>
          <w:b w:val="false"/>
          <w:i w:val="false"/>
          <w:color w:val="000000"/>
          <w:sz w:val="28"/>
        </w:rPr>
        <w:t xml:space="preserve">
Заңды тұлғаның </w:t>
      </w:r>
      <w:r>
        <w:br/>
      </w:r>
      <w:r>
        <w:rPr>
          <w:rFonts w:ascii="Times New Roman"/>
          <w:b w:val="false"/>
          <w:i w:val="false"/>
          <w:color w:val="000000"/>
          <w:sz w:val="28"/>
        </w:rPr>
        <w:t xml:space="preserve">
тіркелгенін растайтын </w:t>
      </w:r>
      <w:r>
        <w:br/>
      </w:r>
      <w:r>
        <w:rPr>
          <w:rFonts w:ascii="Times New Roman"/>
          <w:b w:val="false"/>
          <w:i w:val="false"/>
          <w:color w:val="000000"/>
          <w:sz w:val="28"/>
        </w:rPr>
        <w:t xml:space="preserve">
құжаттың күні        _______________________________________________ </w:t>
      </w:r>
      <w:r>
        <w:br/>
      </w:r>
      <w:r>
        <w:rPr>
          <w:rFonts w:ascii="Times New Roman"/>
          <w:b w:val="false"/>
          <w:i w:val="false"/>
          <w:color w:val="000000"/>
          <w:sz w:val="28"/>
        </w:rPr>
        <w:t xml:space="preserve">
Құжатты берген орган- </w:t>
      </w:r>
      <w:r>
        <w:br/>
      </w:r>
      <w:r>
        <w:rPr>
          <w:rFonts w:ascii="Times New Roman"/>
          <w:b w:val="false"/>
          <w:i w:val="false"/>
          <w:color w:val="000000"/>
          <w:sz w:val="28"/>
        </w:rPr>
        <w:t xml:space="preserve">
ның атауы            _______________________________________________ </w:t>
      </w:r>
    </w:p>
    <w:p>
      <w:pPr>
        <w:spacing w:after="0"/>
        <w:ind w:left="0"/>
        <w:jc w:val="both"/>
      </w:pPr>
      <w:r>
        <w:rPr>
          <w:rFonts w:ascii="Times New Roman"/>
          <w:b w:val="false"/>
          <w:i w:val="false"/>
          <w:color w:val="000000"/>
          <w:sz w:val="28"/>
        </w:rPr>
        <w:t xml:space="preserve">                         Қосымша ақпарат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         Мөр орны </w:t>
      </w:r>
    </w:p>
    <w:bookmarkStart w:name="z18" w:id="17"/>
    <w:p>
      <w:pPr>
        <w:spacing w:after="0"/>
        <w:ind w:left="0"/>
        <w:jc w:val="both"/>
      </w:pPr>
      <w:r>
        <w:rPr>
          <w:rFonts w:ascii="Times New Roman"/>
          <w:b w:val="false"/>
          <w:i w:val="false"/>
          <w:color w:val="000000"/>
          <w:sz w:val="28"/>
        </w:rPr>
        <w:t xml:space="preserve">
                                                           4-нысан </w:t>
      </w:r>
    </w:p>
    <w:bookmarkEnd w:id="17"/>
    <w:p>
      <w:pPr>
        <w:spacing w:after="0"/>
        <w:ind w:left="0"/>
        <w:jc w:val="both"/>
      </w:pPr>
      <w:r>
        <w:rPr>
          <w:rFonts w:ascii="Times New Roman"/>
          <w:b w:val="false"/>
          <w:i w:val="false"/>
          <w:color w:val="000000"/>
          <w:sz w:val="28"/>
        </w:rPr>
        <w:t xml:space="preserve">      Номиналды ұстауға /номиналды ұстаудан, басқа мемлекеттердің </w:t>
      </w:r>
      <w:r>
        <w:br/>
      </w:r>
      <w:r>
        <w:rPr>
          <w:rFonts w:ascii="Times New Roman"/>
          <w:b w:val="false"/>
          <w:i w:val="false"/>
          <w:color w:val="000000"/>
          <w:sz w:val="28"/>
        </w:rPr>
        <w:t xml:space="preserve">
            заңнамасына сәйкес шығарылған бағалы қағаздарды </w:t>
      </w:r>
      <w:r>
        <w:br/>
      </w:r>
      <w:r>
        <w:rPr>
          <w:rFonts w:ascii="Times New Roman"/>
          <w:b w:val="false"/>
          <w:i w:val="false"/>
          <w:color w:val="000000"/>
          <w:sz w:val="28"/>
        </w:rPr>
        <w:t xml:space="preserve">
                        енгізуге/ шығаруға бұйрық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(номиналды ұстаушының толық атауы) </w:t>
      </w:r>
    </w:p>
    <w:p>
      <w:pPr>
        <w:spacing w:after="0"/>
        <w:ind w:left="0"/>
        <w:jc w:val="both"/>
      </w:pPr>
      <w:r>
        <w:rPr>
          <w:rFonts w:ascii="Times New Roman"/>
          <w:b w:val="false"/>
          <w:i w:val="false"/>
          <w:color w:val="000000"/>
          <w:sz w:val="28"/>
        </w:rPr>
        <w:t xml:space="preserve">Күні _____________________         Шығыс нөмірі ____________________ </w:t>
      </w:r>
    </w:p>
    <w:p>
      <w:pPr>
        <w:spacing w:after="0"/>
        <w:ind w:left="0"/>
        <w:jc w:val="both"/>
      </w:pPr>
      <w:r>
        <w:rPr>
          <w:rFonts w:ascii="Times New Roman"/>
          <w:b w:val="false"/>
          <w:i w:val="false"/>
          <w:color w:val="000000"/>
          <w:sz w:val="28"/>
        </w:rPr>
        <w:t xml:space="preserve">              Мемлекеттік тіркеу туралы куәлікке сәйкес </w:t>
      </w:r>
      <w:r>
        <w:br/>
      </w:r>
      <w:r>
        <w:rPr>
          <w:rFonts w:ascii="Times New Roman"/>
          <w:b w:val="false"/>
          <w:i w:val="false"/>
          <w:color w:val="000000"/>
          <w:sz w:val="28"/>
        </w:rPr>
        <w:t xml:space="preserve">
                        клиенттің толық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_ _ _ _ _ _ </w:t>
      </w:r>
      <w:r>
        <w:br/>
      </w:r>
      <w:r>
        <w:rPr>
          <w:rFonts w:ascii="Times New Roman"/>
          <w:b w:val="false"/>
          <w:i w:val="false"/>
          <w:color w:val="000000"/>
          <w:sz w:val="28"/>
        </w:rPr>
        <w:t xml:space="preserve">
Есептеу күні | | |/| | |/| | |   Мәміле күні  | | |/| | |/| | | </w:t>
      </w:r>
      <w:r>
        <w:br/>
      </w:r>
      <w:r>
        <w:rPr>
          <w:rFonts w:ascii="Times New Roman"/>
          <w:b w:val="false"/>
          <w:i w:val="false"/>
          <w:color w:val="000000"/>
          <w:sz w:val="28"/>
        </w:rPr>
        <w:t xml:space="preserve">
             |_|_|_|_|_|_|_|_|                |_|_|_|_|_|_|_|_| </w:t>
      </w:r>
    </w:p>
    <w:p>
      <w:pPr>
        <w:spacing w:after="0"/>
        <w:ind w:left="0"/>
        <w:jc w:val="both"/>
      </w:pPr>
      <w:r>
        <w:rPr>
          <w:rFonts w:ascii="Times New Roman"/>
          <w:b w:val="false"/>
          <w:i w:val="false"/>
          <w:color w:val="000000"/>
          <w:sz w:val="28"/>
        </w:rPr>
        <w:t xml:space="preserve">                Мәміле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w:t>
      </w:r>
      <w:r>
        <w:br/>
      </w:r>
      <w:r>
        <w:rPr>
          <w:rFonts w:ascii="Times New Roman"/>
          <w:b w:val="false"/>
          <w:i w:val="false"/>
          <w:color w:val="000000"/>
          <w:sz w:val="28"/>
        </w:rPr>
        <w:t xml:space="preserve">
|_| Номиналды ұстауға енгізу     |_| Номиналды ұстаудан шығару </w:t>
      </w:r>
    </w:p>
    <w:p>
      <w:pPr>
        <w:spacing w:after="0"/>
        <w:ind w:left="0"/>
        <w:jc w:val="both"/>
      </w:pPr>
      <w:r>
        <w:rPr>
          <w:rFonts w:ascii="Times New Roman"/>
          <w:b w:val="false"/>
          <w:i w:val="false"/>
          <w:color w:val="000000"/>
          <w:sz w:val="28"/>
        </w:rPr>
        <w:t xml:space="preserve">               Мәміленің түрі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w:t>
      </w:r>
      <w:r>
        <w:br/>
      </w:r>
      <w:r>
        <w:rPr>
          <w:rFonts w:ascii="Times New Roman"/>
          <w:b w:val="false"/>
          <w:i w:val="false"/>
          <w:color w:val="000000"/>
          <w:sz w:val="28"/>
        </w:rPr>
        <w:t xml:space="preserve">
|_| Меншік     |_| Сатып алу/    |_| Бастапқы      |_| Басқа </w:t>
      </w:r>
      <w:r>
        <w:br/>
      </w:r>
      <w:r>
        <w:rPr>
          <w:rFonts w:ascii="Times New Roman"/>
          <w:b w:val="false"/>
          <w:i w:val="false"/>
          <w:color w:val="000000"/>
          <w:sz w:val="28"/>
        </w:rPr>
        <w:t xml:space="preserve">
    құқығын         сату             орналастыру     </w:t>
      </w:r>
      <w:r>
        <w:br/>
      </w:r>
      <w:r>
        <w:rPr>
          <w:rFonts w:ascii="Times New Roman"/>
          <w:b w:val="false"/>
          <w:i w:val="false"/>
          <w:color w:val="000000"/>
          <w:sz w:val="28"/>
        </w:rPr>
        <w:t xml:space="preserve">
    ауыстыр- </w:t>
      </w:r>
      <w:r>
        <w:br/>
      </w:r>
      <w:r>
        <w:rPr>
          <w:rFonts w:ascii="Times New Roman"/>
          <w:b w:val="false"/>
          <w:i w:val="false"/>
          <w:color w:val="000000"/>
          <w:sz w:val="28"/>
        </w:rPr>
        <w:t xml:space="preserve">
    мастан </w:t>
      </w:r>
      <w:r>
        <w:br/>
      </w:r>
      <w:r>
        <w:rPr>
          <w:rFonts w:ascii="Times New Roman"/>
          <w:b w:val="false"/>
          <w:i w:val="false"/>
          <w:color w:val="000000"/>
          <w:sz w:val="28"/>
        </w:rPr>
        <w:t xml:space="preserve">
                               Шоттың нөмірі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Бағалы қағаздар деректемелері және мәміленің өлшемдері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Эмитенттің атауы ___________________________________________________ </w:t>
      </w:r>
    </w:p>
    <w:p>
      <w:pPr>
        <w:spacing w:after="0"/>
        <w:ind w:left="0"/>
        <w:jc w:val="both"/>
      </w:pPr>
      <w:r>
        <w:rPr>
          <w:rFonts w:ascii="Times New Roman"/>
          <w:b w:val="false"/>
          <w:i w:val="false"/>
          <w:color w:val="000000"/>
          <w:sz w:val="28"/>
        </w:rPr>
        <w:t xml:space="preserve">Есепке алу       __________________________________________________ </w:t>
      </w:r>
      <w:r>
        <w:br/>
      </w:r>
      <w:r>
        <w:rPr>
          <w:rFonts w:ascii="Times New Roman"/>
          <w:b w:val="false"/>
          <w:i w:val="false"/>
          <w:color w:val="000000"/>
          <w:sz w:val="28"/>
        </w:rPr>
        <w:t xml:space="preserve">
ұйымының атауы          халықаралық, шетелдік депозитарий немесе </w:t>
      </w:r>
      <w:r>
        <w:br/>
      </w:r>
      <w:r>
        <w:rPr>
          <w:rFonts w:ascii="Times New Roman"/>
          <w:b w:val="false"/>
          <w:i w:val="false"/>
          <w:color w:val="000000"/>
          <w:sz w:val="28"/>
        </w:rPr>
        <w:t xml:space="preserve">
                                    кастодиан банк </w:t>
      </w:r>
      <w:r>
        <w:br/>
      </w:r>
      <w:r>
        <w:rPr>
          <w:rFonts w:ascii="Times New Roman"/>
          <w:b w:val="false"/>
          <w:i w:val="false"/>
          <w:color w:val="000000"/>
          <w:sz w:val="28"/>
        </w:rPr>
        <w:t xml:space="preserve">
Бағалы қағаздың сәйкестендір-   _ _ _ _ _ _ _ _ _ _ _ _ _ </w:t>
      </w:r>
      <w:r>
        <w:br/>
      </w:r>
      <w:r>
        <w:rPr>
          <w:rFonts w:ascii="Times New Roman"/>
          <w:b w:val="false"/>
          <w:i w:val="false"/>
          <w:color w:val="000000"/>
          <w:sz w:val="28"/>
        </w:rPr>
        <w:t xml:space="preserve">
гіші (ұлттық сәйкестендіру     | | | | | | | | | | | | | | </w:t>
      </w:r>
      <w:r>
        <w:br/>
      </w:r>
      <w:r>
        <w:rPr>
          <w:rFonts w:ascii="Times New Roman"/>
          <w:b w:val="false"/>
          <w:i w:val="false"/>
          <w:color w:val="000000"/>
          <w:sz w:val="28"/>
        </w:rPr>
        <w:t xml:space="preserve">
нөмірі (ҰСН) немесе халықаралық| | | | | | | | | | | | | | </w:t>
      </w:r>
      <w:r>
        <w:br/>
      </w:r>
      <w:r>
        <w:rPr>
          <w:rFonts w:ascii="Times New Roman"/>
          <w:b w:val="false"/>
          <w:i w:val="false"/>
          <w:color w:val="000000"/>
          <w:sz w:val="28"/>
        </w:rPr>
        <w:t xml:space="preserve">
сәйкестендіру нөмірі (ISIN)    | | | | | | | | | | | | | | </w:t>
      </w:r>
      <w:r>
        <w:br/>
      </w:r>
      <w:r>
        <w:rPr>
          <w:rFonts w:ascii="Times New Roman"/>
          <w:b w:val="false"/>
          <w:i w:val="false"/>
          <w:color w:val="000000"/>
          <w:sz w:val="28"/>
        </w:rPr>
        <w:t xml:space="preserve">
немесе бағалы қағаздың басқа   | | | | | | | | | | | | | | </w:t>
      </w:r>
      <w:r>
        <w:br/>
      </w:r>
      <w:r>
        <w:rPr>
          <w:rFonts w:ascii="Times New Roman"/>
          <w:b w:val="false"/>
          <w:i w:val="false"/>
          <w:color w:val="000000"/>
          <w:sz w:val="28"/>
        </w:rPr>
        <w:t xml:space="preserve">
сәйкестендіргіші көрсетіледі   |_|_|_|_|_|_|_|_|_|_|_|_|_|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Бағалы қағаздар саны           |_|_|_|_|_|_|_|_|_|_|_|_| </w:t>
      </w:r>
      <w:r>
        <w:br/>
      </w:r>
      <w:r>
        <w:rPr>
          <w:rFonts w:ascii="Times New Roman"/>
          <w:b w:val="false"/>
          <w:i w:val="false"/>
          <w:color w:val="000000"/>
          <w:sz w:val="28"/>
        </w:rPr>
        <w:t xml:space="preserve">
                                _ _ _ _ _ _ _ _ _ _ _ _ _ _ _  </w:t>
      </w:r>
      <w:r>
        <w:br/>
      </w:r>
      <w:r>
        <w:rPr>
          <w:rFonts w:ascii="Times New Roman"/>
          <w:b w:val="false"/>
          <w:i w:val="false"/>
          <w:color w:val="000000"/>
          <w:sz w:val="28"/>
        </w:rPr>
        <w:t xml:space="preserve">
Бір бағалы қағаздың бағасы     | | | | | | | | |,| | | | | | |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_ _ _ </w:t>
      </w:r>
      <w:r>
        <w:br/>
      </w:r>
      <w:r>
        <w:rPr>
          <w:rFonts w:ascii="Times New Roman"/>
          <w:b w:val="false"/>
          <w:i w:val="false"/>
          <w:color w:val="000000"/>
          <w:sz w:val="28"/>
        </w:rPr>
        <w:t xml:space="preserve">
Шығарылым валютасы             |_|_|_| </w:t>
      </w:r>
      <w:r>
        <w:br/>
      </w:r>
      <w:r>
        <w:rPr>
          <w:rFonts w:ascii="Times New Roman"/>
          <w:b w:val="false"/>
          <w:i w:val="false"/>
          <w:color w:val="000000"/>
          <w:sz w:val="28"/>
        </w:rPr>
        <w:t xml:space="preserve">
                                _ _ _ _ _ _ _ _ _ _ _ _ _ _ _ </w:t>
      </w:r>
      <w:r>
        <w:br/>
      </w:r>
      <w:r>
        <w:rPr>
          <w:rFonts w:ascii="Times New Roman"/>
          <w:b w:val="false"/>
          <w:i w:val="false"/>
          <w:color w:val="000000"/>
          <w:sz w:val="28"/>
        </w:rPr>
        <w:t xml:space="preserve">
Мәміле сомасы                  | | | | | | | | | | | | |,| | | </w:t>
      </w:r>
      <w:r>
        <w:br/>
      </w:r>
      <w:r>
        <w:rPr>
          <w:rFonts w:ascii="Times New Roman"/>
          <w:b w:val="false"/>
          <w:i w:val="false"/>
          <w:color w:val="000000"/>
          <w:sz w:val="28"/>
        </w:rPr>
        <w:t xml:space="preserve">
(сандармен және сөздермен)     |_|_|_|_|_|_|_|_|_|_|_|_|_|_|_|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Қарсы агенттің деректемелері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Атауы                    ___________________________________________ </w:t>
      </w:r>
      <w:r>
        <w:br/>
      </w:r>
      <w:r>
        <w:rPr>
          <w:rFonts w:ascii="Times New Roman"/>
          <w:b w:val="false"/>
          <w:i w:val="false"/>
          <w:color w:val="000000"/>
          <w:sz w:val="28"/>
        </w:rPr>
        <w:t xml:space="preserve">
                          _ _ _ _ _ _ _ _ _ _ _ _ _ _ </w:t>
      </w:r>
      <w:r>
        <w:br/>
      </w:r>
      <w:r>
        <w:rPr>
          <w:rFonts w:ascii="Times New Roman"/>
          <w:b w:val="false"/>
          <w:i w:val="false"/>
          <w:color w:val="000000"/>
          <w:sz w:val="28"/>
        </w:rPr>
        <w:t xml:space="preserve">
Есепке алу ұйымдағы шоты |_|_|_|_|_|_|_|_|_|_|_|_|_|_| </w:t>
      </w:r>
    </w:p>
    <w:p>
      <w:pPr>
        <w:spacing w:after="0"/>
        <w:ind w:left="0"/>
        <w:jc w:val="both"/>
      </w:pPr>
      <w:r>
        <w:rPr>
          <w:rFonts w:ascii="Times New Roman"/>
          <w:b w:val="false"/>
          <w:i w:val="false"/>
          <w:color w:val="000000"/>
          <w:sz w:val="28"/>
        </w:rPr>
        <w:t xml:space="preserve">  Шотына /шотынан бағалы қағаздарды есептеу/ шығынға жазу жүзеге </w:t>
      </w:r>
      <w:r>
        <w:br/>
      </w:r>
      <w:r>
        <w:rPr>
          <w:rFonts w:ascii="Times New Roman"/>
          <w:b w:val="false"/>
          <w:i w:val="false"/>
          <w:color w:val="000000"/>
          <w:sz w:val="28"/>
        </w:rPr>
        <w:t xml:space="preserve">
                 асырылатын тұлға деректемелері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Пайдасына бағалы қағаздар </w:t>
      </w:r>
      <w:r>
        <w:br/>
      </w:r>
      <w:r>
        <w:rPr>
          <w:rFonts w:ascii="Times New Roman"/>
          <w:b w:val="false"/>
          <w:i w:val="false"/>
          <w:color w:val="000000"/>
          <w:sz w:val="28"/>
        </w:rPr>
        <w:t xml:space="preserve">
есептелінетін тұлғаның/бағалы  _____________________________________ </w:t>
      </w:r>
      <w:r>
        <w:br/>
      </w:r>
      <w:r>
        <w:rPr>
          <w:rFonts w:ascii="Times New Roman"/>
          <w:b w:val="false"/>
          <w:i w:val="false"/>
          <w:color w:val="000000"/>
          <w:sz w:val="28"/>
        </w:rPr>
        <w:t xml:space="preserve">
қағаздарды жеткізіп беретін </w:t>
      </w:r>
      <w:r>
        <w:br/>
      </w:r>
      <w:r>
        <w:rPr>
          <w:rFonts w:ascii="Times New Roman"/>
          <w:b w:val="false"/>
          <w:i w:val="false"/>
          <w:color w:val="000000"/>
          <w:sz w:val="28"/>
        </w:rPr>
        <w:t xml:space="preserve">
тұлғаның атауы                 _____________________________________ </w:t>
      </w:r>
      <w:r>
        <w:br/>
      </w:r>
      <w:r>
        <w:rPr>
          <w:rFonts w:ascii="Times New Roman"/>
          <w:b w:val="false"/>
          <w:i w:val="false"/>
          <w:color w:val="000000"/>
          <w:sz w:val="28"/>
        </w:rPr>
        <w:t xml:space="preserve">
Пайдасына бағалы қағаздар </w:t>
      </w:r>
      <w:r>
        <w:br/>
      </w:r>
      <w:r>
        <w:rPr>
          <w:rFonts w:ascii="Times New Roman"/>
          <w:b w:val="false"/>
          <w:i w:val="false"/>
          <w:color w:val="000000"/>
          <w:sz w:val="28"/>
        </w:rPr>
        <w:t xml:space="preserve">
есептелетін тұлғаның /алушының/ _ _ _ _ _ _ _ _ _ _ _ _ _ _ _ _ </w:t>
      </w:r>
      <w:r>
        <w:br/>
      </w:r>
      <w:r>
        <w:rPr>
          <w:rFonts w:ascii="Times New Roman"/>
          <w:b w:val="false"/>
          <w:i w:val="false"/>
          <w:color w:val="000000"/>
          <w:sz w:val="28"/>
        </w:rPr>
        <w:t xml:space="preserve">
жіберушінің бағалы қағаздарын  | | | | | | | | | | | | | | | | | </w:t>
      </w:r>
      <w:r>
        <w:br/>
      </w:r>
      <w:r>
        <w:rPr>
          <w:rFonts w:ascii="Times New Roman"/>
          <w:b w:val="false"/>
          <w:i w:val="false"/>
          <w:color w:val="000000"/>
          <w:sz w:val="28"/>
        </w:rPr>
        <w:t xml:space="preserve">
жеткізетін тұлғаның шоты       |_|_|_|_|_|_|_|_|_|_|_|_|_|_|_|_| </w:t>
      </w:r>
    </w:p>
    <w:p>
      <w:pPr>
        <w:spacing w:after="0"/>
        <w:ind w:left="0"/>
        <w:jc w:val="both"/>
      </w:pPr>
      <w:r>
        <w:rPr>
          <w:rFonts w:ascii="Times New Roman"/>
          <w:b w:val="false"/>
          <w:i w:val="false"/>
          <w:color w:val="000000"/>
          <w:sz w:val="28"/>
        </w:rPr>
        <w:t xml:space="preserve">Пайдасына бағалы қағаздар         _ _ _ _ _ _ _ _ _ _ _ _ _ _ _ _ </w:t>
      </w:r>
      <w:r>
        <w:br/>
      </w:r>
      <w:r>
        <w:rPr>
          <w:rFonts w:ascii="Times New Roman"/>
          <w:b w:val="false"/>
          <w:i w:val="false"/>
          <w:color w:val="000000"/>
          <w:sz w:val="28"/>
        </w:rPr>
        <w:t xml:space="preserve">
есептелетін тұлғаның/бағалы      | | | | | | | | | | | | | | | | |  </w:t>
      </w:r>
      <w:r>
        <w:br/>
      </w:r>
      <w:r>
        <w:rPr>
          <w:rFonts w:ascii="Times New Roman"/>
          <w:b w:val="false"/>
          <w:i w:val="false"/>
          <w:color w:val="000000"/>
          <w:sz w:val="28"/>
        </w:rPr>
        <w:t xml:space="preserve">
қағаздарды жеткізуші тұлғаның    | | | | | | | | | | | | | | | | | </w:t>
      </w:r>
      <w:r>
        <w:br/>
      </w:r>
      <w:r>
        <w:rPr>
          <w:rFonts w:ascii="Times New Roman"/>
          <w:b w:val="false"/>
          <w:i w:val="false"/>
          <w:color w:val="000000"/>
          <w:sz w:val="28"/>
        </w:rPr>
        <w:t xml:space="preserve">
ақпаратты аударым жасау және     | | | | | | | | | | | | | | | | | </w:t>
      </w:r>
      <w:r>
        <w:br/>
      </w:r>
      <w:r>
        <w:rPr>
          <w:rFonts w:ascii="Times New Roman"/>
          <w:b w:val="false"/>
          <w:i w:val="false"/>
          <w:color w:val="000000"/>
          <w:sz w:val="28"/>
        </w:rPr>
        <w:t xml:space="preserve">
төлемдерді жасаудың халықаралық  | | | | | | | | | | | | | | | | | </w:t>
      </w:r>
      <w:r>
        <w:br/>
      </w:r>
      <w:r>
        <w:rPr>
          <w:rFonts w:ascii="Times New Roman"/>
          <w:b w:val="false"/>
          <w:i w:val="false"/>
          <w:color w:val="000000"/>
          <w:sz w:val="28"/>
        </w:rPr>
        <w:t xml:space="preserve">
банкаралық жүйесіндегі (SWIFT)   | | | | | | | | | | | | | | | | | </w:t>
      </w:r>
      <w:r>
        <w:br/>
      </w:r>
      <w:r>
        <w:rPr>
          <w:rFonts w:ascii="Times New Roman"/>
          <w:b w:val="false"/>
          <w:i w:val="false"/>
          <w:color w:val="000000"/>
          <w:sz w:val="28"/>
        </w:rPr>
        <w:t xml:space="preserve">
нөмірі                           |_|_|_|_|_|_|_|_|_|_|_|_|_|_|_|_| </w:t>
      </w:r>
    </w:p>
    <w:p>
      <w:pPr>
        <w:spacing w:after="0"/>
        <w:ind w:left="0"/>
        <w:jc w:val="both"/>
      </w:pPr>
      <w:r>
        <w:rPr>
          <w:rFonts w:ascii="Times New Roman"/>
          <w:b w:val="false"/>
          <w:i w:val="false"/>
          <w:color w:val="000000"/>
          <w:sz w:val="28"/>
        </w:rPr>
        <w:t xml:space="preserve">Алушының/жіберушінің ақпаратты    _ _ _ _ _ _ _ _ _ _ _ _ _ _ _ _ </w:t>
      </w:r>
      <w:r>
        <w:br/>
      </w:r>
      <w:r>
        <w:rPr>
          <w:rFonts w:ascii="Times New Roman"/>
          <w:b w:val="false"/>
          <w:i w:val="false"/>
          <w:color w:val="000000"/>
          <w:sz w:val="28"/>
        </w:rPr>
        <w:t xml:space="preserve">
аударым жасау және төлемдерді    | | | | | | | | | | | | | | | | | </w:t>
      </w:r>
      <w:r>
        <w:br/>
      </w:r>
      <w:r>
        <w:rPr>
          <w:rFonts w:ascii="Times New Roman"/>
          <w:b w:val="false"/>
          <w:i w:val="false"/>
          <w:color w:val="000000"/>
          <w:sz w:val="28"/>
        </w:rPr>
        <w:t xml:space="preserve">
жасаудың халықаралық банкаралық  | | | | | | | | | | | | | | | | | </w:t>
      </w:r>
      <w:r>
        <w:br/>
      </w:r>
      <w:r>
        <w:rPr>
          <w:rFonts w:ascii="Times New Roman"/>
          <w:b w:val="false"/>
          <w:i w:val="false"/>
          <w:color w:val="000000"/>
          <w:sz w:val="28"/>
        </w:rPr>
        <w:t xml:space="preserve">
жүйесіндегі (SWIFT) нөмірі:      |_|_|_|_|_|_|_|_|_|_|_|_|_|_|_|_|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Қосымша мәліметтер               |_______________________________|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         Мөр орны </w:t>
      </w:r>
    </w:p>
    <w:bookmarkStart w:name="z19" w:id="18"/>
    <w:p>
      <w:pPr>
        <w:spacing w:after="0"/>
        <w:ind w:left="0"/>
        <w:jc w:val="both"/>
      </w:pPr>
      <w:r>
        <w:rPr>
          <w:rFonts w:ascii="Times New Roman"/>
          <w:b w:val="false"/>
          <w:i w:val="false"/>
          <w:color w:val="000000"/>
          <w:sz w:val="28"/>
        </w:rPr>
        <w:t xml:space="preserve">
                                                          5-нысан </w:t>
      </w:r>
    </w:p>
    <w:bookmarkEnd w:id="18"/>
    <w:p>
      <w:pPr>
        <w:spacing w:after="0"/>
        <w:ind w:left="0"/>
        <w:jc w:val="both"/>
      </w:pPr>
      <w:r>
        <w:rPr>
          <w:rFonts w:ascii="Times New Roman"/>
          <w:b w:val="false"/>
          <w:i w:val="false"/>
          <w:color w:val="000000"/>
          <w:sz w:val="28"/>
        </w:rPr>
        <w:t xml:space="preserve">      Бағалы қағаздарға құқықтар кепіліне мәмілені тіркеуге және </w:t>
      </w:r>
      <w:r>
        <w:br/>
      </w:r>
      <w:r>
        <w:rPr>
          <w:rFonts w:ascii="Times New Roman"/>
          <w:b w:val="false"/>
          <w:i w:val="false"/>
          <w:color w:val="000000"/>
          <w:sz w:val="28"/>
        </w:rPr>
        <w:t xml:space="preserve">
                  бағалы қағаздар ауыртпалығына бұйрық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(номиналды ұстаушының толық атауы) </w:t>
      </w:r>
    </w:p>
    <w:p>
      <w:pPr>
        <w:spacing w:after="0"/>
        <w:ind w:left="0"/>
        <w:jc w:val="both"/>
      </w:pPr>
      <w:r>
        <w:rPr>
          <w:rFonts w:ascii="Times New Roman"/>
          <w:b w:val="false"/>
          <w:i w:val="false"/>
          <w:color w:val="000000"/>
          <w:sz w:val="28"/>
        </w:rPr>
        <w:t xml:space="preserve">Күні _____________________         Шығыс нөмірі ____________________ </w:t>
      </w:r>
    </w:p>
    <w:p>
      <w:pPr>
        <w:spacing w:after="0"/>
        <w:ind w:left="0"/>
        <w:jc w:val="both"/>
      </w:pPr>
      <w:r>
        <w:rPr>
          <w:rFonts w:ascii="Times New Roman"/>
          <w:b w:val="false"/>
          <w:i w:val="false"/>
          <w:color w:val="000000"/>
          <w:sz w:val="28"/>
        </w:rPr>
        <w:t xml:space="preserve">              Мемлекеттік тіркеу туралы куәлікке сәйкес </w:t>
      </w:r>
      <w:r>
        <w:br/>
      </w:r>
      <w:r>
        <w:rPr>
          <w:rFonts w:ascii="Times New Roman"/>
          <w:b w:val="false"/>
          <w:i w:val="false"/>
          <w:color w:val="000000"/>
          <w:sz w:val="28"/>
        </w:rPr>
        <w:t xml:space="preserve">
                        клиенттің толық атауы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_ _ _ _ _ _ _ _ _ _ </w:t>
      </w:r>
      <w:r>
        <w:br/>
      </w:r>
      <w:r>
        <w:rPr>
          <w:rFonts w:ascii="Times New Roman"/>
          <w:b w:val="false"/>
          <w:i w:val="false"/>
          <w:color w:val="000000"/>
          <w:sz w:val="28"/>
        </w:rPr>
        <w:t xml:space="preserve">
               Есептеу күні | | |/| | |/| | | | |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Жабылу күні  | | |/| | |/| | | | | </w:t>
      </w:r>
      <w:r>
        <w:br/>
      </w: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Мәміле түрі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w:t>
      </w:r>
      <w:r>
        <w:br/>
      </w:r>
      <w:r>
        <w:rPr>
          <w:rFonts w:ascii="Times New Roman"/>
          <w:b w:val="false"/>
          <w:i w:val="false"/>
          <w:color w:val="000000"/>
          <w:sz w:val="28"/>
        </w:rPr>
        <w:t xml:space="preserve">
|_| Кепіл құқығы               |_| Ауыртпалық </w:t>
      </w:r>
    </w:p>
    <w:p>
      <w:pPr>
        <w:spacing w:after="0"/>
        <w:ind w:left="0"/>
        <w:jc w:val="both"/>
      </w:pPr>
      <w:r>
        <w:rPr>
          <w:rFonts w:ascii="Times New Roman"/>
          <w:b w:val="false"/>
          <w:i w:val="false"/>
          <w:color w:val="000000"/>
          <w:sz w:val="28"/>
        </w:rPr>
        <w:t xml:space="preserve">                 Мәміле түрі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w:t>
      </w:r>
      <w:r>
        <w:br/>
      </w:r>
      <w:r>
        <w:rPr>
          <w:rFonts w:ascii="Times New Roman"/>
          <w:b w:val="false"/>
          <w:i w:val="false"/>
          <w:color w:val="000000"/>
          <w:sz w:val="28"/>
        </w:rPr>
        <w:t xml:space="preserve">
|_| Туындау          |_| Тоқтату        |_| Орындамау </w:t>
      </w:r>
    </w:p>
    <w:p>
      <w:pPr>
        <w:spacing w:after="0"/>
        <w:ind w:left="0"/>
        <w:jc w:val="both"/>
      </w:pPr>
      <w:r>
        <w:rPr>
          <w:rFonts w:ascii="Times New Roman"/>
          <w:b w:val="false"/>
          <w:i w:val="false"/>
          <w:color w:val="000000"/>
          <w:sz w:val="28"/>
        </w:rPr>
        <w:t xml:space="preserve">                   мәміле қатысушыларының шоттары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бағалы қағаздар ауыртпалық          |_|_|_|_|_|_|_|_|_|_| </w:t>
      </w:r>
      <w:r>
        <w:br/>
      </w:r>
      <w:r>
        <w:rPr>
          <w:rFonts w:ascii="Times New Roman"/>
          <w:b w:val="false"/>
          <w:i w:val="false"/>
          <w:color w:val="000000"/>
          <w:sz w:val="28"/>
        </w:rPr>
        <w:t xml:space="preserve">
түсірілетін шот </w:t>
      </w:r>
    </w:p>
    <w:p>
      <w:pPr>
        <w:spacing w:after="0"/>
        <w:ind w:left="0"/>
        <w:jc w:val="both"/>
      </w:pPr>
      <w:r>
        <w:rPr>
          <w:rFonts w:ascii="Times New Roman"/>
          <w:b w:val="false"/>
          <w:i w:val="false"/>
          <w:color w:val="000000"/>
          <w:sz w:val="28"/>
        </w:rPr>
        <w:t xml:space="preserve">пайдасына бағалы қағаздар            _ _ _ _ _ _ _ _ _ _ </w:t>
      </w:r>
      <w:r>
        <w:br/>
      </w:r>
      <w:r>
        <w:rPr>
          <w:rFonts w:ascii="Times New Roman"/>
          <w:b w:val="false"/>
          <w:i w:val="false"/>
          <w:color w:val="000000"/>
          <w:sz w:val="28"/>
        </w:rPr>
        <w:t xml:space="preserve">
ауыртпалық түсірілген шот           |_|_|_|_|_|_|_|_|_|_| </w:t>
      </w:r>
    </w:p>
    <w:p>
      <w:pPr>
        <w:spacing w:after="0"/>
        <w:ind w:left="0"/>
        <w:jc w:val="both"/>
      </w:pPr>
      <w:r>
        <w:rPr>
          <w:rFonts w:ascii="Times New Roman"/>
          <w:b w:val="false"/>
          <w:i w:val="false"/>
          <w:color w:val="000000"/>
          <w:sz w:val="28"/>
        </w:rPr>
        <w:t xml:space="preserve">      Бағалы қағаздар туралы мәліметтер және мәміле өлшемдері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Эмитенттің немесе инвестициялық ____________________________________ </w:t>
      </w:r>
      <w:r>
        <w:br/>
      </w:r>
      <w:r>
        <w:rPr>
          <w:rFonts w:ascii="Times New Roman"/>
          <w:b w:val="false"/>
          <w:i w:val="false"/>
          <w:color w:val="000000"/>
          <w:sz w:val="28"/>
        </w:rPr>
        <w:t xml:space="preserve">
пай қорының атауы               ____________________________________ </w:t>
      </w:r>
    </w:p>
    <w:p>
      <w:pPr>
        <w:spacing w:after="0"/>
        <w:ind w:left="0"/>
        <w:jc w:val="both"/>
      </w:pPr>
      <w:r>
        <w:rPr>
          <w:rFonts w:ascii="Times New Roman"/>
          <w:b w:val="false"/>
          <w:i w:val="false"/>
          <w:color w:val="000000"/>
          <w:sz w:val="28"/>
        </w:rPr>
        <w:t xml:space="preserve">Бағалы қағаздардың түрі         ____________________________________ </w:t>
      </w:r>
    </w:p>
    <w:p>
      <w:pPr>
        <w:spacing w:after="0"/>
        <w:ind w:left="0"/>
        <w:jc w:val="both"/>
      </w:pPr>
      <w:r>
        <w:rPr>
          <w:rFonts w:ascii="Times New Roman"/>
          <w:b w:val="false"/>
          <w:i w:val="false"/>
          <w:color w:val="000000"/>
          <w:sz w:val="28"/>
        </w:rPr>
        <w:t xml:space="preserve">Бағалы қағаздың сәйкес-       _ _ _ _ _ _ _ _ _ _ _ _ _ _ </w:t>
      </w:r>
      <w:r>
        <w:br/>
      </w:r>
      <w:r>
        <w:rPr>
          <w:rFonts w:ascii="Times New Roman"/>
          <w:b w:val="false"/>
          <w:i w:val="false"/>
          <w:color w:val="000000"/>
          <w:sz w:val="28"/>
        </w:rPr>
        <w:t xml:space="preserve">
тендіргіші (ұлттық сәйкес-   | | | | | | | | | | | | | | | </w:t>
      </w:r>
      <w:r>
        <w:br/>
      </w:r>
      <w:r>
        <w:rPr>
          <w:rFonts w:ascii="Times New Roman"/>
          <w:b w:val="false"/>
          <w:i w:val="false"/>
          <w:color w:val="000000"/>
          <w:sz w:val="28"/>
        </w:rPr>
        <w:t xml:space="preserve">
тендіру нөмірі (ҰСН) немесе  | | | | | | | | | | | | | | | </w:t>
      </w:r>
      <w:r>
        <w:br/>
      </w:r>
      <w:r>
        <w:rPr>
          <w:rFonts w:ascii="Times New Roman"/>
          <w:b w:val="false"/>
          <w:i w:val="false"/>
          <w:color w:val="000000"/>
          <w:sz w:val="28"/>
        </w:rPr>
        <w:t xml:space="preserve">
халықаралық сәйкестендіру    | | | | | | | | | | | | | | | </w:t>
      </w:r>
      <w:r>
        <w:br/>
      </w:r>
      <w:r>
        <w:rPr>
          <w:rFonts w:ascii="Times New Roman"/>
          <w:b w:val="false"/>
          <w:i w:val="false"/>
          <w:color w:val="000000"/>
          <w:sz w:val="28"/>
        </w:rPr>
        <w:t xml:space="preserve">
нөмірі (ISIN) немесе бағалы  | | | | | | | | | | | | | | | </w:t>
      </w:r>
      <w:r>
        <w:br/>
      </w:r>
      <w:r>
        <w:rPr>
          <w:rFonts w:ascii="Times New Roman"/>
          <w:b w:val="false"/>
          <w:i w:val="false"/>
          <w:color w:val="000000"/>
          <w:sz w:val="28"/>
        </w:rPr>
        <w:t xml:space="preserve">
қағаздың басқа сәйкестен-    | | | | | | | | | | | | | | | </w:t>
      </w:r>
      <w:r>
        <w:br/>
      </w:r>
      <w:r>
        <w:rPr>
          <w:rFonts w:ascii="Times New Roman"/>
          <w:b w:val="false"/>
          <w:i w:val="false"/>
          <w:color w:val="000000"/>
          <w:sz w:val="28"/>
        </w:rPr>
        <w:t xml:space="preserve">
діргіші көрсетіледі)         |_|_|_|_|_|_|_|_|_|_|_|_|_|_|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Бағалы қағаздар саны        |_|_|_|_|_|_|_|_|_|_|_|_| </w:t>
      </w:r>
      <w:r>
        <w:br/>
      </w:r>
      <w:r>
        <w:rPr>
          <w:rFonts w:ascii="Times New Roman"/>
          <w:b w:val="false"/>
          <w:i w:val="false"/>
          <w:color w:val="000000"/>
          <w:sz w:val="28"/>
        </w:rPr>
        <w:t xml:space="preserve">
                           _ _ _ _ _ _ _ _ _ _ _ _ _ _ _ _ </w:t>
      </w:r>
      <w:r>
        <w:br/>
      </w:r>
      <w:r>
        <w:rPr>
          <w:rFonts w:ascii="Times New Roman"/>
          <w:b w:val="false"/>
          <w:i w:val="false"/>
          <w:color w:val="000000"/>
          <w:sz w:val="28"/>
        </w:rPr>
        <w:t xml:space="preserve">
Бір бағалы қағаздың       | | | | | | | | | |,| | | | | | | </w:t>
      </w:r>
      <w:r>
        <w:br/>
      </w:r>
      <w:r>
        <w:rPr>
          <w:rFonts w:ascii="Times New Roman"/>
          <w:b w:val="false"/>
          <w:i w:val="false"/>
          <w:color w:val="000000"/>
          <w:sz w:val="28"/>
        </w:rPr>
        <w:t xml:space="preserve">
бағасы                    |_|_|_|_|_|_|_|_|_|_|_|_|_|_|_|_| </w:t>
      </w:r>
      <w:r>
        <w:br/>
      </w:r>
      <w:r>
        <w:rPr>
          <w:rFonts w:ascii="Times New Roman"/>
          <w:b w:val="false"/>
          <w:i w:val="false"/>
          <w:color w:val="000000"/>
          <w:sz w:val="28"/>
        </w:rPr>
        <w:t xml:space="preserve">
                           _ _ _                           </w:t>
      </w:r>
      <w:r>
        <w:br/>
      </w:r>
      <w:r>
        <w:rPr>
          <w:rFonts w:ascii="Times New Roman"/>
          <w:b w:val="false"/>
          <w:i w:val="false"/>
          <w:color w:val="000000"/>
          <w:sz w:val="28"/>
        </w:rPr>
        <w:t xml:space="preserve">
Шығарылым валютасы        |_|_|_| </w:t>
      </w:r>
      <w:r>
        <w:br/>
      </w:r>
      <w:r>
        <w:rPr>
          <w:rFonts w:ascii="Times New Roman"/>
          <w:b w:val="false"/>
          <w:i w:val="false"/>
          <w:color w:val="000000"/>
          <w:sz w:val="28"/>
        </w:rPr>
        <w:t xml:space="preserve">
                           _ _ _ _ _ _ _ _ _ _ _ _ _ _ _ _  </w:t>
      </w:r>
      <w:r>
        <w:br/>
      </w:r>
      <w:r>
        <w:rPr>
          <w:rFonts w:ascii="Times New Roman"/>
          <w:b w:val="false"/>
          <w:i w:val="false"/>
          <w:color w:val="000000"/>
          <w:sz w:val="28"/>
        </w:rPr>
        <w:t xml:space="preserve">
Мәміле сомасы (сандармен  | | | | | | | | | | | | |,| | | | </w:t>
      </w:r>
      <w:r>
        <w:br/>
      </w:r>
      <w:r>
        <w:rPr>
          <w:rFonts w:ascii="Times New Roman"/>
          <w:b w:val="false"/>
          <w:i w:val="false"/>
          <w:color w:val="000000"/>
          <w:sz w:val="28"/>
        </w:rPr>
        <w:t xml:space="preserve">
және сөздермен)           |_|_|_|_|_|_|_|_|_|_|_|_|_|_|_|_|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Кепіл ұстаушыға құқық берілген бағалы қағаздар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_ _ _ _ </w:t>
      </w:r>
      <w:r>
        <w:br/>
      </w:r>
      <w:r>
        <w:rPr>
          <w:rFonts w:ascii="Times New Roman"/>
          <w:b w:val="false"/>
          <w:i w:val="false"/>
          <w:color w:val="000000"/>
          <w:sz w:val="28"/>
        </w:rPr>
        <w:t xml:space="preserve">
Дауыстар                   |_|_|_|_|_|_|_|_|_|_|_|_|_|_| </w:t>
      </w:r>
      <w:r>
        <w:br/>
      </w:r>
      <w:r>
        <w:rPr>
          <w:rFonts w:ascii="Times New Roman"/>
          <w:b w:val="false"/>
          <w:i w:val="false"/>
          <w:color w:val="000000"/>
          <w:sz w:val="28"/>
        </w:rPr>
        <w:t xml:space="preserve">
                            _ _ _ _ _ _ _ _ _ _ _ _ _ _  </w:t>
      </w:r>
      <w:r>
        <w:br/>
      </w:r>
      <w:r>
        <w:rPr>
          <w:rFonts w:ascii="Times New Roman"/>
          <w:b w:val="false"/>
          <w:i w:val="false"/>
          <w:color w:val="000000"/>
          <w:sz w:val="28"/>
        </w:rPr>
        <w:t xml:space="preserve">
сыйақыны алу               |_|_|_|_|_|_|_|_|_|_|_|_|_|_| </w:t>
      </w:r>
      <w:r>
        <w:br/>
      </w:r>
      <w:r>
        <w:rPr>
          <w:rFonts w:ascii="Times New Roman"/>
          <w:b w:val="false"/>
          <w:i w:val="false"/>
          <w:color w:val="000000"/>
          <w:sz w:val="28"/>
        </w:rPr>
        <w:t xml:space="preserve">
Қосымша мәліметтер         |___________________________|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         Мөр орны </w:t>
      </w:r>
    </w:p>
    <w:bookmarkStart w:name="z20" w:id="19"/>
    <w:p>
      <w:pPr>
        <w:spacing w:after="0"/>
        <w:ind w:left="0"/>
        <w:jc w:val="both"/>
      </w:pPr>
      <w:r>
        <w:rPr>
          <w:rFonts w:ascii="Times New Roman"/>
          <w:b w:val="false"/>
          <w:i w:val="false"/>
          <w:color w:val="000000"/>
          <w:sz w:val="28"/>
        </w:rPr>
        <w:t xml:space="preserve">
                                                          6-нысан </w:t>
      </w:r>
    </w:p>
    <w:bookmarkEnd w:id="19"/>
    <w:p>
      <w:pPr>
        <w:spacing w:after="0"/>
        <w:ind w:left="0"/>
        <w:jc w:val="both"/>
      </w:pPr>
      <w:r>
        <w:rPr>
          <w:rFonts w:ascii="Times New Roman"/>
          <w:b w:val="false"/>
          <w:i w:val="false"/>
          <w:color w:val="000000"/>
          <w:sz w:val="28"/>
        </w:rPr>
        <w:t xml:space="preserve">                      Мәмілені тіркеуге бұйрық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(номиналды ұстаушының толық атауы) </w:t>
      </w:r>
    </w:p>
    <w:p>
      <w:pPr>
        <w:spacing w:after="0"/>
        <w:ind w:left="0"/>
        <w:jc w:val="both"/>
      </w:pPr>
      <w:r>
        <w:rPr>
          <w:rFonts w:ascii="Times New Roman"/>
          <w:b w:val="false"/>
          <w:i w:val="false"/>
          <w:color w:val="000000"/>
          <w:sz w:val="28"/>
        </w:rPr>
        <w:t xml:space="preserve">Күні _____________________         Шығыс нөмірі ____________________ </w:t>
      </w:r>
    </w:p>
    <w:p>
      <w:pPr>
        <w:spacing w:after="0"/>
        <w:ind w:left="0"/>
        <w:jc w:val="both"/>
      </w:pPr>
      <w:r>
        <w:rPr>
          <w:rFonts w:ascii="Times New Roman"/>
          <w:b w:val="false"/>
          <w:i w:val="false"/>
          <w:color w:val="000000"/>
          <w:sz w:val="28"/>
        </w:rPr>
        <w:t xml:space="preserve">              Мемлекеттік тіркеу туралы куәлікке сәйкес </w:t>
      </w:r>
      <w:r>
        <w:br/>
      </w:r>
      <w:r>
        <w:rPr>
          <w:rFonts w:ascii="Times New Roman"/>
          <w:b w:val="false"/>
          <w:i w:val="false"/>
          <w:color w:val="000000"/>
          <w:sz w:val="28"/>
        </w:rPr>
        <w:t xml:space="preserve">
                        клиенттің толық атауы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Есептеу күні           | | |/| | |/| | | | | </w:t>
      </w:r>
      <w:r>
        <w:br/>
      </w: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Мәміле түрі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w:t>
      </w:r>
      <w:r>
        <w:br/>
      </w:r>
      <w:r>
        <w:rPr>
          <w:rFonts w:ascii="Times New Roman"/>
          <w:b w:val="false"/>
          <w:i w:val="false"/>
          <w:color w:val="000000"/>
          <w:sz w:val="28"/>
        </w:rPr>
        <w:t xml:space="preserve">
|_| Сату                             |_| Сатып алу </w:t>
      </w:r>
      <w:r>
        <w:br/>
      </w:r>
      <w:r>
        <w:rPr>
          <w:rFonts w:ascii="Times New Roman"/>
          <w:b w:val="false"/>
          <w:i w:val="false"/>
          <w:color w:val="000000"/>
          <w:sz w:val="28"/>
        </w:rPr>
        <w:t xml:space="preserve">
 _                                    _ </w:t>
      </w:r>
      <w:r>
        <w:br/>
      </w:r>
      <w:r>
        <w:rPr>
          <w:rFonts w:ascii="Times New Roman"/>
          <w:b w:val="false"/>
          <w:i w:val="false"/>
          <w:color w:val="000000"/>
          <w:sz w:val="28"/>
        </w:rPr>
        <w:t xml:space="preserve">
|_| Бастапқы орналастыру (сатушы)    |_| Бастапқы орналастыру </w:t>
      </w:r>
      <w:r>
        <w:br/>
      </w:r>
      <w:r>
        <w:rPr>
          <w:rFonts w:ascii="Times New Roman"/>
          <w:b w:val="false"/>
          <w:i w:val="false"/>
          <w:color w:val="000000"/>
          <w:sz w:val="28"/>
        </w:rPr>
        <w:t xml:space="preserve">
                                         (сатып алушы) </w:t>
      </w:r>
      <w:r>
        <w:br/>
      </w:r>
      <w:r>
        <w:rPr>
          <w:rFonts w:ascii="Times New Roman"/>
          <w:b w:val="false"/>
          <w:i w:val="false"/>
          <w:color w:val="000000"/>
          <w:sz w:val="28"/>
        </w:rPr>
        <w:t xml:space="preserve">
 _                                    _ </w:t>
      </w:r>
      <w:r>
        <w:br/>
      </w:r>
      <w:r>
        <w:rPr>
          <w:rFonts w:ascii="Times New Roman"/>
          <w:b w:val="false"/>
          <w:i w:val="false"/>
          <w:color w:val="000000"/>
          <w:sz w:val="28"/>
        </w:rPr>
        <w:t xml:space="preserve">
|_| Мерзімінен бұрын өтеу            |_| Мерзімінен бұрын өтеу </w:t>
      </w:r>
      <w:r>
        <w:br/>
      </w:r>
      <w:r>
        <w:rPr>
          <w:rFonts w:ascii="Times New Roman"/>
          <w:b w:val="false"/>
          <w:i w:val="false"/>
          <w:color w:val="000000"/>
          <w:sz w:val="28"/>
        </w:rPr>
        <w:t xml:space="preserve">
    (жөнелтуші)                          (алушы) </w:t>
      </w:r>
    </w:p>
    <w:p>
      <w:pPr>
        <w:spacing w:after="0"/>
        <w:ind w:left="0"/>
        <w:jc w:val="both"/>
      </w:pPr>
      <w:r>
        <w:rPr>
          <w:rFonts w:ascii="Times New Roman"/>
          <w:b w:val="false"/>
          <w:i w:val="false"/>
          <w:color w:val="000000"/>
          <w:sz w:val="28"/>
        </w:rPr>
        <w:t xml:space="preserve">                     Мәміле қатысушылары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жөнелтушінің шоты           |_|_|_|_|_|_|_|_|_|_|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алушының шоты               |_|_|_|_|_|_|_|_|_|_| </w:t>
      </w:r>
    </w:p>
    <w:p>
      <w:pPr>
        <w:spacing w:after="0"/>
        <w:ind w:left="0"/>
        <w:jc w:val="both"/>
      </w:pPr>
      <w:r>
        <w:rPr>
          <w:rFonts w:ascii="Times New Roman"/>
          <w:b w:val="false"/>
          <w:i w:val="false"/>
          <w:color w:val="000000"/>
          <w:sz w:val="28"/>
        </w:rPr>
        <w:t xml:space="preserve">      Бағалы қағаздардың деректемелері және мәміле өлшемдері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Эмитенттің немесе инвестициялық ____________________________________ </w:t>
      </w:r>
      <w:r>
        <w:br/>
      </w:r>
      <w:r>
        <w:rPr>
          <w:rFonts w:ascii="Times New Roman"/>
          <w:b w:val="false"/>
          <w:i w:val="false"/>
          <w:color w:val="000000"/>
          <w:sz w:val="28"/>
        </w:rPr>
        <w:t xml:space="preserve">
пай қорының атауы               </w:t>
      </w:r>
    </w:p>
    <w:p>
      <w:pPr>
        <w:spacing w:after="0"/>
        <w:ind w:left="0"/>
        <w:jc w:val="both"/>
      </w:pPr>
      <w:r>
        <w:rPr>
          <w:rFonts w:ascii="Times New Roman"/>
          <w:b w:val="false"/>
          <w:i w:val="false"/>
          <w:color w:val="000000"/>
          <w:sz w:val="28"/>
        </w:rPr>
        <w:t xml:space="preserve">Бағалы қағаздардың түрі         ____________________________________ </w:t>
      </w:r>
      <w:r>
        <w:br/>
      </w:r>
      <w:r>
        <w:rPr>
          <w:rFonts w:ascii="Times New Roman"/>
          <w:b w:val="false"/>
          <w:i w:val="false"/>
          <w:color w:val="000000"/>
          <w:sz w:val="28"/>
        </w:rPr>
        <w:t xml:space="preserve">
                                     _ _ _ _ _ _ _ _ _ _ _ _ _ _ </w:t>
      </w:r>
      <w:r>
        <w:br/>
      </w:r>
      <w:r>
        <w:rPr>
          <w:rFonts w:ascii="Times New Roman"/>
          <w:b w:val="false"/>
          <w:i w:val="false"/>
          <w:color w:val="000000"/>
          <w:sz w:val="28"/>
        </w:rPr>
        <w:t xml:space="preserve">
Бағалы қағаздың сәйкестендіргіші    | | | | | | | | | | | | | | | </w:t>
      </w:r>
      <w:r>
        <w:br/>
      </w:r>
      <w:r>
        <w:rPr>
          <w:rFonts w:ascii="Times New Roman"/>
          <w:b w:val="false"/>
          <w:i w:val="false"/>
          <w:color w:val="000000"/>
          <w:sz w:val="28"/>
        </w:rPr>
        <w:t xml:space="preserve">
(ұлттық сәйкестендіру нөмірі (ҰСН)  | | | | | | | | | | | | | | | </w:t>
      </w:r>
      <w:r>
        <w:br/>
      </w:r>
      <w:r>
        <w:rPr>
          <w:rFonts w:ascii="Times New Roman"/>
          <w:b w:val="false"/>
          <w:i w:val="false"/>
          <w:color w:val="000000"/>
          <w:sz w:val="28"/>
        </w:rPr>
        <w:t xml:space="preserve">
немесе халықаралық сәйкестендіру    | | | | | | | | | | | | | | | </w:t>
      </w:r>
      <w:r>
        <w:br/>
      </w:r>
      <w:r>
        <w:rPr>
          <w:rFonts w:ascii="Times New Roman"/>
          <w:b w:val="false"/>
          <w:i w:val="false"/>
          <w:color w:val="000000"/>
          <w:sz w:val="28"/>
        </w:rPr>
        <w:t xml:space="preserve">
нөмірі (ISIN) немесе бағалы қағаздың| | | | | | | | | | | | | | | </w:t>
      </w:r>
      <w:r>
        <w:br/>
      </w:r>
      <w:r>
        <w:rPr>
          <w:rFonts w:ascii="Times New Roman"/>
          <w:b w:val="false"/>
          <w:i w:val="false"/>
          <w:color w:val="000000"/>
          <w:sz w:val="28"/>
        </w:rPr>
        <w:t xml:space="preserve">
басқа сәйкестендіргіші көрсетіледі) | | | | | | | | | | | | | | | </w:t>
      </w:r>
      <w:r>
        <w:br/>
      </w:r>
      <w:r>
        <w:rPr>
          <w:rFonts w:ascii="Times New Roman"/>
          <w:b w:val="false"/>
          <w:i w:val="false"/>
          <w:color w:val="000000"/>
          <w:sz w:val="28"/>
        </w:rPr>
        <w:t xml:space="preserve">
                                 _ _|_|_|_|_|_|_|_|_|_|_|_|_|_|_| </w:t>
      </w:r>
      <w:r>
        <w:br/>
      </w:r>
      <w:r>
        <w:rPr>
          <w:rFonts w:ascii="Times New Roman"/>
          <w:b w:val="false"/>
          <w:i w:val="false"/>
          <w:color w:val="000000"/>
          <w:sz w:val="28"/>
        </w:rPr>
        <w:t xml:space="preserve">
Бағалы қағаздар саны            |_|_|_|_|_|_|_|_|_|_|_|_|_|_|_ _| </w:t>
      </w:r>
      <w:r>
        <w:br/>
      </w:r>
      <w:r>
        <w:rPr>
          <w:rFonts w:ascii="Times New Roman"/>
          <w:b w:val="false"/>
          <w:i w:val="false"/>
          <w:color w:val="000000"/>
          <w:sz w:val="28"/>
        </w:rPr>
        <w:t xml:space="preserve">
Бір бағалы қағаздың бағасы      |_|_|_|_|_|_|_|_|_|,|_|_|_|_|_|_| </w:t>
      </w:r>
      <w:r>
        <w:br/>
      </w:r>
      <w:r>
        <w:rPr>
          <w:rFonts w:ascii="Times New Roman"/>
          <w:b w:val="false"/>
          <w:i w:val="false"/>
          <w:color w:val="000000"/>
          <w:sz w:val="28"/>
        </w:rPr>
        <w:t xml:space="preserve">
Шығарылым валютасы              |_|_|_|_ _ _ _ _ _ _ _ _ _ _ _ _ </w:t>
      </w:r>
      <w:r>
        <w:br/>
      </w:r>
      <w:r>
        <w:rPr>
          <w:rFonts w:ascii="Times New Roman"/>
          <w:b w:val="false"/>
          <w:i w:val="false"/>
          <w:color w:val="000000"/>
          <w:sz w:val="28"/>
        </w:rPr>
        <w:t xml:space="preserve">
Мәміле сомасы (сандармен        | | | | | | | | | | | | | |,| | | </w:t>
      </w:r>
      <w:r>
        <w:br/>
      </w:r>
      <w:r>
        <w:rPr>
          <w:rFonts w:ascii="Times New Roman"/>
          <w:b w:val="false"/>
          <w:i w:val="false"/>
          <w:color w:val="000000"/>
          <w:sz w:val="28"/>
        </w:rPr>
        <w:t xml:space="preserve">
және сөздермен)                 |_|_|_|_|_|_|_|_|_|_|_|_|_|_|_|_|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Қосымша мәліметтер              |________________________________|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         Мөр орны </w:t>
      </w:r>
    </w:p>
    <w:bookmarkStart w:name="z21" w:id="20"/>
    <w:p>
      <w:pPr>
        <w:spacing w:after="0"/>
        <w:ind w:left="0"/>
        <w:jc w:val="both"/>
      </w:pPr>
      <w:r>
        <w:rPr>
          <w:rFonts w:ascii="Times New Roman"/>
          <w:b w:val="false"/>
          <w:i w:val="false"/>
          <w:color w:val="000000"/>
          <w:sz w:val="28"/>
        </w:rPr>
        <w:t xml:space="preserve">
                                                        7-нысан </w:t>
      </w:r>
    </w:p>
    <w:bookmarkEnd w:id="20"/>
    <w:p>
      <w:pPr>
        <w:spacing w:after="0"/>
        <w:ind w:left="0"/>
        <w:jc w:val="both"/>
      </w:pPr>
      <w:r>
        <w:rPr>
          <w:rFonts w:ascii="Times New Roman"/>
          <w:b w:val="false"/>
          <w:i w:val="false"/>
          <w:color w:val="000000"/>
          <w:sz w:val="28"/>
        </w:rPr>
        <w:t xml:space="preserve">       Бағалы қағаздарды оқшаулауды тіркеуге/оқшаулауды алып </w:t>
      </w:r>
      <w:r>
        <w:br/>
      </w:r>
      <w:r>
        <w:rPr>
          <w:rFonts w:ascii="Times New Roman"/>
          <w:b w:val="false"/>
          <w:i w:val="false"/>
          <w:color w:val="000000"/>
          <w:sz w:val="28"/>
        </w:rPr>
        <w:t xml:space="preserve">
                           тастауға бұйрық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(номиналды ұстаушының толық атауы) </w:t>
      </w:r>
    </w:p>
    <w:p>
      <w:pPr>
        <w:spacing w:after="0"/>
        <w:ind w:left="0"/>
        <w:jc w:val="both"/>
      </w:pPr>
      <w:r>
        <w:rPr>
          <w:rFonts w:ascii="Times New Roman"/>
          <w:b w:val="false"/>
          <w:i w:val="false"/>
          <w:color w:val="000000"/>
          <w:sz w:val="28"/>
        </w:rPr>
        <w:t xml:space="preserve">Күні _____________________         Шығыс нөмірі ____________________ </w:t>
      </w:r>
    </w:p>
    <w:p>
      <w:pPr>
        <w:spacing w:after="0"/>
        <w:ind w:left="0"/>
        <w:jc w:val="both"/>
      </w:pPr>
      <w:r>
        <w:rPr>
          <w:rFonts w:ascii="Times New Roman"/>
          <w:b w:val="false"/>
          <w:i w:val="false"/>
          <w:color w:val="000000"/>
          <w:sz w:val="28"/>
        </w:rPr>
        <w:t xml:space="preserve">              Мемлекеттік тіркеу туралы куәлікке сәйкес </w:t>
      </w:r>
      <w:r>
        <w:br/>
      </w:r>
      <w:r>
        <w:rPr>
          <w:rFonts w:ascii="Times New Roman"/>
          <w:b w:val="false"/>
          <w:i w:val="false"/>
          <w:color w:val="000000"/>
          <w:sz w:val="28"/>
        </w:rPr>
        <w:t xml:space="preserve">
                        клиенттің толық атауы </w:t>
      </w:r>
    </w:p>
    <w:p>
      <w:pPr>
        <w:spacing w:after="0"/>
        <w:ind w:left="0"/>
        <w:jc w:val="both"/>
      </w:pPr>
      <w:r>
        <w:rPr>
          <w:rFonts w:ascii="Times New Roman"/>
          <w:b w:val="false"/>
          <w:i w:val="false"/>
          <w:color w:val="000000"/>
          <w:sz w:val="28"/>
        </w:rPr>
        <w:t xml:space="preserve">                  _ _ _ _ _ _ _ _ _ _ </w:t>
      </w:r>
      <w:r>
        <w:br/>
      </w:r>
      <w:r>
        <w:rPr>
          <w:rFonts w:ascii="Times New Roman"/>
          <w:b w:val="false"/>
          <w:i w:val="false"/>
          <w:color w:val="000000"/>
          <w:sz w:val="28"/>
        </w:rPr>
        <w:t xml:space="preserve">
Есептеу күні     | | |/| | |/| | | | | </w:t>
      </w:r>
      <w:r>
        <w:br/>
      </w: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Операция түрі (қажеттісі белгіленсін)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                                 __ </w:t>
      </w:r>
      <w:r>
        <w:br/>
      </w:r>
      <w:r>
        <w:rPr>
          <w:rFonts w:ascii="Times New Roman"/>
          <w:b w:val="false"/>
          <w:i w:val="false"/>
          <w:color w:val="000000"/>
          <w:sz w:val="28"/>
        </w:rPr>
        <w:t xml:space="preserve">
|__| Оқшаулау                      |__| Оқшаулауды алып тастау </w:t>
      </w:r>
      <w:r>
        <w:br/>
      </w:r>
      <w:r>
        <w:rPr>
          <w:rFonts w:ascii="Times New Roman"/>
          <w:b w:val="false"/>
          <w:i w:val="false"/>
          <w:color w:val="000000"/>
          <w:sz w:val="28"/>
        </w:rPr>
        <w:t xml:space="preserve">
 __                    __                    __ </w:t>
      </w:r>
      <w:r>
        <w:br/>
      </w:r>
      <w:r>
        <w:rPr>
          <w:rFonts w:ascii="Times New Roman"/>
          <w:b w:val="false"/>
          <w:i w:val="false"/>
          <w:color w:val="000000"/>
          <w:sz w:val="28"/>
        </w:rPr>
        <w:t xml:space="preserve">
|__| Кепіл жарнасын   |__| Сауда-саттықтан  |__| Мемлекеттік </w:t>
      </w:r>
      <w:r>
        <w:br/>
      </w:r>
      <w:r>
        <w:rPr>
          <w:rFonts w:ascii="Times New Roman"/>
          <w:b w:val="false"/>
          <w:i w:val="false"/>
          <w:color w:val="000000"/>
          <w:sz w:val="28"/>
        </w:rPr>
        <w:t xml:space="preserve">
      салу                    алдын              органдардың шешімі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Бағалы қағаздардың деректемелері және мәміле өлшемдері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шоты                      |_|_|_|_|_|_|_|_|_|_| </w:t>
      </w:r>
    </w:p>
    <w:p>
      <w:pPr>
        <w:spacing w:after="0"/>
        <w:ind w:left="0"/>
        <w:jc w:val="both"/>
      </w:pPr>
      <w:r>
        <w:rPr>
          <w:rFonts w:ascii="Times New Roman"/>
          <w:b w:val="false"/>
          <w:i w:val="false"/>
          <w:color w:val="000000"/>
          <w:sz w:val="28"/>
        </w:rPr>
        <w:t xml:space="preserve">Эмитенттің немесе           </w:t>
      </w:r>
      <w:r>
        <w:br/>
      </w:r>
      <w:r>
        <w:rPr>
          <w:rFonts w:ascii="Times New Roman"/>
          <w:b w:val="false"/>
          <w:i w:val="false"/>
          <w:color w:val="000000"/>
          <w:sz w:val="28"/>
        </w:rPr>
        <w:t xml:space="preserve">
инвестициялық пай қорының  _________________________________________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Бағалы қағаздың түрі       _________________________________________ </w:t>
      </w:r>
    </w:p>
    <w:p>
      <w:pPr>
        <w:spacing w:after="0"/>
        <w:ind w:left="0"/>
        <w:jc w:val="both"/>
      </w:pPr>
      <w:r>
        <w:rPr>
          <w:rFonts w:ascii="Times New Roman"/>
          <w:b w:val="false"/>
          <w:i w:val="false"/>
          <w:color w:val="000000"/>
          <w:sz w:val="28"/>
        </w:rPr>
        <w:t xml:space="preserve">Бағалы қағаздың сәйкес-       _ _ _ _ _ _ _ _ _ _ _ _ _ _ </w:t>
      </w:r>
      <w:r>
        <w:br/>
      </w:r>
      <w:r>
        <w:rPr>
          <w:rFonts w:ascii="Times New Roman"/>
          <w:b w:val="false"/>
          <w:i w:val="false"/>
          <w:color w:val="000000"/>
          <w:sz w:val="28"/>
        </w:rPr>
        <w:t xml:space="preserve">
тендіргіші (ұлттық сәйкес-   | | | | | | | | | | | | | | | </w:t>
      </w:r>
      <w:r>
        <w:br/>
      </w:r>
      <w:r>
        <w:rPr>
          <w:rFonts w:ascii="Times New Roman"/>
          <w:b w:val="false"/>
          <w:i w:val="false"/>
          <w:color w:val="000000"/>
          <w:sz w:val="28"/>
        </w:rPr>
        <w:t xml:space="preserve">
тендіру нөмірі (ҰСН) немесе  | | | | | | | | | | | | | | | </w:t>
      </w:r>
      <w:r>
        <w:br/>
      </w:r>
      <w:r>
        <w:rPr>
          <w:rFonts w:ascii="Times New Roman"/>
          <w:b w:val="false"/>
          <w:i w:val="false"/>
          <w:color w:val="000000"/>
          <w:sz w:val="28"/>
        </w:rPr>
        <w:t xml:space="preserve">
халықаралық сәйкестендіру    | | | | | | | | | | | | | | | </w:t>
      </w:r>
      <w:r>
        <w:br/>
      </w:r>
      <w:r>
        <w:rPr>
          <w:rFonts w:ascii="Times New Roman"/>
          <w:b w:val="false"/>
          <w:i w:val="false"/>
          <w:color w:val="000000"/>
          <w:sz w:val="28"/>
        </w:rPr>
        <w:t xml:space="preserve">
нөмірі (ISIN) немесе бағалы  | | | | | | | | | | | | | | | </w:t>
      </w:r>
      <w:r>
        <w:br/>
      </w:r>
      <w:r>
        <w:rPr>
          <w:rFonts w:ascii="Times New Roman"/>
          <w:b w:val="false"/>
          <w:i w:val="false"/>
          <w:color w:val="000000"/>
          <w:sz w:val="28"/>
        </w:rPr>
        <w:t xml:space="preserve">
қағаздың басқа сәйкестен-    | | | | | | | | | | | | | | | </w:t>
      </w:r>
      <w:r>
        <w:br/>
      </w:r>
      <w:r>
        <w:rPr>
          <w:rFonts w:ascii="Times New Roman"/>
          <w:b w:val="false"/>
          <w:i w:val="false"/>
          <w:color w:val="000000"/>
          <w:sz w:val="28"/>
        </w:rPr>
        <w:t xml:space="preserve">
діргіші көрсетіледі)         |_|_|_|_|_|_|_|_|_|_|_|_|_|_|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Бағалы қағаздар саны        |_|_|_|_|_|_|_|_|_|_|_|_| </w:t>
      </w:r>
      <w:r>
        <w:br/>
      </w:r>
      <w:r>
        <w:rPr>
          <w:rFonts w:ascii="Times New Roman"/>
          <w:b w:val="false"/>
          <w:i w:val="false"/>
          <w:color w:val="000000"/>
          <w:sz w:val="28"/>
        </w:rPr>
        <w:t xml:space="preserve">
                           _ _ _ _ _ _ _ _ _ _ _ _ _ _ _ _ </w:t>
      </w:r>
      <w:r>
        <w:br/>
      </w:r>
      <w:r>
        <w:rPr>
          <w:rFonts w:ascii="Times New Roman"/>
          <w:b w:val="false"/>
          <w:i w:val="false"/>
          <w:color w:val="000000"/>
          <w:sz w:val="28"/>
        </w:rPr>
        <w:t xml:space="preserve">
Бір бағалы қағаздың       | | | | | | | | | |,| | | | | | | </w:t>
      </w:r>
      <w:r>
        <w:br/>
      </w:r>
      <w:r>
        <w:rPr>
          <w:rFonts w:ascii="Times New Roman"/>
          <w:b w:val="false"/>
          <w:i w:val="false"/>
          <w:color w:val="000000"/>
          <w:sz w:val="28"/>
        </w:rPr>
        <w:t xml:space="preserve">
бағасы                    |_|_|_|_|_|_|_|_|_|_|_|_|_|_|_|_| </w:t>
      </w:r>
      <w:r>
        <w:br/>
      </w:r>
      <w:r>
        <w:rPr>
          <w:rFonts w:ascii="Times New Roman"/>
          <w:b w:val="false"/>
          <w:i w:val="false"/>
          <w:color w:val="000000"/>
          <w:sz w:val="28"/>
        </w:rPr>
        <w:t xml:space="preserve">
                           _ _ _                           </w:t>
      </w:r>
      <w:r>
        <w:br/>
      </w:r>
      <w:r>
        <w:rPr>
          <w:rFonts w:ascii="Times New Roman"/>
          <w:b w:val="false"/>
          <w:i w:val="false"/>
          <w:color w:val="000000"/>
          <w:sz w:val="28"/>
        </w:rPr>
        <w:t xml:space="preserve">
Шығарылым валютасы        |_|_|_| </w:t>
      </w:r>
      <w:r>
        <w:br/>
      </w:r>
      <w:r>
        <w:rPr>
          <w:rFonts w:ascii="Times New Roman"/>
          <w:b w:val="false"/>
          <w:i w:val="false"/>
          <w:color w:val="000000"/>
          <w:sz w:val="28"/>
        </w:rPr>
        <w:t xml:space="preserve">
                           _ _ _ _ _ _ _ _ _ _ _ _ _ _ _ _  </w:t>
      </w:r>
      <w:r>
        <w:br/>
      </w:r>
      <w:r>
        <w:rPr>
          <w:rFonts w:ascii="Times New Roman"/>
          <w:b w:val="false"/>
          <w:i w:val="false"/>
          <w:color w:val="000000"/>
          <w:sz w:val="28"/>
        </w:rPr>
        <w:t xml:space="preserve">
Мәміле сомасы (сандармен  | | | | | | | | | | | | |,| | | | </w:t>
      </w:r>
      <w:r>
        <w:br/>
      </w:r>
      <w:r>
        <w:rPr>
          <w:rFonts w:ascii="Times New Roman"/>
          <w:b w:val="false"/>
          <w:i w:val="false"/>
          <w:color w:val="000000"/>
          <w:sz w:val="28"/>
        </w:rPr>
        <w:t xml:space="preserve">
және сөздермен)           |_|_|_|_|_|_|_|_|_|_|_|_|_|_|_|_|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_ _ _ _ _ _ _ _ _ _ _ _ _ _ _ </w:t>
      </w:r>
      <w:r>
        <w:br/>
      </w:r>
      <w:r>
        <w:rPr>
          <w:rFonts w:ascii="Times New Roman"/>
          <w:b w:val="false"/>
          <w:i w:val="false"/>
          <w:color w:val="000000"/>
          <w:sz w:val="28"/>
        </w:rPr>
        <w:t xml:space="preserve">
Фирманы тіркеу нөмірі (сауда-  | | | | | | | | | | | | | | |_| </w:t>
      </w:r>
      <w:r>
        <w:br/>
      </w:r>
      <w:r>
        <w:rPr>
          <w:rFonts w:ascii="Times New Roman"/>
          <w:b w:val="false"/>
          <w:i w:val="false"/>
          <w:color w:val="000000"/>
          <w:sz w:val="28"/>
        </w:rPr>
        <w:t xml:space="preserve">
саттық алдында оқшаулау үшін   |_|_|_|_|_|_|_|_|_|_|_|_|_|_|_| </w:t>
      </w:r>
      <w:r>
        <w:br/>
      </w:r>
      <w:r>
        <w:rPr>
          <w:rFonts w:ascii="Times New Roman"/>
          <w:b w:val="false"/>
          <w:i w:val="false"/>
          <w:color w:val="000000"/>
          <w:sz w:val="28"/>
        </w:rPr>
        <w:t xml:space="preserve">
толтырылады)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Биржалық сектор (санамаланған |       |        |         |        | </w:t>
      </w:r>
      <w:r>
        <w:br/>
      </w:r>
      <w:r>
        <w:rPr>
          <w:rFonts w:ascii="Times New Roman"/>
          <w:b w:val="false"/>
          <w:i w:val="false"/>
          <w:color w:val="000000"/>
          <w:sz w:val="28"/>
        </w:rPr>
        <w:t xml:space="preserve">
мәндердің бірімен кепіл жарна-|       |        |         |        | </w:t>
      </w:r>
      <w:r>
        <w:br/>
      </w:r>
      <w:r>
        <w:rPr>
          <w:rFonts w:ascii="Times New Roman"/>
          <w:b w:val="false"/>
          <w:i w:val="false"/>
          <w:color w:val="000000"/>
          <w:sz w:val="28"/>
        </w:rPr>
        <w:t xml:space="preserve">
ны енгізген кезде толтырылады:|       |        |         |        | </w:t>
      </w:r>
      <w:r>
        <w:br/>
      </w:r>
      <w:r>
        <w:rPr>
          <w:rFonts w:ascii="Times New Roman"/>
          <w:b w:val="false"/>
          <w:i w:val="false"/>
          <w:color w:val="000000"/>
          <w:sz w:val="28"/>
        </w:rPr>
        <w:t xml:space="preserve">
1 - шетелдік валюталар, 2 -   |       |        |         |        | </w:t>
      </w:r>
      <w:r>
        <w:br/>
      </w:r>
      <w:r>
        <w:rPr>
          <w:rFonts w:ascii="Times New Roman"/>
          <w:b w:val="false"/>
          <w:i w:val="false"/>
          <w:color w:val="000000"/>
          <w:sz w:val="28"/>
        </w:rPr>
        <w:t xml:space="preserve">
мерзімді келісім-шарттар, 3 - |       |        |         |        | </w:t>
      </w:r>
      <w:r>
        <w:br/>
      </w:r>
      <w:r>
        <w:rPr>
          <w:rFonts w:ascii="Times New Roman"/>
          <w:b w:val="false"/>
          <w:i w:val="false"/>
          <w:color w:val="000000"/>
          <w:sz w:val="28"/>
        </w:rPr>
        <w:t xml:space="preserve">
мемлекеттік бағалы қағаздар,  |       |        |         |        | </w:t>
      </w:r>
      <w:r>
        <w:br/>
      </w:r>
      <w:r>
        <w:rPr>
          <w:rFonts w:ascii="Times New Roman"/>
          <w:b w:val="false"/>
          <w:i w:val="false"/>
          <w:color w:val="000000"/>
          <w:sz w:val="28"/>
        </w:rPr>
        <w:t xml:space="preserve">
4 - мемлекеттік емес бағалы   |       |        |         |        | </w:t>
      </w:r>
      <w:r>
        <w:br/>
      </w:r>
      <w:r>
        <w:rPr>
          <w:rFonts w:ascii="Times New Roman"/>
          <w:b w:val="false"/>
          <w:i w:val="false"/>
          <w:color w:val="000000"/>
          <w:sz w:val="28"/>
        </w:rPr>
        <w:t xml:space="preserve">
қағаздар) қосымша мәліметтер  |_______|________|_________|________|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         Мөр орны </w:t>
      </w:r>
    </w:p>
    <w:bookmarkStart w:name="z22" w:id="21"/>
    <w:p>
      <w:pPr>
        <w:spacing w:after="0"/>
        <w:ind w:left="0"/>
        <w:jc w:val="both"/>
      </w:pPr>
      <w:r>
        <w:rPr>
          <w:rFonts w:ascii="Times New Roman"/>
          <w:b w:val="false"/>
          <w:i w:val="false"/>
          <w:color w:val="000000"/>
          <w:sz w:val="28"/>
        </w:rPr>
        <w:t xml:space="preserve">
                                                          8-нысан </w:t>
      </w:r>
    </w:p>
    <w:bookmarkEnd w:id="21"/>
    <w:p>
      <w:pPr>
        <w:spacing w:after="0"/>
        <w:ind w:left="0"/>
        <w:jc w:val="both"/>
      </w:pPr>
      <w:r>
        <w:rPr>
          <w:rFonts w:ascii="Times New Roman"/>
          <w:b w:val="false"/>
          <w:i w:val="false"/>
          <w:color w:val="000000"/>
          <w:sz w:val="28"/>
        </w:rPr>
        <w:t xml:space="preserve">                  "Репо" операциясын тіркеуге бұйрық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(номиналды ұстаушының толық атауы) </w:t>
      </w:r>
    </w:p>
    <w:p>
      <w:pPr>
        <w:spacing w:after="0"/>
        <w:ind w:left="0"/>
        <w:jc w:val="both"/>
      </w:pPr>
      <w:r>
        <w:rPr>
          <w:rFonts w:ascii="Times New Roman"/>
          <w:b w:val="false"/>
          <w:i w:val="false"/>
          <w:color w:val="000000"/>
          <w:sz w:val="28"/>
        </w:rPr>
        <w:t xml:space="preserve">Күні _____________________         Шығыс нөмірі ____________________ </w:t>
      </w:r>
    </w:p>
    <w:p>
      <w:pPr>
        <w:spacing w:after="0"/>
        <w:ind w:left="0"/>
        <w:jc w:val="both"/>
      </w:pPr>
      <w:r>
        <w:rPr>
          <w:rFonts w:ascii="Times New Roman"/>
          <w:b w:val="false"/>
          <w:i w:val="false"/>
          <w:color w:val="000000"/>
          <w:sz w:val="28"/>
        </w:rPr>
        <w:t xml:space="preserve">              Мемлекеттік тіркеу туралы куәлікке сәйкес </w:t>
      </w:r>
      <w:r>
        <w:br/>
      </w:r>
      <w:r>
        <w:rPr>
          <w:rFonts w:ascii="Times New Roman"/>
          <w:b w:val="false"/>
          <w:i w:val="false"/>
          <w:color w:val="000000"/>
          <w:sz w:val="28"/>
        </w:rPr>
        <w:t xml:space="preserve">
                        клиенттің толық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Есептеу күні     | | |/| | |/| | | | | </w:t>
      </w:r>
      <w:r>
        <w:br/>
      </w: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Операция түрі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w:t>
      </w:r>
      <w:r>
        <w:br/>
      </w:r>
      <w:r>
        <w:rPr>
          <w:rFonts w:ascii="Times New Roman"/>
          <w:b w:val="false"/>
          <w:i w:val="false"/>
          <w:color w:val="000000"/>
          <w:sz w:val="28"/>
        </w:rPr>
        <w:t xml:space="preserve">
         |_| Ашу                    |_| Жабу </w:t>
      </w:r>
    </w:p>
    <w:p>
      <w:pPr>
        <w:spacing w:after="0"/>
        <w:ind w:left="0"/>
        <w:jc w:val="both"/>
      </w:pPr>
      <w:r>
        <w:rPr>
          <w:rFonts w:ascii="Times New Roman"/>
          <w:b w:val="false"/>
          <w:i w:val="false"/>
          <w:color w:val="000000"/>
          <w:sz w:val="28"/>
        </w:rPr>
        <w:t xml:space="preserve">                            Операция түрі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w:t>
      </w:r>
      <w:r>
        <w:br/>
      </w:r>
      <w:r>
        <w:rPr>
          <w:rFonts w:ascii="Times New Roman"/>
          <w:b w:val="false"/>
          <w:i w:val="false"/>
          <w:color w:val="000000"/>
          <w:sz w:val="28"/>
        </w:rPr>
        <w:t xml:space="preserve">
         |_| "репо"                 |_| Кері "репо" </w:t>
      </w:r>
    </w:p>
    <w:p>
      <w:pPr>
        <w:spacing w:after="0"/>
        <w:ind w:left="0"/>
        <w:jc w:val="both"/>
      </w:pPr>
      <w:r>
        <w:rPr>
          <w:rFonts w:ascii="Times New Roman"/>
          <w:b w:val="false"/>
          <w:i w:val="false"/>
          <w:color w:val="000000"/>
          <w:sz w:val="28"/>
        </w:rPr>
        <w:t xml:space="preserve">                   Операция қатысушыларының шоттары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сатушының шоты           |__|__|__|__|__|__|__|__|__|__|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сатып алушының шоты      |__|__|__|__|__|__|__|__|__|__| </w:t>
      </w:r>
    </w:p>
    <w:p>
      <w:pPr>
        <w:spacing w:after="0"/>
        <w:ind w:left="0"/>
        <w:jc w:val="both"/>
      </w:pPr>
      <w:r>
        <w:rPr>
          <w:rFonts w:ascii="Times New Roman"/>
          <w:b w:val="false"/>
          <w:i w:val="false"/>
          <w:color w:val="000000"/>
          <w:sz w:val="28"/>
        </w:rPr>
        <w:t xml:space="preserve">       Бағалы қағаздардың деректемелері және мәміле өлшемдері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Эмитенттің немесе инвестициялық пай </w:t>
      </w:r>
      <w:r>
        <w:br/>
      </w:r>
      <w:r>
        <w:rPr>
          <w:rFonts w:ascii="Times New Roman"/>
          <w:b w:val="false"/>
          <w:i w:val="false"/>
          <w:color w:val="000000"/>
          <w:sz w:val="28"/>
        </w:rPr>
        <w:t xml:space="preserve">
қорының атау                          ______________________________ </w:t>
      </w:r>
    </w:p>
    <w:p>
      <w:pPr>
        <w:spacing w:after="0"/>
        <w:ind w:left="0"/>
        <w:jc w:val="both"/>
      </w:pPr>
      <w:r>
        <w:rPr>
          <w:rFonts w:ascii="Times New Roman"/>
          <w:b w:val="false"/>
          <w:i w:val="false"/>
          <w:color w:val="000000"/>
          <w:sz w:val="28"/>
        </w:rPr>
        <w:t xml:space="preserve">Бағалы қағаздардың түрі </w:t>
      </w:r>
      <w:r>
        <w:br/>
      </w:r>
      <w:r>
        <w:rPr>
          <w:rFonts w:ascii="Times New Roman"/>
          <w:b w:val="false"/>
          <w:i w:val="false"/>
          <w:color w:val="000000"/>
          <w:sz w:val="28"/>
        </w:rPr>
        <w:t xml:space="preserve">
                                      _ _ _ _ _ _ _ _ _ _ _ _ _ _ </w:t>
      </w:r>
      <w:r>
        <w:br/>
      </w:r>
      <w:r>
        <w:rPr>
          <w:rFonts w:ascii="Times New Roman"/>
          <w:b w:val="false"/>
          <w:i w:val="false"/>
          <w:color w:val="000000"/>
          <w:sz w:val="28"/>
        </w:rPr>
        <w:t xml:space="preserve">
Бағалы қағаздың сәйкестендіргіші     | | | | | | | | | | | | | | | </w:t>
      </w:r>
      <w:r>
        <w:br/>
      </w:r>
      <w:r>
        <w:rPr>
          <w:rFonts w:ascii="Times New Roman"/>
          <w:b w:val="false"/>
          <w:i w:val="false"/>
          <w:color w:val="000000"/>
          <w:sz w:val="28"/>
        </w:rPr>
        <w:t xml:space="preserve">
(ұлттық сәйкестендіру нөмірі (ҰСН)   | | | | | | | | | | | | | | | </w:t>
      </w:r>
      <w:r>
        <w:br/>
      </w:r>
      <w:r>
        <w:rPr>
          <w:rFonts w:ascii="Times New Roman"/>
          <w:b w:val="false"/>
          <w:i w:val="false"/>
          <w:color w:val="000000"/>
          <w:sz w:val="28"/>
        </w:rPr>
        <w:t xml:space="preserve">
немесе халықаралық сәйкестендіру     | | | | | | | | | | | | | | | </w:t>
      </w:r>
      <w:r>
        <w:br/>
      </w:r>
      <w:r>
        <w:rPr>
          <w:rFonts w:ascii="Times New Roman"/>
          <w:b w:val="false"/>
          <w:i w:val="false"/>
          <w:color w:val="000000"/>
          <w:sz w:val="28"/>
        </w:rPr>
        <w:t xml:space="preserve">
(ISIN) немесе бағалы қағаздың басқа  | | | | | | | | | | | | | | | </w:t>
      </w:r>
      <w:r>
        <w:br/>
      </w:r>
      <w:r>
        <w:rPr>
          <w:rFonts w:ascii="Times New Roman"/>
          <w:b w:val="false"/>
          <w:i w:val="false"/>
          <w:color w:val="000000"/>
          <w:sz w:val="28"/>
        </w:rPr>
        <w:t xml:space="preserve">
сәйкестендіргіші көрсетіледі)     _ _|_|_|_|_|_|_|_|_|_|_|_|_|_|_| </w:t>
      </w:r>
      <w:r>
        <w:br/>
      </w:r>
      <w:r>
        <w:rPr>
          <w:rFonts w:ascii="Times New Roman"/>
          <w:b w:val="false"/>
          <w:i w:val="false"/>
          <w:color w:val="000000"/>
          <w:sz w:val="28"/>
        </w:rPr>
        <w:t xml:space="preserve">
Бағалы қағаздардың саны          |_|_|_|_|_|_|_|_|_|_|_|_|_|_|_|_| </w:t>
      </w:r>
      <w:r>
        <w:br/>
      </w:r>
      <w:r>
        <w:rPr>
          <w:rFonts w:ascii="Times New Roman"/>
          <w:b w:val="false"/>
          <w:i w:val="false"/>
          <w:color w:val="000000"/>
          <w:sz w:val="28"/>
        </w:rPr>
        <w:t xml:space="preserve">
Бір бағалы қағаздың бағасы       | | | | | | | | | |,| | | | | | |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_ _ _ </w:t>
      </w:r>
      <w:r>
        <w:br/>
      </w:r>
      <w:r>
        <w:rPr>
          <w:rFonts w:ascii="Times New Roman"/>
          <w:b w:val="false"/>
          <w:i w:val="false"/>
          <w:color w:val="000000"/>
          <w:sz w:val="28"/>
        </w:rPr>
        <w:t xml:space="preserve">
Есептеу валютасы                 |_|_|_| </w:t>
      </w:r>
      <w:r>
        <w:br/>
      </w:r>
      <w:r>
        <w:rPr>
          <w:rFonts w:ascii="Times New Roman"/>
          <w:b w:val="false"/>
          <w:i w:val="false"/>
          <w:color w:val="000000"/>
          <w:sz w:val="28"/>
        </w:rPr>
        <w:t xml:space="preserve">
                                  _ _ _ _ _ _ _ _ _ _ _ _ _ _ _ _| </w:t>
      </w:r>
      <w:r>
        <w:br/>
      </w:r>
      <w:r>
        <w:rPr>
          <w:rFonts w:ascii="Times New Roman"/>
          <w:b w:val="false"/>
          <w:i w:val="false"/>
          <w:color w:val="000000"/>
          <w:sz w:val="28"/>
        </w:rPr>
        <w:t xml:space="preserve">
Операция сомасы                  | | | | | | | | | | | | | |,| | |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"Репо" мөлшерлемесі              |_|_|_|_|_|_|_|_|_|_|% </w:t>
      </w:r>
      <w:r>
        <w:br/>
      </w:r>
      <w:r>
        <w:rPr>
          <w:rFonts w:ascii="Times New Roman"/>
          <w:b w:val="false"/>
          <w:i w:val="false"/>
          <w:color w:val="000000"/>
          <w:sz w:val="28"/>
        </w:rPr>
        <w:t xml:space="preserve">
Ашылу күні                       | | |/| | |/| | | | |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Жабылу күні                      | | |/| | |/| | | | |            |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Қосымша мәліметтер               |________________________________|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      Мөр орны </w:t>
      </w:r>
    </w:p>
    <w:bookmarkStart w:name="z23" w:id="22"/>
    <w:p>
      <w:pPr>
        <w:spacing w:after="0"/>
        <w:ind w:left="0"/>
        <w:jc w:val="both"/>
      </w:pPr>
      <w:r>
        <w:rPr>
          <w:rFonts w:ascii="Times New Roman"/>
          <w:b w:val="false"/>
          <w:i w:val="false"/>
          <w:color w:val="000000"/>
          <w:sz w:val="28"/>
        </w:rPr>
        <w:t xml:space="preserve">
                                                          9-нысан </w:t>
      </w:r>
    </w:p>
    <w:bookmarkEnd w:id="22"/>
    <w:p>
      <w:pPr>
        <w:spacing w:after="0"/>
        <w:ind w:left="0"/>
        <w:jc w:val="both"/>
      </w:pPr>
      <w:r>
        <w:rPr>
          <w:rFonts w:ascii="Times New Roman"/>
          <w:b w:val="false"/>
          <w:i w:val="false"/>
          <w:color w:val="000000"/>
          <w:sz w:val="28"/>
        </w:rPr>
        <w:t xml:space="preserve">            Қазақстандық депозитарлық тілхаттардың шығарылымын </w:t>
      </w:r>
      <w:r>
        <w:br/>
      </w:r>
      <w:r>
        <w:rPr>
          <w:rFonts w:ascii="Times New Roman"/>
          <w:b w:val="false"/>
          <w:i w:val="false"/>
          <w:color w:val="000000"/>
          <w:sz w:val="28"/>
        </w:rPr>
        <w:t xml:space="preserve">
                               есептеуге бұйрық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(номиналды ұстаушының толық атауы) </w:t>
      </w:r>
    </w:p>
    <w:p>
      <w:pPr>
        <w:spacing w:after="0"/>
        <w:ind w:left="0"/>
        <w:jc w:val="both"/>
      </w:pPr>
      <w:r>
        <w:rPr>
          <w:rFonts w:ascii="Times New Roman"/>
          <w:b w:val="false"/>
          <w:i w:val="false"/>
          <w:color w:val="000000"/>
          <w:sz w:val="28"/>
        </w:rPr>
        <w:t xml:space="preserve">Күні _____________________         Шығыс нөмірі ____________________ </w:t>
      </w:r>
    </w:p>
    <w:p>
      <w:pPr>
        <w:spacing w:after="0"/>
        <w:ind w:left="0"/>
        <w:jc w:val="both"/>
      </w:pPr>
      <w:r>
        <w:rPr>
          <w:rFonts w:ascii="Times New Roman"/>
          <w:b w:val="false"/>
          <w:i w:val="false"/>
          <w:color w:val="000000"/>
          <w:sz w:val="28"/>
        </w:rPr>
        <w:t xml:space="preserve">         Мемлекеттік тіркеу туралы куәлікке сәйкес қазақстандық </w:t>
      </w:r>
      <w:r>
        <w:br/>
      </w:r>
      <w:r>
        <w:rPr>
          <w:rFonts w:ascii="Times New Roman"/>
          <w:b w:val="false"/>
          <w:i w:val="false"/>
          <w:color w:val="000000"/>
          <w:sz w:val="28"/>
        </w:rPr>
        <w:t xml:space="preserve">
             депозитарлық тілхаттар эмитентінің толық атауы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Есептеу күні        |  |  | /|  |  | /|  |  |  |  | </w:t>
      </w:r>
      <w:r>
        <w:br/>
      </w: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Эмитент шотының нөмірі </w:t>
      </w:r>
      <w:r>
        <w:br/>
      </w:r>
      <w:r>
        <w:rPr>
          <w:rFonts w:ascii="Times New Roman"/>
          <w:b w:val="false"/>
          <w:i w:val="false"/>
          <w:color w:val="000000"/>
          <w:sz w:val="28"/>
        </w:rPr>
        <w:t xml:space="preserve">
                     __ __ __ __ __ __ __ __ __ __ </w:t>
      </w:r>
      <w:r>
        <w:br/>
      </w: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Қазақстандық депозитарлық тілхаттар шығарылымының, базалық </w:t>
      </w:r>
      <w:r>
        <w:br/>
      </w:r>
      <w:r>
        <w:rPr>
          <w:rFonts w:ascii="Times New Roman"/>
          <w:b w:val="false"/>
          <w:i w:val="false"/>
          <w:color w:val="000000"/>
          <w:sz w:val="28"/>
        </w:rPr>
        <w:t xml:space="preserve">
               активтің деректемелері және мәміле өлшемдері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 __ __ __ __ __ __ __ __ __ __ __ </w:t>
      </w:r>
      <w:r>
        <w:br/>
      </w:r>
      <w:r>
        <w:rPr>
          <w:rFonts w:ascii="Times New Roman"/>
          <w:b w:val="false"/>
          <w:i w:val="false"/>
          <w:color w:val="000000"/>
          <w:sz w:val="28"/>
        </w:rPr>
        <w:t xml:space="preserve">
Базалық активтің сәйкестендір-|__|__|__|__|__|__|__|__|__|__|__|__| </w:t>
      </w:r>
      <w:r>
        <w:br/>
      </w:r>
      <w:r>
        <w:rPr>
          <w:rFonts w:ascii="Times New Roman"/>
          <w:b w:val="false"/>
          <w:i w:val="false"/>
          <w:color w:val="000000"/>
          <w:sz w:val="28"/>
        </w:rPr>
        <w:t xml:space="preserve">
гіші </w:t>
      </w:r>
    </w:p>
    <w:p>
      <w:pPr>
        <w:spacing w:after="0"/>
        <w:ind w:left="0"/>
        <w:jc w:val="both"/>
      </w:pPr>
      <w:r>
        <w:rPr>
          <w:rFonts w:ascii="Times New Roman"/>
          <w:b w:val="false"/>
          <w:i w:val="false"/>
          <w:color w:val="000000"/>
          <w:sz w:val="28"/>
        </w:rPr>
        <w:t xml:space="preserve">Базалық активтің эмитенті __________________________________________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Қазақстандық депозитарлық     | | | | | | | | | | | | | </w:t>
      </w:r>
      <w:r>
        <w:br/>
      </w:r>
      <w:r>
        <w:rPr>
          <w:rFonts w:ascii="Times New Roman"/>
          <w:b w:val="false"/>
          <w:i w:val="false"/>
          <w:color w:val="000000"/>
          <w:sz w:val="28"/>
        </w:rPr>
        <w:t xml:space="preserve">
тілхаттардың ұлттық           | | | | | | | | | | | | | </w:t>
      </w:r>
      <w:r>
        <w:br/>
      </w:r>
      <w:r>
        <w:rPr>
          <w:rFonts w:ascii="Times New Roman"/>
          <w:b w:val="false"/>
          <w:i w:val="false"/>
          <w:color w:val="000000"/>
          <w:sz w:val="28"/>
        </w:rPr>
        <w:t xml:space="preserve">
сәйкестендіру нөмірі          |_|_|_|_|_|_|_|_|_|_|_|_| </w:t>
      </w:r>
      <w:r>
        <w:br/>
      </w:r>
      <w:r>
        <w:rPr>
          <w:rFonts w:ascii="Times New Roman"/>
          <w:b w:val="false"/>
          <w:i w:val="false"/>
          <w:color w:val="000000"/>
          <w:sz w:val="28"/>
        </w:rPr>
        <w:t xml:space="preserve">
                              _ _ _ _ _ _ _ _ _ _ _ _ _ _ _ </w:t>
      </w:r>
      <w:r>
        <w:br/>
      </w:r>
      <w:r>
        <w:rPr>
          <w:rFonts w:ascii="Times New Roman"/>
          <w:b w:val="false"/>
          <w:i w:val="false"/>
          <w:color w:val="000000"/>
          <w:sz w:val="28"/>
        </w:rPr>
        <w:t xml:space="preserve">
Қазақстандық депозитарлық    |_|_|_|_|_|_|_|_|_|_|_|_|_|_|_| </w:t>
      </w:r>
      <w:r>
        <w:br/>
      </w:r>
      <w:r>
        <w:rPr>
          <w:rFonts w:ascii="Times New Roman"/>
          <w:b w:val="false"/>
          <w:i w:val="false"/>
          <w:color w:val="000000"/>
          <w:sz w:val="28"/>
        </w:rPr>
        <w:t xml:space="preserve">
тілхаттардың саны      </w:t>
      </w:r>
      <w:r>
        <w:br/>
      </w:r>
      <w:r>
        <w:rPr>
          <w:rFonts w:ascii="Times New Roman"/>
          <w:b w:val="false"/>
          <w:i w:val="false"/>
          <w:color w:val="000000"/>
          <w:sz w:val="28"/>
        </w:rPr>
        <w:t xml:space="preserve">
                              _ _ _ _ _ _ _ _ _ _ _ _ _ _ _ </w:t>
      </w:r>
      <w:r>
        <w:br/>
      </w:r>
      <w:r>
        <w:rPr>
          <w:rFonts w:ascii="Times New Roman"/>
          <w:b w:val="false"/>
          <w:i w:val="false"/>
          <w:color w:val="000000"/>
          <w:sz w:val="28"/>
        </w:rPr>
        <w:t xml:space="preserve">
Бір қазақстандық депозитарлық| | | | | | | | |,| | | | | | | </w:t>
      </w:r>
      <w:r>
        <w:br/>
      </w:r>
      <w:r>
        <w:rPr>
          <w:rFonts w:ascii="Times New Roman"/>
          <w:b w:val="false"/>
          <w:i w:val="false"/>
          <w:color w:val="000000"/>
          <w:sz w:val="28"/>
        </w:rPr>
        <w:t xml:space="preserve">
тілхаттың бағасы             |_|_|_|_|_|_|_|_|_|_|_|_|_|_|_| </w:t>
      </w:r>
      <w:r>
        <w:br/>
      </w:r>
      <w:r>
        <w:rPr>
          <w:rFonts w:ascii="Times New Roman"/>
          <w:b w:val="false"/>
          <w:i w:val="false"/>
          <w:color w:val="000000"/>
          <w:sz w:val="28"/>
        </w:rPr>
        <w:t xml:space="preserve">
                              _ _ _ _ _ _ _ _ _ _ _ _ _ _ _ </w:t>
      </w:r>
      <w:r>
        <w:br/>
      </w:r>
      <w:r>
        <w:rPr>
          <w:rFonts w:ascii="Times New Roman"/>
          <w:b w:val="false"/>
          <w:i w:val="false"/>
          <w:color w:val="000000"/>
          <w:sz w:val="28"/>
        </w:rPr>
        <w:t xml:space="preserve">
Қазақстандық депозитарлық    | | | | | | | | | | | | | | | | </w:t>
      </w:r>
      <w:r>
        <w:br/>
      </w:r>
      <w:r>
        <w:rPr>
          <w:rFonts w:ascii="Times New Roman"/>
          <w:b w:val="false"/>
          <w:i w:val="false"/>
          <w:color w:val="000000"/>
          <w:sz w:val="28"/>
        </w:rPr>
        <w:t xml:space="preserve">
тілхаттар шығарылымының      |_|_|_|_|_|_|_|_|_|_|_|_|_|_|_| </w:t>
      </w:r>
      <w:r>
        <w:br/>
      </w:r>
      <w:r>
        <w:rPr>
          <w:rFonts w:ascii="Times New Roman"/>
          <w:b w:val="false"/>
          <w:i w:val="false"/>
          <w:color w:val="000000"/>
          <w:sz w:val="28"/>
        </w:rPr>
        <w:t xml:space="preserve">
валютасы                      _ _ _ _ _ _ _ _ _ _ _ _ _ _ _ </w:t>
      </w:r>
      <w:r>
        <w:br/>
      </w:r>
      <w:r>
        <w:rPr>
          <w:rFonts w:ascii="Times New Roman"/>
          <w:b w:val="false"/>
          <w:i w:val="false"/>
          <w:color w:val="000000"/>
          <w:sz w:val="28"/>
        </w:rPr>
        <w:t xml:space="preserve">
Мәміле сомасы (сандармен     | | | | | | | | | | | | |,| | | </w:t>
      </w:r>
      <w:r>
        <w:br/>
      </w:r>
      <w:r>
        <w:rPr>
          <w:rFonts w:ascii="Times New Roman"/>
          <w:b w:val="false"/>
          <w:i w:val="false"/>
          <w:color w:val="000000"/>
          <w:sz w:val="28"/>
        </w:rPr>
        <w:t xml:space="preserve">
және сөздермен)              |_|_|_|_|_|_|_|_|_|_|_|_|_|_|_|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Қосымша мәліметтер           |_____________________________|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      Мөр орны </w:t>
      </w:r>
    </w:p>
    <w:bookmarkStart w:name="z24" w:id="23"/>
    <w:p>
      <w:pPr>
        <w:spacing w:after="0"/>
        <w:ind w:left="0"/>
        <w:jc w:val="both"/>
      </w:pPr>
      <w:r>
        <w:rPr>
          <w:rFonts w:ascii="Times New Roman"/>
          <w:b w:val="false"/>
          <w:i w:val="false"/>
          <w:color w:val="000000"/>
          <w:sz w:val="28"/>
        </w:rPr>
        <w:t xml:space="preserve">
                                                         10-нысан </w:t>
      </w:r>
    </w:p>
    <w:bookmarkEnd w:id="23"/>
    <w:p>
      <w:pPr>
        <w:spacing w:after="0"/>
        <w:ind w:left="0"/>
        <w:jc w:val="both"/>
      </w:pPr>
      <w:r>
        <w:rPr>
          <w:rFonts w:ascii="Times New Roman"/>
          <w:b w:val="false"/>
          <w:i w:val="false"/>
          <w:color w:val="000000"/>
          <w:sz w:val="28"/>
        </w:rPr>
        <w:t xml:space="preserve">      Базалық активке қазақстандық депозитарлық тілхаттарды </w:t>
      </w:r>
      <w:r>
        <w:br/>
      </w:r>
      <w:r>
        <w:rPr>
          <w:rFonts w:ascii="Times New Roman"/>
          <w:b w:val="false"/>
          <w:i w:val="false"/>
          <w:color w:val="000000"/>
          <w:sz w:val="28"/>
        </w:rPr>
        <w:t xml:space="preserve">
                   айырбастауды тіркеуге бұйрық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(номиналды ұстаушының толық атауы) </w:t>
      </w:r>
    </w:p>
    <w:p>
      <w:pPr>
        <w:spacing w:after="0"/>
        <w:ind w:left="0"/>
        <w:jc w:val="both"/>
      </w:pPr>
      <w:r>
        <w:rPr>
          <w:rFonts w:ascii="Times New Roman"/>
          <w:b w:val="false"/>
          <w:i w:val="false"/>
          <w:color w:val="000000"/>
          <w:sz w:val="28"/>
        </w:rPr>
        <w:t xml:space="preserve">Күні _____________________         Шығыс нөмірі ____________________ </w:t>
      </w:r>
    </w:p>
    <w:p>
      <w:pPr>
        <w:spacing w:after="0"/>
        <w:ind w:left="0"/>
        <w:jc w:val="both"/>
      </w:pPr>
      <w:r>
        <w:rPr>
          <w:rFonts w:ascii="Times New Roman"/>
          <w:b w:val="false"/>
          <w:i w:val="false"/>
          <w:color w:val="000000"/>
          <w:sz w:val="28"/>
        </w:rPr>
        <w:t xml:space="preserve">         Мемлекеттік тіркеу туралы куәлікке сәйкес клиенттің </w:t>
      </w:r>
      <w:r>
        <w:br/>
      </w:r>
      <w:r>
        <w:rPr>
          <w:rFonts w:ascii="Times New Roman"/>
          <w:b w:val="false"/>
          <w:i w:val="false"/>
          <w:color w:val="000000"/>
          <w:sz w:val="28"/>
        </w:rPr>
        <w:t xml:space="preserve">
                            толық атауы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Есептеу күні  |  |  | /|  |  | /|  |  |  |  |  | </w:t>
      </w:r>
      <w:r>
        <w:br/>
      </w: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Қазақстандық депозитарлық тілхаттар шығарылымының, базалық </w:t>
      </w:r>
      <w:r>
        <w:br/>
      </w:r>
      <w:r>
        <w:rPr>
          <w:rFonts w:ascii="Times New Roman"/>
          <w:b w:val="false"/>
          <w:i w:val="false"/>
          <w:color w:val="000000"/>
          <w:sz w:val="28"/>
        </w:rPr>
        <w:t xml:space="preserve">
              активтің деректемелері және мәміле өлшемдері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Қазақстандық депозитарлық    | | | | | | | | | | | </w:t>
      </w:r>
      <w:r>
        <w:br/>
      </w:r>
      <w:r>
        <w:rPr>
          <w:rFonts w:ascii="Times New Roman"/>
          <w:b w:val="false"/>
          <w:i w:val="false"/>
          <w:color w:val="000000"/>
          <w:sz w:val="28"/>
        </w:rPr>
        <w:t xml:space="preserve">
тілхаттарды жөнелтуші        |_|_|_|_|_|_|_|_|_|_| </w:t>
      </w:r>
      <w:r>
        <w:br/>
      </w:r>
      <w:r>
        <w:rPr>
          <w:rFonts w:ascii="Times New Roman"/>
          <w:b w:val="false"/>
          <w:i w:val="false"/>
          <w:color w:val="000000"/>
          <w:sz w:val="28"/>
        </w:rPr>
        <w:t xml:space="preserve">
шотының нөмірі </w:t>
      </w:r>
    </w:p>
    <w:p>
      <w:pPr>
        <w:spacing w:after="0"/>
        <w:ind w:left="0"/>
        <w:jc w:val="both"/>
      </w:pPr>
      <w:r>
        <w:rPr>
          <w:rFonts w:ascii="Times New Roman"/>
          <w:b w:val="false"/>
          <w:i w:val="false"/>
          <w:color w:val="000000"/>
          <w:sz w:val="28"/>
        </w:rPr>
        <w:t xml:space="preserve">Эмитенттің базалық активінің _______________________________________ </w:t>
      </w:r>
      <w:r>
        <w:br/>
      </w:r>
      <w:r>
        <w:rPr>
          <w:rFonts w:ascii="Times New Roman"/>
          <w:b w:val="false"/>
          <w:i w:val="false"/>
          <w:color w:val="000000"/>
          <w:sz w:val="28"/>
        </w:rPr>
        <w:t xml:space="preserve">
атауы                        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Базалық активтің              _ _ _ _ _ _ _ _ _ _ _ _  </w:t>
      </w:r>
      <w:r>
        <w:br/>
      </w:r>
      <w:r>
        <w:rPr>
          <w:rFonts w:ascii="Times New Roman"/>
          <w:b w:val="false"/>
          <w:i w:val="false"/>
          <w:color w:val="000000"/>
          <w:sz w:val="28"/>
        </w:rPr>
        <w:t xml:space="preserve">
сәйкестендіргіші             |_|_|_|_|_|_|_|_|_|_|_|_| </w:t>
      </w:r>
    </w:p>
    <w:p>
      <w:pPr>
        <w:spacing w:after="0"/>
        <w:ind w:left="0"/>
        <w:jc w:val="both"/>
      </w:pPr>
      <w:r>
        <w:rPr>
          <w:rFonts w:ascii="Times New Roman"/>
          <w:b w:val="false"/>
          <w:i w:val="false"/>
          <w:color w:val="000000"/>
          <w:sz w:val="28"/>
        </w:rPr>
        <w:t xml:space="preserve">Қазақстандық депозитарлық   ________________________________________ </w:t>
      </w:r>
      <w:r>
        <w:br/>
      </w:r>
      <w:r>
        <w:rPr>
          <w:rFonts w:ascii="Times New Roman"/>
          <w:b w:val="false"/>
          <w:i w:val="false"/>
          <w:color w:val="000000"/>
          <w:sz w:val="28"/>
        </w:rPr>
        <w:t xml:space="preserve">
тілхаттар эмитентінің атауы ________________________________________ </w:t>
      </w:r>
    </w:p>
    <w:p>
      <w:pPr>
        <w:spacing w:after="0"/>
        <w:ind w:left="0"/>
        <w:jc w:val="both"/>
      </w:pPr>
      <w:r>
        <w:rPr>
          <w:rFonts w:ascii="Times New Roman"/>
          <w:b w:val="false"/>
          <w:i w:val="false"/>
          <w:color w:val="000000"/>
          <w:sz w:val="28"/>
        </w:rPr>
        <w:t xml:space="preserve">Қазақстандық депозитарлық     _ _ _ _ _ _ _ _ _ _ </w:t>
      </w:r>
      <w:r>
        <w:br/>
      </w:r>
      <w:r>
        <w:rPr>
          <w:rFonts w:ascii="Times New Roman"/>
          <w:b w:val="false"/>
          <w:i w:val="false"/>
          <w:color w:val="000000"/>
          <w:sz w:val="28"/>
        </w:rPr>
        <w:t xml:space="preserve">
тілхаттар эмитенті шотының   | | | | | | | | | | | </w:t>
      </w:r>
      <w:r>
        <w:br/>
      </w:r>
      <w:r>
        <w:rPr>
          <w:rFonts w:ascii="Times New Roman"/>
          <w:b w:val="false"/>
          <w:i w:val="false"/>
          <w:color w:val="000000"/>
          <w:sz w:val="28"/>
        </w:rPr>
        <w:t xml:space="preserve">
нөмірі                       |_|_|_|_|_|_|_|_|_|_| </w:t>
      </w:r>
    </w:p>
    <w:p>
      <w:pPr>
        <w:spacing w:after="0"/>
        <w:ind w:left="0"/>
        <w:jc w:val="both"/>
      </w:pPr>
      <w:r>
        <w:rPr>
          <w:rFonts w:ascii="Times New Roman"/>
          <w:b w:val="false"/>
          <w:i w:val="false"/>
          <w:color w:val="000000"/>
          <w:sz w:val="28"/>
        </w:rPr>
        <w:t xml:space="preserve">Қазақстандық депозитарлық     _ _ _ _ _ _ _ _ _ _ _ _ </w:t>
      </w:r>
      <w:r>
        <w:br/>
      </w:r>
      <w:r>
        <w:rPr>
          <w:rFonts w:ascii="Times New Roman"/>
          <w:b w:val="false"/>
          <w:i w:val="false"/>
          <w:color w:val="000000"/>
          <w:sz w:val="28"/>
        </w:rPr>
        <w:t xml:space="preserve">
тілхаттардың ұлттық          | | | | | | | | | | | | | </w:t>
      </w:r>
      <w:r>
        <w:br/>
      </w:r>
      <w:r>
        <w:rPr>
          <w:rFonts w:ascii="Times New Roman"/>
          <w:b w:val="false"/>
          <w:i w:val="false"/>
          <w:color w:val="000000"/>
          <w:sz w:val="28"/>
        </w:rPr>
        <w:t xml:space="preserve">
сәйкестендіру нөмірі         |_|_|_|_|_|_|_|_|_|_|_|_| </w:t>
      </w:r>
      <w:r>
        <w:br/>
      </w:r>
      <w:r>
        <w:rPr>
          <w:rFonts w:ascii="Times New Roman"/>
          <w:b w:val="false"/>
          <w:i w:val="false"/>
          <w:color w:val="000000"/>
          <w:sz w:val="28"/>
        </w:rPr>
        <w:t xml:space="preserve">
                              _ _ _ _ _ _ _ _ _ _ _ _ _ _ _ </w:t>
      </w:r>
      <w:r>
        <w:br/>
      </w:r>
      <w:r>
        <w:rPr>
          <w:rFonts w:ascii="Times New Roman"/>
          <w:b w:val="false"/>
          <w:i w:val="false"/>
          <w:color w:val="000000"/>
          <w:sz w:val="28"/>
        </w:rPr>
        <w:t xml:space="preserve">
Қазақстандық депозитарлық    |_|_|_|_|_|_|_|_|_|_|_|_|_|_|_| </w:t>
      </w:r>
      <w:r>
        <w:br/>
      </w:r>
      <w:r>
        <w:rPr>
          <w:rFonts w:ascii="Times New Roman"/>
          <w:b w:val="false"/>
          <w:i w:val="false"/>
          <w:color w:val="000000"/>
          <w:sz w:val="28"/>
        </w:rPr>
        <w:t xml:space="preserve">
тілхаттардың саны </w:t>
      </w:r>
      <w:r>
        <w:br/>
      </w:r>
      <w:r>
        <w:rPr>
          <w:rFonts w:ascii="Times New Roman"/>
          <w:b w:val="false"/>
          <w:i w:val="false"/>
          <w:color w:val="000000"/>
          <w:sz w:val="28"/>
        </w:rPr>
        <w:t xml:space="preserve">
                              _ _ _ _ _ _ _ _ _ _ _ _ _ _ _ </w:t>
      </w:r>
      <w:r>
        <w:br/>
      </w:r>
      <w:r>
        <w:rPr>
          <w:rFonts w:ascii="Times New Roman"/>
          <w:b w:val="false"/>
          <w:i w:val="false"/>
          <w:color w:val="000000"/>
          <w:sz w:val="28"/>
        </w:rPr>
        <w:t xml:space="preserve">
Бір қазақстандық депозитарлық| | | | | | | | |,| | | | | | | </w:t>
      </w:r>
      <w:r>
        <w:br/>
      </w:r>
      <w:r>
        <w:rPr>
          <w:rFonts w:ascii="Times New Roman"/>
          <w:b w:val="false"/>
          <w:i w:val="false"/>
          <w:color w:val="000000"/>
          <w:sz w:val="28"/>
        </w:rPr>
        <w:t xml:space="preserve">
тілхаттың бағасы             |_|_|_|_|_|_|_|_|_|_|_|_|_|_|_| </w:t>
      </w:r>
      <w:r>
        <w:br/>
      </w:r>
      <w:r>
        <w:rPr>
          <w:rFonts w:ascii="Times New Roman"/>
          <w:b w:val="false"/>
          <w:i w:val="false"/>
          <w:color w:val="000000"/>
          <w:sz w:val="28"/>
        </w:rPr>
        <w:t xml:space="preserve">
                              _ _ _ </w:t>
      </w:r>
      <w:r>
        <w:br/>
      </w:r>
      <w:r>
        <w:rPr>
          <w:rFonts w:ascii="Times New Roman"/>
          <w:b w:val="false"/>
          <w:i w:val="false"/>
          <w:color w:val="000000"/>
          <w:sz w:val="28"/>
        </w:rPr>
        <w:t xml:space="preserve">
Шығарылым валютасы           |_|_|_| </w:t>
      </w:r>
      <w:r>
        <w:br/>
      </w:r>
      <w:r>
        <w:rPr>
          <w:rFonts w:ascii="Times New Roman"/>
          <w:b w:val="false"/>
          <w:i w:val="false"/>
          <w:color w:val="000000"/>
          <w:sz w:val="28"/>
        </w:rPr>
        <w:t xml:space="preserve">
                              _ _ _ _ _ _ _ _ _ _ _ _ _ _ _| </w:t>
      </w:r>
      <w:r>
        <w:br/>
      </w:r>
      <w:r>
        <w:rPr>
          <w:rFonts w:ascii="Times New Roman"/>
          <w:b w:val="false"/>
          <w:i w:val="false"/>
          <w:color w:val="000000"/>
          <w:sz w:val="28"/>
        </w:rPr>
        <w:t xml:space="preserve">
Мәміле сомасы                | | | | | | | | | | | | |,| | | </w:t>
      </w:r>
      <w:r>
        <w:br/>
      </w:r>
      <w:r>
        <w:rPr>
          <w:rFonts w:ascii="Times New Roman"/>
          <w:b w:val="false"/>
          <w:i w:val="false"/>
          <w:color w:val="000000"/>
          <w:sz w:val="28"/>
        </w:rPr>
        <w:t xml:space="preserve">
(сандармен және сөздермен)   |_|_|_|_|_|_|_|_|_|_|_|_|_|_|_|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Қосымша мәліметтер           |_____________________________|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      Мөр орны </w:t>
      </w:r>
    </w:p>
    <w:bookmarkStart w:name="z25" w:id="24"/>
    <w:p>
      <w:pPr>
        <w:spacing w:after="0"/>
        <w:ind w:left="0"/>
        <w:jc w:val="both"/>
      </w:pPr>
      <w:r>
        <w:rPr>
          <w:rFonts w:ascii="Times New Roman"/>
          <w:b w:val="false"/>
          <w:i w:val="false"/>
          <w:color w:val="000000"/>
          <w:sz w:val="28"/>
        </w:rPr>
        <w:t xml:space="preserve">
                                                         11-нысан </w:t>
      </w:r>
    </w:p>
    <w:bookmarkEnd w:id="24"/>
    <w:p>
      <w:pPr>
        <w:spacing w:after="0"/>
        <w:ind w:left="0"/>
        <w:jc w:val="both"/>
      </w:pPr>
      <w:r>
        <w:rPr>
          <w:rFonts w:ascii="Times New Roman"/>
          <w:b w:val="false"/>
          <w:i w:val="false"/>
          <w:color w:val="000000"/>
          <w:sz w:val="28"/>
        </w:rPr>
        <w:t xml:space="preserve">Бағалы қағаздарды ұстаушыларының тізімін және тіркелген </w:t>
      </w:r>
      <w:r>
        <w:br/>
      </w:r>
      <w:r>
        <w:rPr>
          <w:rFonts w:ascii="Times New Roman"/>
          <w:b w:val="false"/>
          <w:i w:val="false"/>
          <w:color w:val="000000"/>
          <w:sz w:val="28"/>
        </w:rPr>
        <w:t xml:space="preserve">
мәмілелер туралы есепті беруге бұйрық </w:t>
      </w:r>
    </w:p>
    <w:p>
      <w:pPr>
        <w:spacing w:after="0"/>
        <w:ind w:left="0"/>
        <w:jc w:val="both"/>
      </w:pPr>
      <w:r>
        <w:rPr>
          <w:rFonts w:ascii="Times New Roman"/>
          <w:b w:val="false"/>
          <w:i w:val="false"/>
          <w:color w:val="000000"/>
          <w:sz w:val="28"/>
        </w:rPr>
        <w:t xml:space="preserve">Күні _____________________         Шығыс нөмірі ____________________ </w:t>
      </w:r>
    </w:p>
    <w:p>
      <w:pPr>
        <w:spacing w:after="0"/>
        <w:ind w:left="0"/>
        <w:jc w:val="both"/>
      </w:pPr>
      <w:r>
        <w:rPr>
          <w:rFonts w:ascii="Times New Roman"/>
          <w:b w:val="false"/>
          <w:i w:val="false"/>
          <w:color w:val="000000"/>
          <w:sz w:val="28"/>
        </w:rPr>
        <w:t xml:space="preserve">        Мемлекеттік тіркеу туралы куәлікке сәйкес клиенттің </w:t>
      </w:r>
      <w:r>
        <w:br/>
      </w:r>
      <w:r>
        <w:rPr>
          <w:rFonts w:ascii="Times New Roman"/>
          <w:b w:val="false"/>
          <w:i w:val="false"/>
          <w:color w:val="000000"/>
          <w:sz w:val="28"/>
        </w:rPr>
        <w:t xml:space="preserve">
                            толық атауы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Есептілік құжаттың түрі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w:t>
      </w:r>
      <w:r>
        <w:br/>
      </w:r>
      <w:r>
        <w:rPr>
          <w:rFonts w:ascii="Times New Roman"/>
          <w:b w:val="false"/>
          <w:i w:val="false"/>
          <w:color w:val="000000"/>
          <w:sz w:val="28"/>
        </w:rPr>
        <w:t xml:space="preserve">
      |_| Бағалы қағаздарды          |_| Тіркелген мәмілелер </w:t>
      </w:r>
      <w:r>
        <w:br/>
      </w:r>
      <w:r>
        <w:rPr>
          <w:rFonts w:ascii="Times New Roman"/>
          <w:b w:val="false"/>
          <w:i w:val="false"/>
          <w:color w:val="000000"/>
          <w:sz w:val="28"/>
        </w:rPr>
        <w:t xml:space="preserve">
          ұстаушыларының тізімі          туралы есеп </w:t>
      </w:r>
    </w:p>
    <w:p>
      <w:pPr>
        <w:spacing w:after="0"/>
        <w:ind w:left="0"/>
        <w:jc w:val="both"/>
      </w:pPr>
      <w:r>
        <w:rPr>
          <w:rFonts w:ascii="Times New Roman"/>
          <w:b w:val="false"/>
          <w:i w:val="false"/>
          <w:color w:val="000000"/>
          <w:sz w:val="28"/>
        </w:rPr>
        <w:t xml:space="preserve">Есептілік құжаттың қосымша ақпараты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Ұлттық сәйкестендіру нөмірі  |_|_|_|_|_|_|_|_|_|_|_|_| </w:t>
      </w:r>
      <w:r>
        <w:br/>
      </w:r>
      <w:r>
        <w:rPr>
          <w:rFonts w:ascii="Times New Roman"/>
          <w:b w:val="false"/>
          <w:i w:val="false"/>
          <w:color w:val="000000"/>
          <w:sz w:val="28"/>
        </w:rPr>
        <w:t xml:space="preserve">
  _ _ _ _ _ _ _ _ _           _ _ _ _ _ _ _ _ _ _ </w:t>
      </w:r>
      <w:r>
        <w:br/>
      </w:r>
      <w:r>
        <w:rPr>
          <w:rFonts w:ascii="Times New Roman"/>
          <w:b w:val="false"/>
          <w:i w:val="false"/>
          <w:color w:val="000000"/>
          <w:sz w:val="28"/>
        </w:rPr>
        <w:t xml:space="preserve">
 | | |/| | |/| | | |    |    | | |/| | |/| | | | | </w:t>
      </w:r>
      <w:r>
        <w:br/>
      </w:r>
      <w:r>
        <w:rPr>
          <w:rFonts w:ascii="Times New Roman"/>
          <w:b w:val="false"/>
          <w:i w:val="false"/>
          <w:color w:val="000000"/>
          <w:sz w:val="28"/>
        </w:rPr>
        <w:t xml:space="preserve">
 |_|_|_|_|_|_|_|_|_|    |    |_|_|_|_|_|_|_|_|_|_|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(бағалы қағаздар ұстау- |  (тіркелген мәмілелер туралы есеп </w:t>
      </w:r>
      <w:r>
        <w:br/>
      </w:r>
      <w:r>
        <w:rPr>
          <w:rFonts w:ascii="Times New Roman"/>
          <w:b w:val="false"/>
          <w:i w:val="false"/>
          <w:color w:val="000000"/>
          <w:sz w:val="28"/>
        </w:rPr>
        <w:t xml:space="preserve">
шыларының тізімі жасала-|   кезеңінің басталуы) </w:t>
      </w:r>
      <w:r>
        <w:br/>
      </w:r>
      <w:r>
        <w:rPr>
          <w:rFonts w:ascii="Times New Roman"/>
          <w:b w:val="false"/>
          <w:i w:val="false"/>
          <w:color w:val="000000"/>
          <w:sz w:val="28"/>
        </w:rPr>
        <w:t xml:space="preserve">
тын күн)                |     _ _ _ _ _ _ _ _ _ _  </w:t>
      </w:r>
      <w:r>
        <w:br/>
      </w:r>
      <w:r>
        <w:rPr>
          <w:rFonts w:ascii="Times New Roman"/>
          <w:b w:val="false"/>
          <w:i w:val="false"/>
          <w:color w:val="000000"/>
          <w:sz w:val="28"/>
        </w:rPr>
        <w:t xml:space="preserve">
                        |    | | |/| | |/| | | | | </w:t>
      </w:r>
      <w:r>
        <w:br/>
      </w:r>
      <w:r>
        <w:rPr>
          <w:rFonts w:ascii="Times New Roman"/>
          <w:b w:val="false"/>
          <w:i w:val="false"/>
          <w:color w:val="000000"/>
          <w:sz w:val="28"/>
        </w:rPr>
        <w:t xml:space="preserve">
                        |    |_|_|_|_|_|_|_|_|_|_| </w:t>
      </w:r>
      <w:r>
        <w:br/>
      </w:r>
      <w:r>
        <w:rPr>
          <w:rFonts w:ascii="Times New Roman"/>
          <w:b w:val="false"/>
          <w:i w:val="false"/>
          <w:color w:val="000000"/>
          <w:sz w:val="28"/>
        </w:rPr>
        <w:t xml:space="preserve">
                        |  (тіркелген мәмілелер туралы есеп </w:t>
      </w:r>
      <w:r>
        <w:br/>
      </w:r>
      <w:r>
        <w:rPr>
          <w:rFonts w:ascii="Times New Roman"/>
          <w:b w:val="false"/>
          <w:i w:val="false"/>
          <w:color w:val="000000"/>
          <w:sz w:val="28"/>
        </w:rPr>
        <w:t xml:space="preserve">
                        |   кезеңінің аяқталуы)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Бағалы қағаздар ұстаушыларының   |   Тіркелген мәмілелер туралы </w:t>
      </w:r>
      <w:r>
        <w:br/>
      </w:r>
      <w:r>
        <w:rPr>
          <w:rFonts w:ascii="Times New Roman"/>
          <w:b w:val="false"/>
          <w:i w:val="false"/>
          <w:color w:val="000000"/>
          <w:sz w:val="28"/>
        </w:rPr>
        <w:t xml:space="preserve">
          тізімі үшін            |           есеп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Қосымша мәліметтер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      Мөр орны </w:t>
      </w:r>
    </w:p>
    <w:bookmarkStart w:name="z26" w:id="25"/>
    <w:p>
      <w:pPr>
        <w:spacing w:after="0"/>
        <w:ind w:left="0"/>
        <w:jc w:val="both"/>
      </w:pPr>
      <w:r>
        <w:rPr>
          <w:rFonts w:ascii="Times New Roman"/>
          <w:b w:val="false"/>
          <w:i w:val="false"/>
          <w:color w:val="000000"/>
          <w:sz w:val="28"/>
        </w:rPr>
        <w:t xml:space="preserve">
                                                       12-нысан </w:t>
      </w:r>
    </w:p>
    <w:bookmarkEnd w:id="25"/>
    <w:p>
      <w:pPr>
        <w:spacing w:after="0"/>
        <w:ind w:left="0"/>
        <w:jc w:val="both"/>
      </w:pPr>
      <w:r>
        <w:rPr>
          <w:rFonts w:ascii="Times New Roman"/>
          <w:b w:val="false"/>
          <w:i w:val="false"/>
          <w:color w:val="000000"/>
          <w:sz w:val="28"/>
        </w:rPr>
        <w:t xml:space="preserve">        Бағалы қағаздарды сатып алуға/сатуға клиенттік тапсырыс </w:t>
      </w:r>
    </w:p>
    <w:p>
      <w:pPr>
        <w:spacing w:after="0"/>
        <w:ind w:left="0"/>
        <w:jc w:val="both"/>
      </w:pPr>
      <w:r>
        <w:rPr>
          <w:rFonts w:ascii="Times New Roman"/>
          <w:b w:val="false"/>
          <w:i w:val="false"/>
          <w:color w:val="000000"/>
          <w:sz w:val="28"/>
        </w:rPr>
        <w:t xml:space="preserve">Клиенттік тапсырысты                   Клиенттік тапсырысты  </w:t>
      </w:r>
      <w:r>
        <w:br/>
      </w:r>
      <w:r>
        <w:rPr>
          <w:rFonts w:ascii="Times New Roman"/>
          <w:b w:val="false"/>
          <w:i w:val="false"/>
          <w:color w:val="000000"/>
          <w:sz w:val="28"/>
        </w:rPr>
        <w:t xml:space="preserve">
қабылдау күні: _____________           қабылдау уақыты: ___________ </w:t>
      </w:r>
    </w:p>
    <w:p>
      <w:pPr>
        <w:spacing w:after="0"/>
        <w:ind w:left="0"/>
        <w:jc w:val="both"/>
      </w:pPr>
      <w:r>
        <w:rPr>
          <w:rFonts w:ascii="Times New Roman"/>
          <w:b w:val="false"/>
          <w:i w:val="false"/>
          <w:color w:val="000000"/>
          <w:sz w:val="28"/>
        </w:rPr>
        <w:t xml:space="preserve">                       _____                                 _____ </w:t>
      </w:r>
      <w:r>
        <w:br/>
      </w:r>
      <w:r>
        <w:rPr>
          <w:rFonts w:ascii="Times New Roman"/>
          <w:b w:val="false"/>
          <w:i w:val="false"/>
          <w:color w:val="000000"/>
          <w:sz w:val="28"/>
        </w:rPr>
        <w:t xml:space="preserve">
Сатып алу             |_____|        Сату                   |_____| </w:t>
      </w:r>
    </w:p>
    <w:p>
      <w:pPr>
        <w:spacing w:after="0"/>
        <w:ind w:left="0"/>
        <w:jc w:val="both"/>
      </w:pPr>
      <w:r>
        <w:rPr>
          <w:rFonts w:ascii="Times New Roman"/>
          <w:b/>
          <w:i w:val="false"/>
          <w:color w:val="000000"/>
          <w:sz w:val="28"/>
        </w:rPr>
        <w:t xml:space="preserve">      * </w:t>
      </w:r>
      <w:r>
        <w:rPr>
          <w:rFonts w:ascii="Times New Roman"/>
          <w:b w:val="false"/>
          <w:i w:val="false"/>
          <w:color w:val="000000"/>
          <w:sz w:val="28"/>
        </w:rPr>
        <w:t xml:space="preserve"> аукционда                      </w:t>
      </w:r>
      <w:r>
        <w:rPr>
          <w:rFonts w:ascii="Times New Roman"/>
          <w:b/>
          <w:i w:val="false"/>
          <w:color w:val="000000"/>
          <w:sz w:val="28"/>
        </w:rPr>
        <w:t xml:space="preserve">* </w:t>
      </w:r>
      <w:r>
        <w:rPr>
          <w:rFonts w:ascii="Times New Roman"/>
          <w:b w:val="false"/>
          <w:i w:val="false"/>
          <w:color w:val="000000"/>
          <w:sz w:val="28"/>
        </w:rPr>
        <w:t xml:space="preserve"> қайталама рынокта </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 xml:space="preserve"> биржада                        </w:t>
      </w:r>
      <w:r>
        <w:rPr>
          <w:rFonts w:ascii="Times New Roman"/>
          <w:b/>
          <w:i w:val="false"/>
          <w:color w:val="000000"/>
          <w:sz w:val="28"/>
        </w:rPr>
        <w:t xml:space="preserve">* </w:t>
      </w:r>
      <w:r>
        <w:rPr>
          <w:rFonts w:ascii="Times New Roman"/>
          <w:b w:val="false"/>
          <w:i w:val="false"/>
          <w:color w:val="000000"/>
          <w:sz w:val="28"/>
        </w:rPr>
        <w:t xml:space="preserve"> биржадан тыс </w:t>
      </w:r>
    </w:p>
    <w:p>
      <w:pPr>
        <w:spacing w:after="0"/>
        <w:ind w:left="0"/>
        <w:jc w:val="both"/>
      </w:pPr>
      <w:r>
        <w:rPr>
          <w:rFonts w:ascii="Times New Roman"/>
          <w:b w:val="false"/>
          <w:i w:val="false"/>
          <w:color w:val="000000"/>
          <w:sz w:val="28"/>
        </w:rPr>
        <w:t xml:space="preserve">Клиент туралы деректер: </w:t>
      </w:r>
    </w:p>
    <w:p>
      <w:pPr>
        <w:spacing w:after="0"/>
        <w:ind w:left="0"/>
        <w:jc w:val="both"/>
      </w:pPr>
      <w:r>
        <w:rPr>
          <w:rFonts w:ascii="Times New Roman"/>
          <w:b w:val="false"/>
          <w:i w:val="false"/>
          <w:color w:val="000000"/>
          <w:sz w:val="28"/>
        </w:rPr>
        <w:t xml:space="preserve">Толық атауы немесе тегі, аты, бар </w:t>
      </w:r>
      <w:r>
        <w:br/>
      </w:r>
      <w:r>
        <w:rPr>
          <w:rFonts w:ascii="Times New Roman"/>
          <w:b w:val="false"/>
          <w:i w:val="false"/>
          <w:color w:val="000000"/>
          <w:sz w:val="28"/>
        </w:rPr>
        <w:t xml:space="preserve">
болса - әкесінің аты:            ___________________________________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шот:                             |_|_|_|_|_|_|_|_|_|_| </w:t>
      </w:r>
    </w:p>
    <w:p>
      <w:pPr>
        <w:spacing w:after="0"/>
        <w:ind w:left="0"/>
        <w:jc w:val="both"/>
      </w:pPr>
      <w:r>
        <w:rPr>
          <w:rFonts w:ascii="Times New Roman"/>
          <w:b w:val="false"/>
          <w:i w:val="false"/>
          <w:color w:val="000000"/>
          <w:sz w:val="28"/>
        </w:rPr>
        <w:t xml:space="preserve">Мемлекеттік тіркеу жөніндегі </w:t>
      </w:r>
      <w:r>
        <w:br/>
      </w:r>
      <w:r>
        <w:rPr>
          <w:rFonts w:ascii="Times New Roman"/>
          <w:b w:val="false"/>
          <w:i w:val="false"/>
          <w:color w:val="000000"/>
          <w:sz w:val="28"/>
        </w:rPr>
        <w:t xml:space="preserve">
куәлік/куәландыратын құжат:      ___________________________________ </w:t>
      </w:r>
    </w:p>
    <w:p>
      <w:pPr>
        <w:spacing w:after="0"/>
        <w:ind w:left="0"/>
        <w:jc w:val="both"/>
      </w:pPr>
      <w:r>
        <w:rPr>
          <w:rFonts w:ascii="Times New Roman"/>
          <w:b w:val="false"/>
          <w:i w:val="false"/>
          <w:color w:val="000000"/>
          <w:sz w:val="28"/>
        </w:rPr>
        <w:t xml:space="preserve">Берген күні __________________   Кім берген  _______________________ </w:t>
      </w:r>
    </w:p>
    <w:p>
      <w:pPr>
        <w:spacing w:after="0"/>
        <w:ind w:left="0"/>
        <w:jc w:val="both"/>
      </w:pPr>
      <w:r>
        <w:rPr>
          <w:rFonts w:ascii="Times New Roman"/>
          <w:b w:val="false"/>
          <w:i w:val="false"/>
          <w:color w:val="000000"/>
          <w:sz w:val="28"/>
        </w:rPr>
        <w:t xml:space="preserve">Кәсіпорындар мен ұйымдардың </w:t>
      </w:r>
      <w:r>
        <w:br/>
      </w:r>
      <w:r>
        <w:rPr>
          <w:rFonts w:ascii="Times New Roman"/>
          <w:b w:val="false"/>
          <w:i w:val="false"/>
          <w:color w:val="000000"/>
          <w:sz w:val="28"/>
        </w:rPr>
        <w:t xml:space="preserve">
жалпы жіктегішінің коды (КҰЖК):  ___________________________________ </w:t>
      </w:r>
    </w:p>
    <w:p>
      <w:pPr>
        <w:spacing w:after="0"/>
        <w:ind w:left="0"/>
        <w:jc w:val="both"/>
      </w:pPr>
      <w:r>
        <w:rPr>
          <w:rFonts w:ascii="Times New Roman"/>
          <w:b w:val="false"/>
          <w:i w:val="false"/>
          <w:color w:val="000000"/>
          <w:sz w:val="28"/>
        </w:rPr>
        <w:t xml:space="preserve">Бағалы қағаз эмитентінің атауы:  ___________________________________ </w:t>
      </w:r>
    </w:p>
    <w:p>
      <w:pPr>
        <w:spacing w:after="0"/>
        <w:ind w:left="0"/>
        <w:jc w:val="both"/>
      </w:pPr>
      <w:r>
        <w:rPr>
          <w:rFonts w:ascii="Times New Roman"/>
          <w:b w:val="false"/>
          <w:i w:val="false"/>
          <w:color w:val="000000"/>
          <w:sz w:val="28"/>
        </w:rPr>
        <w:t xml:space="preserve">Бағалы қағаздың түрі:            ___________________________________ </w:t>
      </w:r>
    </w:p>
    <w:p>
      <w:pPr>
        <w:spacing w:after="0"/>
        <w:ind w:left="0"/>
        <w:jc w:val="both"/>
      </w:pPr>
      <w:r>
        <w:rPr>
          <w:rFonts w:ascii="Times New Roman"/>
          <w:b w:val="false"/>
          <w:i w:val="false"/>
          <w:color w:val="000000"/>
          <w:sz w:val="28"/>
        </w:rPr>
        <w:t xml:space="preserve">Ұлттық сәйкестендіру нөмірі </w:t>
      </w:r>
      <w:r>
        <w:br/>
      </w:r>
      <w:r>
        <w:rPr>
          <w:rFonts w:ascii="Times New Roman"/>
          <w:b w:val="false"/>
          <w:i w:val="false"/>
          <w:color w:val="000000"/>
          <w:sz w:val="28"/>
        </w:rPr>
        <w:t xml:space="preserve">
(ҰСН):                           ___________________________________ </w:t>
      </w:r>
    </w:p>
    <w:p>
      <w:pPr>
        <w:spacing w:after="0"/>
        <w:ind w:left="0"/>
        <w:jc w:val="both"/>
      </w:pPr>
      <w:r>
        <w:rPr>
          <w:rFonts w:ascii="Times New Roman"/>
          <w:b w:val="false"/>
          <w:i w:val="false"/>
          <w:color w:val="000000"/>
          <w:sz w:val="28"/>
        </w:rPr>
        <w:t xml:space="preserve">Тапсырыстың қолданыс мерзімі </w:t>
      </w:r>
      <w:r>
        <w:br/>
      </w:r>
      <w:r>
        <w:rPr>
          <w:rFonts w:ascii="Times New Roman"/>
          <w:b w:val="false"/>
          <w:i w:val="false"/>
          <w:color w:val="000000"/>
          <w:sz w:val="28"/>
        </w:rPr>
        <w:t xml:space="preserve">
және орындау күні                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393"/>
        <w:gridCol w:w="1593"/>
        <w:gridCol w:w="1433"/>
        <w:gridCol w:w="1593"/>
        <w:gridCol w:w="1413"/>
        <w:gridCol w:w="1373"/>
        <w:gridCol w:w="1453"/>
      </w:tblGrid>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саны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налды </w:t>
            </w:r>
            <w:r>
              <w:br/>
            </w:r>
            <w:r>
              <w:rPr>
                <w:rFonts w:ascii="Times New Roman"/>
                <w:b w:val="false"/>
                <w:i w:val="false"/>
                <w:color w:val="000000"/>
                <w:sz w:val="20"/>
              </w:rPr>
              <w:t xml:space="preserve">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Тапсырма түрі </w:t>
            </w:r>
            <w:r>
              <w:br/>
            </w:r>
            <w:r>
              <w:rPr>
                <w:rFonts w:ascii="Times New Roman"/>
                <w:b w:val="false"/>
                <w:i w:val="false"/>
                <w:color w:val="000000"/>
                <w:sz w:val="20"/>
              </w:rPr>
              <w:t xml:space="preserve">
(қажеттісі </w:t>
            </w:r>
            <w:r>
              <w:br/>
            </w:r>
            <w:r>
              <w:rPr>
                <w:rFonts w:ascii="Times New Roman"/>
                <w:b w:val="false"/>
                <w:i w:val="false"/>
                <w:color w:val="000000"/>
                <w:sz w:val="20"/>
              </w:rPr>
              <w:t xml:space="preserve">
белгіленсін)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 </w:t>
            </w:r>
            <w:r>
              <w:br/>
            </w:r>
            <w:r>
              <w:rPr>
                <w:rFonts w:ascii="Times New Roman"/>
                <w:b w:val="false"/>
                <w:i w:val="false"/>
                <w:color w:val="000000"/>
                <w:sz w:val="20"/>
              </w:rPr>
              <w:t xml:space="preserve">
ленің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w:t>
            </w:r>
            <w:r>
              <w:br/>
            </w:r>
            <w:r>
              <w:rPr>
                <w:rFonts w:ascii="Times New Roman"/>
                <w:b w:val="false"/>
                <w:i w:val="false"/>
                <w:color w:val="000000"/>
                <w:sz w:val="20"/>
              </w:rPr>
              <w:t xml:space="preserve">
нің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 </w:t>
            </w:r>
            <w:r>
              <w:br/>
            </w:r>
            <w:r>
              <w:rPr>
                <w:rFonts w:ascii="Times New Roman"/>
                <w:b w:val="false"/>
                <w:i w:val="false"/>
                <w:color w:val="000000"/>
                <w:sz w:val="20"/>
              </w:rPr>
              <w:t xml:space="preserve">
тық </w:t>
            </w:r>
            <w:r>
              <w:br/>
            </w:r>
            <w:r>
              <w:rPr>
                <w:rFonts w:ascii="Times New Roman"/>
                <w:b w:val="false"/>
                <w:i w:val="false"/>
                <w:color w:val="000000"/>
                <w:sz w:val="20"/>
              </w:rPr>
              <w:t xml:space="preserve">
бәсе- </w:t>
            </w:r>
            <w:r>
              <w:br/>
            </w:r>
            <w:r>
              <w:rPr>
                <w:rFonts w:ascii="Times New Roman"/>
                <w:b w:val="false"/>
                <w:i w:val="false"/>
                <w:color w:val="000000"/>
                <w:sz w:val="20"/>
              </w:rPr>
              <w:t xml:space="preserve">
келес- </w:t>
            </w:r>
            <w:r>
              <w:br/>
            </w:r>
            <w:r>
              <w:rPr>
                <w:rFonts w:ascii="Times New Roman"/>
                <w:b w:val="false"/>
                <w:i w:val="false"/>
                <w:color w:val="000000"/>
                <w:sz w:val="20"/>
              </w:rPr>
              <w:t xml:space="preserve">
тік </w:t>
            </w:r>
            <w:r>
              <w:br/>
            </w:r>
            <w:r>
              <w:rPr>
                <w:rFonts w:ascii="Times New Roman"/>
                <w:b w:val="false"/>
                <w:i w:val="false"/>
                <w:color w:val="000000"/>
                <w:sz w:val="20"/>
              </w:rPr>
              <w:t xml:space="preserve">
емес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Лимитті </w:t>
            </w:r>
            <w:r>
              <w:br/>
            </w:r>
            <w:r>
              <w:rPr>
                <w:rFonts w:ascii="Times New Roman"/>
                <w:b w:val="false"/>
                <w:i w:val="false"/>
                <w:color w:val="000000"/>
                <w:sz w:val="20"/>
              </w:rPr>
              <w:t xml:space="preserve">
бәсеке- </w:t>
            </w:r>
            <w:r>
              <w:br/>
            </w:r>
            <w:r>
              <w:rPr>
                <w:rFonts w:ascii="Times New Roman"/>
                <w:b w:val="false"/>
                <w:i w:val="false"/>
                <w:color w:val="000000"/>
                <w:sz w:val="20"/>
              </w:rPr>
              <w:t xml:space="preserve">
лестік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Номиналды ұстаушыға мәміле жасалғаны _______________________________ </w:t>
      </w:r>
      <w:r>
        <w:br/>
      </w:r>
      <w:r>
        <w:rPr>
          <w:rFonts w:ascii="Times New Roman"/>
          <w:b w:val="false"/>
          <w:i w:val="false"/>
          <w:color w:val="000000"/>
          <w:sz w:val="28"/>
        </w:rPr>
        <w:t xml:space="preserve">
туралы ұсыныстар бар болу __________________________________________ </w:t>
      </w:r>
    </w:p>
    <w:p>
      <w:pPr>
        <w:spacing w:after="0"/>
        <w:ind w:left="0"/>
        <w:jc w:val="both"/>
      </w:pPr>
      <w:r>
        <w:rPr>
          <w:rFonts w:ascii="Times New Roman"/>
          <w:b w:val="false"/>
          <w:i w:val="false"/>
          <w:color w:val="000000"/>
          <w:sz w:val="28"/>
        </w:rPr>
        <w:t xml:space="preserve">Мәміле мақсаты: ____________________________________________________ </w:t>
      </w:r>
    </w:p>
    <w:p>
      <w:pPr>
        <w:spacing w:after="0"/>
        <w:ind w:left="0"/>
        <w:jc w:val="both"/>
      </w:pPr>
      <w:r>
        <w:rPr>
          <w:rFonts w:ascii="Times New Roman"/>
          <w:b w:val="false"/>
          <w:i w:val="false"/>
          <w:color w:val="000000"/>
          <w:sz w:val="28"/>
        </w:rPr>
        <w:t xml:space="preserve">Қосымша мәліметтер _________________________________________________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      Мөр орны </w:t>
      </w:r>
    </w:p>
    <w:bookmarkStart w:name="z27" w:id="26"/>
    <w:p>
      <w:pPr>
        <w:spacing w:after="0"/>
        <w:ind w:left="0"/>
        <w:jc w:val="both"/>
      </w:pPr>
      <w:r>
        <w:rPr>
          <w:rFonts w:ascii="Times New Roman"/>
          <w:b w:val="false"/>
          <w:i w:val="false"/>
          <w:color w:val="000000"/>
          <w:sz w:val="28"/>
        </w:rPr>
        <w:t xml:space="preserve">
                                                       13-нысан </w:t>
      </w:r>
    </w:p>
    <w:bookmarkEnd w:id="26"/>
    <w:p>
      <w:pPr>
        <w:spacing w:after="0"/>
        <w:ind w:left="0"/>
        <w:jc w:val="both"/>
      </w:pPr>
      <w:r>
        <w:rPr>
          <w:rFonts w:ascii="Times New Roman"/>
          <w:b w:val="false"/>
          <w:i w:val="false"/>
          <w:color w:val="000000"/>
          <w:sz w:val="28"/>
        </w:rPr>
        <w:t xml:space="preserve">Бағалы қағаздарды аударым жасауды тіркеуге бұйрық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(номиналды ұстаушының толық атауы) </w:t>
      </w:r>
    </w:p>
    <w:p>
      <w:pPr>
        <w:spacing w:after="0"/>
        <w:ind w:left="0"/>
        <w:jc w:val="both"/>
      </w:pPr>
      <w:r>
        <w:rPr>
          <w:rFonts w:ascii="Times New Roman"/>
          <w:b w:val="false"/>
          <w:i w:val="false"/>
          <w:color w:val="000000"/>
          <w:sz w:val="28"/>
        </w:rPr>
        <w:t xml:space="preserve">Күні _____________________         Шығыс нөмірі ____________________ </w:t>
      </w:r>
    </w:p>
    <w:p>
      <w:pPr>
        <w:spacing w:after="0"/>
        <w:ind w:left="0"/>
        <w:jc w:val="both"/>
      </w:pPr>
      <w:r>
        <w:rPr>
          <w:rFonts w:ascii="Times New Roman"/>
          <w:b w:val="false"/>
          <w:i w:val="false"/>
          <w:color w:val="000000"/>
          <w:sz w:val="28"/>
        </w:rPr>
        <w:t xml:space="preserve">        Мемлекеттік тіркеу туралы куәлікке сәйкес депоненттің </w:t>
      </w:r>
      <w:r>
        <w:br/>
      </w:r>
      <w:r>
        <w:rPr>
          <w:rFonts w:ascii="Times New Roman"/>
          <w:b w:val="false"/>
          <w:i w:val="false"/>
          <w:color w:val="000000"/>
          <w:sz w:val="28"/>
        </w:rPr>
        <w:t xml:space="preserve">
                             толық атауы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Есептеу күні             |_|_|_|_|_|_|_|_|_|_| </w:t>
      </w:r>
    </w:p>
    <w:p>
      <w:pPr>
        <w:spacing w:after="0"/>
        <w:ind w:left="0"/>
        <w:jc w:val="both"/>
      </w:pPr>
      <w:r>
        <w:rPr>
          <w:rFonts w:ascii="Times New Roman"/>
          <w:b w:val="false"/>
          <w:i w:val="false"/>
          <w:color w:val="000000"/>
          <w:sz w:val="28"/>
        </w:rPr>
        <w:t xml:space="preserve">Аударым түрі </w:t>
      </w:r>
      <w:r>
        <w:br/>
      </w:r>
      <w:r>
        <w:rPr>
          <w:rFonts w:ascii="Times New Roman"/>
          <w:b w:val="false"/>
          <w:i w:val="false"/>
          <w:color w:val="000000"/>
          <w:sz w:val="28"/>
        </w:rPr>
        <w:t xml:space="preserve">
(қажеттісі белгіленсін)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         </w:t>
      </w:r>
      <w:r>
        <w:br/>
      </w:r>
      <w:r>
        <w:rPr>
          <w:rFonts w:ascii="Times New Roman"/>
          <w:b w:val="false"/>
          <w:i w:val="false"/>
          <w:color w:val="000000"/>
          <w:sz w:val="28"/>
        </w:rPr>
        <w:t xml:space="preserve">
 |_| Негізгі </w:t>
      </w:r>
      <w:r>
        <w:br/>
      </w:r>
      <w:r>
        <w:rPr>
          <w:rFonts w:ascii="Times New Roman"/>
          <w:b w:val="false"/>
          <w:i w:val="false"/>
          <w:color w:val="000000"/>
          <w:sz w:val="28"/>
        </w:rPr>
        <w:t xml:space="preserve">
  _                   _                       _ </w:t>
      </w:r>
      <w:r>
        <w:br/>
      </w:r>
      <w:r>
        <w:rPr>
          <w:rFonts w:ascii="Times New Roman"/>
          <w:b w:val="false"/>
          <w:i w:val="false"/>
          <w:color w:val="000000"/>
          <w:sz w:val="28"/>
        </w:rPr>
        <w:t xml:space="preserve">
 |_| Базалық активті |_| "Қазақстандық       |_| "Америкалық депо- </w:t>
      </w:r>
      <w:r>
        <w:br/>
      </w:r>
      <w:r>
        <w:rPr>
          <w:rFonts w:ascii="Times New Roman"/>
          <w:b w:val="false"/>
          <w:i w:val="false"/>
          <w:color w:val="000000"/>
          <w:sz w:val="28"/>
        </w:rPr>
        <w:t xml:space="preserve">
     есептеу              депозитарлық            зитарлық тілхат- </w:t>
      </w:r>
      <w:r>
        <w:br/>
      </w:r>
      <w:r>
        <w:rPr>
          <w:rFonts w:ascii="Times New Roman"/>
          <w:b w:val="false"/>
          <w:i w:val="false"/>
          <w:color w:val="000000"/>
          <w:sz w:val="28"/>
        </w:rPr>
        <w:t xml:space="preserve">
                          тілхаттардың            тардың/ауқымды </w:t>
      </w:r>
      <w:r>
        <w:br/>
      </w:r>
      <w:r>
        <w:rPr>
          <w:rFonts w:ascii="Times New Roman"/>
          <w:b w:val="false"/>
          <w:i w:val="false"/>
          <w:color w:val="000000"/>
          <w:sz w:val="28"/>
        </w:rPr>
        <w:t xml:space="preserve">
                          базалық активі"         депозитарлық </w:t>
      </w:r>
      <w:r>
        <w:br/>
      </w:r>
      <w:r>
        <w:rPr>
          <w:rFonts w:ascii="Times New Roman"/>
          <w:b w:val="false"/>
          <w:i w:val="false"/>
          <w:color w:val="000000"/>
          <w:sz w:val="28"/>
        </w:rPr>
        <w:t xml:space="preserve">
                          бөлімі                  тілхаттардың база- </w:t>
      </w:r>
      <w:r>
        <w:br/>
      </w:r>
      <w:r>
        <w:rPr>
          <w:rFonts w:ascii="Times New Roman"/>
          <w:b w:val="false"/>
          <w:i w:val="false"/>
          <w:color w:val="000000"/>
          <w:sz w:val="28"/>
        </w:rPr>
        <w:t xml:space="preserve">
                                                  лық активі" бөлімі </w:t>
      </w:r>
      <w:r>
        <w:br/>
      </w:r>
      <w:r>
        <w:rPr>
          <w:rFonts w:ascii="Times New Roman"/>
          <w:b w:val="false"/>
          <w:i w:val="false"/>
          <w:color w:val="000000"/>
          <w:sz w:val="28"/>
        </w:rPr>
        <w:t xml:space="preserve">
 _                    _                        _ </w:t>
      </w:r>
      <w:r>
        <w:br/>
      </w:r>
      <w:r>
        <w:rPr>
          <w:rFonts w:ascii="Times New Roman"/>
          <w:b w:val="false"/>
          <w:i w:val="false"/>
          <w:color w:val="000000"/>
          <w:sz w:val="28"/>
        </w:rPr>
        <w:t xml:space="preserve">
|_| Базалық активті  |_| "Қазақстандық        |_| "Америкалық депо-  </w:t>
      </w:r>
      <w:r>
        <w:br/>
      </w:r>
      <w:r>
        <w:rPr>
          <w:rFonts w:ascii="Times New Roman"/>
          <w:b w:val="false"/>
          <w:i w:val="false"/>
          <w:color w:val="000000"/>
          <w:sz w:val="28"/>
        </w:rPr>
        <w:t xml:space="preserve">
    шығынға жазу         депозитарлық              зитарлық тілхат- </w:t>
      </w:r>
      <w:r>
        <w:br/>
      </w:r>
      <w:r>
        <w:rPr>
          <w:rFonts w:ascii="Times New Roman"/>
          <w:b w:val="false"/>
          <w:i w:val="false"/>
          <w:color w:val="000000"/>
          <w:sz w:val="28"/>
        </w:rPr>
        <w:t xml:space="preserve">
                         тілхаттардың              тардың/ауқымды </w:t>
      </w:r>
      <w:r>
        <w:br/>
      </w:r>
      <w:r>
        <w:rPr>
          <w:rFonts w:ascii="Times New Roman"/>
          <w:b w:val="false"/>
          <w:i w:val="false"/>
          <w:color w:val="000000"/>
          <w:sz w:val="28"/>
        </w:rPr>
        <w:t xml:space="preserve">
                         базалық активі"           депозитарлық </w:t>
      </w:r>
      <w:r>
        <w:br/>
      </w:r>
      <w:r>
        <w:rPr>
          <w:rFonts w:ascii="Times New Roman"/>
          <w:b w:val="false"/>
          <w:i w:val="false"/>
          <w:color w:val="000000"/>
          <w:sz w:val="28"/>
        </w:rPr>
        <w:t xml:space="preserve">
                         бөлімі                    тілхаттардың </w:t>
      </w:r>
      <w:r>
        <w:br/>
      </w:r>
      <w:r>
        <w:rPr>
          <w:rFonts w:ascii="Times New Roman"/>
          <w:b w:val="false"/>
          <w:i w:val="false"/>
          <w:color w:val="000000"/>
          <w:sz w:val="28"/>
        </w:rPr>
        <w:t xml:space="preserve">
                                                   базалық активі" </w:t>
      </w:r>
      <w:r>
        <w:br/>
      </w:r>
      <w:r>
        <w:rPr>
          <w:rFonts w:ascii="Times New Roman"/>
          <w:b w:val="false"/>
          <w:i w:val="false"/>
          <w:color w:val="000000"/>
          <w:sz w:val="28"/>
        </w:rPr>
        <w:t xml:space="preserve">
                                                   бөлімі </w:t>
      </w:r>
    </w:p>
    <w:p>
      <w:pPr>
        <w:spacing w:after="0"/>
        <w:ind w:left="0"/>
        <w:jc w:val="both"/>
      </w:pPr>
      <w:r>
        <w:rPr>
          <w:rFonts w:ascii="Times New Roman"/>
          <w:b w:val="false"/>
          <w:i w:val="false"/>
          <w:color w:val="000000"/>
          <w:sz w:val="28"/>
        </w:rPr>
        <w:t xml:space="preserve"> _ </w:t>
      </w:r>
      <w:r>
        <w:br/>
      </w:r>
      <w:r>
        <w:rPr>
          <w:rFonts w:ascii="Times New Roman"/>
          <w:b w:val="false"/>
          <w:i w:val="false"/>
          <w:color w:val="000000"/>
          <w:sz w:val="28"/>
        </w:rPr>
        <w:t xml:space="preserve">
|_| Аудару (түзету іс-әрекеттері)              Бөлімнің атауы </w:t>
      </w:r>
      <w:r>
        <w:br/>
      </w:r>
      <w:r>
        <w:rPr>
          <w:rFonts w:ascii="Times New Roman"/>
          <w:b w:val="false"/>
          <w:i w:val="false"/>
          <w:color w:val="000000"/>
          <w:sz w:val="28"/>
        </w:rPr>
        <w:t xml:space="preserve">
                                                 көрсетілсін </w:t>
      </w:r>
      <w:r>
        <w:br/>
      </w:r>
      <w:r>
        <w:rPr>
          <w:rFonts w:ascii="Times New Roman"/>
          <w:b w:val="false"/>
          <w:i w:val="false"/>
          <w:color w:val="000000"/>
          <w:sz w:val="28"/>
        </w:rPr>
        <w:t xml:space="preserve">
 _ </w:t>
      </w:r>
      <w:r>
        <w:br/>
      </w:r>
      <w:r>
        <w:rPr>
          <w:rFonts w:ascii="Times New Roman"/>
          <w:b w:val="false"/>
          <w:i w:val="false"/>
          <w:color w:val="000000"/>
          <w:sz w:val="28"/>
        </w:rPr>
        <w:t xml:space="preserve">
|_| Номиналды ұстаушының аусымы </w:t>
      </w:r>
    </w:p>
    <w:p>
      <w:pPr>
        <w:spacing w:after="0"/>
        <w:ind w:left="0"/>
        <w:jc w:val="both"/>
      </w:pPr>
      <w:r>
        <w:rPr>
          <w:rFonts w:ascii="Times New Roman"/>
          <w:b w:val="false"/>
          <w:i w:val="false"/>
          <w:color w:val="000000"/>
          <w:sz w:val="28"/>
        </w:rPr>
        <w:t xml:space="preserve">      Аударым түрі ("Номиналды ұстаушының ауысымы" опциясын таңдау </w:t>
      </w:r>
      <w:r>
        <w:br/>
      </w:r>
      <w:r>
        <w:rPr>
          <w:rFonts w:ascii="Times New Roman"/>
          <w:b w:val="false"/>
          <w:i w:val="false"/>
          <w:color w:val="000000"/>
          <w:sz w:val="28"/>
        </w:rPr>
        <w:t xml:space="preserve">
                        барысында толтырылады)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Бағалы қағаздардың барлық шығарылымдарын аударым жасау </w:t>
      </w:r>
      <w:r>
        <w:br/>
      </w:r>
      <w:r>
        <w:rPr>
          <w:rFonts w:ascii="Times New Roman"/>
          <w:b w:val="false"/>
          <w:i w:val="false"/>
          <w:color w:val="000000"/>
          <w:sz w:val="28"/>
        </w:rPr>
        <w:t xml:space="preserve">
 _ </w:t>
      </w:r>
      <w:r>
        <w:br/>
      </w:r>
      <w:r>
        <w:rPr>
          <w:rFonts w:ascii="Times New Roman"/>
          <w:b w:val="false"/>
          <w:i w:val="false"/>
          <w:color w:val="000000"/>
          <w:sz w:val="28"/>
        </w:rPr>
        <w:t xml:space="preserve">
|_| Бір бағалы қағаз шығарылымын аударым жасау </w:t>
      </w:r>
      <w:r>
        <w:br/>
      </w:r>
      <w:r>
        <w:rPr>
          <w:rFonts w:ascii="Times New Roman"/>
          <w:b w:val="false"/>
          <w:i w:val="false"/>
          <w:color w:val="000000"/>
          <w:sz w:val="28"/>
        </w:rPr>
        <w:t xml:space="preserve">
 _ </w:t>
      </w:r>
      <w:r>
        <w:br/>
      </w:r>
      <w:r>
        <w:rPr>
          <w:rFonts w:ascii="Times New Roman"/>
          <w:b w:val="false"/>
          <w:i w:val="false"/>
          <w:color w:val="000000"/>
          <w:sz w:val="28"/>
        </w:rPr>
        <w:t xml:space="preserve">
|_| Бөлімнен бір бағалы қағаз шығарылымын аударым жасау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(бөлімнің атауы </w:t>
      </w:r>
      <w:r>
        <w:br/>
      </w: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xml:space="preserve">                    Операция қатысушылары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Жөнелтушінің қосалқы шоты     |_|_|_|_|_|_|_|_|_|_|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Алушының қосалқы шоты         |_|_|_|_|_|_|_|_|_|_| </w:t>
      </w:r>
    </w:p>
    <w:p>
      <w:pPr>
        <w:spacing w:after="0"/>
        <w:ind w:left="0"/>
        <w:jc w:val="both"/>
      </w:pPr>
      <w:r>
        <w:rPr>
          <w:rFonts w:ascii="Times New Roman"/>
          <w:b w:val="false"/>
          <w:i w:val="false"/>
          <w:color w:val="000000"/>
          <w:sz w:val="28"/>
        </w:rPr>
        <w:t xml:space="preserve">Бағалы қағаздар деректемелері және мәміле параметрлері ("Бағалы </w:t>
      </w:r>
      <w:r>
        <w:br/>
      </w:r>
      <w:r>
        <w:rPr>
          <w:rFonts w:ascii="Times New Roman"/>
          <w:b w:val="false"/>
          <w:i w:val="false"/>
          <w:color w:val="000000"/>
          <w:sz w:val="28"/>
        </w:rPr>
        <w:t xml:space="preserve">
қағаздардың барлық шығарымдарын аудару" деген аударым түрін таңдау </w:t>
      </w:r>
      <w:r>
        <w:br/>
      </w:r>
      <w:r>
        <w:rPr>
          <w:rFonts w:ascii="Times New Roman"/>
          <w:b w:val="false"/>
          <w:i w:val="false"/>
          <w:color w:val="000000"/>
          <w:sz w:val="28"/>
        </w:rPr>
        <w:t xml:space="preserve">
кезінде толтырылмайды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Эмитенттің немесе инвестициялық ____________________________________ </w:t>
      </w:r>
      <w:r>
        <w:br/>
      </w:r>
      <w:r>
        <w:rPr>
          <w:rFonts w:ascii="Times New Roman"/>
          <w:b w:val="false"/>
          <w:i w:val="false"/>
          <w:color w:val="000000"/>
          <w:sz w:val="28"/>
        </w:rPr>
        <w:t xml:space="preserve">
пай қорының атауы               ____________________________________ </w:t>
      </w:r>
      <w:r>
        <w:br/>
      </w:r>
      <w:r>
        <w:rPr>
          <w:rFonts w:ascii="Times New Roman"/>
          <w:b w:val="false"/>
          <w:i w:val="false"/>
          <w:color w:val="000000"/>
          <w:sz w:val="28"/>
        </w:rPr>
        <w:t xml:space="preserve">
Бағалы қағаздардың түрі         ____________________________________ </w:t>
      </w:r>
    </w:p>
    <w:p>
      <w:pPr>
        <w:spacing w:after="0"/>
        <w:ind w:left="0"/>
        <w:jc w:val="both"/>
      </w:pPr>
      <w:r>
        <w:rPr>
          <w:rFonts w:ascii="Times New Roman"/>
          <w:b w:val="false"/>
          <w:i w:val="false"/>
          <w:color w:val="000000"/>
          <w:sz w:val="28"/>
        </w:rPr>
        <w:t xml:space="preserve">Бағалы қағаздардың сәйкестендір-  _ _ _ _ _ _ _ _ _ _ _ _ _ </w:t>
      </w:r>
      <w:r>
        <w:br/>
      </w:r>
      <w:r>
        <w:rPr>
          <w:rFonts w:ascii="Times New Roman"/>
          <w:b w:val="false"/>
          <w:i w:val="false"/>
          <w:color w:val="000000"/>
          <w:sz w:val="28"/>
        </w:rPr>
        <w:t xml:space="preserve">
гіші (ҰСН, ISIN немесе бағалы    | | | | | | | | | | | | | | </w:t>
      </w:r>
      <w:r>
        <w:br/>
      </w:r>
      <w:r>
        <w:rPr>
          <w:rFonts w:ascii="Times New Roman"/>
          <w:b w:val="false"/>
          <w:i w:val="false"/>
          <w:color w:val="000000"/>
          <w:sz w:val="28"/>
        </w:rPr>
        <w:t xml:space="preserve">
қағаздардың басқа сәйкестендіргі-| | | | | | | | | | | | | | </w:t>
      </w:r>
      <w:r>
        <w:br/>
      </w:r>
      <w:r>
        <w:rPr>
          <w:rFonts w:ascii="Times New Roman"/>
          <w:b w:val="false"/>
          <w:i w:val="false"/>
          <w:color w:val="000000"/>
          <w:sz w:val="28"/>
        </w:rPr>
        <w:t xml:space="preserve">
ші көрсетіледі                   |_|_|_|_|_|_|_|_|_|_|_|_|_| </w:t>
      </w:r>
      <w:r>
        <w:br/>
      </w:r>
      <w:r>
        <w:rPr>
          <w:rFonts w:ascii="Times New Roman"/>
          <w:b w:val="false"/>
          <w:i w:val="false"/>
          <w:color w:val="000000"/>
          <w:sz w:val="28"/>
        </w:rPr>
        <w:t xml:space="preserve">
                                  _ _ _ _ _ _ _ _ _ _ _ _ _ _ _ _ </w:t>
      </w:r>
      <w:r>
        <w:br/>
      </w:r>
      <w:r>
        <w:rPr>
          <w:rFonts w:ascii="Times New Roman"/>
          <w:b w:val="false"/>
          <w:i w:val="false"/>
          <w:color w:val="000000"/>
          <w:sz w:val="28"/>
        </w:rPr>
        <w:t xml:space="preserve">
Бағалы қағаздардың саны          |_|_|_|_|_|_|_|_|_|_|_|_|_|_|_|_| </w:t>
      </w:r>
      <w:r>
        <w:br/>
      </w:r>
      <w:r>
        <w:rPr>
          <w:rFonts w:ascii="Times New Roman"/>
          <w:b w:val="false"/>
          <w:i w:val="false"/>
          <w:color w:val="000000"/>
          <w:sz w:val="28"/>
        </w:rPr>
        <w:t xml:space="preserve">
                                  _ _ _ _ _ _ _ _ _ _ _ _ _ _ _ _  </w:t>
      </w:r>
      <w:r>
        <w:br/>
      </w:r>
      <w:r>
        <w:rPr>
          <w:rFonts w:ascii="Times New Roman"/>
          <w:b w:val="false"/>
          <w:i w:val="false"/>
          <w:color w:val="000000"/>
          <w:sz w:val="28"/>
        </w:rPr>
        <w:t xml:space="preserve">
Бір бағалы қағаздың бағасы       | | | | | | | | | |,| | | | | | |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_ _ _ </w:t>
      </w:r>
      <w:r>
        <w:br/>
      </w:r>
      <w:r>
        <w:rPr>
          <w:rFonts w:ascii="Times New Roman"/>
          <w:b w:val="false"/>
          <w:i w:val="false"/>
          <w:color w:val="000000"/>
          <w:sz w:val="28"/>
        </w:rPr>
        <w:t xml:space="preserve">
Шығарылым валютасы               |_|_|_| </w:t>
      </w:r>
      <w:r>
        <w:br/>
      </w:r>
      <w:r>
        <w:rPr>
          <w:rFonts w:ascii="Times New Roman"/>
          <w:b w:val="false"/>
          <w:i w:val="false"/>
          <w:color w:val="000000"/>
          <w:sz w:val="28"/>
        </w:rPr>
        <w:t xml:space="preserve">
                                  _ _ _ _ _ _ _ _ _ _ _ _ _ _ _ _| </w:t>
      </w:r>
      <w:r>
        <w:br/>
      </w:r>
      <w:r>
        <w:rPr>
          <w:rFonts w:ascii="Times New Roman"/>
          <w:b w:val="false"/>
          <w:i w:val="false"/>
          <w:color w:val="000000"/>
          <w:sz w:val="28"/>
        </w:rPr>
        <w:t xml:space="preserve">
Мәміле сомасы                    | | | | | | | | | | | | | |,| | | </w:t>
      </w:r>
      <w:r>
        <w:br/>
      </w:r>
      <w:r>
        <w:rPr>
          <w:rFonts w:ascii="Times New Roman"/>
          <w:b w:val="false"/>
          <w:i w:val="false"/>
          <w:color w:val="000000"/>
          <w:sz w:val="28"/>
        </w:rPr>
        <w:t xml:space="preserve">
(сандармен және сөздермен)       |_|_|_|_|_|_|_|_|_|_|_|_|_|_|_|_|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Қосымша мәліметтер               |_______________________________|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      Мөр орны </w:t>
      </w:r>
    </w:p>
    <w:bookmarkStart w:name="z28" w:id="27"/>
    <w:p>
      <w:pPr>
        <w:spacing w:after="0"/>
        <w:ind w:left="0"/>
        <w:jc w:val="both"/>
      </w:pPr>
      <w:r>
        <w:rPr>
          <w:rFonts w:ascii="Times New Roman"/>
          <w:b w:val="false"/>
          <w:i w:val="false"/>
          <w:color w:val="000000"/>
          <w:sz w:val="28"/>
        </w:rPr>
        <w:t xml:space="preserve">
                                                        14-нысан </w:t>
      </w:r>
    </w:p>
    <w:bookmarkEnd w:id="27"/>
    <w:p>
      <w:pPr>
        <w:spacing w:after="0"/>
        <w:ind w:left="0"/>
        <w:jc w:val="both"/>
      </w:pPr>
      <w:r>
        <w:rPr>
          <w:rFonts w:ascii="Times New Roman"/>
          <w:b w:val="false"/>
          <w:i w:val="false"/>
          <w:color w:val="000000"/>
          <w:sz w:val="28"/>
        </w:rPr>
        <w:t xml:space="preserve">                Есептілік құжаттарды беруге бұйрық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(номиналды ұстаушының толық атауы) </w:t>
      </w:r>
    </w:p>
    <w:p>
      <w:pPr>
        <w:spacing w:after="0"/>
        <w:ind w:left="0"/>
        <w:jc w:val="both"/>
      </w:pPr>
      <w:r>
        <w:rPr>
          <w:rFonts w:ascii="Times New Roman"/>
          <w:b w:val="false"/>
          <w:i w:val="false"/>
          <w:color w:val="000000"/>
          <w:sz w:val="28"/>
        </w:rPr>
        <w:t xml:space="preserve">Күні _________________            Шығыс нөмірі ____________________ </w:t>
      </w:r>
    </w:p>
    <w:p>
      <w:pPr>
        <w:spacing w:after="0"/>
        <w:ind w:left="0"/>
        <w:jc w:val="both"/>
      </w:pPr>
      <w:r>
        <w:rPr>
          <w:rFonts w:ascii="Times New Roman"/>
          <w:b w:val="false"/>
          <w:i w:val="false"/>
          <w:color w:val="000000"/>
          <w:sz w:val="28"/>
        </w:rPr>
        <w:t xml:space="preserve">           Мемлекеттік тіркеу туралы куәлікке сәйкес клиенттің </w:t>
      </w:r>
      <w:r>
        <w:br/>
      </w:r>
      <w:r>
        <w:rPr>
          <w:rFonts w:ascii="Times New Roman"/>
          <w:b w:val="false"/>
          <w:i w:val="false"/>
          <w:color w:val="000000"/>
          <w:sz w:val="28"/>
        </w:rPr>
        <w:t xml:space="preserve">
                               толық атауы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Есептілік құжаттың түрі (қажеттісі белгіленсін)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                                _ </w:t>
      </w:r>
      <w:r>
        <w:br/>
      </w:r>
      <w:r>
        <w:rPr>
          <w:rFonts w:ascii="Times New Roman"/>
          <w:b w:val="false"/>
          <w:i w:val="false"/>
          <w:color w:val="000000"/>
          <w:sz w:val="28"/>
        </w:rPr>
        <w:t xml:space="preserve">
|_| Жеке шоттан үзінді көшірме   |_| Шот бойынша жүргізілген </w:t>
      </w:r>
      <w:r>
        <w:br/>
      </w:r>
      <w:r>
        <w:rPr>
          <w:rFonts w:ascii="Times New Roman"/>
          <w:b w:val="false"/>
          <w:i w:val="false"/>
          <w:color w:val="000000"/>
          <w:sz w:val="28"/>
        </w:rPr>
        <w:t xml:space="preserve">
                                     операциялар туралы есеп </w:t>
      </w:r>
    </w:p>
    <w:p>
      <w:pPr>
        <w:spacing w:after="0"/>
        <w:ind w:left="0"/>
        <w:jc w:val="both"/>
      </w:pPr>
      <w:r>
        <w:rPr>
          <w:rFonts w:ascii="Times New Roman"/>
          <w:b w:val="false"/>
          <w:i w:val="false"/>
          <w:color w:val="000000"/>
          <w:sz w:val="28"/>
        </w:rPr>
        <w:t xml:space="preserve">              Есептілік құжаттың қосымша ақпараты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шот  |_|_|_|_|_|_|_|_|_|_| </w:t>
      </w:r>
      <w:r>
        <w:br/>
      </w:r>
      <w:r>
        <w:rPr>
          <w:rFonts w:ascii="Times New Roman"/>
          <w:b w:val="false"/>
          <w:i w:val="false"/>
          <w:color w:val="000000"/>
          <w:sz w:val="28"/>
        </w:rPr>
        <w:t xml:space="preserve">
     (жеке шоттан үзінді көшірмені және шот бойынша жүргізілген </w:t>
      </w:r>
      <w:r>
        <w:br/>
      </w:r>
      <w:r>
        <w:rPr>
          <w:rFonts w:ascii="Times New Roman"/>
          <w:b w:val="false"/>
          <w:i w:val="false"/>
          <w:color w:val="000000"/>
          <w:sz w:val="28"/>
        </w:rPr>
        <w:t xml:space="preserve">
        операциялар туралы есепті алу үшін ғана толтырылады) </w:t>
      </w:r>
      <w:r>
        <w:br/>
      </w:r>
      <w:r>
        <w:rPr>
          <w:rFonts w:ascii="Times New Roman"/>
          <w:b w:val="false"/>
          <w:i w:val="false"/>
          <w:color w:val="000000"/>
          <w:sz w:val="28"/>
        </w:rPr>
        <w:t xml:space="preserve">
                                  _ _ _ _ _ _ _ _ _ _ _ _ _ _ _  </w:t>
      </w:r>
      <w:r>
        <w:br/>
      </w:r>
      <w:r>
        <w:rPr>
          <w:rFonts w:ascii="Times New Roman"/>
          <w:b w:val="false"/>
          <w:i w:val="false"/>
          <w:color w:val="000000"/>
          <w:sz w:val="28"/>
        </w:rPr>
        <w:t xml:space="preserve">
Бағалы қағаздың сәйкестендіргіші | | | | | | | | | | | | | | | | </w:t>
      </w:r>
      <w:r>
        <w:br/>
      </w:r>
      <w:r>
        <w:rPr>
          <w:rFonts w:ascii="Times New Roman"/>
          <w:b w:val="false"/>
          <w:i w:val="false"/>
          <w:color w:val="000000"/>
          <w:sz w:val="28"/>
        </w:rPr>
        <w:t xml:space="preserve">
(ұлттық сәйкестендіру нөмірі     | | | | | | | | | | | | | | | | </w:t>
      </w:r>
      <w:r>
        <w:br/>
      </w:r>
      <w:r>
        <w:rPr>
          <w:rFonts w:ascii="Times New Roman"/>
          <w:b w:val="false"/>
          <w:i w:val="false"/>
          <w:color w:val="000000"/>
          <w:sz w:val="28"/>
        </w:rPr>
        <w:t xml:space="preserve">
(ҰСН) немесе халықаралық сәйкес- | | | | | | | | | | | | | | | | </w:t>
      </w:r>
      <w:r>
        <w:br/>
      </w:r>
      <w:r>
        <w:rPr>
          <w:rFonts w:ascii="Times New Roman"/>
          <w:b w:val="false"/>
          <w:i w:val="false"/>
          <w:color w:val="000000"/>
          <w:sz w:val="28"/>
        </w:rPr>
        <w:t xml:space="preserve">
тендіру нөмірі (ISIN) немесе     | | | | | | | | | | | | | | | | </w:t>
      </w:r>
      <w:r>
        <w:br/>
      </w:r>
      <w:r>
        <w:rPr>
          <w:rFonts w:ascii="Times New Roman"/>
          <w:b w:val="false"/>
          <w:i w:val="false"/>
          <w:color w:val="000000"/>
          <w:sz w:val="28"/>
        </w:rPr>
        <w:t xml:space="preserve">
бағалы қағаздың басқа сәйкестен- | | | | | | | | | | | | | | | | </w:t>
      </w:r>
      <w:r>
        <w:br/>
      </w:r>
      <w:r>
        <w:rPr>
          <w:rFonts w:ascii="Times New Roman"/>
          <w:b w:val="false"/>
          <w:i w:val="false"/>
          <w:color w:val="000000"/>
          <w:sz w:val="28"/>
        </w:rPr>
        <w:t xml:space="preserve">
діргіші көрсетіледі)             |_|_|_|_|_|_|_|_|_|_|_|_|_|_|_| </w:t>
      </w:r>
      <w:r>
        <w:br/>
      </w:r>
      <w:r>
        <w:rPr>
          <w:rFonts w:ascii="Times New Roman"/>
          <w:b w:val="false"/>
          <w:i w:val="false"/>
          <w:color w:val="000000"/>
          <w:sz w:val="28"/>
        </w:rPr>
        <w:t xml:space="preserve">
(клиенттің шоты бойынша жеке шоттан және бағалы қағаздардың белгілі </w:t>
      </w:r>
      <w:r>
        <w:br/>
      </w:r>
      <w:r>
        <w:rPr>
          <w:rFonts w:ascii="Times New Roman"/>
          <w:b w:val="false"/>
          <w:i w:val="false"/>
          <w:color w:val="000000"/>
          <w:sz w:val="28"/>
        </w:rPr>
        <w:t xml:space="preserve">
бір шығарылымынан үзінді көшірмені алу қажеттілігі болған кезде </w:t>
      </w:r>
      <w:r>
        <w:br/>
      </w:r>
      <w:r>
        <w:rPr>
          <w:rFonts w:ascii="Times New Roman"/>
          <w:b w:val="false"/>
          <w:i w:val="false"/>
          <w:color w:val="000000"/>
          <w:sz w:val="28"/>
        </w:rPr>
        <w:t xml:space="preserve">
толтырылады) </w:t>
      </w:r>
      <w:r>
        <w:br/>
      </w:r>
      <w:r>
        <w:rPr>
          <w:rFonts w:ascii="Times New Roman"/>
          <w:b w:val="false"/>
          <w:i w:val="false"/>
          <w:color w:val="000000"/>
          <w:sz w:val="28"/>
        </w:rPr>
        <w:t xml:space="preserve">
   _ _ _ _ _ _ _ _ _                _ _ _ _ _ _ _ _ _ _ </w:t>
      </w:r>
      <w:r>
        <w:br/>
      </w:r>
      <w:r>
        <w:rPr>
          <w:rFonts w:ascii="Times New Roman"/>
          <w:b w:val="false"/>
          <w:i w:val="false"/>
          <w:color w:val="000000"/>
          <w:sz w:val="28"/>
        </w:rPr>
        <w:t xml:space="preserve">
  | | |/| | |/| | | |          |   | | |/| | |/| | | | | </w:t>
      </w:r>
      <w:r>
        <w:br/>
      </w:r>
      <w:r>
        <w:rPr>
          <w:rFonts w:ascii="Times New Roman"/>
          <w:b w:val="false"/>
          <w:i w:val="false"/>
          <w:color w:val="000000"/>
          <w:sz w:val="28"/>
        </w:rPr>
        <w:t xml:space="preserve">
  |_|_|_|_|_|_|_|_|_|          |   |_|_|_|_|_|_|_|_|_|_| </w:t>
      </w:r>
      <w:r>
        <w:br/>
      </w:r>
      <w:r>
        <w:rPr>
          <w:rFonts w:ascii="Times New Roman"/>
          <w:b w:val="false"/>
          <w:i w:val="false"/>
          <w:color w:val="000000"/>
          <w:sz w:val="28"/>
        </w:rPr>
        <w:t xml:space="preserve">
(үзінді көшірме жасалатын күн) |   (есеп кезеңінің басталуы) </w:t>
      </w:r>
      <w:r>
        <w:br/>
      </w:r>
      <w:r>
        <w:rPr>
          <w:rFonts w:ascii="Times New Roman"/>
          <w:b w:val="false"/>
          <w:i w:val="false"/>
          <w:color w:val="000000"/>
          <w:sz w:val="28"/>
        </w:rPr>
        <w:t xml:space="preserve">
                               |    _ _ _ _ _ _ _ _ _ _ </w:t>
      </w:r>
      <w:r>
        <w:br/>
      </w:r>
      <w:r>
        <w:rPr>
          <w:rFonts w:ascii="Times New Roman"/>
          <w:b w:val="false"/>
          <w:i w:val="false"/>
          <w:color w:val="000000"/>
          <w:sz w:val="28"/>
        </w:rPr>
        <w:t xml:space="preserve">
                               |   | | |/| | |/| | | | | </w:t>
      </w:r>
      <w:r>
        <w:br/>
      </w:r>
      <w:r>
        <w:rPr>
          <w:rFonts w:ascii="Times New Roman"/>
          <w:b w:val="false"/>
          <w:i w:val="false"/>
          <w:color w:val="000000"/>
          <w:sz w:val="28"/>
        </w:rPr>
        <w:t xml:space="preserve">
                               |   |_|_|_|_|_|_|_|_|_|_| </w:t>
      </w:r>
      <w:r>
        <w:br/>
      </w:r>
      <w:r>
        <w:rPr>
          <w:rFonts w:ascii="Times New Roman"/>
          <w:b w:val="false"/>
          <w:i w:val="false"/>
          <w:color w:val="000000"/>
          <w:sz w:val="28"/>
        </w:rPr>
        <w:t xml:space="preserve">
                               |  (есеп кезеңінің аяқталуы) </w:t>
      </w:r>
    </w:p>
    <w:p>
      <w:pPr>
        <w:spacing w:after="0"/>
        <w:ind w:left="0"/>
        <w:jc w:val="both"/>
      </w:pPr>
      <w:r>
        <w:rPr>
          <w:rFonts w:ascii="Times New Roman"/>
          <w:b w:val="false"/>
          <w:i w:val="false"/>
          <w:color w:val="000000"/>
          <w:sz w:val="28"/>
        </w:rPr>
        <w:t xml:space="preserve">       Ескерту (тұрақты негізде есептілік құжаттарды алған </w:t>
      </w:r>
      <w:r>
        <w:br/>
      </w:r>
      <w:r>
        <w:rPr>
          <w:rFonts w:ascii="Times New Roman"/>
          <w:b w:val="false"/>
          <w:i w:val="false"/>
          <w:color w:val="000000"/>
          <w:sz w:val="28"/>
        </w:rPr>
        <w:t xml:space="preserve">
                        кезде толтырылады)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шоттан үзінді көшірме үшін |  Операциялар туралы есеп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Қосымша мәліметтер               |_________________________________|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      Мөр орны </w:t>
      </w:r>
    </w:p>
    <w:bookmarkStart w:name="z29" w:id="28"/>
    <w:p>
      <w:pPr>
        <w:spacing w:after="0"/>
        <w:ind w:left="0"/>
        <w:jc w:val="both"/>
      </w:pPr>
      <w:r>
        <w:rPr>
          <w:rFonts w:ascii="Times New Roman"/>
          <w:b w:val="false"/>
          <w:i w:val="false"/>
          <w:color w:val="000000"/>
          <w:sz w:val="28"/>
        </w:rPr>
        <w:t xml:space="preserve">
                                                         15-нысан </w:t>
      </w:r>
    </w:p>
    <w:bookmarkEnd w:id="28"/>
    <w:p>
      <w:pPr>
        <w:spacing w:after="0"/>
        <w:ind w:left="0"/>
        <w:jc w:val="both"/>
      </w:pPr>
      <w:r>
        <w:rPr>
          <w:rFonts w:ascii="Times New Roman"/>
          <w:b w:val="false"/>
          <w:i w:val="false"/>
          <w:color w:val="000000"/>
          <w:sz w:val="28"/>
        </w:rPr>
        <w:t xml:space="preserve">           Бұйрықтың орындалғаны/орындалмағаны туралы есеп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(номиналды ұстаушының толық атауы) </w:t>
      </w:r>
    </w:p>
    <w:p>
      <w:pPr>
        <w:spacing w:after="0"/>
        <w:ind w:left="0"/>
        <w:jc w:val="both"/>
      </w:pPr>
      <w:r>
        <w:rPr>
          <w:rFonts w:ascii="Times New Roman"/>
          <w:b w:val="false"/>
          <w:i w:val="false"/>
          <w:color w:val="000000"/>
          <w:sz w:val="28"/>
        </w:rPr>
        <w:t xml:space="preserve">Күні және уақыты ________________      Шығыс нөмірі _______________ </w:t>
      </w:r>
    </w:p>
    <w:p>
      <w:pPr>
        <w:spacing w:after="0"/>
        <w:ind w:left="0"/>
        <w:jc w:val="both"/>
      </w:pPr>
      <w:r>
        <w:rPr>
          <w:rFonts w:ascii="Times New Roman"/>
          <w:b w:val="false"/>
          <w:i w:val="false"/>
          <w:color w:val="000000"/>
          <w:sz w:val="28"/>
        </w:rPr>
        <w:t xml:space="preserve">             Мемлекеттік тіркеу туралы куәлікке сәйкес клиенттің </w:t>
      </w:r>
      <w:r>
        <w:br/>
      </w:r>
      <w:r>
        <w:rPr>
          <w:rFonts w:ascii="Times New Roman"/>
          <w:b w:val="false"/>
          <w:i w:val="false"/>
          <w:color w:val="000000"/>
          <w:sz w:val="28"/>
        </w:rPr>
        <w:t xml:space="preserve">
                               толық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Мәмілені тіркеуге клиент бұйрығының нөмірі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Мәмілені тіркеу клиент|    |   |   |   |   |   |   |   |   |   | </w:t>
      </w:r>
      <w:r>
        <w:br/>
      </w:r>
      <w:r>
        <w:rPr>
          <w:rFonts w:ascii="Times New Roman"/>
          <w:b w:val="false"/>
          <w:i w:val="false"/>
          <w:color w:val="000000"/>
          <w:sz w:val="28"/>
        </w:rPr>
        <w:t xml:space="preserve">
бұйрығының күні       |    |   |   | / |   |   | /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Тіркеу күні  |    |    |  / |    |    | /  |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Тіркеу уақыты   |    |    | :  |    |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Жеке шот|     |     |      |     |    |    |    |    |    |    |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Бұйрықтың мәртебесі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w:t>
      </w:r>
      <w:r>
        <w:br/>
      </w:r>
      <w:r>
        <w:rPr>
          <w:rFonts w:ascii="Times New Roman"/>
          <w:b w:val="false"/>
          <w:i w:val="false"/>
          <w:color w:val="000000"/>
          <w:sz w:val="28"/>
        </w:rPr>
        <w:t xml:space="preserve">
|_| Орындалды                        |_| Орындалмады </w:t>
      </w:r>
    </w:p>
    <w:p>
      <w:pPr>
        <w:spacing w:after="0"/>
        <w:ind w:left="0"/>
        <w:jc w:val="both"/>
      </w:pPr>
      <w:r>
        <w:rPr>
          <w:rFonts w:ascii="Times New Roman"/>
          <w:b w:val="false"/>
          <w:i w:val="false"/>
          <w:color w:val="000000"/>
          <w:sz w:val="28"/>
        </w:rPr>
        <w:t xml:space="preserve">            Берілетін құжат бойынша қосымша ақпарат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Бұйрықтың орындалмау себебі (бұйрық орындалмаған жағдайда </w:t>
      </w:r>
      <w:r>
        <w:br/>
      </w: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      Мөр орны </w:t>
      </w:r>
    </w:p>
    <w:bookmarkStart w:name="z30" w:id="29"/>
    <w:p>
      <w:pPr>
        <w:spacing w:after="0"/>
        <w:ind w:left="0"/>
        <w:jc w:val="both"/>
      </w:pPr>
      <w:r>
        <w:rPr>
          <w:rFonts w:ascii="Times New Roman"/>
          <w:b w:val="false"/>
          <w:i w:val="false"/>
          <w:color w:val="000000"/>
          <w:sz w:val="28"/>
        </w:rPr>
        <w:t xml:space="preserve">
                                                       16-нысан </w:t>
      </w:r>
    </w:p>
    <w:bookmarkEnd w:id="29"/>
    <w:p>
      <w:pPr>
        <w:spacing w:after="0"/>
        <w:ind w:left="0"/>
        <w:jc w:val="both"/>
      </w:pPr>
      <w:r>
        <w:rPr>
          <w:rFonts w:ascii="Times New Roman"/>
          <w:b w:val="false"/>
          <w:i w:val="false"/>
          <w:color w:val="000000"/>
          <w:sz w:val="28"/>
        </w:rPr>
        <w:t xml:space="preserve">                   Клиенттік тапсырыстарды беруге бұйрық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(номиналды ұстаушының толық атауы) </w:t>
      </w:r>
    </w:p>
    <w:p>
      <w:pPr>
        <w:spacing w:after="0"/>
        <w:ind w:left="0"/>
        <w:jc w:val="both"/>
      </w:pPr>
      <w:r>
        <w:rPr>
          <w:rFonts w:ascii="Times New Roman"/>
          <w:b w:val="false"/>
          <w:i w:val="false"/>
          <w:color w:val="000000"/>
          <w:sz w:val="28"/>
        </w:rPr>
        <w:t xml:space="preserve">Күні _________________            Шығыс нөмірі ____________________ </w:t>
      </w:r>
    </w:p>
    <w:p>
      <w:pPr>
        <w:spacing w:after="0"/>
        <w:ind w:left="0"/>
        <w:jc w:val="both"/>
      </w:pPr>
      <w:r>
        <w:rPr>
          <w:rFonts w:ascii="Times New Roman"/>
          <w:b w:val="false"/>
          <w:i w:val="false"/>
          <w:color w:val="000000"/>
          <w:sz w:val="28"/>
        </w:rPr>
        <w:t xml:space="preserve">           Мемлекеттік тіркеу туралы куәлікке сәйкес клиенттің </w:t>
      </w:r>
      <w:r>
        <w:br/>
      </w:r>
      <w:r>
        <w:rPr>
          <w:rFonts w:ascii="Times New Roman"/>
          <w:b w:val="false"/>
          <w:i w:val="false"/>
          <w:color w:val="000000"/>
          <w:sz w:val="28"/>
        </w:rPr>
        <w:t xml:space="preserve">
                               толық атауы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Тапсырыс түрі (қажеттісі белгіленсін)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_ </w:t>
      </w:r>
      <w:r>
        <w:br/>
      </w:r>
      <w:r>
        <w:rPr>
          <w:rFonts w:ascii="Times New Roman"/>
          <w:b w:val="false"/>
          <w:i w:val="false"/>
          <w:color w:val="000000"/>
          <w:sz w:val="28"/>
        </w:rPr>
        <w:t xml:space="preserve">
|_| Лимитті тапсырыс                  |_| Буферлік тапсырыс </w:t>
      </w:r>
      <w:r>
        <w:br/>
      </w:r>
      <w:r>
        <w:rPr>
          <w:rFonts w:ascii="Times New Roman"/>
          <w:b w:val="false"/>
          <w:i w:val="false"/>
          <w:color w:val="000000"/>
          <w:sz w:val="28"/>
        </w:rPr>
        <w:t xml:space="preserve">
 _                                     _ </w:t>
      </w:r>
      <w:r>
        <w:br/>
      </w:r>
      <w:r>
        <w:rPr>
          <w:rFonts w:ascii="Times New Roman"/>
          <w:b w:val="false"/>
          <w:i w:val="false"/>
          <w:color w:val="000000"/>
          <w:sz w:val="28"/>
        </w:rPr>
        <w:t xml:space="preserve">
|_| Нарықтық тапсырыс                 |_| Өзге тапсырыс (номиналды </w:t>
      </w:r>
      <w:r>
        <w:br/>
      </w:r>
      <w:r>
        <w:rPr>
          <w:rFonts w:ascii="Times New Roman"/>
          <w:b w:val="false"/>
          <w:i w:val="false"/>
          <w:color w:val="000000"/>
          <w:sz w:val="28"/>
        </w:rPr>
        <w:t xml:space="preserve">
                                          ұстаушының ішкі құжатта- </w:t>
      </w:r>
      <w:r>
        <w:br/>
      </w:r>
      <w:r>
        <w:rPr>
          <w:rFonts w:ascii="Times New Roman"/>
          <w:b w:val="false"/>
          <w:i w:val="false"/>
          <w:color w:val="000000"/>
          <w:sz w:val="28"/>
        </w:rPr>
        <w:t xml:space="preserve">
                                          рымен көзделген) </w:t>
      </w:r>
    </w:p>
    <w:p>
      <w:pPr>
        <w:spacing w:after="0"/>
        <w:ind w:left="0"/>
        <w:jc w:val="both"/>
      </w:pPr>
      <w:r>
        <w:rPr>
          <w:rFonts w:ascii="Times New Roman"/>
          <w:b w:val="false"/>
          <w:i w:val="false"/>
          <w:color w:val="000000"/>
          <w:sz w:val="28"/>
        </w:rPr>
        <w:t xml:space="preserve">       Бағалы қағаздардың деректемелері және мәміле өлшемдері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Эмитенттің немесе инвестициялық ____________________________________ </w:t>
      </w:r>
      <w:r>
        <w:br/>
      </w:r>
      <w:r>
        <w:rPr>
          <w:rFonts w:ascii="Times New Roman"/>
          <w:b w:val="false"/>
          <w:i w:val="false"/>
          <w:color w:val="000000"/>
          <w:sz w:val="28"/>
        </w:rPr>
        <w:t xml:space="preserve">
пай қорының атауы               ____________________________________ </w:t>
      </w:r>
    </w:p>
    <w:p>
      <w:pPr>
        <w:spacing w:after="0"/>
        <w:ind w:left="0"/>
        <w:jc w:val="both"/>
      </w:pPr>
      <w:r>
        <w:rPr>
          <w:rFonts w:ascii="Times New Roman"/>
          <w:b w:val="false"/>
          <w:i w:val="false"/>
          <w:color w:val="000000"/>
          <w:sz w:val="28"/>
        </w:rPr>
        <w:t xml:space="preserve">Бағалы қағаздың түрі            ____________________________________ </w:t>
      </w:r>
      <w:r>
        <w:br/>
      </w:r>
      <w:r>
        <w:rPr>
          <w:rFonts w:ascii="Times New Roman"/>
          <w:b w:val="false"/>
          <w:i w:val="false"/>
          <w:color w:val="000000"/>
          <w:sz w:val="28"/>
        </w:rPr>
        <w:t xml:space="preserve">
                                  _ _ _ _ _ _ _ _ _  </w:t>
      </w:r>
      <w:r>
        <w:br/>
      </w:r>
      <w:r>
        <w:rPr>
          <w:rFonts w:ascii="Times New Roman"/>
          <w:b w:val="false"/>
          <w:i w:val="false"/>
          <w:color w:val="000000"/>
          <w:sz w:val="28"/>
        </w:rPr>
        <w:t xml:space="preserve">
Бағалы қағаздың сәйкестендіргіші | | | | | | | | | | | | | | </w:t>
      </w:r>
      <w:r>
        <w:br/>
      </w:r>
      <w:r>
        <w:rPr>
          <w:rFonts w:ascii="Times New Roman"/>
          <w:b w:val="false"/>
          <w:i w:val="false"/>
          <w:color w:val="000000"/>
          <w:sz w:val="28"/>
        </w:rPr>
        <w:t xml:space="preserve">
(ұлттық сәйкестендіру нөмірі     | | | | | | | | | | | | | | </w:t>
      </w:r>
      <w:r>
        <w:br/>
      </w:r>
      <w:r>
        <w:rPr>
          <w:rFonts w:ascii="Times New Roman"/>
          <w:b w:val="false"/>
          <w:i w:val="false"/>
          <w:color w:val="000000"/>
          <w:sz w:val="28"/>
        </w:rPr>
        <w:t xml:space="preserve">
(ҰСН) немесе халықаралық сәйкес- | | | | | | | | | | | | | | </w:t>
      </w:r>
      <w:r>
        <w:br/>
      </w:r>
      <w:r>
        <w:rPr>
          <w:rFonts w:ascii="Times New Roman"/>
          <w:b w:val="false"/>
          <w:i w:val="false"/>
          <w:color w:val="000000"/>
          <w:sz w:val="28"/>
        </w:rPr>
        <w:t xml:space="preserve">
тендіру нөмірі (ISIN) немесе     | | | | | | | | | | | | | | </w:t>
      </w:r>
      <w:r>
        <w:br/>
      </w:r>
      <w:r>
        <w:rPr>
          <w:rFonts w:ascii="Times New Roman"/>
          <w:b w:val="false"/>
          <w:i w:val="false"/>
          <w:color w:val="000000"/>
          <w:sz w:val="28"/>
        </w:rPr>
        <w:t xml:space="preserve">
бағалы қағаздың басқа сәйкестен- | | | | | | | | | | | | | | </w:t>
      </w:r>
      <w:r>
        <w:br/>
      </w:r>
      <w:r>
        <w:rPr>
          <w:rFonts w:ascii="Times New Roman"/>
          <w:b w:val="false"/>
          <w:i w:val="false"/>
          <w:color w:val="000000"/>
          <w:sz w:val="28"/>
        </w:rPr>
        <w:t xml:space="preserve">
діргіші көрсетіледі)             | | | | | | | | | | | | | | </w:t>
      </w:r>
      <w:r>
        <w:br/>
      </w:r>
      <w:r>
        <w:rPr>
          <w:rFonts w:ascii="Times New Roman"/>
          <w:b w:val="false"/>
          <w:i w:val="false"/>
          <w:color w:val="000000"/>
          <w:sz w:val="28"/>
        </w:rPr>
        <w:t xml:space="preserve">
                                 |_|_|_|_|_|_|_|_|_| | | | | </w:t>
      </w:r>
      <w:r>
        <w:br/>
      </w:r>
      <w:r>
        <w:rPr>
          <w:rFonts w:ascii="Times New Roman"/>
          <w:b w:val="false"/>
          <w:i w:val="false"/>
          <w:color w:val="000000"/>
          <w:sz w:val="28"/>
        </w:rPr>
        <w:t xml:space="preserve">
                          _ _ _ _ _ _ _ _ _ _ _ _ _ _  </w:t>
      </w:r>
      <w:r>
        <w:br/>
      </w:r>
      <w:r>
        <w:rPr>
          <w:rFonts w:ascii="Times New Roman"/>
          <w:b w:val="false"/>
          <w:i w:val="false"/>
          <w:color w:val="000000"/>
          <w:sz w:val="28"/>
        </w:rPr>
        <w:t xml:space="preserve">
Бағалы қағаздың саны     |_|_|_|_|_|_|_|_|_|_|_|_|_|_| </w:t>
      </w:r>
      <w:r>
        <w:br/>
      </w:r>
      <w:r>
        <w:rPr>
          <w:rFonts w:ascii="Times New Roman"/>
          <w:b w:val="false"/>
          <w:i w:val="false"/>
          <w:color w:val="000000"/>
          <w:sz w:val="28"/>
        </w:rPr>
        <w:t xml:space="preserve">
                          _ _ _ _ _ _ _ _ _ _ _ _ _ _ _ _ </w:t>
      </w:r>
      <w:r>
        <w:br/>
      </w:r>
      <w:r>
        <w:rPr>
          <w:rFonts w:ascii="Times New Roman"/>
          <w:b w:val="false"/>
          <w:i w:val="false"/>
          <w:color w:val="000000"/>
          <w:sz w:val="28"/>
        </w:rPr>
        <w:t xml:space="preserve">
Бір бағалы қағаздың      | | | | | | | | | |,| | | | | | | </w:t>
      </w:r>
      <w:r>
        <w:br/>
      </w:r>
      <w:r>
        <w:rPr>
          <w:rFonts w:ascii="Times New Roman"/>
          <w:b w:val="false"/>
          <w:i w:val="false"/>
          <w:color w:val="000000"/>
          <w:sz w:val="28"/>
        </w:rPr>
        <w:t xml:space="preserve">
бағасы                   |_|_|_|_|_|_|_|_|_|_|_|_|_|_|_|_| </w:t>
      </w:r>
      <w:r>
        <w:br/>
      </w:r>
      <w:r>
        <w:rPr>
          <w:rFonts w:ascii="Times New Roman"/>
          <w:b w:val="false"/>
          <w:i w:val="false"/>
          <w:color w:val="000000"/>
          <w:sz w:val="28"/>
        </w:rPr>
        <w:t xml:space="preserve">
                          _ _ _ </w:t>
      </w:r>
      <w:r>
        <w:br/>
      </w:r>
      <w:r>
        <w:rPr>
          <w:rFonts w:ascii="Times New Roman"/>
          <w:b w:val="false"/>
          <w:i w:val="false"/>
          <w:color w:val="000000"/>
          <w:sz w:val="28"/>
        </w:rPr>
        <w:t xml:space="preserve">
Есептеу валютасы         |_|_|_| </w:t>
      </w:r>
      <w:r>
        <w:br/>
      </w:r>
      <w:r>
        <w:rPr>
          <w:rFonts w:ascii="Times New Roman"/>
          <w:b w:val="false"/>
          <w:i w:val="false"/>
          <w:color w:val="000000"/>
          <w:sz w:val="28"/>
        </w:rPr>
        <w:t xml:space="preserve">
                          _ _ _ _ _ _ _ _ _ _ _ _ _ _ _ _ </w:t>
      </w:r>
      <w:r>
        <w:br/>
      </w:r>
      <w:r>
        <w:rPr>
          <w:rFonts w:ascii="Times New Roman"/>
          <w:b w:val="false"/>
          <w:i w:val="false"/>
          <w:color w:val="000000"/>
          <w:sz w:val="28"/>
        </w:rPr>
        <w:t xml:space="preserve">
Мәміле сомасы (сандармен | | | | | | | | | | | | | |,| | | </w:t>
      </w:r>
      <w:r>
        <w:br/>
      </w:r>
      <w:r>
        <w:rPr>
          <w:rFonts w:ascii="Times New Roman"/>
          <w:b w:val="false"/>
          <w:i w:val="false"/>
          <w:color w:val="000000"/>
          <w:sz w:val="28"/>
        </w:rPr>
        <w:t xml:space="preserve">
және сөздермен)          |_|_|_|_|_|_|_|_|_|_|_|_|_|_|_|_|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Қосымша мәліметтер       |______________________________| </w:t>
      </w:r>
    </w:p>
    <w:p>
      <w:pPr>
        <w:spacing w:after="0"/>
        <w:ind w:left="0"/>
        <w:jc w:val="both"/>
      </w:pPr>
      <w:r>
        <w:rPr>
          <w:rFonts w:ascii="Times New Roman"/>
          <w:b w:val="false"/>
          <w:i w:val="false"/>
          <w:color w:val="000000"/>
          <w:sz w:val="28"/>
        </w:rPr>
        <w:t xml:space="preserve">Қолы ___________________/___________________________________________ </w:t>
      </w:r>
      <w:r>
        <w:br/>
      </w:r>
      <w:r>
        <w:rPr>
          <w:rFonts w:ascii="Times New Roman"/>
          <w:b w:val="false"/>
          <w:i w:val="false"/>
          <w:color w:val="000000"/>
          <w:sz w:val="28"/>
        </w:rPr>
        <w:t xml:space="preserve">
             қолы         тегі, аты, бар болса әкесінің аты </w:t>
      </w:r>
    </w:p>
    <w:p>
      <w:pPr>
        <w:spacing w:after="0"/>
        <w:ind w:left="0"/>
        <w:jc w:val="both"/>
      </w:pP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