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d931" w14:textId="6f5d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"Зейнетақы аннуитеті шарттары негізінде жинақталған зейнетақы қаражаты есебінен Қазақстан Республикасы сақтандыру ұйымдарының зейнетақымен қамсыздандыру ережесін бекіту туралы" 2003 жылғы 25 шілдедегі N 249 қаулысына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25 маусымдағы N 183 Қаулысы. Қазақстан Республикасының Әділет Министрлігінде 2007 жылғы 23 шілдеде Нормативтік құқықтық кесімдерді мемлекеттік тіркеудің тізіліміне N 4826 болып енгізілді. Күші жойылды - Қазақстан Республикасы Ұлттық Банкі Басқармасының 2013 жылғы 27 тамыздағы № 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27.08.2013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"Зейнетақы аннуитеті шарттары негізінде жинақталған зейнетақы қаражаты есебінен Қазақстан Республикасы сақтандыру ұйымдарының зейнетақымен қамсыздандыру ережесін бекіту туралы" 2003 жылғы 25 шілдедегі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249 </w:t>
      </w:r>
      <w:r>
        <w:rPr>
          <w:rFonts w:ascii="Times New Roman"/>
          <w:b w:val="false"/>
          <w:i w:val="false"/>
          <w:color w:val="000000"/>
          <w:sz w:val="28"/>
        </w:rPr>
        <w:t>қаулысына (Нормативтік құқықтық актілерді мемлекеттік тіркеу тізілімінде N 2462 тіркелген) Агенттік Басқармасының "Қазақстан Республикасының Ұлттық Банкі Басқармасының "Зейнетақы аннуитеті шарттары негізінде жинақталған зейнетақы қаражаты есебінен Қазақстан Республикасының сақтандыру ұйымдарынан зейнетақымен қамсыздандыру ережесін бекіту туралы" 2003 жылғы 25 шілдедегі N 249 қаулысына өзгерістер мен толықтырулар енгізу туралы" 2005 жылғы 29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(Нормативтік құқықтық актілерді мемлекеттік тіркеу тізілімінде N 3483 тіркелген) енгізілген өзгерістері мен толықтыруларымен бірге мынадай толықтыру мен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Зейнетақы аннуитеті шарттары негізінде жинақталған зейнетақы қаражаты есебінен Қазақстан Республикасы сақтандыру ұйымдарының зейнетақымен қамсыздандыру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", егер тараптардың келісімдері бойынша шартта осындай индексация көзделген жағдайда"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13-тармақтағы "6-тармағына" деген сөзбен цифр "7-тармағына" деген сөзбен және цифрмен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Жасалатын зейнетақы аннуитеті шарттары бойынша сақтандыру төлемдерінің мөлшерін анықтаған кезде сақтандыру ұйымының істі жүргізу шығыстары әрбір сақтандыру төлемінің 3 пайызынан астам еместі қосқанда сақтандыру сыйақысының мөлшерінен 3 пайыздан астам еместі құрайды.";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2.5-тармағы алынып тасталсын.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Сақтандыру нарығының субъектілерін және басқа қаржы ұйымдарын қадағалау департаменті (Д.Ш. Қарақұлова):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(М.Б. Байсынов)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сақтандыру (қайта сақтандыру) ұйымдарына және "Қазақстан қаржыгерлерінің қауымдастығы" заңды тұлғалар бірлестігіне мәлімет үшін жіберсін.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Төраға қызметі (Е.Н. Заборцева) осы қаулыны Қазақстан Республикасының бұқаралық ақпарат құралдарында жариялау шараларын қолға алсын.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Ғ.Н. Өзбековке жүктелсін.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